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7C" w:rsidRPr="00720100" w:rsidRDefault="0095147C" w:rsidP="0095147C">
      <w:pPr>
        <w:jc w:val="center"/>
        <w:rPr>
          <w:color w:val="000000" w:themeColor="text1"/>
        </w:rPr>
      </w:pPr>
      <w:r w:rsidRPr="00720100">
        <w:rPr>
          <w:color w:val="000000" w:themeColor="text1"/>
        </w:rPr>
        <w:t>Муниципальное казенное общеобразовательное учреждение</w:t>
      </w:r>
    </w:p>
    <w:p w:rsidR="0095147C" w:rsidRPr="00720100" w:rsidRDefault="0095147C" w:rsidP="0095147C">
      <w:pPr>
        <w:jc w:val="center"/>
        <w:rPr>
          <w:color w:val="000000" w:themeColor="text1"/>
        </w:rPr>
      </w:pPr>
      <w:r w:rsidRPr="00720100">
        <w:rPr>
          <w:color w:val="000000" w:themeColor="text1"/>
        </w:rPr>
        <w:t>«</w:t>
      </w:r>
      <w:r w:rsidR="009D6464">
        <w:rPr>
          <w:color w:val="000000" w:themeColor="text1"/>
        </w:rPr>
        <w:t>Цудахарская средняя общеобразовательная школа им.М.В.Вагабова</w:t>
      </w:r>
      <w:r w:rsidR="007108CF">
        <w:rPr>
          <w:color w:val="000000" w:themeColor="text1"/>
        </w:rPr>
        <w:t xml:space="preserve">» </w:t>
      </w:r>
    </w:p>
    <w:p w:rsidR="0095147C" w:rsidRPr="00720100" w:rsidRDefault="0095147C" w:rsidP="0095147C">
      <w:pPr>
        <w:rPr>
          <w:color w:val="000000" w:themeColor="text1"/>
        </w:rPr>
      </w:pPr>
    </w:p>
    <w:p w:rsidR="0095147C" w:rsidRPr="00720100" w:rsidRDefault="0095147C" w:rsidP="0095147C">
      <w:pPr>
        <w:rPr>
          <w:color w:val="000000" w:themeColor="text1"/>
        </w:rPr>
      </w:pPr>
    </w:p>
    <w:tbl>
      <w:tblPr>
        <w:tblW w:w="10206" w:type="dxa"/>
        <w:tblInd w:w="55" w:type="dxa"/>
        <w:tblLayout w:type="fixed"/>
        <w:tblCellMar>
          <w:top w:w="55" w:type="dxa"/>
          <w:left w:w="55" w:type="dxa"/>
          <w:bottom w:w="55" w:type="dxa"/>
          <w:right w:w="55" w:type="dxa"/>
        </w:tblCellMar>
        <w:tblLook w:val="04A0"/>
      </w:tblPr>
      <w:tblGrid>
        <w:gridCol w:w="4395"/>
        <w:gridCol w:w="708"/>
        <w:gridCol w:w="5103"/>
      </w:tblGrid>
      <w:tr w:rsidR="0095147C" w:rsidRPr="00720100" w:rsidTr="009D6464">
        <w:tc>
          <w:tcPr>
            <w:tcW w:w="4395" w:type="dxa"/>
            <w:hideMark/>
          </w:tcPr>
          <w:p w:rsidR="0095147C" w:rsidRPr="00874C61" w:rsidRDefault="0095147C">
            <w:pPr>
              <w:snapToGrid w:val="0"/>
              <w:spacing w:line="276" w:lineRule="auto"/>
              <w:jc w:val="both"/>
              <w:rPr>
                <w:color w:val="000000" w:themeColor="text1"/>
                <w:sz w:val="20"/>
                <w:szCs w:val="20"/>
              </w:rPr>
            </w:pPr>
            <w:r w:rsidRPr="00874C61">
              <w:rPr>
                <w:color w:val="000000" w:themeColor="text1"/>
                <w:sz w:val="20"/>
                <w:szCs w:val="20"/>
              </w:rPr>
              <w:t>РАССМОТРЕНА</w:t>
            </w:r>
          </w:p>
          <w:p w:rsidR="0095147C" w:rsidRPr="00874C61" w:rsidRDefault="0095147C">
            <w:pPr>
              <w:spacing w:line="276" w:lineRule="auto"/>
              <w:jc w:val="both"/>
              <w:rPr>
                <w:color w:val="000000" w:themeColor="text1"/>
                <w:sz w:val="20"/>
                <w:szCs w:val="20"/>
              </w:rPr>
            </w:pPr>
            <w:r w:rsidRPr="00874C61">
              <w:rPr>
                <w:color w:val="000000" w:themeColor="text1"/>
                <w:sz w:val="20"/>
                <w:szCs w:val="20"/>
              </w:rPr>
              <w:t xml:space="preserve">на заседании </w:t>
            </w:r>
          </w:p>
          <w:p w:rsidR="0095147C" w:rsidRPr="00874C61" w:rsidRDefault="0095147C">
            <w:pPr>
              <w:spacing w:line="276" w:lineRule="auto"/>
              <w:jc w:val="both"/>
              <w:rPr>
                <w:color w:val="000000" w:themeColor="text1"/>
                <w:sz w:val="20"/>
                <w:szCs w:val="20"/>
              </w:rPr>
            </w:pPr>
            <w:r w:rsidRPr="00874C61">
              <w:rPr>
                <w:color w:val="000000" w:themeColor="text1"/>
                <w:sz w:val="20"/>
                <w:szCs w:val="20"/>
              </w:rPr>
              <w:t>педагогического</w:t>
            </w:r>
            <w:r w:rsidR="00436D7B">
              <w:rPr>
                <w:color w:val="000000" w:themeColor="text1"/>
                <w:sz w:val="20"/>
                <w:szCs w:val="20"/>
              </w:rPr>
              <w:t xml:space="preserve"> </w:t>
            </w:r>
            <w:r w:rsidRPr="00874C61">
              <w:rPr>
                <w:color w:val="000000" w:themeColor="text1"/>
                <w:sz w:val="20"/>
                <w:szCs w:val="20"/>
              </w:rPr>
              <w:t xml:space="preserve">совета </w:t>
            </w:r>
          </w:p>
          <w:p w:rsidR="0095147C" w:rsidRPr="00874C61" w:rsidRDefault="0095147C">
            <w:pPr>
              <w:spacing w:line="276" w:lineRule="auto"/>
              <w:rPr>
                <w:color w:val="000000" w:themeColor="text1"/>
                <w:sz w:val="20"/>
                <w:szCs w:val="20"/>
              </w:rPr>
            </w:pPr>
            <w:r w:rsidRPr="00874C61">
              <w:rPr>
                <w:color w:val="000000" w:themeColor="text1"/>
                <w:sz w:val="20"/>
                <w:szCs w:val="20"/>
              </w:rPr>
              <w:t xml:space="preserve">МКОУ </w:t>
            </w:r>
            <w:r w:rsidR="009D6464" w:rsidRPr="00874C61">
              <w:rPr>
                <w:color w:val="000000" w:themeColor="text1"/>
                <w:sz w:val="20"/>
                <w:szCs w:val="20"/>
              </w:rPr>
              <w:t>«Цудахарская СОШ им.М.В.Вагабова</w:t>
            </w:r>
            <w:r w:rsidR="007108CF" w:rsidRPr="00874C61">
              <w:rPr>
                <w:color w:val="000000" w:themeColor="text1"/>
                <w:sz w:val="20"/>
                <w:szCs w:val="20"/>
              </w:rPr>
              <w:t xml:space="preserve">» </w:t>
            </w:r>
          </w:p>
          <w:p w:rsidR="0095147C" w:rsidRPr="00874C61" w:rsidRDefault="009D6464">
            <w:pPr>
              <w:spacing w:line="276" w:lineRule="auto"/>
              <w:jc w:val="both"/>
              <w:rPr>
                <w:bCs/>
                <w:color w:val="000000" w:themeColor="text1"/>
                <w:sz w:val="20"/>
                <w:szCs w:val="20"/>
              </w:rPr>
            </w:pPr>
            <w:r w:rsidRPr="00874C61">
              <w:rPr>
                <w:bCs/>
                <w:color w:val="000000" w:themeColor="text1"/>
                <w:sz w:val="20"/>
                <w:szCs w:val="20"/>
              </w:rPr>
              <w:t>Протокол от «24</w:t>
            </w:r>
            <w:r w:rsidR="007108CF" w:rsidRPr="00874C61">
              <w:rPr>
                <w:bCs/>
                <w:color w:val="000000" w:themeColor="text1"/>
                <w:sz w:val="20"/>
                <w:szCs w:val="20"/>
              </w:rPr>
              <w:t xml:space="preserve">» </w:t>
            </w:r>
            <w:r w:rsidR="0095147C" w:rsidRPr="00874C61">
              <w:rPr>
                <w:bCs/>
                <w:color w:val="000000" w:themeColor="text1"/>
                <w:sz w:val="20"/>
                <w:szCs w:val="20"/>
              </w:rPr>
              <w:t>августа 2017 г.</w:t>
            </w:r>
          </w:p>
          <w:p w:rsidR="0095147C" w:rsidRPr="00874C61" w:rsidRDefault="0095147C">
            <w:pPr>
              <w:spacing w:line="276" w:lineRule="auto"/>
              <w:jc w:val="both"/>
              <w:rPr>
                <w:bCs/>
                <w:color w:val="000000" w:themeColor="text1"/>
                <w:sz w:val="20"/>
                <w:szCs w:val="20"/>
              </w:rPr>
            </w:pPr>
            <w:r w:rsidRPr="00874C61">
              <w:rPr>
                <w:bCs/>
                <w:color w:val="000000" w:themeColor="text1"/>
                <w:sz w:val="20"/>
                <w:szCs w:val="20"/>
              </w:rPr>
              <w:t xml:space="preserve"> №1</w:t>
            </w:r>
          </w:p>
        </w:tc>
        <w:tc>
          <w:tcPr>
            <w:tcW w:w="708" w:type="dxa"/>
          </w:tcPr>
          <w:p w:rsidR="0095147C" w:rsidRPr="00874C61" w:rsidRDefault="0095147C">
            <w:pPr>
              <w:spacing w:line="276" w:lineRule="auto"/>
              <w:jc w:val="both"/>
              <w:rPr>
                <w:rFonts w:eastAsia="Arial"/>
                <w:color w:val="000000" w:themeColor="text1"/>
                <w:sz w:val="20"/>
                <w:szCs w:val="20"/>
              </w:rPr>
            </w:pPr>
          </w:p>
        </w:tc>
        <w:tc>
          <w:tcPr>
            <w:tcW w:w="5103" w:type="dxa"/>
            <w:hideMark/>
          </w:tcPr>
          <w:p w:rsidR="0095147C" w:rsidRPr="00874C61" w:rsidRDefault="0095147C" w:rsidP="009D6464">
            <w:pPr>
              <w:snapToGrid w:val="0"/>
              <w:spacing w:line="276" w:lineRule="auto"/>
              <w:ind w:left="88" w:right="-220"/>
              <w:jc w:val="both"/>
              <w:rPr>
                <w:color w:val="000000" w:themeColor="text1"/>
                <w:sz w:val="20"/>
                <w:szCs w:val="20"/>
              </w:rPr>
            </w:pPr>
            <w:r w:rsidRPr="00874C61">
              <w:rPr>
                <w:color w:val="000000" w:themeColor="text1"/>
                <w:sz w:val="20"/>
                <w:szCs w:val="20"/>
              </w:rPr>
              <w:t>УТВЕРЖДЕНА</w:t>
            </w:r>
          </w:p>
          <w:p w:rsidR="0095147C" w:rsidRPr="00874C61" w:rsidRDefault="0095147C" w:rsidP="009D6464">
            <w:pPr>
              <w:snapToGrid w:val="0"/>
              <w:spacing w:line="276" w:lineRule="auto"/>
              <w:ind w:left="88" w:right="-220"/>
              <w:jc w:val="both"/>
              <w:rPr>
                <w:color w:val="000000" w:themeColor="text1"/>
                <w:sz w:val="20"/>
                <w:szCs w:val="20"/>
              </w:rPr>
            </w:pPr>
            <w:r w:rsidRPr="00874C61">
              <w:rPr>
                <w:color w:val="000000" w:themeColor="text1"/>
                <w:sz w:val="20"/>
                <w:szCs w:val="20"/>
              </w:rPr>
              <w:t>приказом</w:t>
            </w:r>
          </w:p>
          <w:p w:rsidR="0095147C" w:rsidRPr="00874C61" w:rsidRDefault="0095147C" w:rsidP="009D6464">
            <w:pPr>
              <w:spacing w:line="276" w:lineRule="auto"/>
              <w:ind w:left="88"/>
              <w:rPr>
                <w:color w:val="000000" w:themeColor="text1"/>
                <w:sz w:val="20"/>
                <w:szCs w:val="20"/>
              </w:rPr>
            </w:pPr>
            <w:r w:rsidRPr="00874C61">
              <w:rPr>
                <w:color w:val="000000" w:themeColor="text1"/>
                <w:sz w:val="20"/>
                <w:szCs w:val="20"/>
              </w:rPr>
              <w:t xml:space="preserve">МКОУ </w:t>
            </w:r>
            <w:r w:rsidR="009D6464" w:rsidRPr="00874C61">
              <w:rPr>
                <w:color w:val="000000" w:themeColor="text1"/>
                <w:sz w:val="20"/>
                <w:szCs w:val="20"/>
              </w:rPr>
              <w:t>«Цудахарская СОШ им.М.В.Вагабова</w:t>
            </w:r>
            <w:r w:rsidR="007108CF" w:rsidRPr="00874C61">
              <w:rPr>
                <w:color w:val="000000" w:themeColor="text1"/>
                <w:sz w:val="20"/>
                <w:szCs w:val="20"/>
              </w:rPr>
              <w:t xml:space="preserve">» </w:t>
            </w:r>
          </w:p>
          <w:p w:rsidR="0095147C" w:rsidRPr="00874C61" w:rsidRDefault="0095147C" w:rsidP="009D6464">
            <w:pPr>
              <w:spacing w:line="276" w:lineRule="auto"/>
              <w:ind w:left="88" w:right="-220"/>
              <w:jc w:val="both"/>
              <w:rPr>
                <w:color w:val="000000" w:themeColor="text1"/>
                <w:sz w:val="20"/>
                <w:szCs w:val="20"/>
              </w:rPr>
            </w:pPr>
            <w:r w:rsidRPr="00874C61">
              <w:rPr>
                <w:color w:val="000000" w:themeColor="text1"/>
                <w:sz w:val="20"/>
                <w:szCs w:val="20"/>
              </w:rPr>
              <w:t>от «</w:t>
            </w:r>
            <w:r w:rsidR="00874C61" w:rsidRPr="00874C61">
              <w:rPr>
                <w:color w:val="000000" w:themeColor="text1"/>
                <w:sz w:val="20"/>
                <w:szCs w:val="20"/>
              </w:rPr>
              <w:t>25</w:t>
            </w:r>
            <w:r w:rsidR="007108CF" w:rsidRPr="00874C61">
              <w:rPr>
                <w:color w:val="000000" w:themeColor="text1"/>
                <w:sz w:val="20"/>
                <w:szCs w:val="20"/>
              </w:rPr>
              <w:t>»</w:t>
            </w:r>
            <w:r w:rsidR="00874C61" w:rsidRPr="00874C61">
              <w:rPr>
                <w:color w:val="000000" w:themeColor="text1"/>
                <w:sz w:val="20"/>
                <w:szCs w:val="20"/>
              </w:rPr>
              <w:t xml:space="preserve"> августа 2017г.</w:t>
            </w:r>
          </w:p>
          <w:p w:rsidR="0095147C" w:rsidRPr="00720100" w:rsidRDefault="0095147C" w:rsidP="00874C61">
            <w:pPr>
              <w:spacing w:line="276" w:lineRule="auto"/>
              <w:ind w:left="88" w:right="-220"/>
              <w:jc w:val="both"/>
              <w:rPr>
                <w:color w:val="000000" w:themeColor="text1"/>
                <w:sz w:val="20"/>
                <w:szCs w:val="20"/>
              </w:rPr>
            </w:pPr>
            <w:r w:rsidRPr="00874C61">
              <w:rPr>
                <w:color w:val="000000" w:themeColor="text1"/>
                <w:sz w:val="20"/>
                <w:szCs w:val="20"/>
              </w:rPr>
              <w:t xml:space="preserve"> №</w:t>
            </w:r>
            <w:r w:rsidR="00874C61" w:rsidRPr="00874C61">
              <w:rPr>
                <w:color w:val="000000" w:themeColor="text1"/>
                <w:sz w:val="20"/>
                <w:szCs w:val="20"/>
              </w:rPr>
              <w:t>49</w:t>
            </w:r>
          </w:p>
        </w:tc>
      </w:tr>
    </w:tbl>
    <w:p w:rsidR="0095147C" w:rsidRPr="00720100" w:rsidRDefault="0095147C" w:rsidP="0095147C">
      <w:pPr>
        <w:rPr>
          <w:color w:val="000000" w:themeColor="text1"/>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jc w:val="center"/>
        <w:rPr>
          <w:b/>
          <w:color w:val="000000" w:themeColor="text1"/>
          <w:sz w:val="48"/>
        </w:rPr>
      </w:pPr>
      <w:r w:rsidRPr="00720100">
        <w:rPr>
          <w:b/>
          <w:color w:val="000000" w:themeColor="text1"/>
          <w:sz w:val="48"/>
          <w:szCs w:val="48"/>
        </w:rPr>
        <w:t>Основная образовательнаяпрограмма</w:t>
      </w:r>
      <w:r w:rsidRPr="00720100">
        <w:rPr>
          <w:b/>
          <w:color w:val="000000" w:themeColor="text1"/>
          <w:sz w:val="48"/>
        </w:rPr>
        <w:t>Муниципального казенного общеобразовательного учреждения</w:t>
      </w:r>
    </w:p>
    <w:p w:rsidR="0095147C" w:rsidRPr="00720100" w:rsidRDefault="0095147C" w:rsidP="0095147C">
      <w:pPr>
        <w:jc w:val="center"/>
        <w:rPr>
          <w:b/>
          <w:color w:val="000000" w:themeColor="text1"/>
          <w:sz w:val="48"/>
        </w:rPr>
      </w:pPr>
      <w:r w:rsidRPr="00720100">
        <w:rPr>
          <w:b/>
          <w:color w:val="000000" w:themeColor="text1"/>
          <w:sz w:val="48"/>
        </w:rPr>
        <w:t>«</w:t>
      </w:r>
      <w:r w:rsidR="009D6464">
        <w:rPr>
          <w:b/>
          <w:color w:val="000000" w:themeColor="text1"/>
          <w:sz w:val="48"/>
        </w:rPr>
        <w:t>Цудахарская средняя общеобразовательная школа им.М.В.Вагабова</w:t>
      </w:r>
      <w:r w:rsidR="007108CF">
        <w:rPr>
          <w:b/>
          <w:color w:val="000000" w:themeColor="text1"/>
          <w:sz w:val="48"/>
        </w:rPr>
        <w:t xml:space="preserve">» </w:t>
      </w:r>
    </w:p>
    <w:p w:rsidR="0095147C" w:rsidRPr="00720100" w:rsidRDefault="0095147C" w:rsidP="0095147C">
      <w:pPr>
        <w:rPr>
          <w:color w:val="000000" w:themeColor="text1"/>
          <w:sz w:val="32"/>
        </w:rPr>
      </w:pPr>
    </w:p>
    <w:p w:rsidR="0095147C" w:rsidRPr="00720100" w:rsidRDefault="0095147C" w:rsidP="0095147C">
      <w:pPr>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jc w:val="center"/>
        <w:rPr>
          <w:b/>
          <w:color w:val="000000" w:themeColor="text1"/>
          <w:sz w:val="28"/>
          <w:szCs w:val="28"/>
        </w:rPr>
      </w:pPr>
    </w:p>
    <w:p w:rsidR="0095147C" w:rsidRPr="00720100" w:rsidRDefault="0095147C" w:rsidP="0095147C">
      <w:pPr>
        <w:jc w:val="center"/>
        <w:rPr>
          <w:b/>
          <w:color w:val="000000" w:themeColor="text1"/>
          <w:sz w:val="28"/>
          <w:szCs w:val="28"/>
        </w:rPr>
      </w:pPr>
      <w:r w:rsidRPr="00720100">
        <w:rPr>
          <w:b/>
          <w:color w:val="000000" w:themeColor="text1"/>
          <w:sz w:val="28"/>
          <w:szCs w:val="28"/>
        </w:rPr>
        <w:lastRenderedPageBreak/>
        <w:t xml:space="preserve">с. </w:t>
      </w:r>
      <w:r w:rsidR="004A0A0D" w:rsidRPr="00720100">
        <w:rPr>
          <w:b/>
          <w:color w:val="000000" w:themeColor="text1"/>
          <w:sz w:val="28"/>
          <w:szCs w:val="28"/>
        </w:rPr>
        <w:t>Цудахар</w:t>
      </w:r>
    </w:p>
    <w:p w:rsidR="0095147C" w:rsidRPr="00720100" w:rsidRDefault="0095147C" w:rsidP="0095147C">
      <w:pPr>
        <w:jc w:val="center"/>
        <w:rPr>
          <w:b/>
          <w:color w:val="000000" w:themeColor="text1"/>
          <w:sz w:val="28"/>
          <w:szCs w:val="28"/>
        </w:rPr>
      </w:pPr>
      <w:r w:rsidRPr="00720100">
        <w:rPr>
          <w:b/>
          <w:color w:val="000000" w:themeColor="text1"/>
          <w:sz w:val="28"/>
          <w:szCs w:val="28"/>
        </w:rPr>
        <w:t>2017г</w:t>
      </w:r>
    </w:p>
    <w:p w:rsidR="0095147C" w:rsidRPr="00720100" w:rsidRDefault="0095147C" w:rsidP="0095147C">
      <w:pPr>
        <w:ind w:firstLine="425"/>
        <w:jc w:val="center"/>
        <w:rPr>
          <w:b/>
          <w:bCs/>
          <w:iCs/>
          <w:color w:val="000000" w:themeColor="text1"/>
          <w:sz w:val="28"/>
          <w:szCs w:val="28"/>
        </w:rPr>
      </w:pPr>
    </w:p>
    <w:p w:rsidR="0095147C" w:rsidRPr="00720100" w:rsidRDefault="0095147C" w:rsidP="0095147C">
      <w:pPr>
        <w:rPr>
          <w:b/>
          <w:bCs/>
          <w:iCs/>
          <w:color w:val="000000" w:themeColor="text1"/>
        </w:rPr>
      </w:pPr>
    </w:p>
    <w:p w:rsidR="0095147C" w:rsidRPr="00720100" w:rsidRDefault="0095147C" w:rsidP="0095147C">
      <w:pPr>
        <w:ind w:firstLine="425"/>
        <w:jc w:val="center"/>
        <w:rPr>
          <w:b/>
          <w:bCs/>
          <w:iCs/>
          <w:color w:val="000000" w:themeColor="text1"/>
        </w:rPr>
      </w:pPr>
      <w:r w:rsidRPr="00720100">
        <w:rPr>
          <w:b/>
          <w:bCs/>
          <w:iCs/>
          <w:color w:val="000000" w:themeColor="text1"/>
        </w:rPr>
        <w:t>Содержание</w:t>
      </w:r>
    </w:p>
    <w:p w:rsidR="0095147C" w:rsidRPr="00720100" w:rsidRDefault="0095147C" w:rsidP="0095147C">
      <w:pPr>
        <w:ind w:firstLine="425"/>
        <w:jc w:val="center"/>
        <w:rPr>
          <w:b/>
          <w:bCs/>
          <w:iCs/>
          <w:color w:val="000000" w:themeColor="text1"/>
        </w:rPr>
      </w:pPr>
    </w:p>
    <w:tbl>
      <w:tblPr>
        <w:tblW w:w="11471" w:type="dxa"/>
        <w:tblLook w:val="01E0"/>
      </w:tblPr>
      <w:tblGrid>
        <w:gridCol w:w="10031"/>
        <w:gridCol w:w="1440"/>
      </w:tblGrid>
      <w:tr w:rsidR="0095147C" w:rsidRPr="00720100" w:rsidTr="0095147C">
        <w:tc>
          <w:tcPr>
            <w:tcW w:w="10031" w:type="dxa"/>
            <w:hideMark/>
          </w:tcPr>
          <w:p w:rsidR="0095147C" w:rsidRPr="00720100" w:rsidRDefault="0095147C">
            <w:pPr>
              <w:spacing w:line="276" w:lineRule="auto"/>
              <w:ind w:firstLine="567"/>
              <w:jc w:val="center"/>
              <w:rPr>
                <w:b/>
                <w:color w:val="000000" w:themeColor="text1"/>
              </w:rPr>
            </w:pPr>
            <w:r w:rsidRPr="00720100">
              <w:rPr>
                <w:b/>
                <w:color w:val="000000" w:themeColor="text1"/>
              </w:rPr>
              <w:t xml:space="preserve">Модуль </w:t>
            </w:r>
            <w:r w:rsidRPr="00720100">
              <w:rPr>
                <w:b/>
                <w:color w:val="000000" w:themeColor="text1"/>
                <w:lang w:val="en-US"/>
              </w:rPr>
              <w:t>I</w:t>
            </w:r>
            <w:r w:rsidRPr="00720100">
              <w:rPr>
                <w:b/>
                <w:color w:val="000000" w:themeColor="text1"/>
              </w:rPr>
              <w:t xml:space="preserve"> (ФГОС)</w:t>
            </w:r>
          </w:p>
          <w:p w:rsidR="0095147C" w:rsidRPr="00720100" w:rsidRDefault="0095147C">
            <w:pPr>
              <w:spacing w:line="276" w:lineRule="auto"/>
              <w:ind w:firstLine="360"/>
              <w:jc w:val="center"/>
              <w:rPr>
                <w:b/>
                <w:color w:val="000000" w:themeColor="text1"/>
              </w:rPr>
            </w:pPr>
            <w:r w:rsidRPr="00720100">
              <w:rPr>
                <w:b/>
                <w:color w:val="000000" w:themeColor="text1"/>
              </w:rPr>
              <w:t>Основная образовательная программа</w:t>
            </w:r>
          </w:p>
          <w:p w:rsidR="0095147C" w:rsidRPr="00720100" w:rsidRDefault="0095147C">
            <w:pPr>
              <w:spacing w:line="276" w:lineRule="auto"/>
              <w:ind w:firstLine="360"/>
              <w:jc w:val="center"/>
              <w:rPr>
                <w:b/>
                <w:bCs/>
                <w:iCs/>
                <w:color w:val="000000" w:themeColor="text1"/>
              </w:rPr>
            </w:pPr>
            <w:r w:rsidRPr="00720100">
              <w:rPr>
                <w:b/>
                <w:color w:val="000000" w:themeColor="text1"/>
              </w:rPr>
              <w:t>начального общего образования</w:t>
            </w:r>
          </w:p>
          <w:p w:rsidR="0095147C" w:rsidRPr="00720100" w:rsidRDefault="0095147C">
            <w:pPr>
              <w:spacing w:line="276" w:lineRule="auto"/>
              <w:ind w:firstLine="360"/>
              <w:jc w:val="both"/>
              <w:rPr>
                <w:bCs/>
                <w:iCs/>
                <w:color w:val="000000" w:themeColor="text1"/>
              </w:rPr>
            </w:pPr>
            <w:r w:rsidRPr="00720100">
              <w:rPr>
                <w:b/>
                <w:color w:val="000000" w:themeColor="text1"/>
              </w:rPr>
              <w:t xml:space="preserve">1. </w:t>
            </w:r>
            <w:r w:rsidRPr="00720100">
              <w:rPr>
                <w:b/>
                <w:bCs/>
                <w:iCs/>
                <w:color w:val="000000" w:themeColor="text1"/>
              </w:rPr>
              <w:t>Целевой раздел</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c>
          <w:tcPr>
            <w:tcW w:w="10031" w:type="dxa"/>
            <w:hideMark/>
          </w:tcPr>
          <w:p w:rsidR="0095147C" w:rsidRPr="00720100" w:rsidRDefault="0095147C">
            <w:pPr>
              <w:spacing w:line="276" w:lineRule="auto"/>
              <w:ind w:firstLine="360"/>
              <w:jc w:val="both"/>
              <w:rPr>
                <w:bCs/>
                <w:iCs/>
                <w:color w:val="000000" w:themeColor="text1"/>
              </w:rPr>
            </w:pPr>
            <w:r w:rsidRPr="00720100">
              <w:rPr>
                <w:bCs/>
                <w:iCs/>
                <w:color w:val="000000" w:themeColor="text1"/>
              </w:rPr>
              <w:t>1.1.Пояснительная записка</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c>
          <w:tcPr>
            <w:tcW w:w="10031" w:type="dxa"/>
            <w:hideMark/>
          </w:tcPr>
          <w:p w:rsidR="0095147C" w:rsidRPr="00720100" w:rsidRDefault="0095147C">
            <w:pPr>
              <w:spacing w:line="276" w:lineRule="auto"/>
              <w:ind w:firstLine="360"/>
              <w:jc w:val="both"/>
              <w:rPr>
                <w:bCs/>
                <w:iCs/>
                <w:color w:val="000000" w:themeColor="text1"/>
              </w:rPr>
            </w:pPr>
            <w:r w:rsidRPr="00720100">
              <w:rPr>
                <w:bCs/>
                <w:iCs/>
                <w:color w:val="000000" w:themeColor="text1"/>
              </w:rPr>
              <w:t>1.2. Планируемые результаты освоения основной образовательной программы начального общего образования</w:t>
            </w:r>
          </w:p>
        </w:tc>
        <w:tc>
          <w:tcPr>
            <w:tcW w:w="1440" w:type="dxa"/>
          </w:tcPr>
          <w:p w:rsidR="0095147C" w:rsidRPr="00720100" w:rsidRDefault="0095147C">
            <w:pPr>
              <w:tabs>
                <w:tab w:val="left" w:pos="214"/>
              </w:tabs>
              <w:spacing w:line="276" w:lineRule="auto"/>
              <w:jc w:val="center"/>
              <w:rPr>
                <w:bCs/>
                <w:iCs/>
                <w:color w:val="000000" w:themeColor="text1"/>
              </w:rPr>
            </w:pPr>
          </w:p>
        </w:tc>
      </w:tr>
      <w:tr w:rsidR="0095147C" w:rsidRPr="00720100" w:rsidTr="0095147C">
        <w:tc>
          <w:tcPr>
            <w:tcW w:w="10031" w:type="dxa"/>
            <w:hideMark/>
          </w:tcPr>
          <w:p w:rsidR="0095147C" w:rsidRPr="00720100" w:rsidRDefault="0095147C">
            <w:pPr>
              <w:spacing w:line="276" w:lineRule="auto"/>
              <w:ind w:firstLine="360"/>
              <w:jc w:val="both"/>
              <w:rPr>
                <w:bCs/>
                <w:iCs/>
                <w:color w:val="000000" w:themeColor="text1"/>
              </w:rPr>
            </w:pPr>
            <w:r w:rsidRPr="00720100">
              <w:rPr>
                <w:bCs/>
                <w:iCs/>
                <w:color w:val="000000" w:themeColor="text1"/>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c>
          <w:tcPr>
            <w:tcW w:w="10031" w:type="dxa"/>
            <w:hideMark/>
          </w:tcPr>
          <w:p w:rsidR="0095147C" w:rsidRPr="00720100" w:rsidRDefault="0095147C">
            <w:pPr>
              <w:spacing w:line="276" w:lineRule="auto"/>
              <w:ind w:firstLine="360"/>
              <w:jc w:val="both"/>
              <w:rPr>
                <w:b/>
                <w:bCs/>
                <w:iCs/>
                <w:color w:val="000000" w:themeColor="text1"/>
              </w:rPr>
            </w:pPr>
            <w:r w:rsidRPr="00720100">
              <w:rPr>
                <w:b/>
                <w:bCs/>
                <w:iCs/>
                <w:color w:val="000000" w:themeColor="text1"/>
              </w:rPr>
              <w:t>2. Содержательный раздел</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c>
          <w:tcPr>
            <w:tcW w:w="10031" w:type="dxa"/>
            <w:hideMark/>
          </w:tcPr>
          <w:p w:rsidR="0095147C" w:rsidRPr="00720100" w:rsidRDefault="0095147C">
            <w:pPr>
              <w:spacing w:line="276" w:lineRule="auto"/>
              <w:ind w:firstLine="360"/>
              <w:jc w:val="both"/>
              <w:rPr>
                <w:bCs/>
                <w:iCs/>
                <w:color w:val="000000" w:themeColor="text1"/>
              </w:rPr>
            </w:pPr>
            <w:r w:rsidRPr="00720100">
              <w:rPr>
                <w:bCs/>
                <w:iCs/>
                <w:color w:val="000000" w:themeColor="text1"/>
              </w:rPr>
              <w:t>2.1. Программа формирования универсальных учебных действий у учащихся на ступени начального общего образования</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c>
          <w:tcPr>
            <w:tcW w:w="10031" w:type="dxa"/>
            <w:hideMark/>
          </w:tcPr>
          <w:p w:rsidR="0095147C" w:rsidRPr="00720100" w:rsidRDefault="0095147C">
            <w:pPr>
              <w:spacing w:line="276" w:lineRule="auto"/>
              <w:ind w:firstLine="360"/>
              <w:jc w:val="both"/>
              <w:rPr>
                <w:bCs/>
                <w:iCs/>
                <w:color w:val="000000" w:themeColor="text1"/>
              </w:rPr>
            </w:pPr>
            <w:r w:rsidRPr="00720100">
              <w:rPr>
                <w:bCs/>
                <w:iCs/>
                <w:color w:val="000000" w:themeColor="text1"/>
              </w:rPr>
              <w:t>2.2. Программы отдельных учебных предметов, курсови курсов внеурочной деятельности начального общего образования</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c>
          <w:tcPr>
            <w:tcW w:w="10031" w:type="dxa"/>
            <w:hideMark/>
          </w:tcPr>
          <w:p w:rsidR="0095147C" w:rsidRPr="00720100" w:rsidRDefault="0095147C">
            <w:pPr>
              <w:spacing w:line="276" w:lineRule="auto"/>
              <w:ind w:firstLine="360"/>
              <w:jc w:val="both"/>
              <w:rPr>
                <w:bCs/>
                <w:iCs/>
                <w:color w:val="000000" w:themeColor="text1"/>
              </w:rPr>
            </w:pPr>
            <w:r w:rsidRPr="00720100">
              <w:rPr>
                <w:bCs/>
                <w:iCs/>
                <w:color w:val="000000" w:themeColor="text1"/>
              </w:rPr>
              <w:t>2.3. Программа духовно – нравственного развития, воспитания учащихся на ступени начального общего образования</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c>
          <w:tcPr>
            <w:tcW w:w="10031" w:type="dxa"/>
            <w:hideMark/>
          </w:tcPr>
          <w:p w:rsidR="0095147C" w:rsidRPr="00720100" w:rsidRDefault="0095147C">
            <w:pPr>
              <w:spacing w:line="276" w:lineRule="auto"/>
              <w:ind w:firstLine="360"/>
              <w:jc w:val="both"/>
              <w:rPr>
                <w:bCs/>
                <w:iCs/>
                <w:color w:val="000000" w:themeColor="text1"/>
              </w:rPr>
            </w:pPr>
            <w:r w:rsidRPr="00720100">
              <w:rPr>
                <w:bCs/>
                <w:iCs/>
                <w:color w:val="000000" w:themeColor="text1"/>
              </w:rPr>
              <w:t>2.4. Программа формирования экологической культуры, здорового и безопасного образа жизни</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rPr>
          <w:trHeight w:val="367"/>
        </w:trPr>
        <w:tc>
          <w:tcPr>
            <w:tcW w:w="10031" w:type="dxa"/>
            <w:hideMark/>
          </w:tcPr>
          <w:p w:rsidR="0095147C" w:rsidRPr="00720100" w:rsidRDefault="0095147C">
            <w:pPr>
              <w:spacing w:line="276" w:lineRule="auto"/>
              <w:ind w:firstLine="360"/>
              <w:jc w:val="both"/>
              <w:rPr>
                <w:bCs/>
                <w:iCs/>
                <w:color w:val="000000" w:themeColor="text1"/>
              </w:rPr>
            </w:pPr>
            <w:r w:rsidRPr="00720100">
              <w:rPr>
                <w:bCs/>
                <w:iCs/>
                <w:color w:val="000000" w:themeColor="text1"/>
              </w:rPr>
              <w:t>2.5. Программа коррекционной работы</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c>
          <w:tcPr>
            <w:tcW w:w="10031" w:type="dxa"/>
            <w:hideMark/>
          </w:tcPr>
          <w:p w:rsidR="0095147C" w:rsidRPr="00720100" w:rsidRDefault="0095147C">
            <w:pPr>
              <w:spacing w:line="276" w:lineRule="auto"/>
              <w:ind w:firstLine="360"/>
              <w:jc w:val="both"/>
              <w:rPr>
                <w:b/>
                <w:bCs/>
                <w:iCs/>
                <w:color w:val="000000" w:themeColor="text1"/>
              </w:rPr>
            </w:pPr>
            <w:r w:rsidRPr="00720100">
              <w:rPr>
                <w:b/>
                <w:bCs/>
                <w:iCs/>
                <w:color w:val="000000" w:themeColor="text1"/>
              </w:rPr>
              <w:t>3. Организационный раздел</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c>
          <w:tcPr>
            <w:tcW w:w="10031" w:type="dxa"/>
            <w:hideMark/>
          </w:tcPr>
          <w:p w:rsidR="0095147C" w:rsidRPr="00720100" w:rsidRDefault="0095147C">
            <w:pPr>
              <w:spacing w:line="276" w:lineRule="auto"/>
              <w:ind w:firstLine="360"/>
              <w:jc w:val="both"/>
              <w:rPr>
                <w:bCs/>
                <w:iCs/>
                <w:color w:val="000000" w:themeColor="text1"/>
              </w:rPr>
            </w:pPr>
            <w:r w:rsidRPr="00720100">
              <w:rPr>
                <w:bCs/>
                <w:iCs/>
                <w:color w:val="000000" w:themeColor="text1"/>
              </w:rPr>
              <w:t>3.1. Учебный план начального общего образования</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c>
          <w:tcPr>
            <w:tcW w:w="10031" w:type="dxa"/>
            <w:hideMark/>
          </w:tcPr>
          <w:p w:rsidR="0095147C" w:rsidRPr="00720100" w:rsidRDefault="0095147C">
            <w:pPr>
              <w:spacing w:line="276" w:lineRule="auto"/>
              <w:ind w:firstLine="360"/>
              <w:jc w:val="both"/>
              <w:rPr>
                <w:bCs/>
                <w:iCs/>
                <w:color w:val="000000" w:themeColor="text1"/>
              </w:rPr>
            </w:pPr>
            <w:r w:rsidRPr="00720100">
              <w:rPr>
                <w:bCs/>
                <w:iCs/>
                <w:color w:val="000000" w:themeColor="text1"/>
              </w:rPr>
              <w:t>3.2. План внеурочной деятельности</w:t>
            </w:r>
          </w:p>
        </w:tc>
        <w:tc>
          <w:tcPr>
            <w:tcW w:w="1440" w:type="dxa"/>
          </w:tcPr>
          <w:p w:rsidR="0095147C" w:rsidRPr="00720100" w:rsidRDefault="0095147C">
            <w:pPr>
              <w:spacing w:line="276" w:lineRule="auto"/>
              <w:jc w:val="center"/>
              <w:rPr>
                <w:bCs/>
                <w:iCs/>
                <w:color w:val="000000" w:themeColor="text1"/>
              </w:rPr>
            </w:pPr>
          </w:p>
        </w:tc>
      </w:tr>
      <w:tr w:rsidR="0095147C" w:rsidRPr="00720100" w:rsidTr="0095147C">
        <w:tc>
          <w:tcPr>
            <w:tcW w:w="10031" w:type="dxa"/>
          </w:tcPr>
          <w:p w:rsidR="0095147C" w:rsidRPr="00720100" w:rsidRDefault="0095147C">
            <w:pPr>
              <w:spacing w:line="276" w:lineRule="auto"/>
              <w:ind w:firstLine="360"/>
              <w:jc w:val="both"/>
              <w:rPr>
                <w:bCs/>
                <w:iCs/>
                <w:color w:val="000000" w:themeColor="text1"/>
              </w:rPr>
            </w:pPr>
            <w:r w:rsidRPr="00720100">
              <w:rPr>
                <w:bCs/>
                <w:iCs/>
                <w:color w:val="000000" w:themeColor="text1"/>
              </w:rPr>
              <w:t>3.3. Система условий реализации основной образовательной программы начального общего образования</w:t>
            </w:r>
          </w:p>
          <w:p w:rsidR="0095147C" w:rsidRPr="00720100" w:rsidRDefault="0095147C">
            <w:pPr>
              <w:spacing w:line="276" w:lineRule="auto"/>
              <w:ind w:firstLine="360"/>
              <w:jc w:val="both"/>
              <w:rPr>
                <w:bCs/>
                <w:iCs/>
                <w:color w:val="000000" w:themeColor="text1"/>
              </w:rPr>
            </w:pPr>
          </w:p>
        </w:tc>
        <w:tc>
          <w:tcPr>
            <w:tcW w:w="1440" w:type="dxa"/>
          </w:tcPr>
          <w:p w:rsidR="0095147C" w:rsidRPr="00720100" w:rsidRDefault="0095147C">
            <w:pPr>
              <w:spacing w:line="276" w:lineRule="auto"/>
              <w:jc w:val="center"/>
              <w:rPr>
                <w:bCs/>
                <w:iCs/>
                <w:color w:val="000000" w:themeColor="text1"/>
              </w:rPr>
            </w:pPr>
          </w:p>
        </w:tc>
      </w:tr>
    </w:tbl>
    <w:p w:rsidR="0095147C" w:rsidRPr="00720100" w:rsidRDefault="0095147C" w:rsidP="0095147C">
      <w:pPr>
        <w:autoSpaceDE w:val="0"/>
        <w:jc w:val="center"/>
        <w:rPr>
          <w:b/>
          <w:bCs/>
          <w:color w:val="000000" w:themeColor="text1"/>
        </w:rPr>
      </w:pPr>
      <w:r w:rsidRPr="00720100">
        <w:rPr>
          <w:rFonts w:eastAsia="TimesNewRoman"/>
          <w:b/>
          <w:bCs/>
          <w:color w:val="000000" w:themeColor="text1"/>
        </w:rPr>
        <w:t xml:space="preserve">Модуль </w:t>
      </w:r>
      <w:r w:rsidRPr="00720100">
        <w:rPr>
          <w:rFonts w:eastAsia="TimesNewRoman"/>
          <w:b/>
          <w:bCs/>
          <w:color w:val="000000" w:themeColor="text1"/>
          <w:lang w:val="en-US"/>
        </w:rPr>
        <w:t>II</w:t>
      </w:r>
    </w:p>
    <w:p w:rsidR="0095147C" w:rsidRPr="00720100" w:rsidRDefault="0095147C" w:rsidP="0095147C">
      <w:pPr>
        <w:autoSpaceDE w:val="0"/>
        <w:jc w:val="center"/>
        <w:rPr>
          <w:rFonts w:eastAsia="TimesNewRoman"/>
          <w:b/>
          <w:bCs/>
          <w:color w:val="000000" w:themeColor="text1"/>
        </w:rPr>
      </w:pPr>
      <w:r w:rsidRPr="00720100">
        <w:rPr>
          <w:rFonts w:eastAsia="TimesNewRoman"/>
          <w:b/>
          <w:bCs/>
          <w:color w:val="000000" w:themeColor="text1"/>
        </w:rPr>
        <w:t xml:space="preserve">Основная образовательная программа </w:t>
      </w:r>
    </w:p>
    <w:p w:rsidR="0095147C" w:rsidRPr="00720100" w:rsidRDefault="0095147C" w:rsidP="0095147C">
      <w:pPr>
        <w:autoSpaceDE w:val="0"/>
        <w:jc w:val="center"/>
        <w:rPr>
          <w:b/>
          <w:bCs/>
          <w:color w:val="000000" w:themeColor="text1"/>
        </w:rPr>
      </w:pPr>
      <w:r w:rsidRPr="00720100">
        <w:rPr>
          <w:rFonts w:eastAsia="TimesNewRoman"/>
          <w:b/>
          <w:bCs/>
          <w:color w:val="000000" w:themeColor="text1"/>
        </w:rPr>
        <w:t xml:space="preserve">основного общего образования </w:t>
      </w:r>
    </w:p>
    <w:p w:rsidR="0095147C" w:rsidRPr="00720100" w:rsidRDefault="0095147C" w:rsidP="0095147C">
      <w:pPr>
        <w:autoSpaceDE w:val="0"/>
        <w:rPr>
          <w:b/>
          <w:bCs/>
          <w:color w:val="000000" w:themeColor="text1"/>
        </w:rPr>
      </w:pPr>
      <w:r w:rsidRPr="00720100">
        <w:rPr>
          <w:b/>
          <w:color w:val="000000" w:themeColor="text1"/>
        </w:rPr>
        <w:t>1. Целевой раздел</w:t>
      </w:r>
    </w:p>
    <w:p w:rsidR="0095147C" w:rsidRPr="00720100" w:rsidRDefault="0095147C" w:rsidP="0095147C">
      <w:pPr>
        <w:autoSpaceDE w:val="0"/>
        <w:rPr>
          <w:color w:val="000000" w:themeColor="text1"/>
        </w:rPr>
      </w:pPr>
      <w:r w:rsidRPr="00720100">
        <w:rPr>
          <w:b/>
          <w:color w:val="000000" w:themeColor="text1"/>
        </w:rPr>
        <w:t>1.1.</w:t>
      </w:r>
      <w:r w:rsidRPr="00720100">
        <w:rPr>
          <w:color w:val="000000" w:themeColor="text1"/>
        </w:rPr>
        <w:t xml:space="preserve"> Пояснительная записка</w:t>
      </w:r>
    </w:p>
    <w:p w:rsidR="0095147C" w:rsidRPr="00720100" w:rsidRDefault="0095147C" w:rsidP="0095147C">
      <w:pPr>
        <w:autoSpaceDE w:val="0"/>
        <w:rPr>
          <w:color w:val="000000" w:themeColor="text1"/>
        </w:rPr>
      </w:pPr>
      <w:r w:rsidRPr="00720100">
        <w:rPr>
          <w:b/>
          <w:color w:val="000000" w:themeColor="text1"/>
        </w:rPr>
        <w:t>1.2.</w:t>
      </w:r>
      <w:r w:rsidRPr="00720100">
        <w:rPr>
          <w:color w:val="000000" w:themeColor="text1"/>
        </w:rPr>
        <w:t xml:space="preserve"> Планируемые результаты освоения основной образовательной программы основного общего образования</w:t>
      </w:r>
    </w:p>
    <w:p w:rsidR="0095147C" w:rsidRPr="00720100" w:rsidRDefault="0095147C" w:rsidP="0095147C">
      <w:pPr>
        <w:autoSpaceDE w:val="0"/>
        <w:rPr>
          <w:color w:val="000000" w:themeColor="text1"/>
        </w:rPr>
      </w:pPr>
      <w:r w:rsidRPr="00720100">
        <w:rPr>
          <w:b/>
          <w:color w:val="000000" w:themeColor="text1"/>
        </w:rPr>
        <w:t>1.3.</w:t>
      </w:r>
      <w:r w:rsidRPr="00720100">
        <w:rPr>
          <w:color w:val="000000" w:themeColor="text1"/>
        </w:rPr>
        <w:t xml:space="preserve"> Система оценки достижений планируемых результатов освоения основной образовательной программы основного общего образования</w:t>
      </w:r>
    </w:p>
    <w:p w:rsidR="0095147C" w:rsidRPr="00720100" w:rsidRDefault="0095147C" w:rsidP="0095147C">
      <w:pPr>
        <w:autoSpaceDE w:val="0"/>
        <w:rPr>
          <w:b/>
          <w:color w:val="000000" w:themeColor="text1"/>
        </w:rPr>
      </w:pPr>
      <w:r w:rsidRPr="00720100">
        <w:rPr>
          <w:b/>
          <w:color w:val="000000" w:themeColor="text1"/>
        </w:rPr>
        <w:t>2. Содержательный раздел</w:t>
      </w:r>
    </w:p>
    <w:p w:rsidR="0095147C" w:rsidRPr="00720100" w:rsidRDefault="0095147C" w:rsidP="0095147C">
      <w:pPr>
        <w:autoSpaceDE w:val="0"/>
        <w:rPr>
          <w:color w:val="000000" w:themeColor="text1"/>
        </w:rPr>
      </w:pPr>
      <w:r w:rsidRPr="00720100">
        <w:rPr>
          <w:b/>
          <w:color w:val="000000" w:themeColor="text1"/>
        </w:rPr>
        <w:t>2.1.</w:t>
      </w:r>
      <w:r w:rsidRPr="00720100">
        <w:rPr>
          <w:color w:val="000000" w:themeColor="text1"/>
        </w:rPr>
        <w:t xml:space="preserve"> Программа отдельных учебных предметов, курсов основного общего образования</w:t>
      </w:r>
    </w:p>
    <w:p w:rsidR="0095147C" w:rsidRPr="00720100" w:rsidRDefault="0095147C" w:rsidP="0095147C">
      <w:pPr>
        <w:jc w:val="both"/>
        <w:rPr>
          <w:color w:val="000000" w:themeColor="text1"/>
        </w:rPr>
      </w:pPr>
      <w:r w:rsidRPr="00720100">
        <w:rPr>
          <w:b/>
          <w:color w:val="000000" w:themeColor="text1"/>
        </w:rPr>
        <w:t>2.2.</w:t>
      </w:r>
      <w:r w:rsidRPr="00720100">
        <w:rPr>
          <w:color w:val="000000" w:themeColor="text1"/>
        </w:rPr>
        <w:t xml:space="preserve"> Программа воспитания и социализации на ступени основного общего образования</w:t>
      </w:r>
    </w:p>
    <w:p w:rsidR="0095147C" w:rsidRPr="00720100" w:rsidRDefault="0095147C" w:rsidP="0095147C">
      <w:pPr>
        <w:autoSpaceDE w:val="0"/>
        <w:rPr>
          <w:color w:val="000000" w:themeColor="text1"/>
        </w:rPr>
      </w:pPr>
      <w:r w:rsidRPr="00720100">
        <w:rPr>
          <w:b/>
          <w:color w:val="000000" w:themeColor="text1"/>
        </w:rPr>
        <w:t xml:space="preserve">2.3. </w:t>
      </w:r>
      <w:r w:rsidRPr="00720100">
        <w:rPr>
          <w:color w:val="000000" w:themeColor="text1"/>
        </w:rPr>
        <w:t>Программа коррекционной работы</w:t>
      </w:r>
    </w:p>
    <w:p w:rsidR="0095147C" w:rsidRPr="00720100" w:rsidRDefault="0095147C" w:rsidP="0095147C">
      <w:pPr>
        <w:autoSpaceDE w:val="0"/>
        <w:rPr>
          <w:color w:val="000000" w:themeColor="text1"/>
        </w:rPr>
      </w:pPr>
      <w:r w:rsidRPr="00720100">
        <w:rPr>
          <w:b/>
          <w:color w:val="000000" w:themeColor="text1"/>
        </w:rPr>
        <w:t>3. Организационный раздел</w:t>
      </w:r>
    </w:p>
    <w:p w:rsidR="0095147C" w:rsidRPr="00720100" w:rsidRDefault="0095147C" w:rsidP="0095147C">
      <w:pPr>
        <w:autoSpaceDE w:val="0"/>
        <w:rPr>
          <w:color w:val="000000" w:themeColor="text1"/>
        </w:rPr>
      </w:pPr>
      <w:r w:rsidRPr="00720100">
        <w:rPr>
          <w:b/>
          <w:color w:val="000000" w:themeColor="text1"/>
        </w:rPr>
        <w:t>3.1</w:t>
      </w:r>
      <w:r w:rsidRPr="00720100">
        <w:rPr>
          <w:color w:val="000000" w:themeColor="text1"/>
        </w:rPr>
        <w:t xml:space="preserve"> Учебный план основного общего образования</w:t>
      </w:r>
    </w:p>
    <w:p w:rsidR="0095147C" w:rsidRPr="00720100" w:rsidRDefault="0095147C" w:rsidP="0095147C">
      <w:pPr>
        <w:autoSpaceDE w:val="0"/>
        <w:rPr>
          <w:color w:val="000000" w:themeColor="text1"/>
        </w:rPr>
      </w:pPr>
      <w:r w:rsidRPr="00720100">
        <w:rPr>
          <w:b/>
          <w:color w:val="000000" w:themeColor="text1"/>
        </w:rPr>
        <w:t>3.2.</w:t>
      </w:r>
      <w:r w:rsidRPr="00720100">
        <w:rPr>
          <w:color w:val="000000" w:themeColor="text1"/>
        </w:rPr>
        <w:t xml:space="preserve"> Система условий реализации основной образовательной программы основного общего образования</w:t>
      </w:r>
    </w:p>
    <w:p w:rsidR="0095147C" w:rsidRPr="00720100" w:rsidRDefault="0095147C" w:rsidP="0095147C">
      <w:pPr>
        <w:autoSpaceDE w:val="0"/>
        <w:jc w:val="center"/>
        <w:rPr>
          <w:rFonts w:eastAsia="TimesNewRoman"/>
          <w:b/>
          <w:bCs/>
          <w:color w:val="000000" w:themeColor="text1"/>
        </w:rPr>
      </w:pPr>
    </w:p>
    <w:p w:rsidR="0095147C" w:rsidRPr="00720100" w:rsidRDefault="0095147C" w:rsidP="0095147C">
      <w:pPr>
        <w:autoSpaceDE w:val="0"/>
        <w:jc w:val="center"/>
        <w:rPr>
          <w:rFonts w:eastAsia="TimesNewRoman"/>
          <w:b/>
          <w:bCs/>
          <w:color w:val="000000" w:themeColor="text1"/>
        </w:rPr>
      </w:pPr>
    </w:p>
    <w:p w:rsidR="0095147C" w:rsidRPr="00720100" w:rsidRDefault="0095147C" w:rsidP="0095147C">
      <w:pPr>
        <w:autoSpaceDE w:val="0"/>
        <w:jc w:val="center"/>
        <w:rPr>
          <w:rFonts w:eastAsia="TimesNewRoman"/>
          <w:b/>
          <w:bCs/>
          <w:color w:val="000000" w:themeColor="text1"/>
        </w:rPr>
      </w:pPr>
    </w:p>
    <w:p w:rsidR="0095147C" w:rsidRPr="00720100" w:rsidRDefault="0095147C" w:rsidP="0095147C">
      <w:pPr>
        <w:autoSpaceDE w:val="0"/>
        <w:jc w:val="center"/>
        <w:rPr>
          <w:rFonts w:eastAsia="TimesNewRoman"/>
          <w:b/>
          <w:bCs/>
          <w:color w:val="000000" w:themeColor="text1"/>
        </w:rPr>
      </w:pPr>
    </w:p>
    <w:p w:rsidR="0095147C" w:rsidRPr="00720100" w:rsidRDefault="0095147C" w:rsidP="0095147C">
      <w:pPr>
        <w:autoSpaceDE w:val="0"/>
        <w:jc w:val="center"/>
        <w:rPr>
          <w:rFonts w:eastAsia="TimesNewRoman"/>
          <w:b/>
          <w:bCs/>
          <w:color w:val="000000" w:themeColor="text1"/>
        </w:rPr>
      </w:pPr>
    </w:p>
    <w:p w:rsidR="0095147C" w:rsidRPr="00720100" w:rsidRDefault="0095147C" w:rsidP="0095147C">
      <w:pPr>
        <w:autoSpaceDE w:val="0"/>
        <w:jc w:val="center"/>
        <w:rPr>
          <w:rFonts w:eastAsia="TimesNewRoman"/>
          <w:b/>
          <w:bCs/>
          <w:color w:val="000000" w:themeColor="text1"/>
        </w:rPr>
      </w:pPr>
    </w:p>
    <w:p w:rsidR="0095147C" w:rsidRPr="00720100" w:rsidRDefault="0095147C" w:rsidP="0095147C">
      <w:pPr>
        <w:autoSpaceDE w:val="0"/>
        <w:jc w:val="center"/>
        <w:rPr>
          <w:rFonts w:eastAsia="TimesNewRoman"/>
          <w:b/>
          <w:bCs/>
          <w:color w:val="000000" w:themeColor="text1"/>
        </w:rPr>
      </w:pPr>
    </w:p>
    <w:p w:rsidR="0095147C" w:rsidRPr="00720100" w:rsidRDefault="0095147C" w:rsidP="0095147C">
      <w:pPr>
        <w:autoSpaceDE w:val="0"/>
        <w:jc w:val="center"/>
        <w:rPr>
          <w:b/>
          <w:bCs/>
          <w:color w:val="000000" w:themeColor="text1"/>
        </w:rPr>
      </w:pPr>
      <w:r w:rsidRPr="00720100">
        <w:rPr>
          <w:rFonts w:eastAsia="TimesNewRoman"/>
          <w:b/>
          <w:bCs/>
          <w:color w:val="000000" w:themeColor="text1"/>
        </w:rPr>
        <w:t xml:space="preserve">Модуль </w:t>
      </w:r>
      <w:r w:rsidRPr="00720100">
        <w:rPr>
          <w:rFonts w:eastAsia="TimesNewRoman"/>
          <w:b/>
          <w:bCs/>
          <w:color w:val="000000" w:themeColor="text1"/>
          <w:lang w:val="en-US"/>
        </w:rPr>
        <w:t>III</w:t>
      </w:r>
    </w:p>
    <w:p w:rsidR="0095147C" w:rsidRPr="00720100" w:rsidRDefault="0095147C" w:rsidP="0095147C">
      <w:pPr>
        <w:autoSpaceDE w:val="0"/>
        <w:jc w:val="center"/>
        <w:rPr>
          <w:rFonts w:eastAsia="TimesNewRoman"/>
          <w:b/>
          <w:bCs/>
          <w:color w:val="000000" w:themeColor="text1"/>
        </w:rPr>
      </w:pPr>
      <w:r w:rsidRPr="00720100">
        <w:rPr>
          <w:rFonts w:eastAsia="TimesNewRoman"/>
          <w:b/>
          <w:bCs/>
          <w:color w:val="000000" w:themeColor="text1"/>
        </w:rPr>
        <w:t xml:space="preserve">Основная образовательная программа </w:t>
      </w:r>
    </w:p>
    <w:p w:rsidR="0095147C" w:rsidRPr="00720100" w:rsidRDefault="0095147C" w:rsidP="0095147C">
      <w:pPr>
        <w:autoSpaceDE w:val="0"/>
        <w:jc w:val="center"/>
        <w:rPr>
          <w:b/>
          <w:bCs/>
          <w:color w:val="000000" w:themeColor="text1"/>
        </w:rPr>
      </w:pPr>
      <w:r w:rsidRPr="00720100">
        <w:rPr>
          <w:rFonts w:eastAsia="TimesNewRoman"/>
          <w:b/>
          <w:bCs/>
          <w:color w:val="000000" w:themeColor="text1"/>
        </w:rPr>
        <w:t xml:space="preserve">среднего общего образования </w:t>
      </w:r>
    </w:p>
    <w:p w:rsidR="0095147C" w:rsidRPr="00720100" w:rsidRDefault="0095147C" w:rsidP="0095147C">
      <w:pPr>
        <w:pStyle w:val="affc"/>
        <w:spacing w:line="252" w:lineRule="auto"/>
        <w:ind w:firstLine="0"/>
        <w:rPr>
          <w:rStyle w:val="Zag11"/>
          <w:rFonts w:ascii="Times New Roman" w:hAnsi="Times New Roman" w:cs="Times New Roman"/>
          <w:color w:val="000000" w:themeColor="text1"/>
          <w:sz w:val="24"/>
          <w:szCs w:val="24"/>
        </w:rPr>
      </w:pPr>
      <w:r w:rsidRPr="00720100">
        <w:rPr>
          <w:rStyle w:val="Zag11"/>
          <w:rFonts w:ascii="Times New Roman" w:hAnsi="Times New Roman" w:cs="Times New Roman"/>
          <w:b/>
          <w:color w:val="000000" w:themeColor="text1"/>
          <w:sz w:val="24"/>
          <w:szCs w:val="24"/>
        </w:rPr>
        <w:tab/>
      </w:r>
      <w:r w:rsidRPr="00720100">
        <w:rPr>
          <w:rStyle w:val="Zag11"/>
          <w:rFonts w:ascii="Times New Roman" w:hAnsi="Times New Roman" w:cs="Times New Roman"/>
          <w:b/>
          <w:color w:val="000000" w:themeColor="text1"/>
          <w:sz w:val="24"/>
          <w:szCs w:val="24"/>
        </w:rPr>
        <w:tab/>
      </w:r>
      <w:r w:rsidRPr="00720100">
        <w:rPr>
          <w:rStyle w:val="Zag11"/>
          <w:rFonts w:ascii="Times New Roman" w:hAnsi="Times New Roman" w:cs="Times New Roman"/>
          <w:b/>
          <w:color w:val="000000" w:themeColor="text1"/>
          <w:sz w:val="24"/>
          <w:szCs w:val="24"/>
        </w:rPr>
        <w:tab/>
      </w:r>
      <w:r w:rsidRPr="00720100">
        <w:rPr>
          <w:rStyle w:val="Zag11"/>
          <w:rFonts w:ascii="Times New Roman" w:hAnsi="Times New Roman" w:cs="Times New Roman"/>
          <w:b/>
          <w:color w:val="000000" w:themeColor="text1"/>
          <w:sz w:val="24"/>
          <w:szCs w:val="24"/>
        </w:rPr>
        <w:tab/>
      </w:r>
      <w:r w:rsidRPr="00720100">
        <w:rPr>
          <w:rStyle w:val="Zag11"/>
          <w:rFonts w:ascii="Times New Roman" w:hAnsi="Times New Roman" w:cs="Times New Roman"/>
          <w:b/>
          <w:color w:val="000000" w:themeColor="text1"/>
          <w:sz w:val="24"/>
          <w:szCs w:val="24"/>
        </w:rPr>
        <w:tab/>
      </w:r>
      <w:r w:rsidRPr="00720100">
        <w:rPr>
          <w:rStyle w:val="Zag11"/>
          <w:rFonts w:ascii="Times New Roman" w:hAnsi="Times New Roman" w:cs="Times New Roman"/>
          <w:b/>
          <w:color w:val="000000" w:themeColor="text1"/>
          <w:sz w:val="24"/>
          <w:szCs w:val="24"/>
        </w:rPr>
        <w:tab/>
      </w:r>
      <w:r w:rsidRPr="00720100">
        <w:rPr>
          <w:rStyle w:val="Zag11"/>
          <w:rFonts w:ascii="Times New Roman" w:hAnsi="Times New Roman" w:cs="Times New Roman"/>
          <w:b/>
          <w:color w:val="000000" w:themeColor="text1"/>
          <w:sz w:val="24"/>
          <w:szCs w:val="24"/>
        </w:rPr>
        <w:tab/>
      </w:r>
      <w:r w:rsidRPr="00720100">
        <w:rPr>
          <w:rStyle w:val="Zag11"/>
          <w:rFonts w:ascii="Times New Roman" w:hAnsi="Times New Roman" w:cs="Times New Roman"/>
          <w:b/>
          <w:color w:val="000000" w:themeColor="text1"/>
          <w:sz w:val="24"/>
          <w:szCs w:val="24"/>
        </w:rPr>
        <w:tab/>
      </w:r>
    </w:p>
    <w:p w:rsidR="0095147C" w:rsidRPr="00720100" w:rsidRDefault="0095147C" w:rsidP="0095147C">
      <w:pPr>
        <w:spacing w:line="252" w:lineRule="auto"/>
        <w:ind w:firstLine="454"/>
        <w:jc w:val="both"/>
        <w:rPr>
          <w:rStyle w:val="Zag11"/>
          <w:rFonts w:eastAsia="@Arial Unicode MS"/>
          <w:b/>
          <w:color w:val="000000" w:themeColor="text1"/>
        </w:rPr>
      </w:pPr>
      <w:r w:rsidRPr="00720100">
        <w:rPr>
          <w:rStyle w:val="Zag11"/>
          <w:rFonts w:eastAsia="@Arial Unicode MS"/>
          <w:b/>
          <w:color w:val="000000" w:themeColor="text1"/>
        </w:rPr>
        <w:t>1. Целевой раздел</w:t>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p>
    <w:p w:rsidR="0095147C" w:rsidRPr="00720100" w:rsidRDefault="0095147C" w:rsidP="0095147C">
      <w:pPr>
        <w:tabs>
          <w:tab w:val="left" w:pos="4253"/>
        </w:tabs>
        <w:spacing w:line="252" w:lineRule="auto"/>
        <w:ind w:firstLine="454"/>
        <w:jc w:val="both"/>
        <w:rPr>
          <w:rStyle w:val="Zag11"/>
          <w:rFonts w:eastAsia="@Arial Unicode MS"/>
          <w:color w:val="000000" w:themeColor="text1"/>
        </w:rPr>
      </w:pPr>
      <w:r w:rsidRPr="00720100">
        <w:rPr>
          <w:rStyle w:val="Zag11"/>
          <w:rFonts w:eastAsia="@Arial Unicode MS"/>
          <w:color w:val="000000" w:themeColor="text1"/>
        </w:rPr>
        <w:t>1.1. Пояснительная записка</w:t>
      </w:r>
      <w:r w:rsidRPr="00720100">
        <w:rPr>
          <w:rStyle w:val="Zag11"/>
          <w:rFonts w:eastAsia="@Arial Unicode MS"/>
          <w:color w:val="000000" w:themeColor="text1"/>
        </w:rPr>
        <w:tab/>
      </w:r>
      <w:r w:rsidRPr="00720100">
        <w:rPr>
          <w:rStyle w:val="Zag11"/>
          <w:rFonts w:eastAsia="@Arial Unicode MS"/>
          <w:color w:val="000000" w:themeColor="text1"/>
        </w:rPr>
        <w:tab/>
      </w:r>
      <w:r w:rsidRPr="00720100">
        <w:rPr>
          <w:rStyle w:val="Zag11"/>
          <w:rFonts w:eastAsia="@Arial Unicode MS"/>
          <w:color w:val="000000" w:themeColor="text1"/>
        </w:rPr>
        <w:tab/>
      </w:r>
      <w:r w:rsidRPr="00720100">
        <w:rPr>
          <w:rStyle w:val="Zag11"/>
          <w:rFonts w:eastAsia="@Arial Unicode MS"/>
          <w:color w:val="000000" w:themeColor="text1"/>
        </w:rPr>
        <w:tab/>
      </w:r>
      <w:r w:rsidRPr="00720100">
        <w:rPr>
          <w:rStyle w:val="Zag11"/>
          <w:rFonts w:eastAsia="@Arial Unicode MS"/>
          <w:color w:val="000000" w:themeColor="text1"/>
        </w:rPr>
        <w:tab/>
      </w:r>
      <w:r w:rsidRPr="00720100">
        <w:rPr>
          <w:rStyle w:val="Zag11"/>
          <w:rFonts w:eastAsia="@Arial Unicode MS"/>
          <w:color w:val="000000" w:themeColor="text1"/>
        </w:rPr>
        <w:tab/>
      </w:r>
      <w:r w:rsidRPr="00720100">
        <w:rPr>
          <w:rStyle w:val="Zag11"/>
          <w:rFonts w:eastAsia="@Arial Unicode MS"/>
          <w:color w:val="000000" w:themeColor="text1"/>
        </w:rPr>
        <w:tab/>
      </w:r>
    </w:p>
    <w:p w:rsidR="0095147C" w:rsidRPr="00720100" w:rsidRDefault="0095147C" w:rsidP="0095147C">
      <w:pPr>
        <w:spacing w:line="252" w:lineRule="auto"/>
        <w:ind w:firstLine="454"/>
        <w:jc w:val="both"/>
        <w:rPr>
          <w:rStyle w:val="Zag11"/>
          <w:rFonts w:eastAsia="@Arial Unicode MS"/>
          <w:b/>
          <w:color w:val="000000" w:themeColor="text1"/>
        </w:rPr>
      </w:pPr>
      <w:r w:rsidRPr="00720100">
        <w:rPr>
          <w:rStyle w:val="Zag11"/>
          <w:rFonts w:eastAsia="@Arial Unicode MS"/>
          <w:color w:val="000000" w:themeColor="text1"/>
        </w:rPr>
        <w:t>1.2. Планируемые результаты освоения обучающимися основной образовательной программы среднего общего образования</w:t>
      </w:r>
      <w:r w:rsidRPr="00720100">
        <w:rPr>
          <w:rStyle w:val="Zag11"/>
          <w:rFonts w:eastAsia="@Arial Unicode MS"/>
          <w:b/>
          <w:color w:val="000000" w:themeColor="text1"/>
        </w:rPr>
        <w:tab/>
      </w:r>
      <w:r w:rsidRPr="00720100">
        <w:rPr>
          <w:rStyle w:val="Zag11"/>
          <w:rFonts w:eastAsia="@Arial Unicode MS"/>
          <w:b/>
          <w:color w:val="000000" w:themeColor="text1"/>
        </w:rPr>
        <w:tab/>
      </w:r>
    </w:p>
    <w:p w:rsidR="0095147C" w:rsidRPr="00720100" w:rsidRDefault="0095147C" w:rsidP="0095147C">
      <w:pPr>
        <w:spacing w:line="252" w:lineRule="auto"/>
        <w:ind w:firstLine="454"/>
        <w:jc w:val="both"/>
        <w:rPr>
          <w:color w:val="000000" w:themeColor="text1"/>
        </w:rPr>
      </w:pPr>
      <w:r w:rsidRPr="00720100">
        <w:rPr>
          <w:color w:val="000000" w:themeColor="text1"/>
        </w:rPr>
        <w:t>1.3. Система оценки достижения планируемых результатов освоения основной образовательной программы среднего общего</w:t>
      </w:r>
    </w:p>
    <w:p w:rsidR="0095147C" w:rsidRPr="00720100" w:rsidRDefault="0095147C" w:rsidP="0095147C">
      <w:pPr>
        <w:spacing w:line="252" w:lineRule="auto"/>
        <w:jc w:val="both"/>
        <w:rPr>
          <w:b/>
          <w:color w:val="000000" w:themeColor="text1"/>
        </w:rPr>
      </w:pPr>
      <w:r w:rsidRPr="00720100">
        <w:rPr>
          <w:color w:val="000000" w:themeColor="text1"/>
        </w:rPr>
        <w:t>Образования</w:t>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p>
    <w:p w:rsidR="0095147C" w:rsidRPr="00720100" w:rsidRDefault="0095147C" w:rsidP="0095147C">
      <w:pPr>
        <w:spacing w:line="252" w:lineRule="auto"/>
        <w:ind w:firstLine="454"/>
        <w:jc w:val="both"/>
        <w:rPr>
          <w:color w:val="000000" w:themeColor="text1"/>
        </w:rPr>
      </w:pPr>
      <w:r w:rsidRPr="00720100">
        <w:rPr>
          <w:b/>
          <w:color w:val="000000" w:themeColor="text1"/>
        </w:rPr>
        <w:t xml:space="preserve"> 2. Содержательный раздел</w:t>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p>
    <w:p w:rsidR="0095147C" w:rsidRPr="00720100" w:rsidRDefault="0095147C" w:rsidP="0095147C">
      <w:pPr>
        <w:spacing w:line="252" w:lineRule="auto"/>
        <w:ind w:firstLine="454"/>
        <w:jc w:val="both"/>
        <w:rPr>
          <w:color w:val="000000" w:themeColor="text1"/>
        </w:rPr>
      </w:pPr>
      <w:r w:rsidRPr="00720100">
        <w:rPr>
          <w:color w:val="000000" w:themeColor="text1"/>
        </w:rPr>
        <w:t>2.1. Программа развития универсальных учебных действий на ступени среднего общего образования</w:t>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p>
    <w:p w:rsidR="0095147C" w:rsidRPr="00720100" w:rsidRDefault="0095147C" w:rsidP="0095147C">
      <w:pPr>
        <w:spacing w:line="252" w:lineRule="auto"/>
        <w:ind w:firstLine="454"/>
        <w:jc w:val="both"/>
        <w:rPr>
          <w:color w:val="000000" w:themeColor="text1"/>
        </w:rPr>
      </w:pPr>
      <w:r w:rsidRPr="00720100">
        <w:rPr>
          <w:color w:val="000000" w:themeColor="text1"/>
        </w:rPr>
        <w:t>2.2. Программы отдельных учебных предметов, курсов</w:t>
      </w:r>
      <w:r w:rsidRPr="00720100">
        <w:rPr>
          <w:color w:val="000000" w:themeColor="text1"/>
        </w:rPr>
        <w:tab/>
      </w:r>
      <w:r w:rsidRPr="00720100">
        <w:rPr>
          <w:color w:val="000000" w:themeColor="text1"/>
        </w:rPr>
        <w:tab/>
      </w:r>
    </w:p>
    <w:p w:rsidR="0095147C" w:rsidRPr="00720100" w:rsidRDefault="0095147C" w:rsidP="0095147C">
      <w:pPr>
        <w:spacing w:line="252" w:lineRule="auto"/>
        <w:ind w:firstLine="454"/>
        <w:jc w:val="both"/>
        <w:rPr>
          <w:color w:val="000000" w:themeColor="text1"/>
        </w:rPr>
      </w:pPr>
      <w:r w:rsidRPr="00720100">
        <w:rPr>
          <w:color w:val="000000" w:themeColor="text1"/>
        </w:rPr>
        <w:t>2.3. Программа воспитания и социализации обучающихся</w:t>
      </w:r>
    </w:p>
    <w:p w:rsidR="0095147C" w:rsidRPr="00720100" w:rsidRDefault="0095147C" w:rsidP="0095147C">
      <w:pPr>
        <w:spacing w:line="252" w:lineRule="auto"/>
        <w:ind w:firstLine="454"/>
        <w:jc w:val="both"/>
        <w:rPr>
          <w:color w:val="000000" w:themeColor="text1"/>
        </w:rPr>
      </w:pPr>
      <w:r w:rsidRPr="00720100">
        <w:rPr>
          <w:color w:val="000000" w:themeColor="text1"/>
        </w:rPr>
        <w:t>2.4. Программа коррекционной работы</w:t>
      </w:r>
    </w:p>
    <w:p w:rsidR="0095147C" w:rsidRPr="00720100" w:rsidRDefault="0095147C" w:rsidP="0095147C">
      <w:pPr>
        <w:spacing w:line="252" w:lineRule="auto"/>
        <w:ind w:firstLine="454"/>
        <w:jc w:val="both"/>
        <w:rPr>
          <w:b/>
          <w:color w:val="000000" w:themeColor="text1"/>
        </w:rPr>
      </w:pPr>
      <w:r w:rsidRPr="00720100">
        <w:rPr>
          <w:b/>
          <w:color w:val="000000" w:themeColor="text1"/>
        </w:rPr>
        <w:t>3. Организационный раздел</w:t>
      </w:r>
    </w:p>
    <w:p w:rsidR="0095147C" w:rsidRPr="00720100" w:rsidRDefault="0095147C" w:rsidP="0095147C">
      <w:pPr>
        <w:spacing w:line="252" w:lineRule="auto"/>
        <w:ind w:firstLine="454"/>
        <w:jc w:val="both"/>
        <w:rPr>
          <w:color w:val="000000" w:themeColor="text1"/>
        </w:rPr>
      </w:pPr>
      <w:r w:rsidRPr="00720100">
        <w:rPr>
          <w:color w:val="000000" w:themeColor="text1"/>
        </w:rPr>
        <w:t>3.1. Учебный план среднего общего образования</w:t>
      </w:r>
    </w:p>
    <w:p w:rsidR="0095147C" w:rsidRPr="00720100" w:rsidRDefault="0095147C" w:rsidP="0095147C">
      <w:pPr>
        <w:spacing w:line="252" w:lineRule="auto"/>
        <w:ind w:firstLine="454"/>
        <w:jc w:val="both"/>
        <w:rPr>
          <w:color w:val="000000" w:themeColor="text1"/>
        </w:rPr>
      </w:pPr>
      <w:r w:rsidRPr="00720100">
        <w:rPr>
          <w:color w:val="000000" w:themeColor="text1"/>
        </w:rPr>
        <w:t>3.2. Система условий реализации основной образовательной программы среднего общего образования</w:t>
      </w:r>
    </w:p>
    <w:p w:rsidR="0095147C" w:rsidRPr="00720100" w:rsidRDefault="0095147C" w:rsidP="0095147C">
      <w:pPr>
        <w:autoSpaceDE w:val="0"/>
        <w:jc w:val="center"/>
        <w:rPr>
          <w:rFonts w:eastAsia="TimesNewRoman"/>
          <w:b/>
          <w:bCs/>
          <w:color w:val="000000" w:themeColor="text1"/>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Cs/>
          <w:iCs/>
          <w:color w:val="000000" w:themeColor="text1"/>
          <w:sz w:val="28"/>
        </w:rPr>
      </w:pPr>
    </w:p>
    <w:p w:rsidR="0095147C" w:rsidRPr="00720100" w:rsidRDefault="0095147C" w:rsidP="0095147C">
      <w:pPr>
        <w:rPr>
          <w:b/>
          <w:color w:val="000000" w:themeColor="text1"/>
        </w:rPr>
      </w:pPr>
    </w:p>
    <w:p w:rsidR="0095147C" w:rsidRPr="00720100" w:rsidRDefault="0095147C" w:rsidP="0095147C">
      <w:pPr>
        <w:rPr>
          <w:b/>
          <w:color w:val="000000" w:themeColor="text1"/>
        </w:rPr>
      </w:pPr>
    </w:p>
    <w:p w:rsidR="0095147C" w:rsidRPr="00720100" w:rsidRDefault="0095147C" w:rsidP="0095147C">
      <w:pPr>
        <w:rPr>
          <w:b/>
          <w:color w:val="000000" w:themeColor="text1"/>
        </w:rPr>
      </w:pPr>
    </w:p>
    <w:p w:rsidR="0095147C" w:rsidRPr="00720100" w:rsidRDefault="0095147C" w:rsidP="0095147C">
      <w:pPr>
        <w:rPr>
          <w:b/>
          <w:color w:val="000000" w:themeColor="text1"/>
        </w:rPr>
      </w:pPr>
    </w:p>
    <w:p w:rsidR="0095147C" w:rsidRPr="00720100" w:rsidRDefault="0095147C" w:rsidP="0095147C">
      <w:pPr>
        <w:rPr>
          <w:b/>
          <w:color w:val="000000" w:themeColor="text1"/>
        </w:rPr>
      </w:pPr>
    </w:p>
    <w:p w:rsidR="0095147C" w:rsidRPr="00720100" w:rsidRDefault="0095147C" w:rsidP="0095147C">
      <w:pPr>
        <w:rPr>
          <w:b/>
          <w:color w:val="000000" w:themeColor="text1"/>
        </w:rPr>
      </w:pPr>
    </w:p>
    <w:p w:rsidR="0095147C" w:rsidRPr="00720100" w:rsidRDefault="0095147C" w:rsidP="0095147C">
      <w:pPr>
        <w:ind w:left="-709" w:right="-358" w:firstLine="851"/>
        <w:jc w:val="center"/>
        <w:rPr>
          <w:b/>
          <w:smallCaps/>
          <w:color w:val="000000" w:themeColor="text1"/>
          <w:szCs w:val="26"/>
        </w:rPr>
      </w:pPr>
      <w:r w:rsidRPr="00720100">
        <w:rPr>
          <w:b/>
          <w:smallCaps/>
          <w:color w:val="000000" w:themeColor="text1"/>
          <w:szCs w:val="26"/>
        </w:rPr>
        <w:t>Пояснительная записка</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Образовательная программа муниципального казенного общеобразовательного учреждения «</w:t>
      </w:r>
      <w:r w:rsidR="004A0A0D" w:rsidRPr="00720100">
        <w:rPr>
          <w:rFonts w:eastAsia="Calibri"/>
          <w:color w:val="000000" w:themeColor="text1"/>
        </w:rPr>
        <w:t>Цудахарская</w:t>
      </w:r>
      <w:r w:rsidRPr="00720100">
        <w:rPr>
          <w:rFonts w:eastAsia="Calibri"/>
          <w:color w:val="000000" w:themeColor="text1"/>
        </w:rPr>
        <w:t xml:space="preserve"> средняя общеобразовательная школа</w:t>
      </w:r>
      <w:r w:rsidR="007108CF">
        <w:rPr>
          <w:rFonts w:eastAsia="Calibri"/>
          <w:color w:val="000000" w:themeColor="text1"/>
        </w:rPr>
        <w:t>»</w:t>
      </w:r>
      <w:r w:rsidR="00A56863">
        <w:rPr>
          <w:rFonts w:eastAsia="Calibri"/>
          <w:color w:val="000000" w:themeColor="text1"/>
        </w:rPr>
        <w:t>,</w:t>
      </w:r>
      <w:r w:rsidRPr="00720100">
        <w:rPr>
          <w:rFonts w:eastAsia="Calibri"/>
          <w:color w:val="000000" w:themeColor="text1"/>
        </w:rPr>
        <w:t xml:space="preserve">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стандартаи федерального компонента государственного образовательного стандарта.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В связи с введением ФГОС второго поколения образовательная программаМКОУ </w:t>
      </w:r>
      <w:r w:rsidR="009D6464">
        <w:rPr>
          <w:rFonts w:eastAsia="Calibri"/>
          <w:color w:val="000000" w:themeColor="text1"/>
        </w:rPr>
        <w:t>«Цудахарская СОШ им.М.В.Вагабова</w:t>
      </w:r>
      <w:r w:rsidR="007108CF">
        <w:rPr>
          <w:rFonts w:eastAsia="Calibri"/>
          <w:color w:val="000000" w:themeColor="text1"/>
        </w:rPr>
        <w:t xml:space="preserve">» </w:t>
      </w:r>
      <w:r w:rsidRPr="00720100">
        <w:rPr>
          <w:rFonts w:eastAsia="Calibri"/>
          <w:color w:val="000000" w:themeColor="text1"/>
        </w:rPr>
        <w:t xml:space="preserve">состоит из 3-х модулей: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1 модуль: основная образовательная программа начального общего образования, разработанная на основе требований ФГОС;</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2 модуль: основная образовательная программа основного общего образования, разработанная на основе требований ФКГОС;</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3 модуль: основная образовательная программа основного общего образования, разработанная на основе требований ФКГОС;</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Содержание 1 модуля ориентирует на организацию образовательного процесса на основе системно-деятельностного подхода, который обеспечивает: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формирование готовности к саморазвитию и непрерывному образованию;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проектирование и конструирование развивающей образовательной средыдля учащихся;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активную учебно-познавательную деятельность учащихся;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построение образовательного процесса с учетом индивидуальных возрастных, психологических и физиологических особенностей учащихся.</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Содержание 2 модуля ориентирует на:</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сохранение единого регионального образовательного пространства;</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удовлетворение образовательных потребностей учащихся и их родителей (законных представителей);</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обеспечение развития личностной и образовательной компетентности учащихся,их готовности и способности к непрерывному самосовершенствованиюи самообразованию.</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Стратегическими целями образовательной программы МКОУ </w:t>
      </w:r>
      <w:r w:rsidR="009D6464">
        <w:rPr>
          <w:rFonts w:eastAsia="Calibri"/>
          <w:color w:val="000000" w:themeColor="text1"/>
        </w:rPr>
        <w:t>«Цудахарская СОШ им.М.В.Вагабова</w:t>
      </w:r>
      <w:r w:rsidR="007108CF">
        <w:rPr>
          <w:rFonts w:eastAsia="Calibri"/>
          <w:color w:val="000000" w:themeColor="text1"/>
        </w:rPr>
        <w:t xml:space="preserve">» </w:t>
      </w:r>
      <w:r w:rsidRPr="00720100">
        <w:rPr>
          <w:rFonts w:eastAsia="Calibri"/>
          <w:color w:val="000000" w:themeColor="text1"/>
        </w:rPr>
        <w:t xml:space="preserve">являются: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обеспечение доступности качественного образования;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создание механизмов, обеспечивающих устойчивое развитие системы воспитанияи дополнительного образования детей;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формирование единого образовательного пространства в школе на основе использования информационных технологий;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поддержкиих образовательной деятельности;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формирование механизмов объективного оценивания качества образования в школе;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95147C" w:rsidRPr="00720100" w:rsidRDefault="0095147C" w:rsidP="0095147C">
      <w:pPr>
        <w:tabs>
          <w:tab w:val="left" w:pos="0"/>
        </w:tabs>
        <w:jc w:val="both"/>
        <w:rPr>
          <w:rFonts w:eastAsia="Calibri"/>
          <w:color w:val="000000" w:themeColor="text1"/>
        </w:rPr>
      </w:pPr>
      <w:r w:rsidRPr="00720100">
        <w:rPr>
          <w:color w:val="000000" w:themeColor="text1"/>
        </w:rPr>
        <w:tab/>
      </w:r>
      <w:r w:rsidRPr="00720100">
        <w:rPr>
          <w:rFonts w:eastAsia="Calibri"/>
          <w:color w:val="000000" w:themeColor="text1"/>
        </w:rPr>
        <w:t xml:space="preserve">Организация образования в школе строится на принципах: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lastRenderedPageBreak/>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опыти ориентацией на прогнозируемый результат;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 дифференциации и индивидуализации, направленного на создание условийдля полного проявления и развития способностей каждого школьника.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Образовательная программа является содержательной и организационной основой образовательной политики школы, адресована учащимся 1–11 классов и предполагает удовлетворение познавательных запросов школьников и их родителей (законных представителей) в получении качественного образования с 1 по 11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третьей и четвертой группы здоровьяне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Для учащихся 1-11 классов в возрасте до 18-ти лет, которые по состоянию здоровьяне могут посещать занятия в школе, осуществляется индивидуальное обучение на домупо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Прием детей в школу осуществляется на основе Положения о приеме учащихсяв МКОУ </w:t>
      </w:r>
      <w:r w:rsidR="009D6464">
        <w:rPr>
          <w:rFonts w:eastAsia="Calibri"/>
          <w:color w:val="000000" w:themeColor="text1"/>
        </w:rPr>
        <w:t>«Цудахарская СОШ им.М.В.Вагабова</w:t>
      </w:r>
      <w:r w:rsidR="007108CF">
        <w:rPr>
          <w:rFonts w:eastAsia="Calibri"/>
          <w:color w:val="000000" w:themeColor="text1"/>
        </w:rPr>
        <w:t>»</w:t>
      </w:r>
      <w:r w:rsidR="00A56863">
        <w:rPr>
          <w:rFonts w:eastAsia="Calibri"/>
          <w:color w:val="000000" w:themeColor="text1"/>
        </w:rPr>
        <w:t>.</w:t>
      </w:r>
      <w:r w:rsidRPr="00720100">
        <w:rPr>
          <w:rFonts w:eastAsia="Calibri"/>
          <w:color w:val="000000" w:themeColor="text1"/>
        </w:rPr>
        <w:t xml:space="preserve"> Правила приёма на ступени начального общего, основного общего и среднего общего образования обеспечивают приём на общих основаниях граждан, не зависимо от места жительства, без конкурсного отбора,в соответствии с уровнем, достигнутого ими на этапе получения образования.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Pr="00720100">
        <w:rPr>
          <w:rFonts w:eastAsia="Times New Roman"/>
          <w:color w:val="000000" w:themeColor="text1"/>
        </w:rPr>
        <w:t>При приеме в учреждение на уровень среднегообщего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Нормативный срок освоения образовательной программы:</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1 ступень – начальное общее образование – нормативный срок освоения 4 года;</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2 ступень – основное общее образование – нормативный срок освоения 5 лет;</w:t>
      </w:r>
    </w:p>
    <w:p w:rsidR="0095147C" w:rsidRPr="00720100" w:rsidRDefault="0095147C" w:rsidP="0095147C">
      <w:pPr>
        <w:tabs>
          <w:tab w:val="left" w:pos="993"/>
        </w:tabs>
        <w:ind w:firstLine="567"/>
        <w:jc w:val="both"/>
        <w:rPr>
          <w:rFonts w:eastAsia="Calibri"/>
          <w:color w:val="000000" w:themeColor="text1"/>
        </w:rPr>
      </w:pPr>
      <w:r w:rsidRPr="00720100">
        <w:rPr>
          <w:rFonts w:eastAsia="Calibri"/>
          <w:color w:val="000000" w:themeColor="text1"/>
        </w:rPr>
        <w:t>3 ступень – среднее общее образование- нормативный срок освоение 2 года.</w:t>
      </w:r>
    </w:p>
    <w:p w:rsidR="0095147C" w:rsidRPr="00720100" w:rsidRDefault="0095147C" w:rsidP="0095147C">
      <w:pPr>
        <w:tabs>
          <w:tab w:val="left" w:pos="993"/>
        </w:tabs>
        <w:ind w:firstLine="567"/>
        <w:jc w:val="both"/>
        <w:rPr>
          <w:rFonts w:eastAsia="Calibri"/>
          <w:color w:val="000000" w:themeColor="text1"/>
        </w:rPr>
      </w:pPr>
    </w:p>
    <w:p w:rsidR="0095147C" w:rsidRPr="00720100" w:rsidRDefault="0095147C" w:rsidP="0095147C">
      <w:pPr>
        <w:tabs>
          <w:tab w:val="left" w:pos="993"/>
        </w:tabs>
        <w:ind w:firstLine="567"/>
        <w:jc w:val="both"/>
        <w:rPr>
          <w:rFonts w:eastAsia="Calibri"/>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Default="0095147C" w:rsidP="0095147C">
      <w:pPr>
        <w:jc w:val="center"/>
        <w:rPr>
          <w:color w:val="000000" w:themeColor="text1"/>
        </w:rPr>
      </w:pPr>
    </w:p>
    <w:p w:rsidR="007F4FEE" w:rsidRPr="00720100" w:rsidRDefault="007F4FEE"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r w:rsidRPr="00720100">
        <w:rPr>
          <w:color w:val="000000" w:themeColor="text1"/>
        </w:rPr>
        <w:t>Муниципальное казенное общеобразовательное учреждение</w:t>
      </w:r>
    </w:p>
    <w:p w:rsidR="0095147C" w:rsidRPr="00720100" w:rsidRDefault="0095147C" w:rsidP="0095147C">
      <w:pPr>
        <w:jc w:val="center"/>
        <w:rPr>
          <w:color w:val="000000" w:themeColor="text1"/>
        </w:rPr>
      </w:pPr>
      <w:r w:rsidRPr="00720100">
        <w:rPr>
          <w:color w:val="000000" w:themeColor="text1"/>
        </w:rPr>
        <w:t>«</w:t>
      </w:r>
      <w:r w:rsidR="009D6464">
        <w:rPr>
          <w:color w:val="000000" w:themeColor="text1"/>
        </w:rPr>
        <w:t>Цудахарская средняя общеобразовательная школа им.М.В.Вагабова</w:t>
      </w:r>
      <w:r w:rsidR="007108CF">
        <w:rPr>
          <w:color w:val="000000" w:themeColor="text1"/>
        </w:rPr>
        <w:t xml:space="preserve">» </w:t>
      </w:r>
    </w:p>
    <w:p w:rsidR="0095147C" w:rsidRPr="00720100" w:rsidRDefault="0095147C" w:rsidP="0095147C">
      <w:pPr>
        <w:rPr>
          <w:color w:val="000000" w:themeColor="text1"/>
        </w:rPr>
      </w:pPr>
    </w:p>
    <w:p w:rsidR="0095147C" w:rsidRPr="00720100" w:rsidRDefault="0095147C" w:rsidP="0095147C">
      <w:pPr>
        <w:rPr>
          <w:color w:val="000000" w:themeColor="text1"/>
        </w:rPr>
      </w:pPr>
    </w:p>
    <w:tbl>
      <w:tblPr>
        <w:tblW w:w="10206" w:type="dxa"/>
        <w:tblInd w:w="55" w:type="dxa"/>
        <w:tblLayout w:type="fixed"/>
        <w:tblCellMar>
          <w:top w:w="55" w:type="dxa"/>
          <w:left w:w="55" w:type="dxa"/>
          <w:bottom w:w="55" w:type="dxa"/>
          <w:right w:w="55" w:type="dxa"/>
        </w:tblCellMar>
        <w:tblLook w:val="04A0"/>
      </w:tblPr>
      <w:tblGrid>
        <w:gridCol w:w="4111"/>
        <w:gridCol w:w="284"/>
        <w:gridCol w:w="708"/>
        <w:gridCol w:w="144"/>
        <w:gridCol w:w="4140"/>
        <w:gridCol w:w="819"/>
      </w:tblGrid>
      <w:tr w:rsidR="00874C61" w:rsidRPr="00720100" w:rsidTr="00874C61">
        <w:tc>
          <w:tcPr>
            <w:tcW w:w="4395" w:type="dxa"/>
            <w:gridSpan w:val="2"/>
            <w:hideMark/>
          </w:tcPr>
          <w:p w:rsidR="00874C61" w:rsidRPr="00874C61" w:rsidRDefault="00874C61" w:rsidP="00095637">
            <w:pPr>
              <w:snapToGrid w:val="0"/>
              <w:spacing w:line="276" w:lineRule="auto"/>
              <w:jc w:val="both"/>
              <w:rPr>
                <w:color w:val="000000" w:themeColor="text1"/>
                <w:sz w:val="20"/>
                <w:szCs w:val="20"/>
              </w:rPr>
            </w:pPr>
            <w:r w:rsidRPr="00874C61">
              <w:rPr>
                <w:color w:val="000000" w:themeColor="text1"/>
                <w:sz w:val="20"/>
                <w:szCs w:val="20"/>
              </w:rPr>
              <w:t>РАССМОТРЕНА</w:t>
            </w:r>
          </w:p>
          <w:p w:rsidR="00874C61" w:rsidRPr="00874C61" w:rsidRDefault="00874C61" w:rsidP="00095637">
            <w:pPr>
              <w:spacing w:line="276" w:lineRule="auto"/>
              <w:jc w:val="both"/>
              <w:rPr>
                <w:color w:val="000000" w:themeColor="text1"/>
                <w:sz w:val="20"/>
                <w:szCs w:val="20"/>
              </w:rPr>
            </w:pPr>
            <w:r w:rsidRPr="00874C61">
              <w:rPr>
                <w:color w:val="000000" w:themeColor="text1"/>
                <w:sz w:val="20"/>
                <w:szCs w:val="20"/>
              </w:rPr>
              <w:t xml:space="preserve">на заседании </w:t>
            </w:r>
          </w:p>
          <w:p w:rsidR="00874C61" w:rsidRPr="00874C61" w:rsidRDefault="00874C61" w:rsidP="00095637">
            <w:pPr>
              <w:spacing w:line="276" w:lineRule="auto"/>
              <w:jc w:val="both"/>
              <w:rPr>
                <w:color w:val="000000" w:themeColor="text1"/>
                <w:sz w:val="20"/>
                <w:szCs w:val="20"/>
              </w:rPr>
            </w:pPr>
            <w:r w:rsidRPr="00874C61">
              <w:rPr>
                <w:color w:val="000000" w:themeColor="text1"/>
                <w:sz w:val="20"/>
                <w:szCs w:val="20"/>
              </w:rPr>
              <w:t xml:space="preserve">педагогического совета </w:t>
            </w:r>
          </w:p>
          <w:p w:rsidR="00874C61" w:rsidRPr="00874C61" w:rsidRDefault="00874C61" w:rsidP="00095637">
            <w:pPr>
              <w:spacing w:line="276" w:lineRule="auto"/>
              <w:rPr>
                <w:color w:val="000000" w:themeColor="text1"/>
                <w:sz w:val="20"/>
                <w:szCs w:val="20"/>
              </w:rPr>
            </w:pPr>
            <w:r w:rsidRPr="00874C61">
              <w:rPr>
                <w:color w:val="000000" w:themeColor="text1"/>
                <w:sz w:val="20"/>
                <w:szCs w:val="20"/>
              </w:rPr>
              <w:t xml:space="preserve">МКОУ «Цудахарская СОШ им.М.В.Вагабова» </w:t>
            </w:r>
          </w:p>
          <w:p w:rsidR="00874C61" w:rsidRPr="00874C61" w:rsidRDefault="00874C61" w:rsidP="00095637">
            <w:pPr>
              <w:spacing w:line="276" w:lineRule="auto"/>
              <w:jc w:val="both"/>
              <w:rPr>
                <w:bCs/>
                <w:color w:val="000000" w:themeColor="text1"/>
                <w:sz w:val="20"/>
                <w:szCs w:val="20"/>
              </w:rPr>
            </w:pPr>
            <w:r w:rsidRPr="00874C61">
              <w:rPr>
                <w:bCs/>
                <w:color w:val="000000" w:themeColor="text1"/>
                <w:sz w:val="20"/>
                <w:szCs w:val="20"/>
              </w:rPr>
              <w:t>Протокол от «24» августа 2017 г.</w:t>
            </w:r>
          </w:p>
          <w:p w:rsidR="00874C61" w:rsidRPr="00874C61" w:rsidRDefault="00874C61" w:rsidP="00095637">
            <w:pPr>
              <w:spacing w:line="276" w:lineRule="auto"/>
              <w:jc w:val="both"/>
              <w:rPr>
                <w:bCs/>
                <w:color w:val="000000" w:themeColor="text1"/>
                <w:sz w:val="20"/>
                <w:szCs w:val="20"/>
              </w:rPr>
            </w:pPr>
            <w:r w:rsidRPr="00874C61">
              <w:rPr>
                <w:bCs/>
                <w:color w:val="000000" w:themeColor="text1"/>
                <w:sz w:val="20"/>
                <w:szCs w:val="20"/>
              </w:rPr>
              <w:t xml:space="preserve"> №1</w:t>
            </w:r>
          </w:p>
        </w:tc>
        <w:tc>
          <w:tcPr>
            <w:tcW w:w="708" w:type="dxa"/>
          </w:tcPr>
          <w:p w:rsidR="00874C61" w:rsidRPr="00874C61" w:rsidRDefault="00874C61" w:rsidP="00095637">
            <w:pPr>
              <w:spacing w:line="276" w:lineRule="auto"/>
              <w:jc w:val="both"/>
              <w:rPr>
                <w:rFonts w:eastAsia="Arial"/>
                <w:color w:val="000000" w:themeColor="text1"/>
                <w:sz w:val="20"/>
                <w:szCs w:val="20"/>
              </w:rPr>
            </w:pPr>
          </w:p>
        </w:tc>
        <w:tc>
          <w:tcPr>
            <w:tcW w:w="5103" w:type="dxa"/>
            <w:gridSpan w:val="3"/>
            <w:hideMark/>
          </w:tcPr>
          <w:p w:rsidR="00874C61" w:rsidRPr="00874C61" w:rsidRDefault="00874C61" w:rsidP="00095637">
            <w:pPr>
              <w:snapToGrid w:val="0"/>
              <w:spacing w:line="276" w:lineRule="auto"/>
              <w:ind w:left="88" w:right="-220"/>
              <w:jc w:val="both"/>
              <w:rPr>
                <w:color w:val="000000" w:themeColor="text1"/>
                <w:sz w:val="20"/>
                <w:szCs w:val="20"/>
              </w:rPr>
            </w:pPr>
            <w:r w:rsidRPr="00874C61">
              <w:rPr>
                <w:color w:val="000000" w:themeColor="text1"/>
                <w:sz w:val="20"/>
                <w:szCs w:val="20"/>
              </w:rPr>
              <w:t>УТВЕРЖДЕНА</w:t>
            </w:r>
          </w:p>
          <w:p w:rsidR="00874C61" w:rsidRPr="00874C61" w:rsidRDefault="00874C61" w:rsidP="00095637">
            <w:pPr>
              <w:snapToGrid w:val="0"/>
              <w:spacing w:line="276" w:lineRule="auto"/>
              <w:ind w:left="88" w:right="-220"/>
              <w:jc w:val="both"/>
              <w:rPr>
                <w:color w:val="000000" w:themeColor="text1"/>
                <w:sz w:val="20"/>
                <w:szCs w:val="20"/>
              </w:rPr>
            </w:pPr>
            <w:r w:rsidRPr="00874C61">
              <w:rPr>
                <w:color w:val="000000" w:themeColor="text1"/>
                <w:sz w:val="20"/>
                <w:szCs w:val="20"/>
              </w:rPr>
              <w:t xml:space="preserve">приказом </w:t>
            </w:r>
          </w:p>
          <w:p w:rsidR="00874C61" w:rsidRPr="00874C61" w:rsidRDefault="00874C61" w:rsidP="00095637">
            <w:pPr>
              <w:spacing w:line="276" w:lineRule="auto"/>
              <w:ind w:left="88"/>
              <w:rPr>
                <w:color w:val="000000" w:themeColor="text1"/>
                <w:sz w:val="20"/>
                <w:szCs w:val="20"/>
              </w:rPr>
            </w:pPr>
            <w:r w:rsidRPr="00874C61">
              <w:rPr>
                <w:color w:val="000000" w:themeColor="text1"/>
                <w:sz w:val="20"/>
                <w:szCs w:val="20"/>
              </w:rPr>
              <w:t xml:space="preserve">МКОУ «Цудахарская СОШ им.М.В.Вагабова» </w:t>
            </w:r>
          </w:p>
          <w:p w:rsidR="00874C61" w:rsidRPr="00874C61" w:rsidRDefault="00874C61" w:rsidP="00095637">
            <w:pPr>
              <w:spacing w:line="276" w:lineRule="auto"/>
              <w:ind w:left="88" w:right="-220"/>
              <w:jc w:val="both"/>
              <w:rPr>
                <w:color w:val="000000" w:themeColor="text1"/>
                <w:sz w:val="20"/>
                <w:szCs w:val="20"/>
              </w:rPr>
            </w:pPr>
            <w:r w:rsidRPr="00874C61">
              <w:rPr>
                <w:color w:val="000000" w:themeColor="text1"/>
                <w:sz w:val="20"/>
                <w:szCs w:val="20"/>
              </w:rPr>
              <w:t xml:space="preserve">от «25» августа 2017г. </w:t>
            </w:r>
          </w:p>
          <w:p w:rsidR="00874C61" w:rsidRPr="00720100" w:rsidRDefault="00874C61" w:rsidP="00095637">
            <w:pPr>
              <w:spacing w:line="276" w:lineRule="auto"/>
              <w:ind w:left="88" w:right="-220"/>
              <w:jc w:val="both"/>
              <w:rPr>
                <w:color w:val="000000" w:themeColor="text1"/>
                <w:sz w:val="20"/>
                <w:szCs w:val="20"/>
              </w:rPr>
            </w:pPr>
            <w:r w:rsidRPr="00874C61">
              <w:rPr>
                <w:color w:val="000000" w:themeColor="text1"/>
                <w:sz w:val="20"/>
                <w:szCs w:val="20"/>
              </w:rPr>
              <w:t xml:space="preserve"> №49</w:t>
            </w:r>
          </w:p>
        </w:tc>
      </w:tr>
      <w:tr w:rsidR="0095147C" w:rsidRPr="00720100" w:rsidTr="00874C61">
        <w:trPr>
          <w:gridAfter w:val="1"/>
          <w:wAfter w:w="819" w:type="dxa"/>
        </w:trPr>
        <w:tc>
          <w:tcPr>
            <w:tcW w:w="4111" w:type="dxa"/>
          </w:tcPr>
          <w:p w:rsidR="0095147C" w:rsidRPr="00720100" w:rsidRDefault="0095147C">
            <w:pPr>
              <w:spacing w:line="276" w:lineRule="auto"/>
              <w:jc w:val="both"/>
              <w:rPr>
                <w:bCs/>
                <w:color w:val="000000" w:themeColor="text1"/>
                <w:sz w:val="20"/>
                <w:szCs w:val="20"/>
              </w:rPr>
            </w:pPr>
          </w:p>
        </w:tc>
        <w:tc>
          <w:tcPr>
            <w:tcW w:w="1136" w:type="dxa"/>
            <w:gridSpan w:val="3"/>
          </w:tcPr>
          <w:p w:rsidR="0095147C" w:rsidRPr="00720100" w:rsidRDefault="0095147C">
            <w:pPr>
              <w:spacing w:line="276" w:lineRule="auto"/>
              <w:jc w:val="both"/>
              <w:rPr>
                <w:rFonts w:eastAsia="Arial"/>
                <w:color w:val="000000" w:themeColor="text1"/>
                <w:sz w:val="20"/>
                <w:szCs w:val="20"/>
              </w:rPr>
            </w:pPr>
          </w:p>
        </w:tc>
        <w:tc>
          <w:tcPr>
            <w:tcW w:w="4140" w:type="dxa"/>
          </w:tcPr>
          <w:p w:rsidR="0095147C" w:rsidRPr="00720100" w:rsidRDefault="0095147C">
            <w:pPr>
              <w:spacing w:line="276" w:lineRule="auto"/>
              <w:ind w:left="88" w:right="-220"/>
              <w:jc w:val="both"/>
              <w:rPr>
                <w:color w:val="000000" w:themeColor="text1"/>
                <w:sz w:val="20"/>
                <w:szCs w:val="20"/>
              </w:rPr>
            </w:pPr>
          </w:p>
        </w:tc>
      </w:tr>
      <w:tr w:rsidR="0095147C" w:rsidRPr="00720100" w:rsidTr="00874C61">
        <w:trPr>
          <w:gridAfter w:val="1"/>
          <w:wAfter w:w="819" w:type="dxa"/>
        </w:trPr>
        <w:tc>
          <w:tcPr>
            <w:tcW w:w="4111" w:type="dxa"/>
          </w:tcPr>
          <w:p w:rsidR="0095147C" w:rsidRPr="00720100" w:rsidRDefault="0095147C">
            <w:pPr>
              <w:spacing w:line="276" w:lineRule="auto"/>
              <w:jc w:val="both"/>
              <w:rPr>
                <w:bCs/>
                <w:color w:val="000000" w:themeColor="text1"/>
                <w:sz w:val="20"/>
                <w:szCs w:val="20"/>
              </w:rPr>
            </w:pPr>
          </w:p>
        </w:tc>
        <w:tc>
          <w:tcPr>
            <w:tcW w:w="1136" w:type="dxa"/>
            <w:gridSpan w:val="3"/>
          </w:tcPr>
          <w:p w:rsidR="0095147C" w:rsidRPr="00720100" w:rsidRDefault="0095147C">
            <w:pPr>
              <w:spacing w:line="276" w:lineRule="auto"/>
              <w:jc w:val="both"/>
              <w:rPr>
                <w:rFonts w:eastAsia="Arial"/>
                <w:color w:val="000000" w:themeColor="text1"/>
                <w:sz w:val="20"/>
                <w:szCs w:val="20"/>
              </w:rPr>
            </w:pPr>
          </w:p>
        </w:tc>
        <w:tc>
          <w:tcPr>
            <w:tcW w:w="4140" w:type="dxa"/>
          </w:tcPr>
          <w:p w:rsidR="0095147C" w:rsidRPr="00720100" w:rsidRDefault="0095147C">
            <w:pPr>
              <w:spacing w:line="276" w:lineRule="auto"/>
              <w:ind w:left="88" w:right="-220"/>
              <w:jc w:val="both"/>
              <w:rPr>
                <w:color w:val="000000" w:themeColor="text1"/>
                <w:sz w:val="20"/>
                <w:szCs w:val="20"/>
              </w:rPr>
            </w:pPr>
          </w:p>
        </w:tc>
      </w:tr>
    </w:tbl>
    <w:p w:rsidR="0095147C" w:rsidRPr="00720100" w:rsidRDefault="0095147C" w:rsidP="0095147C">
      <w:pPr>
        <w:rPr>
          <w:color w:val="000000" w:themeColor="text1"/>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bookmarkStart w:id="0" w:name="_GoBack"/>
      <w:bookmarkEnd w:id="0"/>
    </w:p>
    <w:p w:rsidR="0095147C" w:rsidRPr="00720100" w:rsidRDefault="0095147C" w:rsidP="0095147C">
      <w:pPr>
        <w:jc w:val="center"/>
        <w:rPr>
          <w:b/>
          <w:color w:val="000000" w:themeColor="text1"/>
          <w:sz w:val="48"/>
          <w:szCs w:val="48"/>
        </w:rPr>
      </w:pPr>
      <w:r w:rsidRPr="00720100">
        <w:rPr>
          <w:b/>
          <w:color w:val="000000" w:themeColor="text1"/>
          <w:sz w:val="48"/>
          <w:szCs w:val="48"/>
        </w:rPr>
        <w:t>Основная образовательнаяпрограмма</w:t>
      </w:r>
    </w:p>
    <w:p w:rsidR="0095147C" w:rsidRPr="00720100" w:rsidRDefault="0095147C" w:rsidP="0095147C">
      <w:pPr>
        <w:jc w:val="center"/>
        <w:rPr>
          <w:b/>
          <w:color w:val="000000" w:themeColor="text1"/>
          <w:sz w:val="48"/>
        </w:rPr>
      </w:pPr>
      <w:r w:rsidRPr="00720100">
        <w:rPr>
          <w:b/>
          <w:color w:val="000000" w:themeColor="text1"/>
          <w:sz w:val="48"/>
          <w:szCs w:val="48"/>
        </w:rPr>
        <w:t>начального общего образования</w:t>
      </w:r>
      <w:r w:rsidRPr="00720100">
        <w:rPr>
          <w:b/>
          <w:color w:val="000000" w:themeColor="text1"/>
          <w:sz w:val="48"/>
        </w:rPr>
        <w:t>муниципального казенного общеобразовательного учреждения</w:t>
      </w:r>
    </w:p>
    <w:p w:rsidR="0095147C" w:rsidRPr="00720100" w:rsidRDefault="0095147C" w:rsidP="0095147C">
      <w:pPr>
        <w:jc w:val="center"/>
        <w:rPr>
          <w:b/>
          <w:color w:val="000000" w:themeColor="text1"/>
          <w:sz w:val="48"/>
        </w:rPr>
      </w:pPr>
      <w:r w:rsidRPr="00720100">
        <w:rPr>
          <w:b/>
          <w:color w:val="000000" w:themeColor="text1"/>
          <w:sz w:val="48"/>
        </w:rPr>
        <w:t>«</w:t>
      </w:r>
      <w:r w:rsidR="009D6464">
        <w:rPr>
          <w:b/>
          <w:color w:val="000000" w:themeColor="text1"/>
          <w:sz w:val="48"/>
        </w:rPr>
        <w:t>Цудахарская средняя общеобразовательная школа им.М.В.Вагабова</w:t>
      </w:r>
      <w:r w:rsidR="007108CF">
        <w:rPr>
          <w:b/>
          <w:color w:val="000000" w:themeColor="text1"/>
          <w:sz w:val="48"/>
        </w:rPr>
        <w:t xml:space="preserve">» </w:t>
      </w:r>
    </w:p>
    <w:p w:rsidR="0095147C" w:rsidRPr="00720100" w:rsidRDefault="0095147C" w:rsidP="0095147C">
      <w:pPr>
        <w:rPr>
          <w:color w:val="000000" w:themeColor="text1"/>
          <w:sz w:val="32"/>
        </w:rPr>
      </w:pPr>
    </w:p>
    <w:p w:rsidR="0095147C" w:rsidRPr="00720100" w:rsidRDefault="0095147C" w:rsidP="0095147C">
      <w:pPr>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rPr>
          <w:b/>
          <w:color w:val="000000" w:themeColor="text1"/>
          <w:sz w:val="40"/>
          <w:szCs w:val="40"/>
        </w:rPr>
      </w:pPr>
    </w:p>
    <w:p w:rsidR="0095147C" w:rsidRPr="00720100" w:rsidRDefault="0095147C" w:rsidP="0095147C">
      <w:pPr>
        <w:rPr>
          <w:b/>
          <w:color w:val="000000" w:themeColor="text1"/>
          <w:sz w:val="28"/>
          <w:szCs w:val="28"/>
        </w:rPr>
      </w:pPr>
    </w:p>
    <w:p w:rsidR="0095147C" w:rsidRPr="00720100" w:rsidRDefault="0095147C" w:rsidP="0095147C">
      <w:pPr>
        <w:jc w:val="center"/>
        <w:rPr>
          <w:b/>
          <w:color w:val="000000" w:themeColor="text1"/>
          <w:sz w:val="28"/>
          <w:szCs w:val="28"/>
        </w:rPr>
      </w:pPr>
      <w:r w:rsidRPr="00720100">
        <w:rPr>
          <w:b/>
          <w:color w:val="000000" w:themeColor="text1"/>
          <w:sz w:val="28"/>
          <w:szCs w:val="28"/>
        </w:rPr>
        <w:t xml:space="preserve">с. </w:t>
      </w:r>
      <w:r w:rsidR="004A0A0D" w:rsidRPr="00720100">
        <w:rPr>
          <w:b/>
          <w:color w:val="000000" w:themeColor="text1"/>
          <w:sz w:val="28"/>
          <w:szCs w:val="28"/>
        </w:rPr>
        <w:t>Цудахар</w:t>
      </w:r>
      <w:r w:rsidRPr="00720100">
        <w:rPr>
          <w:b/>
          <w:color w:val="000000" w:themeColor="text1"/>
          <w:sz w:val="28"/>
          <w:szCs w:val="28"/>
        </w:rPr>
        <w:t xml:space="preserve"> 2017 г.</w:t>
      </w:r>
    </w:p>
    <w:p w:rsidR="0095147C" w:rsidRPr="00720100" w:rsidRDefault="0095147C" w:rsidP="0095147C">
      <w:pPr>
        <w:ind w:firstLine="567"/>
        <w:jc w:val="center"/>
        <w:rPr>
          <w:b/>
          <w:smallCaps/>
          <w:color w:val="000000" w:themeColor="text1"/>
          <w:sz w:val="28"/>
          <w:szCs w:val="28"/>
        </w:rPr>
      </w:pPr>
    </w:p>
    <w:p w:rsidR="0095147C" w:rsidRPr="00720100" w:rsidRDefault="0095147C" w:rsidP="0095147C">
      <w:pPr>
        <w:ind w:firstLine="567"/>
        <w:jc w:val="center"/>
        <w:rPr>
          <w:b/>
          <w:smallCaps/>
          <w:color w:val="000000" w:themeColor="text1"/>
          <w:sz w:val="28"/>
          <w:szCs w:val="28"/>
        </w:rPr>
      </w:pPr>
    </w:p>
    <w:p w:rsidR="0095147C" w:rsidRPr="00720100" w:rsidRDefault="0095147C" w:rsidP="0095147C">
      <w:pPr>
        <w:ind w:firstLine="567"/>
        <w:jc w:val="center"/>
        <w:rPr>
          <w:b/>
          <w:smallCaps/>
          <w:color w:val="000000" w:themeColor="text1"/>
          <w:sz w:val="28"/>
          <w:szCs w:val="28"/>
        </w:rPr>
      </w:pPr>
    </w:p>
    <w:p w:rsidR="0095147C" w:rsidRPr="00720100" w:rsidRDefault="0095147C" w:rsidP="0095147C">
      <w:pPr>
        <w:ind w:firstLine="567"/>
        <w:jc w:val="center"/>
        <w:rPr>
          <w:b/>
          <w:smallCaps/>
          <w:color w:val="000000" w:themeColor="text1"/>
          <w:sz w:val="28"/>
          <w:szCs w:val="28"/>
        </w:rPr>
      </w:pPr>
    </w:p>
    <w:p w:rsidR="0095147C" w:rsidRPr="00720100" w:rsidRDefault="0095147C" w:rsidP="0095147C">
      <w:pPr>
        <w:ind w:firstLine="567"/>
        <w:jc w:val="center"/>
        <w:rPr>
          <w:b/>
          <w:smallCaps/>
          <w:color w:val="000000" w:themeColor="text1"/>
          <w:sz w:val="28"/>
          <w:szCs w:val="28"/>
        </w:rPr>
      </w:pPr>
    </w:p>
    <w:p w:rsidR="0095147C" w:rsidRPr="00720100" w:rsidRDefault="0095147C" w:rsidP="0095147C">
      <w:pPr>
        <w:ind w:firstLine="567"/>
        <w:jc w:val="center"/>
        <w:rPr>
          <w:b/>
          <w:smallCaps/>
          <w:color w:val="000000" w:themeColor="text1"/>
          <w:sz w:val="28"/>
          <w:szCs w:val="28"/>
        </w:rPr>
      </w:pPr>
      <w:r w:rsidRPr="00720100">
        <w:rPr>
          <w:b/>
          <w:smallCaps/>
          <w:color w:val="000000" w:themeColor="text1"/>
          <w:sz w:val="28"/>
          <w:szCs w:val="28"/>
        </w:rPr>
        <w:t>Содержание</w:t>
      </w:r>
    </w:p>
    <w:p w:rsidR="0095147C" w:rsidRPr="00720100" w:rsidRDefault="0095147C" w:rsidP="0095147C">
      <w:pPr>
        <w:ind w:firstLine="567"/>
        <w:jc w:val="both"/>
        <w:rPr>
          <w:color w:val="000000" w:themeColor="text1"/>
          <w:spacing w:val="6"/>
        </w:rPr>
      </w:pPr>
    </w:p>
    <w:p w:rsidR="0095147C" w:rsidRPr="00720100" w:rsidRDefault="0095147C" w:rsidP="0095147C">
      <w:pPr>
        <w:ind w:firstLine="567"/>
        <w:jc w:val="both"/>
        <w:rPr>
          <w:b/>
          <w:color w:val="000000" w:themeColor="text1"/>
          <w:spacing w:val="6"/>
        </w:rPr>
      </w:pPr>
      <w:r w:rsidRPr="00720100">
        <w:rPr>
          <w:b/>
          <w:color w:val="000000" w:themeColor="text1"/>
          <w:spacing w:val="6"/>
        </w:rPr>
        <w:t>Раздел 1. Целевой</w:t>
      </w:r>
    </w:p>
    <w:p w:rsidR="0095147C" w:rsidRPr="00720100" w:rsidRDefault="0095147C" w:rsidP="0095147C">
      <w:pPr>
        <w:ind w:firstLine="567"/>
        <w:jc w:val="both"/>
        <w:rPr>
          <w:color w:val="000000" w:themeColor="text1"/>
        </w:rPr>
      </w:pPr>
      <w:r w:rsidRPr="00720100">
        <w:rPr>
          <w:color w:val="000000" w:themeColor="text1"/>
        </w:rPr>
        <w:t>1. Пояснительная записка</w:t>
      </w:r>
    </w:p>
    <w:p w:rsidR="0095147C" w:rsidRPr="00720100" w:rsidRDefault="0095147C" w:rsidP="0095147C">
      <w:pPr>
        <w:autoSpaceDE w:val="0"/>
        <w:autoSpaceDN w:val="0"/>
        <w:adjustRightInd w:val="0"/>
        <w:ind w:firstLine="567"/>
        <w:rPr>
          <w:color w:val="000000" w:themeColor="text1"/>
        </w:rPr>
      </w:pPr>
      <w:r w:rsidRPr="00720100">
        <w:rPr>
          <w:color w:val="000000" w:themeColor="text1"/>
        </w:rPr>
        <w:t>2.Планируемые результаты освоения учащимися основной образовательной программы начального общего образования</w:t>
      </w:r>
    </w:p>
    <w:p w:rsidR="0095147C" w:rsidRPr="00720100" w:rsidRDefault="0095147C" w:rsidP="0095147C">
      <w:pPr>
        <w:autoSpaceDE w:val="0"/>
        <w:autoSpaceDN w:val="0"/>
        <w:adjustRightInd w:val="0"/>
        <w:ind w:firstLine="567"/>
        <w:rPr>
          <w:color w:val="000000" w:themeColor="text1"/>
        </w:rPr>
      </w:pPr>
      <w:r w:rsidRPr="00720100">
        <w:rPr>
          <w:color w:val="000000" w:themeColor="text1"/>
        </w:rPr>
        <w:t>3.Система оценки достижения планируемых результатов освоения основной образовательной программы начального общего образования</w:t>
      </w:r>
    </w:p>
    <w:p w:rsidR="0095147C" w:rsidRPr="00720100" w:rsidRDefault="0095147C" w:rsidP="0095147C">
      <w:pPr>
        <w:ind w:firstLine="567"/>
        <w:jc w:val="both"/>
        <w:rPr>
          <w:b/>
          <w:color w:val="000000" w:themeColor="text1"/>
          <w:spacing w:val="6"/>
        </w:rPr>
      </w:pPr>
    </w:p>
    <w:p w:rsidR="0095147C" w:rsidRPr="00720100" w:rsidRDefault="0095147C" w:rsidP="0095147C">
      <w:pPr>
        <w:ind w:firstLine="567"/>
        <w:jc w:val="both"/>
        <w:rPr>
          <w:b/>
          <w:color w:val="000000" w:themeColor="text1"/>
          <w:spacing w:val="6"/>
        </w:rPr>
      </w:pPr>
      <w:r w:rsidRPr="00720100">
        <w:rPr>
          <w:b/>
          <w:color w:val="000000" w:themeColor="text1"/>
          <w:spacing w:val="6"/>
        </w:rPr>
        <w:t>Раздел 2.Содержательный</w:t>
      </w:r>
    </w:p>
    <w:p w:rsidR="0095147C" w:rsidRPr="00720100" w:rsidRDefault="0095147C" w:rsidP="0095147C">
      <w:pPr>
        <w:ind w:firstLine="567"/>
        <w:rPr>
          <w:color w:val="000000" w:themeColor="text1"/>
        </w:rPr>
      </w:pPr>
      <w:r w:rsidRPr="00720100">
        <w:rPr>
          <w:color w:val="000000" w:themeColor="text1"/>
        </w:rPr>
        <w:t>1. Программа формирования универсальных учебных действий у учащихсяна ступени начального общего образования</w:t>
      </w:r>
    </w:p>
    <w:p w:rsidR="0095147C" w:rsidRPr="00720100" w:rsidRDefault="0095147C" w:rsidP="0095147C">
      <w:pPr>
        <w:ind w:firstLine="567"/>
        <w:jc w:val="both"/>
        <w:rPr>
          <w:color w:val="000000" w:themeColor="text1"/>
        </w:rPr>
      </w:pPr>
      <w:r w:rsidRPr="00720100">
        <w:rPr>
          <w:color w:val="000000" w:themeColor="text1"/>
        </w:rPr>
        <w:t>2. Программы отдельных учебных предметов, курсов, курсов внеурочной деятельности</w:t>
      </w:r>
    </w:p>
    <w:p w:rsidR="0095147C" w:rsidRPr="00720100" w:rsidRDefault="0095147C" w:rsidP="0095147C">
      <w:pPr>
        <w:ind w:firstLine="567"/>
        <w:jc w:val="both"/>
        <w:rPr>
          <w:color w:val="000000" w:themeColor="text1"/>
          <w:spacing w:val="6"/>
        </w:rPr>
      </w:pPr>
      <w:r w:rsidRPr="00720100">
        <w:rPr>
          <w:color w:val="000000" w:themeColor="text1"/>
        </w:rPr>
        <w:t>3. Программа духовно-нравственного развития, воспитания учащихся</w:t>
      </w:r>
    </w:p>
    <w:p w:rsidR="0095147C" w:rsidRPr="00720100" w:rsidRDefault="0095147C" w:rsidP="0095147C">
      <w:pPr>
        <w:autoSpaceDE w:val="0"/>
        <w:autoSpaceDN w:val="0"/>
        <w:adjustRightInd w:val="0"/>
        <w:ind w:firstLine="567"/>
        <w:jc w:val="both"/>
        <w:rPr>
          <w:color w:val="000000" w:themeColor="text1"/>
          <w:spacing w:val="6"/>
        </w:rPr>
      </w:pPr>
      <w:r w:rsidRPr="00720100">
        <w:rPr>
          <w:color w:val="000000" w:themeColor="text1"/>
        </w:rPr>
        <w:t>4. Программа формирования экологической культуры, здорового и безопасного образа жизни</w:t>
      </w:r>
    </w:p>
    <w:p w:rsidR="0095147C" w:rsidRPr="00720100" w:rsidRDefault="0095147C" w:rsidP="0095147C">
      <w:pPr>
        <w:autoSpaceDE w:val="0"/>
        <w:autoSpaceDN w:val="0"/>
        <w:adjustRightInd w:val="0"/>
        <w:ind w:firstLine="567"/>
        <w:jc w:val="both"/>
        <w:rPr>
          <w:color w:val="000000" w:themeColor="text1"/>
          <w:spacing w:val="6"/>
        </w:rPr>
      </w:pPr>
      <w:r w:rsidRPr="00720100">
        <w:rPr>
          <w:color w:val="000000" w:themeColor="text1"/>
          <w:spacing w:val="6"/>
        </w:rPr>
        <w:t>5. Программа коррекционной работы</w:t>
      </w:r>
    </w:p>
    <w:p w:rsidR="0095147C" w:rsidRPr="00720100" w:rsidRDefault="0095147C" w:rsidP="0095147C">
      <w:pPr>
        <w:ind w:firstLine="567"/>
        <w:jc w:val="both"/>
        <w:rPr>
          <w:color w:val="000000" w:themeColor="text1"/>
        </w:rPr>
      </w:pPr>
    </w:p>
    <w:p w:rsidR="0095147C" w:rsidRPr="00720100" w:rsidRDefault="0095147C" w:rsidP="0095147C">
      <w:pPr>
        <w:ind w:firstLine="567"/>
        <w:jc w:val="both"/>
        <w:rPr>
          <w:b/>
          <w:color w:val="000000" w:themeColor="text1"/>
          <w:spacing w:val="6"/>
        </w:rPr>
      </w:pPr>
      <w:r w:rsidRPr="00720100">
        <w:rPr>
          <w:b/>
          <w:color w:val="000000" w:themeColor="text1"/>
          <w:spacing w:val="6"/>
        </w:rPr>
        <w:t xml:space="preserve">Раздел 3. Организационный </w:t>
      </w:r>
    </w:p>
    <w:p w:rsidR="0095147C" w:rsidRPr="00720100" w:rsidRDefault="0095147C" w:rsidP="0095147C">
      <w:pPr>
        <w:ind w:firstLine="567"/>
        <w:jc w:val="both"/>
        <w:rPr>
          <w:color w:val="000000" w:themeColor="text1"/>
        </w:rPr>
      </w:pPr>
      <w:r w:rsidRPr="00720100">
        <w:rPr>
          <w:color w:val="000000" w:themeColor="text1"/>
        </w:rPr>
        <w:t xml:space="preserve">1. Учебный план </w:t>
      </w:r>
    </w:p>
    <w:p w:rsidR="0095147C" w:rsidRPr="00720100" w:rsidRDefault="0095147C" w:rsidP="0095147C">
      <w:pPr>
        <w:ind w:firstLine="567"/>
        <w:jc w:val="both"/>
        <w:rPr>
          <w:color w:val="000000" w:themeColor="text1"/>
        </w:rPr>
      </w:pPr>
      <w:r w:rsidRPr="00720100">
        <w:rPr>
          <w:color w:val="000000" w:themeColor="text1"/>
        </w:rPr>
        <w:t xml:space="preserve">2. План внеурочной деятельности </w:t>
      </w:r>
    </w:p>
    <w:p w:rsidR="0095147C" w:rsidRPr="00720100" w:rsidRDefault="0095147C" w:rsidP="0095147C">
      <w:pPr>
        <w:ind w:firstLine="567"/>
        <w:rPr>
          <w:color w:val="000000" w:themeColor="text1"/>
        </w:rPr>
      </w:pPr>
      <w:r w:rsidRPr="00720100">
        <w:rPr>
          <w:color w:val="000000" w:themeColor="text1"/>
        </w:rPr>
        <w:t>3. Система условий реализации основной образовательной программыв соответствии с требованиями Стандарта</w:t>
      </w:r>
    </w:p>
    <w:p w:rsidR="0095147C" w:rsidRPr="00720100" w:rsidRDefault="0095147C" w:rsidP="0095147C">
      <w:pPr>
        <w:ind w:firstLine="567"/>
        <w:jc w:val="both"/>
        <w:rPr>
          <w:color w:val="000000" w:themeColor="text1"/>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p>
    <w:p w:rsidR="0095147C" w:rsidRPr="00720100" w:rsidRDefault="0095147C" w:rsidP="0095147C">
      <w:pPr>
        <w:rPr>
          <w:b/>
          <w:caps/>
          <w:color w:val="000000" w:themeColor="text1"/>
          <w:spacing w:val="6"/>
          <w:sz w:val="28"/>
          <w:szCs w:val="28"/>
        </w:rPr>
      </w:pPr>
    </w:p>
    <w:p w:rsidR="0095147C" w:rsidRPr="00720100" w:rsidRDefault="0095147C" w:rsidP="0095147C">
      <w:pPr>
        <w:rPr>
          <w:b/>
          <w:caps/>
          <w:color w:val="000000" w:themeColor="text1"/>
          <w:spacing w:val="6"/>
          <w:sz w:val="28"/>
          <w:szCs w:val="28"/>
        </w:rPr>
      </w:pPr>
    </w:p>
    <w:p w:rsidR="0095147C" w:rsidRPr="00720100" w:rsidRDefault="0095147C" w:rsidP="0095147C">
      <w:pPr>
        <w:ind w:firstLine="567"/>
        <w:jc w:val="center"/>
        <w:rPr>
          <w:b/>
          <w:caps/>
          <w:color w:val="000000" w:themeColor="text1"/>
          <w:spacing w:val="6"/>
          <w:sz w:val="28"/>
          <w:szCs w:val="28"/>
        </w:rPr>
      </w:pPr>
      <w:r w:rsidRPr="00720100">
        <w:rPr>
          <w:b/>
          <w:caps/>
          <w:color w:val="000000" w:themeColor="text1"/>
          <w:spacing w:val="6"/>
          <w:sz w:val="28"/>
          <w:szCs w:val="28"/>
        </w:rPr>
        <w:t>Раздел 1. Целевой</w:t>
      </w:r>
    </w:p>
    <w:p w:rsidR="0095147C" w:rsidRPr="00720100" w:rsidRDefault="0095147C" w:rsidP="0095147C">
      <w:pPr>
        <w:numPr>
          <w:ilvl w:val="0"/>
          <w:numId w:val="1"/>
        </w:numPr>
        <w:jc w:val="center"/>
        <w:rPr>
          <w:b/>
          <w:color w:val="000000" w:themeColor="text1"/>
        </w:rPr>
      </w:pPr>
      <w:r w:rsidRPr="00720100">
        <w:rPr>
          <w:b/>
          <w:color w:val="000000" w:themeColor="text1"/>
        </w:rPr>
        <w:t>Пояснительная записка</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Основная образовательная программа начального общего образованиямуниципального казенного об</w:t>
      </w:r>
      <w:r w:rsidR="009D6464">
        <w:rPr>
          <w:rFonts w:eastAsia="@Arial Unicode MS"/>
          <w:color w:val="000000" w:themeColor="text1"/>
        </w:rPr>
        <w:t>щеобразовательного учреждения (</w:t>
      </w:r>
      <w:r w:rsidRPr="00720100">
        <w:rPr>
          <w:rFonts w:eastAsia="Calibri"/>
          <w:color w:val="000000" w:themeColor="text1"/>
        </w:rPr>
        <w:t xml:space="preserve">МКОУ </w:t>
      </w:r>
      <w:r w:rsidR="009D6464">
        <w:rPr>
          <w:rFonts w:eastAsia="Calibri"/>
          <w:color w:val="000000" w:themeColor="text1"/>
        </w:rPr>
        <w:t>«Цудахарская СОШ им.М.В.Вагабова</w:t>
      </w:r>
      <w:r w:rsidR="007108CF">
        <w:rPr>
          <w:rFonts w:eastAsia="Calibri"/>
          <w:color w:val="000000" w:themeColor="text1"/>
        </w:rPr>
        <w:t xml:space="preserve">» </w:t>
      </w:r>
      <w:r w:rsidR="009D6464">
        <w:rPr>
          <w:rFonts w:eastAsia="Calibri"/>
          <w:color w:val="000000" w:themeColor="text1"/>
        </w:rPr>
        <w:t xml:space="preserve">) </w:t>
      </w:r>
      <w:r w:rsidRPr="00720100">
        <w:rPr>
          <w:rFonts w:eastAsia="@Arial Unicode MS"/>
          <w:color w:val="000000" w:themeColor="text1"/>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95147C" w:rsidRPr="00720100" w:rsidRDefault="0095147C" w:rsidP="0095147C">
      <w:pPr>
        <w:ind w:firstLine="567"/>
        <w:jc w:val="both"/>
        <w:rPr>
          <w:color w:val="000000" w:themeColor="text1"/>
        </w:rPr>
      </w:pPr>
      <w:r w:rsidRPr="00720100">
        <w:rPr>
          <w:color w:val="000000" w:themeColor="text1"/>
        </w:rPr>
        <w:t xml:space="preserve">ООП НОО составлена в соответствии с </w:t>
      </w:r>
      <w:r w:rsidRPr="00720100">
        <w:rPr>
          <w:b/>
          <w:color w:val="000000" w:themeColor="text1"/>
        </w:rPr>
        <w:t>нормативно – правовой базой</w:t>
      </w:r>
      <w:r w:rsidRPr="00720100">
        <w:rPr>
          <w:color w:val="000000" w:themeColor="text1"/>
        </w:rPr>
        <w:t>:</w:t>
      </w:r>
    </w:p>
    <w:p w:rsidR="0095147C" w:rsidRPr="00720100" w:rsidRDefault="0095147C" w:rsidP="0095147C">
      <w:pPr>
        <w:ind w:firstLine="567"/>
        <w:jc w:val="both"/>
        <w:rPr>
          <w:color w:val="000000" w:themeColor="text1"/>
        </w:rPr>
      </w:pPr>
      <w:r w:rsidRPr="00720100">
        <w:rPr>
          <w:color w:val="000000" w:themeColor="text1"/>
        </w:rPr>
        <w:t>- Приказ Министерства образования и науки РФ от 06 октября 2009 года№373 «Об утверждении и введении в действие федерального государственного стандарта начального общего образования</w:t>
      </w:r>
      <w:r w:rsidR="007108CF">
        <w:rPr>
          <w:color w:val="000000" w:themeColor="text1"/>
        </w:rPr>
        <w:t xml:space="preserve">» </w:t>
      </w:r>
      <w:r w:rsidRPr="00720100">
        <w:rPr>
          <w:color w:val="000000" w:themeColor="text1"/>
        </w:rPr>
        <w:t>(зарегистрирован в Минюсте 22 декабря 2009 года №17785);</w:t>
      </w:r>
    </w:p>
    <w:p w:rsidR="0095147C" w:rsidRPr="00720100" w:rsidRDefault="0095147C" w:rsidP="0095147C">
      <w:pPr>
        <w:shd w:val="clear" w:color="auto" w:fill="FFFFFF"/>
        <w:tabs>
          <w:tab w:val="left" w:pos="1637"/>
        </w:tabs>
        <w:ind w:firstLine="567"/>
        <w:jc w:val="both"/>
        <w:rPr>
          <w:color w:val="000000" w:themeColor="text1"/>
        </w:rPr>
      </w:pPr>
      <w:r w:rsidRPr="00720100">
        <w:rPr>
          <w:color w:val="000000" w:themeColor="text1"/>
        </w:rPr>
        <w:t>-ПриказМинобрнауки РФ от 26 ноября 2010 года № 1241 «О внесении измененийв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373</w:t>
      </w:r>
      <w:r w:rsidR="007108CF">
        <w:rPr>
          <w:color w:val="000000" w:themeColor="text1"/>
        </w:rPr>
        <w:t xml:space="preserve">» </w:t>
      </w:r>
      <w:r w:rsidRPr="00720100">
        <w:rPr>
          <w:color w:val="000000" w:themeColor="text1"/>
        </w:rPr>
        <w:t>(зарегистрирован в Минюсте РФ 04 февраля 2011 года № 19707);</w:t>
      </w:r>
    </w:p>
    <w:p w:rsidR="0095147C" w:rsidRPr="00720100" w:rsidRDefault="0095147C" w:rsidP="0095147C">
      <w:pPr>
        <w:shd w:val="clear" w:color="auto" w:fill="FFFFFF"/>
        <w:tabs>
          <w:tab w:val="left" w:pos="1637"/>
        </w:tabs>
        <w:ind w:firstLine="567"/>
        <w:jc w:val="both"/>
        <w:rPr>
          <w:color w:val="000000" w:themeColor="text1"/>
        </w:rPr>
      </w:pPr>
      <w:r w:rsidRPr="00720100">
        <w:rPr>
          <w:color w:val="000000" w:themeColor="text1"/>
        </w:rPr>
        <w:t xml:space="preserve"> - Санитарно-эпидемиологические правила и нормативы СанПиН 2.4.2.№2821-10, «Санитарно-эпидемиологические требования к условиям и организации обученияв общеобразовательных учреждениях</w:t>
      </w:r>
      <w:r w:rsidR="007108CF">
        <w:rPr>
          <w:color w:val="000000" w:themeColor="text1"/>
        </w:rPr>
        <w:t xml:space="preserve">» </w:t>
      </w:r>
      <w:r w:rsidRPr="00720100">
        <w:rPr>
          <w:color w:val="000000" w:themeColor="text1"/>
        </w:rPr>
        <w:t>(зарегистрированные в Минюсте России 03 марта 2011 года №19993);</w:t>
      </w:r>
    </w:p>
    <w:p w:rsidR="0095147C" w:rsidRPr="00720100" w:rsidRDefault="0095147C" w:rsidP="0095147C">
      <w:pPr>
        <w:shd w:val="clear" w:color="auto" w:fill="FFFFFF"/>
        <w:tabs>
          <w:tab w:val="left" w:pos="1637"/>
        </w:tabs>
        <w:ind w:firstLine="567"/>
        <w:jc w:val="both"/>
        <w:rPr>
          <w:color w:val="000000" w:themeColor="text1"/>
        </w:rPr>
      </w:pPr>
      <w:r w:rsidRPr="00720100">
        <w:rPr>
          <w:color w:val="000000" w:themeColor="text1"/>
        </w:rPr>
        <w:t>- ПриказМинобрнауки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373</w:t>
      </w:r>
      <w:r w:rsidR="007108CF">
        <w:rPr>
          <w:color w:val="000000" w:themeColor="text1"/>
        </w:rPr>
        <w:t xml:space="preserve">» </w:t>
      </w:r>
      <w:r w:rsidRPr="00720100">
        <w:rPr>
          <w:color w:val="000000" w:themeColor="text1"/>
        </w:rPr>
        <w:t>(зарегистрирован в Минюсте РФ 12 декабря 2011 года № 22540);</w:t>
      </w:r>
    </w:p>
    <w:p w:rsidR="0095147C" w:rsidRPr="00720100" w:rsidRDefault="0095147C" w:rsidP="0095147C">
      <w:pPr>
        <w:shd w:val="clear" w:color="auto" w:fill="FFFFFF"/>
        <w:tabs>
          <w:tab w:val="left" w:pos="1637"/>
        </w:tabs>
        <w:ind w:firstLine="567"/>
        <w:jc w:val="both"/>
        <w:rPr>
          <w:color w:val="000000" w:themeColor="text1"/>
        </w:rPr>
      </w:pPr>
      <w:r w:rsidRPr="00720100">
        <w:rPr>
          <w:color w:val="000000" w:themeColor="text1"/>
        </w:rP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r w:rsidR="007108CF">
        <w:rPr>
          <w:color w:val="000000" w:themeColor="text1"/>
        </w:rPr>
        <w:t>»</w:t>
      </w:r>
      <w:r w:rsidR="005A4616">
        <w:rPr>
          <w:color w:val="000000" w:themeColor="text1"/>
        </w:rPr>
        <w:t>;</w:t>
      </w:r>
    </w:p>
    <w:p w:rsidR="0095147C" w:rsidRPr="00720100" w:rsidRDefault="0095147C" w:rsidP="0095147C">
      <w:pPr>
        <w:tabs>
          <w:tab w:val="left" w:pos="851"/>
        </w:tabs>
        <w:ind w:firstLine="567"/>
        <w:jc w:val="both"/>
        <w:rPr>
          <w:rFonts w:eastAsia="Calibri"/>
          <w:color w:val="000000" w:themeColor="text1"/>
        </w:rPr>
      </w:pPr>
      <w:r w:rsidRPr="00720100">
        <w:rPr>
          <w:rFonts w:eastAsia="Calibri"/>
          <w:bCs/>
          <w:color w:val="000000" w:themeColor="text1"/>
        </w:rPr>
        <w:t>- Федеральная целевая программа развития образования на 2011-2015 годы (одобрена 11 ноября 2011г. на заседании президиума правительства РФ);</w:t>
      </w:r>
    </w:p>
    <w:p w:rsidR="0095147C" w:rsidRPr="00720100" w:rsidRDefault="0095147C" w:rsidP="0095147C">
      <w:pPr>
        <w:tabs>
          <w:tab w:val="left" w:pos="0"/>
          <w:tab w:val="left" w:pos="851"/>
        </w:tabs>
        <w:autoSpaceDE w:val="0"/>
        <w:ind w:firstLine="567"/>
        <w:jc w:val="both"/>
        <w:rPr>
          <w:color w:val="000000" w:themeColor="text1"/>
        </w:rPr>
      </w:pPr>
      <w:r w:rsidRPr="00720100">
        <w:rPr>
          <w:color w:val="000000" w:themeColor="text1"/>
        </w:rPr>
        <w:t>- Устав школы;</w:t>
      </w:r>
    </w:p>
    <w:p w:rsidR="0095147C" w:rsidRPr="00720100" w:rsidRDefault="0095147C" w:rsidP="0095147C">
      <w:pPr>
        <w:tabs>
          <w:tab w:val="left" w:pos="0"/>
          <w:tab w:val="left" w:pos="851"/>
        </w:tabs>
        <w:autoSpaceDE w:val="0"/>
        <w:ind w:left="567"/>
        <w:jc w:val="both"/>
        <w:rPr>
          <w:color w:val="000000" w:themeColor="text1"/>
        </w:rPr>
      </w:pPr>
      <w:r w:rsidRPr="00720100">
        <w:rPr>
          <w:color w:val="000000" w:themeColor="text1"/>
        </w:rPr>
        <w:t>- Локальные акты школы.</w:t>
      </w:r>
    </w:p>
    <w:p w:rsidR="0095147C" w:rsidRPr="00720100" w:rsidRDefault="0095147C" w:rsidP="0095147C">
      <w:pPr>
        <w:ind w:firstLine="567"/>
        <w:jc w:val="both"/>
        <w:rPr>
          <w:color w:val="000000" w:themeColor="text1"/>
          <w:spacing w:val="6"/>
        </w:rPr>
      </w:pPr>
      <w:r w:rsidRPr="00720100">
        <w:rPr>
          <w:b/>
          <w:color w:val="000000" w:themeColor="text1"/>
          <w:spacing w:val="6"/>
        </w:rPr>
        <w:t>Целью</w:t>
      </w:r>
      <w:r w:rsidRPr="00720100">
        <w:rPr>
          <w:color w:val="000000" w:themeColor="text1"/>
          <w:spacing w:val="6"/>
        </w:rPr>
        <w:t xml:space="preserve">реализации </w:t>
      </w:r>
      <w:r w:rsidRPr="00720100">
        <w:rPr>
          <w:iCs/>
          <w:color w:val="000000" w:themeColor="text1"/>
        </w:rPr>
        <w:t>ООП НОО</w:t>
      </w:r>
      <w:r w:rsidRPr="00720100">
        <w:rPr>
          <w:color w:val="000000" w:themeColor="text1"/>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95147C" w:rsidRPr="00720100" w:rsidRDefault="0095147C" w:rsidP="0095147C">
      <w:pPr>
        <w:ind w:firstLine="567"/>
        <w:jc w:val="both"/>
        <w:rPr>
          <w:color w:val="000000" w:themeColor="text1"/>
          <w:spacing w:val="6"/>
        </w:rPr>
      </w:pPr>
      <w:r w:rsidRPr="00720100">
        <w:rPr>
          <w:rFonts w:eastAsia="@Arial Unicode MS"/>
          <w:b/>
          <w:color w:val="000000" w:themeColor="text1"/>
        </w:rPr>
        <w:t xml:space="preserve">Задачами </w:t>
      </w:r>
      <w:r w:rsidRPr="00720100">
        <w:rPr>
          <w:iCs/>
          <w:color w:val="000000" w:themeColor="text1"/>
        </w:rPr>
        <w:t>ООП НОО</w:t>
      </w:r>
      <w:r w:rsidRPr="00720100">
        <w:rPr>
          <w:bCs/>
          <w:color w:val="000000" w:themeColor="text1"/>
        </w:rPr>
        <w:t>являются</w:t>
      </w:r>
      <w:r w:rsidRPr="00720100">
        <w:rPr>
          <w:rFonts w:eastAsia="@Arial Unicode MS"/>
          <w:color w:val="000000" w:themeColor="text1"/>
        </w:rPr>
        <w:t>:</w:t>
      </w:r>
    </w:p>
    <w:p w:rsidR="0095147C" w:rsidRPr="00720100" w:rsidRDefault="0095147C" w:rsidP="0095147C">
      <w:pPr>
        <w:numPr>
          <w:ilvl w:val="0"/>
          <w:numId w:val="2"/>
        </w:numPr>
        <w:shd w:val="clear" w:color="auto" w:fill="FFFFFF"/>
        <w:tabs>
          <w:tab w:val="left" w:pos="993"/>
        </w:tabs>
        <w:autoSpaceDE w:val="0"/>
        <w:autoSpaceDN w:val="0"/>
        <w:adjustRightInd w:val="0"/>
        <w:ind w:firstLine="567"/>
        <w:jc w:val="both"/>
        <w:rPr>
          <w:rFonts w:eastAsia="Calibri"/>
          <w:color w:val="000000" w:themeColor="text1"/>
          <w:spacing w:val="6"/>
        </w:rPr>
      </w:pPr>
      <w:r w:rsidRPr="00720100">
        <w:rPr>
          <w:rFonts w:eastAsia="Calibri"/>
          <w:color w:val="000000" w:themeColor="text1"/>
          <w:spacing w:val="6"/>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95147C" w:rsidRPr="00720100" w:rsidRDefault="0095147C" w:rsidP="0095147C">
      <w:pPr>
        <w:numPr>
          <w:ilvl w:val="0"/>
          <w:numId w:val="2"/>
        </w:numPr>
        <w:shd w:val="clear" w:color="auto" w:fill="FFFFFF"/>
        <w:tabs>
          <w:tab w:val="left" w:pos="993"/>
        </w:tabs>
        <w:autoSpaceDE w:val="0"/>
        <w:autoSpaceDN w:val="0"/>
        <w:adjustRightInd w:val="0"/>
        <w:ind w:firstLine="567"/>
        <w:jc w:val="both"/>
        <w:rPr>
          <w:rFonts w:eastAsia="Calibri"/>
          <w:color w:val="000000" w:themeColor="text1"/>
          <w:spacing w:val="6"/>
        </w:rPr>
      </w:pPr>
      <w:r w:rsidRPr="00720100">
        <w:rPr>
          <w:rFonts w:eastAsia="Calibri"/>
          <w:color w:val="000000" w:themeColor="text1"/>
          <w:spacing w:val="6"/>
        </w:rPr>
        <w:t> развитие и укрепление интереса к познанию самого себяи окружающего мира;</w:t>
      </w:r>
    </w:p>
    <w:p w:rsidR="0095147C" w:rsidRPr="00720100" w:rsidRDefault="0095147C" w:rsidP="0095147C">
      <w:pPr>
        <w:numPr>
          <w:ilvl w:val="0"/>
          <w:numId w:val="2"/>
        </w:numPr>
        <w:shd w:val="clear" w:color="auto" w:fill="FFFFFF"/>
        <w:tabs>
          <w:tab w:val="left" w:pos="993"/>
        </w:tabs>
        <w:autoSpaceDE w:val="0"/>
        <w:autoSpaceDN w:val="0"/>
        <w:adjustRightInd w:val="0"/>
        <w:ind w:firstLine="567"/>
        <w:jc w:val="both"/>
        <w:rPr>
          <w:rFonts w:eastAsia="Calibri"/>
          <w:color w:val="000000" w:themeColor="text1"/>
          <w:spacing w:val="6"/>
        </w:rPr>
      </w:pPr>
      <w:r w:rsidRPr="00720100">
        <w:rPr>
          <w:rFonts w:eastAsia="Calibri"/>
          <w:color w:val="000000" w:themeColor="text1"/>
          <w:spacing w:val="6"/>
        </w:rPr>
        <w:t xml:space="preserve"> воспитание любви к своему селу, к своей семье, к своей Родине, к её природе,истории, культуре;</w:t>
      </w:r>
    </w:p>
    <w:p w:rsidR="0095147C" w:rsidRPr="00720100" w:rsidRDefault="0095147C" w:rsidP="0095147C">
      <w:pPr>
        <w:numPr>
          <w:ilvl w:val="0"/>
          <w:numId w:val="2"/>
        </w:numPr>
        <w:shd w:val="clear" w:color="auto" w:fill="FFFFFF"/>
        <w:tabs>
          <w:tab w:val="left" w:pos="993"/>
        </w:tabs>
        <w:autoSpaceDE w:val="0"/>
        <w:autoSpaceDN w:val="0"/>
        <w:adjustRightInd w:val="0"/>
        <w:ind w:firstLine="567"/>
        <w:jc w:val="both"/>
        <w:rPr>
          <w:rFonts w:eastAsia="Calibri"/>
          <w:color w:val="000000" w:themeColor="text1"/>
          <w:spacing w:val="6"/>
        </w:rPr>
      </w:pPr>
      <w:r w:rsidRPr="00720100">
        <w:rPr>
          <w:rFonts w:eastAsia="Calibri"/>
          <w:color w:val="000000" w:themeColor="text1"/>
          <w:spacing w:val="6"/>
        </w:rPr>
        <w:t>формирование опыта этически и экологически обоснованного поведения в природной и социальной среде;</w:t>
      </w:r>
    </w:p>
    <w:p w:rsidR="0095147C" w:rsidRPr="00720100" w:rsidRDefault="0095147C" w:rsidP="0095147C">
      <w:pPr>
        <w:numPr>
          <w:ilvl w:val="0"/>
          <w:numId w:val="2"/>
        </w:numPr>
        <w:shd w:val="clear" w:color="auto" w:fill="FFFFFF"/>
        <w:tabs>
          <w:tab w:val="left" w:pos="993"/>
        </w:tabs>
        <w:autoSpaceDE w:val="0"/>
        <w:autoSpaceDN w:val="0"/>
        <w:adjustRightInd w:val="0"/>
        <w:ind w:firstLine="567"/>
        <w:jc w:val="both"/>
        <w:rPr>
          <w:rFonts w:eastAsia="Calibri"/>
          <w:color w:val="000000" w:themeColor="text1"/>
          <w:spacing w:val="6"/>
        </w:rPr>
      </w:pPr>
      <w:r w:rsidRPr="00720100">
        <w:rPr>
          <w:rFonts w:eastAsia="Calibri"/>
          <w:color w:val="000000" w:themeColor="text1"/>
          <w:spacing w:val="6"/>
        </w:rPr>
        <w:t>обеспечение повышенного уровня образования за счет углубленного изучения английского языка;</w:t>
      </w:r>
    </w:p>
    <w:p w:rsidR="0095147C" w:rsidRPr="00720100" w:rsidRDefault="0095147C" w:rsidP="0095147C">
      <w:pPr>
        <w:numPr>
          <w:ilvl w:val="0"/>
          <w:numId w:val="2"/>
        </w:numPr>
        <w:shd w:val="clear" w:color="auto" w:fill="FFFFFF"/>
        <w:tabs>
          <w:tab w:val="left" w:pos="993"/>
        </w:tabs>
        <w:autoSpaceDE w:val="0"/>
        <w:autoSpaceDN w:val="0"/>
        <w:adjustRightInd w:val="0"/>
        <w:ind w:firstLine="567"/>
        <w:jc w:val="both"/>
        <w:rPr>
          <w:rFonts w:eastAsia="Calibri"/>
          <w:color w:val="000000" w:themeColor="text1"/>
          <w:spacing w:val="6"/>
        </w:rPr>
      </w:pPr>
      <w:r w:rsidRPr="00720100">
        <w:rPr>
          <w:rFonts w:eastAsia="Calibri"/>
          <w:color w:val="000000" w:themeColor="text1"/>
          <w:spacing w:val="6"/>
        </w:rPr>
        <w:t xml:space="preserve">создание условий для развития способностей и склонностей младших школьников в соответствии с их специфическими потребностямичерез </w:t>
      </w:r>
      <w:r w:rsidRPr="00720100">
        <w:rPr>
          <w:rFonts w:eastAsia="Calibri"/>
          <w:color w:val="000000" w:themeColor="text1"/>
          <w:spacing w:val="6"/>
        </w:rPr>
        <w:lastRenderedPageBreak/>
        <w:t>расширение сферы дополнительного образования, его дальнейшей интеграции с общим образованием;</w:t>
      </w:r>
    </w:p>
    <w:p w:rsidR="0095147C" w:rsidRPr="00720100" w:rsidRDefault="0095147C" w:rsidP="0095147C">
      <w:pPr>
        <w:numPr>
          <w:ilvl w:val="0"/>
          <w:numId w:val="2"/>
        </w:numPr>
        <w:shd w:val="clear" w:color="auto" w:fill="FFFFFF"/>
        <w:tabs>
          <w:tab w:val="left" w:pos="993"/>
        </w:tabs>
        <w:autoSpaceDE w:val="0"/>
        <w:autoSpaceDN w:val="0"/>
        <w:adjustRightInd w:val="0"/>
        <w:ind w:firstLine="567"/>
        <w:jc w:val="both"/>
        <w:rPr>
          <w:rFonts w:eastAsia="Calibri"/>
          <w:color w:val="000000" w:themeColor="text1"/>
          <w:spacing w:val="6"/>
        </w:rPr>
      </w:pPr>
      <w:r w:rsidRPr="00720100">
        <w:rPr>
          <w:rFonts w:eastAsia="Calibri"/>
          <w:color w:val="000000" w:themeColor="text1"/>
          <w:spacing w:val="6"/>
        </w:rPr>
        <w:t xml:space="preserve">организация здоровьесберегающего образовательного пространства. </w:t>
      </w:r>
    </w:p>
    <w:p w:rsidR="0095147C" w:rsidRPr="00720100" w:rsidRDefault="0095147C" w:rsidP="0095147C">
      <w:pPr>
        <w:ind w:firstLine="435"/>
        <w:jc w:val="both"/>
        <w:rPr>
          <w:rFonts w:eastAsia="@Arial Unicode MS"/>
          <w:color w:val="000000" w:themeColor="text1"/>
        </w:rPr>
      </w:pPr>
      <w:r w:rsidRPr="00720100">
        <w:rPr>
          <w:rFonts w:eastAsia="@Arial Unicode MS"/>
          <w:b/>
          <w:color w:val="000000" w:themeColor="text1"/>
        </w:rPr>
        <w:t>В основе реализации основной образовательной программы лежит системно-деятельностный подход</w:t>
      </w:r>
      <w:r w:rsidRPr="00720100">
        <w:rPr>
          <w:rFonts w:eastAsia="@Arial Unicode MS"/>
          <w:color w:val="000000" w:themeColor="text1"/>
        </w:rPr>
        <w:t>, который предполагает:</w:t>
      </w:r>
    </w:p>
    <w:p w:rsidR="0095147C" w:rsidRPr="00720100"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color w:val="000000" w:themeColor="text1"/>
          <w:lang w:eastAsia="hi-IN" w:bidi="hi-IN"/>
        </w:rPr>
      </w:pPr>
      <w:r w:rsidRPr="00720100">
        <w:rPr>
          <w:rFonts w:eastAsia="@Arial Unicode MS"/>
          <w:color w:val="000000" w:themeColor="text1"/>
          <w:lang w:eastAsia="hi-IN" w:bidi="hi-IN"/>
        </w:rPr>
        <w:t xml:space="preserve">наличие у детей познавательного мотива (желания узнать, открыть, научиться)и конкретной учебной цели (понимания того, что именно нужно выяснить, освоить); </w:t>
      </w:r>
    </w:p>
    <w:p w:rsidR="0095147C" w:rsidRPr="00720100"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color w:val="000000" w:themeColor="text1"/>
          <w:lang w:eastAsia="hi-IN" w:bidi="hi-IN"/>
        </w:rPr>
      </w:pPr>
      <w:r w:rsidRPr="00720100">
        <w:rPr>
          <w:rFonts w:eastAsia="@Arial Unicode MS"/>
          <w:color w:val="000000" w:themeColor="text1"/>
          <w:lang w:eastAsia="hi-IN" w:bidi="hi-IN"/>
        </w:rPr>
        <w:t xml:space="preserve">выполнение учениками определённых действий для приобретения недостающих знаний; </w:t>
      </w:r>
    </w:p>
    <w:p w:rsidR="0095147C" w:rsidRPr="00720100"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color w:val="000000" w:themeColor="text1"/>
          <w:lang w:eastAsia="hi-IN" w:bidi="hi-IN"/>
        </w:rPr>
      </w:pPr>
      <w:r w:rsidRPr="00720100">
        <w:rPr>
          <w:rFonts w:eastAsia="@Arial Unicode MS"/>
          <w:color w:val="000000" w:themeColor="text1"/>
          <w:lang w:eastAsia="hi-IN" w:bidi="hi-IN"/>
        </w:rPr>
        <w:t xml:space="preserve">выявление и освоение учащимися способа действия, позволяющего осознанно применять приобретённые знания; </w:t>
      </w:r>
    </w:p>
    <w:p w:rsidR="0095147C" w:rsidRPr="00720100"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color w:val="000000" w:themeColor="text1"/>
          <w:lang w:eastAsia="hi-IN" w:bidi="hi-IN"/>
        </w:rPr>
      </w:pPr>
      <w:r w:rsidRPr="00720100">
        <w:rPr>
          <w:rFonts w:eastAsia="@Arial Unicode MS"/>
          <w:color w:val="000000" w:themeColor="text1"/>
          <w:lang w:eastAsia="hi-IN" w:bidi="hi-IN"/>
        </w:rPr>
        <w:t xml:space="preserve">формирование у школьников умения контролировать свои действия – как послеих завершения, так и по ходу; </w:t>
      </w:r>
    </w:p>
    <w:p w:rsidR="0095147C" w:rsidRPr="00720100" w:rsidRDefault="0095147C" w:rsidP="0095147C">
      <w:pPr>
        <w:numPr>
          <w:ilvl w:val="0"/>
          <w:numId w:val="2"/>
        </w:numPr>
        <w:tabs>
          <w:tab w:val="left" w:pos="0"/>
          <w:tab w:val="left" w:pos="540"/>
        </w:tabs>
        <w:autoSpaceDE w:val="0"/>
        <w:autoSpaceDN w:val="0"/>
        <w:adjustRightInd w:val="0"/>
        <w:jc w:val="both"/>
        <w:rPr>
          <w:rFonts w:eastAsia="@Arial Unicode MS"/>
          <w:color w:val="000000" w:themeColor="text1"/>
        </w:rPr>
      </w:pPr>
      <w:r w:rsidRPr="00720100">
        <w:rPr>
          <w:rFonts w:eastAsia="@Arial Unicode MS"/>
          <w:color w:val="000000" w:themeColor="text1"/>
        </w:rPr>
        <w:t>включение содержания обучения в контекст решения значимых жизненных задач.</w:t>
      </w:r>
    </w:p>
    <w:p w:rsidR="0095147C" w:rsidRPr="00720100" w:rsidRDefault="0095147C" w:rsidP="0095147C">
      <w:pPr>
        <w:shd w:val="clear" w:color="auto" w:fill="FFFFFF"/>
        <w:ind w:firstLine="567"/>
        <w:jc w:val="both"/>
        <w:rPr>
          <w:color w:val="000000" w:themeColor="text1"/>
        </w:rPr>
      </w:pPr>
      <w:r w:rsidRPr="00720100">
        <w:rPr>
          <w:color w:val="000000" w:themeColor="text1"/>
        </w:rPr>
        <w:t xml:space="preserve">ООП НОО опирается на развивающую парадигму, представленную в виде основополагающих </w:t>
      </w:r>
      <w:r w:rsidRPr="00720100">
        <w:rPr>
          <w:b/>
          <w:color w:val="000000" w:themeColor="text1"/>
        </w:rPr>
        <w:t>принципов</w:t>
      </w:r>
      <w:r w:rsidRPr="00720100">
        <w:rPr>
          <w:color w:val="000000" w:themeColor="text1"/>
        </w:rPr>
        <w:t>: </w:t>
      </w:r>
    </w:p>
    <w:p w:rsidR="0095147C" w:rsidRPr="00720100" w:rsidRDefault="0095147C" w:rsidP="0095147C">
      <w:pPr>
        <w:numPr>
          <w:ilvl w:val="0"/>
          <w:numId w:val="3"/>
        </w:numPr>
        <w:tabs>
          <w:tab w:val="left" w:pos="1134"/>
        </w:tabs>
        <w:autoSpaceDE w:val="0"/>
        <w:autoSpaceDN w:val="0"/>
        <w:adjustRightInd w:val="0"/>
        <w:ind w:firstLine="567"/>
        <w:jc w:val="both"/>
        <w:rPr>
          <w:color w:val="000000" w:themeColor="text1"/>
        </w:rPr>
      </w:pPr>
      <w:r w:rsidRPr="00720100">
        <w:rPr>
          <w:color w:val="000000" w:themeColor="text1"/>
        </w:rPr>
        <w:t>принцип целостного представления о мире</w:t>
      </w:r>
    </w:p>
    <w:p w:rsidR="0095147C" w:rsidRPr="00720100" w:rsidRDefault="0095147C" w:rsidP="0095147C">
      <w:pPr>
        <w:numPr>
          <w:ilvl w:val="0"/>
          <w:numId w:val="3"/>
        </w:numPr>
        <w:tabs>
          <w:tab w:val="left" w:pos="1134"/>
        </w:tabs>
        <w:autoSpaceDE w:val="0"/>
        <w:autoSpaceDN w:val="0"/>
        <w:adjustRightInd w:val="0"/>
        <w:ind w:firstLine="567"/>
        <w:jc w:val="both"/>
        <w:rPr>
          <w:color w:val="000000" w:themeColor="text1"/>
        </w:rPr>
      </w:pPr>
      <w:r w:rsidRPr="00720100">
        <w:rPr>
          <w:color w:val="000000" w:themeColor="text1"/>
        </w:rPr>
        <w:t>принцип преемственности</w:t>
      </w:r>
    </w:p>
    <w:p w:rsidR="0095147C" w:rsidRPr="00720100" w:rsidRDefault="0095147C" w:rsidP="0095147C">
      <w:pPr>
        <w:numPr>
          <w:ilvl w:val="0"/>
          <w:numId w:val="3"/>
        </w:numPr>
        <w:tabs>
          <w:tab w:val="left" w:pos="1134"/>
        </w:tabs>
        <w:autoSpaceDE w:val="0"/>
        <w:autoSpaceDN w:val="0"/>
        <w:adjustRightInd w:val="0"/>
        <w:ind w:firstLine="567"/>
        <w:jc w:val="both"/>
        <w:rPr>
          <w:color w:val="000000" w:themeColor="text1"/>
        </w:rPr>
      </w:pPr>
      <w:r w:rsidRPr="00720100">
        <w:rPr>
          <w:color w:val="000000" w:themeColor="text1"/>
        </w:rPr>
        <w:t>принцип дифференциации и индивидуализации обучения</w:t>
      </w:r>
    </w:p>
    <w:p w:rsidR="0095147C" w:rsidRPr="00720100" w:rsidRDefault="0095147C" w:rsidP="0095147C">
      <w:pPr>
        <w:numPr>
          <w:ilvl w:val="0"/>
          <w:numId w:val="3"/>
        </w:numPr>
        <w:tabs>
          <w:tab w:val="left" w:pos="1134"/>
        </w:tabs>
        <w:autoSpaceDE w:val="0"/>
        <w:autoSpaceDN w:val="0"/>
        <w:adjustRightInd w:val="0"/>
        <w:ind w:firstLine="567"/>
        <w:jc w:val="both"/>
        <w:rPr>
          <w:color w:val="000000" w:themeColor="text1"/>
        </w:rPr>
      </w:pPr>
      <w:r w:rsidRPr="00720100">
        <w:rPr>
          <w:color w:val="000000" w:themeColor="text1"/>
        </w:rPr>
        <w:t>принцип творчества</w:t>
      </w:r>
    </w:p>
    <w:p w:rsidR="0095147C" w:rsidRPr="00720100" w:rsidRDefault="0095147C" w:rsidP="0095147C">
      <w:pPr>
        <w:numPr>
          <w:ilvl w:val="0"/>
          <w:numId w:val="3"/>
        </w:numPr>
        <w:tabs>
          <w:tab w:val="left" w:pos="1134"/>
        </w:tabs>
        <w:autoSpaceDE w:val="0"/>
        <w:autoSpaceDN w:val="0"/>
        <w:adjustRightInd w:val="0"/>
        <w:ind w:firstLine="567"/>
        <w:jc w:val="both"/>
        <w:rPr>
          <w:color w:val="000000" w:themeColor="text1"/>
        </w:rPr>
      </w:pPr>
      <w:r w:rsidRPr="00720100">
        <w:rPr>
          <w:color w:val="000000" w:themeColor="text1"/>
        </w:rPr>
        <w:t>принцип психологической комфортности</w:t>
      </w:r>
    </w:p>
    <w:p w:rsidR="0095147C" w:rsidRPr="00720100" w:rsidRDefault="0095147C" w:rsidP="0095147C">
      <w:pPr>
        <w:numPr>
          <w:ilvl w:val="0"/>
          <w:numId w:val="3"/>
        </w:numPr>
        <w:tabs>
          <w:tab w:val="left" w:pos="1134"/>
        </w:tabs>
        <w:autoSpaceDE w:val="0"/>
        <w:autoSpaceDN w:val="0"/>
        <w:adjustRightInd w:val="0"/>
        <w:ind w:firstLine="567"/>
        <w:jc w:val="both"/>
        <w:rPr>
          <w:color w:val="000000" w:themeColor="text1"/>
        </w:rPr>
      </w:pPr>
      <w:r w:rsidRPr="00720100">
        <w:rPr>
          <w:color w:val="000000" w:themeColor="text1"/>
        </w:rPr>
        <w:t>принцип вариативности</w:t>
      </w:r>
    </w:p>
    <w:p w:rsidR="0095147C" w:rsidRPr="00720100" w:rsidRDefault="0095147C" w:rsidP="0095147C">
      <w:pPr>
        <w:ind w:firstLine="567"/>
        <w:jc w:val="both"/>
        <w:rPr>
          <w:color w:val="000000" w:themeColor="text1"/>
        </w:rPr>
      </w:pPr>
      <w:r w:rsidRPr="00720100">
        <w:rPr>
          <w:color w:val="000000" w:themeColor="text1"/>
        </w:rPr>
        <w:t xml:space="preserve">Перечисленные дидактические принципы необходимы для реализации современных целей образования. </w:t>
      </w:r>
    </w:p>
    <w:p w:rsidR="0095147C" w:rsidRPr="00720100" w:rsidRDefault="0095147C" w:rsidP="0095147C">
      <w:pPr>
        <w:shd w:val="clear" w:color="auto" w:fill="FFFFFF"/>
        <w:ind w:firstLine="567"/>
        <w:jc w:val="both"/>
        <w:rPr>
          <w:color w:val="000000" w:themeColor="text1"/>
        </w:rPr>
      </w:pPr>
      <w:r w:rsidRPr="00720100">
        <w:rPr>
          <w:bCs/>
          <w:color w:val="000000" w:themeColor="text1"/>
        </w:rPr>
        <w:t xml:space="preserve">Основными </w:t>
      </w:r>
      <w:r w:rsidRPr="00720100">
        <w:rPr>
          <w:b/>
          <w:bCs/>
          <w:color w:val="000000" w:themeColor="text1"/>
        </w:rPr>
        <w:t>средства реализации ООП НОО</w:t>
      </w:r>
      <w:r w:rsidRPr="00720100">
        <w:rPr>
          <w:bCs/>
          <w:color w:val="000000" w:themeColor="text1"/>
        </w:rPr>
        <w:t xml:space="preserve"> являются:</w:t>
      </w:r>
    </w:p>
    <w:p w:rsidR="0095147C" w:rsidRPr="00720100" w:rsidRDefault="0095147C" w:rsidP="0095147C">
      <w:pPr>
        <w:shd w:val="clear" w:color="auto" w:fill="FFFFFF"/>
        <w:ind w:firstLine="567"/>
        <w:jc w:val="both"/>
        <w:rPr>
          <w:color w:val="000000" w:themeColor="text1"/>
        </w:rPr>
      </w:pPr>
      <w:r w:rsidRPr="00720100">
        <w:rPr>
          <w:color w:val="000000" w:themeColor="text1"/>
        </w:rPr>
        <w:t>-значительный воспитательный потенциал;</w:t>
      </w:r>
    </w:p>
    <w:p w:rsidR="0095147C" w:rsidRPr="00720100" w:rsidRDefault="0095147C" w:rsidP="0095147C">
      <w:pPr>
        <w:shd w:val="clear" w:color="auto" w:fill="FFFFFF"/>
        <w:ind w:firstLine="567"/>
        <w:jc w:val="both"/>
        <w:rPr>
          <w:color w:val="000000" w:themeColor="text1"/>
        </w:rPr>
      </w:pPr>
      <w:r w:rsidRPr="00720100">
        <w:rPr>
          <w:color w:val="000000" w:themeColor="text1"/>
        </w:rPr>
        <w:t>-системно выстроенный потенциал для включения младших школьниковв учебнуюдеятельность;</w:t>
      </w:r>
    </w:p>
    <w:p w:rsidR="0095147C" w:rsidRPr="00720100" w:rsidRDefault="0095147C" w:rsidP="0095147C">
      <w:pPr>
        <w:shd w:val="clear" w:color="auto" w:fill="FFFFFF"/>
        <w:ind w:firstLine="567"/>
        <w:jc w:val="both"/>
        <w:rPr>
          <w:color w:val="000000" w:themeColor="text1"/>
        </w:rPr>
      </w:pPr>
      <w:r w:rsidRPr="00720100">
        <w:rPr>
          <w:color w:val="000000" w:themeColor="text1"/>
        </w:rPr>
        <w:t>-возможности для дифференцированного и личностно – ориентированногообразования школьников;</w:t>
      </w:r>
    </w:p>
    <w:p w:rsidR="0095147C" w:rsidRPr="00720100" w:rsidRDefault="0095147C" w:rsidP="0095147C">
      <w:pPr>
        <w:shd w:val="clear" w:color="auto" w:fill="FFFFFF"/>
        <w:ind w:firstLine="567"/>
        <w:jc w:val="both"/>
        <w:rPr>
          <w:color w:val="000000" w:themeColor="text1"/>
        </w:rPr>
      </w:pPr>
      <w:r w:rsidRPr="00720100">
        <w:rPr>
          <w:color w:val="000000" w:themeColor="text1"/>
        </w:rPr>
        <w:t>-преобладание проблемно – поискового метода обучения;</w:t>
      </w:r>
    </w:p>
    <w:p w:rsidR="0095147C" w:rsidRPr="00720100" w:rsidRDefault="0095147C" w:rsidP="0095147C">
      <w:pPr>
        <w:shd w:val="clear" w:color="auto" w:fill="FFFFFF"/>
        <w:ind w:firstLine="567"/>
        <w:jc w:val="both"/>
        <w:rPr>
          <w:color w:val="000000" w:themeColor="text1"/>
        </w:rPr>
      </w:pPr>
      <w:r w:rsidRPr="00720100">
        <w:rPr>
          <w:color w:val="000000" w:themeColor="text1"/>
        </w:rPr>
        <w:t>- практическая направленность содержания материала с опорой на социальный опытученика;</w:t>
      </w:r>
    </w:p>
    <w:p w:rsidR="0095147C" w:rsidRPr="00720100" w:rsidRDefault="0095147C" w:rsidP="0095147C">
      <w:pPr>
        <w:shd w:val="clear" w:color="auto" w:fill="FFFFFF"/>
        <w:ind w:firstLine="567"/>
        <w:jc w:val="both"/>
        <w:rPr>
          <w:color w:val="000000" w:themeColor="text1"/>
        </w:rPr>
      </w:pPr>
      <w:r w:rsidRPr="00720100">
        <w:rPr>
          <w:color w:val="000000" w:themeColor="text1"/>
        </w:rPr>
        <w:t>-творческие, проектные задания, учебные диалоги;</w:t>
      </w:r>
    </w:p>
    <w:p w:rsidR="0095147C" w:rsidRPr="00720100" w:rsidRDefault="0095147C" w:rsidP="0095147C">
      <w:pPr>
        <w:shd w:val="clear" w:color="auto" w:fill="FFFFFF"/>
        <w:ind w:firstLine="567"/>
        <w:jc w:val="both"/>
        <w:rPr>
          <w:color w:val="000000" w:themeColor="text1"/>
        </w:rPr>
      </w:pPr>
      <w:r w:rsidRPr="00720100">
        <w:rPr>
          <w:color w:val="000000" w:themeColor="text1"/>
        </w:rPr>
        <w:t>-возможности для моделирования изучаемых объектов и явлений окружающего мира;</w:t>
      </w:r>
    </w:p>
    <w:p w:rsidR="0095147C" w:rsidRPr="00720100" w:rsidRDefault="0095147C" w:rsidP="0095147C">
      <w:pPr>
        <w:shd w:val="clear" w:color="auto" w:fill="FFFFFF"/>
        <w:ind w:firstLine="567"/>
        <w:jc w:val="both"/>
        <w:rPr>
          <w:color w:val="000000" w:themeColor="text1"/>
        </w:rPr>
      </w:pPr>
      <w:r w:rsidRPr="00720100">
        <w:rPr>
          <w:color w:val="000000" w:themeColor="text1"/>
        </w:rPr>
        <w:t>-возможности для разнообразия организационных форм обучения, в том числесиспользованием электронных ресурсов. </w:t>
      </w:r>
    </w:p>
    <w:p w:rsidR="0095147C" w:rsidRPr="00720100" w:rsidRDefault="0095147C" w:rsidP="0095147C">
      <w:pPr>
        <w:ind w:firstLine="454"/>
        <w:jc w:val="both"/>
        <w:rPr>
          <w:rFonts w:eastAsia="Calibri"/>
          <w:color w:val="000000" w:themeColor="text1"/>
        </w:rPr>
      </w:pPr>
      <w:r w:rsidRPr="00720100">
        <w:rPr>
          <w:rFonts w:eastAsia="Calibri"/>
          <w:b/>
          <w:color w:val="000000" w:themeColor="text1"/>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sidRPr="00720100">
        <w:rPr>
          <w:rFonts w:eastAsia="Calibri"/>
          <w:color w:val="000000" w:themeColor="text1"/>
        </w:rPr>
        <w:t xml:space="preserve"> Начальная школа — особый этап в жизни ребёнка, связанный:</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взаимодействоватьс учителем и сверстниками в учебном процессе;</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lastRenderedPageBreak/>
        <w:t>• с изменением при этом самооценки ребёнка, которая приобретает черты адекватности и рефлексивности;</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5147C" w:rsidRPr="00720100" w:rsidRDefault="0095147C" w:rsidP="0095147C">
      <w:pPr>
        <w:ind w:firstLine="567"/>
        <w:jc w:val="both"/>
        <w:rPr>
          <w:color w:val="000000" w:themeColor="text1"/>
        </w:rPr>
      </w:pPr>
      <w:r w:rsidRPr="00720100">
        <w:rPr>
          <w:color w:val="000000" w:themeColor="text1"/>
        </w:rPr>
        <w:t>ООП НОО реализуется через организацию урочной и внеурочной деятельности.</w:t>
      </w:r>
    </w:p>
    <w:p w:rsidR="0095147C" w:rsidRPr="00720100" w:rsidRDefault="0095147C" w:rsidP="0095147C">
      <w:pPr>
        <w:snapToGrid w:val="0"/>
        <w:ind w:firstLine="567"/>
        <w:jc w:val="both"/>
        <w:rPr>
          <w:color w:val="000000" w:themeColor="text1"/>
        </w:rPr>
      </w:pPr>
      <w:r w:rsidRPr="00720100">
        <w:rPr>
          <w:color w:val="000000" w:themeColor="text1"/>
        </w:rPr>
        <w:t>С учетом условий работы образовательного учреждения, приоритетных направлений образовательной деятельности и специфики средств обучения (</w:t>
      </w:r>
      <w:r w:rsidRPr="00720100">
        <w:rPr>
          <w:color w:val="000000" w:themeColor="text1"/>
          <w:szCs w:val="28"/>
        </w:rPr>
        <w:t>на основеПримернойосновнойобразовательнойпрограммыобразовательногоучреждения(начальнаяшкола),концепцииУМК«ШколаРоссии</w:t>
      </w:r>
      <w:r w:rsidR="007108CF">
        <w:rPr>
          <w:color w:val="000000" w:themeColor="text1"/>
          <w:szCs w:val="28"/>
        </w:rPr>
        <w:t xml:space="preserve">» </w:t>
      </w:r>
      <w:r w:rsidRPr="00720100">
        <w:rPr>
          <w:color w:val="000000" w:themeColor="text1"/>
        </w:rP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95147C" w:rsidRPr="00720100" w:rsidRDefault="0095147C" w:rsidP="0095147C">
      <w:pPr>
        <w:ind w:firstLine="567"/>
        <w:jc w:val="both"/>
        <w:rPr>
          <w:color w:val="000000" w:themeColor="text1"/>
        </w:rPr>
      </w:pPr>
      <w:r w:rsidRPr="00720100">
        <w:rPr>
          <w:color w:val="000000" w:themeColor="text1"/>
        </w:rPr>
        <w:t xml:space="preserve">Для повышения эффективности учебно-воспитательного процесса в реализации целей ООП НОО в </w:t>
      </w:r>
      <w:r w:rsidRPr="00720100">
        <w:rPr>
          <w:rFonts w:eastAsia="Calibri"/>
          <w:color w:val="000000" w:themeColor="text1"/>
        </w:rPr>
        <w:t xml:space="preserve">МКОУ </w:t>
      </w:r>
      <w:r w:rsidR="009D6464">
        <w:rPr>
          <w:rFonts w:eastAsia="Calibri"/>
          <w:color w:val="000000" w:themeColor="text1"/>
        </w:rPr>
        <w:t>«Цудахарская СОШ им.М.В.Вагабова</w:t>
      </w:r>
      <w:r w:rsidR="007108CF">
        <w:rPr>
          <w:rFonts w:eastAsia="Calibri"/>
          <w:color w:val="000000" w:themeColor="text1"/>
        </w:rPr>
        <w:t>»</w:t>
      </w:r>
      <w:r w:rsidR="00A56863">
        <w:rPr>
          <w:rFonts w:eastAsia="Calibri"/>
          <w:color w:val="000000" w:themeColor="text1"/>
        </w:rPr>
        <w:t>.</w:t>
      </w:r>
      <w:r w:rsidRPr="00720100">
        <w:rPr>
          <w:color w:val="000000" w:themeColor="text1"/>
        </w:rPr>
        <w:t xml:space="preserve">используются следующие </w:t>
      </w:r>
      <w:r w:rsidRPr="00720100">
        <w:rPr>
          <w:b/>
          <w:color w:val="000000" w:themeColor="text1"/>
        </w:rPr>
        <w:t>технологии</w:t>
      </w:r>
      <w:r w:rsidRPr="00720100">
        <w:rPr>
          <w:color w:val="000000" w:themeColor="text1"/>
        </w:rPr>
        <w:t>:</w:t>
      </w:r>
    </w:p>
    <w:p w:rsidR="0095147C" w:rsidRPr="00720100" w:rsidRDefault="0095147C" w:rsidP="0095147C">
      <w:pPr>
        <w:ind w:firstLine="567"/>
        <w:jc w:val="both"/>
        <w:rPr>
          <w:color w:val="000000" w:themeColor="text1"/>
        </w:rPr>
      </w:pPr>
      <w:r w:rsidRPr="00720100">
        <w:rPr>
          <w:color w:val="000000" w:themeColor="text1"/>
        </w:rPr>
        <w:t>- личностно-ориентированное обучение;</w:t>
      </w:r>
    </w:p>
    <w:p w:rsidR="0095147C" w:rsidRPr="00720100" w:rsidRDefault="0095147C" w:rsidP="0095147C">
      <w:pPr>
        <w:ind w:firstLine="567"/>
        <w:jc w:val="both"/>
        <w:rPr>
          <w:color w:val="000000" w:themeColor="text1"/>
        </w:rPr>
      </w:pPr>
      <w:r w:rsidRPr="00720100">
        <w:rPr>
          <w:color w:val="000000" w:themeColor="text1"/>
        </w:rPr>
        <w:t>- проблемно-диалогическая технология;</w:t>
      </w:r>
    </w:p>
    <w:p w:rsidR="0095147C" w:rsidRPr="00720100" w:rsidRDefault="0095147C" w:rsidP="0095147C">
      <w:pPr>
        <w:ind w:firstLine="567"/>
        <w:jc w:val="both"/>
        <w:rPr>
          <w:color w:val="000000" w:themeColor="text1"/>
        </w:rPr>
      </w:pPr>
      <w:r w:rsidRPr="00720100">
        <w:rPr>
          <w:color w:val="000000" w:themeColor="text1"/>
        </w:rPr>
        <w:t>- технология организации проектной деятельности;</w:t>
      </w:r>
    </w:p>
    <w:p w:rsidR="0095147C" w:rsidRPr="00720100" w:rsidRDefault="0095147C" w:rsidP="0095147C">
      <w:pPr>
        <w:ind w:firstLine="567"/>
        <w:jc w:val="both"/>
        <w:rPr>
          <w:color w:val="000000" w:themeColor="text1"/>
        </w:rPr>
      </w:pPr>
      <w:r w:rsidRPr="00720100">
        <w:rPr>
          <w:color w:val="000000" w:themeColor="text1"/>
        </w:rPr>
        <w:t>- игровые технологии;</w:t>
      </w:r>
    </w:p>
    <w:p w:rsidR="0095147C" w:rsidRPr="00720100" w:rsidRDefault="0095147C" w:rsidP="0095147C">
      <w:pPr>
        <w:ind w:firstLine="567"/>
        <w:jc w:val="both"/>
        <w:rPr>
          <w:color w:val="000000" w:themeColor="text1"/>
        </w:rPr>
      </w:pPr>
      <w:r w:rsidRPr="00720100">
        <w:rPr>
          <w:color w:val="000000" w:themeColor="text1"/>
        </w:rPr>
        <w:t>- информационно-коммуникационные технологии;</w:t>
      </w:r>
    </w:p>
    <w:p w:rsidR="0095147C" w:rsidRPr="00720100" w:rsidRDefault="0095147C" w:rsidP="0095147C">
      <w:pPr>
        <w:ind w:firstLine="567"/>
        <w:jc w:val="both"/>
        <w:rPr>
          <w:color w:val="000000" w:themeColor="text1"/>
        </w:rPr>
      </w:pPr>
      <w:r w:rsidRPr="00720100">
        <w:rPr>
          <w:color w:val="000000" w:themeColor="text1"/>
        </w:rPr>
        <w:t>- технология оценивания образовательных достижений (учебных успехов).</w:t>
      </w:r>
    </w:p>
    <w:p w:rsidR="0095147C" w:rsidRPr="00720100" w:rsidRDefault="0095147C" w:rsidP="0095147C">
      <w:pPr>
        <w:ind w:firstLine="567"/>
        <w:jc w:val="both"/>
        <w:rPr>
          <w:color w:val="000000" w:themeColor="text1"/>
        </w:rPr>
      </w:pPr>
      <w:r w:rsidRPr="00720100">
        <w:rPr>
          <w:color w:val="000000" w:themeColor="text1"/>
        </w:rPr>
        <w:t>ООП НОО является преемственной по отношению к дошкольному образованию.</w:t>
      </w:r>
    </w:p>
    <w:p w:rsidR="0095147C" w:rsidRPr="00720100" w:rsidRDefault="0095147C" w:rsidP="0095147C">
      <w:pPr>
        <w:tabs>
          <w:tab w:val="left" w:pos="851"/>
        </w:tabs>
        <w:ind w:firstLine="567"/>
        <w:jc w:val="both"/>
        <w:rPr>
          <w:color w:val="000000" w:themeColor="text1"/>
        </w:rPr>
      </w:pPr>
      <w:r w:rsidRPr="00720100">
        <w:rPr>
          <w:b/>
          <w:color w:val="000000" w:themeColor="text1"/>
        </w:rPr>
        <w:t>Программа адресована</w:t>
      </w:r>
      <w:r w:rsidRPr="00720100">
        <w:rPr>
          <w:color w:val="000000" w:themeColor="text1"/>
        </w:rPr>
        <w:t xml:space="preserve"> учащимся 1-4-х классов и их родителям:</w:t>
      </w:r>
    </w:p>
    <w:p w:rsidR="0095147C" w:rsidRPr="00720100" w:rsidRDefault="0095147C" w:rsidP="0095147C">
      <w:pPr>
        <w:tabs>
          <w:tab w:val="left" w:pos="851"/>
        </w:tabs>
        <w:ind w:left="567"/>
        <w:jc w:val="both"/>
        <w:rPr>
          <w:color w:val="000000" w:themeColor="text1"/>
        </w:rPr>
      </w:pPr>
      <w:r w:rsidRPr="00720100">
        <w:rPr>
          <w:color w:val="000000" w:themeColor="text1"/>
        </w:rPr>
        <w:t>- для информирования о целях, содержании, организации и предполагаемых результатах деятельностишколы по достижению каждым учащимся образовательных результатов;</w:t>
      </w:r>
    </w:p>
    <w:p w:rsidR="0095147C" w:rsidRPr="00720100" w:rsidRDefault="0095147C" w:rsidP="0095147C">
      <w:pPr>
        <w:tabs>
          <w:tab w:val="left" w:pos="851"/>
        </w:tabs>
        <w:ind w:firstLine="567"/>
        <w:jc w:val="both"/>
        <w:rPr>
          <w:b/>
          <w:bCs/>
          <w:color w:val="000000" w:themeColor="text1"/>
        </w:rPr>
      </w:pPr>
      <w:r w:rsidRPr="00720100">
        <w:rPr>
          <w:b/>
          <w:bCs/>
          <w:color w:val="000000" w:themeColor="text1"/>
        </w:rPr>
        <w:t>педагогам:</w:t>
      </w:r>
    </w:p>
    <w:p w:rsidR="0095147C" w:rsidRPr="00720100" w:rsidRDefault="0095147C" w:rsidP="0095147C">
      <w:pPr>
        <w:tabs>
          <w:tab w:val="left" w:pos="851"/>
        </w:tabs>
        <w:ind w:firstLine="567"/>
        <w:jc w:val="both"/>
        <w:rPr>
          <w:color w:val="000000" w:themeColor="text1"/>
        </w:rPr>
      </w:pPr>
      <w:r w:rsidRPr="00720100">
        <w:rPr>
          <w:color w:val="000000" w:themeColor="text1"/>
        </w:rPr>
        <w:t>- для определения сферы ответственности за достижение результатов образовательной деятельности школы, родителей и учащихся и возможностейдля взаимодействия;</w:t>
      </w:r>
    </w:p>
    <w:p w:rsidR="0095147C" w:rsidRPr="00720100" w:rsidRDefault="0095147C" w:rsidP="0095147C">
      <w:pPr>
        <w:tabs>
          <w:tab w:val="left" w:pos="851"/>
        </w:tabs>
        <w:ind w:firstLine="567"/>
        <w:jc w:val="both"/>
        <w:rPr>
          <w:color w:val="000000" w:themeColor="text1"/>
        </w:rPr>
      </w:pPr>
      <w:r w:rsidRPr="00720100">
        <w:rPr>
          <w:color w:val="000000" w:themeColor="text1"/>
        </w:rPr>
        <w:t>- для углубления понимания смыслов образования и в качестве ориентирав практической образовательной деятельности.</w:t>
      </w:r>
    </w:p>
    <w:p w:rsidR="0095147C" w:rsidRPr="00720100" w:rsidRDefault="0095147C" w:rsidP="0095147C">
      <w:pPr>
        <w:tabs>
          <w:tab w:val="left" w:pos="851"/>
        </w:tabs>
        <w:ind w:firstLine="567"/>
        <w:jc w:val="both"/>
        <w:rPr>
          <w:b/>
          <w:bCs/>
          <w:color w:val="000000" w:themeColor="text1"/>
        </w:rPr>
      </w:pPr>
      <w:r w:rsidRPr="00720100">
        <w:rPr>
          <w:color w:val="000000" w:themeColor="text1"/>
        </w:rPr>
        <w:t xml:space="preserve">Программа также адресована </w:t>
      </w:r>
      <w:r w:rsidRPr="00720100">
        <w:rPr>
          <w:b/>
          <w:bCs/>
          <w:color w:val="000000" w:themeColor="text1"/>
        </w:rPr>
        <w:t>руководству школы:</w:t>
      </w:r>
    </w:p>
    <w:p w:rsidR="0095147C" w:rsidRPr="00720100" w:rsidRDefault="0095147C" w:rsidP="0095147C">
      <w:pPr>
        <w:tabs>
          <w:tab w:val="left" w:pos="851"/>
        </w:tabs>
        <w:ind w:firstLine="567"/>
        <w:jc w:val="both"/>
        <w:rPr>
          <w:color w:val="000000" w:themeColor="text1"/>
        </w:rPr>
      </w:pPr>
      <w:r w:rsidRPr="00720100">
        <w:rPr>
          <w:color w:val="000000" w:themeColor="text1"/>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95147C" w:rsidRPr="00720100" w:rsidRDefault="0095147C" w:rsidP="0095147C">
      <w:pPr>
        <w:tabs>
          <w:tab w:val="left" w:pos="851"/>
        </w:tabs>
        <w:ind w:firstLine="567"/>
        <w:jc w:val="both"/>
        <w:rPr>
          <w:color w:val="000000" w:themeColor="text1"/>
        </w:rPr>
      </w:pPr>
      <w:r w:rsidRPr="00720100">
        <w:rPr>
          <w:color w:val="000000" w:themeColor="text1"/>
        </w:rPr>
        <w:t>- для регулирования взаимоотношений субъектов образовательного процесса (педагогов, учеников, родителей, администрации);</w:t>
      </w:r>
    </w:p>
    <w:p w:rsidR="0095147C" w:rsidRPr="00720100" w:rsidRDefault="0095147C" w:rsidP="0095147C">
      <w:pPr>
        <w:tabs>
          <w:tab w:val="left" w:pos="851"/>
        </w:tabs>
        <w:ind w:firstLine="567"/>
        <w:jc w:val="both"/>
        <w:rPr>
          <w:color w:val="000000" w:themeColor="text1"/>
        </w:rPr>
      </w:pPr>
      <w:r w:rsidRPr="00720100">
        <w:rPr>
          <w:color w:val="000000" w:themeColor="text1"/>
        </w:rPr>
        <w:t>- для повышения объективности оценивания образовательных результатов учреждения в целом;</w:t>
      </w:r>
    </w:p>
    <w:p w:rsidR="0095147C" w:rsidRPr="00720100" w:rsidRDefault="0095147C" w:rsidP="0095147C">
      <w:pPr>
        <w:tabs>
          <w:tab w:val="left" w:pos="851"/>
        </w:tabs>
        <w:ind w:left="360"/>
        <w:jc w:val="both"/>
        <w:rPr>
          <w:color w:val="000000" w:themeColor="text1"/>
        </w:rPr>
      </w:pPr>
      <w:r w:rsidRPr="00720100">
        <w:rPr>
          <w:color w:val="000000" w:themeColor="text1"/>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95147C" w:rsidRPr="00720100" w:rsidRDefault="0095147C" w:rsidP="0095147C">
      <w:pPr>
        <w:ind w:firstLine="567"/>
        <w:jc w:val="both"/>
        <w:rPr>
          <w:color w:val="000000" w:themeColor="text1"/>
        </w:rPr>
      </w:pPr>
      <w:r w:rsidRPr="00720100">
        <w:rPr>
          <w:color w:val="000000" w:themeColor="text1"/>
        </w:rPr>
        <w:t xml:space="preserve">Нормативный срок освоения </w:t>
      </w:r>
      <w:r w:rsidRPr="00720100">
        <w:rPr>
          <w:iCs/>
          <w:color w:val="000000" w:themeColor="text1"/>
        </w:rPr>
        <w:t>ООП НОО</w:t>
      </w:r>
      <w:r w:rsidRPr="00720100">
        <w:rPr>
          <w:bCs/>
          <w:color w:val="000000" w:themeColor="text1"/>
        </w:rPr>
        <w:t xml:space="preserve">- </w:t>
      </w:r>
      <w:r w:rsidRPr="00720100">
        <w:rPr>
          <w:color w:val="000000" w:themeColor="text1"/>
        </w:rPr>
        <w:t>4 года.</w:t>
      </w:r>
    </w:p>
    <w:p w:rsidR="0095147C" w:rsidRPr="00720100" w:rsidRDefault="0095147C" w:rsidP="0095147C">
      <w:pPr>
        <w:ind w:firstLine="567"/>
        <w:jc w:val="both"/>
        <w:rPr>
          <w:color w:val="000000" w:themeColor="text1"/>
        </w:rPr>
      </w:pPr>
      <w:r w:rsidRPr="00720100">
        <w:rPr>
          <w:color w:val="000000" w:themeColor="text1"/>
        </w:rPr>
        <w:t xml:space="preserve">Основная образовательная программа начального общего образования состоитиз трёх </w:t>
      </w:r>
      <w:r w:rsidRPr="00720100">
        <w:rPr>
          <w:color w:val="000000" w:themeColor="text1"/>
        </w:rPr>
        <w:lastRenderedPageBreak/>
        <w:t>основных разделов: целевого, содержательного и организационного.</w:t>
      </w:r>
    </w:p>
    <w:p w:rsidR="0095147C" w:rsidRPr="00720100" w:rsidRDefault="0095147C" w:rsidP="0095147C">
      <w:pPr>
        <w:ind w:firstLine="567"/>
        <w:jc w:val="both"/>
        <w:rPr>
          <w:b/>
          <w:color w:val="000000" w:themeColor="text1"/>
        </w:rPr>
      </w:pPr>
      <w:r w:rsidRPr="00720100">
        <w:rPr>
          <w:b/>
          <w:color w:val="000000" w:themeColor="text1"/>
        </w:rPr>
        <w:t>Целевой раздел включает:</w:t>
      </w:r>
    </w:p>
    <w:p w:rsidR="0095147C" w:rsidRPr="00720100" w:rsidRDefault="0095147C" w:rsidP="0095147C">
      <w:pPr>
        <w:numPr>
          <w:ilvl w:val="1"/>
          <w:numId w:val="4"/>
        </w:numPr>
        <w:tabs>
          <w:tab w:val="num" w:pos="851"/>
        </w:tabs>
        <w:ind w:firstLine="567"/>
        <w:jc w:val="both"/>
        <w:rPr>
          <w:color w:val="000000" w:themeColor="text1"/>
        </w:rPr>
      </w:pPr>
      <w:r w:rsidRPr="00720100">
        <w:rPr>
          <w:color w:val="000000" w:themeColor="text1"/>
        </w:rPr>
        <w:t>пояснительную записку;</w:t>
      </w:r>
    </w:p>
    <w:p w:rsidR="0095147C" w:rsidRPr="00720100" w:rsidRDefault="0095147C" w:rsidP="0095147C">
      <w:pPr>
        <w:numPr>
          <w:ilvl w:val="1"/>
          <w:numId w:val="4"/>
        </w:numPr>
        <w:tabs>
          <w:tab w:val="num" w:pos="851"/>
        </w:tabs>
        <w:snapToGrid w:val="0"/>
        <w:ind w:firstLine="567"/>
        <w:jc w:val="both"/>
        <w:rPr>
          <w:bCs/>
          <w:color w:val="000000" w:themeColor="text1"/>
          <w:spacing w:val="6"/>
        </w:rPr>
      </w:pPr>
      <w:r w:rsidRPr="00720100">
        <w:rPr>
          <w:bCs/>
          <w:color w:val="000000" w:themeColor="text1"/>
          <w:spacing w:val="6"/>
        </w:rPr>
        <w:t>планируемые результаты освоения учащимися основной образовательной программы начального общего образования;</w:t>
      </w:r>
    </w:p>
    <w:p w:rsidR="0095147C" w:rsidRPr="00720100" w:rsidRDefault="0095147C" w:rsidP="0095147C">
      <w:pPr>
        <w:numPr>
          <w:ilvl w:val="1"/>
          <w:numId w:val="4"/>
        </w:numPr>
        <w:tabs>
          <w:tab w:val="num" w:pos="851"/>
        </w:tabs>
        <w:snapToGrid w:val="0"/>
        <w:ind w:firstLine="567"/>
        <w:jc w:val="both"/>
        <w:rPr>
          <w:bCs/>
          <w:color w:val="000000" w:themeColor="text1"/>
          <w:spacing w:val="6"/>
        </w:rPr>
      </w:pPr>
      <w:r w:rsidRPr="00720100">
        <w:rPr>
          <w:bCs/>
          <w:color w:val="000000" w:themeColor="text1"/>
          <w:spacing w:val="6"/>
        </w:rPr>
        <w:t>систему оценки достижения планируемых результатов освоения основной образовательной программы начального общего образования.</w:t>
      </w:r>
    </w:p>
    <w:p w:rsidR="0095147C" w:rsidRPr="00720100" w:rsidRDefault="0095147C" w:rsidP="0095147C">
      <w:pPr>
        <w:snapToGrid w:val="0"/>
        <w:ind w:firstLine="567"/>
        <w:jc w:val="both"/>
        <w:rPr>
          <w:b/>
          <w:bCs/>
          <w:color w:val="000000" w:themeColor="text1"/>
          <w:spacing w:val="6"/>
        </w:rPr>
      </w:pPr>
      <w:r w:rsidRPr="00720100">
        <w:rPr>
          <w:b/>
          <w:bCs/>
          <w:color w:val="000000" w:themeColor="text1"/>
          <w:spacing w:val="6"/>
        </w:rPr>
        <w:t>Содержательный раздел представлен:</w:t>
      </w:r>
    </w:p>
    <w:p w:rsidR="0095147C" w:rsidRPr="00720100" w:rsidRDefault="0095147C" w:rsidP="0095147C">
      <w:pPr>
        <w:snapToGrid w:val="0"/>
        <w:ind w:firstLine="567"/>
        <w:jc w:val="both"/>
        <w:rPr>
          <w:bCs/>
          <w:color w:val="000000" w:themeColor="text1"/>
          <w:spacing w:val="6"/>
        </w:rPr>
      </w:pPr>
      <w:r w:rsidRPr="00720100">
        <w:rPr>
          <w:bCs/>
          <w:color w:val="000000" w:themeColor="text1"/>
          <w:spacing w:val="6"/>
        </w:rPr>
        <w:t>- программой формирования универсальных учебных действий у учащихсяна ступени начального общего образования;</w:t>
      </w:r>
    </w:p>
    <w:p w:rsidR="0095147C" w:rsidRPr="00720100" w:rsidRDefault="0095147C" w:rsidP="0095147C">
      <w:pPr>
        <w:snapToGrid w:val="0"/>
        <w:ind w:firstLine="567"/>
        <w:jc w:val="both"/>
        <w:rPr>
          <w:bCs/>
          <w:color w:val="000000" w:themeColor="text1"/>
          <w:spacing w:val="6"/>
        </w:rPr>
      </w:pPr>
      <w:r w:rsidRPr="00720100">
        <w:rPr>
          <w:bCs/>
          <w:color w:val="000000" w:themeColor="text1"/>
          <w:spacing w:val="6"/>
        </w:rPr>
        <w:t>- программами отдельных учебных предметов, курсов, в том числе внеурочной деятельности;</w:t>
      </w:r>
    </w:p>
    <w:p w:rsidR="0095147C" w:rsidRPr="00720100" w:rsidRDefault="0095147C" w:rsidP="0095147C">
      <w:pPr>
        <w:tabs>
          <w:tab w:val="left" w:pos="851"/>
        </w:tabs>
        <w:snapToGrid w:val="0"/>
        <w:ind w:firstLine="567"/>
        <w:jc w:val="both"/>
        <w:rPr>
          <w:bCs/>
          <w:color w:val="000000" w:themeColor="text1"/>
          <w:spacing w:val="6"/>
        </w:rPr>
      </w:pPr>
      <w:r w:rsidRPr="00720100">
        <w:rPr>
          <w:bCs/>
          <w:color w:val="000000" w:themeColor="text1"/>
          <w:spacing w:val="6"/>
        </w:rPr>
        <w:t>- программой духовно-нравственного развития, воспитания учащихся на ступени начального общего образования;</w:t>
      </w:r>
    </w:p>
    <w:p w:rsidR="0095147C" w:rsidRPr="00720100" w:rsidRDefault="0095147C" w:rsidP="0095147C">
      <w:pPr>
        <w:snapToGrid w:val="0"/>
        <w:ind w:firstLine="567"/>
        <w:jc w:val="both"/>
        <w:rPr>
          <w:bCs/>
          <w:color w:val="000000" w:themeColor="text1"/>
          <w:spacing w:val="6"/>
        </w:rPr>
      </w:pPr>
      <w:r w:rsidRPr="00720100">
        <w:rPr>
          <w:bCs/>
          <w:color w:val="000000" w:themeColor="text1"/>
          <w:spacing w:val="6"/>
        </w:rPr>
        <w:t>- программой формирования экологической культуры, здорового и безопасного образа жизни;</w:t>
      </w:r>
    </w:p>
    <w:p w:rsidR="0095147C" w:rsidRPr="00720100" w:rsidRDefault="0095147C" w:rsidP="0095147C">
      <w:pPr>
        <w:snapToGrid w:val="0"/>
        <w:ind w:firstLine="567"/>
        <w:jc w:val="both"/>
        <w:rPr>
          <w:color w:val="000000" w:themeColor="text1"/>
          <w:spacing w:val="6"/>
        </w:rPr>
      </w:pPr>
      <w:r w:rsidRPr="00720100">
        <w:rPr>
          <w:color w:val="000000" w:themeColor="text1"/>
          <w:spacing w:val="6"/>
        </w:rPr>
        <w:t>-программой коррекционной работы.</w:t>
      </w:r>
    </w:p>
    <w:p w:rsidR="0095147C" w:rsidRPr="00720100" w:rsidRDefault="0095147C" w:rsidP="0095147C">
      <w:pPr>
        <w:snapToGrid w:val="0"/>
        <w:ind w:firstLine="567"/>
        <w:jc w:val="both"/>
        <w:rPr>
          <w:b/>
          <w:color w:val="000000" w:themeColor="text1"/>
          <w:spacing w:val="6"/>
        </w:rPr>
      </w:pPr>
      <w:r w:rsidRPr="00720100">
        <w:rPr>
          <w:b/>
          <w:color w:val="000000" w:themeColor="text1"/>
          <w:spacing w:val="6"/>
        </w:rPr>
        <w:t>Организационный раздел содержит:</w:t>
      </w:r>
    </w:p>
    <w:p w:rsidR="0095147C" w:rsidRPr="00720100" w:rsidRDefault="0095147C" w:rsidP="0095147C">
      <w:pPr>
        <w:snapToGrid w:val="0"/>
        <w:ind w:firstLine="567"/>
        <w:jc w:val="both"/>
        <w:rPr>
          <w:color w:val="000000" w:themeColor="text1"/>
          <w:spacing w:val="6"/>
        </w:rPr>
      </w:pPr>
      <w:r w:rsidRPr="00720100">
        <w:rPr>
          <w:color w:val="000000" w:themeColor="text1"/>
          <w:spacing w:val="6"/>
        </w:rPr>
        <w:t>-учебный план начального общего образования;</w:t>
      </w:r>
    </w:p>
    <w:p w:rsidR="0095147C" w:rsidRPr="00720100" w:rsidRDefault="0095147C" w:rsidP="0095147C">
      <w:pPr>
        <w:snapToGrid w:val="0"/>
        <w:ind w:firstLine="567"/>
        <w:jc w:val="both"/>
        <w:rPr>
          <w:color w:val="000000" w:themeColor="text1"/>
          <w:spacing w:val="6"/>
        </w:rPr>
      </w:pPr>
      <w:r w:rsidRPr="00720100">
        <w:rPr>
          <w:color w:val="000000" w:themeColor="text1"/>
          <w:spacing w:val="6"/>
        </w:rPr>
        <w:t>-план внеурочной деятельности;</w:t>
      </w:r>
    </w:p>
    <w:p w:rsidR="0095147C" w:rsidRPr="00720100" w:rsidRDefault="0095147C" w:rsidP="0095147C">
      <w:pPr>
        <w:snapToGrid w:val="0"/>
        <w:ind w:firstLine="567"/>
        <w:jc w:val="both"/>
        <w:rPr>
          <w:color w:val="000000" w:themeColor="text1"/>
          <w:spacing w:val="6"/>
        </w:rPr>
      </w:pPr>
      <w:r w:rsidRPr="00720100">
        <w:rPr>
          <w:color w:val="000000" w:themeColor="text1"/>
          <w:spacing w:val="6"/>
        </w:rPr>
        <w:t>- систему условий реализации основной образовательной программыв соответствии с требованиями Стандарта.</w:t>
      </w:r>
    </w:p>
    <w:p w:rsidR="0095147C" w:rsidRPr="00720100" w:rsidRDefault="0095147C" w:rsidP="0095147C">
      <w:pPr>
        <w:ind w:left="720"/>
        <w:jc w:val="both"/>
        <w:rPr>
          <w:color w:val="000000" w:themeColor="text1"/>
        </w:rPr>
      </w:pPr>
    </w:p>
    <w:p w:rsidR="0095147C" w:rsidRPr="00720100" w:rsidRDefault="0095147C" w:rsidP="0095147C">
      <w:pPr>
        <w:ind w:firstLine="567"/>
        <w:jc w:val="center"/>
        <w:rPr>
          <w:b/>
          <w:color w:val="000000" w:themeColor="text1"/>
        </w:rPr>
      </w:pPr>
      <w:r w:rsidRPr="00720100">
        <w:rPr>
          <w:b/>
          <w:color w:val="000000" w:themeColor="text1"/>
        </w:rPr>
        <w:t>2. Планируемые результаты освоения учащимися основной образовательной программы начального общего образования</w:t>
      </w:r>
    </w:p>
    <w:p w:rsidR="0095147C" w:rsidRPr="00720100" w:rsidRDefault="0095147C" w:rsidP="0095147C">
      <w:pPr>
        <w:ind w:firstLine="567"/>
        <w:jc w:val="both"/>
        <w:rPr>
          <w:color w:val="000000" w:themeColor="text1"/>
        </w:rPr>
      </w:pPr>
      <w:r w:rsidRPr="00720100">
        <w:rPr>
          <w:color w:val="000000" w:themeColor="text1"/>
        </w:rPr>
        <w:t>Планируемыерезультаты освоения ООП НОО (далее - Планируемые результаты) являются одним из важнейших механизмов реализации требований Стандартак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5147C" w:rsidRPr="00720100" w:rsidRDefault="0095147C" w:rsidP="0095147C">
      <w:pPr>
        <w:ind w:firstLine="567"/>
        <w:rPr>
          <w:color w:val="000000" w:themeColor="text1"/>
        </w:rPr>
      </w:pPr>
      <w:r w:rsidRPr="00720100">
        <w:rPr>
          <w:color w:val="000000" w:themeColor="text1"/>
        </w:rPr>
        <w:t xml:space="preserve">Планируемые результаты: </w:t>
      </w:r>
    </w:p>
    <w:p w:rsidR="0095147C" w:rsidRPr="00720100" w:rsidRDefault="0095147C" w:rsidP="0095147C">
      <w:pPr>
        <w:ind w:firstLine="567"/>
        <w:rPr>
          <w:color w:val="000000" w:themeColor="text1"/>
        </w:rPr>
      </w:pPr>
      <w:r w:rsidRPr="00720100">
        <w:rPr>
          <w:color w:val="000000" w:themeColor="text1"/>
        </w:rPr>
        <w:t xml:space="preserve"> - обеспечивают связь между требованиями Стандарта, образовательным процессом и системой оценки результатов ООП НОО;</w:t>
      </w:r>
    </w:p>
    <w:p w:rsidR="0095147C" w:rsidRPr="00720100" w:rsidRDefault="0095147C" w:rsidP="0095147C">
      <w:pPr>
        <w:ind w:firstLine="567"/>
        <w:rPr>
          <w:color w:val="000000" w:themeColor="text1"/>
        </w:rPr>
      </w:pPr>
      <w:r w:rsidRPr="00720100">
        <w:rPr>
          <w:color w:val="000000" w:themeColor="text1"/>
        </w:rP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w:t>
      </w:r>
    </w:p>
    <w:p w:rsidR="0095147C" w:rsidRPr="00720100" w:rsidRDefault="0095147C" w:rsidP="0095147C">
      <w:pPr>
        <w:ind w:firstLine="567"/>
        <w:rPr>
          <w:color w:val="000000" w:themeColor="text1"/>
        </w:rPr>
      </w:pPr>
      <w:r w:rsidRPr="00720100">
        <w:rPr>
          <w:color w:val="000000" w:themeColor="text1"/>
        </w:rPr>
        <w:t>В процессе освоения предметных курсов начальной школы планируемые результаты предполагают выделение:</w:t>
      </w:r>
    </w:p>
    <w:p w:rsidR="0095147C" w:rsidRPr="00720100" w:rsidRDefault="0095147C" w:rsidP="0095147C">
      <w:pPr>
        <w:ind w:firstLine="567"/>
        <w:rPr>
          <w:color w:val="000000" w:themeColor="text1"/>
        </w:rPr>
      </w:pPr>
      <w:r w:rsidRPr="00720100">
        <w:rPr>
          <w:color w:val="000000" w:themeColor="text1"/>
        </w:rPr>
        <w:t>- базового уровня («Выпускник научится</w:t>
      </w:r>
      <w:r w:rsidR="007108CF">
        <w:rPr>
          <w:color w:val="000000" w:themeColor="text1"/>
        </w:rPr>
        <w:t xml:space="preserve">» </w:t>
      </w:r>
      <w:r w:rsidRPr="00720100">
        <w:rPr>
          <w:color w:val="000000" w:themeColor="text1"/>
        </w:rPr>
        <w:t xml:space="preserve">) </w:t>
      </w:r>
    </w:p>
    <w:p w:rsidR="0095147C" w:rsidRPr="00720100" w:rsidRDefault="0095147C" w:rsidP="0095147C">
      <w:pPr>
        <w:ind w:firstLine="567"/>
        <w:rPr>
          <w:color w:val="000000" w:themeColor="text1"/>
        </w:rPr>
      </w:pPr>
      <w:r w:rsidRPr="00720100">
        <w:rPr>
          <w:color w:val="000000" w:themeColor="text1"/>
        </w:rPr>
        <w:t>- повышенного уровня («Выпускник получит возможность научиться</w:t>
      </w:r>
      <w:r w:rsidR="007108CF">
        <w:rPr>
          <w:color w:val="000000" w:themeColor="text1"/>
        </w:rPr>
        <w:t xml:space="preserve">» </w:t>
      </w:r>
      <w:r w:rsidRPr="00720100">
        <w:rPr>
          <w:color w:val="000000" w:themeColor="text1"/>
        </w:rPr>
        <w:t xml:space="preserve">) </w:t>
      </w:r>
    </w:p>
    <w:p w:rsidR="0095147C" w:rsidRPr="00720100" w:rsidRDefault="0095147C" w:rsidP="0095147C">
      <w:pPr>
        <w:ind w:firstLine="567"/>
        <w:rPr>
          <w:color w:val="000000" w:themeColor="text1"/>
        </w:rPr>
      </w:pPr>
      <w:r w:rsidRPr="00720100">
        <w:rPr>
          <w:color w:val="000000" w:themeColor="text1"/>
        </w:rPr>
        <w:t xml:space="preserve">Задания базового уровня сложности проверяют сформированность знаний, уменийи способов учебных действий по данному предмету, которые необходимы для успешного продолжения обучения на следующей ступени. </w:t>
      </w:r>
    </w:p>
    <w:p w:rsidR="0095147C" w:rsidRPr="00720100" w:rsidRDefault="0095147C" w:rsidP="0095147C">
      <w:pPr>
        <w:ind w:firstLine="567"/>
        <w:rPr>
          <w:color w:val="000000" w:themeColor="text1"/>
        </w:rPr>
      </w:pPr>
      <w:r w:rsidRPr="00720100">
        <w:rPr>
          <w:color w:val="000000" w:themeColor="text1"/>
        </w:rP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95147C" w:rsidRPr="00720100" w:rsidRDefault="0095147C" w:rsidP="0095147C">
      <w:pPr>
        <w:ind w:firstLine="567"/>
        <w:rPr>
          <w:color w:val="000000" w:themeColor="text1"/>
        </w:rPr>
      </w:pPr>
      <w:r w:rsidRPr="00720100">
        <w:rPr>
          <w:color w:val="000000" w:themeColor="text1"/>
        </w:rPr>
        <w:t>На ступени начального общего образования устанавливаются планируемые результаты освоения:</w:t>
      </w:r>
    </w:p>
    <w:p w:rsidR="0095147C" w:rsidRPr="00720100" w:rsidRDefault="0095147C" w:rsidP="0095147C">
      <w:pPr>
        <w:numPr>
          <w:ilvl w:val="0"/>
          <w:numId w:val="5"/>
        </w:numPr>
        <w:ind w:firstLine="567"/>
        <w:rPr>
          <w:color w:val="000000" w:themeColor="text1"/>
        </w:rPr>
      </w:pPr>
      <w:r w:rsidRPr="00720100">
        <w:rPr>
          <w:color w:val="000000" w:themeColor="text1"/>
        </w:rPr>
        <w:t xml:space="preserve"> междисциплинарной программой «Формирование универсальных учебных действий</w:t>
      </w:r>
      <w:r w:rsidR="007108CF">
        <w:rPr>
          <w:color w:val="000000" w:themeColor="text1"/>
        </w:rPr>
        <w:t>»</w:t>
      </w:r>
      <w:r w:rsidR="00A56863">
        <w:rPr>
          <w:color w:val="000000" w:themeColor="text1"/>
        </w:rPr>
        <w:t>,</w:t>
      </w:r>
      <w:r w:rsidRPr="00720100">
        <w:rPr>
          <w:color w:val="000000" w:themeColor="text1"/>
        </w:rPr>
        <w:t xml:space="preserve"> а также её разделов «Чтение. Работа с текстом</w:t>
      </w:r>
      <w:r w:rsidR="007108CF">
        <w:rPr>
          <w:color w:val="000000" w:themeColor="text1"/>
        </w:rPr>
        <w:t>»</w:t>
      </w:r>
      <w:r w:rsidRPr="00720100">
        <w:rPr>
          <w:color w:val="000000" w:themeColor="text1"/>
        </w:rPr>
        <w:t>и «Формирование ИКТ – компетентности учащихся</w:t>
      </w:r>
      <w:r w:rsidR="007108CF">
        <w:rPr>
          <w:color w:val="000000" w:themeColor="text1"/>
        </w:rPr>
        <w:t>»</w:t>
      </w:r>
      <w:r w:rsidR="005A4616">
        <w:rPr>
          <w:color w:val="000000" w:themeColor="text1"/>
        </w:rPr>
        <w:t>;</w:t>
      </w:r>
    </w:p>
    <w:p w:rsidR="0095147C" w:rsidRPr="00720100" w:rsidRDefault="0095147C" w:rsidP="0095147C">
      <w:pPr>
        <w:numPr>
          <w:ilvl w:val="0"/>
          <w:numId w:val="5"/>
        </w:numPr>
        <w:shd w:val="clear" w:color="auto" w:fill="FFFFFF"/>
        <w:ind w:right="5" w:firstLine="567"/>
        <w:rPr>
          <w:color w:val="000000" w:themeColor="text1"/>
        </w:rPr>
      </w:pPr>
      <w:r w:rsidRPr="00720100">
        <w:rPr>
          <w:color w:val="000000" w:themeColor="text1"/>
        </w:rPr>
        <w:t>программ по всем учебным предметам — «Русский язык</w:t>
      </w:r>
      <w:r w:rsidR="007108CF">
        <w:rPr>
          <w:color w:val="000000" w:themeColor="text1"/>
        </w:rPr>
        <w:t>»</w:t>
      </w:r>
      <w:r w:rsidR="00A56863">
        <w:rPr>
          <w:color w:val="000000" w:themeColor="text1"/>
        </w:rPr>
        <w:t>,</w:t>
      </w:r>
      <w:r w:rsidRPr="00720100">
        <w:rPr>
          <w:color w:val="000000" w:themeColor="text1"/>
        </w:rPr>
        <w:t xml:space="preserve"> </w:t>
      </w:r>
      <w:r w:rsidRPr="00720100">
        <w:rPr>
          <w:color w:val="000000" w:themeColor="text1"/>
        </w:rPr>
        <w:lastRenderedPageBreak/>
        <w:t>«Литературное чтение</w:t>
      </w:r>
      <w:r w:rsidR="007108CF">
        <w:rPr>
          <w:color w:val="000000" w:themeColor="text1"/>
        </w:rPr>
        <w:t>»</w:t>
      </w:r>
      <w:r w:rsidR="00A56863">
        <w:rPr>
          <w:color w:val="000000" w:themeColor="text1"/>
        </w:rPr>
        <w:t>,</w:t>
      </w:r>
      <w:r w:rsidRPr="00720100">
        <w:rPr>
          <w:color w:val="000000" w:themeColor="text1"/>
        </w:rPr>
        <w:t xml:space="preserve"> «Математи</w:t>
      </w:r>
      <w:r w:rsidRPr="00720100">
        <w:rPr>
          <w:color w:val="000000" w:themeColor="text1"/>
        </w:rPr>
        <w:softHyphen/>
        <w:t>ка</w:t>
      </w:r>
      <w:r w:rsidR="007108CF">
        <w:rPr>
          <w:color w:val="000000" w:themeColor="text1"/>
        </w:rPr>
        <w:t>»</w:t>
      </w:r>
      <w:r w:rsidR="00A56863">
        <w:rPr>
          <w:color w:val="000000" w:themeColor="text1"/>
        </w:rPr>
        <w:t>,</w:t>
      </w:r>
      <w:r w:rsidRPr="00720100">
        <w:rPr>
          <w:color w:val="000000" w:themeColor="text1"/>
        </w:rPr>
        <w:t xml:space="preserve"> «Окружающий мир</w:t>
      </w:r>
      <w:r w:rsidR="007108CF">
        <w:rPr>
          <w:color w:val="000000" w:themeColor="text1"/>
        </w:rPr>
        <w:t>»</w:t>
      </w:r>
      <w:r w:rsidR="00A56863">
        <w:rPr>
          <w:color w:val="000000" w:themeColor="text1"/>
        </w:rPr>
        <w:t>,</w:t>
      </w:r>
      <w:r w:rsidRPr="00720100">
        <w:rPr>
          <w:color w:val="000000" w:themeColor="text1"/>
        </w:rPr>
        <w:t xml:space="preserve"> «</w:t>
      </w:r>
      <w:r w:rsidR="007108CF">
        <w:rPr>
          <w:color w:val="000000" w:themeColor="text1"/>
        </w:rPr>
        <w:t>«</w:t>
      </w:r>
      <w:r w:rsidRPr="00720100">
        <w:rPr>
          <w:color w:val="000000" w:themeColor="text1"/>
        </w:rPr>
        <w:t>«Основы духовно-нравственной культуры России</w:t>
      </w:r>
      <w:r w:rsidR="007108CF">
        <w:rPr>
          <w:color w:val="000000" w:themeColor="text1"/>
        </w:rPr>
        <w:t>»</w:t>
      </w:r>
      <w:r w:rsidR="00A56863">
        <w:rPr>
          <w:color w:val="000000" w:themeColor="text1"/>
        </w:rPr>
        <w:t>,</w:t>
      </w:r>
      <w:r w:rsidRPr="00720100">
        <w:rPr>
          <w:color w:val="000000" w:themeColor="text1"/>
        </w:rPr>
        <w:t xml:space="preserve"> «Музыка</w:t>
      </w:r>
      <w:r w:rsidR="007108CF">
        <w:rPr>
          <w:color w:val="000000" w:themeColor="text1"/>
        </w:rPr>
        <w:t>»</w:t>
      </w:r>
      <w:r w:rsidR="00A56863">
        <w:rPr>
          <w:color w:val="000000" w:themeColor="text1"/>
        </w:rPr>
        <w:t>,</w:t>
      </w:r>
      <w:r w:rsidRPr="00720100">
        <w:rPr>
          <w:color w:val="000000" w:themeColor="text1"/>
        </w:rPr>
        <w:t xml:space="preserve"> «Изобразительное ис</w:t>
      </w:r>
      <w:r w:rsidRPr="00720100">
        <w:rPr>
          <w:color w:val="000000" w:themeColor="text1"/>
        </w:rPr>
        <w:softHyphen/>
        <w:t>кусство</w:t>
      </w:r>
      <w:r w:rsidR="007108CF">
        <w:rPr>
          <w:color w:val="000000" w:themeColor="text1"/>
        </w:rPr>
        <w:t>»</w:t>
      </w:r>
      <w:r w:rsidR="00A56863">
        <w:rPr>
          <w:color w:val="000000" w:themeColor="text1"/>
        </w:rPr>
        <w:t>,</w:t>
      </w:r>
      <w:r w:rsidRPr="00720100">
        <w:rPr>
          <w:color w:val="000000" w:themeColor="text1"/>
        </w:rPr>
        <w:t xml:space="preserve"> «Технология</w:t>
      </w:r>
      <w:r w:rsidR="007108CF">
        <w:rPr>
          <w:color w:val="000000" w:themeColor="text1"/>
        </w:rPr>
        <w:t>»</w:t>
      </w:r>
      <w:r w:rsidR="00A56863">
        <w:rPr>
          <w:color w:val="000000" w:themeColor="text1"/>
        </w:rPr>
        <w:t>,</w:t>
      </w:r>
      <w:r w:rsidRPr="00720100">
        <w:rPr>
          <w:color w:val="000000" w:themeColor="text1"/>
        </w:rPr>
        <w:t xml:space="preserve"> «Физическая культура</w:t>
      </w:r>
      <w:r w:rsidR="007108CF">
        <w:rPr>
          <w:color w:val="000000" w:themeColor="text1"/>
        </w:rPr>
        <w:t>»</w:t>
      </w:r>
      <w:r w:rsidR="00A56863">
        <w:rPr>
          <w:color w:val="000000" w:themeColor="text1"/>
        </w:rPr>
        <w:t>.</w:t>
      </w:r>
    </w:p>
    <w:p w:rsidR="0095147C" w:rsidRPr="00720100" w:rsidRDefault="0095147C" w:rsidP="0095147C">
      <w:pPr>
        <w:shd w:val="clear" w:color="auto" w:fill="FFFFFF"/>
        <w:ind w:right="-1" w:firstLine="567"/>
        <w:jc w:val="center"/>
        <w:rPr>
          <w:b/>
          <w:color w:val="000000" w:themeColor="text1"/>
        </w:rPr>
      </w:pPr>
      <w:r w:rsidRPr="00720100">
        <w:rPr>
          <w:b/>
          <w:color w:val="000000" w:themeColor="text1"/>
        </w:rPr>
        <w:t>Формирование универсальных учебных действий</w:t>
      </w:r>
    </w:p>
    <w:p w:rsidR="0095147C" w:rsidRPr="00720100" w:rsidRDefault="0095147C" w:rsidP="0095147C">
      <w:pPr>
        <w:tabs>
          <w:tab w:val="num" w:pos="709"/>
        </w:tabs>
        <w:ind w:firstLine="567"/>
        <w:jc w:val="both"/>
        <w:rPr>
          <w:rFonts w:eastAsia="@Arial Unicode MS"/>
          <w:color w:val="000000" w:themeColor="text1"/>
        </w:rPr>
      </w:pPr>
      <w:r w:rsidRPr="00720100">
        <w:rPr>
          <w:rFonts w:eastAsia="@Arial Unicode MS"/>
          <w:color w:val="000000" w:themeColor="text1"/>
        </w:rPr>
        <w:tab/>
        <w:t xml:space="preserve">В результате изучения </w:t>
      </w:r>
      <w:r w:rsidRPr="00720100">
        <w:rPr>
          <w:rFonts w:eastAsia="@Arial Unicode MS"/>
          <w:bCs/>
          <w:color w:val="000000" w:themeColor="text1"/>
        </w:rPr>
        <w:t>предметов</w:t>
      </w:r>
      <w:r w:rsidRPr="00720100">
        <w:rPr>
          <w:rFonts w:eastAsia="@Arial Unicode MS"/>
          <w:color w:val="000000" w:themeColor="text1"/>
        </w:rPr>
        <w:t xml:space="preserve">на ступени начального общего образования у выпускников будут сформированы </w:t>
      </w:r>
      <w:r w:rsidRPr="00720100">
        <w:rPr>
          <w:rFonts w:eastAsia="@Arial Unicode MS"/>
          <w:i/>
          <w:iCs/>
          <w:color w:val="000000" w:themeColor="text1"/>
        </w:rPr>
        <w:t xml:space="preserve">личностные, регулятивные, познавательные </w:t>
      </w:r>
      <w:r w:rsidRPr="00720100">
        <w:rPr>
          <w:rFonts w:eastAsia="@Arial Unicode MS"/>
          <w:color w:val="000000" w:themeColor="text1"/>
        </w:rPr>
        <w:t xml:space="preserve">и </w:t>
      </w:r>
      <w:r w:rsidRPr="00720100">
        <w:rPr>
          <w:rFonts w:eastAsia="@Arial Unicode MS"/>
          <w:i/>
          <w:iCs/>
          <w:color w:val="000000" w:themeColor="text1"/>
        </w:rPr>
        <w:t xml:space="preserve">коммуникативные </w:t>
      </w:r>
      <w:r w:rsidRPr="00720100">
        <w:rPr>
          <w:rFonts w:eastAsia="@Arial Unicode MS"/>
          <w:color w:val="000000" w:themeColor="text1"/>
        </w:rPr>
        <w:t>универсальные учебные действия как основа умения учиться.</w:t>
      </w:r>
    </w:p>
    <w:p w:rsidR="0095147C" w:rsidRPr="00720100" w:rsidRDefault="0095147C" w:rsidP="0095147C">
      <w:pPr>
        <w:ind w:firstLine="567"/>
        <w:jc w:val="both"/>
        <w:rPr>
          <w:b/>
          <w:color w:val="000000" w:themeColor="text1"/>
        </w:rPr>
      </w:pPr>
      <w:r w:rsidRPr="00720100">
        <w:rPr>
          <w:b/>
          <w:color w:val="000000" w:themeColor="text1"/>
        </w:rPr>
        <w:t>В сфере личностных универсальных учебных действий</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95147C" w:rsidRPr="00720100" w:rsidRDefault="0095147C" w:rsidP="0095147C">
      <w:pPr>
        <w:ind w:firstLine="567"/>
        <w:jc w:val="both"/>
        <w:rPr>
          <w:color w:val="000000" w:themeColor="text1"/>
        </w:rPr>
      </w:pPr>
      <w:r w:rsidRPr="00720100">
        <w:rPr>
          <w:color w:val="000000" w:themeColor="text1"/>
        </w:rPr>
        <w:t xml:space="preserve"> 2. Ценить семейные отношения, традиции своего народа. Уважать и изучать историю России, культуру народов, населяющих Россию. </w:t>
      </w:r>
    </w:p>
    <w:p w:rsidR="0095147C" w:rsidRPr="00720100" w:rsidRDefault="0095147C" w:rsidP="0095147C">
      <w:pPr>
        <w:ind w:firstLine="567"/>
        <w:jc w:val="both"/>
        <w:rPr>
          <w:color w:val="000000" w:themeColor="text1"/>
        </w:rPr>
      </w:pPr>
      <w:r w:rsidRPr="00720100">
        <w:rPr>
          <w:color w:val="000000" w:themeColor="text1"/>
        </w:rPr>
        <w:t xml:space="preserve"> 3. Определять личностный смысл учения;выбирать дальнейший образовательный маршрут.</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w:t>
      </w:r>
    </w:p>
    <w:p w:rsidR="0095147C" w:rsidRPr="00720100" w:rsidRDefault="0095147C" w:rsidP="0095147C">
      <w:pPr>
        <w:ind w:firstLine="567"/>
        <w:jc w:val="both"/>
        <w:rPr>
          <w:color w:val="000000" w:themeColor="text1"/>
        </w:rPr>
      </w:pPr>
      <w:r w:rsidRPr="00720100">
        <w:rPr>
          <w:color w:val="000000" w:themeColor="text1"/>
        </w:rPr>
        <w:t xml:space="preserve">2. Ответственно относиться к собственному здоровью, к окружающей среде, стремиться к сохранению живой природы. </w:t>
      </w:r>
    </w:p>
    <w:p w:rsidR="0095147C" w:rsidRPr="00720100" w:rsidRDefault="0095147C" w:rsidP="0095147C">
      <w:pPr>
        <w:ind w:firstLine="567"/>
        <w:rPr>
          <w:color w:val="000000" w:themeColor="text1"/>
        </w:rPr>
      </w:pPr>
      <w:r w:rsidRPr="00720100">
        <w:rPr>
          <w:color w:val="000000" w:themeColor="text1"/>
        </w:rPr>
        <w:t xml:space="preserve">3. Проявлять эстетическое чувство на основе знакомства с художественной культурой. </w:t>
      </w:r>
    </w:p>
    <w:p w:rsidR="0095147C" w:rsidRPr="00720100" w:rsidRDefault="0095147C" w:rsidP="0095147C">
      <w:pPr>
        <w:ind w:firstLine="567"/>
        <w:jc w:val="both"/>
        <w:rPr>
          <w:b/>
          <w:color w:val="000000" w:themeColor="text1"/>
        </w:rPr>
      </w:pPr>
      <w:r w:rsidRPr="00720100">
        <w:rPr>
          <w:b/>
          <w:color w:val="000000" w:themeColor="text1"/>
        </w:rPr>
        <w:t>В сфере регулятивных универсальных учебных действий</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1. Самостоятельноформулировать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95147C" w:rsidRPr="00720100" w:rsidRDefault="0095147C" w:rsidP="0095147C">
      <w:pPr>
        <w:ind w:firstLine="567"/>
        <w:jc w:val="both"/>
        <w:rPr>
          <w:color w:val="000000" w:themeColor="text1"/>
        </w:rPr>
      </w:pPr>
      <w:r w:rsidRPr="00720100">
        <w:rPr>
          <w:color w:val="000000" w:themeColor="text1"/>
        </w:rPr>
        <w:t xml:space="preserve">2. Выбирать для выполнения определённой задачи различные средства: справочную литературу, ИКТ, инструменты и приборы. </w:t>
      </w:r>
    </w:p>
    <w:p w:rsidR="0095147C" w:rsidRPr="00720100" w:rsidRDefault="0095147C" w:rsidP="0095147C">
      <w:pPr>
        <w:ind w:firstLine="567"/>
        <w:jc w:val="both"/>
        <w:rPr>
          <w:color w:val="000000" w:themeColor="text1"/>
        </w:rPr>
      </w:pPr>
      <w:r w:rsidRPr="00720100">
        <w:rPr>
          <w:color w:val="000000" w:themeColor="text1"/>
        </w:rPr>
        <w:t>3. Осуществлять итоговый и пошаговый контроль результатов.</w:t>
      </w:r>
    </w:p>
    <w:p w:rsidR="0095147C" w:rsidRPr="00720100" w:rsidRDefault="0095147C" w:rsidP="0095147C">
      <w:pPr>
        <w:ind w:firstLine="567"/>
        <w:jc w:val="both"/>
        <w:rPr>
          <w:color w:val="000000" w:themeColor="text1"/>
        </w:rPr>
      </w:pPr>
      <w:r w:rsidRPr="00720100">
        <w:rPr>
          <w:color w:val="000000" w:themeColor="text1"/>
        </w:rPr>
        <w:t>4. Оценивать результаты собственной деятельности, объяснять по каким критериям проводилась оценка.</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t xml:space="preserve">1. Адекватно воспринимать аргументированную критику ошибок и учитыватьеё в работе над ошибками. </w:t>
      </w:r>
    </w:p>
    <w:p w:rsidR="0095147C" w:rsidRPr="00720100" w:rsidRDefault="0095147C" w:rsidP="0095147C">
      <w:pPr>
        <w:ind w:firstLine="567"/>
        <w:jc w:val="both"/>
        <w:rPr>
          <w:color w:val="000000" w:themeColor="text1"/>
        </w:rPr>
      </w:pPr>
      <w:r w:rsidRPr="00720100">
        <w:rPr>
          <w:color w:val="000000" w:themeColor="text1"/>
        </w:rPr>
        <w:t>2. Ставить цель собственной познавательной деятельности (в рамках учебной и проектной деятельности) и удерживать ее.</w:t>
      </w:r>
    </w:p>
    <w:p w:rsidR="0095147C" w:rsidRPr="00720100" w:rsidRDefault="0095147C" w:rsidP="0095147C">
      <w:pPr>
        <w:ind w:firstLine="567"/>
        <w:jc w:val="both"/>
        <w:rPr>
          <w:color w:val="000000" w:themeColor="text1"/>
        </w:rPr>
      </w:pPr>
      <w:r w:rsidRPr="00720100">
        <w:rPr>
          <w:color w:val="000000" w:themeColor="text1"/>
        </w:rPr>
        <w:t>3. Планировать собственную внеучебную деятельность (в рамках проектной деятельности) с опорой на учебники и рабочие тетради.</w:t>
      </w:r>
    </w:p>
    <w:p w:rsidR="0095147C" w:rsidRPr="00720100" w:rsidRDefault="0095147C" w:rsidP="0095147C">
      <w:pPr>
        <w:ind w:firstLine="567"/>
        <w:jc w:val="both"/>
        <w:rPr>
          <w:color w:val="000000" w:themeColor="text1"/>
        </w:rPr>
      </w:pPr>
      <w:r w:rsidRPr="00720100">
        <w:rPr>
          <w:color w:val="000000" w:themeColor="text1"/>
        </w:rPr>
        <w:t>4. Регулировать своё поведение в соответствии с познанными моральными нормами и этическими требованиями.</w:t>
      </w:r>
    </w:p>
    <w:p w:rsidR="0095147C" w:rsidRPr="00720100" w:rsidRDefault="0095147C" w:rsidP="0095147C">
      <w:pPr>
        <w:ind w:firstLine="567"/>
        <w:jc w:val="both"/>
        <w:rPr>
          <w:color w:val="000000" w:themeColor="text1"/>
        </w:rPr>
      </w:pPr>
      <w:r w:rsidRPr="00720100">
        <w:rPr>
          <w:color w:val="000000" w:themeColor="text1"/>
        </w:rPr>
        <w:t>5.Планировать собственную деятельность, связанную с бытовыми жизненными ситуациями:маршрут движения, время, расход продуктов, затраты и др.</w:t>
      </w:r>
    </w:p>
    <w:p w:rsidR="0095147C" w:rsidRPr="00720100" w:rsidRDefault="0095147C" w:rsidP="0095147C">
      <w:pPr>
        <w:ind w:firstLine="567"/>
        <w:jc w:val="both"/>
        <w:rPr>
          <w:color w:val="000000" w:themeColor="text1"/>
        </w:rPr>
      </w:pPr>
      <w:r w:rsidRPr="00720100">
        <w:rPr>
          <w:b/>
          <w:color w:val="000000" w:themeColor="text1"/>
        </w:rPr>
        <w:t>В сфере познавательных универсальных учебных действий</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95147C" w:rsidRPr="00720100" w:rsidRDefault="0095147C" w:rsidP="0095147C">
      <w:pPr>
        <w:ind w:firstLine="567"/>
        <w:jc w:val="both"/>
        <w:rPr>
          <w:color w:val="000000" w:themeColor="text1"/>
        </w:rPr>
      </w:pPr>
      <w:r w:rsidRPr="00720100">
        <w:rPr>
          <w:color w:val="000000" w:themeColor="text1"/>
        </w:rPr>
        <w:t>2. Самостоятельно подбиратьдополнительную информацию для изучения незнакомого материала.</w:t>
      </w:r>
    </w:p>
    <w:p w:rsidR="0095147C" w:rsidRPr="00720100" w:rsidRDefault="0095147C" w:rsidP="0095147C">
      <w:pPr>
        <w:ind w:firstLine="567"/>
        <w:jc w:val="both"/>
        <w:rPr>
          <w:color w:val="000000" w:themeColor="text1"/>
        </w:rPr>
      </w:pPr>
      <w:r w:rsidRPr="00720100">
        <w:rPr>
          <w:color w:val="000000" w:themeColor="text1"/>
        </w:rPr>
        <w:t>3. Сопоставлятьи отбирать информацию, полученную изразличных источников (словари, энциклопедии, справочники, электронные диски, сеть Интернет).</w:t>
      </w:r>
    </w:p>
    <w:p w:rsidR="0095147C" w:rsidRPr="00720100" w:rsidRDefault="0095147C" w:rsidP="0095147C">
      <w:pPr>
        <w:ind w:firstLine="567"/>
        <w:jc w:val="both"/>
        <w:rPr>
          <w:i/>
          <w:color w:val="000000" w:themeColor="text1"/>
        </w:rPr>
      </w:pPr>
      <w:r w:rsidRPr="00720100">
        <w:rPr>
          <w:i/>
          <w:color w:val="000000" w:themeColor="text1"/>
        </w:rPr>
        <w:t xml:space="preserve">Выпускник получит возможность научиться: </w:t>
      </w:r>
    </w:p>
    <w:p w:rsidR="0095147C" w:rsidRPr="00720100" w:rsidRDefault="0095147C" w:rsidP="0095147C">
      <w:pPr>
        <w:rPr>
          <w:color w:val="000000" w:themeColor="text1"/>
        </w:rPr>
      </w:pPr>
      <w:r w:rsidRPr="00720100">
        <w:rPr>
          <w:color w:val="000000" w:themeColor="text1"/>
        </w:rPr>
        <w:lastRenderedPageBreak/>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способы.2. Самостоятельно делать выводы, перерабатывать информацию, преобразовывать её,представлять информацию на основе схем, моделей, таблиц, гистограмм, сообщений. 3. Составлять сложный план текста. </w:t>
      </w:r>
    </w:p>
    <w:p w:rsidR="0095147C" w:rsidRPr="00720100" w:rsidRDefault="0095147C" w:rsidP="0095147C">
      <w:pPr>
        <w:jc w:val="both"/>
        <w:rPr>
          <w:color w:val="000000" w:themeColor="text1"/>
        </w:rPr>
      </w:pPr>
      <w:r w:rsidRPr="00720100">
        <w:rPr>
          <w:color w:val="000000" w:themeColor="text1"/>
        </w:rPr>
        <w:t>4. Уметь передавать содержание в сжатом, выборочном, развёрнутом виде,в виде презентаций.</w:t>
      </w:r>
    </w:p>
    <w:p w:rsidR="0095147C" w:rsidRPr="00720100" w:rsidRDefault="0095147C" w:rsidP="0095147C">
      <w:pPr>
        <w:ind w:firstLine="567"/>
        <w:jc w:val="both"/>
        <w:rPr>
          <w:color w:val="000000" w:themeColor="text1"/>
        </w:rPr>
      </w:pPr>
      <w:r w:rsidRPr="00720100">
        <w:rPr>
          <w:b/>
          <w:color w:val="000000" w:themeColor="text1"/>
        </w:rPr>
        <w:t>В сфере коммуникативных универсальных учебных действий</w:t>
      </w:r>
    </w:p>
    <w:p w:rsidR="0095147C" w:rsidRPr="00720100" w:rsidRDefault="0095147C" w:rsidP="0095147C">
      <w:pPr>
        <w:ind w:firstLine="567"/>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1. Владеть диалоговой формой речи.</w:t>
      </w:r>
    </w:p>
    <w:p w:rsidR="0095147C" w:rsidRPr="00720100" w:rsidRDefault="0095147C" w:rsidP="0095147C">
      <w:pPr>
        <w:ind w:firstLine="567"/>
        <w:jc w:val="both"/>
        <w:rPr>
          <w:color w:val="000000" w:themeColor="text1"/>
        </w:rPr>
      </w:pPr>
      <w:r w:rsidRPr="00720100">
        <w:rPr>
          <w:color w:val="000000" w:themeColor="text1"/>
        </w:rPr>
        <w:t>2. Читать вслух и про себя тексты учебников, других художественных и научно-популярных книг, понимать прочитанное.</w:t>
      </w:r>
    </w:p>
    <w:p w:rsidR="0095147C" w:rsidRPr="00720100" w:rsidRDefault="0095147C" w:rsidP="0095147C">
      <w:pPr>
        <w:ind w:firstLine="567"/>
        <w:jc w:val="both"/>
        <w:rPr>
          <w:color w:val="000000" w:themeColor="text1"/>
        </w:rPr>
      </w:pPr>
      <w:r w:rsidRPr="00720100">
        <w:rPr>
          <w:color w:val="000000" w:themeColor="text1"/>
        </w:rPr>
        <w:t>3. Оформлять свои мысли в устной и письменной речи с учетом своих учебныхи жизненных речевых ситуаций.</w:t>
      </w:r>
    </w:p>
    <w:p w:rsidR="0095147C" w:rsidRPr="00720100" w:rsidRDefault="0095147C" w:rsidP="0095147C">
      <w:pPr>
        <w:ind w:firstLine="567"/>
        <w:jc w:val="both"/>
        <w:rPr>
          <w:color w:val="000000" w:themeColor="text1"/>
        </w:rPr>
      </w:pPr>
      <w:r w:rsidRPr="00720100">
        <w:rPr>
          <w:color w:val="000000" w:themeColor="text1"/>
        </w:rP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95147C" w:rsidRPr="00720100" w:rsidRDefault="0095147C" w:rsidP="0095147C">
      <w:pPr>
        <w:ind w:firstLine="567"/>
        <w:rPr>
          <w:i/>
          <w:color w:val="000000" w:themeColor="text1"/>
        </w:rPr>
      </w:pPr>
      <w:r w:rsidRPr="00720100">
        <w:rPr>
          <w:i/>
          <w:color w:val="000000" w:themeColor="text1"/>
        </w:rPr>
        <w:t xml:space="preserve"> 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позицийпри работе в паре. Договариваться и приходить к общему решению.</w:t>
      </w:r>
    </w:p>
    <w:p w:rsidR="0095147C" w:rsidRPr="00720100" w:rsidRDefault="0095147C" w:rsidP="0095147C">
      <w:pPr>
        <w:ind w:firstLine="567"/>
        <w:jc w:val="both"/>
        <w:rPr>
          <w:color w:val="000000" w:themeColor="text1"/>
        </w:rPr>
      </w:pPr>
      <w:r w:rsidRPr="00720100">
        <w:rPr>
          <w:color w:val="000000" w:themeColor="text1"/>
        </w:rP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95147C" w:rsidRPr="00720100" w:rsidRDefault="0095147C" w:rsidP="0095147C">
      <w:pPr>
        <w:ind w:firstLine="567"/>
        <w:jc w:val="both"/>
        <w:rPr>
          <w:color w:val="000000" w:themeColor="text1"/>
        </w:rPr>
      </w:pPr>
      <w:r w:rsidRPr="00720100">
        <w:rPr>
          <w:color w:val="000000" w:themeColor="text1"/>
        </w:rPr>
        <w:t>3. Адекватно использовать речевые средства для решения коммуникативных задач.</w:t>
      </w:r>
    </w:p>
    <w:p w:rsidR="0095147C" w:rsidRPr="00720100" w:rsidRDefault="0095147C" w:rsidP="0095147C">
      <w:pPr>
        <w:ind w:firstLine="567"/>
        <w:jc w:val="center"/>
        <w:rPr>
          <w:b/>
          <w:color w:val="000000" w:themeColor="text1"/>
        </w:rPr>
      </w:pPr>
      <w:r w:rsidRPr="00720100">
        <w:rPr>
          <w:b/>
          <w:color w:val="000000" w:themeColor="text1"/>
        </w:rPr>
        <w:t>Чтение. Работа с текстом</w:t>
      </w:r>
    </w:p>
    <w:p w:rsidR="0095147C" w:rsidRPr="00720100" w:rsidRDefault="0095147C" w:rsidP="0095147C">
      <w:pPr>
        <w:ind w:firstLine="567"/>
        <w:jc w:val="center"/>
        <w:rPr>
          <w:i/>
          <w:color w:val="000000" w:themeColor="text1"/>
        </w:rPr>
      </w:pPr>
      <w:r w:rsidRPr="00720100">
        <w:rPr>
          <w:i/>
          <w:color w:val="000000" w:themeColor="text1"/>
        </w:rPr>
        <w:t>(метапредметные результаты)</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xml:space="preserve">В результате изучения </w:t>
      </w:r>
      <w:r w:rsidRPr="00720100">
        <w:rPr>
          <w:rFonts w:eastAsia="Calibri"/>
          <w:b/>
          <w:color w:val="000000" w:themeColor="text1"/>
        </w:rPr>
        <w:t>всех без исключения учебных предметов</w:t>
      </w:r>
      <w:r w:rsidRPr="00720100">
        <w:rPr>
          <w:rFonts w:eastAsia="Calibri"/>
          <w:color w:val="000000" w:themeColor="text1"/>
        </w:rPr>
        <w:t xml:space="preserve"> на ступени начального общего образования выпускники приобретут первичные навыки работыс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95147C" w:rsidRPr="00720100" w:rsidRDefault="0095147C" w:rsidP="0095147C">
      <w:pPr>
        <w:ind w:firstLine="454"/>
        <w:jc w:val="center"/>
        <w:rPr>
          <w:rFonts w:eastAsia="Calibri"/>
          <w:i/>
          <w:color w:val="000000" w:themeColor="text1"/>
        </w:rPr>
      </w:pPr>
      <w:bookmarkStart w:id="1" w:name="bookmark13"/>
      <w:r w:rsidRPr="00720100">
        <w:rPr>
          <w:rFonts w:eastAsia="Calibri"/>
          <w:i/>
          <w:color w:val="000000" w:themeColor="text1"/>
        </w:rPr>
        <w:t>Работа с текстом:</w:t>
      </w:r>
    </w:p>
    <w:p w:rsidR="0095147C" w:rsidRPr="00720100" w:rsidRDefault="0095147C" w:rsidP="0095147C">
      <w:pPr>
        <w:ind w:firstLine="454"/>
        <w:jc w:val="center"/>
        <w:rPr>
          <w:rFonts w:eastAsia="Calibri"/>
          <w:i/>
          <w:color w:val="000000" w:themeColor="text1"/>
        </w:rPr>
      </w:pPr>
      <w:r w:rsidRPr="00720100">
        <w:rPr>
          <w:rFonts w:eastAsia="Calibri"/>
          <w:i/>
          <w:color w:val="000000" w:themeColor="text1"/>
        </w:rPr>
        <w:t>поиск информации и понимание прочитанного</w:t>
      </w:r>
      <w:bookmarkEnd w:id="1"/>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Выпускник научится: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находить в тексте конкретные сведения, факты, заданные в явном виде;</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определять тему и главную мысль текста;</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делить тексты на смысловые части, составлять план текста;</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сравнивать между собой объекты, описанные в тексте, выделяя 2—3 существенных признака;</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понимать информацию, представленную разными способами: словесно, в виде таблицы, схемы, диаграммы;</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понимать текст, опираясь не только на содержащуюся в нём информацию, но и на жанр, структуру, выразительные средства текста;</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использовать различные виды чтения: ознакомительное, изучающее, поисковое, выбирать нужный вид чтения в соответствии с целью чтения;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lastRenderedPageBreak/>
        <w:t>• ориентироваться в соответствующих возрасту словарях и справочниках.</w:t>
      </w:r>
    </w:p>
    <w:p w:rsidR="0095147C" w:rsidRPr="00720100" w:rsidRDefault="0095147C" w:rsidP="0095147C">
      <w:pPr>
        <w:ind w:firstLine="454"/>
        <w:jc w:val="both"/>
        <w:rPr>
          <w:rFonts w:eastAsia="Calibri"/>
          <w:i/>
          <w:color w:val="000000" w:themeColor="text1"/>
        </w:rPr>
      </w:pPr>
      <w:r w:rsidRPr="00720100">
        <w:rPr>
          <w:rFonts w:eastAsia="Calibri"/>
          <w:i/>
          <w:color w:val="000000" w:themeColor="text1"/>
        </w:rPr>
        <w:t>Выпускник получит возможность научиться: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использовать формальные элементы текста (например, подзаголовки, сноски) для поиска нужной информации;</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работать с несколькими источниками информации;</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сопоставлять информацию, полученную из нескольких источников.</w:t>
      </w:r>
    </w:p>
    <w:p w:rsidR="0095147C" w:rsidRPr="00720100" w:rsidRDefault="0095147C" w:rsidP="0095147C">
      <w:pPr>
        <w:ind w:firstLine="454"/>
        <w:jc w:val="center"/>
        <w:rPr>
          <w:rFonts w:eastAsia="Calibri"/>
          <w:i/>
          <w:color w:val="000000" w:themeColor="text1"/>
        </w:rPr>
      </w:pPr>
      <w:bookmarkStart w:id="2" w:name="bookmark14"/>
      <w:r w:rsidRPr="00720100">
        <w:rPr>
          <w:rFonts w:eastAsia="Calibri"/>
          <w:i/>
          <w:color w:val="000000" w:themeColor="text1"/>
        </w:rPr>
        <w:t>Работа с текстом: преобразование и интерпретация информации</w:t>
      </w:r>
      <w:bookmarkEnd w:id="2"/>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Выпускник научится: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пересказывать текст подробно и сжато, устно и письменно;</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соотносить факты с общей идеей текста, устанавливать простые связи, не показанные в тексте напрямую;</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формулировать несложные выводы, основываясь на тексте; находить аргументы, подтверждающие вывод;</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сопоставлять и обобщать содержащуюся в разных частях текста информацию;</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составлять на основании текста небольшое монологическое высказывание, отвечая на поставленный вопрос.</w:t>
      </w:r>
    </w:p>
    <w:p w:rsidR="0095147C" w:rsidRPr="00720100" w:rsidRDefault="0095147C" w:rsidP="0095147C">
      <w:pPr>
        <w:ind w:firstLine="454"/>
        <w:jc w:val="both"/>
        <w:rPr>
          <w:rFonts w:eastAsia="Calibri"/>
          <w:i/>
          <w:color w:val="000000" w:themeColor="text1"/>
        </w:rPr>
      </w:pPr>
      <w:r w:rsidRPr="00720100">
        <w:rPr>
          <w:rFonts w:eastAsia="Calibri"/>
          <w:i/>
          <w:color w:val="000000" w:themeColor="text1"/>
        </w:rPr>
        <w:t>Выпускник получит возможность научиться: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делать выписки из прочитанных текстов с учётом цели их дальнейшего использования;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составлять небольшие письменные аннотации к тексту, отзывы о прочитанном.</w:t>
      </w:r>
    </w:p>
    <w:p w:rsidR="0095147C" w:rsidRPr="00720100" w:rsidRDefault="0095147C" w:rsidP="0095147C">
      <w:pPr>
        <w:ind w:firstLine="454"/>
        <w:jc w:val="center"/>
        <w:rPr>
          <w:rFonts w:eastAsia="Calibri"/>
          <w:i/>
          <w:color w:val="000000" w:themeColor="text1"/>
        </w:rPr>
      </w:pPr>
      <w:bookmarkStart w:id="3" w:name="bookmark15"/>
      <w:r w:rsidRPr="00720100">
        <w:rPr>
          <w:rFonts w:eastAsia="Calibri"/>
          <w:i/>
          <w:color w:val="000000" w:themeColor="text1"/>
        </w:rPr>
        <w:t>Работа с текстом: оценка информации</w:t>
      </w:r>
      <w:bookmarkEnd w:id="3"/>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Выпускник научится: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высказывать оценочные суждения и свою точку зрения о прочитанном тексте;</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оценивать содержание, языковые особенности и структуру текста; определять место и роль иллюстративного ряда в тексте;</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участвовать в учебном диалоге при обсуждении прочитанного или прослушанного текста.</w:t>
      </w:r>
    </w:p>
    <w:p w:rsidR="0095147C" w:rsidRPr="00720100" w:rsidRDefault="0095147C" w:rsidP="0095147C">
      <w:pPr>
        <w:ind w:firstLine="454"/>
        <w:jc w:val="both"/>
        <w:rPr>
          <w:rFonts w:eastAsia="Calibri"/>
          <w:i/>
          <w:color w:val="000000" w:themeColor="text1"/>
        </w:rPr>
      </w:pPr>
      <w:r w:rsidRPr="00720100">
        <w:rPr>
          <w:rFonts w:eastAsia="Calibri"/>
          <w:i/>
          <w:color w:val="000000" w:themeColor="text1"/>
        </w:rPr>
        <w:t>Выпускник получит возможность научиться: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сопоставлять различные точки зрения;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соотносить позицию автора с собственной точкой зрения;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в процессе работы с одним или несколькими источниками выявлять достоверную (противоречивую) информацию.</w:t>
      </w:r>
    </w:p>
    <w:p w:rsidR="0095147C" w:rsidRPr="00720100" w:rsidRDefault="0095147C" w:rsidP="0095147C">
      <w:pPr>
        <w:shd w:val="clear" w:color="auto" w:fill="FFFFFF"/>
        <w:ind w:right="-1" w:firstLine="567"/>
        <w:jc w:val="center"/>
        <w:rPr>
          <w:b/>
          <w:color w:val="000000" w:themeColor="text1"/>
        </w:rPr>
      </w:pPr>
    </w:p>
    <w:p w:rsidR="0095147C" w:rsidRPr="00720100" w:rsidRDefault="0095147C" w:rsidP="0095147C">
      <w:pPr>
        <w:shd w:val="clear" w:color="auto" w:fill="FFFFFF"/>
        <w:ind w:right="-1" w:firstLine="567"/>
        <w:jc w:val="center"/>
        <w:rPr>
          <w:b/>
          <w:color w:val="000000" w:themeColor="text1"/>
        </w:rPr>
      </w:pPr>
      <w:r w:rsidRPr="00720100">
        <w:rPr>
          <w:b/>
          <w:color w:val="000000" w:themeColor="text1"/>
        </w:rPr>
        <w:t>Формирование ИКТ – компетентности учащихся</w:t>
      </w:r>
    </w:p>
    <w:p w:rsidR="0095147C" w:rsidRPr="00720100" w:rsidRDefault="0095147C" w:rsidP="0095147C">
      <w:pPr>
        <w:ind w:firstLine="567"/>
        <w:jc w:val="center"/>
        <w:rPr>
          <w:i/>
          <w:color w:val="000000" w:themeColor="text1"/>
        </w:rPr>
      </w:pPr>
      <w:r w:rsidRPr="00720100">
        <w:rPr>
          <w:i/>
          <w:color w:val="000000" w:themeColor="text1"/>
        </w:rPr>
        <w:t>(метапредметные результаты)</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5147C" w:rsidRPr="00720100" w:rsidRDefault="0095147C" w:rsidP="0095147C">
      <w:pPr>
        <w:ind w:firstLine="454"/>
        <w:jc w:val="center"/>
        <w:rPr>
          <w:rFonts w:eastAsia="Calibri"/>
          <w:i/>
          <w:color w:val="000000" w:themeColor="text1"/>
        </w:rPr>
      </w:pPr>
      <w:r w:rsidRPr="00720100">
        <w:rPr>
          <w:rFonts w:eastAsia="Calibri"/>
          <w:i/>
          <w:color w:val="000000" w:themeColor="text1"/>
        </w:rPr>
        <w:t>Знакомство со средствами ИКТ,гигиена работы с компьютером</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Выпускник научится: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организовывать систему папок для хранения собственной информации в компьютере.</w:t>
      </w:r>
    </w:p>
    <w:p w:rsidR="0095147C" w:rsidRPr="00720100" w:rsidRDefault="0095147C" w:rsidP="0095147C">
      <w:pPr>
        <w:ind w:firstLine="454"/>
        <w:jc w:val="center"/>
        <w:rPr>
          <w:rFonts w:eastAsia="Calibri"/>
          <w:i/>
          <w:color w:val="000000" w:themeColor="text1"/>
        </w:rPr>
      </w:pPr>
      <w:bookmarkStart w:id="4" w:name="bookmark19"/>
      <w:r w:rsidRPr="00720100">
        <w:rPr>
          <w:rFonts w:eastAsia="Calibri"/>
          <w:i/>
          <w:color w:val="000000" w:themeColor="text1"/>
        </w:rPr>
        <w:t>Технология ввода информации в компьютер: ввод текста, запись звука, изображения, цифровых данных</w:t>
      </w:r>
      <w:bookmarkEnd w:id="4"/>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Выпускник научится: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xml:space="preserve">• вводить информацию в компьютер с использованием различных технических средств </w:t>
      </w:r>
      <w:r w:rsidRPr="00720100">
        <w:rPr>
          <w:rFonts w:eastAsia="Calibri"/>
          <w:color w:val="000000" w:themeColor="text1"/>
        </w:rPr>
        <w:lastRenderedPageBreak/>
        <w:t>(фото- и видеокамеры, микрофона и т. д.), сохранять полученную информацию;</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рисовать изображения на графическом планшете;</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сканировать рисунки и тексты.</w:t>
      </w:r>
    </w:p>
    <w:p w:rsidR="0095147C" w:rsidRPr="00720100" w:rsidRDefault="0095147C" w:rsidP="0095147C">
      <w:pPr>
        <w:ind w:firstLine="454"/>
        <w:jc w:val="both"/>
        <w:rPr>
          <w:rFonts w:eastAsia="Calibri"/>
          <w:color w:val="000000" w:themeColor="text1"/>
        </w:rPr>
      </w:pPr>
      <w:r w:rsidRPr="00720100">
        <w:rPr>
          <w:rFonts w:eastAsia="Calibri"/>
          <w:i/>
          <w:color w:val="000000" w:themeColor="text1"/>
        </w:rPr>
        <w:t>Выпускник получит возможность научиться</w:t>
      </w:r>
      <w:r w:rsidRPr="00720100">
        <w:rPr>
          <w:rFonts w:eastAsia="Calibri"/>
          <w:color w:val="000000" w:themeColor="text1"/>
        </w:rPr>
        <w:t xml:space="preserve"> использовать программу распознавания сканированного текста на русском языке.</w:t>
      </w:r>
    </w:p>
    <w:p w:rsidR="0095147C" w:rsidRPr="00720100" w:rsidRDefault="0095147C" w:rsidP="0095147C">
      <w:pPr>
        <w:ind w:firstLine="454"/>
        <w:jc w:val="center"/>
        <w:rPr>
          <w:rFonts w:eastAsia="Calibri"/>
          <w:i/>
          <w:color w:val="000000" w:themeColor="text1"/>
        </w:rPr>
      </w:pPr>
      <w:bookmarkStart w:id="5" w:name="bookmark20"/>
      <w:r w:rsidRPr="00720100">
        <w:rPr>
          <w:rFonts w:eastAsia="Calibri"/>
          <w:i/>
          <w:color w:val="000000" w:themeColor="text1"/>
        </w:rPr>
        <w:t>Обработка и поиск информации</w:t>
      </w:r>
      <w:bookmarkEnd w:id="5"/>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Выпускник научится: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заполнять учебные базы данных.</w:t>
      </w:r>
    </w:p>
    <w:p w:rsidR="0095147C" w:rsidRPr="00720100" w:rsidRDefault="0095147C" w:rsidP="0095147C">
      <w:pPr>
        <w:ind w:firstLine="454"/>
        <w:jc w:val="both"/>
        <w:rPr>
          <w:rFonts w:eastAsia="Calibri"/>
          <w:color w:val="000000" w:themeColor="text1"/>
        </w:rPr>
      </w:pPr>
      <w:r w:rsidRPr="00720100">
        <w:rPr>
          <w:rFonts w:eastAsia="Calibri"/>
          <w:i/>
          <w:color w:val="000000" w:themeColor="text1"/>
        </w:rPr>
        <w:t>Выпускник получит возможность научиться</w:t>
      </w:r>
      <w:r w:rsidRPr="00720100">
        <w:rPr>
          <w:rFonts w:eastAsia="Calibri"/>
          <w:color w:val="000000" w:themeColor="text1"/>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5147C" w:rsidRPr="00720100" w:rsidRDefault="0095147C" w:rsidP="0095147C">
      <w:pPr>
        <w:ind w:firstLine="454"/>
        <w:jc w:val="center"/>
        <w:rPr>
          <w:rFonts w:eastAsia="Calibri"/>
          <w:i/>
          <w:color w:val="000000" w:themeColor="text1"/>
        </w:rPr>
      </w:pPr>
      <w:bookmarkStart w:id="6" w:name="bookmark21"/>
      <w:r w:rsidRPr="00720100">
        <w:rPr>
          <w:rFonts w:eastAsia="Calibri"/>
          <w:i/>
          <w:color w:val="000000" w:themeColor="text1"/>
        </w:rPr>
        <w:t>Создание, представление и передача сообщений</w:t>
      </w:r>
      <w:bookmarkEnd w:id="6"/>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Выпускник научится: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создавать текстовые сообщения с использованием средств ИКТ: редактировать, оформлять и сохранять их;</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создавать сообщения в виде аудио- и видеофрагментов или цепочки экранов с использованием иллюстраций, видеоизображения, звука, текста;</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создавать диаграммы, планы территории и пр.;</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создавать изображения, пользуясь графическими возможностями компьютера; составлять новое изображение из готовых фрагментов (аппликация);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размещать сообщение в информационной образовательной среде образовательного учреждения;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5147C" w:rsidRPr="00720100" w:rsidRDefault="0095147C" w:rsidP="0095147C">
      <w:pPr>
        <w:ind w:firstLine="454"/>
        <w:jc w:val="both"/>
        <w:rPr>
          <w:rFonts w:eastAsia="Calibri"/>
          <w:i/>
          <w:color w:val="000000" w:themeColor="text1"/>
        </w:rPr>
      </w:pPr>
      <w:r w:rsidRPr="00720100">
        <w:rPr>
          <w:rFonts w:eastAsia="Calibri"/>
          <w:i/>
          <w:color w:val="000000" w:themeColor="text1"/>
        </w:rPr>
        <w:t>Выпускник получит возможность научиться: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представлять данные;</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r w:rsidR="007108CF">
        <w:rPr>
          <w:rFonts w:eastAsia="Calibri"/>
          <w:color w:val="000000" w:themeColor="text1"/>
        </w:rPr>
        <w:t>»</w:t>
      </w:r>
      <w:r w:rsidR="00A56863">
        <w:rPr>
          <w:rFonts w:eastAsia="Calibri"/>
          <w:color w:val="000000" w:themeColor="text1"/>
        </w:rPr>
        <w:t>.</w:t>
      </w:r>
    </w:p>
    <w:p w:rsidR="0095147C" w:rsidRPr="00720100" w:rsidRDefault="0095147C" w:rsidP="0095147C">
      <w:pPr>
        <w:ind w:firstLine="454"/>
        <w:jc w:val="center"/>
        <w:rPr>
          <w:rFonts w:eastAsia="Calibri"/>
          <w:i/>
          <w:color w:val="000000" w:themeColor="text1"/>
        </w:rPr>
      </w:pPr>
      <w:bookmarkStart w:id="7" w:name="bookmark22"/>
      <w:r w:rsidRPr="00720100">
        <w:rPr>
          <w:rFonts w:eastAsia="Calibri"/>
          <w:i/>
          <w:color w:val="000000" w:themeColor="text1"/>
        </w:rPr>
        <w:t>Планирование деятельности, управление и организация</w:t>
      </w:r>
      <w:bookmarkEnd w:id="7"/>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Выпускник научится: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создавать движущиеся модели и управлять ими в компьютерно управляемых средах;</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lastRenderedPageBreak/>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планировать несложные исследования объектов и процессов внешнего мира.</w:t>
      </w:r>
    </w:p>
    <w:p w:rsidR="0095147C" w:rsidRPr="00720100" w:rsidRDefault="0095147C" w:rsidP="0095147C">
      <w:pPr>
        <w:ind w:firstLine="454"/>
        <w:jc w:val="both"/>
        <w:rPr>
          <w:rFonts w:eastAsia="Calibri"/>
          <w:i/>
          <w:color w:val="000000" w:themeColor="text1"/>
        </w:rPr>
      </w:pPr>
      <w:r w:rsidRPr="00720100">
        <w:rPr>
          <w:rFonts w:eastAsia="Calibri"/>
          <w:i/>
          <w:color w:val="000000" w:themeColor="text1"/>
        </w:rPr>
        <w:t>Выпускник получит возможность научиться: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проектировать несложные объекты и процессы реального мира, своей собственной деятельности и деятельности группы;</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моделировать объекты и процессы реального мира.</w:t>
      </w:r>
    </w:p>
    <w:p w:rsidR="0095147C" w:rsidRPr="00720100" w:rsidRDefault="0095147C" w:rsidP="0095147C">
      <w:pPr>
        <w:ind w:firstLine="454"/>
        <w:jc w:val="center"/>
        <w:rPr>
          <w:rFonts w:eastAsia="Calibri"/>
          <w:b/>
          <w:color w:val="000000" w:themeColor="text1"/>
        </w:rPr>
      </w:pPr>
      <w:r w:rsidRPr="00720100">
        <w:rPr>
          <w:rFonts w:eastAsia="Calibri"/>
          <w:b/>
          <w:color w:val="000000" w:themeColor="text1"/>
        </w:rPr>
        <w:t>Предметные результаты</w:t>
      </w:r>
    </w:p>
    <w:p w:rsidR="0095147C" w:rsidRPr="00720100" w:rsidRDefault="0095147C" w:rsidP="0095147C">
      <w:pPr>
        <w:ind w:firstLine="567"/>
        <w:jc w:val="both"/>
        <w:rPr>
          <w:b/>
          <w:color w:val="000000" w:themeColor="text1"/>
        </w:rPr>
      </w:pPr>
      <w:r w:rsidRPr="00720100">
        <w:rPr>
          <w:b/>
          <w:color w:val="000000" w:themeColor="text1"/>
        </w:rPr>
        <w:t>Русский язык</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95147C" w:rsidRPr="00720100" w:rsidRDefault="0095147C" w:rsidP="0095147C">
      <w:pPr>
        <w:ind w:firstLine="567"/>
        <w:jc w:val="both"/>
        <w:rPr>
          <w:color w:val="000000" w:themeColor="text1"/>
        </w:rPr>
      </w:pPr>
      <w:r w:rsidRPr="00720100">
        <w:rPr>
          <w:color w:val="000000" w:themeColor="text1"/>
        </w:rP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95147C" w:rsidRPr="00720100" w:rsidRDefault="0095147C" w:rsidP="0095147C">
      <w:pPr>
        <w:ind w:firstLine="567"/>
        <w:jc w:val="both"/>
        <w:rPr>
          <w:color w:val="000000" w:themeColor="text1"/>
        </w:rPr>
      </w:pPr>
      <w:r w:rsidRPr="00720100">
        <w:rPr>
          <w:color w:val="000000" w:themeColor="text1"/>
        </w:rP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t xml:space="preserve">1) овладеватьпервоначальными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95147C" w:rsidRPr="00720100" w:rsidRDefault="0095147C" w:rsidP="0095147C">
      <w:pPr>
        <w:ind w:firstLine="567"/>
        <w:jc w:val="both"/>
        <w:rPr>
          <w:color w:val="000000" w:themeColor="text1"/>
        </w:rPr>
      </w:pPr>
      <w:r w:rsidRPr="00720100">
        <w:rPr>
          <w:color w:val="000000" w:themeColor="text1"/>
        </w:rPr>
        <w:t xml:space="preserve">2) овладеватьучебными действиями с языковыми единицами и умение использовать знания для решения познавательных, практических и коммуникативных задач. </w:t>
      </w:r>
    </w:p>
    <w:p w:rsidR="0095147C" w:rsidRPr="00720100" w:rsidRDefault="0095147C" w:rsidP="0095147C">
      <w:pPr>
        <w:ind w:firstLine="567"/>
        <w:jc w:val="both"/>
        <w:rPr>
          <w:b/>
          <w:color w:val="000000" w:themeColor="text1"/>
        </w:rPr>
      </w:pPr>
      <w:r w:rsidRPr="00720100">
        <w:rPr>
          <w:b/>
          <w:color w:val="000000" w:themeColor="text1"/>
        </w:rPr>
        <w:t>Литературное чтение</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95147C" w:rsidRPr="00720100" w:rsidRDefault="0095147C" w:rsidP="0095147C">
      <w:pPr>
        <w:ind w:firstLine="567"/>
        <w:jc w:val="both"/>
        <w:rPr>
          <w:color w:val="000000" w:themeColor="text1"/>
        </w:rPr>
      </w:pPr>
      <w:r w:rsidRPr="00720100">
        <w:rPr>
          <w:color w:val="000000" w:themeColor="text1"/>
        </w:rP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95147C" w:rsidRPr="00720100" w:rsidRDefault="0095147C" w:rsidP="0095147C">
      <w:pPr>
        <w:ind w:firstLine="567"/>
        <w:jc w:val="both"/>
        <w:rPr>
          <w:color w:val="000000" w:themeColor="text1"/>
        </w:rPr>
      </w:pPr>
      <w:r w:rsidRPr="00720100">
        <w:rPr>
          <w:color w:val="000000" w:themeColor="text1"/>
        </w:rP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95147C" w:rsidRPr="00720100" w:rsidRDefault="0095147C" w:rsidP="0095147C">
      <w:pPr>
        <w:ind w:firstLine="567"/>
        <w:jc w:val="both"/>
        <w:rPr>
          <w:color w:val="000000" w:themeColor="text1"/>
        </w:rPr>
      </w:pPr>
      <w:r w:rsidRPr="00720100">
        <w:rPr>
          <w:color w:val="000000" w:themeColor="text1"/>
        </w:rP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5147C" w:rsidRPr="00720100" w:rsidRDefault="0095147C" w:rsidP="0095147C">
      <w:pPr>
        <w:ind w:firstLine="567"/>
        <w:jc w:val="both"/>
        <w:rPr>
          <w:b/>
          <w:color w:val="000000" w:themeColor="text1"/>
        </w:rPr>
      </w:pPr>
      <w:r w:rsidRPr="00720100">
        <w:rPr>
          <w:b/>
          <w:color w:val="000000" w:themeColor="text1"/>
        </w:rPr>
        <w:t>Иностранный язык (английский язык)</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95147C" w:rsidRPr="00720100" w:rsidRDefault="0095147C" w:rsidP="0095147C">
      <w:pPr>
        <w:ind w:firstLine="567"/>
        <w:jc w:val="both"/>
        <w:rPr>
          <w:color w:val="000000" w:themeColor="text1"/>
        </w:rPr>
      </w:pPr>
      <w:r w:rsidRPr="00720100">
        <w:rPr>
          <w:color w:val="000000" w:themeColor="text1"/>
        </w:rPr>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lastRenderedPageBreak/>
        <w:t>1) сформированностидружелюбного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5147C" w:rsidRPr="00720100" w:rsidRDefault="0095147C" w:rsidP="0095147C">
      <w:pPr>
        <w:ind w:firstLine="567"/>
        <w:jc w:val="both"/>
        <w:rPr>
          <w:color w:val="000000" w:themeColor="text1"/>
        </w:rPr>
      </w:pPr>
    </w:p>
    <w:p w:rsidR="0095147C" w:rsidRPr="00720100" w:rsidRDefault="0095147C" w:rsidP="0095147C">
      <w:pPr>
        <w:ind w:firstLine="567"/>
        <w:jc w:val="both"/>
        <w:rPr>
          <w:b/>
          <w:color w:val="000000" w:themeColor="text1"/>
        </w:rPr>
      </w:pPr>
      <w:r w:rsidRPr="00720100">
        <w:rPr>
          <w:b/>
          <w:color w:val="000000" w:themeColor="text1"/>
        </w:rPr>
        <w:t>Математика и информатика:</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95147C" w:rsidRPr="00720100" w:rsidRDefault="0095147C" w:rsidP="0095147C">
      <w:pPr>
        <w:ind w:firstLine="567"/>
        <w:jc w:val="both"/>
        <w:rPr>
          <w:color w:val="000000" w:themeColor="text1"/>
        </w:rPr>
      </w:pPr>
      <w:r w:rsidRPr="00720100">
        <w:rPr>
          <w:color w:val="000000" w:themeColor="text1"/>
        </w:rP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95147C" w:rsidRPr="00720100" w:rsidRDefault="0095147C" w:rsidP="0095147C">
      <w:pPr>
        <w:ind w:firstLine="567"/>
        <w:jc w:val="both"/>
        <w:rPr>
          <w:color w:val="000000" w:themeColor="text1"/>
        </w:rPr>
      </w:pPr>
      <w:r w:rsidRPr="00720100">
        <w:rPr>
          <w:color w:val="000000" w:themeColor="text1"/>
        </w:rPr>
        <w:t xml:space="preserve">3) приобретению начального опыта применения математических знаний для решения учебно-познавательных и учебно-практических задач; </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5147C" w:rsidRPr="00720100" w:rsidRDefault="0095147C" w:rsidP="0095147C">
      <w:pPr>
        <w:ind w:firstLine="567"/>
        <w:jc w:val="both"/>
        <w:rPr>
          <w:color w:val="000000" w:themeColor="text1"/>
        </w:rPr>
      </w:pPr>
      <w:r w:rsidRPr="00720100">
        <w:rPr>
          <w:color w:val="000000" w:themeColor="text1"/>
        </w:rPr>
        <w:t>2) приобретатьпервоначальные представления о компьютерной грамотности.</w:t>
      </w:r>
    </w:p>
    <w:p w:rsidR="0095147C" w:rsidRPr="00720100" w:rsidRDefault="0095147C" w:rsidP="0095147C">
      <w:pPr>
        <w:ind w:firstLine="567"/>
        <w:jc w:val="both"/>
        <w:rPr>
          <w:b/>
          <w:color w:val="000000" w:themeColor="text1"/>
        </w:rPr>
      </w:pPr>
      <w:r w:rsidRPr="00720100">
        <w:rPr>
          <w:b/>
          <w:color w:val="000000" w:themeColor="text1"/>
        </w:rPr>
        <w:t>Окружающий мир</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 xml:space="preserve">1) понимать особую роли России в мировой истории, воспитание чувства гордости за национальные свершения, открытия, победы; </w:t>
      </w:r>
    </w:p>
    <w:p w:rsidR="0095147C" w:rsidRPr="00720100" w:rsidRDefault="0095147C" w:rsidP="0095147C">
      <w:pPr>
        <w:ind w:firstLine="567"/>
        <w:jc w:val="both"/>
        <w:rPr>
          <w:color w:val="000000" w:themeColor="text1"/>
        </w:rPr>
      </w:pPr>
      <w:r w:rsidRPr="00720100">
        <w:rPr>
          <w:color w:val="000000" w:themeColor="text1"/>
        </w:rP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95147C" w:rsidRPr="00720100" w:rsidRDefault="0095147C" w:rsidP="0095147C">
      <w:pPr>
        <w:ind w:firstLine="567"/>
        <w:jc w:val="both"/>
        <w:rPr>
          <w:color w:val="000000" w:themeColor="text1"/>
        </w:rPr>
      </w:pPr>
      <w:r w:rsidRPr="00720100">
        <w:rPr>
          <w:color w:val="000000" w:themeColor="text1"/>
        </w:rPr>
        <w:t xml:space="preserve">3) осознаниюцелостности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95147C" w:rsidRPr="00720100" w:rsidRDefault="0095147C" w:rsidP="0095147C">
      <w:pPr>
        <w:ind w:firstLine="567"/>
        <w:jc w:val="both"/>
        <w:rPr>
          <w:color w:val="000000" w:themeColor="text1"/>
        </w:rPr>
      </w:pPr>
      <w:r w:rsidRPr="00720100">
        <w:rPr>
          <w:color w:val="000000" w:themeColor="text1"/>
        </w:rPr>
        <w:t xml:space="preserve">2) развитию навыков устанавливать и выявлять причинно-следственные связи в окружающем мире. </w:t>
      </w:r>
    </w:p>
    <w:p w:rsidR="0095147C" w:rsidRPr="00720100" w:rsidRDefault="0095147C" w:rsidP="0095147C">
      <w:pPr>
        <w:ind w:firstLine="567"/>
        <w:jc w:val="both"/>
        <w:rPr>
          <w:color w:val="000000" w:themeColor="text1"/>
        </w:rPr>
      </w:pPr>
      <w:r w:rsidRPr="00720100">
        <w:rPr>
          <w:b/>
          <w:color w:val="000000" w:themeColor="text1"/>
        </w:rPr>
        <w:t>Основы религиозных культур и светской этики</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1) готовности к нравственному самосовершенствованию, духовному саморазвитию;</w:t>
      </w:r>
    </w:p>
    <w:p w:rsidR="0095147C" w:rsidRPr="00720100" w:rsidRDefault="0095147C" w:rsidP="0095147C">
      <w:pPr>
        <w:ind w:firstLine="567"/>
        <w:jc w:val="both"/>
        <w:rPr>
          <w:color w:val="000000" w:themeColor="text1"/>
        </w:rPr>
      </w:pPr>
      <w:r w:rsidRPr="00720100">
        <w:rPr>
          <w:color w:val="000000" w:themeColor="text1"/>
        </w:rP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95147C" w:rsidRPr="00720100" w:rsidRDefault="0095147C" w:rsidP="0095147C">
      <w:pPr>
        <w:ind w:firstLine="567"/>
        <w:jc w:val="both"/>
        <w:rPr>
          <w:color w:val="000000" w:themeColor="text1"/>
        </w:rPr>
      </w:pPr>
      <w:r w:rsidRPr="00720100">
        <w:rPr>
          <w:color w:val="000000" w:themeColor="text1"/>
        </w:rPr>
        <w:t xml:space="preserve">3) пониманию значения нравственности, веры и религии в жизни человека и общества; </w:t>
      </w:r>
    </w:p>
    <w:p w:rsidR="0095147C" w:rsidRPr="00720100" w:rsidRDefault="0095147C" w:rsidP="0095147C">
      <w:pPr>
        <w:ind w:firstLine="567"/>
        <w:jc w:val="both"/>
        <w:rPr>
          <w:color w:val="000000" w:themeColor="text1"/>
        </w:rPr>
      </w:pPr>
      <w:r w:rsidRPr="00720100">
        <w:rPr>
          <w:color w:val="000000" w:themeColor="text1"/>
        </w:rP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t xml:space="preserve">1) первоначальным представления об исторической роли традиционных религий в становлении российской государственности; </w:t>
      </w:r>
    </w:p>
    <w:p w:rsidR="0095147C" w:rsidRPr="00720100" w:rsidRDefault="0095147C" w:rsidP="0095147C">
      <w:pPr>
        <w:ind w:firstLine="567"/>
        <w:jc w:val="both"/>
        <w:rPr>
          <w:color w:val="000000" w:themeColor="text1"/>
        </w:rPr>
      </w:pPr>
      <w:r w:rsidRPr="00720100">
        <w:rPr>
          <w:color w:val="000000" w:themeColor="text1"/>
        </w:rP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95147C" w:rsidRPr="00720100" w:rsidRDefault="0095147C" w:rsidP="0095147C">
      <w:pPr>
        <w:ind w:firstLine="567"/>
        <w:jc w:val="both"/>
        <w:rPr>
          <w:color w:val="000000" w:themeColor="text1"/>
        </w:rPr>
      </w:pPr>
      <w:r w:rsidRPr="00720100">
        <w:rPr>
          <w:color w:val="000000" w:themeColor="text1"/>
        </w:rPr>
        <w:t xml:space="preserve">3) осознанию ценности человеческой жизни. </w:t>
      </w:r>
    </w:p>
    <w:p w:rsidR="0095147C" w:rsidRPr="00720100" w:rsidRDefault="0095147C" w:rsidP="0095147C">
      <w:pPr>
        <w:ind w:firstLine="567"/>
        <w:jc w:val="both"/>
        <w:rPr>
          <w:b/>
          <w:color w:val="000000" w:themeColor="text1"/>
        </w:rPr>
      </w:pPr>
      <w:r w:rsidRPr="00720100">
        <w:rPr>
          <w:b/>
          <w:color w:val="000000" w:themeColor="text1"/>
        </w:rPr>
        <w:t>Изобразительное искусство</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 xml:space="preserve">1) сформированности первоначальных представлений о роли изобразительного </w:t>
      </w:r>
      <w:r w:rsidRPr="00720100">
        <w:rPr>
          <w:color w:val="000000" w:themeColor="text1"/>
        </w:rPr>
        <w:lastRenderedPageBreak/>
        <w:t xml:space="preserve">искусства в жизни человека, его роли в духовно-нравственном развитии человека; </w:t>
      </w:r>
    </w:p>
    <w:p w:rsidR="0095147C" w:rsidRPr="00720100" w:rsidRDefault="0095147C" w:rsidP="0095147C">
      <w:pPr>
        <w:ind w:firstLine="567"/>
        <w:jc w:val="both"/>
        <w:rPr>
          <w:color w:val="000000" w:themeColor="text1"/>
        </w:rPr>
      </w:pPr>
      <w:r w:rsidRPr="00720100">
        <w:rPr>
          <w:color w:val="000000" w:themeColor="text1"/>
        </w:rP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t xml:space="preserve">3) овладению практическими умениями и навыками в восприятии, анализе и оценке произведений искусства; </w:t>
      </w:r>
    </w:p>
    <w:p w:rsidR="0095147C" w:rsidRPr="00720100" w:rsidRDefault="0095147C" w:rsidP="0095147C">
      <w:pPr>
        <w:ind w:firstLine="567"/>
        <w:jc w:val="both"/>
        <w:rPr>
          <w:color w:val="000000" w:themeColor="text1"/>
        </w:rPr>
      </w:pPr>
      <w:r w:rsidRPr="00720100">
        <w:rPr>
          <w:color w:val="000000" w:themeColor="text1"/>
        </w:rP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5147C" w:rsidRPr="00720100" w:rsidRDefault="0095147C" w:rsidP="0095147C">
      <w:pPr>
        <w:ind w:firstLine="567"/>
        <w:jc w:val="both"/>
        <w:rPr>
          <w:b/>
          <w:color w:val="000000" w:themeColor="text1"/>
        </w:rPr>
      </w:pPr>
      <w:r w:rsidRPr="00720100">
        <w:rPr>
          <w:b/>
          <w:color w:val="000000" w:themeColor="text1"/>
        </w:rPr>
        <w:t>Музыка</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 xml:space="preserve">1) сформированности первоначальных представлений о роли музыки в жизни человека, ее роли в духовно-нравственном развитии человека; </w:t>
      </w:r>
    </w:p>
    <w:p w:rsidR="0095147C" w:rsidRPr="00720100" w:rsidRDefault="0095147C" w:rsidP="0095147C">
      <w:pPr>
        <w:ind w:firstLine="567"/>
        <w:jc w:val="both"/>
        <w:rPr>
          <w:color w:val="000000" w:themeColor="text1"/>
        </w:rPr>
      </w:pPr>
      <w:r w:rsidRPr="00720100">
        <w:rPr>
          <w:color w:val="000000" w:themeColor="text1"/>
        </w:rP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t xml:space="preserve">1) умению воспринимать музыку и выражать свое отношение к музыкальному произведению; </w:t>
      </w:r>
    </w:p>
    <w:p w:rsidR="0095147C" w:rsidRPr="00720100" w:rsidRDefault="0095147C" w:rsidP="0095147C">
      <w:pPr>
        <w:ind w:firstLine="567"/>
        <w:jc w:val="both"/>
        <w:rPr>
          <w:color w:val="000000" w:themeColor="text1"/>
        </w:rPr>
      </w:pPr>
      <w:r w:rsidRPr="00720100">
        <w:rPr>
          <w:color w:val="000000" w:themeColor="text1"/>
        </w:rP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95147C" w:rsidRPr="00720100" w:rsidRDefault="0095147C" w:rsidP="0095147C">
      <w:pPr>
        <w:ind w:firstLine="567"/>
        <w:jc w:val="both"/>
        <w:rPr>
          <w:b/>
          <w:color w:val="000000" w:themeColor="text1"/>
        </w:rPr>
      </w:pPr>
      <w:r w:rsidRPr="00720100">
        <w:rPr>
          <w:b/>
          <w:color w:val="000000" w:themeColor="text1"/>
        </w:rPr>
        <w:t>Технология</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5147C" w:rsidRPr="00720100" w:rsidRDefault="0095147C" w:rsidP="0095147C">
      <w:pPr>
        <w:ind w:firstLine="567"/>
        <w:jc w:val="both"/>
        <w:rPr>
          <w:color w:val="000000" w:themeColor="text1"/>
        </w:rPr>
      </w:pPr>
      <w:r w:rsidRPr="00720100">
        <w:rPr>
          <w:color w:val="000000" w:themeColor="text1"/>
        </w:rPr>
        <w:t xml:space="preserve">2) усвоению первоначальных представлений о материальной культуре как продукте предметно-преобразующей деятельности человека; </w:t>
      </w:r>
    </w:p>
    <w:p w:rsidR="0095147C" w:rsidRPr="00720100" w:rsidRDefault="0095147C" w:rsidP="0095147C">
      <w:pPr>
        <w:ind w:firstLine="567"/>
        <w:jc w:val="both"/>
        <w:rPr>
          <w:color w:val="000000" w:themeColor="text1"/>
        </w:rPr>
      </w:pPr>
      <w:r w:rsidRPr="00720100">
        <w:rPr>
          <w:color w:val="000000" w:themeColor="text1"/>
        </w:rP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95147C" w:rsidRPr="00720100" w:rsidRDefault="0095147C" w:rsidP="0095147C">
      <w:pPr>
        <w:ind w:firstLine="567"/>
        <w:jc w:val="both"/>
        <w:rPr>
          <w:color w:val="000000" w:themeColor="text1"/>
        </w:rPr>
      </w:pPr>
      <w:r w:rsidRPr="00720100">
        <w:rPr>
          <w:color w:val="000000" w:themeColor="text1"/>
        </w:rP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color w:val="000000" w:themeColor="text1"/>
        </w:rPr>
      </w:pPr>
      <w:r w:rsidRPr="00720100">
        <w:rPr>
          <w:color w:val="000000" w:themeColor="text1"/>
        </w:rPr>
        <w:t xml:space="preserve">1) приобретатьпервоначальных навыков совместной продуктивной деятельности, сотрудничества, взаимопомощи, планирования и организации; </w:t>
      </w:r>
    </w:p>
    <w:p w:rsidR="0095147C" w:rsidRPr="00720100" w:rsidRDefault="0095147C" w:rsidP="0095147C">
      <w:pPr>
        <w:ind w:firstLine="567"/>
        <w:jc w:val="both"/>
        <w:rPr>
          <w:color w:val="000000" w:themeColor="text1"/>
        </w:rPr>
      </w:pPr>
      <w:r w:rsidRPr="00720100">
        <w:rPr>
          <w:color w:val="000000" w:themeColor="text1"/>
        </w:rP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95147C" w:rsidRPr="00720100" w:rsidRDefault="0095147C" w:rsidP="0095147C">
      <w:pPr>
        <w:ind w:firstLine="567"/>
        <w:jc w:val="both"/>
        <w:rPr>
          <w:b/>
          <w:color w:val="000000" w:themeColor="text1"/>
        </w:rPr>
      </w:pPr>
      <w:r w:rsidRPr="00720100">
        <w:rPr>
          <w:b/>
          <w:color w:val="000000" w:themeColor="text1"/>
        </w:rPr>
        <w:t>Физическая культура</w:t>
      </w:r>
    </w:p>
    <w:p w:rsidR="0095147C" w:rsidRPr="00720100" w:rsidRDefault="0095147C" w:rsidP="0095147C">
      <w:pPr>
        <w:ind w:firstLine="567"/>
        <w:jc w:val="both"/>
        <w:rPr>
          <w:color w:val="000000" w:themeColor="text1"/>
        </w:rPr>
      </w:pPr>
      <w:r w:rsidRPr="00720100">
        <w:rPr>
          <w:color w:val="000000" w:themeColor="text1"/>
        </w:rPr>
        <w:t>Выпускник научится:</w:t>
      </w:r>
    </w:p>
    <w:p w:rsidR="0095147C" w:rsidRPr="00720100" w:rsidRDefault="0095147C" w:rsidP="0095147C">
      <w:pPr>
        <w:ind w:firstLine="567"/>
        <w:jc w:val="both"/>
        <w:rPr>
          <w:color w:val="000000" w:themeColor="text1"/>
        </w:rPr>
      </w:pPr>
      <w:r w:rsidRPr="00720100">
        <w:rPr>
          <w:color w:val="000000" w:themeColor="text1"/>
        </w:rP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95147C" w:rsidRPr="00720100" w:rsidRDefault="0095147C" w:rsidP="0095147C">
      <w:pPr>
        <w:ind w:firstLine="567"/>
        <w:jc w:val="both"/>
        <w:rPr>
          <w:color w:val="000000" w:themeColor="text1"/>
        </w:rPr>
      </w:pPr>
      <w:r w:rsidRPr="00720100">
        <w:rPr>
          <w:color w:val="000000" w:themeColor="text1"/>
        </w:rP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95147C" w:rsidRPr="00720100" w:rsidRDefault="0095147C" w:rsidP="0095147C">
      <w:pPr>
        <w:ind w:firstLine="567"/>
        <w:jc w:val="both"/>
        <w:rPr>
          <w:i/>
          <w:color w:val="000000" w:themeColor="text1"/>
        </w:rPr>
      </w:pPr>
      <w:r w:rsidRPr="00720100">
        <w:rPr>
          <w:i/>
          <w:color w:val="000000" w:themeColor="text1"/>
        </w:rPr>
        <w:t>Выпускник получит возможность научиться:</w:t>
      </w:r>
    </w:p>
    <w:p w:rsidR="0095147C" w:rsidRPr="00720100" w:rsidRDefault="0095147C" w:rsidP="0095147C">
      <w:pPr>
        <w:ind w:firstLine="567"/>
        <w:jc w:val="both"/>
        <w:rPr>
          <w:b/>
          <w:color w:val="000000" w:themeColor="text1"/>
        </w:rPr>
      </w:pPr>
      <w:r w:rsidRPr="00720100">
        <w:rPr>
          <w:color w:val="000000" w:themeColor="text1"/>
        </w:rPr>
        <w:t xml:space="preserve">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w:t>
      </w:r>
      <w:r w:rsidRPr="00720100">
        <w:rPr>
          <w:color w:val="000000" w:themeColor="text1"/>
        </w:rPr>
        <w:lastRenderedPageBreak/>
        <w:t>тела и др.), показателей развития основных физических качеств (силы, быстроты, выносливости, координации, гибкости).</w:t>
      </w:r>
    </w:p>
    <w:p w:rsidR="0095147C" w:rsidRPr="00720100" w:rsidRDefault="0095147C" w:rsidP="0095147C">
      <w:pPr>
        <w:shd w:val="clear" w:color="auto" w:fill="FFFFFF"/>
        <w:tabs>
          <w:tab w:val="left" w:pos="851"/>
          <w:tab w:val="left" w:pos="2786"/>
          <w:tab w:val="left" w:pos="9355"/>
        </w:tabs>
        <w:ind w:right="-142" w:firstLine="567"/>
        <w:jc w:val="both"/>
        <w:rPr>
          <w:color w:val="000000" w:themeColor="text1"/>
        </w:rPr>
      </w:pPr>
      <w:r w:rsidRPr="00720100">
        <w:rPr>
          <w:color w:val="000000" w:themeColor="text1"/>
        </w:rPr>
        <w:t>основным результатом начального образования должна стать сформированность у вы</w:t>
      </w:r>
      <w:r w:rsidRPr="00720100">
        <w:rPr>
          <w:color w:val="000000" w:themeColor="text1"/>
        </w:rPr>
        <w:softHyphen/>
        <w:t xml:space="preserve">пускников начальной школы умения учиться, то есть умения организовать свою деятельность для решения учебных задач. </w:t>
      </w:r>
    </w:p>
    <w:p w:rsidR="0095147C" w:rsidRPr="00720100" w:rsidRDefault="0095147C" w:rsidP="0095147C">
      <w:pPr>
        <w:shd w:val="clear" w:color="auto" w:fill="FFFFFF"/>
        <w:tabs>
          <w:tab w:val="left" w:pos="851"/>
          <w:tab w:val="left" w:pos="2786"/>
          <w:tab w:val="left" w:pos="9355"/>
        </w:tabs>
        <w:ind w:right="-142" w:firstLine="567"/>
        <w:jc w:val="both"/>
        <w:rPr>
          <w:color w:val="000000" w:themeColor="text1"/>
          <w:spacing w:val="-3"/>
        </w:rPr>
      </w:pPr>
      <w:r w:rsidRPr="00720100">
        <w:rPr>
          <w:color w:val="000000" w:themeColor="text1"/>
        </w:rPr>
        <w:t xml:space="preserve">В связи с этим основной задачей работы педагогического коллектива становится формированиеличностивыпускника начальной ступени. </w:t>
      </w:r>
      <w:r w:rsidRPr="00720100">
        <w:rPr>
          <w:color w:val="000000" w:themeColor="text1"/>
          <w:spacing w:val="-3"/>
        </w:rPr>
        <w:t>«Портрет выпускника</w:t>
      </w:r>
      <w:r w:rsidR="007108CF">
        <w:rPr>
          <w:color w:val="000000" w:themeColor="text1"/>
          <w:spacing w:val="-3"/>
        </w:rPr>
        <w:t xml:space="preserve">» </w:t>
      </w:r>
      <w:r w:rsidRPr="00720100">
        <w:rPr>
          <w:color w:val="000000" w:themeColor="text1"/>
          <w:spacing w:val="-3"/>
        </w:rPr>
        <w:t>является ориентиром для построения образовательно</w:t>
      </w:r>
      <w:r w:rsidRPr="00720100">
        <w:rPr>
          <w:color w:val="000000" w:themeColor="text1"/>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sidRPr="00720100">
        <w:rPr>
          <w:color w:val="000000" w:themeColor="text1"/>
          <w:spacing w:val="-3"/>
        </w:rPr>
        <w:softHyphen/>
        <w:t xml:space="preserve">рольно-оценочных и мониторинговых комплексов. </w:t>
      </w:r>
    </w:p>
    <w:p w:rsidR="0095147C" w:rsidRPr="00720100" w:rsidRDefault="0095147C" w:rsidP="0095147C">
      <w:pPr>
        <w:shd w:val="clear" w:color="auto" w:fill="FFFFFF"/>
        <w:tabs>
          <w:tab w:val="left" w:pos="426"/>
          <w:tab w:val="left" w:pos="851"/>
        </w:tabs>
        <w:ind w:right="-142" w:firstLine="567"/>
        <w:jc w:val="both"/>
        <w:rPr>
          <w:color w:val="000000" w:themeColor="text1"/>
          <w:spacing w:val="-3"/>
        </w:rPr>
      </w:pPr>
      <w:r w:rsidRPr="00720100">
        <w:rPr>
          <w:color w:val="000000" w:themeColor="text1"/>
          <w:spacing w:val="-8"/>
        </w:rPr>
        <w:t xml:space="preserve"> «</w:t>
      </w:r>
      <w:r w:rsidRPr="00720100">
        <w:rPr>
          <w:color w:val="000000" w:themeColor="text1"/>
          <w:spacing w:val="-3"/>
        </w:rPr>
        <w:t>Портрет выпускника начальной школы</w:t>
      </w:r>
      <w:r w:rsidR="007108CF">
        <w:rPr>
          <w:color w:val="000000" w:themeColor="text1"/>
          <w:spacing w:val="-3"/>
        </w:rPr>
        <w:t>»</w:t>
      </w:r>
      <w:r w:rsidRPr="00720100">
        <w:rPr>
          <w:color w:val="000000" w:themeColor="text1"/>
          <w:spacing w:val="-3"/>
        </w:rPr>
        <w:t xml:space="preserve">МКОУ </w:t>
      </w:r>
      <w:r w:rsidR="009D6464">
        <w:rPr>
          <w:color w:val="000000" w:themeColor="text1"/>
          <w:spacing w:val="-3"/>
        </w:rPr>
        <w:t>«Цудахарская СОШ им.М.В.Вагабова</w:t>
      </w:r>
      <w:r w:rsidR="007108CF">
        <w:rPr>
          <w:color w:val="000000" w:themeColor="text1"/>
          <w:spacing w:val="-3"/>
        </w:rPr>
        <w:t xml:space="preserve">» </w:t>
      </w:r>
      <w:r w:rsidRPr="00720100">
        <w:rPr>
          <w:color w:val="000000" w:themeColor="text1"/>
          <w:spacing w:val="-3"/>
        </w:rPr>
        <w:t xml:space="preserve">рассматривается как обобщенный социальный заказ, с учетом специфики образовательного учреждения. </w:t>
      </w:r>
    </w:p>
    <w:p w:rsidR="0095147C" w:rsidRPr="00720100" w:rsidRDefault="0095147C" w:rsidP="0095147C">
      <w:pPr>
        <w:shd w:val="clear" w:color="auto" w:fill="FFFFFF"/>
        <w:tabs>
          <w:tab w:val="left" w:pos="426"/>
          <w:tab w:val="left" w:pos="851"/>
        </w:tabs>
        <w:ind w:right="-142" w:firstLine="567"/>
        <w:jc w:val="both"/>
        <w:rPr>
          <w:color w:val="000000" w:themeColor="text1"/>
          <w:spacing w:val="-3"/>
        </w:rPr>
      </w:pPr>
      <w:r w:rsidRPr="00720100">
        <w:rPr>
          <w:color w:val="000000" w:themeColor="text1"/>
          <w:spacing w:val="-3"/>
        </w:rPr>
        <w:t>Не стали добавлять результаты по классам</w:t>
      </w:r>
    </w:p>
    <w:p w:rsidR="0095147C" w:rsidRPr="00720100" w:rsidRDefault="0095147C" w:rsidP="0095147C">
      <w:pPr>
        <w:tabs>
          <w:tab w:val="left" w:pos="851"/>
          <w:tab w:val="left" w:pos="993"/>
        </w:tabs>
        <w:ind w:right="-142" w:firstLine="567"/>
        <w:jc w:val="both"/>
        <w:rPr>
          <w:b/>
          <w:color w:val="000000" w:themeColor="text1"/>
          <w:spacing w:val="-3"/>
        </w:rPr>
      </w:pPr>
      <w:r w:rsidRPr="00720100">
        <w:rPr>
          <w:b/>
          <w:color w:val="000000" w:themeColor="text1"/>
          <w:spacing w:val="-3"/>
        </w:rPr>
        <w:t xml:space="preserve">Портретвыпускника начальной школы: </w:t>
      </w:r>
    </w:p>
    <w:p w:rsidR="0095147C" w:rsidRPr="00720100" w:rsidRDefault="0095147C" w:rsidP="0095147C">
      <w:pPr>
        <w:tabs>
          <w:tab w:val="left" w:pos="851"/>
        </w:tabs>
        <w:ind w:firstLine="567"/>
        <w:jc w:val="both"/>
        <w:rPr>
          <w:color w:val="000000" w:themeColor="text1"/>
          <w:spacing w:val="-3"/>
        </w:rPr>
      </w:pPr>
      <w:r w:rsidRPr="00720100">
        <w:rPr>
          <w:color w:val="000000" w:themeColor="text1"/>
          <w:spacing w:val="-3"/>
        </w:rPr>
        <w:t>- любящий свой народ, свой край и свою Родину;</w:t>
      </w:r>
    </w:p>
    <w:p w:rsidR="0095147C" w:rsidRPr="00720100" w:rsidRDefault="0095147C" w:rsidP="0095147C">
      <w:pPr>
        <w:tabs>
          <w:tab w:val="left" w:pos="851"/>
        </w:tabs>
        <w:ind w:firstLine="567"/>
        <w:jc w:val="both"/>
        <w:rPr>
          <w:color w:val="000000" w:themeColor="text1"/>
          <w:spacing w:val="-3"/>
        </w:rPr>
      </w:pPr>
      <w:r w:rsidRPr="00720100">
        <w:rPr>
          <w:color w:val="000000" w:themeColor="text1"/>
          <w:spacing w:val="-3"/>
        </w:rPr>
        <w:t xml:space="preserve">- уважающий и принимающийи принимающий ценности семьи и общества; </w:t>
      </w:r>
    </w:p>
    <w:p w:rsidR="0095147C" w:rsidRPr="00720100" w:rsidRDefault="0095147C" w:rsidP="0095147C">
      <w:pPr>
        <w:tabs>
          <w:tab w:val="left" w:pos="709"/>
        </w:tabs>
        <w:ind w:firstLine="567"/>
        <w:jc w:val="both"/>
        <w:rPr>
          <w:color w:val="000000" w:themeColor="text1"/>
          <w:spacing w:val="-3"/>
        </w:rPr>
      </w:pPr>
      <w:r w:rsidRPr="00720100">
        <w:rPr>
          <w:color w:val="000000" w:themeColor="text1"/>
          <w:spacing w:val="-3"/>
        </w:rPr>
        <w:t>-любознательный, активно и заинтересованно познающий мир;</w:t>
      </w:r>
    </w:p>
    <w:p w:rsidR="0095147C" w:rsidRPr="00720100" w:rsidRDefault="0095147C" w:rsidP="0095147C">
      <w:pPr>
        <w:tabs>
          <w:tab w:val="left" w:pos="709"/>
        </w:tabs>
        <w:ind w:firstLine="567"/>
        <w:jc w:val="both"/>
        <w:rPr>
          <w:color w:val="000000" w:themeColor="text1"/>
          <w:spacing w:val="-3"/>
        </w:rPr>
      </w:pPr>
      <w:r w:rsidRPr="00720100">
        <w:rPr>
          <w:color w:val="000000" w:themeColor="text1"/>
          <w:spacing w:val="-3"/>
        </w:rPr>
        <w:t>- владеющий основами умения учиться, способный к организации собственнойдеятельности;</w:t>
      </w:r>
    </w:p>
    <w:p w:rsidR="0095147C" w:rsidRPr="00720100" w:rsidRDefault="0095147C" w:rsidP="0095147C">
      <w:pPr>
        <w:tabs>
          <w:tab w:val="left" w:pos="709"/>
        </w:tabs>
        <w:ind w:firstLine="567"/>
        <w:jc w:val="both"/>
        <w:rPr>
          <w:color w:val="000000" w:themeColor="text1"/>
          <w:spacing w:val="-3"/>
        </w:rPr>
      </w:pPr>
      <w:r w:rsidRPr="00720100">
        <w:rPr>
          <w:color w:val="000000" w:themeColor="text1"/>
          <w:spacing w:val="-3"/>
        </w:rPr>
        <w:t>-готовый самостоятельно действовать и отвечать за свои поступки перед семьей и обществом;</w:t>
      </w:r>
    </w:p>
    <w:p w:rsidR="0095147C" w:rsidRPr="00720100" w:rsidRDefault="0095147C" w:rsidP="0095147C">
      <w:pPr>
        <w:tabs>
          <w:tab w:val="left" w:pos="709"/>
        </w:tabs>
        <w:ind w:firstLine="567"/>
        <w:jc w:val="both"/>
        <w:rPr>
          <w:color w:val="000000" w:themeColor="text1"/>
          <w:spacing w:val="-3"/>
        </w:rPr>
      </w:pPr>
      <w:r w:rsidRPr="00720100">
        <w:rPr>
          <w:color w:val="000000" w:themeColor="text1"/>
          <w:spacing w:val="-3"/>
        </w:rPr>
        <w:t>- доброжелательный, умеющий слушать и слышать собеседника, обосновывать свою позицию, высказывать свое мнение;</w:t>
      </w:r>
    </w:p>
    <w:p w:rsidR="0095147C" w:rsidRPr="00720100" w:rsidRDefault="0095147C" w:rsidP="0095147C">
      <w:pPr>
        <w:tabs>
          <w:tab w:val="left" w:pos="284"/>
          <w:tab w:val="left" w:pos="709"/>
        </w:tabs>
        <w:ind w:firstLine="567"/>
        <w:jc w:val="both"/>
        <w:rPr>
          <w:color w:val="000000" w:themeColor="text1"/>
          <w:spacing w:val="-3"/>
        </w:rPr>
      </w:pPr>
      <w:r w:rsidRPr="00720100">
        <w:rPr>
          <w:color w:val="000000" w:themeColor="text1"/>
          <w:spacing w:val="-3"/>
        </w:rPr>
        <w:t>- выполняющий правила здорового и безопасного для себя и окружающих образа жизни.</w:t>
      </w:r>
    </w:p>
    <w:p w:rsidR="0095147C" w:rsidRPr="00720100" w:rsidRDefault="0095147C" w:rsidP="0095147C">
      <w:pPr>
        <w:jc w:val="center"/>
        <w:rPr>
          <w:b/>
          <w:color w:val="000000" w:themeColor="text1"/>
        </w:rPr>
      </w:pPr>
      <w:r w:rsidRPr="00720100">
        <w:rPr>
          <w:b/>
          <w:color w:val="000000" w:themeColor="text1"/>
        </w:rPr>
        <w:t>3. Система оценки достижений планируемых результатов освоения основной образовательной программы начального общего образования</w:t>
      </w:r>
    </w:p>
    <w:p w:rsidR="0095147C" w:rsidRPr="00720100" w:rsidRDefault="0095147C" w:rsidP="0095147C">
      <w:pPr>
        <w:spacing w:after="150"/>
        <w:ind w:firstLine="567"/>
        <w:jc w:val="both"/>
        <w:rPr>
          <w:rFonts w:eastAsia="DejaVu Sans Condensed"/>
          <w:color w:val="000000" w:themeColor="text1"/>
          <w:lang w:eastAsia="hi-IN" w:bidi="hi-IN"/>
        </w:rPr>
      </w:pPr>
      <w:r w:rsidRPr="00720100">
        <w:rPr>
          <w:rFonts w:eastAsia="DejaVu Sans Condensed"/>
          <w:color w:val="000000" w:themeColor="text1"/>
          <w:lang w:eastAsia="hi-IN" w:bidi="hi-IN"/>
        </w:rPr>
        <w:tab/>
      </w:r>
      <w:r w:rsidRPr="00720100">
        <w:rPr>
          <w:rFonts w:eastAsia="DejaVu Sans Condensed"/>
          <w:b/>
          <w:color w:val="000000" w:themeColor="text1"/>
          <w:lang w:eastAsia="hi-IN" w:bidi="hi-IN"/>
        </w:rPr>
        <w:t>Система оценки достижения планируемых результатов</w:t>
      </w:r>
      <w:r w:rsidRPr="00720100">
        <w:rPr>
          <w:rFonts w:eastAsia="DejaVu Sans Condensed"/>
          <w:color w:val="000000" w:themeColor="text1"/>
          <w:lang w:eastAsia="hi-IN" w:bidi="hi-IN"/>
        </w:rPr>
        <w:t xml:space="preserve"> освоения </w:t>
      </w:r>
      <w:r w:rsidRPr="00720100">
        <w:rPr>
          <w:rFonts w:eastAsia="@Arial Unicode MS"/>
          <w:color w:val="000000" w:themeColor="text1"/>
          <w:lang w:eastAsia="hi-IN" w:bidi="hi-IN"/>
        </w:rPr>
        <w:t xml:space="preserve">ООП НОО </w:t>
      </w:r>
      <w:r w:rsidRPr="00720100">
        <w:rPr>
          <w:rFonts w:eastAsia="DejaVu Sans Condensed"/>
          <w:color w:val="000000" w:themeColor="text1"/>
          <w:lang w:eastAsia="hi-IN" w:bidi="hi-IN"/>
        </w:rPr>
        <w:t xml:space="preserve">(далее — система оценки) </w:t>
      </w:r>
      <w:r w:rsidRPr="00720100">
        <w:rPr>
          <w:rFonts w:eastAsia="DejaVu Sans Condensed"/>
          <w:b/>
          <w:color w:val="000000" w:themeColor="text1"/>
          <w:lang w:eastAsia="hi-IN" w:bidi="hi-IN"/>
        </w:rPr>
        <w:t>представляет</w:t>
      </w:r>
      <w:r w:rsidRPr="00720100">
        <w:rPr>
          <w:rFonts w:eastAsia="DejaVu Sans Condensed"/>
          <w:color w:val="000000" w:themeColor="text1"/>
          <w:lang w:eastAsia="hi-IN" w:bidi="hi-IN"/>
        </w:rPr>
        <w:t xml:space="preserve"> собой один из инструментов реализации Требований Стандарта к результатам освоения</w:t>
      </w:r>
      <w:r w:rsidRPr="00720100">
        <w:rPr>
          <w:rFonts w:eastAsia="@Arial Unicode MS"/>
          <w:color w:val="000000" w:themeColor="text1"/>
          <w:lang w:eastAsia="hi-IN" w:bidi="hi-IN"/>
        </w:rPr>
        <w:t xml:space="preserve"> ООП НОО</w:t>
      </w:r>
      <w:r w:rsidRPr="00720100">
        <w:rPr>
          <w:rFonts w:eastAsia="DejaVu Sans Condensed"/>
          <w:color w:val="000000" w:themeColor="text1"/>
          <w:lang w:eastAsia="hi-IN" w:bidi="hi-IN"/>
        </w:rPr>
        <w:t xml:space="preserve"> и </w:t>
      </w:r>
      <w:r w:rsidRPr="00720100">
        <w:rPr>
          <w:rFonts w:eastAsia="DejaVu Sans Condensed"/>
          <w:b/>
          <w:color w:val="000000" w:themeColor="text1"/>
          <w:lang w:eastAsia="hi-IN" w:bidi="hi-IN"/>
        </w:rPr>
        <w:t>направлена</w:t>
      </w:r>
      <w:r w:rsidRPr="00720100">
        <w:rPr>
          <w:rFonts w:eastAsia="DejaVu Sans Condensed"/>
          <w:color w:val="000000" w:themeColor="text1"/>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В основу разработки системы оценки достижения учащимися планируемых результатов ООП НОО </w:t>
      </w:r>
      <w:r w:rsidRPr="00720100">
        <w:rPr>
          <w:rFonts w:eastAsia="Calibri"/>
          <w:color w:val="000000" w:themeColor="text1"/>
        </w:rPr>
        <w:t xml:space="preserve">МКОУ </w:t>
      </w:r>
      <w:r w:rsidR="009D6464">
        <w:rPr>
          <w:rFonts w:eastAsia="Calibri"/>
          <w:color w:val="000000" w:themeColor="text1"/>
        </w:rPr>
        <w:t>«Цудахарская СОШ им.М.В.Вагабова</w:t>
      </w:r>
      <w:r w:rsidR="007108CF">
        <w:rPr>
          <w:rFonts w:eastAsia="Calibri"/>
          <w:color w:val="000000" w:themeColor="text1"/>
        </w:rPr>
        <w:t>»</w:t>
      </w:r>
      <w:r w:rsidR="00A56863">
        <w:rPr>
          <w:rFonts w:eastAsia="Calibri"/>
          <w:color w:val="000000" w:themeColor="text1"/>
        </w:rPr>
        <w:t>.</w:t>
      </w:r>
      <w:r w:rsidRPr="00720100">
        <w:rPr>
          <w:rFonts w:eastAsia="@Arial Unicode MS"/>
          <w:color w:val="000000" w:themeColor="text1"/>
        </w:rPr>
        <w:t>взяты:</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1. </w:t>
      </w:r>
      <w:r w:rsidRPr="00720100">
        <w:rPr>
          <w:color w:val="000000" w:themeColor="text1"/>
          <w:szCs w:val="28"/>
        </w:rPr>
        <w:t>Основапримернойосновнойобразовательнойпрограммыобразовательногоучреждения(начальнаяшкола),концепцииУМК«ШколаРоссии</w:t>
      </w:r>
      <w:r w:rsidR="007108CF">
        <w:rPr>
          <w:color w:val="000000" w:themeColor="text1"/>
          <w:szCs w:val="28"/>
        </w:rPr>
        <w:t xml:space="preserve">» </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2. Планируемые результаты освоения ООП НОО </w:t>
      </w:r>
      <w:r w:rsidRPr="00720100">
        <w:rPr>
          <w:rFonts w:eastAsia="Calibri"/>
          <w:color w:val="000000" w:themeColor="text1"/>
        </w:rPr>
        <w:t xml:space="preserve">МКОУ </w:t>
      </w:r>
      <w:r w:rsidR="009D6464">
        <w:rPr>
          <w:rFonts w:eastAsia="Calibri"/>
          <w:color w:val="000000" w:themeColor="text1"/>
        </w:rPr>
        <w:t>«Цудахарская СОШ им.М.В.Вагабова</w:t>
      </w:r>
      <w:r w:rsidR="007108CF">
        <w:rPr>
          <w:rFonts w:eastAsia="Calibri"/>
          <w:color w:val="000000" w:themeColor="text1"/>
        </w:rPr>
        <w:t>»</w:t>
      </w:r>
      <w:r w:rsidR="00A56863">
        <w:rPr>
          <w:rFonts w:eastAsia="Calibri"/>
          <w:color w:val="000000" w:themeColor="text1"/>
        </w:rPr>
        <w:t>.</w:t>
      </w:r>
    </w:p>
    <w:p w:rsidR="0095147C" w:rsidRPr="00720100" w:rsidRDefault="0095147C" w:rsidP="0095147C">
      <w:pPr>
        <w:ind w:firstLine="567"/>
        <w:rPr>
          <w:rFonts w:eastAsia="@Arial Unicode MS"/>
          <w:b/>
          <w:color w:val="000000" w:themeColor="text1"/>
        </w:rPr>
      </w:pPr>
      <w:r w:rsidRPr="00720100">
        <w:rPr>
          <w:rFonts w:eastAsia="@Arial Unicode MS"/>
          <w:b/>
          <w:color w:val="000000" w:themeColor="text1"/>
        </w:rPr>
        <w:t>Общие положения оценочной деятельности начальной школы</w:t>
      </w:r>
    </w:p>
    <w:p w:rsidR="0095147C" w:rsidRPr="00720100" w:rsidRDefault="0095147C" w:rsidP="0095147C">
      <w:pPr>
        <w:ind w:firstLine="567"/>
        <w:rPr>
          <w:rFonts w:eastAsia="@Arial Unicode MS"/>
          <w:b/>
          <w:i/>
          <w:color w:val="000000" w:themeColor="text1"/>
        </w:rPr>
      </w:pPr>
      <w:r w:rsidRPr="00720100">
        <w:rPr>
          <w:rFonts w:eastAsia="@Arial Unicode MS"/>
          <w:b/>
          <w:i/>
          <w:color w:val="000000" w:themeColor="text1"/>
        </w:rPr>
        <w:t>Цели оценочной деятельности:</w:t>
      </w:r>
    </w:p>
    <w:p w:rsidR="0095147C" w:rsidRPr="00720100" w:rsidRDefault="0095147C" w:rsidP="0095147C">
      <w:pPr>
        <w:ind w:firstLine="567"/>
        <w:rPr>
          <w:rFonts w:eastAsia="@Arial Unicode MS"/>
          <w:color w:val="000000" w:themeColor="text1"/>
        </w:rPr>
      </w:pPr>
      <w:r w:rsidRPr="00720100">
        <w:rPr>
          <w:rFonts w:eastAsia="@Arial Unicode MS"/>
          <w:color w:val="000000" w:themeColor="text1"/>
        </w:rPr>
        <w:t>1. Получение информации о качестве образовательных услуг, эффективности деятельности школы и педагогов.</w:t>
      </w:r>
    </w:p>
    <w:p w:rsidR="0095147C" w:rsidRPr="00720100" w:rsidRDefault="0095147C" w:rsidP="0095147C">
      <w:pPr>
        <w:ind w:firstLine="567"/>
        <w:rPr>
          <w:rFonts w:eastAsia="@Arial Unicode MS"/>
          <w:color w:val="000000" w:themeColor="text1"/>
        </w:rPr>
      </w:pPr>
      <w:r w:rsidRPr="00720100">
        <w:rPr>
          <w:rFonts w:eastAsia="@Arial Unicode MS"/>
          <w:color w:val="000000" w:themeColor="text1"/>
        </w:rPr>
        <w:t>2. Оценка образовательных достижений обучающихся в соответствии с требованиями Стандарта</w:t>
      </w:r>
    </w:p>
    <w:p w:rsidR="0095147C" w:rsidRPr="00720100" w:rsidRDefault="0095147C" w:rsidP="0095147C">
      <w:pPr>
        <w:ind w:firstLine="567"/>
        <w:rPr>
          <w:rFonts w:eastAsia="@Arial Unicode MS"/>
          <w:b/>
          <w:color w:val="000000" w:themeColor="text1"/>
        </w:rPr>
      </w:pPr>
      <w:r w:rsidRPr="00720100">
        <w:rPr>
          <w:rFonts w:eastAsia="@Arial Unicode MS"/>
          <w:b/>
          <w:color w:val="000000" w:themeColor="text1"/>
        </w:rPr>
        <w:t>Функции системы оценки:</w:t>
      </w:r>
    </w:p>
    <w:p w:rsidR="0095147C" w:rsidRPr="00720100" w:rsidRDefault="0095147C" w:rsidP="0095147C">
      <w:pPr>
        <w:numPr>
          <w:ilvl w:val="0"/>
          <w:numId w:val="6"/>
        </w:numPr>
        <w:autoSpaceDE w:val="0"/>
        <w:autoSpaceDN w:val="0"/>
        <w:adjustRightInd w:val="0"/>
        <w:ind w:firstLine="567"/>
        <w:jc w:val="both"/>
        <w:rPr>
          <w:rFonts w:eastAsia="@Arial Unicode MS"/>
          <w:color w:val="000000" w:themeColor="text1"/>
        </w:rPr>
      </w:pPr>
      <w:r w:rsidRPr="00720100">
        <w:rPr>
          <w:b/>
          <w:bCs/>
          <w:i/>
          <w:iCs/>
          <w:color w:val="000000" w:themeColor="text1"/>
        </w:rPr>
        <w:t>ориентация образовательного процесса</w:t>
      </w:r>
      <w:r w:rsidRPr="00720100">
        <w:rPr>
          <w:color w:val="000000" w:themeColor="text1"/>
        </w:rPr>
        <w:t xml:space="preserve"> на достижение планируемых результатов освоения </w:t>
      </w:r>
      <w:r w:rsidRPr="00720100">
        <w:rPr>
          <w:rFonts w:eastAsia="@Arial Unicode MS"/>
          <w:color w:val="000000" w:themeColor="text1"/>
        </w:rPr>
        <w:t>ООП НОО;</w:t>
      </w:r>
    </w:p>
    <w:p w:rsidR="0095147C" w:rsidRPr="00720100" w:rsidRDefault="0095147C" w:rsidP="0095147C">
      <w:pPr>
        <w:numPr>
          <w:ilvl w:val="0"/>
          <w:numId w:val="6"/>
        </w:numPr>
        <w:autoSpaceDE w:val="0"/>
        <w:autoSpaceDN w:val="0"/>
        <w:adjustRightInd w:val="0"/>
        <w:ind w:firstLine="567"/>
        <w:jc w:val="both"/>
        <w:rPr>
          <w:rFonts w:eastAsia="@Arial Unicode MS"/>
          <w:color w:val="000000" w:themeColor="text1"/>
        </w:rPr>
      </w:pPr>
      <w:r w:rsidRPr="00720100">
        <w:rPr>
          <w:color w:val="000000" w:themeColor="text1"/>
        </w:rPr>
        <w:t xml:space="preserve">обеспечение эффективной </w:t>
      </w:r>
      <w:r w:rsidRPr="00720100">
        <w:rPr>
          <w:b/>
          <w:bCs/>
          <w:i/>
          <w:iCs/>
          <w:color w:val="000000" w:themeColor="text1"/>
        </w:rPr>
        <w:t>обратной связи</w:t>
      </w:r>
      <w:r w:rsidRPr="00720100">
        <w:rPr>
          <w:color w:val="000000" w:themeColor="text1"/>
        </w:rPr>
        <w:t xml:space="preserve">, позволяющей осуществлять </w:t>
      </w:r>
      <w:r w:rsidRPr="00720100">
        <w:rPr>
          <w:b/>
          <w:bCs/>
          <w:i/>
          <w:iCs/>
          <w:color w:val="000000" w:themeColor="text1"/>
        </w:rPr>
        <w:t>управление образовательным процессом.</w:t>
      </w:r>
    </w:p>
    <w:p w:rsidR="0095147C" w:rsidRPr="00720100" w:rsidRDefault="0095147C" w:rsidP="0095147C">
      <w:pPr>
        <w:ind w:firstLine="567"/>
        <w:jc w:val="both"/>
        <w:rPr>
          <w:rFonts w:eastAsia="@Arial Unicode MS"/>
          <w:color w:val="000000" w:themeColor="text1"/>
        </w:rPr>
      </w:pPr>
      <w:r w:rsidRPr="00720100">
        <w:rPr>
          <w:color w:val="000000" w:themeColor="text1"/>
        </w:rP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w:t>
      </w:r>
      <w:r w:rsidR="007108CF">
        <w:rPr>
          <w:color w:val="000000" w:themeColor="text1"/>
        </w:rPr>
        <w:t xml:space="preserve">» </w:t>
      </w:r>
      <w:r w:rsidRPr="00720100">
        <w:rPr>
          <w:color w:val="000000" w:themeColor="text1"/>
        </w:rPr>
        <w:t>для каждой программы, предмета, курса.</w:t>
      </w:r>
    </w:p>
    <w:p w:rsidR="0095147C" w:rsidRPr="00720100" w:rsidRDefault="0095147C" w:rsidP="0095147C">
      <w:pPr>
        <w:ind w:firstLine="567"/>
        <w:jc w:val="center"/>
        <w:rPr>
          <w:rFonts w:eastAsia="@Arial Unicode MS"/>
          <w:b/>
          <w:color w:val="000000" w:themeColor="text1"/>
        </w:rPr>
      </w:pPr>
    </w:p>
    <w:p w:rsidR="0095147C" w:rsidRPr="00720100" w:rsidRDefault="0095147C" w:rsidP="0095147C">
      <w:pPr>
        <w:ind w:firstLine="567"/>
        <w:jc w:val="center"/>
        <w:rPr>
          <w:rFonts w:eastAsia="@Arial Unicode MS"/>
          <w:b/>
          <w:color w:val="000000" w:themeColor="text1"/>
        </w:rPr>
      </w:pPr>
      <w:r w:rsidRPr="00720100">
        <w:rPr>
          <w:rFonts w:eastAsia="@Arial Unicode MS"/>
          <w:b/>
          <w:color w:val="000000" w:themeColor="text1"/>
        </w:rPr>
        <w:lastRenderedPageBreak/>
        <w:t>Принципы оценивания</w:t>
      </w:r>
    </w:p>
    <w:p w:rsidR="0095147C" w:rsidRPr="00720100" w:rsidRDefault="0095147C" w:rsidP="0095147C">
      <w:pPr>
        <w:ind w:firstLine="567"/>
        <w:jc w:val="center"/>
        <w:rPr>
          <w:rFonts w:eastAsia="@Arial Unicode MS"/>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95147C" w:rsidRPr="00720100"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95147C" w:rsidRPr="00720100" w:rsidTr="0095147C">
        <w:tc>
          <w:tcPr>
            <w:tcW w:w="3510" w:type="dxa"/>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Содержательность и позитивность</w:t>
            </w:r>
          </w:p>
          <w:p w:rsidR="0095147C" w:rsidRPr="00720100" w:rsidRDefault="0095147C">
            <w:pPr>
              <w:spacing w:line="276" w:lineRule="auto"/>
              <w:ind w:firstLine="567"/>
              <w:jc w:val="both"/>
              <w:rPr>
                <w:rFonts w:eastAsia="@Arial Unicode MS"/>
                <w:color w:val="000000" w:themeColor="text1"/>
              </w:rPr>
            </w:pPr>
          </w:p>
        </w:tc>
        <w:tc>
          <w:tcPr>
            <w:tcW w:w="623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95147C" w:rsidRPr="00720100"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оценка характеризует конкретные качества работы учащегося, которые обозначены и согласованы перед ее выполнением;</w:t>
            </w:r>
          </w:p>
        </w:tc>
      </w:tr>
      <w:tr w:rsidR="0095147C" w:rsidRPr="00720100"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оценка доступна ученику в качестве инструмента самооценки;</w:t>
            </w:r>
          </w:p>
        </w:tc>
      </w:tr>
      <w:tr w:rsidR="0095147C" w:rsidRPr="00720100"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95147C" w:rsidRPr="00720100"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95147C" w:rsidRPr="00720100"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95147C" w:rsidRPr="00720100" w:rsidRDefault="0095147C" w:rsidP="0095147C">
      <w:pPr>
        <w:ind w:firstLine="567"/>
        <w:jc w:val="center"/>
        <w:rPr>
          <w:rFonts w:eastAsia="@Arial Unicode MS"/>
          <w:b/>
          <w:color w:val="000000" w:themeColor="text1"/>
        </w:rPr>
      </w:pPr>
    </w:p>
    <w:p w:rsidR="0095147C" w:rsidRPr="00720100" w:rsidRDefault="0095147C" w:rsidP="0095147C">
      <w:pPr>
        <w:ind w:firstLine="567"/>
        <w:jc w:val="center"/>
        <w:rPr>
          <w:rFonts w:eastAsia="@Arial Unicode MS"/>
          <w:b/>
          <w:color w:val="000000" w:themeColor="text1"/>
        </w:rPr>
      </w:pPr>
      <w:r w:rsidRPr="00720100">
        <w:rPr>
          <w:rFonts w:eastAsia="@Arial Unicode MS"/>
          <w:b/>
          <w:color w:val="000000" w:themeColor="text1"/>
        </w:rPr>
        <w:t>Требования к оцениванию</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В итоговой оценке выделены две составляющие:</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lastRenderedPageBreak/>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95147C" w:rsidRPr="00720100" w:rsidRDefault="0095147C" w:rsidP="0095147C">
      <w:pPr>
        <w:ind w:firstLine="567"/>
        <w:jc w:val="center"/>
        <w:rPr>
          <w:rFonts w:eastAsia="@Arial Unicode MS"/>
          <w:b/>
          <w:color w:val="000000" w:themeColor="text1"/>
        </w:rPr>
      </w:pPr>
      <w:r w:rsidRPr="00720100">
        <w:rPr>
          <w:rFonts w:eastAsia="@Arial Unicode MS"/>
          <w:b/>
          <w:color w:val="000000" w:themeColor="text1"/>
        </w:rPr>
        <w:t>«Инструменты</w:t>
      </w:r>
      <w:r w:rsidR="007108CF">
        <w:rPr>
          <w:rFonts w:eastAsia="@Arial Unicode MS"/>
          <w:b/>
          <w:color w:val="000000" w:themeColor="text1"/>
        </w:rPr>
        <w:t xml:space="preserve">» </w:t>
      </w:r>
      <w:r w:rsidRPr="00720100">
        <w:rPr>
          <w:rFonts w:eastAsia="@Arial Unicode MS"/>
          <w:b/>
          <w:color w:val="000000" w:themeColor="text1"/>
        </w:rPr>
        <w:t>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95147C" w:rsidRPr="00720100"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4"/>
              <w:jc w:val="both"/>
              <w:rPr>
                <w:rFonts w:eastAsia="@Arial Unicode MS"/>
                <w:color w:val="000000" w:themeColor="text1"/>
              </w:rPr>
            </w:pPr>
            <w:r w:rsidRPr="00720100">
              <w:rPr>
                <w:rFonts w:eastAsia="@Arial Unicode MS"/>
                <w:color w:val="000000" w:themeColor="text1"/>
              </w:rPr>
              <w:t>оценка уровней овладения учащимися основных предметных способов действий (средств)</w:t>
            </w:r>
          </w:p>
        </w:tc>
      </w:tr>
      <w:tr w:rsidR="0095147C" w:rsidRPr="00720100"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4"/>
              <w:jc w:val="both"/>
              <w:rPr>
                <w:rFonts w:eastAsia="@Arial Unicode MS"/>
                <w:color w:val="000000" w:themeColor="text1"/>
              </w:rPr>
            </w:pPr>
            <w:r w:rsidRPr="00720100">
              <w:rPr>
                <w:rFonts w:eastAsia="@Arial Unicode MS"/>
                <w:color w:val="000000" w:themeColor="text1"/>
              </w:rPr>
              <w:t>оценка формирования ключевых компетентностей и социального опыта</w:t>
            </w:r>
          </w:p>
        </w:tc>
      </w:tr>
      <w:tr w:rsidR="0095147C" w:rsidRPr="00720100"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Диагностические</w:t>
            </w:r>
          </w:p>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4"/>
              <w:jc w:val="both"/>
              <w:rPr>
                <w:rFonts w:eastAsia="@Arial Unicode MS"/>
                <w:color w:val="000000" w:themeColor="text1"/>
              </w:rPr>
            </w:pPr>
            <w:r w:rsidRPr="00720100">
              <w:rPr>
                <w:rFonts w:eastAsia="@Arial Unicode MS"/>
                <w:color w:val="000000" w:themeColor="text1"/>
              </w:rPr>
              <w:t>оценка операционального состава действия и его коррекция</w:t>
            </w:r>
          </w:p>
        </w:tc>
      </w:tr>
      <w:tr w:rsidR="0095147C" w:rsidRPr="00720100"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4"/>
              <w:jc w:val="both"/>
              <w:rPr>
                <w:rFonts w:eastAsia="@Arial Unicode MS"/>
                <w:color w:val="000000" w:themeColor="text1"/>
              </w:rPr>
            </w:pPr>
            <w:r w:rsidRPr="00720100">
              <w:rPr>
                <w:rFonts w:eastAsia="@Arial Unicode MS"/>
                <w:color w:val="000000" w:themeColor="text1"/>
              </w:rPr>
              <w:t>установление контекстных факторов, влияющих на качество образования</w:t>
            </w:r>
          </w:p>
        </w:tc>
      </w:tr>
      <w:tr w:rsidR="0095147C" w:rsidRPr="00720100"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Проверочные работы</w:t>
            </w:r>
          </w:p>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4"/>
              <w:jc w:val="both"/>
              <w:rPr>
                <w:rFonts w:eastAsia="@Arial Unicode MS"/>
                <w:color w:val="000000" w:themeColor="text1"/>
              </w:rPr>
            </w:pPr>
            <w:r w:rsidRPr="00720100">
              <w:rPr>
                <w:rFonts w:eastAsia="@Arial Unicode MS"/>
                <w:color w:val="000000" w:themeColor="text1"/>
              </w:rPr>
              <w:t>оценка формирования контрольно-оценочной деятельности, планирование учебной деятельности ребенка</w:t>
            </w:r>
          </w:p>
        </w:tc>
      </w:tr>
    </w:tbl>
    <w:p w:rsidR="0095147C" w:rsidRPr="00720100" w:rsidRDefault="0095147C" w:rsidP="0095147C">
      <w:pPr>
        <w:ind w:firstLine="567"/>
        <w:jc w:val="center"/>
        <w:rPr>
          <w:rFonts w:eastAsia="@Arial Unicode MS"/>
          <w:b/>
          <w:color w:val="000000" w:themeColor="text1"/>
        </w:rPr>
      </w:pP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В соответствии с концепцией образовательных стандартов второго поколения результаты образования включают:</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 </w:t>
      </w:r>
      <w:r w:rsidRPr="00720100">
        <w:rPr>
          <w:rFonts w:eastAsia="@Arial Unicode MS"/>
          <w:b/>
          <w:i/>
          <w:color w:val="000000" w:themeColor="text1"/>
        </w:rPr>
        <w:t>предметные результаты</w:t>
      </w:r>
      <w:r w:rsidRPr="00720100">
        <w:rPr>
          <w:rFonts w:eastAsia="@Arial Unicode MS"/>
          <w:color w:val="000000" w:themeColor="text1"/>
        </w:rPr>
        <w:t xml:space="preserve"> (знания и умения, опыт творческой деятельности и др.);</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 </w:t>
      </w:r>
      <w:r w:rsidRPr="00720100">
        <w:rPr>
          <w:rFonts w:eastAsia="@Arial Unicode MS"/>
          <w:b/>
          <w:i/>
          <w:color w:val="000000" w:themeColor="text1"/>
        </w:rPr>
        <w:t>метапредметные результаты</w:t>
      </w:r>
      <w:r w:rsidRPr="00720100">
        <w:rPr>
          <w:rFonts w:eastAsia="@Arial Unicode MS"/>
          <w:color w:val="000000" w:themeColor="text1"/>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 </w:t>
      </w:r>
      <w:r w:rsidRPr="00720100">
        <w:rPr>
          <w:rFonts w:eastAsia="@Arial Unicode MS"/>
          <w:b/>
          <w:i/>
          <w:color w:val="000000" w:themeColor="text1"/>
        </w:rPr>
        <w:t>личностные результаты</w:t>
      </w:r>
      <w:r w:rsidRPr="00720100">
        <w:rPr>
          <w:rFonts w:eastAsia="@Arial Unicode MS"/>
          <w:color w:val="000000" w:themeColor="text1"/>
        </w:rPr>
        <w:t xml:space="preserve"> (система ценностных отношений, интересов, мотивации учащихся и др.).</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95147C" w:rsidRPr="00720100" w:rsidRDefault="0095147C" w:rsidP="0095147C">
      <w:pPr>
        <w:ind w:firstLine="567"/>
        <w:jc w:val="center"/>
        <w:rPr>
          <w:rFonts w:eastAsia="@Arial Unicode MS"/>
          <w:b/>
          <w:color w:val="000000" w:themeColor="text1"/>
          <w:sz w:val="28"/>
          <w:szCs w:val="28"/>
        </w:rPr>
      </w:pPr>
      <w:r w:rsidRPr="00720100">
        <w:rPr>
          <w:b/>
          <w:color w:val="000000" w:themeColor="text1"/>
        </w:rPr>
        <w:t>Особенности оценки личностных, метапредметных и предметных результатов</w:t>
      </w:r>
    </w:p>
    <w:p w:rsidR="0095147C" w:rsidRPr="00720100" w:rsidRDefault="0095147C" w:rsidP="0095147C">
      <w:pPr>
        <w:ind w:firstLine="567"/>
        <w:jc w:val="center"/>
        <w:rPr>
          <w:rFonts w:eastAsia="@Arial Unicode MS"/>
          <w:b/>
          <w:color w:val="000000" w:themeColor="text1"/>
        </w:rPr>
      </w:pPr>
      <w:r w:rsidRPr="00720100">
        <w:rPr>
          <w:rFonts w:eastAsia="@Arial Unicode MS"/>
          <w:b/>
          <w:color w:val="000000" w:themeColor="text1"/>
        </w:rPr>
        <w:t>Оценка личностных результатов</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95147C" w:rsidRPr="00720100" w:rsidRDefault="0095147C" w:rsidP="0095147C">
      <w:pPr>
        <w:ind w:firstLine="567"/>
        <w:jc w:val="both"/>
        <w:rPr>
          <w:rFonts w:eastAsia="@Arial Unicode MS"/>
          <w:b/>
          <w:color w:val="000000" w:themeColor="text1"/>
        </w:rPr>
      </w:pPr>
      <w:r w:rsidRPr="00720100">
        <w:rPr>
          <w:rFonts w:eastAsia="@Arial Unicode MS"/>
          <w:b/>
          <w:color w:val="000000" w:themeColor="text1"/>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1983"/>
        <w:gridCol w:w="1986"/>
      </w:tblGrid>
      <w:tr w:rsidR="0095147C" w:rsidRPr="00720100" w:rsidTr="0095147C">
        <w:tc>
          <w:tcPr>
            <w:tcW w:w="67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 п/п</w:t>
            </w:r>
          </w:p>
        </w:tc>
        <w:tc>
          <w:tcPr>
            <w:tcW w:w="269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Сроки</w:t>
            </w:r>
          </w:p>
        </w:tc>
        <w:tc>
          <w:tcPr>
            <w:tcW w:w="198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Фиксация</w:t>
            </w:r>
          </w:p>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результатов</w:t>
            </w:r>
          </w:p>
        </w:tc>
      </w:tr>
      <w:tr w:rsidR="0095147C" w:rsidRPr="00720100" w:rsidTr="0095147C">
        <w:tc>
          <w:tcPr>
            <w:tcW w:w="67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1</w:t>
            </w:r>
          </w:p>
        </w:tc>
        <w:tc>
          <w:tcPr>
            <w:tcW w:w="269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Рабочая тетрадь педагога</w:t>
            </w:r>
          </w:p>
        </w:tc>
      </w:tr>
      <w:tr w:rsidR="0095147C" w:rsidRPr="00720100" w:rsidTr="0095147C">
        <w:tc>
          <w:tcPr>
            <w:tcW w:w="67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2</w:t>
            </w:r>
          </w:p>
        </w:tc>
        <w:tc>
          <w:tcPr>
            <w:tcW w:w="269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Аналитическая справка классного руководителя</w:t>
            </w:r>
          </w:p>
        </w:tc>
      </w:tr>
      <w:tr w:rsidR="0095147C" w:rsidRPr="00720100" w:rsidTr="0095147C">
        <w:tc>
          <w:tcPr>
            <w:tcW w:w="67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3</w:t>
            </w:r>
          </w:p>
        </w:tc>
        <w:tc>
          <w:tcPr>
            <w:tcW w:w="269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Психолог и/или </w:t>
            </w:r>
            <w:r w:rsidRPr="00720100">
              <w:rPr>
                <w:rFonts w:eastAsia="@Arial Unicode MS"/>
                <w:color w:val="000000" w:themeColor="text1"/>
              </w:rPr>
              <w:lastRenderedPageBreak/>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lastRenderedPageBreak/>
              <w:t xml:space="preserve">Входное – 1 </w:t>
            </w:r>
            <w:r w:rsidRPr="00720100">
              <w:rPr>
                <w:rFonts w:eastAsia="@Arial Unicode MS"/>
                <w:color w:val="000000" w:themeColor="text1"/>
              </w:rPr>
              <w:lastRenderedPageBreak/>
              <w:t>класс</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Промежуточные 2-3 класс</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lastRenderedPageBreak/>
              <w:t xml:space="preserve">Портфель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lastRenderedPageBreak/>
              <w:t>достижений</w:t>
            </w:r>
          </w:p>
        </w:tc>
      </w:tr>
      <w:tr w:rsidR="0095147C" w:rsidRPr="00720100" w:rsidTr="0095147C">
        <w:tc>
          <w:tcPr>
            <w:tcW w:w="67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lastRenderedPageBreak/>
              <w:t>4</w:t>
            </w:r>
          </w:p>
        </w:tc>
        <w:tc>
          <w:tcPr>
            <w:tcW w:w="269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Мониторинг активности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участия учащихся в</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образовательных</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событиях разного уровня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и социально- значимых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акциях</w:t>
            </w:r>
          </w:p>
        </w:tc>
        <w:tc>
          <w:tcPr>
            <w:tcW w:w="212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Классный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Аналитическая справка классного руководителя</w:t>
            </w:r>
          </w:p>
        </w:tc>
      </w:tr>
    </w:tbl>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95147C" w:rsidRPr="00720100" w:rsidRDefault="0095147C" w:rsidP="0095147C">
      <w:pPr>
        <w:ind w:firstLine="567"/>
        <w:jc w:val="center"/>
        <w:rPr>
          <w:rFonts w:eastAsia="@Arial Unicode MS"/>
          <w:b/>
          <w:color w:val="000000" w:themeColor="text1"/>
        </w:rPr>
      </w:pPr>
    </w:p>
    <w:p w:rsidR="0095147C" w:rsidRPr="00720100" w:rsidRDefault="0095147C" w:rsidP="0095147C">
      <w:pPr>
        <w:ind w:firstLine="567"/>
        <w:jc w:val="center"/>
        <w:rPr>
          <w:rFonts w:eastAsia="@Arial Unicode MS"/>
          <w:b/>
          <w:color w:val="000000" w:themeColor="text1"/>
        </w:rPr>
      </w:pPr>
      <w:r w:rsidRPr="00720100">
        <w:rPr>
          <w:rFonts w:eastAsia="@Arial Unicode MS"/>
          <w:b/>
          <w:color w:val="000000" w:themeColor="text1"/>
        </w:rPr>
        <w:t>Оценка метапредметных результатов</w:t>
      </w:r>
    </w:p>
    <w:p w:rsidR="0095147C" w:rsidRPr="00720100" w:rsidRDefault="0095147C" w:rsidP="0095147C">
      <w:pPr>
        <w:jc w:val="both"/>
        <w:rPr>
          <w:rFonts w:eastAsia="@Arial Unicode MS"/>
          <w:color w:val="000000" w:themeColor="text1"/>
        </w:rPr>
      </w:pPr>
      <w:r w:rsidRPr="00720100">
        <w:rPr>
          <w:rFonts w:eastAsia="@Arial Unicode MS"/>
          <w:color w:val="000000" w:themeColor="text1"/>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95147C" w:rsidRPr="00720100" w:rsidRDefault="0095147C" w:rsidP="0095147C">
      <w:pPr>
        <w:jc w:val="both"/>
        <w:rPr>
          <w:rFonts w:eastAsia="@Arial Unicode MS"/>
          <w:color w:val="000000" w:themeColor="text1"/>
        </w:rPr>
      </w:pPr>
      <w:r w:rsidRPr="00720100">
        <w:rPr>
          <w:rFonts w:eastAsia="@Arial Unicode MS"/>
          <w:color w:val="000000" w:themeColor="text1"/>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95147C" w:rsidRPr="00720100" w:rsidRDefault="0095147C" w:rsidP="0095147C">
      <w:pPr>
        <w:jc w:val="both"/>
        <w:rPr>
          <w:rFonts w:eastAsia="@Arial Unicode MS"/>
          <w:color w:val="000000" w:themeColor="text1"/>
        </w:rPr>
      </w:pPr>
      <w:r w:rsidRPr="00720100">
        <w:rPr>
          <w:rFonts w:eastAsia="@Arial Unicode MS"/>
          <w:color w:val="000000" w:themeColor="text1"/>
        </w:rPr>
        <w:tab/>
        <w:t>Познавательные универсальные учебные действия: общеучебные, знаково-символические, информационные, логические.</w:t>
      </w:r>
    </w:p>
    <w:p w:rsidR="0095147C" w:rsidRPr="00720100" w:rsidRDefault="0095147C" w:rsidP="0095147C">
      <w:pPr>
        <w:jc w:val="both"/>
        <w:rPr>
          <w:rFonts w:eastAsia="@Arial Unicode MS"/>
          <w:color w:val="000000" w:themeColor="text1"/>
        </w:rPr>
      </w:pPr>
      <w:r w:rsidRPr="00720100">
        <w:rPr>
          <w:rFonts w:eastAsia="@Arial Unicode MS"/>
          <w:color w:val="000000" w:themeColor="text1"/>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95147C" w:rsidRPr="00720100" w:rsidRDefault="0095147C" w:rsidP="0095147C">
      <w:pPr>
        <w:jc w:val="both"/>
        <w:rPr>
          <w:rFonts w:eastAsia="@Arial Unicode MS"/>
          <w:color w:val="000000" w:themeColor="text1"/>
        </w:rPr>
      </w:pPr>
      <w:r w:rsidRPr="00720100">
        <w:rPr>
          <w:rFonts w:eastAsia="@Arial Unicode MS"/>
          <w:color w:val="000000" w:themeColor="text1"/>
        </w:rPr>
        <w:tab/>
        <w:t>Основное содержание оценки метапредметных результатов на ступени начальногообщего образования строится вокруг умения учиться.</w:t>
      </w:r>
    </w:p>
    <w:p w:rsidR="0095147C" w:rsidRPr="00720100" w:rsidRDefault="0095147C" w:rsidP="0095147C">
      <w:pPr>
        <w:jc w:val="both"/>
        <w:rPr>
          <w:rFonts w:eastAsia="@Arial Unicode MS"/>
          <w:color w:val="000000" w:themeColor="text1"/>
        </w:rPr>
      </w:pPr>
      <w:r w:rsidRPr="00720100">
        <w:rPr>
          <w:rFonts w:eastAsia="@Arial Unicode MS"/>
          <w:color w:val="000000" w:themeColor="text1"/>
        </w:rPr>
        <w:tab/>
      </w:r>
      <w:r w:rsidRPr="00720100">
        <w:rPr>
          <w:rFonts w:eastAsia="@Arial Unicode MS"/>
          <w:b/>
          <w:color w:val="000000" w:themeColor="text1"/>
        </w:rPr>
        <w:t>Критерии оценивания:</w:t>
      </w:r>
      <w:r w:rsidRPr="00720100">
        <w:rPr>
          <w:rFonts w:eastAsia="@Arial Unicode MS"/>
          <w:color w:val="000000" w:themeColor="text1"/>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95147C" w:rsidRPr="00720100" w:rsidTr="0095147C">
        <w:tc>
          <w:tcPr>
            <w:tcW w:w="67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 п/п</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 xml:space="preserve">Процедура </w:t>
            </w:r>
          </w:p>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Критерии</w:t>
            </w:r>
          </w:p>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 xml:space="preserve">Кто </w:t>
            </w:r>
          </w:p>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Сроки</w:t>
            </w:r>
          </w:p>
        </w:tc>
        <w:tc>
          <w:tcPr>
            <w:tcW w:w="16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 xml:space="preserve">Фиксация </w:t>
            </w:r>
          </w:p>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результатов</w:t>
            </w:r>
          </w:p>
        </w:tc>
      </w:tr>
      <w:tr w:rsidR="0095147C" w:rsidRPr="00720100" w:rsidTr="0095147C">
        <w:tc>
          <w:tcPr>
            <w:tcW w:w="67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1</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Итоговые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Уровень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График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контрольных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работ</w:t>
            </w:r>
          </w:p>
        </w:tc>
        <w:tc>
          <w:tcPr>
            <w:tcW w:w="16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Оценочный</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лист</w:t>
            </w:r>
          </w:p>
        </w:tc>
      </w:tr>
      <w:tr w:rsidR="0095147C" w:rsidRPr="00720100" w:rsidTr="0095147C">
        <w:tc>
          <w:tcPr>
            <w:tcW w:w="67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2</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Комплексная работа на</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межпредметной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основе</w:t>
            </w:r>
          </w:p>
        </w:tc>
        <w:tc>
          <w:tcPr>
            <w:tcW w:w="170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Уровень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присвоения</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УУД</w:t>
            </w:r>
          </w:p>
        </w:tc>
        <w:tc>
          <w:tcPr>
            <w:tcW w:w="198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Оценочный</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лист (в</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портфель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достижений)</w:t>
            </w:r>
          </w:p>
        </w:tc>
      </w:tr>
    </w:tbl>
    <w:p w:rsidR="0095147C" w:rsidRPr="00720100" w:rsidRDefault="0095147C" w:rsidP="0095147C">
      <w:pPr>
        <w:ind w:firstLine="567"/>
        <w:jc w:val="center"/>
        <w:rPr>
          <w:rFonts w:eastAsia="@Arial Unicode MS"/>
          <w:b/>
          <w:color w:val="000000" w:themeColor="text1"/>
        </w:rPr>
      </w:pPr>
      <w:r w:rsidRPr="00720100">
        <w:rPr>
          <w:rFonts w:eastAsia="@Arial Unicode MS"/>
          <w:b/>
          <w:color w:val="000000" w:themeColor="text1"/>
        </w:rPr>
        <w:t>Оценка предметных результатов</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Оценка предметных результатов - выявление уровня достижения учащимися планируемых результатов по отдельным предметам с учетом:</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95147C" w:rsidRPr="00720100" w:rsidRDefault="0095147C" w:rsidP="0095147C">
      <w:pPr>
        <w:ind w:firstLine="567"/>
        <w:jc w:val="both"/>
        <w:rPr>
          <w:rFonts w:eastAsia="@Arial Unicode MS"/>
          <w:b/>
          <w:i/>
          <w:color w:val="000000" w:themeColor="text1"/>
        </w:rPr>
      </w:pPr>
      <w:r w:rsidRPr="00720100">
        <w:rPr>
          <w:rFonts w:eastAsia="@Arial Unicode MS"/>
          <w:color w:val="000000" w:themeColor="text1"/>
        </w:rPr>
        <w:t xml:space="preserve">-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w:t>
      </w:r>
      <w:r w:rsidRPr="00720100">
        <w:rPr>
          <w:rFonts w:eastAsia="@Arial Unicode MS"/>
          <w:color w:val="000000" w:themeColor="text1"/>
        </w:rPr>
        <w:lastRenderedPageBreak/>
        <w:t>и других</w:t>
      </w:r>
      <w:r w:rsidRPr="00720100">
        <w:rPr>
          <w:rFonts w:eastAsia="@Arial Unicode MS"/>
          <w:b/>
          <w:i/>
          <w:color w:val="000000" w:themeColor="text1"/>
        </w:rPr>
        <w:t xml:space="preserve">) </w:t>
      </w:r>
    </w:p>
    <w:p w:rsidR="0095147C" w:rsidRPr="00720100" w:rsidRDefault="0095147C" w:rsidP="0095147C">
      <w:pPr>
        <w:autoSpaceDE w:val="0"/>
        <w:ind w:firstLine="567"/>
        <w:jc w:val="both"/>
        <w:textAlignment w:val="center"/>
        <w:rPr>
          <w:rFonts w:eastAsia="Times New Roman"/>
          <w:color w:val="000000" w:themeColor="text1"/>
        </w:rPr>
      </w:pPr>
      <w:r w:rsidRPr="00720100">
        <w:rPr>
          <w:rFonts w:eastAsia="Times New Roman"/>
          <w:color w:val="000000" w:themeColor="text1"/>
        </w:rPr>
        <w:t>Используется традиционная система отметок по 5</w:t>
      </w:r>
      <w:r w:rsidRPr="00720100">
        <w:rPr>
          <w:rFonts w:eastAsia="Times New Roman"/>
          <w:color w:val="000000" w:themeColor="text1"/>
        </w:rPr>
        <w:noBreakHyphen/>
        <w:t>балльной шкале</w:t>
      </w:r>
      <w:r w:rsidRPr="00720100">
        <w:rPr>
          <w:rFonts w:eastAsia="Times New Roman"/>
          <w:color w:val="000000" w:themeColor="text1"/>
          <w:spacing w:val="2"/>
        </w:rPr>
        <w:t xml:space="preserve">. В частности, </w:t>
      </w:r>
      <w:r w:rsidRPr="00720100">
        <w:rPr>
          <w:rFonts w:eastAsia="Times New Roman"/>
          <w:color w:val="000000" w:themeColor="text1"/>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w:t>
      </w:r>
      <w:r w:rsidR="007108CF">
        <w:rPr>
          <w:rFonts w:eastAsia="Times New Roman"/>
          <w:color w:val="000000" w:themeColor="text1"/>
        </w:rPr>
        <w:t xml:space="preserve">» </w:t>
      </w:r>
      <w:r w:rsidRPr="00720100">
        <w:rPr>
          <w:rFonts w:eastAsia="Times New Roman"/>
          <w:color w:val="000000" w:themeColor="text1"/>
        </w:rPr>
        <w:t>(«зачёт</w:t>
      </w:r>
      <w:r w:rsidR="007108CF">
        <w:rPr>
          <w:rFonts w:eastAsia="Times New Roman"/>
          <w:color w:val="000000" w:themeColor="text1"/>
        </w:rPr>
        <w:t xml:space="preserve">» </w:t>
      </w:r>
      <w:r w:rsidRPr="00720100">
        <w:rPr>
          <w:rFonts w:eastAsia="Times New Roman"/>
          <w:color w:val="000000" w:themeColor="text1"/>
        </w:rPr>
        <w:t>).</w:t>
      </w:r>
    </w:p>
    <w:p w:rsidR="0095147C" w:rsidRPr="00720100" w:rsidRDefault="0095147C" w:rsidP="0095147C">
      <w:pPr>
        <w:autoSpaceDE w:val="0"/>
        <w:ind w:firstLine="283"/>
        <w:jc w:val="both"/>
        <w:textAlignment w:val="center"/>
        <w:rPr>
          <w:rFonts w:eastAsia="Times New Roman"/>
          <w:color w:val="000000" w:themeColor="text1"/>
        </w:rPr>
      </w:pPr>
      <w:r w:rsidRPr="00720100">
        <w:rPr>
          <w:rFonts w:eastAsia="Times New Roman"/>
          <w:color w:val="000000" w:themeColor="text1"/>
          <w:spacing w:val="2"/>
        </w:rPr>
        <w:t xml:space="preserve">В процессе оценки используются разнообразные методы </w:t>
      </w:r>
      <w:r w:rsidRPr="00720100">
        <w:rPr>
          <w:rFonts w:eastAsia="Times New Roman"/>
          <w:color w:val="000000" w:themeColor="text1"/>
        </w:rPr>
        <w:t>и формы, взаимно дополняющие друг друга (стандартизиро</w:t>
      </w:r>
      <w:r w:rsidRPr="00720100">
        <w:rPr>
          <w:rFonts w:eastAsia="Times New Roman"/>
          <w:color w:val="000000" w:themeColor="text1"/>
          <w:spacing w:val="2"/>
        </w:rPr>
        <w:t>ванные письменные и устные работы, проекты, практиче</w:t>
      </w:r>
      <w:r w:rsidRPr="00720100">
        <w:rPr>
          <w:rFonts w:eastAsia="Times New Roman"/>
          <w:color w:val="000000" w:themeColor="text1"/>
        </w:rPr>
        <w:t>ские работы, творческие работы, самоанализ и самооценка, наблюдения и</w:t>
      </w:r>
      <w:r w:rsidRPr="00720100">
        <w:rPr>
          <w:rFonts w:eastAsia="Times New Roman"/>
          <w:color w:val="000000" w:themeColor="text1"/>
        </w:rPr>
        <w:t> </w:t>
      </w:r>
      <w:r w:rsidRPr="00720100">
        <w:rPr>
          <w:rFonts w:eastAsia="Times New Roman"/>
          <w:color w:val="000000" w:themeColor="text1"/>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720"/>
        <w:gridCol w:w="2269"/>
        <w:gridCol w:w="1560"/>
        <w:gridCol w:w="1365"/>
        <w:gridCol w:w="1472"/>
        <w:gridCol w:w="1624"/>
      </w:tblGrid>
      <w:tr w:rsidR="0095147C" w:rsidRPr="00720100" w:rsidTr="0095147C">
        <w:tc>
          <w:tcPr>
            <w:tcW w:w="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 п/п</w:t>
            </w:r>
          </w:p>
        </w:tc>
        <w:tc>
          <w:tcPr>
            <w:tcW w:w="171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Сроки</w:t>
            </w:r>
          </w:p>
        </w:tc>
        <w:tc>
          <w:tcPr>
            <w:tcW w:w="162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Фиксация</w:t>
            </w:r>
          </w:p>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Результатов</w:t>
            </w:r>
          </w:p>
        </w:tc>
      </w:tr>
      <w:tr w:rsidR="0095147C" w:rsidRPr="00720100" w:rsidTr="0095147C">
        <w:tc>
          <w:tcPr>
            <w:tcW w:w="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1</w:t>
            </w:r>
          </w:p>
        </w:tc>
        <w:tc>
          <w:tcPr>
            <w:tcW w:w="171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Определяет актуальный уровень знаний, необходимый для продолжения обучения, а также намечает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«зону ближайшего развития</w:t>
            </w:r>
            <w:r w:rsidR="007108CF">
              <w:rPr>
                <w:rFonts w:eastAsia="@Arial Unicode MS"/>
                <w:color w:val="000000" w:themeColor="text1"/>
              </w:rPr>
              <w:t xml:space="preserve">» </w:t>
            </w:r>
            <w:r w:rsidRPr="00720100">
              <w:rPr>
                <w:rFonts w:eastAsia="@Arial Unicode MS"/>
                <w:color w:val="000000" w:themeColor="text1"/>
              </w:rPr>
              <w:t>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Классный журнал</w:t>
            </w:r>
          </w:p>
        </w:tc>
      </w:tr>
      <w:tr w:rsidR="0095147C" w:rsidRPr="00720100" w:rsidTr="0095147C">
        <w:tc>
          <w:tcPr>
            <w:tcW w:w="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2</w:t>
            </w:r>
          </w:p>
        </w:tc>
        <w:tc>
          <w:tcPr>
            <w:tcW w:w="171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b/>
                <w:i/>
                <w:color w:val="000000" w:themeColor="text1"/>
              </w:rPr>
            </w:pPr>
            <w:r w:rsidRPr="00720100">
              <w:rPr>
                <w:rFonts w:eastAsia="@Arial Unicode MS"/>
                <w:color w:val="000000" w:themeColor="text1"/>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b/>
                <w:i/>
                <w:color w:val="000000" w:themeColor="text1"/>
              </w:rPr>
            </w:pPr>
            <w:r w:rsidRPr="00720100">
              <w:rPr>
                <w:rFonts w:eastAsia="@Arial Unicode MS"/>
                <w:color w:val="000000" w:themeColor="text1"/>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b/>
                <w:i/>
                <w:color w:val="000000" w:themeColor="text1"/>
              </w:rPr>
            </w:pPr>
            <w:r w:rsidRPr="00720100">
              <w:rPr>
                <w:rFonts w:eastAsia="@Arial Unicode MS"/>
                <w:color w:val="000000" w:themeColor="text1"/>
              </w:rPr>
              <w:t>Классный журнал</w:t>
            </w:r>
          </w:p>
        </w:tc>
      </w:tr>
      <w:tr w:rsidR="0095147C" w:rsidRPr="00720100" w:rsidTr="0095147C">
        <w:tc>
          <w:tcPr>
            <w:tcW w:w="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3</w:t>
            </w:r>
          </w:p>
        </w:tc>
        <w:tc>
          <w:tcPr>
            <w:tcW w:w="171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w:t>
            </w:r>
            <w:r w:rsidRPr="00720100">
              <w:rPr>
                <w:rFonts w:eastAsia="@Arial Unicode MS"/>
                <w:color w:val="000000" w:themeColor="text1"/>
              </w:rPr>
              <w:lastRenderedPageBreak/>
              <w:t>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b/>
                <w:i/>
                <w:color w:val="000000" w:themeColor="text1"/>
              </w:rPr>
            </w:pPr>
            <w:r w:rsidRPr="00720100">
              <w:rPr>
                <w:rFonts w:eastAsia="@Arial Unicode MS"/>
                <w:color w:val="000000" w:themeColor="text1"/>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b/>
                <w:i/>
                <w:color w:val="000000" w:themeColor="text1"/>
              </w:rPr>
            </w:pPr>
            <w:r w:rsidRPr="00720100">
              <w:rPr>
                <w:rFonts w:eastAsia="@Arial Unicode MS"/>
                <w:color w:val="000000" w:themeColor="text1"/>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b/>
                <w:i/>
                <w:color w:val="000000" w:themeColor="text1"/>
              </w:rPr>
            </w:pPr>
            <w:r w:rsidRPr="00720100">
              <w:rPr>
                <w:rFonts w:eastAsia="@Arial Unicode MS"/>
                <w:color w:val="000000" w:themeColor="text1"/>
              </w:rPr>
              <w:t>Классный журнал</w:t>
            </w:r>
          </w:p>
        </w:tc>
      </w:tr>
      <w:tr w:rsidR="0095147C" w:rsidRPr="00720100" w:rsidTr="0095147C">
        <w:tc>
          <w:tcPr>
            <w:tcW w:w="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lastRenderedPageBreak/>
              <w:t>4</w:t>
            </w:r>
          </w:p>
        </w:tc>
        <w:tc>
          <w:tcPr>
            <w:tcW w:w="171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b/>
                <w:i/>
                <w:color w:val="000000" w:themeColor="text1"/>
              </w:rPr>
            </w:pPr>
            <w:r w:rsidRPr="00720100">
              <w:rPr>
                <w:rFonts w:eastAsia="@Arial Unicode MS"/>
                <w:color w:val="000000" w:themeColor="text1"/>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b/>
                <w:i/>
                <w:color w:val="000000" w:themeColor="text1"/>
              </w:rPr>
            </w:pPr>
            <w:r w:rsidRPr="00720100">
              <w:rPr>
                <w:rFonts w:eastAsia="@Arial Unicode MS"/>
                <w:color w:val="000000" w:themeColor="text1"/>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b/>
                <w:i/>
                <w:color w:val="000000" w:themeColor="text1"/>
              </w:rPr>
            </w:pPr>
            <w:r w:rsidRPr="00720100">
              <w:rPr>
                <w:rFonts w:eastAsia="@Arial Unicode MS"/>
                <w:color w:val="000000" w:themeColor="text1"/>
              </w:rPr>
              <w:t>Классный журнал</w:t>
            </w:r>
          </w:p>
        </w:tc>
      </w:tr>
      <w:tr w:rsidR="0095147C" w:rsidRPr="00720100" w:rsidTr="0095147C">
        <w:tc>
          <w:tcPr>
            <w:tcW w:w="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5</w:t>
            </w:r>
          </w:p>
        </w:tc>
        <w:tc>
          <w:tcPr>
            <w:tcW w:w="171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color w:val="000000" w:themeColor="text1"/>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b/>
                <w:i/>
                <w:color w:val="000000" w:themeColor="text1"/>
              </w:rPr>
            </w:pPr>
            <w:r w:rsidRPr="00720100">
              <w:rPr>
                <w:rFonts w:eastAsia="@Arial Unicode MS"/>
                <w:color w:val="000000" w:themeColor="text1"/>
              </w:rPr>
              <w:t>Классный журнал</w:t>
            </w:r>
          </w:p>
        </w:tc>
      </w:tr>
      <w:tr w:rsidR="0095147C" w:rsidRPr="00720100" w:rsidTr="0095147C">
        <w:tc>
          <w:tcPr>
            <w:tcW w:w="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6</w:t>
            </w:r>
          </w:p>
        </w:tc>
        <w:tc>
          <w:tcPr>
            <w:tcW w:w="171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 xml:space="preserve">Задания рассчитаны на проверку не только </w:t>
            </w:r>
            <w:r w:rsidRPr="00720100">
              <w:rPr>
                <w:color w:val="000000" w:themeColor="text1"/>
              </w:rPr>
              <w:lastRenderedPageBreak/>
              <w:t>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lastRenderedPageBreak/>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Портфельдостижений</w:t>
            </w:r>
          </w:p>
        </w:tc>
      </w:tr>
      <w:tr w:rsidR="0095147C" w:rsidRPr="00720100" w:rsidTr="0095147C">
        <w:tc>
          <w:tcPr>
            <w:tcW w:w="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lastRenderedPageBreak/>
              <w:t>7</w:t>
            </w:r>
          </w:p>
        </w:tc>
        <w:tc>
          <w:tcPr>
            <w:tcW w:w="171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Портфельдостижений</w:t>
            </w:r>
          </w:p>
        </w:tc>
      </w:tr>
      <w:tr w:rsidR="0095147C" w:rsidRPr="00720100" w:rsidTr="0095147C">
        <w:tc>
          <w:tcPr>
            <w:tcW w:w="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8</w:t>
            </w:r>
          </w:p>
        </w:tc>
        <w:tc>
          <w:tcPr>
            <w:tcW w:w="171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Мониторинг 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Степень активности:</w:t>
            </w:r>
          </w:p>
          <w:p w:rsidR="0095147C" w:rsidRPr="00720100" w:rsidRDefault="0095147C">
            <w:pPr>
              <w:spacing w:line="276" w:lineRule="auto"/>
              <w:ind w:firstLine="33"/>
              <w:rPr>
                <w:color w:val="000000" w:themeColor="text1"/>
              </w:rPr>
            </w:pPr>
            <w:r w:rsidRPr="00720100">
              <w:rPr>
                <w:color w:val="000000" w:themeColor="text1"/>
              </w:rPr>
              <w:t>Высокая</w:t>
            </w:r>
          </w:p>
          <w:p w:rsidR="0095147C" w:rsidRPr="00720100" w:rsidRDefault="0095147C">
            <w:pPr>
              <w:spacing w:line="276" w:lineRule="auto"/>
              <w:ind w:firstLine="33"/>
              <w:rPr>
                <w:color w:val="000000" w:themeColor="text1"/>
              </w:rPr>
            </w:pPr>
            <w:r w:rsidRPr="00720100">
              <w:rPr>
                <w:color w:val="000000" w:themeColor="text1"/>
              </w:rPr>
              <w:t>Средняя</w:t>
            </w:r>
          </w:p>
          <w:p w:rsidR="0095147C" w:rsidRPr="00720100" w:rsidRDefault="0095147C">
            <w:pPr>
              <w:spacing w:line="276" w:lineRule="auto"/>
              <w:ind w:firstLine="33"/>
              <w:rPr>
                <w:color w:val="000000" w:themeColor="text1"/>
              </w:rPr>
            </w:pPr>
            <w:r w:rsidRPr="00720100">
              <w:rPr>
                <w:color w:val="000000" w:themeColor="text1"/>
              </w:rPr>
              <w:t>Низкая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firstLine="33"/>
              <w:rPr>
                <w:color w:val="000000" w:themeColor="text1"/>
              </w:rPr>
            </w:pPr>
            <w:r w:rsidRPr="00720100">
              <w:rPr>
                <w:color w:val="000000" w:themeColor="text1"/>
              </w:rPr>
              <w:t>Аналитическая справка классного руководителя</w:t>
            </w:r>
          </w:p>
        </w:tc>
      </w:tr>
    </w:tbl>
    <w:p w:rsidR="0095147C" w:rsidRPr="00720100" w:rsidRDefault="0095147C" w:rsidP="0095147C">
      <w:pPr>
        <w:ind w:firstLine="567"/>
        <w:jc w:val="both"/>
        <w:rPr>
          <w:rFonts w:eastAsia="@Arial Unicode MS"/>
          <w:color w:val="000000" w:themeColor="text1"/>
        </w:rPr>
      </w:pP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Оценка индивидуальных предметных достижений ведется «методом сложения</w:t>
      </w:r>
      <w:r w:rsidR="007108CF">
        <w:rPr>
          <w:rFonts w:eastAsia="@Arial Unicode MS"/>
          <w:color w:val="000000" w:themeColor="text1"/>
        </w:rPr>
        <w:t>»</w:t>
      </w:r>
      <w:r w:rsidR="00A56863">
        <w:rPr>
          <w:rFonts w:eastAsia="@Arial Unicode MS"/>
          <w:color w:val="000000" w:themeColor="text1"/>
        </w:rPr>
        <w:t>,</w:t>
      </w:r>
      <w:r w:rsidRPr="00720100">
        <w:rPr>
          <w:rFonts w:eastAsia="@Arial Unicode MS"/>
          <w:color w:val="000000" w:themeColor="text1"/>
        </w:rPr>
        <w:t xml:space="preserve">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w:t>
      </w:r>
      <w:r w:rsidR="007108CF">
        <w:rPr>
          <w:rFonts w:eastAsia="@Arial Unicode MS"/>
          <w:color w:val="000000" w:themeColor="text1"/>
        </w:rPr>
        <w:t xml:space="preserve">» </w:t>
      </w:r>
      <w:r w:rsidRPr="00720100">
        <w:rPr>
          <w:rFonts w:eastAsia="@Arial Unicode MS"/>
          <w:color w:val="000000" w:themeColor="text1"/>
        </w:rPr>
        <w:t>(«ученик научится</w:t>
      </w:r>
      <w:r w:rsidR="007108CF">
        <w:rPr>
          <w:rFonts w:eastAsia="@Arial Unicode MS"/>
          <w:color w:val="000000" w:themeColor="text1"/>
        </w:rPr>
        <w:t>»</w:t>
      </w:r>
      <w:r w:rsidR="00A56863">
        <w:rPr>
          <w:rFonts w:eastAsia="@Arial Unicode MS"/>
          <w:color w:val="000000" w:themeColor="text1"/>
        </w:rPr>
        <w:t>,</w:t>
      </w:r>
      <w:r w:rsidRPr="00720100">
        <w:rPr>
          <w:rFonts w:eastAsia="@Arial Unicode MS"/>
          <w:color w:val="000000" w:themeColor="text1"/>
        </w:rPr>
        <w:t xml:space="preserve"> «ученик получит возможность научиться</w:t>
      </w:r>
      <w:r w:rsidR="007108CF">
        <w:rPr>
          <w:rFonts w:eastAsia="@Arial Unicode MS"/>
          <w:color w:val="000000" w:themeColor="text1"/>
        </w:rPr>
        <w:t xml:space="preserve">» </w:t>
      </w:r>
      <w:r w:rsidRPr="00720100">
        <w:rPr>
          <w:rFonts w:eastAsia="@Arial Unicode MS"/>
          <w:color w:val="000000" w:themeColor="text1"/>
        </w:rPr>
        <w:t>).</w:t>
      </w:r>
    </w:p>
    <w:p w:rsidR="0095147C" w:rsidRPr="00720100" w:rsidRDefault="0095147C" w:rsidP="0095147C">
      <w:pPr>
        <w:ind w:firstLine="567"/>
        <w:jc w:val="center"/>
        <w:rPr>
          <w:b/>
          <w:color w:val="000000" w:themeColor="text1"/>
          <w:szCs w:val="25"/>
        </w:rPr>
      </w:pPr>
      <w:bookmarkStart w:id="8" w:name="bookmark174"/>
      <w:r w:rsidRPr="00720100">
        <w:rPr>
          <w:b/>
          <w:color w:val="000000" w:themeColor="text1"/>
          <w:szCs w:val="25"/>
        </w:rPr>
        <w:t>Портфель</w:t>
      </w:r>
      <w:bookmarkStart w:id="9" w:name="bookmark175"/>
      <w:bookmarkEnd w:id="8"/>
      <w:r w:rsidRPr="00720100">
        <w:rPr>
          <w:b/>
          <w:color w:val="000000" w:themeColor="text1"/>
          <w:szCs w:val="25"/>
        </w:rPr>
        <w:t xml:space="preserve">достижений </w:t>
      </w:r>
    </w:p>
    <w:p w:rsidR="0095147C" w:rsidRPr="00720100" w:rsidRDefault="0095147C" w:rsidP="0095147C">
      <w:pPr>
        <w:ind w:firstLine="567"/>
        <w:jc w:val="center"/>
        <w:rPr>
          <w:rFonts w:eastAsia="@Arial Unicode MS"/>
          <w:bCs/>
          <w:color w:val="000000" w:themeColor="text1"/>
        </w:rPr>
      </w:pPr>
      <w:r w:rsidRPr="00720100">
        <w:rPr>
          <w:b/>
          <w:color w:val="000000" w:themeColor="text1"/>
          <w:szCs w:val="25"/>
        </w:rPr>
        <w:t>как инструменты оценки динамики</w:t>
      </w:r>
      <w:bookmarkStart w:id="10" w:name="bookmark176"/>
      <w:bookmarkEnd w:id="9"/>
      <w:r w:rsidRPr="00720100">
        <w:rPr>
          <w:b/>
          <w:color w:val="000000" w:themeColor="text1"/>
          <w:szCs w:val="25"/>
        </w:rPr>
        <w:t>образовательных достижений</w:t>
      </w:r>
      <w:bookmarkEnd w:id="10"/>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 ·поддерживать высокую учебную мотивацию учащихся;</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 ·поощрять их активность и самостоятельность, расширять возможности обучения и самообучения;</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 ·развивать навыки рефлексивной и оценочной (в том числе самооценочной) деятельности обучающихся;</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 ·формировать умение учиться — ставить цели, планировать и организовывать собственную учебную деятельность.</w:t>
      </w:r>
    </w:p>
    <w:p w:rsidR="0095147C" w:rsidRPr="00720100" w:rsidRDefault="0095147C" w:rsidP="0095147C">
      <w:pPr>
        <w:snapToGrid w:val="0"/>
        <w:ind w:left="14" w:firstLine="689"/>
        <w:jc w:val="both"/>
        <w:rPr>
          <w:color w:val="000000" w:themeColor="text1"/>
        </w:rPr>
      </w:pPr>
      <w:r w:rsidRPr="00720100">
        <w:rPr>
          <w:color w:val="000000" w:themeColor="text1"/>
        </w:rP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w:t>
      </w:r>
      <w:r w:rsidRPr="00720100">
        <w:rPr>
          <w:color w:val="000000" w:themeColor="text1"/>
        </w:rPr>
        <w:lastRenderedPageBreak/>
        <w:t>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95147C" w:rsidRPr="00720100" w:rsidRDefault="0095147C" w:rsidP="0095147C">
      <w:pPr>
        <w:snapToGrid w:val="0"/>
        <w:ind w:firstLine="680"/>
        <w:jc w:val="both"/>
        <w:rPr>
          <w:color w:val="000000" w:themeColor="text1"/>
        </w:rPr>
      </w:pPr>
      <w:r w:rsidRPr="00720100">
        <w:rPr>
          <w:color w:val="000000" w:themeColor="text1"/>
        </w:rPr>
        <w:t>- показатели предметных результатов;</w:t>
      </w:r>
    </w:p>
    <w:p w:rsidR="0095147C" w:rsidRPr="00720100" w:rsidRDefault="0095147C" w:rsidP="0095147C">
      <w:pPr>
        <w:snapToGrid w:val="0"/>
        <w:ind w:firstLine="680"/>
        <w:jc w:val="both"/>
        <w:rPr>
          <w:color w:val="000000" w:themeColor="text1"/>
        </w:rPr>
      </w:pPr>
      <w:r w:rsidRPr="00720100">
        <w:rPr>
          <w:color w:val="000000" w:themeColor="text1"/>
        </w:rPr>
        <w:t>- показатели метапредметных результатов;</w:t>
      </w:r>
    </w:p>
    <w:p w:rsidR="0095147C" w:rsidRPr="00720100" w:rsidRDefault="0095147C" w:rsidP="0095147C">
      <w:pPr>
        <w:snapToGrid w:val="0"/>
        <w:ind w:left="360"/>
        <w:jc w:val="both"/>
        <w:rPr>
          <w:color w:val="000000" w:themeColor="text1"/>
        </w:rPr>
      </w:pPr>
      <w:r w:rsidRPr="00720100">
        <w:rPr>
          <w:color w:val="000000" w:themeColor="text1"/>
        </w:rPr>
        <w:t xml:space="preserve"> - показателирезультатов во внеучебной деятельности;</w:t>
      </w:r>
    </w:p>
    <w:p w:rsidR="0095147C" w:rsidRPr="00720100" w:rsidRDefault="0095147C" w:rsidP="0095147C">
      <w:pPr>
        <w:snapToGrid w:val="0"/>
        <w:ind w:left="360"/>
        <w:rPr>
          <w:color w:val="000000" w:themeColor="text1"/>
        </w:rPr>
      </w:pPr>
      <w:r w:rsidRPr="00720100">
        <w:rPr>
          <w:color w:val="000000" w:themeColor="text1"/>
        </w:rPr>
        <w:t>- развитие навыков рефлексии.</w:t>
      </w:r>
    </w:p>
    <w:p w:rsidR="0095147C" w:rsidRPr="00720100" w:rsidRDefault="0095147C" w:rsidP="0095147C">
      <w:pPr>
        <w:snapToGrid w:val="0"/>
        <w:ind w:firstLine="680"/>
        <w:jc w:val="both"/>
        <w:rPr>
          <w:color w:val="000000" w:themeColor="text1"/>
        </w:rPr>
      </w:pPr>
      <w:r w:rsidRPr="00720100">
        <w:rPr>
          <w:color w:val="000000" w:themeColor="text1"/>
        </w:rPr>
        <w:t>В Портфель достижений включены следующие материалы:</w:t>
      </w:r>
    </w:p>
    <w:p w:rsidR="0095147C" w:rsidRPr="00720100" w:rsidRDefault="0095147C" w:rsidP="0095147C">
      <w:pPr>
        <w:snapToGrid w:val="0"/>
        <w:ind w:firstLine="680"/>
        <w:jc w:val="both"/>
        <w:rPr>
          <w:color w:val="000000" w:themeColor="text1"/>
        </w:rPr>
      </w:pPr>
      <w:r w:rsidRPr="00720100">
        <w:rPr>
          <w:color w:val="000000" w:themeColor="text1"/>
        </w:rPr>
        <w:t>-выборки детских работ;</w:t>
      </w:r>
    </w:p>
    <w:p w:rsidR="0095147C" w:rsidRPr="00720100" w:rsidRDefault="0095147C" w:rsidP="0095147C">
      <w:pPr>
        <w:snapToGrid w:val="0"/>
        <w:ind w:firstLine="680"/>
        <w:jc w:val="both"/>
        <w:rPr>
          <w:color w:val="000000" w:themeColor="text1"/>
        </w:rPr>
      </w:pPr>
      <w:r w:rsidRPr="00720100">
        <w:rPr>
          <w:color w:val="000000" w:themeColor="text1"/>
        </w:rPr>
        <w:t>-систематизированные материалы наблюдений;</w:t>
      </w:r>
    </w:p>
    <w:p w:rsidR="0095147C" w:rsidRPr="00720100" w:rsidRDefault="0095147C" w:rsidP="0095147C">
      <w:pPr>
        <w:snapToGrid w:val="0"/>
        <w:ind w:firstLine="680"/>
        <w:jc w:val="both"/>
        <w:rPr>
          <w:color w:val="000000" w:themeColor="text1"/>
        </w:rPr>
      </w:pPr>
      <w:r w:rsidRPr="00720100">
        <w:rPr>
          <w:color w:val="000000" w:themeColor="text1"/>
        </w:rPr>
        <w:t xml:space="preserve">- материалы, характеризующие достижения учащихся в рамках внеучебной деятельности. </w:t>
      </w:r>
    </w:p>
    <w:p w:rsidR="0095147C" w:rsidRPr="00720100" w:rsidRDefault="0095147C" w:rsidP="0095147C">
      <w:pPr>
        <w:snapToGrid w:val="0"/>
        <w:ind w:firstLine="680"/>
        <w:jc w:val="both"/>
        <w:rPr>
          <w:color w:val="000000" w:themeColor="text1"/>
        </w:rPr>
      </w:pPr>
      <w:r w:rsidRPr="00720100">
        <w:rPr>
          <w:color w:val="000000" w:themeColor="text1"/>
        </w:rPr>
        <w:t xml:space="preserve">Портфель достиженийсодержит следующие </w:t>
      </w:r>
      <w:r w:rsidRPr="00720100">
        <w:rPr>
          <w:b/>
          <w:bCs/>
          <w:color w:val="000000" w:themeColor="text1"/>
        </w:rPr>
        <w:t>разделы</w:t>
      </w:r>
      <w:r w:rsidRPr="00720100">
        <w:rPr>
          <w:color w:val="000000" w:themeColor="text1"/>
        </w:rPr>
        <w:t>:</w:t>
      </w:r>
    </w:p>
    <w:p w:rsidR="0095147C" w:rsidRPr="00720100" w:rsidRDefault="0095147C" w:rsidP="0095147C">
      <w:pPr>
        <w:tabs>
          <w:tab w:val="left" w:leader="dot" w:pos="624"/>
        </w:tabs>
        <w:autoSpaceDE w:val="0"/>
        <w:autoSpaceDN w:val="0"/>
        <w:adjustRightInd w:val="0"/>
        <w:ind w:firstLine="425"/>
        <w:jc w:val="both"/>
        <w:rPr>
          <w:rFonts w:eastAsia="@Arial Unicode MS"/>
          <w:bCs/>
          <w:color w:val="000000" w:themeColor="text1"/>
        </w:rPr>
      </w:pPr>
      <w:r w:rsidRPr="00720100">
        <w:rPr>
          <w:rFonts w:eastAsia="@Arial Unicode MS"/>
          <w:bCs/>
          <w:color w:val="000000" w:themeColor="text1"/>
        </w:rPr>
        <w:t>1)</w:t>
      </w:r>
      <w:r w:rsidRPr="00720100">
        <w:rPr>
          <w:rFonts w:eastAsia="@Arial Unicode MS"/>
          <w:bCs/>
          <w:color w:val="000000" w:themeColor="text1"/>
        </w:rPr>
        <w:tab/>
        <w:t>«Знакомьтесь, это - я</w:t>
      </w:r>
      <w:r w:rsidR="007108CF">
        <w:rPr>
          <w:rFonts w:eastAsia="@Arial Unicode MS"/>
          <w:bCs/>
          <w:color w:val="000000" w:themeColor="text1"/>
        </w:rPr>
        <w:t xml:space="preserve">» </w:t>
      </w:r>
      <w:r w:rsidRPr="00720100">
        <w:rPr>
          <w:rFonts w:eastAsia="@Arial Unicode MS"/>
          <w:bCs/>
          <w:color w:val="000000" w:themeColor="text1"/>
        </w:rPr>
        <w:t>- помещается информация, которая важна и интересна для ребенка (фото ученика (по желанию родителей и ученика), «Мое имя</w:t>
      </w:r>
      <w:r w:rsidR="007108CF">
        <w:rPr>
          <w:rFonts w:eastAsia="@Arial Unicode MS"/>
          <w:bCs/>
          <w:color w:val="000000" w:themeColor="text1"/>
        </w:rPr>
        <w:t>»</w:t>
      </w:r>
      <w:r w:rsidR="00A56863">
        <w:rPr>
          <w:rFonts w:eastAsia="@Arial Unicode MS"/>
          <w:bCs/>
          <w:color w:val="000000" w:themeColor="text1"/>
        </w:rPr>
        <w:t>,</w:t>
      </w:r>
      <w:r w:rsidRPr="00720100">
        <w:rPr>
          <w:rFonts w:eastAsia="@Arial Unicode MS"/>
          <w:bCs/>
          <w:color w:val="000000" w:themeColor="text1"/>
        </w:rPr>
        <w:t xml:space="preserve"> «Моя семья</w:t>
      </w:r>
      <w:r w:rsidR="007108CF">
        <w:rPr>
          <w:rFonts w:eastAsia="@Arial Unicode MS"/>
          <w:bCs/>
          <w:color w:val="000000" w:themeColor="text1"/>
        </w:rPr>
        <w:t xml:space="preserve">» </w:t>
      </w:r>
      <w:r w:rsidRPr="00720100">
        <w:rPr>
          <w:rFonts w:eastAsia="@Arial Unicode MS"/>
          <w:bCs/>
          <w:color w:val="000000" w:themeColor="text1"/>
        </w:rPr>
        <w:t>и др.);</w:t>
      </w:r>
    </w:p>
    <w:p w:rsidR="0095147C" w:rsidRPr="00720100" w:rsidRDefault="0095147C" w:rsidP="0095147C">
      <w:pPr>
        <w:tabs>
          <w:tab w:val="left" w:leader="dot" w:pos="624"/>
        </w:tabs>
        <w:autoSpaceDE w:val="0"/>
        <w:autoSpaceDN w:val="0"/>
        <w:adjustRightInd w:val="0"/>
        <w:ind w:firstLine="425"/>
        <w:jc w:val="both"/>
        <w:rPr>
          <w:rFonts w:eastAsia="@Arial Unicode MS"/>
          <w:bCs/>
          <w:color w:val="000000" w:themeColor="text1"/>
        </w:rPr>
      </w:pPr>
      <w:r w:rsidRPr="00720100">
        <w:rPr>
          <w:rFonts w:eastAsia="@Arial Unicode MS"/>
          <w:bCs/>
          <w:color w:val="000000" w:themeColor="text1"/>
        </w:rPr>
        <w:t>2)</w:t>
      </w:r>
      <w:r w:rsidRPr="00720100">
        <w:rPr>
          <w:rFonts w:eastAsia="@Arial Unicode MS"/>
          <w:bCs/>
          <w:color w:val="000000" w:themeColor="text1"/>
        </w:rPr>
        <w:tab/>
        <w:t>«Моя школа.Мой класс</w:t>
      </w:r>
      <w:r w:rsidR="007108CF">
        <w:rPr>
          <w:rFonts w:eastAsia="@Arial Unicode MS"/>
          <w:bCs/>
          <w:color w:val="000000" w:themeColor="text1"/>
        </w:rPr>
        <w:t xml:space="preserve">» </w:t>
      </w:r>
    </w:p>
    <w:p w:rsidR="0095147C" w:rsidRPr="00720100" w:rsidRDefault="0095147C" w:rsidP="0095147C">
      <w:pPr>
        <w:tabs>
          <w:tab w:val="left" w:leader="dot" w:pos="624"/>
        </w:tabs>
        <w:autoSpaceDE w:val="0"/>
        <w:autoSpaceDN w:val="0"/>
        <w:adjustRightInd w:val="0"/>
        <w:ind w:firstLine="425"/>
        <w:jc w:val="both"/>
        <w:rPr>
          <w:rFonts w:eastAsia="@Arial Unicode MS"/>
          <w:bCs/>
          <w:color w:val="000000" w:themeColor="text1"/>
        </w:rPr>
      </w:pPr>
      <w:r w:rsidRPr="00720100">
        <w:rPr>
          <w:rFonts w:eastAsia="@Arial Unicode MS"/>
          <w:bCs/>
          <w:color w:val="000000" w:themeColor="text1"/>
        </w:rPr>
        <w:t>3)</w:t>
      </w:r>
      <w:r w:rsidRPr="00720100">
        <w:rPr>
          <w:rFonts w:eastAsia="@Arial Unicode MS"/>
          <w:bCs/>
          <w:color w:val="000000" w:themeColor="text1"/>
        </w:rPr>
        <w:tab/>
        <w:t>«Мои успехи в учёбе</w:t>
      </w:r>
      <w:r w:rsidR="007108CF">
        <w:rPr>
          <w:rFonts w:eastAsia="@Arial Unicode MS"/>
          <w:bCs/>
          <w:color w:val="000000" w:themeColor="text1"/>
        </w:rPr>
        <w:t>»</w:t>
      </w:r>
      <w:r w:rsidR="00A56863">
        <w:rPr>
          <w:rFonts w:eastAsia="@Arial Unicode MS"/>
          <w:bCs/>
          <w:color w:val="000000" w:themeColor="text1"/>
        </w:rPr>
        <w:t>.</w:t>
      </w:r>
      <w:r w:rsidRPr="00720100">
        <w:rPr>
          <w:rFonts w:eastAsia="@Arial Unicode MS"/>
          <w:bCs/>
          <w:color w:val="000000" w:themeColor="text1"/>
        </w:rPr>
        <w:t xml:space="preserve"> Ученик наполняет этот раздел удачно написанными контрольными, творческими работами, образцовыми тетрадями.</w:t>
      </w:r>
    </w:p>
    <w:p w:rsidR="0095147C" w:rsidRPr="00720100" w:rsidRDefault="0095147C" w:rsidP="0095147C">
      <w:pPr>
        <w:tabs>
          <w:tab w:val="left" w:leader="dot" w:pos="624"/>
        </w:tabs>
        <w:autoSpaceDE w:val="0"/>
        <w:autoSpaceDN w:val="0"/>
        <w:adjustRightInd w:val="0"/>
        <w:ind w:firstLine="425"/>
        <w:jc w:val="both"/>
        <w:rPr>
          <w:rFonts w:eastAsia="@Arial Unicode MS"/>
          <w:bCs/>
          <w:color w:val="000000" w:themeColor="text1"/>
        </w:rPr>
      </w:pPr>
      <w:r w:rsidRPr="00720100">
        <w:rPr>
          <w:rFonts w:eastAsia="@Arial Unicode MS"/>
          <w:bCs/>
          <w:color w:val="000000" w:themeColor="text1"/>
        </w:rPr>
        <w:t>4)</w:t>
      </w:r>
      <w:r w:rsidRPr="00720100">
        <w:rPr>
          <w:rFonts w:eastAsia="@Arial Unicode MS"/>
          <w:bCs/>
          <w:color w:val="000000" w:themeColor="text1"/>
        </w:rPr>
        <w:tab/>
        <w:t>«Мое творчество</w:t>
      </w:r>
      <w:r w:rsidR="007108CF">
        <w:rPr>
          <w:rFonts w:eastAsia="@Arial Unicode MS"/>
          <w:bCs/>
          <w:color w:val="000000" w:themeColor="text1"/>
        </w:rPr>
        <w:t xml:space="preserve">» </w:t>
      </w:r>
      <w:r w:rsidRPr="00720100">
        <w:rPr>
          <w:rFonts w:eastAsia="@Arial Unicode MS"/>
          <w:bCs/>
          <w:color w:val="000000" w:themeColor="text1"/>
        </w:rPr>
        <w:t>- в этот раздел помещаются творческие работы учащихся: рисунки, сочинения, фотографии изделий, фото с выступленийи пр.</w:t>
      </w:r>
    </w:p>
    <w:p w:rsidR="0095147C" w:rsidRPr="00720100" w:rsidRDefault="0095147C" w:rsidP="0095147C">
      <w:pPr>
        <w:tabs>
          <w:tab w:val="left" w:leader="dot" w:pos="624"/>
        </w:tabs>
        <w:autoSpaceDE w:val="0"/>
        <w:autoSpaceDN w:val="0"/>
        <w:adjustRightInd w:val="0"/>
        <w:ind w:firstLine="425"/>
        <w:jc w:val="both"/>
        <w:rPr>
          <w:rFonts w:eastAsia="@Arial Unicode MS"/>
          <w:bCs/>
          <w:color w:val="000000" w:themeColor="text1"/>
        </w:rPr>
      </w:pPr>
      <w:r w:rsidRPr="00720100">
        <w:rPr>
          <w:rFonts w:eastAsia="@Arial Unicode MS"/>
          <w:bCs/>
          <w:color w:val="000000" w:themeColor="text1"/>
        </w:rPr>
        <w:t>5)</w:t>
      </w:r>
      <w:r w:rsidRPr="00720100">
        <w:rPr>
          <w:rFonts w:eastAsia="@Arial Unicode MS"/>
          <w:bCs/>
          <w:color w:val="000000" w:themeColor="text1"/>
        </w:rPr>
        <w:tab/>
        <w:t>«Мои достижения</w:t>
      </w:r>
      <w:r w:rsidR="007108CF">
        <w:rPr>
          <w:rFonts w:eastAsia="@Arial Unicode MS"/>
          <w:bCs/>
          <w:color w:val="000000" w:themeColor="text1"/>
        </w:rPr>
        <w:t xml:space="preserve">» </w:t>
      </w:r>
      <w:r w:rsidRPr="00720100">
        <w:rPr>
          <w:rFonts w:eastAsia="@Arial Unicode MS"/>
          <w:bCs/>
          <w:color w:val="000000" w:themeColor="text1"/>
        </w:rPr>
        <w:t>- размещаются грамоты, сертификаты, дипломы, благодарственные письма, а также итоговые листы успеваемости;</w:t>
      </w:r>
    </w:p>
    <w:p w:rsidR="0095147C" w:rsidRPr="00720100" w:rsidRDefault="0095147C" w:rsidP="0095147C">
      <w:pPr>
        <w:tabs>
          <w:tab w:val="left" w:leader="dot" w:pos="624"/>
        </w:tabs>
        <w:autoSpaceDE w:val="0"/>
        <w:autoSpaceDN w:val="0"/>
        <w:adjustRightInd w:val="0"/>
        <w:ind w:firstLine="425"/>
        <w:jc w:val="both"/>
        <w:rPr>
          <w:rFonts w:eastAsia="@Arial Unicode MS"/>
          <w:bCs/>
          <w:color w:val="000000" w:themeColor="text1"/>
        </w:rPr>
      </w:pPr>
      <w:r w:rsidRPr="00720100">
        <w:rPr>
          <w:rFonts w:eastAsia="@Arial Unicode MS"/>
          <w:bCs/>
          <w:color w:val="000000" w:themeColor="text1"/>
        </w:rPr>
        <w:t>7)</w:t>
      </w:r>
      <w:r w:rsidRPr="00720100">
        <w:rPr>
          <w:rFonts w:eastAsia="@Arial Unicode MS"/>
          <w:bCs/>
          <w:color w:val="000000" w:themeColor="text1"/>
        </w:rPr>
        <w:tab/>
        <w:t>«Материалы самоанализа и рефлексии</w:t>
      </w:r>
      <w:r w:rsidR="007108CF">
        <w:rPr>
          <w:rFonts w:eastAsia="@Arial Unicode MS"/>
          <w:bCs/>
          <w:color w:val="000000" w:themeColor="text1"/>
        </w:rPr>
        <w:t xml:space="preserve">» </w:t>
      </w:r>
      <w:r w:rsidRPr="00720100">
        <w:rPr>
          <w:rFonts w:eastAsia="@Arial Unicode MS"/>
          <w:bCs/>
          <w:color w:val="000000" w:themeColor="text1"/>
        </w:rPr>
        <w:t>-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95147C" w:rsidRPr="00720100" w:rsidRDefault="0095147C" w:rsidP="0095147C">
      <w:pPr>
        <w:tabs>
          <w:tab w:val="left" w:leader="dot" w:pos="624"/>
        </w:tabs>
        <w:autoSpaceDE w:val="0"/>
        <w:autoSpaceDN w:val="0"/>
        <w:adjustRightInd w:val="0"/>
        <w:ind w:firstLine="425"/>
        <w:jc w:val="both"/>
        <w:rPr>
          <w:rFonts w:eastAsia="@Arial Unicode MS"/>
          <w:bCs/>
          <w:color w:val="000000" w:themeColor="text1"/>
        </w:rPr>
      </w:pPr>
      <w:r w:rsidRPr="00720100">
        <w:rPr>
          <w:rFonts w:eastAsia="@Arial Unicode MS"/>
          <w:bCs/>
          <w:color w:val="000000" w:themeColor="text1"/>
        </w:rPr>
        <w:t>6) «Моё здоровье</w:t>
      </w:r>
      <w:r w:rsidR="007108CF">
        <w:rPr>
          <w:rFonts w:eastAsia="@Arial Unicode MS"/>
          <w:bCs/>
          <w:color w:val="000000" w:themeColor="text1"/>
        </w:rPr>
        <w:t xml:space="preserve">» </w:t>
      </w:r>
    </w:p>
    <w:p w:rsidR="0095147C" w:rsidRPr="00720100" w:rsidRDefault="0095147C" w:rsidP="0095147C">
      <w:pPr>
        <w:tabs>
          <w:tab w:val="left" w:leader="dot" w:pos="624"/>
        </w:tabs>
        <w:autoSpaceDE w:val="0"/>
        <w:autoSpaceDN w:val="0"/>
        <w:adjustRightInd w:val="0"/>
        <w:ind w:firstLine="425"/>
        <w:jc w:val="both"/>
        <w:rPr>
          <w:rFonts w:eastAsia="@Arial Unicode MS"/>
          <w:bCs/>
          <w:color w:val="000000" w:themeColor="text1"/>
        </w:rPr>
      </w:pPr>
      <w:r w:rsidRPr="00720100">
        <w:rPr>
          <w:rFonts w:eastAsia="@Arial Unicode MS"/>
          <w:bCs/>
          <w:color w:val="000000" w:themeColor="text1"/>
        </w:rPr>
        <w:t>Допускается объединение разделов «Знакомьтесь, это – я</w:t>
      </w:r>
      <w:r w:rsidR="007108CF">
        <w:rPr>
          <w:rFonts w:eastAsia="@Arial Unicode MS"/>
          <w:bCs/>
          <w:color w:val="000000" w:themeColor="text1"/>
        </w:rPr>
        <w:t xml:space="preserve">» </w:t>
      </w:r>
      <w:r w:rsidRPr="00720100">
        <w:rPr>
          <w:rFonts w:eastAsia="@Arial Unicode MS"/>
          <w:bCs/>
          <w:color w:val="000000" w:themeColor="text1"/>
        </w:rPr>
        <w:t>и «Моя школа. Мой класс</w:t>
      </w:r>
      <w:r w:rsidR="007108CF">
        <w:rPr>
          <w:rFonts w:eastAsia="@Arial Unicode MS"/>
          <w:bCs/>
          <w:color w:val="000000" w:themeColor="text1"/>
        </w:rPr>
        <w:t>»</w:t>
      </w:r>
      <w:r w:rsidRPr="00720100">
        <w:rPr>
          <w:rFonts w:eastAsia="@Arial Unicode MS"/>
          <w:bCs/>
          <w:color w:val="000000" w:themeColor="text1"/>
        </w:rPr>
        <w:t>с использованием пособий на печатной основе.</w:t>
      </w:r>
    </w:p>
    <w:p w:rsidR="0095147C" w:rsidRPr="00720100" w:rsidRDefault="0095147C" w:rsidP="0095147C">
      <w:pPr>
        <w:tabs>
          <w:tab w:val="left" w:pos="2160"/>
        </w:tabs>
        <w:snapToGrid w:val="0"/>
        <w:ind w:firstLine="567"/>
        <w:jc w:val="both"/>
        <w:rPr>
          <w:color w:val="000000" w:themeColor="text1"/>
        </w:rPr>
      </w:pPr>
      <w:r w:rsidRPr="00720100">
        <w:rPr>
          <w:color w:val="000000" w:themeColor="text1"/>
        </w:rPr>
        <w:t>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w:t>
      </w:r>
      <w:r w:rsidR="007108CF">
        <w:rPr>
          <w:color w:val="000000" w:themeColor="text1"/>
        </w:rPr>
        <w:t>»</w:t>
      </w:r>
      <w:r w:rsidR="00A56863">
        <w:rPr>
          <w:color w:val="000000" w:themeColor="text1"/>
        </w:rPr>
        <w:t>,</w:t>
      </w:r>
      <w:r w:rsidRPr="00720100">
        <w:rPr>
          <w:color w:val="000000" w:themeColor="text1"/>
        </w:rPr>
        <w:t xml:space="preserve"> «хорошо</w:t>
      </w:r>
      <w:r w:rsidR="007108CF">
        <w:rPr>
          <w:color w:val="000000" w:themeColor="text1"/>
        </w:rPr>
        <w:t>»</w:t>
      </w:r>
      <w:r w:rsidR="00A56863">
        <w:rPr>
          <w:color w:val="000000" w:themeColor="text1"/>
        </w:rPr>
        <w:t>,</w:t>
      </w:r>
      <w:r w:rsidRPr="00720100">
        <w:rPr>
          <w:color w:val="000000" w:themeColor="text1"/>
        </w:rPr>
        <w:t xml:space="preserve"> «отлично</w:t>
      </w:r>
      <w:r w:rsidR="007108CF">
        <w:rPr>
          <w:color w:val="000000" w:themeColor="text1"/>
        </w:rPr>
        <w:t>»</w:t>
      </w:r>
      <w:r w:rsidR="00A56863">
        <w:rPr>
          <w:color w:val="000000" w:themeColor="text1"/>
        </w:rPr>
        <w:t>,</w:t>
      </w:r>
      <w:r w:rsidRPr="00720100">
        <w:rPr>
          <w:color w:val="000000" w:themeColor="text1"/>
        </w:rPr>
        <w:t xml:space="preserve"> «превосходно</w:t>
      </w:r>
      <w:r w:rsidR="007108CF">
        <w:rPr>
          <w:color w:val="000000" w:themeColor="text1"/>
        </w:rPr>
        <w:t>»</w:t>
      </w:r>
      <w:r w:rsidR="00A56863">
        <w:rPr>
          <w:color w:val="000000" w:themeColor="text1"/>
        </w:rPr>
        <w:t>.</w:t>
      </w:r>
      <w:r w:rsidRPr="00720100">
        <w:rPr>
          <w:color w:val="000000" w:themeColor="text1"/>
        </w:rPr>
        <w:t xml:space="preserve">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Учительпомещает в папку ученикарезультаты итогового контроля по предметам.В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w:t>
      </w:r>
    </w:p>
    <w:p w:rsidR="0095147C" w:rsidRPr="00720100" w:rsidRDefault="0095147C" w:rsidP="0095147C">
      <w:pPr>
        <w:tabs>
          <w:tab w:val="left" w:pos="2160"/>
        </w:tabs>
        <w:snapToGrid w:val="0"/>
        <w:ind w:firstLine="692"/>
        <w:jc w:val="both"/>
        <w:rPr>
          <w:color w:val="000000" w:themeColor="text1"/>
        </w:rPr>
      </w:pPr>
      <w:r w:rsidRPr="00720100">
        <w:rPr>
          <w:color w:val="000000" w:themeColor="text1"/>
        </w:rP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95147C" w:rsidRPr="00720100" w:rsidRDefault="0095147C" w:rsidP="0095147C">
      <w:pPr>
        <w:ind w:firstLine="567"/>
        <w:jc w:val="center"/>
        <w:rPr>
          <w:rFonts w:eastAsia="@Arial Unicode MS"/>
          <w:b/>
          <w:color w:val="000000" w:themeColor="text1"/>
        </w:rPr>
      </w:pPr>
      <w:r w:rsidRPr="00720100">
        <w:rPr>
          <w:rFonts w:eastAsia="@Arial Unicode MS"/>
          <w:b/>
          <w:color w:val="000000" w:themeColor="text1"/>
        </w:rPr>
        <w:t>Итоговая оценка выпускника</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Итоговая оценка учащихся определяется с учетом их стартового уровня и динамикиобразовательных достижений.</w:t>
      </w:r>
    </w:p>
    <w:p w:rsidR="0095147C" w:rsidRPr="00720100" w:rsidRDefault="0095147C" w:rsidP="0095147C">
      <w:pPr>
        <w:ind w:firstLine="567"/>
        <w:jc w:val="both"/>
        <w:rPr>
          <w:rFonts w:eastAsia="@Arial Unicode MS"/>
          <w:color w:val="000000" w:themeColor="text1"/>
          <w:lang w:eastAsia="hi-IN" w:bidi="hi-IN"/>
        </w:rPr>
      </w:pPr>
      <w:r w:rsidRPr="00720100">
        <w:rPr>
          <w:rFonts w:eastAsia="@Arial Unicode MS"/>
          <w:color w:val="000000" w:themeColor="text1"/>
          <w:lang w:eastAsia="hi-IN" w:bidi="hi-IN"/>
        </w:rPr>
        <w:lastRenderedPageBreak/>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95147C" w:rsidRPr="00720100" w:rsidRDefault="0095147C" w:rsidP="0095147C">
      <w:pPr>
        <w:ind w:firstLine="567"/>
        <w:jc w:val="both"/>
        <w:rPr>
          <w:rFonts w:eastAsia="DejaVu Sans Condensed"/>
          <w:color w:val="000000" w:themeColor="text1"/>
          <w:u w:val="single"/>
          <w:lang w:eastAsia="hi-IN" w:bidi="hi-IN"/>
        </w:rPr>
      </w:pPr>
      <w:r w:rsidRPr="00720100">
        <w:rPr>
          <w:rFonts w:eastAsia="DejaVu Sans Condensed"/>
          <w:color w:val="000000" w:themeColor="text1"/>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sidRPr="00720100">
        <w:rPr>
          <w:rFonts w:eastAsia="DejaVu Sans Condensed"/>
          <w:color w:val="000000" w:themeColor="text1"/>
          <w:u w:val="single"/>
          <w:lang w:eastAsia="hi-IN" w:bidi="hi-IN"/>
        </w:rPr>
        <w:t>трёх итоговых работ (по русскому языку, математике и комплексной работы на межпредметной основе).</w:t>
      </w:r>
    </w:p>
    <w:p w:rsidR="0095147C" w:rsidRPr="00720100" w:rsidRDefault="0095147C" w:rsidP="0095147C">
      <w:pPr>
        <w:ind w:firstLine="567"/>
        <w:jc w:val="both"/>
        <w:rPr>
          <w:rFonts w:eastAsia="DejaVu Sans Condensed"/>
          <w:color w:val="000000" w:themeColor="text1"/>
          <w:u w:val="single"/>
          <w:lang w:eastAsia="hi-IN" w:bidi="hi-IN"/>
        </w:rPr>
      </w:pPr>
      <w:r w:rsidRPr="00720100">
        <w:rPr>
          <w:rFonts w:eastAsia="DejaVu Sans Condensed"/>
          <w:color w:val="000000" w:themeColor="text1"/>
          <w:lang w:eastAsia="hi-IN" w:bidi="hi-IN"/>
        </w:rPr>
        <w:t xml:space="preserve">Наряду со стандартизированными письменными или устными работами используются такие методы оценки, как </w:t>
      </w:r>
      <w:r w:rsidRPr="00720100">
        <w:rPr>
          <w:rFonts w:eastAsia="DejaVu Sans Condensed"/>
          <w:color w:val="000000" w:themeColor="text1"/>
          <w:u w:val="single"/>
          <w:lang w:eastAsia="hi-IN" w:bidi="hi-IN"/>
        </w:rPr>
        <w:t xml:space="preserve">проекты, практические и творческие работы. </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3288"/>
        <w:gridCol w:w="3285"/>
      </w:tblGrid>
      <w:tr w:rsidR="0095147C" w:rsidRPr="00720100" w:rsidTr="0095147C">
        <w:tc>
          <w:tcPr>
            <w:tcW w:w="3301" w:type="dxa"/>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Вывод-оценка(о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Показатели</w:t>
            </w:r>
          </w:p>
        </w:tc>
      </w:tr>
      <w:tr w:rsidR="0095147C" w:rsidRPr="00720100"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rFonts w:eastAsia="@Arial Unicode MS"/>
                <w:b/>
                <w:color w:val="000000" w:themeColor="text1"/>
              </w:rPr>
            </w:pPr>
          </w:p>
        </w:tc>
        <w:tc>
          <w:tcPr>
            <w:tcW w:w="330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Комплексная оценка (данныеПортфеля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Итоговые работы (русский язык, математика и межпредметная работа)</w:t>
            </w:r>
          </w:p>
        </w:tc>
      </w:tr>
      <w:tr w:rsidR="0095147C" w:rsidRPr="00720100"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rFonts w:eastAsia="@Arial Unicode MS"/>
                <w:color w:val="000000" w:themeColor="text1"/>
              </w:rPr>
            </w:pPr>
            <w:r w:rsidRPr="00720100">
              <w:rPr>
                <w:rFonts w:eastAsia="@Arial Unicode MS"/>
                <w:color w:val="000000" w:themeColor="text1"/>
              </w:rPr>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rFonts w:eastAsia="@Arial Unicode MS"/>
                <w:color w:val="000000" w:themeColor="text1"/>
              </w:rPr>
            </w:pPr>
            <w:r w:rsidRPr="00720100">
              <w:rPr>
                <w:rFonts w:eastAsia="@Arial Unicode MS"/>
                <w:color w:val="000000" w:themeColor="text1"/>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rFonts w:eastAsia="@Arial Unicode MS"/>
                <w:color w:val="000000" w:themeColor="text1"/>
              </w:rPr>
            </w:pPr>
            <w:r w:rsidRPr="00720100">
              <w:rPr>
                <w:rFonts w:eastAsia="@Arial Unicode MS"/>
                <w:color w:val="000000" w:themeColor="text1"/>
              </w:rPr>
              <w:t>Правильно выполнено менее 50% заданий необходимого (базового) уровня</w:t>
            </w:r>
          </w:p>
        </w:tc>
      </w:tr>
      <w:tr w:rsidR="0095147C" w:rsidRPr="00720100"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rFonts w:eastAsia="@Arial Unicode MS"/>
                <w:color w:val="000000" w:themeColor="text1"/>
              </w:rPr>
            </w:pPr>
            <w:r w:rsidRPr="00720100">
              <w:rPr>
                <w:rFonts w:eastAsia="@Arial Unicode MS"/>
                <w:color w:val="000000" w:themeColor="text1"/>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rFonts w:eastAsia="@Arial Unicode MS"/>
                <w:color w:val="000000" w:themeColor="text1"/>
              </w:rPr>
            </w:pPr>
            <w:r w:rsidRPr="00720100">
              <w:rPr>
                <w:rFonts w:eastAsia="@Arial Unicode MS"/>
                <w:color w:val="000000" w:themeColor="text1"/>
              </w:rPr>
              <w:t>Достижение планируемых результатов по всем основным разделам образовательной программы как минимум с оценкой «зачтено</w:t>
            </w:r>
            <w:r w:rsidR="007108CF">
              <w:rPr>
                <w:rFonts w:eastAsia="@Arial Unicode MS"/>
                <w:color w:val="000000" w:themeColor="text1"/>
              </w:rPr>
              <w:t xml:space="preserve">» </w:t>
            </w:r>
            <w:r w:rsidRPr="00720100">
              <w:rPr>
                <w:rFonts w:eastAsia="@Arial Unicode MS"/>
                <w:color w:val="000000" w:themeColor="text1"/>
              </w:rPr>
              <w:t>/«нормально</w:t>
            </w:r>
            <w:r w:rsidR="007108CF">
              <w:rPr>
                <w:rFonts w:eastAsia="@Arial Unicode MS"/>
                <w:color w:val="000000" w:themeColor="text1"/>
              </w:rPr>
              <w:t xml:space="preserve">» </w:t>
            </w:r>
          </w:p>
        </w:tc>
        <w:tc>
          <w:tcPr>
            <w:tcW w:w="330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rFonts w:eastAsia="@Arial Unicode MS"/>
                <w:color w:val="000000" w:themeColor="text1"/>
              </w:rPr>
            </w:pPr>
            <w:r w:rsidRPr="00720100">
              <w:rPr>
                <w:rFonts w:eastAsia="@Arial Unicode MS"/>
                <w:color w:val="000000" w:themeColor="text1"/>
              </w:rPr>
              <w:t>Правильно НЕ менее 50% заданий необходимого (базового) уровня</w:t>
            </w:r>
          </w:p>
        </w:tc>
      </w:tr>
      <w:tr w:rsidR="0095147C" w:rsidRPr="00720100"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rFonts w:eastAsia="@Arial Unicode MS"/>
                <w:color w:val="000000" w:themeColor="text1"/>
              </w:rPr>
            </w:pPr>
            <w:r w:rsidRPr="00720100">
              <w:rPr>
                <w:rFonts w:eastAsia="@Arial Unicode MS"/>
                <w:color w:val="000000" w:themeColor="text1"/>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rFonts w:eastAsia="@Arial Unicode MS"/>
                <w:color w:val="000000" w:themeColor="text1"/>
              </w:rPr>
            </w:pPr>
            <w:r w:rsidRPr="00720100">
              <w:rPr>
                <w:rFonts w:eastAsia="@Arial Unicode MS"/>
                <w:color w:val="000000" w:themeColor="text1"/>
              </w:rPr>
              <w:t>Достижение планируемых результатов НЕ менее чем по половине разделов образовательной программы с оценкой «хорошо</w:t>
            </w:r>
            <w:r w:rsidR="007108CF">
              <w:rPr>
                <w:rFonts w:eastAsia="@Arial Unicode MS"/>
                <w:color w:val="000000" w:themeColor="text1"/>
              </w:rPr>
              <w:t xml:space="preserve">» </w:t>
            </w:r>
            <w:r w:rsidRPr="00720100">
              <w:rPr>
                <w:rFonts w:eastAsia="@Arial Unicode MS"/>
                <w:color w:val="000000" w:themeColor="text1"/>
              </w:rPr>
              <w:t>или «отлично</w:t>
            </w:r>
            <w:r w:rsidR="007108CF">
              <w:rPr>
                <w:rFonts w:eastAsia="@Arial Unicode MS"/>
                <w:color w:val="000000" w:themeColor="text1"/>
              </w:rPr>
              <w:t xml:space="preserve">» </w:t>
            </w:r>
          </w:p>
        </w:tc>
        <w:tc>
          <w:tcPr>
            <w:tcW w:w="330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rFonts w:eastAsia="@Arial Unicode MS"/>
                <w:color w:val="000000" w:themeColor="text1"/>
              </w:rPr>
            </w:pPr>
            <w:r w:rsidRPr="00720100">
              <w:rPr>
                <w:rFonts w:eastAsia="@Arial Unicode MS"/>
                <w:color w:val="000000" w:themeColor="text1"/>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95147C" w:rsidRPr="00720100" w:rsidRDefault="0095147C" w:rsidP="0095147C">
      <w:pPr>
        <w:ind w:firstLine="567"/>
        <w:jc w:val="both"/>
        <w:rPr>
          <w:rFonts w:eastAsia="DejaVu Sans Condensed"/>
          <w:color w:val="000000" w:themeColor="text1"/>
          <w:lang w:eastAsia="hi-IN" w:bidi="hi-IN"/>
        </w:rPr>
      </w:pPr>
      <w:r w:rsidRPr="00720100">
        <w:rPr>
          <w:rFonts w:eastAsia="DejaVu Sans Condensed"/>
          <w:color w:val="000000" w:themeColor="text1"/>
          <w:lang w:eastAsia="hi-IN" w:bidi="hi-IN"/>
        </w:rPr>
        <w:t>Не подлежат итоговой оценке личностные результаты выпускников на степени начального образования.</w:t>
      </w:r>
    </w:p>
    <w:p w:rsidR="0095147C" w:rsidRPr="00720100" w:rsidRDefault="0095147C" w:rsidP="0095147C">
      <w:pPr>
        <w:ind w:firstLine="567"/>
        <w:jc w:val="both"/>
        <w:rPr>
          <w:rFonts w:eastAsia="DejaVu Sans Condensed"/>
          <w:color w:val="000000" w:themeColor="text1"/>
          <w:lang w:eastAsia="hi-IN" w:bidi="hi-IN"/>
        </w:rPr>
      </w:pPr>
      <w:r w:rsidRPr="00720100">
        <w:rPr>
          <w:rFonts w:eastAsia="DejaVu Sans Condensed"/>
          <w:color w:val="000000" w:themeColor="text1"/>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95147C" w:rsidRPr="00720100" w:rsidRDefault="0095147C" w:rsidP="0095147C">
      <w:pPr>
        <w:spacing w:after="150"/>
        <w:ind w:firstLine="567"/>
        <w:jc w:val="both"/>
        <w:rPr>
          <w:rFonts w:eastAsia="@Arial Unicode MS"/>
          <w:color w:val="000000" w:themeColor="text1"/>
          <w:lang w:eastAsia="hi-IN" w:bidi="hi-IN"/>
        </w:rPr>
      </w:pPr>
      <w:r w:rsidRPr="00720100">
        <w:rPr>
          <w:rFonts w:eastAsia="DejaVu Sans Condensed"/>
          <w:color w:val="000000" w:themeColor="text1"/>
          <w:lang w:eastAsia="hi-IN" w:bidi="hi-IN"/>
        </w:rPr>
        <w:tab/>
      </w:r>
      <w:r w:rsidRPr="00720100">
        <w:rPr>
          <w:rFonts w:eastAsia="@Arial Unicode MS"/>
          <w:b/>
          <w:i/>
          <w:color w:val="000000" w:themeColor="text1"/>
          <w:lang w:eastAsia="hi-IN" w:bidi="hi-IN"/>
        </w:rPr>
        <w:t>К результатам индивидуальных достижений учащихся, не подлежащим итоговой оценке</w:t>
      </w:r>
      <w:r w:rsidRPr="00720100">
        <w:rPr>
          <w:rFonts w:eastAsia="@Arial Unicode MS"/>
          <w:color w:val="000000" w:themeColor="text1"/>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95147C" w:rsidRPr="00720100" w:rsidRDefault="0095147C" w:rsidP="0095147C">
      <w:pPr>
        <w:ind w:left="1080"/>
        <w:jc w:val="center"/>
        <w:rPr>
          <w:b/>
          <w:bCs/>
          <w:color w:val="000000" w:themeColor="text1"/>
          <w:sz w:val="28"/>
          <w:szCs w:val="28"/>
        </w:rPr>
      </w:pPr>
      <w:r w:rsidRPr="00720100">
        <w:rPr>
          <w:b/>
          <w:caps/>
          <w:color w:val="000000" w:themeColor="text1"/>
          <w:sz w:val="28"/>
          <w:szCs w:val="28"/>
        </w:rPr>
        <w:t xml:space="preserve">Раздел 2. </w:t>
      </w:r>
      <w:r w:rsidRPr="00720100">
        <w:rPr>
          <w:b/>
          <w:bCs/>
          <w:color w:val="000000" w:themeColor="text1"/>
          <w:sz w:val="28"/>
          <w:szCs w:val="28"/>
        </w:rPr>
        <w:t>Содержательный раздел</w:t>
      </w:r>
    </w:p>
    <w:p w:rsidR="0095147C" w:rsidRPr="00720100" w:rsidRDefault="0095147C" w:rsidP="0095147C">
      <w:pPr>
        <w:ind w:left="1080"/>
        <w:jc w:val="center"/>
        <w:rPr>
          <w:b/>
          <w:bCs/>
          <w:color w:val="000000" w:themeColor="text1"/>
          <w:sz w:val="28"/>
          <w:szCs w:val="28"/>
        </w:rPr>
      </w:pPr>
    </w:p>
    <w:p w:rsidR="0095147C" w:rsidRPr="00720100" w:rsidRDefault="0095147C" w:rsidP="0095147C">
      <w:pPr>
        <w:jc w:val="both"/>
        <w:rPr>
          <w:b/>
          <w:bCs/>
          <w:color w:val="000000" w:themeColor="text1"/>
        </w:rPr>
      </w:pPr>
      <w:r w:rsidRPr="00720100">
        <w:rPr>
          <w:b/>
          <w:bCs/>
          <w:color w:val="000000" w:themeColor="text1"/>
        </w:rPr>
        <w:tab/>
        <w:t xml:space="preserve">1. Программа формирования универсальных учебных действий у учащихся на </w:t>
      </w:r>
      <w:r w:rsidRPr="00720100">
        <w:rPr>
          <w:b/>
          <w:bCs/>
          <w:color w:val="000000" w:themeColor="text1"/>
        </w:rPr>
        <w:lastRenderedPageBreak/>
        <w:t>ступениначального общего образования</w:t>
      </w:r>
    </w:p>
    <w:p w:rsidR="0095147C" w:rsidRPr="00720100" w:rsidRDefault="0095147C" w:rsidP="0095147C">
      <w:pPr>
        <w:ind w:firstLine="567"/>
        <w:jc w:val="both"/>
        <w:rPr>
          <w:color w:val="000000" w:themeColor="text1"/>
        </w:rPr>
      </w:pPr>
      <w:r w:rsidRPr="00720100">
        <w:rPr>
          <w:b/>
          <w:color w:val="000000" w:themeColor="text1"/>
        </w:rPr>
        <w:t xml:space="preserve">Цельюпрограммы формирования универсальных учебных действий </w:t>
      </w:r>
      <w:r w:rsidRPr="00720100">
        <w:rPr>
          <w:color w:val="000000" w:themeColor="text1"/>
        </w:rPr>
        <w:t xml:space="preserve">(далее УУД)является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sidRPr="00720100">
        <w:rPr>
          <w:rFonts w:eastAsia="NewtonCSanPin-Regular"/>
          <w:bCs/>
          <w:color w:val="000000" w:themeColor="text1"/>
        </w:rPr>
        <w:t>«Школа России</w:t>
      </w:r>
      <w:r w:rsidR="007108CF">
        <w:rPr>
          <w:rFonts w:eastAsia="NewtonCSanPin-Regular"/>
          <w:bCs/>
          <w:color w:val="000000" w:themeColor="text1"/>
        </w:rPr>
        <w:t>»</w:t>
      </w:r>
      <w:r w:rsidR="00A56863">
        <w:rPr>
          <w:rFonts w:eastAsia="NewtonCSanPin-Regular"/>
          <w:bCs/>
          <w:color w:val="000000" w:themeColor="text1"/>
        </w:rPr>
        <w:t>.</w:t>
      </w:r>
    </w:p>
    <w:p w:rsidR="0095147C" w:rsidRPr="00720100" w:rsidRDefault="0095147C" w:rsidP="0095147C">
      <w:pPr>
        <w:tabs>
          <w:tab w:val="left" w:pos="993"/>
          <w:tab w:val="num" w:pos="1134"/>
        </w:tabs>
        <w:ind w:firstLine="567"/>
        <w:jc w:val="both"/>
        <w:rPr>
          <w:color w:val="000000" w:themeColor="text1"/>
        </w:rPr>
      </w:pPr>
      <w:r w:rsidRPr="00720100">
        <w:rPr>
          <w:b/>
          <w:color w:val="000000" w:themeColor="text1"/>
        </w:rPr>
        <w:t>Задачи программы</w:t>
      </w:r>
      <w:r w:rsidRPr="00720100">
        <w:rPr>
          <w:color w:val="000000" w:themeColor="text1"/>
        </w:rP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95147C" w:rsidRPr="00720100" w:rsidRDefault="0095147C" w:rsidP="0095147C">
      <w:pPr>
        <w:tabs>
          <w:tab w:val="left" w:pos="993"/>
          <w:tab w:val="num" w:pos="1134"/>
        </w:tabs>
        <w:ind w:firstLine="567"/>
        <w:jc w:val="both"/>
        <w:rPr>
          <w:color w:val="000000" w:themeColor="text1"/>
        </w:rPr>
      </w:pPr>
      <w:r w:rsidRPr="00720100">
        <w:rPr>
          <w:color w:val="000000" w:themeColor="text1"/>
        </w:rPr>
        <w:t>Программа формирования УУД для начального общего образования:</w:t>
      </w:r>
    </w:p>
    <w:p w:rsidR="0095147C" w:rsidRPr="00720100" w:rsidRDefault="0095147C" w:rsidP="0095147C">
      <w:pPr>
        <w:numPr>
          <w:ilvl w:val="0"/>
          <w:numId w:val="7"/>
        </w:numPr>
        <w:tabs>
          <w:tab w:val="left" w:pos="993"/>
        </w:tabs>
        <w:autoSpaceDE w:val="0"/>
        <w:autoSpaceDN w:val="0"/>
        <w:adjustRightInd w:val="0"/>
        <w:ind w:firstLine="567"/>
        <w:jc w:val="both"/>
        <w:rPr>
          <w:color w:val="000000" w:themeColor="text1"/>
        </w:rPr>
      </w:pPr>
      <w:r w:rsidRPr="00720100">
        <w:rPr>
          <w:color w:val="000000" w:themeColor="text1"/>
        </w:rPr>
        <w:t>устанавливает ценностные ориентиры начального общего образования;</w:t>
      </w:r>
    </w:p>
    <w:p w:rsidR="0095147C" w:rsidRPr="00720100" w:rsidRDefault="0095147C" w:rsidP="0095147C">
      <w:pPr>
        <w:numPr>
          <w:ilvl w:val="0"/>
          <w:numId w:val="7"/>
        </w:numPr>
        <w:tabs>
          <w:tab w:val="left" w:pos="993"/>
        </w:tabs>
        <w:autoSpaceDE w:val="0"/>
        <w:autoSpaceDN w:val="0"/>
        <w:adjustRightInd w:val="0"/>
        <w:ind w:firstLine="567"/>
        <w:jc w:val="both"/>
        <w:rPr>
          <w:color w:val="000000" w:themeColor="text1"/>
        </w:rPr>
      </w:pPr>
      <w:r w:rsidRPr="00720100">
        <w:rPr>
          <w:color w:val="000000" w:themeColor="text1"/>
        </w:rPr>
        <w:t>определяет понятие, функции, состав и характеристики УУД в младшем школьном возрасте;</w:t>
      </w:r>
    </w:p>
    <w:p w:rsidR="0095147C" w:rsidRPr="00720100" w:rsidRDefault="0095147C" w:rsidP="0095147C">
      <w:pPr>
        <w:numPr>
          <w:ilvl w:val="0"/>
          <w:numId w:val="7"/>
        </w:numPr>
        <w:tabs>
          <w:tab w:val="left" w:pos="993"/>
        </w:tabs>
        <w:autoSpaceDE w:val="0"/>
        <w:autoSpaceDN w:val="0"/>
        <w:adjustRightInd w:val="0"/>
        <w:ind w:firstLine="567"/>
        <w:jc w:val="both"/>
        <w:rPr>
          <w:color w:val="000000" w:themeColor="text1"/>
        </w:rPr>
      </w:pPr>
      <w:r w:rsidRPr="00720100">
        <w:rPr>
          <w:color w:val="000000" w:themeColor="text1"/>
        </w:rPr>
        <w:t>выявляет связь УУД с содержанием учебных предметов;</w:t>
      </w:r>
    </w:p>
    <w:p w:rsidR="0095147C" w:rsidRPr="00720100" w:rsidRDefault="0095147C" w:rsidP="0095147C">
      <w:pPr>
        <w:numPr>
          <w:ilvl w:val="0"/>
          <w:numId w:val="7"/>
        </w:numPr>
        <w:tabs>
          <w:tab w:val="left" w:pos="993"/>
        </w:tabs>
        <w:autoSpaceDE w:val="0"/>
        <w:autoSpaceDN w:val="0"/>
        <w:adjustRightInd w:val="0"/>
        <w:ind w:firstLine="567"/>
        <w:jc w:val="both"/>
        <w:rPr>
          <w:color w:val="000000" w:themeColor="text1"/>
        </w:rPr>
      </w:pPr>
      <w:r w:rsidRPr="00720100">
        <w:rPr>
          <w:color w:val="000000" w:themeColor="text1"/>
        </w:rP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95147C" w:rsidRPr="00720100" w:rsidRDefault="0095147C" w:rsidP="0095147C">
      <w:pPr>
        <w:ind w:firstLine="567"/>
        <w:jc w:val="center"/>
        <w:rPr>
          <w:rFonts w:eastAsia="@Arial Unicode MS"/>
          <w:b/>
          <w:bCs/>
          <w:color w:val="000000" w:themeColor="text1"/>
        </w:rPr>
      </w:pPr>
      <w:r w:rsidRPr="00720100">
        <w:rPr>
          <w:rFonts w:eastAsia="@Arial Unicode MS"/>
          <w:b/>
          <w:bCs/>
          <w:color w:val="000000" w:themeColor="text1"/>
        </w:rPr>
        <w:t xml:space="preserve"> Ценностные ориентиры начального общего образования</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95147C" w:rsidRPr="00720100" w:rsidRDefault="0095147C" w:rsidP="0095147C">
      <w:pPr>
        <w:ind w:firstLine="567"/>
        <w:jc w:val="both"/>
        <w:rPr>
          <w:rFonts w:eastAsia="@Arial Unicode MS"/>
          <w:color w:val="000000" w:themeColor="text1"/>
        </w:rPr>
      </w:pPr>
      <w:r w:rsidRPr="00720100">
        <w:rPr>
          <w:rFonts w:eastAsia="@Arial Unicode MS"/>
          <w:b/>
          <w:color w:val="000000" w:themeColor="text1"/>
        </w:rPr>
        <w:t>целевые установки системы начального общего образования</w:t>
      </w:r>
      <w:r w:rsidRPr="00720100">
        <w:rPr>
          <w:rFonts w:eastAsia="@Arial Unicode MS"/>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042"/>
      </w:tblGrid>
      <w:tr w:rsidR="0095147C" w:rsidRPr="00720100"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b/>
                <w:bCs/>
                <w:i/>
                <w:iCs/>
                <w:color w:val="000000" w:themeColor="text1"/>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чувства сопричастности и гордости за свою Родину, народ и историю, осознания ответственности человека за благосостояние общества;</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95147C" w:rsidRPr="00720100"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b/>
                <w:bCs/>
                <w:i/>
                <w:iCs/>
                <w:color w:val="000000" w:themeColor="text1"/>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доброжелательности, доверия и внимания к людям, готовности к сотрудничеству и дружбе, оказанию помощи тем, кто в ней нуждается;</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95147C" w:rsidRPr="00720100"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b/>
                <w:bCs/>
                <w:i/>
                <w:iCs/>
                <w:color w:val="000000" w:themeColor="text1"/>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принятия и уважения ценностей семьи и образовательного учреждения, коллектива и общества и стремления следовать им;</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95147C" w:rsidRPr="00720100"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b/>
                <w:bCs/>
                <w:i/>
                <w:iCs/>
                <w:color w:val="000000" w:themeColor="text1"/>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развитие широких познавательных интересов, инициативы и любознательности, мотивов познания и творчества;</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формирование умения учиться и способности к организации своей деятельности (планированию, контролю, оценке)</w:t>
            </w:r>
          </w:p>
        </w:tc>
      </w:tr>
      <w:tr w:rsidR="0095147C" w:rsidRPr="00720100"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b/>
                <w:bCs/>
                <w:i/>
                <w:iCs/>
                <w:color w:val="000000" w:themeColor="text1"/>
              </w:rPr>
              <w:t xml:space="preserve">Развитие самостоятельности, инициативы и </w:t>
            </w:r>
            <w:r w:rsidRPr="00720100">
              <w:rPr>
                <w:rFonts w:eastAsia="@Arial Unicode MS"/>
                <w:b/>
                <w:bCs/>
                <w:i/>
                <w:iCs/>
                <w:color w:val="000000" w:themeColor="text1"/>
              </w:rPr>
              <w:lastRenderedPageBreak/>
              <w:t>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lastRenderedPageBreak/>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w:t>
            </w:r>
            <w:r w:rsidRPr="00720100">
              <w:rPr>
                <w:rFonts w:eastAsia="@Arial Unicode MS"/>
                <w:color w:val="000000" w:themeColor="text1"/>
              </w:rPr>
              <w:lastRenderedPageBreak/>
              <w:t>адекватно их оценивать;</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развитие готовности к самостоятельным поступкам и действиям, ответственности за их результаты;</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формирование целеустремлённости и настойчивости в достижении целей, готовности к преодолению трудностей и жизненного оптимизма;</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95147C" w:rsidRPr="00720100" w:rsidRDefault="0095147C" w:rsidP="0095147C">
      <w:pPr>
        <w:autoSpaceDE w:val="0"/>
        <w:autoSpaceDN w:val="0"/>
        <w:adjustRightInd w:val="0"/>
        <w:ind w:firstLine="454"/>
        <w:jc w:val="center"/>
        <w:rPr>
          <w:rFonts w:eastAsia="Times New Roman"/>
          <w:b/>
          <w:color w:val="000000" w:themeColor="text1"/>
        </w:rPr>
      </w:pPr>
      <w:r w:rsidRPr="00720100">
        <w:rPr>
          <w:rFonts w:eastAsia="Times New Roman"/>
          <w:b/>
          <w:color w:val="000000" w:themeColor="text1"/>
        </w:rPr>
        <w:lastRenderedPageBreak/>
        <w:t>Характеристика универсальных учебных действий на ступени начального общего образования</w:t>
      </w:r>
    </w:p>
    <w:p w:rsidR="0095147C" w:rsidRPr="00720100" w:rsidRDefault="0095147C" w:rsidP="0095147C">
      <w:pPr>
        <w:ind w:firstLine="567"/>
        <w:jc w:val="both"/>
        <w:rPr>
          <w:rFonts w:eastAsia="Arial"/>
          <w:color w:val="000000" w:themeColor="text1"/>
        </w:rPr>
      </w:pPr>
      <w:r w:rsidRPr="00720100">
        <w:rPr>
          <w:rFonts w:eastAsia="Arial"/>
          <w:color w:val="000000" w:themeColor="text1"/>
        </w:rPr>
        <w:t>В широком значении термин «универсальные учебные действия</w:t>
      </w:r>
      <w:r w:rsidR="007108CF">
        <w:rPr>
          <w:rFonts w:eastAsia="Arial"/>
          <w:color w:val="000000" w:themeColor="text1"/>
        </w:rPr>
        <w:t xml:space="preserve">» </w:t>
      </w:r>
      <w:r w:rsidRPr="00720100">
        <w:rPr>
          <w:rFonts w:eastAsia="Arial"/>
          <w:color w:val="000000" w:themeColor="text1"/>
        </w:rPr>
        <w:t xml:space="preserve">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95147C" w:rsidRPr="00720100" w:rsidRDefault="0095147C" w:rsidP="0095147C">
      <w:pPr>
        <w:ind w:firstLine="567"/>
        <w:jc w:val="both"/>
        <w:rPr>
          <w:rFonts w:eastAsia="Arial"/>
          <w:color w:val="000000" w:themeColor="text1"/>
        </w:rPr>
      </w:pPr>
      <w:r w:rsidRPr="00720100">
        <w:rPr>
          <w:rFonts w:eastAsia="Arial"/>
          <w:color w:val="000000" w:themeColor="text1"/>
        </w:rPr>
        <w:t>В более узком (собственно психологическом значении) «универсальные учебные действия</w:t>
      </w:r>
      <w:r w:rsidR="007108CF">
        <w:rPr>
          <w:rFonts w:eastAsia="Arial"/>
          <w:color w:val="000000" w:themeColor="text1"/>
        </w:rPr>
        <w:t xml:space="preserve">» </w:t>
      </w:r>
      <w:r w:rsidRPr="00720100">
        <w:rPr>
          <w:rFonts w:eastAsia="Arial"/>
          <w:color w:val="000000" w:themeColor="text1"/>
        </w:rPr>
        <w:t>–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95147C" w:rsidRPr="00720100" w:rsidRDefault="0095147C" w:rsidP="0095147C">
      <w:pPr>
        <w:ind w:firstLine="567"/>
        <w:jc w:val="both"/>
        <w:rPr>
          <w:rFonts w:eastAsia="@Arial Unicode MS"/>
          <w:b/>
          <w:bCs/>
          <w:color w:val="000000" w:themeColor="text1"/>
        </w:rPr>
      </w:pPr>
      <w:r w:rsidRPr="00720100">
        <w:rPr>
          <w:rFonts w:eastAsia="@Arial Unicode MS"/>
          <w:b/>
          <w:bCs/>
          <w:color w:val="000000" w:themeColor="text1"/>
        </w:rPr>
        <w:t>Функции универсальных учебных действий:</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5147C" w:rsidRPr="00720100" w:rsidRDefault="0095147C" w:rsidP="0095147C">
      <w:pPr>
        <w:ind w:firstLine="567"/>
        <w:jc w:val="both"/>
        <w:rPr>
          <w:rFonts w:eastAsia="@Arial Unicode MS"/>
          <w:color w:val="000000" w:themeColor="text1"/>
        </w:rPr>
      </w:pPr>
      <w:r w:rsidRPr="00720100">
        <w:rPr>
          <w:color w:val="000000" w:themeColor="text1"/>
        </w:rPr>
        <w:t xml:space="preserve">В составе основных видов универсальных учебных действий выделено четыре блока: </w:t>
      </w:r>
      <w:r w:rsidRPr="00720100">
        <w:rPr>
          <w:b/>
          <w:i/>
          <w:color w:val="000000" w:themeColor="text1"/>
        </w:rPr>
        <w:t>личностный, регулятивный</w:t>
      </w:r>
      <w:r w:rsidRPr="00720100">
        <w:rPr>
          <w:i/>
          <w:color w:val="000000" w:themeColor="text1"/>
        </w:rPr>
        <w:t xml:space="preserve">, </w:t>
      </w:r>
      <w:r w:rsidRPr="00720100">
        <w:rPr>
          <w:b/>
          <w:i/>
          <w:color w:val="000000" w:themeColor="text1"/>
        </w:rPr>
        <w:t>познавательный и коммуникативный.</w:t>
      </w:r>
    </w:p>
    <w:p w:rsidR="0095147C" w:rsidRPr="00720100" w:rsidRDefault="0095147C" w:rsidP="0095147C">
      <w:pPr>
        <w:ind w:firstLine="567"/>
        <w:jc w:val="both"/>
        <w:rPr>
          <w:rFonts w:eastAsia="@Arial Unicode MS"/>
          <w:color w:val="000000" w:themeColor="text1"/>
        </w:rPr>
      </w:pPr>
      <w:r w:rsidRPr="00720100">
        <w:rPr>
          <w:rFonts w:eastAsia="@Arial Unicode MS"/>
          <w:b/>
          <w:i/>
          <w:color w:val="000000" w:themeColor="text1"/>
        </w:rPr>
        <w:t>Личностные универсальные учебные действия</w:t>
      </w:r>
      <w:r w:rsidRPr="00720100">
        <w:rPr>
          <w:rFonts w:eastAsia="@Arial Unicode MS"/>
          <w:color w:val="000000" w:themeColor="text1"/>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5147C" w:rsidRPr="00720100" w:rsidRDefault="0095147C" w:rsidP="0095147C">
      <w:pPr>
        <w:ind w:firstLine="567"/>
        <w:jc w:val="both"/>
        <w:rPr>
          <w:rFonts w:eastAsia="@Arial Unicode MS"/>
          <w:color w:val="000000" w:themeColor="text1"/>
        </w:rPr>
      </w:pPr>
      <w:r w:rsidRPr="00720100">
        <w:rPr>
          <w:rFonts w:eastAsia="@Arial Unicode MS"/>
          <w:b/>
          <w:i/>
          <w:color w:val="000000" w:themeColor="text1"/>
        </w:rPr>
        <w:t>Регулятивные универсальные учебные действия</w:t>
      </w:r>
      <w:r w:rsidRPr="00720100">
        <w:rPr>
          <w:rFonts w:eastAsia="@Arial Unicode MS"/>
          <w:color w:val="000000" w:themeColor="text1"/>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95147C" w:rsidRPr="00720100" w:rsidRDefault="0095147C" w:rsidP="0095147C">
      <w:pPr>
        <w:ind w:firstLine="567"/>
        <w:jc w:val="both"/>
        <w:rPr>
          <w:rFonts w:eastAsia="@Arial Unicode MS"/>
          <w:color w:val="000000" w:themeColor="text1"/>
        </w:rPr>
      </w:pPr>
      <w:r w:rsidRPr="00720100">
        <w:rPr>
          <w:rFonts w:eastAsia="@Arial Unicode MS"/>
          <w:b/>
          <w:i/>
          <w:color w:val="000000" w:themeColor="text1"/>
        </w:rPr>
        <w:t xml:space="preserve">Познавательные универсальные учебные действия </w:t>
      </w:r>
      <w:r w:rsidRPr="00720100">
        <w:rPr>
          <w:rFonts w:eastAsia="@Arial Unicode MS"/>
          <w:color w:val="000000" w:themeColor="text1"/>
        </w:rPr>
        <w:t>включают: общеучебные, знаково-символические, информационные, логические действия.</w:t>
      </w:r>
    </w:p>
    <w:p w:rsidR="0095147C" w:rsidRPr="00720100" w:rsidRDefault="0095147C" w:rsidP="0095147C">
      <w:pPr>
        <w:ind w:firstLine="567"/>
        <w:jc w:val="both"/>
        <w:rPr>
          <w:rFonts w:eastAsia="NewtonCSanPin-Regular"/>
          <w:color w:val="000000" w:themeColor="text1"/>
        </w:rPr>
      </w:pPr>
      <w:r w:rsidRPr="00720100">
        <w:rPr>
          <w:rFonts w:eastAsia="NewtonCSanPin-BoldItalic"/>
          <w:b/>
          <w:i/>
          <w:iCs/>
          <w:color w:val="000000" w:themeColor="text1"/>
        </w:rPr>
        <w:t>Коммуникативные универсальные учебные действия</w:t>
      </w:r>
      <w:r w:rsidRPr="00720100">
        <w:rPr>
          <w:rFonts w:eastAsia="NewtonCSanPin-Regular"/>
          <w:color w:val="000000" w:themeColor="text1"/>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95147C" w:rsidRPr="00720100" w:rsidRDefault="0095147C" w:rsidP="0095147C">
      <w:pPr>
        <w:tabs>
          <w:tab w:val="num" w:pos="480"/>
        </w:tabs>
        <w:ind w:right="-2" w:firstLine="567"/>
        <w:jc w:val="center"/>
        <w:rPr>
          <w:rFonts w:eastAsia="@Arial Unicode MS"/>
          <w:b/>
          <w:color w:val="000000" w:themeColor="text1"/>
        </w:rPr>
      </w:pPr>
      <w:r w:rsidRPr="00720100">
        <w:rPr>
          <w:rFonts w:eastAsia="@Arial Unicode MS"/>
          <w:b/>
          <w:color w:val="000000" w:themeColor="text1"/>
        </w:rPr>
        <w:t xml:space="preserve">Типовые задачи формирования личностных, регулятивных, </w:t>
      </w:r>
    </w:p>
    <w:p w:rsidR="0095147C" w:rsidRPr="00720100" w:rsidRDefault="0095147C" w:rsidP="0095147C">
      <w:pPr>
        <w:tabs>
          <w:tab w:val="num" w:pos="480"/>
        </w:tabs>
        <w:ind w:right="-2" w:firstLine="567"/>
        <w:jc w:val="center"/>
        <w:rPr>
          <w:rFonts w:eastAsia="@Arial Unicode MS"/>
          <w:b/>
          <w:color w:val="000000" w:themeColor="text1"/>
        </w:rPr>
      </w:pPr>
      <w:r w:rsidRPr="00720100">
        <w:rPr>
          <w:rFonts w:eastAsia="@Arial Unicode MS"/>
          <w:b/>
          <w:color w:val="000000" w:themeColor="text1"/>
        </w:rPr>
        <w:t>познавательных, коммуникативных УУД</w:t>
      </w:r>
    </w:p>
    <w:p w:rsidR="0095147C" w:rsidRPr="00720100" w:rsidRDefault="0095147C" w:rsidP="0095147C">
      <w:pPr>
        <w:tabs>
          <w:tab w:val="num" w:pos="480"/>
        </w:tabs>
        <w:ind w:right="-2" w:firstLine="567"/>
        <w:jc w:val="center"/>
        <w:rPr>
          <w:rFonts w:eastAsia="@Arial Unicode MS"/>
          <w:b/>
          <w:color w:val="000000" w:themeColor="text1"/>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3403"/>
      </w:tblGrid>
      <w:tr w:rsidR="0095147C" w:rsidRPr="00720100" w:rsidTr="00CF6ED0">
        <w:tc>
          <w:tcPr>
            <w:tcW w:w="1669"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jc w:val="center"/>
              <w:rPr>
                <w:rFonts w:eastAsia="@Arial Unicode MS"/>
                <w:b/>
                <w:color w:val="000000" w:themeColor="text1"/>
              </w:rPr>
            </w:pPr>
            <w:r w:rsidRPr="00720100">
              <w:rPr>
                <w:rFonts w:eastAsia="@Arial Unicode MS"/>
                <w:b/>
                <w:color w:val="000000" w:themeColor="text1"/>
              </w:rPr>
              <w:t>Типы</w:t>
            </w:r>
          </w:p>
          <w:p w:rsidR="0095147C" w:rsidRPr="00720100" w:rsidRDefault="0095147C">
            <w:pPr>
              <w:tabs>
                <w:tab w:val="num" w:pos="480"/>
              </w:tabs>
              <w:spacing w:line="276" w:lineRule="auto"/>
              <w:ind w:right="-2"/>
              <w:jc w:val="center"/>
              <w:rPr>
                <w:rFonts w:eastAsia="@Arial Unicode MS"/>
                <w:b/>
                <w:color w:val="000000" w:themeColor="text1"/>
              </w:rPr>
            </w:pPr>
            <w:r w:rsidRPr="00720100">
              <w:rPr>
                <w:rFonts w:eastAsia="@Arial Unicode MS"/>
                <w:b/>
                <w:color w:val="000000" w:themeColor="text1"/>
              </w:rPr>
              <w:t>задач</w:t>
            </w:r>
          </w:p>
        </w:tc>
        <w:tc>
          <w:tcPr>
            <w:tcW w:w="2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jc w:val="center"/>
              <w:rPr>
                <w:rFonts w:eastAsia="@Arial Unicode MS"/>
                <w:b/>
                <w:color w:val="000000" w:themeColor="text1"/>
              </w:rPr>
            </w:pPr>
            <w:r w:rsidRPr="00720100">
              <w:rPr>
                <w:rFonts w:eastAsia="@Arial Unicode MS"/>
                <w:b/>
                <w:color w:val="000000" w:themeColor="text1"/>
              </w:rPr>
              <w:t>Виды задач</w:t>
            </w:r>
          </w:p>
        </w:tc>
        <w:tc>
          <w:tcPr>
            <w:tcW w:w="2727"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jc w:val="center"/>
              <w:rPr>
                <w:rFonts w:eastAsia="@Arial Unicode MS"/>
                <w:b/>
                <w:color w:val="000000" w:themeColor="text1"/>
              </w:rPr>
            </w:pPr>
            <w:r w:rsidRPr="00720100">
              <w:rPr>
                <w:rFonts w:eastAsia="@Arial Unicode MS"/>
                <w:b/>
                <w:color w:val="000000" w:themeColor="text1"/>
              </w:rPr>
              <w:t>Виды заданий</w:t>
            </w:r>
          </w:p>
        </w:tc>
        <w:tc>
          <w:tcPr>
            <w:tcW w:w="3403"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jc w:val="center"/>
              <w:rPr>
                <w:rFonts w:eastAsia="@Arial Unicode MS"/>
                <w:b/>
                <w:color w:val="000000" w:themeColor="text1"/>
              </w:rPr>
            </w:pPr>
            <w:r w:rsidRPr="00720100">
              <w:rPr>
                <w:rFonts w:eastAsia="@Arial Unicode MS"/>
                <w:b/>
                <w:color w:val="000000" w:themeColor="text1"/>
              </w:rPr>
              <w:t>Методики</w:t>
            </w:r>
          </w:p>
        </w:tc>
      </w:tr>
      <w:tr w:rsidR="0095147C" w:rsidRPr="00720100" w:rsidTr="00CF6ED0">
        <w:tc>
          <w:tcPr>
            <w:tcW w:w="1669"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0"/>
              </w:tabs>
              <w:spacing w:line="276" w:lineRule="auto"/>
              <w:ind w:right="-2"/>
              <w:jc w:val="both"/>
              <w:rPr>
                <w:rFonts w:eastAsia="@Arial Unicode MS"/>
                <w:b/>
                <w:color w:val="000000" w:themeColor="text1"/>
              </w:rPr>
            </w:pPr>
            <w:r w:rsidRPr="00720100">
              <w:rPr>
                <w:rFonts w:eastAsia="@Arial Unicode MS"/>
                <w:b/>
                <w:color w:val="000000" w:themeColor="text1"/>
              </w:rPr>
              <w:t>Личностные</w:t>
            </w:r>
          </w:p>
        </w:tc>
        <w:tc>
          <w:tcPr>
            <w:tcW w:w="2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jc w:val="both"/>
              <w:rPr>
                <w:rFonts w:eastAsia="@Arial Unicode MS"/>
                <w:b/>
                <w:color w:val="000000" w:themeColor="text1"/>
              </w:rPr>
            </w:pPr>
            <w:r w:rsidRPr="00720100">
              <w:rPr>
                <w:rFonts w:eastAsia="@Arial Unicode MS"/>
                <w:b/>
                <w:color w:val="000000" w:themeColor="text1"/>
              </w:rPr>
              <w:t xml:space="preserve">самоопределения; </w:t>
            </w:r>
          </w:p>
          <w:p w:rsidR="0095147C" w:rsidRPr="00720100" w:rsidRDefault="0095147C">
            <w:pPr>
              <w:tabs>
                <w:tab w:val="num" w:pos="480"/>
              </w:tabs>
              <w:spacing w:line="276" w:lineRule="auto"/>
              <w:ind w:right="-2"/>
              <w:jc w:val="both"/>
              <w:rPr>
                <w:rFonts w:eastAsia="@Arial Unicode MS"/>
                <w:b/>
                <w:color w:val="000000" w:themeColor="text1"/>
              </w:rPr>
            </w:pPr>
            <w:r w:rsidRPr="00720100">
              <w:rPr>
                <w:rFonts w:eastAsia="@Arial Unicode MS"/>
                <w:b/>
                <w:color w:val="000000" w:themeColor="text1"/>
              </w:rPr>
              <w:lastRenderedPageBreak/>
              <w:t>смыслообразования;</w:t>
            </w:r>
          </w:p>
          <w:p w:rsidR="0095147C" w:rsidRPr="00720100" w:rsidRDefault="0095147C">
            <w:pPr>
              <w:tabs>
                <w:tab w:val="num" w:pos="480"/>
              </w:tabs>
              <w:spacing w:line="276" w:lineRule="auto"/>
              <w:ind w:right="-2"/>
              <w:jc w:val="both"/>
              <w:rPr>
                <w:rFonts w:eastAsia="@Arial Unicode MS"/>
                <w:b/>
                <w:color w:val="000000" w:themeColor="text1"/>
              </w:rPr>
            </w:pPr>
            <w:r w:rsidRPr="00720100">
              <w:rPr>
                <w:rFonts w:eastAsia="@Arial Unicode MS"/>
                <w:b/>
                <w:color w:val="000000" w:themeColor="text1"/>
              </w:rPr>
              <w:t xml:space="preserve">нравственно-этической </w:t>
            </w:r>
          </w:p>
          <w:p w:rsidR="0095147C" w:rsidRPr="00720100" w:rsidRDefault="0095147C">
            <w:pPr>
              <w:tabs>
                <w:tab w:val="num" w:pos="480"/>
              </w:tabs>
              <w:spacing w:line="276" w:lineRule="auto"/>
              <w:ind w:right="-2"/>
              <w:jc w:val="both"/>
              <w:rPr>
                <w:rFonts w:eastAsia="@Arial Unicode MS"/>
                <w:b/>
                <w:color w:val="000000" w:themeColor="text1"/>
              </w:rPr>
            </w:pPr>
            <w:r w:rsidRPr="00720100">
              <w:rPr>
                <w:rFonts w:eastAsia="@Arial Unicode MS"/>
                <w:b/>
                <w:color w:val="000000" w:themeColor="text1"/>
              </w:rPr>
              <w:t>ориентации</w:t>
            </w:r>
          </w:p>
        </w:tc>
        <w:tc>
          <w:tcPr>
            <w:tcW w:w="2727"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lastRenderedPageBreak/>
              <w:t xml:space="preserve">-участие в проектах;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lastRenderedPageBreak/>
              <w:t>-подведение итогов урока;</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-творческие задания;</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-зрительное, моторное, вербальное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восприятие музыки;</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-мысленное воспроизведение картины,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ситуации, видеофильма;</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-самооценка события, происшествия;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-дневники достижений;</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-рефлексивная самооценка учебной</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деятельности (письменные ответы на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вопросы);</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 задание на оценку усвоения нормы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взаимопомощи (тексты);</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задание на учет мотивов героев в</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решении моральной дилеммы (тексты);</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-проба на познавательную инициативу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(чтение незавершенного текста)</w:t>
            </w:r>
          </w:p>
          <w:p w:rsidR="0095147C" w:rsidRPr="00720100" w:rsidRDefault="0095147C">
            <w:pPr>
              <w:tabs>
                <w:tab w:val="num" w:pos="86"/>
              </w:tabs>
              <w:spacing w:line="276" w:lineRule="auto"/>
              <w:ind w:right="-2"/>
              <w:jc w:val="both"/>
              <w:rPr>
                <w:color w:val="000000" w:themeColor="text1"/>
              </w:rPr>
            </w:pPr>
            <w:r w:rsidRPr="00720100">
              <w:rPr>
                <w:rFonts w:eastAsia="@Arial Unicode MS"/>
                <w:color w:val="000000" w:themeColor="text1"/>
              </w:rPr>
              <w:t>ответы на вопросы);</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-задания на норму справедливого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распределения, взаимопомощи,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взаимоуважения;</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-чтение и обсуждение текстов о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взаимоотношениях родителей и детей;</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 выполнение заданий: «Помоги объяснить (подтвердить, доказать, </w:t>
            </w:r>
          </w:p>
          <w:p w:rsidR="0095147C" w:rsidRPr="00720100" w:rsidRDefault="0095147C">
            <w:pPr>
              <w:tabs>
                <w:tab w:val="num" w:pos="86"/>
              </w:tabs>
              <w:spacing w:line="276" w:lineRule="auto"/>
              <w:ind w:right="-2"/>
              <w:jc w:val="both"/>
              <w:rPr>
                <w:rFonts w:eastAsia="@Arial Unicode MS"/>
                <w:b/>
                <w:color w:val="000000" w:themeColor="text1"/>
              </w:rPr>
            </w:pPr>
            <w:r w:rsidRPr="00720100">
              <w:rPr>
                <w:rFonts w:eastAsia="@Arial Unicode MS"/>
                <w:color w:val="000000" w:themeColor="text1"/>
              </w:rPr>
              <w:t>определить, ответить на этот вопрос</w:t>
            </w:r>
            <w:r w:rsidR="007108CF">
              <w:rPr>
                <w:rFonts w:eastAsia="@Arial Unicode MS"/>
                <w:color w:val="000000" w:themeColor="text1"/>
              </w:rPr>
              <w:t xml:space="preserve">» </w:t>
            </w:r>
          </w:p>
        </w:tc>
        <w:tc>
          <w:tcPr>
            <w:tcW w:w="3403"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lastRenderedPageBreak/>
              <w:t>-методика «Беседа о школе</w:t>
            </w:r>
            <w:r w:rsidR="007108CF">
              <w:rPr>
                <w:rFonts w:eastAsia="@Arial Unicode MS"/>
                <w:color w:val="000000" w:themeColor="text1"/>
              </w:rPr>
              <w:t xml:space="preserve">»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lastRenderedPageBreak/>
              <w:t xml:space="preserve">(методика Т.А.Нежновой,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А.Л.Венгера,Д.Б.Эльконина);-</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методика «Кто Я?</w:t>
            </w:r>
            <w:r w:rsidR="007108CF">
              <w:rPr>
                <w:rFonts w:eastAsia="@Arial Unicode MS"/>
                <w:color w:val="000000" w:themeColor="text1"/>
              </w:rPr>
              <w:t xml:space="preserve">»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(модификация методики М.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Куна);</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-методика выявления характера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атрибуции-успеха/неуспеха</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(индивидуальная беседа);</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-анкета «Оцени поступок</w:t>
            </w:r>
            <w:r w:rsidR="007108CF">
              <w:rPr>
                <w:rFonts w:eastAsia="@Arial Unicode MS"/>
                <w:color w:val="000000" w:themeColor="text1"/>
              </w:rPr>
              <w:t xml:space="preserve">»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(дифференциация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конвенциональных и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моральных норм по Э.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Туриелю в модификации Е.А.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Кургановой и О.А.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Карабановой);</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-рефлексивная самооценка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учебной деятельности:</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 опросник мотивации;-анкета школьной мотивации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(модифицированный вариант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Н.Г.Лускановой);</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«Булочка</w:t>
            </w:r>
            <w:r w:rsidR="007108CF">
              <w:rPr>
                <w:rFonts w:eastAsia="@Arial Unicode MS"/>
                <w:color w:val="000000" w:themeColor="text1"/>
              </w:rPr>
              <w:t xml:space="preserve">» </w:t>
            </w:r>
            <w:r w:rsidRPr="00720100">
              <w:rPr>
                <w:rFonts w:eastAsia="@Arial Unicode MS"/>
                <w:color w:val="000000" w:themeColor="text1"/>
              </w:rPr>
              <w:t xml:space="preserve">(модификация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задачи Ж.Пиаже) (координация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трех норм – ответственности,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справедливого распределения,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взаимопомощи) и учет </w:t>
            </w:r>
          </w:p>
          <w:p w:rsidR="0095147C" w:rsidRPr="00720100" w:rsidRDefault="0095147C">
            <w:pPr>
              <w:tabs>
                <w:tab w:val="num" w:pos="480"/>
              </w:tabs>
              <w:spacing w:line="276" w:lineRule="auto"/>
              <w:ind w:right="-2"/>
              <w:jc w:val="both"/>
              <w:rPr>
                <w:rFonts w:eastAsia="@Arial Unicode MS"/>
                <w:b/>
                <w:color w:val="000000" w:themeColor="text1"/>
              </w:rPr>
            </w:pPr>
            <w:r w:rsidRPr="00720100">
              <w:rPr>
                <w:rFonts w:eastAsia="@Arial Unicode MS"/>
                <w:color w:val="000000" w:themeColor="text1"/>
              </w:rPr>
              <w:t>принципа компенсации</w:t>
            </w:r>
          </w:p>
        </w:tc>
      </w:tr>
      <w:tr w:rsidR="0095147C" w:rsidRPr="00720100" w:rsidTr="00CF6ED0">
        <w:tc>
          <w:tcPr>
            <w:tcW w:w="1669"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0"/>
              </w:tabs>
              <w:spacing w:line="276" w:lineRule="auto"/>
              <w:ind w:right="-2"/>
              <w:jc w:val="both"/>
              <w:rPr>
                <w:rFonts w:eastAsia="@Arial Unicode MS"/>
                <w:b/>
                <w:color w:val="000000" w:themeColor="text1"/>
              </w:rPr>
            </w:pPr>
            <w:r w:rsidRPr="00720100">
              <w:rPr>
                <w:rFonts w:eastAsia="@Arial Unicode MS"/>
                <w:b/>
                <w:color w:val="000000" w:themeColor="text1"/>
              </w:rPr>
              <w:lastRenderedPageBreak/>
              <w:t>Регулятивные</w:t>
            </w:r>
          </w:p>
        </w:tc>
        <w:tc>
          <w:tcPr>
            <w:tcW w:w="2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целеполагания;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планирования;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осуществления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учебных действий;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прогнозирования;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контроля;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коррекции; оценки; </w:t>
            </w:r>
          </w:p>
          <w:p w:rsidR="0095147C" w:rsidRPr="00720100" w:rsidRDefault="0095147C">
            <w:pPr>
              <w:tabs>
                <w:tab w:val="num" w:pos="480"/>
              </w:tabs>
              <w:spacing w:line="276" w:lineRule="auto"/>
              <w:ind w:right="-2"/>
              <w:rPr>
                <w:rFonts w:eastAsia="@Arial Unicode MS"/>
                <w:b/>
                <w:color w:val="000000" w:themeColor="text1"/>
              </w:rPr>
            </w:pPr>
            <w:r w:rsidRPr="00720100">
              <w:rPr>
                <w:rFonts w:eastAsia="@Arial Unicode MS"/>
                <w:color w:val="000000" w:themeColor="text1"/>
              </w:rPr>
              <w:t>саморегуляции</w:t>
            </w:r>
          </w:p>
        </w:tc>
        <w:tc>
          <w:tcPr>
            <w:tcW w:w="2727"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«преднамеренные ошибки</w:t>
            </w:r>
            <w:r w:rsidR="007108CF">
              <w:rPr>
                <w:rFonts w:eastAsia="@Arial Unicode MS"/>
                <w:color w:val="000000" w:themeColor="text1"/>
              </w:rPr>
              <w:t>»</w:t>
            </w:r>
            <w:r w:rsidR="005A4616">
              <w:rPr>
                <w:rFonts w:eastAsia="@Arial Unicode MS"/>
                <w:color w:val="000000" w:themeColor="text1"/>
              </w:rPr>
              <w:t>;</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поиск информации в предложенных</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источниках;</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взаимоконтроль;</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диспут;</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заучивание материала наизусть в классе;</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 КОНОП (контрольный опрос на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определенную проблему);</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 выкладывание узора по образцу (устно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и письменно);</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графические диктанты;</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списывание с самоконтролем</w:t>
            </w:r>
          </w:p>
        </w:tc>
        <w:tc>
          <w:tcPr>
            <w:tcW w:w="3403"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проба на внимание;</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-комбинаторные умения;</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 изучение развития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практических действий (по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М.В. Зверевой);</w:t>
            </w:r>
          </w:p>
        </w:tc>
      </w:tr>
      <w:tr w:rsidR="0095147C" w:rsidRPr="00720100" w:rsidTr="00CF6ED0">
        <w:tc>
          <w:tcPr>
            <w:tcW w:w="1669"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0"/>
              </w:tabs>
              <w:spacing w:line="276" w:lineRule="auto"/>
              <w:ind w:right="-2"/>
              <w:jc w:val="both"/>
              <w:rPr>
                <w:rFonts w:eastAsia="@Arial Unicode MS"/>
                <w:b/>
                <w:color w:val="000000" w:themeColor="text1"/>
              </w:rPr>
            </w:pPr>
            <w:r w:rsidRPr="00720100">
              <w:rPr>
                <w:rFonts w:eastAsia="@Arial Unicode MS"/>
                <w:b/>
                <w:color w:val="000000" w:themeColor="text1"/>
              </w:rPr>
              <w:t>Познавательные</w:t>
            </w:r>
          </w:p>
        </w:tc>
        <w:tc>
          <w:tcPr>
            <w:tcW w:w="2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общеучебные;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знаково-</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сомволические;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информационные;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логические</w:t>
            </w:r>
          </w:p>
        </w:tc>
        <w:tc>
          <w:tcPr>
            <w:tcW w:w="2727"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«найди отличия</w:t>
            </w:r>
            <w:r w:rsidR="007108CF">
              <w:rPr>
                <w:rFonts w:eastAsia="@Arial Unicode MS"/>
                <w:color w:val="000000" w:themeColor="text1"/>
              </w:rPr>
              <w:t>»</w:t>
            </w:r>
            <w:r w:rsidR="005A4616">
              <w:rPr>
                <w:rFonts w:eastAsia="@Arial Unicode MS"/>
                <w:color w:val="000000" w:themeColor="text1"/>
              </w:rPr>
              <w:t>;</w:t>
            </w:r>
            <w:r w:rsidRPr="00720100">
              <w:rPr>
                <w:rFonts w:eastAsia="@Arial Unicode MS"/>
                <w:color w:val="000000" w:themeColor="text1"/>
              </w:rPr>
              <w:t xml:space="preserve"> «на что похоже?</w:t>
            </w:r>
            <w:r w:rsidR="007108CF">
              <w:rPr>
                <w:rFonts w:eastAsia="@Arial Unicode MS"/>
                <w:color w:val="000000" w:themeColor="text1"/>
              </w:rPr>
              <w:t>»</w:t>
            </w:r>
            <w:r w:rsidR="005A4616">
              <w:rPr>
                <w:rFonts w:eastAsia="@Arial Unicode MS"/>
                <w:color w:val="000000" w:themeColor="text1"/>
              </w:rPr>
              <w:t>;</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операции сравнения; поиск лишнего;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«лабиринты</w:t>
            </w:r>
            <w:r w:rsidR="007108CF">
              <w:rPr>
                <w:rFonts w:eastAsia="@Arial Unicode MS"/>
                <w:color w:val="000000" w:themeColor="text1"/>
              </w:rPr>
              <w:t>»</w:t>
            </w:r>
            <w:r w:rsidR="005A4616">
              <w:rPr>
                <w:rFonts w:eastAsia="@Arial Unicode MS"/>
                <w:color w:val="000000" w:themeColor="text1"/>
              </w:rPr>
              <w:t>;</w:t>
            </w:r>
            <w:r w:rsidRPr="00720100">
              <w:rPr>
                <w:rFonts w:eastAsia="@Arial Unicode MS"/>
                <w:color w:val="000000" w:themeColor="text1"/>
              </w:rPr>
              <w:t xml:space="preserve"> упорядочивание; «цепочки</w:t>
            </w:r>
            <w:r w:rsidR="007108CF">
              <w:rPr>
                <w:rFonts w:eastAsia="@Arial Unicode MS"/>
                <w:color w:val="000000" w:themeColor="text1"/>
              </w:rPr>
              <w:t>»</w:t>
            </w:r>
            <w:r w:rsidR="005A4616">
              <w:rPr>
                <w:rFonts w:eastAsia="@Arial Unicode MS"/>
                <w:color w:val="000000" w:themeColor="text1"/>
              </w:rPr>
              <w:t>;</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хитроумные решения; составление схем-</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опор; работа с разного вида таблицами;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составление и распознавание диаграмм;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работа со словарями; задания на</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формирование логического мышления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(сравнение, обобщение, классификация,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анализ, синтез); пробы на определение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количества, качества; развитие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поискового планирования;- приѐмы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решения задач</w:t>
            </w:r>
          </w:p>
        </w:tc>
        <w:tc>
          <w:tcPr>
            <w:tcW w:w="3403"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 проба на определение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количества слов в предложении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(С.Н. Карпова);</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методика «Кодирование</w:t>
            </w:r>
            <w:r w:rsidR="007108CF">
              <w:rPr>
                <w:rFonts w:eastAsia="@Arial Unicode MS"/>
                <w:color w:val="000000" w:themeColor="text1"/>
              </w:rPr>
              <w:t>»</w:t>
            </w:r>
            <w:r w:rsidR="005A4616">
              <w:rPr>
                <w:rFonts w:eastAsia="@Arial Unicode MS"/>
                <w:color w:val="000000" w:themeColor="text1"/>
              </w:rPr>
              <w:t>;</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 диагностика универсального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действия общего приема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решения задач (по А.Р. Лурия,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Л.С. Цветковой);</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мыслительная деятельность</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(по М.В.Зверевой)</w:t>
            </w:r>
          </w:p>
        </w:tc>
      </w:tr>
      <w:tr w:rsidR="0095147C" w:rsidRPr="00720100" w:rsidTr="00CF6ED0">
        <w:tc>
          <w:tcPr>
            <w:tcW w:w="1669"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0"/>
              </w:tabs>
              <w:spacing w:line="276" w:lineRule="auto"/>
              <w:ind w:right="-2"/>
              <w:jc w:val="both"/>
              <w:rPr>
                <w:rFonts w:eastAsia="@Arial Unicode MS"/>
                <w:b/>
                <w:color w:val="000000" w:themeColor="text1"/>
              </w:rPr>
            </w:pPr>
            <w:r w:rsidRPr="00720100">
              <w:rPr>
                <w:rFonts w:eastAsia="@Arial Unicode MS"/>
                <w:b/>
                <w:color w:val="000000" w:themeColor="text1"/>
              </w:rPr>
              <w:t>Коммуникативные</w:t>
            </w:r>
          </w:p>
        </w:tc>
        <w:tc>
          <w:tcPr>
            <w:tcW w:w="2550"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инициативного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сотрудничества;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планирования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учебного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сотрудничества;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взаимодействия;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 xml:space="preserve">управление </w:t>
            </w:r>
          </w:p>
          <w:p w:rsidR="0095147C" w:rsidRPr="00720100" w:rsidRDefault="0095147C">
            <w:pPr>
              <w:tabs>
                <w:tab w:val="num" w:pos="480"/>
              </w:tabs>
              <w:spacing w:line="276" w:lineRule="auto"/>
              <w:ind w:right="-2"/>
              <w:rPr>
                <w:rFonts w:eastAsia="@Arial Unicode MS"/>
                <w:color w:val="000000" w:themeColor="text1"/>
              </w:rPr>
            </w:pPr>
            <w:r w:rsidRPr="00720100">
              <w:rPr>
                <w:rFonts w:eastAsia="@Arial Unicode MS"/>
                <w:color w:val="000000" w:themeColor="text1"/>
              </w:rPr>
              <w:t>коммуникацией.</w:t>
            </w:r>
          </w:p>
        </w:tc>
        <w:tc>
          <w:tcPr>
            <w:tcW w:w="2727"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составь задание партнеру;</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отзыв на работу товарища;</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 групповая работа по составлению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кроссворда;</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«отгадай, о ком говорим</w:t>
            </w:r>
            <w:r w:rsidR="007108CF">
              <w:rPr>
                <w:rFonts w:eastAsia="@Arial Unicode MS"/>
                <w:color w:val="000000" w:themeColor="text1"/>
              </w:rPr>
              <w:t>»</w:t>
            </w:r>
            <w:r w:rsidR="005A4616">
              <w:rPr>
                <w:rFonts w:eastAsia="@Arial Unicode MS"/>
                <w:color w:val="000000" w:themeColor="text1"/>
              </w:rPr>
              <w:t>;</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 диалоговое слушание (формулировка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вопросов для обратной связи);</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«подготовь рассказ...</w:t>
            </w:r>
            <w:r w:rsidR="007108CF">
              <w:rPr>
                <w:rFonts w:eastAsia="@Arial Unicode MS"/>
                <w:color w:val="000000" w:themeColor="text1"/>
              </w:rPr>
              <w:t>»</w:t>
            </w:r>
            <w:r w:rsidR="00A56863">
              <w:rPr>
                <w:rFonts w:eastAsia="@Arial Unicode MS"/>
                <w:color w:val="000000" w:themeColor="text1"/>
              </w:rPr>
              <w:t>,</w:t>
            </w:r>
            <w:r w:rsidRPr="00720100">
              <w:rPr>
                <w:rFonts w:eastAsia="@Arial Unicode MS"/>
                <w:color w:val="000000" w:themeColor="text1"/>
              </w:rPr>
              <w:t xml:space="preserve"> «опиши устно...</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«объясни...</w:t>
            </w:r>
            <w:r w:rsidR="007108CF">
              <w:rPr>
                <w:rFonts w:eastAsia="@Arial Unicode MS"/>
                <w:color w:val="000000" w:themeColor="text1"/>
              </w:rPr>
              <w:t>»</w:t>
            </w:r>
            <w:r w:rsidR="005A4616">
              <w:rPr>
                <w:rFonts w:eastAsia="@Arial Unicode MS"/>
                <w:color w:val="000000" w:themeColor="text1"/>
              </w:rPr>
              <w:t>;</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 xml:space="preserve">- действия на учет позиции собеседника </w:t>
            </w:r>
          </w:p>
          <w:p w:rsidR="0095147C" w:rsidRPr="00720100" w:rsidRDefault="0095147C">
            <w:pPr>
              <w:tabs>
                <w:tab w:val="num" w:pos="86"/>
              </w:tabs>
              <w:spacing w:line="276" w:lineRule="auto"/>
              <w:ind w:right="-2"/>
              <w:jc w:val="both"/>
              <w:rPr>
                <w:rFonts w:eastAsia="@Arial Unicode MS"/>
                <w:color w:val="000000" w:themeColor="text1"/>
              </w:rPr>
            </w:pPr>
            <w:r w:rsidRPr="00720100">
              <w:rPr>
                <w:rFonts w:eastAsia="@Arial Unicode MS"/>
                <w:color w:val="000000" w:themeColor="text1"/>
              </w:rPr>
              <w:t>(анализ детских работ)</w:t>
            </w:r>
          </w:p>
        </w:tc>
        <w:tc>
          <w:tcPr>
            <w:tcW w:w="3403"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«Дорога к дому</w:t>
            </w:r>
            <w:r w:rsidR="007108CF">
              <w:rPr>
                <w:rFonts w:eastAsia="@Arial Unicode MS"/>
                <w:color w:val="000000" w:themeColor="text1"/>
              </w:rPr>
              <w:t>»</w:t>
            </w:r>
            <w:r w:rsidR="005A4616">
              <w:rPr>
                <w:rFonts w:eastAsia="@Arial Unicode MS"/>
                <w:color w:val="000000" w:themeColor="text1"/>
              </w:rPr>
              <w:t>;</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 задания на организацию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сотрудничества (задание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«Рукавички</w:t>
            </w:r>
            <w:r w:rsidR="007108CF">
              <w:rPr>
                <w:rFonts w:eastAsia="@Arial Unicode MS"/>
                <w:color w:val="000000" w:themeColor="text1"/>
              </w:rPr>
              <w:t xml:space="preserve">» </w:t>
            </w:r>
            <w:r w:rsidRPr="00720100">
              <w:rPr>
                <w:rFonts w:eastAsia="@Arial Unicode MS"/>
                <w:color w:val="000000" w:themeColor="text1"/>
              </w:rPr>
              <w:t xml:space="preserve">(Г.А.Цукерман),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«Совместная сортировка</w:t>
            </w:r>
            <w:r w:rsidR="007108CF">
              <w:rPr>
                <w:rFonts w:eastAsia="@Arial Unicode MS"/>
                <w:color w:val="000000" w:themeColor="text1"/>
              </w:rPr>
              <w:t xml:space="preserve">»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(Бурменская);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развитие речевой</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деятельности учащихся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 xml:space="preserve">(восстановление </w:t>
            </w:r>
          </w:p>
          <w:p w:rsidR="0095147C" w:rsidRPr="00720100" w:rsidRDefault="0095147C">
            <w:pPr>
              <w:tabs>
                <w:tab w:val="num" w:pos="480"/>
              </w:tabs>
              <w:spacing w:line="276" w:lineRule="auto"/>
              <w:ind w:right="-2"/>
              <w:jc w:val="both"/>
              <w:rPr>
                <w:rFonts w:eastAsia="@Arial Unicode MS"/>
                <w:color w:val="000000" w:themeColor="text1"/>
              </w:rPr>
            </w:pPr>
            <w:r w:rsidRPr="00720100">
              <w:rPr>
                <w:rFonts w:eastAsia="@Arial Unicode MS"/>
                <w:color w:val="000000" w:themeColor="text1"/>
              </w:rPr>
              <w:t>деформированного текста)</w:t>
            </w:r>
          </w:p>
        </w:tc>
      </w:tr>
    </w:tbl>
    <w:p w:rsidR="0095147C" w:rsidRPr="00720100" w:rsidRDefault="0095147C" w:rsidP="0095147C">
      <w:pPr>
        <w:tabs>
          <w:tab w:val="left" w:leader="dot" w:pos="624"/>
        </w:tabs>
        <w:ind w:firstLine="567"/>
        <w:jc w:val="center"/>
        <w:rPr>
          <w:rFonts w:eastAsia="@Arial Unicode MS"/>
          <w:b/>
          <w:bCs/>
          <w:color w:val="000000" w:themeColor="text1"/>
        </w:rPr>
      </w:pPr>
    </w:p>
    <w:p w:rsidR="0095147C" w:rsidRPr="00720100" w:rsidRDefault="0095147C" w:rsidP="0095147C">
      <w:pPr>
        <w:tabs>
          <w:tab w:val="left" w:leader="dot" w:pos="624"/>
        </w:tabs>
        <w:ind w:firstLine="567"/>
        <w:jc w:val="center"/>
        <w:rPr>
          <w:rFonts w:eastAsia="@Arial Unicode MS"/>
          <w:b/>
          <w:bCs/>
          <w:color w:val="000000" w:themeColor="text1"/>
        </w:rPr>
      </w:pPr>
      <w:r w:rsidRPr="00720100">
        <w:rPr>
          <w:rFonts w:eastAsia="@Arial Unicode MS"/>
          <w:b/>
          <w:bCs/>
          <w:color w:val="000000" w:themeColor="text1"/>
        </w:rPr>
        <w:t>Связь универсальных учебных действий с содержанием учебных предметов</w:t>
      </w:r>
    </w:p>
    <w:p w:rsidR="0095147C" w:rsidRPr="00720100" w:rsidRDefault="0095147C" w:rsidP="0095147C">
      <w:pPr>
        <w:tabs>
          <w:tab w:val="num" w:pos="1134"/>
        </w:tabs>
        <w:ind w:firstLine="567"/>
        <w:jc w:val="both"/>
        <w:rPr>
          <w:rFonts w:eastAsia="@Arial Unicode MS"/>
          <w:color w:val="000000" w:themeColor="text1"/>
        </w:rPr>
      </w:pPr>
      <w:r w:rsidRPr="00720100">
        <w:rPr>
          <w:rFonts w:eastAsia="@Arial Unicode MS"/>
          <w:color w:val="000000" w:themeColor="text1"/>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95147C" w:rsidRPr="00720100" w:rsidRDefault="0095147C" w:rsidP="0095147C">
      <w:pPr>
        <w:shd w:val="clear" w:color="auto" w:fill="FFFFFF"/>
        <w:ind w:firstLine="567"/>
        <w:jc w:val="center"/>
        <w:rPr>
          <w:b/>
          <w:bCs/>
          <w:color w:val="000000" w:themeColor="text1"/>
          <w:spacing w:val="-4"/>
        </w:rPr>
      </w:pPr>
      <w:r w:rsidRPr="00720100">
        <w:rPr>
          <w:b/>
          <w:bCs/>
          <w:color w:val="000000" w:themeColor="text1"/>
          <w:spacing w:val="-4"/>
        </w:rPr>
        <w:t>Приоритеты предметного содержания в формировании УУД</w:t>
      </w:r>
    </w:p>
    <w:p w:rsidR="0095147C" w:rsidRPr="00720100" w:rsidRDefault="0095147C" w:rsidP="0095147C">
      <w:pPr>
        <w:shd w:val="clear" w:color="auto" w:fill="FFFFFF"/>
        <w:ind w:firstLine="567"/>
        <w:jc w:val="center"/>
        <w:rPr>
          <w:b/>
          <w:bCs/>
          <w:color w:val="000000" w:themeColor="text1"/>
          <w:spacing w:val="-4"/>
        </w:rPr>
      </w:pPr>
    </w:p>
    <w:tbl>
      <w:tblPr>
        <w:tblW w:w="5100" w:type="pct"/>
        <w:tblInd w:w="-34" w:type="dxa"/>
        <w:tblCellMar>
          <w:left w:w="0" w:type="dxa"/>
          <w:right w:w="0" w:type="dxa"/>
        </w:tblCellMar>
        <w:tblLook w:val="04A0"/>
      </w:tblPr>
      <w:tblGrid>
        <w:gridCol w:w="2284"/>
        <w:gridCol w:w="1722"/>
        <w:gridCol w:w="99"/>
        <w:gridCol w:w="1743"/>
        <w:gridCol w:w="2330"/>
        <w:gridCol w:w="1874"/>
      </w:tblGrid>
      <w:tr w:rsidR="0095147C" w:rsidRPr="00720100" w:rsidTr="0095147C">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b/>
                <w:bCs/>
                <w:color w:val="000000" w:themeColor="text1"/>
              </w:rPr>
              <w:t xml:space="preserve">Смысловые </w:t>
            </w:r>
          </w:p>
          <w:p w:rsidR="0095147C" w:rsidRPr="00720100" w:rsidRDefault="0095147C">
            <w:pPr>
              <w:spacing w:line="276" w:lineRule="auto"/>
              <w:jc w:val="both"/>
              <w:rPr>
                <w:color w:val="000000" w:themeColor="text1"/>
              </w:rPr>
            </w:pPr>
            <w:r w:rsidRPr="00720100">
              <w:rPr>
                <w:b/>
                <w:bCs/>
                <w:color w:val="000000" w:themeColor="text1"/>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b/>
                <w:bCs/>
                <w:color w:val="000000" w:themeColor="text1"/>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b/>
                <w:bCs/>
                <w:color w:val="000000" w:themeColor="text1"/>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b/>
                <w:bCs/>
                <w:color w:val="000000" w:themeColor="text1"/>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b/>
                <w:bCs/>
                <w:color w:val="000000" w:themeColor="text1"/>
              </w:rPr>
              <w:t>Окружающий мир</w:t>
            </w:r>
          </w:p>
        </w:tc>
      </w:tr>
      <w:tr w:rsidR="0095147C" w:rsidRPr="00720100" w:rsidTr="0095147C">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b/>
                <w:bCs/>
                <w:color w:val="000000" w:themeColor="text1"/>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жизненное само-</w:t>
            </w:r>
          </w:p>
          <w:p w:rsidR="0095147C" w:rsidRPr="00720100" w:rsidRDefault="0095147C">
            <w:pPr>
              <w:spacing w:line="276" w:lineRule="auto"/>
              <w:jc w:val="both"/>
              <w:rPr>
                <w:color w:val="000000" w:themeColor="text1"/>
              </w:rPr>
            </w:pPr>
            <w:r w:rsidRPr="00720100">
              <w:rPr>
                <w:color w:val="000000" w:themeColor="text1"/>
              </w:rP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нравственно-этическая ориентация</w:t>
            </w:r>
          </w:p>
        </w:tc>
      </w:tr>
      <w:tr w:rsidR="0095147C" w:rsidRPr="00720100"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b/>
                <w:bCs/>
                <w:color w:val="000000" w:themeColor="text1"/>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95147C" w:rsidRPr="00720100"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b/>
                <w:bCs/>
                <w:color w:val="000000" w:themeColor="text1"/>
              </w:rPr>
              <w:t>Познавательные</w:t>
            </w:r>
          </w:p>
          <w:p w:rsidR="0095147C" w:rsidRPr="00720100" w:rsidRDefault="0095147C">
            <w:pPr>
              <w:spacing w:line="276" w:lineRule="auto"/>
              <w:jc w:val="both"/>
              <w:rPr>
                <w:color w:val="000000" w:themeColor="text1"/>
              </w:rPr>
            </w:pPr>
            <w:r w:rsidRPr="00720100">
              <w:rPr>
                <w:b/>
                <w:bCs/>
                <w:color w:val="000000" w:themeColor="text1"/>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широкий спектр источников информации</w:t>
            </w:r>
          </w:p>
        </w:tc>
      </w:tr>
      <w:tr w:rsidR="0095147C" w:rsidRPr="00720100"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b/>
                <w:bCs/>
                <w:color w:val="000000" w:themeColor="text1"/>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анализ, синтез, сравнение, группировка, причинно-следственные связи, логические рассуждения, доказательства, практические действия</w:t>
            </w:r>
          </w:p>
        </w:tc>
      </w:tr>
      <w:tr w:rsidR="0095147C" w:rsidRPr="00720100"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b/>
                <w:bCs/>
                <w:color w:val="000000" w:themeColor="text1"/>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95147C" w:rsidRPr="00720100" w:rsidRDefault="0095147C">
            <w:pPr>
              <w:spacing w:line="276" w:lineRule="auto"/>
              <w:jc w:val="both"/>
              <w:rPr>
                <w:color w:val="000000" w:themeColor="text1"/>
              </w:rPr>
            </w:pPr>
            <w:r w:rsidRPr="00720100">
              <w:rPr>
                <w:color w:val="000000" w:themeColor="text1"/>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95147C" w:rsidRPr="00720100" w:rsidRDefault="0095147C" w:rsidP="0095147C">
      <w:pPr>
        <w:spacing w:before="28" w:after="28"/>
        <w:ind w:firstLine="708"/>
        <w:jc w:val="both"/>
        <w:rPr>
          <w:color w:val="000000" w:themeColor="text1"/>
        </w:rPr>
      </w:pPr>
      <w:r w:rsidRPr="00720100">
        <w:rPr>
          <w:color w:val="000000" w:themeColor="text1"/>
        </w:rPr>
        <w:t xml:space="preserve">В результате изучениявсех без исключения предметовв начальной школе выпускники приобретут </w:t>
      </w:r>
      <w:r w:rsidRPr="00720100">
        <w:rPr>
          <w:b/>
          <w:color w:val="000000" w:themeColor="text1"/>
        </w:rPr>
        <w:t>первичные навыки работы с информацией</w:t>
      </w:r>
      <w:r w:rsidRPr="00720100">
        <w:rPr>
          <w:color w:val="000000" w:themeColor="text1"/>
        </w:rP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95147C" w:rsidRPr="00720100" w:rsidRDefault="0095147C" w:rsidP="0095147C">
      <w:pPr>
        <w:spacing w:before="28" w:after="28"/>
        <w:ind w:firstLine="708"/>
        <w:jc w:val="both"/>
        <w:rPr>
          <w:color w:val="000000" w:themeColor="text1"/>
        </w:rPr>
      </w:pPr>
      <w:r w:rsidRPr="00720100">
        <w:rPr>
          <w:color w:val="000000" w:themeColor="text1"/>
        </w:rP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tblPr>
      <w:tblGrid>
        <w:gridCol w:w="1276"/>
        <w:gridCol w:w="141"/>
        <w:gridCol w:w="2267"/>
        <w:gridCol w:w="2267"/>
        <w:gridCol w:w="1984"/>
        <w:gridCol w:w="142"/>
        <w:gridCol w:w="2003"/>
      </w:tblGrid>
      <w:tr w:rsidR="0095147C" w:rsidRPr="00720100" w:rsidTr="0095147C">
        <w:tc>
          <w:tcPr>
            <w:tcW w:w="1276"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center"/>
              <w:rPr>
                <w:b/>
                <w:color w:val="000000" w:themeColor="text1"/>
              </w:rPr>
            </w:pPr>
          </w:p>
        </w:tc>
        <w:tc>
          <w:tcPr>
            <w:tcW w:w="2408"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1 класс</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2 класс</w:t>
            </w:r>
          </w:p>
        </w:tc>
        <w:tc>
          <w:tcPr>
            <w:tcW w:w="1984"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center"/>
              <w:rPr>
                <w:b/>
                <w:color w:val="000000" w:themeColor="text1"/>
              </w:rPr>
            </w:pPr>
            <w:r w:rsidRPr="00720100">
              <w:rPr>
                <w:b/>
                <w:color w:val="000000" w:themeColor="text1"/>
              </w:rPr>
              <w:t>4 класс</w:t>
            </w:r>
          </w:p>
        </w:tc>
      </w:tr>
      <w:tr w:rsidR="0095147C" w:rsidRPr="00720100"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before="28" w:after="28" w:line="276" w:lineRule="auto"/>
              <w:jc w:val="center"/>
              <w:rPr>
                <w:b/>
                <w:color w:val="000000" w:themeColor="text1"/>
              </w:rPr>
            </w:pPr>
            <w:r w:rsidRPr="00720100">
              <w:rPr>
                <w:b/>
                <w:color w:val="000000" w:themeColor="text1"/>
              </w:rPr>
              <w:t>Русский язык</w:t>
            </w:r>
          </w:p>
        </w:tc>
      </w:tr>
      <w:tr w:rsidR="0095147C" w:rsidRPr="00720100" w:rsidTr="0095147C">
        <w:tc>
          <w:tcPr>
            <w:tcW w:w="1276"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Личностные</w:t>
            </w:r>
          </w:p>
        </w:tc>
        <w:tc>
          <w:tcPr>
            <w:tcW w:w="2408" w:type="dxa"/>
            <w:gridSpan w:val="2"/>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iCs/>
                <w:color w:val="000000" w:themeColor="text1"/>
              </w:rPr>
            </w:pPr>
            <w:r w:rsidRPr="00720100">
              <w:rPr>
                <w:color w:val="000000" w:themeColor="text1"/>
              </w:rPr>
              <w:t>1.Овладение н</w:t>
            </w:r>
            <w:r w:rsidRPr="00720100">
              <w:rPr>
                <w:iCs/>
                <w:color w:val="000000" w:themeColor="text1"/>
              </w:rPr>
              <w:t>ачальными навыками адаптации в динамично изменяющемся и развивающемся мире.</w:t>
            </w:r>
          </w:p>
          <w:p w:rsidR="0095147C" w:rsidRPr="00720100" w:rsidRDefault="0095147C">
            <w:pPr>
              <w:spacing w:line="276" w:lineRule="auto"/>
              <w:jc w:val="both"/>
              <w:rPr>
                <w:iCs/>
                <w:color w:val="000000" w:themeColor="text1"/>
              </w:rPr>
            </w:pPr>
            <w:r w:rsidRPr="00720100">
              <w:rPr>
                <w:color w:val="000000" w:themeColor="text1"/>
              </w:rPr>
              <w:t>2.Развитие э</w:t>
            </w:r>
            <w:r w:rsidRPr="00720100">
              <w:rPr>
                <w:iCs/>
                <w:color w:val="000000" w:themeColor="text1"/>
              </w:rPr>
              <w:t>тических чувств, доброжелательности и эмоционально-нравственной отзывчивости, понимания и сопереживания чувствам других людей.</w:t>
            </w:r>
          </w:p>
          <w:p w:rsidR="0095147C" w:rsidRPr="00720100" w:rsidRDefault="0095147C">
            <w:pPr>
              <w:spacing w:line="276" w:lineRule="auto"/>
              <w:jc w:val="both"/>
              <w:rPr>
                <w:iCs/>
                <w:color w:val="000000" w:themeColor="text1"/>
              </w:rPr>
            </w:pPr>
            <w:r w:rsidRPr="00720100">
              <w:rPr>
                <w:iCs/>
                <w:color w:val="000000" w:themeColor="text1"/>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95147C" w:rsidRPr="00720100" w:rsidRDefault="0095147C">
            <w:pPr>
              <w:spacing w:line="276" w:lineRule="auto"/>
              <w:ind w:firstLine="540"/>
              <w:jc w:val="both"/>
              <w:rPr>
                <w:iCs/>
                <w:color w:val="000000" w:themeColor="text1"/>
              </w:rPr>
            </w:pPr>
          </w:p>
          <w:p w:rsidR="0095147C" w:rsidRPr="00720100" w:rsidRDefault="0095147C">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iCs/>
                <w:color w:val="000000" w:themeColor="text1"/>
              </w:rPr>
            </w:pPr>
            <w:r w:rsidRPr="00720100">
              <w:rPr>
                <w:iCs/>
                <w:color w:val="000000" w:themeColor="text1"/>
              </w:rPr>
              <w:t>1.Принятие и освоение социальной роли обучающегося, развитие мотивов учебной деятельности и формирование личностного смысла учения.</w:t>
            </w:r>
          </w:p>
          <w:p w:rsidR="0095147C" w:rsidRPr="00720100" w:rsidRDefault="0095147C">
            <w:pPr>
              <w:spacing w:line="276" w:lineRule="auto"/>
              <w:jc w:val="both"/>
              <w:rPr>
                <w:iCs/>
                <w:color w:val="000000" w:themeColor="text1"/>
              </w:rPr>
            </w:pPr>
            <w:r w:rsidRPr="00720100">
              <w:rPr>
                <w:color w:val="000000" w:themeColor="text1"/>
              </w:rPr>
              <w:t>2.Формирование э</w:t>
            </w:r>
            <w:r w:rsidRPr="00720100">
              <w:rPr>
                <w:iCs/>
                <w:color w:val="000000" w:themeColor="text1"/>
              </w:rPr>
              <w:t>стетических потребностей, ценностей и чувств.</w:t>
            </w:r>
          </w:p>
          <w:p w:rsidR="0095147C" w:rsidRPr="00720100" w:rsidRDefault="0095147C">
            <w:pPr>
              <w:spacing w:line="276" w:lineRule="auto"/>
              <w:jc w:val="both"/>
              <w:rPr>
                <w:iCs/>
                <w:color w:val="000000" w:themeColor="text1"/>
              </w:rPr>
            </w:pPr>
            <w:r w:rsidRPr="00720100">
              <w:rPr>
                <w:iCs/>
                <w:color w:val="000000" w:themeColor="text1"/>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95147C" w:rsidRPr="00720100" w:rsidRDefault="0095147C">
            <w:pPr>
              <w:spacing w:line="276" w:lineRule="auto"/>
              <w:ind w:firstLine="540"/>
              <w:jc w:val="both"/>
              <w:rPr>
                <w:iCs/>
                <w:color w:val="000000" w:themeColor="text1"/>
              </w:rPr>
            </w:pPr>
          </w:p>
          <w:p w:rsidR="0095147C" w:rsidRPr="00720100" w:rsidRDefault="0095147C">
            <w:pPr>
              <w:spacing w:line="276" w:lineRule="auto"/>
              <w:jc w:val="both"/>
              <w:rPr>
                <w:color w:val="000000" w:themeColor="text1"/>
              </w:rPr>
            </w:pPr>
          </w:p>
        </w:tc>
        <w:tc>
          <w:tcPr>
            <w:tcW w:w="1984"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iCs/>
                <w:color w:val="000000" w:themeColor="text1"/>
              </w:rPr>
            </w:pPr>
            <w:r w:rsidRPr="00720100">
              <w:rPr>
                <w:color w:val="000000" w:themeColor="text1"/>
              </w:rPr>
              <w:t xml:space="preserve">1.Формирование </w:t>
            </w:r>
            <w:r w:rsidRPr="00720100">
              <w:rPr>
                <w:iCs/>
                <w:color w:val="000000" w:themeColor="text1"/>
              </w:rPr>
              <w:t>чувства гордости за свою Родину, российский народ и историю России</w:t>
            </w:r>
          </w:p>
          <w:p w:rsidR="0095147C" w:rsidRPr="00720100" w:rsidRDefault="0095147C">
            <w:pPr>
              <w:spacing w:line="276" w:lineRule="auto"/>
              <w:jc w:val="both"/>
              <w:rPr>
                <w:iCs/>
                <w:color w:val="000000" w:themeColor="text1"/>
              </w:rPr>
            </w:pPr>
            <w:r w:rsidRPr="00720100">
              <w:rPr>
                <w:color w:val="000000" w:themeColor="text1"/>
              </w:rPr>
              <w:t>2.Формирование э</w:t>
            </w:r>
            <w:r w:rsidRPr="00720100">
              <w:rPr>
                <w:iCs/>
                <w:color w:val="000000" w:themeColor="text1"/>
              </w:rPr>
              <w:t>стетических потребностей, ценностей и чувств</w:t>
            </w:r>
          </w:p>
          <w:p w:rsidR="0095147C" w:rsidRPr="00720100" w:rsidRDefault="0095147C">
            <w:pPr>
              <w:spacing w:line="276" w:lineRule="auto"/>
              <w:jc w:val="both"/>
              <w:rPr>
                <w:iCs/>
                <w:color w:val="000000" w:themeColor="text1"/>
              </w:rPr>
            </w:pPr>
            <w:r w:rsidRPr="00720100">
              <w:rPr>
                <w:color w:val="000000" w:themeColor="text1"/>
              </w:rPr>
              <w:t>3.Развитие самостоятельности</w:t>
            </w:r>
            <w:r w:rsidRPr="00720100">
              <w:rPr>
                <w:iCs/>
                <w:color w:val="000000" w:themeColor="text1"/>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720100" w:rsidRDefault="0095147C">
            <w:pPr>
              <w:spacing w:line="276" w:lineRule="auto"/>
              <w:jc w:val="both"/>
              <w:rPr>
                <w:color w:val="000000" w:themeColor="text1"/>
              </w:rPr>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iCs/>
                <w:color w:val="000000" w:themeColor="text1"/>
              </w:rPr>
            </w:pPr>
            <w:r w:rsidRPr="00720100">
              <w:rPr>
                <w:iCs/>
                <w:color w:val="000000" w:themeColor="text1"/>
              </w:rPr>
              <w:t>1.Осознание своей этнической и национальной принадлежности, формирование ценностей многонационального российского общества</w:t>
            </w:r>
          </w:p>
          <w:p w:rsidR="0095147C" w:rsidRPr="00720100" w:rsidRDefault="0095147C">
            <w:pPr>
              <w:spacing w:line="276" w:lineRule="auto"/>
              <w:jc w:val="both"/>
              <w:rPr>
                <w:iCs/>
                <w:color w:val="000000" w:themeColor="text1"/>
              </w:rPr>
            </w:pPr>
            <w:r w:rsidRPr="00720100">
              <w:rPr>
                <w:iCs/>
                <w:color w:val="000000" w:themeColor="text1"/>
              </w:rPr>
              <w:t>2. Становление гуманистических и демократических ценностных ориентаций</w:t>
            </w:r>
          </w:p>
          <w:p w:rsidR="0095147C" w:rsidRPr="00720100" w:rsidRDefault="0095147C">
            <w:pPr>
              <w:spacing w:line="276" w:lineRule="auto"/>
              <w:jc w:val="both"/>
              <w:rPr>
                <w:iCs/>
                <w:color w:val="000000" w:themeColor="text1"/>
              </w:rPr>
            </w:pPr>
            <w:r w:rsidRPr="00720100">
              <w:rPr>
                <w:color w:val="000000" w:themeColor="text1"/>
              </w:rPr>
              <w:t>3.Развитие самостоятельности</w:t>
            </w:r>
            <w:r w:rsidRPr="00720100">
              <w:rPr>
                <w:iCs/>
                <w:color w:val="000000" w:themeColor="text1"/>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720100" w:rsidRDefault="0095147C">
            <w:pPr>
              <w:spacing w:line="276" w:lineRule="auto"/>
              <w:jc w:val="both"/>
              <w:rPr>
                <w:iCs/>
                <w:color w:val="000000" w:themeColor="text1"/>
              </w:rPr>
            </w:pPr>
            <w:r w:rsidRPr="00720100">
              <w:rPr>
                <w:color w:val="000000" w:themeColor="text1"/>
              </w:rPr>
              <w:t xml:space="preserve">4.Формирование </w:t>
            </w:r>
            <w:r w:rsidRPr="00720100">
              <w:rPr>
                <w:iCs/>
                <w:color w:val="000000" w:themeColor="text1"/>
              </w:rPr>
              <w:t>целостного, социально ориентированного взгляда на мир в его органичном единстве и разнообразии природы, народов, культур и религий.</w:t>
            </w:r>
          </w:p>
          <w:p w:rsidR="0095147C" w:rsidRPr="00720100" w:rsidRDefault="0095147C">
            <w:pPr>
              <w:tabs>
                <w:tab w:val="left" w:pos="993"/>
                <w:tab w:val="left" w:pos="1134"/>
              </w:tabs>
              <w:autoSpaceDE w:val="0"/>
              <w:spacing w:line="276" w:lineRule="auto"/>
              <w:jc w:val="both"/>
              <w:rPr>
                <w:color w:val="000000" w:themeColor="text1"/>
              </w:rPr>
            </w:pPr>
            <w:r w:rsidRPr="00720100">
              <w:rPr>
                <w:color w:val="000000" w:themeColor="text1"/>
              </w:rPr>
              <w:t>5. Формирование уважительного отношения к иному мнению, истории и культуре других народов.</w:t>
            </w:r>
          </w:p>
        </w:tc>
      </w:tr>
      <w:tr w:rsidR="0095147C" w:rsidRPr="00720100" w:rsidTr="0095147C">
        <w:tc>
          <w:tcPr>
            <w:tcW w:w="1276"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Метапредметные</w:t>
            </w:r>
          </w:p>
        </w:tc>
        <w:tc>
          <w:tcPr>
            <w:tcW w:w="2408" w:type="dxa"/>
            <w:gridSpan w:val="2"/>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iCs/>
                <w:color w:val="000000" w:themeColor="text1"/>
              </w:rPr>
            </w:pPr>
            <w:r w:rsidRPr="00720100">
              <w:rPr>
                <w:color w:val="000000" w:themeColor="text1"/>
              </w:rPr>
              <w:t xml:space="preserve">1.Овладение </w:t>
            </w:r>
            <w:r w:rsidRPr="00720100">
              <w:rPr>
                <w:iCs/>
                <w:color w:val="000000" w:themeColor="text1"/>
              </w:rPr>
              <w:t>способностью принимать и сохранять цели и задачи учебной деятельности, поиска средств её осуществления.</w:t>
            </w:r>
          </w:p>
          <w:p w:rsidR="0095147C" w:rsidRPr="00720100" w:rsidRDefault="0095147C">
            <w:pPr>
              <w:spacing w:line="276" w:lineRule="auto"/>
              <w:jc w:val="both"/>
              <w:rPr>
                <w:iCs/>
                <w:color w:val="000000" w:themeColor="text1"/>
              </w:rPr>
            </w:pPr>
            <w:r w:rsidRPr="00720100">
              <w:rPr>
                <w:color w:val="000000" w:themeColor="text1"/>
              </w:rPr>
              <w:t>2.Формирование умения</w:t>
            </w:r>
            <w:r w:rsidRPr="00720100">
              <w:rPr>
                <w:iCs/>
                <w:color w:val="000000" w:themeColor="text1"/>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5147C" w:rsidRPr="00720100" w:rsidRDefault="0095147C">
            <w:pPr>
              <w:spacing w:line="276" w:lineRule="auto"/>
              <w:jc w:val="both"/>
              <w:rPr>
                <w:iCs/>
                <w:color w:val="000000" w:themeColor="text1"/>
              </w:rPr>
            </w:pPr>
            <w:r w:rsidRPr="00720100">
              <w:rPr>
                <w:iCs/>
                <w:color w:val="000000" w:themeColor="text1"/>
              </w:rPr>
              <w:t>3.Использование знаково-символических средств представления информации</w:t>
            </w:r>
          </w:p>
          <w:p w:rsidR="0095147C" w:rsidRPr="00720100" w:rsidRDefault="0095147C">
            <w:pPr>
              <w:spacing w:line="276" w:lineRule="auto"/>
              <w:jc w:val="both"/>
              <w:rPr>
                <w:color w:val="000000" w:themeColor="text1"/>
              </w:rPr>
            </w:pPr>
            <w:r w:rsidRPr="00720100">
              <w:rPr>
                <w:color w:val="000000" w:themeColor="text1"/>
              </w:rPr>
              <w:t>4.Активное использование речевых средств и средств для решения коммуникативных и познавательных задач.</w:t>
            </w:r>
          </w:p>
          <w:p w:rsidR="0095147C" w:rsidRPr="00720100" w:rsidRDefault="0095147C">
            <w:pPr>
              <w:spacing w:line="276" w:lineRule="auto"/>
              <w:jc w:val="both"/>
              <w:rPr>
                <w:color w:val="000000" w:themeColor="text1"/>
              </w:rPr>
            </w:pPr>
            <w:r w:rsidRPr="00720100">
              <w:rPr>
                <w:color w:val="000000" w:themeColor="text1"/>
              </w:rPr>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95147C" w:rsidRPr="00720100" w:rsidRDefault="0095147C">
            <w:pPr>
              <w:spacing w:line="276" w:lineRule="auto"/>
              <w:jc w:val="both"/>
              <w:rPr>
                <w:color w:val="000000" w:themeColor="text1"/>
              </w:rPr>
            </w:pPr>
            <w:r w:rsidRPr="00720100">
              <w:rPr>
                <w:color w:val="000000" w:themeColor="text1"/>
              </w:rP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95147C" w:rsidRPr="00720100" w:rsidRDefault="0095147C">
            <w:pPr>
              <w:spacing w:line="276" w:lineRule="auto"/>
              <w:ind w:firstLine="540"/>
              <w:jc w:val="both"/>
              <w:rPr>
                <w:color w:val="000000" w:themeColor="text1"/>
              </w:rPr>
            </w:pPr>
          </w:p>
          <w:p w:rsidR="0095147C" w:rsidRPr="00720100" w:rsidRDefault="0095147C">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iCs/>
                <w:color w:val="000000" w:themeColor="text1"/>
              </w:rPr>
            </w:pPr>
            <w:r w:rsidRPr="00720100">
              <w:rPr>
                <w:color w:val="000000" w:themeColor="text1"/>
              </w:rPr>
              <w:t>1.Формирование умения</w:t>
            </w:r>
            <w:r w:rsidRPr="00720100">
              <w:rPr>
                <w:iCs/>
                <w:color w:val="000000" w:themeColor="text1"/>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5147C" w:rsidRPr="00720100" w:rsidRDefault="0095147C">
            <w:pPr>
              <w:spacing w:line="276" w:lineRule="auto"/>
              <w:jc w:val="both"/>
              <w:rPr>
                <w:color w:val="000000" w:themeColor="text1"/>
              </w:rPr>
            </w:pPr>
            <w:r w:rsidRPr="00720100">
              <w:rPr>
                <w:color w:val="000000" w:themeColor="text1"/>
              </w:rP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95147C" w:rsidRPr="00720100" w:rsidRDefault="0095147C">
            <w:pPr>
              <w:spacing w:line="276" w:lineRule="auto"/>
              <w:jc w:val="both"/>
              <w:rPr>
                <w:color w:val="000000" w:themeColor="text1"/>
              </w:rPr>
            </w:pPr>
            <w:r w:rsidRPr="00720100">
              <w:rPr>
                <w:color w:val="000000" w:themeColor="text1"/>
              </w:rPr>
              <w:t>3.Активное использование речевых средств и средств для решения коммуникативных и познавательных задач.</w:t>
            </w:r>
          </w:p>
          <w:p w:rsidR="0095147C" w:rsidRPr="00720100" w:rsidRDefault="0095147C">
            <w:pPr>
              <w:spacing w:line="276" w:lineRule="auto"/>
              <w:jc w:val="both"/>
              <w:rPr>
                <w:color w:val="000000" w:themeColor="text1"/>
              </w:rPr>
            </w:pPr>
            <w:r w:rsidRPr="00720100">
              <w:rPr>
                <w:color w:val="000000" w:themeColor="text1"/>
              </w:rPr>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r w:rsidR="007108CF">
              <w:rPr>
                <w:color w:val="000000" w:themeColor="text1"/>
              </w:rPr>
              <w:t>»</w:t>
            </w:r>
            <w:r w:rsidR="00A56863">
              <w:rPr>
                <w:color w:val="000000" w:themeColor="text1"/>
              </w:rPr>
              <w:t>.</w:t>
            </w:r>
          </w:p>
          <w:p w:rsidR="0095147C" w:rsidRPr="00720100" w:rsidRDefault="0095147C">
            <w:pPr>
              <w:spacing w:line="276" w:lineRule="auto"/>
              <w:ind w:firstLine="540"/>
              <w:jc w:val="both"/>
              <w:rPr>
                <w:color w:val="000000" w:themeColor="text1"/>
              </w:rPr>
            </w:pPr>
          </w:p>
          <w:p w:rsidR="0095147C" w:rsidRPr="00720100" w:rsidRDefault="0095147C">
            <w:pPr>
              <w:spacing w:line="276" w:lineRule="auto"/>
              <w:jc w:val="both"/>
              <w:rPr>
                <w:color w:val="000000" w:themeColor="text1"/>
              </w:rPr>
            </w:pPr>
          </w:p>
        </w:tc>
        <w:tc>
          <w:tcPr>
            <w:tcW w:w="1984"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1.Использование различных способов поиска, сбора, обработки, анализа, организации, передачи и интерпретации информации.</w:t>
            </w:r>
          </w:p>
          <w:p w:rsidR="0095147C" w:rsidRPr="00720100" w:rsidRDefault="0095147C">
            <w:pPr>
              <w:spacing w:line="276" w:lineRule="auto"/>
              <w:jc w:val="both"/>
              <w:rPr>
                <w:color w:val="000000" w:themeColor="text1"/>
              </w:rPr>
            </w:pPr>
            <w:r w:rsidRPr="00720100">
              <w:rPr>
                <w:color w:val="000000" w:themeColor="text1"/>
              </w:rPr>
              <w:t>2.Активное использование речевых средств и средств для решения коммуникативных и познавательных задач.</w:t>
            </w:r>
          </w:p>
          <w:p w:rsidR="0095147C" w:rsidRPr="00720100" w:rsidRDefault="0095147C">
            <w:pPr>
              <w:spacing w:line="276" w:lineRule="auto"/>
              <w:jc w:val="both"/>
              <w:rPr>
                <w:color w:val="000000" w:themeColor="text1"/>
              </w:rPr>
            </w:pPr>
            <w:r w:rsidRPr="00720100">
              <w:rPr>
                <w:color w:val="000000" w:themeColor="text1"/>
              </w:rPr>
              <w:t>3.Овладение л</w:t>
            </w:r>
            <w:r w:rsidRPr="00720100">
              <w:rPr>
                <w:iCs/>
                <w:color w:val="000000" w:themeColor="text1"/>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720100">
              <w:rPr>
                <w:color w:val="000000" w:themeColor="text1"/>
              </w:rPr>
              <w:t>.</w:t>
            </w:r>
          </w:p>
          <w:p w:rsidR="0095147C" w:rsidRPr="00720100" w:rsidRDefault="0095147C">
            <w:pPr>
              <w:spacing w:line="276" w:lineRule="auto"/>
              <w:jc w:val="both"/>
              <w:rPr>
                <w:color w:val="000000" w:themeColor="text1"/>
              </w:rPr>
            </w:pPr>
            <w:r w:rsidRPr="00720100">
              <w:rPr>
                <w:color w:val="000000" w:themeColor="text1"/>
              </w:rP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95147C" w:rsidRPr="00720100" w:rsidRDefault="0095147C">
            <w:pPr>
              <w:spacing w:line="276" w:lineRule="auto"/>
              <w:jc w:val="both"/>
              <w:rPr>
                <w:color w:val="000000" w:themeColor="text1"/>
              </w:rPr>
            </w:pPr>
            <w:r w:rsidRPr="00720100">
              <w:rPr>
                <w:color w:val="000000" w:themeColor="text1"/>
              </w:rPr>
              <w:t>6.Овладение базовыми 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r w:rsidR="007108CF">
              <w:rPr>
                <w:color w:val="000000" w:themeColor="text1"/>
              </w:rPr>
              <w:t>»</w:t>
            </w:r>
            <w:r w:rsidR="00A56863">
              <w:rPr>
                <w:color w:val="000000" w:themeColor="text1"/>
              </w:rPr>
              <w:t>.</w:t>
            </w:r>
          </w:p>
        </w:tc>
        <w:tc>
          <w:tcPr>
            <w:tcW w:w="2145" w:type="dxa"/>
            <w:gridSpan w:val="2"/>
            <w:tcBorders>
              <w:top w:val="single" w:sz="4" w:space="0" w:color="000000"/>
              <w:left w:val="single" w:sz="4" w:space="0" w:color="000000"/>
              <w:bottom w:val="single" w:sz="4" w:space="0" w:color="000000"/>
              <w:right w:val="single" w:sz="4" w:space="0" w:color="000000"/>
            </w:tcBorders>
          </w:tcPr>
          <w:p w:rsidR="0095147C" w:rsidRPr="00720100" w:rsidRDefault="0095147C">
            <w:pPr>
              <w:snapToGrid w:val="0"/>
              <w:spacing w:line="276" w:lineRule="auto"/>
              <w:jc w:val="both"/>
              <w:rPr>
                <w:color w:val="000000" w:themeColor="text1"/>
              </w:rPr>
            </w:pPr>
            <w:r w:rsidRPr="00720100">
              <w:rPr>
                <w:color w:val="000000" w:themeColor="text1"/>
              </w:rPr>
              <w:t>1.Использование различных способов поиска, сбора, обработки, анализа, организации, передачи и интерпретации информации.</w:t>
            </w:r>
          </w:p>
          <w:p w:rsidR="0095147C" w:rsidRPr="00720100" w:rsidRDefault="0095147C">
            <w:pPr>
              <w:spacing w:line="276" w:lineRule="auto"/>
              <w:jc w:val="both"/>
              <w:rPr>
                <w:color w:val="000000" w:themeColor="text1"/>
              </w:rPr>
            </w:pPr>
            <w:r w:rsidRPr="00720100">
              <w:rPr>
                <w:color w:val="000000" w:themeColor="text1"/>
              </w:rPr>
              <w:t>2.Активное использование речевых средств и средств для решения коммуникативных и познавательных задач.</w:t>
            </w:r>
          </w:p>
          <w:p w:rsidR="0095147C" w:rsidRPr="00720100" w:rsidRDefault="0095147C">
            <w:pPr>
              <w:spacing w:line="276" w:lineRule="auto"/>
              <w:jc w:val="both"/>
              <w:rPr>
                <w:color w:val="000000" w:themeColor="text1"/>
              </w:rPr>
            </w:pPr>
            <w:r w:rsidRPr="00720100">
              <w:rPr>
                <w:color w:val="000000" w:themeColor="text1"/>
              </w:rPr>
              <w:t>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95147C" w:rsidRPr="00720100" w:rsidRDefault="0095147C">
            <w:pPr>
              <w:spacing w:line="276" w:lineRule="auto"/>
              <w:jc w:val="both"/>
              <w:rPr>
                <w:color w:val="000000" w:themeColor="text1"/>
              </w:rPr>
            </w:pPr>
            <w:r w:rsidRPr="00720100">
              <w:rPr>
                <w:color w:val="000000" w:themeColor="text1"/>
              </w:rPr>
              <w:t>5.Готовность конструктивно разрешать конфликты посредством учёта интересов сторон и сотрудничества.</w:t>
            </w:r>
          </w:p>
          <w:p w:rsidR="0095147C" w:rsidRPr="00720100" w:rsidRDefault="0095147C">
            <w:pPr>
              <w:spacing w:line="276" w:lineRule="auto"/>
              <w:jc w:val="both"/>
              <w:rPr>
                <w:color w:val="000000" w:themeColor="text1"/>
              </w:rPr>
            </w:pPr>
            <w:r w:rsidRPr="00720100">
              <w:rPr>
                <w:color w:val="000000" w:themeColor="text1"/>
              </w:rP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r w:rsidR="007108CF">
              <w:rPr>
                <w:color w:val="000000" w:themeColor="text1"/>
              </w:rPr>
              <w:t>»</w:t>
            </w:r>
            <w:r w:rsidR="00A56863">
              <w:rPr>
                <w:color w:val="000000" w:themeColor="text1"/>
              </w:rPr>
              <w:t>.</w:t>
            </w:r>
          </w:p>
          <w:p w:rsidR="0095147C" w:rsidRPr="00720100" w:rsidRDefault="0095147C">
            <w:pPr>
              <w:spacing w:line="276" w:lineRule="auto"/>
              <w:jc w:val="both"/>
              <w:rPr>
                <w:color w:val="000000" w:themeColor="text1"/>
              </w:rPr>
            </w:pPr>
            <w:r w:rsidRPr="00720100">
              <w:rPr>
                <w:color w:val="000000" w:themeColor="text1"/>
              </w:rPr>
              <w:t>7.Овладение базовыми предметными и межпредметными понятиями, отражающими существенные связи и отношения между объектами и процессами.</w:t>
            </w:r>
          </w:p>
          <w:p w:rsidR="0095147C" w:rsidRPr="00720100" w:rsidRDefault="0095147C">
            <w:pPr>
              <w:spacing w:line="276" w:lineRule="auto"/>
              <w:jc w:val="both"/>
              <w:rPr>
                <w:color w:val="000000" w:themeColor="text1"/>
              </w:rPr>
            </w:pPr>
          </w:p>
        </w:tc>
      </w:tr>
      <w:tr w:rsidR="0095147C" w:rsidRPr="00720100" w:rsidTr="0095147C">
        <w:trPr>
          <w:trHeight w:val="5420"/>
        </w:trPr>
        <w:tc>
          <w:tcPr>
            <w:tcW w:w="1276"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Предметные</w:t>
            </w:r>
          </w:p>
        </w:tc>
        <w:tc>
          <w:tcPr>
            <w:tcW w:w="2408" w:type="dxa"/>
            <w:gridSpan w:val="2"/>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95147C" w:rsidRPr="00720100" w:rsidRDefault="0095147C">
            <w:pPr>
              <w:spacing w:line="276" w:lineRule="auto"/>
              <w:jc w:val="both"/>
              <w:rPr>
                <w:color w:val="000000" w:themeColor="text1"/>
              </w:rPr>
            </w:pPr>
            <w:r w:rsidRPr="00720100">
              <w:rPr>
                <w:color w:val="000000" w:themeColor="text1"/>
              </w:rP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720100" w:rsidRDefault="0095147C">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95147C" w:rsidRPr="00720100" w:rsidRDefault="0095147C">
            <w:pPr>
              <w:spacing w:line="276" w:lineRule="auto"/>
              <w:jc w:val="both"/>
              <w:rPr>
                <w:color w:val="000000" w:themeColor="text1"/>
              </w:rPr>
            </w:pPr>
            <w:r w:rsidRPr="00720100">
              <w:rPr>
                <w:color w:val="000000" w:themeColor="text1"/>
              </w:rPr>
              <w:t>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720100" w:rsidRDefault="0095147C">
            <w:pPr>
              <w:spacing w:line="276" w:lineRule="auto"/>
              <w:ind w:firstLine="567"/>
              <w:jc w:val="both"/>
              <w:rPr>
                <w:color w:val="000000" w:themeColor="text1"/>
              </w:rPr>
            </w:pPr>
          </w:p>
          <w:p w:rsidR="0095147C" w:rsidRPr="00720100" w:rsidRDefault="0095147C">
            <w:pPr>
              <w:spacing w:line="276" w:lineRule="auto"/>
              <w:jc w:val="both"/>
              <w:rPr>
                <w:color w:val="000000" w:themeColor="text1"/>
              </w:rPr>
            </w:pPr>
          </w:p>
        </w:tc>
        <w:tc>
          <w:tcPr>
            <w:tcW w:w="1984"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720100" w:rsidRDefault="0095147C">
            <w:pPr>
              <w:spacing w:line="276" w:lineRule="auto"/>
              <w:jc w:val="both"/>
              <w:rPr>
                <w:color w:val="000000" w:themeColor="text1"/>
              </w:rPr>
            </w:pPr>
            <w:r w:rsidRPr="00720100">
              <w:rPr>
                <w:color w:val="000000" w:themeColor="text1"/>
              </w:rP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5147C" w:rsidRPr="00720100" w:rsidRDefault="0095147C">
            <w:pPr>
              <w:spacing w:line="276" w:lineRule="auto"/>
              <w:jc w:val="both"/>
              <w:rPr>
                <w:color w:val="000000" w:themeColor="text1"/>
              </w:rPr>
            </w:pPr>
            <w:r w:rsidRPr="00720100">
              <w:rPr>
                <w:color w:val="000000" w:themeColor="text1"/>
              </w:rPr>
              <w:t>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720100" w:rsidRDefault="0095147C">
            <w:pPr>
              <w:spacing w:line="276" w:lineRule="auto"/>
              <w:jc w:val="both"/>
              <w:rPr>
                <w:color w:val="000000" w:themeColor="text1"/>
              </w:rPr>
            </w:pPr>
            <w:r w:rsidRPr="00720100">
              <w:rPr>
                <w:color w:val="000000" w:themeColor="text1"/>
              </w:rP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95147C" w:rsidRPr="00720100"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center"/>
              <w:rPr>
                <w:b/>
                <w:color w:val="000000" w:themeColor="text1"/>
              </w:rPr>
            </w:pPr>
            <w:r w:rsidRPr="00720100">
              <w:rPr>
                <w:b/>
                <w:color w:val="000000" w:themeColor="text1"/>
              </w:rPr>
              <w:t>Литературное чтение</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1.Воспитание художественно-эстетического вкуса, эстетиче</w:t>
            </w:r>
            <w:r w:rsidRPr="00720100">
              <w:rPr>
                <w:color w:val="000000" w:themeColor="text1"/>
              </w:rPr>
              <w:softHyphen/>
              <w:t>ских потребностей, ценностей и чувств на основе опыта слу</w:t>
            </w:r>
            <w:r w:rsidRPr="00720100">
              <w:rPr>
                <w:color w:val="000000" w:themeColor="text1"/>
              </w:rPr>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95147C" w:rsidRPr="00720100" w:rsidRDefault="0095147C">
            <w:pPr>
              <w:shd w:val="clear" w:color="auto" w:fill="FFFFFF"/>
              <w:autoSpaceDE w:val="0"/>
              <w:spacing w:line="276" w:lineRule="auto"/>
              <w:ind w:firstLine="540"/>
              <w:jc w:val="both"/>
              <w:rPr>
                <w:color w:val="000000" w:themeColor="text1"/>
              </w:rPr>
            </w:pPr>
          </w:p>
          <w:p w:rsidR="0095147C" w:rsidRPr="00720100" w:rsidRDefault="0095147C">
            <w:pPr>
              <w:shd w:val="clear" w:color="auto" w:fill="FFFFFF"/>
              <w:autoSpaceDE w:val="0"/>
              <w:spacing w:line="276" w:lineRule="auto"/>
              <w:ind w:firstLine="540"/>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1.Развитие этических чувств, доброжелательности и эмо</w:t>
            </w:r>
            <w:r w:rsidRPr="00720100">
              <w:rPr>
                <w:color w:val="000000" w:themeColor="text1"/>
              </w:rPr>
              <w:softHyphen/>
              <w:t>ционально-нравственной отзывчивости, понимания и сопере</w:t>
            </w:r>
            <w:r w:rsidRPr="00720100">
              <w:rPr>
                <w:color w:val="000000" w:themeColor="text1"/>
              </w:rPr>
              <w:softHyphen/>
              <w:t xml:space="preserve">живания чувствам других людей; </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2.Принятие и освоение социальной роли обучающегося, развитие мотивов учебной деятельности и формирование лич</w:t>
            </w:r>
            <w:r w:rsidRPr="00720100">
              <w:rPr>
                <w:color w:val="000000" w:themeColor="text1"/>
              </w:rPr>
              <w:softHyphen/>
              <w:t>ностного смысла учения 3.Развитие навыков сотрудничества со взрослыми и сверст</w:t>
            </w:r>
            <w:r w:rsidRPr="00720100">
              <w:rPr>
                <w:color w:val="000000" w:themeColor="text1"/>
              </w:rPr>
              <w:softHyphen/>
              <w:t>никами в разных социальных ситуациях, умения избегать кон</w:t>
            </w:r>
            <w:r w:rsidRPr="00720100">
              <w:rPr>
                <w:color w:val="000000" w:themeColor="text1"/>
              </w:rPr>
              <w:softHyphen/>
              <w:t>фликтов и находить выходы из спорных ситуаций, умения срав</w:t>
            </w:r>
            <w:r w:rsidRPr="00720100">
              <w:rPr>
                <w:color w:val="000000" w:themeColor="text1"/>
              </w:rPr>
              <w:softHyphen/>
              <w:t>нивать поступки героев литературных произведений со своими собственными поступками, осмысливать поступки героев</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4.Наличие мотивации к творческому труду и бережному отношению к материальным и духовным ценностям, 5.Формиро</w:t>
            </w:r>
            <w:r w:rsidRPr="00720100">
              <w:rPr>
                <w:color w:val="000000" w:themeColor="text1"/>
              </w:rP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rsidRPr="00720100">
              <w:rPr>
                <w:color w:val="000000" w:themeColor="text1"/>
              </w:rPr>
              <w:softHyphen/>
              <w:t>нию, истории и культуре других народов, выработка умения тер</w:t>
            </w:r>
            <w:r w:rsidRPr="00720100">
              <w:rPr>
                <w:color w:val="000000" w:themeColor="text1"/>
              </w:rPr>
              <w:softHyphen/>
              <w:t>пимо относиться к людям иной национальной принадлежности</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3.Формирование средствами литературных произведений целостного взгляда на мир в единстве и разнообразии природы, народов</w:t>
            </w:r>
          </w:p>
          <w:p w:rsidR="0095147C" w:rsidRPr="00720100" w:rsidRDefault="0095147C">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1.Формирование чувства гордости за свою Родину, её исто</w:t>
            </w:r>
            <w:r w:rsidRPr="00720100">
              <w:rPr>
                <w:color w:val="000000" w:themeColor="text1"/>
              </w:rPr>
              <w:softHyphen/>
              <w:t>рию, российский народ, становление гуманистических и де</w:t>
            </w:r>
            <w:r w:rsidRPr="00720100">
              <w:rPr>
                <w:color w:val="000000" w:themeColor="text1"/>
              </w:rPr>
              <w:softHyphen/>
              <w:t>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95147C" w:rsidRPr="00720100" w:rsidRDefault="0095147C">
            <w:pPr>
              <w:spacing w:line="276" w:lineRule="auto"/>
              <w:jc w:val="both"/>
              <w:rPr>
                <w:color w:val="000000" w:themeColor="text1"/>
              </w:rPr>
            </w:pPr>
            <w:r w:rsidRPr="00720100">
              <w:rPr>
                <w:color w:val="000000" w:themeColor="text1"/>
              </w:rPr>
              <w:t>3.Формирование средствами литературных произведений целостного взгляда на мир в единстве и разнообразии природы, народов</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1.Освоение способами решения проблем творческого и по</w:t>
            </w:r>
            <w:r w:rsidRPr="00720100">
              <w:rPr>
                <w:color w:val="000000" w:themeColor="text1"/>
              </w:rP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20100">
              <w:rPr>
                <w:color w:val="000000" w:themeColor="text1"/>
              </w:rPr>
              <w:softHyphen/>
              <w:t>фективные способы достижения результата. 3.Овладение навыками смыслового чтения текстов в соот</w:t>
            </w:r>
            <w:r w:rsidRPr="00720100">
              <w:rPr>
                <w:color w:val="000000" w:themeColor="text1"/>
              </w:rPr>
              <w:softHyphen/>
              <w:t>ветствии с целями и задачами, осознанного построения речевого высказывания в соответствии с задачами коммуникации и со</w:t>
            </w:r>
            <w:r w:rsidRPr="00720100">
              <w:rPr>
                <w:color w:val="000000" w:themeColor="text1"/>
              </w:rPr>
              <w:softHyphen/>
              <w:t xml:space="preserve">ставления текстов в устной и письменной формах. </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4.Умение договариваться о распределении ролей в совмест</w:t>
            </w:r>
            <w:r w:rsidRPr="00720100">
              <w:rPr>
                <w:color w:val="000000" w:themeColor="text1"/>
              </w:rPr>
              <w:softHyphen/>
              <w:t>ной деятельности, осуществлять взаимный контроль в совмест</w:t>
            </w:r>
            <w:r w:rsidRPr="00720100">
              <w:rPr>
                <w:color w:val="000000" w:themeColor="text1"/>
              </w:rPr>
              <w:softHyphen/>
              <w:t xml:space="preserve">ной деятельности, определять общую цель и пути её достижения. </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5.Осмыс</w:t>
            </w:r>
            <w:r w:rsidRPr="00720100">
              <w:rPr>
                <w:color w:val="000000" w:themeColor="text1"/>
              </w:rPr>
              <w:softHyphen/>
              <w:t>ливать 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1.Освоение способами решения проблем творческого и по</w:t>
            </w:r>
            <w:r w:rsidRPr="00720100">
              <w:rPr>
                <w:color w:val="000000" w:themeColor="text1"/>
              </w:rP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rsidRPr="00720100">
              <w:rPr>
                <w:color w:val="000000" w:themeColor="text1"/>
              </w:rPr>
              <w:softHyphen/>
              <w:t>фективные способы достижения результата; использовать знаково-символические средства представ</w:t>
            </w:r>
            <w:r w:rsidRPr="00720100">
              <w:rPr>
                <w:color w:val="000000" w:themeColor="text1"/>
              </w:rPr>
              <w:softHyphen/>
              <w:t>ления информации о книгах. 5.Готовность слушать собеседника и вести диалог, при</w:t>
            </w:r>
            <w:r w:rsidRPr="00720100">
              <w:rPr>
                <w:color w:val="000000" w:themeColor="text1"/>
              </w:rPr>
              <w:softHyphen/>
              <w:t>знавать различные точки зрения и право каждого иметь и излагать своё мнение и аргументировать свою точку зрения иоценку событий. 6.Умение договариваться о распределении ролей в совмест</w:t>
            </w:r>
            <w:r w:rsidRPr="00720100">
              <w:rPr>
                <w:color w:val="000000" w:themeColor="text1"/>
              </w:rPr>
              <w:softHyphen/>
              <w:t>ной деятельности, осуществлять взаимный контроль в совмест</w:t>
            </w:r>
            <w:r w:rsidRPr="00720100">
              <w:rPr>
                <w:color w:val="000000" w:themeColor="text1"/>
              </w:rPr>
              <w:softHyphen/>
              <w:t xml:space="preserve">ной деятельности, определять общую цель и пути её достижения. </w:t>
            </w:r>
          </w:p>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7.Осмыс</w:t>
            </w:r>
            <w:r w:rsidRPr="00720100">
              <w:rPr>
                <w:color w:val="000000" w:themeColor="text1"/>
              </w:rPr>
              <w:softHyphen/>
              <w:t>ливать 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rsidRPr="00720100">
              <w:rPr>
                <w:color w:val="000000" w:themeColor="text1"/>
              </w:rPr>
              <w:softHyphen/>
              <w:t>формации в справочниках, словарях, энциклопедиях и интер</w:t>
            </w:r>
            <w:r w:rsidRPr="00720100">
              <w:rPr>
                <w:color w:val="000000" w:themeColor="text1"/>
              </w:rPr>
              <w:softHyphen/>
              <w:t>претация информации в соответствии с коммуникативными и познавательными задачами. Готовность конструктивно разрешать конфликты посред</w:t>
            </w:r>
            <w:r w:rsidRPr="00720100">
              <w:rPr>
                <w:color w:val="000000" w:themeColor="text1"/>
              </w:rPr>
              <w:softHyphen/>
              <w:t>ством учёта интересов сторон и сотрудничества.</w:t>
            </w:r>
          </w:p>
          <w:p w:rsidR="0095147C" w:rsidRPr="00720100" w:rsidRDefault="0095147C">
            <w:pPr>
              <w:shd w:val="clear" w:color="auto" w:fill="FFFFFF"/>
              <w:autoSpaceDE w:val="0"/>
              <w:spacing w:line="276" w:lineRule="auto"/>
              <w:ind w:firstLine="540"/>
              <w:jc w:val="both"/>
              <w:rPr>
                <w:color w:val="000000" w:themeColor="text1"/>
              </w:rPr>
            </w:pPr>
          </w:p>
          <w:p w:rsidR="0095147C" w:rsidRPr="00720100" w:rsidRDefault="0095147C">
            <w:pPr>
              <w:shd w:val="clear" w:color="auto" w:fill="FFFFFF"/>
              <w:autoSpaceDE w:val="0"/>
              <w:spacing w:line="276" w:lineRule="auto"/>
              <w:ind w:firstLine="540"/>
              <w:jc w:val="both"/>
              <w:rPr>
                <w:color w:val="000000" w:themeColor="text1"/>
              </w:rPr>
            </w:pPr>
          </w:p>
          <w:p w:rsidR="0095147C" w:rsidRPr="00720100" w:rsidRDefault="0095147C">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tcPr>
          <w:p w:rsidR="0095147C" w:rsidRPr="00720100" w:rsidRDefault="0095147C">
            <w:pPr>
              <w:shd w:val="clear" w:color="auto" w:fill="FFFFFF"/>
              <w:autoSpaceDE w:val="0"/>
              <w:spacing w:line="276" w:lineRule="auto"/>
              <w:jc w:val="both"/>
              <w:rPr>
                <w:color w:val="000000" w:themeColor="text1"/>
              </w:rPr>
            </w:pP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Предметные</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1.Осознание значимости чтения для личного развития.</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2.Фор</w:t>
            </w:r>
            <w:r w:rsidRPr="00720100">
              <w:rPr>
                <w:color w:val="000000" w:themeColor="text1"/>
              </w:rPr>
              <w:softHyphen/>
              <w:t>мирование представлений о Родине и её людях, окружающем мире, культуре, первоначальных этических представлений, по</w:t>
            </w:r>
            <w:r w:rsidRPr="00720100">
              <w:rPr>
                <w:color w:val="000000" w:themeColor="text1"/>
              </w:rPr>
              <w:softHyphen/>
              <w:t>нятий о добре и зле, дружбе, честности. 3.Формирование потреб</w:t>
            </w:r>
            <w:r w:rsidRPr="00720100">
              <w:rPr>
                <w:color w:val="000000" w:themeColor="text1"/>
              </w:rPr>
              <w:softHyphen/>
              <w:t>ности в систематическом чтении;</w:t>
            </w:r>
          </w:p>
          <w:p w:rsidR="0095147C" w:rsidRPr="00720100" w:rsidRDefault="0095147C">
            <w:pPr>
              <w:spacing w:line="276" w:lineRule="auto"/>
              <w:jc w:val="both"/>
              <w:rPr>
                <w:color w:val="000000" w:themeColor="text1"/>
              </w:rPr>
            </w:pPr>
            <w:r w:rsidRPr="00720100">
              <w:rPr>
                <w:color w:val="000000" w:themeColor="text1"/>
              </w:rPr>
              <w:t>умение использовать простейшие виды анализа различных текстов: устанавливать причинно-следственные связи и опре</w:t>
            </w:r>
            <w:r w:rsidRPr="00720100">
              <w:rPr>
                <w:color w:val="000000" w:themeColor="text1"/>
              </w:rPr>
              <w:softHyphen/>
              <w:t xml:space="preserve">делять главную мысль произведения. </w:t>
            </w:r>
          </w:p>
          <w:p w:rsidR="0095147C" w:rsidRPr="00720100" w:rsidRDefault="0095147C">
            <w:pPr>
              <w:spacing w:line="276" w:lineRule="auto"/>
              <w:jc w:val="both"/>
              <w:rPr>
                <w:color w:val="000000" w:themeColor="text1"/>
              </w:rPr>
            </w:pPr>
            <w:r w:rsidRPr="00720100">
              <w:rPr>
                <w:color w:val="000000" w:themeColor="text1"/>
              </w:rPr>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1.Развитие художественно-творческих способностей, умение создавать собственный текст на основе художественного про</w:t>
            </w:r>
            <w:r w:rsidRPr="00720100">
              <w:rPr>
                <w:color w:val="000000" w:themeColor="text1"/>
              </w:rPr>
              <w:softHyphen/>
              <w:t>изведения, описывать репродукции картин художников по иллюстрациям, на основе личного опыта.</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2.Формирование потреб</w:t>
            </w:r>
            <w:r w:rsidRPr="00720100">
              <w:rPr>
                <w:color w:val="000000" w:themeColor="text1"/>
              </w:rPr>
              <w:softHyphen/>
              <w:t>ности в систематическом чтении;</w:t>
            </w:r>
          </w:p>
          <w:p w:rsidR="0095147C" w:rsidRPr="00720100" w:rsidRDefault="0095147C">
            <w:pPr>
              <w:spacing w:line="276" w:lineRule="auto"/>
              <w:jc w:val="both"/>
              <w:rPr>
                <w:color w:val="000000" w:themeColor="text1"/>
              </w:rPr>
            </w:pPr>
            <w:r w:rsidRPr="00720100">
              <w:rPr>
                <w:color w:val="000000" w:themeColor="text1"/>
              </w:rPr>
              <w:t>умение использовать простейшие виды анализа различных текстов: устанавливать причинно-следственные связи и опре</w:t>
            </w:r>
            <w:r w:rsidRPr="00720100">
              <w:rPr>
                <w:color w:val="000000" w:themeColor="text1"/>
              </w:rPr>
              <w:softHyphen/>
              <w:t>делять главную мысль.</w:t>
            </w:r>
          </w:p>
          <w:p w:rsidR="0095147C" w:rsidRPr="00720100" w:rsidRDefault="0095147C">
            <w:pPr>
              <w:spacing w:line="276" w:lineRule="auto"/>
              <w:jc w:val="both"/>
              <w:rPr>
                <w:color w:val="000000" w:themeColor="text1"/>
              </w:rPr>
            </w:pPr>
            <w:r w:rsidRPr="00720100">
              <w:rPr>
                <w:color w:val="000000" w:themeColor="text1"/>
              </w:rP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1.Использование разных видов чтения (изучающее (смысло</w:t>
            </w:r>
            <w:r w:rsidRPr="00720100">
              <w:rPr>
                <w:color w:val="000000" w:themeColor="text1"/>
              </w:rPr>
              <w:softHyphen/>
              <w:t xml:space="preserve">вое), выборочное, поисковое). </w:t>
            </w:r>
          </w:p>
          <w:p w:rsidR="0095147C" w:rsidRPr="00720100" w:rsidRDefault="0095147C">
            <w:pPr>
              <w:shd w:val="clear" w:color="auto" w:fill="FFFFFF"/>
              <w:autoSpaceDE w:val="0"/>
              <w:spacing w:line="276" w:lineRule="auto"/>
              <w:jc w:val="both"/>
              <w:rPr>
                <w:color w:val="000000" w:themeColor="text1"/>
              </w:rPr>
            </w:pP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2.Умение осознанно воспринимать и оценивать содержание и специфику различных текстов, уча</w:t>
            </w:r>
            <w:r w:rsidRPr="00720100">
              <w:rPr>
                <w:color w:val="000000" w:themeColor="text1"/>
              </w:rPr>
              <w:softHyphen/>
              <w:t xml:space="preserve">ствовать в их обсуждении, давать и обосновывать нравственную оценку поступков героев. </w:t>
            </w:r>
          </w:p>
          <w:p w:rsidR="0095147C" w:rsidRPr="00720100" w:rsidRDefault="0095147C">
            <w:pPr>
              <w:shd w:val="clear" w:color="auto" w:fill="FFFFFF"/>
              <w:autoSpaceDE w:val="0"/>
              <w:spacing w:line="276" w:lineRule="auto"/>
              <w:jc w:val="both"/>
              <w:rPr>
                <w:color w:val="000000" w:themeColor="text1"/>
              </w:rPr>
            </w:pP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3.Умение самостоятельно выбирать интересующую литера</w:t>
            </w:r>
            <w:r w:rsidRPr="00720100">
              <w:rPr>
                <w:color w:val="000000" w:themeColor="text1"/>
              </w:rPr>
              <w:softHyphen/>
              <w:t>туру, пользоваться справочными источниками для понимания и получения дополнительной информации, составляя самосто</w:t>
            </w:r>
            <w:r w:rsidRPr="00720100">
              <w:rPr>
                <w:color w:val="000000" w:themeColor="text1"/>
              </w:rPr>
              <w:softHyphen/>
              <w:t>ятельно краткую аннотацию.</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4.Умение работать с разными видами текстов, находить ха</w:t>
            </w:r>
            <w:r w:rsidRPr="00720100">
              <w:rPr>
                <w:color w:val="000000" w:themeColor="text1"/>
              </w:rPr>
              <w:softHyphen/>
              <w:t>рактерные особенности научно-познавательных, учебных и ху</w:t>
            </w:r>
            <w:r w:rsidRPr="00720100">
              <w:rPr>
                <w:color w:val="000000" w:themeColor="text1"/>
              </w:rPr>
              <w:softHyphen/>
              <w:t>дожественных произведений. На практическом уровне овладеть некоторыми видами письменной речи (повествование — созда</w:t>
            </w:r>
            <w:r w:rsidRPr="00720100">
              <w:rPr>
                <w:color w:val="000000" w:themeColor="text1"/>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95147C" w:rsidRPr="00720100" w:rsidRDefault="0095147C">
            <w:pPr>
              <w:spacing w:line="276" w:lineRule="auto"/>
              <w:jc w:val="both"/>
              <w:rPr>
                <w:color w:val="000000" w:themeColor="text1"/>
              </w:rPr>
            </w:pPr>
          </w:p>
        </w:tc>
      </w:tr>
      <w:tr w:rsidR="0095147C" w:rsidRPr="00720100"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center"/>
              <w:rPr>
                <w:b/>
                <w:color w:val="000000" w:themeColor="text1"/>
              </w:rPr>
            </w:pPr>
            <w:r w:rsidRPr="00720100">
              <w:rPr>
                <w:b/>
                <w:color w:val="000000" w:themeColor="text1"/>
              </w:rPr>
              <w:t>Математика и информатика</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iCs/>
                <w:color w:val="000000" w:themeColor="text1"/>
              </w:rPr>
            </w:pPr>
            <w:r w:rsidRPr="00720100">
              <w:rPr>
                <w:color w:val="000000" w:themeColor="text1"/>
              </w:rPr>
              <w:t>1.Положительное отношение к учёбе в школе, к предмету «Математика</w:t>
            </w:r>
            <w:r w:rsidR="007108CF">
              <w:rPr>
                <w:color w:val="000000" w:themeColor="text1"/>
              </w:rPr>
              <w:t>»</w:t>
            </w:r>
            <w:r w:rsidR="00A56863">
              <w:rPr>
                <w:color w:val="000000" w:themeColor="text1"/>
              </w:rPr>
              <w:t>.</w:t>
            </w:r>
            <w:r w:rsidRPr="00720100">
              <w:rPr>
                <w:color w:val="000000" w:themeColor="text1"/>
              </w:rPr>
              <w:br/>
              <w:t>2.Представление о причинах успеха в учёбе,осознание сути новой социальной ролиученика. 3.Овладение н</w:t>
            </w:r>
            <w:r w:rsidRPr="00720100">
              <w:rPr>
                <w:iCs/>
                <w:color w:val="000000" w:themeColor="text1"/>
              </w:rPr>
              <w:t>ачальными навыками адаптации в динамично изменяющемся и развивающемся мире.</w:t>
            </w:r>
          </w:p>
          <w:p w:rsidR="0095147C" w:rsidRPr="00720100" w:rsidRDefault="0095147C">
            <w:pPr>
              <w:spacing w:line="276" w:lineRule="auto"/>
              <w:jc w:val="both"/>
              <w:rPr>
                <w:iCs/>
                <w:color w:val="000000" w:themeColor="text1"/>
              </w:rPr>
            </w:pPr>
            <w:r w:rsidRPr="00720100">
              <w:rPr>
                <w:color w:val="000000" w:themeColor="text1"/>
              </w:rPr>
              <w:t>4.Развитие э</w:t>
            </w:r>
            <w:r w:rsidRPr="00720100">
              <w:rPr>
                <w:iCs/>
                <w:color w:val="000000" w:themeColor="text1"/>
              </w:rPr>
              <w:t>тических чувств, доброжелательности и эмоционально-нравственной отзывчивости, понимания и сопереживания чувствам других людей.</w:t>
            </w:r>
          </w:p>
          <w:p w:rsidR="0095147C" w:rsidRPr="00720100" w:rsidRDefault="0095147C">
            <w:pPr>
              <w:spacing w:line="276" w:lineRule="auto"/>
              <w:ind w:firstLine="540"/>
              <w:jc w:val="both"/>
              <w:rPr>
                <w:color w:val="000000" w:themeColor="text1"/>
              </w:rPr>
            </w:pPr>
          </w:p>
          <w:p w:rsidR="0095147C" w:rsidRPr="00720100" w:rsidRDefault="0095147C">
            <w:pPr>
              <w:spacing w:line="276" w:lineRule="auto"/>
              <w:jc w:val="both"/>
              <w:rPr>
                <w:iCs/>
                <w:color w:val="000000" w:themeColor="text1"/>
              </w:rPr>
            </w:pPr>
            <w:r w:rsidRPr="00720100">
              <w:rPr>
                <w:iCs/>
                <w:color w:val="000000" w:themeColor="text1"/>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1.Общее представление о моральных нормах поведения;</w:t>
            </w:r>
            <w:r w:rsidRPr="00720100">
              <w:rPr>
                <w:color w:val="000000" w:themeColor="text1"/>
              </w:rPr>
              <w:br/>
              <w:t>проявление доброжелательного отношения к сверстникам, бесконфликтное поведение, стремление прислушиваться к мнению одноклассников.</w:t>
            </w:r>
          </w:p>
          <w:p w:rsidR="0095147C" w:rsidRPr="00720100" w:rsidRDefault="0095147C">
            <w:pPr>
              <w:spacing w:line="276" w:lineRule="auto"/>
              <w:jc w:val="both"/>
              <w:rPr>
                <w:iCs/>
                <w:color w:val="000000" w:themeColor="text1"/>
              </w:rPr>
            </w:pPr>
            <w:r w:rsidRPr="00720100">
              <w:rPr>
                <w:iCs/>
                <w:color w:val="000000" w:themeColor="text1"/>
              </w:rPr>
              <w:t>2.Принятие и освоение социальной роли обучающегося, развитие мотивов учебной деятельности и формирование личностного смысла учения.</w:t>
            </w:r>
          </w:p>
          <w:p w:rsidR="0095147C" w:rsidRPr="00720100" w:rsidRDefault="0095147C">
            <w:pPr>
              <w:spacing w:line="276" w:lineRule="auto"/>
              <w:jc w:val="both"/>
              <w:rPr>
                <w:iCs/>
                <w:color w:val="000000" w:themeColor="text1"/>
              </w:rPr>
            </w:pPr>
            <w:r w:rsidRPr="00720100">
              <w:rPr>
                <w:color w:val="000000" w:themeColor="text1"/>
              </w:rPr>
              <w:t>3.Формирование э</w:t>
            </w:r>
            <w:r w:rsidRPr="00720100">
              <w:rPr>
                <w:iCs/>
                <w:color w:val="000000" w:themeColor="text1"/>
              </w:rPr>
              <w:t>стетических потребностей, ценностей и чувств.</w:t>
            </w:r>
          </w:p>
          <w:p w:rsidR="0095147C" w:rsidRPr="00720100" w:rsidRDefault="0095147C">
            <w:pPr>
              <w:spacing w:line="276" w:lineRule="auto"/>
              <w:jc w:val="both"/>
              <w:rPr>
                <w:iCs/>
                <w:color w:val="000000" w:themeColor="text1"/>
              </w:rPr>
            </w:pPr>
            <w:r w:rsidRPr="00720100">
              <w:rPr>
                <w:iCs/>
                <w:color w:val="000000" w:themeColor="text1"/>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95147C" w:rsidRPr="00720100" w:rsidRDefault="0095147C">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1.Проявление доброжелательного отношения к сверстникам, бесконфликтное поведение, стремление прислушиваться к мнению одноклассников.</w:t>
            </w:r>
          </w:p>
          <w:p w:rsidR="0095147C" w:rsidRPr="00720100" w:rsidRDefault="0095147C">
            <w:pPr>
              <w:autoSpaceDE w:val="0"/>
              <w:spacing w:line="276" w:lineRule="auto"/>
              <w:jc w:val="both"/>
              <w:rPr>
                <w:color w:val="000000" w:themeColor="text1"/>
              </w:rPr>
            </w:pPr>
            <w:r w:rsidRPr="00720100">
              <w:rPr>
                <w:color w:val="000000" w:themeColor="text1"/>
              </w:rPr>
              <w:t xml:space="preserve">2.Готовность ученика </w:t>
            </w:r>
            <w:r w:rsidRPr="00720100">
              <w:rPr>
                <w:iCs/>
                <w:color w:val="000000" w:themeColor="text1"/>
              </w:rPr>
              <w:t xml:space="preserve">целенаправленно использовать </w:t>
            </w:r>
            <w:r w:rsidRPr="00720100">
              <w:rPr>
                <w:color w:val="000000" w:themeColor="text1"/>
              </w:rPr>
              <w:t xml:space="preserve">знания в учении и в повседневной жизни для исследования математической сущности предмета. 3.Способность </w:t>
            </w:r>
            <w:r w:rsidRPr="00720100">
              <w:rPr>
                <w:iCs/>
                <w:color w:val="000000" w:themeColor="text1"/>
              </w:rPr>
              <w:t xml:space="preserve">характеризовать </w:t>
            </w:r>
            <w:r w:rsidRPr="00720100">
              <w:rPr>
                <w:color w:val="000000" w:themeColor="text1"/>
              </w:rPr>
              <w:t>собственные знания по предмету. 4.</w:t>
            </w:r>
            <w:r w:rsidRPr="00720100">
              <w:rPr>
                <w:iCs/>
                <w:color w:val="000000" w:themeColor="text1"/>
              </w:rPr>
              <w:t>Формулировать</w:t>
            </w:r>
            <w:r w:rsidRPr="00720100">
              <w:rPr>
                <w:color w:val="000000" w:themeColor="text1"/>
              </w:rPr>
              <w:t xml:space="preserve"> вопросы, </w:t>
            </w:r>
            <w:r w:rsidRPr="00720100">
              <w:rPr>
                <w:iCs/>
                <w:color w:val="000000" w:themeColor="text1"/>
              </w:rPr>
              <w:t>устанавливать</w:t>
            </w:r>
            <w:r w:rsidRPr="00720100">
              <w:rPr>
                <w:color w:val="000000" w:themeColor="text1"/>
              </w:rP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iCs/>
                <w:color w:val="000000" w:themeColor="text1"/>
              </w:rPr>
            </w:pPr>
            <w:r w:rsidRPr="00720100">
              <w:rPr>
                <w:color w:val="000000" w:themeColor="text1"/>
              </w:rPr>
              <w:t xml:space="preserve">1.Готовность ученика </w:t>
            </w:r>
            <w:r w:rsidRPr="00720100">
              <w:rPr>
                <w:iCs/>
                <w:color w:val="000000" w:themeColor="text1"/>
              </w:rPr>
              <w:t xml:space="preserve">целенаправленно использовать </w:t>
            </w:r>
            <w:r w:rsidRPr="00720100">
              <w:rPr>
                <w:color w:val="000000" w:themeColor="text1"/>
              </w:rPr>
              <w:t xml:space="preserve">знания в учении и в повседневной жизни для исследования математической сущности предмета. 2.Способность </w:t>
            </w:r>
            <w:r w:rsidRPr="00720100">
              <w:rPr>
                <w:iCs/>
                <w:color w:val="000000" w:themeColor="text1"/>
              </w:rPr>
              <w:t xml:space="preserve">характеризовать </w:t>
            </w:r>
            <w:r w:rsidRPr="00720100">
              <w:rPr>
                <w:color w:val="000000" w:themeColor="text1"/>
              </w:rPr>
              <w:t>собственные знания по предмету. 3.</w:t>
            </w:r>
            <w:r w:rsidRPr="00720100">
              <w:rPr>
                <w:iCs/>
                <w:color w:val="000000" w:themeColor="text1"/>
              </w:rPr>
              <w:t xml:space="preserve">Формировать </w:t>
            </w:r>
            <w:r w:rsidRPr="00720100">
              <w:rPr>
                <w:color w:val="000000" w:themeColor="text1"/>
              </w:rPr>
              <w:t>познавательный интерес к математической науке.</w:t>
            </w:r>
          </w:p>
          <w:p w:rsidR="0095147C" w:rsidRPr="00720100" w:rsidRDefault="0095147C">
            <w:pPr>
              <w:spacing w:line="276" w:lineRule="auto"/>
              <w:jc w:val="both"/>
              <w:rPr>
                <w:iCs/>
                <w:color w:val="000000" w:themeColor="text1"/>
              </w:rPr>
            </w:pPr>
            <w:r w:rsidRPr="00720100">
              <w:rPr>
                <w:iCs/>
                <w:color w:val="000000" w:themeColor="text1"/>
              </w:rPr>
              <w:t>4.Осознание своей этнической и национальной принадлежности, формирование ценностей многонационального российского общества.</w:t>
            </w:r>
          </w:p>
          <w:p w:rsidR="0095147C" w:rsidRPr="00720100" w:rsidRDefault="0095147C">
            <w:pPr>
              <w:spacing w:line="276" w:lineRule="auto"/>
              <w:jc w:val="both"/>
              <w:rPr>
                <w:iCs/>
                <w:color w:val="000000" w:themeColor="text1"/>
              </w:rPr>
            </w:pPr>
            <w:r w:rsidRPr="00720100">
              <w:rPr>
                <w:iCs/>
                <w:color w:val="000000" w:themeColor="text1"/>
              </w:rPr>
              <w:t>5. Становление гуманистических и демократических ценностных ориентаций.</w:t>
            </w:r>
          </w:p>
          <w:p w:rsidR="0095147C" w:rsidRPr="00720100" w:rsidRDefault="0095147C">
            <w:pPr>
              <w:spacing w:line="276" w:lineRule="auto"/>
              <w:jc w:val="both"/>
              <w:rPr>
                <w:iCs/>
                <w:color w:val="000000" w:themeColor="text1"/>
              </w:rPr>
            </w:pPr>
            <w:r w:rsidRPr="00720100">
              <w:rPr>
                <w:color w:val="000000" w:themeColor="text1"/>
              </w:rPr>
              <w:t>6.Развитие самостоятельности</w:t>
            </w:r>
            <w:r w:rsidRPr="00720100">
              <w:rPr>
                <w:iCs/>
                <w:color w:val="000000" w:themeColor="text1"/>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autoSpaceDE w:val="0"/>
              <w:snapToGrid w:val="0"/>
              <w:spacing w:line="276" w:lineRule="auto"/>
              <w:jc w:val="both"/>
              <w:rPr>
                <w:color w:val="000000" w:themeColor="text1"/>
              </w:rPr>
            </w:pPr>
            <w:r w:rsidRPr="00720100">
              <w:rPr>
                <w:iCs/>
                <w:color w:val="000000" w:themeColor="text1"/>
              </w:rPr>
              <w:t xml:space="preserve">1.Устанавливать </w:t>
            </w:r>
            <w:r w:rsidRPr="00720100">
              <w:rPr>
                <w:color w:val="000000" w:themeColor="text1"/>
              </w:rPr>
              <w:t xml:space="preserve">количественные и пространственные отношения объектов окружающего мира. </w:t>
            </w:r>
          </w:p>
          <w:p w:rsidR="0095147C" w:rsidRPr="00720100" w:rsidRDefault="0095147C">
            <w:pPr>
              <w:autoSpaceDE w:val="0"/>
              <w:spacing w:line="276" w:lineRule="auto"/>
              <w:jc w:val="both"/>
              <w:rPr>
                <w:color w:val="000000" w:themeColor="text1"/>
              </w:rPr>
            </w:pPr>
            <w:r w:rsidRPr="00720100">
              <w:rPr>
                <w:color w:val="000000" w:themeColor="text1"/>
              </w:rPr>
              <w:t xml:space="preserve">2.Умение </w:t>
            </w:r>
            <w:r w:rsidRPr="00720100">
              <w:rPr>
                <w:iCs/>
                <w:color w:val="000000" w:themeColor="text1"/>
              </w:rPr>
              <w:t xml:space="preserve">моделировать </w:t>
            </w:r>
            <w:r w:rsidRPr="00720100">
              <w:rPr>
                <w:color w:val="000000" w:themeColor="text1"/>
              </w:rPr>
              <w:t xml:space="preserve">— решать учебные задачи с помощью знаков, </w:t>
            </w:r>
            <w:r w:rsidRPr="00720100">
              <w:rPr>
                <w:iCs/>
                <w:color w:val="000000" w:themeColor="text1"/>
              </w:rPr>
              <w:t xml:space="preserve">планировать, контролировать и корректировать </w:t>
            </w:r>
            <w:r w:rsidRPr="00720100">
              <w:rPr>
                <w:color w:val="000000" w:themeColor="text1"/>
              </w:rP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autoSpaceDE w:val="0"/>
              <w:snapToGrid w:val="0"/>
              <w:spacing w:line="276" w:lineRule="auto"/>
              <w:jc w:val="both"/>
              <w:rPr>
                <w:color w:val="000000" w:themeColor="text1"/>
              </w:rPr>
            </w:pPr>
            <w:r w:rsidRPr="00720100">
              <w:rPr>
                <w:iCs/>
                <w:color w:val="000000" w:themeColor="text1"/>
              </w:rPr>
              <w:t xml:space="preserve">1.Определять </w:t>
            </w:r>
            <w:r w:rsidRPr="00720100">
              <w:rPr>
                <w:color w:val="000000" w:themeColor="text1"/>
              </w:rPr>
              <w:t xml:space="preserve">логику решения практической и учебной задачи. 2.Умение </w:t>
            </w:r>
            <w:r w:rsidRPr="00720100">
              <w:rPr>
                <w:iCs/>
                <w:color w:val="000000" w:themeColor="text1"/>
              </w:rPr>
              <w:t xml:space="preserve">моделировать </w:t>
            </w:r>
            <w:r w:rsidRPr="00720100">
              <w:rPr>
                <w:color w:val="000000" w:themeColor="text1"/>
              </w:rPr>
              <w:t>— решать учебные задачи с помощью знаков, п</w:t>
            </w:r>
            <w:r w:rsidRPr="00720100">
              <w:rPr>
                <w:iCs/>
                <w:color w:val="000000" w:themeColor="text1"/>
              </w:rPr>
              <w:t xml:space="preserve">ланировать, контролировать и корректировать </w:t>
            </w:r>
            <w:r w:rsidRPr="00720100">
              <w:rPr>
                <w:color w:val="000000" w:themeColor="text1"/>
              </w:rPr>
              <w:t>ход</w:t>
            </w:r>
          </w:p>
          <w:p w:rsidR="0095147C" w:rsidRPr="00720100" w:rsidRDefault="0095147C">
            <w:pPr>
              <w:spacing w:line="276" w:lineRule="auto"/>
              <w:jc w:val="both"/>
              <w:rPr>
                <w:color w:val="000000" w:themeColor="text1"/>
              </w:rPr>
            </w:pPr>
            <w:r w:rsidRPr="00720100">
              <w:rPr>
                <w:color w:val="000000" w:themeColor="text1"/>
              </w:rPr>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autoSpaceDE w:val="0"/>
              <w:snapToGrid w:val="0"/>
              <w:spacing w:line="276" w:lineRule="auto"/>
              <w:jc w:val="both"/>
              <w:rPr>
                <w:color w:val="000000" w:themeColor="text1"/>
              </w:rPr>
            </w:pPr>
            <w:r w:rsidRPr="00720100">
              <w:rPr>
                <w:iCs/>
                <w:color w:val="000000" w:themeColor="text1"/>
              </w:rPr>
              <w:t xml:space="preserve">1.Строить алгоритм </w:t>
            </w:r>
            <w:r w:rsidRPr="00720100">
              <w:rPr>
                <w:color w:val="000000" w:themeColor="text1"/>
              </w:rPr>
              <w:t xml:space="preserve">поиска необходимой информации. </w:t>
            </w:r>
          </w:p>
          <w:p w:rsidR="0095147C" w:rsidRPr="00720100" w:rsidRDefault="0095147C">
            <w:pPr>
              <w:autoSpaceDE w:val="0"/>
              <w:spacing w:line="276" w:lineRule="auto"/>
              <w:jc w:val="both"/>
              <w:rPr>
                <w:color w:val="000000" w:themeColor="text1"/>
              </w:rPr>
            </w:pPr>
            <w:r w:rsidRPr="00720100">
              <w:rPr>
                <w:color w:val="000000" w:themeColor="text1"/>
              </w:rPr>
              <w:t xml:space="preserve">2.Умение </w:t>
            </w:r>
            <w:r w:rsidRPr="00720100">
              <w:rPr>
                <w:iCs/>
                <w:color w:val="000000" w:themeColor="text1"/>
              </w:rPr>
              <w:t xml:space="preserve">моделировать </w:t>
            </w:r>
            <w:r w:rsidRPr="00720100">
              <w:rPr>
                <w:color w:val="000000" w:themeColor="text1"/>
              </w:rPr>
              <w:t xml:space="preserve">— решать учебные задачи с помощью знаков, </w:t>
            </w:r>
            <w:r w:rsidRPr="00720100">
              <w:rPr>
                <w:iCs/>
                <w:color w:val="000000" w:themeColor="text1"/>
              </w:rPr>
              <w:t xml:space="preserve">планировать, контролировать и корректировать </w:t>
            </w:r>
            <w:r w:rsidRPr="00720100">
              <w:rPr>
                <w:color w:val="000000" w:themeColor="text1"/>
              </w:rPr>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 xml:space="preserve">1.Способность </w:t>
            </w:r>
            <w:r w:rsidRPr="00720100">
              <w:rPr>
                <w:iCs/>
                <w:color w:val="000000" w:themeColor="text1"/>
              </w:rPr>
              <w:t xml:space="preserve">анализировать </w:t>
            </w:r>
            <w:r w:rsidRPr="00720100">
              <w:rPr>
                <w:color w:val="000000" w:themeColor="text1"/>
              </w:rPr>
              <w:t xml:space="preserve">учебную ситуацию с точки зрения математических характеристик. 2.Умение </w:t>
            </w:r>
            <w:r w:rsidRPr="00720100">
              <w:rPr>
                <w:iCs/>
                <w:color w:val="000000" w:themeColor="text1"/>
              </w:rPr>
              <w:t xml:space="preserve">моделировать </w:t>
            </w:r>
            <w:r w:rsidRPr="00720100">
              <w:rPr>
                <w:color w:val="000000" w:themeColor="text1"/>
              </w:rPr>
              <w:t xml:space="preserve">— решать учебные задачи с помощью знаков. </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Предметные</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autoSpaceDE w:val="0"/>
              <w:snapToGrid w:val="0"/>
              <w:spacing w:line="276" w:lineRule="auto"/>
              <w:jc w:val="both"/>
              <w:rPr>
                <w:color w:val="000000" w:themeColor="text1"/>
              </w:rPr>
            </w:pPr>
            <w:r w:rsidRPr="00720100">
              <w:rPr>
                <w:color w:val="000000" w:themeColor="text1"/>
              </w:rPr>
              <w:t xml:space="preserve">1.Освоение </w:t>
            </w:r>
            <w:r w:rsidRPr="00720100">
              <w:rPr>
                <w:iCs/>
                <w:color w:val="000000" w:themeColor="text1"/>
              </w:rPr>
              <w:t xml:space="preserve">знаний </w:t>
            </w:r>
            <w:r w:rsidRPr="00720100">
              <w:rPr>
                <w:color w:val="000000" w:themeColor="text1"/>
              </w:rP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95147C" w:rsidRPr="00720100" w:rsidRDefault="0095147C">
            <w:pPr>
              <w:autoSpaceDE w:val="0"/>
              <w:snapToGrid w:val="0"/>
              <w:spacing w:line="276" w:lineRule="auto"/>
              <w:jc w:val="both"/>
              <w:rPr>
                <w:color w:val="000000" w:themeColor="text1"/>
              </w:rPr>
            </w:pPr>
            <w:r w:rsidRPr="00720100">
              <w:rPr>
                <w:color w:val="000000" w:themeColor="text1"/>
              </w:rP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 xml:space="preserve">1.Освоение </w:t>
            </w:r>
            <w:r w:rsidRPr="00720100">
              <w:rPr>
                <w:iCs/>
                <w:color w:val="000000" w:themeColor="text1"/>
              </w:rPr>
              <w:t xml:space="preserve">знаний </w:t>
            </w:r>
            <w:r w:rsidRPr="00720100">
              <w:rPr>
                <w:color w:val="000000" w:themeColor="text1"/>
              </w:rPr>
              <w:t>о числах и величинах, умение выбирать и использовать в ходе решения способы нахождения величин.</w:t>
            </w:r>
          </w:p>
          <w:p w:rsidR="0095147C" w:rsidRPr="00720100" w:rsidRDefault="0095147C">
            <w:pPr>
              <w:spacing w:line="276" w:lineRule="auto"/>
              <w:jc w:val="both"/>
              <w:rPr>
                <w:color w:val="000000" w:themeColor="text1"/>
              </w:rPr>
            </w:pPr>
            <w:r w:rsidRPr="00720100">
              <w:rPr>
                <w:color w:val="000000" w:themeColor="text1"/>
              </w:rP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autoSpaceDE w:val="0"/>
              <w:snapToGrid w:val="0"/>
              <w:spacing w:line="276" w:lineRule="auto"/>
              <w:jc w:val="both"/>
              <w:rPr>
                <w:color w:val="000000" w:themeColor="text1"/>
              </w:rPr>
            </w:pPr>
            <w:r w:rsidRPr="00720100">
              <w:rPr>
                <w:color w:val="000000" w:themeColor="text1"/>
              </w:rPr>
              <w:t>1.Умение выбирать и использовать в ходе решения изученные алгоритмы.</w:t>
            </w:r>
          </w:p>
          <w:p w:rsidR="0095147C" w:rsidRPr="00720100" w:rsidRDefault="0095147C">
            <w:pPr>
              <w:autoSpaceDE w:val="0"/>
              <w:spacing w:line="276" w:lineRule="auto"/>
              <w:jc w:val="both"/>
              <w:rPr>
                <w:color w:val="000000" w:themeColor="text1"/>
              </w:rPr>
            </w:pPr>
            <w:r w:rsidRPr="00720100">
              <w:rPr>
                <w:color w:val="000000" w:themeColor="text1"/>
              </w:rPr>
              <w:t>2.Использовать приемы решения задач, знаково-символические средства, в том числе схемы, таблицы, диаграммы для решения математических задач.</w:t>
            </w:r>
          </w:p>
          <w:p w:rsidR="0095147C" w:rsidRPr="00720100" w:rsidRDefault="0095147C">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autoSpaceDE w:val="0"/>
              <w:snapToGrid w:val="0"/>
              <w:spacing w:line="276" w:lineRule="auto"/>
              <w:jc w:val="both"/>
              <w:rPr>
                <w:color w:val="000000" w:themeColor="text1"/>
              </w:rPr>
            </w:pPr>
            <w:r w:rsidRPr="00720100">
              <w:rPr>
                <w:color w:val="000000" w:themeColor="text1"/>
              </w:rP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95147C" w:rsidRPr="00720100" w:rsidRDefault="0095147C">
            <w:pPr>
              <w:autoSpaceDE w:val="0"/>
              <w:spacing w:line="276" w:lineRule="auto"/>
              <w:jc w:val="both"/>
              <w:rPr>
                <w:color w:val="000000" w:themeColor="text1"/>
              </w:rPr>
            </w:pPr>
            <w:r w:rsidRPr="00720100">
              <w:rPr>
                <w:color w:val="000000" w:themeColor="text1"/>
              </w:rPr>
              <w:t>2.Выполнять и строить алгоритмы.</w:t>
            </w:r>
          </w:p>
          <w:p w:rsidR="0095147C" w:rsidRPr="00720100" w:rsidRDefault="0095147C">
            <w:pPr>
              <w:autoSpaceDE w:val="0"/>
              <w:spacing w:line="276" w:lineRule="auto"/>
              <w:jc w:val="both"/>
              <w:rPr>
                <w:color w:val="000000" w:themeColor="text1"/>
              </w:rPr>
            </w:pPr>
            <w:r w:rsidRPr="00720100">
              <w:rPr>
                <w:color w:val="000000" w:themeColor="text1"/>
              </w:rPr>
              <w:t>3. Исследовать,</w:t>
            </w:r>
          </w:p>
          <w:p w:rsidR="0095147C" w:rsidRPr="00720100" w:rsidRDefault="0095147C">
            <w:pPr>
              <w:autoSpaceDE w:val="0"/>
              <w:spacing w:line="276" w:lineRule="auto"/>
              <w:jc w:val="both"/>
              <w:rPr>
                <w:color w:val="000000" w:themeColor="text1"/>
              </w:rPr>
            </w:pPr>
            <w:r w:rsidRPr="00720100">
              <w:rPr>
                <w:color w:val="000000" w:themeColor="text1"/>
              </w:rPr>
              <w:t>распознавать и изображать геометрические фигуры.</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Окружающий мир</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tcPr>
          <w:p w:rsidR="0095147C" w:rsidRPr="00720100" w:rsidRDefault="0095147C">
            <w:pPr>
              <w:spacing w:line="276" w:lineRule="auto"/>
              <w:jc w:val="both"/>
              <w:rPr>
                <w:color w:val="000000" w:themeColor="text1"/>
              </w:rPr>
            </w:pP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1.Формирование установки на безопасный, здоровый об</w:t>
            </w:r>
            <w:r w:rsidRPr="00720100">
              <w:rPr>
                <w:color w:val="000000" w:themeColor="text1"/>
              </w:rPr>
              <w:softHyphen/>
              <w:t>раз жизни.</w:t>
            </w:r>
          </w:p>
          <w:p w:rsidR="0095147C" w:rsidRPr="00720100" w:rsidRDefault="0095147C">
            <w:pPr>
              <w:spacing w:line="276" w:lineRule="auto"/>
              <w:jc w:val="both"/>
              <w:rPr>
                <w:color w:val="000000" w:themeColor="text1"/>
              </w:rPr>
            </w:pPr>
            <w:r w:rsidRPr="00720100">
              <w:rPr>
                <w:color w:val="000000" w:themeColor="text1"/>
              </w:rPr>
              <w:t xml:space="preserve"> 2.Наличие мотивации к творческому труду, работе на результат, бережному отношению к материальным и духовным ценностям.</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3.Овладение начальными навыками адаптации в динамично изменяющемся и развивающемся мире.</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4.Принятие и освоение социальной роли учащегося, развитие мотивов учебной деятельности и формирование лич</w:t>
            </w:r>
            <w:r w:rsidRPr="00720100">
              <w:rPr>
                <w:color w:val="000000" w:themeColor="text1"/>
              </w:rPr>
              <w:softHyphen/>
              <w:t>ностного смысла учения.</w:t>
            </w:r>
          </w:p>
          <w:p w:rsidR="0095147C" w:rsidRPr="00720100" w:rsidRDefault="0095147C">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1.Формирование эстетических потребностей, ценностей и чувств.</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2.Развитие этических чувств, доброжелательности и эмо</w:t>
            </w:r>
            <w:r w:rsidRPr="00720100">
              <w:rPr>
                <w:color w:val="000000" w:themeColor="text1"/>
              </w:rPr>
              <w:softHyphen/>
              <w:t>ционально-нравственной отзывчивости, понимания и сопере</w:t>
            </w:r>
            <w:r w:rsidRPr="00720100">
              <w:rPr>
                <w:color w:val="000000" w:themeColor="text1"/>
              </w:rPr>
              <w:softHyphen/>
              <w:t>живания чувствам других людей.</w:t>
            </w:r>
          </w:p>
          <w:p w:rsidR="0095147C" w:rsidRPr="00720100" w:rsidRDefault="0095147C">
            <w:pPr>
              <w:spacing w:line="276" w:lineRule="auto"/>
              <w:jc w:val="both"/>
              <w:rPr>
                <w:color w:val="000000" w:themeColor="text1"/>
              </w:rPr>
            </w:pPr>
            <w:r w:rsidRPr="00720100">
              <w:rPr>
                <w:color w:val="000000" w:themeColor="text1"/>
              </w:rPr>
              <w:t>3.Развитие навыков сотрудничества со взрослыми и свер</w:t>
            </w:r>
            <w:r w:rsidRPr="00720100">
              <w:rPr>
                <w:color w:val="000000" w:themeColor="text1"/>
              </w:rPr>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720100" w:rsidRDefault="0095147C">
            <w:pPr>
              <w:spacing w:line="276" w:lineRule="auto"/>
              <w:jc w:val="both"/>
              <w:rPr>
                <w:color w:val="000000" w:themeColor="text1"/>
              </w:rPr>
            </w:pPr>
            <w:r w:rsidRPr="00720100">
              <w:rPr>
                <w:color w:val="000000" w:themeColor="text1"/>
              </w:rPr>
              <w:t>2.Развитие навыков сотрудничества со взрослыми и свер</w:t>
            </w:r>
            <w:r w:rsidRPr="00720100">
              <w:rPr>
                <w:color w:val="000000" w:themeColor="text1"/>
              </w:rPr>
              <w:softHyphen/>
              <w:t>стниками в разных социальных ситуациях, умения не создавать конфликтов и находить выходы из спорных ситуаций.</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3.Формирование уважительного отношения к иному мне</w:t>
            </w:r>
            <w:r w:rsidRPr="00720100">
              <w:rPr>
                <w:color w:val="000000" w:themeColor="text1"/>
              </w:rPr>
              <w:softHyphen/>
              <w:t>нию, истории и культуре других народов.</w:t>
            </w:r>
          </w:p>
          <w:p w:rsidR="0095147C" w:rsidRPr="00720100" w:rsidRDefault="0095147C">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1. Формирование основ российской гражданской иден</w:t>
            </w:r>
            <w:r w:rsidRPr="00720100">
              <w:rPr>
                <w:color w:val="000000" w:themeColor="text1"/>
              </w:rPr>
              <w:softHyphen/>
              <w:t>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720100">
              <w:rPr>
                <w:color w:val="000000" w:themeColor="text1"/>
              </w:rPr>
              <w:softHyphen/>
              <w:t>тации.</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3.Формирование целостного, социально ориентированного взгляда на мир в его органичном единстве и разнообразии при</w:t>
            </w:r>
            <w:r w:rsidRPr="00720100">
              <w:rPr>
                <w:color w:val="000000" w:themeColor="text1"/>
              </w:rPr>
              <w:softHyphen/>
              <w:t>роды, народов, культур и религий.</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4. Формирование уважительного отношения к иному мне</w:t>
            </w:r>
            <w:r w:rsidRPr="00720100">
              <w:rPr>
                <w:color w:val="000000" w:themeColor="text1"/>
              </w:rPr>
              <w:softHyphen/>
              <w:t>нию, истории и культуре других народов.</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Метапредметные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95147C" w:rsidRPr="00720100" w:rsidRDefault="0095147C">
            <w:pPr>
              <w:shd w:val="clear" w:color="auto" w:fill="FFFFFF"/>
              <w:autoSpaceDE w:val="0"/>
              <w:spacing w:line="276" w:lineRule="auto"/>
              <w:ind w:firstLine="567"/>
              <w:jc w:val="both"/>
              <w:rPr>
                <w:color w:val="000000" w:themeColor="text1"/>
              </w:rPr>
            </w:pPr>
          </w:p>
          <w:p w:rsidR="0095147C" w:rsidRPr="00720100" w:rsidRDefault="0095147C">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 xml:space="preserve">1.Овладение способностью принимать и сохранять цели и задачи учебной деятельности, поиска средств её осуществления. </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2.Освоение способов решения проблем творческого и по</w:t>
            </w:r>
            <w:r w:rsidRPr="00720100">
              <w:rPr>
                <w:color w:val="000000" w:themeColor="text1"/>
              </w:rPr>
              <w:softHyphen/>
              <w:t>искового характера</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rsidRPr="00720100">
              <w:rPr>
                <w:color w:val="000000" w:themeColor="text1"/>
              </w:rPr>
              <w:softHyphen/>
              <w:t>фективные способы достижения результата. 5.Готовность слушать собеседника и вести диалог. 6.Готов</w:t>
            </w:r>
            <w:r w:rsidRPr="00720100">
              <w:rPr>
                <w:color w:val="000000" w:themeColor="text1"/>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5147C" w:rsidRPr="00720100" w:rsidRDefault="0095147C">
            <w:pPr>
              <w:shd w:val="clear" w:color="auto" w:fill="FFFFFF"/>
              <w:autoSpaceDE w:val="0"/>
              <w:spacing w:line="276" w:lineRule="auto"/>
              <w:ind w:firstLine="567"/>
              <w:jc w:val="both"/>
              <w:rPr>
                <w:color w:val="000000" w:themeColor="text1"/>
              </w:rPr>
            </w:pPr>
          </w:p>
          <w:p w:rsidR="0095147C" w:rsidRPr="00720100" w:rsidRDefault="0095147C">
            <w:pPr>
              <w:shd w:val="clear" w:color="auto" w:fill="FFFFFF"/>
              <w:autoSpaceDE w:val="0"/>
              <w:spacing w:line="276" w:lineRule="auto"/>
              <w:ind w:firstLine="567"/>
              <w:jc w:val="both"/>
              <w:rPr>
                <w:color w:val="000000" w:themeColor="text1"/>
              </w:rPr>
            </w:pPr>
          </w:p>
          <w:p w:rsidR="0095147C" w:rsidRPr="00720100" w:rsidRDefault="0095147C">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1.Освоение способов решения проблем творческого и по</w:t>
            </w:r>
            <w:r w:rsidRPr="00720100">
              <w:rPr>
                <w:color w:val="000000" w:themeColor="text1"/>
              </w:rPr>
              <w:softHyphen/>
              <w:t>искового характера. 2.Использование знаково-символических средств пред</w:t>
            </w:r>
            <w:r w:rsidRPr="00720100">
              <w:rPr>
                <w:color w:val="000000" w:themeColor="text1"/>
              </w:rPr>
              <w:softHyphen/>
              <w:t>ставления информации для создания моделей изучаемых объ</w:t>
            </w:r>
            <w:r w:rsidRPr="00720100">
              <w:rPr>
                <w:color w:val="000000" w:themeColor="text1"/>
              </w:rPr>
              <w:softHyphen/>
              <w:t>ектов и процессов, схем решения учебных и практических задач.</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2.Использование различных способов поиска (в справочных источниках и открытом учебном информационном простран</w:t>
            </w:r>
            <w:r w:rsidRPr="00720100">
              <w:rPr>
                <w:color w:val="000000" w:themeColor="text1"/>
              </w:rP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r w:rsidR="007108CF">
              <w:rPr>
                <w:color w:val="000000" w:themeColor="text1"/>
              </w:rPr>
              <w:t>»</w:t>
            </w:r>
            <w:r w:rsidR="00A56863">
              <w:rPr>
                <w:color w:val="000000" w:themeColor="text1"/>
              </w:rPr>
              <w:t>.</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3.Овладение начальными сведениями о сущности и осо</w:t>
            </w:r>
            <w:r w:rsidRPr="00720100">
              <w:rPr>
                <w:color w:val="000000" w:themeColor="text1"/>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720100">
              <w:rPr>
                <w:color w:val="000000" w:themeColor="text1"/>
              </w:rPr>
              <w:softHyphen/>
              <w:t>ющий мир</w:t>
            </w:r>
            <w:r w:rsidR="007108CF">
              <w:rPr>
                <w:color w:val="000000" w:themeColor="text1"/>
              </w:rPr>
              <w:t>»</w:t>
            </w:r>
            <w:r w:rsidR="00A56863">
              <w:rPr>
                <w:color w:val="000000" w:themeColor="text1"/>
              </w:rPr>
              <w:t>.</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1.Формирование умения понимать причины успеха/неуспеха учебной деятельности и способности</w:t>
            </w:r>
          </w:p>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 xml:space="preserve"> конструктивно действовать даже в ситуациях неуспеха.</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2.Активное использование речевых средств и средств ин</w:t>
            </w:r>
            <w:r w:rsidRPr="00720100">
              <w:rPr>
                <w:color w:val="000000" w:themeColor="text1"/>
              </w:rPr>
              <w:softHyphen/>
              <w:t>формационных и коммуникационных технологий (ИКТ) для решения коммуникативных и познавательных задач.</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3.Овладение логическими действиями сравнения, анализа, синтеза, обобщения, классификации по родовидовым при</w:t>
            </w:r>
            <w:r w:rsidRPr="00720100">
              <w:rPr>
                <w:color w:val="000000" w:themeColor="text1"/>
              </w:rPr>
              <w:softHyphen/>
              <w:t>знакам, установления аналогий и причинно-следственных связей, построения рассуждений, отнесения к известным понятиям.</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4.Овладение базовыми предметными и межпредметными понятиями, отражающими существенные связи и отношения между объектами и процессами</w:t>
            </w:r>
          </w:p>
          <w:p w:rsidR="0095147C" w:rsidRPr="00720100" w:rsidRDefault="0095147C">
            <w:pPr>
              <w:spacing w:line="276" w:lineRule="auto"/>
              <w:jc w:val="both"/>
              <w:rPr>
                <w:color w:val="000000" w:themeColor="text1"/>
              </w:rPr>
            </w:pPr>
            <w:r w:rsidRPr="00720100">
              <w:rPr>
                <w:color w:val="000000" w:themeColor="text1"/>
              </w:rPr>
              <w:t>5.Умение работать в материальной и информационной сре</w:t>
            </w:r>
            <w:r w:rsidRPr="00720100">
              <w:rPr>
                <w:color w:val="000000" w:themeColor="text1"/>
              </w:rPr>
              <w:softHyphen/>
              <w:t>де начального общего образования (в том числе с учебными моделями) в соответствии с содержанием учебного предмета «Окружающий мир</w:t>
            </w:r>
            <w:r w:rsidR="007108CF">
              <w:rPr>
                <w:color w:val="000000" w:themeColor="text1"/>
              </w:rPr>
              <w:t>»</w:t>
            </w:r>
            <w:r w:rsidR="00A56863">
              <w:rPr>
                <w:color w:val="000000" w:themeColor="text1"/>
              </w:rPr>
              <w:t>.</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Предметные</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1.Сформированность уважительного отношения к России, родному краю, своей семье, истории, культуре, природе нашей страны, её современной жизни.</w:t>
            </w:r>
          </w:p>
          <w:p w:rsidR="0095147C" w:rsidRPr="00720100" w:rsidRDefault="0095147C">
            <w:pPr>
              <w:spacing w:line="276" w:lineRule="auto"/>
              <w:jc w:val="both"/>
              <w:rPr>
                <w:color w:val="000000" w:themeColor="text1"/>
              </w:rPr>
            </w:pPr>
            <w:r w:rsidRPr="00720100">
              <w:rPr>
                <w:color w:val="000000" w:themeColor="text1"/>
              </w:rP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1.Сформированность уважительного отношения к России, родному краю, своей семье, истории, культуре, природе нашей страны, её современной жизни.</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2.Освоение доступных способов изучения природы и обще</w:t>
            </w:r>
            <w:r w:rsidRPr="00720100">
              <w:rPr>
                <w:color w:val="000000" w:themeColor="text1"/>
              </w:rPr>
              <w:softHyphen/>
              <w:t>ства (наблюдение, запись, измерение, опыт, сравнение, клас</w:t>
            </w:r>
            <w:r w:rsidRPr="00720100">
              <w:rPr>
                <w:color w:val="000000" w:themeColor="text1"/>
              </w:rPr>
              <w:softHyphen/>
              <w:t>сификация и др. с получением информации из семейных ар</w:t>
            </w:r>
            <w:r w:rsidRPr="00720100">
              <w:rPr>
                <w:color w:val="000000" w:themeColor="text1"/>
              </w:rP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95147C" w:rsidRPr="00720100" w:rsidRDefault="0095147C">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2.Освоение доступных способов изучения природы и обще</w:t>
            </w:r>
            <w:r w:rsidRPr="00720100">
              <w:rPr>
                <w:color w:val="000000" w:themeColor="text1"/>
              </w:rPr>
              <w:softHyphen/>
              <w:t>ства (наблюдение, запись, измерение, опыт, сравнение, клас</w:t>
            </w:r>
            <w:r w:rsidRPr="00720100">
              <w:rPr>
                <w:color w:val="000000" w:themeColor="text1"/>
              </w:rPr>
              <w:softHyphen/>
              <w:t>сификация и др. с получением информации из семейных ар</w:t>
            </w:r>
            <w:r w:rsidRPr="00720100">
              <w:rPr>
                <w:color w:val="000000" w:themeColor="text1"/>
              </w:rPr>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1.Понимание особой роли России в мировой истории, вос</w:t>
            </w:r>
            <w:r w:rsidRPr="00720100">
              <w:rPr>
                <w:color w:val="000000" w:themeColor="text1"/>
              </w:rPr>
              <w:softHyphen/>
              <w:t>питание чувства гордости за национальные свершения, откры</w:t>
            </w:r>
            <w:r w:rsidRPr="00720100">
              <w:rPr>
                <w:color w:val="000000" w:themeColor="text1"/>
              </w:rPr>
              <w:softHyphen/>
              <w:t>тия, победы. 2.Освоение доступных способов изучения природы и обще</w:t>
            </w:r>
            <w:r w:rsidRPr="00720100">
              <w:rPr>
                <w:color w:val="000000" w:themeColor="text1"/>
              </w:rPr>
              <w:softHyphen/>
              <w:t>ства (наблюдение, запись, измерение, опыт, сравнение, клас</w:t>
            </w:r>
            <w:r w:rsidRPr="00720100">
              <w:rPr>
                <w:color w:val="000000" w:themeColor="text1"/>
              </w:rPr>
              <w:softHyphen/>
              <w:t>сификация и др. с получением информации из семейных ар</w:t>
            </w:r>
            <w:r w:rsidRPr="00720100">
              <w:rPr>
                <w:color w:val="000000" w:themeColor="text1"/>
              </w:rPr>
              <w:softHyphen/>
              <w:t>хивов, от окружающих людей, в открытом информационном пространстве).</w:t>
            </w:r>
          </w:p>
        </w:tc>
      </w:tr>
      <w:tr w:rsidR="0095147C" w:rsidRPr="00720100"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720100" w:rsidRDefault="0095147C">
            <w:pPr>
              <w:shd w:val="clear" w:color="auto" w:fill="FFFFFF"/>
              <w:autoSpaceDE w:val="0"/>
              <w:snapToGrid w:val="0"/>
              <w:spacing w:line="276" w:lineRule="auto"/>
              <w:jc w:val="center"/>
              <w:rPr>
                <w:color w:val="000000" w:themeColor="text1"/>
              </w:rPr>
            </w:pPr>
            <w:r w:rsidRPr="00720100">
              <w:rPr>
                <w:b/>
                <w:color w:val="000000" w:themeColor="text1"/>
              </w:rPr>
              <w:t>Изобразительное искусство</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1.Овладение навыками коллективной деятельности в процессе совместной творческой работы в команде одноклассников под руководством учителя.</w:t>
            </w:r>
          </w:p>
          <w:p w:rsidR="0095147C" w:rsidRPr="00720100" w:rsidRDefault="0095147C">
            <w:pPr>
              <w:autoSpaceDE w:val="0"/>
              <w:spacing w:line="276" w:lineRule="auto"/>
              <w:jc w:val="both"/>
              <w:rPr>
                <w:color w:val="000000" w:themeColor="text1"/>
              </w:rPr>
            </w:pPr>
            <w:r w:rsidRPr="00720100">
              <w:rPr>
                <w:color w:val="000000" w:themeColor="text1"/>
              </w:rPr>
              <w:t>2.Умение сотрудничатьс товарищами в процессе совместной деятельности, соотносить свою часть работы с общим замыслом.</w:t>
            </w:r>
          </w:p>
          <w:p w:rsidR="0095147C" w:rsidRPr="00720100" w:rsidRDefault="0095147C">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1.Чувство гордости за культуру и искусство Родины, своего народа.</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2.Уважительное отношение к культуре и искусству других народов нашей страны и мира в целом.</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3.Понимание особой роли культуры иискусства в жизни общества и каждого отдельного человека.</w:t>
            </w:r>
          </w:p>
          <w:p w:rsidR="0095147C" w:rsidRPr="00720100" w:rsidRDefault="0095147C">
            <w:pPr>
              <w:shd w:val="clear" w:color="auto" w:fill="FFFFFF"/>
              <w:autoSpaceDE w:val="0"/>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1.Сформированность эстетических чувств, художественно-творческого мышления, наблюдательности и фантазии.</w:t>
            </w:r>
          </w:p>
          <w:p w:rsidR="0095147C" w:rsidRPr="00720100" w:rsidRDefault="0095147C">
            <w:pPr>
              <w:autoSpaceDE w:val="0"/>
              <w:spacing w:line="276" w:lineRule="auto"/>
              <w:jc w:val="both"/>
              <w:rPr>
                <w:color w:val="000000" w:themeColor="text1"/>
              </w:rPr>
            </w:pPr>
            <w:r w:rsidRPr="00720100">
              <w:rPr>
                <w:color w:val="000000" w:themeColor="text1"/>
              </w:rPr>
              <w:t xml:space="preserve">2. Умение обсуждать и анализировать собственнуюхудожественную деятельностьи работу одноклассников с позиций творческих задач данной темы, с точки зрения содержания и средств его выражения. </w:t>
            </w:r>
          </w:p>
          <w:p w:rsidR="0095147C" w:rsidRPr="00720100" w:rsidRDefault="0095147C">
            <w:pPr>
              <w:shd w:val="clear" w:color="auto" w:fill="FFFFFF"/>
              <w:autoSpaceDE w:val="0"/>
              <w:spacing w:line="276" w:lineRule="auto"/>
              <w:jc w:val="both"/>
              <w:rPr>
                <w:color w:val="000000" w:themeColor="text1"/>
              </w:rPr>
            </w:pPr>
          </w:p>
          <w:p w:rsidR="0095147C" w:rsidRPr="00720100" w:rsidRDefault="0095147C">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3.Сформирован-ность эстетических потребностей — потребностей в общении с искусством, природой, потребностей в творческомотношении к окружающему миру, потребностей в самостоятельной практической творческой деятельности.</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1.Осознанное стремление к освоению новых знаний и умений, к достижению более высоких и оригинальных творческих замыслов.</w:t>
            </w:r>
          </w:p>
          <w:p w:rsidR="0095147C" w:rsidRPr="00720100" w:rsidRDefault="0095147C">
            <w:pPr>
              <w:spacing w:line="276" w:lineRule="auto"/>
              <w:jc w:val="both"/>
              <w:rPr>
                <w:color w:val="000000" w:themeColor="text1"/>
              </w:rPr>
            </w:pPr>
            <w:r w:rsidRPr="00720100">
              <w:rPr>
                <w:color w:val="000000" w:themeColor="text1"/>
              </w:rPr>
              <w:t>2.Умение организовать место занятий.</w:t>
            </w:r>
          </w:p>
          <w:p w:rsidR="0095147C" w:rsidRPr="00720100" w:rsidRDefault="0095147C">
            <w:pPr>
              <w:spacing w:line="276" w:lineRule="auto"/>
              <w:jc w:val="both"/>
              <w:rPr>
                <w:color w:val="000000" w:themeColor="text1"/>
              </w:rPr>
            </w:pPr>
            <w:r w:rsidRPr="00720100">
              <w:rPr>
                <w:color w:val="000000" w:themeColor="text1"/>
              </w:rPr>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1.Осознанное стремление к освоению новых знаний и умений, к достижению более высоких и оригинальных творческих результатов.</w:t>
            </w:r>
          </w:p>
          <w:p w:rsidR="0095147C" w:rsidRPr="00720100" w:rsidRDefault="0095147C">
            <w:pPr>
              <w:spacing w:line="276" w:lineRule="auto"/>
              <w:jc w:val="both"/>
              <w:rPr>
                <w:color w:val="000000" w:themeColor="text1"/>
              </w:rPr>
            </w:pPr>
            <w:r w:rsidRPr="00720100">
              <w:rPr>
                <w:color w:val="000000" w:themeColor="text1"/>
              </w:rPr>
              <w:t>2.Умение рационально 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1.Овладение умением вести диалог, распределять функции и роли в процессе выполнения коллективной творческой работы.</w:t>
            </w:r>
          </w:p>
          <w:p w:rsidR="0095147C" w:rsidRPr="00720100" w:rsidRDefault="0095147C">
            <w:pPr>
              <w:tabs>
                <w:tab w:val="left" w:pos="186"/>
              </w:tabs>
              <w:spacing w:line="276" w:lineRule="auto"/>
              <w:jc w:val="both"/>
              <w:rPr>
                <w:color w:val="000000" w:themeColor="text1"/>
              </w:rPr>
            </w:pPr>
            <w:r w:rsidRPr="00720100">
              <w:rPr>
                <w:color w:val="000000" w:themeColor="text1"/>
              </w:rP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1.Овладение умением творческого видения с позиций художника, т.е. умением сравнивать, анализировать, выделять главное, обобщать.</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Предметные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autoSpaceDE w:val="0"/>
              <w:snapToGrid w:val="0"/>
              <w:spacing w:line="276" w:lineRule="auto"/>
              <w:jc w:val="both"/>
              <w:rPr>
                <w:color w:val="000000" w:themeColor="text1"/>
              </w:rPr>
            </w:pPr>
            <w:r w:rsidRPr="00720100">
              <w:rPr>
                <w:color w:val="000000" w:themeColor="text1"/>
              </w:rPr>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3.Овладениенавыкамимоделирования из бумаги, лепки из пластилина, навыками изображения средствами аппликации и коллажа.</w:t>
            </w:r>
          </w:p>
          <w:p w:rsidR="0095147C" w:rsidRPr="00720100" w:rsidRDefault="0095147C">
            <w:pPr>
              <w:shd w:val="clear" w:color="auto" w:fill="FFFFFF"/>
              <w:autoSpaceDE w:val="0"/>
              <w:spacing w:line="276" w:lineRule="auto"/>
              <w:jc w:val="both"/>
              <w:rPr>
                <w:color w:val="000000" w:themeColor="text1"/>
              </w:rPr>
            </w:pPr>
          </w:p>
          <w:p w:rsidR="0095147C" w:rsidRPr="00720100" w:rsidRDefault="0095147C">
            <w:pPr>
              <w:autoSpaceDE w:val="0"/>
              <w:spacing w:line="276" w:lineRule="auto"/>
              <w:jc w:val="both"/>
              <w:rPr>
                <w:color w:val="000000" w:themeColor="text1"/>
              </w:rPr>
            </w:pPr>
          </w:p>
          <w:p w:rsidR="0095147C" w:rsidRPr="00720100" w:rsidRDefault="0095147C">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autoSpaceDE w:val="0"/>
              <w:snapToGrid w:val="0"/>
              <w:spacing w:line="276" w:lineRule="auto"/>
              <w:jc w:val="both"/>
              <w:rPr>
                <w:b/>
                <w:color w:val="000000" w:themeColor="text1"/>
              </w:rPr>
            </w:pPr>
            <w:r w:rsidRPr="00720100">
              <w:rPr>
                <w:color w:val="000000" w:themeColor="text1"/>
              </w:rPr>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rsidRPr="00720100">
              <w:rPr>
                <w:color w:val="000000" w:themeColor="text1"/>
              </w:rPr>
              <w:softHyphen/>
              <w:t>шение к природе, человеку, обществу овладениенавыкамимоделирования из бумаги, лепки из пластилина, навыками изображения средствами аппликации и коллажа.</w:t>
            </w:r>
          </w:p>
          <w:p w:rsidR="0095147C" w:rsidRPr="00720100" w:rsidRDefault="0095147C">
            <w:pPr>
              <w:shd w:val="clear" w:color="auto" w:fill="FFFFFF"/>
              <w:tabs>
                <w:tab w:val="left" w:pos="426"/>
              </w:tabs>
              <w:autoSpaceDE w:val="0"/>
              <w:spacing w:line="276" w:lineRule="auto"/>
              <w:jc w:val="both"/>
              <w:rPr>
                <w:color w:val="000000" w:themeColor="text1"/>
              </w:rPr>
            </w:pPr>
          </w:p>
          <w:p w:rsidR="0095147C" w:rsidRPr="00720100" w:rsidRDefault="0095147C">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autoSpaceDE w:val="0"/>
              <w:snapToGrid w:val="0"/>
              <w:spacing w:line="276" w:lineRule="auto"/>
              <w:jc w:val="both"/>
              <w:rPr>
                <w:color w:val="000000" w:themeColor="text1"/>
              </w:rPr>
            </w:pPr>
            <w:r w:rsidRPr="00720100">
              <w:rPr>
                <w:iCs/>
                <w:color w:val="000000" w:themeColor="text1"/>
              </w:rPr>
              <w:t>1.Умение обсуждать и анализировать произведения искусства, выражая суждения о содержании, сюжетах и вырази</w:t>
            </w:r>
            <w:r w:rsidRPr="00720100">
              <w:rPr>
                <w:iCs/>
                <w:color w:val="000000" w:themeColor="text1"/>
              </w:rPr>
              <w:softHyphen/>
              <w:t>тельных средствах.</w:t>
            </w:r>
            <w:r w:rsidRPr="00720100">
              <w:rPr>
                <w:b/>
                <w:color w:val="000000" w:themeColor="text1"/>
              </w:rPr>
              <w:t xml:space="preserve"> 2.</w:t>
            </w:r>
            <w:r w:rsidRPr="00720100">
              <w:rPr>
                <w:color w:val="000000" w:themeColor="text1"/>
              </w:rPr>
              <w:t>Умение приводить примерыпроизведений искусства, выражающих красоту мудрости и богатой духовной жизни, красоту внутреннегомира человека.</w:t>
            </w:r>
          </w:p>
          <w:p w:rsidR="0095147C" w:rsidRPr="00720100" w:rsidRDefault="0095147C">
            <w:pPr>
              <w:shd w:val="clear" w:color="auto" w:fill="FFFFFF"/>
              <w:autoSpaceDE w:val="0"/>
              <w:spacing w:line="276" w:lineRule="auto"/>
              <w:jc w:val="both"/>
              <w:rPr>
                <w:color w:val="000000" w:themeColor="text1"/>
              </w:rPr>
            </w:pPr>
          </w:p>
          <w:p w:rsidR="0095147C" w:rsidRPr="00720100" w:rsidRDefault="0095147C">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95147C" w:rsidRPr="00720100" w:rsidRDefault="0095147C">
            <w:pPr>
              <w:shd w:val="clear" w:color="auto" w:fill="FFFFFF"/>
              <w:tabs>
                <w:tab w:val="left" w:pos="426"/>
              </w:tabs>
              <w:autoSpaceDE w:val="0"/>
              <w:spacing w:line="276" w:lineRule="auto"/>
              <w:jc w:val="both"/>
              <w:rPr>
                <w:color w:val="000000" w:themeColor="text1"/>
              </w:rPr>
            </w:pPr>
            <w:r w:rsidRPr="00720100">
              <w:rPr>
                <w:color w:val="000000" w:themeColor="text1"/>
              </w:rPr>
              <w:t>2.Знание основных видов и жанров пространственно-визуальных искусств.</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 xml:space="preserve">3.Понимание образной природы искусства. </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4.Эстетическая оценка явлений природы, событий окружающего мира.</w:t>
            </w:r>
          </w:p>
          <w:p w:rsidR="0095147C" w:rsidRPr="00720100" w:rsidRDefault="0095147C">
            <w:pPr>
              <w:shd w:val="clear" w:color="auto" w:fill="FFFFFF"/>
              <w:autoSpaceDE w:val="0"/>
              <w:spacing w:line="276" w:lineRule="auto"/>
              <w:jc w:val="both"/>
              <w:rPr>
                <w:color w:val="000000" w:themeColor="text1"/>
              </w:rPr>
            </w:pPr>
            <w:r w:rsidRPr="00720100">
              <w:rPr>
                <w:color w:val="000000" w:themeColor="text1"/>
              </w:rPr>
              <w:t>5.Применение художественных умений, знаний и представлений в процессе выполнения художественно-творческих работ.</w:t>
            </w:r>
          </w:p>
          <w:p w:rsidR="0095147C" w:rsidRPr="00720100" w:rsidRDefault="0095147C">
            <w:pPr>
              <w:shd w:val="clear" w:color="auto" w:fill="FFFFFF"/>
              <w:tabs>
                <w:tab w:val="left" w:pos="426"/>
              </w:tabs>
              <w:autoSpaceDE w:val="0"/>
              <w:spacing w:line="276" w:lineRule="auto"/>
              <w:jc w:val="both"/>
              <w:rPr>
                <w:color w:val="000000" w:themeColor="text1"/>
              </w:rPr>
            </w:pPr>
            <w:r w:rsidRPr="00720100">
              <w:rPr>
                <w:color w:val="000000" w:themeColor="text1"/>
              </w:rPr>
              <w:t>6.Способность узнавать, воспринимать, описывать и эмоционально оценивать несколько великих произведений русского и мирового искусства.</w:t>
            </w:r>
          </w:p>
        </w:tc>
      </w:tr>
      <w:tr w:rsidR="0095147C" w:rsidRPr="00720100"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720100" w:rsidRDefault="0095147C">
            <w:pPr>
              <w:shd w:val="clear" w:color="auto" w:fill="FFFFFF"/>
              <w:autoSpaceDE w:val="0"/>
              <w:snapToGrid w:val="0"/>
              <w:spacing w:line="276" w:lineRule="auto"/>
              <w:jc w:val="center"/>
              <w:rPr>
                <w:color w:val="000000" w:themeColor="text1"/>
              </w:rPr>
            </w:pPr>
            <w:r w:rsidRPr="00720100">
              <w:rPr>
                <w:b/>
                <w:color w:val="000000" w:themeColor="text1"/>
              </w:rPr>
              <w:t>Технология</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ind w:firstLine="44"/>
              <w:jc w:val="both"/>
              <w:rPr>
                <w:color w:val="000000" w:themeColor="text1"/>
              </w:rPr>
            </w:pPr>
            <w:r w:rsidRPr="00720100">
              <w:rPr>
                <w:color w:val="000000" w:themeColor="text1"/>
              </w:rP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95147C" w:rsidRPr="00720100" w:rsidRDefault="0095147C">
            <w:pPr>
              <w:spacing w:line="276" w:lineRule="auto"/>
              <w:ind w:firstLine="44"/>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ind w:firstLine="44"/>
              <w:jc w:val="both"/>
              <w:rPr>
                <w:color w:val="000000" w:themeColor="text1"/>
              </w:rPr>
            </w:pPr>
            <w:r w:rsidRPr="00720100">
              <w:rPr>
                <w:color w:val="000000" w:themeColor="text1"/>
              </w:rPr>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5147C" w:rsidRPr="00720100" w:rsidRDefault="0095147C">
            <w:pPr>
              <w:spacing w:line="276" w:lineRule="auto"/>
              <w:ind w:firstLine="44"/>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ind w:firstLine="44"/>
              <w:jc w:val="both"/>
              <w:rPr>
                <w:color w:val="000000" w:themeColor="text1"/>
              </w:rPr>
            </w:pPr>
            <w:r w:rsidRPr="00720100">
              <w:rPr>
                <w:color w:val="000000" w:themeColor="text1"/>
              </w:rPr>
              <w:t>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ind w:firstLine="44"/>
              <w:jc w:val="both"/>
              <w:rPr>
                <w:color w:val="000000" w:themeColor="text1"/>
              </w:rPr>
            </w:pPr>
            <w:r w:rsidRPr="00720100">
              <w:rPr>
                <w:color w:val="000000" w:themeColor="text1"/>
              </w:rPr>
              <w:t>Формирование уважительного отношения к иному мнению, истории и культуре других народов.</w:t>
            </w:r>
          </w:p>
          <w:p w:rsidR="0095147C" w:rsidRPr="00720100" w:rsidRDefault="0095147C">
            <w:pPr>
              <w:spacing w:line="276" w:lineRule="auto"/>
              <w:ind w:firstLine="44"/>
              <w:jc w:val="both"/>
              <w:rPr>
                <w:color w:val="000000" w:themeColor="text1"/>
              </w:rPr>
            </w:pPr>
            <w:r w:rsidRPr="00720100">
              <w:rPr>
                <w:color w:val="000000" w:themeColor="text1"/>
              </w:rPr>
              <w:t>Формирование установки на безопасный и здоровый образ жизни.</w:t>
            </w:r>
          </w:p>
          <w:p w:rsidR="0095147C" w:rsidRPr="00720100" w:rsidRDefault="0095147C">
            <w:pPr>
              <w:spacing w:line="276" w:lineRule="auto"/>
              <w:ind w:firstLine="44"/>
              <w:jc w:val="both"/>
              <w:rPr>
                <w:color w:val="000000" w:themeColor="text1"/>
              </w:rPr>
            </w:pP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Метапредметные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5147C" w:rsidRPr="00720100" w:rsidRDefault="0095147C">
            <w:pPr>
              <w:tabs>
                <w:tab w:val="left" w:pos="0"/>
              </w:tabs>
              <w:spacing w:line="276" w:lineRule="auto"/>
              <w:ind w:firstLine="567"/>
              <w:jc w:val="both"/>
              <w:rPr>
                <w:color w:val="000000" w:themeColor="text1"/>
              </w:rPr>
            </w:pPr>
          </w:p>
          <w:p w:rsidR="0095147C" w:rsidRPr="00720100" w:rsidRDefault="0095147C">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1.Овладение способностью принимать и сохранять цели и задачи учебной деятельности, поиска средств ее осуществления. 2.Освоениеспособоврешенияпроблемтворческогоипоисковогохарактера.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1.Освоениеспособоврешенияпроблемтворческогоипоисковогохарактера.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Предметные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Приобретениенавыковсамообслуживания;овладение технологическими приемами ручнойобработкиматериалов;усвоение правил техники безопасности.</w:t>
            </w:r>
          </w:p>
          <w:p w:rsidR="0095147C" w:rsidRPr="00720100" w:rsidRDefault="0095147C">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Приобретениенавыковсамообслуживания;овладение технологическими приемами ручнойобработкиматериалов;усвоение правил техники безопасности.</w:t>
            </w:r>
          </w:p>
          <w:p w:rsidR="0095147C" w:rsidRPr="00720100" w:rsidRDefault="0095147C">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5147C" w:rsidRPr="00720100" w:rsidRDefault="0095147C">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95147C" w:rsidRPr="00720100"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720100" w:rsidRDefault="0095147C">
            <w:pPr>
              <w:snapToGrid w:val="0"/>
              <w:spacing w:line="276" w:lineRule="auto"/>
              <w:jc w:val="center"/>
              <w:rPr>
                <w:color w:val="000000" w:themeColor="text1"/>
              </w:rPr>
            </w:pPr>
            <w:r w:rsidRPr="00720100">
              <w:rPr>
                <w:b/>
                <w:color w:val="000000" w:themeColor="text1"/>
              </w:rPr>
              <w:t>Физическая культура</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1.Ценностно-смысловая ориентация учащихся.</w:t>
            </w:r>
          </w:p>
          <w:p w:rsidR="0095147C" w:rsidRPr="00720100" w:rsidRDefault="0095147C">
            <w:pPr>
              <w:spacing w:line="276" w:lineRule="auto"/>
              <w:jc w:val="both"/>
              <w:rPr>
                <w:color w:val="000000" w:themeColor="text1"/>
              </w:rPr>
            </w:pPr>
            <w:r w:rsidRPr="00720100">
              <w:rPr>
                <w:color w:val="000000" w:themeColor="text1"/>
              </w:rPr>
              <w:t>2.Нравственно-этическое оценивание.</w:t>
            </w:r>
          </w:p>
          <w:p w:rsidR="0095147C" w:rsidRPr="00720100" w:rsidRDefault="0095147C">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1.Умение выражать свои мысли.</w:t>
            </w:r>
          </w:p>
          <w:p w:rsidR="0095147C" w:rsidRPr="00720100" w:rsidRDefault="0095147C">
            <w:pPr>
              <w:spacing w:line="276" w:lineRule="auto"/>
              <w:jc w:val="both"/>
              <w:rPr>
                <w:color w:val="000000" w:themeColor="text1"/>
              </w:rPr>
            </w:pPr>
            <w:r w:rsidRPr="00720100">
              <w:rPr>
                <w:color w:val="000000" w:themeColor="text1"/>
              </w:rPr>
              <w:t>2.Разрешение конфликтов, постановка вопросов.</w:t>
            </w:r>
          </w:p>
          <w:p w:rsidR="0095147C" w:rsidRPr="00720100" w:rsidRDefault="0095147C">
            <w:pPr>
              <w:spacing w:line="276" w:lineRule="auto"/>
              <w:jc w:val="both"/>
              <w:rPr>
                <w:color w:val="000000" w:themeColor="text1"/>
              </w:rPr>
            </w:pPr>
            <w:r w:rsidRPr="00720100">
              <w:rPr>
                <w:color w:val="000000" w:themeColor="text1"/>
              </w:rPr>
              <w:t>3.Планирование сотрудничества с учителем и сверстниками.</w:t>
            </w:r>
          </w:p>
          <w:p w:rsidR="0095147C" w:rsidRPr="00720100" w:rsidRDefault="0095147C">
            <w:pPr>
              <w:spacing w:line="276" w:lineRule="auto"/>
              <w:jc w:val="both"/>
              <w:rPr>
                <w:color w:val="000000" w:themeColor="text1"/>
              </w:rPr>
            </w:pPr>
            <w:r w:rsidRPr="00720100">
              <w:rPr>
                <w:color w:val="000000" w:themeColor="text1"/>
              </w:rPr>
              <w:t>4.Построениевысказываний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 xml:space="preserve">1.Целеполагание,волевая саморегуляция, </w:t>
            </w:r>
          </w:p>
          <w:p w:rsidR="0095147C" w:rsidRPr="00720100" w:rsidRDefault="0095147C">
            <w:pPr>
              <w:spacing w:line="276" w:lineRule="auto"/>
              <w:jc w:val="both"/>
              <w:rPr>
                <w:color w:val="000000" w:themeColor="text1"/>
              </w:rPr>
            </w:pPr>
            <w:r w:rsidRPr="00720100">
              <w:rPr>
                <w:color w:val="000000" w:themeColor="text1"/>
              </w:rPr>
              <w:t>коррекция.</w:t>
            </w:r>
          </w:p>
          <w:p w:rsidR="0095147C" w:rsidRPr="00720100" w:rsidRDefault="0095147C">
            <w:pPr>
              <w:spacing w:line="276" w:lineRule="auto"/>
              <w:jc w:val="both"/>
              <w:rPr>
                <w:color w:val="000000" w:themeColor="text1"/>
              </w:rPr>
            </w:pPr>
            <w:r w:rsidRPr="00720100">
              <w:rPr>
                <w:color w:val="000000" w:themeColor="text1"/>
              </w:rPr>
              <w:t>2.Контроль в форме сличения с эталоном.</w:t>
            </w:r>
          </w:p>
          <w:p w:rsidR="0095147C" w:rsidRPr="00720100" w:rsidRDefault="0095147C">
            <w:pPr>
              <w:spacing w:line="276" w:lineRule="auto"/>
              <w:jc w:val="both"/>
              <w:rPr>
                <w:color w:val="000000" w:themeColor="text1"/>
              </w:rPr>
            </w:pPr>
            <w:r w:rsidRPr="00720100">
              <w:rPr>
                <w:color w:val="000000" w:themeColor="text1"/>
              </w:rPr>
              <w:t>3.Планирование промежуточных целей с учетом результата.</w:t>
            </w:r>
          </w:p>
          <w:p w:rsidR="0095147C" w:rsidRPr="00720100" w:rsidRDefault="0095147C">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Метапредметные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1.Умение структурировать знания.</w:t>
            </w:r>
          </w:p>
          <w:p w:rsidR="0095147C" w:rsidRPr="00720100" w:rsidRDefault="0095147C">
            <w:pPr>
              <w:spacing w:line="276" w:lineRule="auto"/>
              <w:jc w:val="both"/>
              <w:rPr>
                <w:color w:val="000000" w:themeColor="text1"/>
              </w:rPr>
            </w:pPr>
            <w:r w:rsidRPr="00720100">
              <w:rPr>
                <w:color w:val="000000" w:themeColor="text1"/>
              </w:rPr>
              <w:t>2.Выделение и формулирование учебной цели.</w:t>
            </w:r>
          </w:p>
          <w:p w:rsidR="0095147C" w:rsidRPr="00720100" w:rsidRDefault="0095147C">
            <w:pPr>
              <w:spacing w:line="276" w:lineRule="auto"/>
              <w:jc w:val="both"/>
              <w:rPr>
                <w:color w:val="000000" w:themeColor="text1"/>
              </w:rPr>
            </w:pPr>
            <w:r w:rsidRPr="00720100">
              <w:rPr>
                <w:color w:val="000000" w:themeColor="text1"/>
              </w:rPr>
              <w:t>3.Анализ объектов.</w:t>
            </w:r>
          </w:p>
          <w:p w:rsidR="0095147C" w:rsidRPr="00720100" w:rsidRDefault="0095147C">
            <w:pPr>
              <w:spacing w:line="276" w:lineRule="auto"/>
              <w:jc w:val="both"/>
              <w:rPr>
                <w:color w:val="000000" w:themeColor="text1"/>
              </w:rPr>
            </w:pPr>
            <w:r w:rsidRPr="00720100">
              <w:rPr>
                <w:color w:val="000000" w:themeColor="text1"/>
              </w:rPr>
              <w:t>4.Классификация объектов.</w:t>
            </w:r>
          </w:p>
          <w:p w:rsidR="0095147C" w:rsidRPr="00720100" w:rsidRDefault="0095147C">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1.Классификация объектов.</w:t>
            </w:r>
          </w:p>
          <w:p w:rsidR="0095147C" w:rsidRPr="00720100" w:rsidRDefault="0095147C">
            <w:pPr>
              <w:spacing w:line="276" w:lineRule="auto"/>
              <w:jc w:val="both"/>
              <w:rPr>
                <w:color w:val="000000" w:themeColor="text1"/>
              </w:rPr>
            </w:pPr>
            <w:r w:rsidRPr="00720100">
              <w:rPr>
                <w:color w:val="000000" w:themeColor="text1"/>
              </w:rP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95147C" w:rsidRPr="00720100" w:rsidRDefault="0095147C">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1.Поиск ивыделение необходимой информации излагать факты истории развития физической культуры, характеризовать ее роль и значение в жизни человека.</w:t>
            </w:r>
          </w:p>
          <w:p w:rsidR="0095147C" w:rsidRPr="00720100" w:rsidRDefault="0095147C">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95147C" w:rsidRPr="00720100" w:rsidRDefault="0095147C">
            <w:pPr>
              <w:spacing w:line="276" w:lineRule="auto"/>
              <w:jc w:val="both"/>
              <w:rPr>
                <w:color w:val="000000" w:themeColor="text1"/>
              </w:rPr>
            </w:pPr>
            <w:r w:rsidRPr="00720100">
              <w:rPr>
                <w:color w:val="000000" w:themeColor="text1"/>
              </w:rPr>
              <w:t>2.Использовать физическую культуру как средство укрепления здоровья, физического развития и физической подготовленности человека.</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Предметные</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1.Выполнять простейшие акробатические и гимнастические комбинации на высоком качественном уровне. 2.Выполнять 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1.Выполнять простейшие акробатические и гимнастические комбинации на высоком качественном уровне.</w:t>
            </w:r>
          </w:p>
          <w:p w:rsidR="0095147C" w:rsidRPr="00720100" w:rsidRDefault="0095147C">
            <w:pPr>
              <w:spacing w:line="276" w:lineRule="auto"/>
              <w:jc w:val="both"/>
              <w:rPr>
                <w:color w:val="000000" w:themeColor="text1"/>
              </w:rPr>
            </w:pPr>
            <w:r w:rsidRPr="00720100">
              <w:rPr>
                <w:color w:val="000000" w:themeColor="text1"/>
              </w:rPr>
              <w:t xml:space="preserve">2.Характеризовать физическую нагрузку по показателю частоты пульса. </w:t>
            </w:r>
          </w:p>
          <w:p w:rsidR="0095147C" w:rsidRPr="00720100" w:rsidRDefault="0095147C">
            <w:pPr>
              <w:spacing w:line="276" w:lineRule="auto"/>
              <w:jc w:val="both"/>
              <w:rPr>
                <w:color w:val="000000" w:themeColor="text1"/>
              </w:rPr>
            </w:pPr>
            <w:r w:rsidRPr="00720100">
              <w:rPr>
                <w:color w:val="000000" w:themeColor="text1"/>
              </w:rPr>
              <w:t>3.Выполнять жизненно важные двигательные навыки и умения различными способами, в различных условиях.</w:t>
            </w:r>
          </w:p>
        </w:tc>
      </w:tr>
      <w:tr w:rsidR="0095147C" w:rsidRPr="00720100"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720100" w:rsidRDefault="0095147C">
            <w:pPr>
              <w:snapToGrid w:val="0"/>
              <w:spacing w:line="276" w:lineRule="auto"/>
              <w:jc w:val="center"/>
              <w:rPr>
                <w:color w:val="000000" w:themeColor="text1"/>
              </w:rPr>
            </w:pPr>
            <w:r w:rsidRPr="00720100">
              <w:rPr>
                <w:b/>
                <w:color w:val="000000" w:themeColor="text1"/>
              </w:rPr>
              <w:t>Музыка</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autoSpaceDE w:val="0"/>
              <w:snapToGrid w:val="0"/>
              <w:spacing w:line="276" w:lineRule="auto"/>
              <w:ind w:left="-108"/>
              <w:rPr>
                <w:color w:val="000000" w:themeColor="text1"/>
              </w:rPr>
            </w:pPr>
            <w:r w:rsidRPr="00720100">
              <w:rPr>
                <w:color w:val="000000" w:themeColor="text1"/>
              </w:rPr>
              <w:t xml:space="preserve">1. Чувство гордости за свою Родину, российский народ и историю России. </w:t>
            </w:r>
          </w:p>
          <w:p w:rsidR="0095147C" w:rsidRPr="00720100" w:rsidRDefault="0095147C">
            <w:pPr>
              <w:autoSpaceDE w:val="0"/>
              <w:spacing w:line="276" w:lineRule="auto"/>
              <w:ind w:left="-108"/>
              <w:rPr>
                <w:color w:val="000000" w:themeColor="text1"/>
              </w:rPr>
            </w:pPr>
            <w:r w:rsidRPr="00720100">
              <w:rPr>
                <w:color w:val="000000" w:themeColor="text1"/>
              </w:rPr>
              <w:t>2. Осознание своей этнической и национальной принадлежности.</w:t>
            </w:r>
          </w:p>
          <w:p w:rsidR="0095147C" w:rsidRPr="00720100" w:rsidRDefault="0095147C">
            <w:pPr>
              <w:snapToGrid w:val="0"/>
              <w:spacing w:line="276" w:lineRule="auto"/>
              <w:ind w:left="720" w:firstLine="510"/>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rPr>
                <w:color w:val="000000" w:themeColor="text1"/>
              </w:rPr>
            </w:pPr>
            <w:r w:rsidRPr="00720100">
              <w:rPr>
                <w:color w:val="000000" w:themeColor="text1"/>
              </w:rPr>
              <w:t>1. Уважительное отношение к культуре других народов.</w:t>
            </w:r>
          </w:p>
          <w:p w:rsidR="0095147C" w:rsidRPr="00720100" w:rsidRDefault="0095147C">
            <w:pPr>
              <w:autoSpaceDE w:val="0"/>
              <w:spacing w:line="276" w:lineRule="auto"/>
              <w:rPr>
                <w:color w:val="000000" w:themeColor="text1"/>
              </w:rPr>
            </w:pPr>
            <w:r w:rsidRPr="00720100">
              <w:rPr>
                <w:color w:val="000000" w:themeColor="text1"/>
              </w:rPr>
              <w:t>2. Эстетические потребности, ценностии чувства.</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ind w:left="-108"/>
              <w:rPr>
                <w:color w:val="000000" w:themeColor="text1"/>
              </w:rPr>
            </w:pPr>
            <w:r w:rsidRPr="00720100">
              <w:rPr>
                <w:color w:val="000000" w:themeColor="text1"/>
              </w:rPr>
              <w:t>1.Этнические чувства доброжелательности и эмоционально-нравственной отзывчивости.</w:t>
            </w:r>
          </w:p>
          <w:p w:rsidR="0095147C" w:rsidRPr="00720100" w:rsidRDefault="0095147C">
            <w:pPr>
              <w:widowControl/>
              <w:numPr>
                <w:ilvl w:val="0"/>
                <w:numId w:val="8"/>
              </w:numPr>
              <w:tabs>
                <w:tab w:val="left" w:pos="-108"/>
              </w:tabs>
              <w:spacing w:line="276" w:lineRule="auto"/>
              <w:ind w:left="-108" w:firstLine="0"/>
              <w:rPr>
                <w:color w:val="000000" w:themeColor="text1"/>
              </w:rPr>
            </w:pPr>
            <w:r w:rsidRPr="00720100">
              <w:rPr>
                <w:color w:val="000000" w:themeColor="text1"/>
              </w:rP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autoSpaceDE w:val="0"/>
              <w:snapToGrid w:val="0"/>
              <w:spacing w:line="276" w:lineRule="auto"/>
              <w:ind w:left="-108" w:hanging="34"/>
              <w:rPr>
                <w:color w:val="000000" w:themeColor="text1"/>
              </w:rPr>
            </w:pPr>
            <w:r w:rsidRPr="00720100">
              <w:rPr>
                <w:color w:val="000000" w:themeColor="text1"/>
              </w:rPr>
              <w:t>1. Целостный, социально ориентированный взгляд на мир в его органичном единстве и разнообразии природы, культур, народов и религий.</w:t>
            </w:r>
          </w:p>
          <w:p w:rsidR="0095147C" w:rsidRPr="00720100" w:rsidRDefault="0095147C">
            <w:pPr>
              <w:autoSpaceDE w:val="0"/>
              <w:spacing w:line="276" w:lineRule="auto"/>
              <w:ind w:left="-108"/>
              <w:rPr>
                <w:color w:val="000000" w:themeColor="text1"/>
              </w:rPr>
            </w:pPr>
            <w:r w:rsidRPr="00720100">
              <w:rPr>
                <w:color w:val="000000" w:themeColor="text1"/>
              </w:rPr>
              <w:t xml:space="preserve">2. Развитие мотивов учебной деятельности и сформированностиличностного смысла учения. </w:t>
            </w:r>
          </w:p>
          <w:p w:rsidR="0095147C" w:rsidRPr="00720100" w:rsidRDefault="0095147C">
            <w:pPr>
              <w:autoSpaceDE w:val="0"/>
              <w:spacing w:line="276" w:lineRule="auto"/>
              <w:ind w:left="-108"/>
              <w:rPr>
                <w:color w:val="000000" w:themeColor="text1"/>
              </w:rPr>
            </w:pPr>
            <w:r w:rsidRPr="00720100">
              <w:rPr>
                <w:color w:val="000000" w:themeColor="text1"/>
              </w:rPr>
              <w:t>3. Развитие навыков сотрудничества с учителем и сверстниками.</w:t>
            </w: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Метапредметные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autoSpaceDE w:val="0"/>
              <w:snapToGrid w:val="0"/>
              <w:spacing w:line="276" w:lineRule="auto"/>
              <w:ind w:left="-108"/>
              <w:jc w:val="both"/>
              <w:rPr>
                <w:color w:val="000000" w:themeColor="text1"/>
              </w:rPr>
            </w:pPr>
            <w:r w:rsidRPr="00720100">
              <w:rPr>
                <w:color w:val="000000" w:themeColor="text1"/>
              </w:rPr>
              <w:t>1.Способность принимать и сохранять цели и задачи учебной деятельности, поиска средств ее осуществления.</w:t>
            </w:r>
          </w:p>
          <w:p w:rsidR="0095147C" w:rsidRPr="00720100" w:rsidRDefault="0095147C">
            <w:pPr>
              <w:widowControl/>
              <w:numPr>
                <w:ilvl w:val="0"/>
                <w:numId w:val="8"/>
              </w:numPr>
              <w:tabs>
                <w:tab w:val="left" w:pos="0"/>
              </w:tabs>
              <w:suppressAutoHyphens w:val="0"/>
              <w:autoSpaceDE w:val="0"/>
              <w:spacing w:line="276" w:lineRule="auto"/>
              <w:ind w:left="-108" w:firstLine="0"/>
              <w:jc w:val="both"/>
              <w:rPr>
                <w:color w:val="000000" w:themeColor="text1"/>
              </w:rPr>
            </w:pPr>
            <w:r w:rsidRPr="00720100">
              <w:rPr>
                <w:color w:val="000000" w:themeColor="text1"/>
              </w:rPr>
              <w:t>Освоение начальных форм познавательной и личностной рефлексии.</w:t>
            </w:r>
          </w:p>
          <w:p w:rsidR="0095147C" w:rsidRPr="00720100" w:rsidRDefault="0095147C">
            <w:pPr>
              <w:snapToGrid w:val="0"/>
              <w:spacing w:line="276" w:lineRule="auto"/>
              <w:ind w:left="720" w:firstLine="510"/>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720100" w:rsidRDefault="0095147C">
            <w:pPr>
              <w:autoSpaceDE w:val="0"/>
              <w:snapToGrid w:val="0"/>
              <w:spacing w:line="276" w:lineRule="auto"/>
              <w:ind w:left="-108"/>
              <w:jc w:val="both"/>
              <w:rPr>
                <w:color w:val="000000" w:themeColor="text1"/>
              </w:rPr>
            </w:pPr>
            <w:r w:rsidRPr="00720100">
              <w:rPr>
                <w:color w:val="000000" w:themeColor="text1"/>
              </w:rP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95147C" w:rsidRPr="00720100" w:rsidRDefault="0095147C">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autoSpaceDE w:val="0"/>
              <w:snapToGrid w:val="0"/>
              <w:spacing w:line="276" w:lineRule="auto"/>
              <w:ind w:left="-108"/>
              <w:jc w:val="both"/>
              <w:rPr>
                <w:color w:val="000000" w:themeColor="text1"/>
              </w:rPr>
            </w:pPr>
            <w:r w:rsidRPr="00720100">
              <w:rPr>
                <w:color w:val="000000" w:themeColor="text1"/>
              </w:rPr>
              <w:t>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текстыв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95147C" w:rsidRPr="00720100" w:rsidRDefault="0095147C">
            <w:pPr>
              <w:widowControl/>
              <w:numPr>
                <w:ilvl w:val="0"/>
                <w:numId w:val="9"/>
              </w:numPr>
              <w:suppressAutoHyphens w:val="0"/>
              <w:autoSpaceDE w:val="0"/>
              <w:snapToGrid w:val="0"/>
              <w:spacing w:line="276" w:lineRule="auto"/>
              <w:ind w:left="-108" w:firstLine="0"/>
              <w:rPr>
                <w:color w:val="000000" w:themeColor="text1"/>
              </w:rPr>
            </w:pPr>
            <w:r w:rsidRPr="00720100">
              <w:rPr>
                <w:color w:val="000000" w:themeColor="text1"/>
              </w:rPr>
              <w:t>Овладение логическими действиями сравнения, анализа, синтеза, обобщения, установления аналогий.</w:t>
            </w:r>
          </w:p>
          <w:p w:rsidR="0095147C" w:rsidRPr="00720100" w:rsidRDefault="0095147C">
            <w:pPr>
              <w:widowControl/>
              <w:numPr>
                <w:ilvl w:val="0"/>
                <w:numId w:val="9"/>
              </w:numPr>
              <w:suppressAutoHyphens w:val="0"/>
              <w:autoSpaceDE w:val="0"/>
              <w:spacing w:line="276" w:lineRule="auto"/>
              <w:ind w:left="-108" w:firstLine="0"/>
              <w:jc w:val="both"/>
              <w:rPr>
                <w:color w:val="000000" w:themeColor="text1"/>
              </w:rPr>
            </w:pPr>
            <w:r w:rsidRPr="00720100">
              <w:rPr>
                <w:color w:val="000000" w:themeColor="text1"/>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95147C" w:rsidRPr="00720100" w:rsidRDefault="0095147C">
            <w:pPr>
              <w:spacing w:line="276" w:lineRule="auto"/>
              <w:jc w:val="both"/>
              <w:rPr>
                <w:color w:val="000000" w:themeColor="text1"/>
              </w:rPr>
            </w:pPr>
          </w:p>
        </w:tc>
      </w:tr>
      <w:tr w:rsidR="0095147C" w:rsidRPr="00720100" w:rsidTr="0095147C">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Предметные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autoSpaceDE w:val="0"/>
              <w:snapToGrid w:val="0"/>
              <w:spacing w:line="276" w:lineRule="auto"/>
              <w:ind w:left="-108"/>
              <w:jc w:val="both"/>
              <w:rPr>
                <w:color w:val="000000" w:themeColor="text1"/>
              </w:rPr>
            </w:pPr>
            <w:r w:rsidRPr="00720100">
              <w:rPr>
                <w:color w:val="000000" w:themeColor="text1"/>
              </w:rPr>
              <w:t xml:space="preserve">1.Развивитие образного и ассоциативного мышления и воображения, музыкальной памяти и слуха, певческий голос. </w:t>
            </w:r>
          </w:p>
          <w:p w:rsidR="0095147C" w:rsidRPr="00720100" w:rsidRDefault="0095147C">
            <w:pPr>
              <w:snapToGrid w:val="0"/>
              <w:spacing w:line="276" w:lineRule="auto"/>
              <w:ind w:left="720" w:firstLine="510"/>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autoSpaceDE w:val="0"/>
              <w:snapToGrid w:val="0"/>
              <w:spacing w:line="276" w:lineRule="auto"/>
              <w:ind w:left="-108"/>
              <w:jc w:val="both"/>
              <w:rPr>
                <w:color w:val="000000" w:themeColor="text1"/>
              </w:rPr>
            </w:pPr>
            <w:r w:rsidRPr="00720100">
              <w:rPr>
                <w:color w:val="000000" w:themeColor="text1"/>
              </w:rP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95147C" w:rsidRPr="00720100" w:rsidRDefault="0095147C">
            <w:pPr>
              <w:autoSpaceDE w:val="0"/>
              <w:snapToGrid w:val="0"/>
              <w:spacing w:line="276" w:lineRule="auto"/>
              <w:ind w:left="-108"/>
              <w:jc w:val="both"/>
              <w:rPr>
                <w:color w:val="000000" w:themeColor="text1"/>
              </w:rPr>
            </w:pPr>
            <w:r w:rsidRPr="00720100">
              <w:rPr>
                <w:color w:val="000000" w:themeColor="text1"/>
              </w:rP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95147C" w:rsidRPr="00720100" w:rsidRDefault="0095147C">
            <w:pPr>
              <w:spacing w:line="276" w:lineRule="auto"/>
              <w:jc w:val="both"/>
              <w:rPr>
                <w:color w:val="000000" w:themeColor="text1"/>
              </w:rPr>
            </w:pPr>
          </w:p>
        </w:tc>
      </w:tr>
      <w:tr w:rsidR="0095147C" w:rsidRPr="00720100" w:rsidTr="0095147C">
        <w:trPr>
          <w:trHeight w:val="268"/>
        </w:trPr>
        <w:tc>
          <w:tcPr>
            <w:tcW w:w="1417" w:type="dxa"/>
            <w:gridSpan w:val="2"/>
            <w:tcBorders>
              <w:top w:val="single" w:sz="4" w:space="0" w:color="000000"/>
              <w:left w:val="single" w:sz="4" w:space="0" w:color="000000"/>
              <w:bottom w:val="nil"/>
              <w:right w:val="nil"/>
            </w:tcBorders>
            <w:hideMark/>
          </w:tcPr>
          <w:p w:rsidR="0095147C" w:rsidRPr="00720100" w:rsidRDefault="0095147C">
            <w:pPr>
              <w:widowControl/>
              <w:suppressAutoHyphens w:val="0"/>
              <w:spacing w:line="276" w:lineRule="auto"/>
              <w:rPr>
                <w:rFonts w:eastAsiaTheme="minorHAnsi"/>
                <w:color w:val="000000" w:themeColor="text1"/>
                <w:kern w:val="0"/>
                <w:lang w:eastAsia="en-US"/>
              </w:rPr>
            </w:pPr>
          </w:p>
        </w:tc>
        <w:tc>
          <w:tcPr>
            <w:tcW w:w="8663" w:type="dxa"/>
            <w:gridSpan w:val="5"/>
            <w:tcBorders>
              <w:top w:val="single" w:sz="4" w:space="0" w:color="000000"/>
              <w:left w:val="nil"/>
              <w:bottom w:val="nil"/>
              <w:right w:val="single" w:sz="4" w:space="0" w:color="000000"/>
            </w:tcBorders>
            <w:hideMark/>
          </w:tcPr>
          <w:p w:rsidR="0095147C" w:rsidRPr="00720100" w:rsidRDefault="0095147C">
            <w:pPr>
              <w:autoSpaceDE w:val="0"/>
              <w:snapToGrid w:val="0"/>
              <w:spacing w:line="276" w:lineRule="auto"/>
              <w:ind w:left="-108"/>
              <w:jc w:val="center"/>
              <w:rPr>
                <w:color w:val="000000" w:themeColor="text1"/>
              </w:rPr>
            </w:pPr>
            <w:r w:rsidRPr="00720100">
              <w:rPr>
                <w:color w:val="000000" w:themeColor="text1"/>
              </w:rPr>
              <w:t>Иностранный язык (английский язык)</w:t>
            </w:r>
          </w:p>
        </w:tc>
      </w:tr>
      <w:tr w:rsidR="0095147C" w:rsidRPr="00720100" w:rsidTr="0095147C">
        <w:trPr>
          <w:trHeight w:val="7355"/>
        </w:trPr>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95147C" w:rsidRPr="00720100" w:rsidTr="00CF6ED0">
        <w:trPr>
          <w:trHeight w:val="699"/>
        </w:trPr>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Метапредметные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1.Развитие коммуникативных способностей школьника.</w:t>
            </w:r>
          </w:p>
          <w:p w:rsidR="0095147C" w:rsidRPr="00720100" w:rsidRDefault="0095147C">
            <w:pPr>
              <w:spacing w:line="276" w:lineRule="auto"/>
              <w:jc w:val="both"/>
              <w:rPr>
                <w:color w:val="000000" w:themeColor="text1"/>
              </w:rPr>
            </w:pPr>
            <w:r w:rsidRPr="00720100">
              <w:rPr>
                <w:color w:val="000000" w:themeColor="text1"/>
              </w:rPr>
              <w:t>2.Умение выбирать адекватные языковые и речевые средства для успешного решения элементарной коммуникативной задачи,</w:t>
            </w:r>
          </w:p>
          <w:p w:rsidR="0095147C" w:rsidRPr="00720100" w:rsidRDefault="0095147C">
            <w:pPr>
              <w:spacing w:line="276" w:lineRule="auto"/>
              <w:jc w:val="both"/>
              <w:rPr>
                <w:color w:val="000000" w:themeColor="text1"/>
              </w:rPr>
            </w:pPr>
            <w:r w:rsidRPr="00720100">
              <w:rPr>
                <w:color w:val="000000" w:themeColor="text1"/>
              </w:rPr>
              <w:t>овладение умением координированной работы с разными компонентами учебно-методического комплекта.</w:t>
            </w:r>
          </w:p>
        </w:tc>
      </w:tr>
      <w:tr w:rsidR="0095147C" w:rsidRPr="00720100" w:rsidTr="00CF6ED0">
        <w:trPr>
          <w:trHeight w:val="558"/>
        </w:trPr>
        <w:tc>
          <w:tcPr>
            <w:tcW w:w="1417" w:type="dxa"/>
            <w:gridSpan w:val="2"/>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center"/>
              <w:rPr>
                <w:b/>
                <w:color w:val="000000" w:themeColor="text1"/>
              </w:rPr>
            </w:pPr>
            <w:r w:rsidRPr="00720100">
              <w:rPr>
                <w:b/>
                <w:color w:val="000000" w:themeColor="text1"/>
              </w:rPr>
              <w:t>Предметные</w:t>
            </w:r>
          </w:p>
        </w:tc>
        <w:tc>
          <w:tcPr>
            <w:tcW w:w="2267" w:type="dxa"/>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ind w:firstLine="510"/>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720100" w:rsidRDefault="0095147C">
            <w:pPr>
              <w:snapToGrid w:val="0"/>
              <w:spacing w:line="276" w:lineRule="auto"/>
              <w:jc w:val="both"/>
              <w:rPr>
                <w:color w:val="000000" w:themeColor="text1"/>
              </w:rPr>
            </w:pPr>
            <w:r w:rsidRPr="00720100">
              <w:rPr>
                <w:color w:val="000000" w:themeColor="text1"/>
              </w:rPr>
              <w:t>Речевая компетенция в следующих видах речевой деятельности:</w:t>
            </w:r>
          </w:p>
          <w:p w:rsidR="0095147C" w:rsidRPr="00720100" w:rsidRDefault="0095147C">
            <w:pPr>
              <w:spacing w:line="276" w:lineRule="auto"/>
              <w:jc w:val="both"/>
              <w:rPr>
                <w:color w:val="000000" w:themeColor="text1"/>
              </w:rPr>
            </w:pPr>
            <w:r w:rsidRPr="00720100">
              <w:rPr>
                <w:color w:val="000000" w:themeColor="text1"/>
              </w:rPr>
              <w:t>говорении:</w:t>
            </w:r>
          </w:p>
          <w:p w:rsidR="0095147C" w:rsidRPr="00720100" w:rsidRDefault="0095147C">
            <w:pPr>
              <w:spacing w:line="276" w:lineRule="auto"/>
              <w:jc w:val="both"/>
              <w:rPr>
                <w:color w:val="000000" w:themeColor="text1"/>
              </w:rPr>
            </w:pPr>
            <w:r w:rsidRPr="00720100">
              <w:rPr>
                <w:color w:val="000000" w:themeColor="text1"/>
              </w:rPr>
              <w:t>вести элементарный диалог;</w:t>
            </w:r>
          </w:p>
          <w:p w:rsidR="0095147C" w:rsidRPr="00720100" w:rsidRDefault="0095147C">
            <w:pPr>
              <w:spacing w:line="276" w:lineRule="auto"/>
              <w:jc w:val="both"/>
              <w:rPr>
                <w:color w:val="000000" w:themeColor="text1"/>
              </w:rPr>
            </w:pPr>
            <w:r w:rsidRPr="00720100">
              <w:rPr>
                <w:color w:val="000000" w:themeColor="text1"/>
              </w:rPr>
              <w:t>уметь на элементарном уровне рассказывать о себе, семье, друге; описывать предмет, картинку; кратко характеризовать персонаж;</w:t>
            </w:r>
          </w:p>
          <w:p w:rsidR="0095147C" w:rsidRPr="00720100" w:rsidRDefault="0095147C">
            <w:pPr>
              <w:spacing w:line="276" w:lineRule="auto"/>
              <w:jc w:val="both"/>
              <w:rPr>
                <w:color w:val="000000" w:themeColor="text1"/>
              </w:rPr>
            </w:pPr>
            <w:r w:rsidRPr="00720100">
              <w:rPr>
                <w:color w:val="000000" w:themeColor="text1"/>
              </w:rPr>
              <w:t>аудировании: понимать на слух речь учителя и одноклассников, содержание небольших текстов в аудиозаписи;</w:t>
            </w:r>
          </w:p>
          <w:p w:rsidR="0095147C" w:rsidRPr="00720100" w:rsidRDefault="0095147C">
            <w:pPr>
              <w:spacing w:line="276" w:lineRule="auto"/>
              <w:jc w:val="both"/>
              <w:rPr>
                <w:color w:val="000000" w:themeColor="text1"/>
              </w:rPr>
            </w:pPr>
            <w:r w:rsidRPr="00720100">
              <w:rPr>
                <w:color w:val="000000" w:themeColor="text1"/>
              </w:rPr>
              <w:t>чтении:</w:t>
            </w:r>
          </w:p>
          <w:p w:rsidR="0095147C" w:rsidRPr="00720100" w:rsidRDefault="0095147C">
            <w:pPr>
              <w:spacing w:line="276" w:lineRule="auto"/>
              <w:jc w:val="both"/>
              <w:rPr>
                <w:color w:val="000000" w:themeColor="text1"/>
              </w:rPr>
            </w:pPr>
            <w:r w:rsidRPr="00720100">
              <w:rPr>
                <w:color w:val="000000" w:themeColor="text1"/>
              </w:rPr>
              <w:t>читать вслух и про себя небольшие тексты, построенные на изученном языковом материале;</w:t>
            </w:r>
          </w:p>
          <w:p w:rsidR="0095147C" w:rsidRPr="00720100" w:rsidRDefault="0095147C">
            <w:pPr>
              <w:spacing w:line="276" w:lineRule="auto"/>
              <w:jc w:val="both"/>
              <w:rPr>
                <w:color w:val="000000" w:themeColor="text1"/>
              </w:rPr>
            </w:pPr>
            <w:r w:rsidRPr="00720100">
              <w:rPr>
                <w:color w:val="000000" w:themeColor="text1"/>
              </w:rPr>
              <w:t>письменной речи:</w:t>
            </w:r>
          </w:p>
          <w:p w:rsidR="0095147C" w:rsidRPr="00720100" w:rsidRDefault="0095147C">
            <w:pPr>
              <w:spacing w:line="276" w:lineRule="auto"/>
              <w:jc w:val="both"/>
              <w:rPr>
                <w:color w:val="000000" w:themeColor="text1"/>
              </w:rPr>
            </w:pPr>
            <w:r w:rsidRPr="00720100">
              <w:rPr>
                <w:color w:val="000000" w:themeColor="text1"/>
              </w:rPr>
              <w:t>владеть техникой письма;</w:t>
            </w:r>
          </w:p>
          <w:p w:rsidR="0095147C" w:rsidRPr="00720100" w:rsidRDefault="0095147C">
            <w:pPr>
              <w:spacing w:line="276" w:lineRule="auto"/>
              <w:jc w:val="both"/>
              <w:rPr>
                <w:color w:val="000000" w:themeColor="text1"/>
              </w:rPr>
            </w:pPr>
            <w:r w:rsidRPr="00720100">
              <w:rPr>
                <w:color w:val="000000" w:themeColor="text1"/>
              </w:rPr>
              <w:t>писать с опорой на образец поздравление с праздником и короткое личное письмо.</w:t>
            </w:r>
          </w:p>
        </w:tc>
        <w:tc>
          <w:tcPr>
            <w:tcW w:w="2126" w:type="dxa"/>
            <w:gridSpan w:val="2"/>
            <w:tcBorders>
              <w:top w:val="single" w:sz="4" w:space="0" w:color="000000"/>
              <w:left w:val="single" w:sz="4" w:space="0" w:color="000000"/>
              <w:bottom w:val="single" w:sz="4" w:space="0" w:color="000000"/>
              <w:right w:val="nil"/>
            </w:tcBorders>
          </w:tcPr>
          <w:p w:rsidR="0095147C" w:rsidRPr="00720100" w:rsidRDefault="0095147C">
            <w:pPr>
              <w:snapToGrid w:val="0"/>
              <w:spacing w:line="276" w:lineRule="auto"/>
              <w:jc w:val="both"/>
              <w:rPr>
                <w:color w:val="000000" w:themeColor="text1"/>
              </w:rPr>
            </w:pPr>
            <w:r w:rsidRPr="00720100">
              <w:rPr>
                <w:color w:val="000000" w:themeColor="text1"/>
              </w:rPr>
              <w:t>Речевая компетенция в следующих видах речевой деятельности:</w:t>
            </w:r>
          </w:p>
          <w:p w:rsidR="0095147C" w:rsidRPr="00720100" w:rsidRDefault="0095147C">
            <w:pPr>
              <w:spacing w:line="276" w:lineRule="auto"/>
              <w:jc w:val="both"/>
              <w:rPr>
                <w:color w:val="000000" w:themeColor="text1"/>
              </w:rPr>
            </w:pPr>
            <w:r w:rsidRPr="00720100">
              <w:rPr>
                <w:color w:val="000000" w:themeColor="text1"/>
              </w:rPr>
              <w:t>говорении:</w:t>
            </w:r>
          </w:p>
          <w:p w:rsidR="0095147C" w:rsidRPr="00720100" w:rsidRDefault="0095147C">
            <w:pPr>
              <w:spacing w:line="276" w:lineRule="auto"/>
              <w:jc w:val="both"/>
              <w:rPr>
                <w:color w:val="000000" w:themeColor="text1"/>
              </w:rPr>
            </w:pPr>
            <w:r w:rsidRPr="00720100">
              <w:rPr>
                <w:color w:val="000000" w:themeColor="text1"/>
              </w:rPr>
              <w:t>вести элементарный диалог;</w:t>
            </w:r>
          </w:p>
          <w:p w:rsidR="0095147C" w:rsidRPr="00720100" w:rsidRDefault="0095147C">
            <w:pPr>
              <w:spacing w:line="276" w:lineRule="auto"/>
              <w:jc w:val="both"/>
              <w:rPr>
                <w:color w:val="000000" w:themeColor="text1"/>
              </w:rPr>
            </w:pPr>
            <w:r w:rsidRPr="00720100">
              <w:rPr>
                <w:color w:val="000000" w:themeColor="text1"/>
              </w:rPr>
              <w:t>уметь на элементарном уровне рассказывать о себе, семье, друге; описывать предмет, картинку; кратко характеризовать персонаж;</w:t>
            </w:r>
          </w:p>
          <w:p w:rsidR="0095147C" w:rsidRPr="00720100" w:rsidRDefault="0095147C">
            <w:pPr>
              <w:spacing w:line="276" w:lineRule="auto"/>
              <w:jc w:val="both"/>
              <w:rPr>
                <w:color w:val="000000" w:themeColor="text1"/>
              </w:rPr>
            </w:pPr>
            <w:r w:rsidRPr="00720100">
              <w:rPr>
                <w:color w:val="000000" w:themeColor="text1"/>
              </w:rPr>
              <w:t>аудировании:</w:t>
            </w:r>
          </w:p>
          <w:p w:rsidR="0095147C" w:rsidRPr="00720100" w:rsidRDefault="0095147C">
            <w:pPr>
              <w:spacing w:line="276" w:lineRule="auto"/>
              <w:jc w:val="both"/>
              <w:rPr>
                <w:color w:val="000000" w:themeColor="text1"/>
              </w:rPr>
            </w:pPr>
            <w:r w:rsidRPr="00720100">
              <w:rPr>
                <w:color w:val="000000" w:themeColor="text1"/>
              </w:rPr>
              <w:t>понимать на слух речь учителя и одноклассников, содержание небольших текстов в аудиозаписи;</w:t>
            </w:r>
          </w:p>
          <w:p w:rsidR="0095147C" w:rsidRPr="00720100" w:rsidRDefault="0095147C">
            <w:pPr>
              <w:spacing w:line="276" w:lineRule="auto"/>
              <w:jc w:val="both"/>
              <w:rPr>
                <w:color w:val="000000" w:themeColor="text1"/>
              </w:rPr>
            </w:pPr>
            <w:r w:rsidRPr="00720100">
              <w:rPr>
                <w:color w:val="000000" w:themeColor="text1"/>
              </w:rPr>
              <w:t>чтении:</w:t>
            </w:r>
          </w:p>
          <w:p w:rsidR="0095147C" w:rsidRPr="00720100" w:rsidRDefault="0095147C">
            <w:pPr>
              <w:spacing w:line="276" w:lineRule="auto"/>
              <w:jc w:val="both"/>
              <w:rPr>
                <w:color w:val="000000" w:themeColor="text1"/>
              </w:rPr>
            </w:pPr>
            <w:r w:rsidRPr="00720100">
              <w:rPr>
                <w:color w:val="000000" w:themeColor="text1"/>
              </w:rPr>
              <w:t>читать вслух и про себя небольшие тексты, построенные на изученном языковом материале;</w:t>
            </w:r>
          </w:p>
          <w:p w:rsidR="0095147C" w:rsidRPr="00720100" w:rsidRDefault="0095147C">
            <w:pPr>
              <w:spacing w:line="276" w:lineRule="auto"/>
              <w:jc w:val="both"/>
              <w:rPr>
                <w:color w:val="000000" w:themeColor="text1"/>
              </w:rPr>
            </w:pPr>
            <w:r w:rsidRPr="00720100">
              <w:rPr>
                <w:color w:val="000000" w:themeColor="text1"/>
              </w:rPr>
              <w:t>письменной речи:</w:t>
            </w:r>
          </w:p>
          <w:p w:rsidR="0095147C" w:rsidRPr="00720100" w:rsidRDefault="0095147C">
            <w:pPr>
              <w:spacing w:line="276" w:lineRule="auto"/>
              <w:jc w:val="both"/>
              <w:rPr>
                <w:color w:val="000000" w:themeColor="text1"/>
              </w:rPr>
            </w:pPr>
            <w:r w:rsidRPr="00720100">
              <w:rPr>
                <w:color w:val="000000" w:themeColor="text1"/>
              </w:rPr>
              <w:t>владеть техникой письма;</w:t>
            </w:r>
          </w:p>
          <w:p w:rsidR="0095147C" w:rsidRPr="00720100" w:rsidRDefault="0095147C">
            <w:pPr>
              <w:spacing w:line="276" w:lineRule="auto"/>
              <w:jc w:val="both"/>
              <w:rPr>
                <w:color w:val="000000" w:themeColor="text1"/>
              </w:rPr>
            </w:pPr>
            <w:r w:rsidRPr="00720100">
              <w:rPr>
                <w:color w:val="000000" w:themeColor="text1"/>
              </w:rPr>
              <w:t>писать с опорой на образец поздравление с праздником и короткое личное письмо.</w:t>
            </w:r>
          </w:p>
          <w:p w:rsidR="0095147C" w:rsidRPr="00720100" w:rsidRDefault="0095147C">
            <w:pPr>
              <w:spacing w:line="276" w:lineRule="auto"/>
              <w:jc w:val="both"/>
              <w:rPr>
                <w:color w:val="000000" w:themeColor="text1"/>
              </w:rPr>
            </w:pPr>
          </w:p>
          <w:p w:rsidR="0095147C" w:rsidRPr="00720100" w:rsidRDefault="0095147C">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Речевая компетенция в следующих видах речевой деятельности:</w:t>
            </w:r>
          </w:p>
          <w:p w:rsidR="0095147C" w:rsidRPr="00720100" w:rsidRDefault="0095147C">
            <w:pPr>
              <w:spacing w:line="276" w:lineRule="auto"/>
              <w:jc w:val="both"/>
              <w:rPr>
                <w:color w:val="000000" w:themeColor="text1"/>
              </w:rPr>
            </w:pPr>
            <w:r w:rsidRPr="00720100">
              <w:rPr>
                <w:color w:val="000000" w:themeColor="text1"/>
              </w:rPr>
              <w:t>говорении:</w:t>
            </w:r>
          </w:p>
          <w:p w:rsidR="0095147C" w:rsidRPr="00720100" w:rsidRDefault="0095147C">
            <w:pPr>
              <w:spacing w:line="276" w:lineRule="auto"/>
              <w:jc w:val="both"/>
              <w:rPr>
                <w:color w:val="000000" w:themeColor="text1"/>
              </w:rPr>
            </w:pPr>
            <w:r w:rsidRPr="00720100">
              <w:rPr>
                <w:color w:val="000000" w:themeColor="text1"/>
              </w:rPr>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95147C" w:rsidRPr="00720100" w:rsidRDefault="0095147C">
            <w:pPr>
              <w:spacing w:line="276" w:lineRule="auto"/>
              <w:jc w:val="both"/>
              <w:rPr>
                <w:color w:val="000000" w:themeColor="text1"/>
              </w:rPr>
            </w:pPr>
            <w:r w:rsidRPr="00720100">
              <w:rPr>
                <w:color w:val="000000" w:themeColor="text1"/>
              </w:rPr>
              <w:t>аудировании:</w:t>
            </w:r>
          </w:p>
          <w:p w:rsidR="0095147C" w:rsidRPr="00720100" w:rsidRDefault="0095147C">
            <w:pPr>
              <w:spacing w:line="276" w:lineRule="auto"/>
              <w:jc w:val="both"/>
              <w:rPr>
                <w:color w:val="000000" w:themeColor="text1"/>
              </w:rPr>
            </w:pPr>
            <w:r w:rsidRPr="00720100">
              <w:rPr>
                <w:color w:val="000000" w:themeColor="text1"/>
              </w:rPr>
              <w:t>понимать на слух речь учителя и одноклассников, содержание небольших текстов в аудиозаписи;</w:t>
            </w:r>
          </w:p>
          <w:p w:rsidR="0095147C" w:rsidRPr="00720100" w:rsidRDefault="0095147C">
            <w:pPr>
              <w:spacing w:line="276" w:lineRule="auto"/>
              <w:jc w:val="both"/>
              <w:rPr>
                <w:color w:val="000000" w:themeColor="text1"/>
              </w:rPr>
            </w:pPr>
            <w:r w:rsidRPr="00720100">
              <w:rPr>
                <w:color w:val="000000" w:themeColor="text1"/>
              </w:rPr>
              <w:t>чтении:</w:t>
            </w:r>
          </w:p>
          <w:p w:rsidR="0095147C" w:rsidRPr="00720100" w:rsidRDefault="0095147C">
            <w:pPr>
              <w:spacing w:line="276" w:lineRule="auto"/>
              <w:jc w:val="both"/>
              <w:rPr>
                <w:color w:val="000000" w:themeColor="text1"/>
              </w:rPr>
            </w:pPr>
            <w:r w:rsidRPr="00720100">
              <w:rPr>
                <w:color w:val="000000" w:themeColor="text1"/>
              </w:rPr>
              <w:t>читать вслух и про себя небольшие тексты, построенные на изученном языковом материале;</w:t>
            </w:r>
          </w:p>
          <w:p w:rsidR="0095147C" w:rsidRPr="00720100" w:rsidRDefault="0095147C">
            <w:pPr>
              <w:spacing w:line="276" w:lineRule="auto"/>
              <w:jc w:val="both"/>
              <w:rPr>
                <w:color w:val="000000" w:themeColor="text1"/>
              </w:rPr>
            </w:pPr>
            <w:r w:rsidRPr="00720100">
              <w:rPr>
                <w:color w:val="000000" w:themeColor="text1"/>
              </w:rPr>
              <w:t>письменной речи: владеть техникой письма;</w:t>
            </w:r>
          </w:p>
          <w:p w:rsidR="0095147C" w:rsidRPr="00720100" w:rsidRDefault="0095147C">
            <w:pPr>
              <w:spacing w:line="276" w:lineRule="auto"/>
              <w:jc w:val="both"/>
              <w:rPr>
                <w:color w:val="000000" w:themeColor="text1"/>
              </w:rPr>
            </w:pPr>
            <w:r w:rsidRPr="00720100">
              <w:rPr>
                <w:color w:val="000000" w:themeColor="text1"/>
              </w:rPr>
              <w:t>писать с опорой на образец поздравление с праздником и короткое личное письмо.</w:t>
            </w:r>
          </w:p>
        </w:tc>
      </w:tr>
    </w:tbl>
    <w:p w:rsidR="0095147C" w:rsidRPr="00720100" w:rsidRDefault="0095147C" w:rsidP="0095147C">
      <w:pPr>
        <w:autoSpaceDE w:val="0"/>
        <w:autoSpaceDN w:val="0"/>
        <w:adjustRightInd w:val="0"/>
        <w:ind w:firstLine="454"/>
        <w:jc w:val="center"/>
        <w:rPr>
          <w:rFonts w:eastAsia="Times New Roman"/>
          <w:b/>
          <w:color w:val="000000" w:themeColor="text1"/>
        </w:rPr>
      </w:pPr>
    </w:p>
    <w:p w:rsidR="0095147C" w:rsidRPr="00720100" w:rsidRDefault="0095147C" w:rsidP="0095147C">
      <w:pPr>
        <w:autoSpaceDE w:val="0"/>
        <w:autoSpaceDN w:val="0"/>
        <w:adjustRightInd w:val="0"/>
        <w:ind w:firstLine="454"/>
        <w:jc w:val="center"/>
        <w:rPr>
          <w:rFonts w:eastAsia="Times New Roman"/>
          <w:b/>
          <w:color w:val="000000" w:themeColor="text1"/>
        </w:rPr>
      </w:pPr>
      <w:r w:rsidRPr="00720100">
        <w:rPr>
          <w:rFonts w:eastAsia="Times New Roman"/>
          <w:b/>
          <w:color w:val="000000" w:themeColor="text1"/>
        </w:rPr>
        <w:t>Информационно-коммуникационные технологии — инструментарий универсальных учебных действий. Формирование ИКТ-компетентности учащихся</w:t>
      </w:r>
    </w:p>
    <w:p w:rsidR="0095147C" w:rsidRPr="00720100" w:rsidRDefault="0095147C" w:rsidP="0095147C">
      <w:pPr>
        <w:tabs>
          <w:tab w:val="num" w:pos="480"/>
        </w:tabs>
        <w:ind w:right="-2" w:firstLine="567"/>
        <w:jc w:val="both"/>
        <w:rPr>
          <w:rFonts w:eastAsia="@Arial Unicode MS"/>
          <w:color w:val="000000" w:themeColor="text1"/>
        </w:rPr>
      </w:pPr>
      <w:r w:rsidRPr="00720100">
        <w:rPr>
          <w:rFonts w:eastAsia="@Arial Unicode MS"/>
          <w:color w:val="000000" w:themeColor="text1"/>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95147C" w:rsidRPr="00720100" w:rsidRDefault="0095147C" w:rsidP="0095147C">
      <w:pPr>
        <w:tabs>
          <w:tab w:val="num" w:pos="480"/>
        </w:tabs>
        <w:ind w:right="-2" w:firstLine="567"/>
        <w:jc w:val="both"/>
        <w:rPr>
          <w:rFonts w:eastAsia="@Arial Unicode MS"/>
          <w:color w:val="000000" w:themeColor="text1"/>
        </w:rPr>
      </w:pPr>
      <w:r w:rsidRPr="00720100">
        <w:rPr>
          <w:rFonts w:eastAsia="@Arial Unicode MS"/>
          <w:color w:val="000000" w:themeColor="text1"/>
        </w:rPr>
        <w:tab/>
      </w:r>
      <w:r w:rsidRPr="00720100">
        <w:rPr>
          <w:rFonts w:eastAsia="@Arial Unicode MS"/>
          <w:b/>
          <w:color w:val="000000" w:themeColor="text1"/>
        </w:rPr>
        <w:t>В ИКТ-компетентности выделяется</w:t>
      </w:r>
      <w:r w:rsidRPr="00720100">
        <w:rPr>
          <w:rFonts w:eastAsia="@Arial Unicode MS"/>
          <w:color w:val="000000" w:themeColor="text1"/>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95147C" w:rsidRPr="00720100" w:rsidRDefault="0095147C" w:rsidP="0095147C">
      <w:pPr>
        <w:tabs>
          <w:tab w:val="left" w:leader="dot" w:pos="624"/>
        </w:tabs>
        <w:ind w:firstLine="567"/>
        <w:jc w:val="both"/>
        <w:rPr>
          <w:rFonts w:eastAsia="@Arial Unicode MS"/>
          <w:b/>
          <w:color w:val="000000" w:themeColor="text1"/>
        </w:rPr>
      </w:pPr>
      <w:r w:rsidRPr="00720100">
        <w:rPr>
          <w:rFonts w:eastAsia="@Arial Unicode MS"/>
          <w:b/>
          <w:color w:val="000000" w:themeColor="text1"/>
        </w:rPr>
        <w:t>При освоении личностных действий ведётся формирование:</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·критического отношения к информации и избирательности её восприятия;</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·уважения к информации о частной жизни и информационным результатам деятельности других людей;</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·основ правовой культуры в области использования информации.</w:t>
      </w:r>
    </w:p>
    <w:p w:rsidR="0095147C" w:rsidRPr="00720100" w:rsidRDefault="0095147C" w:rsidP="0095147C">
      <w:pPr>
        <w:tabs>
          <w:tab w:val="left" w:leader="dot" w:pos="624"/>
        </w:tabs>
        <w:ind w:firstLine="567"/>
        <w:jc w:val="both"/>
        <w:rPr>
          <w:rFonts w:eastAsia="@Arial Unicode MS"/>
          <w:b/>
          <w:color w:val="000000" w:themeColor="text1"/>
        </w:rPr>
      </w:pPr>
      <w:r w:rsidRPr="00720100">
        <w:rPr>
          <w:rFonts w:eastAsia="@Arial Unicode MS"/>
          <w:b/>
          <w:color w:val="000000" w:themeColor="text1"/>
        </w:rPr>
        <w:t>При освоении регулятивных универсальных учебных действий обеспечивается:</w:t>
      </w:r>
    </w:p>
    <w:p w:rsidR="0095147C" w:rsidRPr="00720100" w:rsidRDefault="0095147C" w:rsidP="0095147C">
      <w:pPr>
        <w:tabs>
          <w:tab w:val="left" w:pos="284"/>
          <w:tab w:val="left" w:leader="dot" w:pos="624"/>
        </w:tabs>
        <w:ind w:firstLine="567"/>
        <w:jc w:val="both"/>
        <w:rPr>
          <w:rFonts w:eastAsia="@Arial Unicode MS"/>
          <w:color w:val="000000" w:themeColor="text1"/>
        </w:rPr>
      </w:pPr>
      <w:r w:rsidRPr="00720100">
        <w:rPr>
          <w:rFonts w:eastAsia="@Arial Unicode MS"/>
          <w:color w:val="000000" w:themeColor="text1"/>
        </w:rPr>
        <w:t>·оценка условий,алгоритмов и результатов действий, выполняемых в информационной среде;</w:t>
      </w:r>
    </w:p>
    <w:p w:rsidR="0095147C" w:rsidRPr="00720100" w:rsidRDefault="0095147C" w:rsidP="0095147C">
      <w:pPr>
        <w:tabs>
          <w:tab w:val="left" w:pos="284"/>
          <w:tab w:val="left" w:leader="dot" w:pos="624"/>
        </w:tabs>
        <w:ind w:firstLine="567"/>
        <w:jc w:val="both"/>
        <w:rPr>
          <w:rFonts w:eastAsia="@Arial Unicode MS"/>
          <w:color w:val="000000" w:themeColor="text1"/>
        </w:rPr>
      </w:pPr>
      <w:r w:rsidRPr="00720100">
        <w:rPr>
          <w:rFonts w:eastAsia="@Arial Unicode MS"/>
          <w:color w:val="000000" w:themeColor="text1"/>
        </w:rPr>
        <w:t>·использование результатов действия, размещённых винформационной среде, для оценкии коррекции выполненного действия;</w:t>
      </w:r>
    </w:p>
    <w:p w:rsidR="0095147C" w:rsidRPr="00720100" w:rsidRDefault="0095147C" w:rsidP="0095147C">
      <w:pPr>
        <w:tabs>
          <w:tab w:val="left" w:pos="284"/>
          <w:tab w:val="left" w:leader="dot" w:pos="624"/>
        </w:tabs>
        <w:ind w:firstLine="567"/>
        <w:jc w:val="both"/>
        <w:rPr>
          <w:rFonts w:eastAsia="@Arial Unicode MS"/>
          <w:color w:val="000000" w:themeColor="text1"/>
        </w:rPr>
      </w:pPr>
      <w:r w:rsidRPr="00720100">
        <w:rPr>
          <w:rFonts w:eastAsia="@Arial Unicode MS"/>
          <w:color w:val="000000" w:themeColor="text1"/>
        </w:rPr>
        <w:t>·создание цифрового портфолио учебных достижений учащегося.</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b/>
          <w:color w:val="000000" w:themeColor="text1"/>
        </w:rPr>
        <w:t>При освоении познавательных универсальных учебных действий ИКТ</w:t>
      </w:r>
      <w:r w:rsidRPr="00720100">
        <w:rPr>
          <w:rFonts w:eastAsia="@Arial Unicode MS"/>
          <w:color w:val="000000" w:themeColor="text1"/>
        </w:rPr>
        <w:t xml:space="preserve"> играют ключевую роль в таких общеучебных универсальных действиях, как:</w:t>
      </w:r>
    </w:p>
    <w:p w:rsidR="0095147C" w:rsidRPr="00720100" w:rsidRDefault="0095147C" w:rsidP="0095147C">
      <w:pPr>
        <w:numPr>
          <w:ilvl w:val="0"/>
          <w:numId w:val="10"/>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поиск информации;</w:t>
      </w:r>
    </w:p>
    <w:p w:rsidR="0095147C" w:rsidRPr="00720100" w:rsidRDefault="0095147C" w:rsidP="0095147C">
      <w:pPr>
        <w:numPr>
          <w:ilvl w:val="0"/>
          <w:numId w:val="10"/>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фиксация (запись) информации с помощью различных технических средств;</w:t>
      </w:r>
    </w:p>
    <w:p w:rsidR="0095147C" w:rsidRPr="00720100" w:rsidRDefault="0095147C" w:rsidP="0095147C">
      <w:pPr>
        <w:numPr>
          <w:ilvl w:val="0"/>
          <w:numId w:val="10"/>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структурирование информации, её организация и представление в виде диаграмм, картосхем, линий времени и пр.;</w:t>
      </w:r>
    </w:p>
    <w:p w:rsidR="0095147C" w:rsidRPr="00720100" w:rsidRDefault="0095147C" w:rsidP="0095147C">
      <w:pPr>
        <w:numPr>
          <w:ilvl w:val="0"/>
          <w:numId w:val="10"/>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создание простых гипермедиасообщений;</w:t>
      </w:r>
    </w:p>
    <w:p w:rsidR="0095147C" w:rsidRPr="00720100" w:rsidRDefault="0095147C" w:rsidP="0095147C">
      <w:pPr>
        <w:numPr>
          <w:ilvl w:val="0"/>
          <w:numId w:val="10"/>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построение простейших моделей объектов и процессов.</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 xml:space="preserve">ИКТ является важным инструментом </w:t>
      </w:r>
      <w:r w:rsidRPr="00720100">
        <w:rPr>
          <w:rFonts w:eastAsia="@Arial Unicode MS"/>
          <w:b/>
          <w:color w:val="000000" w:themeColor="text1"/>
        </w:rPr>
        <w:t>для формирования коммуникативных универсальных учебных действий</w:t>
      </w:r>
      <w:r w:rsidRPr="00720100">
        <w:rPr>
          <w:rFonts w:eastAsia="@Arial Unicode MS"/>
          <w:color w:val="000000" w:themeColor="text1"/>
        </w:rPr>
        <w:t>. Для этого используются:</w:t>
      </w:r>
    </w:p>
    <w:p w:rsidR="0095147C" w:rsidRPr="00720100" w:rsidRDefault="0095147C" w:rsidP="0095147C">
      <w:pPr>
        <w:numPr>
          <w:ilvl w:val="0"/>
          <w:numId w:val="11"/>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обмен гипермедиасообщениями;</w:t>
      </w:r>
    </w:p>
    <w:p w:rsidR="0095147C" w:rsidRPr="00720100" w:rsidRDefault="0095147C" w:rsidP="0095147C">
      <w:pPr>
        <w:numPr>
          <w:ilvl w:val="0"/>
          <w:numId w:val="11"/>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выступление с аудиовизуальной поддержкой;</w:t>
      </w:r>
    </w:p>
    <w:p w:rsidR="0095147C" w:rsidRPr="00720100" w:rsidRDefault="0095147C" w:rsidP="0095147C">
      <w:pPr>
        <w:numPr>
          <w:ilvl w:val="0"/>
          <w:numId w:val="11"/>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фиксация хода коллективной/личной коммуникации;</w:t>
      </w:r>
    </w:p>
    <w:p w:rsidR="0095147C" w:rsidRPr="00720100" w:rsidRDefault="0095147C" w:rsidP="0095147C">
      <w:pPr>
        <w:numPr>
          <w:ilvl w:val="0"/>
          <w:numId w:val="11"/>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общение в цифровой среде (электронная почта, чат, видеоконференция, форум, блог).</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Основное содержание программы «Формирование ИКТ</w:t>
      </w:r>
      <w:r w:rsidRPr="00720100">
        <w:rPr>
          <w:rFonts w:eastAsia="@Arial Unicode MS"/>
          <w:color w:val="000000" w:themeColor="text1"/>
        </w:rPr>
        <w:noBreakHyphen/>
        <w:t>компетентности учащихся</w:t>
      </w:r>
      <w:r w:rsidR="007108CF">
        <w:rPr>
          <w:rFonts w:eastAsia="@Arial Unicode MS"/>
          <w:color w:val="000000" w:themeColor="text1"/>
        </w:rPr>
        <w:t xml:space="preserve">» </w:t>
      </w:r>
      <w:r w:rsidRPr="00720100">
        <w:rPr>
          <w:rFonts w:eastAsia="@Arial Unicode MS"/>
          <w:color w:val="000000" w:themeColor="text1"/>
        </w:rPr>
        <w:t>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95147C" w:rsidRPr="00720100" w:rsidRDefault="0095147C" w:rsidP="0095147C">
      <w:pPr>
        <w:numPr>
          <w:ilvl w:val="0"/>
          <w:numId w:val="12"/>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естественная мотивация, цель обучения;</w:t>
      </w:r>
    </w:p>
    <w:p w:rsidR="0095147C" w:rsidRPr="00720100" w:rsidRDefault="0095147C" w:rsidP="0095147C">
      <w:pPr>
        <w:numPr>
          <w:ilvl w:val="0"/>
          <w:numId w:val="12"/>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встроенный контроль результатов освоения ИКТ;</w:t>
      </w:r>
    </w:p>
    <w:p w:rsidR="0095147C" w:rsidRPr="00720100" w:rsidRDefault="0095147C" w:rsidP="0095147C">
      <w:pPr>
        <w:numPr>
          <w:ilvl w:val="0"/>
          <w:numId w:val="12"/>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повышение эффективности применения ИКТ в данном предмете;</w:t>
      </w:r>
    </w:p>
    <w:p w:rsidR="0095147C" w:rsidRPr="00720100" w:rsidRDefault="0095147C" w:rsidP="0095147C">
      <w:pPr>
        <w:numPr>
          <w:ilvl w:val="0"/>
          <w:numId w:val="12"/>
        </w:numPr>
        <w:tabs>
          <w:tab w:val="left" w:leader="dot" w:pos="624"/>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формирование цифрового портфолио по предмету, что важно для оценивания результатов освоения данного предмета.</w:t>
      </w:r>
      <w:bookmarkStart w:id="11" w:name="bookmark95"/>
    </w:p>
    <w:p w:rsidR="0095147C" w:rsidRPr="00720100" w:rsidRDefault="0095147C" w:rsidP="0095147C">
      <w:pPr>
        <w:tabs>
          <w:tab w:val="left" w:leader="dot" w:pos="624"/>
        </w:tabs>
        <w:autoSpaceDE w:val="0"/>
        <w:autoSpaceDN w:val="0"/>
        <w:adjustRightInd w:val="0"/>
        <w:ind w:left="567"/>
        <w:jc w:val="center"/>
        <w:rPr>
          <w:b/>
          <w:color w:val="000000" w:themeColor="text1"/>
        </w:rPr>
      </w:pPr>
      <w:r w:rsidRPr="00720100">
        <w:rPr>
          <w:b/>
          <w:color w:val="000000" w:themeColor="text1"/>
        </w:rPr>
        <w:t xml:space="preserve">Вклад каждого предмета в формирование ИКТ-компетентности учащихся </w:t>
      </w:r>
    </w:p>
    <w:bookmarkEnd w:id="11"/>
    <w:p w:rsidR="0095147C" w:rsidRPr="00720100" w:rsidRDefault="0095147C" w:rsidP="0095147C">
      <w:pPr>
        <w:tabs>
          <w:tab w:val="num" w:pos="480"/>
        </w:tabs>
        <w:ind w:firstLine="567"/>
        <w:jc w:val="both"/>
        <w:rPr>
          <w:color w:val="000000" w:themeColor="text1"/>
          <w:shd w:val="clear" w:color="auto" w:fill="FFFFFF"/>
        </w:rPr>
      </w:pPr>
      <w:r w:rsidRPr="00720100">
        <w:rPr>
          <w:b/>
          <w:bCs/>
          <w:color w:val="000000" w:themeColor="text1"/>
          <w:shd w:val="clear" w:color="auto" w:fill="FFFFFF"/>
        </w:rPr>
        <w:t>«Русский язык</w:t>
      </w:r>
      <w:r w:rsidR="007108CF">
        <w:rPr>
          <w:b/>
          <w:bCs/>
          <w:color w:val="000000" w:themeColor="text1"/>
          <w:shd w:val="clear" w:color="auto" w:fill="FFFFFF"/>
        </w:rPr>
        <w:t>»</w:t>
      </w:r>
      <w:r w:rsidR="00A56863">
        <w:rPr>
          <w:b/>
          <w:bCs/>
          <w:color w:val="000000" w:themeColor="text1"/>
          <w:shd w:val="clear" w:color="auto" w:fill="FFFFFF"/>
        </w:rPr>
        <w:t>.</w:t>
      </w:r>
      <w:r w:rsidRPr="00720100">
        <w:rPr>
          <w:color w:val="000000" w:themeColor="text1"/>
        </w:rPr>
        <w:t> </w:t>
      </w:r>
      <w:r w:rsidRPr="00720100">
        <w:rPr>
          <w:color w:val="000000" w:themeColor="text1"/>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95147C" w:rsidRPr="00720100" w:rsidRDefault="0095147C" w:rsidP="0095147C">
      <w:pPr>
        <w:tabs>
          <w:tab w:val="num" w:pos="480"/>
        </w:tabs>
        <w:ind w:firstLine="567"/>
        <w:jc w:val="both"/>
        <w:rPr>
          <w:color w:val="000000" w:themeColor="text1"/>
          <w:shd w:val="clear" w:color="auto" w:fill="FFFFFF"/>
        </w:rPr>
      </w:pPr>
      <w:r w:rsidRPr="00720100">
        <w:rPr>
          <w:b/>
          <w:bCs/>
          <w:color w:val="000000" w:themeColor="text1"/>
          <w:shd w:val="clear" w:color="auto" w:fill="FFFFFF"/>
        </w:rPr>
        <w:t>«Литературное чтение</w:t>
      </w:r>
      <w:r w:rsidR="007108CF">
        <w:rPr>
          <w:b/>
          <w:bCs/>
          <w:color w:val="000000" w:themeColor="text1"/>
          <w:shd w:val="clear" w:color="auto" w:fill="FFFFFF"/>
        </w:rPr>
        <w:t>»</w:t>
      </w:r>
      <w:r w:rsidR="00A56863">
        <w:rPr>
          <w:b/>
          <w:bCs/>
          <w:color w:val="000000" w:themeColor="text1"/>
          <w:shd w:val="clear" w:color="auto" w:fill="FFFFFF"/>
        </w:rPr>
        <w:t>.</w:t>
      </w:r>
      <w:r w:rsidRPr="00720100">
        <w:rPr>
          <w:color w:val="000000" w:themeColor="text1"/>
        </w:rPr>
        <w:t> </w:t>
      </w:r>
      <w:r w:rsidRPr="00720100">
        <w:rPr>
          <w:color w:val="000000" w:themeColor="text1"/>
          <w:shd w:val="clear" w:color="auto" w:fill="FFFFFF"/>
        </w:rPr>
        <w:t>Работа с мультимедиасообщениями (включающими текст, иллюстрации, аудиои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95147C" w:rsidRPr="00720100" w:rsidRDefault="0095147C" w:rsidP="0095147C">
      <w:pPr>
        <w:tabs>
          <w:tab w:val="num" w:pos="480"/>
        </w:tabs>
        <w:ind w:firstLine="567"/>
        <w:jc w:val="both"/>
        <w:rPr>
          <w:rFonts w:eastAsia="@Arial Unicode MS"/>
          <w:b/>
          <w:color w:val="000000" w:themeColor="text1"/>
        </w:rPr>
      </w:pPr>
      <w:r w:rsidRPr="00720100">
        <w:rPr>
          <w:color w:val="000000" w:themeColor="text1"/>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95147C" w:rsidRPr="00720100" w:rsidRDefault="0095147C" w:rsidP="0095147C">
      <w:pPr>
        <w:tabs>
          <w:tab w:val="num" w:pos="480"/>
        </w:tabs>
        <w:ind w:firstLine="567"/>
        <w:jc w:val="both"/>
        <w:rPr>
          <w:color w:val="000000" w:themeColor="text1"/>
          <w:shd w:val="clear" w:color="auto" w:fill="FFFFFF"/>
        </w:rPr>
      </w:pPr>
      <w:r w:rsidRPr="00720100">
        <w:rPr>
          <w:b/>
          <w:bCs/>
          <w:color w:val="000000" w:themeColor="text1"/>
          <w:shd w:val="clear" w:color="auto" w:fill="FFFFFF"/>
        </w:rPr>
        <w:t>«Иностранный язык</w:t>
      </w:r>
      <w:r w:rsidR="007108CF">
        <w:rPr>
          <w:b/>
          <w:bCs/>
          <w:color w:val="000000" w:themeColor="text1"/>
          <w:shd w:val="clear" w:color="auto" w:fill="FFFFFF"/>
        </w:rPr>
        <w:t>»</w:t>
      </w:r>
      <w:r w:rsidR="00A56863">
        <w:rPr>
          <w:b/>
          <w:bCs/>
          <w:color w:val="000000" w:themeColor="text1"/>
          <w:shd w:val="clear" w:color="auto" w:fill="FFFFFF"/>
        </w:rPr>
        <w:t>.</w:t>
      </w:r>
      <w:r w:rsidRPr="00720100">
        <w:rPr>
          <w:color w:val="000000" w:themeColor="text1"/>
        </w:rPr>
        <w:t> </w:t>
      </w:r>
      <w:r w:rsidRPr="00720100">
        <w:rPr>
          <w:color w:val="000000" w:themeColor="text1"/>
          <w:shd w:val="clear" w:color="auto" w:fill="FFFFFF"/>
        </w:rPr>
        <w:t>Подготовка плана и тезисов сообщения (в том числе гипермедиа); выступление с сообщением.</w:t>
      </w:r>
    </w:p>
    <w:p w:rsidR="0095147C" w:rsidRPr="00720100" w:rsidRDefault="0095147C" w:rsidP="0095147C">
      <w:pPr>
        <w:tabs>
          <w:tab w:val="num" w:pos="480"/>
        </w:tabs>
        <w:ind w:firstLine="567"/>
        <w:jc w:val="both"/>
        <w:rPr>
          <w:color w:val="000000" w:themeColor="text1"/>
          <w:shd w:val="clear" w:color="auto" w:fill="FFFFFF"/>
        </w:rPr>
      </w:pPr>
      <w:r w:rsidRPr="00720100">
        <w:rPr>
          <w:color w:val="000000" w:themeColor="text1"/>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95147C" w:rsidRPr="00720100" w:rsidRDefault="0095147C" w:rsidP="0095147C">
      <w:pPr>
        <w:tabs>
          <w:tab w:val="num" w:pos="480"/>
        </w:tabs>
        <w:ind w:firstLine="567"/>
        <w:jc w:val="both"/>
        <w:rPr>
          <w:color w:val="000000" w:themeColor="text1"/>
          <w:shd w:val="clear" w:color="auto" w:fill="FFFFFF"/>
        </w:rPr>
      </w:pPr>
      <w:r w:rsidRPr="00720100">
        <w:rPr>
          <w:b/>
          <w:bCs/>
          <w:color w:val="000000" w:themeColor="text1"/>
          <w:shd w:val="clear" w:color="auto" w:fill="FFFFFF"/>
        </w:rPr>
        <w:t>«Математика и информатика</w:t>
      </w:r>
      <w:r w:rsidR="007108CF">
        <w:rPr>
          <w:b/>
          <w:bCs/>
          <w:color w:val="000000" w:themeColor="text1"/>
          <w:shd w:val="clear" w:color="auto" w:fill="FFFFFF"/>
        </w:rPr>
        <w:t>»</w:t>
      </w:r>
      <w:r w:rsidR="00A56863">
        <w:rPr>
          <w:b/>
          <w:bCs/>
          <w:color w:val="000000" w:themeColor="text1"/>
          <w:shd w:val="clear" w:color="auto" w:fill="FFFFFF"/>
        </w:rPr>
        <w:t>.</w:t>
      </w:r>
      <w:r w:rsidRPr="00720100">
        <w:rPr>
          <w:color w:val="000000" w:themeColor="text1"/>
        </w:rPr>
        <w:t> </w:t>
      </w:r>
      <w:r w:rsidRPr="00720100">
        <w:rPr>
          <w:color w:val="000000" w:themeColor="text1"/>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изменение,сравнение геометрических объектов.</w:t>
      </w:r>
    </w:p>
    <w:p w:rsidR="0095147C" w:rsidRPr="00720100" w:rsidRDefault="0095147C" w:rsidP="0095147C">
      <w:pPr>
        <w:tabs>
          <w:tab w:val="num" w:pos="480"/>
        </w:tabs>
        <w:ind w:firstLine="567"/>
        <w:jc w:val="both"/>
        <w:rPr>
          <w:color w:val="000000" w:themeColor="text1"/>
          <w:shd w:val="clear" w:color="auto" w:fill="FFFFFF"/>
        </w:rPr>
      </w:pPr>
      <w:r w:rsidRPr="00720100">
        <w:rPr>
          <w:b/>
          <w:bCs/>
          <w:color w:val="000000" w:themeColor="text1"/>
          <w:shd w:val="clear" w:color="auto" w:fill="FFFFFF"/>
        </w:rPr>
        <w:t>«Окружающий мир</w:t>
      </w:r>
      <w:r w:rsidR="007108CF">
        <w:rPr>
          <w:b/>
          <w:bCs/>
          <w:color w:val="000000" w:themeColor="text1"/>
          <w:shd w:val="clear" w:color="auto" w:fill="FFFFFF"/>
        </w:rPr>
        <w:t>»</w:t>
      </w:r>
      <w:r w:rsidR="00A56863">
        <w:rPr>
          <w:b/>
          <w:bCs/>
          <w:color w:val="000000" w:themeColor="text1"/>
          <w:shd w:val="clear" w:color="auto" w:fill="FFFFFF"/>
        </w:rPr>
        <w:t>.</w:t>
      </w:r>
      <w:r w:rsidRPr="00720100">
        <w:rPr>
          <w:color w:val="000000" w:themeColor="text1"/>
        </w:rPr>
        <w:t> </w:t>
      </w:r>
      <w:r w:rsidRPr="00720100">
        <w:rPr>
          <w:color w:val="000000" w:themeColor="text1"/>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95147C" w:rsidRPr="00720100" w:rsidRDefault="0095147C" w:rsidP="0095147C">
      <w:pPr>
        <w:tabs>
          <w:tab w:val="num" w:pos="480"/>
        </w:tabs>
        <w:ind w:firstLine="567"/>
        <w:jc w:val="both"/>
        <w:rPr>
          <w:color w:val="000000" w:themeColor="text1"/>
          <w:shd w:val="clear" w:color="auto" w:fill="FFFFFF"/>
        </w:rPr>
      </w:pPr>
      <w:r w:rsidRPr="00720100">
        <w:rPr>
          <w:color w:val="000000" w:themeColor="text1"/>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95147C" w:rsidRPr="00720100" w:rsidRDefault="0095147C" w:rsidP="0095147C">
      <w:pPr>
        <w:tabs>
          <w:tab w:val="num" w:pos="480"/>
        </w:tabs>
        <w:ind w:firstLine="567"/>
        <w:jc w:val="both"/>
        <w:rPr>
          <w:color w:val="000000" w:themeColor="text1"/>
          <w:shd w:val="clear" w:color="auto" w:fill="FFFFFF"/>
        </w:rPr>
      </w:pPr>
      <w:r w:rsidRPr="00720100">
        <w:rPr>
          <w:b/>
          <w:bCs/>
          <w:color w:val="000000" w:themeColor="text1"/>
          <w:shd w:val="clear" w:color="auto" w:fill="FFFFFF"/>
        </w:rPr>
        <w:t>«Технология</w:t>
      </w:r>
      <w:r w:rsidR="007108CF">
        <w:rPr>
          <w:b/>
          <w:bCs/>
          <w:color w:val="000000" w:themeColor="text1"/>
          <w:shd w:val="clear" w:color="auto" w:fill="FFFFFF"/>
        </w:rPr>
        <w:t>»</w:t>
      </w:r>
      <w:r w:rsidR="00A56863">
        <w:rPr>
          <w:b/>
          <w:bCs/>
          <w:color w:val="000000" w:themeColor="text1"/>
          <w:shd w:val="clear" w:color="auto" w:fill="FFFFFF"/>
        </w:rPr>
        <w:t>.</w:t>
      </w:r>
      <w:r w:rsidRPr="00720100">
        <w:rPr>
          <w:b/>
          <w:bCs/>
          <w:color w:val="000000" w:themeColor="text1"/>
        </w:rPr>
        <w:t> </w:t>
      </w:r>
      <w:r w:rsidRPr="00720100">
        <w:rPr>
          <w:color w:val="000000" w:themeColor="text1"/>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95147C" w:rsidRPr="00720100" w:rsidRDefault="0095147C" w:rsidP="0095147C">
      <w:pPr>
        <w:tabs>
          <w:tab w:val="num" w:pos="480"/>
        </w:tabs>
        <w:ind w:firstLine="567"/>
        <w:jc w:val="both"/>
        <w:rPr>
          <w:color w:val="000000" w:themeColor="text1"/>
          <w:shd w:val="clear" w:color="auto" w:fill="FFFFFF"/>
        </w:rPr>
      </w:pPr>
      <w:r w:rsidRPr="00720100">
        <w:rPr>
          <w:b/>
          <w:bCs/>
          <w:color w:val="000000" w:themeColor="text1"/>
          <w:shd w:val="clear" w:color="auto" w:fill="FFFFFF"/>
        </w:rPr>
        <w:t>«Искусство</w:t>
      </w:r>
      <w:r w:rsidR="007108CF">
        <w:rPr>
          <w:b/>
          <w:bCs/>
          <w:color w:val="000000" w:themeColor="text1"/>
          <w:shd w:val="clear" w:color="auto" w:fill="FFFFFF"/>
        </w:rPr>
        <w:t>»</w:t>
      </w:r>
      <w:r w:rsidR="00A56863">
        <w:rPr>
          <w:b/>
          <w:bCs/>
          <w:color w:val="000000" w:themeColor="text1"/>
          <w:shd w:val="clear" w:color="auto" w:fill="FFFFFF"/>
        </w:rPr>
        <w:t>.</w:t>
      </w:r>
      <w:r w:rsidRPr="00720100">
        <w:rPr>
          <w:color w:val="000000" w:themeColor="text1"/>
        </w:rPr>
        <w:t> </w:t>
      </w:r>
      <w:r w:rsidRPr="00720100">
        <w:rPr>
          <w:color w:val="000000" w:themeColor="text1"/>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w:t>
      </w:r>
      <w:r w:rsidR="007108CF">
        <w:rPr>
          <w:color w:val="000000" w:themeColor="text1"/>
          <w:shd w:val="clear" w:color="auto" w:fill="FFFFFF"/>
        </w:rPr>
        <w:t xml:space="preserve">» </w:t>
      </w:r>
      <w:r w:rsidRPr="00720100">
        <w:rPr>
          <w:color w:val="000000" w:themeColor="text1"/>
          <w:shd w:val="clear" w:color="auto" w:fill="FFFFFF"/>
        </w:rPr>
        <w:t>с использованием инструментов ИКТ.</w:t>
      </w:r>
    </w:p>
    <w:p w:rsidR="0095147C" w:rsidRPr="00720100" w:rsidRDefault="0095147C" w:rsidP="0095147C">
      <w:pPr>
        <w:autoSpaceDE w:val="0"/>
        <w:autoSpaceDN w:val="0"/>
        <w:adjustRightInd w:val="0"/>
        <w:ind w:firstLine="454"/>
        <w:jc w:val="center"/>
        <w:rPr>
          <w:rFonts w:eastAsia="Times New Roman"/>
          <w:b/>
          <w:color w:val="000000" w:themeColor="text1"/>
        </w:rPr>
      </w:pPr>
      <w:r w:rsidRPr="00720100">
        <w:rPr>
          <w:rFonts w:eastAsia="Times New Roman"/>
          <w:b/>
          <w:color w:val="000000" w:themeColor="text1"/>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95147C" w:rsidRPr="00720100" w:rsidRDefault="0095147C" w:rsidP="0095147C">
      <w:pPr>
        <w:tabs>
          <w:tab w:val="num" w:pos="480"/>
        </w:tabs>
        <w:ind w:right="-2" w:firstLine="567"/>
        <w:jc w:val="both"/>
        <w:rPr>
          <w:color w:val="000000" w:themeColor="text1"/>
        </w:rPr>
      </w:pPr>
      <w:r w:rsidRPr="00720100">
        <w:rPr>
          <w:rFonts w:eastAsia="@Arial Unicode MS"/>
          <w:b/>
          <w:color w:val="000000" w:themeColor="text1"/>
        </w:rPr>
        <w:tab/>
      </w:r>
      <w:r w:rsidRPr="00720100">
        <w:rPr>
          <w:color w:val="000000" w:themeColor="text1"/>
        </w:rP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95147C" w:rsidRPr="00720100" w:rsidRDefault="0095147C" w:rsidP="0095147C">
      <w:pPr>
        <w:ind w:firstLine="567"/>
        <w:jc w:val="both"/>
        <w:rPr>
          <w:color w:val="000000" w:themeColor="text1"/>
          <w:u w:val="single"/>
        </w:rPr>
      </w:pPr>
      <w:r w:rsidRPr="00720100">
        <w:rPr>
          <w:color w:val="000000" w:themeColor="text1"/>
          <w:u w:val="single"/>
        </w:rPr>
        <w:t>Преемственность формирования учебных действий по ступеням общего образования обеспечивается за счёт:</w:t>
      </w:r>
    </w:p>
    <w:p w:rsidR="0095147C" w:rsidRPr="00720100" w:rsidRDefault="0095147C" w:rsidP="0095147C">
      <w:pPr>
        <w:ind w:firstLine="567"/>
        <w:jc w:val="both"/>
        <w:rPr>
          <w:color w:val="000000" w:themeColor="text1"/>
        </w:rPr>
      </w:pPr>
      <w:r w:rsidRPr="00720100">
        <w:rPr>
          <w:color w:val="000000" w:themeColor="text1"/>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5147C" w:rsidRPr="00720100" w:rsidRDefault="0095147C" w:rsidP="0095147C">
      <w:pPr>
        <w:ind w:firstLine="567"/>
        <w:jc w:val="both"/>
        <w:rPr>
          <w:color w:val="000000" w:themeColor="text1"/>
        </w:rPr>
      </w:pPr>
      <w:r w:rsidRPr="00720100">
        <w:rPr>
          <w:color w:val="000000" w:themeColor="text1"/>
        </w:rPr>
        <w:t>- четкого представления педагогов о планируемых результатах обучения на каждой ступени;</w:t>
      </w:r>
    </w:p>
    <w:p w:rsidR="0095147C" w:rsidRPr="00720100" w:rsidRDefault="0095147C" w:rsidP="0095147C">
      <w:pPr>
        <w:ind w:firstLine="567"/>
        <w:jc w:val="both"/>
        <w:rPr>
          <w:color w:val="000000" w:themeColor="text1"/>
        </w:rPr>
      </w:pPr>
      <w:r w:rsidRPr="00720100">
        <w:rPr>
          <w:color w:val="000000" w:themeColor="text1"/>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95147C" w:rsidRPr="00720100" w:rsidRDefault="0095147C" w:rsidP="0095147C">
      <w:pPr>
        <w:ind w:firstLine="567"/>
        <w:jc w:val="both"/>
        <w:rPr>
          <w:color w:val="000000" w:themeColor="text1"/>
        </w:rPr>
      </w:pPr>
      <w:r w:rsidRPr="00720100">
        <w:rPr>
          <w:color w:val="000000" w:themeColor="text1"/>
        </w:rP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95147C" w:rsidRPr="00720100" w:rsidRDefault="0095147C" w:rsidP="0095147C">
      <w:pPr>
        <w:numPr>
          <w:ilvl w:val="1"/>
          <w:numId w:val="13"/>
        </w:numPr>
        <w:autoSpaceDE w:val="0"/>
        <w:autoSpaceDN w:val="0"/>
        <w:adjustRightInd w:val="0"/>
        <w:ind w:left="0" w:firstLine="0"/>
        <w:jc w:val="center"/>
        <w:rPr>
          <w:b/>
          <w:color w:val="000000" w:themeColor="text1"/>
          <w:spacing w:val="6"/>
        </w:rPr>
      </w:pPr>
      <w:r w:rsidRPr="00720100">
        <w:rPr>
          <w:b/>
          <w:color w:val="000000" w:themeColor="text1"/>
          <w:spacing w:val="6"/>
        </w:rPr>
        <w:t>Программы отдельных учебных предметов, курсов, курсов внеурочной деятельности</w:t>
      </w:r>
    </w:p>
    <w:p w:rsidR="0095147C" w:rsidRPr="00720100" w:rsidRDefault="0095147C" w:rsidP="0095147C">
      <w:pPr>
        <w:autoSpaceDE w:val="0"/>
        <w:ind w:firstLine="567"/>
        <w:jc w:val="both"/>
        <w:rPr>
          <w:color w:val="000000" w:themeColor="text1"/>
        </w:rPr>
      </w:pPr>
      <w:r w:rsidRPr="00720100">
        <w:rPr>
          <w:color w:val="000000" w:themeColor="text1"/>
        </w:rPr>
        <w:t>Основная образовательная программа начального общего образования вшколе реализуется средствами учебно-методических комплектов «Школа России</w:t>
      </w:r>
      <w:r w:rsidR="007108CF">
        <w:rPr>
          <w:color w:val="000000" w:themeColor="text1"/>
        </w:rPr>
        <w:t>»</w:t>
      </w:r>
      <w:r w:rsidR="00A56863">
        <w:rPr>
          <w:color w:val="000000" w:themeColor="text1"/>
        </w:rPr>
        <w:t>.</w:t>
      </w:r>
      <w:r w:rsidRPr="00720100">
        <w:rPr>
          <w:color w:val="000000" w:themeColor="text1"/>
        </w:rPr>
        <w:t xml:space="preserve"> Главная целевая установка всех реализуемых учебно-методических комплектовсозвучна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95147C" w:rsidRPr="00720100" w:rsidRDefault="0095147C" w:rsidP="0095147C">
      <w:pPr>
        <w:autoSpaceDE w:val="0"/>
        <w:ind w:firstLine="567"/>
        <w:jc w:val="both"/>
        <w:rPr>
          <w:color w:val="000000" w:themeColor="text1"/>
        </w:rPr>
      </w:pPr>
      <w:r w:rsidRPr="00720100">
        <w:rPr>
          <w:color w:val="000000" w:themeColor="text1"/>
        </w:rPr>
        <w:t>На реализацию целевой установки УМКориентированы ведущие задачи:</w:t>
      </w:r>
    </w:p>
    <w:p w:rsidR="0095147C" w:rsidRPr="00720100" w:rsidRDefault="0095147C" w:rsidP="0095147C">
      <w:pPr>
        <w:numPr>
          <w:ilvl w:val="0"/>
          <w:numId w:val="14"/>
        </w:numPr>
        <w:tabs>
          <w:tab w:val="left" w:pos="345"/>
        </w:tabs>
        <w:ind w:left="0" w:firstLine="567"/>
        <w:jc w:val="both"/>
        <w:rPr>
          <w:color w:val="000000" w:themeColor="text1"/>
        </w:rPr>
      </w:pPr>
      <w:r w:rsidRPr="00720100">
        <w:rPr>
          <w:color w:val="000000" w:themeColor="text1"/>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95147C" w:rsidRPr="00720100" w:rsidRDefault="0095147C" w:rsidP="0095147C">
      <w:pPr>
        <w:numPr>
          <w:ilvl w:val="0"/>
          <w:numId w:val="14"/>
        </w:numPr>
        <w:tabs>
          <w:tab w:val="left" w:pos="345"/>
        </w:tabs>
        <w:ind w:left="0" w:firstLine="567"/>
        <w:jc w:val="both"/>
        <w:rPr>
          <w:color w:val="000000" w:themeColor="text1"/>
        </w:rPr>
      </w:pPr>
      <w:r w:rsidRPr="00720100">
        <w:rPr>
          <w:color w:val="000000" w:themeColor="text1"/>
        </w:rPr>
        <w:t>развитие и укрепление интереса к познанию самого себя и окружающего мира;</w:t>
      </w:r>
    </w:p>
    <w:p w:rsidR="0095147C" w:rsidRPr="00720100" w:rsidRDefault="0095147C" w:rsidP="0095147C">
      <w:pPr>
        <w:numPr>
          <w:ilvl w:val="0"/>
          <w:numId w:val="14"/>
        </w:numPr>
        <w:tabs>
          <w:tab w:val="left" w:pos="345"/>
        </w:tabs>
        <w:ind w:left="0" w:firstLine="567"/>
        <w:jc w:val="both"/>
        <w:rPr>
          <w:color w:val="000000" w:themeColor="text1"/>
        </w:rPr>
      </w:pPr>
      <w:r w:rsidRPr="00720100">
        <w:rPr>
          <w:color w:val="000000" w:themeColor="text1"/>
        </w:rPr>
        <w:t>воспитание любви к своему городу, к своей семье, к своей Родине, к ее природе, истории, культуре;</w:t>
      </w:r>
    </w:p>
    <w:p w:rsidR="0095147C" w:rsidRPr="00720100" w:rsidRDefault="0095147C" w:rsidP="0095147C">
      <w:pPr>
        <w:numPr>
          <w:ilvl w:val="0"/>
          <w:numId w:val="14"/>
        </w:numPr>
        <w:tabs>
          <w:tab w:val="left" w:pos="345"/>
        </w:tabs>
        <w:ind w:left="0" w:firstLine="567"/>
        <w:jc w:val="both"/>
        <w:rPr>
          <w:color w:val="000000" w:themeColor="text1"/>
        </w:rPr>
      </w:pPr>
      <w:r w:rsidRPr="00720100">
        <w:rPr>
          <w:color w:val="000000" w:themeColor="text1"/>
        </w:rPr>
        <w:t>формирование опыта этически и экологически обоснованного поведения в природной и социальной среде;</w:t>
      </w:r>
    </w:p>
    <w:p w:rsidR="0095147C" w:rsidRPr="00720100" w:rsidRDefault="0095147C" w:rsidP="0095147C">
      <w:pPr>
        <w:numPr>
          <w:ilvl w:val="0"/>
          <w:numId w:val="14"/>
        </w:numPr>
        <w:tabs>
          <w:tab w:val="left" w:pos="345"/>
        </w:tabs>
        <w:ind w:left="0" w:firstLine="567"/>
        <w:jc w:val="both"/>
        <w:rPr>
          <w:color w:val="000000" w:themeColor="text1"/>
        </w:rPr>
      </w:pPr>
      <w:r w:rsidRPr="00720100">
        <w:rPr>
          <w:color w:val="000000" w:themeColor="text1"/>
        </w:rPr>
        <w:t>формирование ценностного отношения к человеку, к природе, к миру, к знаниям.</w:t>
      </w:r>
    </w:p>
    <w:p w:rsidR="0095147C" w:rsidRPr="00720100" w:rsidRDefault="0095147C" w:rsidP="0095147C">
      <w:pPr>
        <w:shd w:val="clear" w:color="auto" w:fill="FFFFFF"/>
        <w:tabs>
          <w:tab w:val="left" w:pos="0"/>
        </w:tabs>
        <w:autoSpaceDE w:val="0"/>
        <w:snapToGrid w:val="0"/>
        <w:ind w:firstLine="567"/>
        <w:jc w:val="both"/>
        <w:rPr>
          <w:color w:val="000000" w:themeColor="text1"/>
        </w:rPr>
      </w:pPr>
      <w:r w:rsidRPr="00720100">
        <w:rPr>
          <w:color w:val="000000" w:themeColor="text1"/>
        </w:rP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w:t>
      </w:r>
      <w:r w:rsidR="007108CF">
        <w:rPr>
          <w:color w:val="000000" w:themeColor="text1"/>
        </w:rPr>
        <w:t xml:space="preserve">» </w:t>
      </w:r>
      <w:r w:rsidRPr="00720100">
        <w:rPr>
          <w:color w:val="000000" w:themeColor="text1"/>
        </w:rPr>
        <w:t>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95147C" w:rsidRPr="00720100" w:rsidRDefault="0095147C" w:rsidP="0095147C">
      <w:pPr>
        <w:widowControl/>
        <w:numPr>
          <w:ilvl w:val="0"/>
          <w:numId w:val="15"/>
        </w:numPr>
        <w:suppressAutoHyphens w:val="0"/>
        <w:rPr>
          <w:i/>
          <w:color w:val="000000" w:themeColor="text1"/>
          <w:sz w:val="28"/>
          <w:szCs w:val="28"/>
        </w:rPr>
      </w:pPr>
      <w:r w:rsidRPr="00720100">
        <w:rPr>
          <w:rFonts w:eastAsia="Calibri"/>
          <w:b/>
          <w:bCs/>
          <w:color w:val="000000" w:themeColor="text1"/>
        </w:rPr>
        <w:t xml:space="preserve">Перечень учебниковдля реализации начального общего образования вМКОУ </w:t>
      </w:r>
      <w:r w:rsidR="009D6464">
        <w:rPr>
          <w:rFonts w:eastAsia="Calibri"/>
          <w:b/>
          <w:bCs/>
          <w:color w:val="000000" w:themeColor="text1"/>
        </w:rPr>
        <w:t>«Цудахарская СОШ им.М.В.Вагабова</w:t>
      </w:r>
      <w:r w:rsidR="007108CF">
        <w:rPr>
          <w:rFonts w:eastAsia="Calibri"/>
          <w:b/>
          <w:bCs/>
          <w:color w:val="000000" w:themeColor="text1"/>
        </w:rPr>
        <w:t xml:space="preserve">»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4791"/>
        <w:gridCol w:w="1242"/>
        <w:gridCol w:w="1843"/>
      </w:tblGrid>
      <w:tr w:rsidR="0095147C" w:rsidRPr="00720100" w:rsidTr="0095147C">
        <w:tc>
          <w:tcPr>
            <w:tcW w:w="145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left="360"/>
              <w:rPr>
                <w:color w:val="000000" w:themeColor="text1"/>
              </w:rPr>
            </w:pPr>
            <w:r w:rsidRPr="00720100">
              <w:rPr>
                <w:color w:val="000000" w:themeColor="text1"/>
                <w:sz w:val="22"/>
                <w:szCs w:val="22"/>
              </w:rPr>
              <w:t>№ П/П</w:t>
            </w: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Издательство</w:t>
            </w:r>
          </w:p>
        </w:tc>
      </w:tr>
      <w:tr w:rsidR="0095147C" w:rsidRPr="00720100" w:rsidTr="0095147C">
        <w:tc>
          <w:tcPr>
            <w:tcW w:w="9332" w:type="dxa"/>
            <w:gridSpan w:val="4"/>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ind w:left="360"/>
              <w:rPr>
                <w:color w:val="000000" w:themeColor="text1"/>
              </w:rPr>
            </w:pPr>
          </w:p>
          <w:p w:rsidR="0095147C" w:rsidRPr="00720100" w:rsidRDefault="0095147C">
            <w:pPr>
              <w:spacing w:line="276" w:lineRule="auto"/>
              <w:ind w:left="360"/>
              <w:rPr>
                <w:color w:val="000000" w:themeColor="text1"/>
              </w:rPr>
            </w:pPr>
            <w:r w:rsidRPr="00720100">
              <w:rPr>
                <w:color w:val="000000" w:themeColor="text1"/>
                <w:sz w:val="22"/>
                <w:szCs w:val="22"/>
              </w:rPr>
              <w:t>НАЧАЛЬНОЕ ОБЩЕЕ ОБРАЗОВАНИЕ(1-4 классы ФГОС)</w:t>
            </w:r>
          </w:p>
          <w:p w:rsidR="0095147C" w:rsidRPr="00720100" w:rsidRDefault="0095147C">
            <w:pPr>
              <w:spacing w:line="276" w:lineRule="auto"/>
              <w:ind w:left="360"/>
              <w:rPr>
                <w:color w:val="000000" w:themeColor="text1"/>
              </w:rPr>
            </w:pP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both"/>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Климанова Л.Ф., Горецкий</w:t>
            </w:r>
            <w:r w:rsidRPr="00720100">
              <w:rPr>
                <w:rFonts w:ascii="Times New Roman" w:hAnsi="Times New Roman" w:cs="Times New Roman"/>
                <w:color w:val="000000" w:themeColor="text1"/>
                <w:sz w:val="22"/>
                <w:szCs w:val="22"/>
              </w:rPr>
              <w:br/>
              <w:t>В.Г., Виноградская Л.А. и др.</w:t>
            </w:r>
            <w:r w:rsidRPr="00720100">
              <w:rPr>
                <w:rFonts w:ascii="Times New Roman" w:hAnsi="Times New Roman" w:cs="Times New Roman"/>
                <w:color w:val="000000" w:themeColor="text1"/>
                <w:sz w:val="22"/>
                <w:szCs w:val="22"/>
              </w:rPr>
              <w:br/>
              <w:t>Литературное чтение</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both"/>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Канакина В.П., Горецкий В.Г. </w:t>
            </w:r>
            <w:r w:rsidRPr="00720100">
              <w:rPr>
                <w:rFonts w:ascii="Times New Roman" w:hAnsi="Times New Roman" w:cs="Times New Roman"/>
                <w:color w:val="000000" w:themeColor="text1"/>
                <w:sz w:val="22"/>
                <w:szCs w:val="22"/>
              </w:rPr>
              <w:br/>
              <w:t>Русский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both"/>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Горецкий В.Г., Кирюшкин В.А.,</w:t>
            </w:r>
            <w:r w:rsidRPr="00720100">
              <w:rPr>
                <w:rFonts w:ascii="Times New Roman" w:hAnsi="Times New Roman" w:cs="Times New Roman"/>
                <w:color w:val="000000" w:themeColor="text1"/>
                <w:sz w:val="22"/>
                <w:szCs w:val="22"/>
              </w:rPr>
              <w:br/>
              <w:t>Виноградская Л.А. и др.Азбука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both"/>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Моро М.И., Степанова С.В.,</w:t>
            </w:r>
            <w:r w:rsidRPr="00720100">
              <w:rPr>
                <w:rFonts w:ascii="Times New Roman" w:hAnsi="Times New Roman" w:cs="Times New Roman"/>
                <w:color w:val="000000" w:themeColor="text1"/>
                <w:sz w:val="22"/>
                <w:szCs w:val="22"/>
              </w:rPr>
              <w:br/>
              <w:t>Волкова С.И. Математика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Неменская Л.А./Под ред.</w:t>
            </w:r>
            <w:r w:rsidRPr="00720100">
              <w:rPr>
                <w:rFonts w:ascii="Times New Roman" w:hAnsi="Times New Roman" w:cs="Times New Roman"/>
                <w:color w:val="000000" w:themeColor="text1"/>
                <w:sz w:val="22"/>
                <w:szCs w:val="22"/>
              </w:rPr>
              <w:br/>
              <w:t>Неменского Б.М.</w:t>
            </w:r>
            <w:r w:rsidRPr="00720100">
              <w:rPr>
                <w:rFonts w:ascii="Times New Roman" w:hAnsi="Times New Roman" w:cs="Times New Roman"/>
                <w:color w:val="000000" w:themeColor="text1"/>
                <w:sz w:val="22"/>
                <w:szCs w:val="22"/>
              </w:rPr>
              <w:br/>
              <w:t>Изобразительное искусство</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Критская Е.Д., Сергеева</w:t>
            </w:r>
            <w:r w:rsidRPr="00720100">
              <w:rPr>
                <w:rFonts w:ascii="Times New Roman" w:hAnsi="Times New Roman" w:cs="Times New Roman"/>
                <w:color w:val="000000" w:themeColor="text1"/>
                <w:sz w:val="22"/>
                <w:szCs w:val="22"/>
              </w:rPr>
              <w:br/>
              <w:t>Г.П., Шмагина Т.С. Музыка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Роговцева Н.И., Богданова</w:t>
            </w:r>
            <w:r w:rsidRPr="00720100">
              <w:rPr>
                <w:rFonts w:ascii="Times New Roman" w:hAnsi="Times New Roman" w:cs="Times New Roman"/>
                <w:color w:val="000000" w:themeColor="text1"/>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1 - 4</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Normal"/>
              <w:widowControl/>
              <w:spacing w:line="276" w:lineRule="auto"/>
              <w:ind w:firstLine="0"/>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Абдусаламов А.А. Хамраева Е.А. Дарган мез</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Normal"/>
              <w:widowControl/>
              <w:spacing w:line="276" w:lineRule="auto"/>
              <w:ind w:firstLine="0"/>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Normal"/>
              <w:widowControl/>
              <w:spacing w:line="276" w:lineRule="auto"/>
              <w:ind w:firstLine="0"/>
              <w:jc w:val="center"/>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Дрофа</w:t>
            </w:r>
          </w:p>
        </w:tc>
      </w:tr>
      <w:tr w:rsidR="0095147C" w:rsidRPr="00720100" w:rsidTr="0095147C">
        <w:trPr>
          <w:trHeight w:val="658"/>
        </w:trPr>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Климанова Л.Ф., Горецкий</w:t>
            </w:r>
            <w:r w:rsidRPr="00720100">
              <w:rPr>
                <w:rFonts w:ascii="Times New Roman" w:hAnsi="Times New Roman" w:cs="Times New Roman"/>
                <w:color w:val="000000" w:themeColor="text1"/>
                <w:sz w:val="22"/>
                <w:szCs w:val="22"/>
              </w:rPr>
              <w:br/>
              <w:t>В.Г., Виноградская Л.А. и др.</w:t>
            </w:r>
            <w:r w:rsidRPr="00720100">
              <w:rPr>
                <w:rFonts w:ascii="Times New Roman" w:hAnsi="Times New Roman" w:cs="Times New Roman"/>
                <w:color w:val="000000" w:themeColor="text1"/>
                <w:sz w:val="22"/>
                <w:szCs w:val="22"/>
              </w:rPr>
              <w:br/>
              <w:t>Литературное чтение</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Канакина В.П., Горецкий В.Г. </w:t>
            </w:r>
            <w:r w:rsidRPr="00720100">
              <w:rPr>
                <w:rFonts w:ascii="Times New Roman" w:hAnsi="Times New Roman" w:cs="Times New Roman"/>
                <w:color w:val="000000" w:themeColor="text1"/>
                <w:sz w:val="22"/>
                <w:szCs w:val="22"/>
              </w:rPr>
              <w:br/>
              <w:t>Русский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2 </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Моро М.И., Степанова С.В.,</w:t>
            </w:r>
            <w:r w:rsidRPr="00720100">
              <w:rPr>
                <w:rFonts w:ascii="Times New Roman" w:hAnsi="Times New Roman" w:cs="Times New Roman"/>
                <w:color w:val="000000" w:themeColor="text1"/>
                <w:sz w:val="22"/>
                <w:szCs w:val="22"/>
              </w:rPr>
              <w:br/>
              <w:t>Волкова С.И. Математика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3F5A34" w:rsidP="003F5A34">
            <w:pPr>
              <w:pStyle w:val="ConsPlusCell"/>
              <w:snapToGrid w:val="0"/>
              <w:spacing w:line="276" w:lineRule="auto"/>
              <w:ind w:firstLine="0"/>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Английский язык. Кузовлев П.В., Перегудова Ш.Э., Пастухова А.С.,Стрельникова В.О.</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Критская Е.Д., Сергеева</w:t>
            </w:r>
            <w:r w:rsidRPr="00720100">
              <w:rPr>
                <w:rFonts w:ascii="Times New Roman" w:hAnsi="Times New Roman" w:cs="Times New Roman"/>
                <w:color w:val="000000" w:themeColor="text1"/>
                <w:sz w:val="22"/>
                <w:szCs w:val="22"/>
              </w:rPr>
              <w:br/>
              <w:t>Г.П., Шмагина Т.С. Музыка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Неменская Л.А./Под ред.</w:t>
            </w:r>
            <w:r w:rsidRPr="00720100">
              <w:rPr>
                <w:rFonts w:ascii="Times New Roman" w:hAnsi="Times New Roman" w:cs="Times New Roman"/>
                <w:color w:val="000000" w:themeColor="text1"/>
                <w:sz w:val="22"/>
                <w:szCs w:val="22"/>
              </w:rPr>
              <w:br/>
              <w:t>Неменского Б.М.</w:t>
            </w:r>
            <w:r w:rsidRPr="00720100">
              <w:rPr>
                <w:rFonts w:ascii="Times New Roman" w:hAnsi="Times New Roman" w:cs="Times New Roman"/>
                <w:color w:val="000000" w:themeColor="text1"/>
                <w:sz w:val="22"/>
                <w:szCs w:val="22"/>
              </w:rPr>
              <w:br/>
              <w:t>Изобразительное искусство</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Роговцева Н.И., Богданова</w:t>
            </w:r>
            <w:r w:rsidRPr="00720100">
              <w:rPr>
                <w:rFonts w:ascii="Times New Roman" w:hAnsi="Times New Roman" w:cs="Times New Roman"/>
                <w:color w:val="000000" w:themeColor="text1"/>
                <w:sz w:val="22"/>
                <w:szCs w:val="22"/>
              </w:rPr>
              <w:br/>
              <w:t>Н.В.Технология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М-С. М. Мусаев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НИИ педагогики</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М.М.Уружбекова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НИИ педагогики</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jc w:val="center"/>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Климанова Л.Ф., Горецкий</w:t>
            </w:r>
            <w:r w:rsidRPr="00720100">
              <w:rPr>
                <w:rFonts w:ascii="Times New Roman" w:hAnsi="Times New Roman" w:cs="Times New Roman"/>
                <w:color w:val="000000" w:themeColor="text1"/>
                <w:sz w:val="22"/>
                <w:szCs w:val="22"/>
              </w:rPr>
              <w:br/>
              <w:t>В.Г., Виноградская Л.А. и др.</w:t>
            </w:r>
            <w:r w:rsidRPr="00720100">
              <w:rPr>
                <w:rFonts w:ascii="Times New Roman" w:hAnsi="Times New Roman" w:cs="Times New Roman"/>
                <w:color w:val="000000" w:themeColor="text1"/>
                <w:sz w:val="22"/>
                <w:szCs w:val="22"/>
              </w:rPr>
              <w:br/>
              <w:t>Литературное чтение</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Канакина В.П., Горецкий В.Г. </w:t>
            </w:r>
            <w:r w:rsidRPr="00720100">
              <w:rPr>
                <w:rFonts w:ascii="Times New Roman" w:hAnsi="Times New Roman" w:cs="Times New Roman"/>
                <w:color w:val="000000" w:themeColor="text1"/>
                <w:sz w:val="22"/>
                <w:szCs w:val="22"/>
              </w:rPr>
              <w:br/>
              <w:t>Русский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Моро М.И., Степанова С.В.,</w:t>
            </w:r>
            <w:r w:rsidRPr="00720100">
              <w:rPr>
                <w:rFonts w:ascii="Times New Roman" w:hAnsi="Times New Roman" w:cs="Times New Roman"/>
                <w:color w:val="000000" w:themeColor="text1"/>
                <w:sz w:val="22"/>
                <w:szCs w:val="22"/>
              </w:rPr>
              <w:br/>
              <w:t>Волкова С.И. Математика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color w:val="000000" w:themeColor="text1"/>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3F5A34">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Кузовлев П.В.,Лапа М.Н.,Костина П.И.,</w:t>
            </w:r>
            <w:r w:rsidR="00313DFB" w:rsidRPr="00720100">
              <w:rPr>
                <w:rFonts w:ascii="Times New Roman" w:hAnsi="Times New Roman" w:cs="Times New Roman"/>
                <w:color w:val="000000" w:themeColor="text1"/>
                <w:sz w:val="22"/>
                <w:szCs w:val="22"/>
              </w:rPr>
              <w:t>Кузнецова В.Е. Английский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color w:val="000000" w:themeColor="text1"/>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Критская Е.Д., Сергеева</w:t>
            </w:r>
            <w:r w:rsidRPr="00720100">
              <w:rPr>
                <w:rFonts w:ascii="Times New Roman" w:hAnsi="Times New Roman" w:cs="Times New Roman"/>
                <w:color w:val="000000" w:themeColor="text1"/>
                <w:sz w:val="22"/>
                <w:szCs w:val="22"/>
              </w:rPr>
              <w:br/>
              <w:t>Г.П., Шмагина Т.С. Музыка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color w:val="000000" w:themeColor="text1"/>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Неменская Л.А./Под ред.</w:t>
            </w:r>
            <w:r w:rsidRPr="00720100">
              <w:rPr>
                <w:rFonts w:ascii="Times New Roman" w:hAnsi="Times New Roman" w:cs="Times New Roman"/>
                <w:color w:val="000000" w:themeColor="text1"/>
                <w:sz w:val="22"/>
                <w:szCs w:val="22"/>
              </w:rPr>
              <w:br/>
              <w:t>Неменского Б.М.</w:t>
            </w:r>
            <w:r w:rsidRPr="00720100">
              <w:rPr>
                <w:rFonts w:ascii="Times New Roman" w:hAnsi="Times New Roman" w:cs="Times New Roman"/>
                <w:color w:val="000000" w:themeColor="text1"/>
                <w:sz w:val="22"/>
                <w:szCs w:val="22"/>
              </w:rPr>
              <w:br/>
              <w:t>Изобразительное искусство</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Роговцева Н.И., Богданова</w:t>
            </w:r>
            <w:r w:rsidRPr="00720100">
              <w:rPr>
                <w:rFonts w:ascii="Times New Roman" w:hAnsi="Times New Roman" w:cs="Times New Roman"/>
                <w:color w:val="000000" w:themeColor="text1"/>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3 </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Алибеков Б.А. Алиев Б.А.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НИИ педагогики</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Алибеков Б.А. Алиев Б.А.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НИИ педагогики</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Канакина В.П., Горецкий В.Г. </w:t>
            </w:r>
            <w:r w:rsidRPr="00720100">
              <w:rPr>
                <w:rFonts w:ascii="Times New Roman" w:hAnsi="Times New Roman" w:cs="Times New Roman"/>
                <w:color w:val="000000" w:themeColor="text1"/>
                <w:sz w:val="22"/>
                <w:szCs w:val="22"/>
              </w:rPr>
              <w:br/>
              <w:t>Русский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313DFB">
        <w:trPr>
          <w:trHeight w:val="930"/>
        </w:trPr>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313DFB" w:rsidRPr="00720100" w:rsidRDefault="0095147C" w:rsidP="00313DFB">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Климанова Л.Ф., Виноградская </w:t>
            </w:r>
            <w:r w:rsidRPr="00720100">
              <w:rPr>
                <w:rFonts w:ascii="Times New Roman" w:hAnsi="Times New Roman" w:cs="Times New Roman"/>
                <w:color w:val="000000" w:themeColor="text1"/>
                <w:sz w:val="22"/>
                <w:szCs w:val="22"/>
              </w:rPr>
              <w:br/>
              <w:t>Л.А., Бойкина М.В.</w:t>
            </w:r>
            <w:r w:rsidRPr="00720100">
              <w:rPr>
                <w:rFonts w:ascii="Times New Roman" w:hAnsi="Times New Roman" w:cs="Times New Roman"/>
                <w:color w:val="000000" w:themeColor="text1"/>
                <w:sz w:val="22"/>
                <w:szCs w:val="22"/>
              </w:rPr>
              <w:br/>
              <w:t>идр. Литературное чтение</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rsidP="00313DFB">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313DFB" w:rsidRPr="00720100" w:rsidTr="0095147C">
        <w:trPr>
          <w:trHeight w:val="810"/>
        </w:trPr>
        <w:tc>
          <w:tcPr>
            <w:tcW w:w="1456" w:type="dxa"/>
            <w:tcBorders>
              <w:top w:val="single" w:sz="4" w:space="0" w:color="auto"/>
              <w:left w:val="single" w:sz="4" w:space="0" w:color="auto"/>
              <w:bottom w:val="single" w:sz="4" w:space="0" w:color="auto"/>
              <w:right w:val="single" w:sz="4" w:space="0" w:color="auto"/>
            </w:tcBorders>
          </w:tcPr>
          <w:p w:rsidR="00313DFB" w:rsidRPr="00720100" w:rsidRDefault="00313DFB">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tcPr>
          <w:p w:rsidR="00313DFB" w:rsidRPr="00720100" w:rsidRDefault="00313DFB">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Кузовлев П.В.,Перегудова Ш.Э,Стрельникова В.О.Дуванова В.О.</w:t>
            </w:r>
          </w:p>
          <w:p w:rsidR="00313DFB" w:rsidRPr="00720100" w:rsidRDefault="00313DFB" w:rsidP="00313DFB">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Английский язык</w:t>
            </w:r>
          </w:p>
        </w:tc>
        <w:tc>
          <w:tcPr>
            <w:tcW w:w="1242" w:type="dxa"/>
            <w:tcBorders>
              <w:top w:val="single" w:sz="4" w:space="0" w:color="auto"/>
              <w:left w:val="single" w:sz="4" w:space="0" w:color="auto"/>
              <w:bottom w:val="single" w:sz="4" w:space="0" w:color="auto"/>
              <w:right w:val="single" w:sz="4" w:space="0" w:color="auto"/>
            </w:tcBorders>
          </w:tcPr>
          <w:p w:rsidR="00313DFB" w:rsidRPr="00720100" w:rsidRDefault="00313DFB" w:rsidP="00313DFB">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313DFB" w:rsidRPr="00720100" w:rsidRDefault="00313DFB" w:rsidP="00313DFB">
            <w:pPr>
              <w:pStyle w:val="ConsPlusCell"/>
              <w:snapToGrid w:val="0"/>
              <w:spacing w:line="276" w:lineRule="auto"/>
              <w:ind w:firstLine="0"/>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Моро М.И., Бантова М.А., Бельтюкова Г.В. и др.</w:t>
            </w:r>
            <w:r w:rsidRPr="00720100">
              <w:rPr>
                <w:rFonts w:ascii="Times New Roman" w:hAnsi="Times New Roman" w:cs="Times New Roman"/>
                <w:color w:val="000000" w:themeColor="text1"/>
                <w:sz w:val="22"/>
                <w:szCs w:val="22"/>
              </w:rPr>
              <w:br/>
              <w:t>Математика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Плешаков А.А., Крючкова Е.А. </w:t>
            </w:r>
            <w:r w:rsidRPr="00720100">
              <w:rPr>
                <w:rFonts w:ascii="Times New Roman" w:hAnsi="Times New Roman" w:cs="Times New Roman"/>
                <w:color w:val="000000" w:themeColor="text1"/>
                <w:sz w:val="22"/>
                <w:szCs w:val="22"/>
              </w:rPr>
              <w:br/>
              <w:t>Окружающий мир</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Латышина Д.И., Муртазин М.Ф. Основы духовно-нравственнойкультуры народов России.</w:t>
            </w:r>
            <w:r w:rsidRPr="00720100">
              <w:rPr>
                <w:rFonts w:ascii="Times New Roman" w:hAnsi="Times New Roman" w:cs="Times New Roman"/>
                <w:color w:val="000000" w:themeColor="text1"/>
                <w:sz w:val="22"/>
                <w:szCs w:val="22"/>
              </w:rPr>
              <w:br/>
              <w:t>Основы исламской культуры</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4 - 5</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Неменская Л.А./Под ред.Неменского Б.М.Изобразительное искусство</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Роговцева Н.И., БогдановаН.В., Шипилова Н.В. и др.Технология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jc w:val="left"/>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Критская Е.Д., СергееваГ.П., Шмагина Т.С. Музыка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ConsPlusCell"/>
              <w:snapToGrid w:val="0"/>
              <w:spacing w:line="276" w:lineRule="auto"/>
              <w:rPr>
                <w:rFonts w:ascii="Times New Roman" w:hAnsi="Times New Roman" w:cs="Times New Roman"/>
                <w:color w:val="000000" w:themeColor="text1"/>
                <w:sz w:val="22"/>
                <w:szCs w:val="22"/>
              </w:rPr>
            </w:pPr>
            <w:r w:rsidRPr="00720100">
              <w:rPr>
                <w:rFonts w:ascii="Times New Roman" w:hAnsi="Times New Roman" w:cs="Times New Roman"/>
                <w:color w:val="000000" w:themeColor="text1"/>
                <w:sz w:val="22"/>
                <w:szCs w:val="22"/>
              </w:rPr>
              <w:t xml:space="preserve"> Просвещение</w:t>
            </w:r>
          </w:p>
        </w:tc>
      </w:tr>
      <w:tr w:rsidR="0095147C" w:rsidRPr="00720100" w:rsidTr="0095147C">
        <w:trPr>
          <w:trHeight w:val="203"/>
        </w:trPr>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И.А.Ахмедов А,А. СулеймановКнига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Лотос</w:t>
            </w:r>
          </w:p>
        </w:tc>
      </w:tr>
      <w:tr w:rsidR="0095147C" w:rsidRPr="00720100" w:rsidTr="0095147C">
        <w:tc>
          <w:tcPr>
            <w:tcW w:w="1456" w:type="dxa"/>
            <w:tcBorders>
              <w:top w:val="single" w:sz="4" w:space="0" w:color="auto"/>
              <w:left w:val="single" w:sz="4" w:space="0" w:color="auto"/>
              <w:bottom w:val="single" w:sz="4" w:space="0" w:color="auto"/>
              <w:right w:val="single" w:sz="4" w:space="0" w:color="auto"/>
            </w:tcBorders>
          </w:tcPr>
          <w:p w:rsidR="0095147C" w:rsidRPr="00720100" w:rsidRDefault="0095147C">
            <w:pPr>
              <w:widowControl/>
              <w:numPr>
                <w:ilvl w:val="0"/>
                <w:numId w:val="16"/>
              </w:numPr>
              <w:suppressAutoHyphens w:val="0"/>
              <w:spacing w:line="276" w:lineRule="auto"/>
              <w:rPr>
                <w:color w:val="000000" w:themeColor="text1"/>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И.А.Ахмедов А,А. СулеймановДаргинский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sz w:val="22"/>
                <w:szCs w:val="22"/>
              </w:rPr>
              <w:t>Лотос</w:t>
            </w:r>
          </w:p>
        </w:tc>
      </w:tr>
    </w:tbl>
    <w:p w:rsidR="0095147C" w:rsidRPr="00720100" w:rsidRDefault="0095147C" w:rsidP="0095147C">
      <w:pPr>
        <w:spacing w:line="200" w:lineRule="atLeast"/>
        <w:jc w:val="center"/>
        <w:rPr>
          <w:rFonts w:eastAsia="Calibri"/>
          <w:b/>
          <w:bCs/>
          <w:color w:val="000000" w:themeColor="text1"/>
        </w:rPr>
      </w:pPr>
    </w:p>
    <w:p w:rsidR="0095147C" w:rsidRPr="00720100" w:rsidRDefault="0095147C" w:rsidP="0095147C">
      <w:pPr>
        <w:spacing w:line="200" w:lineRule="atLeast"/>
        <w:ind w:firstLine="567"/>
        <w:jc w:val="both"/>
        <w:rPr>
          <w:rFonts w:eastAsia="Calibri"/>
          <w:bCs/>
          <w:color w:val="000000" w:themeColor="text1"/>
        </w:rPr>
      </w:pPr>
      <w:r w:rsidRPr="00720100">
        <w:rPr>
          <w:rFonts w:eastAsia="Calibri"/>
          <w:bCs/>
          <w:color w:val="000000" w:themeColor="text1"/>
        </w:rPr>
        <w:t>Рабочие программы отдельных учебных предметов, курсов в соответствии с требованиями стандарта включает следующие компоненты:</w:t>
      </w:r>
    </w:p>
    <w:p w:rsidR="0095147C" w:rsidRPr="00720100" w:rsidRDefault="0095147C" w:rsidP="0095147C">
      <w:pPr>
        <w:spacing w:line="200" w:lineRule="atLeast"/>
        <w:ind w:firstLine="567"/>
        <w:jc w:val="both"/>
        <w:rPr>
          <w:rFonts w:eastAsia="Calibri"/>
          <w:bCs/>
          <w:color w:val="000000" w:themeColor="text1"/>
        </w:rPr>
      </w:pPr>
      <w:r w:rsidRPr="00720100">
        <w:rPr>
          <w:rFonts w:eastAsia="Calibri"/>
          <w:bCs/>
          <w:color w:val="000000" w:themeColor="text1"/>
        </w:rPr>
        <w:t>1. Титульный лист.</w:t>
      </w:r>
    </w:p>
    <w:p w:rsidR="0095147C" w:rsidRPr="00720100" w:rsidRDefault="0095147C" w:rsidP="0095147C">
      <w:pPr>
        <w:spacing w:line="200" w:lineRule="atLeast"/>
        <w:ind w:firstLine="567"/>
        <w:jc w:val="both"/>
        <w:rPr>
          <w:rFonts w:eastAsia="Calibri"/>
          <w:bCs/>
          <w:color w:val="000000" w:themeColor="text1"/>
        </w:rPr>
      </w:pPr>
      <w:r w:rsidRPr="00720100">
        <w:rPr>
          <w:rFonts w:eastAsia="Calibri"/>
          <w:bCs/>
          <w:color w:val="000000" w:themeColor="text1"/>
        </w:rPr>
        <w:t>2. Пояснительная записка.</w:t>
      </w:r>
    </w:p>
    <w:p w:rsidR="0095147C" w:rsidRPr="00720100" w:rsidRDefault="0095147C" w:rsidP="0095147C">
      <w:pPr>
        <w:spacing w:line="200" w:lineRule="atLeast"/>
        <w:ind w:firstLine="567"/>
        <w:jc w:val="both"/>
        <w:rPr>
          <w:rFonts w:eastAsia="Calibri"/>
          <w:bCs/>
          <w:color w:val="000000" w:themeColor="text1"/>
        </w:rPr>
      </w:pPr>
      <w:r w:rsidRPr="00720100">
        <w:rPr>
          <w:rFonts w:eastAsia="Calibri"/>
          <w:bCs/>
          <w:color w:val="000000" w:themeColor="text1"/>
        </w:rPr>
        <w:t xml:space="preserve">3.Общая характеристика учебного предмета. </w:t>
      </w:r>
    </w:p>
    <w:p w:rsidR="0095147C" w:rsidRPr="00720100" w:rsidRDefault="0095147C" w:rsidP="0095147C">
      <w:pPr>
        <w:spacing w:line="200" w:lineRule="atLeast"/>
        <w:ind w:firstLine="567"/>
        <w:jc w:val="both"/>
        <w:rPr>
          <w:rFonts w:eastAsia="Calibri"/>
          <w:bCs/>
          <w:color w:val="000000" w:themeColor="text1"/>
        </w:rPr>
      </w:pPr>
      <w:r w:rsidRPr="00720100">
        <w:rPr>
          <w:rFonts w:eastAsia="Calibri"/>
          <w:bCs/>
          <w:color w:val="000000" w:themeColor="text1"/>
        </w:rPr>
        <w:t>4. Описание места учебного предмета в учебном плане.</w:t>
      </w:r>
    </w:p>
    <w:p w:rsidR="0095147C" w:rsidRPr="00720100" w:rsidRDefault="0095147C" w:rsidP="0095147C">
      <w:pPr>
        <w:spacing w:line="200" w:lineRule="atLeast"/>
        <w:ind w:firstLine="567"/>
        <w:jc w:val="both"/>
        <w:rPr>
          <w:rFonts w:eastAsia="Calibri"/>
          <w:bCs/>
          <w:color w:val="000000" w:themeColor="text1"/>
        </w:rPr>
      </w:pPr>
      <w:r w:rsidRPr="00720100">
        <w:rPr>
          <w:rFonts w:eastAsia="Calibri"/>
          <w:bCs/>
          <w:color w:val="000000" w:themeColor="text1"/>
        </w:rPr>
        <w:t>5. Описание ценностных ориентиров содержания учебного предмета.</w:t>
      </w:r>
    </w:p>
    <w:p w:rsidR="0095147C" w:rsidRPr="00720100" w:rsidRDefault="0095147C" w:rsidP="0095147C">
      <w:pPr>
        <w:spacing w:line="200" w:lineRule="atLeast"/>
        <w:ind w:firstLine="567"/>
        <w:jc w:val="both"/>
        <w:rPr>
          <w:rFonts w:eastAsia="Calibri"/>
          <w:bCs/>
          <w:color w:val="000000" w:themeColor="text1"/>
        </w:rPr>
      </w:pPr>
      <w:r w:rsidRPr="00720100">
        <w:rPr>
          <w:rFonts w:eastAsia="Calibri"/>
          <w:bCs/>
          <w:color w:val="000000" w:themeColor="text1"/>
        </w:rPr>
        <w:t>6.Личностные, метапредметные и предметные результаты освоения учебного предмета.</w:t>
      </w:r>
    </w:p>
    <w:p w:rsidR="0095147C" w:rsidRPr="00720100" w:rsidRDefault="0095147C" w:rsidP="0095147C">
      <w:pPr>
        <w:spacing w:line="200" w:lineRule="atLeast"/>
        <w:ind w:firstLine="567"/>
        <w:jc w:val="both"/>
        <w:rPr>
          <w:rFonts w:eastAsia="Calibri"/>
          <w:bCs/>
          <w:color w:val="000000" w:themeColor="text1"/>
        </w:rPr>
      </w:pPr>
      <w:r w:rsidRPr="00720100">
        <w:rPr>
          <w:rFonts w:eastAsia="Calibri"/>
          <w:bCs/>
          <w:color w:val="000000" w:themeColor="text1"/>
        </w:rPr>
        <w:t>7.Содержание учебного предмета.</w:t>
      </w:r>
    </w:p>
    <w:p w:rsidR="0095147C" w:rsidRPr="00720100" w:rsidRDefault="0095147C" w:rsidP="0095147C">
      <w:pPr>
        <w:spacing w:line="200" w:lineRule="atLeast"/>
        <w:ind w:firstLine="567"/>
        <w:jc w:val="both"/>
        <w:rPr>
          <w:rFonts w:eastAsia="Calibri"/>
          <w:bCs/>
          <w:color w:val="000000" w:themeColor="text1"/>
        </w:rPr>
      </w:pPr>
      <w:r w:rsidRPr="00720100">
        <w:rPr>
          <w:rFonts w:eastAsia="Calibri"/>
          <w:bCs/>
          <w:color w:val="000000" w:themeColor="text1"/>
        </w:rPr>
        <w:t>8.Тематическое планирование с определением основных видов учебной деятельности учащихся.</w:t>
      </w:r>
    </w:p>
    <w:p w:rsidR="0095147C" w:rsidRPr="00720100" w:rsidRDefault="0095147C" w:rsidP="0095147C">
      <w:pPr>
        <w:spacing w:line="200" w:lineRule="atLeast"/>
        <w:ind w:firstLine="567"/>
        <w:jc w:val="both"/>
        <w:rPr>
          <w:rFonts w:eastAsia="Calibri"/>
          <w:bCs/>
          <w:color w:val="000000" w:themeColor="text1"/>
        </w:rPr>
      </w:pPr>
      <w:r w:rsidRPr="00720100">
        <w:rPr>
          <w:rFonts w:eastAsia="Calibri"/>
          <w:bCs/>
          <w:color w:val="000000" w:themeColor="text1"/>
        </w:rPr>
        <w:t>9.Описание материально- технического обеспечения образовательного процесса.</w:t>
      </w:r>
    </w:p>
    <w:p w:rsidR="0095147C" w:rsidRPr="00720100" w:rsidRDefault="0095147C" w:rsidP="0095147C">
      <w:pPr>
        <w:spacing w:line="200" w:lineRule="atLeast"/>
        <w:ind w:firstLine="567"/>
        <w:jc w:val="both"/>
        <w:rPr>
          <w:rFonts w:eastAsia="Calibri"/>
          <w:bCs/>
          <w:color w:val="000000" w:themeColor="text1"/>
        </w:rPr>
      </w:pPr>
      <w:r w:rsidRPr="00720100">
        <w:rPr>
          <w:rFonts w:eastAsia="Calibri"/>
          <w:bCs/>
          <w:color w:val="000000" w:themeColor="text1"/>
        </w:rPr>
        <w:t>Рабочие учебные программы являются составной частью основной образовательной программы.</w:t>
      </w:r>
    </w:p>
    <w:p w:rsidR="0095147C" w:rsidRPr="00720100" w:rsidRDefault="0095147C" w:rsidP="0095147C">
      <w:pPr>
        <w:shd w:val="clear" w:color="auto" w:fill="FFFFFF"/>
        <w:autoSpaceDE w:val="0"/>
        <w:spacing w:line="240" w:lineRule="atLeast"/>
        <w:ind w:left="-15" w:hanging="360"/>
        <w:jc w:val="center"/>
        <w:rPr>
          <w:rFonts w:eastAsia="Times New Roman"/>
          <w:b/>
          <w:bCs/>
          <w:iCs/>
          <w:color w:val="000000" w:themeColor="text1"/>
          <w:spacing w:val="-8"/>
          <w:w w:val="103"/>
        </w:rPr>
      </w:pPr>
    </w:p>
    <w:p w:rsidR="0095147C" w:rsidRPr="00720100" w:rsidRDefault="0095147C" w:rsidP="0095147C">
      <w:pPr>
        <w:shd w:val="clear" w:color="auto" w:fill="FFFFFF"/>
        <w:autoSpaceDE w:val="0"/>
        <w:spacing w:line="240" w:lineRule="atLeast"/>
        <w:ind w:left="-15" w:hanging="360"/>
        <w:jc w:val="center"/>
        <w:rPr>
          <w:rFonts w:eastAsia="Times New Roman"/>
          <w:b/>
          <w:bCs/>
          <w:iCs/>
          <w:color w:val="000000" w:themeColor="text1"/>
          <w:spacing w:val="-8"/>
          <w:w w:val="103"/>
        </w:rPr>
      </w:pPr>
      <w:r w:rsidRPr="00720100">
        <w:rPr>
          <w:rFonts w:eastAsia="Times New Roman"/>
          <w:b/>
          <w:bCs/>
          <w:iCs/>
          <w:color w:val="000000" w:themeColor="text1"/>
          <w:spacing w:val="-8"/>
          <w:w w:val="103"/>
        </w:rPr>
        <w:t>3. Программа духовно-нравственного развития, воспитания учащихся на ступени начального общего образования</w:t>
      </w:r>
    </w:p>
    <w:p w:rsidR="0095147C" w:rsidRPr="00720100" w:rsidRDefault="0095147C" w:rsidP="0095147C">
      <w:pPr>
        <w:ind w:firstLine="567"/>
        <w:jc w:val="both"/>
        <w:rPr>
          <w:rFonts w:eastAsia="Calibri"/>
          <w:color w:val="000000" w:themeColor="text1"/>
        </w:rPr>
      </w:pPr>
      <w:r w:rsidRPr="00720100">
        <w:rPr>
          <w:rFonts w:eastAsia="Calibri"/>
          <w:color w:val="000000" w:themeColor="text1"/>
        </w:rPr>
        <w:t xml:space="preserve">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w:t>
      </w:r>
      <w:r w:rsidR="00113D7D">
        <w:rPr>
          <w:rFonts w:eastAsia="Calibri"/>
          <w:color w:val="000000" w:themeColor="text1"/>
        </w:rPr>
        <w:t>РД</w:t>
      </w:r>
      <w:r w:rsidRPr="00720100">
        <w:rPr>
          <w:rFonts w:eastAsia="Calibri"/>
          <w:color w:val="000000" w:themeColor="text1"/>
        </w:rPr>
        <w:t>,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95147C" w:rsidRPr="00720100" w:rsidRDefault="0095147C" w:rsidP="0095147C">
      <w:pPr>
        <w:shd w:val="clear" w:color="auto" w:fill="FFFFFF"/>
        <w:ind w:firstLine="567"/>
        <w:jc w:val="both"/>
        <w:rPr>
          <w:color w:val="000000" w:themeColor="text1"/>
        </w:rPr>
      </w:pPr>
      <w:bookmarkStart w:id="12" w:name="bookmark0"/>
      <w:r w:rsidRPr="00720100">
        <w:rPr>
          <w:color w:val="000000" w:themeColor="text1"/>
        </w:rP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95147C" w:rsidRPr="00720100" w:rsidRDefault="0095147C" w:rsidP="0095147C">
      <w:pPr>
        <w:keepNext/>
        <w:keepLines/>
        <w:ind w:firstLine="567"/>
        <w:jc w:val="center"/>
        <w:rPr>
          <w:b/>
          <w:bCs/>
          <w:color w:val="000000" w:themeColor="text1"/>
        </w:rPr>
      </w:pPr>
      <w:r w:rsidRPr="00720100">
        <w:rPr>
          <w:b/>
          <w:bCs/>
          <w:color w:val="000000" w:themeColor="text1"/>
        </w:rPr>
        <w:t>Цель и задачи духовно-нравственного</w:t>
      </w:r>
      <w:bookmarkStart w:id="13" w:name="bookmark1"/>
      <w:bookmarkEnd w:id="12"/>
      <w:r w:rsidRPr="00720100">
        <w:rPr>
          <w:b/>
          <w:bCs/>
          <w:color w:val="000000" w:themeColor="text1"/>
        </w:rPr>
        <w:t>развития и воспитания учащихся на ступени начального общего образования</w:t>
      </w:r>
      <w:bookmarkEnd w:id="13"/>
    </w:p>
    <w:p w:rsidR="0095147C" w:rsidRPr="00720100" w:rsidRDefault="0095147C" w:rsidP="0095147C">
      <w:pPr>
        <w:shd w:val="clear" w:color="auto" w:fill="FFFFFF"/>
        <w:ind w:firstLine="567"/>
        <w:jc w:val="both"/>
        <w:rPr>
          <w:color w:val="000000" w:themeColor="text1"/>
        </w:rPr>
      </w:pPr>
      <w:r w:rsidRPr="00720100">
        <w:rPr>
          <w:b/>
          <w:color w:val="000000" w:themeColor="text1"/>
        </w:rPr>
        <w:t>Целью</w:t>
      </w:r>
      <w:r w:rsidRPr="00720100">
        <w:rPr>
          <w:color w:val="000000" w:themeColor="text1"/>
        </w:rPr>
        <w:t xml:space="preserve"> духовно-нравственного развития и воспитания у</w:t>
      </w:r>
      <w:r w:rsidRPr="00720100">
        <w:rPr>
          <w:color w:val="000000" w:themeColor="text1"/>
        </w:rPr>
        <w:softHyphen/>
        <w:t>чащихся на ступени начального общего образования явля</w:t>
      </w:r>
      <w:r w:rsidRPr="00720100">
        <w:rPr>
          <w:color w:val="000000" w:themeColor="text1"/>
        </w:rPr>
        <w:softHyphen/>
        <w:t>ется социально-педагогическая поддержка становления и раз</w:t>
      </w:r>
      <w:r w:rsidRPr="00720100">
        <w:rPr>
          <w:color w:val="000000" w:themeColor="text1"/>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720100">
        <w:rPr>
          <w:color w:val="000000" w:themeColor="text1"/>
        </w:rPr>
        <w:softHyphen/>
        <w:t>ных традициях многонационального народа Российской Фе</w:t>
      </w:r>
      <w:r w:rsidRPr="00720100">
        <w:rPr>
          <w:color w:val="000000" w:themeColor="text1"/>
        </w:rPr>
        <w:softHyphen/>
        <w:t>дерации.</w:t>
      </w:r>
    </w:p>
    <w:p w:rsidR="0095147C" w:rsidRPr="00720100" w:rsidRDefault="0095147C" w:rsidP="0095147C">
      <w:pPr>
        <w:ind w:firstLine="567"/>
        <w:jc w:val="both"/>
        <w:rPr>
          <w:color w:val="000000" w:themeColor="text1"/>
        </w:rPr>
      </w:pPr>
      <w:r w:rsidRPr="00720100">
        <w:rPr>
          <w:b/>
          <w:color w:val="000000" w:themeColor="text1"/>
        </w:rPr>
        <w:t>Задачи</w:t>
      </w:r>
      <w:r w:rsidRPr="00720100">
        <w:rPr>
          <w:color w:val="000000" w:themeColor="text1"/>
        </w:rP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95147C" w:rsidRPr="00720100" w:rsidRDefault="0095147C" w:rsidP="0095147C">
      <w:pPr>
        <w:shd w:val="clear" w:color="auto" w:fill="FFFFFF"/>
        <w:tabs>
          <w:tab w:val="left" w:pos="851"/>
        </w:tabs>
        <w:ind w:firstLine="567"/>
        <w:jc w:val="both"/>
        <w:rPr>
          <w:i/>
          <w:color w:val="000000" w:themeColor="text1"/>
        </w:rPr>
      </w:pPr>
      <w:r w:rsidRPr="00720100">
        <w:rPr>
          <w:i/>
          <w:iCs/>
          <w:color w:val="000000" w:themeColor="text1"/>
        </w:rPr>
        <w:t>В области формирования личностной культуры:</w:t>
      </w:r>
    </w:p>
    <w:p w:rsidR="0095147C" w:rsidRPr="00720100" w:rsidRDefault="0095147C" w:rsidP="0095147C">
      <w:pPr>
        <w:shd w:val="clear" w:color="auto" w:fill="FFFFFF"/>
        <w:tabs>
          <w:tab w:val="left" w:pos="851"/>
        </w:tabs>
        <w:ind w:firstLine="567"/>
        <w:jc w:val="both"/>
        <w:rPr>
          <w:color w:val="000000" w:themeColor="text1"/>
        </w:rPr>
      </w:pPr>
      <w:r w:rsidRPr="00720100">
        <w:rPr>
          <w:iCs/>
          <w:color w:val="000000" w:themeColor="text1"/>
        </w:rPr>
        <w:t xml:space="preserve">• </w:t>
      </w:r>
      <w:r w:rsidRPr="00720100">
        <w:rPr>
          <w:color w:val="000000" w:themeColor="text1"/>
        </w:rPr>
        <w:t>формирование способности к духовному развитию, реализации творческого потенциала в учебно-игровой, социально ориентированной деятельности</w:t>
      </w:r>
      <w:r w:rsidRPr="00720100">
        <w:rPr>
          <w:iCs/>
          <w:color w:val="000000" w:themeColor="text1"/>
        </w:rPr>
        <w:t xml:space="preserve">на </w:t>
      </w:r>
      <w:r w:rsidRPr="00720100">
        <w:rPr>
          <w:color w:val="000000" w:themeColor="text1"/>
        </w:rPr>
        <w:t>основе нравственных установок и моральных норм, не</w:t>
      </w:r>
      <w:r w:rsidRPr="00720100">
        <w:rPr>
          <w:color w:val="000000" w:themeColor="text1"/>
        </w:rPr>
        <w:softHyphen/>
        <w:t>прерывного образования, самовоспитания и универсальной;</w:t>
      </w:r>
    </w:p>
    <w:p w:rsidR="0095147C" w:rsidRPr="00720100" w:rsidRDefault="0095147C" w:rsidP="0095147C">
      <w:pPr>
        <w:shd w:val="clear" w:color="auto" w:fill="FFFFFF"/>
        <w:tabs>
          <w:tab w:val="left" w:pos="851"/>
        </w:tabs>
        <w:ind w:firstLine="567"/>
        <w:jc w:val="both"/>
        <w:rPr>
          <w:color w:val="000000" w:themeColor="text1"/>
        </w:rPr>
      </w:pPr>
      <w:r w:rsidRPr="00720100">
        <w:rPr>
          <w:color w:val="000000" w:themeColor="text1"/>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Pr="00720100" w:rsidRDefault="0095147C" w:rsidP="0095147C">
      <w:pPr>
        <w:shd w:val="clear" w:color="auto" w:fill="FFFFFF"/>
        <w:tabs>
          <w:tab w:val="left" w:pos="851"/>
        </w:tabs>
        <w:ind w:firstLine="567"/>
        <w:jc w:val="both"/>
        <w:rPr>
          <w:color w:val="000000" w:themeColor="text1"/>
        </w:rPr>
      </w:pPr>
      <w:r w:rsidRPr="00720100">
        <w:rPr>
          <w:color w:val="000000" w:themeColor="text1"/>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147C" w:rsidRPr="00720100" w:rsidRDefault="0095147C" w:rsidP="0095147C">
      <w:pPr>
        <w:shd w:val="clear" w:color="auto" w:fill="FFFFFF"/>
        <w:tabs>
          <w:tab w:val="left" w:pos="784"/>
        </w:tabs>
        <w:ind w:firstLine="567"/>
        <w:jc w:val="both"/>
        <w:rPr>
          <w:color w:val="000000" w:themeColor="text1"/>
        </w:rPr>
      </w:pPr>
      <w:r w:rsidRPr="00720100">
        <w:rPr>
          <w:color w:val="000000" w:themeColor="text1"/>
        </w:rPr>
        <w:t>• формирование нравственного смысла учения;</w:t>
      </w:r>
    </w:p>
    <w:p w:rsidR="0095147C" w:rsidRPr="00720100" w:rsidRDefault="0095147C" w:rsidP="0095147C">
      <w:pPr>
        <w:shd w:val="clear" w:color="auto" w:fill="FFFFFF"/>
        <w:tabs>
          <w:tab w:val="left" w:pos="709"/>
          <w:tab w:val="left" w:pos="784"/>
        </w:tabs>
        <w:ind w:firstLine="567"/>
        <w:jc w:val="both"/>
        <w:rPr>
          <w:color w:val="000000" w:themeColor="text1"/>
        </w:rPr>
      </w:pPr>
      <w:r w:rsidRPr="00720100">
        <w:rPr>
          <w:color w:val="000000" w:themeColor="text1"/>
        </w:rP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720100">
        <w:rPr>
          <w:color w:val="000000" w:themeColor="text1"/>
        </w:rPr>
        <w:softHyphen/>
        <w:t>ном и недопустимом, укрепление у учащегося позитивной нравственной самооценки, самоуважения и жизненного опти</w:t>
      </w:r>
      <w:r w:rsidRPr="00720100">
        <w:rPr>
          <w:color w:val="000000" w:themeColor="text1"/>
        </w:rPr>
        <w:softHyphen/>
        <w:t>мизма;</w:t>
      </w:r>
    </w:p>
    <w:p w:rsidR="0095147C" w:rsidRPr="00720100" w:rsidRDefault="0095147C" w:rsidP="0095147C">
      <w:pPr>
        <w:shd w:val="clear" w:color="auto" w:fill="FFFFFF"/>
        <w:tabs>
          <w:tab w:val="left" w:pos="784"/>
        </w:tabs>
        <w:ind w:firstLine="567"/>
        <w:jc w:val="both"/>
        <w:rPr>
          <w:color w:val="000000" w:themeColor="text1"/>
        </w:rPr>
      </w:pPr>
      <w:r w:rsidRPr="00720100">
        <w:rPr>
          <w:color w:val="000000" w:themeColor="text1"/>
        </w:rPr>
        <w:t>• принятие учащимся базовых национальных ценнос</w:t>
      </w:r>
      <w:r w:rsidRPr="00720100">
        <w:rPr>
          <w:color w:val="000000" w:themeColor="text1"/>
        </w:rPr>
        <w:softHyphen/>
        <w:t>тей, национальных и этнических духовных традиций;</w:t>
      </w:r>
    </w:p>
    <w:p w:rsidR="0095147C" w:rsidRPr="00720100" w:rsidRDefault="0095147C" w:rsidP="0095147C">
      <w:pPr>
        <w:shd w:val="clear" w:color="auto" w:fill="FFFFFF"/>
        <w:tabs>
          <w:tab w:val="left" w:pos="784"/>
        </w:tabs>
        <w:ind w:firstLine="567"/>
        <w:jc w:val="both"/>
        <w:rPr>
          <w:color w:val="000000" w:themeColor="text1"/>
        </w:rPr>
      </w:pPr>
      <w:r w:rsidRPr="00720100">
        <w:rPr>
          <w:color w:val="000000" w:themeColor="text1"/>
        </w:rPr>
        <w:t>• формирование эстетических потребностей, ценностей и чувств;</w:t>
      </w:r>
    </w:p>
    <w:p w:rsidR="0095147C" w:rsidRPr="00720100" w:rsidRDefault="0095147C" w:rsidP="0095147C">
      <w:pPr>
        <w:shd w:val="clear" w:color="auto" w:fill="FFFFFF"/>
        <w:tabs>
          <w:tab w:val="left" w:pos="784"/>
        </w:tabs>
        <w:ind w:firstLine="567"/>
        <w:jc w:val="both"/>
        <w:rPr>
          <w:color w:val="000000" w:themeColor="text1"/>
        </w:rPr>
      </w:pPr>
      <w:r w:rsidRPr="00720100">
        <w:rPr>
          <w:color w:val="000000" w:themeColor="text1"/>
        </w:rPr>
        <w:t>• формирование способности открыто выражать и отстаи</w:t>
      </w:r>
      <w:r w:rsidRPr="00720100">
        <w:rPr>
          <w:color w:val="000000" w:themeColor="text1"/>
        </w:rPr>
        <w:softHyphen/>
        <w:t>вать свою нравственно оправданную позицию, проявлять кри</w:t>
      </w:r>
      <w:r w:rsidRPr="00720100">
        <w:rPr>
          <w:color w:val="000000" w:themeColor="text1"/>
        </w:rPr>
        <w:softHyphen/>
        <w:t>тичность к собственным намерениям, мыслям и поступкам;</w:t>
      </w:r>
    </w:p>
    <w:p w:rsidR="0095147C" w:rsidRPr="00720100" w:rsidRDefault="0095147C" w:rsidP="0095147C">
      <w:pPr>
        <w:shd w:val="clear" w:color="auto" w:fill="FFFFFF"/>
        <w:tabs>
          <w:tab w:val="left" w:pos="784"/>
        </w:tabs>
        <w:ind w:firstLine="567"/>
        <w:jc w:val="both"/>
        <w:rPr>
          <w:color w:val="000000" w:themeColor="text1"/>
        </w:rPr>
      </w:pPr>
      <w:r w:rsidRPr="00720100">
        <w:rPr>
          <w:color w:val="000000" w:themeColor="text1"/>
        </w:rPr>
        <w:t>• формирование способности к самостоятельным поступ</w:t>
      </w:r>
      <w:r w:rsidRPr="00720100">
        <w:rPr>
          <w:color w:val="000000" w:themeColor="text1"/>
        </w:rPr>
        <w:softHyphen/>
        <w:t>кам и действиям, совершаемым на основе морального выбо</w:t>
      </w:r>
      <w:r w:rsidRPr="00720100">
        <w:rPr>
          <w:color w:val="000000" w:themeColor="text1"/>
        </w:rPr>
        <w:softHyphen/>
        <w:t>ра, к принятию ответственности за их результаты;</w:t>
      </w:r>
    </w:p>
    <w:p w:rsidR="0095147C" w:rsidRPr="00720100" w:rsidRDefault="0095147C" w:rsidP="0095147C">
      <w:pPr>
        <w:shd w:val="clear" w:color="auto" w:fill="FFFFFF"/>
        <w:tabs>
          <w:tab w:val="left" w:pos="784"/>
        </w:tabs>
        <w:ind w:firstLine="567"/>
        <w:jc w:val="both"/>
        <w:rPr>
          <w:color w:val="000000" w:themeColor="text1"/>
        </w:rPr>
      </w:pPr>
      <w:r w:rsidRPr="00720100">
        <w:rPr>
          <w:color w:val="000000" w:themeColor="text1"/>
        </w:rPr>
        <w:t>• развитие трудолюбия, способности к преодолению труд</w:t>
      </w:r>
      <w:r w:rsidRPr="00720100">
        <w:rPr>
          <w:color w:val="000000" w:themeColor="text1"/>
        </w:rPr>
        <w:softHyphen/>
        <w:t>ностей, целеустремлённости и настойчивости в достижении результата.</w:t>
      </w:r>
    </w:p>
    <w:p w:rsidR="0095147C" w:rsidRPr="00720100" w:rsidRDefault="0095147C" w:rsidP="0095147C">
      <w:pPr>
        <w:shd w:val="clear" w:color="auto" w:fill="FFFFFF"/>
        <w:ind w:firstLine="567"/>
        <w:jc w:val="both"/>
        <w:rPr>
          <w:i/>
          <w:color w:val="000000" w:themeColor="text1"/>
        </w:rPr>
      </w:pPr>
      <w:r w:rsidRPr="00720100">
        <w:rPr>
          <w:i/>
          <w:iCs/>
          <w:color w:val="000000" w:themeColor="text1"/>
        </w:rPr>
        <w:t>В области формирования социальной культуры:</w:t>
      </w:r>
    </w:p>
    <w:p w:rsidR="0095147C" w:rsidRPr="00720100" w:rsidRDefault="0095147C" w:rsidP="0095147C">
      <w:pPr>
        <w:shd w:val="clear" w:color="auto" w:fill="FFFFFF"/>
        <w:ind w:firstLine="567"/>
        <w:jc w:val="both"/>
        <w:rPr>
          <w:color w:val="000000" w:themeColor="text1"/>
        </w:rPr>
      </w:pPr>
      <w:r w:rsidRPr="00720100">
        <w:rPr>
          <w:iCs/>
          <w:color w:val="000000" w:themeColor="text1"/>
        </w:rPr>
        <w:t xml:space="preserve">• </w:t>
      </w:r>
      <w:r w:rsidRPr="00720100">
        <w:rPr>
          <w:color w:val="000000" w:themeColor="text1"/>
        </w:rPr>
        <w:t>формирование основ российской гражданской идентич</w:t>
      </w:r>
      <w:r w:rsidRPr="00720100">
        <w:rPr>
          <w:color w:val="000000" w:themeColor="text1"/>
        </w:rPr>
        <w:softHyphen/>
        <w:t>ности;</w:t>
      </w:r>
    </w:p>
    <w:p w:rsidR="0095147C" w:rsidRPr="00720100" w:rsidRDefault="0095147C" w:rsidP="0095147C">
      <w:pPr>
        <w:shd w:val="clear" w:color="auto" w:fill="FFFFFF"/>
        <w:ind w:firstLine="567"/>
        <w:jc w:val="both"/>
        <w:rPr>
          <w:color w:val="000000" w:themeColor="text1"/>
        </w:rPr>
      </w:pPr>
      <w:r w:rsidRPr="00720100">
        <w:rPr>
          <w:color w:val="000000" w:themeColor="text1"/>
        </w:rPr>
        <w:t>• пробуждение веры в Россию, свой народ, чувства лич</w:t>
      </w:r>
      <w:r w:rsidRPr="00720100">
        <w:rPr>
          <w:color w:val="000000" w:themeColor="text1"/>
        </w:rPr>
        <w:softHyphen/>
        <w:t>ной ответственности за Отечество;</w:t>
      </w:r>
    </w:p>
    <w:p w:rsidR="0095147C" w:rsidRPr="00720100" w:rsidRDefault="0095147C" w:rsidP="0095147C">
      <w:pPr>
        <w:shd w:val="clear" w:color="auto" w:fill="FFFFFF"/>
        <w:ind w:firstLine="567"/>
        <w:jc w:val="both"/>
        <w:rPr>
          <w:color w:val="000000" w:themeColor="text1"/>
        </w:rPr>
      </w:pPr>
      <w:r w:rsidRPr="00720100">
        <w:rPr>
          <w:color w:val="000000" w:themeColor="text1"/>
        </w:rPr>
        <w:t>• воспитание ценностного отношения к своему нацио</w:t>
      </w:r>
      <w:r w:rsidRPr="00720100">
        <w:rPr>
          <w:color w:val="000000" w:themeColor="text1"/>
        </w:rPr>
        <w:softHyphen/>
        <w:t>нальному языку и культуре;</w:t>
      </w:r>
    </w:p>
    <w:p w:rsidR="0095147C" w:rsidRPr="00720100" w:rsidRDefault="0095147C" w:rsidP="0095147C">
      <w:pPr>
        <w:shd w:val="clear" w:color="auto" w:fill="FFFFFF"/>
        <w:ind w:firstLine="567"/>
        <w:jc w:val="both"/>
        <w:rPr>
          <w:color w:val="000000" w:themeColor="text1"/>
        </w:rPr>
      </w:pPr>
      <w:r w:rsidRPr="00720100">
        <w:rPr>
          <w:color w:val="000000" w:themeColor="text1"/>
        </w:rPr>
        <w:t>• формирование патриотизма и гражданской солидарности;</w:t>
      </w:r>
    </w:p>
    <w:p w:rsidR="0095147C" w:rsidRPr="00720100" w:rsidRDefault="0095147C" w:rsidP="0095147C">
      <w:pPr>
        <w:shd w:val="clear" w:color="auto" w:fill="FFFFFF"/>
        <w:ind w:firstLine="567"/>
        <w:jc w:val="both"/>
        <w:rPr>
          <w:color w:val="000000" w:themeColor="text1"/>
        </w:rPr>
      </w:pPr>
      <w:r w:rsidRPr="00720100">
        <w:rPr>
          <w:color w:val="000000" w:themeColor="text1"/>
        </w:rPr>
        <w:t>• развитие навыков организации и осуществления сотруд</w:t>
      </w:r>
      <w:r w:rsidRPr="00720100">
        <w:rPr>
          <w:color w:val="000000" w:themeColor="text1"/>
        </w:rPr>
        <w:softHyphen/>
        <w:t>ничества с педагогами, сверстниками, родителями, старшими детьми в решении общих проблем;</w:t>
      </w:r>
    </w:p>
    <w:p w:rsidR="0095147C" w:rsidRPr="00720100" w:rsidRDefault="0095147C" w:rsidP="0095147C">
      <w:pPr>
        <w:shd w:val="clear" w:color="auto" w:fill="FFFFFF"/>
        <w:ind w:firstLine="567"/>
        <w:jc w:val="both"/>
        <w:rPr>
          <w:color w:val="000000" w:themeColor="text1"/>
        </w:rPr>
      </w:pPr>
      <w:r w:rsidRPr="00720100">
        <w:rPr>
          <w:color w:val="000000" w:themeColor="text1"/>
        </w:rPr>
        <w:t>• укрепление доверия к другим людям;</w:t>
      </w:r>
    </w:p>
    <w:p w:rsidR="0095147C" w:rsidRPr="00720100" w:rsidRDefault="0095147C" w:rsidP="0095147C">
      <w:pPr>
        <w:shd w:val="clear" w:color="auto" w:fill="FFFFFF"/>
        <w:ind w:firstLine="567"/>
        <w:jc w:val="both"/>
        <w:rPr>
          <w:color w:val="000000" w:themeColor="text1"/>
        </w:rPr>
      </w:pPr>
      <w:r w:rsidRPr="00720100">
        <w:rPr>
          <w:color w:val="000000" w:themeColor="text1"/>
        </w:rPr>
        <w:t>• развитие доброжелательности и эмоциональной отзыв</w:t>
      </w:r>
      <w:r w:rsidRPr="00720100">
        <w:rPr>
          <w:color w:val="000000" w:themeColor="text1"/>
        </w:rPr>
        <w:softHyphen/>
        <w:t>чивости, понимания других людей и сопереживания им;</w:t>
      </w:r>
    </w:p>
    <w:p w:rsidR="0095147C" w:rsidRPr="00720100" w:rsidRDefault="0095147C" w:rsidP="0095147C">
      <w:pPr>
        <w:shd w:val="clear" w:color="auto" w:fill="FFFFFF"/>
        <w:ind w:firstLine="567"/>
        <w:jc w:val="both"/>
        <w:rPr>
          <w:color w:val="000000" w:themeColor="text1"/>
        </w:rPr>
      </w:pPr>
      <w:r w:rsidRPr="00720100">
        <w:rPr>
          <w:color w:val="000000" w:themeColor="text1"/>
        </w:rPr>
        <w:t>• становление гуманистических и демократических ценно</w:t>
      </w:r>
      <w:r w:rsidRPr="00720100">
        <w:rPr>
          <w:color w:val="000000" w:themeColor="text1"/>
        </w:rPr>
        <w:softHyphen/>
        <w:t>стных ориентаций;</w:t>
      </w:r>
    </w:p>
    <w:p w:rsidR="0095147C" w:rsidRPr="00720100" w:rsidRDefault="0095147C" w:rsidP="0095147C">
      <w:pPr>
        <w:shd w:val="clear" w:color="auto" w:fill="FFFFFF"/>
        <w:ind w:firstLine="567"/>
        <w:jc w:val="both"/>
        <w:rPr>
          <w:color w:val="000000" w:themeColor="text1"/>
        </w:rPr>
      </w:pPr>
      <w:r w:rsidRPr="00720100">
        <w:rPr>
          <w:color w:val="000000" w:themeColor="text1"/>
        </w:rPr>
        <w:t>• формирование осознанного и уважительного отношения к традиционным российским религиям и религиозным орга</w:t>
      </w:r>
      <w:r w:rsidRPr="00720100">
        <w:rPr>
          <w:color w:val="000000" w:themeColor="text1"/>
        </w:rPr>
        <w:softHyphen/>
        <w:t>низациям, к вере и религиозным убеждениям;</w:t>
      </w:r>
    </w:p>
    <w:p w:rsidR="0095147C" w:rsidRPr="00720100" w:rsidRDefault="0095147C" w:rsidP="0095147C">
      <w:pPr>
        <w:shd w:val="clear" w:color="auto" w:fill="FFFFFF"/>
        <w:ind w:firstLine="567"/>
        <w:jc w:val="both"/>
        <w:rPr>
          <w:color w:val="000000" w:themeColor="text1"/>
        </w:rPr>
      </w:pPr>
      <w:r w:rsidRPr="00720100">
        <w:rPr>
          <w:color w:val="000000" w:themeColor="text1"/>
        </w:rPr>
        <w:t>• формирование толерантности и основ культуры межэт</w:t>
      </w:r>
      <w:r w:rsidRPr="00720100">
        <w:rPr>
          <w:color w:val="000000" w:themeColor="text1"/>
        </w:rPr>
        <w:softHyphen/>
        <w:t>нического общения, уважения к языку, культурным, религи</w:t>
      </w:r>
      <w:r w:rsidRPr="00720100">
        <w:rPr>
          <w:color w:val="000000" w:themeColor="text1"/>
        </w:rPr>
        <w:softHyphen/>
        <w:t>озным традициям, истории и образу жизни представителей народов России.</w:t>
      </w:r>
    </w:p>
    <w:p w:rsidR="0095147C" w:rsidRPr="00720100" w:rsidRDefault="0095147C" w:rsidP="0095147C">
      <w:pPr>
        <w:shd w:val="clear" w:color="auto" w:fill="FFFFFF"/>
        <w:ind w:firstLine="567"/>
        <w:jc w:val="both"/>
        <w:rPr>
          <w:i/>
          <w:color w:val="000000" w:themeColor="text1"/>
        </w:rPr>
      </w:pPr>
      <w:r w:rsidRPr="00720100">
        <w:rPr>
          <w:i/>
          <w:iCs/>
          <w:color w:val="000000" w:themeColor="text1"/>
        </w:rPr>
        <w:t>В области формирования семейной культуры:</w:t>
      </w:r>
    </w:p>
    <w:p w:rsidR="0095147C" w:rsidRPr="00720100" w:rsidRDefault="0095147C" w:rsidP="0095147C">
      <w:pPr>
        <w:shd w:val="clear" w:color="auto" w:fill="FFFFFF"/>
        <w:ind w:firstLine="567"/>
        <w:jc w:val="both"/>
        <w:rPr>
          <w:color w:val="000000" w:themeColor="text1"/>
        </w:rPr>
      </w:pPr>
      <w:r w:rsidRPr="00720100">
        <w:rPr>
          <w:iCs/>
          <w:color w:val="000000" w:themeColor="text1"/>
        </w:rPr>
        <w:t xml:space="preserve">• </w:t>
      </w:r>
      <w:r w:rsidRPr="00720100">
        <w:rPr>
          <w:color w:val="000000" w:themeColor="text1"/>
        </w:rPr>
        <w:t>формирование отношения к семье как основе россий</w:t>
      </w:r>
      <w:r w:rsidRPr="00720100">
        <w:rPr>
          <w:color w:val="000000" w:themeColor="text1"/>
        </w:rPr>
        <w:softHyphen/>
        <w:t>ского общества;</w:t>
      </w:r>
    </w:p>
    <w:p w:rsidR="0095147C" w:rsidRPr="00720100" w:rsidRDefault="0095147C" w:rsidP="0095147C">
      <w:pPr>
        <w:shd w:val="clear" w:color="auto" w:fill="FFFFFF"/>
        <w:ind w:firstLine="567"/>
        <w:jc w:val="both"/>
        <w:rPr>
          <w:color w:val="000000" w:themeColor="text1"/>
        </w:rPr>
      </w:pPr>
      <w:r w:rsidRPr="00720100">
        <w:rPr>
          <w:color w:val="000000" w:themeColor="text1"/>
        </w:rPr>
        <w:t>• формирование у учащегося уважительного отноше</w:t>
      </w:r>
      <w:r w:rsidRPr="00720100">
        <w:rPr>
          <w:color w:val="000000" w:themeColor="text1"/>
        </w:rPr>
        <w:softHyphen/>
        <w:t>ния к родителям, осознанного, заботливого отношения к старшим и младшим;</w:t>
      </w:r>
    </w:p>
    <w:p w:rsidR="0095147C" w:rsidRPr="00720100" w:rsidRDefault="0095147C" w:rsidP="0095147C">
      <w:pPr>
        <w:shd w:val="clear" w:color="auto" w:fill="FFFFFF"/>
        <w:ind w:firstLine="567"/>
        <w:jc w:val="both"/>
        <w:rPr>
          <w:color w:val="000000" w:themeColor="text1"/>
        </w:rPr>
      </w:pPr>
      <w:r w:rsidRPr="00720100">
        <w:rPr>
          <w:color w:val="000000" w:themeColor="text1"/>
        </w:rPr>
        <w:t xml:space="preserve">• формирование представления о семейных ценностях, тендерных семейных ролях и уважения к ним; </w:t>
      </w:r>
    </w:p>
    <w:p w:rsidR="0095147C" w:rsidRPr="00720100" w:rsidRDefault="0095147C" w:rsidP="0095147C">
      <w:pPr>
        <w:shd w:val="clear" w:color="auto" w:fill="FFFFFF"/>
        <w:ind w:firstLine="567"/>
        <w:jc w:val="both"/>
        <w:rPr>
          <w:color w:val="000000" w:themeColor="text1"/>
        </w:rPr>
      </w:pPr>
      <w:r w:rsidRPr="00720100">
        <w:rPr>
          <w:color w:val="000000" w:themeColor="text1"/>
        </w:rPr>
        <w:t>• знакомство учащегося с культурно-историческими и этническими традициями российской семьи.</w:t>
      </w:r>
    </w:p>
    <w:p w:rsidR="0095147C" w:rsidRPr="00720100" w:rsidRDefault="0095147C" w:rsidP="0095147C">
      <w:pPr>
        <w:autoSpaceDE w:val="0"/>
        <w:autoSpaceDN w:val="0"/>
        <w:adjustRightInd w:val="0"/>
        <w:ind w:firstLine="454"/>
        <w:jc w:val="center"/>
        <w:rPr>
          <w:rFonts w:eastAsia="Times New Roman"/>
          <w:b/>
          <w:color w:val="000000" w:themeColor="text1"/>
        </w:rPr>
      </w:pPr>
      <w:r w:rsidRPr="00720100">
        <w:rPr>
          <w:rFonts w:eastAsia="Times New Roman"/>
          <w:b/>
          <w:color w:val="000000" w:themeColor="text1"/>
        </w:rPr>
        <w:t>Основные направления и ценностные основы духовно-нравственного развития и воспитания учащихся</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Общие </w:t>
      </w:r>
      <w:r w:rsidRPr="00720100">
        <w:rPr>
          <w:rFonts w:eastAsia="@Arial Unicode MS"/>
          <w:b/>
          <w:color w:val="000000" w:themeColor="text1"/>
        </w:rPr>
        <w:t>задачи духовно-нравственного развития и воспитания</w:t>
      </w:r>
      <w:r w:rsidRPr="00720100">
        <w:rPr>
          <w:rFonts w:eastAsia="@Arial Unicode MS"/>
          <w:color w:val="000000" w:themeColor="text1"/>
        </w:rPr>
        <w:t xml:space="preserve"> учащихся на ступени начального общего образования классифицированы и реализуются в соответствии снаправлениям, которые основаны на определённой системе базовых национальных ценностей и должно обеспечивать усвоение их учащимися:</w:t>
      </w:r>
    </w:p>
    <w:p w:rsidR="0095147C" w:rsidRPr="00720100" w:rsidRDefault="0095147C" w:rsidP="0095147C">
      <w:pPr>
        <w:ind w:firstLine="567"/>
        <w:jc w:val="both"/>
        <w:rPr>
          <w:rFonts w:eastAsia="@Arial Unicode MS"/>
          <w:b/>
          <w:color w:val="000000" w:themeColor="text1"/>
        </w:rPr>
      </w:pPr>
      <w:r w:rsidRPr="00720100">
        <w:rPr>
          <w:rFonts w:eastAsia="@Arial Unicode MS"/>
          <w:b/>
          <w:color w:val="000000" w:themeColor="text1"/>
        </w:rPr>
        <w:t xml:space="preserve">1.Воспитание гражданственности, патриотизма, уважения к правам, свободам и обязанностям человека </w:t>
      </w:r>
      <w:r w:rsidRPr="00720100">
        <w:rPr>
          <w:rFonts w:eastAsia="@Arial Unicode MS"/>
          <w:color w:val="000000" w:themeColor="text1"/>
        </w:rPr>
        <w:t>(гражданско-патриотическое воспитание)</w:t>
      </w:r>
    </w:p>
    <w:p w:rsidR="0095147C" w:rsidRPr="00720100" w:rsidRDefault="0095147C" w:rsidP="0095147C">
      <w:pPr>
        <w:ind w:firstLine="567"/>
        <w:jc w:val="both"/>
        <w:rPr>
          <w:rFonts w:eastAsia="@Arial Unicode MS"/>
          <w:i/>
          <w:iCs/>
          <w:color w:val="000000" w:themeColor="text1"/>
        </w:rPr>
      </w:pPr>
      <w:r w:rsidRPr="00720100">
        <w:rPr>
          <w:rFonts w:eastAsia="@Arial Unicode MS"/>
          <w:color w:val="000000" w:themeColor="text1"/>
        </w:rPr>
        <w:t xml:space="preserve">Ценности: </w:t>
      </w:r>
      <w:r w:rsidRPr="00720100">
        <w:rPr>
          <w:rFonts w:eastAsia="@Arial Unicode MS"/>
          <w:i/>
          <w:iCs/>
          <w:color w:val="000000" w:themeColor="text1"/>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95147C" w:rsidRPr="00720100" w:rsidRDefault="0095147C" w:rsidP="0095147C">
      <w:pPr>
        <w:ind w:firstLine="567"/>
        <w:jc w:val="both"/>
        <w:rPr>
          <w:rFonts w:eastAsia="@Arial Unicode MS"/>
          <w:color w:val="000000" w:themeColor="text1"/>
        </w:rPr>
      </w:pPr>
      <w:r w:rsidRPr="00720100">
        <w:rPr>
          <w:rFonts w:eastAsia="@Arial Unicode MS"/>
          <w:b/>
          <w:color w:val="000000" w:themeColor="text1"/>
        </w:rPr>
        <w:t xml:space="preserve">2. Воспитание нравственных чувств и этического сознания </w:t>
      </w:r>
      <w:r w:rsidRPr="00720100">
        <w:rPr>
          <w:rFonts w:eastAsia="@Arial Unicode MS"/>
          <w:color w:val="000000" w:themeColor="text1"/>
        </w:rPr>
        <w:t>(нравственно-этическое воспитание)</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Ценности: </w:t>
      </w:r>
      <w:r w:rsidRPr="00720100">
        <w:rPr>
          <w:rFonts w:eastAsia="@Arial Unicode MS"/>
          <w:i/>
          <w:iCs/>
          <w:color w:val="000000" w:themeColor="text1"/>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95147C" w:rsidRPr="00720100" w:rsidRDefault="0095147C" w:rsidP="0095147C">
      <w:pPr>
        <w:tabs>
          <w:tab w:val="left" w:pos="426"/>
        </w:tabs>
        <w:ind w:firstLine="567"/>
        <w:jc w:val="both"/>
        <w:rPr>
          <w:rFonts w:eastAsia="@Arial Unicode MS"/>
          <w:color w:val="000000" w:themeColor="text1"/>
        </w:rPr>
      </w:pPr>
      <w:r w:rsidRPr="00720100">
        <w:rPr>
          <w:rFonts w:eastAsia="@Arial Unicode MS"/>
          <w:b/>
          <w:color w:val="000000" w:themeColor="text1"/>
        </w:rPr>
        <w:t xml:space="preserve">3.Воспитание трудолюбия, творческого отношения к учению, труду, жизни </w:t>
      </w:r>
      <w:r w:rsidRPr="00720100">
        <w:rPr>
          <w:rFonts w:eastAsia="@Arial Unicode MS"/>
          <w:color w:val="000000" w:themeColor="text1"/>
        </w:rPr>
        <w:t>(трудовое воспитание)</w:t>
      </w:r>
    </w:p>
    <w:p w:rsidR="0095147C" w:rsidRPr="00720100" w:rsidRDefault="0095147C" w:rsidP="0095147C">
      <w:pPr>
        <w:ind w:firstLine="567"/>
        <w:jc w:val="both"/>
        <w:rPr>
          <w:rFonts w:eastAsia="@Arial Unicode MS"/>
          <w:i/>
          <w:iCs/>
          <w:color w:val="000000" w:themeColor="text1"/>
        </w:rPr>
      </w:pPr>
      <w:r w:rsidRPr="00720100">
        <w:rPr>
          <w:rFonts w:eastAsia="@Arial Unicode MS"/>
          <w:color w:val="000000" w:themeColor="text1"/>
        </w:rPr>
        <w:t xml:space="preserve">Ценности: </w:t>
      </w:r>
      <w:r w:rsidRPr="00720100">
        <w:rPr>
          <w:rFonts w:eastAsia="@Arial Unicode MS"/>
          <w:i/>
          <w:iCs/>
          <w:color w:val="000000" w:themeColor="text1"/>
        </w:rPr>
        <w:t>уважение к труду; творчество и созидание; стремление к познанию и истине; целеустремлённость и настойчивость; бережливость; трудолюбие.</w:t>
      </w:r>
    </w:p>
    <w:p w:rsidR="0095147C" w:rsidRPr="00720100" w:rsidRDefault="0095147C" w:rsidP="0095147C">
      <w:pPr>
        <w:tabs>
          <w:tab w:val="left" w:pos="426"/>
        </w:tabs>
        <w:ind w:firstLine="567"/>
        <w:jc w:val="both"/>
        <w:rPr>
          <w:rFonts w:eastAsia="@Arial Unicode MS"/>
          <w:color w:val="000000" w:themeColor="text1"/>
        </w:rPr>
      </w:pPr>
      <w:r w:rsidRPr="00720100">
        <w:rPr>
          <w:rFonts w:eastAsia="@Arial Unicode MS"/>
          <w:b/>
          <w:color w:val="000000" w:themeColor="text1"/>
        </w:rPr>
        <w:t xml:space="preserve">4. Воспитание ценностного отношения к природе, окружающей среде </w:t>
      </w:r>
      <w:r w:rsidRPr="00720100">
        <w:rPr>
          <w:rFonts w:eastAsia="@Arial Unicode MS"/>
          <w:color w:val="000000" w:themeColor="text1"/>
        </w:rPr>
        <w:t>(экологическое воспитание).</w:t>
      </w:r>
    </w:p>
    <w:p w:rsidR="0095147C" w:rsidRPr="00720100" w:rsidRDefault="0095147C" w:rsidP="0095147C">
      <w:pPr>
        <w:ind w:firstLine="567"/>
        <w:jc w:val="both"/>
        <w:rPr>
          <w:rFonts w:eastAsia="@Arial Unicode MS"/>
          <w:i/>
          <w:iCs/>
          <w:color w:val="000000" w:themeColor="text1"/>
        </w:rPr>
      </w:pPr>
      <w:r w:rsidRPr="00720100">
        <w:rPr>
          <w:rFonts w:eastAsia="@Arial Unicode MS"/>
          <w:color w:val="000000" w:themeColor="text1"/>
        </w:rPr>
        <w:t xml:space="preserve">Ценности: </w:t>
      </w:r>
      <w:r w:rsidRPr="00720100">
        <w:rPr>
          <w:rFonts w:eastAsia="@Arial Unicode MS"/>
          <w:i/>
          <w:iCs/>
          <w:color w:val="000000" w:themeColor="text1"/>
        </w:rPr>
        <w:t>родная земля; заповедная природа; планета Земля; экологическое сознание.</w:t>
      </w:r>
    </w:p>
    <w:p w:rsidR="0095147C" w:rsidRPr="00720100" w:rsidRDefault="0095147C" w:rsidP="0095147C">
      <w:pPr>
        <w:tabs>
          <w:tab w:val="left" w:pos="426"/>
        </w:tabs>
        <w:ind w:firstLine="567"/>
        <w:jc w:val="both"/>
        <w:rPr>
          <w:rFonts w:eastAsia="@Arial Unicode MS"/>
          <w:color w:val="000000" w:themeColor="text1"/>
        </w:rPr>
      </w:pPr>
      <w:r w:rsidRPr="00720100">
        <w:rPr>
          <w:rFonts w:eastAsia="@Arial Unicode MS"/>
          <w:b/>
          <w:color w:val="000000" w:themeColor="text1"/>
        </w:rPr>
        <w:t xml:space="preserve">5.Воспитание ценностного отношения к прекрасному, формирование представлений об эстетических идеалах и ценностях </w:t>
      </w:r>
      <w:r w:rsidRPr="00720100">
        <w:rPr>
          <w:rFonts w:eastAsia="@Arial Unicode MS"/>
          <w:color w:val="000000" w:themeColor="text1"/>
        </w:rPr>
        <w:t>(эстетическое воспитание).</w:t>
      </w:r>
    </w:p>
    <w:p w:rsidR="0095147C" w:rsidRPr="00720100" w:rsidRDefault="0095147C" w:rsidP="0095147C">
      <w:pPr>
        <w:ind w:firstLine="567"/>
        <w:jc w:val="both"/>
        <w:rPr>
          <w:rFonts w:eastAsia="@Arial Unicode MS"/>
          <w:i/>
          <w:iCs/>
          <w:color w:val="000000" w:themeColor="text1"/>
        </w:rPr>
      </w:pPr>
      <w:r w:rsidRPr="00720100">
        <w:rPr>
          <w:rFonts w:eastAsia="@Arial Unicode MS"/>
          <w:color w:val="000000" w:themeColor="text1"/>
        </w:rPr>
        <w:t xml:space="preserve">Ценности: </w:t>
      </w:r>
      <w:r w:rsidRPr="00720100">
        <w:rPr>
          <w:rFonts w:eastAsia="@Arial Unicode MS"/>
          <w:i/>
          <w:iCs/>
          <w:color w:val="000000" w:themeColor="text1"/>
        </w:rPr>
        <w:t>красота; гармония; духовный мир человека; эстетическое развитие, самовыражение в творчестве и искусстве.</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95147C" w:rsidRPr="00720100" w:rsidRDefault="0095147C" w:rsidP="0095147C">
      <w:pPr>
        <w:ind w:firstLine="567"/>
        <w:jc w:val="both"/>
        <w:rPr>
          <w:color w:val="000000" w:themeColor="text1"/>
        </w:rPr>
      </w:pPr>
      <w:r w:rsidRPr="00720100">
        <w:rPr>
          <w:color w:val="000000" w:themeColor="text1"/>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95147C" w:rsidRPr="00720100" w:rsidRDefault="0095147C" w:rsidP="0095147C">
      <w:pPr>
        <w:numPr>
          <w:ilvl w:val="0"/>
          <w:numId w:val="17"/>
        </w:numPr>
        <w:tabs>
          <w:tab w:val="left" w:pos="993"/>
        </w:tabs>
        <w:ind w:left="0" w:firstLine="567"/>
        <w:jc w:val="both"/>
        <w:rPr>
          <w:color w:val="000000" w:themeColor="text1"/>
        </w:rPr>
      </w:pPr>
      <w:r w:rsidRPr="00720100">
        <w:rPr>
          <w:color w:val="000000" w:themeColor="text1"/>
        </w:rPr>
        <w:t xml:space="preserve">в содержании и построении уроков; </w:t>
      </w:r>
    </w:p>
    <w:p w:rsidR="0095147C" w:rsidRPr="00720100" w:rsidRDefault="0095147C" w:rsidP="0095147C">
      <w:pPr>
        <w:numPr>
          <w:ilvl w:val="0"/>
          <w:numId w:val="17"/>
        </w:numPr>
        <w:tabs>
          <w:tab w:val="left" w:pos="993"/>
        </w:tabs>
        <w:ind w:left="0" w:firstLine="567"/>
        <w:jc w:val="both"/>
        <w:rPr>
          <w:color w:val="000000" w:themeColor="text1"/>
        </w:rPr>
      </w:pPr>
      <w:r w:rsidRPr="00720100">
        <w:rPr>
          <w:color w:val="000000" w:themeColor="text1"/>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95147C" w:rsidRPr="00720100" w:rsidRDefault="0095147C" w:rsidP="0095147C">
      <w:pPr>
        <w:numPr>
          <w:ilvl w:val="0"/>
          <w:numId w:val="17"/>
        </w:numPr>
        <w:tabs>
          <w:tab w:val="left" w:pos="993"/>
        </w:tabs>
        <w:ind w:left="0" w:firstLine="567"/>
        <w:jc w:val="both"/>
        <w:rPr>
          <w:color w:val="000000" w:themeColor="text1"/>
        </w:rPr>
      </w:pPr>
      <w:r w:rsidRPr="00720100">
        <w:rPr>
          <w:color w:val="000000" w:themeColor="text1"/>
        </w:rPr>
        <w:t>в опыте организации индивидуальной, групповой, коллективной деятельности учащихся;</w:t>
      </w:r>
    </w:p>
    <w:p w:rsidR="0095147C" w:rsidRPr="00720100" w:rsidRDefault="0095147C" w:rsidP="0095147C">
      <w:pPr>
        <w:numPr>
          <w:ilvl w:val="0"/>
          <w:numId w:val="17"/>
        </w:numPr>
        <w:tabs>
          <w:tab w:val="left" w:pos="993"/>
        </w:tabs>
        <w:ind w:left="0" w:firstLine="567"/>
        <w:jc w:val="both"/>
        <w:rPr>
          <w:color w:val="000000" w:themeColor="text1"/>
        </w:rPr>
      </w:pPr>
      <w:r w:rsidRPr="00720100">
        <w:rPr>
          <w:color w:val="000000" w:themeColor="text1"/>
        </w:rPr>
        <w:t>в специальных событиях, спроектированных сучетом определенной ценности и смысла;</w:t>
      </w:r>
    </w:p>
    <w:p w:rsidR="0095147C" w:rsidRPr="00720100" w:rsidRDefault="0095147C" w:rsidP="0095147C">
      <w:pPr>
        <w:numPr>
          <w:ilvl w:val="0"/>
          <w:numId w:val="17"/>
        </w:numPr>
        <w:ind w:left="0" w:firstLine="567"/>
        <w:jc w:val="both"/>
        <w:rPr>
          <w:color w:val="000000" w:themeColor="text1"/>
        </w:rPr>
      </w:pPr>
      <w:r w:rsidRPr="00720100">
        <w:rPr>
          <w:color w:val="000000" w:themeColor="text1"/>
        </w:rPr>
        <w:t xml:space="preserve">в личномпримере ученикам. </w:t>
      </w:r>
    </w:p>
    <w:p w:rsidR="0095147C" w:rsidRPr="00720100" w:rsidRDefault="0095147C" w:rsidP="0095147C">
      <w:pPr>
        <w:ind w:firstLine="567"/>
        <w:jc w:val="both"/>
        <w:rPr>
          <w:color w:val="000000" w:themeColor="text1"/>
        </w:rPr>
      </w:pPr>
      <w:r w:rsidRPr="00720100">
        <w:rPr>
          <w:color w:val="000000" w:themeColor="text1"/>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95147C" w:rsidRPr="00720100" w:rsidRDefault="0095147C" w:rsidP="0095147C">
      <w:pPr>
        <w:ind w:firstLine="567"/>
        <w:jc w:val="center"/>
        <w:rPr>
          <w:b/>
          <w:color w:val="000000" w:themeColor="text1"/>
        </w:rPr>
      </w:pPr>
      <w:r w:rsidRPr="00720100">
        <w:rPr>
          <w:b/>
          <w:color w:val="000000" w:themeColor="text1"/>
        </w:rPr>
        <w:t>Принципы и особенности организации содержания духовно-нравственного развития и воспитания учащихся</w:t>
      </w:r>
    </w:p>
    <w:p w:rsidR="0095147C" w:rsidRPr="00720100" w:rsidRDefault="0095147C" w:rsidP="0095147C">
      <w:pPr>
        <w:ind w:firstLine="567"/>
        <w:jc w:val="both"/>
        <w:rPr>
          <w:color w:val="000000" w:themeColor="text1"/>
        </w:rPr>
      </w:pPr>
      <w:r w:rsidRPr="00720100">
        <w:rPr>
          <w:color w:val="000000" w:themeColor="text1"/>
        </w:rPr>
        <w:t>Организация социально открытого пространства духовно-нравственного развития и воспитанияличности гражданина России, нравственного уклада жизни учащихся осуществляется на основе следующих принципов:</w:t>
      </w:r>
    </w:p>
    <w:p w:rsidR="0095147C" w:rsidRPr="00720100" w:rsidRDefault="0095147C" w:rsidP="0095147C">
      <w:pPr>
        <w:ind w:firstLine="567"/>
        <w:jc w:val="both"/>
        <w:rPr>
          <w:color w:val="000000" w:themeColor="text1"/>
        </w:rPr>
      </w:pPr>
      <w:r w:rsidRPr="00720100">
        <w:rPr>
          <w:b/>
          <w:color w:val="000000" w:themeColor="text1"/>
        </w:rPr>
        <w:t>Принцип ориентации на идеал.</w:t>
      </w:r>
      <w:r w:rsidRPr="00720100">
        <w:rPr>
          <w:color w:val="000000" w:themeColor="text1"/>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95147C" w:rsidRPr="00720100" w:rsidRDefault="0095147C" w:rsidP="0095147C">
      <w:pPr>
        <w:ind w:firstLine="567"/>
        <w:jc w:val="both"/>
        <w:rPr>
          <w:color w:val="000000" w:themeColor="text1"/>
        </w:rPr>
      </w:pPr>
      <w:r w:rsidRPr="00720100">
        <w:rPr>
          <w:b/>
          <w:color w:val="000000" w:themeColor="text1"/>
        </w:rPr>
        <w:t>Аксиологический принцип.</w:t>
      </w:r>
      <w:r w:rsidRPr="00720100">
        <w:rPr>
          <w:color w:val="000000" w:themeColor="text1"/>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95147C" w:rsidRPr="00720100" w:rsidRDefault="0095147C" w:rsidP="0095147C">
      <w:pPr>
        <w:ind w:firstLine="567"/>
        <w:jc w:val="both"/>
        <w:rPr>
          <w:color w:val="000000" w:themeColor="text1"/>
        </w:rPr>
      </w:pPr>
      <w:r w:rsidRPr="00720100">
        <w:rPr>
          <w:b/>
          <w:color w:val="000000" w:themeColor="text1"/>
        </w:rPr>
        <w:t>Принцип следования нравственному примеру</w:t>
      </w:r>
      <w:r w:rsidRPr="00720100">
        <w:rPr>
          <w:color w:val="000000" w:themeColor="text1"/>
        </w:rPr>
        <w:t xml:space="preserve">. </w:t>
      </w:r>
      <w:r w:rsidRPr="00720100">
        <w:rPr>
          <w:color w:val="000000" w:themeColor="text1"/>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95147C" w:rsidRPr="00720100" w:rsidRDefault="0095147C" w:rsidP="0095147C">
      <w:pPr>
        <w:ind w:firstLine="567"/>
        <w:jc w:val="both"/>
        <w:rPr>
          <w:color w:val="000000" w:themeColor="text1"/>
        </w:rPr>
      </w:pPr>
      <w:r w:rsidRPr="00720100">
        <w:rPr>
          <w:b/>
          <w:color w:val="000000" w:themeColor="text1"/>
        </w:rPr>
        <w:t>Принцип идентификации (персонификации).</w:t>
      </w:r>
      <w:r w:rsidRPr="00720100">
        <w:rPr>
          <w:color w:val="000000" w:themeColor="text1"/>
          <w:shd w:val="clear" w:color="auto" w:fill="FFFFFF"/>
        </w:rPr>
        <w:t>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95147C" w:rsidRPr="00720100" w:rsidRDefault="0095147C" w:rsidP="0095147C">
      <w:pPr>
        <w:ind w:firstLine="567"/>
        <w:jc w:val="both"/>
        <w:rPr>
          <w:color w:val="000000" w:themeColor="text1"/>
        </w:rPr>
      </w:pPr>
      <w:r w:rsidRPr="00720100">
        <w:rPr>
          <w:b/>
          <w:color w:val="000000" w:themeColor="text1"/>
        </w:rPr>
        <w:t>Принцип диалогического общения.</w:t>
      </w:r>
      <w:r w:rsidRPr="00720100">
        <w:rPr>
          <w:color w:val="000000" w:themeColor="text1"/>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sidRPr="00720100">
        <w:rPr>
          <w:color w:val="000000" w:themeColor="text1"/>
          <w:szCs w:val="27"/>
          <w:shd w:val="clear" w:color="auto" w:fill="FFFFFF"/>
        </w:rPr>
        <w:t>.</w:t>
      </w:r>
    </w:p>
    <w:p w:rsidR="0095147C" w:rsidRPr="00720100" w:rsidRDefault="0095147C" w:rsidP="0095147C">
      <w:pPr>
        <w:ind w:firstLine="567"/>
        <w:jc w:val="both"/>
        <w:rPr>
          <w:color w:val="000000" w:themeColor="text1"/>
        </w:rPr>
      </w:pPr>
      <w:r w:rsidRPr="00720100">
        <w:rPr>
          <w:b/>
          <w:color w:val="000000" w:themeColor="text1"/>
        </w:rPr>
        <w:t>Принцип полисубъектности воспитания.</w:t>
      </w:r>
      <w:r w:rsidRPr="00720100">
        <w:rPr>
          <w:color w:val="000000" w:themeColor="text1"/>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95147C" w:rsidRPr="00720100" w:rsidRDefault="0095147C" w:rsidP="0095147C">
      <w:pPr>
        <w:tabs>
          <w:tab w:val="left" w:pos="568"/>
        </w:tabs>
        <w:ind w:firstLine="567"/>
        <w:jc w:val="both"/>
        <w:rPr>
          <w:b/>
          <w:color w:val="000000" w:themeColor="text1"/>
        </w:rPr>
      </w:pPr>
      <w:r w:rsidRPr="00720100">
        <w:rPr>
          <w:b/>
          <w:color w:val="000000" w:themeColor="text1"/>
        </w:rPr>
        <w:t>Принцип системно-деятельностной организации воспитания.</w:t>
      </w:r>
      <w:r w:rsidRPr="00720100">
        <w:rPr>
          <w:color w:val="000000" w:themeColor="text1"/>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95147C" w:rsidRPr="00720100" w:rsidRDefault="0095147C" w:rsidP="0095147C">
      <w:pPr>
        <w:ind w:firstLine="567"/>
        <w:jc w:val="center"/>
        <w:rPr>
          <w:rFonts w:eastAsia="@Arial Unicode MS"/>
          <w:b/>
          <w:bCs/>
          <w:color w:val="000000" w:themeColor="text1"/>
        </w:rPr>
      </w:pPr>
      <w:r w:rsidRPr="00720100">
        <w:rPr>
          <w:rFonts w:eastAsia="@Arial Unicode MS"/>
          <w:b/>
          <w:bCs/>
          <w:color w:val="000000" w:themeColor="text1"/>
        </w:rPr>
        <w:t xml:space="preserve">Основное содержание, виды деятельности </w:t>
      </w:r>
      <w:r w:rsidRPr="00720100">
        <w:rPr>
          <w:b/>
          <w:bCs/>
          <w:color w:val="000000" w:themeColor="text1"/>
        </w:rPr>
        <w:t>и формы организации</w:t>
      </w:r>
    </w:p>
    <w:p w:rsidR="0095147C" w:rsidRPr="00720100" w:rsidRDefault="0095147C" w:rsidP="0095147C">
      <w:pPr>
        <w:ind w:firstLine="567"/>
        <w:jc w:val="center"/>
        <w:rPr>
          <w:rFonts w:eastAsia="@Arial Unicode MS"/>
          <w:b/>
          <w:bCs/>
          <w:color w:val="000000" w:themeColor="text1"/>
        </w:rPr>
      </w:pPr>
      <w:r w:rsidRPr="00720100">
        <w:rPr>
          <w:rFonts w:eastAsia="@Arial Unicode MS"/>
          <w:b/>
          <w:bCs/>
          <w:color w:val="000000" w:themeColor="text1"/>
        </w:rPr>
        <w:t>духовно-нравственного развития и воспитания учащихся</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95147C" w:rsidRPr="00720100"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pos="152"/>
              </w:tabs>
              <w:spacing w:line="276" w:lineRule="auto"/>
              <w:jc w:val="both"/>
              <w:rPr>
                <w:b/>
                <w:i/>
                <w:color w:val="000000" w:themeColor="text1"/>
              </w:rPr>
            </w:pPr>
            <w:r w:rsidRPr="00720100">
              <w:rPr>
                <w:b/>
                <w:color w:val="000000" w:themeColor="text1"/>
              </w:rPr>
              <w:t xml:space="preserve">Направление: </w:t>
            </w:r>
            <w:r w:rsidRPr="00720100">
              <w:rPr>
                <w:b/>
                <w:i/>
                <w:color w:val="000000" w:themeColor="text1"/>
              </w:rPr>
              <w:t xml:space="preserve">Воспитание гражданственности, патриотизма, уважения к правам, </w:t>
            </w:r>
          </w:p>
          <w:p w:rsidR="0095147C" w:rsidRPr="00720100" w:rsidRDefault="0095147C">
            <w:pPr>
              <w:tabs>
                <w:tab w:val="left" w:pos="152"/>
              </w:tabs>
              <w:spacing w:line="276" w:lineRule="auto"/>
              <w:jc w:val="both"/>
              <w:rPr>
                <w:b/>
                <w:i/>
                <w:color w:val="000000" w:themeColor="text1"/>
              </w:rPr>
            </w:pPr>
            <w:r w:rsidRPr="00720100">
              <w:rPr>
                <w:b/>
                <w:i/>
                <w:color w:val="000000" w:themeColor="text1"/>
              </w:rPr>
              <w:t>свободам и обязанностям человека</w:t>
            </w:r>
          </w:p>
          <w:p w:rsidR="0095147C" w:rsidRPr="00720100" w:rsidRDefault="0095147C">
            <w:pPr>
              <w:tabs>
                <w:tab w:val="left" w:pos="152"/>
              </w:tabs>
              <w:spacing w:line="276" w:lineRule="auto"/>
              <w:jc w:val="both"/>
              <w:rPr>
                <w:b/>
                <w:color w:val="000000" w:themeColor="text1"/>
              </w:rPr>
            </w:pPr>
            <w:r w:rsidRPr="00720100">
              <w:rPr>
                <w:b/>
                <w:color w:val="000000" w:themeColor="text1"/>
              </w:rPr>
              <w:t>Содержание:</w:t>
            </w:r>
          </w:p>
          <w:p w:rsidR="0095147C" w:rsidRPr="00720100" w:rsidRDefault="0095147C">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720100">
              <w:rPr>
                <w:rFonts w:eastAsia="@Arial Unicode MS"/>
                <w:color w:val="000000" w:themeColor="text1"/>
              </w:rPr>
              <w:t>элементарные представления о политическом устройстве Российского государства;</w:t>
            </w:r>
          </w:p>
          <w:p w:rsidR="0095147C" w:rsidRPr="00720100" w:rsidRDefault="0095147C">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720100">
              <w:rPr>
                <w:rFonts w:eastAsia="@Arial Unicode MS"/>
                <w:color w:val="000000" w:themeColor="text1"/>
              </w:rPr>
              <w:t>представления о символах государства, о флаге и гербе субъекта Российской Федерации, в котором находится школа;</w:t>
            </w:r>
          </w:p>
          <w:p w:rsidR="0095147C" w:rsidRPr="00720100" w:rsidRDefault="0095147C">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720100">
              <w:rPr>
                <w:rFonts w:eastAsia="@Arial Unicode MS"/>
                <w:color w:val="000000" w:themeColor="text1"/>
              </w:rPr>
              <w:t>элементарные представления о правах и обязанностях гражданина России;</w:t>
            </w:r>
          </w:p>
          <w:p w:rsidR="0095147C" w:rsidRPr="00720100" w:rsidRDefault="0095147C">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720100">
              <w:rPr>
                <w:rFonts w:eastAsia="@Arial Unicode MS"/>
                <w:color w:val="000000" w:themeColor="text1"/>
              </w:rPr>
              <w:t>интерес к общественным явлениям, понимание активной роли человека в обществе;</w:t>
            </w:r>
          </w:p>
          <w:p w:rsidR="0095147C" w:rsidRPr="00720100" w:rsidRDefault="0095147C">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720100">
              <w:rPr>
                <w:rFonts w:eastAsia="@Arial Unicode MS"/>
                <w:color w:val="000000" w:themeColor="text1"/>
              </w:rPr>
              <w:t>уважительное отношение к русскому языку как государственному, языку межнационального общения;</w:t>
            </w:r>
          </w:p>
          <w:p w:rsidR="0095147C" w:rsidRPr="00720100" w:rsidRDefault="0095147C">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720100">
              <w:rPr>
                <w:rFonts w:eastAsia="@Arial Unicode MS"/>
                <w:color w:val="000000" w:themeColor="text1"/>
              </w:rPr>
              <w:t>элементарные представления о национальных героях и важнейших событиях истории России и её народов;</w:t>
            </w:r>
          </w:p>
          <w:p w:rsidR="0095147C" w:rsidRPr="00720100" w:rsidRDefault="0095147C">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720100">
              <w:rPr>
                <w:rFonts w:eastAsia="@Arial Unicode MS"/>
                <w:color w:val="000000" w:themeColor="text1"/>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95147C" w:rsidRPr="00720100" w:rsidRDefault="0095147C">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720100">
              <w:rPr>
                <w:rFonts w:eastAsia="@Arial Unicode MS"/>
                <w:color w:val="000000" w:themeColor="text1"/>
              </w:rPr>
              <w:t>стремление активно участвовать в делах класса, школы, семьи, своего села, города;</w:t>
            </w:r>
          </w:p>
          <w:p w:rsidR="0095147C" w:rsidRPr="00720100" w:rsidRDefault="0095147C">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720100">
              <w:rPr>
                <w:rFonts w:eastAsia="@Arial Unicode MS"/>
                <w:color w:val="000000" w:themeColor="text1"/>
              </w:rPr>
              <w:t>любовь к образовательному учреждению, своему селу, городу, народу, России;</w:t>
            </w:r>
          </w:p>
          <w:p w:rsidR="0095147C" w:rsidRPr="00720100" w:rsidRDefault="0095147C">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умение отвечать за свои поступки;</w:t>
            </w:r>
          </w:p>
          <w:p w:rsidR="0095147C" w:rsidRPr="00720100" w:rsidRDefault="0095147C">
            <w:pPr>
              <w:numPr>
                <w:ilvl w:val="0"/>
                <w:numId w:val="19"/>
              </w:numPr>
              <w:tabs>
                <w:tab w:val="left" w:pos="152"/>
                <w:tab w:val="left" w:leader="dot" w:pos="426"/>
              </w:tabs>
              <w:autoSpaceDE w:val="0"/>
              <w:autoSpaceDN w:val="0"/>
              <w:adjustRightInd w:val="0"/>
              <w:spacing w:line="276" w:lineRule="auto"/>
              <w:ind w:left="0" w:firstLine="0"/>
              <w:jc w:val="both"/>
              <w:rPr>
                <w:b/>
                <w:color w:val="000000" w:themeColor="text1"/>
              </w:rPr>
            </w:pPr>
            <w:r w:rsidRPr="00720100">
              <w:rPr>
                <w:rFonts w:eastAsia="@Arial Unicode MS"/>
                <w:color w:val="000000" w:themeColor="text1"/>
              </w:rPr>
              <w:t>негативное отношение к нарушениям порядка в классе, дома, на улице, к невыполнению человеком своих обязанностей.</w:t>
            </w:r>
          </w:p>
        </w:tc>
      </w:tr>
      <w:tr w:rsidR="0095147C" w:rsidRPr="00720100"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 xml:space="preserve">Задачи: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1. Формировать первоначальные представления о символах государства — флаге, гербе,гимне России, о флаге и гербе субъекта Российской Федерации.</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2. Формировать представления о важнейших законах нашей страны, о правах и обязанностях гражданина России.</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3. Формировать представления о правилах поведения в школе, дома, на улице, на природе.</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4. Формировать умение отвечать за свои поступки.</w:t>
            </w:r>
          </w:p>
          <w:p w:rsidR="0095147C" w:rsidRPr="00720100" w:rsidRDefault="0095147C">
            <w:pPr>
              <w:spacing w:line="276" w:lineRule="auto"/>
              <w:jc w:val="both"/>
              <w:rPr>
                <w:color w:val="000000" w:themeColor="text1"/>
              </w:rPr>
            </w:pPr>
            <w:r w:rsidRPr="00720100">
              <w:rPr>
                <w:rFonts w:eastAsia="@Arial Unicode MS"/>
                <w:color w:val="000000" w:themeColor="text1"/>
              </w:rPr>
              <w:t>5. Воспитывать уважение к защитникам Родины.</w:t>
            </w:r>
          </w:p>
        </w:tc>
      </w:tr>
      <w:tr w:rsidR="0095147C" w:rsidRPr="00720100"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rFonts w:eastAsia="@Arial Unicode MS"/>
                <w:b/>
                <w:color w:val="000000" w:themeColor="text1"/>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Тематика занятий</w:t>
            </w:r>
          </w:p>
        </w:tc>
      </w:tr>
      <w:tr w:rsidR="0095147C" w:rsidRPr="00720100"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b/>
                <w:color w:val="000000" w:themeColor="text1"/>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b/>
                <w:color w:val="000000" w:themeColor="text1"/>
              </w:rPr>
            </w:pPr>
            <w:r w:rsidRPr="00720100">
              <w:rPr>
                <w:b/>
                <w:color w:val="000000" w:themeColor="text1"/>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4 класс</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«Символы нашего района, Республики</w:t>
            </w:r>
            <w:r w:rsidR="007108CF">
              <w:rPr>
                <w:color w:val="000000" w:themeColor="text1"/>
              </w:rPr>
              <w:t>»</w:t>
            </w:r>
            <w:r w:rsidR="00A56863">
              <w:rPr>
                <w:color w:val="000000" w:themeColor="text1"/>
              </w:rPr>
              <w:t>,</w:t>
            </w:r>
            <w:r w:rsidRPr="00720100">
              <w:rPr>
                <w:color w:val="000000" w:themeColor="text1"/>
              </w:rPr>
              <w:t xml:space="preserve"> «Государственные символы Российской Федерации – моей Родины</w:t>
            </w:r>
            <w:r w:rsidR="007108CF">
              <w:rPr>
                <w:color w:val="000000" w:themeColor="text1"/>
              </w:rPr>
              <w:t>»</w:t>
            </w:r>
            <w:r w:rsidR="00A56863">
              <w:rPr>
                <w:color w:val="000000" w:themeColor="text1"/>
              </w:rPr>
              <w:t>,</w:t>
            </w:r>
            <w:r w:rsidRPr="00720100">
              <w:rPr>
                <w:color w:val="000000" w:themeColor="text1"/>
              </w:rPr>
              <w:t xml:space="preserve"> «Права и обязанности детей в школе</w:t>
            </w:r>
            <w:r w:rsidR="007108CF">
              <w:rPr>
                <w:color w:val="000000" w:themeColor="text1"/>
              </w:rPr>
              <w:t>»</w:t>
            </w:r>
            <w:r w:rsidR="00A56863">
              <w:rPr>
                <w:color w:val="000000" w:themeColor="text1"/>
              </w:rPr>
              <w:t>,</w:t>
            </w:r>
            <w:r w:rsidRPr="00720100">
              <w:rPr>
                <w:color w:val="000000" w:themeColor="text1"/>
              </w:rPr>
              <w:t xml:space="preserve"> «Главный Закон РФ</w:t>
            </w:r>
            <w:r w:rsidR="007108CF">
              <w:rPr>
                <w:color w:val="000000" w:themeColor="text1"/>
              </w:rPr>
              <w:t>»</w:t>
            </w:r>
            <w:r w:rsidR="00A56863">
              <w:rPr>
                <w:color w:val="000000" w:themeColor="text1"/>
              </w:rPr>
              <w:t>,</w:t>
            </w:r>
            <w:r w:rsidRPr="00720100">
              <w:rPr>
                <w:color w:val="000000" w:themeColor="text1"/>
              </w:rPr>
              <w:t xml:space="preserve"> «Моя дорога в школу</w:t>
            </w:r>
            <w:r w:rsidR="007108CF">
              <w:rPr>
                <w:color w:val="000000" w:themeColor="text1"/>
              </w:rPr>
              <w:t>»</w:t>
            </w:r>
            <w:r w:rsidR="00A56863">
              <w:rPr>
                <w:color w:val="000000" w:themeColor="text1"/>
              </w:rPr>
              <w:t>,</w:t>
            </w:r>
            <w:r w:rsidRPr="00720100">
              <w:rPr>
                <w:color w:val="000000" w:themeColor="text1"/>
              </w:rPr>
              <w:t xml:space="preserve"> «Полководцы во славу России</w:t>
            </w:r>
            <w:r w:rsidR="007108CF">
              <w:rPr>
                <w:color w:val="000000" w:themeColor="text1"/>
              </w:rPr>
              <w:t>»</w:t>
            </w:r>
            <w:r w:rsidR="00A56863">
              <w:rPr>
                <w:color w:val="000000" w:themeColor="text1"/>
              </w:rPr>
              <w:t>,</w:t>
            </w:r>
            <w:r w:rsidRPr="00720100">
              <w:rPr>
                <w:color w:val="000000" w:themeColor="text1"/>
              </w:rPr>
              <w:t xml:space="preserve"> «Герои Отечественной войны</w:t>
            </w:r>
            <w:r w:rsidR="007108CF">
              <w:rPr>
                <w:color w:val="000000" w:themeColor="text1"/>
              </w:rPr>
              <w:t>»</w:t>
            </w:r>
            <w:r w:rsidR="00A56863">
              <w:rPr>
                <w:color w:val="000000" w:themeColor="text1"/>
              </w:rPr>
              <w:t>,</w:t>
            </w:r>
            <w:r w:rsidRPr="00720100">
              <w:rPr>
                <w:color w:val="000000" w:themeColor="text1"/>
              </w:rPr>
              <w:t xml:space="preserve"> «Покорители космоса</w:t>
            </w:r>
            <w:r w:rsidR="007108CF">
              <w:rPr>
                <w:color w:val="000000" w:themeColor="text1"/>
              </w:rPr>
              <w:t>»</w:t>
            </w:r>
            <w:r w:rsidR="00A56863">
              <w:rPr>
                <w:color w:val="000000" w:themeColor="text1"/>
              </w:rPr>
              <w:t>,</w:t>
            </w:r>
            <w:r w:rsidRPr="00720100">
              <w:rPr>
                <w:color w:val="000000" w:themeColor="text1"/>
              </w:rPr>
              <w:t xml:space="preserve"> «Великие русские полководцы</w:t>
            </w:r>
            <w:r w:rsidR="007108CF">
              <w:rPr>
                <w:color w:val="000000" w:themeColor="text1"/>
              </w:rPr>
              <w:t xml:space="preserve">» </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«Государственный герб Российской Федерации</w:t>
            </w:r>
            <w:r w:rsidR="007108CF">
              <w:rPr>
                <w:color w:val="000000" w:themeColor="text1"/>
              </w:rPr>
              <w:t>»</w:t>
            </w:r>
            <w:r w:rsidR="00A56863">
              <w:rPr>
                <w:color w:val="000000" w:themeColor="text1"/>
              </w:rPr>
              <w:t>,</w:t>
            </w:r>
            <w:r w:rsidRPr="00720100">
              <w:rPr>
                <w:color w:val="000000" w:themeColor="text1"/>
              </w:rPr>
              <w:t xml:space="preserve"> «Моя семья</w:t>
            </w:r>
            <w:r w:rsidR="007108CF">
              <w:rPr>
                <w:color w:val="000000" w:themeColor="text1"/>
              </w:rPr>
              <w:t>»</w:t>
            </w:r>
            <w:r w:rsidR="00A56863">
              <w:rPr>
                <w:color w:val="000000" w:themeColor="text1"/>
              </w:rPr>
              <w:t>,</w:t>
            </w:r>
            <w:r w:rsidRPr="00720100">
              <w:rPr>
                <w:color w:val="000000" w:themeColor="text1"/>
              </w:rPr>
              <w:t xml:space="preserve"> «Права ребенка в семье</w:t>
            </w:r>
            <w:r w:rsidR="007108CF">
              <w:rPr>
                <w:color w:val="000000" w:themeColor="text1"/>
              </w:rPr>
              <w:t>»</w:t>
            </w:r>
            <w:r w:rsidR="00A56863">
              <w:rPr>
                <w:color w:val="000000" w:themeColor="text1"/>
              </w:rPr>
              <w:t>,</w:t>
            </w:r>
            <w:r w:rsidRPr="00720100">
              <w:rPr>
                <w:color w:val="000000" w:themeColor="text1"/>
              </w:rPr>
              <w:t xml:space="preserve"> «Главный закон России</w:t>
            </w:r>
            <w:r w:rsidR="007108CF">
              <w:rPr>
                <w:color w:val="000000" w:themeColor="text1"/>
              </w:rPr>
              <w:t>»</w:t>
            </w:r>
            <w:r w:rsidR="00A56863">
              <w:rPr>
                <w:color w:val="000000" w:themeColor="text1"/>
              </w:rPr>
              <w:t>,</w:t>
            </w:r>
            <w:r w:rsidRPr="00720100">
              <w:rPr>
                <w:color w:val="000000" w:themeColor="text1"/>
              </w:rPr>
              <w:t xml:space="preserve"> «По страницам Красной книги</w:t>
            </w:r>
            <w:r w:rsidR="007108CF">
              <w:rPr>
                <w:color w:val="000000" w:themeColor="text1"/>
              </w:rPr>
              <w:t>»</w:t>
            </w:r>
            <w:r w:rsidR="00A56863">
              <w:rPr>
                <w:color w:val="000000" w:themeColor="text1"/>
              </w:rPr>
              <w:t>,</w:t>
            </w:r>
            <w:r w:rsidRPr="00720100">
              <w:rPr>
                <w:color w:val="000000" w:themeColor="text1"/>
              </w:rPr>
              <w:t xml:space="preserve"> «Конвенция, закон, права и обязанности</w:t>
            </w:r>
            <w:r w:rsidR="007108CF">
              <w:rPr>
                <w:color w:val="000000" w:themeColor="text1"/>
              </w:rPr>
              <w:t>»</w:t>
            </w:r>
            <w:r w:rsidR="00A56863">
              <w:rPr>
                <w:color w:val="000000" w:themeColor="text1"/>
              </w:rPr>
              <w:t>,</w:t>
            </w:r>
            <w:r w:rsidRPr="00720100">
              <w:rPr>
                <w:color w:val="000000" w:themeColor="text1"/>
              </w:rPr>
              <w:t xml:space="preserve"> «Азбука вежливости</w:t>
            </w:r>
            <w:r w:rsidR="007108CF">
              <w:rPr>
                <w:color w:val="000000" w:themeColor="text1"/>
              </w:rPr>
              <w:t>»</w:t>
            </w:r>
            <w:r w:rsidR="00A56863">
              <w:rPr>
                <w:color w:val="000000" w:themeColor="text1"/>
              </w:rPr>
              <w:t>,</w:t>
            </w:r>
            <w:r w:rsidRPr="00720100">
              <w:rPr>
                <w:color w:val="000000" w:themeColor="text1"/>
              </w:rPr>
              <w:t xml:space="preserve"> «Кого сегодня можно считать героем?</w:t>
            </w:r>
            <w:r w:rsidR="007108CF">
              <w:rPr>
                <w:color w:val="000000" w:themeColor="text1"/>
              </w:rPr>
              <w:t>»</w:t>
            </w:r>
            <w:r w:rsidR="00A56863">
              <w:rPr>
                <w:color w:val="000000" w:themeColor="text1"/>
              </w:rPr>
              <w:t>,</w:t>
            </w:r>
            <w:r w:rsidRPr="00720100">
              <w:rPr>
                <w:color w:val="000000" w:themeColor="text1"/>
              </w:rPr>
              <w:t xml:space="preserve"> «Герои нашего времени</w:t>
            </w:r>
            <w:r w:rsidR="007108CF">
              <w:rPr>
                <w:color w:val="000000" w:themeColor="text1"/>
              </w:rPr>
              <w:t>»</w:t>
            </w:r>
            <w:r w:rsidR="00A56863">
              <w:rPr>
                <w:color w:val="000000" w:themeColor="text1"/>
              </w:rPr>
              <w:t>,</w:t>
            </w:r>
            <w:r w:rsidRPr="00720100">
              <w:rPr>
                <w:color w:val="000000" w:themeColor="text1"/>
              </w:rPr>
              <w:t xml:space="preserve"> «Отечества достойные сыны</w:t>
            </w:r>
            <w:r w:rsidR="007108CF">
              <w:rPr>
                <w:color w:val="000000" w:themeColor="text1"/>
              </w:rPr>
              <w:t>»</w:t>
            </w:r>
            <w:r w:rsidR="00A56863">
              <w:rPr>
                <w:color w:val="000000" w:themeColor="text1"/>
              </w:rPr>
              <w:t>,</w:t>
            </w:r>
            <w:r w:rsidRPr="00720100">
              <w:rPr>
                <w:color w:val="000000" w:themeColor="text1"/>
              </w:rPr>
              <w:t xml:space="preserve"> «Героические страницы армии</w:t>
            </w:r>
            <w:r w:rsidR="007108CF">
              <w:rPr>
                <w:color w:val="000000" w:themeColor="text1"/>
              </w:rPr>
              <w:t xml:space="preserve">» </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«Символы российских городов</w:t>
            </w:r>
            <w:r w:rsidR="007108CF">
              <w:rPr>
                <w:color w:val="000000" w:themeColor="text1"/>
              </w:rPr>
              <w:t>»</w:t>
            </w:r>
            <w:r w:rsidR="00A56863">
              <w:rPr>
                <w:color w:val="000000" w:themeColor="text1"/>
              </w:rPr>
              <w:t>,</w:t>
            </w:r>
            <w:r w:rsidRPr="00720100">
              <w:rPr>
                <w:color w:val="000000" w:themeColor="text1"/>
              </w:rPr>
              <w:t xml:space="preserve"> «Государственные символы Российской Федерации</w:t>
            </w:r>
            <w:r w:rsidR="007108CF">
              <w:rPr>
                <w:color w:val="000000" w:themeColor="text1"/>
              </w:rPr>
              <w:t>»</w:t>
            </w:r>
            <w:r w:rsidR="00A56863">
              <w:rPr>
                <w:color w:val="000000" w:themeColor="text1"/>
              </w:rPr>
              <w:t>,</w:t>
            </w:r>
            <w:r w:rsidRPr="00720100">
              <w:rPr>
                <w:color w:val="000000" w:themeColor="text1"/>
              </w:rPr>
              <w:t xml:space="preserve"> «Государственный флаг Российской Федерации</w:t>
            </w:r>
            <w:r w:rsidR="007108CF">
              <w:rPr>
                <w:color w:val="000000" w:themeColor="text1"/>
              </w:rPr>
              <w:t>»</w:t>
            </w:r>
            <w:r w:rsidR="00A56863">
              <w:rPr>
                <w:color w:val="000000" w:themeColor="text1"/>
              </w:rPr>
              <w:t>,</w:t>
            </w:r>
            <w:r w:rsidRPr="00720100">
              <w:rPr>
                <w:color w:val="000000" w:themeColor="text1"/>
              </w:rPr>
              <w:t xml:space="preserve"> «Чтобы достойно жить</w:t>
            </w:r>
            <w:r w:rsidR="007108CF">
              <w:rPr>
                <w:color w:val="000000" w:themeColor="text1"/>
              </w:rPr>
              <w:t>»</w:t>
            </w:r>
            <w:r w:rsidR="00A56863">
              <w:rPr>
                <w:color w:val="000000" w:themeColor="text1"/>
              </w:rPr>
              <w:t>,</w:t>
            </w:r>
            <w:r w:rsidRPr="00720100">
              <w:rPr>
                <w:color w:val="000000" w:themeColor="text1"/>
              </w:rPr>
              <w:t xml:space="preserve"> «Всеобщая декларация прав человека</w:t>
            </w:r>
            <w:r w:rsidR="007108CF">
              <w:rPr>
                <w:color w:val="000000" w:themeColor="text1"/>
              </w:rPr>
              <w:t>»</w:t>
            </w:r>
            <w:r w:rsidR="00A56863">
              <w:rPr>
                <w:color w:val="000000" w:themeColor="text1"/>
              </w:rPr>
              <w:t>,</w:t>
            </w:r>
            <w:r w:rsidRPr="00720100">
              <w:rPr>
                <w:color w:val="000000" w:themeColor="text1"/>
              </w:rPr>
              <w:t xml:space="preserve"> «Знакомство с уставом школы</w:t>
            </w:r>
            <w:r w:rsidR="007108CF">
              <w:rPr>
                <w:color w:val="000000" w:themeColor="text1"/>
              </w:rPr>
              <w:t>»</w:t>
            </w:r>
            <w:r w:rsidR="00A56863">
              <w:rPr>
                <w:color w:val="000000" w:themeColor="text1"/>
              </w:rPr>
              <w:t>,</w:t>
            </w:r>
            <w:r w:rsidRPr="00720100">
              <w:rPr>
                <w:color w:val="000000" w:themeColor="text1"/>
              </w:rPr>
              <w:t xml:space="preserve"> «Человек. Личность. Гражданин</w:t>
            </w:r>
            <w:r w:rsidR="007108CF">
              <w:rPr>
                <w:color w:val="000000" w:themeColor="text1"/>
              </w:rPr>
              <w:t>»</w:t>
            </w:r>
            <w:r w:rsidR="00A56863">
              <w:rPr>
                <w:color w:val="000000" w:themeColor="text1"/>
              </w:rPr>
              <w:t>,</w:t>
            </w:r>
            <w:r w:rsidRPr="00720100">
              <w:rPr>
                <w:color w:val="000000" w:themeColor="text1"/>
              </w:rPr>
              <w:t xml:space="preserve"> «Легко ли быть дисциплинированным?</w:t>
            </w:r>
            <w:r w:rsidR="007108CF">
              <w:rPr>
                <w:color w:val="000000" w:themeColor="text1"/>
              </w:rPr>
              <w:t>»</w:t>
            </w:r>
            <w:r w:rsidR="00A56863">
              <w:rPr>
                <w:color w:val="000000" w:themeColor="text1"/>
              </w:rPr>
              <w:t>,</w:t>
            </w:r>
            <w:r w:rsidRPr="00720100">
              <w:rPr>
                <w:color w:val="000000" w:themeColor="text1"/>
              </w:rPr>
              <w:t xml:space="preserve"> «Страницы истории</w:t>
            </w:r>
            <w:r w:rsidR="007108CF">
              <w:rPr>
                <w:color w:val="000000" w:themeColor="text1"/>
              </w:rPr>
              <w:t>»</w:t>
            </w:r>
            <w:r w:rsidR="00A56863">
              <w:rPr>
                <w:color w:val="000000" w:themeColor="text1"/>
              </w:rPr>
              <w:t>,</w:t>
            </w:r>
            <w:r w:rsidRPr="00720100">
              <w:rPr>
                <w:color w:val="000000" w:themeColor="text1"/>
              </w:rPr>
              <w:t xml:space="preserve"> «В моей семье живет герой</w:t>
            </w:r>
            <w:r w:rsidR="007108CF">
              <w:rPr>
                <w:color w:val="000000" w:themeColor="text1"/>
              </w:rPr>
              <w:t xml:space="preserve">» </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«Моя Родина – Россия</w:t>
            </w:r>
            <w:r w:rsidR="007108CF">
              <w:rPr>
                <w:color w:val="000000" w:themeColor="text1"/>
              </w:rPr>
              <w:t>»</w:t>
            </w:r>
            <w:r w:rsidR="00A56863">
              <w:rPr>
                <w:color w:val="000000" w:themeColor="text1"/>
              </w:rPr>
              <w:t>,</w:t>
            </w:r>
            <w:r w:rsidRPr="00720100">
              <w:rPr>
                <w:color w:val="000000" w:themeColor="text1"/>
              </w:rPr>
              <w:t xml:space="preserve"> «Символы президентской власти</w:t>
            </w:r>
            <w:r w:rsidR="007108CF">
              <w:rPr>
                <w:color w:val="000000" w:themeColor="text1"/>
              </w:rPr>
              <w:t>»</w:t>
            </w:r>
            <w:r w:rsidR="00A56863">
              <w:rPr>
                <w:color w:val="000000" w:themeColor="text1"/>
              </w:rPr>
              <w:t>,</w:t>
            </w:r>
            <w:r w:rsidRPr="00720100">
              <w:rPr>
                <w:color w:val="000000" w:themeColor="text1"/>
              </w:rPr>
              <w:t xml:space="preserve"> «Гражданин и обыватель</w:t>
            </w:r>
            <w:r w:rsidR="007108CF">
              <w:rPr>
                <w:color w:val="000000" w:themeColor="text1"/>
              </w:rPr>
              <w:t>»</w:t>
            </w:r>
            <w:r w:rsidR="00A56863">
              <w:rPr>
                <w:color w:val="000000" w:themeColor="text1"/>
              </w:rPr>
              <w:t>,</w:t>
            </w:r>
            <w:r w:rsidRPr="00720100">
              <w:rPr>
                <w:color w:val="000000" w:themeColor="text1"/>
              </w:rPr>
              <w:t xml:space="preserve"> «Герб твоей семьи</w:t>
            </w:r>
            <w:r w:rsidR="007108CF">
              <w:rPr>
                <w:color w:val="000000" w:themeColor="text1"/>
              </w:rPr>
              <w:t>»</w:t>
            </w:r>
            <w:r w:rsidR="00A56863">
              <w:rPr>
                <w:color w:val="000000" w:themeColor="text1"/>
              </w:rPr>
              <w:t>,</w:t>
            </w:r>
            <w:r w:rsidRPr="00720100">
              <w:rPr>
                <w:color w:val="000000" w:themeColor="text1"/>
              </w:rPr>
              <w:t xml:space="preserve"> «Права ребенка</w:t>
            </w:r>
            <w:r w:rsidR="007108CF">
              <w:rPr>
                <w:color w:val="000000" w:themeColor="text1"/>
              </w:rPr>
              <w:t>»</w:t>
            </w:r>
            <w:r w:rsidR="00A56863">
              <w:rPr>
                <w:color w:val="000000" w:themeColor="text1"/>
              </w:rPr>
              <w:t>,</w:t>
            </w:r>
            <w:r w:rsidRPr="00720100">
              <w:rPr>
                <w:color w:val="000000" w:themeColor="text1"/>
              </w:rPr>
              <w:t xml:space="preserve"> «Мои права и обязанности</w:t>
            </w:r>
            <w:r w:rsidR="007108CF">
              <w:rPr>
                <w:color w:val="000000" w:themeColor="text1"/>
              </w:rPr>
              <w:t>»</w:t>
            </w:r>
            <w:r w:rsidR="00A56863">
              <w:rPr>
                <w:color w:val="000000" w:themeColor="text1"/>
              </w:rPr>
              <w:t>,</w:t>
            </w:r>
            <w:r w:rsidRPr="00720100">
              <w:rPr>
                <w:color w:val="000000" w:themeColor="text1"/>
              </w:rPr>
              <w:t xml:space="preserve"> «Ты и закон</w:t>
            </w:r>
            <w:r w:rsidR="007108CF">
              <w:rPr>
                <w:color w:val="000000" w:themeColor="text1"/>
              </w:rPr>
              <w:t>»</w:t>
            </w:r>
            <w:r w:rsidR="00A56863">
              <w:rPr>
                <w:color w:val="000000" w:themeColor="text1"/>
              </w:rPr>
              <w:t>,</w:t>
            </w:r>
            <w:r w:rsidRPr="00720100">
              <w:rPr>
                <w:color w:val="000000" w:themeColor="text1"/>
              </w:rPr>
              <w:t xml:space="preserve"> «Мы и общество</w:t>
            </w:r>
            <w:r w:rsidR="007108CF">
              <w:rPr>
                <w:color w:val="000000" w:themeColor="text1"/>
              </w:rPr>
              <w:t>»</w:t>
            </w:r>
            <w:r w:rsidR="00A56863">
              <w:rPr>
                <w:color w:val="000000" w:themeColor="text1"/>
              </w:rPr>
              <w:t>,</w:t>
            </w:r>
            <w:r w:rsidRPr="00720100">
              <w:rPr>
                <w:color w:val="000000" w:themeColor="text1"/>
              </w:rPr>
              <w:t xml:space="preserve"> «Я – гражданин и патриот своей страны</w:t>
            </w:r>
            <w:r w:rsidR="007108CF">
              <w:rPr>
                <w:color w:val="000000" w:themeColor="text1"/>
              </w:rPr>
              <w:t>»</w:t>
            </w:r>
            <w:r w:rsidR="00A56863">
              <w:rPr>
                <w:color w:val="000000" w:themeColor="text1"/>
              </w:rPr>
              <w:t>,</w:t>
            </w:r>
            <w:r w:rsidRPr="00720100">
              <w:rPr>
                <w:color w:val="000000" w:themeColor="text1"/>
              </w:rPr>
              <w:t xml:space="preserve"> «Разрешение конфликтов без насилия</w:t>
            </w:r>
            <w:r w:rsidR="007108CF">
              <w:rPr>
                <w:color w:val="000000" w:themeColor="text1"/>
              </w:rPr>
              <w:t>»</w:t>
            </w:r>
            <w:r w:rsidR="00A56863">
              <w:rPr>
                <w:color w:val="000000" w:themeColor="text1"/>
              </w:rPr>
              <w:t xml:space="preserve">, </w:t>
            </w:r>
            <w:r w:rsidRPr="00720100">
              <w:rPr>
                <w:color w:val="000000" w:themeColor="text1"/>
              </w:rPr>
              <w:t>«Правовое государство</w:t>
            </w:r>
            <w:r w:rsidR="007108CF">
              <w:rPr>
                <w:color w:val="000000" w:themeColor="text1"/>
              </w:rPr>
              <w:t>»</w:t>
            </w:r>
            <w:r w:rsidR="00A56863">
              <w:rPr>
                <w:color w:val="000000" w:themeColor="text1"/>
              </w:rPr>
              <w:t>,</w:t>
            </w:r>
            <w:r w:rsidRPr="00720100">
              <w:rPr>
                <w:color w:val="000000" w:themeColor="text1"/>
              </w:rPr>
              <w:t xml:space="preserve"> «Что значит быть культурным?</w:t>
            </w:r>
            <w:r w:rsidR="007108CF">
              <w:rPr>
                <w:color w:val="000000" w:themeColor="text1"/>
              </w:rPr>
              <w:t>»</w:t>
            </w:r>
            <w:r w:rsidR="00A56863">
              <w:rPr>
                <w:color w:val="000000" w:themeColor="text1"/>
              </w:rPr>
              <w:t>.</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Исследовательский проект «Мои обязанности в семье</w:t>
            </w:r>
            <w:r w:rsidR="007108CF">
              <w:rPr>
                <w:color w:val="000000" w:themeColor="text1"/>
              </w:rPr>
              <w:t xml:space="preserve">» </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Коллективный проект «Герб нашего класса</w:t>
            </w:r>
            <w:r w:rsidR="007108CF">
              <w:rPr>
                <w:color w:val="000000" w:themeColor="text1"/>
              </w:rPr>
              <w:t>»</w:t>
            </w:r>
            <w:r w:rsidR="00A56863">
              <w:rPr>
                <w:color w:val="000000" w:themeColor="text1"/>
              </w:rPr>
              <w:t>,</w:t>
            </w:r>
            <w:r w:rsidRPr="00720100">
              <w:rPr>
                <w:color w:val="000000" w:themeColor="text1"/>
              </w:rPr>
              <w:t xml:space="preserve"> творческие проекты: «Азбука вежливости</w:t>
            </w:r>
            <w:r w:rsidR="007108CF">
              <w:rPr>
                <w:color w:val="000000" w:themeColor="text1"/>
              </w:rPr>
              <w:t>»</w:t>
            </w:r>
            <w:r w:rsidR="00A56863">
              <w:rPr>
                <w:color w:val="000000" w:themeColor="text1"/>
              </w:rPr>
              <w:t>,</w:t>
            </w:r>
            <w:r w:rsidRPr="00720100">
              <w:rPr>
                <w:color w:val="000000" w:themeColor="text1"/>
              </w:rPr>
              <w:t xml:space="preserve"> «Кодекс правил поведения младшего школьника</w:t>
            </w:r>
            <w:r w:rsidR="007108CF">
              <w:rPr>
                <w:color w:val="000000" w:themeColor="text1"/>
              </w:rPr>
              <w:t xml:space="preserve">» </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Исследовательские проекты: «Флаг России на географической карте и его история</w:t>
            </w:r>
            <w:r w:rsidR="007108CF">
              <w:rPr>
                <w:color w:val="000000" w:themeColor="text1"/>
              </w:rPr>
              <w:t>»</w:t>
            </w:r>
            <w:r w:rsidR="00A56863">
              <w:rPr>
                <w:color w:val="000000" w:themeColor="text1"/>
              </w:rPr>
              <w:t>,</w:t>
            </w:r>
            <w:r w:rsidRPr="00720100">
              <w:rPr>
                <w:color w:val="000000" w:themeColor="text1"/>
              </w:rPr>
              <w:t xml:space="preserve"> «Я имею право</w:t>
            </w:r>
            <w:r w:rsidR="007108CF">
              <w:rPr>
                <w:color w:val="000000" w:themeColor="text1"/>
              </w:rPr>
              <w:t>»</w:t>
            </w:r>
            <w:r w:rsidR="00A56863">
              <w:rPr>
                <w:color w:val="000000" w:themeColor="text1"/>
              </w:rPr>
              <w:t>,</w:t>
            </w:r>
            <w:r w:rsidRPr="00720100">
              <w:rPr>
                <w:color w:val="000000" w:themeColor="text1"/>
              </w:rPr>
              <w:t xml:space="preserve"> «Достойное поколение</w:t>
            </w:r>
            <w:r w:rsidR="007108CF">
              <w:rPr>
                <w:color w:val="000000" w:themeColor="text1"/>
              </w:rPr>
              <w:t>»</w:t>
            </w:r>
            <w:r w:rsidR="00A56863">
              <w:rPr>
                <w:color w:val="000000" w:themeColor="text1"/>
              </w:rPr>
              <w:t>,</w:t>
            </w:r>
            <w:r w:rsidRPr="00720100">
              <w:rPr>
                <w:color w:val="000000" w:themeColor="text1"/>
              </w:rPr>
              <w:t xml:space="preserve"> творческий проект«Охрана природы</w:t>
            </w:r>
            <w:r w:rsidR="007108CF">
              <w:rPr>
                <w:color w:val="000000" w:themeColor="text1"/>
              </w:rPr>
              <w:t xml:space="preserve">» </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Исследовательские проекты «История Российского герба</w:t>
            </w:r>
            <w:r w:rsidR="007108CF">
              <w:rPr>
                <w:color w:val="000000" w:themeColor="text1"/>
              </w:rPr>
              <w:t>»</w:t>
            </w:r>
            <w:r w:rsidR="00A56863">
              <w:rPr>
                <w:color w:val="000000" w:themeColor="text1"/>
              </w:rPr>
              <w:t>,</w:t>
            </w:r>
            <w:r w:rsidRPr="00720100">
              <w:rPr>
                <w:color w:val="000000" w:themeColor="text1"/>
              </w:rPr>
              <w:t xml:space="preserve"> «История появления Гимна России</w:t>
            </w:r>
            <w:r w:rsidR="007108CF">
              <w:rPr>
                <w:color w:val="000000" w:themeColor="text1"/>
              </w:rPr>
              <w:t>»</w:t>
            </w:r>
            <w:r w:rsidR="00A56863">
              <w:rPr>
                <w:color w:val="000000" w:themeColor="text1"/>
              </w:rPr>
              <w:t>,</w:t>
            </w:r>
            <w:r w:rsidRPr="00720100">
              <w:rPr>
                <w:color w:val="000000" w:themeColor="text1"/>
              </w:rPr>
              <w:t xml:space="preserve"> «Свод правил класса</w:t>
            </w:r>
            <w:r w:rsidR="007108CF">
              <w:rPr>
                <w:color w:val="000000" w:themeColor="text1"/>
              </w:rPr>
              <w:t>»</w:t>
            </w:r>
            <w:r w:rsidR="00A56863">
              <w:rPr>
                <w:color w:val="000000" w:themeColor="text1"/>
              </w:rPr>
              <w:t>,</w:t>
            </w:r>
            <w:r w:rsidRPr="00720100">
              <w:rPr>
                <w:color w:val="000000" w:themeColor="text1"/>
              </w:rPr>
              <w:t xml:space="preserve"> «Правила дорожного движения</w:t>
            </w:r>
            <w:r w:rsidR="007108CF">
              <w:rPr>
                <w:color w:val="000000" w:themeColor="text1"/>
              </w:rPr>
              <w:t>»</w:t>
            </w:r>
            <w:r w:rsidR="00A56863">
              <w:rPr>
                <w:color w:val="000000" w:themeColor="text1"/>
              </w:rPr>
              <w:t>,</w:t>
            </w:r>
            <w:r w:rsidRPr="00720100">
              <w:rPr>
                <w:color w:val="000000" w:themeColor="text1"/>
              </w:rPr>
              <w:t xml:space="preserve"> «Мой край в годы войны</w:t>
            </w:r>
            <w:r w:rsidR="007108CF">
              <w:rPr>
                <w:color w:val="000000" w:themeColor="text1"/>
              </w:rPr>
              <w:t>»</w:t>
            </w:r>
            <w:r w:rsidR="00A56863">
              <w:rPr>
                <w:color w:val="000000" w:themeColor="text1"/>
              </w:rPr>
              <w:t>.</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Экскурсии (темы по выбору) в историко-краеведческие музеи города, республики, к местам боевой славы.Ознакомительная экскурсия «Мемориальные памятники родного края</w:t>
            </w:r>
            <w:r w:rsidR="007108CF">
              <w:rPr>
                <w:color w:val="000000" w:themeColor="text1"/>
              </w:rPr>
              <w:t>»</w:t>
            </w:r>
            <w:r w:rsidR="00A56863">
              <w:rPr>
                <w:color w:val="000000" w:themeColor="text1"/>
              </w:rPr>
              <w:t>.</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Конкурсы рисунков«Мой мир</w:t>
            </w:r>
            <w:r w:rsidR="007108CF">
              <w:rPr>
                <w:color w:val="000000" w:themeColor="text1"/>
              </w:rPr>
              <w:t>»</w:t>
            </w:r>
            <w:r w:rsidR="00A56863">
              <w:rPr>
                <w:color w:val="000000" w:themeColor="text1"/>
              </w:rPr>
              <w:t>.</w:t>
            </w:r>
            <w:r w:rsidRPr="00720100">
              <w:rPr>
                <w:color w:val="000000" w:themeColor="text1"/>
              </w:rPr>
              <w:t xml:space="preserve"> Праздники: «Помним, любим и гордимся</w:t>
            </w:r>
            <w:r w:rsidR="007108CF">
              <w:rPr>
                <w:color w:val="000000" w:themeColor="text1"/>
              </w:rPr>
              <w:t xml:space="preserve">» </w:t>
            </w:r>
            <w:r w:rsidRPr="00720100">
              <w:rPr>
                <w:color w:val="000000" w:themeColor="text1"/>
              </w:rPr>
              <w:t>(к 9 мая). Спортивные праздники и др.</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 xml:space="preserve">Встречи с ветеранами Великой Отечественной войны, участниками войны в Афганистане, с интересными людьми. </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Игра «Добрые слова</w:t>
            </w:r>
            <w:r w:rsidR="007108CF">
              <w:rPr>
                <w:color w:val="000000" w:themeColor="text1"/>
              </w:rPr>
              <w:t>»</w:t>
            </w:r>
            <w:r w:rsidR="00A56863">
              <w:rPr>
                <w:color w:val="000000" w:themeColor="text1"/>
              </w:rPr>
              <w:t>.</w:t>
            </w:r>
            <w:r w:rsidRPr="00720100">
              <w:rPr>
                <w:color w:val="000000" w:themeColor="text1"/>
              </w:rPr>
              <w:t xml:space="preserve"> Тренинги «Акцент на лучшее</w:t>
            </w:r>
            <w:r w:rsidR="007108CF">
              <w:rPr>
                <w:color w:val="000000" w:themeColor="text1"/>
              </w:rPr>
              <w:t>»</w:t>
            </w:r>
            <w:r w:rsidR="00A56863">
              <w:rPr>
                <w:color w:val="000000" w:themeColor="text1"/>
              </w:rPr>
              <w:t>,</w:t>
            </w:r>
            <w:r w:rsidRPr="00720100">
              <w:rPr>
                <w:color w:val="000000" w:themeColor="text1"/>
              </w:rPr>
              <w:t xml:space="preserve"> «Общаться по правилам</w:t>
            </w:r>
            <w:r w:rsidR="007108CF">
              <w:rPr>
                <w:color w:val="000000" w:themeColor="text1"/>
              </w:rPr>
              <w:t xml:space="preserve">» </w:t>
            </w:r>
          </w:p>
        </w:tc>
        <w:tc>
          <w:tcPr>
            <w:tcW w:w="204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Игра «Сочини конец истории</w:t>
            </w:r>
            <w:r w:rsidR="007108CF">
              <w:rPr>
                <w:color w:val="000000" w:themeColor="text1"/>
              </w:rPr>
              <w:t>»</w:t>
            </w:r>
            <w:r w:rsidR="00A56863">
              <w:rPr>
                <w:color w:val="000000" w:themeColor="text1"/>
              </w:rPr>
              <w:t>.</w:t>
            </w:r>
            <w:r w:rsidRPr="00720100">
              <w:rPr>
                <w:color w:val="000000" w:themeColor="text1"/>
              </w:rPr>
              <w:t xml:space="preserve"> Диалоговая рефлексия «Ролевая маска</w:t>
            </w:r>
            <w:r w:rsidR="007108CF">
              <w:rPr>
                <w:color w:val="000000" w:themeColor="text1"/>
              </w:rPr>
              <w:t>»</w:t>
            </w:r>
            <w:r w:rsidR="00A56863">
              <w:rPr>
                <w:color w:val="000000" w:themeColor="text1"/>
              </w:rPr>
              <w:t>.</w:t>
            </w:r>
            <w:r w:rsidRPr="00720100">
              <w:rPr>
                <w:color w:val="000000" w:themeColor="text1"/>
              </w:rPr>
              <w:t xml:space="preserve"> Тренинги «История про себя</w:t>
            </w:r>
            <w:r w:rsidR="007108CF">
              <w:rPr>
                <w:color w:val="000000" w:themeColor="text1"/>
              </w:rPr>
              <w:t>»</w:t>
            </w:r>
            <w:r w:rsidR="00A56863">
              <w:rPr>
                <w:color w:val="000000" w:themeColor="text1"/>
              </w:rPr>
              <w:t>,</w:t>
            </w:r>
            <w:r w:rsidRPr="00720100">
              <w:rPr>
                <w:color w:val="000000" w:themeColor="text1"/>
              </w:rPr>
              <w:t xml:space="preserve"> «Обмен ролями</w:t>
            </w:r>
            <w:r w:rsidR="007108CF">
              <w:rPr>
                <w:color w:val="000000" w:themeColor="text1"/>
              </w:rPr>
              <w:t xml:space="preserve">» </w:t>
            </w:r>
          </w:p>
        </w:tc>
        <w:tc>
          <w:tcPr>
            <w:tcW w:w="180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Игровая ситуация «Мой дом – моя крепость</w:t>
            </w:r>
            <w:r w:rsidR="007108CF">
              <w:rPr>
                <w:color w:val="000000" w:themeColor="text1"/>
              </w:rPr>
              <w:t>»</w:t>
            </w:r>
            <w:r w:rsidR="00A56863">
              <w:rPr>
                <w:color w:val="000000" w:themeColor="text1"/>
              </w:rPr>
              <w:t>.</w:t>
            </w:r>
          </w:p>
          <w:p w:rsidR="0095147C" w:rsidRPr="00720100" w:rsidRDefault="0095147C">
            <w:pPr>
              <w:spacing w:line="276" w:lineRule="auto"/>
              <w:jc w:val="both"/>
              <w:rPr>
                <w:color w:val="000000" w:themeColor="text1"/>
              </w:rPr>
            </w:pPr>
            <w:r w:rsidRPr="00720100">
              <w:rPr>
                <w:color w:val="000000" w:themeColor="text1"/>
              </w:rPr>
              <w:t>Диспуты «Я – гражданин великой страны</w:t>
            </w:r>
            <w:r w:rsidR="007108CF">
              <w:rPr>
                <w:color w:val="000000" w:themeColor="text1"/>
              </w:rPr>
              <w:t>»</w:t>
            </w:r>
            <w:r w:rsidR="00A56863">
              <w:rPr>
                <w:color w:val="000000" w:themeColor="text1"/>
              </w:rPr>
              <w:t>.</w:t>
            </w:r>
            <w:r w:rsidRPr="00720100">
              <w:rPr>
                <w:color w:val="000000" w:themeColor="text1"/>
              </w:rPr>
              <w:t xml:space="preserve"> Круглый стол «Человек – это звучит гордо</w:t>
            </w:r>
            <w:r w:rsidR="007108CF">
              <w:rPr>
                <w:color w:val="000000" w:themeColor="text1"/>
              </w:rPr>
              <w:t xml:space="preserve">» </w:t>
            </w:r>
          </w:p>
        </w:tc>
        <w:tc>
          <w:tcPr>
            <w:tcW w:w="1514" w:type="dxa"/>
            <w:gridSpan w:val="4"/>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Викторина «Знаешь ли ты Конституцию РФ?</w:t>
            </w:r>
            <w:r w:rsidR="007108CF">
              <w:rPr>
                <w:color w:val="000000" w:themeColor="text1"/>
              </w:rPr>
              <w:t>»</w:t>
            </w:r>
            <w:r w:rsidR="00A56863">
              <w:rPr>
                <w:color w:val="000000" w:themeColor="text1"/>
              </w:rPr>
              <w:t>.</w:t>
            </w:r>
            <w:r w:rsidRPr="00720100">
              <w:rPr>
                <w:color w:val="000000" w:themeColor="text1"/>
              </w:rPr>
              <w:t xml:space="preserve"> Игровая ситуация (по выбору): «В транспорте</w:t>
            </w:r>
            <w:r w:rsidR="007108CF">
              <w:rPr>
                <w:color w:val="000000" w:themeColor="text1"/>
              </w:rPr>
              <w:t>»</w:t>
            </w:r>
            <w:r w:rsidR="00A56863">
              <w:rPr>
                <w:color w:val="000000" w:themeColor="text1"/>
              </w:rPr>
              <w:t>,</w:t>
            </w:r>
            <w:r w:rsidRPr="00720100">
              <w:rPr>
                <w:color w:val="000000" w:themeColor="text1"/>
              </w:rPr>
              <w:t>«В магазине</w:t>
            </w:r>
            <w:r w:rsidR="007108CF">
              <w:rPr>
                <w:color w:val="000000" w:themeColor="text1"/>
              </w:rPr>
              <w:t xml:space="preserve">» </w:t>
            </w:r>
            <w:r w:rsidRPr="00720100">
              <w:rPr>
                <w:color w:val="000000" w:themeColor="text1"/>
              </w:rPr>
              <w:t>и др. Диспут: «Защита детей</w:t>
            </w:r>
            <w:r w:rsidR="007108CF">
              <w:rPr>
                <w:color w:val="000000" w:themeColor="text1"/>
              </w:rPr>
              <w:t>»</w:t>
            </w:r>
            <w:r w:rsidR="00A56863">
              <w:rPr>
                <w:color w:val="000000" w:themeColor="text1"/>
              </w:rPr>
              <w:t>.</w:t>
            </w:r>
            <w:r w:rsidRPr="00720100">
              <w:rPr>
                <w:color w:val="000000" w:themeColor="text1"/>
              </w:rPr>
              <w:t xml:space="preserve"> Круглый стол: «Дети и родители</w:t>
            </w:r>
            <w:r w:rsidR="007108CF">
              <w:rPr>
                <w:color w:val="000000" w:themeColor="text1"/>
              </w:rPr>
              <w:t xml:space="preserve">» </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Коллективное творческое дело (КТД) «Охрана природы – законы и правила для детей</w:t>
            </w:r>
            <w:r w:rsidR="007108CF">
              <w:rPr>
                <w:color w:val="000000" w:themeColor="text1"/>
              </w:rPr>
              <w:t>»</w:t>
            </w:r>
            <w:r w:rsidR="00A56863">
              <w:rPr>
                <w:color w:val="000000" w:themeColor="text1"/>
              </w:rPr>
              <w:t>.</w:t>
            </w:r>
            <w:r w:rsidRPr="00720100">
              <w:rPr>
                <w:color w:val="000000" w:themeColor="text1"/>
              </w:rPr>
              <w:t xml:space="preserve"> Акции «Ветеран живет рядом</w:t>
            </w:r>
            <w:r w:rsidR="007108CF">
              <w:rPr>
                <w:color w:val="000000" w:themeColor="text1"/>
              </w:rPr>
              <w:t>»</w:t>
            </w:r>
            <w:r w:rsidR="00A56863">
              <w:rPr>
                <w:color w:val="000000" w:themeColor="text1"/>
              </w:rPr>
              <w:t>,</w:t>
            </w:r>
            <w:r w:rsidRPr="00720100">
              <w:rPr>
                <w:color w:val="000000" w:themeColor="text1"/>
              </w:rPr>
              <w:t xml:space="preserve"> «Наши знаменитые земляки</w:t>
            </w:r>
            <w:r w:rsidR="007108CF">
              <w:rPr>
                <w:color w:val="000000" w:themeColor="text1"/>
              </w:rPr>
              <w:t>»</w:t>
            </w:r>
            <w:r w:rsidR="00A56863">
              <w:rPr>
                <w:color w:val="000000" w:themeColor="text1"/>
              </w:rPr>
              <w:t>,</w:t>
            </w:r>
            <w:r w:rsidRPr="00720100">
              <w:rPr>
                <w:color w:val="000000" w:themeColor="text1"/>
              </w:rPr>
              <w:t xml:space="preserve"> «Вахта памяти</w:t>
            </w:r>
            <w:r w:rsidR="007108CF">
              <w:rPr>
                <w:color w:val="000000" w:themeColor="text1"/>
              </w:rPr>
              <w:t>»</w:t>
            </w:r>
            <w:r w:rsidR="00A56863">
              <w:rPr>
                <w:color w:val="000000" w:themeColor="text1"/>
              </w:rPr>
              <w:t>,</w:t>
            </w:r>
            <w:r w:rsidRPr="00720100">
              <w:rPr>
                <w:color w:val="000000" w:themeColor="text1"/>
              </w:rPr>
              <w:t xml:space="preserve"> операция «Забота</w:t>
            </w:r>
            <w:r w:rsidR="007108CF">
              <w:rPr>
                <w:color w:val="000000" w:themeColor="text1"/>
              </w:rPr>
              <w:t>»</w:t>
            </w:r>
            <w:r w:rsidR="00A56863">
              <w:rPr>
                <w:color w:val="000000" w:themeColor="text1"/>
              </w:rPr>
              <w:t>.</w:t>
            </w:r>
          </w:p>
        </w:tc>
      </w:tr>
      <w:tr w:rsidR="0095147C" w:rsidRPr="00720100"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i/>
                <w:color w:val="000000" w:themeColor="text1"/>
              </w:rPr>
            </w:pPr>
            <w:r w:rsidRPr="00720100">
              <w:rPr>
                <w:b/>
                <w:color w:val="000000" w:themeColor="text1"/>
              </w:rPr>
              <w:t xml:space="preserve">Направление: </w:t>
            </w:r>
            <w:r w:rsidRPr="00720100">
              <w:rPr>
                <w:b/>
                <w:i/>
                <w:color w:val="000000" w:themeColor="text1"/>
              </w:rPr>
              <w:t>Воспитание нравственных чувств и этического сознания</w:t>
            </w:r>
          </w:p>
          <w:p w:rsidR="0095147C" w:rsidRPr="00720100" w:rsidRDefault="0095147C">
            <w:pPr>
              <w:spacing w:line="276" w:lineRule="auto"/>
              <w:jc w:val="both"/>
              <w:rPr>
                <w:b/>
                <w:color w:val="000000" w:themeColor="text1"/>
              </w:rPr>
            </w:pPr>
            <w:r w:rsidRPr="00720100">
              <w:rPr>
                <w:b/>
                <w:color w:val="000000" w:themeColor="text1"/>
              </w:rPr>
              <w:t>Содержание:</w:t>
            </w:r>
          </w:p>
          <w:p w:rsidR="0095147C" w:rsidRPr="00720100" w:rsidRDefault="0095147C">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95147C" w:rsidRPr="00720100"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95147C" w:rsidRPr="00720100"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участие в проведении уроков этики, внеурочных мероприятий;</w:t>
            </w:r>
          </w:p>
          <w:p w:rsidR="0095147C" w:rsidRPr="00720100"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95147C" w:rsidRPr="00720100"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95147C" w:rsidRPr="00720100"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посильное участие в делах благотворительности, милосердия;</w:t>
            </w:r>
          </w:p>
          <w:p w:rsidR="0095147C" w:rsidRPr="00720100" w:rsidRDefault="0095147C">
            <w:pPr>
              <w:numPr>
                <w:ilvl w:val="0"/>
                <w:numId w:val="20"/>
              </w:numPr>
              <w:tabs>
                <w:tab w:val="num" w:pos="0"/>
                <w:tab w:val="num" w:pos="30"/>
                <w:tab w:val="num" w:pos="252"/>
              </w:tabs>
              <w:autoSpaceDE w:val="0"/>
              <w:autoSpaceDN w:val="0"/>
              <w:adjustRightInd w:val="0"/>
              <w:spacing w:line="276" w:lineRule="auto"/>
              <w:ind w:left="0" w:firstLine="0"/>
              <w:jc w:val="both"/>
              <w:rPr>
                <w:b/>
                <w:color w:val="000000" w:themeColor="text1"/>
              </w:rPr>
            </w:pPr>
            <w:r w:rsidRPr="00720100">
              <w:rPr>
                <w:rFonts w:eastAsia="@Arial Unicode MS"/>
                <w:color w:val="000000" w:themeColor="text1"/>
              </w:rPr>
              <w:t>получение первоначальных представлений о нравственных взаимоотношениях в семье</w:t>
            </w:r>
          </w:p>
        </w:tc>
      </w:tr>
      <w:tr w:rsidR="0095147C" w:rsidRPr="00720100"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 xml:space="preserve">Задачи: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1. Формировать представления о различении хороших и плохих поступков.</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2. Знакомить с правилами поведения в школе, семье, общественных местах, нормами культуры речи и закреплять их знание.</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3. Воспитывать почтительное отношение к родителям; уважительное отношение к старшим, доброжелательное к сверстникам и младшим.</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4. Воспитывать стремление поступать правильно; быть выдержанным, прислушиваться к мнениям других.</w:t>
            </w:r>
          </w:p>
          <w:p w:rsidR="0095147C" w:rsidRPr="00720100" w:rsidRDefault="0095147C">
            <w:pPr>
              <w:spacing w:line="276" w:lineRule="auto"/>
              <w:jc w:val="both"/>
              <w:rPr>
                <w:color w:val="000000" w:themeColor="text1"/>
              </w:rPr>
            </w:pPr>
            <w:r w:rsidRPr="00720100">
              <w:rPr>
                <w:rFonts w:eastAsia="@Arial Unicode MS"/>
                <w:color w:val="000000" w:themeColor="text1"/>
              </w:rPr>
              <w:t>5. Формировать умение признаваться в плохих поступках и анализировать их.</w:t>
            </w:r>
          </w:p>
        </w:tc>
      </w:tr>
      <w:tr w:rsidR="0095147C" w:rsidRPr="00720100"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Тематика занятий</w:t>
            </w:r>
          </w:p>
        </w:tc>
      </w:tr>
      <w:tr w:rsidR="0095147C" w:rsidRPr="00720100"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b/>
                <w:color w:val="000000" w:themeColor="text1"/>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b/>
                <w:color w:val="000000" w:themeColor="text1"/>
              </w:rPr>
            </w:pPr>
            <w:r w:rsidRPr="00720100">
              <w:rPr>
                <w:b/>
                <w:color w:val="000000" w:themeColor="text1"/>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4 класс</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Беседы по произведениям литературы: «Мишка и воробей</w:t>
            </w:r>
            <w:r w:rsidR="007108CF">
              <w:rPr>
                <w:color w:val="000000" w:themeColor="text1"/>
              </w:rPr>
              <w:t xml:space="preserve">» </w:t>
            </w:r>
          </w:p>
          <w:p w:rsidR="0095147C" w:rsidRPr="00720100" w:rsidRDefault="0095147C">
            <w:pPr>
              <w:spacing w:line="276" w:lineRule="auto"/>
              <w:jc w:val="both"/>
              <w:rPr>
                <w:color w:val="000000" w:themeColor="text1"/>
              </w:rPr>
            </w:pPr>
            <w:r w:rsidRPr="00720100">
              <w:rPr>
                <w:color w:val="000000" w:themeColor="text1"/>
              </w:rPr>
              <w:t>А. Седугина, «Сыновья</w:t>
            </w:r>
            <w:r w:rsidR="007108CF">
              <w:rPr>
                <w:color w:val="000000" w:themeColor="text1"/>
              </w:rPr>
              <w:t xml:space="preserve">» </w:t>
            </w:r>
            <w:r w:rsidRPr="00720100">
              <w:rPr>
                <w:color w:val="000000" w:themeColor="text1"/>
              </w:rPr>
              <w:t>и «Волшебное слово</w:t>
            </w:r>
            <w:r w:rsidR="007108CF">
              <w:rPr>
                <w:color w:val="000000" w:themeColor="text1"/>
              </w:rPr>
              <w:t xml:space="preserve">» </w:t>
            </w:r>
            <w:r w:rsidRPr="00720100">
              <w:rPr>
                <w:color w:val="000000" w:themeColor="text1"/>
              </w:rPr>
              <w:t>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Беседы по нравственным вопросам на основе одноименной статьи Л.Н. Толстого, рассказа «Васюткино озеро</w:t>
            </w:r>
            <w:r w:rsidR="007108CF">
              <w:rPr>
                <w:color w:val="000000" w:themeColor="text1"/>
              </w:rPr>
              <w:t xml:space="preserve">» </w:t>
            </w:r>
          </w:p>
          <w:p w:rsidR="0095147C" w:rsidRPr="00720100" w:rsidRDefault="0095147C">
            <w:pPr>
              <w:spacing w:line="276" w:lineRule="auto"/>
              <w:jc w:val="both"/>
              <w:rPr>
                <w:color w:val="000000" w:themeColor="text1"/>
              </w:rPr>
            </w:pPr>
            <w:r w:rsidRPr="00720100">
              <w:rPr>
                <w:color w:val="000000" w:themeColor="text1"/>
              </w:rP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Беседы по произведениям литературы: «Это должен знать каждый</w:t>
            </w:r>
            <w:r w:rsidR="007108CF">
              <w:rPr>
                <w:color w:val="000000" w:themeColor="text1"/>
              </w:rPr>
              <w:t xml:space="preserve">» </w:t>
            </w:r>
          </w:p>
          <w:p w:rsidR="0095147C" w:rsidRPr="00720100" w:rsidRDefault="0095147C">
            <w:pPr>
              <w:spacing w:line="276" w:lineRule="auto"/>
              <w:jc w:val="both"/>
              <w:rPr>
                <w:color w:val="000000" w:themeColor="text1"/>
              </w:rPr>
            </w:pPr>
            <w:r w:rsidRPr="00720100">
              <w:rPr>
                <w:color w:val="000000" w:themeColor="text1"/>
              </w:rPr>
              <w:t>А. Дорохова, «Как папа с девочкой дружил</w:t>
            </w:r>
            <w:r w:rsidR="007108CF">
              <w:rPr>
                <w:color w:val="000000" w:themeColor="text1"/>
              </w:rPr>
              <w:t xml:space="preserve">» </w:t>
            </w:r>
            <w:r w:rsidRPr="00720100">
              <w:rPr>
                <w:color w:val="000000" w:themeColor="text1"/>
              </w:rPr>
              <w:t>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Беседы по произведениям литературы: «Два товарища</w:t>
            </w:r>
            <w:r w:rsidR="007108CF">
              <w:rPr>
                <w:color w:val="000000" w:themeColor="text1"/>
              </w:rPr>
              <w:t xml:space="preserve">» </w:t>
            </w:r>
            <w:r w:rsidRPr="00720100">
              <w:rPr>
                <w:color w:val="000000" w:themeColor="text1"/>
              </w:rPr>
              <w:t>Л. Толстого, «Можно ли обижать больших</w:t>
            </w:r>
            <w:r w:rsidR="007108CF">
              <w:rPr>
                <w:color w:val="000000" w:themeColor="text1"/>
              </w:rPr>
              <w:t xml:space="preserve">» </w:t>
            </w:r>
          </w:p>
          <w:p w:rsidR="0095147C" w:rsidRPr="00720100" w:rsidRDefault="0095147C">
            <w:pPr>
              <w:spacing w:line="276" w:lineRule="auto"/>
              <w:jc w:val="both"/>
              <w:rPr>
                <w:color w:val="000000" w:themeColor="text1"/>
              </w:rPr>
            </w:pPr>
            <w:r w:rsidRPr="00720100">
              <w:rPr>
                <w:color w:val="000000" w:themeColor="text1"/>
              </w:rPr>
              <w:t xml:space="preserve">Ф. Кривина и др. </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«Подлить масла в огонь</w:t>
            </w:r>
            <w:r w:rsidR="007108CF">
              <w:rPr>
                <w:color w:val="000000" w:themeColor="text1"/>
              </w:rPr>
              <w:t>»</w:t>
            </w:r>
            <w:r w:rsidR="00A56863">
              <w:rPr>
                <w:color w:val="000000" w:themeColor="text1"/>
              </w:rPr>
              <w:t>,</w:t>
            </w:r>
            <w:r w:rsidRPr="00720100">
              <w:rPr>
                <w:color w:val="000000" w:themeColor="text1"/>
              </w:rPr>
              <w:t xml:space="preserve"> «Не плюй в колодец – пригодиться напиться</w:t>
            </w:r>
            <w:r w:rsidR="007108CF">
              <w:rPr>
                <w:color w:val="000000" w:themeColor="text1"/>
              </w:rPr>
              <w:t xml:space="preserve">» </w:t>
            </w:r>
            <w:r w:rsidRPr="00720100">
              <w:rPr>
                <w:color w:val="000000" w:themeColor="text1"/>
              </w:rPr>
              <w:t>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«Заварил кашу – расхлебывай</w:t>
            </w:r>
            <w:r w:rsidR="007108CF">
              <w:rPr>
                <w:color w:val="000000" w:themeColor="text1"/>
              </w:rPr>
              <w:t>»</w:t>
            </w:r>
            <w:r w:rsidR="00A56863">
              <w:rPr>
                <w:color w:val="000000" w:themeColor="text1"/>
              </w:rPr>
              <w:t>,</w:t>
            </w:r>
            <w:r w:rsidRPr="00720100">
              <w:rPr>
                <w:color w:val="000000" w:themeColor="text1"/>
              </w:rPr>
              <w:t xml:space="preserve"> «Огня без дыму, человека без ошибок не бывает</w:t>
            </w:r>
            <w:r w:rsidR="007108CF">
              <w:rPr>
                <w:color w:val="000000" w:themeColor="text1"/>
              </w:rPr>
              <w:t>»</w:t>
            </w:r>
            <w:r w:rsidRPr="00720100">
              <w:rPr>
                <w:color w:val="000000" w:themeColor="text1"/>
              </w:rPr>
              <w:t>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«Назвался груздем – полезай в кузов</w:t>
            </w:r>
            <w:r w:rsidR="007108CF">
              <w:rPr>
                <w:color w:val="000000" w:themeColor="text1"/>
              </w:rPr>
              <w:t>»</w:t>
            </w:r>
            <w:r w:rsidR="00A56863">
              <w:rPr>
                <w:color w:val="000000" w:themeColor="text1"/>
              </w:rPr>
              <w:t>,</w:t>
            </w:r>
            <w:r w:rsidRPr="00720100">
              <w:rPr>
                <w:color w:val="000000" w:themeColor="text1"/>
              </w:rPr>
              <w:t xml:space="preserve"> «Чем дальше в лес, тем больше дров</w:t>
            </w:r>
            <w:r w:rsidR="007108CF">
              <w:rPr>
                <w:color w:val="000000" w:themeColor="text1"/>
              </w:rPr>
              <w:t>»</w:t>
            </w:r>
            <w:r w:rsidRPr="00720100">
              <w:rPr>
                <w:color w:val="000000" w:themeColor="text1"/>
              </w:rPr>
              <w:t>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«Где тонко, там и рвется</w:t>
            </w:r>
            <w:r w:rsidR="007108CF">
              <w:rPr>
                <w:color w:val="000000" w:themeColor="text1"/>
              </w:rPr>
              <w:t>»</w:t>
            </w:r>
            <w:r w:rsidR="00A56863">
              <w:rPr>
                <w:color w:val="000000" w:themeColor="text1"/>
              </w:rPr>
              <w:t>,</w:t>
            </w:r>
            <w:r w:rsidRPr="00720100">
              <w:rPr>
                <w:color w:val="000000" w:themeColor="text1"/>
              </w:rPr>
              <w:t xml:space="preserve"> «Куда игла, тудаи нитка</w:t>
            </w:r>
            <w:r w:rsidR="007108CF">
              <w:rPr>
                <w:color w:val="000000" w:themeColor="text1"/>
              </w:rPr>
              <w:t>»</w:t>
            </w:r>
            <w:r w:rsidR="00A56863">
              <w:rPr>
                <w:color w:val="000000" w:themeColor="text1"/>
              </w:rPr>
              <w:t>,</w:t>
            </w:r>
            <w:r w:rsidRPr="00720100">
              <w:rPr>
                <w:color w:val="000000" w:themeColor="text1"/>
              </w:rPr>
              <w:t xml:space="preserve"> «На добрый привет и добрый ответ</w:t>
            </w:r>
            <w:r w:rsidR="007108CF">
              <w:rPr>
                <w:color w:val="000000" w:themeColor="text1"/>
              </w:rPr>
              <w:t>»</w:t>
            </w:r>
            <w:r w:rsidR="00A56863">
              <w:rPr>
                <w:color w:val="000000" w:themeColor="text1"/>
              </w:rPr>
              <w:t>.</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Темы по проблемам общения, отношений в коллективе, отношения к окружающим,школьного и внешкольного этикета.</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Конкурсы рисунков, викторины, олимпиады, сюжетно-ролевые игры. Школьные праздники: День знаний, «Праздник праздников, торжество торжеств</w:t>
            </w:r>
            <w:r w:rsidR="007108CF">
              <w:rPr>
                <w:color w:val="000000" w:themeColor="text1"/>
              </w:rPr>
              <w:t>»</w:t>
            </w:r>
            <w:r w:rsidR="00A56863">
              <w:rPr>
                <w:color w:val="000000" w:themeColor="text1"/>
              </w:rPr>
              <w:t>,</w:t>
            </w:r>
            <w:r w:rsidRPr="00720100">
              <w:rPr>
                <w:color w:val="000000" w:themeColor="text1"/>
              </w:rPr>
              <w:t xml:space="preserve"> «День славянской письменности</w:t>
            </w:r>
            <w:r w:rsidR="007108CF">
              <w:rPr>
                <w:color w:val="000000" w:themeColor="text1"/>
              </w:rPr>
              <w:t xml:space="preserve">» </w:t>
            </w:r>
            <w:r w:rsidRPr="00720100">
              <w:rPr>
                <w:color w:val="000000" w:themeColor="text1"/>
              </w:rPr>
              <w:t>и др.</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Акция «Чужих детей не бывает</w:t>
            </w:r>
            <w:r w:rsidR="007108CF">
              <w:rPr>
                <w:color w:val="000000" w:themeColor="text1"/>
              </w:rPr>
              <w:t>»</w:t>
            </w:r>
            <w:r w:rsidR="00A56863">
              <w:rPr>
                <w:color w:val="000000" w:themeColor="text1"/>
              </w:rPr>
              <w:t>,</w:t>
            </w:r>
            <w:r w:rsidRPr="00720100">
              <w:rPr>
                <w:color w:val="000000" w:themeColor="text1"/>
              </w:rPr>
              <w:t xml:space="preserve"> «Милосердие</w:t>
            </w:r>
            <w:r w:rsidR="007108CF">
              <w:rPr>
                <w:color w:val="000000" w:themeColor="text1"/>
              </w:rPr>
              <w:t xml:space="preserve">» </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Конкурс «Папа, мама, я – дружная семья</w:t>
            </w:r>
            <w:r w:rsidR="007108CF">
              <w:rPr>
                <w:color w:val="000000" w:themeColor="text1"/>
              </w:rPr>
              <w:t>»</w:t>
            </w:r>
            <w:r w:rsidR="00A56863">
              <w:rPr>
                <w:color w:val="000000" w:themeColor="text1"/>
              </w:rPr>
              <w:t>.</w:t>
            </w:r>
          </w:p>
          <w:p w:rsidR="0095147C" w:rsidRPr="00720100" w:rsidRDefault="0095147C">
            <w:pPr>
              <w:spacing w:line="276" w:lineRule="auto"/>
              <w:jc w:val="both"/>
              <w:rPr>
                <w:color w:val="000000" w:themeColor="text1"/>
              </w:rPr>
            </w:pPr>
            <w:r w:rsidRPr="00720100">
              <w:rPr>
                <w:color w:val="000000" w:themeColor="text1"/>
              </w:rPr>
              <w:t>Совместные экскурсии, конкурсы, праздники.</w:t>
            </w:r>
          </w:p>
        </w:tc>
      </w:tr>
      <w:tr w:rsidR="0095147C" w:rsidRPr="00720100"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i/>
                <w:color w:val="000000" w:themeColor="text1"/>
              </w:rPr>
            </w:pPr>
            <w:r w:rsidRPr="00720100">
              <w:rPr>
                <w:b/>
                <w:color w:val="000000" w:themeColor="text1"/>
              </w:rPr>
              <w:t xml:space="preserve">Направление: </w:t>
            </w:r>
            <w:r w:rsidRPr="00720100">
              <w:rPr>
                <w:b/>
                <w:i/>
                <w:color w:val="000000" w:themeColor="text1"/>
              </w:rPr>
              <w:t>Воспитание трудолюбия, творческого отношения к учению, труду, жизни</w:t>
            </w:r>
          </w:p>
          <w:p w:rsidR="0095147C" w:rsidRPr="00720100" w:rsidRDefault="0095147C">
            <w:pPr>
              <w:spacing w:line="276" w:lineRule="auto"/>
              <w:jc w:val="both"/>
              <w:rPr>
                <w:b/>
                <w:i/>
                <w:color w:val="000000" w:themeColor="text1"/>
              </w:rPr>
            </w:pPr>
            <w:r w:rsidRPr="00720100">
              <w:rPr>
                <w:b/>
                <w:i/>
                <w:color w:val="000000" w:themeColor="text1"/>
              </w:rPr>
              <w:t xml:space="preserve"> в учебно-воспитательном процессе</w:t>
            </w:r>
          </w:p>
          <w:p w:rsidR="0095147C" w:rsidRPr="00720100" w:rsidRDefault="0095147C">
            <w:pPr>
              <w:spacing w:line="276" w:lineRule="auto"/>
              <w:jc w:val="both"/>
              <w:rPr>
                <w:b/>
                <w:color w:val="000000" w:themeColor="text1"/>
              </w:rPr>
            </w:pPr>
            <w:r w:rsidRPr="00720100">
              <w:rPr>
                <w:b/>
                <w:color w:val="000000" w:themeColor="text1"/>
              </w:rPr>
              <w:t>Содержание:</w:t>
            </w:r>
          </w:p>
          <w:p w:rsidR="0095147C" w:rsidRPr="00720100" w:rsidRDefault="0095147C">
            <w:pPr>
              <w:spacing w:line="276" w:lineRule="auto"/>
              <w:jc w:val="both"/>
              <w:rPr>
                <w:b/>
                <w:color w:val="000000" w:themeColor="text1"/>
              </w:rPr>
            </w:pPr>
            <w:r w:rsidRPr="00720100">
              <w:rPr>
                <w:rFonts w:eastAsia="@Arial Unicode MS"/>
                <w:color w:val="000000" w:themeColor="text1"/>
              </w:rPr>
              <w:t>первоначальные представления о нравственных основах учёбы, ведущей роли образования;</w:t>
            </w:r>
          </w:p>
          <w:p w:rsidR="0095147C" w:rsidRPr="00720100"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уважение к труду и творчеству старших и сверстников;</w:t>
            </w:r>
          </w:p>
          <w:p w:rsidR="0095147C" w:rsidRPr="00720100"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элементарные представления об основных профессиях;</w:t>
            </w:r>
          </w:p>
          <w:p w:rsidR="0095147C" w:rsidRPr="00720100"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элементарные представления о роли знаний, науки в жизни человека и общества;</w:t>
            </w:r>
          </w:p>
          <w:p w:rsidR="0095147C" w:rsidRPr="00720100"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первоначальные навыки коллективной работы;</w:t>
            </w:r>
          </w:p>
          <w:p w:rsidR="0095147C" w:rsidRPr="00720100"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умение проявлять дисциплинированность, последовательность и настойчивость в выполнении учебно-трудовых заданий;</w:t>
            </w:r>
          </w:p>
          <w:p w:rsidR="0095147C" w:rsidRPr="00720100"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бережное отношение к результатам своего труда, труда других людей, к школьному имуществу, учебникам, личным вещам;</w:t>
            </w:r>
          </w:p>
          <w:p w:rsidR="0095147C" w:rsidRPr="00720100" w:rsidRDefault="0095147C">
            <w:pPr>
              <w:numPr>
                <w:ilvl w:val="0"/>
                <w:numId w:val="21"/>
              </w:numPr>
              <w:tabs>
                <w:tab w:val="left" w:leader="dot" w:pos="152"/>
              </w:tabs>
              <w:autoSpaceDE w:val="0"/>
              <w:autoSpaceDN w:val="0"/>
              <w:adjustRightInd w:val="0"/>
              <w:spacing w:line="276" w:lineRule="auto"/>
              <w:ind w:left="0" w:firstLine="0"/>
              <w:jc w:val="both"/>
              <w:rPr>
                <w:b/>
                <w:color w:val="000000" w:themeColor="text1"/>
              </w:rPr>
            </w:pPr>
            <w:r w:rsidRPr="00720100">
              <w:rPr>
                <w:rFonts w:eastAsia="@Arial Unicode MS"/>
                <w:color w:val="000000" w:themeColor="text1"/>
              </w:rPr>
              <w:t>отрицательное отношение к лени и небрежности в труде и учёбе.</w:t>
            </w:r>
          </w:p>
        </w:tc>
      </w:tr>
      <w:tr w:rsidR="0095147C" w:rsidRPr="00720100"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 xml:space="preserve">Задачи: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1. Формировать представления о ведущей роли образования, труда и значении творчества в жизни человека и общества.</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2. Воспитывать уважение к труду и творчеству старших сверстников; бережное отношение к результатам своеготруда, труда других людей, к школьному имуществу, учебникам, личным вещам.</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3. Формировать представление об основных профессиях.</w:t>
            </w:r>
          </w:p>
          <w:p w:rsidR="0095147C" w:rsidRPr="00720100" w:rsidRDefault="0095147C">
            <w:pPr>
              <w:spacing w:line="276" w:lineRule="auto"/>
              <w:jc w:val="both"/>
              <w:rPr>
                <w:color w:val="000000" w:themeColor="text1"/>
              </w:rPr>
            </w:pPr>
            <w:r w:rsidRPr="00720100">
              <w:rPr>
                <w:rFonts w:eastAsia="@Arial Unicode MS"/>
                <w:color w:val="000000" w:themeColor="text1"/>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95147C" w:rsidRPr="00720100"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b/>
                <w:color w:val="000000" w:themeColor="text1"/>
              </w:rPr>
              <w:t>Тематика занятий</w:t>
            </w:r>
          </w:p>
        </w:tc>
      </w:tr>
      <w:tr w:rsidR="0095147C" w:rsidRPr="00720100"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b/>
                <w:color w:val="000000" w:themeColor="text1"/>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b/>
                <w:color w:val="000000" w:themeColor="text1"/>
              </w:rPr>
            </w:pPr>
            <w:r w:rsidRPr="00720100">
              <w:rPr>
                <w:b/>
                <w:color w:val="000000" w:themeColor="text1"/>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4 класс</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w:t>
            </w:r>
            <w:r w:rsidR="007108CF">
              <w:rPr>
                <w:color w:val="000000" w:themeColor="text1"/>
              </w:rPr>
              <w:t>»</w:t>
            </w:r>
            <w:r w:rsidR="00A56863">
              <w:rPr>
                <w:color w:val="000000" w:themeColor="text1"/>
              </w:rPr>
              <w:t>,</w:t>
            </w:r>
            <w:r w:rsidRPr="00720100">
              <w:rPr>
                <w:color w:val="000000" w:themeColor="text1"/>
              </w:rPr>
              <w:t xml:space="preserve"> «Сколько может быть профессий?</w:t>
            </w:r>
            <w:r w:rsidR="007108CF">
              <w:rPr>
                <w:color w:val="000000" w:themeColor="text1"/>
              </w:rPr>
              <w:t>»</w:t>
            </w:r>
            <w:r w:rsidR="00A56863">
              <w:rPr>
                <w:color w:val="000000" w:themeColor="text1"/>
              </w:rPr>
              <w:t>,</w:t>
            </w:r>
            <w:r w:rsidRPr="00720100">
              <w:rPr>
                <w:color w:val="000000" w:themeColor="text1"/>
              </w:rPr>
              <w:t xml:space="preserve"> «Товар, рынок, купля-продажа</w:t>
            </w:r>
            <w:r w:rsidR="007108CF">
              <w:rPr>
                <w:color w:val="000000" w:themeColor="text1"/>
              </w:rPr>
              <w:t xml:space="preserve">» </w:t>
            </w:r>
            <w:r w:rsidRPr="00720100">
              <w:rPr>
                <w:color w:val="000000" w:themeColor="text1"/>
              </w:rPr>
              <w:t>и др.</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Досугово-развлекательная, творческаядеятельность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Изготовление сувениров.Конкурсы: «Мир профессий</w:t>
            </w:r>
            <w:r w:rsidR="007108CF">
              <w:rPr>
                <w:color w:val="000000" w:themeColor="text1"/>
              </w:rPr>
              <w:t>»</w:t>
            </w:r>
            <w:r w:rsidR="00A56863">
              <w:rPr>
                <w:color w:val="000000" w:themeColor="text1"/>
              </w:rPr>
              <w:t>,</w:t>
            </w:r>
            <w:r w:rsidRPr="00720100">
              <w:rPr>
                <w:color w:val="000000" w:themeColor="text1"/>
              </w:rPr>
              <w:t xml:space="preserve"> «Все профессии нужны, все профессии важны</w:t>
            </w:r>
            <w:r w:rsidR="007108CF">
              <w:rPr>
                <w:color w:val="000000" w:themeColor="text1"/>
              </w:rPr>
              <w:t xml:space="preserve">» </w:t>
            </w:r>
            <w:r w:rsidRPr="00720100">
              <w:rPr>
                <w:color w:val="000000" w:themeColor="text1"/>
              </w:rPr>
              <w:t>и др. Конкурсы рисунков и плакатов. Сюжетно-ролевые игры: «Я учитель</w:t>
            </w:r>
            <w:r w:rsidR="007108CF">
              <w:rPr>
                <w:color w:val="000000" w:themeColor="text1"/>
              </w:rPr>
              <w:t>»</w:t>
            </w:r>
            <w:r w:rsidR="00A56863">
              <w:rPr>
                <w:color w:val="000000" w:themeColor="text1"/>
              </w:rPr>
              <w:t>,</w:t>
            </w:r>
            <w:r w:rsidRPr="00720100">
              <w:rPr>
                <w:color w:val="000000" w:themeColor="text1"/>
              </w:rPr>
              <w:t xml:space="preserve"> «Я библиотекарь</w:t>
            </w:r>
            <w:r w:rsidR="007108CF">
              <w:rPr>
                <w:color w:val="000000" w:themeColor="text1"/>
              </w:rPr>
              <w:t xml:space="preserve">» </w:t>
            </w:r>
            <w:r w:rsidRPr="00720100">
              <w:rPr>
                <w:color w:val="000000" w:themeColor="text1"/>
              </w:rPr>
              <w:t>и др. игровые ситуации по мотивам различных профессий. Викторины. Проекты: «Кем я хочу стать?</w:t>
            </w:r>
            <w:r w:rsidR="007108CF">
              <w:rPr>
                <w:color w:val="000000" w:themeColor="text1"/>
              </w:rPr>
              <w:t>»</w:t>
            </w:r>
            <w:r w:rsidR="00A56863">
              <w:rPr>
                <w:color w:val="000000" w:themeColor="text1"/>
              </w:rPr>
              <w:t>,</w:t>
            </w:r>
            <w:r w:rsidRPr="00720100">
              <w:rPr>
                <w:color w:val="000000" w:themeColor="text1"/>
              </w:rPr>
              <w:t xml:space="preserve"> «Что такое дисциплина?</w:t>
            </w:r>
            <w:r w:rsidR="007108CF">
              <w:rPr>
                <w:color w:val="000000" w:themeColor="text1"/>
              </w:rPr>
              <w:t>»</w:t>
            </w:r>
            <w:r w:rsidR="00A56863">
              <w:rPr>
                <w:color w:val="000000" w:themeColor="text1"/>
              </w:rPr>
              <w:t>,</w:t>
            </w:r>
            <w:r w:rsidRPr="00720100">
              <w:rPr>
                <w:color w:val="000000" w:themeColor="text1"/>
              </w:rPr>
              <w:t xml:space="preserve"> «Для чего нужно быть настойчивым?</w:t>
            </w:r>
            <w:r w:rsidR="007108CF">
              <w:rPr>
                <w:color w:val="000000" w:themeColor="text1"/>
              </w:rPr>
              <w:t>»</w:t>
            </w:r>
            <w:r w:rsidR="00A56863">
              <w:rPr>
                <w:color w:val="000000" w:themeColor="text1"/>
              </w:rPr>
              <w:t>.</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Ознакомительные экскурсии на предприятия, в общественные места: «Какие бывают виды труда</w:t>
            </w:r>
            <w:r w:rsidR="007108CF">
              <w:rPr>
                <w:color w:val="000000" w:themeColor="text1"/>
              </w:rPr>
              <w:t>»</w:t>
            </w:r>
            <w:r w:rsidR="00A56863">
              <w:rPr>
                <w:color w:val="000000" w:themeColor="text1"/>
              </w:rPr>
              <w:t>,</w:t>
            </w:r>
            <w:r w:rsidRPr="00720100">
              <w:rPr>
                <w:color w:val="000000" w:themeColor="text1"/>
              </w:rPr>
              <w:t xml:space="preserve"> «Виды профессий</w:t>
            </w:r>
            <w:r w:rsidR="007108CF">
              <w:rPr>
                <w:color w:val="000000" w:themeColor="text1"/>
              </w:rPr>
              <w:t xml:space="preserve">» </w:t>
            </w:r>
            <w:r w:rsidRPr="00720100">
              <w:rPr>
                <w:color w:val="000000" w:themeColor="text1"/>
              </w:rPr>
              <w:t>и др. туристические походы.</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95147C" w:rsidRPr="00720100"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i/>
                <w:color w:val="000000" w:themeColor="text1"/>
              </w:rPr>
            </w:pPr>
            <w:r w:rsidRPr="00720100">
              <w:rPr>
                <w:b/>
                <w:color w:val="000000" w:themeColor="text1"/>
              </w:rPr>
              <w:t xml:space="preserve">Направление: </w:t>
            </w:r>
            <w:r w:rsidRPr="00720100">
              <w:rPr>
                <w:b/>
                <w:i/>
                <w:color w:val="000000" w:themeColor="text1"/>
              </w:rPr>
              <w:t>Воспитание ценностного отношения к природе, окружающей среде</w:t>
            </w:r>
          </w:p>
          <w:p w:rsidR="0095147C" w:rsidRPr="00720100" w:rsidRDefault="0095147C">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95147C" w:rsidRPr="00720100" w:rsidRDefault="0095147C">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получение первоначального опыта участия в природо-охранительной деятельности, вдеятельности школьных лесничеств, экологических патрулей; участие в создании и реализации коллективных природоохранных проектов;</w:t>
            </w:r>
          </w:p>
          <w:p w:rsidR="0095147C" w:rsidRPr="00720100" w:rsidRDefault="0095147C">
            <w:pPr>
              <w:numPr>
                <w:ilvl w:val="0"/>
                <w:numId w:val="22"/>
              </w:numPr>
              <w:tabs>
                <w:tab w:val="left" w:leader="dot" w:pos="120"/>
                <w:tab w:val="left" w:pos="314"/>
              </w:tabs>
              <w:autoSpaceDE w:val="0"/>
              <w:autoSpaceDN w:val="0"/>
              <w:adjustRightInd w:val="0"/>
              <w:spacing w:line="276" w:lineRule="auto"/>
              <w:ind w:left="0" w:firstLine="0"/>
              <w:jc w:val="both"/>
              <w:rPr>
                <w:b/>
                <w:color w:val="000000" w:themeColor="text1"/>
              </w:rPr>
            </w:pPr>
            <w:r w:rsidRPr="00720100">
              <w:rPr>
                <w:rFonts w:eastAsia="@Arial Unicode MS"/>
                <w:color w:val="000000" w:themeColor="text1"/>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95147C" w:rsidRPr="00720100"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 xml:space="preserve">Задачи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1. Воспитывать ценностное отношение к природе и всем формам жизни; бережное отношение к растениям и животным.</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2. Воспитывать бережное, гуманное отношение ко всему живому.</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3. Прививать элементарный опыт природоохранительной деятельности.</w:t>
            </w:r>
          </w:p>
          <w:p w:rsidR="0095147C" w:rsidRPr="00720100" w:rsidRDefault="0095147C">
            <w:pPr>
              <w:spacing w:line="276" w:lineRule="auto"/>
              <w:jc w:val="both"/>
              <w:rPr>
                <w:color w:val="000000" w:themeColor="text1"/>
              </w:rPr>
            </w:pPr>
            <w:r w:rsidRPr="00720100">
              <w:rPr>
                <w:rFonts w:eastAsia="@Arial Unicode MS"/>
                <w:color w:val="000000" w:themeColor="text1"/>
              </w:rPr>
              <w:t>4. Развивать интерес к природе, природным явлениям и формам жизни, формировать понимание активной роли человека в природе.</w:t>
            </w:r>
          </w:p>
        </w:tc>
      </w:tr>
      <w:tr w:rsidR="0095147C" w:rsidRPr="00720100"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b/>
                <w:color w:val="000000" w:themeColor="text1"/>
              </w:rPr>
              <w:t>Тематика занятий</w:t>
            </w:r>
          </w:p>
        </w:tc>
      </w:tr>
      <w:tr w:rsidR="0095147C" w:rsidRPr="00720100"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b/>
                <w:color w:val="000000" w:themeColor="text1"/>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b/>
                <w:color w:val="000000" w:themeColor="text1"/>
              </w:rPr>
            </w:pPr>
            <w:r w:rsidRPr="00720100">
              <w:rPr>
                <w:b/>
                <w:color w:val="000000" w:themeColor="text1"/>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3 класс</w:t>
            </w:r>
          </w:p>
        </w:tc>
        <w:tc>
          <w:tcPr>
            <w:tcW w:w="1274" w:type="dxa"/>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4 класс</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«Природа и человек</w:t>
            </w:r>
            <w:r w:rsidR="007108CF">
              <w:rPr>
                <w:color w:val="000000" w:themeColor="text1"/>
              </w:rPr>
              <w:t>»</w:t>
            </w:r>
            <w:r w:rsidR="00A56863">
              <w:rPr>
                <w:color w:val="000000" w:themeColor="text1"/>
              </w:rPr>
              <w:t>,</w:t>
            </w:r>
            <w:r w:rsidRPr="00720100">
              <w:rPr>
                <w:color w:val="000000" w:themeColor="text1"/>
              </w:rPr>
              <w:t xml:space="preserve"> «Как природа лечит человека?</w:t>
            </w:r>
            <w:r w:rsidR="007108CF">
              <w:rPr>
                <w:color w:val="000000" w:themeColor="text1"/>
              </w:rPr>
              <w:t>»</w:t>
            </w:r>
            <w:r w:rsidR="00A56863">
              <w:rPr>
                <w:color w:val="000000" w:themeColor="text1"/>
              </w:rPr>
              <w:t>,</w:t>
            </w:r>
            <w:r w:rsidRPr="00720100">
              <w:rPr>
                <w:color w:val="000000" w:themeColor="text1"/>
              </w:rPr>
              <w:t xml:space="preserve"> «Подарки леса</w:t>
            </w:r>
            <w:r w:rsidR="007108CF">
              <w:rPr>
                <w:color w:val="000000" w:themeColor="text1"/>
              </w:rPr>
              <w:t xml:space="preserve">» </w:t>
            </w:r>
            <w:r w:rsidRPr="00720100">
              <w:rPr>
                <w:color w:val="000000" w:themeColor="text1"/>
              </w:rPr>
              <w:t>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«Бережное отношение к природе</w:t>
            </w:r>
            <w:r w:rsidR="007108CF">
              <w:rPr>
                <w:color w:val="000000" w:themeColor="text1"/>
              </w:rPr>
              <w:t>»</w:t>
            </w:r>
            <w:r w:rsidR="00A56863">
              <w:rPr>
                <w:color w:val="000000" w:themeColor="text1"/>
              </w:rPr>
              <w:t>,</w:t>
            </w:r>
            <w:r w:rsidRPr="00720100">
              <w:rPr>
                <w:color w:val="000000" w:themeColor="text1"/>
              </w:rPr>
              <w:t xml:space="preserve"> «Редкие животные –правда и вымысел</w:t>
            </w:r>
            <w:r w:rsidR="007108CF">
              <w:rPr>
                <w:color w:val="000000" w:themeColor="text1"/>
              </w:rPr>
              <w:t xml:space="preserve">» </w:t>
            </w:r>
            <w:r w:rsidRPr="00720100">
              <w:rPr>
                <w:color w:val="000000" w:themeColor="text1"/>
              </w:rPr>
              <w:t>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«Правила поведения на природе</w:t>
            </w:r>
            <w:r w:rsidR="007108CF">
              <w:rPr>
                <w:color w:val="000000" w:themeColor="text1"/>
              </w:rPr>
              <w:t>»</w:t>
            </w:r>
            <w:r w:rsidR="00A56863">
              <w:rPr>
                <w:color w:val="000000" w:themeColor="text1"/>
              </w:rPr>
              <w:t>,</w:t>
            </w:r>
            <w:r w:rsidRPr="00720100">
              <w:rPr>
                <w:color w:val="000000" w:themeColor="text1"/>
              </w:rPr>
              <w:t xml:space="preserve"> «Редкие растения города</w:t>
            </w:r>
            <w:r w:rsidR="007108CF">
              <w:rPr>
                <w:color w:val="000000" w:themeColor="text1"/>
              </w:rPr>
              <w:t xml:space="preserve">» </w:t>
            </w:r>
            <w:r w:rsidRPr="00720100">
              <w:rPr>
                <w:color w:val="000000" w:themeColor="text1"/>
              </w:rPr>
              <w:t>и др.</w:t>
            </w:r>
          </w:p>
        </w:tc>
        <w:tc>
          <w:tcPr>
            <w:tcW w:w="127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«Ты ответственен за того, кого приручил</w:t>
            </w:r>
            <w:r w:rsidR="007108CF">
              <w:rPr>
                <w:color w:val="000000" w:themeColor="text1"/>
              </w:rPr>
              <w:t>»</w:t>
            </w:r>
            <w:r w:rsidR="00A56863">
              <w:rPr>
                <w:color w:val="000000" w:themeColor="text1"/>
              </w:rPr>
              <w:t>,</w:t>
            </w:r>
            <w:r w:rsidRPr="00720100">
              <w:rPr>
                <w:color w:val="000000" w:themeColor="text1"/>
              </w:rPr>
              <w:t xml:space="preserve"> «Что такое экологическая безопасность?</w:t>
            </w:r>
            <w:r w:rsidR="007108CF">
              <w:rPr>
                <w:color w:val="000000" w:themeColor="text1"/>
              </w:rPr>
              <w:t>»</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Экскурсии в зоопарк, дендропарк, краеведческий музей. Посадка деревьев и кустарников. Целевые прогулки: «По улицам зимнего города</w:t>
            </w:r>
            <w:r w:rsidR="007108CF">
              <w:rPr>
                <w:color w:val="000000" w:themeColor="text1"/>
              </w:rPr>
              <w:t>»</w:t>
            </w:r>
            <w:r w:rsidR="00A56863">
              <w:rPr>
                <w:color w:val="000000" w:themeColor="text1"/>
              </w:rPr>
              <w:t>,</w:t>
            </w:r>
            <w:r w:rsidRPr="00720100">
              <w:rPr>
                <w:color w:val="000000" w:themeColor="text1"/>
              </w:rPr>
              <w:t xml:space="preserve"> «К цветущей черемухе</w:t>
            </w:r>
            <w:r w:rsidR="007108CF">
              <w:rPr>
                <w:color w:val="000000" w:themeColor="text1"/>
              </w:rPr>
              <w:t xml:space="preserve">» </w:t>
            </w:r>
            <w:r w:rsidRPr="00720100">
              <w:rPr>
                <w:color w:val="000000" w:themeColor="text1"/>
              </w:rPr>
              <w:t>и др. Наблюдение за объектами живой и неживой природы (ведение «Календаря природы</w:t>
            </w:r>
            <w:r w:rsidR="007108CF">
              <w:rPr>
                <w:color w:val="000000" w:themeColor="text1"/>
              </w:rPr>
              <w:t xml:space="preserve">» </w:t>
            </w:r>
            <w:r w:rsidRPr="00720100">
              <w:rPr>
                <w:color w:val="000000" w:themeColor="text1"/>
              </w:rPr>
              <w:t>и «Дневника наблюдений</w:t>
            </w:r>
            <w:r w:rsidR="007108CF">
              <w:rPr>
                <w:color w:val="000000" w:themeColor="text1"/>
              </w:rPr>
              <w:t xml:space="preserve">» </w:t>
            </w:r>
            <w:r w:rsidRPr="00720100">
              <w:rPr>
                <w:color w:val="000000" w:themeColor="text1"/>
              </w:rPr>
              <w:t>).</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«Украсим школу, класс комнатными растениями</w:t>
            </w:r>
            <w:r w:rsidR="007108CF">
              <w:rPr>
                <w:color w:val="000000" w:themeColor="text1"/>
              </w:rPr>
              <w:t>»</w:t>
            </w:r>
            <w:r w:rsidR="00A56863">
              <w:rPr>
                <w:color w:val="000000" w:themeColor="text1"/>
              </w:rPr>
              <w:t>,</w:t>
            </w:r>
            <w:r w:rsidRPr="00720100">
              <w:rPr>
                <w:color w:val="000000" w:themeColor="text1"/>
              </w:rPr>
              <w:t xml:space="preserve"> «Поможем лесу быть чистым</w:t>
            </w:r>
            <w:r w:rsidR="007108CF">
              <w:rPr>
                <w:color w:val="000000" w:themeColor="text1"/>
              </w:rPr>
              <w:t>»</w:t>
            </w:r>
            <w:r w:rsidR="00A56863">
              <w:rPr>
                <w:color w:val="000000" w:themeColor="text1"/>
              </w:rPr>
              <w:t>,</w:t>
            </w:r>
            <w:r w:rsidRPr="00720100">
              <w:rPr>
                <w:color w:val="000000" w:themeColor="text1"/>
              </w:rPr>
              <w:t xml:space="preserve"> «Спаси лес</w:t>
            </w:r>
            <w:r w:rsidR="007108CF">
              <w:rPr>
                <w:color w:val="000000" w:themeColor="text1"/>
              </w:rPr>
              <w:t>»</w:t>
            </w:r>
            <w:r w:rsidR="00A56863">
              <w:rPr>
                <w:color w:val="000000" w:themeColor="text1"/>
              </w:rPr>
              <w:t>,</w:t>
            </w:r>
            <w:r w:rsidRPr="00720100">
              <w:rPr>
                <w:color w:val="000000" w:themeColor="text1"/>
              </w:rPr>
              <w:t xml:space="preserve"> «Сделаем кормушку пернатому другу</w:t>
            </w:r>
            <w:r w:rsidR="007108CF">
              <w:rPr>
                <w:color w:val="000000" w:themeColor="text1"/>
              </w:rPr>
              <w:t xml:space="preserve">» </w:t>
            </w:r>
            <w:r w:rsidRPr="00720100">
              <w:rPr>
                <w:color w:val="000000" w:themeColor="text1"/>
              </w:rPr>
              <w:t>и др.</w:t>
            </w:r>
          </w:p>
        </w:tc>
      </w:tr>
      <w:tr w:rsidR="0095147C" w:rsidRPr="00720100" w:rsidTr="0095147C">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Январь – «Пошла коляда</w:t>
            </w:r>
            <w:r w:rsidR="007108CF">
              <w:rPr>
                <w:color w:val="000000" w:themeColor="text1"/>
              </w:rPr>
              <w:t>»</w:t>
            </w:r>
            <w:r w:rsidR="00A56863">
              <w:rPr>
                <w:color w:val="000000" w:themeColor="text1"/>
              </w:rPr>
              <w:t>,</w:t>
            </w:r>
            <w:r w:rsidRPr="00720100">
              <w:rPr>
                <w:color w:val="000000" w:themeColor="text1"/>
              </w:rPr>
              <w:t xml:space="preserve"> февраль – «Масленица</w:t>
            </w:r>
            <w:r w:rsidR="007108CF">
              <w:rPr>
                <w:color w:val="000000" w:themeColor="text1"/>
              </w:rPr>
              <w:t>»</w:t>
            </w:r>
            <w:r w:rsidR="00A56863">
              <w:rPr>
                <w:color w:val="000000" w:themeColor="text1"/>
              </w:rPr>
              <w:t>,</w:t>
            </w:r>
            <w:r w:rsidRPr="00720100">
              <w:rPr>
                <w:color w:val="000000" w:themeColor="text1"/>
              </w:rPr>
              <w:t xml:space="preserve"> март – «Сороки</w:t>
            </w:r>
            <w:r w:rsidR="007108CF">
              <w:rPr>
                <w:color w:val="000000" w:themeColor="text1"/>
              </w:rPr>
              <w:t>»</w:t>
            </w:r>
            <w:r w:rsidR="00A56863">
              <w:rPr>
                <w:color w:val="000000" w:themeColor="text1"/>
              </w:rPr>
              <w:t>,</w:t>
            </w:r>
            <w:r w:rsidRPr="00720100">
              <w:rPr>
                <w:color w:val="000000" w:themeColor="text1"/>
              </w:rPr>
              <w:t xml:space="preserve"> «День птиц</w:t>
            </w:r>
            <w:r w:rsidR="007108CF">
              <w:rPr>
                <w:color w:val="000000" w:themeColor="text1"/>
              </w:rPr>
              <w:t>»</w:t>
            </w:r>
            <w:r w:rsidR="00A56863">
              <w:rPr>
                <w:color w:val="000000" w:themeColor="text1"/>
              </w:rPr>
              <w:t>,</w:t>
            </w:r>
            <w:r w:rsidRPr="00720100">
              <w:rPr>
                <w:color w:val="000000" w:themeColor="text1"/>
              </w:rPr>
              <w:t xml:space="preserve"> 22 марта – «День воды</w:t>
            </w:r>
            <w:r w:rsidR="007108CF">
              <w:rPr>
                <w:color w:val="000000" w:themeColor="text1"/>
              </w:rPr>
              <w:t>»</w:t>
            </w:r>
            <w:r w:rsidR="00A56863">
              <w:rPr>
                <w:color w:val="000000" w:themeColor="text1"/>
              </w:rPr>
              <w:t>,</w:t>
            </w:r>
            <w:r w:rsidRPr="00720100">
              <w:rPr>
                <w:color w:val="000000" w:themeColor="text1"/>
              </w:rPr>
              <w:t xml:space="preserve"> 22 апреля –« День Земли</w:t>
            </w:r>
            <w:r w:rsidR="007108CF">
              <w:rPr>
                <w:color w:val="000000" w:themeColor="text1"/>
              </w:rPr>
              <w:t xml:space="preserve">» </w:t>
            </w:r>
            <w:r w:rsidRPr="00720100">
              <w:rPr>
                <w:color w:val="000000" w:themeColor="text1"/>
              </w:rPr>
              <w:t>и т.д.</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Совместная трудовая деятельность. Создание экологической среды.</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Игры, экологические конкурсы, выставки, олимпиады. Экологические проекты: «Уголок живой природы</w:t>
            </w:r>
            <w:r w:rsidR="007108CF">
              <w:rPr>
                <w:color w:val="000000" w:themeColor="text1"/>
              </w:rPr>
              <w:t>»</w:t>
            </w:r>
            <w:r w:rsidR="00A56863">
              <w:rPr>
                <w:color w:val="000000" w:themeColor="text1"/>
              </w:rPr>
              <w:t>,</w:t>
            </w:r>
            <w:r w:rsidRPr="00720100">
              <w:rPr>
                <w:color w:val="000000" w:themeColor="text1"/>
              </w:rPr>
              <w:t xml:space="preserve"> «Мир животных вокруг нас</w:t>
            </w:r>
            <w:r w:rsidR="007108CF">
              <w:rPr>
                <w:color w:val="000000" w:themeColor="text1"/>
              </w:rPr>
              <w:t>»</w:t>
            </w:r>
            <w:r w:rsidR="00A56863">
              <w:rPr>
                <w:color w:val="000000" w:themeColor="text1"/>
              </w:rPr>
              <w:t>,</w:t>
            </w:r>
            <w:r w:rsidRPr="00720100">
              <w:rPr>
                <w:color w:val="000000" w:themeColor="text1"/>
              </w:rPr>
              <w:t xml:space="preserve"> «Экология нашего дома</w:t>
            </w:r>
            <w:r w:rsidR="007108CF">
              <w:rPr>
                <w:color w:val="000000" w:themeColor="text1"/>
              </w:rPr>
              <w:t>»</w:t>
            </w:r>
          </w:p>
        </w:tc>
      </w:tr>
      <w:tr w:rsidR="0095147C" w:rsidRPr="00720100"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Направление: Воспитание ценностного отношения к прекрасному, формирование представлений об эстетических идеалах и ценностях</w:t>
            </w:r>
          </w:p>
          <w:p w:rsidR="0095147C" w:rsidRPr="00720100" w:rsidRDefault="0095147C">
            <w:pPr>
              <w:spacing w:line="276" w:lineRule="auto"/>
              <w:jc w:val="both"/>
              <w:rPr>
                <w:b/>
                <w:color w:val="000000" w:themeColor="text1"/>
              </w:rPr>
            </w:pPr>
            <w:r w:rsidRPr="00720100">
              <w:rPr>
                <w:b/>
                <w:color w:val="000000" w:themeColor="text1"/>
              </w:rPr>
              <w:t>Содержание:</w:t>
            </w:r>
          </w:p>
          <w:p w:rsidR="0095147C" w:rsidRPr="00720100"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95147C" w:rsidRPr="00720100"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95147C" w:rsidRPr="00720100"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95147C" w:rsidRPr="00720100"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обучение видеть прекрасное в поведении и труде людей, знакомство с местными мастерами прикладного искусства, наблюдение за их работой;</w:t>
            </w:r>
          </w:p>
          <w:p w:rsidR="0095147C" w:rsidRPr="00720100"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95147C" w:rsidRPr="00720100"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95147C" w:rsidRPr="00720100"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720100">
              <w:rPr>
                <w:rFonts w:eastAsia="@Arial Unicode MS"/>
                <w:color w:val="000000" w:themeColor="text1"/>
              </w:rPr>
              <w:t>получение элементарных представлений о стиле одежды как способе выражения душевного состояния человека;</w:t>
            </w:r>
          </w:p>
          <w:p w:rsidR="0095147C" w:rsidRPr="00720100" w:rsidRDefault="0095147C">
            <w:pPr>
              <w:numPr>
                <w:ilvl w:val="0"/>
                <w:numId w:val="23"/>
              </w:numPr>
              <w:tabs>
                <w:tab w:val="left" w:leader="dot" w:pos="142"/>
              </w:tabs>
              <w:autoSpaceDE w:val="0"/>
              <w:autoSpaceDN w:val="0"/>
              <w:adjustRightInd w:val="0"/>
              <w:spacing w:line="276" w:lineRule="auto"/>
              <w:ind w:left="0" w:firstLine="0"/>
              <w:jc w:val="both"/>
              <w:rPr>
                <w:color w:val="000000" w:themeColor="text1"/>
              </w:rPr>
            </w:pPr>
            <w:r w:rsidRPr="00720100">
              <w:rPr>
                <w:rFonts w:eastAsia="@Arial Unicode MS"/>
                <w:color w:val="000000" w:themeColor="text1"/>
              </w:rPr>
              <w:t>участие в художественном оформлении помещений.</w:t>
            </w:r>
          </w:p>
        </w:tc>
      </w:tr>
      <w:tr w:rsidR="0095147C" w:rsidRPr="00720100"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 xml:space="preserve">Задачи </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1. Расширять представление о душевной и физической красоте.</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95147C" w:rsidRPr="00720100" w:rsidRDefault="0095147C">
            <w:pPr>
              <w:spacing w:line="276" w:lineRule="auto"/>
              <w:jc w:val="both"/>
              <w:rPr>
                <w:rFonts w:eastAsia="@Arial Unicode MS"/>
                <w:color w:val="000000" w:themeColor="text1"/>
              </w:rPr>
            </w:pPr>
            <w:r w:rsidRPr="00720100">
              <w:rPr>
                <w:rFonts w:eastAsia="@Arial Unicode MS"/>
                <w:color w:val="000000" w:themeColor="text1"/>
              </w:rPr>
              <w:t>3. Формировать умение видеть красоту природы, трудаи творчества.</w:t>
            </w:r>
          </w:p>
          <w:p w:rsidR="0095147C" w:rsidRPr="00720100" w:rsidRDefault="0095147C">
            <w:pPr>
              <w:spacing w:line="276" w:lineRule="auto"/>
              <w:jc w:val="both"/>
              <w:rPr>
                <w:color w:val="000000" w:themeColor="text1"/>
              </w:rPr>
            </w:pPr>
            <w:r w:rsidRPr="00720100">
              <w:rPr>
                <w:rFonts w:eastAsia="@Arial Unicode MS"/>
                <w:color w:val="000000" w:themeColor="text1"/>
              </w:rPr>
              <w:t>4. Стимулировать стремление к соблюдению опрятного внешнего вида.</w:t>
            </w:r>
          </w:p>
        </w:tc>
      </w:tr>
      <w:tr w:rsidR="0095147C" w:rsidRPr="00720100"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b/>
                <w:color w:val="000000" w:themeColor="text1"/>
              </w:rPr>
              <w:t>Тематика занятий</w:t>
            </w:r>
          </w:p>
        </w:tc>
      </w:tr>
      <w:tr w:rsidR="0095147C" w:rsidRPr="00720100"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b/>
                <w:color w:val="000000" w:themeColor="text1"/>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b/>
                <w:color w:val="000000" w:themeColor="text1"/>
              </w:rPr>
            </w:pPr>
            <w:r w:rsidRPr="00720100">
              <w:rPr>
                <w:b/>
                <w:color w:val="000000" w:themeColor="text1"/>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b/>
                <w:color w:val="000000" w:themeColor="text1"/>
              </w:rPr>
            </w:pPr>
          </w:p>
          <w:p w:rsidR="0095147C" w:rsidRPr="00720100" w:rsidRDefault="0095147C">
            <w:pPr>
              <w:spacing w:line="276" w:lineRule="auto"/>
              <w:jc w:val="both"/>
              <w:rPr>
                <w:color w:val="000000" w:themeColor="text1"/>
              </w:rPr>
            </w:pPr>
            <w:r w:rsidRPr="00720100">
              <w:rPr>
                <w:b/>
                <w:color w:val="000000" w:themeColor="text1"/>
              </w:rPr>
              <w:t>4 класс</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определениемдушевных, эстетических качеств, черт характера.</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«Добрые, теплые чувства в нашей жизни</w:t>
            </w:r>
            <w:r w:rsidR="007108CF">
              <w:rPr>
                <w:color w:val="000000" w:themeColor="text1"/>
              </w:rPr>
              <w:t>»</w:t>
            </w:r>
            <w:r w:rsidR="00A56863">
              <w:rPr>
                <w:color w:val="000000" w:themeColor="text1"/>
              </w:rPr>
              <w:t>,</w:t>
            </w:r>
            <w:r w:rsidRPr="00720100">
              <w:rPr>
                <w:color w:val="000000" w:themeColor="text1"/>
              </w:rPr>
              <w:t xml:space="preserve"> «Труд души</w:t>
            </w:r>
            <w:r w:rsidR="007108CF">
              <w:rPr>
                <w:color w:val="000000" w:themeColor="text1"/>
              </w:rPr>
              <w:t xml:space="preserve">» </w:t>
            </w:r>
            <w:r w:rsidRPr="00720100">
              <w:rPr>
                <w:color w:val="000000" w:themeColor="text1"/>
              </w:rPr>
              <w:t>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«Фольклор – душа народа</w:t>
            </w:r>
            <w:r w:rsidR="007108CF">
              <w:rPr>
                <w:color w:val="000000" w:themeColor="text1"/>
              </w:rPr>
              <w:t xml:space="preserve">» </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«Как выразить настроение</w:t>
            </w:r>
            <w:r w:rsidR="007108CF">
              <w:rPr>
                <w:color w:val="000000" w:themeColor="text1"/>
              </w:rPr>
              <w:t>»</w:t>
            </w:r>
            <w:r w:rsidR="00A56863">
              <w:rPr>
                <w:color w:val="000000" w:themeColor="text1"/>
              </w:rPr>
              <w:t>,</w:t>
            </w:r>
            <w:r w:rsidRPr="00720100">
              <w:rPr>
                <w:color w:val="000000" w:themeColor="text1"/>
              </w:rPr>
              <w:t xml:space="preserve"> «Как видит и отображает мир художник</w:t>
            </w:r>
            <w:r w:rsidR="007108CF">
              <w:rPr>
                <w:color w:val="000000" w:themeColor="text1"/>
              </w:rPr>
              <w:t xml:space="preserve">» </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«В мире красоты музыкальных звуков</w:t>
            </w:r>
            <w:r w:rsidR="007108CF">
              <w:rPr>
                <w:color w:val="000000" w:themeColor="text1"/>
              </w:rPr>
              <w:t xml:space="preserve">» </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«Как прекрасен этот мир</w:t>
            </w:r>
            <w:r w:rsidR="007108CF">
              <w:rPr>
                <w:color w:val="000000" w:themeColor="text1"/>
              </w:rPr>
              <w:t xml:space="preserve">» </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«Уроки добра и красоты</w:t>
            </w:r>
            <w:r w:rsidR="007108CF">
              <w:rPr>
                <w:color w:val="000000" w:themeColor="text1"/>
              </w:rPr>
              <w:t>»</w:t>
            </w:r>
            <w:r w:rsidR="00A56863">
              <w:rPr>
                <w:color w:val="000000" w:themeColor="text1"/>
              </w:rPr>
              <w:t>,</w:t>
            </w:r>
            <w:r w:rsidRPr="00720100">
              <w:rPr>
                <w:color w:val="000000" w:themeColor="text1"/>
              </w:rPr>
              <w:t xml:space="preserve"> «Уроки эпической сказки</w:t>
            </w:r>
            <w:r w:rsidR="007108CF">
              <w:rPr>
                <w:color w:val="000000" w:themeColor="text1"/>
              </w:rPr>
              <w:t xml:space="preserve">» </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Игры «Духовная красота мальчиков и девочек</w:t>
            </w:r>
            <w:r w:rsidR="007108CF">
              <w:rPr>
                <w:color w:val="000000" w:themeColor="text1"/>
              </w:rPr>
              <w:t>»</w:t>
            </w:r>
            <w:r w:rsidR="00A56863">
              <w:rPr>
                <w:color w:val="000000" w:themeColor="text1"/>
              </w:rPr>
              <w:t>,</w:t>
            </w:r>
            <w:r w:rsidRPr="00720100">
              <w:rPr>
                <w:color w:val="000000" w:themeColor="text1"/>
              </w:rPr>
              <w:t xml:space="preserve"> «Богатыри русской земли</w:t>
            </w:r>
            <w:r w:rsidR="007108CF">
              <w:rPr>
                <w:color w:val="000000" w:themeColor="text1"/>
              </w:rPr>
              <w:t xml:space="preserve">» </w:t>
            </w:r>
          </w:p>
        </w:tc>
        <w:tc>
          <w:tcPr>
            <w:tcW w:w="1881" w:type="dxa"/>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 xml:space="preserve">Игры с образами, </w:t>
            </w:r>
          </w:p>
          <w:p w:rsidR="0095147C" w:rsidRPr="00720100" w:rsidRDefault="0095147C">
            <w:pPr>
              <w:spacing w:line="276" w:lineRule="auto"/>
              <w:jc w:val="both"/>
              <w:rPr>
                <w:color w:val="000000" w:themeColor="text1"/>
              </w:rPr>
            </w:pPr>
            <w:r w:rsidRPr="00720100">
              <w:rPr>
                <w:color w:val="000000" w:themeColor="text1"/>
              </w:rP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Игры в идеальные отношения «Идеальные дети в семье</w:t>
            </w:r>
            <w:r w:rsidR="007108CF">
              <w:rPr>
                <w:color w:val="000000" w:themeColor="text1"/>
              </w:rPr>
              <w:t>»</w:t>
            </w:r>
            <w:r w:rsidR="00A56863">
              <w:rPr>
                <w:color w:val="000000" w:themeColor="text1"/>
              </w:rPr>
              <w:t>,</w:t>
            </w:r>
            <w:r w:rsidRPr="00720100">
              <w:rPr>
                <w:color w:val="000000" w:themeColor="text1"/>
              </w:rPr>
              <w:t xml:space="preserve"> «Идеальная семья</w:t>
            </w:r>
            <w:r w:rsidR="007108CF">
              <w:rPr>
                <w:color w:val="000000" w:themeColor="text1"/>
              </w:rPr>
              <w:t xml:space="preserve">» </w:t>
            </w:r>
            <w:r w:rsidRPr="00720100">
              <w:rPr>
                <w:color w:val="000000" w:themeColor="text1"/>
              </w:rPr>
              <w:t>и др.</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«Одухотворенный труд</w:t>
            </w:r>
            <w:r w:rsidR="007108CF">
              <w:rPr>
                <w:color w:val="000000" w:themeColor="text1"/>
              </w:rPr>
              <w:t>»</w:t>
            </w:r>
            <w:r w:rsidR="00A56863">
              <w:rPr>
                <w:color w:val="000000" w:themeColor="text1"/>
              </w:rPr>
              <w:t>,</w:t>
            </w:r>
            <w:r w:rsidRPr="00720100">
              <w:rPr>
                <w:color w:val="000000" w:themeColor="text1"/>
              </w:rPr>
              <w:t xml:space="preserve"> «Чуткое отношение к природе</w:t>
            </w:r>
            <w:r w:rsidR="007108CF">
              <w:rPr>
                <w:color w:val="000000" w:themeColor="text1"/>
              </w:rPr>
              <w:t xml:space="preserve">» </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Кукольные спектакли, фестиваль сказок. Коллективные творческие проекты: «Сердца друзей бьются всегда вместе</w:t>
            </w:r>
            <w:r w:rsidR="007108CF">
              <w:rPr>
                <w:color w:val="000000" w:themeColor="text1"/>
              </w:rPr>
              <w:t>»</w:t>
            </w:r>
            <w:r w:rsidR="00A56863">
              <w:rPr>
                <w:color w:val="000000" w:themeColor="text1"/>
              </w:rPr>
              <w:t>,</w:t>
            </w:r>
            <w:r w:rsidRPr="00720100">
              <w:rPr>
                <w:color w:val="000000" w:themeColor="text1"/>
              </w:rPr>
              <w:t xml:space="preserve"> «Рукотворное чудо</w:t>
            </w:r>
            <w:r w:rsidR="007108CF">
              <w:rPr>
                <w:color w:val="000000" w:themeColor="text1"/>
              </w:rPr>
              <w:t xml:space="preserve">» </w:t>
            </w:r>
            <w:r w:rsidRPr="00720100">
              <w:rPr>
                <w:color w:val="000000" w:themeColor="text1"/>
              </w:rPr>
              <w:t>и др.</w:t>
            </w:r>
          </w:p>
        </w:tc>
      </w:tr>
      <w:tr w:rsidR="0095147C" w:rsidRPr="00720100"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b/>
                <w:color w:val="000000" w:themeColor="text1"/>
              </w:rPr>
            </w:pPr>
            <w:r w:rsidRPr="00720100">
              <w:rPr>
                <w:b/>
                <w:color w:val="000000" w:themeColor="text1"/>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Семейный клуб по интересам «Любовь с открытыми глазами</w:t>
            </w:r>
            <w:r w:rsidR="007108CF">
              <w:rPr>
                <w:color w:val="000000" w:themeColor="text1"/>
              </w:rPr>
              <w:t>»</w:t>
            </w:r>
            <w:r w:rsidR="00A56863">
              <w:rPr>
                <w:color w:val="000000" w:themeColor="text1"/>
              </w:rPr>
              <w:t>.</w:t>
            </w:r>
            <w:r w:rsidRPr="00720100">
              <w:rPr>
                <w:color w:val="000000" w:themeColor="text1"/>
              </w:rPr>
              <w:t xml:space="preserve"> Консультации: «Дайте счастья своим детям!</w:t>
            </w:r>
            <w:r w:rsidR="007108CF">
              <w:rPr>
                <w:color w:val="000000" w:themeColor="text1"/>
              </w:rPr>
              <w:t>»</w:t>
            </w:r>
            <w:r w:rsidR="00A56863">
              <w:rPr>
                <w:color w:val="000000" w:themeColor="text1"/>
              </w:rPr>
              <w:t>,</w:t>
            </w:r>
            <w:r w:rsidRPr="00720100">
              <w:rPr>
                <w:color w:val="000000" w:themeColor="text1"/>
              </w:rPr>
              <w:t xml:space="preserve"> «Гармония в доме</w:t>
            </w:r>
            <w:r w:rsidR="007108CF">
              <w:rPr>
                <w:color w:val="000000" w:themeColor="text1"/>
              </w:rPr>
              <w:t xml:space="preserve">» </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Семейный клуб по интересам «Дом, полный улыбок</w:t>
            </w:r>
            <w:r w:rsidR="007108CF">
              <w:rPr>
                <w:color w:val="000000" w:themeColor="text1"/>
              </w:rPr>
              <w:t>»</w:t>
            </w:r>
            <w:r w:rsidR="00A56863">
              <w:rPr>
                <w:color w:val="000000" w:themeColor="text1"/>
              </w:rPr>
              <w:t>.</w:t>
            </w:r>
            <w:r w:rsidRPr="00720100">
              <w:rPr>
                <w:color w:val="000000" w:themeColor="text1"/>
              </w:rPr>
              <w:t xml:space="preserve"> Консультации: «Воспитание сердца – что это такое?</w:t>
            </w:r>
            <w:r w:rsidR="007108CF">
              <w:rPr>
                <w:color w:val="000000" w:themeColor="text1"/>
              </w:rPr>
              <w:t xml:space="preserve">» </w:t>
            </w:r>
            <w:r w:rsidRPr="00720100">
              <w:rPr>
                <w:color w:val="000000" w:themeColor="text1"/>
              </w:rPr>
              <w:t>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Семейный клуб по интересам «Материнство. Консультации: «Борьба между добром и злом</w:t>
            </w:r>
            <w:r w:rsidR="007108CF">
              <w:rPr>
                <w:color w:val="000000" w:themeColor="text1"/>
              </w:rPr>
              <w:t>»</w:t>
            </w:r>
            <w:r w:rsidR="00A56863">
              <w:rPr>
                <w:color w:val="000000" w:themeColor="text1"/>
              </w:rPr>
              <w:t>,</w:t>
            </w:r>
            <w:r w:rsidRPr="00720100">
              <w:rPr>
                <w:color w:val="000000" w:themeColor="text1"/>
              </w:rPr>
              <w:t xml:space="preserve"> «Сила любви</w:t>
            </w:r>
            <w:r w:rsidR="007108CF">
              <w:rPr>
                <w:color w:val="000000" w:themeColor="text1"/>
              </w:rPr>
              <w:t xml:space="preserve">» </w:t>
            </w:r>
            <w:r w:rsidRPr="00720100">
              <w:rPr>
                <w:color w:val="000000" w:themeColor="text1"/>
              </w:rPr>
              <w:t>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Семейный клуб по интересам: «Духовный цветник</w:t>
            </w:r>
            <w:r w:rsidR="007108CF">
              <w:rPr>
                <w:color w:val="000000" w:themeColor="text1"/>
              </w:rPr>
              <w:t>»</w:t>
            </w:r>
            <w:r w:rsidR="00A56863">
              <w:rPr>
                <w:color w:val="000000" w:themeColor="text1"/>
              </w:rPr>
              <w:t>.</w:t>
            </w:r>
            <w:r w:rsidRPr="00720100">
              <w:rPr>
                <w:color w:val="000000" w:themeColor="text1"/>
              </w:rPr>
              <w:t xml:space="preserve"> Консультации: «Идеальные ли вы родители?</w:t>
            </w:r>
            <w:r w:rsidR="007108CF">
              <w:rPr>
                <w:color w:val="000000" w:themeColor="text1"/>
              </w:rPr>
              <w:t xml:space="preserve">» </w:t>
            </w:r>
          </w:p>
        </w:tc>
      </w:tr>
    </w:tbl>
    <w:p w:rsidR="0095147C" w:rsidRPr="00720100" w:rsidRDefault="0095147C" w:rsidP="0095147C">
      <w:pPr>
        <w:tabs>
          <w:tab w:val="left" w:leader="dot" w:pos="624"/>
        </w:tabs>
        <w:ind w:firstLine="567"/>
        <w:jc w:val="both"/>
        <w:rPr>
          <w:rFonts w:eastAsia="@Arial Unicode MS"/>
          <w:b/>
          <w:bCs/>
          <w:i/>
          <w:color w:val="000000" w:themeColor="text1"/>
        </w:rPr>
      </w:pPr>
    </w:p>
    <w:p w:rsidR="0095147C" w:rsidRPr="00720100" w:rsidRDefault="0095147C" w:rsidP="0095147C">
      <w:pPr>
        <w:autoSpaceDE w:val="0"/>
        <w:autoSpaceDN w:val="0"/>
        <w:adjustRightInd w:val="0"/>
        <w:ind w:firstLine="454"/>
        <w:jc w:val="center"/>
        <w:rPr>
          <w:rFonts w:eastAsia="Times New Roman"/>
          <w:b/>
          <w:color w:val="000000" w:themeColor="text1"/>
        </w:rPr>
      </w:pPr>
      <w:r w:rsidRPr="00720100">
        <w:rPr>
          <w:rFonts w:eastAsia="Times New Roman"/>
          <w:b/>
          <w:color w:val="000000" w:themeColor="text1"/>
        </w:rPr>
        <w:t>Совместная деятельность образовательного учреждения, семьи и общественности по духовно-нравственному развитию и воспитанию учащихся</w:t>
      </w:r>
    </w:p>
    <w:p w:rsidR="0095147C" w:rsidRPr="00720100" w:rsidRDefault="0095147C" w:rsidP="0095147C">
      <w:pPr>
        <w:tabs>
          <w:tab w:val="left" w:pos="709"/>
        </w:tabs>
        <w:ind w:firstLine="567"/>
        <w:jc w:val="both"/>
        <w:rPr>
          <w:color w:val="000000" w:themeColor="text1"/>
        </w:rPr>
      </w:pPr>
      <w:r w:rsidRPr="00720100">
        <w:rPr>
          <w:color w:val="000000" w:themeColor="text1"/>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95147C" w:rsidRPr="00720100" w:rsidRDefault="0095147C" w:rsidP="0095147C">
      <w:pPr>
        <w:tabs>
          <w:tab w:val="left" w:pos="709"/>
        </w:tabs>
        <w:ind w:firstLine="567"/>
        <w:jc w:val="both"/>
        <w:rPr>
          <w:color w:val="000000" w:themeColor="text1"/>
        </w:rPr>
      </w:pPr>
      <w:r w:rsidRPr="00720100">
        <w:rPr>
          <w:b/>
          <w:color w:val="000000" w:themeColor="text1"/>
        </w:rPr>
        <w:t xml:space="preserve">- </w:t>
      </w:r>
      <w:r w:rsidRPr="00720100">
        <w:rPr>
          <w:color w:val="000000" w:themeColor="text1"/>
        </w:rPr>
        <w:t>повышение педагогической культуры родителей(законных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95147C" w:rsidRPr="00720100" w:rsidRDefault="0095147C" w:rsidP="0095147C">
      <w:pPr>
        <w:ind w:firstLine="567"/>
        <w:jc w:val="both"/>
        <w:rPr>
          <w:color w:val="000000" w:themeColor="text1"/>
        </w:rPr>
      </w:pPr>
      <w:r w:rsidRPr="00720100">
        <w:rPr>
          <w:color w:val="000000" w:themeColor="text1"/>
        </w:rPr>
        <w:t>- совершенствования межличностных отношений педагогов, учащихся и родителей путем организации совместных мероприятий, праздников, акций (</w:t>
      </w:r>
      <w:r w:rsidRPr="00720100">
        <w:rPr>
          <w:i/>
          <w:color w:val="000000" w:themeColor="text1"/>
        </w:rPr>
        <w:t>например, традиционныйпраздник соревнования «Папа, мама, я – спортивная семья</w:t>
      </w:r>
      <w:r w:rsidR="007108CF">
        <w:rPr>
          <w:i/>
          <w:color w:val="000000" w:themeColor="text1"/>
        </w:rPr>
        <w:t>»</w:t>
      </w:r>
      <w:r w:rsidR="00A56863">
        <w:rPr>
          <w:i/>
          <w:color w:val="000000" w:themeColor="text1"/>
        </w:rPr>
        <w:t>,</w:t>
      </w:r>
      <w:r w:rsidRPr="00720100">
        <w:rPr>
          <w:i/>
          <w:color w:val="000000" w:themeColor="text1"/>
        </w:rPr>
        <w:t xml:space="preserve"> театральные постановки к Дню мамы</w:t>
      </w:r>
      <w:r w:rsidRPr="00720100">
        <w:rPr>
          <w:color w:val="000000" w:themeColor="text1"/>
        </w:rPr>
        <w:t>);</w:t>
      </w:r>
    </w:p>
    <w:p w:rsidR="0095147C" w:rsidRPr="00720100" w:rsidRDefault="0095147C" w:rsidP="0095147C">
      <w:pPr>
        <w:ind w:firstLine="567"/>
        <w:jc w:val="both"/>
        <w:rPr>
          <w:color w:val="000000" w:themeColor="text1"/>
        </w:rPr>
      </w:pPr>
      <w:r w:rsidRPr="00720100">
        <w:rPr>
          <w:color w:val="000000" w:themeColor="text1"/>
        </w:rPr>
        <w:t>- расширение партнерских взаимоотношений с родителями путем привлечения их к активной деятельности в составеУправляющего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95147C" w:rsidRPr="00720100" w:rsidRDefault="0095147C" w:rsidP="0095147C">
      <w:pPr>
        <w:autoSpaceDE w:val="0"/>
        <w:autoSpaceDN w:val="0"/>
        <w:adjustRightInd w:val="0"/>
        <w:ind w:firstLine="454"/>
        <w:jc w:val="center"/>
        <w:rPr>
          <w:rFonts w:eastAsia="Times New Roman"/>
          <w:b/>
          <w:color w:val="000000" w:themeColor="text1"/>
        </w:rPr>
      </w:pPr>
      <w:r w:rsidRPr="00720100">
        <w:rPr>
          <w:rFonts w:eastAsia="Times New Roman"/>
          <w:b/>
          <w:color w:val="000000" w:themeColor="text1"/>
        </w:rPr>
        <w:t xml:space="preserve">Повышение педагогической культуры родителей </w:t>
      </w:r>
    </w:p>
    <w:p w:rsidR="0095147C" w:rsidRPr="00720100" w:rsidRDefault="0095147C" w:rsidP="0095147C">
      <w:pPr>
        <w:autoSpaceDE w:val="0"/>
        <w:autoSpaceDN w:val="0"/>
        <w:adjustRightInd w:val="0"/>
        <w:ind w:firstLine="454"/>
        <w:jc w:val="center"/>
        <w:rPr>
          <w:rFonts w:eastAsia="Times New Roman"/>
          <w:b/>
          <w:color w:val="000000" w:themeColor="text1"/>
        </w:rPr>
      </w:pPr>
      <w:r w:rsidRPr="00720100">
        <w:rPr>
          <w:rFonts w:eastAsia="Times New Roman"/>
          <w:b/>
          <w:color w:val="000000" w:themeColor="text1"/>
        </w:rPr>
        <w:t>(законных представителей) учащихся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r w:rsidR="007108CF">
        <w:rPr>
          <w:rFonts w:eastAsia="Calibri"/>
          <w:color w:val="000000" w:themeColor="text1"/>
        </w:rPr>
        <w:t>»</w:t>
      </w:r>
      <w:r w:rsidR="00A56863">
        <w:rPr>
          <w:rFonts w:eastAsia="Calibri"/>
          <w:color w:val="000000" w:themeColor="text1"/>
        </w:rPr>
        <w:t>.</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сочетание педагогического просвещения с педагогическим самообразованием родителей (законных представителей);</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педагогическое внимание, уважение и требовательность к родителям (законным представителям);</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содействие родителям (законным представителям) в решении индивидуальных проблем воспитания детей;</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 опора на положительный опыт семейного воспитания.</w:t>
      </w:r>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Знания, получаемые родителями (законными представителями)востребованы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95147C" w:rsidRPr="00720100" w:rsidRDefault="0095147C" w:rsidP="0095147C">
      <w:pPr>
        <w:ind w:firstLine="567"/>
        <w:jc w:val="both"/>
        <w:rPr>
          <w:rFonts w:eastAsia="Calibri"/>
          <w:color w:val="000000" w:themeColor="text1"/>
        </w:rPr>
      </w:pPr>
      <w:r w:rsidRPr="00720100">
        <w:rPr>
          <w:rFonts w:eastAsia="Calibri"/>
          <w:color w:val="000000" w:themeColor="text1"/>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95147C" w:rsidRPr="00720100" w:rsidRDefault="0095147C" w:rsidP="0095147C">
      <w:pPr>
        <w:tabs>
          <w:tab w:val="left" w:pos="567"/>
        </w:tabs>
        <w:jc w:val="both"/>
        <w:rPr>
          <w:b/>
          <w:color w:val="000000" w:themeColor="text1"/>
        </w:rPr>
      </w:pPr>
      <w:r w:rsidRPr="00720100">
        <w:rPr>
          <w:rFonts w:eastAsia="@Arial Unicode MS"/>
          <w:color w:val="000000" w:themeColor="text1"/>
        </w:rPr>
        <w:tab/>
        <w:t>Сроки и формы проведения мероприятий в рамках повышения педагогической культуры родителей согласуются с планами воспитательной работы школы</w:t>
      </w:r>
      <w:r w:rsidR="00A56863">
        <w:rPr>
          <w:rFonts w:eastAsia="@Arial Unicode MS"/>
          <w:color w:val="000000" w:themeColor="text1"/>
        </w:rPr>
        <w:t>.</w:t>
      </w:r>
      <w:r w:rsidRPr="00720100">
        <w:rPr>
          <w:rFonts w:eastAsia="@Arial Unicode MS"/>
          <w:color w:val="000000" w:themeColor="text1"/>
        </w:rPr>
        <w:t xml:space="preserve"> Работа с родителями (законными представителями) предшествует работе с учащимися и подготавливает к ней.</w:t>
      </w:r>
    </w:p>
    <w:p w:rsidR="0095147C" w:rsidRPr="00720100" w:rsidRDefault="0095147C" w:rsidP="0095147C">
      <w:pPr>
        <w:tabs>
          <w:tab w:val="left" w:leader="dot" w:pos="624"/>
        </w:tabs>
        <w:ind w:firstLine="567"/>
        <w:jc w:val="center"/>
        <w:rPr>
          <w:rFonts w:eastAsia="@Arial Unicode MS"/>
          <w:b/>
          <w:bCs/>
          <w:color w:val="000000" w:themeColor="text1"/>
        </w:rPr>
      </w:pPr>
      <w:r w:rsidRPr="00720100">
        <w:rPr>
          <w:rFonts w:eastAsia="@Arial Unicode MS"/>
          <w:b/>
          <w:bCs/>
          <w:color w:val="000000" w:themeColor="text1"/>
        </w:rPr>
        <w:t>Планируемые результаты духовно-нравственного развития и воспитания учащихся на ступени начального общего образования</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95147C" w:rsidRPr="00720100" w:rsidRDefault="0095147C" w:rsidP="0095147C">
      <w:pPr>
        <w:numPr>
          <w:ilvl w:val="0"/>
          <w:numId w:val="24"/>
        </w:numPr>
        <w:tabs>
          <w:tab w:val="left" w:leader="dot" w:pos="426"/>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95147C" w:rsidRPr="00720100" w:rsidRDefault="0095147C" w:rsidP="0095147C">
      <w:pPr>
        <w:numPr>
          <w:ilvl w:val="0"/>
          <w:numId w:val="24"/>
        </w:numPr>
        <w:tabs>
          <w:tab w:val="left" w:leader="dot" w:pos="426"/>
        </w:tabs>
        <w:autoSpaceDE w:val="0"/>
        <w:autoSpaceDN w:val="0"/>
        <w:adjustRightInd w:val="0"/>
        <w:ind w:left="0" w:firstLine="567"/>
        <w:jc w:val="both"/>
        <w:rPr>
          <w:rFonts w:eastAsia="@Arial Unicode MS"/>
          <w:color w:val="000000" w:themeColor="text1"/>
        </w:rPr>
      </w:pPr>
      <w:r w:rsidRPr="00720100">
        <w:rPr>
          <w:rFonts w:eastAsia="@Arial Unicode MS"/>
          <w:color w:val="000000" w:themeColor="text1"/>
        </w:rPr>
        <w:t>эффекта — последствия результата, того, к чему привело достижение результата.</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При этом учитывается, что достижение эффекта — развитие личности учащегося, формирование его социальных компетенций.</w:t>
      </w:r>
    </w:p>
    <w:p w:rsidR="0095147C" w:rsidRPr="00720100" w:rsidRDefault="0095147C" w:rsidP="0095147C">
      <w:pPr>
        <w:tabs>
          <w:tab w:val="left" w:leader="dot" w:pos="624"/>
        </w:tabs>
        <w:ind w:firstLine="567"/>
        <w:jc w:val="both"/>
        <w:rPr>
          <w:rFonts w:eastAsia="@Arial Unicode MS"/>
          <w:b/>
          <w:bCs/>
          <w:color w:val="000000" w:themeColor="text1"/>
        </w:rPr>
      </w:pPr>
      <w:r w:rsidRPr="00720100">
        <w:rPr>
          <w:rFonts w:eastAsia="@Arial Unicode MS"/>
          <w:color w:val="000000" w:themeColor="text1"/>
        </w:rPr>
        <w:t>Воспитательные результаты распределяются по трём уровням.</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b/>
          <w:bCs/>
          <w:color w:val="000000" w:themeColor="text1"/>
        </w:rPr>
        <w:t>Первый уровень результатов</w:t>
      </w:r>
      <w:r w:rsidRPr="00720100">
        <w:rPr>
          <w:rFonts w:eastAsia="@Arial Unicode MS"/>
          <w:color w:val="000000" w:themeColor="text1"/>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95147C" w:rsidRPr="00720100" w:rsidRDefault="0095147C" w:rsidP="0095147C">
      <w:pPr>
        <w:tabs>
          <w:tab w:val="left" w:leader="dot" w:pos="624"/>
        </w:tabs>
        <w:ind w:firstLine="567"/>
        <w:jc w:val="both"/>
        <w:rPr>
          <w:rFonts w:eastAsia="@Arial Unicode MS"/>
          <w:b/>
          <w:bCs/>
          <w:color w:val="000000" w:themeColor="text1"/>
        </w:rPr>
      </w:pPr>
      <w:r w:rsidRPr="00720100">
        <w:rPr>
          <w:rFonts w:eastAsia="@Arial Unicode MS"/>
          <w:b/>
          <w:bCs/>
          <w:color w:val="000000" w:themeColor="text1"/>
        </w:rPr>
        <w:t>Второй уровень результатов</w:t>
      </w:r>
      <w:r w:rsidRPr="00720100">
        <w:rPr>
          <w:rFonts w:eastAsia="@Arial Unicode MS"/>
          <w:color w:val="000000" w:themeColor="text1"/>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b/>
          <w:bCs/>
          <w:color w:val="000000" w:themeColor="text1"/>
        </w:rPr>
        <w:t>Третий уровень результатов</w:t>
      </w:r>
      <w:r w:rsidRPr="00720100">
        <w:rPr>
          <w:rFonts w:eastAsia="@Arial Unicode MS"/>
          <w:color w:val="000000" w:themeColor="text1"/>
        </w:rPr>
        <w:t xml:space="preserve"> — получение учащимся начальногоопыта самостоятельного общественного действия, формирование у младшего школьника социально приемлемых моделей поведения.</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 xml:space="preserve">Достижение трёх уровней воспитательных результатов обеспечивает появление значимых </w:t>
      </w:r>
      <w:r w:rsidRPr="00720100">
        <w:rPr>
          <w:rFonts w:eastAsia="@Arial Unicode MS"/>
          <w:i/>
          <w:iCs/>
          <w:color w:val="000000" w:themeColor="text1"/>
        </w:rPr>
        <w:t>эффектов</w:t>
      </w:r>
      <w:r w:rsidRPr="00720100">
        <w:rPr>
          <w:rFonts w:eastAsia="@Arial Unicode MS"/>
          <w:color w:val="000000" w:themeColor="text1"/>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95147C" w:rsidRPr="00720100" w:rsidRDefault="0095147C" w:rsidP="0095147C">
      <w:pPr>
        <w:ind w:firstLine="567"/>
        <w:jc w:val="both"/>
        <w:rPr>
          <w:b/>
          <w:bCs/>
          <w:color w:val="000000" w:themeColor="text1"/>
        </w:rPr>
      </w:pPr>
      <w:r w:rsidRPr="00720100">
        <w:rPr>
          <w:color w:val="000000" w:themeColor="text1"/>
        </w:rP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p>
    <w:p w:rsidR="0095147C" w:rsidRPr="00720100" w:rsidRDefault="0095147C" w:rsidP="0095147C">
      <w:pPr>
        <w:numPr>
          <w:ilvl w:val="0"/>
          <w:numId w:val="25"/>
        </w:numPr>
        <w:autoSpaceDE w:val="0"/>
        <w:autoSpaceDN w:val="0"/>
        <w:adjustRightInd w:val="0"/>
        <w:ind w:left="0" w:firstLine="567"/>
        <w:jc w:val="both"/>
        <w:rPr>
          <w:color w:val="000000" w:themeColor="text1"/>
        </w:rPr>
      </w:pPr>
      <w:r w:rsidRPr="00720100">
        <w:rPr>
          <w:bCs/>
          <w:color w:val="000000" w:themeColor="text1"/>
        </w:rPr>
        <w:t>воспитание гражданственности, патриотизма, уважения к правам, свободам и обязанностям человека;</w:t>
      </w:r>
    </w:p>
    <w:p w:rsidR="0095147C" w:rsidRPr="00720100" w:rsidRDefault="0095147C" w:rsidP="0095147C">
      <w:pPr>
        <w:numPr>
          <w:ilvl w:val="0"/>
          <w:numId w:val="25"/>
        </w:numPr>
        <w:autoSpaceDE w:val="0"/>
        <w:autoSpaceDN w:val="0"/>
        <w:adjustRightInd w:val="0"/>
        <w:ind w:left="0" w:firstLine="567"/>
        <w:jc w:val="both"/>
        <w:rPr>
          <w:color w:val="000000" w:themeColor="text1"/>
        </w:rPr>
      </w:pPr>
      <w:r w:rsidRPr="00720100">
        <w:rPr>
          <w:bCs/>
          <w:color w:val="000000" w:themeColor="text1"/>
        </w:rPr>
        <w:t>воспитание нравственных чувств и этического сознания;</w:t>
      </w:r>
    </w:p>
    <w:p w:rsidR="0095147C" w:rsidRPr="00720100" w:rsidRDefault="0095147C" w:rsidP="0095147C">
      <w:pPr>
        <w:numPr>
          <w:ilvl w:val="0"/>
          <w:numId w:val="25"/>
        </w:numPr>
        <w:autoSpaceDE w:val="0"/>
        <w:autoSpaceDN w:val="0"/>
        <w:adjustRightInd w:val="0"/>
        <w:ind w:left="0" w:firstLine="567"/>
        <w:jc w:val="both"/>
        <w:rPr>
          <w:color w:val="000000" w:themeColor="text1"/>
        </w:rPr>
      </w:pPr>
      <w:r w:rsidRPr="00720100">
        <w:rPr>
          <w:bCs/>
          <w:color w:val="000000" w:themeColor="text1"/>
        </w:rPr>
        <w:t>воспитание трудолюбия, творческого отношения к учению, труду, жизни;</w:t>
      </w:r>
    </w:p>
    <w:p w:rsidR="0095147C" w:rsidRPr="00720100" w:rsidRDefault="0095147C" w:rsidP="0095147C">
      <w:pPr>
        <w:numPr>
          <w:ilvl w:val="0"/>
          <w:numId w:val="25"/>
        </w:numPr>
        <w:autoSpaceDE w:val="0"/>
        <w:autoSpaceDN w:val="0"/>
        <w:adjustRightInd w:val="0"/>
        <w:ind w:left="0" w:firstLine="567"/>
        <w:jc w:val="both"/>
        <w:rPr>
          <w:color w:val="000000" w:themeColor="text1"/>
        </w:rPr>
      </w:pPr>
      <w:r w:rsidRPr="00720100">
        <w:rPr>
          <w:bCs/>
          <w:color w:val="000000" w:themeColor="text1"/>
        </w:rPr>
        <w:t>формирование ценностного отношения к здоровью и здоровому образу жизни;</w:t>
      </w:r>
    </w:p>
    <w:p w:rsidR="0095147C" w:rsidRPr="00720100" w:rsidRDefault="0095147C" w:rsidP="0095147C">
      <w:pPr>
        <w:numPr>
          <w:ilvl w:val="0"/>
          <w:numId w:val="25"/>
        </w:numPr>
        <w:autoSpaceDE w:val="0"/>
        <w:autoSpaceDN w:val="0"/>
        <w:adjustRightInd w:val="0"/>
        <w:ind w:left="0" w:firstLine="567"/>
        <w:jc w:val="both"/>
        <w:rPr>
          <w:color w:val="000000" w:themeColor="text1"/>
        </w:rPr>
      </w:pPr>
      <w:r w:rsidRPr="00720100">
        <w:rPr>
          <w:bCs/>
          <w:color w:val="000000" w:themeColor="text1"/>
        </w:rPr>
        <w:t>воспитание ценностного отношения к природе, окру</w:t>
      </w:r>
      <w:r w:rsidRPr="00720100">
        <w:rPr>
          <w:bCs/>
          <w:color w:val="000000" w:themeColor="text1"/>
        </w:rPr>
        <w:softHyphen/>
        <w:t>жающей среде (экологическое воспитание);</w:t>
      </w:r>
    </w:p>
    <w:p w:rsidR="0095147C" w:rsidRPr="00720100" w:rsidRDefault="0095147C" w:rsidP="0095147C">
      <w:pPr>
        <w:numPr>
          <w:ilvl w:val="0"/>
          <w:numId w:val="25"/>
        </w:numPr>
        <w:autoSpaceDE w:val="0"/>
        <w:autoSpaceDN w:val="0"/>
        <w:adjustRightInd w:val="0"/>
        <w:ind w:left="0" w:firstLine="567"/>
        <w:jc w:val="both"/>
        <w:rPr>
          <w:color w:val="000000" w:themeColor="text1"/>
        </w:rPr>
      </w:pPr>
      <w:r w:rsidRPr="00720100">
        <w:rPr>
          <w:bCs/>
          <w:color w:val="000000" w:themeColor="text1"/>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5147C" w:rsidRPr="00720100" w:rsidRDefault="0095147C" w:rsidP="0095147C">
      <w:pPr>
        <w:ind w:firstLine="567"/>
        <w:jc w:val="both"/>
        <w:rPr>
          <w:color w:val="000000" w:themeColor="text1"/>
        </w:rPr>
      </w:pPr>
      <w:r w:rsidRPr="00720100">
        <w:rPr>
          <w:color w:val="000000" w:themeColor="text1"/>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позволяющиеанализировать (не оценивать) ценностную сферу личности;различные тестовые инструменты, созданные с учетом возраста; самооценочные суждениядетей.</w:t>
      </w:r>
    </w:p>
    <w:p w:rsidR="0095147C" w:rsidRPr="00720100" w:rsidRDefault="0095147C" w:rsidP="0095147C">
      <w:pPr>
        <w:tabs>
          <w:tab w:val="left" w:leader="dot" w:pos="624"/>
        </w:tabs>
        <w:ind w:firstLine="567"/>
        <w:jc w:val="center"/>
        <w:rPr>
          <w:rFonts w:eastAsia="@Arial Unicode MS"/>
          <w:b/>
          <w:color w:val="000000" w:themeColor="text1"/>
        </w:rPr>
      </w:pPr>
      <w:r w:rsidRPr="00720100">
        <w:rPr>
          <w:rFonts w:eastAsia="@Arial Unicode MS"/>
          <w:b/>
          <w:color w:val="000000" w:themeColor="text1"/>
        </w:rPr>
        <w:t>Критерии эффективностиреализации программы</w:t>
      </w:r>
    </w:p>
    <w:p w:rsidR="0095147C" w:rsidRPr="00720100" w:rsidRDefault="0095147C" w:rsidP="0095147C">
      <w:pPr>
        <w:tabs>
          <w:tab w:val="left" w:leader="dot" w:pos="624"/>
        </w:tabs>
        <w:ind w:firstLine="567"/>
        <w:jc w:val="center"/>
        <w:rPr>
          <w:rFonts w:eastAsia="@Arial Unicode MS"/>
          <w:b/>
          <w:color w:val="000000" w:themeColor="text1"/>
        </w:rPr>
      </w:pPr>
      <w:r w:rsidRPr="00720100">
        <w:rPr>
          <w:rFonts w:eastAsia="@Arial Unicode MS"/>
          <w:b/>
          <w:color w:val="000000" w:themeColor="text1"/>
        </w:rPr>
        <w:t>духовно-нравственного развития и воспитания младших школьников</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 xml:space="preserve">Важнейшим показателем эффективности функционирования программы духовно – нравственного развития ивоспитаниямладших школьников является нравственное развитие ребенка и становление личностных характеристик выпускника начальной школы. </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95147C" w:rsidRPr="00720100" w:rsidRDefault="0095147C" w:rsidP="0095147C">
      <w:pPr>
        <w:tabs>
          <w:tab w:val="left" w:leader="dot" w:pos="624"/>
        </w:tabs>
        <w:ind w:firstLine="567"/>
        <w:jc w:val="both"/>
        <w:rPr>
          <w:rFonts w:eastAsia="@Arial Unicode MS"/>
          <w:color w:val="000000" w:themeColor="text1"/>
        </w:rPr>
      </w:pPr>
      <w:r w:rsidRPr="00720100">
        <w:rPr>
          <w:rFonts w:eastAsia="@Arial Unicode MS"/>
          <w:color w:val="000000" w:themeColor="text1"/>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559"/>
        <w:gridCol w:w="3544"/>
        <w:gridCol w:w="2517"/>
      </w:tblGrid>
      <w:tr w:rsidR="0095147C" w:rsidRPr="00720100" w:rsidTr="0095147C">
        <w:tc>
          <w:tcPr>
            <w:tcW w:w="19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tabs>
                <w:tab w:val="left" w:pos="1926"/>
              </w:tabs>
              <w:spacing w:line="276" w:lineRule="auto"/>
              <w:jc w:val="center"/>
              <w:rPr>
                <w:b/>
                <w:color w:val="000000" w:themeColor="text1"/>
              </w:rPr>
            </w:pPr>
            <w:r w:rsidRPr="00720100">
              <w:rPr>
                <w:b/>
                <w:color w:val="000000" w:themeColor="text1"/>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tabs>
                <w:tab w:val="left" w:pos="1926"/>
              </w:tabs>
              <w:spacing w:line="276" w:lineRule="auto"/>
              <w:jc w:val="center"/>
              <w:rPr>
                <w:b/>
                <w:color w:val="000000" w:themeColor="text1"/>
              </w:rPr>
            </w:pPr>
            <w:r w:rsidRPr="00720100">
              <w:rPr>
                <w:b/>
                <w:color w:val="000000" w:themeColor="text1"/>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tabs>
                <w:tab w:val="left" w:pos="1926"/>
              </w:tabs>
              <w:spacing w:line="276" w:lineRule="auto"/>
              <w:jc w:val="center"/>
              <w:rPr>
                <w:b/>
                <w:color w:val="000000" w:themeColor="text1"/>
              </w:rPr>
            </w:pPr>
            <w:r w:rsidRPr="00720100">
              <w:rPr>
                <w:b/>
                <w:color w:val="000000" w:themeColor="text1"/>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tabs>
                <w:tab w:val="left" w:pos="1926"/>
              </w:tabs>
              <w:spacing w:line="276" w:lineRule="auto"/>
              <w:jc w:val="center"/>
              <w:rPr>
                <w:b/>
                <w:color w:val="000000" w:themeColor="text1"/>
              </w:rPr>
            </w:pPr>
            <w:r w:rsidRPr="00720100">
              <w:rPr>
                <w:b/>
                <w:color w:val="000000" w:themeColor="text1"/>
              </w:rPr>
              <w:t>Способы мониторинга</w:t>
            </w:r>
          </w:p>
        </w:tc>
      </w:tr>
      <w:tr w:rsidR="0095147C" w:rsidRPr="00720100" w:rsidTr="0095147C">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95147C" w:rsidRPr="00720100" w:rsidRDefault="0095147C">
            <w:pPr>
              <w:tabs>
                <w:tab w:val="left" w:pos="1926"/>
              </w:tabs>
              <w:spacing w:line="276" w:lineRule="auto"/>
              <w:jc w:val="both"/>
              <w:rPr>
                <w:color w:val="000000" w:themeColor="text1"/>
              </w:rPr>
            </w:pPr>
            <w:r w:rsidRPr="00720100">
              <w:rPr>
                <w:color w:val="000000" w:themeColor="text1"/>
              </w:rP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95147C" w:rsidRPr="00720100" w:rsidRDefault="0095147C">
            <w:pPr>
              <w:tabs>
                <w:tab w:val="left" w:pos="1926"/>
              </w:tabs>
              <w:spacing w:line="276" w:lineRule="auto"/>
              <w:jc w:val="both"/>
              <w:rPr>
                <w:color w:val="000000" w:themeColor="text1"/>
              </w:rPr>
            </w:pPr>
            <w:r w:rsidRPr="00720100">
              <w:rPr>
                <w:color w:val="000000" w:themeColor="text1"/>
              </w:rP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95147C" w:rsidRPr="00720100" w:rsidRDefault="0095147C">
            <w:pPr>
              <w:tabs>
                <w:tab w:val="left" w:pos="1926"/>
              </w:tabs>
              <w:spacing w:line="276" w:lineRule="auto"/>
              <w:jc w:val="both"/>
              <w:rPr>
                <w:color w:val="000000" w:themeColor="text1"/>
              </w:rPr>
            </w:pPr>
            <w:r w:rsidRPr="00720100">
              <w:rPr>
                <w:color w:val="000000" w:themeColor="text1"/>
              </w:rPr>
              <w:t>Культура отношения к себе, культура общения.</w:t>
            </w:r>
          </w:p>
          <w:p w:rsidR="0095147C" w:rsidRPr="00720100" w:rsidRDefault="0095147C">
            <w:pPr>
              <w:tabs>
                <w:tab w:val="left" w:pos="1926"/>
              </w:tabs>
              <w:spacing w:line="276" w:lineRule="auto"/>
              <w:jc w:val="both"/>
              <w:rPr>
                <w:color w:val="000000" w:themeColor="text1"/>
              </w:rPr>
            </w:pPr>
            <w:r w:rsidRPr="00720100">
              <w:rPr>
                <w:color w:val="000000" w:themeColor="text1"/>
              </w:rPr>
              <w:t xml:space="preserve">Осознание и принятие, моральных норм, нравственных принципов и следование им в повседневной жизни. </w:t>
            </w:r>
          </w:p>
          <w:p w:rsidR="0095147C" w:rsidRPr="00720100" w:rsidRDefault="0095147C">
            <w:pPr>
              <w:tabs>
                <w:tab w:val="left" w:pos="1926"/>
              </w:tabs>
              <w:spacing w:line="276" w:lineRule="auto"/>
              <w:jc w:val="both"/>
              <w:rPr>
                <w:color w:val="000000" w:themeColor="text1"/>
              </w:rPr>
            </w:pPr>
            <w:r w:rsidRPr="00720100">
              <w:rPr>
                <w:color w:val="000000" w:themeColor="text1"/>
              </w:rPr>
              <w:t>Становление позиции субъекта общения в процессе деятельности.</w:t>
            </w:r>
          </w:p>
          <w:p w:rsidR="0095147C" w:rsidRPr="00720100" w:rsidRDefault="0095147C">
            <w:pPr>
              <w:tabs>
                <w:tab w:val="left" w:pos="1926"/>
              </w:tabs>
              <w:spacing w:line="276" w:lineRule="auto"/>
              <w:jc w:val="both"/>
              <w:rPr>
                <w:color w:val="000000" w:themeColor="text1"/>
              </w:rPr>
            </w:pPr>
            <w:r w:rsidRPr="00720100">
              <w:rPr>
                <w:color w:val="000000" w:themeColor="text1"/>
              </w:rPr>
              <w:t>Эмоциональное благополучие в общении.</w:t>
            </w:r>
          </w:p>
          <w:p w:rsidR="0095147C" w:rsidRPr="00720100" w:rsidRDefault="0095147C">
            <w:pPr>
              <w:tabs>
                <w:tab w:val="left" w:pos="1926"/>
              </w:tabs>
              <w:spacing w:line="276" w:lineRule="auto"/>
              <w:jc w:val="both"/>
              <w:rPr>
                <w:color w:val="000000" w:themeColor="text1"/>
              </w:rPr>
            </w:pPr>
            <w:r w:rsidRPr="00720100">
              <w:rPr>
                <w:color w:val="000000" w:themeColor="text1"/>
              </w:rPr>
              <w:t>Интерес учащихся к жизнедеятельности класса, школы.</w:t>
            </w:r>
          </w:p>
          <w:p w:rsidR="0095147C" w:rsidRPr="00720100" w:rsidRDefault="0095147C">
            <w:pPr>
              <w:tabs>
                <w:tab w:val="left" w:pos="1926"/>
              </w:tabs>
              <w:spacing w:line="276" w:lineRule="auto"/>
              <w:jc w:val="both"/>
              <w:rPr>
                <w:color w:val="000000" w:themeColor="text1"/>
              </w:rPr>
            </w:pPr>
            <w:r w:rsidRPr="00720100">
              <w:rPr>
                <w:color w:val="000000" w:themeColor="text1"/>
              </w:rPr>
              <w:t>Позитивные изменения в уровне воспитанности.</w:t>
            </w:r>
          </w:p>
          <w:p w:rsidR="0095147C" w:rsidRPr="00720100" w:rsidRDefault="0095147C">
            <w:pPr>
              <w:tabs>
                <w:tab w:val="left" w:pos="1926"/>
              </w:tabs>
              <w:spacing w:line="276" w:lineRule="auto"/>
              <w:jc w:val="both"/>
              <w:rPr>
                <w:color w:val="000000" w:themeColor="text1"/>
              </w:rPr>
            </w:pPr>
            <w:r w:rsidRPr="00720100">
              <w:rPr>
                <w:color w:val="000000" w:themeColor="text1"/>
              </w:rP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95147C" w:rsidRPr="00720100" w:rsidRDefault="0095147C">
            <w:pPr>
              <w:tabs>
                <w:tab w:val="left" w:pos="1926"/>
              </w:tabs>
              <w:spacing w:line="276" w:lineRule="auto"/>
              <w:jc w:val="both"/>
              <w:rPr>
                <w:color w:val="000000" w:themeColor="text1"/>
              </w:rPr>
            </w:pPr>
            <w:r w:rsidRPr="00720100">
              <w:rPr>
                <w:color w:val="000000" w:themeColor="text1"/>
              </w:rP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95147C" w:rsidRPr="00720100" w:rsidTr="0095147C">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95147C" w:rsidRPr="00720100" w:rsidRDefault="0095147C">
            <w:pPr>
              <w:tabs>
                <w:tab w:val="left" w:pos="1926"/>
              </w:tabs>
              <w:spacing w:line="276" w:lineRule="auto"/>
              <w:jc w:val="both"/>
              <w:rPr>
                <w:color w:val="000000" w:themeColor="text1"/>
              </w:rPr>
            </w:pPr>
            <w:r w:rsidRPr="00720100">
              <w:rPr>
                <w:color w:val="000000" w:themeColor="text1"/>
              </w:rP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95147C" w:rsidRPr="00720100" w:rsidRDefault="0095147C">
            <w:pPr>
              <w:tabs>
                <w:tab w:val="left" w:pos="1926"/>
              </w:tabs>
              <w:spacing w:line="276" w:lineRule="auto"/>
              <w:jc w:val="both"/>
              <w:rPr>
                <w:color w:val="000000" w:themeColor="text1"/>
              </w:rPr>
            </w:pPr>
            <w:r w:rsidRPr="00720100">
              <w:rPr>
                <w:color w:val="000000" w:themeColor="text1"/>
              </w:rP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95147C" w:rsidRPr="00720100" w:rsidRDefault="0095147C">
            <w:pPr>
              <w:tabs>
                <w:tab w:val="left" w:pos="1926"/>
              </w:tabs>
              <w:spacing w:line="276" w:lineRule="auto"/>
              <w:jc w:val="both"/>
              <w:rPr>
                <w:color w:val="000000" w:themeColor="text1"/>
              </w:rPr>
            </w:pPr>
            <w:r w:rsidRPr="00720100">
              <w:rPr>
                <w:color w:val="000000" w:themeColor="text1"/>
              </w:rP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95147C" w:rsidRPr="00720100" w:rsidRDefault="0095147C">
            <w:pPr>
              <w:tabs>
                <w:tab w:val="left" w:pos="1926"/>
              </w:tabs>
              <w:spacing w:line="276" w:lineRule="auto"/>
              <w:jc w:val="both"/>
              <w:rPr>
                <w:color w:val="000000" w:themeColor="text1"/>
              </w:rPr>
            </w:pPr>
            <w:r w:rsidRPr="00720100">
              <w:rPr>
                <w:color w:val="000000" w:themeColor="text1"/>
              </w:rPr>
              <w:t>Способность к рефлексии, осознанному поступку, проявление эмпатии.</w:t>
            </w:r>
          </w:p>
          <w:p w:rsidR="0095147C" w:rsidRPr="00720100" w:rsidRDefault="0095147C">
            <w:pPr>
              <w:tabs>
                <w:tab w:val="left" w:pos="1926"/>
              </w:tabs>
              <w:spacing w:line="276" w:lineRule="auto"/>
              <w:jc w:val="both"/>
              <w:rPr>
                <w:color w:val="000000" w:themeColor="text1"/>
              </w:rPr>
            </w:pPr>
            <w:r w:rsidRPr="00720100">
              <w:rPr>
                <w:color w:val="000000" w:themeColor="text1"/>
              </w:rP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95147C" w:rsidRPr="00720100" w:rsidRDefault="0095147C">
            <w:pPr>
              <w:tabs>
                <w:tab w:val="left" w:pos="1926"/>
              </w:tabs>
              <w:spacing w:line="276" w:lineRule="auto"/>
              <w:jc w:val="both"/>
              <w:rPr>
                <w:color w:val="000000" w:themeColor="text1"/>
              </w:rPr>
            </w:pPr>
            <w:r w:rsidRPr="00720100">
              <w:rPr>
                <w:color w:val="000000" w:themeColor="text1"/>
              </w:rP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95147C" w:rsidRPr="00720100" w:rsidRDefault="0095147C">
            <w:pPr>
              <w:widowControl/>
              <w:suppressAutoHyphens w:val="0"/>
              <w:rPr>
                <w:color w:val="000000" w:themeColor="text1"/>
              </w:rPr>
            </w:pPr>
          </w:p>
        </w:tc>
      </w:tr>
      <w:tr w:rsidR="0095147C" w:rsidRPr="00720100" w:rsidTr="0095147C">
        <w:tc>
          <w:tcPr>
            <w:tcW w:w="19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tabs>
                <w:tab w:val="left" w:pos="1926"/>
              </w:tabs>
              <w:spacing w:line="276" w:lineRule="auto"/>
              <w:jc w:val="both"/>
              <w:rPr>
                <w:color w:val="000000" w:themeColor="text1"/>
              </w:rPr>
            </w:pPr>
            <w:r w:rsidRPr="00720100">
              <w:rPr>
                <w:color w:val="000000" w:themeColor="text1"/>
              </w:rPr>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tabs>
                <w:tab w:val="left" w:pos="1926"/>
              </w:tabs>
              <w:spacing w:line="276" w:lineRule="auto"/>
              <w:jc w:val="both"/>
              <w:rPr>
                <w:color w:val="000000" w:themeColor="text1"/>
              </w:rPr>
            </w:pPr>
            <w:r w:rsidRPr="00720100">
              <w:rPr>
                <w:color w:val="000000" w:themeColor="text1"/>
              </w:rP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tabs>
                <w:tab w:val="left" w:pos="1926"/>
              </w:tabs>
              <w:spacing w:line="276" w:lineRule="auto"/>
              <w:jc w:val="both"/>
              <w:rPr>
                <w:color w:val="000000" w:themeColor="text1"/>
              </w:rPr>
            </w:pPr>
            <w:r w:rsidRPr="00720100">
              <w:rPr>
                <w:color w:val="000000" w:themeColor="text1"/>
              </w:rPr>
              <w:t>Культура отношения к родителям, семье.</w:t>
            </w:r>
          </w:p>
          <w:p w:rsidR="0095147C" w:rsidRPr="00720100" w:rsidRDefault="0095147C">
            <w:pPr>
              <w:tabs>
                <w:tab w:val="left" w:pos="1926"/>
              </w:tabs>
              <w:spacing w:line="276" w:lineRule="auto"/>
              <w:jc w:val="both"/>
              <w:rPr>
                <w:color w:val="000000" w:themeColor="text1"/>
              </w:rPr>
            </w:pPr>
            <w:r w:rsidRPr="00720100">
              <w:rPr>
                <w:color w:val="000000" w:themeColor="text1"/>
              </w:rP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95147C" w:rsidRPr="00720100" w:rsidRDefault="0095147C">
            <w:pPr>
              <w:tabs>
                <w:tab w:val="left" w:pos="1926"/>
              </w:tabs>
              <w:spacing w:line="276" w:lineRule="auto"/>
              <w:jc w:val="both"/>
              <w:rPr>
                <w:color w:val="000000" w:themeColor="text1"/>
              </w:rPr>
            </w:pPr>
          </w:p>
        </w:tc>
      </w:tr>
    </w:tbl>
    <w:p w:rsidR="0095147C" w:rsidRPr="00720100" w:rsidRDefault="0095147C" w:rsidP="0095147C">
      <w:pPr>
        <w:shd w:val="clear" w:color="auto" w:fill="FFFFFF"/>
        <w:ind w:firstLine="398"/>
        <w:jc w:val="center"/>
        <w:rPr>
          <w:color w:val="000000" w:themeColor="text1"/>
          <w:spacing w:val="-2"/>
        </w:rPr>
      </w:pPr>
      <w:r w:rsidRPr="00720100">
        <w:rPr>
          <w:b/>
          <w:color w:val="000000" w:themeColor="text1"/>
        </w:rPr>
        <w:t>4. Программа формирования экологической культуры, здорового и безопасного образа жизни</w:t>
      </w:r>
    </w:p>
    <w:p w:rsidR="0095147C" w:rsidRPr="00720100" w:rsidRDefault="0095147C" w:rsidP="0095147C">
      <w:pPr>
        <w:shd w:val="clear" w:color="auto" w:fill="FFFFFF"/>
        <w:ind w:firstLine="567"/>
        <w:jc w:val="both"/>
        <w:rPr>
          <w:color w:val="000000" w:themeColor="text1"/>
          <w:spacing w:val="-2"/>
        </w:rPr>
      </w:pPr>
      <w:r w:rsidRPr="00720100">
        <w:rPr>
          <w:rFonts w:eastAsia="@Arial Unicode MS"/>
          <w:color w:val="000000" w:themeColor="text1"/>
        </w:rPr>
        <w:t>Программа формирования экологической культуры,здорового и безопасногообраза жизни (далее Программа)</w:t>
      </w:r>
      <w:r w:rsidRPr="00720100">
        <w:rPr>
          <w:rFonts w:eastAsia="@Arial Unicode MS"/>
          <w:color w:val="000000" w:themeColor="text1"/>
        </w:rPr>
        <w:tab/>
        <w:t xml:space="preserve"> представляет собой ком</w:t>
      </w:r>
      <w:r w:rsidRPr="00720100">
        <w:rPr>
          <w:rFonts w:eastAsia="@Arial Unicode MS"/>
          <w:color w:val="000000" w:themeColor="text1"/>
        </w:rPr>
        <w:softHyphen/>
        <w:t>плексную</w:t>
      </w:r>
      <w:r w:rsidRPr="00720100">
        <w:rPr>
          <w:color w:val="000000" w:themeColor="text1"/>
        </w:rPr>
        <w:t xml:space="preserve"> программу формирования знаний, установок, лич</w:t>
      </w:r>
      <w:r w:rsidRPr="00720100">
        <w:rPr>
          <w:color w:val="000000" w:themeColor="text1"/>
        </w:rPr>
        <w:softHyphen/>
        <w:t>ностных ориентиров и норм поведения, обеспечивающих со</w:t>
      </w:r>
      <w:r w:rsidRPr="00720100">
        <w:rPr>
          <w:color w:val="000000" w:themeColor="text1"/>
        </w:rPr>
        <w:softHyphen/>
      </w:r>
      <w:r w:rsidRPr="00720100">
        <w:rPr>
          <w:color w:val="000000" w:themeColor="text1"/>
          <w:spacing w:val="-2"/>
        </w:rPr>
        <w:t>хранение и укрепление физического, психологического и соци</w:t>
      </w:r>
      <w:r w:rsidRPr="00720100">
        <w:rPr>
          <w:color w:val="000000" w:themeColor="text1"/>
          <w:spacing w:val="-2"/>
        </w:rPr>
        <w:softHyphen/>
      </w:r>
      <w:r w:rsidRPr="00720100">
        <w:rPr>
          <w:color w:val="000000" w:themeColor="text1"/>
        </w:rPr>
        <w:t>ального здоровья учащихся как одного из ценностных со</w:t>
      </w:r>
      <w:r w:rsidRPr="00720100">
        <w:rPr>
          <w:color w:val="000000" w:themeColor="text1"/>
        </w:rPr>
        <w:softHyphen/>
      </w:r>
      <w:r w:rsidRPr="00720100">
        <w:rPr>
          <w:color w:val="000000" w:themeColor="text1"/>
          <w:spacing w:val="-3"/>
        </w:rPr>
        <w:t>ставляющих, способствующих познавательному и эмоциональ</w:t>
      </w:r>
      <w:r w:rsidRPr="00720100">
        <w:rPr>
          <w:color w:val="000000" w:themeColor="text1"/>
          <w:spacing w:val="-3"/>
        </w:rPr>
        <w:softHyphen/>
      </w:r>
      <w:r w:rsidRPr="00720100">
        <w:rPr>
          <w:color w:val="000000" w:themeColor="text1"/>
          <w:spacing w:val="-2"/>
        </w:rPr>
        <w:t xml:space="preserve">ному развитию ребёнка, достижению планируемых результатов </w:t>
      </w:r>
      <w:r w:rsidRPr="00720100">
        <w:rPr>
          <w:color w:val="000000" w:themeColor="text1"/>
        </w:rPr>
        <w:t xml:space="preserve">освоения основной образовательной программы начального </w:t>
      </w:r>
      <w:r w:rsidRPr="00720100">
        <w:rPr>
          <w:color w:val="000000" w:themeColor="text1"/>
          <w:spacing w:val="-2"/>
        </w:rPr>
        <w:t>общего образования.</w:t>
      </w:r>
    </w:p>
    <w:p w:rsidR="0095147C" w:rsidRPr="00720100" w:rsidRDefault="0095147C" w:rsidP="0095147C">
      <w:pPr>
        <w:shd w:val="clear" w:color="auto" w:fill="FFFFFF"/>
        <w:ind w:firstLine="567"/>
        <w:jc w:val="both"/>
        <w:rPr>
          <w:b/>
          <w:color w:val="000000" w:themeColor="text1"/>
        </w:rPr>
      </w:pPr>
      <w:r w:rsidRPr="00720100">
        <w:rPr>
          <w:color w:val="000000" w:themeColor="text1"/>
        </w:rPr>
        <w:t xml:space="preserve">Нормативно-правовой и документальной основой Программы формирования культуры здорового и безопасного образа жизниучащихся на ступени начального общего образования являются: </w:t>
      </w:r>
    </w:p>
    <w:p w:rsidR="0095147C" w:rsidRPr="00720100" w:rsidRDefault="0095147C" w:rsidP="0095147C">
      <w:pPr>
        <w:numPr>
          <w:ilvl w:val="0"/>
          <w:numId w:val="26"/>
        </w:numPr>
        <w:ind w:left="0" w:firstLine="567"/>
        <w:jc w:val="both"/>
        <w:rPr>
          <w:rFonts w:eastAsia="DejaVu Sans Condensed"/>
          <w:color w:val="000000" w:themeColor="text1"/>
          <w:lang w:eastAsia="hi-IN" w:bidi="hi-IN"/>
        </w:rPr>
      </w:pPr>
      <w:r w:rsidRPr="00720100">
        <w:rPr>
          <w:rFonts w:eastAsia="DejaVu Sans Condensed"/>
          <w:color w:val="000000" w:themeColor="text1"/>
          <w:lang w:eastAsia="hi-IN" w:bidi="hi-IN"/>
        </w:rPr>
        <w:t>Закон Российской Федерации «Об образовании</w:t>
      </w:r>
      <w:r w:rsidR="007108CF">
        <w:rPr>
          <w:rFonts w:eastAsia="DejaVu Sans Condensed"/>
          <w:color w:val="000000" w:themeColor="text1"/>
          <w:lang w:eastAsia="hi-IN" w:bidi="hi-IN"/>
        </w:rPr>
        <w:t>»</w:t>
      </w:r>
      <w:r w:rsidR="005A4616">
        <w:rPr>
          <w:rFonts w:eastAsia="DejaVu Sans Condensed"/>
          <w:color w:val="000000" w:themeColor="text1"/>
          <w:lang w:eastAsia="hi-IN" w:bidi="hi-IN"/>
        </w:rPr>
        <w:t>;</w:t>
      </w:r>
    </w:p>
    <w:p w:rsidR="0095147C" w:rsidRPr="00720100" w:rsidRDefault="0095147C" w:rsidP="0095147C">
      <w:pPr>
        <w:numPr>
          <w:ilvl w:val="0"/>
          <w:numId w:val="26"/>
        </w:numPr>
        <w:ind w:left="0" w:firstLine="567"/>
        <w:jc w:val="both"/>
        <w:rPr>
          <w:rFonts w:eastAsia="DejaVu Sans Condensed"/>
          <w:color w:val="000000" w:themeColor="text1"/>
          <w:lang w:eastAsia="hi-IN" w:bidi="hi-IN"/>
        </w:rPr>
      </w:pPr>
      <w:r w:rsidRPr="00720100">
        <w:rPr>
          <w:rFonts w:eastAsia="DejaVu Sans Condensed"/>
          <w:color w:val="000000" w:themeColor="text1"/>
          <w:lang w:eastAsia="hi-IN" w:bidi="hi-IN"/>
        </w:rPr>
        <w:t>Федеральный государственный образовательный стандарт начального общего образования;</w:t>
      </w:r>
    </w:p>
    <w:p w:rsidR="0095147C" w:rsidRPr="00720100" w:rsidRDefault="0095147C" w:rsidP="0095147C">
      <w:pPr>
        <w:numPr>
          <w:ilvl w:val="0"/>
          <w:numId w:val="26"/>
        </w:numPr>
        <w:tabs>
          <w:tab w:val="left" w:pos="1260"/>
        </w:tabs>
        <w:autoSpaceDE w:val="0"/>
        <w:autoSpaceDN w:val="0"/>
        <w:adjustRightInd w:val="0"/>
        <w:ind w:left="0" w:firstLine="567"/>
        <w:jc w:val="both"/>
        <w:rPr>
          <w:rFonts w:eastAsia="Calibri"/>
          <w:color w:val="000000" w:themeColor="text1"/>
        </w:rPr>
      </w:pPr>
      <w:r w:rsidRPr="00720100">
        <w:rPr>
          <w:rFonts w:eastAsia="Calibri"/>
          <w:color w:val="000000" w:themeColor="text1"/>
        </w:rPr>
        <w:t>СанПиН, 2.4.2.1178-02 «Гигиенические требования к режиму учебно-воспитательного процесса</w:t>
      </w:r>
      <w:r w:rsidR="007108CF">
        <w:rPr>
          <w:rFonts w:eastAsia="Calibri"/>
          <w:color w:val="000000" w:themeColor="text1"/>
        </w:rPr>
        <w:t xml:space="preserve">» </w:t>
      </w:r>
      <w:r w:rsidRPr="00720100">
        <w:rPr>
          <w:rFonts w:eastAsia="Calibri"/>
          <w:color w:val="000000" w:themeColor="text1"/>
        </w:rPr>
        <w:t>(Приказ Минздрава от 28.11.2002) раздел 2.9.;</w:t>
      </w:r>
    </w:p>
    <w:p w:rsidR="0095147C" w:rsidRPr="00720100" w:rsidRDefault="0095147C" w:rsidP="0095147C">
      <w:pPr>
        <w:numPr>
          <w:ilvl w:val="0"/>
          <w:numId w:val="26"/>
        </w:numPr>
        <w:tabs>
          <w:tab w:val="left" w:pos="1260"/>
        </w:tabs>
        <w:autoSpaceDE w:val="0"/>
        <w:autoSpaceDN w:val="0"/>
        <w:adjustRightInd w:val="0"/>
        <w:ind w:left="0" w:firstLine="567"/>
        <w:jc w:val="both"/>
        <w:rPr>
          <w:rFonts w:eastAsia="Calibri"/>
          <w:color w:val="000000" w:themeColor="text1"/>
        </w:rPr>
      </w:pPr>
      <w:r w:rsidRPr="00720100">
        <w:rPr>
          <w:rFonts w:eastAsia="Calibri"/>
          <w:color w:val="000000" w:themeColor="text1"/>
        </w:rPr>
        <w:t>Рекомендации по организации обучения в первом классе четырехлетней начальной школы (Письмо МО РФ № 408/13-13 от 20.04.2001);</w:t>
      </w:r>
    </w:p>
    <w:p w:rsidR="0095147C" w:rsidRPr="00720100" w:rsidRDefault="0095147C" w:rsidP="0095147C">
      <w:pPr>
        <w:numPr>
          <w:ilvl w:val="0"/>
          <w:numId w:val="26"/>
        </w:numPr>
        <w:tabs>
          <w:tab w:val="left" w:pos="1260"/>
        </w:tabs>
        <w:autoSpaceDE w:val="0"/>
        <w:autoSpaceDN w:val="0"/>
        <w:adjustRightInd w:val="0"/>
        <w:ind w:left="0" w:firstLine="567"/>
        <w:jc w:val="both"/>
        <w:rPr>
          <w:rFonts w:eastAsia="Calibri"/>
          <w:color w:val="000000" w:themeColor="text1"/>
        </w:rPr>
      </w:pPr>
      <w:r w:rsidRPr="00720100">
        <w:rPr>
          <w:rFonts w:eastAsia="Calibri"/>
          <w:color w:val="000000" w:themeColor="text1"/>
        </w:rPr>
        <w:t xml:space="preserve">Об организации обученияв первом классе четырехлетней начальной школы (Письмо МО РФ № 202/11-13 от 25.09.2000); </w:t>
      </w:r>
    </w:p>
    <w:p w:rsidR="0095147C" w:rsidRPr="00720100" w:rsidRDefault="0095147C" w:rsidP="0095147C">
      <w:pPr>
        <w:numPr>
          <w:ilvl w:val="0"/>
          <w:numId w:val="26"/>
        </w:numPr>
        <w:tabs>
          <w:tab w:val="left" w:pos="1260"/>
        </w:tabs>
        <w:autoSpaceDE w:val="0"/>
        <w:autoSpaceDN w:val="0"/>
        <w:adjustRightInd w:val="0"/>
        <w:ind w:left="0" w:firstLine="567"/>
        <w:jc w:val="both"/>
        <w:rPr>
          <w:rFonts w:eastAsia="Calibri"/>
          <w:color w:val="000000" w:themeColor="text1"/>
        </w:rPr>
      </w:pPr>
      <w:r w:rsidRPr="00720100">
        <w:rPr>
          <w:rFonts w:eastAsia="Calibri"/>
          <w:color w:val="000000" w:themeColor="text1"/>
        </w:rPr>
        <w:t>О недопустимости перегрузок учащихся в начальной школе (Письмо МО РФ № 220/11-13 от 20.02.1999);</w:t>
      </w:r>
    </w:p>
    <w:p w:rsidR="0095147C" w:rsidRPr="00720100" w:rsidRDefault="0095147C" w:rsidP="0095147C">
      <w:pPr>
        <w:numPr>
          <w:ilvl w:val="0"/>
          <w:numId w:val="26"/>
        </w:numPr>
        <w:tabs>
          <w:tab w:val="left" w:pos="1260"/>
        </w:tabs>
        <w:autoSpaceDE w:val="0"/>
        <w:autoSpaceDN w:val="0"/>
        <w:adjustRightInd w:val="0"/>
        <w:ind w:left="0" w:firstLine="567"/>
        <w:jc w:val="both"/>
        <w:rPr>
          <w:rFonts w:eastAsia="Calibri"/>
          <w:color w:val="000000" w:themeColor="text1"/>
        </w:rPr>
      </w:pPr>
      <w:r w:rsidRPr="00720100">
        <w:rPr>
          <w:rFonts w:eastAsia="Calibri"/>
          <w:color w:val="000000" w:themeColor="text1"/>
        </w:rPr>
        <w:t>Рекомендации по использованию компьютеров в начальной школе. (ПисьмоМО РФ и НИИ гигиены и охраны здоровья детей и подростков РАМ № 199/13 от 28.03.2002);</w:t>
      </w:r>
    </w:p>
    <w:p w:rsidR="0095147C" w:rsidRPr="00720100" w:rsidRDefault="0095147C" w:rsidP="0095147C">
      <w:pPr>
        <w:numPr>
          <w:ilvl w:val="0"/>
          <w:numId w:val="26"/>
        </w:numPr>
        <w:tabs>
          <w:tab w:val="left" w:pos="1260"/>
        </w:tabs>
        <w:autoSpaceDE w:val="0"/>
        <w:autoSpaceDN w:val="0"/>
        <w:adjustRightInd w:val="0"/>
        <w:ind w:left="0" w:firstLine="567"/>
        <w:jc w:val="both"/>
        <w:rPr>
          <w:rFonts w:eastAsia="Calibri"/>
          <w:color w:val="000000" w:themeColor="text1"/>
        </w:rPr>
      </w:pPr>
      <w:r w:rsidRPr="00720100">
        <w:rPr>
          <w:rFonts w:eastAsia="Calibri"/>
          <w:color w:val="000000" w:themeColor="text1"/>
        </w:rPr>
        <w:t>Гигиенические требования к условиям реализации основной образовательной программы начального общего образования (2009 г.);</w:t>
      </w:r>
    </w:p>
    <w:p w:rsidR="0095147C" w:rsidRPr="00720100" w:rsidRDefault="0095147C" w:rsidP="0095147C">
      <w:pPr>
        <w:shd w:val="clear" w:color="auto" w:fill="FFFFFF"/>
        <w:ind w:firstLine="567"/>
        <w:jc w:val="both"/>
        <w:rPr>
          <w:color w:val="000000" w:themeColor="text1"/>
        </w:rPr>
      </w:pPr>
      <w:r w:rsidRPr="00720100">
        <w:rPr>
          <w:color w:val="000000" w:themeColor="text1"/>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720100">
        <w:rPr>
          <w:b/>
          <w:i/>
          <w:color w:val="000000" w:themeColor="text1"/>
        </w:rPr>
        <w:t>факторов, оказывающих существенное влияние на состояние здоровья детей</w:t>
      </w:r>
      <w:r w:rsidRPr="00720100">
        <w:rPr>
          <w:color w:val="000000" w:themeColor="text1"/>
        </w:rPr>
        <w:t>:</w:t>
      </w:r>
    </w:p>
    <w:p w:rsidR="0095147C" w:rsidRPr="00720100" w:rsidRDefault="0095147C" w:rsidP="0095147C">
      <w:pPr>
        <w:numPr>
          <w:ilvl w:val="0"/>
          <w:numId w:val="27"/>
        </w:numPr>
        <w:shd w:val="clear" w:color="auto" w:fill="FFFFFF"/>
        <w:autoSpaceDE w:val="0"/>
        <w:autoSpaceDN w:val="0"/>
        <w:adjustRightInd w:val="0"/>
        <w:ind w:left="0" w:firstLine="567"/>
        <w:jc w:val="both"/>
        <w:rPr>
          <w:color w:val="000000" w:themeColor="text1"/>
        </w:rPr>
      </w:pPr>
      <w:r w:rsidRPr="00720100">
        <w:rPr>
          <w:color w:val="000000" w:themeColor="text1"/>
        </w:rPr>
        <w:t>неблагоприятные социальные, экономические и экологические условия;</w:t>
      </w:r>
    </w:p>
    <w:p w:rsidR="0095147C" w:rsidRPr="00720100" w:rsidRDefault="0095147C" w:rsidP="0095147C">
      <w:pPr>
        <w:numPr>
          <w:ilvl w:val="0"/>
          <w:numId w:val="27"/>
        </w:numPr>
        <w:shd w:val="clear" w:color="auto" w:fill="FFFFFF"/>
        <w:autoSpaceDE w:val="0"/>
        <w:autoSpaceDN w:val="0"/>
        <w:adjustRightInd w:val="0"/>
        <w:ind w:left="0" w:firstLine="567"/>
        <w:jc w:val="both"/>
        <w:rPr>
          <w:color w:val="000000" w:themeColor="text1"/>
        </w:rPr>
      </w:pPr>
      <w:r w:rsidRPr="00720100">
        <w:rPr>
          <w:color w:val="000000" w:themeColor="text1"/>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95147C" w:rsidRPr="00720100" w:rsidRDefault="0095147C" w:rsidP="0095147C">
      <w:pPr>
        <w:numPr>
          <w:ilvl w:val="0"/>
          <w:numId w:val="27"/>
        </w:numPr>
        <w:shd w:val="clear" w:color="auto" w:fill="FFFFFF"/>
        <w:autoSpaceDE w:val="0"/>
        <w:autoSpaceDN w:val="0"/>
        <w:adjustRightInd w:val="0"/>
        <w:ind w:left="0" w:firstLine="567"/>
        <w:jc w:val="both"/>
        <w:rPr>
          <w:color w:val="000000" w:themeColor="text1"/>
        </w:rPr>
      </w:pPr>
      <w:r w:rsidRPr="00720100">
        <w:rPr>
          <w:color w:val="000000" w:themeColor="text1"/>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5147C" w:rsidRPr="00720100" w:rsidRDefault="0095147C" w:rsidP="0095147C">
      <w:pPr>
        <w:numPr>
          <w:ilvl w:val="0"/>
          <w:numId w:val="27"/>
        </w:numPr>
        <w:shd w:val="clear" w:color="auto" w:fill="FFFFFF"/>
        <w:autoSpaceDE w:val="0"/>
        <w:autoSpaceDN w:val="0"/>
        <w:adjustRightInd w:val="0"/>
        <w:ind w:left="0" w:firstLine="567"/>
        <w:jc w:val="both"/>
        <w:rPr>
          <w:color w:val="000000" w:themeColor="text1"/>
        </w:rPr>
      </w:pPr>
      <w:r w:rsidRPr="00720100">
        <w:rPr>
          <w:color w:val="000000" w:themeColor="text1"/>
        </w:rPr>
        <w:t>активно формируемые в младшем школьном возрасте комплексы знаний, установок, правил поведения, привычек;</w:t>
      </w:r>
    </w:p>
    <w:p w:rsidR="0095147C" w:rsidRPr="00720100" w:rsidRDefault="0095147C" w:rsidP="0095147C">
      <w:pPr>
        <w:numPr>
          <w:ilvl w:val="0"/>
          <w:numId w:val="27"/>
        </w:numPr>
        <w:shd w:val="clear" w:color="auto" w:fill="FFFFFF"/>
        <w:ind w:left="0" w:firstLine="567"/>
        <w:jc w:val="both"/>
        <w:rPr>
          <w:b/>
          <w:bCs/>
          <w:i/>
          <w:color w:val="000000" w:themeColor="text1"/>
          <w:spacing w:val="-4"/>
        </w:rPr>
      </w:pPr>
      <w:r w:rsidRPr="00720100">
        <w:rPr>
          <w:color w:val="000000" w:themeColor="text1"/>
        </w:rPr>
        <w:t>особенности отношения учащихся младшего школьного возраста к своему здоровью, что связано с отсутствием у детей опыта «нездоровья</w:t>
      </w:r>
      <w:r w:rsidR="007108CF">
        <w:rPr>
          <w:color w:val="000000" w:themeColor="text1"/>
        </w:rPr>
        <w:t xml:space="preserve">» </w:t>
      </w:r>
      <w:r w:rsidRPr="00720100">
        <w:rPr>
          <w:color w:val="000000" w:themeColor="text1"/>
        </w:rPr>
        <w:t>(за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95147C" w:rsidRPr="00720100" w:rsidRDefault="0095147C" w:rsidP="0095147C">
      <w:pPr>
        <w:ind w:firstLine="567"/>
        <w:jc w:val="both"/>
        <w:rPr>
          <w:rFonts w:eastAsia="Calibri"/>
          <w:color w:val="000000" w:themeColor="text1"/>
        </w:rPr>
      </w:pPr>
      <w:r w:rsidRPr="00720100">
        <w:rPr>
          <w:rFonts w:eastAsia="Calibri"/>
          <w:b/>
          <w:color w:val="000000" w:themeColor="text1"/>
        </w:rPr>
        <w:t xml:space="preserve">Цель </w:t>
      </w:r>
      <w:r w:rsidRPr="00720100">
        <w:rPr>
          <w:rFonts w:eastAsia="Calibri"/>
          <w:color w:val="000000" w:themeColor="text1"/>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культуруздорового и безопасногообраза жизни учащихся, целостного экологического мировоззрения.</w:t>
      </w:r>
    </w:p>
    <w:p w:rsidR="0095147C" w:rsidRPr="00720100" w:rsidRDefault="0095147C" w:rsidP="0095147C">
      <w:pPr>
        <w:shd w:val="clear" w:color="auto" w:fill="FFFFFF"/>
        <w:autoSpaceDE w:val="0"/>
        <w:autoSpaceDN w:val="0"/>
        <w:adjustRightInd w:val="0"/>
        <w:ind w:firstLine="567"/>
        <w:jc w:val="both"/>
        <w:rPr>
          <w:color w:val="000000" w:themeColor="text1"/>
        </w:rPr>
      </w:pPr>
      <w:r w:rsidRPr="00720100">
        <w:rPr>
          <w:color w:val="000000" w:themeColor="text1"/>
        </w:rPr>
        <w:t>Задачи формирования культуры здорового и безопасного образа жизни</w:t>
      </w:r>
      <w:r w:rsidRPr="00720100">
        <w:rPr>
          <w:b/>
          <w:bCs/>
          <w:color w:val="000000" w:themeColor="text1"/>
          <w:spacing w:val="-4"/>
        </w:rPr>
        <w:t xml:space="preserve"> учащихся</w:t>
      </w:r>
      <w:r w:rsidRPr="00720100">
        <w:rPr>
          <w:bCs/>
          <w:color w:val="000000" w:themeColor="text1"/>
          <w:spacing w:val="-4"/>
        </w:rPr>
        <w:t>:</w:t>
      </w:r>
      <w:r w:rsidRPr="00720100">
        <w:rPr>
          <w:color w:val="000000" w:themeColor="text1"/>
        </w:rPr>
        <w:t>сформировать представление о позитивных факторах, влияющих на здоровье;</w:t>
      </w:r>
    </w:p>
    <w:p w:rsidR="0095147C" w:rsidRPr="00720100" w:rsidRDefault="0095147C" w:rsidP="0095147C">
      <w:pPr>
        <w:numPr>
          <w:ilvl w:val="0"/>
          <w:numId w:val="28"/>
        </w:numPr>
        <w:shd w:val="clear" w:color="auto" w:fill="FFFFFF"/>
        <w:tabs>
          <w:tab w:val="num" w:pos="851"/>
        </w:tabs>
        <w:autoSpaceDE w:val="0"/>
        <w:autoSpaceDN w:val="0"/>
        <w:adjustRightInd w:val="0"/>
        <w:ind w:left="0" w:firstLine="567"/>
        <w:jc w:val="both"/>
        <w:rPr>
          <w:color w:val="000000" w:themeColor="text1"/>
        </w:rPr>
      </w:pPr>
      <w:r w:rsidRPr="00720100">
        <w:rPr>
          <w:color w:val="000000" w:themeColor="text1"/>
        </w:rPr>
        <w:t>научить учащихся осознанно выбирать поступки, поведение, позволяющие сохранять и укреплять здоровье;</w:t>
      </w:r>
    </w:p>
    <w:p w:rsidR="0095147C" w:rsidRPr="00720100" w:rsidRDefault="0095147C" w:rsidP="0095147C">
      <w:pPr>
        <w:numPr>
          <w:ilvl w:val="0"/>
          <w:numId w:val="28"/>
        </w:numPr>
        <w:shd w:val="clear" w:color="auto" w:fill="FFFFFF"/>
        <w:tabs>
          <w:tab w:val="num" w:pos="851"/>
        </w:tabs>
        <w:autoSpaceDE w:val="0"/>
        <w:autoSpaceDN w:val="0"/>
        <w:adjustRightInd w:val="0"/>
        <w:ind w:left="0" w:firstLine="567"/>
        <w:jc w:val="both"/>
        <w:rPr>
          <w:color w:val="000000" w:themeColor="text1"/>
        </w:rPr>
      </w:pPr>
      <w:r w:rsidRPr="00720100">
        <w:rPr>
          <w:color w:val="000000" w:themeColor="text1"/>
        </w:rPr>
        <w:t>научить выполнять правила личной гигиены и развить готовность на основе её использования самостоятельно поддерживать своё здоровье;</w:t>
      </w:r>
    </w:p>
    <w:p w:rsidR="0095147C" w:rsidRPr="00720100" w:rsidRDefault="0095147C" w:rsidP="0095147C">
      <w:pPr>
        <w:numPr>
          <w:ilvl w:val="0"/>
          <w:numId w:val="28"/>
        </w:numPr>
        <w:tabs>
          <w:tab w:val="num" w:pos="851"/>
        </w:tabs>
        <w:ind w:left="0" w:firstLine="567"/>
        <w:jc w:val="both"/>
        <w:rPr>
          <w:color w:val="000000" w:themeColor="text1"/>
        </w:rPr>
      </w:pPr>
      <w:r w:rsidRPr="00720100">
        <w:rPr>
          <w:color w:val="000000" w:themeColor="text1"/>
        </w:rPr>
        <w:t>сформировать представление о правильном (здоровом) питании, его режиме, структуре, полезных продуктах;</w:t>
      </w:r>
    </w:p>
    <w:p w:rsidR="0095147C" w:rsidRPr="00720100" w:rsidRDefault="0095147C" w:rsidP="0095147C">
      <w:pPr>
        <w:numPr>
          <w:ilvl w:val="0"/>
          <w:numId w:val="28"/>
        </w:numPr>
        <w:shd w:val="clear" w:color="auto" w:fill="FFFFFF"/>
        <w:tabs>
          <w:tab w:val="num" w:pos="851"/>
        </w:tabs>
        <w:autoSpaceDE w:val="0"/>
        <w:autoSpaceDN w:val="0"/>
        <w:adjustRightInd w:val="0"/>
        <w:ind w:left="0" w:firstLine="567"/>
        <w:jc w:val="both"/>
        <w:rPr>
          <w:color w:val="000000" w:themeColor="text1"/>
        </w:rPr>
      </w:pPr>
      <w:r w:rsidRPr="00720100">
        <w:rPr>
          <w:color w:val="000000" w:themeColor="text1"/>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95147C" w:rsidRPr="00720100" w:rsidRDefault="0095147C" w:rsidP="0095147C">
      <w:pPr>
        <w:numPr>
          <w:ilvl w:val="0"/>
          <w:numId w:val="28"/>
        </w:numPr>
        <w:shd w:val="clear" w:color="auto" w:fill="FFFFFF"/>
        <w:tabs>
          <w:tab w:val="num" w:pos="851"/>
        </w:tabs>
        <w:autoSpaceDE w:val="0"/>
        <w:autoSpaceDN w:val="0"/>
        <w:adjustRightInd w:val="0"/>
        <w:ind w:left="0" w:firstLine="567"/>
        <w:jc w:val="both"/>
        <w:rPr>
          <w:color w:val="000000" w:themeColor="text1"/>
        </w:rPr>
      </w:pPr>
      <w:r w:rsidRPr="00720100">
        <w:rPr>
          <w:color w:val="000000" w:themeColor="text1"/>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95147C" w:rsidRPr="00720100" w:rsidRDefault="0095147C" w:rsidP="0095147C">
      <w:pPr>
        <w:numPr>
          <w:ilvl w:val="0"/>
          <w:numId w:val="28"/>
        </w:numPr>
        <w:shd w:val="clear" w:color="auto" w:fill="FFFFFF"/>
        <w:tabs>
          <w:tab w:val="num" w:pos="851"/>
        </w:tabs>
        <w:autoSpaceDE w:val="0"/>
        <w:autoSpaceDN w:val="0"/>
        <w:adjustRightInd w:val="0"/>
        <w:ind w:left="0" w:firstLine="567"/>
        <w:jc w:val="both"/>
        <w:rPr>
          <w:color w:val="000000" w:themeColor="text1"/>
        </w:rPr>
      </w:pPr>
      <w:r w:rsidRPr="00720100">
        <w:rPr>
          <w:color w:val="000000" w:themeColor="text1"/>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95147C" w:rsidRPr="00720100" w:rsidRDefault="0095147C" w:rsidP="0095147C">
      <w:pPr>
        <w:numPr>
          <w:ilvl w:val="0"/>
          <w:numId w:val="28"/>
        </w:numPr>
        <w:shd w:val="clear" w:color="auto" w:fill="FFFFFF"/>
        <w:tabs>
          <w:tab w:val="num" w:pos="851"/>
        </w:tabs>
        <w:autoSpaceDE w:val="0"/>
        <w:autoSpaceDN w:val="0"/>
        <w:adjustRightInd w:val="0"/>
        <w:ind w:left="0" w:firstLine="567"/>
        <w:jc w:val="both"/>
        <w:rPr>
          <w:color w:val="000000" w:themeColor="text1"/>
        </w:rPr>
      </w:pPr>
      <w:r w:rsidRPr="00720100">
        <w:rPr>
          <w:color w:val="000000" w:themeColor="text1"/>
        </w:rPr>
        <w:t>обучить элементарным навыкам эмоциональной разгрузки (релаксации);</w:t>
      </w:r>
    </w:p>
    <w:p w:rsidR="0095147C" w:rsidRPr="00720100" w:rsidRDefault="0095147C" w:rsidP="0095147C">
      <w:pPr>
        <w:numPr>
          <w:ilvl w:val="0"/>
          <w:numId w:val="28"/>
        </w:numPr>
        <w:shd w:val="clear" w:color="auto" w:fill="FFFFFF"/>
        <w:tabs>
          <w:tab w:val="num" w:pos="851"/>
        </w:tabs>
        <w:autoSpaceDE w:val="0"/>
        <w:autoSpaceDN w:val="0"/>
        <w:adjustRightInd w:val="0"/>
        <w:ind w:left="0" w:firstLine="567"/>
        <w:jc w:val="both"/>
        <w:rPr>
          <w:color w:val="000000" w:themeColor="text1"/>
        </w:rPr>
      </w:pPr>
      <w:r w:rsidRPr="00720100">
        <w:rPr>
          <w:color w:val="000000" w:themeColor="text1"/>
        </w:rPr>
        <w:t>сформировать навыки позитивного коммуникативного общения;</w:t>
      </w:r>
    </w:p>
    <w:p w:rsidR="0095147C" w:rsidRPr="00720100" w:rsidRDefault="0095147C" w:rsidP="0095147C">
      <w:pPr>
        <w:numPr>
          <w:ilvl w:val="0"/>
          <w:numId w:val="28"/>
        </w:numPr>
        <w:shd w:val="clear" w:color="auto" w:fill="FFFFFF"/>
        <w:tabs>
          <w:tab w:val="num" w:pos="851"/>
        </w:tabs>
        <w:autoSpaceDE w:val="0"/>
        <w:autoSpaceDN w:val="0"/>
        <w:adjustRightInd w:val="0"/>
        <w:ind w:left="0" w:firstLine="567"/>
        <w:jc w:val="both"/>
        <w:rPr>
          <w:color w:val="000000" w:themeColor="text1"/>
        </w:rPr>
      </w:pPr>
      <w:r w:rsidRPr="00720100">
        <w:rPr>
          <w:color w:val="000000" w:themeColor="text1"/>
        </w:rPr>
        <w:t>сформировать представление об основных компонентах культуры здоровья и здорового образа жизни;</w:t>
      </w:r>
    </w:p>
    <w:p w:rsidR="0095147C" w:rsidRPr="00720100" w:rsidRDefault="0095147C" w:rsidP="0095147C">
      <w:pPr>
        <w:numPr>
          <w:ilvl w:val="0"/>
          <w:numId w:val="28"/>
        </w:numPr>
        <w:tabs>
          <w:tab w:val="num" w:pos="851"/>
        </w:tabs>
        <w:ind w:left="0" w:firstLine="567"/>
        <w:jc w:val="both"/>
        <w:rPr>
          <w:color w:val="000000" w:themeColor="text1"/>
        </w:rPr>
      </w:pPr>
      <w:r w:rsidRPr="00720100">
        <w:rPr>
          <w:color w:val="000000" w:themeColor="text1"/>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95147C" w:rsidRPr="00720100" w:rsidRDefault="0095147C" w:rsidP="0095147C">
      <w:pPr>
        <w:ind w:firstLine="454"/>
        <w:jc w:val="center"/>
        <w:rPr>
          <w:rFonts w:eastAsia="Calibri"/>
          <w:b/>
          <w:color w:val="000000" w:themeColor="text1"/>
        </w:rPr>
      </w:pPr>
      <w:bookmarkStart w:id="14" w:name="bookmark182"/>
      <w:r w:rsidRPr="00720100">
        <w:rPr>
          <w:rFonts w:eastAsia="Calibri"/>
          <w:b/>
          <w:color w:val="000000" w:themeColor="text1"/>
        </w:rPr>
        <w:t>Этапы организации работы образовательного учреждения по реализации программы</w:t>
      </w:r>
      <w:bookmarkEnd w:id="14"/>
    </w:p>
    <w:p w:rsidR="0095147C" w:rsidRPr="00720100" w:rsidRDefault="0095147C" w:rsidP="0095147C">
      <w:pPr>
        <w:ind w:firstLine="567"/>
        <w:jc w:val="both"/>
        <w:rPr>
          <w:rFonts w:eastAsia="Calibri"/>
          <w:color w:val="000000" w:themeColor="text1"/>
        </w:rPr>
      </w:pPr>
      <w:r w:rsidRPr="00720100">
        <w:rPr>
          <w:rFonts w:eastAsia="Calibri"/>
          <w:color w:val="000000" w:themeColor="text1"/>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95147C" w:rsidRPr="00720100" w:rsidRDefault="0095147C" w:rsidP="0095147C">
      <w:pPr>
        <w:ind w:firstLine="567"/>
        <w:jc w:val="both"/>
        <w:rPr>
          <w:rFonts w:eastAsia="Calibri"/>
          <w:color w:val="000000" w:themeColor="text1"/>
        </w:rPr>
      </w:pPr>
      <w:r w:rsidRPr="00720100">
        <w:rPr>
          <w:rFonts w:eastAsia="Calibri"/>
          <w:i/>
          <w:color w:val="000000" w:themeColor="text1"/>
        </w:rPr>
        <w:t>Первый этап</w:t>
      </w:r>
      <w:r w:rsidRPr="00720100">
        <w:rPr>
          <w:rFonts w:eastAsia="Calibri"/>
          <w:color w:val="000000" w:themeColor="text1"/>
        </w:rPr>
        <w:t xml:space="preserve"> — анализ состояния и планирование работы по данному направлению, в том числе по:</w:t>
      </w:r>
    </w:p>
    <w:p w:rsidR="0095147C" w:rsidRPr="00720100" w:rsidRDefault="0095147C" w:rsidP="0095147C">
      <w:pPr>
        <w:numPr>
          <w:ilvl w:val="0"/>
          <w:numId w:val="28"/>
        </w:numPr>
        <w:tabs>
          <w:tab w:val="num" w:pos="567"/>
        </w:tabs>
        <w:ind w:left="0" w:firstLine="567"/>
        <w:jc w:val="both"/>
        <w:rPr>
          <w:rFonts w:eastAsia="Calibri"/>
          <w:color w:val="000000" w:themeColor="text1"/>
        </w:rPr>
      </w:pPr>
      <w:r w:rsidRPr="00720100">
        <w:rPr>
          <w:rFonts w:eastAsia="Calibri"/>
          <w:color w:val="000000" w:themeColor="text1"/>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95147C" w:rsidRPr="00720100" w:rsidRDefault="0095147C" w:rsidP="0095147C">
      <w:pPr>
        <w:numPr>
          <w:ilvl w:val="0"/>
          <w:numId w:val="28"/>
        </w:numPr>
        <w:tabs>
          <w:tab w:val="num" w:pos="567"/>
        </w:tabs>
        <w:ind w:left="0" w:firstLine="567"/>
        <w:jc w:val="both"/>
        <w:rPr>
          <w:rFonts w:eastAsia="Calibri"/>
          <w:color w:val="000000" w:themeColor="text1"/>
        </w:rPr>
      </w:pPr>
      <w:r w:rsidRPr="00720100">
        <w:rPr>
          <w:rFonts w:eastAsia="Calibri"/>
          <w:color w:val="000000" w:themeColor="text1"/>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95147C" w:rsidRPr="00720100" w:rsidRDefault="0095147C" w:rsidP="0095147C">
      <w:pPr>
        <w:numPr>
          <w:ilvl w:val="0"/>
          <w:numId w:val="28"/>
        </w:numPr>
        <w:tabs>
          <w:tab w:val="num" w:pos="567"/>
        </w:tabs>
        <w:ind w:left="0" w:firstLine="567"/>
        <w:jc w:val="both"/>
        <w:rPr>
          <w:rFonts w:eastAsia="Calibri"/>
          <w:color w:val="000000" w:themeColor="text1"/>
        </w:rPr>
      </w:pPr>
      <w:r w:rsidRPr="00720100">
        <w:rPr>
          <w:rFonts w:eastAsia="Calibri"/>
          <w:color w:val="000000" w:themeColor="text1"/>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95147C" w:rsidRPr="00720100" w:rsidRDefault="0095147C" w:rsidP="0095147C">
      <w:pPr>
        <w:ind w:firstLine="567"/>
        <w:jc w:val="both"/>
        <w:rPr>
          <w:rFonts w:eastAsia="Calibri"/>
          <w:color w:val="000000" w:themeColor="text1"/>
        </w:rPr>
      </w:pPr>
      <w:r w:rsidRPr="00720100">
        <w:rPr>
          <w:rFonts w:eastAsia="Calibri"/>
          <w:i/>
          <w:color w:val="000000" w:themeColor="text1"/>
        </w:rPr>
        <w:t>Второй этап</w:t>
      </w:r>
      <w:r w:rsidRPr="00720100">
        <w:rPr>
          <w:rFonts w:eastAsia="Calibri"/>
          <w:color w:val="000000" w:themeColor="text1"/>
        </w:rPr>
        <w:t xml:space="preserve"> — организация просветительской, учебно-воспитательной и методической работы школы по данному направлению.</w:t>
      </w:r>
    </w:p>
    <w:p w:rsidR="0095147C" w:rsidRPr="00720100" w:rsidRDefault="0095147C" w:rsidP="0095147C">
      <w:pPr>
        <w:ind w:firstLine="567"/>
        <w:jc w:val="both"/>
        <w:rPr>
          <w:rFonts w:eastAsia="Calibri"/>
          <w:color w:val="000000" w:themeColor="text1"/>
        </w:rPr>
      </w:pPr>
      <w:r w:rsidRPr="00720100">
        <w:rPr>
          <w:rFonts w:eastAsia="Calibri"/>
          <w:color w:val="000000" w:themeColor="text1"/>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95147C" w:rsidRPr="00720100" w:rsidRDefault="0095147C" w:rsidP="0095147C">
      <w:pPr>
        <w:numPr>
          <w:ilvl w:val="0"/>
          <w:numId w:val="28"/>
        </w:numPr>
        <w:tabs>
          <w:tab w:val="num" w:pos="567"/>
        </w:tabs>
        <w:ind w:left="0" w:firstLine="567"/>
        <w:jc w:val="both"/>
        <w:rPr>
          <w:rFonts w:eastAsia="Calibri"/>
          <w:color w:val="000000" w:themeColor="text1"/>
        </w:rPr>
      </w:pPr>
      <w:r w:rsidRPr="00720100">
        <w:rPr>
          <w:rFonts w:eastAsia="Calibri"/>
          <w:color w:val="000000" w:themeColor="text1"/>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95147C" w:rsidRPr="00720100" w:rsidRDefault="0095147C" w:rsidP="0095147C">
      <w:pPr>
        <w:numPr>
          <w:ilvl w:val="0"/>
          <w:numId w:val="28"/>
        </w:numPr>
        <w:tabs>
          <w:tab w:val="num" w:pos="567"/>
        </w:tabs>
        <w:ind w:left="0" w:firstLine="567"/>
        <w:jc w:val="both"/>
        <w:rPr>
          <w:rFonts w:eastAsia="Calibri"/>
          <w:color w:val="000000" w:themeColor="text1"/>
        </w:rPr>
      </w:pPr>
      <w:r w:rsidRPr="00720100">
        <w:rPr>
          <w:rFonts w:eastAsia="Calibri"/>
          <w:color w:val="000000" w:themeColor="text1"/>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95147C" w:rsidRPr="00720100" w:rsidRDefault="0095147C" w:rsidP="0095147C">
      <w:pPr>
        <w:numPr>
          <w:ilvl w:val="0"/>
          <w:numId w:val="28"/>
        </w:numPr>
        <w:tabs>
          <w:tab w:val="num" w:pos="567"/>
        </w:tabs>
        <w:ind w:left="0" w:firstLine="567"/>
        <w:jc w:val="both"/>
        <w:rPr>
          <w:rFonts w:eastAsia="Calibri"/>
          <w:color w:val="000000" w:themeColor="text1"/>
        </w:rPr>
      </w:pPr>
      <w:r w:rsidRPr="00720100">
        <w:rPr>
          <w:rFonts w:eastAsia="Calibri"/>
          <w:color w:val="000000" w:themeColor="text1"/>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95147C" w:rsidRPr="00720100" w:rsidRDefault="0095147C" w:rsidP="0095147C">
      <w:pPr>
        <w:numPr>
          <w:ilvl w:val="0"/>
          <w:numId w:val="28"/>
        </w:numPr>
        <w:tabs>
          <w:tab w:val="num" w:pos="567"/>
        </w:tabs>
        <w:ind w:left="0" w:firstLine="567"/>
        <w:jc w:val="both"/>
        <w:rPr>
          <w:rFonts w:eastAsia="Calibri"/>
          <w:color w:val="000000" w:themeColor="text1"/>
        </w:rPr>
      </w:pPr>
      <w:r w:rsidRPr="00720100">
        <w:rPr>
          <w:rFonts w:eastAsia="Calibri"/>
          <w:color w:val="000000" w:themeColor="text1"/>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95147C" w:rsidRPr="00720100" w:rsidRDefault="0095147C" w:rsidP="0095147C">
      <w:pPr>
        <w:ind w:firstLine="567"/>
        <w:jc w:val="both"/>
        <w:rPr>
          <w:rFonts w:eastAsia="Calibri"/>
          <w:color w:val="000000" w:themeColor="text1"/>
        </w:rPr>
      </w:pPr>
      <w:r w:rsidRPr="00720100">
        <w:rPr>
          <w:rFonts w:eastAsia="Calibri"/>
          <w:color w:val="000000" w:themeColor="text1"/>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95147C" w:rsidRPr="00720100" w:rsidRDefault="0095147C" w:rsidP="0095147C">
      <w:pPr>
        <w:numPr>
          <w:ilvl w:val="0"/>
          <w:numId w:val="28"/>
        </w:numPr>
        <w:tabs>
          <w:tab w:val="num" w:pos="567"/>
        </w:tabs>
        <w:ind w:left="0" w:firstLine="567"/>
        <w:jc w:val="both"/>
        <w:rPr>
          <w:rFonts w:eastAsia="Calibri"/>
          <w:color w:val="000000" w:themeColor="text1"/>
        </w:rPr>
      </w:pPr>
      <w:r w:rsidRPr="00720100">
        <w:rPr>
          <w:rFonts w:eastAsia="Calibri"/>
          <w:color w:val="000000" w:themeColor="text1"/>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95147C" w:rsidRPr="00720100" w:rsidRDefault="0095147C" w:rsidP="0095147C">
      <w:pPr>
        <w:numPr>
          <w:ilvl w:val="0"/>
          <w:numId w:val="28"/>
        </w:numPr>
        <w:tabs>
          <w:tab w:val="num" w:pos="567"/>
        </w:tabs>
        <w:ind w:left="0" w:firstLine="567"/>
        <w:jc w:val="both"/>
        <w:rPr>
          <w:rFonts w:eastAsia="Calibri"/>
          <w:color w:val="000000" w:themeColor="text1"/>
        </w:rPr>
      </w:pPr>
      <w:r w:rsidRPr="00720100">
        <w:rPr>
          <w:rFonts w:eastAsia="Calibri"/>
          <w:color w:val="000000" w:themeColor="text1"/>
        </w:rPr>
        <w:t> приобретение для педагогов, специалистов и родителей (законных представителей) необходимой научно-методической литературы;</w:t>
      </w:r>
    </w:p>
    <w:p w:rsidR="0095147C" w:rsidRPr="00720100" w:rsidRDefault="0095147C" w:rsidP="0095147C">
      <w:pPr>
        <w:numPr>
          <w:ilvl w:val="0"/>
          <w:numId w:val="28"/>
        </w:numPr>
        <w:tabs>
          <w:tab w:val="num" w:pos="567"/>
        </w:tabs>
        <w:ind w:left="0" w:firstLine="567"/>
        <w:jc w:val="both"/>
        <w:rPr>
          <w:rFonts w:eastAsia="Calibri"/>
          <w:color w:val="000000" w:themeColor="text1"/>
        </w:rPr>
      </w:pPr>
      <w:r w:rsidRPr="00720100">
        <w:rPr>
          <w:rFonts w:eastAsia="Calibri"/>
          <w:color w:val="000000" w:themeColor="text1"/>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95147C" w:rsidRPr="00720100" w:rsidRDefault="0095147C" w:rsidP="0095147C">
      <w:pPr>
        <w:jc w:val="center"/>
        <w:rPr>
          <w:rFonts w:eastAsia="Calibri"/>
          <w:b/>
          <w:color w:val="000000" w:themeColor="text1"/>
        </w:rPr>
      </w:pPr>
      <w:bookmarkStart w:id="15" w:name="bookmark183"/>
      <w:r w:rsidRPr="00720100">
        <w:rPr>
          <w:rFonts w:eastAsia="Calibri"/>
          <w:b/>
          <w:color w:val="000000" w:themeColor="text1"/>
        </w:rPr>
        <w:t>Основные направления, формы и методы реализации программы</w:t>
      </w:r>
      <w:bookmarkEnd w:id="15"/>
    </w:p>
    <w:p w:rsidR="0095147C" w:rsidRPr="00720100" w:rsidRDefault="0095147C" w:rsidP="0095147C">
      <w:pPr>
        <w:ind w:firstLine="454"/>
        <w:jc w:val="both"/>
        <w:rPr>
          <w:rFonts w:eastAsia="Calibri"/>
          <w:color w:val="000000" w:themeColor="text1"/>
        </w:rPr>
      </w:pPr>
      <w:r w:rsidRPr="00720100">
        <w:rPr>
          <w:rFonts w:eastAsia="Calibri"/>
          <w:color w:val="000000" w:themeColor="text1"/>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95147C" w:rsidRPr="00720100" w:rsidRDefault="0095147C" w:rsidP="0095147C">
      <w:pPr>
        <w:shd w:val="clear" w:color="auto" w:fill="FFFFFF"/>
        <w:ind w:firstLine="567"/>
        <w:jc w:val="both"/>
        <w:rPr>
          <w:b/>
          <w:color w:val="000000" w:themeColor="text1"/>
        </w:rPr>
      </w:pPr>
      <w:r w:rsidRPr="00720100">
        <w:rPr>
          <w:b/>
          <w:color w:val="000000" w:themeColor="text1"/>
        </w:rPr>
        <w:t xml:space="preserve">1. Создание здоровьесберегающей инфраструктуры образовательного учреждения. </w:t>
      </w:r>
    </w:p>
    <w:p w:rsidR="0095147C" w:rsidRPr="00720100" w:rsidRDefault="0095147C" w:rsidP="0095147C">
      <w:pPr>
        <w:shd w:val="clear" w:color="auto" w:fill="FFFFFF"/>
        <w:ind w:firstLine="567"/>
        <w:jc w:val="both"/>
        <w:rPr>
          <w:color w:val="000000" w:themeColor="text1"/>
        </w:rPr>
      </w:pPr>
      <w:r w:rsidRPr="00720100">
        <w:rPr>
          <w:color w:val="000000" w:themeColor="text1"/>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95147C" w:rsidRPr="00720100" w:rsidRDefault="0095147C" w:rsidP="0095147C">
      <w:pPr>
        <w:ind w:firstLine="567"/>
        <w:jc w:val="both"/>
        <w:rPr>
          <w:color w:val="000000" w:themeColor="text1"/>
        </w:rPr>
      </w:pPr>
      <w:r w:rsidRPr="00720100">
        <w:rPr>
          <w:color w:val="000000" w:themeColor="text1"/>
        </w:rPr>
        <w:t>В школе работает столовая, позволяющая организовывать горячие горячее питание и в урочное время.</w:t>
      </w:r>
    </w:p>
    <w:p w:rsidR="0095147C" w:rsidRPr="00720100" w:rsidRDefault="0095147C" w:rsidP="0095147C">
      <w:pPr>
        <w:ind w:firstLine="567"/>
        <w:jc w:val="both"/>
        <w:rPr>
          <w:color w:val="000000" w:themeColor="text1"/>
        </w:rPr>
      </w:pPr>
      <w:r w:rsidRPr="00720100">
        <w:rPr>
          <w:color w:val="000000" w:themeColor="text1"/>
        </w:rPr>
        <w:t xml:space="preserve">Школьная столовая построена в соответствии с гигиеническимитребованиями к условиям обучения в образовательном учреждении и нормативами СанПиН, оснащена всем необходимым оборудование, мебелью. </w:t>
      </w:r>
    </w:p>
    <w:p w:rsidR="0095147C" w:rsidRPr="00720100" w:rsidRDefault="0095147C" w:rsidP="0095147C">
      <w:pPr>
        <w:ind w:firstLine="567"/>
        <w:jc w:val="both"/>
        <w:rPr>
          <w:color w:val="000000" w:themeColor="text1"/>
        </w:rPr>
      </w:pPr>
      <w:r w:rsidRPr="00720100">
        <w:rPr>
          <w:color w:val="000000" w:themeColor="text1"/>
        </w:rPr>
        <w:t>Для обучающихся предусматривается обязательнаяорганизация горячего завтракаУчащиеся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95147C" w:rsidRPr="00720100" w:rsidRDefault="0095147C" w:rsidP="0095147C">
      <w:pPr>
        <w:ind w:firstLine="567"/>
        <w:jc w:val="both"/>
        <w:rPr>
          <w:color w:val="000000" w:themeColor="text1"/>
        </w:rPr>
      </w:pPr>
      <w:r w:rsidRPr="00720100">
        <w:rPr>
          <w:color w:val="000000" w:themeColor="text1"/>
        </w:rPr>
        <w:t xml:space="preserve">Поставка продовольственных товаров для организации питания осуществляется по договору. Приготовление горячей пищи МКОУ </w:t>
      </w:r>
      <w:r w:rsidR="009D6464">
        <w:rPr>
          <w:color w:val="000000" w:themeColor="text1"/>
        </w:rPr>
        <w:t>«Цудахарская СОШ им.М.В.Вагабова</w:t>
      </w:r>
      <w:r w:rsidR="007108CF">
        <w:rPr>
          <w:color w:val="000000" w:themeColor="text1"/>
        </w:rPr>
        <w:t xml:space="preserve">» </w:t>
      </w:r>
      <w:r w:rsidRPr="00720100">
        <w:rPr>
          <w:color w:val="000000" w:themeColor="text1"/>
        </w:rPr>
        <w:t>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95147C" w:rsidRPr="00720100" w:rsidRDefault="0095147C" w:rsidP="0095147C">
      <w:pPr>
        <w:shd w:val="clear" w:color="auto" w:fill="FFFFFF"/>
        <w:ind w:firstLine="567"/>
        <w:jc w:val="both"/>
        <w:rPr>
          <w:color w:val="000000" w:themeColor="text1"/>
        </w:rPr>
      </w:pPr>
    </w:p>
    <w:p w:rsidR="0095147C" w:rsidRPr="00720100" w:rsidRDefault="0095147C" w:rsidP="0095147C">
      <w:pPr>
        <w:ind w:firstLine="567"/>
        <w:jc w:val="both"/>
        <w:rPr>
          <w:b/>
          <w:color w:val="000000" w:themeColor="text1"/>
        </w:rPr>
      </w:pPr>
      <w:r w:rsidRPr="00720100">
        <w:rPr>
          <w:color w:val="000000" w:themeColor="text1"/>
        </w:rPr>
        <w:t>Режим работы школьной столовой соответствует режиму работы школы.</w:t>
      </w:r>
    </w:p>
    <w:p w:rsidR="0095147C" w:rsidRPr="00720100" w:rsidRDefault="0095147C" w:rsidP="0095147C">
      <w:pPr>
        <w:shd w:val="clear" w:color="auto" w:fill="FFFFFF"/>
        <w:ind w:firstLine="567"/>
        <w:jc w:val="both"/>
        <w:rPr>
          <w:color w:val="000000" w:themeColor="text1"/>
        </w:rPr>
      </w:pPr>
      <w:r w:rsidRPr="00720100">
        <w:rPr>
          <w:color w:val="000000" w:themeColor="text1"/>
        </w:rPr>
        <w:t>В школе работает оснащенный спортивный зал, имеется спортивная площадка, оборудованныенеобходимым игровым и спортивным оборудованием и инвентарём.</w:t>
      </w:r>
    </w:p>
    <w:p w:rsidR="0095147C" w:rsidRPr="00720100" w:rsidRDefault="0095147C" w:rsidP="0095147C">
      <w:pPr>
        <w:ind w:firstLine="567"/>
        <w:jc w:val="both"/>
        <w:rPr>
          <w:color w:val="000000" w:themeColor="text1"/>
        </w:rPr>
      </w:pPr>
      <w:r w:rsidRPr="00720100">
        <w:rPr>
          <w:color w:val="000000" w:themeColor="text1"/>
        </w:rP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95147C" w:rsidRPr="00720100" w:rsidRDefault="0095147C" w:rsidP="0095147C">
      <w:pPr>
        <w:ind w:firstLine="567"/>
        <w:jc w:val="both"/>
        <w:rPr>
          <w:color w:val="000000" w:themeColor="text1"/>
        </w:rPr>
      </w:pPr>
      <w:r w:rsidRPr="00720100">
        <w:rPr>
          <w:color w:val="000000" w:themeColor="text1"/>
        </w:rPr>
        <w:t>В школе функционируют кабинеты следующего назначения:</w:t>
      </w:r>
    </w:p>
    <w:p w:rsidR="0095147C" w:rsidRPr="00720100" w:rsidRDefault="0095147C" w:rsidP="0095147C">
      <w:pPr>
        <w:ind w:firstLine="567"/>
        <w:jc w:val="both"/>
        <w:rPr>
          <w:color w:val="000000" w:themeColor="text1"/>
        </w:rPr>
      </w:pPr>
      <w:r w:rsidRPr="00720100">
        <w:rPr>
          <w:color w:val="000000" w:themeColor="text1"/>
        </w:rPr>
        <w:t>- медицинский кабинет;</w:t>
      </w:r>
    </w:p>
    <w:p w:rsidR="0095147C" w:rsidRPr="00720100" w:rsidRDefault="0095147C" w:rsidP="0095147C">
      <w:pPr>
        <w:ind w:firstLine="567"/>
        <w:jc w:val="both"/>
        <w:rPr>
          <w:color w:val="000000" w:themeColor="text1"/>
        </w:rPr>
      </w:pPr>
      <w:r w:rsidRPr="00720100">
        <w:rPr>
          <w:color w:val="000000" w:themeColor="text1"/>
        </w:rPr>
        <w:t>- кабинет педагога-психолога;</w:t>
      </w:r>
    </w:p>
    <w:p w:rsidR="0095147C" w:rsidRPr="00720100" w:rsidRDefault="0095147C" w:rsidP="0095147C">
      <w:pPr>
        <w:ind w:firstLine="567"/>
        <w:jc w:val="both"/>
        <w:rPr>
          <w:color w:val="000000" w:themeColor="text1"/>
        </w:rPr>
      </w:pPr>
      <w:r w:rsidRPr="00720100">
        <w:rPr>
          <w:color w:val="000000" w:themeColor="text1"/>
        </w:rPr>
        <w:t>- кабинет социального педагога</w:t>
      </w:r>
    </w:p>
    <w:p w:rsidR="0095147C" w:rsidRPr="00720100" w:rsidRDefault="0095147C" w:rsidP="0095147C">
      <w:pPr>
        <w:ind w:firstLine="567"/>
        <w:jc w:val="both"/>
        <w:rPr>
          <w:color w:val="000000" w:themeColor="text1"/>
        </w:rPr>
      </w:pPr>
      <w:r w:rsidRPr="00720100">
        <w:rPr>
          <w:color w:val="000000" w:themeColor="text1"/>
        </w:rPr>
        <w:t>Все кабинеты оснащены необходимым оборудованием и инструментарием в соответствии с требованиями СанПиН.</w:t>
      </w:r>
    </w:p>
    <w:p w:rsidR="0095147C" w:rsidRPr="00720100" w:rsidRDefault="0095147C" w:rsidP="0095147C">
      <w:pPr>
        <w:shd w:val="clear" w:color="auto" w:fill="FFFFFF"/>
        <w:ind w:firstLine="567"/>
        <w:jc w:val="both"/>
        <w:rPr>
          <w:color w:val="000000" w:themeColor="text1"/>
        </w:rPr>
      </w:pPr>
      <w:r w:rsidRPr="00720100">
        <w:rPr>
          <w:color w:val="000000" w:themeColor="text1"/>
        </w:rPr>
        <w:t xml:space="preserve">Эффективное функционирование созданной здоровьсберегающей инфраструктуры в школе поддерживает </w:t>
      </w:r>
      <w:r w:rsidRPr="00720100">
        <w:rPr>
          <w:b/>
          <w:i/>
          <w:color w:val="000000" w:themeColor="text1"/>
        </w:rPr>
        <w:t>квалифицированный состав специалистов</w:t>
      </w:r>
      <w:r w:rsidRPr="00720100">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95147C" w:rsidRPr="00720100"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center"/>
              <w:rPr>
                <w:rFonts w:eastAsia="@Arial Unicode MS"/>
                <w:b/>
                <w:color w:val="000000" w:themeColor="text1"/>
              </w:rPr>
            </w:pPr>
            <w:r w:rsidRPr="00720100">
              <w:rPr>
                <w:rFonts w:eastAsia="@Arial Unicode MS"/>
                <w:b/>
                <w:color w:val="000000" w:themeColor="text1"/>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center"/>
              <w:rPr>
                <w:rFonts w:eastAsia="@Arial Unicode MS"/>
                <w:b/>
                <w:color w:val="000000" w:themeColor="text1"/>
              </w:rPr>
            </w:pPr>
            <w:r w:rsidRPr="00720100">
              <w:rPr>
                <w:rFonts w:eastAsia="@Arial Unicode MS"/>
                <w:b/>
                <w:color w:val="000000" w:themeColor="text1"/>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center"/>
              <w:rPr>
                <w:rFonts w:eastAsia="@Arial Unicode MS"/>
                <w:b/>
                <w:color w:val="000000" w:themeColor="text1"/>
              </w:rPr>
            </w:pPr>
            <w:r w:rsidRPr="00720100">
              <w:rPr>
                <w:rFonts w:eastAsia="@Arial Unicode MS"/>
                <w:b/>
                <w:color w:val="000000" w:themeColor="text1"/>
              </w:rPr>
              <w:t>Категория</w:t>
            </w:r>
          </w:p>
        </w:tc>
      </w:tr>
      <w:tr w:rsidR="0095147C" w:rsidRPr="00720100"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both"/>
              <w:rPr>
                <w:rFonts w:eastAsia="@Arial Unicode MS"/>
                <w:color w:val="000000" w:themeColor="text1"/>
              </w:rPr>
            </w:pPr>
            <w:r w:rsidRPr="00720100">
              <w:rPr>
                <w:rFonts w:eastAsia="@Arial Unicode MS"/>
                <w:color w:val="000000" w:themeColor="text1"/>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center"/>
              <w:rPr>
                <w:rFonts w:eastAsia="@Arial Unicode MS"/>
                <w:color w:val="000000" w:themeColor="text1"/>
              </w:rPr>
            </w:pPr>
            <w:r w:rsidRPr="00720100">
              <w:rPr>
                <w:rFonts w:eastAsia="@Arial Unicode MS"/>
                <w:color w:val="000000" w:themeColor="text1"/>
              </w:rPr>
              <w:t>1</w:t>
            </w:r>
          </w:p>
        </w:tc>
        <w:tc>
          <w:tcPr>
            <w:tcW w:w="3189"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center"/>
              <w:rPr>
                <w:rFonts w:eastAsia="@Arial Unicode MS"/>
                <w:color w:val="000000" w:themeColor="text1"/>
              </w:rPr>
            </w:pPr>
            <w:r w:rsidRPr="00720100">
              <w:rPr>
                <w:rFonts w:eastAsia="@Arial Unicode MS"/>
                <w:color w:val="000000" w:themeColor="text1"/>
              </w:rPr>
              <w:t>первая</w:t>
            </w:r>
          </w:p>
        </w:tc>
      </w:tr>
      <w:tr w:rsidR="0095147C" w:rsidRPr="00720100"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both"/>
              <w:rPr>
                <w:rFonts w:eastAsia="@Arial Unicode MS"/>
                <w:color w:val="000000" w:themeColor="text1"/>
              </w:rPr>
            </w:pPr>
            <w:r w:rsidRPr="00720100">
              <w:rPr>
                <w:rFonts w:eastAsia="@Arial Unicode MS"/>
                <w:color w:val="000000" w:themeColor="text1"/>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center"/>
              <w:rPr>
                <w:rFonts w:eastAsia="@Arial Unicode MS"/>
                <w:color w:val="000000" w:themeColor="text1"/>
              </w:rPr>
            </w:pPr>
            <w:r w:rsidRPr="00720100">
              <w:rPr>
                <w:rFonts w:eastAsia="@Arial Unicode MS"/>
                <w:color w:val="000000" w:themeColor="text1"/>
              </w:rPr>
              <w:t>1</w:t>
            </w:r>
          </w:p>
        </w:tc>
        <w:tc>
          <w:tcPr>
            <w:tcW w:w="3189"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center"/>
              <w:rPr>
                <w:rFonts w:eastAsia="@Arial Unicode MS"/>
                <w:color w:val="000000" w:themeColor="text1"/>
              </w:rPr>
            </w:pPr>
            <w:r w:rsidRPr="00720100">
              <w:rPr>
                <w:rFonts w:eastAsia="@Arial Unicode MS"/>
                <w:color w:val="000000" w:themeColor="text1"/>
              </w:rPr>
              <w:t>без/категории</w:t>
            </w:r>
          </w:p>
        </w:tc>
      </w:tr>
      <w:tr w:rsidR="0095147C" w:rsidRPr="00720100" w:rsidTr="0095147C">
        <w:trPr>
          <w:trHeight w:val="125"/>
        </w:trPr>
        <w:tc>
          <w:tcPr>
            <w:tcW w:w="3190"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both"/>
              <w:rPr>
                <w:rFonts w:eastAsia="@Arial Unicode MS"/>
                <w:color w:val="000000" w:themeColor="text1"/>
              </w:rPr>
            </w:pPr>
            <w:r w:rsidRPr="00720100">
              <w:rPr>
                <w:color w:val="000000" w:themeColor="text1"/>
              </w:rP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center"/>
              <w:rPr>
                <w:rFonts w:eastAsia="@Arial Unicode MS"/>
                <w:color w:val="000000" w:themeColor="text1"/>
              </w:rPr>
            </w:pPr>
            <w:r w:rsidRPr="00720100">
              <w:rPr>
                <w:rFonts w:eastAsia="@Arial Unicode MS"/>
                <w:color w:val="000000" w:themeColor="text1"/>
              </w:rPr>
              <w:t>1</w:t>
            </w:r>
          </w:p>
        </w:tc>
        <w:tc>
          <w:tcPr>
            <w:tcW w:w="3189"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leader="dot" w:pos="624"/>
                <w:tab w:val="left" w:pos="993"/>
              </w:tabs>
              <w:spacing w:line="276" w:lineRule="auto"/>
              <w:jc w:val="center"/>
              <w:rPr>
                <w:rFonts w:eastAsia="@Arial Unicode MS"/>
                <w:color w:val="000000" w:themeColor="text1"/>
              </w:rPr>
            </w:pPr>
            <w:r w:rsidRPr="00720100">
              <w:rPr>
                <w:rFonts w:eastAsia="@Arial Unicode MS"/>
                <w:color w:val="000000" w:themeColor="text1"/>
              </w:rPr>
              <w:t>без/категории</w:t>
            </w:r>
          </w:p>
        </w:tc>
      </w:tr>
    </w:tbl>
    <w:p w:rsidR="0095147C" w:rsidRPr="00720100" w:rsidRDefault="0095147C" w:rsidP="0095147C">
      <w:pPr>
        <w:shd w:val="clear" w:color="auto" w:fill="FFFFFF"/>
        <w:ind w:firstLine="720"/>
        <w:jc w:val="both"/>
        <w:rPr>
          <w:b/>
          <w:color w:val="000000" w:themeColor="text1"/>
        </w:rPr>
      </w:pPr>
      <w:r w:rsidRPr="00720100">
        <w:rPr>
          <w:b/>
          <w:color w:val="000000" w:themeColor="text1"/>
        </w:rPr>
        <w:t>2. Рациональная организация учебной и внеучебной деятельности учащихся.</w:t>
      </w:r>
    </w:p>
    <w:p w:rsidR="0095147C" w:rsidRPr="00720100" w:rsidRDefault="0095147C" w:rsidP="0095147C">
      <w:pPr>
        <w:snapToGrid w:val="0"/>
        <w:jc w:val="both"/>
        <w:rPr>
          <w:b/>
          <w:color w:val="000000" w:themeColor="text1"/>
        </w:rPr>
      </w:pPr>
      <w:r w:rsidRPr="00720100">
        <w:rPr>
          <w:color w:val="000000" w:themeColor="text1"/>
        </w:rPr>
        <w:tab/>
      </w:r>
      <w:r w:rsidRPr="00720100">
        <w:rPr>
          <w:b/>
          <w:color w:val="000000" w:themeColor="text1"/>
        </w:rPr>
        <w:t>Использование возможностей УМК « Школа России</w:t>
      </w:r>
      <w:r w:rsidR="007108CF">
        <w:rPr>
          <w:b/>
          <w:color w:val="000000" w:themeColor="text1"/>
        </w:rPr>
        <w:t xml:space="preserve">» </w:t>
      </w:r>
      <w:r w:rsidRPr="00720100">
        <w:rPr>
          <w:b/>
          <w:color w:val="000000" w:themeColor="text1"/>
        </w:rPr>
        <w:t>в образовательном процессе</w:t>
      </w:r>
    </w:p>
    <w:p w:rsidR="0095147C" w:rsidRPr="00720100" w:rsidRDefault="0095147C" w:rsidP="0095147C">
      <w:pPr>
        <w:shd w:val="clear" w:color="auto" w:fill="FFFFFF"/>
        <w:ind w:firstLine="720"/>
        <w:jc w:val="both"/>
        <w:rPr>
          <w:color w:val="000000" w:themeColor="text1"/>
        </w:rPr>
      </w:pPr>
      <w:r w:rsidRPr="00720100">
        <w:rPr>
          <w:color w:val="000000" w:themeColor="text1"/>
        </w:rP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sidRPr="00720100">
        <w:rPr>
          <w:b/>
          <w:color w:val="000000" w:themeColor="text1"/>
        </w:rPr>
        <w:t>« Школа России</w:t>
      </w:r>
      <w:r w:rsidR="007108CF">
        <w:rPr>
          <w:b/>
          <w:color w:val="000000" w:themeColor="text1"/>
        </w:rPr>
        <w:t>»</w:t>
      </w:r>
      <w:r w:rsidR="00A56863">
        <w:rPr>
          <w:b/>
          <w:color w:val="000000" w:themeColor="text1"/>
        </w:rPr>
        <w:t>.</w:t>
      </w:r>
    </w:p>
    <w:p w:rsidR="0095147C" w:rsidRPr="00720100" w:rsidRDefault="0095147C" w:rsidP="0095147C">
      <w:pPr>
        <w:ind w:firstLine="708"/>
        <w:jc w:val="both"/>
        <w:rPr>
          <w:color w:val="000000" w:themeColor="text1"/>
        </w:rPr>
      </w:pPr>
      <w:r w:rsidRPr="00720100">
        <w:rPr>
          <w:color w:val="000000" w:themeColor="text1"/>
        </w:rPr>
        <w:t>Система учебниковформирует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детьмипроблем, связанных с безопасностью жизни,укреплением собственного физического, нравственного идуховного здоровья, активным отдыхом.</w:t>
      </w:r>
    </w:p>
    <w:p w:rsidR="0095147C" w:rsidRPr="00720100" w:rsidRDefault="0095147C" w:rsidP="0095147C">
      <w:pPr>
        <w:ind w:firstLine="708"/>
        <w:jc w:val="both"/>
        <w:rPr>
          <w:color w:val="000000" w:themeColor="text1"/>
        </w:rPr>
      </w:pPr>
      <w:r w:rsidRPr="00720100">
        <w:rPr>
          <w:b/>
          <w:color w:val="000000" w:themeColor="text1"/>
        </w:rPr>
        <w:t>В курсе «Окружающий мир</w:t>
      </w:r>
      <w:r w:rsidR="007108CF">
        <w:rPr>
          <w:b/>
          <w:color w:val="000000" w:themeColor="text1"/>
        </w:rPr>
        <w:t xml:space="preserve">» </w:t>
      </w:r>
      <w:r w:rsidRPr="00720100">
        <w:rPr>
          <w:b/>
          <w:color w:val="000000" w:themeColor="text1"/>
        </w:rPr>
        <w:t xml:space="preserve">— </w:t>
      </w:r>
      <w:r w:rsidRPr="00720100">
        <w:rPr>
          <w:color w:val="000000" w:themeColor="text1"/>
        </w:rPr>
        <w:t>это разделы: «Здоровье и безопасность</w:t>
      </w:r>
      <w:r w:rsidR="007108CF">
        <w:rPr>
          <w:color w:val="000000" w:themeColor="text1"/>
        </w:rPr>
        <w:t>»</w:t>
      </w:r>
      <w:r w:rsidR="00A56863">
        <w:rPr>
          <w:color w:val="000000" w:themeColor="text1"/>
        </w:rPr>
        <w:t>,</w:t>
      </w:r>
      <w:r w:rsidRPr="00720100">
        <w:rPr>
          <w:color w:val="000000" w:themeColor="text1"/>
        </w:rPr>
        <w:t xml:space="preserve"> «Мы и наше здоровье</w:t>
      </w:r>
      <w:r w:rsidR="007108CF">
        <w:rPr>
          <w:color w:val="000000" w:themeColor="text1"/>
        </w:rPr>
        <w:t>»</w:t>
      </w:r>
      <w:r w:rsidR="00A56863">
        <w:rPr>
          <w:color w:val="000000" w:themeColor="text1"/>
        </w:rPr>
        <w:t>,</w:t>
      </w:r>
      <w:r w:rsidRPr="00720100">
        <w:rPr>
          <w:color w:val="000000" w:themeColor="text1"/>
        </w:rPr>
        <w:t xml:space="preserve"> «Наша безопасность</w:t>
      </w:r>
      <w:r w:rsidR="007108CF">
        <w:rPr>
          <w:color w:val="000000" w:themeColor="text1"/>
        </w:rPr>
        <w:t>»</w:t>
      </w:r>
      <w:r w:rsidR="00A56863">
        <w:rPr>
          <w:color w:val="000000" w:themeColor="text1"/>
        </w:rPr>
        <w:t>,</w:t>
      </w:r>
      <w:r w:rsidRPr="00720100">
        <w:rPr>
          <w:color w:val="000000" w:themeColor="text1"/>
        </w:rPr>
        <w:t xml:space="preserve"> «Как устроен мир</w:t>
      </w:r>
      <w:r w:rsidR="007108CF">
        <w:rPr>
          <w:color w:val="000000" w:themeColor="text1"/>
        </w:rPr>
        <w:t>»</w:t>
      </w:r>
      <w:r w:rsidR="00A56863">
        <w:rPr>
          <w:color w:val="000000" w:themeColor="text1"/>
        </w:rPr>
        <w:t>,</w:t>
      </w:r>
      <w:r w:rsidRPr="00720100">
        <w:rPr>
          <w:color w:val="000000" w:themeColor="text1"/>
        </w:rPr>
        <w:t xml:space="preserve"> «Путешествия</w:t>
      </w:r>
      <w:r w:rsidR="007108CF">
        <w:rPr>
          <w:color w:val="000000" w:themeColor="text1"/>
        </w:rPr>
        <w:t xml:space="preserve">» </w:t>
      </w:r>
      <w:r w:rsidRPr="00720100">
        <w:rPr>
          <w:color w:val="000000" w:themeColor="text1"/>
        </w:rPr>
        <w:t>(и учебный проект «Путешествуем без опасности</w:t>
      </w:r>
      <w:r w:rsidR="007108CF">
        <w:rPr>
          <w:color w:val="000000" w:themeColor="text1"/>
        </w:rPr>
        <w:t xml:space="preserve">» </w:t>
      </w:r>
      <w:r w:rsidRPr="00720100">
        <w:rPr>
          <w:color w:val="000000" w:themeColor="text1"/>
        </w:rPr>
        <w:t>), «Чему учит экономика</w:t>
      </w:r>
      <w:r w:rsidR="007108CF">
        <w:rPr>
          <w:color w:val="000000" w:themeColor="text1"/>
        </w:rPr>
        <w:t xml:space="preserve">» </w:t>
      </w:r>
      <w:r w:rsidRPr="00720100">
        <w:rPr>
          <w:color w:val="000000" w:themeColor="text1"/>
        </w:rPr>
        <w:t>и др. и темы: «Что вокруг нас может быть опасным?</w:t>
      </w:r>
      <w:r w:rsidR="007108CF">
        <w:rPr>
          <w:color w:val="000000" w:themeColor="text1"/>
        </w:rPr>
        <w:t>»</w:t>
      </w:r>
      <w:r w:rsidR="00A56863">
        <w:rPr>
          <w:color w:val="000000" w:themeColor="text1"/>
        </w:rPr>
        <w:t xml:space="preserve">, </w:t>
      </w:r>
      <w:r w:rsidRPr="00720100">
        <w:rPr>
          <w:color w:val="000000" w:themeColor="text1"/>
        </w:rPr>
        <w:t>«Зачем мы спим ночью?</w:t>
      </w:r>
      <w:r w:rsidR="007108CF">
        <w:rPr>
          <w:color w:val="000000" w:themeColor="text1"/>
        </w:rPr>
        <w:t>»</w:t>
      </w:r>
      <w:r w:rsidR="00A56863">
        <w:rPr>
          <w:color w:val="000000" w:themeColor="text1"/>
        </w:rPr>
        <w:t>,</w:t>
      </w:r>
      <w:r w:rsidRPr="00720100">
        <w:rPr>
          <w:color w:val="000000" w:themeColor="text1"/>
        </w:rPr>
        <w:t xml:space="preserve"> «Почему нужно есть много овощей и фруктов?</w:t>
      </w:r>
      <w:r w:rsidR="007108CF">
        <w:rPr>
          <w:color w:val="000000" w:themeColor="text1"/>
        </w:rPr>
        <w:t>»</w:t>
      </w:r>
      <w:r w:rsidR="00A56863">
        <w:rPr>
          <w:color w:val="000000" w:themeColor="text1"/>
        </w:rPr>
        <w:t>,</w:t>
      </w:r>
      <w:r w:rsidRPr="00720100">
        <w:rPr>
          <w:color w:val="000000" w:themeColor="text1"/>
        </w:rPr>
        <w:t xml:space="preserve"> «Почему нужно чистить зубы и мыть руки?</w:t>
      </w:r>
      <w:r w:rsidR="007108CF">
        <w:rPr>
          <w:color w:val="000000" w:themeColor="text1"/>
        </w:rPr>
        <w:t>»</w:t>
      </w:r>
      <w:r w:rsidR="00A56863">
        <w:rPr>
          <w:color w:val="000000" w:themeColor="text1"/>
        </w:rPr>
        <w:t>,</w:t>
      </w:r>
      <w:r w:rsidRPr="00720100">
        <w:rPr>
          <w:color w:val="000000" w:themeColor="text1"/>
        </w:rPr>
        <w:t xml:space="preserve"> «Почему в автомобиле и поезде нужно соблюдать правила безопасности?</w:t>
      </w:r>
      <w:r w:rsidR="007108CF">
        <w:rPr>
          <w:color w:val="000000" w:themeColor="text1"/>
        </w:rPr>
        <w:t>»</w:t>
      </w:r>
      <w:r w:rsidR="00A56863">
        <w:rPr>
          <w:color w:val="000000" w:themeColor="text1"/>
        </w:rPr>
        <w:t>,</w:t>
      </w:r>
      <w:r w:rsidRPr="00720100">
        <w:rPr>
          <w:color w:val="000000" w:themeColor="text1"/>
        </w:rPr>
        <w:t xml:space="preserve"> «Почему на корабле и в самолете нужно соблюдать правила безопасности?</w:t>
      </w:r>
      <w:r w:rsidR="007108CF">
        <w:rPr>
          <w:color w:val="000000" w:themeColor="text1"/>
        </w:rPr>
        <w:t>»</w:t>
      </w:r>
      <w:r w:rsidR="00A56863">
        <w:rPr>
          <w:color w:val="000000" w:themeColor="text1"/>
        </w:rPr>
        <w:t>.</w:t>
      </w:r>
    </w:p>
    <w:p w:rsidR="0095147C" w:rsidRPr="00720100" w:rsidRDefault="0095147C" w:rsidP="0095147C">
      <w:pPr>
        <w:ind w:firstLine="708"/>
        <w:jc w:val="both"/>
        <w:rPr>
          <w:color w:val="000000" w:themeColor="text1"/>
        </w:rPr>
      </w:pPr>
      <w:r w:rsidRPr="00720100">
        <w:rPr>
          <w:color w:val="000000" w:themeColor="text1"/>
        </w:rPr>
        <w:t xml:space="preserve"> При выполненииупражнений на уроках русского языка учащиеся обсуждают вопросы внешнего облика ученика,соблюдения правил перехода улицы, активного отдыха летом и зимой.</w:t>
      </w:r>
    </w:p>
    <w:p w:rsidR="0095147C" w:rsidRPr="00720100" w:rsidRDefault="0095147C" w:rsidP="0095147C">
      <w:pPr>
        <w:shd w:val="clear" w:color="auto" w:fill="FFFFFF"/>
        <w:ind w:firstLine="708"/>
        <w:jc w:val="both"/>
        <w:rPr>
          <w:color w:val="000000" w:themeColor="text1"/>
        </w:rPr>
      </w:pPr>
      <w:r w:rsidRPr="00720100">
        <w:rPr>
          <w:color w:val="000000" w:themeColor="text1"/>
        </w:rPr>
        <w:t>Формированию бережного отношения к материальным и духовным ценностям России и мира способствуютразделы,темы учебников, художественные тексты, упражнения, задачи, иллюстративный и фотоматериал с вопросами для последующего обсуждения.</w:t>
      </w:r>
    </w:p>
    <w:p w:rsidR="0095147C" w:rsidRPr="00720100" w:rsidRDefault="0095147C" w:rsidP="0095147C">
      <w:pPr>
        <w:shd w:val="clear" w:color="auto" w:fill="FFFFFF"/>
        <w:ind w:firstLine="708"/>
        <w:jc w:val="both"/>
        <w:rPr>
          <w:color w:val="000000" w:themeColor="text1"/>
        </w:rPr>
      </w:pPr>
      <w:r w:rsidRPr="00720100">
        <w:rPr>
          <w:b/>
          <w:color w:val="000000" w:themeColor="text1"/>
        </w:rPr>
        <w:t>В курсе «Технология</w:t>
      </w:r>
      <w:r w:rsidR="007108CF">
        <w:rPr>
          <w:b/>
          <w:color w:val="000000" w:themeColor="text1"/>
        </w:rPr>
        <w:t xml:space="preserve">» </w:t>
      </w:r>
      <w:r w:rsidRPr="00720100">
        <w:rPr>
          <w:color w:val="000000" w:themeColor="text1"/>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w:t>
      </w:r>
      <w:r w:rsidR="007108CF">
        <w:rPr>
          <w:color w:val="000000" w:themeColor="text1"/>
        </w:rPr>
        <w:t>»</w:t>
      </w:r>
      <w:r w:rsidRPr="00720100">
        <w:rPr>
          <w:color w:val="000000" w:themeColor="text1"/>
        </w:rPr>
        <w:t xml:space="preserve">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95147C" w:rsidRPr="00720100" w:rsidRDefault="0095147C" w:rsidP="0095147C">
      <w:pPr>
        <w:tabs>
          <w:tab w:val="left" w:leader="dot" w:pos="624"/>
          <w:tab w:val="left" w:pos="993"/>
        </w:tabs>
        <w:ind w:firstLine="567"/>
        <w:jc w:val="both"/>
        <w:rPr>
          <w:rFonts w:eastAsia="@Arial Unicode MS"/>
          <w:color w:val="000000" w:themeColor="text1"/>
        </w:rPr>
      </w:pPr>
      <w:r w:rsidRPr="00720100">
        <w:rPr>
          <w:b/>
          <w:color w:val="000000" w:themeColor="text1"/>
        </w:rPr>
        <w:t>В курсе «Основы религиозных культур и светской этики</w:t>
      </w:r>
      <w:r w:rsidR="007108CF">
        <w:rPr>
          <w:b/>
          <w:color w:val="000000" w:themeColor="text1"/>
        </w:rPr>
        <w:t>»</w:t>
      </w:r>
      <w:r w:rsidRPr="00720100">
        <w:rPr>
          <w:color w:val="000000" w:themeColor="text1"/>
        </w:rPr>
        <w:t>тема труда, образования, природы проходит через содержание всех учебников.</w:t>
      </w:r>
    </w:p>
    <w:p w:rsidR="0095147C" w:rsidRPr="00720100" w:rsidRDefault="0095147C" w:rsidP="0095147C">
      <w:pPr>
        <w:shd w:val="clear" w:color="auto" w:fill="FFFFFF"/>
        <w:ind w:firstLine="567"/>
        <w:jc w:val="both"/>
        <w:rPr>
          <w:color w:val="000000" w:themeColor="text1"/>
        </w:rPr>
      </w:pPr>
      <w:r w:rsidRPr="00720100">
        <w:rPr>
          <w:b/>
          <w:color w:val="000000" w:themeColor="text1"/>
        </w:rPr>
        <w:t>В курсе «Физическая культура</w:t>
      </w:r>
      <w:r w:rsidR="007108CF">
        <w:rPr>
          <w:b/>
          <w:color w:val="000000" w:themeColor="text1"/>
        </w:rPr>
        <w:t xml:space="preserve">» </w:t>
      </w:r>
      <w:r w:rsidRPr="00720100">
        <w:rPr>
          <w:color w:val="000000" w:themeColor="text1"/>
        </w:rPr>
        <w:t xml:space="preserve">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95147C" w:rsidRPr="00720100" w:rsidRDefault="0095147C" w:rsidP="0095147C">
      <w:pPr>
        <w:ind w:firstLine="567"/>
        <w:jc w:val="both"/>
        <w:rPr>
          <w:color w:val="000000" w:themeColor="text1"/>
        </w:rPr>
      </w:pPr>
      <w:r w:rsidRPr="00720100">
        <w:rPr>
          <w:color w:val="000000" w:themeColor="text1"/>
        </w:rPr>
        <w:t>Задача формирования бережного, уважительного, сознательного отношения к материальным и духовным ценностямрешается средствами всего комплекта учебников системы общего развития «</w:t>
      </w:r>
      <w:r w:rsidRPr="00720100">
        <w:rPr>
          <w:b/>
          <w:color w:val="000000" w:themeColor="text1"/>
        </w:rPr>
        <w:t>Школа России</w:t>
      </w:r>
      <w:r w:rsidR="007108CF">
        <w:rPr>
          <w:color w:val="000000" w:themeColor="text1"/>
        </w:rPr>
        <w:t>»</w:t>
      </w:r>
      <w:r w:rsidRPr="00720100">
        <w:rPr>
          <w:color w:val="000000" w:themeColor="text1"/>
        </w:rPr>
        <w:t>в течение всего учебно-воспитательного процесса.</w:t>
      </w:r>
    </w:p>
    <w:p w:rsidR="0095147C" w:rsidRPr="00720100" w:rsidRDefault="0095147C" w:rsidP="0095147C">
      <w:pPr>
        <w:shd w:val="clear" w:color="auto" w:fill="FFFFFF"/>
        <w:ind w:firstLine="567"/>
        <w:jc w:val="both"/>
        <w:rPr>
          <w:color w:val="000000" w:themeColor="text1"/>
        </w:rPr>
      </w:pPr>
      <w:r w:rsidRPr="00720100">
        <w:rPr>
          <w:color w:val="000000" w:themeColor="text1"/>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95147C" w:rsidRPr="00720100" w:rsidRDefault="0095147C" w:rsidP="0095147C">
      <w:pPr>
        <w:ind w:firstLine="567"/>
        <w:jc w:val="both"/>
        <w:rPr>
          <w:color w:val="000000" w:themeColor="text1"/>
        </w:rPr>
      </w:pPr>
      <w:r w:rsidRPr="00720100">
        <w:rPr>
          <w:color w:val="000000" w:themeColor="text1"/>
        </w:rPr>
        <w:t>Организация образовательного процесса строится с учетом гигиенических норм и требований к орга</w:t>
      </w:r>
      <w:r w:rsidRPr="00720100">
        <w:rPr>
          <w:color w:val="000000" w:themeColor="text1"/>
        </w:rPr>
        <w:softHyphen/>
        <w:t xml:space="preserve">низации и объёму учебной и внеучебной нагрузки (выполнение домашних заданий, занятия в кружках и спортивных секциях). </w:t>
      </w:r>
    </w:p>
    <w:p w:rsidR="0095147C" w:rsidRPr="00720100" w:rsidRDefault="0095147C" w:rsidP="0095147C">
      <w:pPr>
        <w:ind w:firstLine="567"/>
        <w:jc w:val="both"/>
        <w:rPr>
          <w:rFonts w:eastAsia="Calibri"/>
          <w:color w:val="000000" w:themeColor="text1"/>
        </w:rPr>
      </w:pPr>
      <w:r w:rsidRPr="00720100">
        <w:rPr>
          <w:rFonts w:eastAsia="Calibri"/>
          <w:color w:val="000000" w:themeColor="text1"/>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w:t>
      </w:r>
      <w:r w:rsidR="007108CF">
        <w:rPr>
          <w:rFonts w:eastAsia="Calibri"/>
          <w:color w:val="000000" w:themeColor="text1"/>
        </w:rPr>
        <w:t>»</w:t>
      </w:r>
      <w:r w:rsidR="00A56863">
        <w:rPr>
          <w:rFonts w:eastAsia="Calibri"/>
          <w:color w:val="000000" w:themeColor="text1"/>
        </w:rPr>
        <w:t>,</w:t>
      </w:r>
      <w:r w:rsidRPr="00720100">
        <w:rPr>
          <w:rFonts w:eastAsia="Calibri"/>
          <w:color w:val="000000" w:themeColor="text1"/>
        </w:rPr>
        <w:t xml:space="preserve"> «Нормализация учебной нагрузки ученика</w:t>
      </w:r>
      <w:r w:rsidR="007108CF">
        <w:rPr>
          <w:rFonts w:eastAsia="Calibri"/>
          <w:color w:val="000000" w:themeColor="text1"/>
        </w:rPr>
        <w:t>»</w:t>
      </w:r>
      <w:r w:rsidR="00A56863">
        <w:rPr>
          <w:rFonts w:eastAsia="Calibri"/>
          <w:color w:val="000000" w:themeColor="text1"/>
        </w:rPr>
        <w:t>,</w:t>
      </w:r>
      <w:r w:rsidRPr="00720100">
        <w:rPr>
          <w:rFonts w:eastAsia="Calibri"/>
          <w:color w:val="000000" w:themeColor="text1"/>
        </w:rPr>
        <w:t xml:space="preserve"> «Дозирование домашних заданий</w:t>
      </w:r>
      <w:r w:rsidR="007108CF">
        <w:rPr>
          <w:rFonts w:eastAsia="Calibri"/>
          <w:color w:val="000000" w:themeColor="text1"/>
        </w:rPr>
        <w:t xml:space="preserve">» </w:t>
      </w:r>
      <w:r w:rsidRPr="00720100">
        <w:rPr>
          <w:rFonts w:eastAsia="Calibri"/>
          <w:color w:val="000000" w:themeColor="text1"/>
        </w:rPr>
        <w:t>и обсуждение их результатов на заседаниях педагогического совета.</w:t>
      </w:r>
    </w:p>
    <w:p w:rsidR="0095147C" w:rsidRPr="00720100" w:rsidRDefault="0095147C" w:rsidP="0095147C">
      <w:pPr>
        <w:ind w:firstLine="567"/>
        <w:jc w:val="both"/>
        <w:rPr>
          <w:rFonts w:eastAsia="Calibri"/>
          <w:color w:val="000000" w:themeColor="text1"/>
        </w:rPr>
      </w:pPr>
      <w:r w:rsidRPr="00720100">
        <w:rPr>
          <w:rFonts w:eastAsia="Calibri"/>
          <w:color w:val="000000" w:themeColor="text1"/>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95147C" w:rsidRPr="00720100" w:rsidRDefault="0095147C" w:rsidP="0095147C">
      <w:pPr>
        <w:shd w:val="clear" w:color="auto" w:fill="FFFFFF"/>
        <w:ind w:firstLine="720"/>
        <w:jc w:val="both"/>
        <w:rPr>
          <w:color w:val="000000" w:themeColor="text1"/>
        </w:rPr>
      </w:pPr>
      <w:r w:rsidRPr="00720100">
        <w:rPr>
          <w:color w:val="000000" w:themeColor="text1"/>
        </w:rPr>
        <w:t xml:space="preserve">В учебном процессе педагоги применяют методы и методики обучения, адекватные возрастным возможностям и особенностям учащихся.Используемые в школе учебно-методические комплексы </w:t>
      </w:r>
      <w:r w:rsidRPr="00720100">
        <w:rPr>
          <w:b/>
          <w:color w:val="000000" w:themeColor="text1"/>
        </w:rPr>
        <w:t>« Школа России</w:t>
      </w:r>
      <w:r w:rsidR="007108CF">
        <w:rPr>
          <w:color w:val="000000" w:themeColor="text1"/>
        </w:rPr>
        <w:t>»</w:t>
      </w:r>
      <w:r w:rsidRPr="00720100">
        <w:rPr>
          <w:color w:val="000000" w:themeColor="text1"/>
        </w:rPr>
        <w:t>содержат материал для регулярного проведенияучеником самооценки результатов собственных достижений на разных этапах обучения:в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материал,связанный с проблемой безопасного поведения ребенка в природном и социальном окружении.</w:t>
      </w:r>
    </w:p>
    <w:p w:rsidR="0095147C" w:rsidRPr="00720100" w:rsidRDefault="0095147C" w:rsidP="0095147C">
      <w:pPr>
        <w:ind w:firstLine="567"/>
        <w:jc w:val="both"/>
        <w:rPr>
          <w:color w:val="000000" w:themeColor="text1"/>
        </w:rPr>
      </w:pPr>
      <w:r w:rsidRPr="00720100">
        <w:rPr>
          <w:color w:val="000000" w:themeColor="text1"/>
        </w:rPr>
        <w:t xml:space="preserve">В школе строго соблюдаются все </w:t>
      </w:r>
      <w:r w:rsidRPr="00720100">
        <w:rPr>
          <w:b/>
          <w:i/>
          <w:color w:val="000000" w:themeColor="text1"/>
        </w:rPr>
        <w:t>требования к использованию технических средств обучения</w:t>
      </w:r>
      <w:r w:rsidRPr="00720100">
        <w:rPr>
          <w:color w:val="000000" w:themeColor="text1"/>
        </w:rPr>
        <w:t>, в том числе компьютеров и аудиовизуальных средств. Работа с дисплеем 1-3 класс не более 10 минут, в4 классе - 15 минут</w:t>
      </w:r>
    </w:p>
    <w:p w:rsidR="0095147C" w:rsidRPr="00720100" w:rsidRDefault="0095147C" w:rsidP="0095147C">
      <w:pPr>
        <w:ind w:firstLine="567"/>
        <w:jc w:val="both"/>
        <w:rPr>
          <w:color w:val="000000" w:themeColor="text1"/>
        </w:rPr>
      </w:pPr>
      <w:r w:rsidRPr="00720100">
        <w:rPr>
          <w:color w:val="000000" w:themeColor="text1"/>
        </w:rPr>
        <w:t xml:space="preserve">На различных уроках учителя применяютТСО, аудиовизуальные средства, интерактивные доски, проекторы в соответствии с санитарно-гигиеническимитребованиями. </w:t>
      </w:r>
    </w:p>
    <w:p w:rsidR="0095147C" w:rsidRPr="00720100" w:rsidRDefault="0095147C" w:rsidP="0095147C">
      <w:pPr>
        <w:shd w:val="clear" w:color="auto" w:fill="FFFFFF"/>
        <w:ind w:firstLine="720"/>
        <w:jc w:val="both"/>
        <w:rPr>
          <w:color w:val="000000" w:themeColor="text1"/>
        </w:rPr>
      </w:pPr>
      <w:r w:rsidRPr="00720100">
        <w:rPr>
          <w:color w:val="000000" w:themeColor="text1"/>
        </w:rPr>
        <w:t>Педагогический коллектив учитывает в образовательной деятельности индивидуальные осо</w:t>
      </w:r>
      <w:r w:rsidRPr="00720100">
        <w:rPr>
          <w:color w:val="000000" w:themeColor="text1"/>
        </w:rPr>
        <w:softHyphen/>
        <w:t xml:space="preserve">бенности развития учащихся: темп развития и темп деятельности. В используемой в школе системе учебников системы </w:t>
      </w:r>
      <w:r w:rsidRPr="00720100">
        <w:rPr>
          <w:b/>
          <w:color w:val="000000" w:themeColor="text1"/>
        </w:rPr>
        <w:t>«Школа России</w:t>
      </w:r>
      <w:r w:rsidR="007108CF">
        <w:rPr>
          <w:b/>
          <w:color w:val="000000" w:themeColor="text1"/>
        </w:rPr>
        <w:t>»</w:t>
      </w:r>
      <w:r w:rsidRPr="00720100">
        <w:rPr>
          <w:color w:val="000000" w:themeColor="text1"/>
        </w:rPr>
        <w:t>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переходдетей младшего школьного возраста от игровой деятельности (ведущего вида деятельностив дошкольном возрасте) к учебной.</w:t>
      </w:r>
    </w:p>
    <w:p w:rsidR="0095147C" w:rsidRPr="00720100" w:rsidRDefault="0095147C" w:rsidP="0095147C">
      <w:pPr>
        <w:shd w:val="clear" w:color="auto" w:fill="FFFFFF"/>
        <w:jc w:val="both"/>
        <w:rPr>
          <w:b/>
          <w:color w:val="000000" w:themeColor="text1"/>
        </w:rPr>
      </w:pPr>
      <w:r w:rsidRPr="00720100">
        <w:rPr>
          <w:b/>
          <w:color w:val="000000" w:themeColor="text1"/>
        </w:rPr>
        <w:tab/>
        <w:t xml:space="preserve">3. Организация физкультурно-оздоровительной работы </w:t>
      </w:r>
    </w:p>
    <w:p w:rsidR="0095147C" w:rsidRPr="00720100" w:rsidRDefault="0095147C" w:rsidP="0095147C">
      <w:pPr>
        <w:shd w:val="clear" w:color="auto" w:fill="FFFFFF"/>
        <w:ind w:firstLine="708"/>
        <w:jc w:val="both"/>
        <w:rPr>
          <w:color w:val="000000" w:themeColor="text1"/>
        </w:rPr>
      </w:pPr>
      <w:r w:rsidRPr="00720100">
        <w:rPr>
          <w:color w:val="000000" w:themeColor="text1"/>
        </w:rP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95147C" w:rsidRPr="00720100" w:rsidRDefault="0095147C" w:rsidP="0095147C">
      <w:pPr>
        <w:numPr>
          <w:ilvl w:val="0"/>
          <w:numId w:val="29"/>
        </w:numPr>
        <w:shd w:val="clear" w:color="auto" w:fill="FFFFFF"/>
        <w:autoSpaceDE w:val="0"/>
        <w:ind w:left="0" w:firstLine="699"/>
        <w:jc w:val="both"/>
        <w:rPr>
          <w:color w:val="000000" w:themeColor="text1"/>
        </w:rPr>
      </w:pPr>
      <w:r w:rsidRPr="00720100">
        <w:rPr>
          <w:color w:val="000000" w:themeColor="text1"/>
        </w:rPr>
        <w:t>полноценную и эффективную работу с учащимися всех групп здоровья (на уроках физкультуры, в секциях и т. п.);</w:t>
      </w:r>
    </w:p>
    <w:p w:rsidR="0095147C" w:rsidRPr="00720100" w:rsidRDefault="0095147C" w:rsidP="0095147C">
      <w:pPr>
        <w:numPr>
          <w:ilvl w:val="0"/>
          <w:numId w:val="29"/>
        </w:numPr>
        <w:shd w:val="clear" w:color="auto" w:fill="FFFFFF"/>
        <w:autoSpaceDE w:val="0"/>
        <w:ind w:left="0" w:firstLine="699"/>
        <w:jc w:val="both"/>
        <w:rPr>
          <w:color w:val="000000" w:themeColor="text1"/>
        </w:rPr>
      </w:pPr>
      <w:r w:rsidRPr="00720100">
        <w:rPr>
          <w:color w:val="000000" w:themeColor="text1"/>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95147C" w:rsidRPr="00720100" w:rsidRDefault="0095147C" w:rsidP="0095147C">
      <w:pPr>
        <w:numPr>
          <w:ilvl w:val="0"/>
          <w:numId w:val="29"/>
        </w:numPr>
        <w:shd w:val="clear" w:color="auto" w:fill="FFFFFF"/>
        <w:autoSpaceDE w:val="0"/>
        <w:ind w:left="0" w:firstLine="699"/>
        <w:jc w:val="both"/>
        <w:rPr>
          <w:color w:val="000000" w:themeColor="text1"/>
        </w:rPr>
      </w:pPr>
      <w:r w:rsidRPr="00720100">
        <w:rPr>
          <w:color w:val="000000" w:themeColor="text1"/>
        </w:rPr>
        <w:t>организацию часа активных движений (динамической паузы) между 2-м и 3-м уроками;</w:t>
      </w:r>
    </w:p>
    <w:p w:rsidR="0095147C" w:rsidRPr="00720100" w:rsidRDefault="0095147C" w:rsidP="0095147C">
      <w:pPr>
        <w:numPr>
          <w:ilvl w:val="0"/>
          <w:numId w:val="29"/>
        </w:numPr>
        <w:shd w:val="clear" w:color="auto" w:fill="FFFFFF"/>
        <w:autoSpaceDE w:val="0"/>
        <w:ind w:left="0" w:firstLine="699"/>
        <w:jc w:val="both"/>
        <w:rPr>
          <w:color w:val="000000" w:themeColor="text1"/>
        </w:rPr>
      </w:pPr>
      <w:r w:rsidRPr="00720100">
        <w:rPr>
          <w:color w:val="000000" w:themeColor="text1"/>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Pr="00720100" w:rsidRDefault="0095147C" w:rsidP="0095147C">
      <w:pPr>
        <w:numPr>
          <w:ilvl w:val="0"/>
          <w:numId w:val="29"/>
        </w:numPr>
        <w:shd w:val="clear" w:color="auto" w:fill="FFFFFF"/>
        <w:autoSpaceDE w:val="0"/>
        <w:ind w:left="0" w:firstLine="699"/>
        <w:jc w:val="both"/>
        <w:rPr>
          <w:color w:val="000000" w:themeColor="text1"/>
        </w:rPr>
      </w:pPr>
      <w:r w:rsidRPr="00720100">
        <w:rPr>
          <w:color w:val="000000" w:themeColor="text1"/>
        </w:rPr>
        <w:t xml:space="preserve">регулярное проведение спортивно-оздоровительных мероприятий (дней спорта, соревнований, олимпиад, походов и т. п.). </w:t>
      </w:r>
    </w:p>
    <w:p w:rsidR="0095147C" w:rsidRPr="00720100" w:rsidRDefault="0095147C" w:rsidP="0095147C">
      <w:pPr>
        <w:numPr>
          <w:ilvl w:val="0"/>
          <w:numId w:val="29"/>
        </w:numPr>
        <w:shd w:val="clear" w:color="auto" w:fill="FFFFFF"/>
        <w:tabs>
          <w:tab w:val="num" w:pos="851"/>
          <w:tab w:val="left" w:pos="1134"/>
        </w:tabs>
        <w:autoSpaceDE w:val="0"/>
        <w:autoSpaceDN w:val="0"/>
        <w:adjustRightInd w:val="0"/>
        <w:jc w:val="both"/>
        <w:rPr>
          <w:color w:val="000000" w:themeColor="text1"/>
        </w:rPr>
      </w:pPr>
      <w:r w:rsidRPr="00720100">
        <w:rPr>
          <w:color w:val="000000" w:themeColor="text1"/>
        </w:rPr>
        <w:t>проведение физкульминуток на каждом уроке продолжительностью по 1,5-2 минуты;</w:t>
      </w:r>
    </w:p>
    <w:p w:rsidR="0095147C" w:rsidRPr="00720100" w:rsidRDefault="0095147C" w:rsidP="0095147C">
      <w:pPr>
        <w:numPr>
          <w:ilvl w:val="0"/>
          <w:numId w:val="29"/>
        </w:numPr>
        <w:tabs>
          <w:tab w:val="num" w:pos="851"/>
          <w:tab w:val="left" w:pos="1134"/>
          <w:tab w:val="left" w:pos="3785"/>
        </w:tabs>
        <w:jc w:val="both"/>
        <w:rPr>
          <w:rFonts w:eastAsia="Calibri"/>
          <w:color w:val="000000" w:themeColor="text1"/>
        </w:rPr>
      </w:pPr>
      <w:r w:rsidRPr="00720100">
        <w:rPr>
          <w:rFonts w:eastAsia="Calibri"/>
          <w:color w:val="000000" w:themeColor="text1"/>
        </w:rPr>
        <w:t>проведение в середине учебного дня (после двух-трех уроков) для первоклассниковдинамической паузы на свежем воздухе продолжительностью 40 минут;</w:t>
      </w:r>
    </w:p>
    <w:p w:rsidR="0095147C" w:rsidRPr="00720100" w:rsidRDefault="0095147C" w:rsidP="0095147C">
      <w:pPr>
        <w:numPr>
          <w:ilvl w:val="0"/>
          <w:numId w:val="29"/>
        </w:numPr>
        <w:shd w:val="clear" w:color="auto" w:fill="FFFFFF"/>
        <w:tabs>
          <w:tab w:val="num" w:pos="851"/>
        </w:tabs>
        <w:autoSpaceDE w:val="0"/>
        <w:autoSpaceDN w:val="0"/>
        <w:adjustRightInd w:val="0"/>
        <w:jc w:val="both"/>
        <w:rPr>
          <w:color w:val="000000" w:themeColor="text1"/>
        </w:rPr>
      </w:pPr>
      <w:r w:rsidRPr="00720100">
        <w:rPr>
          <w:color w:val="000000" w:themeColor="text1"/>
        </w:rPr>
        <w:t>организацию работы спортивных секций и создание условий для их эффективного функционирования;</w:t>
      </w:r>
    </w:p>
    <w:p w:rsidR="0095147C" w:rsidRPr="00720100" w:rsidRDefault="0095147C" w:rsidP="0095147C">
      <w:pPr>
        <w:shd w:val="clear" w:color="auto" w:fill="FFFFFF"/>
        <w:ind w:firstLine="567"/>
        <w:jc w:val="both"/>
        <w:rPr>
          <w:b/>
          <w:color w:val="000000" w:themeColor="text1"/>
        </w:rPr>
      </w:pPr>
      <w:r w:rsidRPr="00720100">
        <w:rPr>
          <w:b/>
          <w:color w:val="000000" w:themeColor="text1"/>
        </w:rPr>
        <w:tab/>
        <w:t>4. Реализация дополнительных образовательныхпрограмм</w:t>
      </w:r>
    </w:p>
    <w:p w:rsidR="0095147C" w:rsidRPr="00720100" w:rsidRDefault="0095147C" w:rsidP="0095147C">
      <w:pPr>
        <w:shd w:val="clear" w:color="auto" w:fill="FFFFFF"/>
        <w:ind w:firstLine="567"/>
        <w:jc w:val="both"/>
        <w:rPr>
          <w:color w:val="000000" w:themeColor="text1"/>
        </w:rPr>
      </w:pPr>
      <w:r w:rsidRPr="00720100">
        <w:rPr>
          <w:color w:val="000000" w:themeColor="text1"/>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95147C" w:rsidRPr="00720100" w:rsidRDefault="0095147C" w:rsidP="0095147C">
      <w:pPr>
        <w:shd w:val="clear" w:color="auto" w:fill="FFFFFF"/>
        <w:ind w:firstLine="567"/>
        <w:jc w:val="both"/>
        <w:rPr>
          <w:color w:val="000000" w:themeColor="text1"/>
        </w:rPr>
      </w:pPr>
      <w:r w:rsidRPr="00720100">
        <w:rPr>
          <w:color w:val="000000" w:themeColor="text1"/>
        </w:rPr>
        <w:t>- «Подвижные игры</w:t>
      </w:r>
      <w:r w:rsidR="007108CF">
        <w:rPr>
          <w:color w:val="000000" w:themeColor="text1"/>
        </w:rPr>
        <w:t>»</w:t>
      </w:r>
      <w:r w:rsidR="005A4616">
        <w:rPr>
          <w:color w:val="000000" w:themeColor="text1"/>
        </w:rPr>
        <w:t>;</w:t>
      </w:r>
    </w:p>
    <w:p w:rsidR="0095147C" w:rsidRPr="00720100" w:rsidRDefault="0095147C" w:rsidP="0095147C">
      <w:pPr>
        <w:tabs>
          <w:tab w:val="left" w:pos="307"/>
        </w:tabs>
        <w:ind w:firstLine="567"/>
        <w:rPr>
          <w:rFonts w:eastAsia="Times New Roman"/>
          <w:color w:val="000000" w:themeColor="text1"/>
        </w:rPr>
      </w:pPr>
      <w:r w:rsidRPr="00720100">
        <w:rPr>
          <w:rFonts w:eastAsia="Times New Roman"/>
          <w:color w:val="000000" w:themeColor="text1"/>
        </w:rPr>
        <w:t>- «Дети – велосипед – дорога</w:t>
      </w:r>
      <w:r w:rsidR="007108CF">
        <w:rPr>
          <w:rFonts w:eastAsia="Times New Roman"/>
          <w:color w:val="000000" w:themeColor="text1"/>
        </w:rPr>
        <w:t>»</w:t>
      </w:r>
      <w:r w:rsidR="005A4616">
        <w:rPr>
          <w:rFonts w:eastAsia="Times New Roman"/>
          <w:color w:val="000000" w:themeColor="text1"/>
        </w:rPr>
        <w:t>;</w:t>
      </w:r>
    </w:p>
    <w:p w:rsidR="0095147C" w:rsidRPr="00720100" w:rsidRDefault="0095147C" w:rsidP="0095147C">
      <w:pPr>
        <w:tabs>
          <w:tab w:val="left" w:pos="307"/>
        </w:tabs>
        <w:ind w:firstLine="567"/>
        <w:rPr>
          <w:rFonts w:eastAsia="Times New Roman"/>
          <w:color w:val="000000" w:themeColor="text1"/>
        </w:rPr>
      </w:pPr>
      <w:r w:rsidRPr="00720100">
        <w:rPr>
          <w:rFonts w:eastAsia="Times New Roman"/>
          <w:color w:val="000000" w:themeColor="text1"/>
        </w:rPr>
        <w:t>- Десятичасовая программа «Правила поведения на улицах и дорогах</w:t>
      </w:r>
      <w:r w:rsidR="007108CF">
        <w:rPr>
          <w:rFonts w:eastAsia="Times New Roman"/>
          <w:color w:val="000000" w:themeColor="text1"/>
        </w:rPr>
        <w:t>»</w:t>
      </w:r>
      <w:r w:rsidR="005A4616">
        <w:rPr>
          <w:rFonts w:eastAsia="Times New Roman"/>
          <w:color w:val="000000" w:themeColor="text1"/>
        </w:rPr>
        <w:t>;</w:t>
      </w:r>
    </w:p>
    <w:p w:rsidR="0095147C" w:rsidRPr="00720100" w:rsidRDefault="0095147C" w:rsidP="0095147C">
      <w:pPr>
        <w:shd w:val="clear" w:color="auto" w:fill="FFFFFF"/>
        <w:ind w:firstLine="567"/>
        <w:jc w:val="both"/>
        <w:rPr>
          <w:b/>
          <w:color w:val="000000" w:themeColor="text1"/>
        </w:rPr>
      </w:pPr>
      <w:r w:rsidRPr="00720100">
        <w:rPr>
          <w:color w:val="000000" w:themeColor="text1"/>
        </w:rPr>
        <w:t>- «Я пешеход и пассажир</w:t>
      </w:r>
      <w:r w:rsidR="007108CF">
        <w:rPr>
          <w:color w:val="000000" w:themeColor="text1"/>
        </w:rPr>
        <w:t>»</w:t>
      </w:r>
      <w:r w:rsidR="00A56863">
        <w:rPr>
          <w:color w:val="000000" w:themeColor="text1"/>
        </w:rPr>
        <w:t>.</w:t>
      </w:r>
    </w:p>
    <w:p w:rsidR="0095147C" w:rsidRPr="00720100" w:rsidRDefault="0095147C" w:rsidP="0095147C">
      <w:pPr>
        <w:shd w:val="clear" w:color="auto" w:fill="FFFFFF"/>
        <w:jc w:val="both"/>
        <w:rPr>
          <w:b/>
          <w:color w:val="000000" w:themeColor="text1"/>
        </w:rPr>
      </w:pPr>
      <w:r w:rsidRPr="00720100">
        <w:rPr>
          <w:b/>
          <w:color w:val="000000" w:themeColor="text1"/>
        </w:rPr>
        <w:tab/>
        <w:t xml:space="preserve">5. Просветительская работа с родителями (законными представителями). </w:t>
      </w:r>
    </w:p>
    <w:p w:rsidR="0095147C" w:rsidRPr="00720100" w:rsidRDefault="0095147C" w:rsidP="0095147C">
      <w:pPr>
        <w:shd w:val="clear" w:color="auto" w:fill="FFFFFF"/>
        <w:ind w:firstLine="709"/>
        <w:jc w:val="both"/>
        <w:rPr>
          <w:color w:val="000000" w:themeColor="text1"/>
        </w:rPr>
      </w:pPr>
      <w:r w:rsidRPr="00720100">
        <w:rPr>
          <w:color w:val="000000" w:themeColor="text1"/>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95147C" w:rsidRPr="00720100" w:rsidRDefault="0095147C" w:rsidP="0095147C">
      <w:pPr>
        <w:shd w:val="clear" w:color="auto" w:fill="FFFFFF"/>
        <w:autoSpaceDE w:val="0"/>
        <w:jc w:val="both"/>
        <w:rPr>
          <w:color w:val="000000" w:themeColor="text1"/>
        </w:rPr>
      </w:pPr>
      <w:r w:rsidRPr="00720100">
        <w:rPr>
          <w:color w:val="000000" w:themeColor="text1"/>
        </w:rPr>
        <w:t>-проведение соответствующих лекций, семинаров, круглых столов и т. п.;</w:t>
      </w:r>
    </w:p>
    <w:p w:rsidR="0095147C" w:rsidRPr="00720100" w:rsidRDefault="0095147C" w:rsidP="0095147C">
      <w:pPr>
        <w:shd w:val="clear" w:color="auto" w:fill="FFFFFF"/>
        <w:autoSpaceDE w:val="0"/>
        <w:jc w:val="both"/>
        <w:rPr>
          <w:color w:val="000000" w:themeColor="text1"/>
        </w:rPr>
      </w:pPr>
      <w:r w:rsidRPr="00720100">
        <w:rPr>
          <w:color w:val="000000" w:themeColor="text1"/>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95147C" w:rsidRPr="00720100" w:rsidRDefault="0095147C" w:rsidP="0095147C">
      <w:pPr>
        <w:jc w:val="both"/>
        <w:rPr>
          <w:color w:val="000000" w:themeColor="text1"/>
        </w:rPr>
      </w:pPr>
      <w:r w:rsidRPr="00720100">
        <w:rPr>
          <w:color w:val="000000" w:themeColor="text1"/>
        </w:rPr>
        <w:t xml:space="preserve">- создание библиотечки детского здоровья, доступной для родителей и т.п. </w:t>
      </w:r>
    </w:p>
    <w:p w:rsidR="0095147C" w:rsidRPr="00720100" w:rsidRDefault="0095147C" w:rsidP="0095147C">
      <w:pPr>
        <w:shd w:val="clear" w:color="auto" w:fill="FFFFFF"/>
        <w:autoSpaceDE w:val="0"/>
        <w:autoSpaceDN w:val="0"/>
        <w:adjustRightInd w:val="0"/>
        <w:rPr>
          <w:b/>
          <w:color w:val="000000" w:themeColor="text1"/>
        </w:rPr>
      </w:pPr>
      <w:r w:rsidRPr="00720100">
        <w:rPr>
          <w:color w:val="000000" w:themeColor="text1"/>
        </w:rPr>
        <w:t xml:space="preserve">- </w:t>
      </w:r>
      <w:r w:rsidRPr="00720100">
        <w:rPr>
          <w:rFonts w:eastAsia="Arial Unicode MS"/>
          <w:color w:val="000000" w:themeColor="text1"/>
        </w:rPr>
        <w:t>родительский лекторий.</w:t>
      </w:r>
    </w:p>
    <w:p w:rsidR="0095147C" w:rsidRPr="00720100" w:rsidRDefault="0095147C" w:rsidP="0095147C">
      <w:pPr>
        <w:ind w:firstLine="567"/>
        <w:jc w:val="both"/>
        <w:rPr>
          <w:rFonts w:eastAsia="Arial Unicode MS"/>
          <w:color w:val="000000" w:themeColor="text1"/>
        </w:rPr>
      </w:pPr>
      <w:r w:rsidRPr="00720100">
        <w:rPr>
          <w:rFonts w:eastAsia="Arial Unicode MS"/>
          <w:color w:val="000000" w:themeColor="text1"/>
        </w:rPr>
        <w:t>Родительское собрание на протяжении многих лет остаетсяодной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95147C" w:rsidRPr="00720100" w:rsidRDefault="0095147C" w:rsidP="0095147C">
      <w:pPr>
        <w:shd w:val="clear" w:color="auto" w:fill="FFFFFF"/>
        <w:ind w:firstLine="567"/>
        <w:jc w:val="center"/>
        <w:rPr>
          <w:b/>
          <w:color w:val="000000" w:themeColor="text1"/>
        </w:rPr>
      </w:pPr>
      <w:r w:rsidRPr="00720100">
        <w:rPr>
          <w:b/>
          <w:color w:val="000000" w:themeColor="text1"/>
        </w:rPr>
        <w:t>Тематика родительских собраний</w:t>
      </w:r>
    </w:p>
    <w:p w:rsidR="0095147C" w:rsidRPr="00720100" w:rsidRDefault="0095147C" w:rsidP="0095147C">
      <w:pPr>
        <w:shd w:val="clear" w:color="auto" w:fill="FFFFFF"/>
        <w:ind w:firstLine="567"/>
        <w:rPr>
          <w:color w:val="000000" w:themeColor="text1"/>
        </w:rPr>
      </w:pPr>
      <w:r w:rsidRPr="00720100">
        <w:rPr>
          <w:i/>
          <w:color w:val="000000" w:themeColor="text1"/>
        </w:rPr>
        <w:t xml:space="preserve">1-й год. </w:t>
      </w:r>
      <w:r w:rsidRPr="00720100">
        <w:rPr>
          <w:color w:val="000000" w:themeColor="text1"/>
        </w:rPr>
        <w:t>Здоровье ребенка – основа успешности в обучении (проблемная лекция). Режим дня в жизни школьника (семинар-практикум).</w:t>
      </w:r>
    </w:p>
    <w:p w:rsidR="0095147C" w:rsidRPr="00720100" w:rsidRDefault="0095147C" w:rsidP="0095147C">
      <w:pPr>
        <w:shd w:val="clear" w:color="auto" w:fill="FFFFFF"/>
        <w:ind w:firstLine="567"/>
        <w:rPr>
          <w:color w:val="000000" w:themeColor="text1"/>
        </w:rPr>
      </w:pPr>
      <w:r w:rsidRPr="00720100">
        <w:rPr>
          <w:i/>
          <w:color w:val="000000" w:themeColor="text1"/>
        </w:rPr>
        <w:t xml:space="preserve">2-й год. </w:t>
      </w:r>
      <w:r w:rsidRPr="00720100">
        <w:rPr>
          <w:color w:val="000000" w:themeColor="text1"/>
        </w:rPr>
        <w:t>Путь к здоровью (собрание-калейдоскоп). Что нужно знать родителям о физиологии младших школьников. (Полезные советы на каждый день).</w:t>
      </w:r>
    </w:p>
    <w:p w:rsidR="0095147C" w:rsidRPr="00720100" w:rsidRDefault="0095147C" w:rsidP="0095147C">
      <w:pPr>
        <w:shd w:val="clear" w:color="auto" w:fill="FFFFFF"/>
        <w:ind w:firstLine="567"/>
        <w:rPr>
          <w:color w:val="000000" w:themeColor="text1"/>
        </w:rPr>
      </w:pPr>
      <w:r w:rsidRPr="00720100">
        <w:rPr>
          <w:i/>
          <w:color w:val="000000" w:themeColor="text1"/>
        </w:rPr>
        <w:t>3-й год.</w:t>
      </w:r>
      <w:r w:rsidRPr="00720100">
        <w:rPr>
          <w:color w:val="000000" w:themeColor="text1"/>
        </w:rPr>
        <w:t>Спортивные традиции нашей семьи (круглый стол). Эмоциональное состояние.</w:t>
      </w:r>
    </w:p>
    <w:p w:rsidR="0095147C" w:rsidRPr="00720100" w:rsidRDefault="0095147C" w:rsidP="0095147C">
      <w:pPr>
        <w:shd w:val="clear" w:color="auto" w:fill="FFFFFF"/>
        <w:ind w:firstLine="567"/>
        <w:rPr>
          <w:color w:val="000000" w:themeColor="text1"/>
        </w:rPr>
      </w:pPr>
      <w:r w:rsidRPr="00720100">
        <w:rPr>
          <w:i/>
          <w:color w:val="000000" w:themeColor="text1"/>
        </w:rPr>
        <w:t xml:space="preserve">4-й год. </w:t>
      </w:r>
      <w:r w:rsidRPr="00720100">
        <w:rPr>
          <w:color w:val="000000" w:themeColor="text1"/>
        </w:rPr>
        <w:t>Как уберечь от неверного шага. (Профилактика вредных привычек)</w:t>
      </w:r>
    </w:p>
    <w:p w:rsidR="0095147C" w:rsidRPr="00720100" w:rsidRDefault="0095147C" w:rsidP="0095147C">
      <w:pPr>
        <w:shd w:val="clear" w:color="auto" w:fill="FFFFFF"/>
        <w:ind w:firstLine="567"/>
        <w:rPr>
          <w:color w:val="000000" w:themeColor="text1"/>
        </w:rPr>
      </w:pPr>
      <w:r w:rsidRPr="00720100">
        <w:rPr>
          <w:i/>
          <w:color w:val="000000" w:themeColor="text1"/>
        </w:rPr>
        <w:t>Ежегодно:</w:t>
      </w:r>
      <w:r w:rsidRPr="00720100">
        <w:rPr>
          <w:color w:val="000000" w:themeColor="text1"/>
        </w:rPr>
        <w:t xml:space="preserve"> Итоговое собрание «Неразлучные друзья – родители и дети</w:t>
      </w:r>
      <w:r w:rsidR="007108CF">
        <w:rPr>
          <w:color w:val="000000" w:themeColor="text1"/>
        </w:rPr>
        <w:t>»</w:t>
      </w:r>
      <w:r w:rsidR="00A56863">
        <w:rPr>
          <w:color w:val="000000" w:themeColor="text1"/>
        </w:rPr>
        <w:t>.</w:t>
      </w:r>
      <w:r w:rsidRPr="00720100">
        <w:rPr>
          <w:color w:val="000000" w:themeColor="text1"/>
        </w:rPr>
        <w:t xml:space="preserve"> Парад достижений учащихся. (Ежегодная церемония вручения премии «Ученик года</w:t>
      </w:r>
      <w:r w:rsidR="007108CF">
        <w:rPr>
          <w:color w:val="000000" w:themeColor="text1"/>
        </w:rPr>
        <w:t xml:space="preserve">» </w:t>
      </w:r>
      <w:r w:rsidRPr="00720100">
        <w:rPr>
          <w:color w:val="000000" w:themeColor="text1"/>
        </w:rPr>
        <w:t>по номинациям).</w:t>
      </w:r>
    </w:p>
    <w:p w:rsidR="0095147C" w:rsidRPr="00720100" w:rsidRDefault="0095147C" w:rsidP="0095147C">
      <w:pPr>
        <w:shd w:val="clear" w:color="auto" w:fill="FFFFFF"/>
        <w:ind w:firstLine="567"/>
        <w:jc w:val="center"/>
        <w:rPr>
          <w:b/>
          <w:color w:val="000000" w:themeColor="text1"/>
        </w:rPr>
      </w:pPr>
      <w:r w:rsidRPr="00720100">
        <w:rPr>
          <w:b/>
          <w:color w:val="000000" w:themeColor="text1"/>
        </w:rPr>
        <w:t>Тематика консультативных встреч</w:t>
      </w:r>
    </w:p>
    <w:p w:rsidR="0095147C" w:rsidRPr="00720100" w:rsidRDefault="0095147C" w:rsidP="0095147C">
      <w:pPr>
        <w:numPr>
          <w:ilvl w:val="0"/>
          <w:numId w:val="30"/>
        </w:numPr>
        <w:shd w:val="clear" w:color="auto" w:fill="FFFFFF"/>
        <w:autoSpaceDE w:val="0"/>
        <w:autoSpaceDN w:val="0"/>
        <w:adjustRightInd w:val="0"/>
        <w:ind w:left="0" w:firstLine="567"/>
        <w:jc w:val="both"/>
        <w:rPr>
          <w:rFonts w:eastAsia="Calibri"/>
          <w:color w:val="000000" w:themeColor="text1"/>
        </w:rPr>
      </w:pPr>
      <w:r w:rsidRPr="00720100">
        <w:rPr>
          <w:rFonts w:eastAsia="Calibri"/>
          <w:color w:val="000000" w:themeColor="text1"/>
        </w:rPr>
        <w:t xml:space="preserve">Гигиенические требования к организации домашней учебной работы. </w:t>
      </w:r>
    </w:p>
    <w:p w:rsidR="0095147C" w:rsidRPr="00720100" w:rsidRDefault="0095147C" w:rsidP="0095147C">
      <w:pPr>
        <w:numPr>
          <w:ilvl w:val="0"/>
          <w:numId w:val="30"/>
        </w:numPr>
        <w:shd w:val="clear" w:color="auto" w:fill="FFFFFF"/>
        <w:autoSpaceDE w:val="0"/>
        <w:autoSpaceDN w:val="0"/>
        <w:adjustRightInd w:val="0"/>
        <w:ind w:left="0" w:firstLine="567"/>
        <w:jc w:val="both"/>
        <w:rPr>
          <w:rFonts w:eastAsia="Calibri"/>
          <w:color w:val="000000" w:themeColor="text1"/>
        </w:rPr>
      </w:pPr>
      <w:r w:rsidRPr="00720100">
        <w:rPr>
          <w:rFonts w:eastAsia="Calibri"/>
          <w:color w:val="000000" w:themeColor="text1"/>
        </w:rPr>
        <w:t>Комплекс микропауз при выполнении домашней работы.</w:t>
      </w:r>
    </w:p>
    <w:p w:rsidR="0095147C" w:rsidRPr="00720100" w:rsidRDefault="0095147C" w:rsidP="0095147C">
      <w:pPr>
        <w:numPr>
          <w:ilvl w:val="0"/>
          <w:numId w:val="30"/>
        </w:numPr>
        <w:shd w:val="clear" w:color="auto" w:fill="FFFFFF"/>
        <w:autoSpaceDE w:val="0"/>
        <w:autoSpaceDN w:val="0"/>
        <w:adjustRightInd w:val="0"/>
        <w:ind w:left="0" w:firstLine="567"/>
        <w:jc w:val="both"/>
        <w:rPr>
          <w:rFonts w:eastAsia="Calibri"/>
          <w:color w:val="000000" w:themeColor="text1"/>
        </w:rPr>
      </w:pPr>
      <w:r w:rsidRPr="00720100">
        <w:rPr>
          <w:rFonts w:eastAsia="Calibri"/>
          <w:color w:val="000000" w:themeColor="text1"/>
        </w:rPr>
        <w:t>От чего зависит работоспособность младших школьников.</w:t>
      </w:r>
    </w:p>
    <w:p w:rsidR="0095147C" w:rsidRPr="00720100" w:rsidRDefault="0095147C" w:rsidP="0095147C">
      <w:pPr>
        <w:numPr>
          <w:ilvl w:val="0"/>
          <w:numId w:val="30"/>
        </w:numPr>
        <w:shd w:val="clear" w:color="auto" w:fill="FFFFFF"/>
        <w:autoSpaceDE w:val="0"/>
        <w:autoSpaceDN w:val="0"/>
        <w:adjustRightInd w:val="0"/>
        <w:ind w:left="0" w:firstLine="567"/>
        <w:jc w:val="both"/>
        <w:rPr>
          <w:rFonts w:eastAsia="Calibri"/>
          <w:color w:val="000000" w:themeColor="text1"/>
        </w:rPr>
      </w:pPr>
      <w:r w:rsidRPr="00720100">
        <w:rPr>
          <w:rFonts w:eastAsia="Calibri"/>
          <w:color w:val="000000" w:themeColor="text1"/>
        </w:rPr>
        <w:t>Утомляемость младших школьников, способы предупреждения утомляемости.</w:t>
      </w:r>
    </w:p>
    <w:p w:rsidR="0095147C" w:rsidRPr="00720100" w:rsidRDefault="0095147C" w:rsidP="0095147C">
      <w:pPr>
        <w:numPr>
          <w:ilvl w:val="0"/>
          <w:numId w:val="30"/>
        </w:numPr>
        <w:shd w:val="clear" w:color="auto" w:fill="FFFFFF"/>
        <w:autoSpaceDE w:val="0"/>
        <w:autoSpaceDN w:val="0"/>
        <w:adjustRightInd w:val="0"/>
        <w:ind w:left="0" w:firstLine="567"/>
        <w:jc w:val="both"/>
        <w:rPr>
          <w:rFonts w:eastAsia="Calibri"/>
          <w:color w:val="000000" w:themeColor="text1"/>
        </w:rPr>
      </w:pPr>
      <w:r w:rsidRPr="00720100">
        <w:rPr>
          <w:rFonts w:eastAsia="Calibri"/>
          <w:color w:val="000000" w:themeColor="text1"/>
        </w:rPr>
        <w:t xml:space="preserve">Профилактика близорукости. </w:t>
      </w:r>
    </w:p>
    <w:p w:rsidR="0095147C" w:rsidRPr="00720100" w:rsidRDefault="0095147C" w:rsidP="0095147C">
      <w:pPr>
        <w:numPr>
          <w:ilvl w:val="0"/>
          <w:numId w:val="30"/>
        </w:numPr>
        <w:shd w:val="clear" w:color="auto" w:fill="FFFFFF"/>
        <w:autoSpaceDE w:val="0"/>
        <w:autoSpaceDN w:val="0"/>
        <w:adjustRightInd w:val="0"/>
        <w:ind w:left="0" w:firstLine="567"/>
        <w:jc w:val="both"/>
        <w:rPr>
          <w:rFonts w:eastAsia="Calibri"/>
          <w:color w:val="000000" w:themeColor="text1"/>
        </w:rPr>
      </w:pPr>
      <w:r w:rsidRPr="00720100">
        <w:rPr>
          <w:rFonts w:eastAsia="Calibri"/>
          <w:color w:val="000000" w:themeColor="text1"/>
        </w:rPr>
        <w:t>Профилактика нарушения осанки.</w:t>
      </w:r>
    </w:p>
    <w:p w:rsidR="0095147C" w:rsidRPr="00720100" w:rsidRDefault="0095147C" w:rsidP="0095147C">
      <w:pPr>
        <w:numPr>
          <w:ilvl w:val="0"/>
          <w:numId w:val="30"/>
        </w:numPr>
        <w:shd w:val="clear" w:color="auto" w:fill="FFFFFF"/>
        <w:autoSpaceDE w:val="0"/>
        <w:autoSpaceDN w:val="0"/>
        <w:adjustRightInd w:val="0"/>
        <w:ind w:left="0" w:firstLine="567"/>
        <w:jc w:val="both"/>
        <w:rPr>
          <w:rFonts w:eastAsia="Calibri"/>
          <w:color w:val="000000" w:themeColor="text1"/>
        </w:rPr>
      </w:pPr>
      <w:r w:rsidRPr="00720100">
        <w:rPr>
          <w:rFonts w:eastAsia="Calibri"/>
          <w:color w:val="000000" w:themeColor="text1"/>
        </w:rPr>
        <w:t>Упражнения на развитиевнимания.</w:t>
      </w:r>
    </w:p>
    <w:p w:rsidR="0095147C" w:rsidRPr="00720100" w:rsidRDefault="0095147C" w:rsidP="0095147C">
      <w:pPr>
        <w:numPr>
          <w:ilvl w:val="0"/>
          <w:numId w:val="30"/>
        </w:numPr>
        <w:shd w:val="clear" w:color="auto" w:fill="FFFFFF"/>
        <w:autoSpaceDE w:val="0"/>
        <w:autoSpaceDN w:val="0"/>
        <w:adjustRightInd w:val="0"/>
        <w:ind w:left="0" w:firstLine="567"/>
        <w:jc w:val="both"/>
        <w:rPr>
          <w:rFonts w:eastAsia="Calibri"/>
          <w:color w:val="000000" w:themeColor="text1"/>
        </w:rPr>
      </w:pPr>
      <w:r w:rsidRPr="00720100">
        <w:rPr>
          <w:rFonts w:eastAsia="Calibri"/>
          <w:color w:val="000000" w:themeColor="text1"/>
        </w:rPr>
        <w:t>Упражнения на развитие зрительной и слуховой памяти.</w:t>
      </w:r>
    </w:p>
    <w:p w:rsidR="0095147C" w:rsidRPr="00720100" w:rsidRDefault="0095147C" w:rsidP="0095147C">
      <w:pPr>
        <w:numPr>
          <w:ilvl w:val="0"/>
          <w:numId w:val="30"/>
        </w:numPr>
        <w:shd w:val="clear" w:color="auto" w:fill="FFFFFF"/>
        <w:autoSpaceDE w:val="0"/>
        <w:autoSpaceDN w:val="0"/>
        <w:adjustRightInd w:val="0"/>
        <w:ind w:left="0" w:firstLine="567"/>
        <w:jc w:val="both"/>
        <w:rPr>
          <w:rFonts w:eastAsia="Calibri"/>
          <w:color w:val="000000" w:themeColor="text1"/>
        </w:rPr>
      </w:pPr>
      <w:r w:rsidRPr="00720100">
        <w:rPr>
          <w:rFonts w:eastAsia="Calibri"/>
          <w:color w:val="000000" w:themeColor="text1"/>
        </w:rPr>
        <w:t>Упражнения на развитие логического мышления.</w:t>
      </w:r>
    </w:p>
    <w:p w:rsidR="0095147C" w:rsidRPr="00720100" w:rsidRDefault="0095147C" w:rsidP="0095147C">
      <w:pPr>
        <w:numPr>
          <w:ilvl w:val="0"/>
          <w:numId w:val="30"/>
        </w:numPr>
        <w:shd w:val="clear" w:color="auto" w:fill="FFFFFF"/>
        <w:autoSpaceDE w:val="0"/>
        <w:autoSpaceDN w:val="0"/>
        <w:adjustRightInd w:val="0"/>
        <w:ind w:left="0" w:firstLine="567"/>
        <w:jc w:val="both"/>
        <w:rPr>
          <w:rFonts w:eastAsia="Calibri"/>
          <w:color w:val="000000" w:themeColor="text1"/>
        </w:rPr>
      </w:pPr>
      <w:r w:rsidRPr="00720100">
        <w:rPr>
          <w:rFonts w:eastAsia="Calibri"/>
          <w:color w:val="000000" w:themeColor="text1"/>
        </w:rPr>
        <w:t>Предупреждение неврозов.</w:t>
      </w:r>
    </w:p>
    <w:p w:rsidR="0095147C" w:rsidRPr="00720100" w:rsidRDefault="0095147C" w:rsidP="0095147C">
      <w:pPr>
        <w:tabs>
          <w:tab w:val="left" w:leader="dot" w:pos="624"/>
          <w:tab w:val="left" w:pos="993"/>
        </w:tabs>
        <w:ind w:firstLine="567"/>
        <w:jc w:val="both"/>
        <w:rPr>
          <w:rFonts w:eastAsia="Arial Unicode MS"/>
          <w:color w:val="000000" w:themeColor="text1"/>
        </w:rPr>
      </w:pPr>
      <w:r w:rsidRPr="00720100">
        <w:rPr>
          <w:rFonts w:eastAsia="Arial Unicode MS"/>
          <w:color w:val="000000" w:themeColor="text1"/>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95147C" w:rsidRPr="00720100" w:rsidRDefault="0095147C" w:rsidP="0095147C">
      <w:pPr>
        <w:tabs>
          <w:tab w:val="left" w:leader="dot" w:pos="624"/>
          <w:tab w:val="left" w:pos="993"/>
        </w:tabs>
        <w:ind w:firstLine="567"/>
        <w:jc w:val="both"/>
        <w:rPr>
          <w:rFonts w:eastAsia="Arial Unicode MS"/>
          <w:color w:val="000000" w:themeColor="text1"/>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033"/>
      </w:tblGrid>
      <w:tr w:rsidR="0095147C" w:rsidRPr="00720100" w:rsidTr="0095147C">
        <w:trPr>
          <w:trHeight w:val="320"/>
        </w:trPr>
        <w:tc>
          <w:tcPr>
            <w:tcW w:w="138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b/>
                <w:color w:val="000000" w:themeColor="text1"/>
              </w:rPr>
            </w:pPr>
            <w:r w:rsidRPr="00720100">
              <w:rPr>
                <w:rFonts w:eastAsia="Arial Unicode MS"/>
                <w:b/>
                <w:color w:val="000000" w:themeColor="text1"/>
              </w:rPr>
              <w:t>Тема лектория</w:t>
            </w:r>
          </w:p>
        </w:tc>
      </w:tr>
      <w:tr w:rsidR="0095147C" w:rsidRPr="00720100" w:rsidTr="0095147C">
        <w:tc>
          <w:tcPr>
            <w:tcW w:w="1384" w:type="dxa"/>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1 класс</w:t>
            </w:r>
          </w:p>
          <w:p w:rsidR="0095147C" w:rsidRPr="00720100" w:rsidRDefault="0095147C">
            <w:pPr>
              <w:spacing w:line="276" w:lineRule="auto"/>
              <w:jc w:val="center"/>
              <w:rPr>
                <w:rFonts w:eastAsia="Arial Unicode MS"/>
                <w:color w:val="000000" w:themeColor="text1"/>
              </w:rPr>
            </w:pPr>
          </w:p>
        </w:tc>
        <w:tc>
          <w:tcPr>
            <w:tcW w:w="8033" w:type="dxa"/>
            <w:tcBorders>
              <w:top w:val="single" w:sz="4" w:space="0" w:color="auto"/>
              <w:left w:val="single" w:sz="4" w:space="0" w:color="auto"/>
              <w:bottom w:val="single" w:sz="4" w:space="0" w:color="auto"/>
              <w:right w:val="single" w:sz="4" w:space="0" w:color="auto"/>
            </w:tcBorders>
            <w:hideMark/>
          </w:tcPr>
          <w:p w:rsidR="0095147C" w:rsidRPr="00720100" w:rsidRDefault="0095147C">
            <w:pPr>
              <w:numPr>
                <w:ilvl w:val="0"/>
                <w:numId w:val="31"/>
              </w:numPr>
              <w:tabs>
                <w:tab w:val="num" w:pos="389"/>
              </w:tabs>
              <w:spacing w:line="276" w:lineRule="auto"/>
              <w:ind w:left="0" w:firstLine="0"/>
              <w:jc w:val="both"/>
              <w:rPr>
                <w:rFonts w:eastAsia="Arial Unicode MS"/>
                <w:color w:val="000000" w:themeColor="text1"/>
              </w:rPr>
            </w:pPr>
            <w:r w:rsidRPr="00720100">
              <w:rPr>
                <w:rFonts w:eastAsia="Arial Unicode MS"/>
                <w:color w:val="000000" w:themeColor="text1"/>
              </w:rPr>
              <w:t>«Возрастные особенности младших школьников. Проблемы 1-го класса. Режим дня</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0"/>
                <w:numId w:val="31"/>
              </w:numPr>
              <w:tabs>
                <w:tab w:val="num" w:pos="389"/>
                <w:tab w:val="left" w:pos="1098"/>
              </w:tabs>
              <w:spacing w:line="276" w:lineRule="auto"/>
              <w:ind w:left="0" w:firstLine="0"/>
              <w:jc w:val="both"/>
              <w:rPr>
                <w:rFonts w:eastAsia="Arial Unicode MS"/>
                <w:color w:val="000000" w:themeColor="text1"/>
              </w:rPr>
            </w:pPr>
            <w:r w:rsidRPr="00720100">
              <w:rPr>
                <w:rFonts w:eastAsia="Arial Unicode MS"/>
                <w:color w:val="000000" w:themeColor="text1"/>
              </w:rPr>
              <w:t>«О профилактике близорукости и сколиоза. Последствия неправильной осанки</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0"/>
                <w:numId w:val="31"/>
              </w:numPr>
              <w:tabs>
                <w:tab w:val="num" w:pos="389"/>
              </w:tabs>
              <w:spacing w:line="276" w:lineRule="auto"/>
              <w:ind w:left="0" w:firstLine="0"/>
              <w:jc w:val="both"/>
              <w:rPr>
                <w:rFonts w:eastAsia="Arial Unicode MS"/>
                <w:color w:val="000000" w:themeColor="text1"/>
              </w:rPr>
            </w:pPr>
            <w:r w:rsidRPr="00720100">
              <w:rPr>
                <w:rFonts w:eastAsia="Arial Unicode MS"/>
                <w:color w:val="000000" w:themeColor="text1"/>
              </w:rPr>
              <w:t>«Как сохранить зубы ребенка здоровыми</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0"/>
                <w:numId w:val="31"/>
              </w:numPr>
              <w:tabs>
                <w:tab w:val="num" w:pos="389"/>
              </w:tabs>
              <w:spacing w:line="276" w:lineRule="auto"/>
              <w:ind w:left="0" w:firstLine="0"/>
              <w:jc w:val="both"/>
              <w:rPr>
                <w:rFonts w:eastAsia="Arial Unicode MS"/>
                <w:color w:val="000000" w:themeColor="text1"/>
              </w:rPr>
            </w:pPr>
            <w:r w:rsidRPr="00720100">
              <w:rPr>
                <w:rFonts w:eastAsia="Arial Unicode MS"/>
                <w:color w:val="000000" w:themeColor="text1"/>
              </w:rPr>
              <w:t>«Игра и труд в жизни первоклассника</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0"/>
                <w:numId w:val="31"/>
              </w:numPr>
              <w:tabs>
                <w:tab w:val="num" w:pos="389"/>
              </w:tabs>
              <w:spacing w:line="276" w:lineRule="auto"/>
              <w:ind w:left="0" w:firstLine="0"/>
              <w:jc w:val="both"/>
              <w:rPr>
                <w:rFonts w:eastAsia="Arial Unicode MS"/>
                <w:color w:val="000000" w:themeColor="text1"/>
              </w:rPr>
            </w:pPr>
            <w:r w:rsidRPr="00720100">
              <w:rPr>
                <w:rFonts w:eastAsia="Arial Unicode MS"/>
                <w:color w:val="000000" w:themeColor="text1"/>
              </w:rPr>
              <w:t>«Организация летнего отдыха</w:t>
            </w:r>
            <w:r w:rsidR="007108CF">
              <w:rPr>
                <w:rFonts w:eastAsia="Arial Unicode MS"/>
                <w:color w:val="000000" w:themeColor="text1"/>
              </w:rPr>
              <w:t>»</w:t>
            </w:r>
            <w:r w:rsidR="00A56863">
              <w:rPr>
                <w:rFonts w:eastAsia="Arial Unicode MS"/>
                <w:color w:val="000000" w:themeColor="text1"/>
              </w:rPr>
              <w:t>.</w:t>
            </w:r>
          </w:p>
        </w:tc>
      </w:tr>
      <w:tr w:rsidR="0095147C" w:rsidRPr="00720100" w:rsidTr="0095147C">
        <w:tc>
          <w:tcPr>
            <w:tcW w:w="138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2 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720100" w:rsidRDefault="0095147C">
            <w:pPr>
              <w:numPr>
                <w:ilvl w:val="0"/>
                <w:numId w:val="32"/>
              </w:numPr>
              <w:tabs>
                <w:tab w:val="left" w:pos="247"/>
              </w:tabs>
              <w:spacing w:line="276" w:lineRule="auto"/>
              <w:ind w:left="0" w:firstLine="0"/>
              <w:jc w:val="both"/>
              <w:rPr>
                <w:rFonts w:eastAsia="Arial Unicode MS"/>
                <w:color w:val="000000" w:themeColor="text1"/>
              </w:rPr>
            </w:pPr>
            <w:r w:rsidRPr="00720100">
              <w:rPr>
                <w:rFonts w:eastAsia="Arial Unicode MS"/>
                <w:color w:val="000000" w:themeColor="text1"/>
              </w:rPr>
              <w:t>«Как помочь ребенку выполнить домашнее задание</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0"/>
                <w:numId w:val="32"/>
              </w:numPr>
              <w:tabs>
                <w:tab w:val="left" w:pos="247"/>
              </w:tabs>
              <w:spacing w:line="276" w:lineRule="auto"/>
              <w:ind w:left="0" w:firstLine="0"/>
              <w:jc w:val="both"/>
              <w:rPr>
                <w:rFonts w:eastAsia="Arial Unicode MS"/>
                <w:color w:val="000000" w:themeColor="text1"/>
              </w:rPr>
            </w:pPr>
            <w:r w:rsidRPr="00720100">
              <w:rPr>
                <w:rFonts w:eastAsia="Arial Unicode MS"/>
                <w:color w:val="000000" w:themeColor="text1"/>
              </w:rPr>
              <w:t>«Воспитание у ребенка ответственности за свои поступки</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0"/>
                <w:numId w:val="32"/>
              </w:numPr>
              <w:tabs>
                <w:tab w:val="left" w:pos="247"/>
              </w:tabs>
              <w:spacing w:line="276" w:lineRule="auto"/>
              <w:ind w:left="0" w:firstLine="0"/>
              <w:jc w:val="both"/>
              <w:rPr>
                <w:rFonts w:eastAsia="Arial Unicode MS"/>
                <w:color w:val="000000" w:themeColor="text1"/>
              </w:rPr>
            </w:pPr>
            <w:r w:rsidRPr="00720100">
              <w:rPr>
                <w:rFonts w:eastAsia="Arial Unicode MS"/>
                <w:color w:val="000000" w:themeColor="text1"/>
              </w:rPr>
              <w:t>«О пользе закаливания организма</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0"/>
                <w:numId w:val="32"/>
              </w:numPr>
              <w:tabs>
                <w:tab w:val="left" w:pos="247"/>
              </w:tabs>
              <w:spacing w:line="276" w:lineRule="auto"/>
              <w:ind w:left="0" w:firstLine="0"/>
              <w:jc w:val="both"/>
              <w:rPr>
                <w:rFonts w:eastAsia="Arial Unicode MS"/>
                <w:color w:val="000000" w:themeColor="text1"/>
              </w:rPr>
            </w:pPr>
            <w:r w:rsidRPr="00720100">
              <w:rPr>
                <w:rFonts w:eastAsia="Arial Unicode MS"/>
                <w:color w:val="000000" w:themeColor="text1"/>
              </w:rPr>
              <w:t>«Воспитание интереса к чтению, рисованию, музыке как важнейшем фактору развития интеллекта ребенка</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0"/>
                <w:numId w:val="32"/>
              </w:numPr>
              <w:tabs>
                <w:tab w:val="left" w:pos="247"/>
              </w:tabs>
              <w:spacing w:line="276" w:lineRule="auto"/>
              <w:ind w:left="0" w:firstLine="0"/>
              <w:jc w:val="both"/>
              <w:rPr>
                <w:rFonts w:eastAsia="Arial Unicode MS"/>
                <w:color w:val="000000" w:themeColor="text1"/>
              </w:rPr>
            </w:pPr>
            <w:r w:rsidRPr="00720100">
              <w:rPr>
                <w:rFonts w:eastAsia="Arial Unicode MS"/>
                <w:color w:val="000000" w:themeColor="text1"/>
              </w:rPr>
              <w:t>«Как оздоровить ребенка летом</w:t>
            </w:r>
            <w:r w:rsidR="007108CF">
              <w:rPr>
                <w:rFonts w:eastAsia="Arial Unicode MS"/>
                <w:color w:val="000000" w:themeColor="text1"/>
              </w:rPr>
              <w:t>»</w:t>
            </w:r>
            <w:r w:rsidR="00A56863">
              <w:rPr>
                <w:rFonts w:eastAsia="Arial Unicode MS"/>
                <w:color w:val="000000" w:themeColor="text1"/>
              </w:rPr>
              <w:t>.</w:t>
            </w:r>
          </w:p>
        </w:tc>
      </w:tr>
      <w:tr w:rsidR="0095147C" w:rsidRPr="00720100" w:rsidTr="0095147C">
        <w:tc>
          <w:tcPr>
            <w:tcW w:w="138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3 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720100" w:rsidRDefault="0095147C">
            <w:pPr>
              <w:numPr>
                <w:ilvl w:val="2"/>
                <w:numId w:val="33"/>
              </w:numPr>
              <w:tabs>
                <w:tab w:val="num" w:pos="-2552"/>
                <w:tab w:val="num" w:pos="389"/>
              </w:tabs>
              <w:spacing w:line="276" w:lineRule="auto"/>
              <w:ind w:left="0" w:firstLine="0"/>
              <w:jc w:val="both"/>
              <w:rPr>
                <w:rFonts w:eastAsia="Arial Unicode MS"/>
                <w:color w:val="000000" w:themeColor="text1"/>
              </w:rPr>
            </w:pPr>
            <w:r w:rsidRPr="00720100">
              <w:rPr>
                <w:rFonts w:eastAsia="Arial Unicode MS"/>
                <w:color w:val="000000" w:themeColor="text1"/>
              </w:rPr>
              <w:t>«Воспитание сознательной дисциплины у школьников</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2"/>
                <w:numId w:val="33"/>
              </w:numPr>
              <w:tabs>
                <w:tab w:val="num" w:pos="-2552"/>
                <w:tab w:val="num" w:pos="389"/>
              </w:tabs>
              <w:spacing w:line="276" w:lineRule="auto"/>
              <w:ind w:left="0" w:firstLine="0"/>
              <w:jc w:val="both"/>
              <w:rPr>
                <w:rFonts w:eastAsia="Arial Unicode MS"/>
                <w:color w:val="000000" w:themeColor="text1"/>
              </w:rPr>
            </w:pPr>
            <w:r w:rsidRPr="00720100">
              <w:rPr>
                <w:rFonts w:eastAsia="Arial Unicode MS"/>
                <w:color w:val="000000" w:themeColor="text1"/>
              </w:rPr>
              <w:t>«Поощрение и наказание в семье</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2"/>
                <w:numId w:val="33"/>
              </w:numPr>
              <w:tabs>
                <w:tab w:val="num" w:pos="-2552"/>
                <w:tab w:val="num" w:pos="389"/>
              </w:tabs>
              <w:spacing w:line="276" w:lineRule="auto"/>
              <w:ind w:left="0" w:firstLine="0"/>
              <w:jc w:val="both"/>
              <w:rPr>
                <w:rFonts w:eastAsia="Arial Unicode MS"/>
                <w:color w:val="000000" w:themeColor="text1"/>
              </w:rPr>
            </w:pPr>
            <w:r w:rsidRPr="00720100">
              <w:rPr>
                <w:rFonts w:eastAsia="Arial Unicode MS"/>
                <w:color w:val="000000" w:themeColor="text1"/>
              </w:rPr>
              <w:t>«Плоскостопие и его последствия</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2"/>
                <w:numId w:val="33"/>
              </w:numPr>
              <w:tabs>
                <w:tab w:val="num" w:pos="-2552"/>
                <w:tab w:val="num" w:pos="389"/>
              </w:tabs>
              <w:spacing w:line="276" w:lineRule="auto"/>
              <w:ind w:left="0" w:firstLine="0"/>
              <w:jc w:val="both"/>
              <w:rPr>
                <w:rFonts w:eastAsia="Arial Unicode MS"/>
                <w:color w:val="000000" w:themeColor="text1"/>
              </w:rPr>
            </w:pPr>
            <w:r w:rsidRPr="00720100">
              <w:rPr>
                <w:rFonts w:eastAsia="Arial Unicode MS"/>
                <w:color w:val="000000" w:themeColor="text1"/>
              </w:rPr>
              <w:t>«Трудовое воспитание в семье</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2"/>
                <w:numId w:val="33"/>
              </w:numPr>
              <w:tabs>
                <w:tab w:val="num" w:pos="-2552"/>
                <w:tab w:val="num" w:pos="389"/>
              </w:tabs>
              <w:spacing w:line="276" w:lineRule="auto"/>
              <w:ind w:left="0" w:firstLine="0"/>
              <w:jc w:val="both"/>
              <w:rPr>
                <w:rFonts w:eastAsia="Arial Unicode MS"/>
                <w:color w:val="000000" w:themeColor="text1"/>
              </w:rPr>
            </w:pPr>
            <w:r w:rsidRPr="00720100">
              <w:rPr>
                <w:rFonts w:eastAsia="Arial Unicode MS"/>
                <w:color w:val="000000" w:themeColor="text1"/>
              </w:rPr>
              <w:t>«Безнадзорность детей в летний период</w:t>
            </w:r>
            <w:r w:rsidR="007108CF">
              <w:rPr>
                <w:rFonts w:eastAsia="Arial Unicode MS"/>
                <w:color w:val="000000" w:themeColor="text1"/>
              </w:rPr>
              <w:t xml:space="preserve">» </w:t>
            </w:r>
          </w:p>
        </w:tc>
      </w:tr>
      <w:tr w:rsidR="0095147C" w:rsidRPr="00720100" w:rsidTr="0095147C">
        <w:tc>
          <w:tcPr>
            <w:tcW w:w="138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rFonts w:eastAsia="Arial Unicode MS"/>
                <w:color w:val="000000" w:themeColor="text1"/>
              </w:rPr>
            </w:pPr>
            <w:r w:rsidRPr="00720100">
              <w:rPr>
                <w:rFonts w:eastAsia="Arial Unicode MS"/>
                <w:color w:val="000000" w:themeColor="text1"/>
              </w:rPr>
              <w:t>4 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720100" w:rsidRDefault="0095147C">
            <w:pPr>
              <w:numPr>
                <w:ilvl w:val="3"/>
                <w:numId w:val="34"/>
              </w:numPr>
              <w:tabs>
                <w:tab w:val="left" w:pos="247"/>
                <w:tab w:val="left" w:pos="389"/>
              </w:tabs>
              <w:spacing w:line="276" w:lineRule="auto"/>
              <w:ind w:left="0" w:firstLine="0"/>
              <w:jc w:val="both"/>
              <w:rPr>
                <w:rFonts w:eastAsia="Arial Unicode MS"/>
                <w:color w:val="000000" w:themeColor="text1"/>
              </w:rPr>
            </w:pPr>
            <w:r w:rsidRPr="00720100">
              <w:rPr>
                <w:rFonts w:eastAsia="Arial Unicode MS"/>
                <w:color w:val="000000" w:themeColor="text1"/>
              </w:rPr>
              <w:t>«Утомление и отдых. О пользе занятий физкультурой и спортом</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3"/>
                <w:numId w:val="34"/>
              </w:numPr>
              <w:tabs>
                <w:tab w:val="left" w:pos="247"/>
                <w:tab w:val="left" w:pos="389"/>
              </w:tabs>
              <w:spacing w:line="276" w:lineRule="auto"/>
              <w:ind w:left="0" w:firstLine="0"/>
              <w:jc w:val="both"/>
              <w:rPr>
                <w:rFonts w:eastAsia="Arial Unicode MS"/>
                <w:color w:val="000000" w:themeColor="text1"/>
              </w:rPr>
            </w:pPr>
            <w:r w:rsidRPr="00720100">
              <w:rPr>
                <w:rFonts w:eastAsia="Arial Unicode MS"/>
                <w:color w:val="000000" w:themeColor="text1"/>
              </w:rPr>
              <w:t>«Можно и нельзя. Взаимоотношения ребенка с окружающими людьми</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3"/>
                <w:numId w:val="34"/>
              </w:numPr>
              <w:tabs>
                <w:tab w:val="left" w:pos="247"/>
                <w:tab w:val="left" w:pos="389"/>
              </w:tabs>
              <w:spacing w:line="276" w:lineRule="auto"/>
              <w:ind w:left="0" w:firstLine="0"/>
              <w:jc w:val="both"/>
              <w:rPr>
                <w:rFonts w:eastAsia="Arial Unicode MS"/>
                <w:color w:val="000000" w:themeColor="text1"/>
              </w:rPr>
            </w:pPr>
            <w:r w:rsidRPr="00720100">
              <w:rPr>
                <w:rFonts w:eastAsia="Arial Unicode MS"/>
                <w:color w:val="000000" w:themeColor="text1"/>
              </w:rPr>
              <w:t>«Гигиеническое воспитание школьников</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3"/>
                <w:numId w:val="34"/>
              </w:numPr>
              <w:tabs>
                <w:tab w:val="left" w:pos="247"/>
                <w:tab w:val="left" w:pos="389"/>
              </w:tabs>
              <w:spacing w:line="276" w:lineRule="auto"/>
              <w:ind w:left="0" w:firstLine="0"/>
              <w:jc w:val="both"/>
              <w:rPr>
                <w:rFonts w:eastAsia="Arial Unicode MS"/>
                <w:color w:val="000000" w:themeColor="text1"/>
              </w:rPr>
            </w:pPr>
            <w:r w:rsidRPr="00720100">
              <w:rPr>
                <w:rFonts w:eastAsia="Arial Unicode MS"/>
                <w:color w:val="000000" w:themeColor="text1"/>
              </w:rPr>
              <w:t>«Общение с природой – естественная потребность человека, воспитание бережного отношения к окружающей среде</w:t>
            </w:r>
            <w:r w:rsidR="007108CF">
              <w:rPr>
                <w:rFonts w:eastAsia="Arial Unicode MS"/>
                <w:color w:val="000000" w:themeColor="text1"/>
              </w:rPr>
              <w:t>»</w:t>
            </w:r>
            <w:r w:rsidR="00A56863">
              <w:rPr>
                <w:rFonts w:eastAsia="Arial Unicode MS"/>
                <w:color w:val="000000" w:themeColor="text1"/>
              </w:rPr>
              <w:t>.</w:t>
            </w:r>
          </w:p>
          <w:p w:rsidR="0095147C" w:rsidRPr="00720100" w:rsidRDefault="0095147C">
            <w:pPr>
              <w:numPr>
                <w:ilvl w:val="3"/>
                <w:numId w:val="34"/>
              </w:numPr>
              <w:tabs>
                <w:tab w:val="left" w:pos="247"/>
                <w:tab w:val="left" w:pos="389"/>
              </w:tabs>
              <w:spacing w:line="276" w:lineRule="auto"/>
              <w:ind w:left="0" w:firstLine="0"/>
              <w:jc w:val="both"/>
              <w:rPr>
                <w:rFonts w:eastAsia="Arial Unicode MS"/>
                <w:color w:val="000000" w:themeColor="text1"/>
              </w:rPr>
            </w:pPr>
            <w:r w:rsidRPr="00720100">
              <w:rPr>
                <w:rFonts w:eastAsia="Arial Unicode MS"/>
                <w:color w:val="000000" w:themeColor="text1"/>
              </w:rPr>
              <w:t>«Правила поведения на водоемах</w:t>
            </w:r>
            <w:r w:rsidR="007108CF">
              <w:rPr>
                <w:rFonts w:eastAsia="Arial Unicode MS"/>
                <w:color w:val="000000" w:themeColor="text1"/>
              </w:rPr>
              <w:t>»</w:t>
            </w:r>
            <w:r w:rsidR="00A56863">
              <w:rPr>
                <w:rFonts w:eastAsia="Arial Unicode MS"/>
                <w:color w:val="000000" w:themeColor="text1"/>
              </w:rPr>
              <w:t>.</w:t>
            </w:r>
          </w:p>
        </w:tc>
      </w:tr>
    </w:tbl>
    <w:p w:rsidR="0095147C" w:rsidRPr="00720100" w:rsidRDefault="0095147C" w:rsidP="0095147C">
      <w:pPr>
        <w:tabs>
          <w:tab w:val="left" w:leader="dot" w:pos="624"/>
          <w:tab w:val="left" w:pos="7290"/>
        </w:tabs>
        <w:ind w:firstLine="567"/>
        <w:jc w:val="center"/>
        <w:rPr>
          <w:b/>
          <w:color w:val="000000" w:themeColor="text1"/>
        </w:rPr>
      </w:pPr>
      <w:r w:rsidRPr="00720100">
        <w:rPr>
          <w:b/>
          <w:color w:val="000000" w:themeColor="text1"/>
        </w:rPr>
        <w:t>Виды деятельности и формы занятий с учащимися по формированию экологической культуры у учащихся</w:t>
      </w:r>
    </w:p>
    <w:p w:rsidR="0095147C" w:rsidRPr="00720100" w:rsidRDefault="0095147C" w:rsidP="0095147C">
      <w:pPr>
        <w:tabs>
          <w:tab w:val="left" w:leader="dot" w:pos="624"/>
          <w:tab w:val="left" w:pos="7290"/>
        </w:tabs>
        <w:ind w:firstLine="567"/>
        <w:jc w:val="center"/>
        <w:rPr>
          <w:rFonts w:eastAsia="@Arial Unicode MS"/>
          <w:b/>
          <w:color w:val="000000" w:themeColor="text1"/>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1"/>
        <w:gridCol w:w="2550"/>
        <w:gridCol w:w="2551"/>
      </w:tblGrid>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jc w:val="center"/>
              <w:rPr>
                <w:b/>
                <w:color w:val="000000" w:themeColor="text1"/>
              </w:rPr>
            </w:pPr>
            <w:r w:rsidRPr="00720100">
              <w:rPr>
                <w:b/>
                <w:color w:val="000000" w:themeColor="text1"/>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jc w:val="center"/>
              <w:rPr>
                <w:b/>
                <w:color w:val="000000" w:themeColor="text1"/>
              </w:rPr>
            </w:pPr>
            <w:r w:rsidRPr="00720100">
              <w:rPr>
                <w:b/>
                <w:color w:val="000000" w:themeColor="text1"/>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jc w:val="center"/>
              <w:rPr>
                <w:b/>
                <w:color w:val="000000" w:themeColor="text1"/>
              </w:rPr>
            </w:pPr>
            <w:r w:rsidRPr="00720100">
              <w:rPr>
                <w:b/>
                <w:color w:val="000000" w:themeColor="text1"/>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jc w:val="center"/>
              <w:rPr>
                <w:b/>
                <w:color w:val="000000" w:themeColor="text1"/>
              </w:rPr>
            </w:pPr>
            <w:r w:rsidRPr="00720100">
              <w:rPr>
                <w:b/>
                <w:color w:val="000000" w:themeColor="text1"/>
              </w:rPr>
              <w:t>4 класс</w:t>
            </w:r>
          </w:p>
        </w:tc>
      </w:tr>
      <w:tr w:rsidR="0095147C" w:rsidRPr="00720100"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jc w:val="center"/>
              <w:rPr>
                <w:b/>
                <w:color w:val="000000" w:themeColor="text1"/>
              </w:rPr>
            </w:pPr>
            <w:r w:rsidRPr="00720100">
              <w:rPr>
                <w:b/>
                <w:color w:val="000000" w:themeColor="text1"/>
              </w:rPr>
              <w:t>Урочная</w:t>
            </w:r>
          </w:p>
        </w:tc>
      </w:tr>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утренняя гимнастика (перед уроками)</w:t>
            </w:r>
          </w:p>
        </w:tc>
      </w:tr>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контроль за тепловым, санитарным режимом и освещенностью</w:t>
            </w:r>
          </w:p>
        </w:tc>
      </w:tr>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охват горячим питанием</w:t>
            </w:r>
          </w:p>
        </w:tc>
      </w:tr>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выполнение динамических, релаксационных пауз</w:t>
            </w:r>
          </w:p>
        </w:tc>
      </w:tr>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выполнение профилактических упражнений и самомассажа на уроках (упражнения для глаз, пальчиковая гимнастика)</w:t>
            </w:r>
          </w:p>
        </w:tc>
      </w:tr>
      <w:tr w:rsidR="0095147C" w:rsidRPr="00720100" w:rsidTr="0095147C">
        <w:tc>
          <w:tcPr>
            <w:tcW w:w="2518" w:type="dxa"/>
            <w:vMerge w:val="restart"/>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Динамический час</w:t>
            </w:r>
          </w:p>
        </w:tc>
      </w:tr>
      <w:tr w:rsidR="0095147C" w:rsidRPr="00720100" w:rsidTr="0095147C">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95147C" w:rsidRPr="00720100" w:rsidRDefault="0095147C">
            <w:pPr>
              <w:widowControl/>
              <w:suppressAutoHyphens w:val="0"/>
              <w:rPr>
                <w:color w:val="000000" w:themeColor="text1"/>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95147C" w:rsidRPr="00720100" w:rsidRDefault="0095147C">
            <w:pPr>
              <w:widowControl/>
              <w:suppressAutoHyphens w:val="0"/>
              <w:rPr>
                <w:color w:val="000000" w:themeColor="text1"/>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95147C" w:rsidRPr="00720100" w:rsidRDefault="0095147C">
            <w:pPr>
              <w:widowControl/>
              <w:suppressAutoHyphens w:val="0"/>
              <w:rPr>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Проектная деятельность на уроках окружающего мирапри изучениираздела «Человек</w:t>
            </w:r>
            <w:r w:rsidR="007108CF">
              <w:rPr>
                <w:color w:val="000000" w:themeColor="text1"/>
              </w:rPr>
              <w:t xml:space="preserve">» </w:t>
            </w:r>
          </w:p>
        </w:tc>
      </w:tr>
      <w:tr w:rsidR="0095147C" w:rsidRPr="00720100"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jc w:val="center"/>
              <w:rPr>
                <w:b/>
                <w:color w:val="000000" w:themeColor="text1"/>
              </w:rPr>
            </w:pPr>
            <w:r w:rsidRPr="00720100">
              <w:rPr>
                <w:b/>
                <w:color w:val="000000" w:themeColor="text1"/>
              </w:rPr>
              <w:t>Внеурочная</w:t>
            </w:r>
          </w:p>
        </w:tc>
      </w:tr>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Оформление классных уголков здоровья.</w:t>
            </w:r>
          </w:p>
        </w:tc>
      </w:tr>
      <w:tr w:rsidR="0095147C" w:rsidRPr="00720100"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jc w:val="center"/>
              <w:rPr>
                <w:b/>
                <w:color w:val="000000" w:themeColor="text1"/>
              </w:rPr>
            </w:pPr>
            <w:r w:rsidRPr="00720100">
              <w:rPr>
                <w:b/>
                <w:color w:val="000000" w:themeColor="text1"/>
              </w:rPr>
              <w:t>Классные часы</w:t>
            </w:r>
          </w:p>
        </w:tc>
      </w:tr>
      <w:tr w:rsidR="0095147C" w:rsidRPr="00720100" w:rsidTr="002567FE">
        <w:trPr>
          <w:trHeight w:val="7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95147C" w:rsidRPr="00720100" w:rsidRDefault="0095147C">
            <w:pPr>
              <w:spacing w:line="276" w:lineRule="auto"/>
              <w:rPr>
                <w:color w:val="000000" w:themeColor="text1"/>
              </w:rPr>
            </w:pPr>
            <w:r w:rsidRPr="00720100">
              <w:rPr>
                <w:color w:val="000000" w:themeColor="text1"/>
              </w:rPr>
              <w:t>1. Соблюдение правил техники безопасности на уроках и во внеурочное время.</w:t>
            </w:r>
          </w:p>
          <w:p w:rsidR="0095147C" w:rsidRPr="00720100" w:rsidRDefault="0095147C">
            <w:pPr>
              <w:spacing w:line="276" w:lineRule="auto"/>
              <w:rPr>
                <w:color w:val="000000" w:themeColor="text1"/>
              </w:rPr>
            </w:pPr>
            <w:r w:rsidRPr="00720100">
              <w:rPr>
                <w:color w:val="000000" w:themeColor="text1"/>
              </w:rPr>
              <w:t>2. “Мы теперь ученики”.</w:t>
            </w:r>
          </w:p>
          <w:p w:rsidR="0095147C" w:rsidRPr="00720100" w:rsidRDefault="0095147C">
            <w:pPr>
              <w:spacing w:line="276" w:lineRule="auto"/>
              <w:rPr>
                <w:color w:val="000000" w:themeColor="text1"/>
              </w:rPr>
            </w:pPr>
            <w:r w:rsidRPr="00720100">
              <w:rPr>
                <w:color w:val="000000" w:themeColor="text1"/>
              </w:rPr>
              <w:t xml:space="preserve">Беседа о режиме дня школьника с элементами игры (что изменилось в жизни, какой распорядок дня должен быть у школьника, понятие </w:t>
            </w:r>
            <w:r w:rsidRPr="00720100">
              <w:rPr>
                <w:i/>
                <w:iCs/>
                <w:color w:val="000000" w:themeColor="text1"/>
              </w:rPr>
              <w:t>режим дня,</w:t>
            </w:r>
            <w:r w:rsidRPr="00720100">
              <w:rPr>
                <w:color w:val="000000" w:themeColor="text1"/>
              </w:rPr>
              <w:t xml:space="preserve"> в игре показать весь режим дня).</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3. “Переменки и урок”.</w:t>
            </w:r>
          </w:p>
          <w:p w:rsidR="0095147C" w:rsidRDefault="0095147C">
            <w:pPr>
              <w:spacing w:line="276" w:lineRule="auto"/>
              <w:rPr>
                <w:color w:val="000000" w:themeColor="text1"/>
              </w:rPr>
            </w:pPr>
            <w:r w:rsidRPr="00720100">
              <w:rPr>
                <w:color w:val="000000" w:themeColor="text1"/>
              </w:rP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2567FE" w:rsidRPr="00720100" w:rsidRDefault="002567FE">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4. “Мою руки чисто – чисто”.</w:t>
            </w:r>
          </w:p>
          <w:p w:rsidR="0095147C" w:rsidRPr="00720100" w:rsidRDefault="0095147C">
            <w:pPr>
              <w:spacing w:line="276" w:lineRule="auto"/>
              <w:rPr>
                <w:color w:val="000000" w:themeColor="text1"/>
              </w:rPr>
            </w:pPr>
            <w:r w:rsidRPr="00720100">
              <w:rPr>
                <w:color w:val="000000" w:themeColor="text1"/>
              </w:rPr>
              <w:t>Практическое занятие (правила мытья рук).</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5. “Когда я ем, я глух и нем”.</w:t>
            </w:r>
          </w:p>
          <w:p w:rsidR="0095147C" w:rsidRPr="00720100" w:rsidRDefault="0095147C">
            <w:pPr>
              <w:spacing w:line="276" w:lineRule="auto"/>
              <w:rPr>
                <w:color w:val="000000" w:themeColor="text1"/>
              </w:rPr>
            </w:pPr>
            <w:r w:rsidRPr="00720100">
              <w:rPr>
                <w:color w:val="000000" w:themeColor="text1"/>
              </w:rP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5147C" w:rsidRPr="00720100" w:rsidRDefault="0095147C">
            <w:pPr>
              <w:spacing w:line="276" w:lineRule="auto"/>
              <w:rPr>
                <w:color w:val="000000" w:themeColor="text1"/>
              </w:rPr>
            </w:pPr>
            <w:r w:rsidRPr="00720100">
              <w:rPr>
                <w:color w:val="000000" w:themeColor="text1"/>
              </w:rPr>
              <w:t>1. Соблюдение правил техники безопасности на уроках и во внеурочное время.</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2.“Вот и кончились каникулы”.</w:t>
            </w:r>
          </w:p>
          <w:p w:rsidR="0095147C" w:rsidRPr="00720100" w:rsidRDefault="0095147C">
            <w:pPr>
              <w:spacing w:line="276" w:lineRule="auto"/>
              <w:rPr>
                <w:color w:val="000000" w:themeColor="text1"/>
              </w:rPr>
            </w:pPr>
            <w:r w:rsidRPr="00720100">
              <w:rPr>
                <w:color w:val="000000" w:themeColor="text1"/>
              </w:rP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sidRPr="00720100">
              <w:rPr>
                <w:i/>
                <w:iCs/>
                <w:color w:val="000000" w:themeColor="text1"/>
              </w:rPr>
              <w:t>здоровый образ жизни.</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 xml:space="preserve">3. Режим дня школьника. (Составление режима дня школьника) </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4.“Рассказ об одежде и обуви”.</w:t>
            </w:r>
          </w:p>
          <w:p w:rsidR="0095147C" w:rsidRPr="00720100" w:rsidRDefault="0095147C">
            <w:pPr>
              <w:spacing w:line="276" w:lineRule="auto"/>
              <w:rPr>
                <w:color w:val="000000" w:themeColor="text1"/>
              </w:rPr>
            </w:pPr>
            <w:r w:rsidRPr="00720100">
              <w:rPr>
                <w:color w:val="000000" w:themeColor="text1"/>
              </w:rPr>
              <w:t>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беседао значении обуви в жизни человека, её чистоте с практическим заданием – чистка школьной обуви).</w:t>
            </w:r>
          </w:p>
          <w:p w:rsidR="0095147C" w:rsidRPr="00720100" w:rsidRDefault="0095147C">
            <w:pPr>
              <w:spacing w:line="276" w:lineRule="auto"/>
              <w:rPr>
                <w:color w:val="000000" w:themeColor="text1"/>
              </w:rPr>
            </w:pPr>
            <w:r w:rsidRPr="00720100">
              <w:rPr>
                <w:color w:val="000000" w:themeColor="text1"/>
              </w:rPr>
              <w:t>5.“Что я уже знаю о ЗОЖ”.</w:t>
            </w:r>
          </w:p>
          <w:p w:rsidR="0095147C" w:rsidRPr="00720100" w:rsidRDefault="0095147C">
            <w:pPr>
              <w:spacing w:line="276" w:lineRule="auto"/>
              <w:rPr>
                <w:color w:val="000000" w:themeColor="text1"/>
              </w:rPr>
            </w:pPr>
            <w:r w:rsidRPr="00720100">
              <w:rPr>
                <w:color w:val="000000" w:themeColor="text1"/>
              </w:rPr>
              <w:t>Выставки рисунков, рефератови др.</w:t>
            </w:r>
          </w:p>
          <w:p w:rsidR="0095147C" w:rsidRPr="00720100" w:rsidRDefault="0095147C">
            <w:pPr>
              <w:spacing w:line="276" w:lineRule="auto"/>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5147C" w:rsidRPr="00720100" w:rsidRDefault="0095147C">
            <w:pPr>
              <w:spacing w:line="276" w:lineRule="auto"/>
              <w:rPr>
                <w:color w:val="000000" w:themeColor="text1"/>
              </w:rPr>
            </w:pPr>
            <w:r w:rsidRPr="00720100">
              <w:rPr>
                <w:color w:val="000000" w:themeColor="text1"/>
              </w:rPr>
              <w:t>1. Соблюдение правил техники безопасности на уроках и во внеурочное время.</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2. “Физическая культура и здоровье”.</w:t>
            </w:r>
          </w:p>
          <w:p w:rsidR="0095147C" w:rsidRPr="00720100" w:rsidRDefault="0095147C">
            <w:pPr>
              <w:spacing w:line="276" w:lineRule="auto"/>
              <w:rPr>
                <w:color w:val="000000" w:themeColor="text1"/>
              </w:rPr>
            </w:pPr>
            <w:r w:rsidRPr="00720100">
              <w:rPr>
                <w:color w:val="000000" w:themeColor="text1"/>
              </w:rPr>
              <w:t xml:space="preserve">Обсуждение (групповое) зависимости состояния здоровья от занятий физкультурой. Каждая группа составляет несколько </w:t>
            </w:r>
            <w:r w:rsidRPr="00720100">
              <w:rPr>
                <w:i/>
                <w:iCs/>
                <w:color w:val="000000" w:themeColor="text1"/>
              </w:rPr>
              <w:t xml:space="preserve">правил здорового человека </w:t>
            </w:r>
            <w:r w:rsidRPr="00720100">
              <w:rPr>
                <w:color w:val="000000" w:themeColor="text1"/>
              </w:rPr>
              <w:t>и выносит их на обсуждение всего класса. Правила, с которыми согласился весь класс, вывешиваются в классном уголке.</w:t>
            </w:r>
          </w:p>
          <w:p w:rsidR="0095147C" w:rsidRPr="00720100" w:rsidRDefault="0095147C">
            <w:pPr>
              <w:spacing w:line="276" w:lineRule="auto"/>
              <w:rPr>
                <w:color w:val="000000" w:themeColor="text1"/>
              </w:rPr>
            </w:pPr>
            <w:r w:rsidRPr="00720100">
              <w:rPr>
                <w:color w:val="000000" w:themeColor="text1"/>
              </w:rPr>
              <w:t>3. “Питание и здоровье”.</w:t>
            </w:r>
          </w:p>
          <w:p w:rsidR="0095147C" w:rsidRPr="00720100" w:rsidRDefault="0095147C">
            <w:pPr>
              <w:spacing w:line="276" w:lineRule="auto"/>
              <w:rPr>
                <w:color w:val="000000" w:themeColor="text1"/>
              </w:rPr>
            </w:pPr>
            <w:r w:rsidRPr="00720100">
              <w:rPr>
                <w:color w:val="000000" w:themeColor="text1"/>
              </w:rPr>
              <w:t>Приглашение школьного медицинского работника.“Азбука здоровья”.</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Default="0095147C">
            <w:pPr>
              <w:spacing w:line="276" w:lineRule="auto"/>
              <w:rPr>
                <w:color w:val="000000" w:themeColor="text1"/>
              </w:rPr>
            </w:pPr>
          </w:p>
          <w:p w:rsidR="002567FE" w:rsidRPr="00720100" w:rsidRDefault="002567FE">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 xml:space="preserve">4.Аукцион </w:t>
            </w:r>
            <w:r w:rsidRPr="00720100">
              <w:rPr>
                <w:i/>
                <w:iCs/>
                <w:color w:val="000000" w:themeColor="text1"/>
              </w:rPr>
              <w:t>продуктов питания, богатых витаминами.</w:t>
            </w:r>
            <w:r w:rsidRPr="00720100">
              <w:rPr>
                <w:color w:val="000000" w:themeColor="text1"/>
              </w:rPr>
              <w:t xml:space="preserve"> Дети готовятся заранее, по результатам составляется плакат “Азбука здоровья”.</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5. “Ядовитая азбука”.</w:t>
            </w:r>
          </w:p>
          <w:p w:rsidR="0095147C" w:rsidRPr="00720100" w:rsidRDefault="0095147C">
            <w:pPr>
              <w:spacing w:line="276" w:lineRule="auto"/>
              <w:rPr>
                <w:color w:val="000000" w:themeColor="text1"/>
              </w:rPr>
            </w:pPr>
            <w:r w:rsidRPr="00720100">
              <w:rPr>
                <w:color w:val="000000" w:themeColor="text1"/>
              </w:rPr>
              <w:t>Беседа о ядовитых растениях, ягодах, грибах. Составление плаката с изображением ядовитых растений.</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5147C" w:rsidRPr="00720100" w:rsidRDefault="0095147C">
            <w:pPr>
              <w:spacing w:line="276" w:lineRule="auto"/>
              <w:rPr>
                <w:color w:val="000000" w:themeColor="text1"/>
              </w:rPr>
            </w:pPr>
            <w:r w:rsidRPr="00720100">
              <w:rPr>
                <w:color w:val="000000" w:themeColor="text1"/>
              </w:rPr>
              <w:t>1. Соблюдение правил техники безопасности на уроках и во внеурочное время.</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2. “Вредные привычки и здоровье”.</w:t>
            </w:r>
          </w:p>
          <w:p w:rsidR="0095147C" w:rsidRPr="00720100" w:rsidRDefault="0095147C">
            <w:pPr>
              <w:spacing w:line="276" w:lineRule="auto"/>
              <w:rPr>
                <w:color w:val="000000" w:themeColor="text1"/>
              </w:rPr>
            </w:pPr>
            <w:r w:rsidRPr="00720100">
              <w:rPr>
                <w:color w:val="000000" w:themeColor="text1"/>
              </w:rPr>
              <w:t xml:space="preserve">Ознакомление с понятием </w:t>
            </w:r>
            <w:r w:rsidRPr="00720100">
              <w:rPr>
                <w:i/>
                <w:iCs/>
                <w:color w:val="000000" w:themeColor="text1"/>
              </w:rPr>
              <w:t>вредные привычки,</w:t>
            </w:r>
            <w:r w:rsidRPr="00720100">
              <w:rPr>
                <w:color w:val="000000" w:themeColor="text1"/>
              </w:rPr>
              <w:t xml:space="preserve"> выявление их в своей жизни и жизни близких людей, составление </w:t>
            </w:r>
            <w:r w:rsidRPr="00720100">
              <w:rPr>
                <w:i/>
                <w:iCs/>
                <w:color w:val="000000" w:themeColor="text1"/>
              </w:rPr>
              <w:t>портрета здорового человека.</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3. “Я в школе и дома”.</w:t>
            </w:r>
          </w:p>
          <w:p w:rsidR="0095147C" w:rsidRPr="00720100" w:rsidRDefault="0095147C">
            <w:pPr>
              <w:spacing w:line="276" w:lineRule="auto"/>
              <w:rPr>
                <w:color w:val="000000" w:themeColor="text1"/>
              </w:rPr>
            </w:pPr>
            <w:r w:rsidRPr="00720100">
              <w:rPr>
                <w:color w:val="000000" w:themeColor="text1"/>
              </w:rPr>
              <w:t>Организация детского досуга – способ профилактики вредных привычек. Составление банка игр и занятий для школы и дома.</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4. “</w:t>
            </w:r>
            <w:r w:rsidR="002567FE">
              <w:rPr>
                <w:color w:val="000000" w:themeColor="text1"/>
              </w:rPr>
              <w:t>Мы команда одного корабля</w:t>
            </w:r>
            <w:r w:rsidRPr="00720100">
              <w:rPr>
                <w:color w:val="000000" w:themeColor="text1"/>
              </w:rPr>
              <w:t>”.</w:t>
            </w:r>
            <w:r w:rsidR="002567FE">
              <w:rPr>
                <w:color w:val="000000" w:themeColor="text1"/>
              </w:rPr>
              <w:t xml:space="preserve"> Рабочий классный час.</w:t>
            </w:r>
            <w:r w:rsidRPr="00720100">
              <w:rPr>
                <w:color w:val="000000" w:themeColor="text1"/>
              </w:rPr>
              <w:t xml:space="preserve">. </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Default="0095147C">
            <w:pPr>
              <w:spacing w:line="276" w:lineRule="auto"/>
              <w:rPr>
                <w:color w:val="000000" w:themeColor="text1"/>
              </w:rPr>
            </w:pPr>
          </w:p>
          <w:p w:rsidR="002567FE" w:rsidRDefault="002567FE">
            <w:pPr>
              <w:spacing w:line="276" w:lineRule="auto"/>
              <w:rPr>
                <w:color w:val="000000" w:themeColor="text1"/>
              </w:rPr>
            </w:pPr>
          </w:p>
          <w:p w:rsidR="002567FE" w:rsidRDefault="002567FE">
            <w:pPr>
              <w:spacing w:line="276" w:lineRule="auto"/>
              <w:rPr>
                <w:color w:val="000000" w:themeColor="text1"/>
              </w:rPr>
            </w:pPr>
          </w:p>
          <w:p w:rsidR="002567FE" w:rsidRDefault="002567FE">
            <w:pPr>
              <w:spacing w:line="276" w:lineRule="auto"/>
              <w:rPr>
                <w:color w:val="000000" w:themeColor="text1"/>
              </w:rPr>
            </w:pPr>
          </w:p>
          <w:p w:rsidR="002567FE" w:rsidRDefault="002567FE">
            <w:pPr>
              <w:spacing w:line="276" w:lineRule="auto"/>
              <w:rPr>
                <w:color w:val="000000" w:themeColor="text1"/>
              </w:rPr>
            </w:pPr>
          </w:p>
          <w:p w:rsidR="002567FE" w:rsidRDefault="002567FE">
            <w:pPr>
              <w:spacing w:line="276" w:lineRule="auto"/>
              <w:rPr>
                <w:color w:val="000000" w:themeColor="text1"/>
              </w:rPr>
            </w:pPr>
          </w:p>
          <w:p w:rsidR="002567FE" w:rsidRDefault="002567FE">
            <w:pPr>
              <w:spacing w:line="276" w:lineRule="auto"/>
              <w:rPr>
                <w:color w:val="000000" w:themeColor="text1"/>
              </w:rPr>
            </w:pPr>
          </w:p>
          <w:p w:rsidR="002567FE" w:rsidRDefault="002567FE">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 xml:space="preserve">5. “Травматизм и его профилактика”. Формирование понятия </w:t>
            </w:r>
            <w:r w:rsidRPr="00720100">
              <w:rPr>
                <w:i/>
                <w:iCs/>
                <w:color w:val="000000" w:themeColor="text1"/>
              </w:rPr>
              <w:t>травматизм</w:t>
            </w:r>
            <w:r w:rsidRPr="00720100">
              <w:rPr>
                <w:color w:val="000000" w:themeColor="text1"/>
              </w:rPr>
              <w:t xml:space="preserve">, составление </w:t>
            </w:r>
            <w:r w:rsidRPr="00720100">
              <w:rPr>
                <w:i/>
                <w:iCs/>
                <w:color w:val="000000" w:themeColor="text1"/>
              </w:rPr>
              <w:t>карты травмоопасных мест в школе,</w:t>
            </w:r>
            <w:r w:rsidRPr="00720100">
              <w:rPr>
                <w:color w:val="000000" w:themeColor="text1"/>
              </w:rPr>
              <w:t xml:space="preserve"> ПМП при ушибах и переломах (тренинг).</w:t>
            </w:r>
          </w:p>
        </w:tc>
      </w:tr>
      <w:tr w:rsidR="0095147C" w:rsidRPr="00720100"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spacing w:line="276" w:lineRule="auto"/>
              <w:jc w:val="center"/>
              <w:rPr>
                <w:b/>
                <w:color w:val="000000" w:themeColor="text1"/>
              </w:rPr>
            </w:pPr>
            <w:r w:rsidRPr="00720100">
              <w:rPr>
                <w:b/>
                <w:color w:val="000000" w:themeColor="text1"/>
              </w:rPr>
              <w:t>Праздники здоровья</w:t>
            </w:r>
          </w:p>
        </w:tc>
      </w:tr>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tcPr>
          <w:p w:rsidR="0095147C" w:rsidRPr="00720100" w:rsidRDefault="0095147C">
            <w:pPr>
              <w:shd w:val="clear" w:color="auto" w:fill="FFFFFF"/>
              <w:spacing w:line="276" w:lineRule="auto"/>
              <w:jc w:val="center"/>
              <w:rPr>
                <w:color w:val="000000" w:themeColor="text1"/>
              </w:rPr>
            </w:pPr>
            <w:r w:rsidRPr="00720100">
              <w:rPr>
                <w:color w:val="000000" w:themeColor="text1"/>
              </w:rPr>
              <w:t>«Друзья Мойдодыра</w:t>
            </w:r>
            <w:r w:rsidR="007108CF">
              <w:rPr>
                <w:color w:val="000000" w:themeColor="text1"/>
              </w:rPr>
              <w:t xml:space="preserve">» </w:t>
            </w:r>
            <w:r w:rsidRPr="00720100">
              <w:rPr>
                <w:color w:val="000000" w:themeColor="text1"/>
              </w:rPr>
              <w:t>(утренник).</w:t>
            </w:r>
          </w:p>
          <w:p w:rsidR="0095147C" w:rsidRPr="00720100" w:rsidRDefault="0095147C">
            <w:pPr>
              <w:spacing w:line="276" w:lineRule="auto"/>
              <w:jc w:val="center"/>
              <w:rPr>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spacing w:line="276" w:lineRule="auto"/>
              <w:jc w:val="center"/>
              <w:rPr>
                <w:color w:val="000000" w:themeColor="text1"/>
              </w:rPr>
            </w:pPr>
            <w:r w:rsidRPr="00720100">
              <w:rPr>
                <w:color w:val="000000" w:themeColor="text1"/>
              </w:rPr>
              <w:t>«С режимом дня друзья!</w:t>
            </w:r>
            <w:r w:rsidR="007108CF">
              <w:rPr>
                <w:color w:val="000000" w:themeColor="text1"/>
              </w:rPr>
              <w:t xml:space="preserve">» </w:t>
            </w:r>
            <w:r w:rsidRPr="00720100">
              <w:rPr>
                <w:color w:val="000000" w:themeColor="text1"/>
              </w:rPr>
              <w:t>(устный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spacing w:line="276" w:lineRule="auto"/>
              <w:jc w:val="center"/>
              <w:rPr>
                <w:color w:val="000000" w:themeColor="text1"/>
              </w:rPr>
            </w:pPr>
            <w:r w:rsidRPr="00720100">
              <w:rPr>
                <w:color w:val="000000" w:themeColor="text1"/>
              </w:rPr>
              <w:t>«Парад увлечений</w:t>
            </w:r>
            <w:r w:rsidR="007108CF">
              <w:rPr>
                <w:color w:val="000000" w:themeColor="text1"/>
              </w:rPr>
              <w:t xml:space="preserve">» </w:t>
            </w:r>
            <w:r w:rsidRPr="00720100">
              <w:rPr>
                <w:color w:val="000000" w:themeColor="text1"/>
              </w:rPr>
              <w:t>(форум).</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spacing w:line="276" w:lineRule="auto"/>
              <w:jc w:val="center"/>
              <w:rPr>
                <w:color w:val="000000" w:themeColor="text1"/>
              </w:rPr>
            </w:pPr>
            <w:r w:rsidRPr="00720100">
              <w:rPr>
                <w:color w:val="000000" w:themeColor="text1"/>
              </w:rPr>
              <w:t>«Нет вредным привычкам!</w:t>
            </w:r>
            <w:r w:rsidR="007108CF">
              <w:rPr>
                <w:color w:val="000000" w:themeColor="text1"/>
              </w:rPr>
              <w:t xml:space="preserve">» </w:t>
            </w:r>
            <w:r w:rsidRPr="00720100">
              <w:rPr>
                <w:color w:val="000000" w:themeColor="text1"/>
              </w:rPr>
              <w:t>(марафон).</w:t>
            </w:r>
          </w:p>
        </w:tc>
      </w:tr>
      <w:tr w:rsidR="0095147C" w:rsidRPr="00720100" w:rsidTr="0095147C">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spacing w:line="276" w:lineRule="auto"/>
              <w:rPr>
                <w:color w:val="000000" w:themeColor="text1"/>
              </w:rPr>
            </w:pPr>
            <w:r w:rsidRPr="00720100">
              <w:rPr>
                <w:color w:val="000000" w:themeColor="text1"/>
              </w:rPr>
              <w:t>Викторина « Береги здоровье смолоду!</w:t>
            </w:r>
            <w:r w:rsidR="007108CF">
              <w:rPr>
                <w:color w:val="000000" w:themeColor="text1"/>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spacing w:line="276" w:lineRule="auto"/>
              <w:jc w:val="center"/>
              <w:rPr>
                <w:color w:val="000000" w:themeColor="text1"/>
              </w:rPr>
            </w:pPr>
            <w:r w:rsidRPr="00720100">
              <w:rPr>
                <w:color w:val="000000" w:themeColor="text1"/>
              </w:rPr>
              <w:t>Викторина « Береги здоровье смолоду!</w:t>
            </w:r>
            <w:r w:rsidR="007108CF">
              <w:rPr>
                <w:color w:val="000000" w:themeColor="text1"/>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spacing w:line="276" w:lineRule="auto"/>
              <w:jc w:val="center"/>
              <w:rPr>
                <w:color w:val="000000" w:themeColor="text1"/>
              </w:rPr>
            </w:pPr>
            <w:r w:rsidRPr="00720100">
              <w:rPr>
                <w:color w:val="000000" w:themeColor="text1"/>
              </w:rPr>
              <w:t>Викторина « Береги здоровье смолоду!</w:t>
            </w:r>
            <w:r w:rsidR="007108CF">
              <w:rPr>
                <w:color w:val="000000" w:themeColor="text1"/>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spacing w:line="276" w:lineRule="auto"/>
              <w:jc w:val="center"/>
              <w:rPr>
                <w:color w:val="000000" w:themeColor="text1"/>
              </w:rPr>
            </w:pPr>
            <w:r w:rsidRPr="00720100">
              <w:rPr>
                <w:color w:val="000000" w:themeColor="text1"/>
              </w:rPr>
              <w:t>Викторина « Береги здоровье смолоду!</w:t>
            </w:r>
            <w:r w:rsidR="007108CF">
              <w:rPr>
                <w:color w:val="000000" w:themeColor="text1"/>
              </w:rPr>
              <w:t xml:space="preserve">» </w:t>
            </w:r>
          </w:p>
        </w:tc>
      </w:tr>
      <w:tr w:rsidR="0095147C" w:rsidRPr="00720100"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jc w:val="center"/>
              <w:rPr>
                <w:color w:val="000000" w:themeColor="text1"/>
              </w:rPr>
            </w:pPr>
            <w:r w:rsidRPr="00720100">
              <w:rPr>
                <w:b/>
                <w:color w:val="000000" w:themeColor="text1"/>
              </w:rPr>
              <w:t>Спортивные мероприятия</w:t>
            </w:r>
          </w:p>
        </w:tc>
      </w:tr>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tcPr>
          <w:p w:rsidR="0095147C" w:rsidRPr="00720100" w:rsidRDefault="0095147C">
            <w:pPr>
              <w:spacing w:line="276" w:lineRule="auto"/>
              <w:rPr>
                <w:color w:val="000000" w:themeColor="text1"/>
              </w:rPr>
            </w:pPr>
            <w:r w:rsidRPr="00720100">
              <w:rPr>
                <w:color w:val="000000" w:themeColor="text1"/>
              </w:rPr>
              <w:t>1. “Быстрее, дальше, выше”.</w:t>
            </w:r>
          </w:p>
          <w:p w:rsidR="0095147C" w:rsidRPr="00720100" w:rsidRDefault="0095147C">
            <w:pPr>
              <w:spacing w:line="276" w:lineRule="auto"/>
              <w:rPr>
                <w:color w:val="000000" w:themeColor="text1"/>
              </w:rPr>
            </w:pPr>
            <w:r w:rsidRPr="00720100">
              <w:rPr>
                <w:color w:val="000000" w:themeColor="text1"/>
              </w:rP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95147C" w:rsidRPr="00720100" w:rsidRDefault="0095147C">
            <w:pPr>
              <w:spacing w:line="276" w:lineRule="auto"/>
              <w:rPr>
                <w:color w:val="000000" w:themeColor="text1"/>
              </w:rPr>
            </w:pPr>
            <w:r w:rsidRPr="00720100">
              <w:rPr>
                <w:color w:val="000000" w:themeColor="text1"/>
              </w:rPr>
              <w:t>2. “Весёлые старты”.</w:t>
            </w:r>
          </w:p>
          <w:p w:rsidR="0095147C" w:rsidRPr="00720100" w:rsidRDefault="0095147C">
            <w:pPr>
              <w:spacing w:line="276" w:lineRule="auto"/>
              <w:rPr>
                <w:color w:val="000000" w:themeColor="text1"/>
              </w:rPr>
            </w:pPr>
            <w:r w:rsidRPr="00720100">
              <w:rPr>
                <w:color w:val="000000" w:themeColor="text1"/>
              </w:rPr>
              <w:t>Соревнования между параллельными классами.</w:t>
            </w:r>
          </w:p>
          <w:p w:rsidR="0095147C" w:rsidRPr="00720100" w:rsidRDefault="0095147C">
            <w:pPr>
              <w:spacing w:line="276" w:lineRule="auto"/>
              <w:rPr>
                <w:color w:val="000000" w:themeColor="text1"/>
              </w:rPr>
            </w:pPr>
            <w:r w:rsidRPr="00720100">
              <w:rPr>
                <w:color w:val="000000" w:themeColor="text1"/>
              </w:rPr>
              <w:t>3. Соревнования по метанию снежков в цель на личное первенство.</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 xml:space="preserve"> 4. “Утки и охотники”. Игровые соревнования между командами класса.</w:t>
            </w:r>
          </w:p>
          <w:p w:rsidR="0095147C" w:rsidRPr="00720100" w:rsidRDefault="0095147C">
            <w:pPr>
              <w:spacing w:line="276" w:lineRule="auto"/>
              <w:rPr>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rsidR="0095147C" w:rsidRPr="00720100" w:rsidRDefault="0095147C">
            <w:pPr>
              <w:spacing w:line="276" w:lineRule="auto"/>
              <w:rPr>
                <w:color w:val="000000" w:themeColor="text1"/>
              </w:rPr>
            </w:pPr>
            <w:r w:rsidRPr="00720100">
              <w:rPr>
                <w:color w:val="000000" w:themeColor="text1"/>
              </w:rPr>
              <w:t>1. “День здоровья”.</w:t>
            </w:r>
          </w:p>
          <w:p w:rsidR="0095147C" w:rsidRPr="00720100" w:rsidRDefault="0095147C">
            <w:pPr>
              <w:spacing w:line="276" w:lineRule="auto"/>
              <w:rPr>
                <w:color w:val="000000" w:themeColor="text1"/>
              </w:rPr>
            </w:pPr>
            <w:r w:rsidRPr="00720100">
              <w:rPr>
                <w:color w:val="000000" w:themeColor="text1"/>
              </w:rPr>
              <w:t xml:space="preserve">Участие в общешкольной спортивной эстафете. </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2. “Час игры”.</w:t>
            </w:r>
          </w:p>
          <w:p w:rsidR="0095147C" w:rsidRPr="00720100" w:rsidRDefault="0095147C">
            <w:pPr>
              <w:spacing w:line="276" w:lineRule="auto"/>
              <w:rPr>
                <w:color w:val="000000" w:themeColor="text1"/>
              </w:rPr>
            </w:pPr>
            <w:r w:rsidRPr="00720100">
              <w:rPr>
                <w:color w:val="000000" w:themeColor="text1"/>
              </w:rPr>
              <w:t>Игры на свежем воздухе.</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4. “Веревочка”.</w:t>
            </w:r>
          </w:p>
          <w:p w:rsidR="0095147C" w:rsidRPr="00720100" w:rsidRDefault="0095147C">
            <w:pPr>
              <w:spacing w:line="276" w:lineRule="auto"/>
              <w:rPr>
                <w:color w:val="000000" w:themeColor="text1"/>
              </w:rPr>
            </w:pPr>
            <w:r w:rsidRPr="00720100">
              <w:rPr>
                <w:color w:val="000000" w:themeColor="text1"/>
              </w:rP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95147C" w:rsidRPr="00720100" w:rsidRDefault="0095147C">
            <w:pPr>
              <w:spacing w:line="276" w:lineRule="auto"/>
              <w:rPr>
                <w:color w:val="000000" w:themeColor="text1"/>
              </w:rPr>
            </w:pPr>
            <w:r w:rsidRPr="00720100">
              <w:rPr>
                <w:color w:val="000000" w:themeColor="text1"/>
              </w:rPr>
              <w:t>1. “День здоровья”.</w:t>
            </w:r>
          </w:p>
          <w:p w:rsidR="0095147C" w:rsidRPr="00720100" w:rsidRDefault="0095147C">
            <w:pPr>
              <w:spacing w:line="276" w:lineRule="auto"/>
              <w:rPr>
                <w:color w:val="000000" w:themeColor="text1"/>
              </w:rPr>
            </w:pPr>
            <w:r w:rsidRPr="00720100">
              <w:rPr>
                <w:color w:val="000000" w:themeColor="text1"/>
              </w:rPr>
              <w:t>Участие в общешкольной спортивной эстафете.</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 xml:space="preserve"> 2. “Быстрые, смелые, ловкие”.</w:t>
            </w:r>
          </w:p>
          <w:p w:rsidR="0095147C" w:rsidRPr="00720100" w:rsidRDefault="0095147C">
            <w:pPr>
              <w:spacing w:line="276" w:lineRule="auto"/>
              <w:rPr>
                <w:color w:val="000000" w:themeColor="text1"/>
              </w:rPr>
            </w:pPr>
            <w:r w:rsidRPr="00720100">
              <w:rPr>
                <w:color w:val="000000" w:themeColor="text1"/>
              </w:rPr>
              <w:t xml:space="preserve">Соревнования между параллелями. </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3. “Весёлые старты”.</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rsidR="0095147C" w:rsidRPr="00720100" w:rsidRDefault="0095147C">
            <w:pPr>
              <w:spacing w:line="276" w:lineRule="auto"/>
              <w:rPr>
                <w:color w:val="000000" w:themeColor="text1"/>
              </w:rPr>
            </w:pPr>
            <w:r w:rsidRPr="00720100">
              <w:rPr>
                <w:color w:val="000000" w:themeColor="text1"/>
              </w:rPr>
              <w:t>1. “День здоровья”.</w:t>
            </w:r>
          </w:p>
          <w:p w:rsidR="0095147C" w:rsidRPr="00720100" w:rsidRDefault="0095147C">
            <w:pPr>
              <w:spacing w:line="276" w:lineRule="auto"/>
              <w:rPr>
                <w:color w:val="000000" w:themeColor="text1"/>
              </w:rPr>
            </w:pPr>
            <w:r w:rsidRPr="00720100">
              <w:rPr>
                <w:color w:val="000000" w:themeColor="text1"/>
              </w:rPr>
              <w:t>Участие в общешкольной спортивной эстафете</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 xml:space="preserve"> 2. «Резиночка</w:t>
            </w:r>
            <w:r w:rsidR="007108CF">
              <w:rPr>
                <w:color w:val="000000" w:themeColor="text1"/>
              </w:rPr>
              <w:t>»</w:t>
            </w:r>
            <w:r w:rsidR="00A56863">
              <w:rPr>
                <w:color w:val="000000" w:themeColor="text1"/>
              </w:rPr>
              <w:t xml:space="preserve">. </w:t>
            </w:r>
          </w:p>
          <w:p w:rsidR="0095147C" w:rsidRPr="00720100" w:rsidRDefault="0095147C">
            <w:pPr>
              <w:spacing w:line="276" w:lineRule="auto"/>
              <w:rPr>
                <w:color w:val="000000" w:themeColor="text1"/>
              </w:rPr>
            </w:pPr>
            <w:r w:rsidRPr="00720100">
              <w:rPr>
                <w:color w:val="000000" w:themeColor="text1"/>
              </w:rPr>
              <w:t xml:space="preserve">Соревнования по прыжкам через резинку. </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 xml:space="preserve"> 3. “Весёлые старты”.</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p>
        </w:tc>
      </w:tr>
      <w:tr w:rsidR="0095147C" w:rsidRPr="00720100"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spacing w:line="276" w:lineRule="auto"/>
              <w:jc w:val="center"/>
              <w:rPr>
                <w:color w:val="000000" w:themeColor="text1"/>
              </w:rPr>
            </w:pPr>
            <w:r w:rsidRPr="00720100">
              <w:rPr>
                <w:b/>
                <w:bCs/>
                <w:iCs/>
                <w:color w:val="000000" w:themeColor="text1"/>
              </w:rPr>
              <w:t>Творческие конкурсы:</w:t>
            </w:r>
          </w:p>
        </w:tc>
      </w:tr>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tcPr>
          <w:p w:rsidR="0095147C" w:rsidRPr="00720100" w:rsidRDefault="0095147C">
            <w:pPr>
              <w:numPr>
                <w:ilvl w:val="0"/>
                <w:numId w:val="34"/>
              </w:numPr>
              <w:shd w:val="clear" w:color="auto" w:fill="FFFFFF"/>
              <w:tabs>
                <w:tab w:val="num" w:pos="0"/>
              </w:tabs>
              <w:spacing w:line="276" w:lineRule="auto"/>
              <w:ind w:left="0" w:firstLine="0"/>
              <w:rPr>
                <w:color w:val="000000" w:themeColor="text1"/>
              </w:rPr>
            </w:pPr>
            <w:r w:rsidRPr="00720100">
              <w:rPr>
                <w:color w:val="000000" w:themeColor="text1"/>
              </w:rPr>
              <w:t>рисунков «Здоровье в порядке – спасибо зарядке!</w:t>
            </w:r>
            <w:r w:rsidR="007108CF">
              <w:rPr>
                <w:color w:val="000000" w:themeColor="text1"/>
              </w:rPr>
              <w:t>»</w:t>
            </w:r>
            <w:r w:rsidR="00A56863">
              <w:rPr>
                <w:color w:val="000000" w:themeColor="text1"/>
              </w:rPr>
              <w:t>,</w:t>
            </w:r>
            <w:r w:rsidRPr="00720100">
              <w:rPr>
                <w:color w:val="000000" w:themeColor="text1"/>
              </w:rPr>
              <w:t xml:space="preserve"> «Мы здоровыми растем</w:t>
            </w:r>
            <w:r w:rsidR="007108CF">
              <w:rPr>
                <w:color w:val="000000" w:themeColor="text1"/>
              </w:rPr>
              <w:t>»</w:t>
            </w:r>
            <w:r w:rsidR="00A56863">
              <w:rPr>
                <w:color w:val="000000" w:themeColor="text1"/>
              </w:rPr>
              <w:t>,</w:t>
            </w:r>
            <w:r w:rsidRPr="00720100">
              <w:rPr>
                <w:color w:val="000000" w:themeColor="text1"/>
              </w:rPr>
              <w:t xml:space="preserve"> «Физкульт-ура!</w:t>
            </w:r>
            <w:r w:rsidR="007108CF">
              <w:rPr>
                <w:color w:val="000000" w:themeColor="text1"/>
              </w:rPr>
              <w:t>»</w:t>
            </w:r>
            <w:r w:rsidR="005A4616">
              <w:rPr>
                <w:color w:val="000000" w:themeColor="text1"/>
              </w:rPr>
              <w:t>;</w:t>
            </w:r>
          </w:p>
          <w:p w:rsidR="0095147C" w:rsidRPr="00720100" w:rsidRDefault="0095147C">
            <w:pPr>
              <w:numPr>
                <w:ilvl w:val="0"/>
                <w:numId w:val="34"/>
              </w:numPr>
              <w:shd w:val="clear" w:color="auto" w:fill="FFFFFF"/>
              <w:tabs>
                <w:tab w:val="num" w:pos="0"/>
              </w:tabs>
              <w:spacing w:line="276" w:lineRule="auto"/>
              <w:ind w:left="0" w:firstLine="0"/>
              <w:rPr>
                <w:color w:val="000000" w:themeColor="text1"/>
              </w:rPr>
            </w:pPr>
            <w:r w:rsidRPr="00720100">
              <w:rPr>
                <w:color w:val="000000" w:themeColor="text1"/>
              </w:rPr>
              <w:t>поделок «Золотые руки не знают скуки</w:t>
            </w:r>
            <w:r w:rsidR="007108CF">
              <w:rPr>
                <w:color w:val="000000" w:themeColor="text1"/>
              </w:rPr>
              <w:t>»</w:t>
            </w:r>
            <w:r w:rsidR="00A56863">
              <w:rPr>
                <w:color w:val="000000" w:themeColor="text1"/>
              </w:rPr>
              <w:t>,</w:t>
            </w:r>
            <w:r w:rsidRPr="00720100">
              <w:rPr>
                <w:color w:val="000000" w:themeColor="text1"/>
              </w:rPr>
              <w:t xml:space="preserve"> «Делаем сами своими руками</w:t>
            </w:r>
            <w:r w:rsidR="007108CF">
              <w:rPr>
                <w:color w:val="000000" w:themeColor="text1"/>
              </w:rPr>
              <w:t>»</w:t>
            </w:r>
            <w:r w:rsidR="005A4616">
              <w:rPr>
                <w:color w:val="000000" w:themeColor="text1"/>
              </w:rPr>
              <w:t>;</w:t>
            </w:r>
          </w:p>
          <w:p w:rsidR="0095147C" w:rsidRPr="00720100" w:rsidRDefault="0095147C">
            <w:pPr>
              <w:numPr>
                <w:ilvl w:val="0"/>
                <w:numId w:val="34"/>
              </w:numPr>
              <w:shd w:val="clear" w:color="auto" w:fill="FFFFFF"/>
              <w:tabs>
                <w:tab w:val="num" w:pos="0"/>
              </w:tabs>
              <w:spacing w:line="276" w:lineRule="auto"/>
              <w:ind w:left="0" w:firstLine="0"/>
              <w:rPr>
                <w:color w:val="000000" w:themeColor="text1"/>
              </w:rPr>
            </w:pPr>
            <w:r w:rsidRPr="00720100">
              <w:rPr>
                <w:color w:val="000000" w:themeColor="text1"/>
              </w:rPr>
              <w:t>рассказов «Выходной день в нашей семье</w:t>
            </w:r>
            <w:r w:rsidR="007108CF">
              <w:rPr>
                <w:color w:val="000000" w:themeColor="text1"/>
              </w:rPr>
              <w:t>»</w:t>
            </w:r>
            <w:r w:rsidR="00A56863">
              <w:rPr>
                <w:color w:val="000000" w:themeColor="text1"/>
              </w:rPr>
              <w:t>,</w:t>
            </w:r>
            <w:r w:rsidRPr="00720100">
              <w:rPr>
                <w:color w:val="000000" w:themeColor="text1"/>
              </w:rPr>
              <w:t xml:space="preserve"> «Семейные праздники</w:t>
            </w:r>
            <w:r w:rsidR="007108CF">
              <w:rPr>
                <w:color w:val="000000" w:themeColor="text1"/>
              </w:rPr>
              <w:t>»</w:t>
            </w:r>
            <w:r w:rsidR="00A56863">
              <w:rPr>
                <w:color w:val="000000" w:themeColor="text1"/>
              </w:rPr>
              <w:t>,</w:t>
            </w:r>
            <w:r w:rsidRPr="00720100">
              <w:rPr>
                <w:color w:val="000000" w:themeColor="text1"/>
              </w:rPr>
              <w:t xml:space="preserve"> «Традиции семьи</w:t>
            </w:r>
            <w:r w:rsidR="007108CF">
              <w:rPr>
                <w:color w:val="000000" w:themeColor="text1"/>
              </w:rPr>
              <w:t>»</w:t>
            </w:r>
            <w:r w:rsidR="005A4616">
              <w:rPr>
                <w:color w:val="000000" w:themeColor="text1"/>
              </w:rPr>
              <w:t>;</w:t>
            </w:r>
          </w:p>
          <w:p w:rsidR="0095147C" w:rsidRPr="00720100" w:rsidRDefault="0095147C">
            <w:pPr>
              <w:numPr>
                <w:ilvl w:val="0"/>
                <w:numId w:val="34"/>
              </w:numPr>
              <w:shd w:val="clear" w:color="auto" w:fill="FFFFFF"/>
              <w:tabs>
                <w:tab w:val="num" w:pos="0"/>
              </w:tabs>
              <w:spacing w:line="276" w:lineRule="auto"/>
              <w:ind w:left="0" w:firstLine="0"/>
              <w:rPr>
                <w:color w:val="000000" w:themeColor="text1"/>
              </w:rPr>
            </w:pPr>
            <w:r w:rsidRPr="00720100">
              <w:rPr>
                <w:color w:val="000000" w:themeColor="text1"/>
              </w:rPr>
              <w:t>стихов на заданные рифмы «От простой воды и мыла у микробов тают силы</w:t>
            </w:r>
            <w:r w:rsidR="007108CF">
              <w:rPr>
                <w:color w:val="000000" w:themeColor="text1"/>
              </w:rPr>
              <w:t>»</w:t>
            </w:r>
            <w:r w:rsidR="00A56863">
              <w:rPr>
                <w:color w:val="000000" w:themeColor="text1"/>
              </w:rPr>
              <w:t>,</w:t>
            </w:r>
            <w:r w:rsidRPr="00720100">
              <w:rPr>
                <w:color w:val="000000" w:themeColor="text1"/>
              </w:rPr>
              <w:t xml:space="preserve"> «Я здоровье сберегу – сам себе я помогу!</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tabs>
                <w:tab w:val="num" w:pos="0"/>
              </w:tabs>
              <w:spacing w:line="276" w:lineRule="auto"/>
              <w:ind w:left="0" w:firstLine="0"/>
              <w:rPr>
                <w:color w:val="000000" w:themeColor="text1"/>
              </w:rPr>
            </w:pPr>
            <w:r w:rsidRPr="00720100">
              <w:rPr>
                <w:color w:val="000000" w:themeColor="text1"/>
              </w:rPr>
              <w:t>сказок «О значимости здорового образа жизни</w:t>
            </w:r>
            <w:r w:rsidR="007108CF">
              <w:rPr>
                <w:color w:val="000000" w:themeColor="text1"/>
              </w:rPr>
              <w:t>»</w:t>
            </w:r>
            <w:r w:rsidR="00A56863">
              <w:rPr>
                <w:color w:val="000000" w:themeColor="text1"/>
              </w:rPr>
              <w:t>,</w:t>
            </w:r>
            <w:r w:rsidRPr="00720100">
              <w:rPr>
                <w:color w:val="000000" w:themeColor="text1"/>
              </w:rPr>
              <w:t xml:space="preserve"> «В здоровом теле здоровый дух</w:t>
            </w:r>
            <w:r w:rsidR="007108CF">
              <w:rPr>
                <w:color w:val="000000" w:themeColor="text1"/>
              </w:rPr>
              <w:t>»</w:t>
            </w:r>
            <w:r w:rsidR="00A56863">
              <w:rPr>
                <w:color w:val="000000" w:themeColor="text1"/>
              </w:rPr>
              <w:t>.</w:t>
            </w:r>
          </w:p>
          <w:p w:rsidR="0095147C" w:rsidRPr="00720100" w:rsidRDefault="0095147C">
            <w:pPr>
              <w:numPr>
                <w:ilvl w:val="0"/>
                <w:numId w:val="35"/>
              </w:numPr>
              <w:shd w:val="clear" w:color="auto" w:fill="FFFFFF"/>
              <w:tabs>
                <w:tab w:val="num" w:pos="0"/>
                <w:tab w:val="left" w:pos="284"/>
              </w:tabs>
              <w:spacing w:line="276" w:lineRule="auto"/>
              <w:ind w:left="0" w:firstLine="0"/>
              <w:rPr>
                <w:rFonts w:eastAsia="Calibri"/>
                <w:color w:val="000000" w:themeColor="text1"/>
              </w:rPr>
            </w:pPr>
            <w:r w:rsidRPr="00720100">
              <w:rPr>
                <w:rFonts w:eastAsia="Calibri"/>
                <w:color w:val="000000" w:themeColor="text1"/>
              </w:rPr>
              <w:t>сообщения- рефераты на тему « Мы и наше здоровье</w:t>
            </w:r>
            <w:r w:rsidR="007108CF">
              <w:rPr>
                <w:rFonts w:eastAsia="Calibri"/>
                <w:color w:val="000000" w:themeColor="text1"/>
              </w:rPr>
              <w:t xml:space="preserve">» </w:t>
            </w:r>
          </w:p>
          <w:p w:rsidR="0095147C" w:rsidRPr="00720100" w:rsidRDefault="0095147C">
            <w:pPr>
              <w:spacing w:line="276" w:lineRule="auto"/>
              <w:rPr>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рисунков «Здоровье в порядке – спасибо зарядке!</w:t>
            </w:r>
            <w:r w:rsidR="007108CF">
              <w:rPr>
                <w:color w:val="000000" w:themeColor="text1"/>
              </w:rPr>
              <w:t>»</w:t>
            </w:r>
            <w:r w:rsidR="00A56863">
              <w:rPr>
                <w:color w:val="000000" w:themeColor="text1"/>
              </w:rPr>
              <w:t>,</w:t>
            </w:r>
            <w:r w:rsidRPr="00720100">
              <w:rPr>
                <w:color w:val="000000" w:themeColor="text1"/>
              </w:rPr>
              <w:t xml:space="preserve"> «Мы здоровыми растем</w:t>
            </w:r>
            <w:r w:rsidR="007108CF">
              <w:rPr>
                <w:color w:val="000000" w:themeColor="text1"/>
              </w:rPr>
              <w:t>»</w:t>
            </w:r>
            <w:r w:rsidR="00A56863">
              <w:rPr>
                <w:color w:val="000000" w:themeColor="text1"/>
              </w:rPr>
              <w:t>,</w:t>
            </w:r>
            <w:r w:rsidRPr="00720100">
              <w:rPr>
                <w:color w:val="000000" w:themeColor="text1"/>
              </w:rPr>
              <w:t xml:space="preserve"> «Физкульт-ура!</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поделок «Золотые руки не знают скуки</w:t>
            </w:r>
            <w:r w:rsidR="007108CF">
              <w:rPr>
                <w:color w:val="000000" w:themeColor="text1"/>
              </w:rPr>
              <w:t>»</w:t>
            </w:r>
            <w:r w:rsidR="00A56863">
              <w:rPr>
                <w:color w:val="000000" w:themeColor="text1"/>
              </w:rPr>
              <w:t>,</w:t>
            </w:r>
            <w:r w:rsidRPr="00720100">
              <w:rPr>
                <w:color w:val="000000" w:themeColor="text1"/>
              </w:rPr>
              <w:t xml:space="preserve"> «Делаем сами своими руками</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рассказов «Выходной день в нашей семье</w:t>
            </w:r>
            <w:r w:rsidR="007108CF">
              <w:rPr>
                <w:color w:val="000000" w:themeColor="text1"/>
              </w:rPr>
              <w:t>»</w:t>
            </w:r>
            <w:r w:rsidR="00A56863">
              <w:rPr>
                <w:color w:val="000000" w:themeColor="text1"/>
              </w:rPr>
              <w:t>,</w:t>
            </w:r>
            <w:r w:rsidRPr="00720100">
              <w:rPr>
                <w:color w:val="000000" w:themeColor="text1"/>
              </w:rPr>
              <w:t xml:space="preserve"> «Семейные праздники</w:t>
            </w:r>
            <w:r w:rsidR="007108CF">
              <w:rPr>
                <w:color w:val="000000" w:themeColor="text1"/>
              </w:rPr>
              <w:t>»</w:t>
            </w:r>
            <w:r w:rsidR="00A56863">
              <w:rPr>
                <w:color w:val="000000" w:themeColor="text1"/>
              </w:rPr>
              <w:t>,</w:t>
            </w:r>
            <w:r w:rsidRPr="00720100">
              <w:rPr>
                <w:color w:val="000000" w:themeColor="text1"/>
              </w:rPr>
              <w:t xml:space="preserve"> «Традиции семьи</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стихов на заданные рифмы «От простой воды и мыла у микробов тают силы</w:t>
            </w:r>
            <w:r w:rsidR="007108CF">
              <w:rPr>
                <w:color w:val="000000" w:themeColor="text1"/>
              </w:rPr>
              <w:t>»</w:t>
            </w:r>
            <w:r w:rsidR="00A56863">
              <w:rPr>
                <w:color w:val="000000" w:themeColor="text1"/>
              </w:rPr>
              <w:t>,</w:t>
            </w:r>
            <w:r w:rsidRPr="00720100">
              <w:rPr>
                <w:color w:val="000000" w:themeColor="text1"/>
              </w:rPr>
              <w:t xml:space="preserve"> «Я здоровье сберегу – сам себе я помогу!</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сказок «О значимости здорового образа жизни</w:t>
            </w:r>
            <w:r w:rsidR="007108CF">
              <w:rPr>
                <w:color w:val="000000" w:themeColor="text1"/>
              </w:rPr>
              <w:t>»</w:t>
            </w:r>
            <w:r w:rsidR="00A56863">
              <w:rPr>
                <w:color w:val="000000" w:themeColor="text1"/>
              </w:rPr>
              <w:t>,</w:t>
            </w:r>
            <w:r w:rsidRPr="00720100">
              <w:rPr>
                <w:color w:val="000000" w:themeColor="text1"/>
              </w:rPr>
              <w:t xml:space="preserve"> «В здоровом теле здоровый дух</w:t>
            </w:r>
            <w:r w:rsidR="007108CF">
              <w:rPr>
                <w:color w:val="000000" w:themeColor="text1"/>
              </w:rPr>
              <w:t>»</w:t>
            </w:r>
            <w:r w:rsidR="00A56863">
              <w:rPr>
                <w:color w:val="000000" w:themeColor="text1"/>
              </w:rPr>
              <w:t>.</w:t>
            </w:r>
          </w:p>
          <w:p w:rsidR="0095147C" w:rsidRPr="00720100" w:rsidRDefault="0095147C">
            <w:pPr>
              <w:numPr>
                <w:ilvl w:val="0"/>
                <w:numId w:val="35"/>
              </w:numPr>
              <w:shd w:val="clear" w:color="auto" w:fill="FFFFFF"/>
              <w:tabs>
                <w:tab w:val="left" w:pos="176"/>
                <w:tab w:val="left" w:pos="317"/>
              </w:tabs>
              <w:spacing w:line="276" w:lineRule="auto"/>
              <w:ind w:left="34" w:firstLine="0"/>
              <w:rPr>
                <w:rFonts w:eastAsia="Calibri"/>
                <w:color w:val="000000" w:themeColor="text1"/>
              </w:rPr>
            </w:pPr>
            <w:r w:rsidRPr="00720100">
              <w:rPr>
                <w:rFonts w:eastAsia="Calibri"/>
                <w:color w:val="000000" w:themeColor="text1"/>
              </w:rPr>
              <w:t>проект на тему« Влияние физических упражнений на организм человека</w:t>
            </w:r>
            <w:r w:rsidR="007108CF">
              <w:rPr>
                <w:rFonts w:eastAsia="Calibri"/>
                <w:color w:val="000000" w:themeColor="text1"/>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рисунков «Здоровье в порядке – спасибо зарядке!</w:t>
            </w:r>
            <w:r w:rsidR="007108CF">
              <w:rPr>
                <w:color w:val="000000" w:themeColor="text1"/>
              </w:rPr>
              <w:t>»</w:t>
            </w:r>
            <w:r w:rsidR="00A56863">
              <w:rPr>
                <w:color w:val="000000" w:themeColor="text1"/>
              </w:rPr>
              <w:t>,</w:t>
            </w:r>
            <w:r w:rsidRPr="00720100">
              <w:rPr>
                <w:color w:val="000000" w:themeColor="text1"/>
              </w:rPr>
              <w:t xml:space="preserve"> «Мы здоровыми растем</w:t>
            </w:r>
            <w:r w:rsidR="007108CF">
              <w:rPr>
                <w:color w:val="000000" w:themeColor="text1"/>
              </w:rPr>
              <w:t>»</w:t>
            </w:r>
            <w:r w:rsidR="00A56863">
              <w:rPr>
                <w:color w:val="000000" w:themeColor="text1"/>
              </w:rPr>
              <w:t>,</w:t>
            </w:r>
            <w:r w:rsidRPr="00720100">
              <w:rPr>
                <w:color w:val="000000" w:themeColor="text1"/>
              </w:rPr>
              <w:t xml:space="preserve"> «Физкульт-ура!</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поделок «Золотые руки не знают скуки</w:t>
            </w:r>
            <w:r w:rsidR="007108CF">
              <w:rPr>
                <w:color w:val="000000" w:themeColor="text1"/>
              </w:rPr>
              <w:t>»</w:t>
            </w:r>
            <w:r w:rsidR="00A56863">
              <w:rPr>
                <w:color w:val="000000" w:themeColor="text1"/>
              </w:rPr>
              <w:t>,</w:t>
            </w:r>
            <w:r w:rsidRPr="00720100">
              <w:rPr>
                <w:color w:val="000000" w:themeColor="text1"/>
              </w:rPr>
              <w:t xml:space="preserve"> «Делаем сами своими руками</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рассказов «Выходной день в нашей семье</w:t>
            </w:r>
            <w:r w:rsidR="007108CF">
              <w:rPr>
                <w:color w:val="000000" w:themeColor="text1"/>
              </w:rPr>
              <w:t>»</w:t>
            </w:r>
            <w:r w:rsidR="00A56863">
              <w:rPr>
                <w:color w:val="000000" w:themeColor="text1"/>
              </w:rPr>
              <w:t>,</w:t>
            </w:r>
            <w:r w:rsidRPr="00720100">
              <w:rPr>
                <w:color w:val="000000" w:themeColor="text1"/>
              </w:rPr>
              <w:t xml:space="preserve"> «Семейные праздники</w:t>
            </w:r>
            <w:r w:rsidR="007108CF">
              <w:rPr>
                <w:color w:val="000000" w:themeColor="text1"/>
              </w:rPr>
              <w:t>»</w:t>
            </w:r>
            <w:r w:rsidR="00A56863">
              <w:rPr>
                <w:color w:val="000000" w:themeColor="text1"/>
              </w:rPr>
              <w:t>,</w:t>
            </w:r>
            <w:r w:rsidRPr="00720100">
              <w:rPr>
                <w:color w:val="000000" w:themeColor="text1"/>
              </w:rPr>
              <w:t xml:space="preserve"> «Традиции семьи</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стихов на заданные рифмы «От простой воды и мыла у микробов тают силы</w:t>
            </w:r>
            <w:r w:rsidR="007108CF">
              <w:rPr>
                <w:color w:val="000000" w:themeColor="text1"/>
              </w:rPr>
              <w:t>»</w:t>
            </w:r>
            <w:r w:rsidR="00A56863">
              <w:rPr>
                <w:color w:val="000000" w:themeColor="text1"/>
              </w:rPr>
              <w:t>,</w:t>
            </w:r>
            <w:r w:rsidRPr="00720100">
              <w:rPr>
                <w:color w:val="000000" w:themeColor="text1"/>
              </w:rPr>
              <w:t xml:space="preserve"> «Я здоровье сберегу – сам себе я помогу!</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сказок «О значимости здорового образа жизни</w:t>
            </w:r>
            <w:r w:rsidR="007108CF">
              <w:rPr>
                <w:color w:val="000000" w:themeColor="text1"/>
              </w:rPr>
              <w:t>»</w:t>
            </w:r>
            <w:r w:rsidR="00A56863">
              <w:rPr>
                <w:color w:val="000000" w:themeColor="text1"/>
              </w:rPr>
              <w:t>,</w:t>
            </w:r>
            <w:r w:rsidRPr="00720100">
              <w:rPr>
                <w:color w:val="000000" w:themeColor="text1"/>
              </w:rPr>
              <w:t xml:space="preserve"> «В здоровом теле здоровый дух</w:t>
            </w:r>
            <w:r w:rsidR="007108CF">
              <w:rPr>
                <w:color w:val="000000" w:themeColor="text1"/>
              </w:rPr>
              <w:t>»</w:t>
            </w:r>
            <w:r w:rsidR="00A56863">
              <w:rPr>
                <w:color w:val="000000" w:themeColor="text1"/>
              </w:rPr>
              <w:t>.</w:t>
            </w:r>
          </w:p>
          <w:p w:rsidR="0095147C" w:rsidRPr="00720100" w:rsidRDefault="0095147C">
            <w:pPr>
              <w:numPr>
                <w:ilvl w:val="0"/>
                <w:numId w:val="35"/>
              </w:numPr>
              <w:shd w:val="clear" w:color="auto" w:fill="FFFFFF"/>
              <w:tabs>
                <w:tab w:val="left" w:pos="317"/>
              </w:tabs>
              <w:spacing w:line="276" w:lineRule="auto"/>
              <w:ind w:left="34" w:firstLine="0"/>
              <w:rPr>
                <w:rFonts w:eastAsia="Calibri"/>
                <w:color w:val="000000" w:themeColor="text1"/>
              </w:rPr>
            </w:pPr>
            <w:r w:rsidRPr="00720100">
              <w:rPr>
                <w:rFonts w:eastAsia="Calibri"/>
                <w:color w:val="000000" w:themeColor="text1"/>
              </w:rPr>
              <w:t>Проект на тему</w:t>
            </w:r>
          </w:p>
          <w:p w:rsidR="0095147C" w:rsidRPr="00720100" w:rsidRDefault="0095147C">
            <w:pPr>
              <w:numPr>
                <w:ilvl w:val="0"/>
                <w:numId w:val="35"/>
              </w:numPr>
              <w:shd w:val="clear" w:color="auto" w:fill="FFFFFF"/>
              <w:tabs>
                <w:tab w:val="left" w:pos="317"/>
              </w:tabs>
              <w:spacing w:line="276" w:lineRule="auto"/>
              <w:ind w:left="34" w:firstLine="0"/>
              <w:rPr>
                <w:rFonts w:eastAsia="Calibri"/>
                <w:color w:val="000000" w:themeColor="text1"/>
              </w:rPr>
            </w:pPr>
            <w:r w:rsidRPr="00720100">
              <w:rPr>
                <w:rFonts w:eastAsia="Calibri"/>
                <w:color w:val="000000" w:themeColor="text1"/>
              </w:rPr>
              <w:t xml:space="preserve"> « Здоровый образ жизни в семье</w:t>
            </w:r>
            <w:r w:rsidR="007108CF">
              <w:rPr>
                <w:rFonts w:eastAsia="Calibri"/>
                <w:color w:val="000000" w:themeColor="text1"/>
              </w:rPr>
              <w:t xml:space="preserve">» </w:t>
            </w:r>
          </w:p>
          <w:p w:rsidR="0095147C" w:rsidRPr="00720100" w:rsidRDefault="0095147C">
            <w:pPr>
              <w:spacing w:line="276" w:lineRule="auto"/>
              <w:ind w:left="34"/>
              <w:rPr>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рисунков «Здоровье в порядке – спасибо зарядке!</w:t>
            </w:r>
            <w:r w:rsidR="007108CF">
              <w:rPr>
                <w:color w:val="000000" w:themeColor="text1"/>
              </w:rPr>
              <w:t>»</w:t>
            </w:r>
            <w:r w:rsidR="00A56863">
              <w:rPr>
                <w:color w:val="000000" w:themeColor="text1"/>
              </w:rPr>
              <w:t>,</w:t>
            </w:r>
            <w:r w:rsidRPr="00720100">
              <w:rPr>
                <w:color w:val="000000" w:themeColor="text1"/>
              </w:rPr>
              <w:t xml:space="preserve"> «Мы здоровыми растем</w:t>
            </w:r>
            <w:r w:rsidR="007108CF">
              <w:rPr>
                <w:color w:val="000000" w:themeColor="text1"/>
              </w:rPr>
              <w:t>»</w:t>
            </w:r>
            <w:r w:rsidR="00A56863">
              <w:rPr>
                <w:color w:val="000000" w:themeColor="text1"/>
              </w:rPr>
              <w:t>,</w:t>
            </w:r>
            <w:r w:rsidRPr="00720100">
              <w:rPr>
                <w:color w:val="000000" w:themeColor="text1"/>
              </w:rPr>
              <w:t xml:space="preserve"> «Физкульт-ура!</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поделок «Золотые руки не знают скуки</w:t>
            </w:r>
            <w:r w:rsidR="007108CF">
              <w:rPr>
                <w:color w:val="000000" w:themeColor="text1"/>
              </w:rPr>
              <w:t>»</w:t>
            </w:r>
            <w:r w:rsidR="00A56863">
              <w:rPr>
                <w:color w:val="000000" w:themeColor="text1"/>
              </w:rPr>
              <w:t>,</w:t>
            </w:r>
            <w:r w:rsidRPr="00720100">
              <w:rPr>
                <w:color w:val="000000" w:themeColor="text1"/>
              </w:rPr>
              <w:t xml:space="preserve"> «Делаем сами своими руками</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рассказов «Выходной день в нашей семье</w:t>
            </w:r>
            <w:r w:rsidR="007108CF">
              <w:rPr>
                <w:color w:val="000000" w:themeColor="text1"/>
              </w:rPr>
              <w:t>»</w:t>
            </w:r>
            <w:r w:rsidR="00A56863">
              <w:rPr>
                <w:color w:val="000000" w:themeColor="text1"/>
              </w:rPr>
              <w:t>,</w:t>
            </w:r>
            <w:r w:rsidRPr="00720100">
              <w:rPr>
                <w:color w:val="000000" w:themeColor="text1"/>
              </w:rPr>
              <w:t xml:space="preserve"> «Семейные праздники</w:t>
            </w:r>
            <w:r w:rsidR="007108CF">
              <w:rPr>
                <w:color w:val="000000" w:themeColor="text1"/>
              </w:rPr>
              <w:t>»</w:t>
            </w:r>
            <w:r w:rsidR="00A56863">
              <w:rPr>
                <w:color w:val="000000" w:themeColor="text1"/>
              </w:rPr>
              <w:t>,</w:t>
            </w:r>
            <w:r w:rsidRPr="00720100">
              <w:rPr>
                <w:color w:val="000000" w:themeColor="text1"/>
              </w:rPr>
              <w:t xml:space="preserve"> «Традиции семьи</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стихов на заданные рифмы «От простой воды и мыла у микробов тают силы</w:t>
            </w:r>
            <w:r w:rsidR="007108CF">
              <w:rPr>
                <w:color w:val="000000" w:themeColor="text1"/>
              </w:rPr>
              <w:t>»</w:t>
            </w:r>
            <w:r w:rsidR="00A56863">
              <w:rPr>
                <w:color w:val="000000" w:themeColor="text1"/>
              </w:rPr>
              <w:t>,</w:t>
            </w:r>
            <w:r w:rsidRPr="00720100">
              <w:rPr>
                <w:color w:val="000000" w:themeColor="text1"/>
              </w:rPr>
              <w:t xml:space="preserve"> «Я здоровье сберегу – сам себе я помогу!</w:t>
            </w:r>
            <w:r w:rsidR="007108CF">
              <w:rPr>
                <w:color w:val="000000" w:themeColor="text1"/>
              </w:rPr>
              <w:t>»</w:t>
            </w:r>
            <w:r w:rsidR="005A4616">
              <w:rPr>
                <w:color w:val="000000" w:themeColor="text1"/>
              </w:rPr>
              <w:t>;</w:t>
            </w:r>
          </w:p>
          <w:p w:rsidR="0095147C" w:rsidRPr="00720100" w:rsidRDefault="0095147C">
            <w:pPr>
              <w:numPr>
                <w:ilvl w:val="0"/>
                <w:numId w:val="35"/>
              </w:numPr>
              <w:shd w:val="clear" w:color="auto" w:fill="FFFFFF"/>
              <w:spacing w:line="276" w:lineRule="auto"/>
              <w:ind w:left="34" w:firstLine="0"/>
              <w:rPr>
                <w:color w:val="000000" w:themeColor="text1"/>
              </w:rPr>
            </w:pPr>
            <w:r w:rsidRPr="00720100">
              <w:rPr>
                <w:color w:val="000000" w:themeColor="text1"/>
              </w:rPr>
              <w:t>сказок «О значимости здорового образа жизни</w:t>
            </w:r>
            <w:r w:rsidR="007108CF">
              <w:rPr>
                <w:color w:val="000000" w:themeColor="text1"/>
              </w:rPr>
              <w:t>»</w:t>
            </w:r>
            <w:r w:rsidR="00A56863">
              <w:rPr>
                <w:color w:val="000000" w:themeColor="text1"/>
              </w:rPr>
              <w:t>,</w:t>
            </w:r>
            <w:r w:rsidRPr="00720100">
              <w:rPr>
                <w:color w:val="000000" w:themeColor="text1"/>
              </w:rPr>
              <w:t xml:space="preserve"> «В здоровом теле здоровый дух</w:t>
            </w:r>
            <w:r w:rsidR="007108CF">
              <w:rPr>
                <w:color w:val="000000" w:themeColor="text1"/>
              </w:rPr>
              <w:t>»</w:t>
            </w:r>
            <w:r w:rsidR="00A56863">
              <w:rPr>
                <w:color w:val="000000" w:themeColor="text1"/>
              </w:rPr>
              <w:t>.</w:t>
            </w:r>
          </w:p>
          <w:p w:rsidR="0095147C" w:rsidRPr="00720100" w:rsidRDefault="0095147C">
            <w:pPr>
              <w:numPr>
                <w:ilvl w:val="0"/>
                <w:numId w:val="35"/>
              </w:numPr>
              <w:tabs>
                <w:tab w:val="left" w:pos="317"/>
              </w:tabs>
              <w:spacing w:line="276" w:lineRule="auto"/>
              <w:ind w:left="34" w:firstLine="0"/>
              <w:rPr>
                <w:rFonts w:eastAsia="Calibri"/>
                <w:color w:val="000000" w:themeColor="text1"/>
              </w:rPr>
            </w:pPr>
            <w:r w:rsidRPr="00720100">
              <w:rPr>
                <w:rFonts w:eastAsia="Calibri"/>
                <w:color w:val="000000" w:themeColor="text1"/>
              </w:rPr>
              <w:t xml:space="preserve">Проект на тему </w:t>
            </w:r>
          </w:p>
          <w:p w:rsidR="0095147C" w:rsidRPr="00720100" w:rsidRDefault="0095147C">
            <w:pPr>
              <w:numPr>
                <w:ilvl w:val="0"/>
                <w:numId w:val="35"/>
              </w:numPr>
              <w:tabs>
                <w:tab w:val="left" w:pos="317"/>
              </w:tabs>
              <w:spacing w:line="276" w:lineRule="auto"/>
              <w:ind w:left="34" w:firstLine="0"/>
              <w:rPr>
                <w:rFonts w:eastAsia="Calibri"/>
                <w:color w:val="000000" w:themeColor="text1"/>
              </w:rPr>
            </w:pPr>
            <w:r w:rsidRPr="00720100">
              <w:rPr>
                <w:rFonts w:eastAsia="Calibri"/>
                <w:color w:val="000000" w:themeColor="text1"/>
              </w:rPr>
              <w:t>« Спорт в моей жизни</w:t>
            </w:r>
            <w:r w:rsidR="007108CF">
              <w:rPr>
                <w:rFonts w:eastAsia="Calibri"/>
                <w:color w:val="000000" w:themeColor="text1"/>
              </w:rPr>
              <w:t xml:space="preserve">» </w:t>
            </w:r>
          </w:p>
        </w:tc>
      </w:tr>
      <w:tr w:rsidR="0095147C" w:rsidRPr="00720100"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jc w:val="center"/>
              <w:rPr>
                <w:color w:val="000000" w:themeColor="text1"/>
              </w:rPr>
            </w:pPr>
            <w:r w:rsidRPr="00720100">
              <w:rPr>
                <w:b/>
                <w:color w:val="000000" w:themeColor="text1"/>
              </w:rPr>
              <w:t>Экскурсии</w:t>
            </w:r>
          </w:p>
        </w:tc>
      </w:tr>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«По безопасному маршруту от дома в школу</w:t>
            </w:r>
            <w:r w:rsidR="007108CF">
              <w:rPr>
                <w:color w:val="000000" w:themeColor="text1"/>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«По безопасному маршруту от дома в школу</w:t>
            </w:r>
            <w:r w:rsidR="007108CF">
              <w:rPr>
                <w:color w:val="000000" w:themeColor="text1"/>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«По безопасному маршруту от дома в школу</w:t>
            </w:r>
            <w:r w:rsidR="007108CF">
              <w:rPr>
                <w:color w:val="000000" w:themeColor="text1"/>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76" w:lineRule="auto"/>
              <w:rPr>
                <w:color w:val="000000" w:themeColor="text1"/>
              </w:rPr>
            </w:pPr>
            <w:r w:rsidRPr="00720100">
              <w:rPr>
                <w:color w:val="000000" w:themeColor="text1"/>
              </w:rPr>
              <w:t>«По безопасному маршруту от дома в школу</w:t>
            </w:r>
            <w:r w:rsidR="007108CF">
              <w:rPr>
                <w:color w:val="000000" w:themeColor="text1"/>
              </w:rPr>
              <w:t xml:space="preserve">» </w:t>
            </w:r>
          </w:p>
        </w:tc>
      </w:tr>
      <w:tr w:rsidR="0095147C" w:rsidRPr="00720100"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spacing w:line="276" w:lineRule="auto"/>
              <w:jc w:val="center"/>
              <w:rPr>
                <w:color w:val="000000" w:themeColor="text1"/>
              </w:rPr>
            </w:pPr>
            <w:r w:rsidRPr="00720100">
              <w:rPr>
                <w:b/>
                <w:bCs/>
                <w:iCs/>
                <w:color w:val="000000" w:themeColor="text1"/>
              </w:rPr>
              <w:t>Работа с родителями.</w:t>
            </w:r>
          </w:p>
        </w:tc>
      </w:tr>
      <w:tr w:rsidR="0095147C" w:rsidRPr="00720100" w:rsidTr="0095147C">
        <w:tc>
          <w:tcPr>
            <w:tcW w:w="2518" w:type="dxa"/>
            <w:tcBorders>
              <w:top w:val="single" w:sz="4" w:space="0" w:color="000000"/>
              <w:left w:val="single" w:sz="4" w:space="0" w:color="000000"/>
              <w:bottom w:val="single" w:sz="4" w:space="0" w:color="000000"/>
              <w:right w:val="single" w:sz="4" w:space="0" w:color="000000"/>
            </w:tcBorders>
          </w:tcPr>
          <w:p w:rsidR="0095147C" w:rsidRPr="00720100" w:rsidRDefault="0095147C">
            <w:pPr>
              <w:shd w:val="clear" w:color="auto" w:fill="FFFFFF"/>
              <w:spacing w:line="276" w:lineRule="auto"/>
              <w:rPr>
                <w:i/>
                <w:color w:val="000000" w:themeColor="text1"/>
              </w:rPr>
            </w:pPr>
            <w:r w:rsidRPr="00720100">
              <w:rPr>
                <w:b/>
                <w:bCs/>
                <w:i/>
                <w:iCs/>
                <w:color w:val="000000" w:themeColor="text1"/>
              </w:rPr>
              <w:t>Родительскиесобрания:</w:t>
            </w:r>
          </w:p>
          <w:p w:rsidR="0095147C" w:rsidRPr="00720100" w:rsidRDefault="0095147C">
            <w:pPr>
              <w:shd w:val="clear" w:color="auto" w:fill="FFFFFF"/>
              <w:spacing w:line="276" w:lineRule="auto"/>
              <w:rPr>
                <w:color w:val="000000" w:themeColor="text1"/>
              </w:rPr>
            </w:pPr>
            <w:r w:rsidRPr="00720100">
              <w:rPr>
                <w:i/>
                <w:color w:val="000000" w:themeColor="text1"/>
              </w:rPr>
              <w:t>«З</w:t>
            </w:r>
            <w:r w:rsidRPr="00720100">
              <w:rPr>
                <w:color w:val="000000" w:themeColor="text1"/>
              </w:rPr>
              <w:t>доровье ребенка – основа успешности в обучении</w:t>
            </w:r>
            <w:r w:rsidR="007108CF">
              <w:rPr>
                <w:color w:val="000000" w:themeColor="text1"/>
              </w:rPr>
              <w:t xml:space="preserve">» </w:t>
            </w:r>
            <w:r w:rsidRPr="00720100">
              <w:rPr>
                <w:color w:val="000000" w:themeColor="text1"/>
              </w:rPr>
              <w:t>(проблемная лекция);</w:t>
            </w:r>
          </w:p>
          <w:p w:rsidR="0095147C" w:rsidRPr="00720100" w:rsidRDefault="0095147C">
            <w:pPr>
              <w:shd w:val="clear" w:color="auto" w:fill="FFFFFF"/>
              <w:spacing w:line="276" w:lineRule="auto"/>
              <w:rPr>
                <w:color w:val="000000" w:themeColor="text1"/>
              </w:rPr>
            </w:pPr>
            <w:r w:rsidRPr="00720100">
              <w:rPr>
                <w:i/>
                <w:color w:val="000000" w:themeColor="text1"/>
              </w:rPr>
              <w:t>«Р</w:t>
            </w:r>
            <w:r w:rsidRPr="00720100">
              <w:rPr>
                <w:color w:val="000000" w:themeColor="text1"/>
              </w:rPr>
              <w:t>ежим дня в жизни школьника</w:t>
            </w:r>
            <w:r w:rsidR="007108CF">
              <w:rPr>
                <w:color w:val="000000" w:themeColor="text1"/>
              </w:rPr>
              <w:t xml:space="preserve">» </w:t>
            </w:r>
            <w:r w:rsidRPr="00720100">
              <w:rPr>
                <w:color w:val="000000" w:themeColor="text1"/>
              </w:rPr>
              <w:t>(семинар-практикум);</w:t>
            </w:r>
          </w:p>
          <w:p w:rsidR="0095147C" w:rsidRPr="00720100" w:rsidRDefault="0095147C">
            <w:pPr>
              <w:shd w:val="clear" w:color="auto" w:fill="FFFFFF"/>
              <w:spacing w:line="276" w:lineRule="auto"/>
              <w:rPr>
                <w:color w:val="000000" w:themeColor="text1"/>
              </w:rPr>
            </w:pPr>
            <w:r w:rsidRPr="00720100">
              <w:rPr>
                <w:color w:val="000000" w:themeColor="text1"/>
              </w:rPr>
              <w:t>Итоговое собрание «Неразлучные друзья – родители и дети</w:t>
            </w:r>
            <w:r w:rsidR="007108CF">
              <w:rPr>
                <w:color w:val="000000" w:themeColor="text1"/>
              </w:rPr>
              <w:t>»</w:t>
            </w:r>
            <w:r w:rsidR="00A56863">
              <w:rPr>
                <w:color w:val="000000" w:themeColor="text1"/>
              </w:rPr>
              <w:t>.</w:t>
            </w:r>
          </w:p>
          <w:p w:rsidR="0095147C" w:rsidRPr="00720100" w:rsidRDefault="0095147C">
            <w:pPr>
              <w:shd w:val="clear" w:color="auto" w:fill="FFFFFF"/>
              <w:spacing w:line="276" w:lineRule="auto"/>
              <w:rPr>
                <w:color w:val="000000" w:themeColor="text1"/>
              </w:rPr>
            </w:pPr>
          </w:p>
          <w:p w:rsidR="0095147C" w:rsidRPr="00720100" w:rsidRDefault="0095147C">
            <w:pPr>
              <w:shd w:val="clear" w:color="auto" w:fill="FFFFFF"/>
              <w:spacing w:line="276" w:lineRule="auto"/>
              <w:rPr>
                <w:color w:val="000000" w:themeColor="text1"/>
              </w:rPr>
            </w:pPr>
          </w:p>
          <w:p w:rsidR="0095147C" w:rsidRPr="00720100" w:rsidRDefault="0095147C">
            <w:pPr>
              <w:shd w:val="clear" w:color="auto" w:fill="FFFFFF"/>
              <w:spacing w:line="276" w:lineRule="auto"/>
              <w:rPr>
                <w:color w:val="000000" w:themeColor="text1"/>
              </w:rPr>
            </w:pPr>
            <w:r w:rsidRPr="00720100">
              <w:rPr>
                <w:color w:val="000000" w:themeColor="text1"/>
              </w:rPr>
              <w:t>Парад достиженийучащихся. Консультативные встречи с медработниками.</w:t>
            </w:r>
          </w:p>
          <w:p w:rsidR="0095147C" w:rsidRPr="00720100" w:rsidRDefault="0095147C">
            <w:pPr>
              <w:shd w:val="clear" w:color="auto" w:fill="FFFFFF"/>
              <w:spacing w:line="276" w:lineRule="auto"/>
              <w:rPr>
                <w:b/>
                <w:color w:val="000000" w:themeColor="text1"/>
              </w:rPr>
            </w:pPr>
            <w:r w:rsidRPr="00720100">
              <w:rPr>
                <w:color w:val="000000" w:themeColor="text1"/>
              </w:rPr>
              <w:t>Веселые старты «Папа, мама и я, спортивная семья</w:t>
            </w:r>
            <w:r w:rsidR="007108CF">
              <w:rPr>
                <w:color w:val="000000" w:themeColor="text1"/>
              </w:rPr>
              <w:t>»</w:t>
            </w:r>
            <w:r w:rsidR="00A56863">
              <w:rPr>
                <w:color w:val="000000" w:themeColor="text1"/>
              </w:rPr>
              <w:t>.</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hd w:val="clear" w:color="auto" w:fill="FFFFFF"/>
              <w:spacing w:line="276" w:lineRule="auto"/>
              <w:rPr>
                <w:i/>
                <w:color w:val="000000" w:themeColor="text1"/>
              </w:rPr>
            </w:pPr>
            <w:r w:rsidRPr="00720100">
              <w:rPr>
                <w:b/>
                <w:bCs/>
                <w:i/>
                <w:iCs/>
                <w:color w:val="000000" w:themeColor="text1"/>
              </w:rPr>
              <w:t>Родительскиесобрания:</w:t>
            </w:r>
          </w:p>
          <w:p w:rsidR="0095147C" w:rsidRPr="00720100" w:rsidRDefault="0095147C">
            <w:pPr>
              <w:shd w:val="clear" w:color="auto" w:fill="FFFFFF"/>
              <w:spacing w:line="276" w:lineRule="auto"/>
              <w:rPr>
                <w:color w:val="000000" w:themeColor="text1"/>
              </w:rPr>
            </w:pPr>
            <w:r w:rsidRPr="00720100">
              <w:rPr>
                <w:i/>
                <w:color w:val="000000" w:themeColor="text1"/>
              </w:rPr>
              <w:t>«П</w:t>
            </w:r>
            <w:r w:rsidRPr="00720100">
              <w:rPr>
                <w:color w:val="000000" w:themeColor="text1"/>
              </w:rPr>
              <w:t>уть к здоровью</w:t>
            </w:r>
            <w:r w:rsidR="007108CF">
              <w:rPr>
                <w:color w:val="000000" w:themeColor="text1"/>
              </w:rPr>
              <w:t xml:space="preserve">» </w:t>
            </w:r>
            <w:r w:rsidRPr="00720100">
              <w:rPr>
                <w:color w:val="000000" w:themeColor="text1"/>
              </w:rPr>
              <w:t>(собрание-калейдоскоп);</w:t>
            </w:r>
          </w:p>
          <w:p w:rsidR="0095147C" w:rsidRPr="00720100" w:rsidRDefault="0095147C">
            <w:pPr>
              <w:shd w:val="clear" w:color="auto" w:fill="FFFFFF"/>
              <w:spacing w:line="276" w:lineRule="auto"/>
              <w:rPr>
                <w:i/>
                <w:color w:val="000000" w:themeColor="text1"/>
              </w:rPr>
            </w:pPr>
            <w:r w:rsidRPr="00720100">
              <w:rPr>
                <w:i/>
                <w:color w:val="000000" w:themeColor="text1"/>
              </w:rPr>
              <w:t>«Ч</w:t>
            </w:r>
            <w:r w:rsidRPr="00720100">
              <w:rPr>
                <w:color w:val="000000" w:themeColor="text1"/>
              </w:rPr>
              <w:t>то нужно знать родителям о физиологии младших школьников</w:t>
            </w:r>
            <w:r w:rsidR="007108CF">
              <w:rPr>
                <w:color w:val="000000" w:themeColor="text1"/>
              </w:rPr>
              <w:t xml:space="preserve">» </w:t>
            </w:r>
            <w:r w:rsidRPr="00720100">
              <w:rPr>
                <w:color w:val="000000" w:themeColor="text1"/>
              </w:rPr>
              <w:t>(Полезные советы на каждый день);</w:t>
            </w:r>
          </w:p>
          <w:p w:rsidR="0095147C" w:rsidRPr="00720100" w:rsidRDefault="0095147C">
            <w:pPr>
              <w:shd w:val="clear" w:color="auto" w:fill="FFFFFF"/>
              <w:spacing w:line="276" w:lineRule="auto"/>
              <w:rPr>
                <w:color w:val="000000" w:themeColor="text1"/>
              </w:rPr>
            </w:pPr>
            <w:r w:rsidRPr="00720100">
              <w:rPr>
                <w:color w:val="000000" w:themeColor="text1"/>
              </w:rPr>
              <w:t>Итоговое собрание «Неразлучные друзья – родители и дети</w:t>
            </w:r>
            <w:r w:rsidR="007108CF">
              <w:rPr>
                <w:color w:val="000000" w:themeColor="text1"/>
              </w:rPr>
              <w:t>»</w:t>
            </w:r>
            <w:r w:rsidR="00A56863">
              <w:rPr>
                <w:color w:val="000000" w:themeColor="text1"/>
              </w:rPr>
              <w:t>.</w:t>
            </w:r>
            <w:r w:rsidRPr="00720100">
              <w:rPr>
                <w:color w:val="000000" w:themeColor="text1"/>
              </w:rPr>
              <w:t xml:space="preserve"> Парад достижений учащихся. Консультативные встречи с медработниками.</w:t>
            </w:r>
          </w:p>
          <w:p w:rsidR="0095147C" w:rsidRPr="00720100" w:rsidRDefault="0095147C">
            <w:pPr>
              <w:shd w:val="clear" w:color="auto" w:fill="FFFFFF"/>
              <w:spacing w:line="276" w:lineRule="auto"/>
              <w:rPr>
                <w:color w:val="000000" w:themeColor="text1"/>
              </w:rPr>
            </w:pPr>
            <w:r w:rsidRPr="00720100">
              <w:rPr>
                <w:color w:val="000000" w:themeColor="text1"/>
              </w:rPr>
              <w:t>Веселые старты «Папа, мама и я, спортивная семья</w:t>
            </w:r>
            <w:r w:rsidR="007108CF">
              <w:rPr>
                <w:color w:val="000000" w:themeColor="text1"/>
              </w:rPr>
              <w:t>»</w:t>
            </w:r>
            <w:r w:rsidR="00A56863">
              <w:rPr>
                <w:color w:val="000000" w:themeColor="text1"/>
              </w:rPr>
              <w:t>.</w:t>
            </w:r>
          </w:p>
        </w:tc>
        <w:tc>
          <w:tcPr>
            <w:tcW w:w="2551" w:type="dxa"/>
            <w:tcBorders>
              <w:top w:val="single" w:sz="4" w:space="0" w:color="000000"/>
              <w:left w:val="single" w:sz="4" w:space="0" w:color="000000"/>
              <w:bottom w:val="single" w:sz="4" w:space="0" w:color="000000"/>
              <w:right w:val="single" w:sz="4" w:space="0" w:color="000000"/>
            </w:tcBorders>
          </w:tcPr>
          <w:p w:rsidR="0095147C" w:rsidRPr="00720100" w:rsidRDefault="0095147C">
            <w:pPr>
              <w:shd w:val="clear" w:color="auto" w:fill="FFFFFF"/>
              <w:spacing w:line="276" w:lineRule="auto"/>
              <w:rPr>
                <w:i/>
                <w:color w:val="000000" w:themeColor="text1"/>
              </w:rPr>
            </w:pPr>
            <w:r w:rsidRPr="00720100">
              <w:rPr>
                <w:b/>
                <w:bCs/>
                <w:i/>
                <w:iCs/>
                <w:color w:val="000000" w:themeColor="text1"/>
              </w:rPr>
              <w:t>Родительскиесобрания:</w:t>
            </w:r>
          </w:p>
          <w:p w:rsidR="0095147C" w:rsidRPr="00720100" w:rsidRDefault="0095147C">
            <w:pPr>
              <w:shd w:val="clear" w:color="auto" w:fill="FFFFFF"/>
              <w:spacing w:line="276" w:lineRule="auto"/>
              <w:rPr>
                <w:color w:val="000000" w:themeColor="text1"/>
              </w:rPr>
            </w:pPr>
            <w:r w:rsidRPr="00720100">
              <w:rPr>
                <w:i/>
                <w:color w:val="000000" w:themeColor="text1"/>
              </w:rPr>
              <w:t>«Сп</w:t>
            </w:r>
            <w:r w:rsidRPr="00720100">
              <w:rPr>
                <w:color w:val="000000" w:themeColor="text1"/>
              </w:rPr>
              <w:t>ортивные традиции нашей семьи</w:t>
            </w:r>
            <w:r w:rsidR="007108CF">
              <w:rPr>
                <w:color w:val="000000" w:themeColor="text1"/>
              </w:rPr>
              <w:t xml:space="preserve">» </w:t>
            </w:r>
            <w:r w:rsidRPr="00720100">
              <w:rPr>
                <w:color w:val="000000" w:themeColor="text1"/>
              </w:rPr>
              <w:t xml:space="preserve">(круглый стол);. </w:t>
            </w:r>
          </w:p>
          <w:p w:rsidR="0095147C" w:rsidRPr="00720100" w:rsidRDefault="0095147C">
            <w:pPr>
              <w:shd w:val="clear" w:color="auto" w:fill="FFFFFF"/>
              <w:spacing w:line="276" w:lineRule="auto"/>
              <w:rPr>
                <w:color w:val="000000" w:themeColor="text1"/>
              </w:rPr>
            </w:pPr>
            <w:r w:rsidRPr="00720100">
              <w:rPr>
                <w:i/>
                <w:color w:val="000000" w:themeColor="text1"/>
              </w:rPr>
              <w:t>«Э</w:t>
            </w:r>
            <w:r w:rsidRPr="00720100">
              <w:rPr>
                <w:color w:val="000000" w:themeColor="text1"/>
              </w:rPr>
              <w:t>моциональное состояние</w:t>
            </w:r>
            <w:r w:rsidR="007108CF">
              <w:rPr>
                <w:color w:val="000000" w:themeColor="text1"/>
              </w:rPr>
              <w:t xml:space="preserve">» </w:t>
            </w:r>
          </w:p>
          <w:p w:rsidR="0095147C" w:rsidRPr="00720100" w:rsidRDefault="0095147C">
            <w:pPr>
              <w:shd w:val="clear" w:color="auto" w:fill="FFFFFF"/>
              <w:spacing w:line="276" w:lineRule="auto"/>
              <w:rPr>
                <w:color w:val="000000" w:themeColor="text1"/>
              </w:rPr>
            </w:pPr>
            <w:r w:rsidRPr="00720100">
              <w:rPr>
                <w:color w:val="000000" w:themeColor="text1"/>
              </w:rPr>
              <w:t>Итоговое собрание «Неразлучные друзья – родители и дети</w:t>
            </w:r>
            <w:r w:rsidR="007108CF">
              <w:rPr>
                <w:color w:val="000000" w:themeColor="text1"/>
              </w:rPr>
              <w:t>»</w:t>
            </w:r>
            <w:r w:rsidR="00A56863">
              <w:rPr>
                <w:color w:val="000000" w:themeColor="text1"/>
              </w:rPr>
              <w:t>.</w:t>
            </w:r>
          </w:p>
          <w:p w:rsidR="0095147C" w:rsidRPr="00720100" w:rsidRDefault="0095147C">
            <w:pPr>
              <w:shd w:val="clear" w:color="auto" w:fill="FFFFFF"/>
              <w:spacing w:line="276" w:lineRule="auto"/>
              <w:rPr>
                <w:color w:val="000000" w:themeColor="text1"/>
              </w:rPr>
            </w:pPr>
          </w:p>
          <w:p w:rsidR="0095147C" w:rsidRPr="00720100" w:rsidRDefault="0095147C">
            <w:pPr>
              <w:shd w:val="clear" w:color="auto" w:fill="FFFFFF"/>
              <w:spacing w:line="276" w:lineRule="auto"/>
              <w:rPr>
                <w:color w:val="000000" w:themeColor="text1"/>
              </w:rPr>
            </w:pPr>
          </w:p>
          <w:p w:rsidR="0095147C" w:rsidRPr="00720100" w:rsidRDefault="0095147C">
            <w:pPr>
              <w:shd w:val="clear" w:color="auto" w:fill="FFFFFF"/>
              <w:spacing w:line="276" w:lineRule="auto"/>
              <w:rPr>
                <w:color w:val="000000" w:themeColor="text1"/>
              </w:rPr>
            </w:pPr>
          </w:p>
          <w:p w:rsidR="0095147C" w:rsidRPr="00720100" w:rsidRDefault="0095147C">
            <w:pPr>
              <w:shd w:val="clear" w:color="auto" w:fill="FFFFFF"/>
              <w:spacing w:line="276" w:lineRule="auto"/>
              <w:rPr>
                <w:color w:val="000000" w:themeColor="text1"/>
              </w:rPr>
            </w:pPr>
            <w:r w:rsidRPr="00720100">
              <w:rPr>
                <w:color w:val="000000" w:themeColor="text1"/>
              </w:rPr>
              <w:t>Парад достижений учащихся. Консультативные встречи с медработниками.</w:t>
            </w:r>
          </w:p>
          <w:p w:rsidR="0095147C" w:rsidRPr="00720100" w:rsidRDefault="0095147C">
            <w:pPr>
              <w:shd w:val="clear" w:color="auto" w:fill="FFFFFF"/>
              <w:spacing w:line="276" w:lineRule="auto"/>
              <w:rPr>
                <w:color w:val="000000" w:themeColor="text1"/>
              </w:rPr>
            </w:pPr>
            <w:r w:rsidRPr="00720100">
              <w:rPr>
                <w:color w:val="000000" w:themeColor="text1"/>
              </w:rPr>
              <w:t>Веселые старты «Папа, мама и я, спортивная семья</w:t>
            </w:r>
            <w:r w:rsidR="007108CF">
              <w:rPr>
                <w:color w:val="000000" w:themeColor="text1"/>
              </w:rPr>
              <w:t>»</w:t>
            </w:r>
            <w:r w:rsidR="00A56863">
              <w:rPr>
                <w:color w:val="000000" w:themeColor="text1"/>
              </w:rPr>
              <w:t>.</w:t>
            </w:r>
          </w:p>
        </w:tc>
        <w:tc>
          <w:tcPr>
            <w:tcW w:w="2552" w:type="dxa"/>
            <w:tcBorders>
              <w:top w:val="single" w:sz="4" w:space="0" w:color="000000"/>
              <w:left w:val="single" w:sz="4" w:space="0" w:color="000000"/>
              <w:bottom w:val="single" w:sz="4" w:space="0" w:color="000000"/>
              <w:right w:val="single" w:sz="4" w:space="0" w:color="000000"/>
            </w:tcBorders>
          </w:tcPr>
          <w:p w:rsidR="0095147C" w:rsidRPr="00720100" w:rsidRDefault="0095147C">
            <w:pPr>
              <w:shd w:val="clear" w:color="auto" w:fill="FFFFFF"/>
              <w:spacing w:line="276" w:lineRule="auto"/>
              <w:rPr>
                <w:i/>
                <w:color w:val="000000" w:themeColor="text1"/>
              </w:rPr>
            </w:pPr>
            <w:r w:rsidRPr="00720100">
              <w:rPr>
                <w:b/>
                <w:bCs/>
                <w:i/>
                <w:iCs/>
                <w:color w:val="000000" w:themeColor="text1"/>
              </w:rPr>
              <w:t>Родительскиесобрания:</w:t>
            </w:r>
          </w:p>
          <w:p w:rsidR="0095147C" w:rsidRPr="00720100" w:rsidRDefault="0095147C">
            <w:pPr>
              <w:shd w:val="clear" w:color="auto" w:fill="FFFFFF"/>
              <w:spacing w:line="276" w:lineRule="auto"/>
              <w:rPr>
                <w:color w:val="000000" w:themeColor="text1"/>
              </w:rPr>
            </w:pPr>
            <w:r w:rsidRPr="00720100">
              <w:rPr>
                <w:color w:val="000000" w:themeColor="text1"/>
              </w:rPr>
              <w:t>«Как уберечь от неверного шага</w:t>
            </w:r>
            <w:r w:rsidR="007108CF">
              <w:rPr>
                <w:color w:val="000000" w:themeColor="text1"/>
              </w:rPr>
              <w:t xml:space="preserve">» </w:t>
            </w:r>
            <w:r w:rsidRPr="00720100">
              <w:rPr>
                <w:color w:val="000000" w:themeColor="text1"/>
              </w:rPr>
              <w:t>(Профилактика вредных привычек);</w:t>
            </w:r>
          </w:p>
          <w:p w:rsidR="0095147C" w:rsidRPr="00720100" w:rsidRDefault="0095147C">
            <w:pPr>
              <w:shd w:val="clear" w:color="auto" w:fill="FFFFFF"/>
              <w:spacing w:line="276" w:lineRule="auto"/>
              <w:rPr>
                <w:color w:val="000000" w:themeColor="text1"/>
              </w:rPr>
            </w:pPr>
            <w:r w:rsidRPr="00720100">
              <w:rPr>
                <w:color w:val="000000" w:themeColor="text1"/>
              </w:rPr>
              <w:t>Итоговое собрание «Неразлучные друзья – родители и дети</w:t>
            </w:r>
            <w:r w:rsidR="007108CF">
              <w:rPr>
                <w:color w:val="000000" w:themeColor="text1"/>
              </w:rPr>
              <w:t>»</w:t>
            </w:r>
            <w:r w:rsidR="00A56863">
              <w:rPr>
                <w:color w:val="000000" w:themeColor="text1"/>
              </w:rPr>
              <w:t>.</w:t>
            </w:r>
          </w:p>
          <w:p w:rsidR="0095147C" w:rsidRPr="00720100" w:rsidRDefault="0095147C">
            <w:pPr>
              <w:shd w:val="clear" w:color="auto" w:fill="FFFFFF"/>
              <w:spacing w:line="276" w:lineRule="auto"/>
              <w:rPr>
                <w:color w:val="000000" w:themeColor="text1"/>
              </w:rPr>
            </w:pPr>
          </w:p>
          <w:p w:rsidR="0095147C" w:rsidRPr="00720100" w:rsidRDefault="0095147C">
            <w:pPr>
              <w:shd w:val="clear" w:color="auto" w:fill="FFFFFF"/>
              <w:spacing w:line="276" w:lineRule="auto"/>
              <w:rPr>
                <w:color w:val="000000" w:themeColor="text1"/>
              </w:rPr>
            </w:pPr>
          </w:p>
          <w:p w:rsidR="0095147C" w:rsidRPr="00720100" w:rsidRDefault="0095147C">
            <w:pPr>
              <w:shd w:val="clear" w:color="auto" w:fill="FFFFFF"/>
              <w:spacing w:line="276" w:lineRule="auto"/>
              <w:rPr>
                <w:color w:val="000000" w:themeColor="text1"/>
              </w:rPr>
            </w:pPr>
          </w:p>
          <w:p w:rsidR="0095147C" w:rsidRPr="00720100" w:rsidRDefault="0095147C">
            <w:pPr>
              <w:shd w:val="clear" w:color="auto" w:fill="FFFFFF"/>
              <w:spacing w:line="276" w:lineRule="auto"/>
              <w:rPr>
                <w:color w:val="000000" w:themeColor="text1"/>
              </w:rPr>
            </w:pPr>
          </w:p>
          <w:p w:rsidR="0095147C" w:rsidRPr="00720100" w:rsidRDefault="0095147C">
            <w:pPr>
              <w:shd w:val="clear" w:color="auto" w:fill="FFFFFF"/>
              <w:spacing w:line="276" w:lineRule="auto"/>
              <w:rPr>
                <w:color w:val="000000" w:themeColor="text1"/>
              </w:rPr>
            </w:pPr>
          </w:p>
          <w:p w:rsidR="0095147C" w:rsidRPr="00720100" w:rsidRDefault="0095147C">
            <w:pPr>
              <w:shd w:val="clear" w:color="auto" w:fill="FFFFFF"/>
              <w:spacing w:line="276" w:lineRule="auto"/>
              <w:rPr>
                <w:color w:val="000000" w:themeColor="text1"/>
              </w:rPr>
            </w:pPr>
            <w:r w:rsidRPr="00720100">
              <w:rPr>
                <w:color w:val="000000" w:themeColor="text1"/>
              </w:rPr>
              <w:t>Парад достижений учащихся. Консультативные встречи с медработниками.</w:t>
            </w:r>
          </w:p>
          <w:p w:rsidR="0095147C" w:rsidRPr="00720100" w:rsidRDefault="0095147C">
            <w:pPr>
              <w:shd w:val="clear" w:color="auto" w:fill="FFFFFF"/>
              <w:spacing w:line="276" w:lineRule="auto"/>
              <w:rPr>
                <w:color w:val="000000" w:themeColor="text1"/>
              </w:rPr>
            </w:pPr>
            <w:r w:rsidRPr="00720100">
              <w:rPr>
                <w:color w:val="000000" w:themeColor="text1"/>
              </w:rPr>
              <w:t>Веселые старты «Папа, мама и я, спортивная семья</w:t>
            </w:r>
            <w:r w:rsidR="007108CF">
              <w:rPr>
                <w:color w:val="000000" w:themeColor="text1"/>
              </w:rPr>
              <w:t>»</w:t>
            </w:r>
            <w:r w:rsidR="00A56863">
              <w:rPr>
                <w:color w:val="000000" w:themeColor="text1"/>
              </w:rPr>
              <w:t>.</w:t>
            </w:r>
          </w:p>
        </w:tc>
      </w:tr>
    </w:tbl>
    <w:p w:rsidR="0095147C" w:rsidRPr="00720100" w:rsidRDefault="0095147C" w:rsidP="0095147C">
      <w:pPr>
        <w:jc w:val="center"/>
        <w:rPr>
          <w:b/>
          <w:color w:val="000000" w:themeColor="text1"/>
        </w:rPr>
      </w:pPr>
      <w:r w:rsidRPr="00720100">
        <w:rPr>
          <w:b/>
          <w:color w:val="000000" w:themeColor="text1"/>
        </w:rPr>
        <w:t>Профилактика употребления психоактивных веществ</w:t>
      </w:r>
    </w:p>
    <w:p w:rsidR="0095147C" w:rsidRPr="00720100" w:rsidRDefault="0095147C" w:rsidP="0095147C">
      <w:pPr>
        <w:tabs>
          <w:tab w:val="left" w:pos="851"/>
        </w:tabs>
        <w:ind w:firstLine="567"/>
        <w:jc w:val="both"/>
        <w:rPr>
          <w:b/>
          <w:i/>
          <w:color w:val="000000" w:themeColor="text1"/>
        </w:rPr>
      </w:pPr>
      <w:r w:rsidRPr="00720100">
        <w:rPr>
          <w:b/>
          <w:i/>
          <w:color w:val="000000" w:themeColor="text1"/>
        </w:rPr>
        <w:t xml:space="preserve">Целями </w:t>
      </w:r>
      <w:r w:rsidRPr="00720100">
        <w:rPr>
          <w:color w:val="000000" w:themeColor="text1"/>
        </w:rPr>
        <w:t>первичной профилактической деятельности в школе является:</w:t>
      </w:r>
    </w:p>
    <w:p w:rsidR="0095147C" w:rsidRPr="00720100" w:rsidRDefault="0095147C" w:rsidP="0095147C">
      <w:pPr>
        <w:numPr>
          <w:ilvl w:val="0"/>
          <w:numId w:val="36"/>
        </w:numPr>
        <w:tabs>
          <w:tab w:val="left" w:pos="851"/>
        </w:tabs>
        <w:ind w:left="0" w:firstLine="567"/>
        <w:jc w:val="both"/>
        <w:rPr>
          <w:color w:val="000000" w:themeColor="text1"/>
        </w:rPr>
      </w:pPr>
      <w:r w:rsidRPr="00720100">
        <w:rPr>
          <w:color w:val="000000" w:themeColor="text1"/>
        </w:rPr>
        <w:t xml:space="preserve">Изменение ценностного отношения детей и молодежи кПАВ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95147C" w:rsidRPr="00720100" w:rsidRDefault="0095147C" w:rsidP="0095147C">
      <w:pPr>
        <w:numPr>
          <w:ilvl w:val="0"/>
          <w:numId w:val="36"/>
        </w:numPr>
        <w:tabs>
          <w:tab w:val="left" w:pos="851"/>
        </w:tabs>
        <w:ind w:left="0" w:firstLine="567"/>
        <w:jc w:val="both"/>
        <w:rPr>
          <w:color w:val="000000" w:themeColor="text1"/>
        </w:rPr>
      </w:pPr>
      <w:r w:rsidRPr="00720100">
        <w:rPr>
          <w:color w:val="000000" w:themeColor="text1"/>
        </w:rPr>
        <w:t>Сдерживание вовлечения детей и молодежи в использование ПАВ за счет пропаганды здорового образа жизни, формирования антинарко</w:t>
      </w:r>
      <w:r w:rsidRPr="00720100">
        <w:rPr>
          <w:color w:val="000000" w:themeColor="text1"/>
        </w:rPr>
        <w:softHyphen/>
        <w:t xml:space="preserve">тических установок и профилактической работы, осуществляемой сотрудниками образовательных учреждений. </w:t>
      </w:r>
    </w:p>
    <w:p w:rsidR="0095147C" w:rsidRPr="00720100" w:rsidRDefault="0095147C" w:rsidP="0095147C">
      <w:pPr>
        <w:tabs>
          <w:tab w:val="left" w:pos="851"/>
        </w:tabs>
        <w:ind w:firstLine="567"/>
        <w:jc w:val="both"/>
        <w:rPr>
          <w:b/>
          <w:i/>
          <w:color w:val="000000" w:themeColor="text1"/>
        </w:rPr>
      </w:pPr>
      <w:r w:rsidRPr="00720100">
        <w:rPr>
          <w:b/>
          <w:i/>
          <w:color w:val="000000" w:themeColor="text1"/>
        </w:rPr>
        <w:t xml:space="preserve">Стратегия первичной профилактики предусматривает активность профилактических мероприятий, направленных на: </w:t>
      </w:r>
    </w:p>
    <w:p w:rsidR="0095147C" w:rsidRPr="00720100" w:rsidRDefault="0095147C" w:rsidP="0095147C">
      <w:pPr>
        <w:numPr>
          <w:ilvl w:val="0"/>
          <w:numId w:val="37"/>
        </w:numPr>
        <w:tabs>
          <w:tab w:val="left" w:pos="851"/>
        </w:tabs>
        <w:ind w:left="0" w:firstLine="567"/>
        <w:jc w:val="both"/>
        <w:rPr>
          <w:color w:val="000000" w:themeColor="text1"/>
        </w:rPr>
      </w:pPr>
      <w:r w:rsidRPr="00720100">
        <w:rPr>
          <w:color w:val="000000" w:themeColor="text1"/>
        </w:rPr>
        <w:t>Формирование личностных ресурсов, обеспечивающих развитие у де</w:t>
      </w:r>
      <w:r w:rsidRPr="00720100">
        <w:rPr>
          <w:color w:val="000000" w:themeColor="text1"/>
        </w:rP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95147C" w:rsidRPr="00720100" w:rsidRDefault="0095147C" w:rsidP="0095147C">
      <w:pPr>
        <w:numPr>
          <w:ilvl w:val="0"/>
          <w:numId w:val="37"/>
        </w:numPr>
        <w:tabs>
          <w:tab w:val="left" w:pos="851"/>
        </w:tabs>
        <w:ind w:left="0" w:firstLine="567"/>
        <w:jc w:val="both"/>
        <w:rPr>
          <w:color w:val="000000" w:themeColor="text1"/>
        </w:rPr>
      </w:pPr>
      <w:r w:rsidRPr="00720100">
        <w:rPr>
          <w:color w:val="000000" w:themeColor="text1"/>
        </w:rPr>
        <w:t>Формирование ресурсов семьи, помогающих воспитанию у детей и подростков законопослушного, успешного и ответственного поведения;</w:t>
      </w:r>
    </w:p>
    <w:p w:rsidR="0095147C" w:rsidRPr="00720100" w:rsidRDefault="0095147C" w:rsidP="0095147C">
      <w:pPr>
        <w:numPr>
          <w:ilvl w:val="0"/>
          <w:numId w:val="37"/>
        </w:numPr>
        <w:tabs>
          <w:tab w:val="left" w:pos="851"/>
        </w:tabs>
        <w:ind w:left="0" w:firstLine="567"/>
        <w:jc w:val="both"/>
        <w:rPr>
          <w:color w:val="000000" w:themeColor="text1"/>
        </w:rPr>
      </w:pPr>
      <w:r w:rsidRPr="00720100">
        <w:rPr>
          <w:color w:val="000000" w:themeColor="text1"/>
        </w:rPr>
        <w:t>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w:t>
      </w:r>
      <w:r w:rsidR="007108CF">
        <w:rPr>
          <w:color w:val="000000" w:themeColor="text1"/>
        </w:rPr>
        <w:t xml:space="preserve">» </w:t>
      </w:r>
      <w:r w:rsidRPr="00720100">
        <w:rPr>
          <w:color w:val="000000" w:themeColor="text1"/>
        </w:rPr>
        <w:t xml:space="preserve">и приема наркотиков, а также технологий раннего обнаружения случаев употребления наркотиков учащимися; </w:t>
      </w:r>
    </w:p>
    <w:p w:rsidR="0095147C" w:rsidRPr="00720100" w:rsidRDefault="0095147C" w:rsidP="0095147C">
      <w:pPr>
        <w:numPr>
          <w:ilvl w:val="0"/>
          <w:numId w:val="37"/>
        </w:numPr>
        <w:tabs>
          <w:tab w:val="left" w:pos="851"/>
        </w:tabs>
        <w:ind w:left="0" w:firstLine="567"/>
        <w:jc w:val="both"/>
        <w:rPr>
          <w:color w:val="000000" w:themeColor="text1"/>
        </w:rPr>
      </w:pPr>
      <w:r w:rsidRPr="00720100">
        <w:rPr>
          <w:color w:val="000000" w:themeColor="text1"/>
        </w:rP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121"/>
      </w:tblGrid>
      <w:tr w:rsidR="0095147C" w:rsidRPr="00720100"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pos="851"/>
              </w:tabs>
              <w:spacing w:line="276" w:lineRule="auto"/>
              <w:jc w:val="both"/>
              <w:rPr>
                <w:color w:val="000000" w:themeColor="text1"/>
              </w:rPr>
            </w:pPr>
            <w:r w:rsidRPr="00720100">
              <w:rPr>
                <w:color w:val="000000" w:themeColor="text1"/>
              </w:rPr>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pos="851"/>
              </w:tabs>
              <w:spacing w:line="276" w:lineRule="auto"/>
              <w:jc w:val="both"/>
              <w:rPr>
                <w:color w:val="000000" w:themeColor="text1"/>
              </w:rPr>
            </w:pPr>
            <w:r w:rsidRPr="00720100">
              <w:rPr>
                <w:color w:val="000000" w:themeColor="text1"/>
              </w:rPr>
              <w:t>Мероприятия</w:t>
            </w:r>
          </w:p>
        </w:tc>
      </w:tr>
      <w:tr w:rsidR="0095147C" w:rsidRPr="00720100"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pos="851"/>
              </w:tabs>
              <w:spacing w:line="276" w:lineRule="auto"/>
              <w:jc w:val="both"/>
              <w:rPr>
                <w:color w:val="000000" w:themeColor="text1"/>
              </w:rPr>
            </w:pPr>
            <w:r w:rsidRPr="00720100">
              <w:rPr>
                <w:b/>
                <w:color w:val="000000" w:themeColor="text1"/>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1. Выступления на педсоветах по вопросам профилактики вредных привычек среди несовершеннолетних.</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 xml:space="preserve">2. Создание сектора по профилактике ПАВ. </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3. Создание банка данных передового опыта педагогов школы по профилактике ПАВ.</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4. Проведение ежегодных профилактических медосмотров.</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5. Составление социального паспорта класса и школы.</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6.Выступление на совещаниях при директоре школы.</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7. Контроль за работой классных руководителей по профилактике вредных привычек, пропаганда здорового образа жизни.</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8. Рассмотрение вопросов по профилактике вредных привычек на заседаниях МО классных руководителей.</w:t>
            </w:r>
          </w:p>
          <w:p w:rsidR="0095147C" w:rsidRPr="00720100" w:rsidRDefault="0095147C">
            <w:pPr>
              <w:tabs>
                <w:tab w:val="left" w:pos="851"/>
              </w:tabs>
              <w:spacing w:line="276" w:lineRule="auto"/>
              <w:jc w:val="both"/>
              <w:rPr>
                <w:color w:val="000000" w:themeColor="text1"/>
              </w:rPr>
            </w:pPr>
            <w:r w:rsidRPr="00720100">
              <w:rPr>
                <w:color w:val="000000" w:themeColor="text1"/>
              </w:rPr>
              <w:t>9. Проведение открытых уроков и мероприятий по данной теме.</w:t>
            </w:r>
          </w:p>
        </w:tc>
      </w:tr>
      <w:tr w:rsidR="0095147C" w:rsidRPr="00720100"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left" w:pos="851"/>
              </w:tabs>
              <w:spacing w:line="276" w:lineRule="auto"/>
              <w:jc w:val="both"/>
              <w:rPr>
                <w:b/>
                <w:color w:val="000000" w:themeColor="text1"/>
              </w:rPr>
            </w:pPr>
            <w:r w:rsidRPr="00720100">
              <w:rPr>
                <w:b/>
                <w:color w:val="000000" w:themeColor="text1"/>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1. Общечеловеческие ценности</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2. Личная гигиена – основа профилактики инфекционных заболеваний.</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3. Определение здорового образа жизни.</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4. Определение химической зависимости.</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5. Традиции и табакокурение.</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6. «Вредные привычки</w:t>
            </w:r>
            <w:r w:rsidR="007108CF">
              <w:rPr>
                <w:rFonts w:eastAsia="DejaVu Sans Condensed"/>
                <w:color w:val="000000" w:themeColor="text1"/>
                <w:lang w:eastAsia="hi-IN" w:bidi="hi-IN"/>
              </w:rPr>
              <w:t xml:space="preserve">» </w:t>
            </w:r>
            <w:r w:rsidRPr="00720100">
              <w:rPr>
                <w:rFonts w:eastAsia="DejaVu Sans Condensed"/>
                <w:color w:val="000000" w:themeColor="text1"/>
                <w:lang w:eastAsia="hi-IN" w:bidi="hi-IN"/>
              </w:rPr>
              <w:t>(общешкольное мероприятие).</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7. Курение. Влияние на организм.</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8. Правда об алкоголизме.</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9. «Сказка о вредных привычках</w:t>
            </w:r>
            <w:r w:rsidR="007108CF">
              <w:rPr>
                <w:rFonts w:eastAsia="DejaVu Sans Condensed"/>
                <w:color w:val="000000" w:themeColor="text1"/>
                <w:lang w:eastAsia="hi-IN" w:bidi="hi-IN"/>
              </w:rPr>
              <w:t xml:space="preserve">» </w:t>
            </w:r>
            <w:r w:rsidRPr="00720100">
              <w:rPr>
                <w:rFonts w:eastAsia="DejaVu Sans Condensed"/>
                <w:color w:val="000000" w:themeColor="text1"/>
                <w:lang w:eastAsia="hi-IN" w:bidi="hi-IN"/>
              </w:rPr>
              <w:t>(общешкольное мероприятие)</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10. Что такое ВИЧ?</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11. Формирование ответственности у подростка за свои действия как фактор защиты от вовлечения в наркотизацию.</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12.Алкоголь и алкогольная зависимость.</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13.Пресс-конференция «Курение – «За</w:t>
            </w:r>
            <w:r w:rsidR="007108CF">
              <w:rPr>
                <w:rFonts w:eastAsia="DejaVu Sans Condensed"/>
                <w:color w:val="000000" w:themeColor="text1"/>
                <w:lang w:eastAsia="hi-IN" w:bidi="hi-IN"/>
              </w:rPr>
              <w:t xml:space="preserve">» </w:t>
            </w:r>
            <w:r w:rsidRPr="00720100">
              <w:rPr>
                <w:rFonts w:eastAsia="DejaVu Sans Condensed"/>
                <w:color w:val="000000" w:themeColor="text1"/>
                <w:lang w:eastAsia="hi-IN" w:bidi="hi-IN"/>
              </w:rPr>
              <w:t>и «Против</w:t>
            </w:r>
            <w:r w:rsidR="007108CF">
              <w:rPr>
                <w:rFonts w:eastAsia="DejaVu Sans Condensed"/>
                <w:color w:val="000000" w:themeColor="text1"/>
                <w:lang w:eastAsia="hi-IN" w:bidi="hi-IN"/>
              </w:rPr>
              <w:t xml:space="preserve">» </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14. Есть повод подумать</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15. ПАВ и последствия их употребления</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16. Цикл занятий по психолого-педагогическому просвещению детей по «Стандартам профилактики</w:t>
            </w:r>
            <w:r w:rsidR="007108CF">
              <w:rPr>
                <w:rFonts w:eastAsia="DejaVu Sans Condensed"/>
                <w:color w:val="000000" w:themeColor="text1"/>
                <w:lang w:eastAsia="hi-IN" w:bidi="hi-IN"/>
              </w:rPr>
              <w:t>»</w:t>
            </w:r>
            <w:r w:rsidR="00A56863">
              <w:rPr>
                <w:rFonts w:eastAsia="DejaVu Sans Condensed"/>
                <w:color w:val="000000" w:themeColor="text1"/>
                <w:lang w:eastAsia="hi-IN" w:bidi="hi-IN"/>
              </w:rPr>
              <w:t>.</w:t>
            </w:r>
          </w:p>
        </w:tc>
      </w:tr>
      <w:tr w:rsidR="0095147C" w:rsidRPr="00720100" w:rsidTr="0095147C">
        <w:tc>
          <w:tcPr>
            <w:tcW w:w="2518" w:type="dxa"/>
            <w:tcBorders>
              <w:top w:val="single" w:sz="4" w:space="0" w:color="auto"/>
              <w:left w:val="single" w:sz="4" w:space="0" w:color="auto"/>
              <w:bottom w:val="single" w:sz="4" w:space="0" w:color="auto"/>
              <w:right w:val="single" w:sz="4" w:space="0" w:color="auto"/>
            </w:tcBorders>
          </w:tcPr>
          <w:p w:rsidR="0095147C" w:rsidRPr="00720100" w:rsidRDefault="0095147C">
            <w:pPr>
              <w:pStyle w:val="a5"/>
              <w:widowControl/>
              <w:spacing w:after="150" w:line="276" w:lineRule="auto"/>
              <w:ind w:left="0"/>
              <w:rPr>
                <w:rFonts w:eastAsia="DejaVu Sans Condensed"/>
                <w:b/>
                <w:color w:val="000000" w:themeColor="text1"/>
                <w:lang w:eastAsia="hi-IN" w:bidi="hi-IN"/>
              </w:rPr>
            </w:pPr>
            <w:r w:rsidRPr="00720100">
              <w:rPr>
                <w:rFonts w:eastAsia="DejaVu Sans Condensed"/>
                <w:b/>
                <w:color w:val="000000" w:themeColor="text1"/>
                <w:lang w:eastAsia="hi-IN" w:bidi="hi-IN"/>
              </w:rPr>
              <w:t>Внеклассные мероприятия</w:t>
            </w:r>
          </w:p>
          <w:p w:rsidR="0095147C" w:rsidRPr="00720100" w:rsidRDefault="0095147C">
            <w:pPr>
              <w:tabs>
                <w:tab w:val="left" w:pos="851"/>
              </w:tabs>
              <w:spacing w:line="276" w:lineRule="auto"/>
              <w:jc w:val="both"/>
              <w:rPr>
                <w:b/>
                <w:color w:val="000000" w:themeColor="text1"/>
              </w:rPr>
            </w:pPr>
          </w:p>
        </w:tc>
        <w:tc>
          <w:tcPr>
            <w:tcW w:w="712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1. Организация и проведение «Всемирного дня здоровья</w:t>
            </w:r>
            <w:r w:rsidR="007108CF">
              <w:rPr>
                <w:rFonts w:eastAsia="DejaVu Sans Condensed"/>
                <w:color w:val="000000" w:themeColor="text1"/>
                <w:lang w:eastAsia="hi-IN" w:bidi="hi-IN"/>
              </w:rPr>
              <w:t xml:space="preserve">» </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2. Организация и проведение «Международного дня борьбы с наркотиками</w:t>
            </w:r>
            <w:r w:rsidR="007108CF">
              <w:rPr>
                <w:rFonts w:eastAsia="DejaVu Sans Condensed"/>
                <w:color w:val="000000" w:themeColor="text1"/>
                <w:lang w:eastAsia="hi-IN" w:bidi="hi-IN"/>
              </w:rPr>
              <w:t>»</w:t>
            </w:r>
            <w:r w:rsidR="00A56863">
              <w:rPr>
                <w:rFonts w:eastAsia="DejaVu Sans Condensed"/>
                <w:color w:val="000000" w:themeColor="text1"/>
                <w:lang w:eastAsia="hi-IN" w:bidi="hi-IN"/>
              </w:rPr>
              <w:t xml:space="preserve">, </w:t>
            </w:r>
            <w:r w:rsidRPr="00720100">
              <w:rPr>
                <w:rFonts w:eastAsia="DejaVu Sans Condensed"/>
                <w:color w:val="000000" w:themeColor="text1"/>
                <w:lang w:eastAsia="hi-IN" w:bidi="hi-IN"/>
              </w:rPr>
              <w:t>Подготовкапамяток, листовок, обращений по профилактике вредных привычек.</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3.Общешкольное мероприятие по профилактике ПАВ «Скажи «НЕТ</w:t>
            </w:r>
            <w:r w:rsidR="007108CF">
              <w:rPr>
                <w:rFonts w:eastAsia="DejaVu Sans Condensed"/>
                <w:color w:val="000000" w:themeColor="text1"/>
                <w:lang w:eastAsia="hi-IN" w:bidi="hi-IN"/>
              </w:rPr>
              <w:t>»</w:t>
            </w:r>
            <w:r w:rsidR="00A56863">
              <w:rPr>
                <w:rFonts w:eastAsia="DejaVu Sans Condensed"/>
                <w:color w:val="000000" w:themeColor="text1"/>
                <w:lang w:eastAsia="hi-IN" w:bidi="hi-IN"/>
              </w:rPr>
              <w:t>.</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4. Организация и проведениетеатрализованного представления</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5.Проведения цикла бесед «Наше здоровье в наших руках</w:t>
            </w:r>
            <w:r w:rsidR="007108CF">
              <w:rPr>
                <w:rFonts w:eastAsia="DejaVu Sans Condensed"/>
                <w:color w:val="000000" w:themeColor="text1"/>
                <w:lang w:eastAsia="hi-IN" w:bidi="hi-IN"/>
              </w:rPr>
              <w:t xml:space="preserve">» </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6. Проведение первенства школы по лёгкой атлетике ««Спорт против курения</w:t>
            </w:r>
            <w:r w:rsidR="007108CF">
              <w:rPr>
                <w:rFonts w:eastAsia="DejaVu Sans Condensed"/>
                <w:color w:val="000000" w:themeColor="text1"/>
                <w:lang w:eastAsia="hi-IN" w:bidi="hi-IN"/>
              </w:rPr>
              <w:t xml:space="preserve">» </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7. Проведение конкурса стенных газет «Здоровым быть здорово!</w:t>
            </w:r>
            <w:r w:rsidR="007108CF">
              <w:rPr>
                <w:rFonts w:eastAsia="DejaVu Sans Condensed"/>
                <w:color w:val="000000" w:themeColor="text1"/>
                <w:lang w:eastAsia="hi-IN" w:bidi="hi-IN"/>
              </w:rPr>
              <w:t xml:space="preserve">» </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8. Организация пропаганды правовых знаний среди учащихся «Подросток и закон</w:t>
            </w:r>
            <w:r w:rsidR="007108CF">
              <w:rPr>
                <w:rFonts w:eastAsia="DejaVu Sans Condensed"/>
                <w:color w:val="000000" w:themeColor="text1"/>
                <w:lang w:eastAsia="hi-IN" w:bidi="hi-IN"/>
              </w:rPr>
              <w:t>»</w:t>
            </w:r>
            <w:r w:rsidR="00A56863">
              <w:rPr>
                <w:rFonts w:eastAsia="DejaVu Sans Condensed"/>
                <w:color w:val="000000" w:themeColor="text1"/>
                <w:lang w:eastAsia="hi-IN" w:bidi="hi-IN"/>
              </w:rPr>
              <w:t>.</w:t>
            </w:r>
          </w:p>
        </w:tc>
      </w:tr>
      <w:tr w:rsidR="0095147C" w:rsidRPr="00720100"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a5"/>
              <w:widowControl/>
              <w:spacing w:after="150" w:line="276" w:lineRule="auto"/>
              <w:ind w:left="0"/>
              <w:rPr>
                <w:rFonts w:eastAsia="DejaVu Sans Condensed"/>
                <w:b/>
                <w:color w:val="000000" w:themeColor="text1"/>
                <w:lang w:eastAsia="hi-IN" w:bidi="hi-IN"/>
              </w:rPr>
            </w:pPr>
            <w:r w:rsidRPr="00720100">
              <w:rPr>
                <w:rFonts w:eastAsia="DejaVu Sans Condensed"/>
                <w:b/>
                <w:color w:val="000000" w:themeColor="text1"/>
                <w:lang w:eastAsia="hi-IN" w:bidi="hi-IN"/>
              </w:rPr>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1. Рассмотрение вопросовпрофилактики вредных привычек на заседаниях родительского комитета и родительских собраний.</w:t>
            </w:r>
          </w:p>
          <w:p w:rsidR="0095147C" w:rsidRPr="00720100" w:rsidRDefault="0095147C">
            <w:pPr>
              <w:spacing w:line="276" w:lineRule="auto"/>
              <w:rPr>
                <w:color w:val="000000" w:themeColor="text1"/>
              </w:rPr>
            </w:pPr>
            <w:r w:rsidRPr="00720100">
              <w:rPr>
                <w:color w:val="000000" w:themeColor="text1"/>
              </w:rPr>
              <w:t>2. Привлечение родителей к работе по профилактике вредных привычек у детей.</w:t>
            </w:r>
          </w:p>
          <w:p w:rsidR="0095147C" w:rsidRPr="00720100" w:rsidRDefault="0095147C">
            <w:pPr>
              <w:spacing w:line="276" w:lineRule="auto"/>
              <w:rPr>
                <w:color w:val="000000" w:themeColor="text1"/>
              </w:rPr>
            </w:pPr>
            <w:r w:rsidRPr="00720100">
              <w:rPr>
                <w:color w:val="000000" w:themeColor="text1"/>
              </w:rPr>
              <w:t>3. Создание лектория для родителей «Сохранения физического и психического здоровья учащихся</w:t>
            </w:r>
            <w:r w:rsidR="007108CF">
              <w:rPr>
                <w:color w:val="000000" w:themeColor="text1"/>
              </w:rPr>
              <w:t>»</w:t>
            </w:r>
            <w:r w:rsidR="00A56863">
              <w:rPr>
                <w:color w:val="000000" w:themeColor="text1"/>
              </w:rPr>
              <w:t>.</w:t>
            </w:r>
          </w:p>
          <w:p w:rsidR="0095147C" w:rsidRPr="00720100" w:rsidRDefault="0095147C">
            <w:pPr>
              <w:spacing w:line="276" w:lineRule="auto"/>
              <w:rPr>
                <w:color w:val="000000" w:themeColor="text1"/>
              </w:rPr>
            </w:pPr>
            <w:r w:rsidRPr="00720100">
              <w:rPr>
                <w:color w:val="000000" w:themeColor="text1"/>
              </w:rPr>
              <w:t>4. Организация пропаганды правовых знаний среди родителей на тему «Подросток и закон</w:t>
            </w:r>
            <w:r w:rsidR="007108CF">
              <w:rPr>
                <w:color w:val="000000" w:themeColor="text1"/>
              </w:rPr>
              <w:t>»</w:t>
            </w:r>
            <w:r w:rsidR="00A56863">
              <w:rPr>
                <w:color w:val="000000" w:themeColor="text1"/>
              </w:rPr>
              <w:t>.</w:t>
            </w:r>
          </w:p>
          <w:p w:rsidR="0095147C" w:rsidRPr="00720100" w:rsidRDefault="0095147C">
            <w:pPr>
              <w:spacing w:line="276" w:lineRule="auto"/>
              <w:rPr>
                <w:color w:val="000000" w:themeColor="text1"/>
              </w:rPr>
            </w:pPr>
            <w:r w:rsidRPr="00720100">
              <w:rPr>
                <w:color w:val="000000" w:themeColor="text1"/>
              </w:rPr>
              <w:t>5. Проведение родительских собраний на правовую тематику.</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6. Проведение цикла собраний по программе «Путь к успеху</w:t>
            </w:r>
            <w:r w:rsidR="007108CF">
              <w:rPr>
                <w:rFonts w:eastAsia="DejaVu Sans Condensed"/>
                <w:color w:val="000000" w:themeColor="text1"/>
                <w:lang w:eastAsia="hi-IN" w:bidi="hi-IN"/>
              </w:rPr>
              <w:t>»</w:t>
            </w:r>
            <w:r w:rsidR="00A56863">
              <w:rPr>
                <w:rFonts w:eastAsia="DejaVu Sans Condensed"/>
                <w:color w:val="000000" w:themeColor="text1"/>
                <w:lang w:eastAsia="hi-IN" w:bidi="hi-IN"/>
              </w:rPr>
              <w:t>.</w:t>
            </w:r>
          </w:p>
        </w:tc>
      </w:tr>
      <w:tr w:rsidR="0095147C" w:rsidRPr="00720100" w:rsidTr="0095147C">
        <w:tc>
          <w:tcPr>
            <w:tcW w:w="2518" w:type="dxa"/>
            <w:tcBorders>
              <w:top w:val="single" w:sz="4" w:space="0" w:color="auto"/>
              <w:left w:val="single" w:sz="4" w:space="0" w:color="auto"/>
              <w:bottom w:val="single" w:sz="4" w:space="0" w:color="auto"/>
              <w:right w:val="single" w:sz="4" w:space="0" w:color="auto"/>
            </w:tcBorders>
          </w:tcPr>
          <w:p w:rsidR="0095147C" w:rsidRPr="00720100" w:rsidRDefault="0095147C">
            <w:pPr>
              <w:pStyle w:val="a5"/>
              <w:widowControl/>
              <w:spacing w:after="150" w:line="276" w:lineRule="auto"/>
              <w:ind w:left="0"/>
              <w:rPr>
                <w:rFonts w:eastAsia="DejaVu Sans Condensed"/>
                <w:b/>
                <w:color w:val="000000" w:themeColor="text1"/>
                <w:lang w:eastAsia="hi-IN" w:bidi="hi-IN"/>
              </w:rPr>
            </w:pPr>
            <w:r w:rsidRPr="00720100">
              <w:rPr>
                <w:rFonts w:eastAsia="DejaVu Sans Condensed"/>
                <w:b/>
                <w:color w:val="000000" w:themeColor="text1"/>
                <w:lang w:eastAsia="hi-IN" w:bidi="hi-IN"/>
              </w:rPr>
              <w:t>Диагностика</w:t>
            </w:r>
          </w:p>
          <w:p w:rsidR="0095147C" w:rsidRPr="00720100" w:rsidRDefault="0095147C">
            <w:pPr>
              <w:pStyle w:val="a5"/>
              <w:widowControl/>
              <w:spacing w:after="150" w:line="276" w:lineRule="auto"/>
              <w:ind w:left="0"/>
              <w:rPr>
                <w:rFonts w:eastAsia="DejaVu Sans Condensed"/>
                <w:b/>
                <w:color w:val="000000" w:themeColor="text1"/>
                <w:lang w:eastAsia="hi-IN" w:bidi="hi-IN"/>
              </w:rPr>
            </w:pPr>
          </w:p>
        </w:tc>
        <w:tc>
          <w:tcPr>
            <w:tcW w:w="7121" w:type="dxa"/>
            <w:tcBorders>
              <w:top w:val="single" w:sz="4" w:space="0" w:color="auto"/>
              <w:left w:val="single" w:sz="4" w:space="0" w:color="auto"/>
              <w:bottom w:val="single" w:sz="4" w:space="0" w:color="auto"/>
              <w:right w:val="single" w:sz="4" w:space="0" w:color="auto"/>
            </w:tcBorders>
            <w:hideMark/>
          </w:tcPr>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1. Диагностика по проблеме «Уровень здоровья и здорового образа жизни учащихся</w:t>
            </w:r>
            <w:r w:rsidR="007108CF">
              <w:rPr>
                <w:rFonts w:eastAsia="DejaVu Sans Condensed"/>
                <w:color w:val="000000" w:themeColor="text1"/>
                <w:lang w:eastAsia="hi-IN" w:bidi="hi-IN"/>
              </w:rPr>
              <w:t>»</w:t>
            </w:r>
            <w:r w:rsidR="00A56863">
              <w:rPr>
                <w:rFonts w:eastAsia="DejaVu Sans Condensed"/>
                <w:color w:val="000000" w:themeColor="text1"/>
                <w:lang w:eastAsia="hi-IN" w:bidi="hi-IN"/>
              </w:rPr>
              <w:t>.</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2. Анкетирование учащихся на приверженность к вредным привычкам.</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3. Определение уровня воспитанности учащихся</w:t>
            </w:r>
          </w:p>
          <w:p w:rsidR="0095147C" w:rsidRPr="00720100" w:rsidRDefault="0095147C">
            <w:pPr>
              <w:pStyle w:val="a5"/>
              <w:widowControl/>
              <w:spacing w:after="150" w:line="276" w:lineRule="auto"/>
              <w:ind w:left="0"/>
              <w:rPr>
                <w:rFonts w:eastAsia="DejaVu Sans Condensed"/>
                <w:color w:val="000000" w:themeColor="text1"/>
                <w:lang w:eastAsia="hi-IN" w:bidi="hi-IN"/>
              </w:rPr>
            </w:pPr>
            <w:r w:rsidRPr="00720100">
              <w:rPr>
                <w:rFonts w:eastAsia="DejaVu Sans Condensed"/>
                <w:color w:val="000000" w:themeColor="text1"/>
                <w:lang w:eastAsia="hi-IN" w:bidi="hi-IN"/>
              </w:rPr>
              <w:t>4. Тестирование на определение валеологическойграмотности родителей.</w:t>
            </w:r>
          </w:p>
        </w:tc>
      </w:tr>
    </w:tbl>
    <w:p w:rsidR="0095147C" w:rsidRPr="00720100" w:rsidRDefault="0095147C" w:rsidP="0095147C">
      <w:pPr>
        <w:ind w:firstLine="567"/>
        <w:jc w:val="center"/>
        <w:rPr>
          <w:b/>
          <w:color w:val="000000" w:themeColor="text1"/>
        </w:rPr>
      </w:pPr>
      <w:r w:rsidRPr="00720100">
        <w:rPr>
          <w:b/>
          <w:color w:val="000000" w:themeColor="text1"/>
        </w:rPr>
        <w:t xml:space="preserve">Профилактика детского дорожно-транспортного травматизма </w:t>
      </w:r>
    </w:p>
    <w:p w:rsidR="0095147C" w:rsidRPr="00720100" w:rsidRDefault="0095147C" w:rsidP="0095147C">
      <w:pPr>
        <w:ind w:firstLine="567"/>
        <w:jc w:val="both"/>
        <w:rPr>
          <w:color w:val="000000" w:themeColor="text1"/>
        </w:rPr>
      </w:pPr>
      <w:r w:rsidRPr="00720100">
        <w:rPr>
          <w:color w:val="000000" w:themeColor="text1"/>
        </w:rP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95147C" w:rsidRPr="00720100" w:rsidRDefault="0095147C" w:rsidP="0095147C">
      <w:pPr>
        <w:ind w:firstLine="567"/>
        <w:jc w:val="both"/>
        <w:rPr>
          <w:color w:val="000000" w:themeColor="text1"/>
        </w:rPr>
      </w:pPr>
      <w:r w:rsidRPr="00720100">
        <w:rPr>
          <w:color w:val="000000" w:themeColor="text1"/>
        </w:rPr>
        <w:t>Сформировавшаяся за годы работа по профилактике ДДТТбазируется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95147C" w:rsidRPr="00720100" w:rsidRDefault="0095147C" w:rsidP="0095147C">
      <w:pPr>
        <w:numPr>
          <w:ilvl w:val="0"/>
          <w:numId w:val="38"/>
        </w:numPr>
        <w:ind w:left="0" w:firstLine="567"/>
        <w:jc w:val="both"/>
        <w:rPr>
          <w:color w:val="000000" w:themeColor="text1"/>
        </w:rPr>
      </w:pPr>
      <w:r w:rsidRPr="00720100">
        <w:rPr>
          <w:color w:val="000000" w:themeColor="text1"/>
        </w:rPr>
        <w:t>предоставить учащимся базовое образование в рамках государственных стандартов;</w:t>
      </w:r>
    </w:p>
    <w:p w:rsidR="0095147C" w:rsidRPr="00720100" w:rsidRDefault="0095147C" w:rsidP="0095147C">
      <w:pPr>
        <w:numPr>
          <w:ilvl w:val="0"/>
          <w:numId w:val="38"/>
        </w:numPr>
        <w:ind w:left="0" w:firstLine="567"/>
        <w:jc w:val="both"/>
        <w:rPr>
          <w:color w:val="000000" w:themeColor="text1"/>
        </w:rPr>
      </w:pPr>
      <w:r w:rsidRPr="00720100">
        <w:rPr>
          <w:color w:val="000000" w:themeColor="text1"/>
        </w:rPr>
        <w:t>сформировать у учащихся устойчивые навыки соблюдения и выполнения правил дорожного движения (далее - ПДД);</w:t>
      </w:r>
    </w:p>
    <w:p w:rsidR="0095147C" w:rsidRPr="00720100" w:rsidRDefault="0095147C" w:rsidP="0095147C">
      <w:pPr>
        <w:numPr>
          <w:ilvl w:val="0"/>
          <w:numId w:val="38"/>
        </w:numPr>
        <w:ind w:left="0" w:firstLine="567"/>
        <w:jc w:val="both"/>
        <w:rPr>
          <w:color w:val="000000" w:themeColor="text1"/>
        </w:rPr>
      </w:pPr>
      <w:r w:rsidRPr="00720100">
        <w:rPr>
          <w:color w:val="000000" w:themeColor="text1"/>
        </w:rPr>
        <w:t>отслеживать результативность работы всех участников образовательного учреждения с помощью системы мониторинговой деятельности;</w:t>
      </w:r>
    </w:p>
    <w:p w:rsidR="0095147C" w:rsidRPr="00720100" w:rsidRDefault="0095147C" w:rsidP="0095147C">
      <w:pPr>
        <w:numPr>
          <w:ilvl w:val="0"/>
          <w:numId w:val="38"/>
        </w:numPr>
        <w:ind w:left="0" w:firstLine="567"/>
        <w:jc w:val="both"/>
        <w:rPr>
          <w:color w:val="000000" w:themeColor="text1"/>
        </w:rPr>
      </w:pPr>
      <w:r w:rsidRPr="00720100">
        <w:rPr>
          <w:color w:val="000000" w:themeColor="text1"/>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95147C" w:rsidRPr="00720100" w:rsidRDefault="0095147C" w:rsidP="0095147C">
      <w:pPr>
        <w:numPr>
          <w:ilvl w:val="0"/>
          <w:numId w:val="38"/>
        </w:numPr>
        <w:ind w:left="0" w:firstLine="567"/>
        <w:jc w:val="both"/>
        <w:rPr>
          <w:color w:val="000000" w:themeColor="text1"/>
        </w:rPr>
      </w:pPr>
      <w:r w:rsidRPr="00720100">
        <w:rPr>
          <w:color w:val="000000" w:themeColor="text1"/>
        </w:rPr>
        <w:t>поддерживать у родителей учащихся устойчивый интерес к безопасности и здоровью детей как участников дорожного движения;</w:t>
      </w:r>
    </w:p>
    <w:p w:rsidR="0095147C" w:rsidRPr="00720100" w:rsidRDefault="0095147C" w:rsidP="0095147C">
      <w:pPr>
        <w:numPr>
          <w:ilvl w:val="0"/>
          <w:numId w:val="38"/>
        </w:numPr>
        <w:ind w:left="0" w:firstLine="567"/>
        <w:jc w:val="both"/>
        <w:rPr>
          <w:color w:val="000000" w:themeColor="text1"/>
        </w:rPr>
      </w:pPr>
      <w:r w:rsidRPr="00720100">
        <w:rPr>
          <w:color w:val="000000" w:themeColor="text1"/>
        </w:rPr>
        <w:t>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w:t>
      </w:r>
    </w:p>
    <w:p w:rsidR="0095147C" w:rsidRPr="00720100" w:rsidRDefault="0095147C" w:rsidP="0095147C">
      <w:pPr>
        <w:ind w:firstLine="567"/>
        <w:jc w:val="both"/>
        <w:rPr>
          <w:color w:val="000000" w:themeColor="text1"/>
        </w:rPr>
      </w:pPr>
      <w:r w:rsidRPr="00720100">
        <w:rPr>
          <w:color w:val="000000" w:themeColor="text1"/>
        </w:rP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7340"/>
      </w:tblGrid>
      <w:tr w:rsidR="0095147C" w:rsidRPr="00720100"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Мероприятия</w:t>
            </w:r>
          </w:p>
        </w:tc>
      </w:tr>
      <w:tr w:rsidR="0095147C" w:rsidRPr="00720100"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color w:val="000000" w:themeColor="text1"/>
              </w:rPr>
            </w:pPr>
            <w:r w:rsidRPr="00720100">
              <w:rPr>
                <w:color w:val="000000" w:themeColor="text1"/>
              </w:rP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95147C" w:rsidRPr="00720100" w:rsidRDefault="0095147C">
            <w:pPr>
              <w:spacing w:line="276" w:lineRule="auto"/>
              <w:rPr>
                <w:color w:val="000000" w:themeColor="text1"/>
              </w:rPr>
            </w:pPr>
            <w:r w:rsidRPr="00720100">
              <w:rPr>
                <w:color w:val="000000" w:themeColor="text1"/>
              </w:rPr>
              <w:t>Методическое сопровождение внеклассных мероприятий по безопасности дорожного движения (БДД).</w:t>
            </w:r>
          </w:p>
          <w:p w:rsidR="0095147C" w:rsidRPr="00720100" w:rsidRDefault="0095147C">
            <w:pPr>
              <w:spacing w:line="276" w:lineRule="auto"/>
              <w:rPr>
                <w:color w:val="000000" w:themeColor="text1"/>
              </w:rPr>
            </w:pPr>
            <w:r w:rsidRPr="00720100">
              <w:rPr>
                <w:color w:val="000000" w:themeColor="text1"/>
              </w:rPr>
              <w:t>Создание информационной базы методических материалов по БДД для работы с учащимися и родителями "В помощь учителю".</w:t>
            </w:r>
          </w:p>
          <w:p w:rsidR="0095147C" w:rsidRPr="00720100" w:rsidRDefault="0095147C">
            <w:pPr>
              <w:spacing w:line="276" w:lineRule="auto"/>
              <w:rPr>
                <w:color w:val="000000" w:themeColor="text1"/>
              </w:rPr>
            </w:pPr>
            <w:r w:rsidRPr="00720100">
              <w:rPr>
                <w:color w:val="000000" w:themeColor="text1"/>
              </w:rPr>
              <w:t>Методическое обеспечение деятельности отряда юных инспекторов движения (ЮИД).</w:t>
            </w:r>
          </w:p>
          <w:p w:rsidR="0095147C" w:rsidRPr="00720100" w:rsidRDefault="0095147C">
            <w:pPr>
              <w:spacing w:line="276" w:lineRule="auto"/>
              <w:rPr>
                <w:color w:val="000000" w:themeColor="text1"/>
              </w:rPr>
            </w:pPr>
            <w:r w:rsidRPr="00720100">
              <w:rPr>
                <w:color w:val="000000" w:themeColor="text1"/>
              </w:rPr>
              <w:t>Работа над сценариями внеклассных массовых мероприятий и видеоматериалов по БДД.</w:t>
            </w:r>
          </w:p>
        </w:tc>
      </w:tr>
      <w:tr w:rsidR="0095147C" w:rsidRPr="00720100"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color w:val="000000" w:themeColor="text1"/>
              </w:rPr>
            </w:pPr>
            <w:r w:rsidRPr="00720100">
              <w:rPr>
                <w:color w:val="000000" w:themeColor="text1"/>
              </w:rPr>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 xml:space="preserve">Изучение ПДД вначальной школе в рамках учебных дисциплин образовательной программы (основы безопасности жизнедеятельности, математика). </w:t>
            </w:r>
          </w:p>
        </w:tc>
      </w:tr>
      <w:tr w:rsidR="0095147C" w:rsidRPr="00720100" w:rsidTr="0095147C">
        <w:tc>
          <w:tcPr>
            <w:tcW w:w="2518" w:type="dxa"/>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center"/>
              <w:rPr>
                <w:color w:val="000000" w:themeColor="text1"/>
              </w:rPr>
            </w:pPr>
            <w:r w:rsidRPr="00720100">
              <w:rPr>
                <w:color w:val="000000" w:themeColor="text1"/>
              </w:rPr>
              <w:t>Организационная работа</w:t>
            </w:r>
          </w:p>
          <w:p w:rsidR="0095147C" w:rsidRPr="00720100" w:rsidRDefault="0095147C">
            <w:pPr>
              <w:spacing w:line="276" w:lineRule="auto"/>
              <w:ind w:firstLine="567"/>
              <w:jc w:val="center"/>
              <w:rPr>
                <w:color w:val="000000" w:themeColor="text1"/>
              </w:rPr>
            </w:pPr>
          </w:p>
          <w:p w:rsidR="0095147C" w:rsidRPr="00720100" w:rsidRDefault="0095147C">
            <w:pPr>
              <w:spacing w:line="276" w:lineRule="auto"/>
              <w:rPr>
                <w:color w:val="000000" w:themeColor="text1"/>
              </w:rPr>
            </w:pPr>
          </w:p>
        </w:tc>
        <w:tc>
          <w:tcPr>
            <w:tcW w:w="73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Организация и проведение внеклассных мероприятий по БДД.</w:t>
            </w:r>
          </w:p>
          <w:p w:rsidR="0095147C" w:rsidRPr="00720100" w:rsidRDefault="0095147C">
            <w:pPr>
              <w:spacing w:line="276" w:lineRule="auto"/>
              <w:rPr>
                <w:color w:val="000000" w:themeColor="text1"/>
              </w:rPr>
            </w:pPr>
            <w:r w:rsidRPr="00720100">
              <w:rPr>
                <w:color w:val="000000" w:themeColor="text1"/>
              </w:rPr>
              <w:t>Организация и проведение конкурсов по БДД в рамках общешкольных мероприятий.</w:t>
            </w:r>
          </w:p>
          <w:p w:rsidR="0095147C" w:rsidRPr="00720100" w:rsidRDefault="0095147C">
            <w:pPr>
              <w:spacing w:line="276" w:lineRule="auto"/>
              <w:rPr>
                <w:color w:val="000000" w:themeColor="text1"/>
              </w:rPr>
            </w:pPr>
            <w:r w:rsidRPr="00720100">
              <w:rPr>
                <w:color w:val="000000" w:themeColor="text1"/>
              </w:rPr>
              <w:t>Организация работы по созданию видеоматериалов по БДД.</w:t>
            </w:r>
          </w:p>
          <w:p w:rsidR="0095147C" w:rsidRPr="00720100" w:rsidRDefault="0095147C">
            <w:pPr>
              <w:spacing w:line="276" w:lineRule="auto"/>
              <w:rPr>
                <w:color w:val="000000" w:themeColor="text1"/>
              </w:rPr>
            </w:pPr>
            <w:r w:rsidRPr="00720100">
              <w:rPr>
                <w:color w:val="000000" w:themeColor="text1"/>
              </w:rPr>
              <w:t>Организация и проведение совместных акций с Левашинского района РД.</w:t>
            </w:r>
          </w:p>
          <w:p w:rsidR="0095147C" w:rsidRPr="00720100" w:rsidRDefault="0095147C">
            <w:pPr>
              <w:spacing w:line="276" w:lineRule="auto"/>
              <w:rPr>
                <w:color w:val="000000" w:themeColor="text1"/>
              </w:rPr>
            </w:pPr>
            <w:r w:rsidRPr="00720100">
              <w:rPr>
                <w:color w:val="000000" w:themeColor="text1"/>
              </w:rPr>
              <w:t>Организация встреч представителей ГИБДД г. Левашинского района РД с учащимися и родителями.</w:t>
            </w:r>
          </w:p>
          <w:p w:rsidR="0095147C" w:rsidRPr="00720100" w:rsidRDefault="0095147C">
            <w:pPr>
              <w:spacing w:line="276" w:lineRule="auto"/>
              <w:rPr>
                <w:color w:val="000000" w:themeColor="text1"/>
              </w:rPr>
            </w:pPr>
            <w:r w:rsidRPr="00720100">
              <w:rPr>
                <w:color w:val="000000" w:themeColor="text1"/>
              </w:rPr>
              <w:t>Организация совместной работы учащихся с родителями по оформлению уголков БДД.</w:t>
            </w:r>
          </w:p>
          <w:p w:rsidR="0095147C" w:rsidRPr="00720100" w:rsidRDefault="0095147C">
            <w:pPr>
              <w:spacing w:line="276" w:lineRule="auto"/>
              <w:rPr>
                <w:color w:val="000000" w:themeColor="text1"/>
              </w:rPr>
            </w:pPr>
            <w:r w:rsidRPr="00720100">
              <w:rPr>
                <w:color w:val="000000" w:themeColor="text1"/>
              </w:rPr>
              <w:t>Организация и проведение анкетирования родителей "Грамотный пешеход".</w:t>
            </w:r>
          </w:p>
          <w:p w:rsidR="0095147C" w:rsidRPr="00720100" w:rsidRDefault="0095147C">
            <w:pPr>
              <w:spacing w:line="276" w:lineRule="auto"/>
              <w:rPr>
                <w:color w:val="000000" w:themeColor="text1"/>
              </w:rPr>
            </w:pPr>
            <w:r w:rsidRPr="00720100">
              <w:rPr>
                <w:color w:val="000000" w:themeColor="text1"/>
              </w:rPr>
              <w:t>Подготовка команды учащихся для участия в соревнованиях "Безопасное колесо".</w:t>
            </w:r>
          </w:p>
        </w:tc>
      </w:tr>
      <w:tr w:rsidR="0095147C" w:rsidRPr="00720100" w:rsidTr="0095147C">
        <w:tc>
          <w:tcPr>
            <w:tcW w:w="2518" w:type="dxa"/>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center"/>
              <w:rPr>
                <w:color w:val="000000" w:themeColor="text1"/>
              </w:rPr>
            </w:pPr>
            <w:r w:rsidRPr="00720100">
              <w:rPr>
                <w:color w:val="000000" w:themeColor="text1"/>
              </w:rPr>
              <w:t>Просветительская работа</w:t>
            </w:r>
          </w:p>
          <w:p w:rsidR="0095147C" w:rsidRPr="00720100" w:rsidRDefault="0095147C">
            <w:pPr>
              <w:spacing w:line="276" w:lineRule="auto"/>
              <w:jc w:val="center"/>
              <w:rPr>
                <w:color w:val="000000" w:themeColor="text1"/>
              </w:rPr>
            </w:pPr>
          </w:p>
          <w:p w:rsidR="0095147C" w:rsidRPr="00720100" w:rsidRDefault="0095147C">
            <w:pPr>
              <w:spacing w:line="276" w:lineRule="auto"/>
              <w:rPr>
                <w:color w:val="000000" w:themeColor="text1"/>
              </w:rPr>
            </w:pPr>
          </w:p>
        </w:tc>
        <w:tc>
          <w:tcPr>
            <w:tcW w:w="73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Оформление общешкольного информационного стенда для учащихся и родителей.</w:t>
            </w:r>
          </w:p>
          <w:p w:rsidR="0095147C" w:rsidRPr="00720100" w:rsidRDefault="0095147C">
            <w:pPr>
              <w:spacing w:line="276" w:lineRule="auto"/>
              <w:rPr>
                <w:color w:val="000000" w:themeColor="text1"/>
              </w:rPr>
            </w:pPr>
            <w:r w:rsidRPr="00720100">
              <w:rPr>
                <w:color w:val="000000" w:themeColor="text1"/>
              </w:rPr>
              <w:t>Оформление выставок детских работ по ПДД.</w:t>
            </w:r>
          </w:p>
          <w:p w:rsidR="0095147C" w:rsidRPr="00720100" w:rsidRDefault="0095147C">
            <w:pPr>
              <w:spacing w:line="276" w:lineRule="auto"/>
              <w:rPr>
                <w:color w:val="000000" w:themeColor="text1"/>
              </w:rPr>
            </w:pPr>
            <w:r w:rsidRPr="00720100">
              <w:rPr>
                <w:color w:val="000000" w:themeColor="text1"/>
              </w:rPr>
              <w:t>Проведение и оформление внеклассных массовых мероприятий по БДД.</w:t>
            </w:r>
          </w:p>
          <w:p w:rsidR="0095147C" w:rsidRPr="00720100" w:rsidRDefault="0095147C">
            <w:pPr>
              <w:spacing w:line="276" w:lineRule="auto"/>
              <w:rPr>
                <w:color w:val="000000" w:themeColor="text1"/>
              </w:rPr>
            </w:pPr>
            <w:r w:rsidRPr="00720100">
              <w:rPr>
                <w:color w:val="000000" w:themeColor="text1"/>
              </w:rPr>
              <w:t>Проведение торжественных награждений победителей и участников мероприятий по БДД.</w:t>
            </w:r>
          </w:p>
        </w:tc>
      </w:tr>
      <w:tr w:rsidR="0095147C" w:rsidRPr="00720100" w:rsidTr="0095147C">
        <w:tc>
          <w:tcPr>
            <w:tcW w:w="2518" w:type="dxa"/>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center"/>
              <w:rPr>
                <w:color w:val="000000" w:themeColor="text1"/>
              </w:rPr>
            </w:pPr>
            <w:r w:rsidRPr="00720100">
              <w:rPr>
                <w:color w:val="000000" w:themeColor="text1"/>
              </w:rPr>
              <w:t>Создание и демонстрация фото и видеоматериалов по БДД.</w:t>
            </w:r>
          </w:p>
          <w:p w:rsidR="0095147C" w:rsidRPr="00720100" w:rsidRDefault="0095147C">
            <w:pPr>
              <w:spacing w:line="276" w:lineRule="auto"/>
              <w:rPr>
                <w:color w:val="000000" w:themeColor="text1"/>
              </w:rPr>
            </w:pPr>
          </w:p>
        </w:tc>
        <w:tc>
          <w:tcPr>
            <w:tcW w:w="73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Создание печатных материалов и презентаций по БДД.</w:t>
            </w:r>
          </w:p>
          <w:p w:rsidR="0095147C" w:rsidRPr="00720100" w:rsidRDefault="0095147C">
            <w:pPr>
              <w:spacing w:line="276" w:lineRule="auto"/>
              <w:rPr>
                <w:color w:val="000000" w:themeColor="text1"/>
              </w:rPr>
            </w:pPr>
            <w:r w:rsidRPr="00720100">
              <w:rPr>
                <w:color w:val="000000" w:themeColor="text1"/>
              </w:rPr>
              <w:t>Пополнение видеотеки и обновление книгопечатной продукции по БДД и ПДД.</w:t>
            </w:r>
          </w:p>
          <w:p w:rsidR="0095147C" w:rsidRPr="00720100" w:rsidRDefault="0095147C">
            <w:pPr>
              <w:spacing w:line="276" w:lineRule="auto"/>
              <w:rPr>
                <w:color w:val="000000" w:themeColor="text1"/>
              </w:rPr>
            </w:pPr>
            <w:r w:rsidRPr="00720100">
              <w:rPr>
                <w:color w:val="000000" w:themeColor="text1"/>
              </w:rPr>
              <w:t>Выступление членов отряда ЮИД перед учащимися по тематике БДД.</w:t>
            </w:r>
          </w:p>
          <w:p w:rsidR="0095147C" w:rsidRPr="00720100" w:rsidRDefault="0095147C">
            <w:pPr>
              <w:spacing w:line="276" w:lineRule="auto"/>
              <w:rPr>
                <w:color w:val="000000" w:themeColor="text1"/>
              </w:rPr>
            </w:pPr>
            <w:r w:rsidRPr="00720100">
              <w:rPr>
                <w:color w:val="000000" w:themeColor="text1"/>
              </w:rPr>
              <w:t>Совместные акции по БДД с представителями отдела по пропаганде ГИБДДЛевашинского района РД.</w:t>
            </w:r>
          </w:p>
        </w:tc>
      </w:tr>
      <w:tr w:rsidR="0095147C" w:rsidRPr="00720100"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color w:val="000000" w:themeColor="text1"/>
              </w:rPr>
            </w:pPr>
            <w:r w:rsidRPr="00720100">
              <w:rPr>
                <w:color w:val="000000" w:themeColor="text1"/>
              </w:rP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Тематические обучающие беседы инструктора ГИБДД по профилактике ДДТТ с педагогами начальной школы и классными руководителями.</w:t>
            </w:r>
          </w:p>
        </w:tc>
      </w:tr>
    </w:tbl>
    <w:p w:rsidR="0095147C" w:rsidRPr="00720100" w:rsidRDefault="0095147C" w:rsidP="0095147C">
      <w:pPr>
        <w:ind w:firstLine="454"/>
        <w:jc w:val="center"/>
        <w:rPr>
          <w:rFonts w:eastAsia="Calibri"/>
          <w:b/>
          <w:color w:val="000000" w:themeColor="text1"/>
        </w:rPr>
      </w:pPr>
      <w:bookmarkStart w:id="16" w:name="bookmark184"/>
      <w:r w:rsidRPr="00720100">
        <w:rPr>
          <w:rFonts w:eastAsia="Calibri"/>
          <w:b/>
          <w:color w:val="000000" w:themeColor="text1"/>
        </w:rPr>
        <w:t xml:space="preserve">Критерии и показатели эффективности деятельности </w:t>
      </w:r>
      <w:bookmarkEnd w:id="16"/>
    </w:p>
    <w:p w:rsidR="0095147C" w:rsidRPr="00720100" w:rsidRDefault="0095147C" w:rsidP="0095147C">
      <w:pPr>
        <w:ind w:firstLine="567"/>
        <w:jc w:val="both"/>
        <w:rPr>
          <w:rFonts w:eastAsia="Times New Roman"/>
          <w:color w:val="000000" w:themeColor="text1"/>
        </w:rPr>
      </w:pPr>
      <w:r w:rsidRPr="00720100">
        <w:rPr>
          <w:rFonts w:eastAsia="Times New Roman"/>
          <w:color w:val="000000" w:themeColor="text1"/>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95147C" w:rsidRPr="00720100" w:rsidRDefault="0095147C" w:rsidP="0095147C">
      <w:pPr>
        <w:numPr>
          <w:ilvl w:val="0"/>
          <w:numId w:val="39"/>
        </w:numPr>
        <w:tabs>
          <w:tab w:val="left" w:pos="826"/>
        </w:tabs>
        <w:ind w:left="1429" w:hanging="360"/>
        <w:rPr>
          <w:rFonts w:eastAsia="Times New Roman"/>
          <w:color w:val="000000" w:themeColor="text1"/>
        </w:rPr>
      </w:pPr>
      <w:r w:rsidRPr="00720100">
        <w:rPr>
          <w:rFonts w:eastAsia="Times New Roman"/>
          <w:color w:val="000000" w:themeColor="text1"/>
        </w:rPr>
        <w:t>через анкетирование родителей и учащихся</w:t>
      </w:r>
    </w:p>
    <w:p w:rsidR="0095147C" w:rsidRPr="00720100" w:rsidRDefault="0095147C" w:rsidP="0095147C">
      <w:pPr>
        <w:numPr>
          <w:ilvl w:val="0"/>
          <w:numId w:val="39"/>
        </w:numPr>
        <w:tabs>
          <w:tab w:val="left" w:pos="826"/>
        </w:tabs>
        <w:ind w:left="1429" w:hanging="360"/>
        <w:rPr>
          <w:rFonts w:eastAsia="Times New Roman"/>
          <w:color w:val="000000" w:themeColor="text1"/>
        </w:rPr>
      </w:pPr>
      <w:r w:rsidRPr="00720100">
        <w:rPr>
          <w:rFonts w:eastAsia="Times New Roman"/>
          <w:color w:val="000000" w:themeColor="text1"/>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95147C" w:rsidRPr="00720100" w:rsidRDefault="0095147C" w:rsidP="0095147C">
      <w:pPr>
        <w:numPr>
          <w:ilvl w:val="0"/>
          <w:numId w:val="39"/>
        </w:numPr>
        <w:tabs>
          <w:tab w:val="left" w:pos="830"/>
        </w:tabs>
        <w:ind w:left="1429" w:hanging="360"/>
        <w:rPr>
          <w:rFonts w:eastAsia="Times New Roman"/>
          <w:color w:val="000000" w:themeColor="text1"/>
        </w:rPr>
      </w:pPr>
      <w:r w:rsidRPr="00720100">
        <w:rPr>
          <w:rFonts w:eastAsia="Times New Roman"/>
          <w:color w:val="000000" w:themeColor="text1"/>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95147C" w:rsidRPr="00720100" w:rsidRDefault="0095147C" w:rsidP="002567FE">
      <w:pPr>
        <w:ind w:firstLine="567"/>
        <w:jc w:val="both"/>
        <w:rPr>
          <w:rFonts w:eastAsia="Times New Roman"/>
          <w:color w:val="000000" w:themeColor="text1"/>
        </w:rPr>
      </w:pPr>
      <w:r w:rsidRPr="00720100">
        <w:rPr>
          <w:rFonts w:eastAsia="Times New Roman"/>
          <w:color w:val="000000" w:themeColor="text1"/>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95147C" w:rsidRPr="00720100" w:rsidRDefault="0095147C" w:rsidP="002567FE">
      <w:pPr>
        <w:ind w:firstLine="567"/>
        <w:jc w:val="center"/>
        <w:rPr>
          <w:color w:val="000000" w:themeColor="text1"/>
        </w:rPr>
      </w:pPr>
      <w:r w:rsidRPr="00720100">
        <w:rPr>
          <w:b/>
          <w:bCs/>
          <w:color w:val="000000" w:themeColor="text1"/>
          <w:spacing w:val="-3"/>
        </w:rPr>
        <w:t>Планируемые результаты реализации программы</w:t>
      </w:r>
    </w:p>
    <w:p w:rsidR="0095147C" w:rsidRPr="00720100" w:rsidRDefault="0095147C" w:rsidP="002567FE">
      <w:pPr>
        <w:ind w:firstLine="567"/>
        <w:rPr>
          <w:color w:val="000000" w:themeColor="text1"/>
          <w:spacing w:val="-1"/>
        </w:rPr>
      </w:pPr>
      <w:r w:rsidRPr="00720100">
        <w:rPr>
          <w:color w:val="000000" w:themeColor="text1"/>
          <w:spacing w:val="-1"/>
        </w:rPr>
        <w:t>В</w:t>
      </w:r>
      <w:r w:rsidRPr="00720100">
        <w:rPr>
          <w:color w:val="000000" w:themeColor="text1"/>
        </w:rP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720100">
        <w:rPr>
          <w:b/>
          <w:bCs/>
          <w:color w:val="000000" w:themeColor="text1"/>
        </w:rPr>
        <w:t>знать:</w:t>
      </w:r>
    </w:p>
    <w:p w:rsidR="0095147C" w:rsidRPr="00720100" w:rsidRDefault="0095147C" w:rsidP="002567FE">
      <w:pPr>
        <w:numPr>
          <w:ilvl w:val="0"/>
          <w:numId w:val="40"/>
        </w:numPr>
        <w:tabs>
          <w:tab w:val="left" w:pos="993"/>
        </w:tabs>
        <w:ind w:left="0" w:firstLine="567"/>
        <w:jc w:val="both"/>
        <w:rPr>
          <w:color w:val="000000" w:themeColor="text1"/>
        </w:rPr>
      </w:pPr>
      <w:r w:rsidRPr="00720100">
        <w:rPr>
          <w:color w:val="000000" w:themeColor="text1"/>
        </w:rPr>
        <w:t xml:space="preserve"> оценности своего здоровья и здоровья других людей для самореализации каждой личности, ио том вреде, который можно нанести здоровью различными действиями;</w:t>
      </w:r>
    </w:p>
    <w:p w:rsidR="0095147C" w:rsidRPr="00720100" w:rsidRDefault="0095147C" w:rsidP="002567FE">
      <w:pPr>
        <w:numPr>
          <w:ilvl w:val="0"/>
          <w:numId w:val="40"/>
        </w:numPr>
        <w:tabs>
          <w:tab w:val="left" w:pos="993"/>
        </w:tabs>
        <w:ind w:left="0" w:firstLine="567"/>
        <w:jc w:val="both"/>
        <w:rPr>
          <w:color w:val="000000" w:themeColor="text1"/>
        </w:rPr>
      </w:pPr>
      <w:r w:rsidRPr="00720100">
        <w:rPr>
          <w:color w:val="000000" w:themeColor="text1"/>
        </w:rPr>
        <w:t xml:space="preserve"> о взаимозависимости здоровья физического и нравственного, здоровья человека и среды, его окружающей;</w:t>
      </w:r>
    </w:p>
    <w:p w:rsidR="0095147C" w:rsidRPr="00720100" w:rsidRDefault="0095147C" w:rsidP="002567FE">
      <w:pPr>
        <w:numPr>
          <w:ilvl w:val="0"/>
          <w:numId w:val="40"/>
        </w:numPr>
        <w:tabs>
          <w:tab w:val="left" w:pos="993"/>
        </w:tabs>
        <w:ind w:left="0" w:firstLine="567"/>
        <w:jc w:val="both"/>
        <w:rPr>
          <w:color w:val="000000" w:themeColor="text1"/>
        </w:rPr>
      </w:pPr>
      <w:r w:rsidRPr="00720100">
        <w:rPr>
          <w:color w:val="000000" w:themeColor="text1"/>
        </w:rPr>
        <w:t xml:space="preserve"> о важности спорта и физкультуры для сохранения и укрепления здоровья; </w:t>
      </w:r>
    </w:p>
    <w:p w:rsidR="0095147C" w:rsidRPr="00720100" w:rsidRDefault="0095147C" w:rsidP="002567FE">
      <w:pPr>
        <w:numPr>
          <w:ilvl w:val="0"/>
          <w:numId w:val="40"/>
        </w:numPr>
        <w:tabs>
          <w:tab w:val="left" w:pos="993"/>
        </w:tabs>
        <w:ind w:left="0" w:firstLine="567"/>
        <w:jc w:val="both"/>
        <w:rPr>
          <w:color w:val="000000" w:themeColor="text1"/>
        </w:rPr>
      </w:pPr>
      <w:r w:rsidRPr="00720100">
        <w:rPr>
          <w:color w:val="000000" w:themeColor="text1"/>
        </w:rPr>
        <w:t xml:space="preserve">о положительном влиянии незагрязнённой природы на здоровье; </w:t>
      </w:r>
    </w:p>
    <w:p w:rsidR="0095147C" w:rsidRPr="00720100" w:rsidRDefault="0095147C" w:rsidP="002567FE">
      <w:pPr>
        <w:numPr>
          <w:ilvl w:val="0"/>
          <w:numId w:val="40"/>
        </w:numPr>
        <w:tabs>
          <w:tab w:val="left" w:pos="993"/>
        </w:tabs>
        <w:ind w:left="0" w:firstLine="567"/>
        <w:jc w:val="both"/>
        <w:rPr>
          <w:color w:val="000000" w:themeColor="text1"/>
        </w:rPr>
      </w:pPr>
      <w:r w:rsidRPr="00720100">
        <w:rPr>
          <w:color w:val="000000" w:themeColor="text1"/>
        </w:rPr>
        <w:t>о возможном вреде для здоровья компьютерных игр, телевидения, рекламы и т.п.;</w:t>
      </w:r>
    </w:p>
    <w:p w:rsidR="0095147C" w:rsidRPr="00720100" w:rsidRDefault="0095147C" w:rsidP="002567FE">
      <w:pPr>
        <w:numPr>
          <w:ilvl w:val="0"/>
          <w:numId w:val="40"/>
        </w:numPr>
        <w:tabs>
          <w:tab w:val="left" w:pos="993"/>
        </w:tabs>
        <w:ind w:left="0" w:firstLine="567"/>
        <w:jc w:val="both"/>
        <w:rPr>
          <w:color w:val="000000" w:themeColor="text1"/>
        </w:rPr>
      </w:pPr>
      <w:r w:rsidRPr="00720100">
        <w:rPr>
          <w:color w:val="000000" w:themeColor="text1"/>
        </w:rPr>
        <w:t>об отрицательной оценке неподвижного образа жизни, нарушения гигиены;</w:t>
      </w:r>
    </w:p>
    <w:p w:rsidR="0095147C" w:rsidRPr="00720100" w:rsidRDefault="0095147C" w:rsidP="002567FE">
      <w:pPr>
        <w:numPr>
          <w:ilvl w:val="0"/>
          <w:numId w:val="40"/>
        </w:numPr>
        <w:tabs>
          <w:tab w:val="left" w:pos="993"/>
        </w:tabs>
        <w:ind w:left="0" w:firstLine="567"/>
        <w:jc w:val="both"/>
        <w:rPr>
          <w:color w:val="000000" w:themeColor="text1"/>
        </w:rPr>
      </w:pPr>
      <w:r w:rsidRPr="00720100">
        <w:rPr>
          <w:color w:val="000000" w:themeColor="text1"/>
        </w:rPr>
        <w:t>о влиянии слова на физическое состояние, настроение человека;</w:t>
      </w:r>
    </w:p>
    <w:p w:rsidR="0095147C" w:rsidRPr="00720100" w:rsidRDefault="0095147C" w:rsidP="002567FE">
      <w:pPr>
        <w:numPr>
          <w:ilvl w:val="0"/>
          <w:numId w:val="40"/>
        </w:numPr>
        <w:tabs>
          <w:tab w:val="left" w:pos="993"/>
        </w:tabs>
        <w:ind w:left="0" w:firstLine="567"/>
        <w:jc w:val="both"/>
        <w:rPr>
          <w:color w:val="000000" w:themeColor="text1"/>
        </w:rPr>
      </w:pPr>
      <w:r w:rsidRPr="00720100">
        <w:rPr>
          <w:color w:val="000000" w:themeColor="text1"/>
        </w:rPr>
        <w:t>правила гигиены и здорового режима дня.</w:t>
      </w:r>
    </w:p>
    <w:p w:rsidR="0095147C" w:rsidRPr="00720100" w:rsidRDefault="0095147C" w:rsidP="002567FE">
      <w:pPr>
        <w:ind w:firstLine="567"/>
        <w:jc w:val="both"/>
        <w:rPr>
          <w:b/>
          <w:bCs/>
          <w:color w:val="000000" w:themeColor="text1"/>
        </w:rPr>
      </w:pPr>
      <w:r w:rsidRPr="00720100">
        <w:rPr>
          <w:color w:val="000000" w:themeColor="text1"/>
        </w:rP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720100">
        <w:rPr>
          <w:b/>
          <w:bCs/>
          <w:color w:val="000000" w:themeColor="text1"/>
        </w:rPr>
        <w:t>:</w:t>
      </w:r>
    </w:p>
    <w:p w:rsidR="0095147C" w:rsidRPr="00720100" w:rsidRDefault="0095147C" w:rsidP="0095147C">
      <w:pPr>
        <w:numPr>
          <w:ilvl w:val="0"/>
          <w:numId w:val="40"/>
        </w:numPr>
        <w:tabs>
          <w:tab w:val="left" w:pos="993"/>
        </w:tabs>
        <w:ind w:left="0" w:firstLine="567"/>
        <w:jc w:val="both"/>
        <w:rPr>
          <w:color w:val="000000" w:themeColor="text1"/>
        </w:rPr>
      </w:pPr>
      <w:r w:rsidRPr="00720100">
        <w:rPr>
          <w:color w:val="000000" w:themeColor="text1"/>
        </w:rPr>
        <w:t>сохранения своего здоровья и здоровья других людей для самореализации каждой личности;</w:t>
      </w:r>
    </w:p>
    <w:p w:rsidR="0095147C" w:rsidRPr="00720100" w:rsidRDefault="0095147C" w:rsidP="0095147C">
      <w:pPr>
        <w:numPr>
          <w:ilvl w:val="0"/>
          <w:numId w:val="40"/>
        </w:numPr>
        <w:tabs>
          <w:tab w:val="left" w:pos="993"/>
        </w:tabs>
        <w:ind w:left="0" w:firstLine="567"/>
        <w:jc w:val="both"/>
        <w:rPr>
          <w:color w:val="000000" w:themeColor="text1"/>
        </w:rPr>
      </w:pPr>
      <w:r w:rsidRPr="00720100">
        <w:rPr>
          <w:color w:val="000000" w:themeColor="text1"/>
        </w:rPr>
        <w:t xml:space="preserve">спортивных занятий для сохранения и укрепления здоровья; </w:t>
      </w:r>
    </w:p>
    <w:p w:rsidR="0095147C" w:rsidRPr="00720100" w:rsidRDefault="0095147C" w:rsidP="0095147C">
      <w:pPr>
        <w:numPr>
          <w:ilvl w:val="0"/>
          <w:numId w:val="40"/>
        </w:numPr>
        <w:tabs>
          <w:tab w:val="left" w:pos="993"/>
        </w:tabs>
        <w:ind w:left="0" w:firstLine="567"/>
        <w:jc w:val="both"/>
        <w:rPr>
          <w:color w:val="000000" w:themeColor="text1"/>
        </w:rPr>
      </w:pPr>
      <w:r w:rsidRPr="00720100">
        <w:rPr>
          <w:color w:val="000000" w:themeColor="text1"/>
        </w:rPr>
        <w:t>соблюдения правил гигиены и здорового режима дня.</w:t>
      </w:r>
    </w:p>
    <w:p w:rsidR="0095147C" w:rsidRPr="00720100" w:rsidRDefault="0095147C" w:rsidP="0095147C">
      <w:pPr>
        <w:numPr>
          <w:ilvl w:val="0"/>
          <w:numId w:val="40"/>
        </w:numPr>
        <w:tabs>
          <w:tab w:val="left" w:pos="993"/>
        </w:tabs>
        <w:ind w:left="0" w:firstLine="567"/>
        <w:jc w:val="both"/>
        <w:rPr>
          <w:color w:val="000000" w:themeColor="text1"/>
        </w:rPr>
      </w:pPr>
      <w:r w:rsidRPr="00720100">
        <w:rPr>
          <w:color w:val="000000" w:themeColor="text1"/>
        </w:rPr>
        <w:t>подвижного образа жизни (прогулки, подвижные игры, соревнования, занятие спортом и т.п.).</w:t>
      </w:r>
    </w:p>
    <w:p w:rsidR="0095147C" w:rsidRPr="00720100" w:rsidRDefault="0095147C" w:rsidP="0095147C">
      <w:pPr>
        <w:keepNext/>
        <w:jc w:val="center"/>
        <w:rPr>
          <w:b/>
          <w:color w:val="000000" w:themeColor="text1"/>
        </w:rPr>
      </w:pPr>
      <w:r w:rsidRPr="00720100">
        <w:rPr>
          <w:b/>
          <w:bCs/>
          <w:iCs/>
          <w:color w:val="000000" w:themeColor="text1"/>
        </w:rPr>
        <w:t>5. Программа коррекционной работы</w:t>
      </w:r>
    </w:p>
    <w:p w:rsidR="0095147C" w:rsidRPr="00720100" w:rsidRDefault="0095147C" w:rsidP="0095147C">
      <w:pPr>
        <w:ind w:firstLine="567"/>
        <w:jc w:val="both"/>
        <w:rPr>
          <w:color w:val="000000" w:themeColor="text1"/>
        </w:rPr>
      </w:pPr>
      <w:r w:rsidRPr="00720100">
        <w:rPr>
          <w:b/>
          <w:color w:val="000000" w:themeColor="text1"/>
        </w:rPr>
        <w:tab/>
      </w:r>
      <w:r w:rsidRPr="00720100">
        <w:rPr>
          <w:color w:val="000000" w:themeColor="text1"/>
        </w:rPr>
        <w:t>Программа коррекционной работы направлена насоздание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95147C" w:rsidRPr="00720100" w:rsidRDefault="0095147C" w:rsidP="0095147C">
      <w:pPr>
        <w:ind w:firstLine="567"/>
        <w:jc w:val="both"/>
        <w:rPr>
          <w:color w:val="000000" w:themeColor="text1"/>
        </w:rPr>
      </w:pPr>
      <w:r w:rsidRPr="00720100">
        <w:rPr>
          <w:b/>
          <w:color w:val="000000" w:themeColor="text1"/>
        </w:rPr>
        <w:t xml:space="preserve">Цель: </w:t>
      </w:r>
      <w:r w:rsidRPr="00720100">
        <w:rPr>
          <w:color w:val="000000" w:themeColor="text1"/>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95147C" w:rsidRPr="00720100" w:rsidRDefault="0095147C" w:rsidP="0095147C">
      <w:pPr>
        <w:ind w:firstLine="567"/>
        <w:jc w:val="both"/>
        <w:rPr>
          <w:b/>
          <w:color w:val="000000" w:themeColor="text1"/>
        </w:rPr>
      </w:pPr>
      <w:r w:rsidRPr="00720100">
        <w:rPr>
          <w:b/>
          <w:color w:val="000000" w:themeColor="text1"/>
        </w:rPr>
        <w:t>Задачи программы:</w:t>
      </w:r>
    </w:p>
    <w:p w:rsidR="0095147C" w:rsidRPr="00720100" w:rsidRDefault="0095147C" w:rsidP="0095147C">
      <w:pPr>
        <w:numPr>
          <w:ilvl w:val="0"/>
          <w:numId w:val="41"/>
        </w:numPr>
        <w:tabs>
          <w:tab w:val="left" w:pos="142"/>
        </w:tabs>
        <w:autoSpaceDE w:val="0"/>
        <w:autoSpaceDN w:val="0"/>
        <w:adjustRightInd w:val="0"/>
        <w:ind w:left="0" w:firstLine="567"/>
        <w:jc w:val="both"/>
        <w:rPr>
          <w:color w:val="000000" w:themeColor="text1"/>
        </w:rPr>
      </w:pPr>
      <w:r w:rsidRPr="00720100">
        <w:rPr>
          <w:color w:val="000000" w:themeColor="text1"/>
        </w:rPr>
        <w:t>своевременное выявление детей с трудностями адаптации к обучению в школе;</w:t>
      </w:r>
    </w:p>
    <w:p w:rsidR="0095147C" w:rsidRPr="00720100" w:rsidRDefault="0095147C" w:rsidP="0095147C">
      <w:pPr>
        <w:numPr>
          <w:ilvl w:val="0"/>
          <w:numId w:val="41"/>
        </w:numPr>
        <w:tabs>
          <w:tab w:val="left" w:pos="142"/>
        </w:tabs>
        <w:autoSpaceDE w:val="0"/>
        <w:autoSpaceDN w:val="0"/>
        <w:adjustRightInd w:val="0"/>
        <w:ind w:left="0" w:firstLine="567"/>
        <w:jc w:val="both"/>
        <w:rPr>
          <w:color w:val="000000" w:themeColor="text1"/>
        </w:rPr>
      </w:pPr>
      <w:r w:rsidRPr="00720100">
        <w:rPr>
          <w:color w:val="000000" w:themeColor="text1"/>
        </w:rPr>
        <w:t>определение особых образовательных потребностей детей данной категории;</w:t>
      </w:r>
    </w:p>
    <w:p w:rsidR="0095147C" w:rsidRPr="00720100" w:rsidRDefault="0095147C" w:rsidP="0095147C">
      <w:pPr>
        <w:numPr>
          <w:ilvl w:val="0"/>
          <w:numId w:val="41"/>
        </w:numPr>
        <w:tabs>
          <w:tab w:val="left" w:pos="142"/>
        </w:tabs>
        <w:autoSpaceDE w:val="0"/>
        <w:autoSpaceDN w:val="0"/>
        <w:adjustRightInd w:val="0"/>
        <w:ind w:left="0" w:firstLine="567"/>
        <w:jc w:val="both"/>
        <w:rPr>
          <w:color w:val="000000" w:themeColor="text1"/>
        </w:rPr>
      </w:pPr>
      <w:r w:rsidRPr="00720100">
        <w:rPr>
          <w:color w:val="000000" w:themeColor="text1"/>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95147C" w:rsidRPr="00720100" w:rsidRDefault="0095147C" w:rsidP="0095147C">
      <w:pPr>
        <w:numPr>
          <w:ilvl w:val="0"/>
          <w:numId w:val="41"/>
        </w:numPr>
        <w:tabs>
          <w:tab w:val="left" w:pos="142"/>
        </w:tabs>
        <w:autoSpaceDE w:val="0"/>
        <w:autoSpaceDN w:val="0"/>
        <w:adjustRightInd w:val="0"/>
        <w:ind w:left="0" w:firstLine="567"/>
        <w:jc w:val="both"/>
        <w:rPr>
          <w:color w:val="000000" w:themeColor="text1"/>
        </w:rPr>
      </w:pPr>
      <w:r w:rsidRPr="00720100">
        <w:rPr>
          <w:color w:val="000000" w:themeColor="text1"/>
        </w:rP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95147C" w:rsidRPr="00720100" w:rsidRDefault="0095147C" w:rsidP="0095147C">
      <w:pPr>
        <w:numPr>
          <w:ilvl w:val="0"/>
          <w:numId w:val="41"/>
        </w:numPr>
        <w:tabs>
          <w:tab w:val="left" w:pos="142"/>
        </w:tabs>
        <w:autoSpaceDE w:val="0"/>
        <w:autoSpaceDN w:val="0"/>
        <w:adjustRightInd w:val="0"/>
        <w:ind w:left="0" w:firstLine="567"/>
        <w:jc w:val="both"/>
        <w:rPr>
          <w:color w:val="000000" w:themeColor="text1"/>
        </w:rPr>
      </w:pPr>
      <w:r w:rsidRPr="00720100">
        <w:rPr>
          <w:color w:val="000000" w:themeColor="text1"/>
        </w:rPr>
        <w:t>осуществление индивидуально ориентированной психолого-медико-педагогической помощи с учётом индивидуальных возможностей детей;</w:t>
      </w:r>
    </w:p>
    <w:p w:rsidR="0095147C" w:rsidRPr="00720100" w:rsidRDefault="0095147C" w:rsidP="0095147C">
      <w:pPr>
        <w:numPr>
          <w:ilvl w:val="0"/>
          <w:numId w:val="41"/>
        </w:numPr>
        <w:tabs>
          <w:tab w:val="left" w:pos="142"/>
        </w:tabs>
        <w:autoSpaceDE w:val="0"/>
        <w:autoSpaceDN w:val="0"/>
        <w:adjustRightInd w:val="0"/>
        <w:ind w:left="0" w:firstLine="567"/>
        <w:jc w:val="both"/>
        <w:rPr>
          <w:color w:val="000000" w:themeColor="text1"/>
        </w:rPr>
      </w:pPr>
      <w:r w:rsidRPr="00720100">
        <w:rPr>
          <w:color w:val="000000" w:themeColor="text1"/>
        </w:rPr>
        <w:t>разработка и реализация индивидуальных учебных планов, организация индивидуальных и (или) групповых занятий;</w:t>
      </w:r>
    </w:p>
    <w:p w:rsidR="0095147C" w:rsidRPr="00720100" w:rsidRDefault="0095147C" w:rsidP="0095147C">
      <w:pPr>
        <w:numPr>
          <w:ilvl w:val="0"/>
          <w:numId w:val="41"/>
        </w:numPr>
        <w:tabs>
          <w:tab w:val="left" w:pos="142"/>
        </w:tabs>
        <w:autoSpaceDE w:val="0"/>
        <w:autoSpaceDN w:val="0"/>
        <w:adjustRightInd w:val="0"/>
        <w:ind w:left="0" w:firstLine="567"/>
        <w:jc w:val="both"/>
        <w:rPr>
          <w:color w:val="000000" w:themeColor="text1"/>
        </w:rPr>
      </w:pPr>
      <w:r w:rsidRPr="00720100">
        <w:rPr>
          <w:color w:val="000000" w:themeColor="text1"/>
        </w:rPr>
        <w:t>обеспечение возможности обучения и воспитания по дополнительным образовательным программам;</w:t>
      </w:r>
    </w:p>
    <w:p w:rsidR="0095147C" w:rsidRPr="00720100" w:rsidRDefault="0095147C" w:rsidP="0095147C">
      <w:pPr>
        <w:numPr>
          <w:ilvl w:val="0"/>
          <w:numId w:val="41"/>
        </w:numPr>
        <w:tabs>
          <w:tab w:val="left" w:pos="142"/>
        </w:tabs>
        <w:autoSpaceDE w:val="0"/>
        <w:autoSpaceDN w:val="0"/>
        <w:adjustRightInd w:val="0"/>
        <w:ind w:left="0" w:firstLine="567"/>
        <w:jc w:val="both"/>
        <w:rPr>
          <w:color w:val="000000" w:themeColor="text1"/>
        </w:rPr>
      </w:pPr>
      <w:r w:rsidRPr="00720100">
        <w:rPr>
          <w:color w:val="000000" w:themeColor="text1"/>
        </w:rPr>
        <w:t>реализация системы мероприятий по социальной адаптации детей;</w:t>
      </w:r>
    </w:p>
    <w:p w:rsidR="0095147C" w:rsidRPr="00720100" w:rsidRDefault="0095147C" w:rsidP="0095147C">
      <w:pPr>
        <w:numPr>
          <w:ilvl w:val="0"/>
          <w:numId w:val="41"/>
        </w:numPr>
        <w:tabs>
          <w:tab w:val="left" w:pos="142"/>
        </w:tabs>
        <w:autoSpaceDE w:val="0"/>
        <w:autoSpaceDN w:val="0"/>
        <w:adjustRightInd w:val="0"/>
        <w:ind w:left="0" w:firstLine="567"/>
        <w:jc w:val="both"/>
        <w:rPr>
          <w:color w:val="000000" w:themeColor="text1"/>
        </w:rPr>
      </w:pPr>
      <w:r w:rsidRPr="00720100">
        <w:rPr>
          <w:color w:val="000000" w:themeColor="text1"/>
        </w:rP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95147C" w:rsidRPr="00720100" w:rsidRDefault="0095147C" w:rsidP="0095147C">
      <w:pPr>
        <w:ind w:firstLine="567"/>
        <w:jc w:val="both"/>
        <w:rPr>
          <w:color w:val="000000" w:themeColor="text1"/>
        </w:rPr>
      </w:pPr>
      <w:r w:rsidRPr="00720100">
        <w:rPr>
          <w:color w:val="000000" w:themeColor="text1"/>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95147C" w:rsidRPr="00720100" w:rsidRDefault="0095147C" w:rsidP="0095147C">
      <w:pPr>
        <w:ind w:firstLine="567"/>
        <w:jc w:val="both"/>
        <w:rPr>
          <w:b/>
          <w:color w:val="000000" w:themeColor="text1"/>
        </w:rPr>
      </w:pPr>
      <w:r w:rsidRPr="00720100">
        <w:rPr>
          <w:b/>
          <w:color w:val="000000" w:themeColor="text1"/>
        </w:rPr>
        <w:t xml:space="preserve">Формы обучения: </w:t>
      </w:r>
    </w:p>
    <w:p w:rsidR="0095147C" w:rsidRPr="00720100" w:rsidRDefault="0095147C" w:rsidP="0095147C">
      <w:pPr>
        <w:numPr>
          <w:ilvl w:val="0"/>
          <w:numId w:val="42"/>
        </w:numPr>
        <w:tabs>
          <w:tab w:val="left" w:pos="142"/>
        </w:tabs>
        <w:autoSpaceDE w:val="0"/>
        <w:autoSpaceDN w:val="0"/>
        <w:adjustRightInd w:val="0"/>
        <w:ind w:left="0" w:firstLine="567"/>
        <w:jc w:val="both"/>
        <w:rPr>
          <w:bCs/>
          <w:color w:val="000000" w:themeColor="text1"/>
        </w:rPr>
      </w:pPr>
      <w:r w:rsidRPr="00720100">
        <w:rPr>
          <w:bCs/>
          <w:color w:val="000000" w:themeColor="text1"/>
        </w:rPr>
        <w:t xml:space="preserve">очная, </w:t>
      </w:r>
    </w:p>
    <w:p w:rsidR="0095147C" w:rsidRPr="00720100" w:rsidRDefault="0095147C" w:rsidP="0095147C">
      <w:pPr>
        <w:numPr>
          <w:ilvl w:val="0"/>
          <w:numId w:val="43"/>
        </w:numPr>
        <w:tabs>
          <w:tab w:val="left" w:pos="142"/>
        </w:tabs>
        <w:autoSpaceDE w:val="0"/>
        <w:autoSpaceDN w:val="0"/>
        <w:adjustRightInd w:val="0"/>
        <w:ind w:left="0" w:firstLine="567"/>
        <w:jc w:val="both"/>
        <w:rPr>
          <w:color w:val="000000" w:themeColor="text1"/>
        </w:rPr>
      </w:pPr>
      <w:r w:rsidRPr="00720100">
        <w:rPr>
          <w:color w:val="000000" w:themeColor="text1"/>
        </w:rPr>
        <w:t>обучение по индивидуальной программе, с использованием надомной формы обучения;</w:t>
      </w:r>
    </w:p>
    <w:p w:rsidR="0095147C" w:rsidRPr="00720100" w:rsidRDefault="0095147C" w:rsidP="0095147C">
      <w:pPr>
        <w:numPr>
          <w:ilvl w:val="0"/>
          <w:numId w:val="43"/>
        </w:numPr>
        <w:tabs>
          <w:tab w:val="left" w:pos="142"/>
        </w:tabs>
        <w:autoSpaceDE w:val="0"/>
        <w:autoSpaceDN w:val="0"/>
        <w:adjustRightInd w:val="0"/>
        <w:ind w:left="0" w:firstLine="567"/>
        <w:jc w:val="both"/>
        <w:rPr>
          <w:color w:val="000000" w:themeColor="text1"/>
        </w:rPr>
      </w:pPr>
      <w:r w:rsidRPr="00720100">
        <w:rPr>
          <w:bCs/>
          <w:color w:val="000000" w:themeColor="text1"/>
        </w:rPr>
        <w:t>семейное образование.</w:t>
      </w:r>
    </w:p>
    <w:p w:rsidR="0095147C" w:rsidRPr="00720100" w:rsidRDefault="0095147C" w:rsidP="0095147C">
      <w:pPr>
        <w:ind w:firstLine="567"/>
        <w:jc w:val="both"/>
        <w:rPr>
          <w:color w:val="000000" w:themeColor="text1"/>
        </w:rPr>
      </w:pPr>
      <w:r w:rsidRPr="00720100">
        <w:rPr>
          <w:color w:val="000000" w:themeColor="text1"/>
        </w:rPr>
        <w:t xml:space="preserve">Содержание программы коррекционной работы определяют следующие </w:t>
      </w:r>
      <w:r w:rsidRPr="00720100">
        <w:rPr>
          <w:b/>
          <w:color w:val="000000" w:themeColor="text1"/>
        </w:rPr>
        <w:t>принципы</w:t>
      </w:r>
      <w:r w:rsidRPr="00720100">
        <w:rPr>
          <w:color w:val="000000" w:themeColor="text1"/>
        </w:rPr>
        <w:t>:</w:t>
      </w:r>
    </w:p>
    <w:p w:rsidR="0095147C" w:rsidRPr="00720100" w:rsidRDefault="0095147C" w:rsidP="0095147C">
      <w:pPr>
        <w:ind w:firstLine="567"/>
        <w:jc w:val="both"/>
        <w:rPr>
          <w:rFonts w:eastAsia="@Arial Unicode MS"/>
          <w:iCs/>
          <w:color w:val="000000" w:themeColor="text1"/>
        </w:rPr>
      </w:pPr>
      <w:r w:rsidRPr="00720100">
        <w:rPr>
          <w:rFonts w:eastAsia="@Arial Unicode MS"/>
          <w:iCs/>
          <w:color w:val="000000" w:themeColor="text1"/>
        </w:rPr>
        <w:t xml:space="preserve">- </w:t>
      </w:r>
      <w:r w:rsidRPr="00720100">
        <w:rPr>
          <w:rFonts w:eastAsia="@Arial Unicode MS"/>
          <w:i/>
          <w:iCs/>
          <w:color w:val="000000" w:themeColor="text1"/>
        </w:rPr>
        <w:t>Соблюдение интересов ребёнка</w:t>
      </w:r>
      <w:r w:rsidRPr="00720100">
        <w:rPr>
          <w:rFonts w:eastAsia="@Arial Unicode MS"/>
          <w:iCs/>
          <w:color w:val="000000" w:themeColor="text1"/>
        </w:rPr>
        <w:t>. Принцип определяет позицию педагога, который призван решать проблему ребёнка с максимальной пользой и в интересах ребёнка.</w:t>
      </w:r>
    </w:p>
    <w:p w:rsidR="0095147C" w:rsidRPr="00720100" w:rsidRDefault="0095147C" w:rsidP="0095147C">
      <w:pPr>
        <w:ind w:firstLine="567"/>
        <w:jc w:val="both"/>
        <w:rPr>
          <w:rFonts w:eastAsia="@Arial Unicode MS"/>
          <w:iCs/>
          <w:color w:val="000000" w:themeColor="text1"/>
        </w:rPr>
      </w:pPr>
      <w:r w:rsidRPr="00720100">
        <w:rPr>
          <w:rFonts w:eastAsia="@Arial Unicode MS"/>
          <w:iCs/>
          <w:color w:val="000000" w:themeColor="text1"/>
        </w:rPr>
        <w:t xml:space="preserve">— </w:t>
      </w:r>
      <w:r w:rsidRPr="00720100">
        <w:rPr>
          <w:rFonts w:eastAsia="@Arial Unicode MS"/>
          <w:i/>
          <w:iCs/>
          <w:color w:val="000000" w:themeColor="text1"/>
        </w:rPr>
        <w:t>Системность.</w:t>
      </w:r>
      <w:r w:rsidRPr="00720100">
        <w:rPr>
          <w:rFonts w:eastAsia="@Arial Unicode MS"/>
          <w:iCs/>
          <w:color w:val="000000" w:themeColor="text1"/>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95147C" w:rsidRPr="00720100" w:rsidRDefault="0095147C" w:rsidP="0095147C">
      <w:pPr>
        <w:ind w:firstLine="567"/>
        <w:jc w:val="both"/>
        <w:rPr>
          <w:rFonts w:eastAsia="@Arial Unicode MS"/>
          <w:iCs/>
          <w:color w:val="000000" w:themeColor="text1"/>
        </w:rPr>
      </w:pPr>
      <w:r w:rsidRPr="00720100">
        <w:rPr>
          <w:rFonts w:eastAsia="@Arial Unicode MS"/>
          <w:iCs/>
          <w:color w:val="000000" w:themeColor="text1"/>
        </w:rPr>
        <w:t xml:space="preserve">- </w:t>
      </w:r>
      <w:r w:rsidRPr="00720100">
        <w:rPr>
          <w:rFonts w:eastAsia="@Arial Unicode MS"/>
          <w:i/>
          <w:iCs/>
          <w:color w:val="000000" w:themeColor="text1"/>
        </w:rPr>
        <w:t>Непрерывность.</w:t>
      </w:r>
      <w:r w:rsidRPr="00720100">
        <w:rPr>
          <w:rFonts w:eastAsia="@Arial Unicode MS"/>
          <w:iCs/>
          <w:color w:val="000000" w:themeColor="text1"/>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95147C" w:rsidRPr="00720100" w:rsidRDefault="0095147C" w:rsidP="0095147C">
      <w:pPr>
        <w:ind w:firstLine="567"/>
        <w:jc w:val="both"/>
        <w:rPr>
          <w:rFonts w:eastAsia="@Arial Unicode MS"/>
          <w:iCs/>
          <w:color w:val="000000" w:themeColor="text1"/>
        </w:rPr>
      </w:pPr>
      <w:r w:rsidRPr="00720100">
        <w:rPr>
          <w:rFonts w:eastAsia="@Arial Unicode MS"/>
          <w:iCs/>
          <w:color w:val="000000" w:themeColor="text1"/>
        </w:rPr>
        <w:t xml:space="preserve">— </w:t>
      </w:r>
      <w:r w:rsidRPr="00720100">
        <w:rPr>
          <w:rFonts w:eastAsia="@Arial Unicode MS"/>
          <w:i/>
          <w:iCs/>
          <w:color w:val="000000" w:themeColor="text1"/>
        </w:rPr>
        <w:t>Вариативность.</w:t>
      </w:r>
      <w:r w:rsidRPr="00720100">
        <w:rPr>
          <w:rFonts w:eastAsia="@Arial Unicode MS"/>
          <w:iCs/>
          <w:color w:val="000000" w:themeColor="text1"/>
        </w:rPr>
        <w:t xml:space="preserve"> Принцип предполагает создание вариативных условий для получения образования детьми.</w:t>
      </w:r>
    </w:p>
    <w:p w:rsidR="0095147C" w:rsidRPr="00720100" w:rsidRDefault="0095147C" w:rsidP="0095147C">
      <w:pPr>
        <w:ind w:firstLine="567"/>
        <w:jc w:val="both"/>
        <w:rPr>
          <w:rFonts w:eastAsia="@Arial Unicode MS"/>
          <w:iCs/>
          <w:color w:val="000000" w:themeColor="text1"/>
        </w:rPr>
      </w:pPr>
      <w:r w:rsidRPr="00720100">
        <w:rPr>
          <w:rFonts w:eastAsia="@Arial Unicode MS"/>
          <w:iCs/>
          <w:color w:val="000000" w:themeColor="text1"/>
        </w:rPr>
        <w:t>—</w:t>
      </w:r>
      <w:r w:rsidRPr="00720100">
        <w:rPr>
          <w:rFonts w:eastAsia="@Arial Unicode MS"/>
          <w:i/>
          <w:iCs/>
          <w:color w:val="000000" w:themeColor="text1"/>
        </w:rPr>
        <w:t>Рекомендательный характер оказания помощи.</w:t>
      </w:r>
      <w:r w:rsidRPr="00720100">
        <w:rPr>
          <w:rFonts w:eastAsia="@Arial Unicode MS"/>
          <w:iCs/>
          <w:color w:val="000000" w:themeColor="text1"/>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5147C" w:rsidRPr="00720100" w:rsidRDefault="0095147C" w:rsidP="0095147C">
      <w:pPr>
        <w:ind w:firstLine="567"/>
        <w:jc w:val="center"/>
        <w:rPr>
          <w:b/>
          <w:color w:val="000000" w:themeColor="text1"/>
        </w:rPr>
      </w:pPr>
      <w:r w:rsidRPr="00720100">
        <w:rPr>
          <w:b/>
          <w:color w:val="000000" w:themeColor="text1"/>
        </w:rPr>
        <w:t>Направления и содержание работы</w:t>
      </w:r>
    </w:p>
    <w:p w:rsidR="0095147C" w:rsidRPr="00720100" w:rsidRDefault="0095147C" w:rsidP="0095147C">
      <w:pPr>
        <w:ind w:firstLine="567"/>
        <w:jc w:val="both"/>
        <w:rPr>
          <w:color w:val="000000" w:themeColor="text1"/>
        </w:rPr>
      </w:pPr>
      <w:r w:rsidRPr="00720100">
        <w:rPr>
          <w:color w:val="000000" w:themeColor="text1"/>
        </w:rP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95147C" w:rsidRPr="00720100" w:rsidRDefault="0095147C" w:rsidP="0095147C">
      <w:pPr>
        <w:numPr>
          <w:ilvl w:val="0"/>
          <w:numId w:val="44"/>
        </w:numPr>
        <w:autoSpaceDE w:val="0"/>
        <w:autoSpaceDN w:val="0"/>
        <w:adjustRightInd w:val="0"/>
        <w:ind w:left="0" w:firstLine="567"/>
        <w:jc w:val="both"/>
        <w:rPr>
          <w:color w:val="000000" w:themeColor="text1"/>
        </w:rPr>
      </w:pPr>
      <w:r w:rsidRPr="00720100">
        <w:rPr>
          <w:i/>
          <w:color w:val="000000" w:themeColor="text1"/>
        </w:rPr>
        <w:t>диагностическая работа</w:t>
      </w:r>
      <w:r w:rsidRPr="00720100">
        <w:rPr>
          <w:color w:val="000000" w:themeColor="text1"/>
        </w:rPr>
        <w:t>;</w:t>
      </w:r>
    </w:p>
    <w:p w:rsidR="0095147C" w:rsidRPr="00720100" w:rsidRDefault="0095147C" w:rsidP="0095147C">
      <w:pPr>
        <w:numPr>
          <w:ilvl w:val="0"/>
          <w:numId w:val="44"/>
        </w:numPr>
        <w:autoSpaceDE w:val="0"/>
        <w:autoSpaceDN w:val="0"/>
        <w:adjustRightInd w:val="0"/>
        <w:ind w:left="0" w:firstLine="567"/>
        <w:jc w:val="both"/>
        <w:rPr>
          <w:color w:val="000000" w:themeColor="text1"/>
        </w:rPr>
      </w:pPr>
      <w:r w:rsidRPr="00720100">
        <w:rPr>
          <w:i/>
          <w:color w:val="000000" w:themeColor="text1"/>
        </w:rPr>
        <w:t>коррекционно-развивающая работа</w:t>
      </w:r>
      <w:r w:rsidRPr="00720100">
        <w:rPr>
          <w:color w:val="000000" w:themeColor="text1"/>
        </w:rPr>
        <w:t>;</w:t>
      </w:r>
    </w:p>
    <w:p w:rsidR="0095147C" w:rsidRPr="00720100" w:rsidRDefault="0095147C" w:rsidP="0095147C">
      <w:pPr>
        <w:numPr>
          <w:ilvl w:val="0"/>
          <w:numId w:val="44"/>
        </w:numPr>
        <w:autoSpaceDE w:val="0"/>
        <w:autoSpaceDN w:val="0"/>
        <w:adjustRightInd w:val="0"/>
        <w:ind w:left="0" w:firstLine="567"/>
        <w:jc w:val="both"/>
        <w:rPr>
          <w:color w:val="000000" w:themeColor="text1"/>
        </w:rPr>
      </w:pPr>
      <w:r w:rsidRPr="00720100">
        <w:rPr>
          <w:i/>
          <w:color w:val="000000" w:themeColor="text1"/>
        </w:rPr>
        <w:t>консультативная работа</w:t>
      </w:r>
      <w:r w:rsidRPr="00720100">
        <w:rPr>
          <w:color w:val="000000" w:themeColor="text1"/>
        </w:rPr>
        <w:t>;</w:t>
      </w:r>
    </w:p>
    <w:p w:rsidR="0095147C" w:rsidRPr="00720100" w:rsidRDefault="0095147C" w:rsidP="0095147C">
      <w:pPr>
        <w:numPr>
          <w:ilvl w:val="0"/>
          <w:numId w:val="44"/>
        </w:numPr>
        <w:autoSpaceDE w:val="0"/>
        <w:autoSpaceDN w:val="0"/>
        <w:adjustRightInd w:val="0"/>
        <w:ind w:left="0" w:firstLine="567"/>
        <w:jc w:val="both"/>
        <w:rPr>
          <w:color w:val="000000" w:themeColor="text1"/>
        </w:rPr>
      </w:pPr>
      <w:r w:rsidRPr="00720100">
        <w:rPr>
          <w:i/>
          <w:color w:val="000000" w:themeColor="text1"/>
        </w:rPr>
        <w:t>информационно-просветительская работа</w:t>
      </w:r>
      <w:r w:rsidRPr="00720100">
        <w:rPr>
          <w:color w:val="000000" w:themeColor="text1"/>
        </w:rPr>
        <w:t>.</w:t>
      </w:r>
    </w:p>
    <w:p w:rsidR="0095147C" w:rsidRPr="00720100" w:rsidRDefault="0095147C" w:rsidP="0095147C">
      <w:pPr>
        <w:ind w:firstLine="567"/>
        <w:jc w:val="center"/>
        <w:rPr>
          <w:b/>
          <w:color w:val="000000" w:themeColor="text1"/>
        </w:rPr>
      </w:pPr>
      <w:r w:rsidRPr="00720100">
        <w:rPr>
          <w:b/>
          <w:color w:val="000000" w:themeColor="text1"/>
        </w:rPr>
        <w:t>Диагностическая работа</w:t>
      </w:r>
    </w:p>
    <w:p w:rsidR="0095147C" w:rsidRPr="00720100" w:rsidRDefault="0095147C" w:rsidP="0095147C">
      <w:pPr>
        <w:ind w:firstLine="567"/>
        <w:jc w:val="both"/>
        <w:rPr>
          <w:color w:val="000000" w:themeColor="text1"/>
        </w:rPr>
      </w:pPr>
      <w:r w:rsidRPr="00720100">
        <w:rPr>
          <w:b/>
          <w:color w:val="000000" w:themeColor="text1"/>
        </w:rPr>
        <w:t>Цель:</w:t>
      </w:r>
      <w:r w:rsidRPr="00720100">
        <w:rPr>
          <w:color w:val="000000" w:themeColor="text1"/>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95147C" w:rsidRPr="00720100" w:rsidRDefault="0095147C" w:rsidP="0095147C">
      <w:pPr>
        <w:ind w:firstLine="567"/>
        <w:jc w:val="both"/>
        <w:rPr>
          <w:color w:val="000000" w:themeColor="text1"/>
        </w:rPr>
      </w:pPr>
      <w:r w:rsidRPr="00720100">
        <w:rPr>
          <w:b/>
          <w:color w:val="000000" w:themeColor="text1"/>
        </w:rPr>
        <w:t>Диагностическая работа</w:t>
      </w:r>
      <w:r w:rsidRPr="00720100">
        <w:rPr>
          <w:color w:val="000000" w:themeColor="text1"/>
        </w:rPr>
        <w:t>включает:</w:t>
      </w:r>
    </w:p>
    <w:p w:rsidR="0095147C" w:rsidRPr="00720100" w:rsidRDefault="0095147C" w:rsidP="0095147C">
      <w:pPr>
        <w:ind w:firstLine="567"/>
        <w:jc w:val="both"/>
        <w:rPr>
          <w:color w:val="000000" w:themeColor="text1"/>
        </w:rPr>
      </w:pPr>
      <w:r w:rsidRPr="00720100">
        <w:rPr>
          <w:color w:val="000000" w:themeColor="text1"/>
        </w:rPr>
        <w:t>— своевременное выявление детей, нуждающихся в помощи;</w:t>
      </w:r>
    </w:p>
    <w:p w:rsidR="0095147C" w:rsidRPr="00720100" w:rsidRDefault="0095147C" w:rsidP="0095147C">
      <w:pPr>
        <w:ind w:firstLine="567"/>
        <w:jc w:val="both"/>
        <w:rPr>
          <w:color w:val="000000" w:themeColor="text1"/>
        </w:rPr>
      </w:pPr>
      <w:r w:rsidRPr="00720100">
        <w:rPr>
          <w:color w:val="000000" w:themeColor="text1"/>
        </w:rPr>
        <w:t>—сбор сведений о ребёнке на основании диагностической информации от классных руководителей;</w:t>
      </w:r>
    </w:p>
    <w:p w:rsidR="0095147C" w:rsidRPr="00720100" w:rsidRDefault="0095147C" w:rsidP="0095147C">
      <w:pPr>
        <w:ind w:firstLine="567"/>
        <w:jc w:val="both"/>
        <w:rPr>
          <w:color w:val="000000" w:themeColor="text1"/>
        </w:rPr>
      </w:pPr>
      <w:r w:rsidRPr="00720100">
        <w:rPr>
          <w:color w:val="000000" w:themeColor="text1"/>
        </w:rPr>
        <w:t>— определение зоны ближайшего развития учащегося, выявление его резервных возможностей;</w:t>
      </w:r>
    </w:p>
    <w:p w:rsidR="0095147C" w:rsidRPr="00720100" w:rsidRDefault="0095147C" w:rsidP="0095147C">
      <w:pPr>
        <w:ind w:firstLine="567"/>
        <w:jc w:val="both"/>
        <w:rPr>
          <w:color w:val="000000" w:themeColor="text1"/>
        </w:rPr>
      </w:pPr>
      <w:r w:rsidRPr="00720100">
        <w:rPr>
          <w:color w:val="000000" w:themeColor="text1"/>
        </w:rPr>
        <w:t>— изучение развития эмоционально-волевой сферы и личностных особенностей учащихся;</w:t>
      </w:r>
    </w:p>
    <w:p w:rsidR="0095147C" w:rsidRPr="00720100" w:rsidRDefault="0095147C" w:rsidP="0095147C">
      <w:pPr>
        <w:ind w:firstLine="567"/>
        <w:jc w:val="both"/>
        <w:rPr>
          <w:color w:val="000000" w:themeColor="text1"/>
        </w:rPr>
      </w:pPr>
      <w:r w:rsidRPr="00720100">
        <w:rPr>
          <w:color w:val="000000" w:themeColor="text1"/>
        </w:rPr>
        <w:t>— изучение социальной ситуации развития и условий семейного воспитания ребёнка.</w:t>
      </w:r>
    </w:p>
    <w:p w:rsidR="0095147C" w:rsidRPr="00720100" w:rsidRDefault="0095147C" w:rsidP="0095147C">
      <w:pPr>
        <w:ind w:firstLine="567"/>
        <w:jc w:val="both"/>
        <w:rPr>
          <w:color w:val="000000" w:themeColor="text1"/>
        </w:rPr>
      </w:pPr>
    </w:p>
    <w:p w:rsidR="0095147C" w:rsidRPr="00720100" w:rsidRDefault="0095147C" w:rsidP="0095147C">
      <w:pPr>
        <w:ind w:firstLine="567"/>
        <w:jc w:val="both"/>
        <w:rPr>
          <w:color w:val="000000" w:themeColor="text1"/>
        </w:rPr>
      </w:pPr>
    </w:p>
    <w:tbl>
      <w:tblPr>
        <w:tblW w:w="9930" w:type="dxa"/>
        <w:tblInd w:w="105" w:type="dxa"/>
        <w:tblLayout w:type="fixed"/>
        <w:tblCellMar>
          <w:top w:w="105" w:type="dxa"/>
          <w:left w:w="105" w:type="dxa"/>
          <w:bottom w:w="105" w:type="dxa"/>
          <w:right w:w="105" w:type="dxa"/>
        </w:tblCellMar>
        <w:tblLook w:val="04A0"/>
      </w:tblPr>
      <w:tblGrid>
        <w:gridCol w:w="1845"/>
        <w:gridCol w:w="1987"/>
        <w:gridCol w:w="284"/>
        <w:gridCol w:w="2127"/>
        <w:gridCol w:w="1843"/>
        <w:gridCol w:w="1844"/>
      </w:tblGrid>
      <w:tr w:rsidR="0095147C" w:rsidRPr="00720100" w:rsidTr="0095147C">
        <w:trPr>
          <w:trHeight w:val="728"/>
        </w:trPr>
        <w:tc>
          <w:tcPr>
            <w:tcW w:w="1843"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Задачи</w:t>
            </w:r>
          </w:p>
          <w:p w:rsidR="0095147C" w:rsidRPr="00720100" w:rsidRDefault="0095147C">
            <w:pPr>
              <w:suppressLineNumbers/>
              <w:spacing w:line="276" w:lineRule="auto"/>
              <w:jc w:val="both"/>
              <w:rPr>
                <w:color w:val="000000" w:themeColor="text1"/>
              </w:rPr>
            </w:pPr>
            <w:r w:rsidRPr="00720100">
              <w:rPr>
                <w:color w:val="000000" w:themeColor="text1"/>
              </w:rP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Виды и формы деятельности,</w:t>
            </w:r>
          </w:p>
          <w:p w:rsidR="0095147C" w:rsidRPr="00720100" w:rsidRDefault="0095147C">
            <w:pPr>
              <w:suppressLineNumbers/>
              <w:spacing w:line="276" w:lineRule="auto"/>
              <w:jc w:val="both"/>
              <w:rPr>
                <w:color w:val="000000" w:themeColor="text1"/>
              </w:rPr>
            </w:pPr>
            <w:r w:rsidRPr="00720100">
              <w:rPr>
                <w:color w:val="000000" w:themeColor="text1"/>
              </w:rPr>
              <w:t>мероприятия</w:t>
            </w:r>
          </w:p>
        </w:tc>
        <w:tc>
          <w:tcPr>
            <w:tcW w:w="1842"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Сроки</w:t>
            </w:r>
          </w:p>
          <w:p w:rsidR="0095147C" w:rsidRPr="00720100" w:rsidRDefault="0095147C">
            <w:pPr>
              <w:suppressLineNumbers/>
              <w:spacing w:line="276" w:lineRule="auto"/>
              <w:jc w:val="both"/>
              <w:rPr>
                <w:color w:val="000000" w:themeColor="text1"/>
              </w:rPr>
            </w:pPr>
            <w:r w:rsidRPr="00720100">
              <w:rPr>
                <w:color w:val="000000" w:themeColor="text1"/>
              </w:rP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Ответственные</w:t>
            </w:r>
          </w:p>
        </w:tc>
      </w:tr>
      <w:tr w:rsidR="0095147C" w:rsidRPr="00720100" w:rsidTr="0095147C">
        <w:trPr>
          <w:trHeight w:val="215"/>
        </w:trPr>
        <w:tc>
          <w:tcPr>
            <w:tcW w:w="9923" w:type="dxa"/>
            <w:gridSpan w:val="6"/>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 xml:space="preserve">Медицинская диагностика </w:t>
            </w:r>
          </w:p>
        </w:tc>
      </w:tr>
      <w:tr w:rsidR="0095147C" w:rsidRPr="00720100" w:rsidTr="0095147C">
        <w:trPr>
          <w:trHeight w:val="1965"/>
        </w:trPr>
        <w:tc>
          <w:tcPr>
            <w:tcW w:w="1843"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Изучение истории развития ребенка, беседа с родителями,</w:t>
            </w:r>
          </w:p>
          <w:p w:rsidR="0095147C" w:rsidRPr="00720100" w:rsidRDefault="0095147C">
            <w:pPr>
              <w:suppressLineNumbers/>
              <w:spacing w:line="276" w:lineRule="auto"/>
              <w:jc w:val="both"/>
              <w:rPr>
                <w:color w:val="000000" w:themeColor="text1"/>
              </w:rPr>
            </w:pPr>
            <w:r w:rsidRPr="00720100">
              <w:rPr>
                <w:color w:val="000000" w:themeColor="text1"/>
              </w:rPr>
              <w:t>наблюдение классного руководителя,</w:t>
            </w:r>
          </w:p>
          <w:p w:rsidR="0095147C" w:rsidRPr="00720100" w:rsidRDefault="0095147C">
            <w:pPr>
              <w:suppressLineNumbers/>
              <w:spacing w:line="276" w:lineRule="auto"/>
              <w:jc w:val="both"/>
              <w:rPr>
                <w:color w:val="000000" w:themeColor="text1"/>
              </w:rPr>
            </w:pPr>
            <w:r w:rsidRPr="00720100">
              <w:rPr>
                <w:color w:val="000000" w:themeColor="text1"/>
              </w:rPr>
              <w:t xml:space="preserve">анализ работ учащихся </w:t>
            </w:r>
          </w:p>
        </w:tc>
        <w:tc>
          <w:tcPr>
            <w:tcW w:w="1842"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сентябрь</w:t>
            </w:r>
          </w:p>
        </w:tc>
        <w:tc>
          <w:tcPr>
            <w:tcW w:w="1843"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Классный руководитель</w:t>
            </w:r>
          </w:p>
          <w:p w:rsidR="0095147C" w:rsidRPr="00720100" w:rsidRDefault="0095147C">
            <w:pPr>
              <w:suppressLineNumbers/>
              <w:spacing w:line="276" w:lineRule="auto"/>
              <w:jc w:val="both"/>
              <w:rPr>
                <w:color w:val="000000" w:themeColor="text1"/>
              </w:rPr>
            </w:pPr>
            <w:r w:rsidRPr="00720100">
              <w:rPr>
                <w:color w:val="000000" w:themeColor="text1"/>
              </w:rPr>
              <w:t>Медицинский работник</w:t>
            </w:r>
          </w:p>
        </w:tc>
      </w:tr>
      <w:tr w:rsidR="0095147C" w:rsidRPr="00720100" w:rsidTr="0095147C">
        <w:trPr>
          <w:trHeight w:val="285"/>
        </w:trPr>
        <w:tc>
          <w:tcPr>
            <w:tcW w:w="9923" w:type="dxa"/>
            <w:gridSpan w:val="6"/>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 xml:space="preserve">Психолого-педагогическая диагностика </w:t>
            </w:r>
          </w:p>
        </w:tc>
      </w:tr>
      <w:tr w:rsidR="0095147C" w:rsidRPr="00720100" w:rsidTr="0095147C">
        <w:tc>
          <w:tcPr>
            <w:tcW w:w="1843"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Первичная диагностика для выявления группы «риска</w:t>
            </w:r>
            <w:r w:rsidR="007108CF">
              <w:rPr>
                <w:color w:val="000000" w:themeColor="text1"/>
              </w:rPr>
              <w:t xml:space="preserve">» </w:t>
            </w:r>
          </w:p>
        </w:tc>
        <w:tc>
          <w:tcPr>
            <w:tcW w:w="1985"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Создание банка данных учащихся, нуждающихся в специализированной помощи</w:t>
            </w:r>
          </w:p>
          <w:p w:rsidR="0095147C" w:rsidRPr="00720100" w:rsidRDefault="0095147C">
            <w:pPr>
              <w:suppressLineNumbers/>
              <w:spacing w:line="276" w:lineRule="auto"/>
              <w:jc w:val="both"/>
              <w:rPr>
                <w:color w:val="000000" w:themeColor="text1"/>
              </w:rPr>
            </w:pPr>
            <w:r w:rsidRPr="00720100">
              <w:rPr>
                <w:color w:val="000000" w:themeColor="text1"/>
              </w:rP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Наблюдение, логопедическое и психологическое обследование;</w:t>
            </w:r>
          </w:p>
          <w:p w:rsidR="0095147C" w:rsidRPr="00720100" w:rsidRDefault="0095147C">
            <w:pPr>
              <w:suppressLineNumbers/>
              <w:spacing w:line="276" w:lineRule="auto"/>
              <w:jc w:val="both"/>
              <w:rPr>
                <w:color w:val="000000" w:themeColor="text1"/>
              </w:rPr>
            </w:pPr>
            <w:r w:rsidRPr="00720100">
              <w:rPr>
                <w:color w:val="000000" w:themeColor="text1"/>
              </w:rP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сентябрь</w:t>
            </w:r>
          </w:p>
        </w:tc>
        <w:tc>
          <w:tcPr>
            <w:tcW w:w="1843"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Классный руководитель</w:t>
            </w:r>
          </w:p>
          <w:p w:rsidR="0095147C" w:rsidRPr="00720100" w:rsidRDefault="0095147C">
            <w:pPr>
              <w:suppressLineNumbers/>
              <w:spacing w:line="276" w:lineRule="auto"/>
              <w:jc w:val="both"/>
              <w:rPr>
                <w:color w:val="000000" w:themeColor="text1"/>
              </w:rPr>
            </w:pPr>
            <w:r w:rsidRPr="00720100">
              <w:rPr>
                <w:color w:val="000000" w:themeColor="text1"/>
              </w:rPr>
              <w:t>Педагог-психолог</w:t>
            </w:r>
          </w:p>
          <w:p w:rsidR="0095147C" w:rsidRPr="00720100" w:rsidRDefault="0095147C">
            <w:pPr>
              <w:suppressLineNumbers/>
              <w:spacing w:line="276" w:lineRule="auto"/>
              <w:jc w:val="both"/>
              <w:rPr>
                <w:color w:val="000000" w:themeColor="text1"/>
              </w:rPr>
            </w:pPr>
            <w:r w:rsidRPr="00720100">
              <w:rPr>
                <w:color w:val="000000" w:themeColor="text1"/>
              </w:rPr>
              <w:t>Соц.педагог</w:t>
            </w:r>
          </w:p>
        </w:tc>
      </w:tr>
      <w:tr w:rsidR="0095147C" w:rsidRPr="00720100" w:rsidTr="0095147C">
        <w:tc>
          <w:tcPr>
            <w:tcW w:w="1843"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Углубленная диагностика детей с ОВЗ</w:t>
            </w:r>
          </w:p>
        </w:tc>
        <w:tc>
          <w:tcPr>
            <w:tcW w:w="1985"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Диагностирование.</w:t>
            </w:r>
          </w:p>
          <w:p w:rsidR="0095147C" w:rsidRPr="00720100" w:rsidRDefault="0095147C">
            <w:pPr>
              <w:suppressLineNumbers/>
              <w:spacing w:line="276" w:lineRule="auto"/>
              <w:jc w:val="both"/>
              <w:rPr>
                <w:color w:val="000000" w:themeColor="text1"/>
              </w:rPr>
            </w:pPr>
            <w:r w:rsidRPr="00720100">
              <w:rPr>
                <w:color w:val="000000" w:themeColor="text1"/>
              </w:rP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сентябрь</w:t>
            </w:r>
          </w:p>
        </w:tc>
        <w:tc>
          <w:tcPr>
            <w:tcW w:w="1843"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Педагог-психолог</w:t>
            </w:r>
          </w:p>
          <w:p w:rsidR="0095147C" w:rsidRPr="00720100" w:rsidRDefault="0095147C">
            <w:pPr>
              <w:suppressLineNumbers/>
              <w:spacing w:line="276" w:lineRule="auto"/>
              <w:jc w:val="both"/>
              <w:rPr>
                <w:color w:val="000000" w:themeColor="text1"/>
              </w:rPr>
            </w:pPr>
            <w:r w:rsidRPr="00720100">
              <w:rPr>
                <w:color w:val="000000" w:themeColor="text1"/>
              </w:rPr>
              <w:t>Соц.педагог</w:t>
            </w:r>
          </w:p>
        </w:tc>
      </w:tr>
      <w:tr w:rsidR="0095147C" w:rsidRPr="00720100" w:rsidTr="0095147C">
        <w:tc>
          <w:tcPr>
            <w:tcW w:w="1843"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Проанализировать причины возникновения трудностей в обучении.</w:t>
            </w:r>
          </w:p>
          <w:p w:rsidR="0095147C" w:rsidRPr="00720100" w:rsidRDefault="0095147C">
            <w:pPr>
              <w:suppressLineNumbers/>
              <w:spacing w:line="276" w:lineRule="auto"/>
              <w:jc w:val="both"/>
              <w:rPr>
                <w:color w:val="000000" w:themeColor="text1"/>
              </w:rPr>
            </w:pPr>
            <w:r w:rsidRPr="00720100">
              <w:rPr>
                <w:color w:val="000000" w:themeColor="text1"/>
              </w:rPr>
              <w:t>Выявить резервные возможности</w:t>
            </w:r>
          </w:p>
        </w:tc>
        <w:tc>
          <w:tcPr>
            <w:tcW w:w="1985"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Разработка коррекционной программы</w:t>
            </w:r>
          </w:p>
        </w:tc>
        <w:tc>
          <w:tcPr>
            <w:tcW w:w="1842"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До 10.10</w:t>
            </w:r>
          </w:p>
        </w:tc>
        <w:tc>
          <w:tcPr>
            <w:tcW w:w="1843"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Педагог-психолог</w:t>
            </w:r>
          </w:p>
          <w:p w:rsidR="0095147C" w:rsidRPr="00720100" w:rsidRDefault="0095147C">
            <w:pPr>
              <w:suppressLineNumbers/>
              <w:spacing w:line="276" w:lineRule="auto"/>
              <w:jc w:val="both"/>
              <w:rPr>
                <w:color w:val="000000" w:themeColor="text1"/>
              </w:rPr>
            </w:pPr>
            <w:r w:rsidRPr="00720100">
              <w:rPr>
                <w:color w:val="000000" w:themeColor="text1"/>
              </w:rPr>
              <w:t xml:space="preserve">Соц.педагог </w:t>
            </w:r>
          </w:p>
        </w:tc>
      </w:tr>
      <w:tr w:rsidR="0095147C" w:rsidRPr="00720100" w:rsidTr="0095147C">
        <w:trPr>
          <w:trHeight w:val="285"/>
        </w:trPr>
        <w:tc>
          <w:tcPr>
            <w:tcW w:w="9923" w:type="dxa"/>
            <w:gridSpan w:val="6"/>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Социально – педагогическая диагностика</w:t>
            </w:r>
          </w:p>
        </w:tc>
      </w:tr>
      <w:tr w:rsidR="0095147C" w:rsidRPr="00720100" w:rsidTr="0095147C">
        <w:trPr>
          <w:trHeight w:val="603"/>
        </w:trPr>
        <w:tc>
          <w:tcPr>
            <w:tcW w:w="1843"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 xml:space="preserve">Получение объективной информации об организованности ребенка, умении учиться, особенности личности, уровню знаний по предметам. </w:t>
            </w:r>
          </w:p>
          <w:p w:rsidR="0095147C" w:rsidRPr="00720100" w:rsidRDefault="0095147C">
            <w:pPr>
              <w:suppressLineNumbers/>
              <w:spacing w:line="276" w:lineRule="auto"/>
              <w:jc w:val="both"/>
              <w:rPr>
                <w:color w:val="000000" w:themeColor="text1"/>
              </w:rPr>
            </w:pPr>
            <w:r w:rsidRPr="00720100">
              <w:rPr>
                <w:color w:val="000000" w:themeColor="text1"/>
              </w:rP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Сентябрь - октябрь</w:t>
            </w:r>
          </w:p>
        </w:tc>
        <w:tc>
          <w:tcPr>
            <w:tcW w:w="1843"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Классный руководитель</w:t>
            </w:r>
          </w:p>
          <w:p w:rsidR="0095147C" w:rsidRPr="00720100" w:rsidRDefault="0095147C">
            <w:pPr>
              <w:suppressLineNumbers/>
              <w:spacing w:line="276" w:lineRule="auto"/>
              <w:jc w:val="both"/>
              <w:rPr>
                <w:color w:val="000000" w:themeColor="text1"/>
              </w:rPr>
            </w:pPr>
            <w:r w:rsidRPr="00720100">
              <w:rPr>
                <w:color w:val="000000" w:themeColor="text1"/>
              </w:rPr>
              <w:t>Педагог-психолог</w:t>
            </w:r>
          </w:p>
          <w:p w:rsidR="0095147C" w:rsidRPr="00720100" w:rsidRDefault="0095147C">
            <w:pPr>
              <w:suppressLineNumbers/>
              <w:spacing w:line="276" w:lineRule="auto"/>
              <w:jc w:val="both"/>
              <w:rPr>
                <w:color w:val="000000" w:themeColor="text1"/>
              </w:rPr>
            </w:pPr>
            <w:r w:rsidRPr="00720100">
              <w:rPr>
                <w:color w:val="000000" w:themeColor="text1"/>
              </w:rPr>
              <w:t>Социальный педагог</w:t>
            </w:r>
          </w:p>
          <w:p w:rsidR="0095147C" w:rsidRPr="00720100" w:rsidRDefault="0095147C">
            <w:pPr>
              <w:suppressLineNumbers/>
              <w:spacing w:line="276" w:lineRule="auto"/>
              <w:jc w:val="both"/>
              <w:rPr>
                <w:color w:val="000000" w:themeColor="text1"/>
              </w:rPr>
            </w:pPr>
            <w:r w:rsidRPr="00720100">
              <w:rPr>
                <w:color w:val="000000" w:themeColor="text1"/>
              </w:rPr>
              <w:t>Учитель-предметник</w:t>
            </w:r>
          </w:p>
        </w:tc>
      </w:tr>
    </w:tbl>
    <w:p w:rsidR="0095147C" w:rsidRPr="00720100" w:rsidRDefault="0095147C" w:rsidP="0095147C">
      <w:pPr>
        <w:ind w:firstLine="567"/>
        <w:jc w:val="center"/>
        <w:rPr>
          <w:rFonts w:eastAsia="DejaVu Sans Condensed"/>
          <w:b/>
          <w:color w:val="000000" w:themeColor="text1"/>
          <w:lang w:eastAsia="hi-IN" w:bidi="hi-IN"/>
        </w:rPr>
      </w:pPr>
      <w:r w:rsidRPr="00720100">
        <w:rPr>
          <w:rFonts w:eastAsia="DejaVu Sans Condensed"/>
          <w:b/>
          <w:color w:val="000000" w:themeColor="text1"/>
          <w:lang w:eastAsia="hi-IN" w:bidi="hi-IN"/>
        </w:rPr>
        <w:t>Коррекционно-развивающая работа</w:t>
      </w:r>
    </w:p>
    <w:p w:rsidR="0095147C" w:rsidRPr="00720100" w:rsidRDefault="0095147C" w:rsidP="0095147C">
      <w:pPr>
        <w:ind w:firstLine="567"/>
        <w:jc w:val="both"/>
        <w:rPr>
          <w:rFonts w:eastAsia="DejaVu Sans Condensed"/>
          <w:color w:val="000000" w:themeColor="text1"/>
          <w:lang w:eastAsia="hi-IN" w:bidi="hi-IN"/>
        </w:rPr>
      </w:pPr>
      <w:r w:rsidRPr="00720100">
        <w:rPr>
          <w:rFonts w:eastAsia="DejaVu Sans Condensed"/>
          <w:b/>
          <w:color w:val="000000" w:themeColor="text1"/>
          <w:lang w:eastAsia="hi-IN" w:bidi="hi-IN"/>
        </w:rPr>
        <w:t>Цель:</w:t>
      </w:r>
      <w:r w:rsidRPr="00720100">
        <w:rPr>
          <w:rFonts w:eastAsia="DejaVu Sans Condensed"/>
          <w:color w:val="000000" w:themeColor="text1"/>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95147C" w:rsidRPr="00720100" w:rsidRDefault="0095147C" w:rsidP="0095147C">
      <w:pPr>
        <w:ind w:firstLine="567"/>
        <w:jc w:val="both"/>
        <w:rPr>
          <w:color w:val="000000" w:themeColor="text1"/>
        </w:rPr>
      </w:pPr>
      <w:r w:rsidRPr="00720100">
        <w:rPr>
          <w:b/>
          <w:color w:val="000000" w:themeColor="text1"/>
        </w:rPr>
        <w:t>Коррекционно-развивающая работа</w:t>
      </w:r>
      <w:r w:rsidRPr="00720100">
        <w:rPr>
          <w:color w:val="000000" w:themeColor="text1"/>
        </w:rPr>
        <w:t xml:space="preserve"> включает:</w:t>
      </w:r>
    </w:p>
    <w:p w:rsidR="0095147C" w:rsidRPr="00720100" w:rsidRDefault="0095147C" w:rsidP="0095147C">
      <w:pPr>
        <w:ind w:firstLine="567"/>
        <w:jc w:val="both"/>
        <w:rPr>
          <w:color w:val="000000" w:themeColor="text1"/>
        </w:rPr>
      </w:pPr>
      <w:r w:rsidRPr="00720100">
        <w:rPr>
          <w:color w:val="000000" w:themeColor="text1"/>
        </w:rPr>
        <w:t>— выбор оптимальных для развития ребёнка методов и приёмов обучения в соответствии с его особыми образовательными потребностями;</w:t>
      </w:r>
    </w:p>
    <w:p w:rsidR="0095147C" w:rsidRPr="00720100" w:rsidRDefault="0095147C" w:rsidP="0095147C">
      <w:pPr>
        <w:ind w:firstLine="567"/>
        <w:jc w:val="both"/>
        <w:rPr>
          <w:color w:val="000000" w:themeColor="text1"/>
        </w:rPr>
      </w:pPr>
      <w:r w:rsidRPr="00720100">
        <w:rPr>
          <w:color w:val="000000" w:themeColor="text1"/>
        </w:rPr>
        <w:t>— организацию и проведение индивидуальных и групповых занятий, необходимых для преодоления трудностей обучения;</w:t>
      </w:r>
    </w:p>
    <w:p w:rsidR="0095147C" w:rsidRPr="00720100" w:rsidRDefault="0095147C" w:rsidP="0095147C">
      <w:pPr>
        <w:ind w:firstLine="567"/>
        <w:jc w:val="both"/>
        <w:rPr>
          <w:color w:val="000000" w:themeColor="text1"/>
        </w:rPr>
      </w:pPr>
      <w:r w:rsidRPr="00720100">
        <w:rPr>
          <w:color w:val="000000" w:themeColor="text1"/>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95147C" w:rsidRPr="00720100" w:rsidRDefault="0095147C" w:rsidP="0095147C">
      <w:pPr>
        <w:ind w:firstLine="567"/>
        <w:jc w:val="both"/>
        <w:rPr>
          <w:color w:val="000000" w:themeColor="text1"/>
        </w:rPr>
      </w:pPr>
      <w:r w:rsidRPr="00720100">
        <w:rPr>
          <w:color w:val="000000" w:themeColor="text1"/>
        </w:rP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tblPr>
      <w:tblGrid>
        <w:gridCol w:w="1987"/>
        <w:gridCol w:w="1702"/>
        <w:gridCol w:w="3121"/>
        <w:gridCol w:w="141"/>
        <w:gridCol w:w="1135"/>
        <w:gridCol w:w="1844"/>
      </w:tblGrid>
      <w:tr w:rsidR="0095147C" w:rsidRPr="00720100" w:rsidTr="0095147C">
        <w:trPr>
          <w:trHeight w:val="829"/>
        </w:trPr>
        <w:tc>
          <w:tcPr>
            <w:tcW w:w="1985"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 xml:space="preserve">Сроки </w:t>
            </w:r>
          </w:p>
          <w:p w:rsidR="0095147C" w:rsidRPr="00720100" w:rsidRDefault="0095147C">
            <w:pPr>
              <w:suppressLineNumbers/>
              <w:spacing w:line="276" w:lineRule="auto"/>
              <w:ind w:firstLine="37"/>
              <w:jc w:val="both"/>
              <w:rPr>
                <w:color w:val="000000" w:themeColor="text1"/>
              </w:rPr>
            </w:pPr>
          </w:p>
        </w:tc>
        <w:tc>
          <w:tcPr>
            <w:tcW w:w="1843" w:type="dxa"/>
            <w:tcBorders>
              <w:top w:val="single" w:sz="8" w:space="0" w:color="000000"/>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Ответственные</w:t>
            </w:r>
          </w:p>
        </w:tc>
      </w:tr>
      <w:tr w:rsidR="0095147C" w:rsidRPr="00720100" w:rsidTr="0095147C">
        <w:tc>
          <w:tcPr>
            <w:tcW w:w="9923" w:type="dxa"/>
            <w:gridSpan w:val="6"/>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Психолого-педагогическая работа</w:t>
            </w:r>
          </w:p>
        </w:tc>
      </w:tr>
      <w:tr w:rsidR="0095147C" w:rsidRPr="00720100" w:rsidTr="0095147C">
        <w:trPr>
          <w:trHeight w:val="604"/>
        </w:trPr>
        <w:tc>
          <w:tcPr>
            <w:tcW w:w="1985"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Планы, программы</w:t>
            </w:r>
          </w:p>
        </w:tc>
        <w:tc>
          <w:tcPr>
            <w:tcW w:w="3119"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Разработать индивидуальную программу по предмету.</w:t>
            </w:r>
          </w:p>
          <w:p w:rsidR="0095147C" w:rsidRPr="00720100" w:rsidRDefault="0095147C">
            <w:pPr>
              <w:suppressLineNumbers/>
              <w:spacing w:line="276" w:lineRule="auto"/>
              <w:ind w:firstLine="37"/>
              <w:jc w:val="both"/>
              <w:rPr>
                <w:color w:val="000000" w:themeColor="text1"/>
              </w:rPr>
            </w:pPr>
            <w:r w:rsidRPr="00720100">
              <w:rPr>
                <w:color w:val="000000" w:themeColor="text1"/>
              </w:rPr>
              <w:t>Разработать воспитательную программу работы с классом и индивидуальную воспитательную программу для детей с ОВЗ.</w:t>
            </w:r>
          </w:p>
          <w:p w:rsidR="0095147C" w:rsidRPr="00720100" w:rsidRDefault="0095147C">
            <w:pPr>
              <w:suppressLineNumbers/>
              <w:spacing w:line="276" w:lineRule="auto"/>
              <w:ind w:firstLine="37"/>
              <w:jc w:val="both"/>
              <w:rPr>
                <w:color w:val="000000" w:themeColor="text1"/>
              </w:rPr>
            </w:pPr>
            <w:r w:rsidRPr="00720100">
              <w:rPr>
                <w:color w:val="000000" w:themeColor="text1"/>
              </w:rPr>
              <w:t>Разработать план работы с родителями по формированию толерантных отношений между участниками образовательного процесса.</w:t>
            </w:r>
          </w:p>
          <w:p w:rsidR="0095147C" w:rsidRPr="00720100" w:rsidRDefault="0095147C">
            <w:pPr>
              <w:suppressLineNumbers/>
              <w:spacing w:line="276" w:lineRule="auto"/>
              <w:ind w:firstLine="37"/>
              <w:jc w:val="both"/>
              <w:rPr>
                <w:color w:val="000000" w:themeColor="text1"/>
              </w:rPr>
            </w:pPr>
            <w:r w:rsidRPr="00720100">
              <w:rPr>
                <w:color w:val="000000" w:themeColor="text1"/>
              </w:rP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сентябрь</w:t>
            </w:r>
          </w:p>
        </w:tc>
        <w:tc>
          <w:tcPr>
            <w:tcW w:w="1843"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Учитель-предметник, классный руководитель, социальный педагог</w:t>
            </w:r>
          </w:p>
        </w:tc>
      </w:tr>
      <w:tr w:rsidR="0095147C" w:rsidRPr="00720100" w:rsidTr="0095147C">
        <w:trPr>
          <w:trHeight w:val="225"/>
        </w:trPr>
        <w:tc>
          <w:tcPr>
            <w:tcW w:w="1985"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Обеспечить психологическоеилогопедическое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1.Формирование групп для коррекционной работы.</w:t>
            </w:r>
          </w:p>
          <w:p w:rsidR="0095147C" w:rsidRPr="00720100" w:rsidRDefault="0095147C">
            <w:pPr>
              <w:suppressLineNumbers/>
              <w:spacing w:line="276" w:lineRule="auto"/>
              <w:ind w:firstLine="37"/>
              <w:jc w:val="both"/>
              <w:rPr>
                <w:color w:val="000000" w:themeColor="text1"/>
              </w:rPr>
            </w:pPr>
            <w:r w:rsidRPr="00720100">
              <w:rPr>
                <w:color w:val="000000" w:themeColor="text1"/>
              </w:rPr>
              <w:t>2.Составление расписания занятий.</w:t>
            </w:r>
          </w:p>
          <w:p w:rsidR="0095147C" w:rsidRPr="00720100" w:rsidRDefault="0095147C">
            <w:pPr>
              <w:suppressLineNumbers/>
              <w:tabs>
                <w:tab w:val="left" w:pos="746"/>
              </w:tabs>
              <w:spacing w:line="276" w:lineRule="auto"/>
              <w:ind w:firstLine="37"/>
              <w:jc w:val="both"/>
              <w:rPr>
                <w:color w:val="000000" w:themeColor="text1"/>
              </w:rPr>
            </w:pPr>
            <w:r w:rsidRPr="00720100">
              <w:rPr>
                <w:color w:val="000000" w:themeColor="text1"/>
              </w:rPr>
              <w:t>3.Проведение коррекционных занятий.</w:t>
            </w:r>
          </w:p>
          <w:p w:rsidR="0095147C" w:rsidRPr="00720100" w:rsidRDefault="0095147C">
            <w:pPr>
              <w:suppressLineNumbers/>
              <w:spacing w:line="276" w:lineRule="auto"/>
              <w:ind w:firstLine="37"/>
              <w:jc w:val="both"/>
              <w:rPr>
                <w:color w:val="000000" w:themeColor="text1"/>
              </w:rPr>
            </w:pPr>
            <w:r w:rsidRPr="00720100">
              <w:rPr>
                <w:color w:val="000000" w:themeColor="text1"/>
              </w:rP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До 10.10</w:t>
            </w:r>
          </w:p>
          <w:p w:rsidR="0095147C" w:rsidRPr="00720100" w:rsidRDefault="0095147C">
            <w:pPr>
              <w:suppressLineNumbers/>
              <w:spacing w:line="276" w:lineRule="auto"/>
              <w:ind w:firstLine="37"/>
              <w:jc w:val="both"/>
              <w:rPr>
                <w:color w:val="000000" w:themeColor="text1"/>
              </w:rPr>
            </w:pPr>
            <w:r w:rsidRPr="00720100">
              <w:rPr>
                <w:color w:val="000000" w:themeColor="text1"/>
              </w:rPr>
              <w:t>10.10-15.05</w:t>
            </w:r>
          </w:p>
        </w:tc>
        <w:tc>
          <w:tcPr>
            <w:tcW w:w="1843"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Педагог-психолог</w:t>
            </w:r>
          </w:p>
          <w:p w:rsidR="0095147C" w:rsidRPr="00720100" w:rsidRDefault="0095147C">
            <w:pPr>
              <w:suppressLineNumbers/>
              <w:spacing w:line="276" w:lineRule="auto"/>
              <w:ind w:firstLine="37"/>
              <w:jc w:val="both"/>
              <w:rPr>
                <w:color w:val="000000" w:themeColor="text1"/>
              </w:rPr>
            </w:pPr>
            <w:r w:rsidRPr="00720100">
              <w:rPr>
                <w:color w:val="000000" w:themeColor="text1"/>
              </w:rPr>
              <w:t>Соц.педагог</w:t>
            </w:r>
          </w:p>
        </w:tc>
      </w:tr>
      <w:tr w:rsidR="0095147C" w:rsidRPr="00720100" w:rsidTr="0095147C">
        <w:trPr>
          <w:trHeight w:val="374"/>
        </w:trPr>
        <w:tc>
          <w:tcPr>
            <w:tcW w:w="9923" w:type="dxa"/>
            <w:gridSpan w:val="6"/>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Лечебно – профилактическая работа</w:t>
            </w:r>
          </w:p>
        </w:tc>
      </w:tr>
      <w:tr w:rsidR="0095147C" w:rsidRPr="00720100" w:rsidTr="0095147C">
        <w:tc>
          <w:tcPr>
            <w:tcW w:w="1985"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95147C" w:rsidRPr="00720100" w:rsidRDefault="0095147C">
            <w:pPr>
              <w:suppressLineNumbers/>
              <w:snapToGrid w:val="0"/>
              <w:spacing w:line="276" w:lineRule="auto"/>
              <w:ind w:firstLine="37"/>
              <w:jc w:val="both"/>
              <w:rPr>
                <w:color w:val="000000" w:themeColor="text1"/>
              </w:rPr>
            </w:pPr>
          </w:p>
        </w:tc>
        <w:tc>
          <w:tcPr>
            <w:tcW w:w="3260" w:type="dxa"/>
            <w:gridSpan w:val="2"/>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w:t>
            </w:r>
            <w:r w:rsidR="007108CF">
              <w:rPr>
                <w:color w:val="000000" w:themeColor="text1"/>
              </w:rPr>
              <w:t xml:space="preserve">» </w:t>
            </w:r>
            <w:r w:rsidRPr="00720100">
              <w:rPr>
                <w:color w:val="000000" w:themeColor="text1"/>
              </w:rPr>
              <w:t>и другие).</w:t>
            </w:r>
          </w:p>
        </w:tc>
        <w:tc>
          <w:tcPr>
            <w:tcW w:w="1134"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В течение года</w:t>
            </w:r>
          </w:p>
        </w:tc>
        <w:tc>
          <w:tcPr>
            <w:tcW w:w="1843"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 xml:space="preserve">Медицинский работник </w:t>
            </w:r>
          </w:p>
        </w:tc>
      </w:tr>
    </w:tbl>
    <w:p w:rsidR="0095147C" w:rsidRPr="00720100" w:rsidRDefault="0095147C" w:rsidP="0095147C">
      <w:pPr>
        <w:ind w:firstLine="567"/>
        <w:jc w:val="center"/>
        <w:rPr>
          <w:b/>
          <w:color w:val="000000" w:themeColor="text1"/>
        </w:rPr>
      </w:pPr>
      <w:r w:rsidRPr="00720100">
        <w:rPr>
          <w:b/>
          <w:color w:val="000000" w:themeColor="text1"/>
        </w:rPr>
        <w:t>Консультативная помощь</w:t>
      </w:r>
    </w:p>
    <w:p w:rsidR="0095147C" w:rsidRPr="00720100" w:rsidRDefault="0095147C" w:rsidP="0095147C">
      <w:pPr>
        <w:ind w:firstLine="567"/>
        <w:jc w:val="both"/>
        <w:rPr>
          <w:color w:val="000000" w:themeColor="text1"/>
        </w:rPr>
      </w:pPr>
      <w:r w:rsidRPr="00720100">
        <w:rPr>
          <w:b/>
          <w:color w:val="000000" w:themeColor="text1"/>
        </w:rPr>
        <w:t>Цель:</w:t>
      </w:r>
      <w:r w:rsidRPr="00720100">
        <w:rPr>
          <w:color w:val="000000" w:themeColor="text1"/>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95147C" w:rsidRPr="00720100" w:rsidRDefault="0095147C" w:rsidP="0095147C">
      <w:pPr>
        <w:ind w:firstLine="567"/>
        <w:jc w:val="both"/>
        <w:rPr>
          <w:color w:val="000000" w:themeColor="text1"/>
        </w:rPr>
      </w:pPr>
      <w:r w:rsidRPr="00720100">
        <w:rPr>
          <w:b/>
          <w:color w:val="000000" w:themeColor="text1"/>
        </w:rPr>
        <w:t>Консультативная работа</w:t>
      </w:r>
      <w:r w:rsidRPr="00720100">
        <w:rPr>
          <w:color w:val="000000" w:themeColor="text1"/>
        </w:rPr>
        <w:t xml:space="preserve"> включает:</w:t>
      </w:r>
    </w:p>
    <w:p w:rsidR="0095147C" w:rsidRPr="00720100" w:rsidRDefault="0095147C" w:rsidP="0095147C">
      <w:pPr>
        <w:ind w:firstLine="567"/>
        <w:jc w:val="both"/>
        <w:rPr>
          <w:color w:val="000000" w:themeColor="text1"/>
        </w:rPr>
      </w:pPr>
      <w:r w:rsidRPr="00720100">
        <w:rPr>
          <w:color w:val="000000" w:themeColor="text1"/>
        </w:rPr>
        <w:t>— выработку совместных обоснованных рекомендаций по основным направлениям работы с учащимся;</w:t>
      </w:r>
    </w:p>
    <w:p w:rsidR="0095147C" w:rsidRPr="00720100" w:rsidRDefault="0095147C" w:rsidP="0095147C">
      <w:pPr>
        <w:ind w:firstLine="567"/>
        <w:jc w:val="both"/>
        <w:rPr>
          <w:color w:val="000000" w:themeColor="text1"/>
        </w:rPr>
      </w:pPr>
      <w:r w:rsidRPr="00720100">
        <w:rPr>
          <w:color w:val="000000" w:themeColor="text1"/>
        </w:rPr>
        <w:t>— консультирование педагогов по выбору индивидуально-ориентированных методов и приёмов работы с учащимся.</w:t>
      </w:r>
    </w:p>
    <w:p w:rsidR="0095147C" w:rsidRPr="00720100" w:rsidRDefault="0095147C" w:rsidP="0095147C">
      <w:pPr>
        <w:ind w:firstLine="567"/>
        <w:jc w:val="both"/>
        <w:rPr>
          <w:color w:val="000000" w:themeColor="text1"/>
        </w:rPr>
      </w:pPr>
    </w:p>
    <w:tbl>
      <w:tblPr>
        <w:tblW w:w="9930" w:type="dxa"/>
        <w:tblInd w:w="105" w:type="dxa"/>
        <w:tblLayout w:type="fixed"/>
        <w:tblCellMar>
          <w:top w:w="105" w:type="dxa"/>
          <w:left w:w="105" w:type="dxa"/>
          <w:bottom w:w="105" w:type="dxa"/>
          <w:right w:w="105" w:type="dxa"/>
        </w:tblCellMar>
        <w:tblLook w:val="04A0"/>
      </w:tblPr>
      <w:tblGrid>
        <w:gridCol w:w="1845"/>
        <w:gridCol w:w="2554"/>
        <w:gridCol w:w="2127"/>
        <w:gridCol w:w="1418"/>
        <w:gridCol w:w="1986"/>
      </w:tblGrid>
      <w:tr w:rsidR="0095147C" w:rsidRPr="00720100" w:rsidTr="0095147C">
        <w:trPr>
          <w:trHeight w:val="801"/>
        </w:trPr>
        <w:tc>
          <w:tcPr>
            <w:tcW w:w="1843"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Ответственные</w:t>
            </w:r>
          </w:p>
        </w:tc>
      </w:tr>
      <w:tr w:rsidR="0095147C" w:rsidRPr="00720100" w:rsidTr="0095147C">
        <w:trPr>
          <w:trHeight w:val="606"/>
        </w:trPr>
        <w:tc>
          <w:tcPr>
            <w:tcW w:w="1843"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 xml:space="preserve">1. Рекомендации, приёмы, упражнения и другие материалы. </w:t>
            </w:r>
          </w:p>
          <w:p w:rsidR="0095147C" w:rsidRPr="00720100" w:rsidRDefault="0095147C">
            <w:pPr>
              <w:suppressLineNumbers/>
              <w:spacing w:line="276" w:lineRule="auto"/>
              <w:jc w:val="both"/>
              <w:rPr>
                <w:color w:val="000000" w:themeColor="text1"/>
              </w:rPr>
            </w:pPr>
            <w:r w:rsidRPr="00720100">
              <w:rPr>
                <w:color w:val="000000" w:themeColor="text1"/>
              </w:rP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Специалисты ПМПк</w:t>
            </w:r>
          </w:p>
          <w:p w:rsidR="0095147C" w:rsidRPr="00720100" w:rsidRDefault="0095147C">
            <w:pPr>
              <w:suppressLineNumbers/>
              <w:spacing w:line="276" w:lineRule="auto"/>
              <w:jc w:val="both"/>
              <w:rPr>
                <w:color w:val="000000" w:themeColor="text1"/>
              </w:rPr>
            </w:pPr>
            <w:r w:rsidRPr="00720100">
              <w:rPr>
                <w:color w:val="000000" w:themeColor="text1"/>
              </w:rPr>
              <w:t>Учитель – логопед</w:t>
            </w:r>
          </w:p>
          <w:p w:rsidR="0095147C" w:rsidRPr="00720100" w:rsidRDefault="0095147C">
            <w:pPr>
              <w:suppressLineNumbers/>
              <w:spacing w:line="276" w:lineRule="auto"/>
              <w:jc w:val="both"/>
              <w:rPr>
                <w:color w:val="000000" w:themeColor="text1"/>
              </w:rPr>
            </w:pPr>
            <w:r w:rsidRPr="00720100">
              <w:rPr>
                <w:color w:val="000000" w:themeColor="text1"/>
              </w:rPr>
              <w:t>Педагог – психолог</w:t>
            </w:r>
          </w:p>
          <w:p w:rsidR="0095147C" w:rsidRPr="00720100" w:rsidRDefault="0095147C">
            <w:pPr>
              <w:suppressLineNumbers/>
              <w:spacing w:line="276" w:lineRule="auto"/>
              <w:jc w:val="both"/>
              <w:rPr>
                <w:color w:val="000000" w:themeColor="text1"/>
              </w:rPr>
            </w:pPr>
            <w:r w:rsidRPr="00720100">
              <w:rPr>
                <w:color w:val="000000" w:themeColor="text1"/>
              </w:rPr>
              <w:t>Социальный педагог</w:t>
            </w:r>
          </w:p>
          <w:p w:rsidR="0095147C" w:rsidRPr="00720100" w:rsidRDefault="0095147C">
            <w:pPr>
              <w:suppressLineNumbers/>
              <w:spacing w:line="276" w:lineRule="auto"/>
              <w:jc w:val="both"/>
              <w:rPr>
                <w:color w:val="000000" w:themeColor="text1"/>
              </w:rPr>
            </w:pPr>
            <w:r w:rsidRPr="00720100">
              <w:rPr>
                <w:color w:val="000000" w:themeColor="text1"/>
              </w:rPr>
              <w:t>Заместитель директора по УВР</w:t>
            </w:r>
          </w:p>
        </w:tc>
      </w:tr>
      <w:tr w:rsidR="0095147C" w:rsidRPr="00720100" w:rsidTr="0095147C">
        <w:trPr>
          <w:trHeight w:val="2532"/>
        </w:trPr>
        <w:tc>
          <w:tcPr>
            <w:tcW w:w="1843"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 xml:space="preserve">1. Рекомендации, приёмы, упражнения и др. материалы. </w:t>
            </w:r>
          </w:p>
          <w:p w:rsidR="0095147C" w:rsidRPr="00720100" w:rsidRDefault="0095147C">
            <w:pPr>
              <w:suppressLineNumbers/>
              <w:spacing w:line="276" w:lineRule="auto"/>
              <w:jc w:val="both"/>
              <w:rPr>
                <w:color w:val="000000" w:themeColor="text1"/>
              </w:rPr>
            </w:pPr>
            <w:r w:rsidRPr="00720100">
              <w:rPr>
                <w:color w:val="000000" w:themeColor="text1"/>
              </w:rP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Специалисты ПМПк</w:t>
            </w:r>
          </w:p>
          <w:p w:rsidR="0095147C" w:rsidRPr="00720100" w:rsidRDefault="0095147C">
            <w:pPr>
              <w:suppressLineNumbers/>
              <w:spacing w:line="276" w:lineRule="auto"/>
              <w:jc w:val="both"/>
              <w:rPr>
                <w:color w:val="000000" w:themeColor="text1"/>
              </w:rPr>
            </w:pPr>
            <w:r w:rsidRPr="00720100">
              <w:rPr>
                <w:color w:val="000000" w:themeColor="text1"/>
              </w:rPr>
              <w:t>Учитель – логопед</w:t>
            </w:r>
          </w:p>
          <w:p w:rsidR="0095147C" w:rsidRPr="00720100" w:rsidRDefault="0095147C">
            <w:pPr>
              <w:suppressLineNumbers/>
              <w:spacing w:line="276" w:lineRule="auto"/>
              <w:jc w:val="both"/>
              <w:rPr>
                <w:color w:val="000000" w:themeColor="text1"/>
              </w:rPr>
            </w:pPr>
            <w:r w:rsidRPr="00720100">
              <w:rPr>
                <w:color w:val="000000" w:themeColor="text1"/>
              </w:rPr>
              <w:t>Педагог – психолог</w:t>
            </w:r>
          </w:p>
          <w:p w:rsidR="0095147C" w:rsidRPr="00720100" w:rsidRDefault="0095147C">
            <w:pPr>
              <w:suppressLineNumbers/>
              <w:spacing w:line="276" w:lineRule="auto"/>
              <w:jc w:val="both"/>
              <w:rPr>
                <w:color w:val="000000" w:themeColor="text1"/>
              </w:rPr>
            </w:pPr>
            <w:r w:rsidRPr="00720100">
              <w:rPr>
                <w:color w:val="000000" w:themeColor="text1"/>
              </w:rPr>
              <w:t>Социальный педагог</w:t>
            </w:r>
          </w:p>
          <w:p w:rsidR="0095147C" w:rsidRPr="00720100" w:rsidRDefault="0095147C">
            <w:pPr>
              <w:suppressLineNumbers/>
              <w:spacing w:line="276" w:lineRule="auto"/>
              <w:jc w:val="both"/>
              <w:rPr>
                <w:color w:val="000000" w:themeColor="text1"/>
              </w:rPr>
            </w:pPr>
            <w:r w:rsidRPr="00720100">
              <w:rPr>
                <w:color w:val="000000" w:themeColor="text1"/>
              </w:rPr>
              <w:t>Заместитель директора по УВР</w:t>
            </w:r>
          </w:p>
        </w:tc>
      </w:tr>
      <w:tr w:rsidR="0095147C" w:rsidRPr="00720100" w:rsidTr="0095147C">
        <w:trPr>
          <w:trHeight w:val="375"/>
        </w:trPr>
        <w:tc>
          <w:tcPr>
            <w:tcW w:w="1843"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Консультирование родителей 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 xml:space="preserve">1. Рекомендации, приёмы, упражнения и др. материалы. </w:t>
            </w:r>
          </w:p>
          <w:p w:rsidR="0095147C" w:rsidRPr="00720100" w:rsidRDefault="0095147C">
            <w:pPr>
              <w:suppressLineNumbers/>
              <w:spacing w:line="276" w:lineRule="auto"/>
              <w:jc w:val="both"/>
              <w:rPr>
                <w:color w:val="000000" w:themeColor="text1"/>
              </w:rPr>
            </w:pPr>
            <w:r w:rsidRPr="00720100">
              <w:rPr>
                <w:color w:val="000000" w:themeColor="text1"/>
              </w:rP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jc w:val="both"/>
              <w:rPr>
                <w:color w:val="000000" w:themeColor="text1"/>
              </w:rPr>
            </w:pPr>
            <w:r w:rsidRPr="00720100">
              <w:rPr>
                <w:color w:val="000000" w:themeColor="text1"/>
              </w:rPr>
              <w:t>Специалисты ПМПк</w:t>
            </w:r>
          </w:p>
          <w:p w:rsidR="0095147C" w:rsidRPr="00720100" w:rsidRDefault="0095147C">
            <w:pPr>
              <w:suppressLineNumbers/>
              <w:spacing w:line="276" w:lineRule="auto"/>
              <w:jc w:val="both"/>
              <w:rPr>
                <w:color w:val="000000" w:themeColor="text1"/>
              </w:rPr>
            </w:pPr>
            <w:r w:rsidRPr="00720100">
              <w:rPr>
                <w:color w:val="000000" w:themeColor="text1"/>
              </w:rPr>
              <w:t>Учитель – логопед</w:t>
            </w:r>
          </w:p>
          <w:p w:rsidR="0095147C" w:rsidRPr="00720100" w:rsidRDefault="0095147C">
            <w:pPr>
              <w:suppressLineNumbers/>
              <w:spacing w:line="276" w:lineRule="auto"/>
              <w:jc w:val="both"/>
              <w:rPr>
                <w:color w:val="000000" w:themeColor="text1"/>
              </w:rPr>
            </w:pPr>
            <w:r w:rsidRPr="00720100">
              <w:rPr>
                <w:color w:val="000000" w:themeColor="text1"/>
              </w:rPr>
              <w:t>Педагог – психолог</w:t>
            </w:r>
          </w:p>
          <w:p w:rsidR="0095147C" w:rsidRPr="00720100" w:rsidRDefault="0095147C">
            <w:pPr>
              <w:suppressLineNumbers/>
              <w:spacing w:line="276" w:lineRule="auto"/>
              <w:jc w:val="both"/>
              <w:rPr>
                <w:color w:val="000000" w:themeColor="text1"/>
              </w:rPr>
            </w:pPr>
            <w:r w:rsidRPr="00720100">
              <w:rPr>
                <w:color w:val="000000" w:themeColor="text1"/>
              </w:rPr>
              <w:t>Социальный педагог</w:t>
            </w:r>
          </w:p>
          <w:p w:rsidR="0095147C" w:rsidRPr="00720100" w:rsidRDefault="0095147C">
            <w:pPr>
              <w:suppressLineNumbers/>
              <w:spacing w:line="276" w:lineRule="auto"/>
              <w:jc w:val="both"/>
              <w:rPr>
                <w:color w:val="000000" w:themeColor="text1"/>
              </w:rPr>
            </w:pPr>
            <w:r w:rsidRPr="00720100">
              <w:rPr>
                <w:color w:val="000000" w:themeColor="text1"/>
              </w:rPr>
              <w:t>Заместитель директора по УВР</w:t>
            </w:r>
          </w:p>
        </w:tc>
      </w:tr>
    </w:tbl>
    <w:p w:rsidR="0095147C" w:rsidRPr="00720100" w:rsidRDefault="0095147C" w:rsidP="0095147C">
      <w:pPr>
        <w:ind w:firstLine="567"/>
        <w:jc w:val="center"/>
        <w:rPr>
          <w:b/>
          <w:color w:val="000000" w:themeColor="text1"/>
        </w:rPr>
      </w:pPr>
      <w:r w:rsidRPr="00720100">
        <w:rPr>
          <w:b/>
          <w:color w:val="000000" w:themeColor="text1"/>
        </w:rPr>
        <w:t>Информационно – просветительская работа</w:t>
      </w:r>
    </w:p>
    <w:p w:rsidR="0095147C" w:rsidRPr="00720100" w:rsidRDefault="0095147C" w:rsidP="0095147C">
      <w:pPr>
        <w:ind w:firstLine="567"/>
        <w:jc w:val="both"/>
        <w:rPr>
          <w:color w:val="000000" w:themeColor="text1"/>
        </w:rPr>
      </w:pPr>
      <w:r w:rsidRPr="00720100">
        <w:rPr>
          <w:b/>
          <w:color w:val="000000" w:themeColor="text1"/>
        </w:rPr>
        <w:t>Цель:</w:t>
      </w:r>
      <w:r w:rsidRPr="00720100">
        <w:rPr>
          <w:color w:val="000000" w:themeColor="text1"/>
        </w:rPr>
        <w:t>организация информационно-просветительской деятельности со всеми участниками образовательного процесса</w:t>
      </w:r>
    </w:p>
    <w:p w:rsidR="0095147C" w:rsidRPr="00720100" w:rsidRDefault="0095147C" w:rsidP="0095147C">
      <w:pPr>
        <w:ind w:firstLine="567"/>
        <w:jc w:val="both"/>
        <w:rPr>
          <w:color w:val="000000" w:themeColor="text1"/>
        </w:rPr>
      </w:pPr>
      <w:r w:rsidRPr="00720100">
        <w:rPr>
          <w:b/>
          <w:color w:val="000000" w:themeColor="text1"/>
        </w:rPr>
        <w:t>Информационно-просветительская работа</w:t>
      </w:r>
      <w:r w:rsidRPr="00720100">
        <w:rPr>
          <w:color w:val="000000" w:themeColor="text1"/>
        </w:rPr>
        <w:t xml:space="preserve"> предусматривает:</w:t>
      </w:r>
    </w:p>
    <w:p w:rsidR="0095147C" w:rsidRPr="00720100" w:rsidRDefault="0095147C" w:rsidP="0095147C">
      <w:pPr>
        <w:ind w:firstLine="567"/>
        <w:jc w:val="both"/>
        <w:rPr>
          <w:color w:val="000000" w:themeColor="text1"/>
        </w:rPr>
      </w:pPr>
      <w:r w:rsidRPr="00720100">
        <w:rPr>
          <w:color w:val="000000" w:themeColor="text1"/>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95147C" w:rsidRPr="00720100" w:rsidRDefault="0095147C" w:rsidP="0095147C">
      <w:pPr>
        <w:ind w:firstLine="567"/>
        <w:jc w:val="both"/>
        <w:rPr>
          <w:color w:val="000000" w:themeColor="text1"/>
        </w:rPr>
      </w:pPr>
    </w:p>
    <w:tbl>
      <w:tblPr>
        <w:tblW w:w="9930" w:type="dxa"/>
        <w:tblInd w:w="105" w:type="dxa"/>
        <w:tblLayout w:type="fixed"/>
        <w:tblCellMar>
          <w:top w:w="105" w:type="dxa"/>
          <w:left w:w="105" w:type="dxa"/>
          <w:bottom w:w="105" w:type="dxa"/>
          <w:right w:w="105" w:type="dxa"/>
        </w:tblCellMar>
        <w:tblLook w:val="04A0"/>
      </w:tblPr>
      <w:tblGrid>
        <w:gridCol w:w="2130"/>
        <w:gridCol w:w="2127"/>
        <w:gridCol w:w="2127"/>
        <w:gridCol w:w="1419"/>
        <w:gridCol w:w="2127"/>
      </w:tblGrid>
      <w:tr w:rsidR="0095147C" w:rsidRPr="00720100" w:rsidTr="0095147C">
        <w:trPr>
          <w:trHeight w:val="785"/>
        </w:trPr>
        <w:tc>
          <w:tcPr>
            <w:tcW w:w="2127"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b/>
                <w:color w:val="000000" w:themeColor="text1"/>
              </w:rPr>
            </w:pPr>
            <w:r w:rsidRPr="00720100">
              <w:rPr>
                <w:b/>
                <w:color w:val="000000" w:themeColor="text1"/>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b/>
                <w:color w:val="000000" w:themeColor="text1"/>
              </w:rPr>
            </w:pPr>
            <w:r w:rsidRPr="00720100">
              <w:rPr>
                <w:b/>
                <w:color w:val="000000" w:themeColor="text1"/>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b/>
                <w:color w:val="000000" w:themeColor="text1"/>
              </w:rPr>
            </w:pPr>
            <w:r w:rsidRPr="00720100">
              <w:rPr>
                <w:b/>
                <w:color w:val="000000" w:themeColor="text1"/>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b/>
                <w:color w:val="000000" w:themeColor="text1"/>
              </w:rPr>
            </w:pPr>
            <w:r w:rsidRPr="00720100">
              <w:rPr>
                <w:b/>
                <w:color w:val="000000" w:themeColor="text1"/>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ind w:firstLine="37"/>
              <w:jc w:val="both"/>
              <w:rPr>
                <w:b/>
                <w:color w:val="000000" w:themeColor="text1"/>
              </w:rPr>
            </w:pPr>
            <w:r w:rsidRPr="00720100">
              <w:rPr>
                <w:b/>
                <w:color w:val="000000" w:themeColor="text1"/>
              </w:rPr>
              <w:t>Ответственные</w:t>
            </w:r>
          </w:p>
        </w:tc>
      </w:tr>
      <w:tr w:rsidR="0095147C" w:rsidRPr="00720100" w:rsidTr="0095147C">
        <w:trPr>
          <w:trHeight w:val="2624"/>
        </w:trPr>
        <w:tc>
          <w:tcPr>
            <w:tcW w:w="2127"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Информационные мероприятия</w:t>
            </w:r>
          </w:p>
        </w:tc>
        <w:tc>
          <w:tcPr>
            <w:tcW w:w="1418"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Специалисты ПМПк:</w:t>
            </w:r>
          </w:p>
          <w:p w:rsidR="0095147C" w:rsidRPr="00720100" w:rsidRDefault="0095147C">
            <w:pPr>
              <w:suppressLineNumbers/>
              <w:spacing w:line="276" w:lineRule="auto"/>
              <w:ind w:firstLine="37"/>
              <w:jc w:val="both"/>
              <w:rPr>
                <w:color w:val="000000" w:themeColor="text1"/>
              </w:rPr>
            </w:pPr>
            <w:r w:rsidRPr="00720100">
              <w:rPr>
                <w:color w:val="000000" w:themeColor="text1"/>
              </w:rPr>
              <w:t>Учитель – логопед</w:t>
            </w:r>
          </w:p>
          <w:p w:rsidR="0095147C" w:rsidRPr="00720100" w:rsidRDefault="0095147C">
            <w:pPr>
              <w:suppressLineNumbers/>
              <w:spacing w:line="276" w:lineRule="auto"/>
              <w:ind w:firstLine="37"/>
              <w:jc w:val="both"/>
              <w:rPr>
                <w:color w:val="000000" w:themeColor="text1"/>
              </w:rPr>
            </w:pPr>
            <w:r w:rsidRPr="00720100">
              <w:rPr>
                <w:color w:val="000000" w:themeColor="text1"/>
              </w:rPr>
              <w:t>Педагог – психолог</w:t>
            </w:r>
          </w:p>
          <w:p w:rsidR="0095147C" w:rsidRPr="00720100" w:rsidRDefault="0095147C">
            <w:pPr>
              <w:suppressLineNumbers/>
              <w:spacing w:line="276" w:lineRule="auto"/>
              <w:ind w:firstLine="37"/>
              <w:jc w:val="both"/>
              <w:rPr>
                <w:color w:val="000000" w:themeColor="text1"/>
              </w:rPr>
            </w:pPr>
            <w:r w:rsidRPr="00720100">
              <w:rPr>
                <w:color w:val="000000" w:themeColor="text1"/>
              </w:rPr>
              <w:t>Социальный педагог</w:t>
            </w:r>
          </w:p>
          <w:p w:rsidR="0095147C" w:rsidRPr="00720100" w:rsidRDefault="0095147C">
            <w:pPr>
              <w:suppressLineNumbers/>
              <w:spacing w:line="276" w:lineRule="auto"/>
              <w:ind w:firstLine="37"/>
              <w:jc w:val="both"/>
              <w:rPr>
                <w:color w:val="000000" w:themeColor="text1"/>
              </w:rPr>
            </w:pPr>
            <w:r w:rsidRPr="00720100">
              <w:rPr>
                <w:color w:val="000000" w:themeColor="text1"/>
              </w:rPr>
              <w:t xml:space="preserve">Заместитель директора по УВР </w:t>
            </w:r>
          </w:p>
          <w:p w:rsidR="0095147C" w:rsidRPr="00720100" w:rsidRDefault="0095147C">
            <w:pPr>
              <w:suppressLineNumbers/>
              <w:spacing w:line="276" w:lineRule="auto"/>
              <w:ind w:firstLine="37"/>
              <w:jc w:val="both"/>
              <w:rPr>
                <w:color w:val="000000" w:themeColor="text1"/>
              </w:rPr>
            </w:pPr>
            <w:r w:rsidRPr="00720100">
              <w:rPr>
                <w:color w:val="000000" w:themeColor="text1"/>
              </w:rPr>
              <w:t>другие организации</w:t>
            </w:r>
          </w:p>
        </w:tc>
      </w:tr>
      <w:tr w:rsidR="0095147C" w:rsidRPr="00720100" w:rsidTr="0095147C">
        <w:trPr>
          <w:trHeight w:val="3014"/>
        </w:trPr>
        <w:tc>
          <w:tcPr>
            <w:tcW w:w="2127"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Информационные мероприятия</w:t>
            </w:r>
          </w:p>
        </w:tc>
        <w:tc>
          <w:tcPr>
            <w:tcW w:w="1418" w:type="dxa"/>
            <w:tcBorders>
              <w:top w:val="nil"/>
              <w:left w:val="single" w:sz="8" w:space="0" w:color="000000"/>
              <w:bottom w:val="single" w:sz="8" w:space="0" w:color="000000"/>
              <w:right w:val="nil"/>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95147C" w:rsidRPr="00720100" w:rsidRDefault="0095147C">
            <w:pPr>
              <w:suppressLineNumbers/>
              <w:snapToGrid w:val="0"/>
              <w:spacing w:line="276" w:lineRule="auto"/>
              <w:ind w:firstLine="37"/>
              <w:jc w:val="both"/>
              <w:rPr>
                <w:color w:val="000000" w:themeColor="text1"/>
              </w:rPr>
            </w:pPr>
            <w:r w:rsidRPr="00720100">
              <w:rPr>
                <w:color w:val="000000" w:themeColor="text1"/>
              </w:rPr>
              <w:t>Специалисты ПМПк</w:t>
            </w:r>
          </w:p>
          <w:p w:rsidR="0095147C" w:rsidRPr="00720100" w:rsidRDefault="0095147C">
            <w:pPr>
              <w:suppressLineNumbers/>
              <w:spacing w:line="276" w:lineRule="auto"/>
              <w:ind w:firstLine="37"/>
              <w:jc w:val="both"/>
              <w:rPr>
                <w:color w:val="000000" w:themeColor="text1"/>
              </w:rPr>
            </w:pPr>
            <w:r w:rsidRPr="00720100">
              <w:rPr>
                <w:color w:val="000000" w:themeColor="text1"/>
              </w:rPr>
              <w:t>Учитель – логопед</w:t>
            </w:r>
          </w:p>
          <w:p w:rsidR="0095147C" w:rsidRPr="00720100" w:rsidRDefault="0095147C">
            <w:pPr>
              <w:suppressLineNumbers/>
              <w:spacing w:line="276" w:lineRule="auto"/>
              <w:ind w:firstLine="37"/>
              <w:jc w:val="both"/>
              <w:rPr>
                <w:color w:val="000000" w:themeColor="text1"/>
              </w:rPr>
            </w:pPr>
            <w:r w:rsidRPr="00720100">
              <w:rPr>
                <w:color w:val="000000" w:themeColor="text1"/>
              </w:rPr>
              <w:t>Педагог – психолог</w:t>
            </w:r>
          </w:p>
          <w:p w:rsidR="0095147C" w:rsidRPr="00720100" w:rsidRDefault="0095147C">
            <w:pPr>
              <w:suppressLineNumbers/>
              <w:spacing w:line="276" w:lineRule="auto"/>
              <w:ind w:firstLine="37"/>
              <w:jc w:val="both"/>
              <w:rPr>
                <w:color w:val="000000" w:themeColor="text1"/>
              </w:rPr>
            </w:pPr>
            <w:r w:rsidRPr="00720100">
              <w:rPr>
                <w:color w:val="000000" w:themeColor="text1"/>
              </w:rPr>
              <w:t>Социальный педагог</w:t>
            </w:r>
          </w:p>
          <w:p w:rsidR="0095147C" w:rsidRPr="00720100" w:rsidRDefault="0095147C">
            <w:pPr>
              <w:suppressLineNumbers/>
              <w:spacing w:line="276" w:lineRule="auto"/>
              <w:ind w:firstLine="37"/>
              <w:jc w:val="both"/>
              <w:rPr>
                <w:color w:val="000000" w:themeColor="text1"/>
              </w:rPr>
            </w:pPr>
            <w:r w:rsidRPr="00720100">
              <w:rPr>
                <w:color w:val="000000" w:themeColor="text1"/>
              </w:rPr>
              <w:t xml:space="preserve">Заместитель директора по УВР </w:t>
            </w:r>
          </w:p>
          <w:p w:rsidR="0095147C" w:rsidRPr="00720100" w:rsidRDefault="0095147C">
            <w:pPr>
              <w:suppressLineNumbers/>
              <w:spacing w:line="276" w:lineRule="auto"/>
              <w:ind w:firstLine="37"/>
              <w:jc w:val="both"/>
              <w:rPr>
                <w:color w:val="000000" w:themeColor="text1"/>
              </w:rPr>
            </w:pPr>
            <w:r w:rsidRPr="00720100">
              <w:rPr>
                <w:color w:val="000000" w:themeColor="text1"/>
              </w:rPr>
              <w:t>другие.</w:t>
            </w:r>
          </w:p>
        </w:tc>
      </w:tr>
    </w:tbl>
    <w:p w:rsidR="0095147C" w:rsidRPr="00720100" w:rsidRDefault="0095147C" w:rsidP="0095147C">
      <w:pPr>
        <w:ind w:firstLine="567"/>
        <w:jc w:val="both"/>
        <w:rPr>
          <w:color w:val="000000" w:themeColor="text1"/>
        </w:rPr>
      </w:pPr>
    </w:p>
    <w:p w:rsidR="0095147C" w:rsidRPr="00720100" w:rsidRDefault="0095147C" w:rsidP="0095147C">
      <w:pPr>
        <w:ind w:firstLine="567"/>
        <w:jc w:val="center"/>
        <w:rPr>
          <w:b/>
          <w:color w:val="000000" w:themeColor="text1"/>
        </w:rPr>
      </w:pPr>
      <w:r w:rsidRPr="00720100">
        <w:rPr>
          <w:b/>
          <w:color w:val="000000" w:themeColor="text1"/>
        </w:rPr>
        <w:t>Этапы реализации программы коррекционной работы</w:t>
      </w:r>
    </w:p>
    <w:p w:rsidR="0095147C" w:rsidRPr="00720100" w:rsidRDefault="0095147C" w:rsidP="0095147C">
      <w:pPr>
        <w:ind w:firstLine="567"/>
        <w:jc w:val="both"/>
        <w:rPr>
          <w:color w:val="000000" w:themeColor="text1"/>
        </w:rPr>
      </w:pPr>
      <w:r w:rsidRPr="00720100">
        <w:rPr>
          <w:color w:val="000000" w:themeColor="text1"/>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5953"/>
      </w:tblGrid>
      <w:tr w:rsidR="0095147C" w:rsidRPr="00720100"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Этапы</w:t>
            </w:r>
          </w:p>
        </w:tc>
        <w:tc>
          <w:tcPr>
            <w:tcW w:w="595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Результат деятельности на данном этапе</w:t>
            </w:r>
          </w:p>
        </w:tc>
      </w:tr>
      <w:tr w:rsidR="0095147C" w:rsidRPr="00720100"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 xml:space="preserve">Сбор и анализ информации </w:t>
            </w:r>
            <w:r w:rsidRPr="00720100">
              <w:rPr>
                <w:color w:val="000000" w:themeColor="text1"/>
              </w:rPr>
              <w:t>(информационно-аналитическаядеятельность)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1. Оценка контингента учащихся для учёта особенностей развития детей, определения специфики и их особых образовательных потребностей.</w:t>
            </w:r>
          </w:p>
          <w:p w:rsidR="0095147C" w:rsidRPr="00720100" w:rsidRDefault="0095147C">
            <w:pPr>
              <w:spacing w:line="276" w:lineRule="auto"/>
              <w:jc w:val="both"/>
              <w:rPr>
                <w:color w:val="000000" w:themeColor="text1"/>
              </w:rPr>
            </w:pPr>
            <w:r w:rsidRPr="00720100">
              <w:rPr>
                <w:color w:val="000000" w:themeColor="text1"/>
              </w:rP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95147C" w:rsidRPr="00720100"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b/>
                <w:color w:val="000000" w:themeColor="text1"/>
              </w:rPr>
              <w:t xml:space="preserve">Планирование, организация, координация </w:t>
            </w:r>
            <w:r w:rsidRPr="00720100">
              <w:rPr>
                <w:color w:val="000000" w:themeColor="text1"/>
              </w:rP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1. Организованный особым образом образовательный процесс, имеющий коррекционно-развивающую направленность.</w:t>
            </w:r>
          </w:p>
          <w:p w:rsidR="0095147C" w:rsidRPr="00720100" w:rsidRDefault="0095147C">
            <w:pPr>
              <w:spacing w:line="276" w:lineRule="auto"/>
              <w:jc w:val="both"/>
              <w:rPr>
                <w:color w:val="000000" w:themeColor="text1"/>
              </w:rPr>
            </w:pPr>
            <w:r w:rsidRPr="00720100">
              <w:rPr>
                <w:color w:val="000000" w:themeColor="text1"/>
              </w:rP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95147C" w:rsidRPr="00720100"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b/>
                <w:color w:val="000000" w:themeColor="text1"/>
              </w:rPr>
              <w:t>Диагностика коррекционно-развивающей образовательной среды</w:t>
            </w:r>
            <w:r w:rsidRPr="00720100">
              <w:rPr>
                <w:color w:val="000000" w:themeColor="text1"/>
              </w:rP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95147C" w:rsidRPr="00720100"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ind w:right="176"/>
              <w:jc w:val="both"/>
              <w:rPr>
                <w:color w:val="000000" w:themeColor="text1"/>
              </w:rPr>
            </w:pPr>
            <w:r w:rsidRPr="00720100">
              <w:rPr>
                <w:b/>
                <w:color w:val="000000" w:themeColor="text1"/>
              </w:rPr>
              <w:t xml:space="preserve">Регуляция и корректировка </w:t>
            </w:r>
            <w:r w:rsidRPr="00720100">
              <w:rPr>
                <w:color w:val="000000" w:themeColor="text1"/>
              </w:rP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95147C" w:rsidRPr="00720100" w:rsidRDefault="0095147C" w:rsidP="0095147C">
      <w:pPr>
        <w:ind w:firstLine="567"/>
        <w:jc w:val="both"/>
        <w:rPr>
          <w:rFonts w:eastAsia="DejaVu Sans Condensed"/>
          <w:b/>
          <w:color w:val="000000" w:themeColor="text1"/>
          <w:lang w:eastAsia="hi-IN" w:bidi="hi-IN"/>
        </w:rPr>
      </w:pPr>
    </w:p>
    <w:p w:rsidR="0095147C" w:rsidRPr="00720100" w:rsidRDefault="0095147C" w:rsidP="0095147C">
      <w:pPr>
        <w:ind w:firstLine="567"/>
        <w:jc w:val="center"/>
        <w:rPr>
          <w:b/>
          <w:color w:val="000000" w:themeColor="text1"/>
        </w:rPr>
      </w:pPr>
      <w:r w:rsidRPr="00720100">
        <w:rPr>
          <w:b/>
          <w:color w:val="000000" w:themeColor="text1"/>
        </w:rPr>
        <w:t>Механизмы реализации программы</w:t>
      </w:r>
    </w:p>
    <w:p w:rsidR="0095147C" w:rsidRPr="00720100" w:rsidRDefault="0095147C" w:rsidP="0095147C">
      <w:pPr>
        <w:ind w:firstLine="567"/>
        <w:jc w:val="both"/>
        <w:rPr>
          <w:color w:val="000000" w:themeColor="text1"/>
        </w:rPr>
      </w:pPr>
      <w:r w:rsidRPr="00720100">
        <w:rPr>
          <w:color w:val="000000" w:themeColor="text1"/>
        </w:rPr>
        <w:t xml:space="preserve">Механизмом реализации коррекционной работы является </w:t>
      </w:r>
      <w:r w:rsidRPr="00720100">
        <w:rPr>
          <w:b/>
          <w:color w:val="000000" w:themeColor="text1"/>
        </w:rPr>
        <w:t>оптимально выстроенное взаимодействие специалистов ОУ</w:t>
      </w:r>
      <w:r w:rsidRPr="00720100">
        <w:rPr>
          <w:color w:val="000000" w:themeColor="text1"/>
        </w:rP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95147C" w:rsidRPr="00720100" w:rsidRDefault="0095147C" w:rsidP="0095147C">
      <w:pPr>
        <w:ind w:firstLine="567"/>
        <w:jc w:val="both"/>
        <w:rPr>
          <w:color w:val="000000" w:themeColor="text1"/>
        </w:rPr>
      </w:pPr>
      <w:r w:rsidRPr="00720100">
        <w:rPr>
          <w:color w:val="000000" w:themeColor="text1"/>
        </w:rPr>
        <w:t xml:space="preserve">Одной из форм организованного взаимодействия специалистов является </w:t>
      </w:r>
      <w:r w:rsidRPr="00720100">
        <w:rPr>
          <w:b/>
          <w:color w:val="000000" w:themeColor="text1"/>
        </w:rPr>
        <w:t>психолого – медико–педагогический консилиум.</w:t>
      </w:r>
      <w:r w:rsidRPr="00720100">
        <w:rPr>
          <w:color w:val="000000" w:themeColor="text1"/>
        </w:rP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95147C" w:rsidRPr="00720100" w:rsidRDefault="0095147C" w:rsidP="0095147C">
      <w:pPr>
        <w:ind w:firstLine="567"/>
        <w:jc w:val="both"/>
        <w:rPr>
          <w:b/>
          <w:color w:val="000000" w:themeColor="text1"/>
        </w:rPr>
      </w:pPr>
    </w:p>
    <w:p w:rsidR="0095147C" w:rsidRPr="00720100" w:rsidRDefault="0095147C" w:rsidP="0095147C">
      <w:pPr>
        <w:ind w:firstLine="567"/>
        <w:jc w:val="center"/>
        <w:rPr>
          <w:b/>
          <w:color w:val="000000" w:themeColor="text1"/>
        </w:rPr>
      </w:pPr>
      <w:r w:rsidRPr="00720100">
        <w:rPr>
          <w:b/>
          <w:color w:val="000000" w:themeColor="text1"/>
        </w:rPr>
        <w:t>Условия реализации программы</w:t>
      </w:r>
    </w:p>
    <w:p w:rsidR="0095147C" w:rsidRPr="00720100" w:rsidRDefault="0095147C" w:rsidP="0095147C">
      <w:pPr>
        <w:ind w:firstLine="567"/>
        <w:jc w:val="both"/>
        <w:rPr>
          <w:b/>
          <w:color w:val="000000" w:themeColor="text1"/>
        </w:rPr>
      </w:pPr>
      <w:r w:rsidRPr="00720100">
        <w:rPr>
          <w:b/>
          <w:color w:val="000000" w:themeColor="text1"/>
        </w:rPr>
        <w:t>Психолого-педагогическое обеспечение:</w:t>
      </w:r>
    </w:p>
    <w:p w:rsidR="0095147C" w:rsidRPr="00720100" w:rsidRDefault="0095147C" w:rsidP="0095147C">
      <w:pPr>
        <w:ind w:firstLine="567"/>
        <w:jc w:val="both"/>
        <w:rPr>
          <w:color w:val="000000" w:themeColor="text1"/>
        </w:rPr>
      </w:pPr>
      <w:r w:rsidRPr="00720100">
        <w:rPr>
          <w:color w:val="000000" w:themeColor="text1"/>
        </w:rPr>
        <w:t>— вариативные формы получения образования;</w:t>
      </w:r>
    </w:p>
    <w:p w:rsidR="0095147C" w:rsidRPr="00720100" w:rsidRDefault="0095147C" w:rsidP="0095147C">
      <w:pPr>
        <w:ind w:firstLine="567"/>
        <w:jc w:val="both"/>
        <w:rPr>
          <w:color w:val="000000" w:themeColor="text1"/>
        </w:rPr>
      </w:pPr>
      <w:r w:rsidRPr="00720100">
        <w:rPr>
          <w:color w:val="000000" w:themeColor="text1"/>
        </w:rPr>
        <w:t>— учёт индивидуальных особенностей ребёнка;</w:t>
      </w:r>
    </w:p>
    <w:p w:rsidR="0095147C" w:rsidRPr="00720100" w:rsidRDefault="0095147C" w:rsidP="0095147C">
      <w:pPr>
        <w:ind w:firstLine="567"/>
        <w:jc w:val="both"/>
        <w:rPr>
          <w:color w:val="000000" w:themeColor="text1"/>
        </w:rPr>
      </w:pPr>
      <w:r w:rsidRPr="00720100">
        <w:rPr>
          <w:color w:val="000000" w:themeColor="text1"/>
        </w:rPr>
        <w:t>— соблюдение комфортного психоэмоционального режима;</w:t>
      </w:r>
    </w:p>
    <w:p w:rsidR="0095147C" w:rsidRPr="00720100" w:rsidRDefault="0095147C" w:rsidP="0095147C">
      <w:pPr>
        <w:ind w:firstLine="567"/>
        <w:jc w:val="both"/>
        <w:rPr>
          <w:color w:val="000000" w:themeColor="text1"/>
        </w:rPr>
      </w:pPr>
      <w:r w:rsidRPr="00720100">
        <w:rPr>
          <w:color w:val="000000" w:themeColor="text1"/>
        </w:rPr>
        <w:t>—использование современных педагогических технологий, в том числеинформационных, компьютерных для оптимизации образовательного процесса, повышения его эффективности, доступности;</w:t>
      </w:r>
    </w:p>
    <w:p w:rsidR="0095147C" w:rsidRPr="00720100" w:rsidRDefault="0095147C" w:rsidP="0095147C">
      <w:pPr>
        <w:ind w:firstLine="567"/>
        <w:jc w:val="both"/>
        <w:rPr>
          <w:color w:val="000000" w:themeColor="text1"/>
        </w:rPr>
      </w:pPr>
      <w:r w:rsidRPr="00720100">
        <w:rPr>
          <w:color w:val="000000" w:themeColor="text1"/>
        </w:rPr>
        <w:t>— обеспечение здоровьесберегающих условий учащихся, соблюдение санитарно-гигиенических правил и норм.</w:t>
      </w:r>
    </w:p>
    <w:p w:rsidR="0095147C" w:rsidRPr="00720100" w:rsidRDefault="0095147C" w:rsidP="0095147C">
      <w:pPr>
        <w:ind w:firstLine="567"/>
        <w:jc w:val="both"/>
        <w:rPr>
          <w:b/>
          <w:color w:val="000000" w:themeColor="text1"/>
        </w:rPr>
      </w:pPr>
      <w:r w:rsidRPr="00720100">
        <w:rPr>
          <w:b/>
          <w:color w:val="000000" w:themeColor="text1"/>
        </w:rPr>
        <w:t>Программно-методическое обеспечение:</w:t>
      </w:r>
    </w:p>
    <w:p w:rsidR="0095147C" w:rsidRPr="00720100" w:rsidRDefault="0095147C" w:rsidP="0095147C">
      <w:pPr>
        <w:ind w:firstLine="567"/>
        <w:jc w:val="both"/>
        <w:rPr>
          <w:color w:val="000000" w:themeColor="text1"/>
        </w:rPr>
      </w:pPr>
      <w:r w:rsidRPr="00720100">
        <w:rPr>
          <w:color w:val="000000" w:themeColor="text1"/>
        </w:rP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95147C" w:rsidRPr="00720100" w:rsidRDefault="0095147C" w:rsidP="0095147C">
      <w:pPr>
        <w:ind w:firstLine="567"/>
        <w:jc w:val="both"/>
        <w:rPr>
          <w:b/>
          <w:color w:val="000000" w:themeColor="text1"/>
        </w:rPr>
      </w:pPr>
      <w:r w:rsidRPr="00720100">
        <w:rPr>
          <w:b/>
          <w:color w:val="000000" w:themeColor="text1"/>
        </w:rPr>
        <w:t>Кадровое обеспечение</w:t>
      </w:r>
    </w:p>
    <w:p w:rsidR="0095147C" w:rsidRPr="00720100" w:rsidRDefault="0095147C" w:rsidP="0095147C">
      <w:pPr>
        <w:ind w:firstLine="567"/>
        <w:jc w:val="both"/>
        <w:rPr>
          <w:color w:val="000000" w:themeColor="text1"/>
        </w:rPr>
      </w:pPr>
      <w:r w:rsidRPr="00720100">
        <w:rPr>
          <w:color w:val="000000" w:themeColor="text1"/>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w:t>
      </w:r>
      <w:r w:rsidR="00392117">
        <w:rPr>
          <w:color w:val="000000" w:themeColor="text1"/>
        </w:rPr>
        <w:t>-психолог, 1 социальный педагог</w:t>
      </w:r>
      <w:r w:rsidRPr="00720100">
        <w:rPr>
          <w:color w:val="000000" w:themeColor="text1"/>
        </w:rPr>
        <w:t>.</w:t>
      </w:r>
    </w:p>
    <w:p w:rsidR="0095147C" w:rsidRPr="00720100" w:rsidRDefault="0095147C" w:rsidP="0095147C">
      <w:pPr>
        <w:ind w:firstLine="567"/>
        <w:jc w:val="both"/>
        <w:rPr>
          <w:b/>
          <w:color w:val="000000" w:themeColor="text1"/>
        </w:rPr>
      </w:pPr>
      <w:r w:rsidRPr="00720100">
        <w:rPr>
          <w:b/>
          <w:color w:val="000000" w:themeColor="text1"/>
        </w:rPr>
        <w:t>Материально-техническое обеспечение</w:t>
      </w:r>
    </w:p>
    <w:p w:rsidR="0095147C" w:rsidRPr="00720100" w:rsidRDefault="0095147C" w:rsidP="0095147C">
      <w:pPr>
        <w:ind w:firstLine="567"/>
        <w:jc w:val="both"/>
        <w:rPr>
          <w:color w:val="000000" w:themeColor="text1"/>
        </w:rPr>
      </w:pPr>
      <w:r w:rsidRPr="00720100">
        <w:rPr>
          <w:color w:val="000000" w:themeColor="text1"/>
        </w:rPr>
        <w:t>В учреждении имеются: кабинет психологической службы, кабинет социального педагога, два спортивных зала, библиотека, столовая,медицинский кабинет.</w:t>
      </w:r>
    </w:p>
    <w:p w:rsidR="0095147C" w:rsidRPr="00720100" w:rsidRDefault="0095147C" w:rsidP="0095147C">
      <w:pPr>
        <w:ind w:firstLine="567"/>
        <w:jc w:val="both"/>
        <w:rPr>
          <w:b/>
          <w:color w:val="000000" w:themeColor="text1"/>
        </w:rPr>
      </w:pPr>
      <w:r w:rsidRPr="00720100">
        <w:rPr>
          <w:b/>
          <w:color w:val="000000" w:themeColor="text1"/>
        </w:rPr>
        <w:t>Информационное обеспечение</w:t>
      </w:r>
    </w:p>
    <w:p w:rsidR="0095147C" w:rsidRPr="00720100" w:rsidRDefault="0095147C" w:rsidP="0095147C">
      <w:pPr>
        <w:ind w:firstLine="567"/>
        <w:jc w:val="both"/>
        <w:rPr>
          <w:rFonts w:eastAsia="@Arial Unicode MS"/>
          <w:b/>
          <w:color w:val="000000" w:themeColor="text1"/>
        </w:rPr>
      </w:pPr>
      <w:r w:rsidRPr="00720100">
        <w:rPr>
          <w:color w:val="000000" w:themeColor="text1"/>
        </w:rP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5147C" w:rsidRPr="00720100" w:rsidRDefault="0095147C" w:rsidP="0095147C">
      <w:pPr>
        <w:tabs>
          <w:tab w:val="left" w:leader="dot" w:pos="624"/>
        </w:tabs>
        <w:autoSpaceDE w:val="0"/>
        <w:autoSpaceDN w:val="0"/>
        <w:adjustRightInd w:val="0"/>
        <w:ind w:firstLine="567"/>
        <w:jc w:val="center"/>
        <w:rPr>
          <w:rFonts w:eastAsia="Times New Roman"/>
          <w:color w:val="000000" w:themeColor="text1"/>
        </w:rPr>
      </w:pPr>
      <w:r w:rsidRPr="00720100">
        <w:rPr>
          <w:rFonts w:eastAsia="@Arial Unicode MS"/>
          <w:b/>
          <w:color w:val="000000" w:themeColor="text1"/>
        </w:rPr>
        <w:t xml:space="preserve">Планируемые результаты </w:t>
      </w:r>
      <w:r w:rsidRPr="00720100">
        <w:rPr>
          <w:rFonts w:eastAsia="Times New Roman"/>
          <w:b/>
          <w:bCs/>
          <w:color w:val="000000" w:themeColor="text1"/>
        </w:rPr>
        <w:t>коррекционной работы</w:t>
      </w:r>
    </w:p>
    <w:p w:rsidR="0095147C" w:rsidRPr="00720100" w:rsidRDefault="0095147C" w:rsidP="0095147C">
      <w:pPr>
        <w:shd w:val="clear" w:color="auto" w:fill="FFFFFF"/>
        <w:ind w:firstLine="567"/>
        <w:jc w:val="both"/>
        <w:rPr>
          <w:color w:val="000000" w:themeColor="text1"/>
        </w:rPr>
      </w:pPr>
      <w:r w:rsidRPr="00720100">
        <w:rPr>
          <w:i/>
          <w:iCs/>
          <w:color w:val="000000" w:themeColor="text1"/>
        </w:rPr>
        <w:t>Личностные УУД:</w:t>
      </w:r>
    </w:p>
    <w:p w:rsidR="0095147C" w:rsidRPr="00720100" w:rsidRDefault="0095147C" w:rsidP="0095147C">
      <w:pPr>
        <w:shd w:val="clear" w:color="auto" w:fill="FFFFFF"/>
        <w:ind w:firstLine="567"/>
        <w:jc w:val="both"/>
        <w:rPr>
          <w:color w:val="000000" w:themeColor="text1"/>
        </w:rPr>
      </w:pPr>
      <w:r w:rsidRPr="00720100">
        <w:rPr>
          <w:color w:val="000000" w:themeColor="text1"/>
        </w:rPr>
        <w:t>- комплексность в определении и решении проблем ребёнка, предоставлении ему квалифицированной помощи специалистов разного профиля;</w:t>
      </w:r>
    </w:p>
    <w:p w:rsidR="0095147C" w:rsidRPr="00720100" w:rsidRDefault="0095147C" w:rsidP="0095147C">
      <w:pPr>
        <w:shd w:val="clear" w:color="auto" w:fill="FFFFFF"/>
        <w:ind w:firstLine="567"/>
        <w:jc w:val="both"/>
        <w:rPr>
          <w:color w:val="000000" w:themeColor="text1"/>
        </w:rPr>
      </w:pPr>
      <w:r w:rsidRPr="00720100">
        <w:rPr>
          <w:color w:val="000000" w:themeColor="text1"/>
        </w:rPr>
        <w:t>- достижение оптимального эмоционального уровня самооценки;</w:t>
      </w:r>
    </w:p>
    <w:p w:rsidR="0095147C" w:rsidRPr="00720100" w:rsidRDefault="0095147C" w:rsidP="0095147C">
      <w:pPr>
        <w:shd w:val="clear" w:color="auto" w:fill="FFFFFF"/>
        <w:ind w:firstLine="567"/>
        <w:jc w:val="both"/>
        <w:rPr>
          <w:color w:val="000000" w:themeColor="text1"/>
        </w:rPr>
      </w:pPr>
      <w:r w:rsidRPr="00720100">
        <w:rPr>
          <w:color w:val="000000" w:themeColor="text1"/>
        </w:rPr>
        <w:t>- многоаспектный анализ личностного развития ребёнка.</w:t>
      </w:r>
    </w:p>
    <w:p w:rsidR="0095147C" w:rsidRPr="00720100" w:rsidRDefault="0095147C" w:rsidP="0095147C">
      <w:pPr>
        <w:shd w:val="clear" w:color="auto" w:fill="FFFFFF"/>
        <w:ind w:firstLine="567"/>
        <w:jc w:val="both"/>
        <w:rPr>
          <w:color w:val="000000" w:themeColor="text1"/>
        </w:rPr>
      </w:pPr>
      <w:r w:rsidRPr="00720100">
        <w:rPr>
          <w:i/>
          <w:iCs/>
          <w:color w:val="000000" w:themeColor="text1"/>
        </w:rPr>
        <w:t>Познавательные УУД:</w:t>
      </w:r>
    </w:p>
    <w:p w:rsidR="0095147C" w:rsidRPr="00720100" w:rsidRDefault="0095147C" w:rsidP="0095147C">
      <w:pPr>
        <w:shd w:val="clear" w:color="auto" w:fill="FFFFFF"/>
        <w:ind w:firstLine="567"/>
        <w:jc w:val="both"/>
        <w:rPr>
          <w:color w:val="000000" w:themeColor="text1"/>
        </w:rPr>
      </w:pPr>
      <w:r w:rsidRPr="00720100">
        <w:rPr>
          <w:color w:val="000000" w:themeColor="text1"/>
        </w:rPr>
        <w:t>- многоплановыйанализ познавательного развития ребёнка;</w:t>
      </w:r>
    </w:p>
    <w:p w:rsidR="0095147C" w:rsidRPr="00720100" w:rsidRDefault="0095147C" w:rsidP="0095147C">
      <w:pPr>
        <w:shd w:val="clear" w:color="auto" w:fill="FFFFFF"/>
        <w:ind w:firstLine="567"/>
        <w:jc w:val="both"/>
        <w:rPr>
          <w:color w:val="000000" w:themeColor="text1"/>
        </w:rPr>
      </w:pPr>
      <w:r w:rsidRPr="00720100">
        <w:rPr>
          <w:color w:val="000000" w:themeColor="text1"/>
        </w:rPr>
        <w:t>- мониторинг динамики развития познавательных способностей, выстраивание индивидуальной траектории их развития.</w:t>
      </w:r>
    </w:p>
    <w:p w:rsidR="0095147C" w:rsidRPr="00720100" w:rsidRDefault="0095147C" w:rsidP="0095147C">
      <w:pPr>
        <w:shd w:val="clear" w:color="auto" w:fill="FFFFFF"/>
        <w:ind w:firstLine="567"/>
        <w:jc w:val="both"/>
        <w:rPr>
          <w:color w:val="000000" w:themeColor="text1"/>
        </w:rPr>
      </w:pPr>
      <w:r w:rsidRPr="00720100">
        <w:rPr>
          <w:i/>
          <w:iCs/>
          <w:color w:val="000000" w:themeColor="text1"/>
        </w:rPr>
        <w:t>Регулятивные УУД:</w:t>
      </w:r>
    </w:p>
    <w:p w:rsidR="0095147C" w:rsidRPr="00720100" w:rsidRDefault="0095147C" w:rsidP="0095147C">
      <w:pPr>
        <w:shd w:val="clear" w:color="auto" w:fill="FFFFFF"/>
        <w:ind w:firstLine="567"/>
        <w:jc w:val="both"/>
        <w:rPr>
          <w:color w:val="000000" w:themeColor="text1"/>
        </w:rPr>
      </w:pPr>
      <w:r w:rsidRPr="00720100">
        <w:rPr>
          <w:i/>
          <w:iCs/>
          <w:color w:val="000000" w:themeColor="text1"/>
        </w:rPr>
        <w:t>- </w:t>
      </w:r>
      <w:r w:rsidRPr="00720100">
        <w:rPr>
          <w:color w:val="000000" w:themeColor="text1"/>
        </w:rPr>
        <w:t>общее развитие и коррекция отдельных сторон учебно-познавательной, речевой, эмоционально-волевой и личностной сфер ребёнка.</w:t>
      </w:r>
    </w:p>
    <w:p w:rsidR="0095147C" w:rsidRPr="00720100" w:rsidRDefault="0095147C" w:rsidP="0095147C">
      <w:pPr>
        <w:shd w:val="clear" w:color="auto" w:fill="FFFFFF"/>
        <w:ind w:firstLine="567"/>
        <w:jc w:val="both"/>
        <w:rPr>
          <w:color w:val="000000" w:themeColor="text1"/>
        </w:rPr>
      </w:pPr>
      <w:r w:rsidRPr="00720100">
        <w:rPr>
          <w:i/>
          <w:iCs/>
          <w:color w:val="000000" w:themeColor="text1"/>
        </w:rPr>
        <w:t>Коммуникативные УУД:</w:t>
      </w:r>
    </w:p>
    <w:p w:rsidR="0095147C" w:rsidRPr="00720100" w:rsidRDefault="0095147C" w:rsidP="0095147C">
      <w:pPr>
        <w:shd w:val="clear" w:color="auto" w:fill="FFFFFF"/>
        <w:ind w:firstLine="567"/>
        <w:jc w:val="both"/>
        <w:rPr>
          <w:color w:val="000000" w:themeColor="text1"/>
        </w:rPr>
      </w:pPr>
      <w:r w:rsidRPr="00720100">
        <w:rPr>
          <w:color w:val="000000" w:themeColor="text1"/>
        </w:rPr>
        <w:t>- социальная адаптация в коллективе, обществе.</w:t>
      </w:r>
    </w:p>
    <w:p w:rsidR="0095147C" w:rsidRPr="00720100" w:rsidRDefault="0095147C" w:rsidP="0095147C">
      <w:pPr>
        <w:tabs>
          <w:tab w:val="left" w:leader="dot" w:pos="624"/>
        </w:tabs>
        <w:ind w:firstLine="567"/>
        <w:jc w:val="center"/>
        <w:rPr>
          <w:rFonts w:eastAsia="@Arial Unicode MS"/>
          <w:b/>
          <w:color w:val="000000" w:themeColor="text1"/>
        </w:rPr>
      </w:pPr>
      <w:r w:rsidRPr="00720100">
        <w:rPr>
          <w:rFonts w:eastAsia="@Arial Unicode MS"/>
          <w:b/>
          <w:color w:val="000000" w:themeColor="text1"/>
        </w:rPr>
        <w:t>Критерии эффективностиреализации программы</w:t>
      </w:r>
    </w:p>
    <w:p w:rsidR="0095147C" w:rsidRPr="00720100" w:rsidRDefault="0095147C" w:rsidP="0095147C">
      <w:pPr>
        <w:pStyle w:val="a5"/>
        <w:widowControl/>
        <w:tabs>
          <w:tab w:val="left" w:pos="709"/>
        </w:tabs>
        <w:spacing w:after="150" w:line="240" w:lineRule="atLeast"/>
        <w:ind w:left="0" w:firstLine="567"/>
        <w:jc w:val="both"/>
        <w:rPr>
          <w:rFonts w:eastAsia="DejaVu Sans"/>
          <w:color w:val="000000" w:themeColor="text1"/>
          <w:lang w:eastAsia="en-US" w:bidi="hi-IN"/>
        </w:rPr>
      </w:pPr>
      <w:r w:rsidRPr="00720100">
        <w:rPr>
          <w:rFonts w:eastAsia="DejaVu Sans"/>
          <w:color w:val="000000" w:themeColor="text1"/>
          <w:lang w:eastAsia="en-US" w:bidi="hi-IN"/>
        </w:rPr>
        <w:t xml:space="preserve">В качестве показателей результативности и эффективности коррекционной работы могут рассматриваться: </w:t>
      </w:r>
    </w:p>
    <w:p w:rsidR="0095147C" w:rsidRPr="00720100" w:rsidRDefault="0095147C" w:rsidP="0095147C">
      <w:pPr>
        <w:pStyle w:val="a5"/>
        <w:widowControl/>
        <w:tabs>
          <w:tab w:val="left" w:pos="709"/>
        </w:tabs>
        <w:spacing w:after="150" w:line="240" w:lineRule="atLeast"/>
        <w:ind w:left="0"/>
        <w:jc w:val="both"/>
        <w:rPr>
          <w:rFonts w:eastAsia="DejaVu Sans"/>
          <w:color w:val="000000" w:themeColor="text1"/>
          <w:lang w:eastAsia="en-US" w:bidi="hi-IN"/>
        </w:rPr>
      </w:pPr>
      <w:r w:rsidRPr="00720100">
        <w:rPr>
          <w:rFonts w:eastAsia="DejaVu Sans"/>
          <w:color w:val="000000" w:themeColor="text1"/>
          <w:lang w:eastAsia="en-US" w:bidi="hi-IN"/>
        </w:rPr>
        <w:t>— динамика индивидуальных достижений учащихся с ОВЗ по освоению предметных программ;</w:t>
      </w:r>
    </w:p>
    <w:p w:rsidR="0095147C" w:rsidRPr="00720100" w:rsidRDefault="0095147C" w:rsidP="0095147C">
      <w:pPr>
        <w:pStyle w:val="a5"/>
        <w:widowControl/>
        <w:tabs>
          <w:tab w:val="left" w:pos="709"/>
        </w:tabs>
        <w:spacing w:after="150" w:line="240" w:lineRule="atLeast"/>
        <w:ind w:left="0"/>
        <w:jc w:val="both"/>
        <w:rPr>
          <w:rFonts w:eastAsia="DejaVu Sans"/>
          <w:color w:val="000000" w:themeColor="text1"/>
          <w:lang w:eastAsia="en-US" w:bidi="hi-IN"/>
        </w:rPr>
      </w:pPr>
      <w:r w:rsidRPr="00720100">
        <w:rPr>
          <w:rFonts w:eastAsia="DejaVu Sans"/>
          <w:color w:val="000000" w:themeColor="text1"/>
          <w:lang w:eastAsia="en-US" w:bidi="hi-IN"/>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95147C" w:rsidRPr="00720100" w:rsidRDefault="0095147C" w:rsidP="0095147C">
      <w:pPr>
        <w:pStyle w:val="a5"/>
        <w:widowControl/>
        <w:tabs>
          <w:tab w:val="left" w:pos="709"/>
        </w:tabs>
        <w:spacing w:after="150" w:line="240" w:lineRule="atLeast"/>
        <w:ind w:left="0"/>
        <w:jc w:val="both"/>
        <w:rPr>
          <w:rFonts w:eastAsia="DejaVu Sans"/>
          <w:color w:val="000000" w:themeColor="text1"/>
          <w:lang w:eastAsia="en-US" w:bidi="hi-IN"/>
        </w:rPr>
      </w:pPr>
      <w:r w:rsidRPr="00720100">
        <w:rPr>
          <w:rFonts w:eastAsia="DejaVu Sans"/>
          <w:color w:val="000000" w:themeColor="text1"/>
          <w:lang w:eastAsia="en-US" w:bidi="hi-IN"/>
        </w:rPr>
        <w:t>— сравнительная характеристика данных медико-психологической и педагогической диагностики учащихся с ОВЗ на разных этапах обучения.</w:t>
      </w:r>
    </w:p>
    <w:p w:rsidR="0095147C" w:rsidRPr="00720100" w:rsidRDefault="0095147C" w:rsidP="0095147C">
      <w:pPr>
        <w:spacing w:line="100" w:lineRule="atLeast"/>
        <w:rPr>
          <w:b/>
          <w:caps/>
          <w:color w:val="000000" w:themeColor="text1"/>
          <w:sz w:val="28"/>
          <w:szCs w:val="28"/>
        </w:rPr>
      </w:pPr>
    </w:p>
    <w:p w:rsidR="0095147C" w:rsidRPr="00720100" w:rsidRDefault="0095147C" w:rsidP="0095147C">
      <w:pPr>
        <w:spacing w:line="100" w:lineRule="atLeast"/>
        <w:jc w:val="center"/>
        <w:rPr>
          <w:b/>
          <w:color w:val="000000" w:themeColor="text1"/>
          <w:sz w:val="28"/>
          <w:szCs w:val="28"/>
        </w:rPr>
      </w:pPr>
      <w:r w:rsidRPr="00720100">
        <w:rPr>
          <w:b/>
          <w:caps/>
          <w:color w:val="000000" w:themeColor="text1"/>
          <w:sz w:val="28"/>
          <w:szCs w:val="28"/>
        </w:rPr>
        <w:t>Раздел 3.</w:t>
      </w:r>
      <w:r w:rsidRPr="00720100">
        <w:rPr>
          <w:b/>
          <w:color w:val="000000" w:themeColor="text1"/>
          <w:sz w:val="28"/>
          <w:szCs w:val="28"/>
        </w:rPr>
        <w:t>Организационный раздел</w:t>
      </w:r>
    </w:p>
    <w:p w:rsidR="0095147C" w:rsidRPr="00720100" w:rsidRDefault="0095147C" w:rsidP="0095147C">
      <w:pPr>
        <w:snapToGrid w:val="0"/>
        <w:jc w:val="center"/>
        <w:rPr>
          <w:b/>
          <w:color w:val="000000" w:themeColor="text1"/>
          <w:spacing w:val="6"/>
          <w:szCs w:val="26"/>
        </w:rPr>
      </w:pPr>
      <w:r w:rsidRPr="00720100">
        <w:rPr>
          <w:b/>
          <w:color w:val="000000" w:themeColor="text1"/>
          <w:spacing w:val="6"/>
          <w:szCs w:val="26"/>
        </w:rPr>
        <w:t xml:space="preserve">1. Учебный план начального общего образования </w:t>
      </w:r>
      <w:r w:rsidRPr="00720100">
        <w:rPr>
          <w:b/>
          <w:color w:val="000000" w:themeColor="text1"/>
        </w:rPr>
        <w:t xml:space="preserve">МКОУ « </w:t>
      </w:r>
      <w:r w:rsidR="004A0A0D" w:rsidRPr="00720100">
        <w:rPr>
          <w:b/>
          <w:color w:val="000000" w:themeColor="text1"/>
        </w:rPr>
        <w:t>Цудахарская</w:t>
      </w:r>
      <w:r w:rsidRPr="00720100">
        <w:rPr>
          <w:b/>
          <w:color w:val="000000" w:themeColor="text1"/>
        </w:rPr>
        <w:t xml:space="preserve"> ООШ </w:t>
      </w:r>
      <w:r w:rsidR="007108CF">
        <w:rPr>
          <w:b/>
          <w:color w:val="000000" w:themeColor="text1"/>
        </w:rPr>
        <w:t xml:space="preserve">« </w:t>
      </w:r>
    </w:p>
    <w:p w:rsidR="0095147C" w:rsidRPr="00720100" w:rsidRDefault="0095147C" w:rsidP="0095147C">
      <w:pPr>
        <w:snapToGrid w:val="0"/>
        <w:jc w:val="center"/>
        <w:rPr>
          <w:rFonts w:eastAsia="Times New Roman"/>
          <w:b/>
          <w:color w:val="000000" w:themeColor="text1"/>
        </w:rPr>
      </w:pPr>
      <w:r w:rsidRPr="00720100">
        <w:rPr>
          <w:rFonts w:eastAsia="Times New Roman"/>
          <w:b/>
          <w:color w:val="000000" w:themeColor="text1"/>
        </w:rPr>
        <w:t>Пояснительная записка</w:t>
      </w:r>
    </w:p>
    <w:p w:rsidR="0095147C" w:rsidRPr="00720100" w:rsidRDefault="0095147C" w:rsidP="0095147C">
      <w:pPr>
        <w:rPr>
          <w:b/>
          <w:color w:val="000000" w:themeColor="text1"/>
        </w:rPr>
      </w:pPr>
    </w:p>
    <w:p w:rsidR="0095147C" w:rsidRPr="00720100" w:rsidRDefault="0095147C" w:rsidP="0095147C">
      <w:pPr>
        <w:pStyle w:val="1a"/>
        <w:shd w:val="clear" w:color="auto" w:fill="auto"/>
        <w:spacing w:line="240" w:lineRule="auto"/>
        <w:ind w:left="20" w:right="420" w:firstLine="48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95147C" w:rsidRPr="00720100" w:rsidRDefault="0095147C" w:rsidP="0095147C">
      <w:pPr>
        <w:pStyle w:val="1a"/>
        <w:shd w:val="clear" w:color="auto" w:fill="auto"/>
        <w:spacing w:line="240" w:lineRule="auto"/>
        <w:ind w:left="258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Учебный план разработан на основе:</w:t>
      </w:r>
    </w:p>
    <w:p w:rsidR="0095147C" w:rsidRPr="00720100" w:rsidRDefault="0095147C" w:rsidP="0095147C">
      <w:pPr>
        <w:pStyle w:val="1a"/>
        <w:shd w:val="clear" w:color="auto" w:fill="auto"/>
        <w:spacing w:line="240" w:lineRule="auto"/>
        <w:ind w:left="2580"/>
        <w:rPr>
          <w:rFonts w:ascii="Times New Roman" w:hAnsi="Times New Roman" w:cs="Times New Roman"/>
          <w:color w:val="000000" w:themeColor="text1"/>
          <w:sz w:val="24"/>
          <w:szCs w:val="24"/>
        </w:rPr>
      </w:pPr>
    </w:p>
    <w:p w:rsidR="0095147C" w:rsidRPr="00720100" w:rsidRDefault="0095147C" w:rsidP="0095147C">
      <w:pPr>
        <w:pStyle w:val="1a"/>
        <w:widowControl w:val="0"/>
        <w:numPr>
          <w:ilvl w:val="0"/>
          <w:numId w:val="45"/>
        </w:numPr>
        <w:shd w:val="clear" w:color="auto" w:fill="auto"/>
        <w:tabs>
          <w:tab w:val="left" w:pos="154"/>
        </w:tabs>
        <w:spacing w:line="240" w:lineRule="auto"/>
        <w:ind w:left="2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Закона Российской Федерации "Об образовании" (в действующей редакции);</w:t>
      </w:r>
    </w:p>
    <w:p w:rsidR="0095147C" w:rsidRPr="00720100" w:rsidRDefault="0095147C" w:rsidP="0095147C">
      <w:pPr>
        <w:pStyle w:val="ConsPlusNormal"/>
        <w:jc w:val="both"/>
        <w:rPr>
          <w:rFonts w:ascii="Times New Roman" w:hAnsi="Times New Roman" w:cs="Times New Roman"/>
          <w:bCs/>
          <w:color w:val="000000" w:themeColor="text1"/>
          <w:sz w:val="24"/>
          <w:szCs w:val="24"/>
        </w:rPr>
      </w:pPr>
      <w:r w:rsidRPr="00720100">
        <w:rPr>
          <w:rFonts w:ascii="Times New Roman" w:hAnsi="Times New Roman" w:cs="Times New Roman"/>
          <w:bCs/>
          <w:color w:val="000000" w:themeColor="text1"/>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5147C" w:rsidRPr="00720100" w:rsidRDefault="0095147C" w:rsidP="0095147C">
      <w:pPr>
        <w:pStyle w:val="ConsPlusNormal"/>
        <w:jc w:val="both"/>
        <w:rPr>
          <w:rFonts w:ascii="Times New Roman" w:hAnsi="Times New Roman" w:cs="Times New Roman"/>
          <w:bCs/>
          <w:color w:val="000000" w:themeColor="text1"/>
          <w:sz w:val="24"/>
          <w:szCs w:val="24"/>
        </w:rPr>
      </w:pPr>
    </w:p>
    <w:p w:rsidR="0095147C" w:rsidRPr="00720100" w:rsidRDefault="0095147C" w:rsidP="0095147C">
      <w:pPr>
        <w:pStyle w:val="1a"/>
        <w:widowControl w:val="0"/>
        <w:numPr>
          <w:ilvl w:val="0"/>
          <w:numId w:val="45"/>
        </w:numPr>
        <w:shd w:val="clear" w:color="auto" w:fill="auto"/>
        <w:tabs>
          <w:tab w:val="left" w:pos="169"/>
        </w:tabs>
        <w:spacing w:line="240" w:lineRule="auto"/>
        <w:ind w:left="20" w:right="22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95147C" w:rsidRPr="00720100"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95147C" w:rsidRPr="00720100"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95147C" w:rsidRPr="00720100"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России30.01.2013 N 26755; </w:t>
      </w:r>
    </w:p>
    <w:p w:rsidR="0095147C" w:rsidRPr="00720100"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95147C" w:rsidRPr="00720100" w:rsidRDefault="0095147C" w:rsidP="0095147C">
      <w:pPr>
        <w:pStyle w:val="1a"/>
        <w:widowControl w:val="0"/>
        <w:numPr>
          <w:ilvl w:val="0"/>
          <w:numId w:val="45"/>
        </w:numPr>
        <w:shd w:val="clear" w:color="auto" w:fill="auto"/>
        <w:tabs>
          <w:tab w:val="left" w:pos="169"/>
        </w:tabs>
        <w:spacing w:line="240" w:lineRule="auto"/>
        <w:ind w:left="20" w:right="22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95147C" w:rsidRPr="00720100" w:rsidRDefault="0095147C" w:rsidP="0095147C">
      <w:pPr>
        <w:pStyle w:val="1a"/>
        <w:widowControl w:val="0"/>
        <w:numPr>
          <w:ilvl w:val="0"/>
          <w:numId w:val="45"/>
        </w:numPr>
        <w:shd w:val="clear" w:color="auto" w:fill="auto"/>
        <w:tabs>
          <w:tab w:val="left" w:pos="159"/>
        </w:tabs>
        <w:spacing w:line="240" w:lineRule="auto"/>
        <w:ind w:left="2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примерной основной образовательной программы начального общего образования.</w:t>
      </w:r>
    </w:p>
    <w:p w:rsidR="0095147C" w:rsidRPr="00720100" w:rsidRDefault="0095147C" w:rsidP="0095147C">
      <w:pPr>
        <w:jc w:val="both"/>
        <w:rPr>
          <w:color w:val="000000" w:themeColor="text1"/>
        </w:rPr>
      </w:pPr>
      <w:r w:rsidRPr="00720100">
        <w:rPr>
          <w:color w:val="000000" w:themeColor="text1"/>
        </w:rPr>
        <w:t xml:space="preserve">-учебные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 для 1-4классов общеобразовательных учреждений Республики Дагестан с родным языком обучения. </w:t>
      </w:r>
    </w:p>
    <w:p w:rsidR="0095147C" w:rsidRPr="00720100" w:rsidRDefault="0095147C" w:rsidP="0095147C">
      <w:pPr>
        <w:pStyle w:val="1a"/>
        <w:widowControl w:val="0"/>
        <w:numPr>
          <w:ilvl w:val="0"/>
          <w:numId w:val="45"/>
        </w:numPr>
        <w:shd w:val="clear" w:color="auto" w:fill="auto"/>
        <w:tabs>
          <w:tab w:val="left" w:pos="351"/>
        </w:tabs>
        <w:spacing w:line="240" w:lineRule="auto"/>
        <w:ind w:left="20" w:right="40" w:firstLine="38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95147C" w:rsidRPr="00720100" w:rsidRDefault="0095147C" w:rsidP="0095147C">
      <w:pPr>
        <w:pStyle w:val="1a"/>
        <w:widowControl w:val="0"/>
        <w:numPr>
          <w:ilvl w:val="0"/>
          <w:numId w:val="45"/>
        </w:numPr>
        <w:shd w:val="clear" w:color="auto" w:fill="auto"/>
        <w:tabs>
          <w:tab w:val="left" w:pos="150"/>
        </w:tabs>
        <w:spacing w:line="240" w:lineRule="auto"/>
        <w:ind w:left="20" w:right="4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95147C" w:rsidRPr="00720100" w:rsidRDefault="0095147C" w:rsidP="0095147C">
      <w:pPr>
        <w:pStyle w:val="1a"/>
        <w:widowControl w:val="0"/>
        <w:numPr>
          <w:ilvl w:val="0"/>
          <w:numId w:val="45"/>
        </w:numPr>
        <w:shd w:val="clear" w:color="auto" w:fill="auto"/>
        <w:tabs>
          <w:tab w:val="left" w:pos="150"/>
        </w:tabs>
        <w:spacing w:line="240" w:lineRule="auto"/>
        <w:ind w:left="2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универсальных учебных действий;</w:t>
      </w:r>
    </w:p>
    <w:p w:rsidR="0095147C" w:rsidRPr="00720100" w:rsidRDefault="0095147C" w:rsidP="0095147C">
      <w:pPr>
        <w:pStyle w:val="1a"/>
        <w:widowControl w:val="0"/>
        <w:numPr>
          <w:ilvl w:val="0"/>
          <w:numId w:val="45"/>
        </w:numPr>
        <w:shd w:val="clear" w:color="auto" w:fill="auto"/>
        <w:tabs>
          <w:tab w:val="left" w:pos="159"/>
        </w:tabs>
        <w:spacing w:line="240" w:lineRule="auto"/>
        <w:ind w:left="20" w:right="4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95147C" w:rsidRPr="00720100" w:rsidRDefault="0095147C" w:rsidP="0095147C">
      <w:pPr>
        <w:pStyle w:val="1a"/>
        <w:shd w:val="clear" w:color="auto" w:fill="auto"/>
        <w:spacing w:line="240" w:lineRule="auto"/>
        <w:ind w:left="20" w:right="40" w:firstLine="38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95147C" w:rsidRPr="00720100" w:rsidRDefault="0095147C" w:rsidP="0095147C">
      <w:pPr>
        <w:pStyle w:val="1a"/>
        <w:shd w:val="clear" w:color="auto" w:fill="auto"/>
        <w:spacing w:line="240" w:lineRule="auto"/>
        <w:ind w:left="20" w:right="740" w:firstLine="38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95147C" w:rsidRPr="00720100" w:rsidRDefault="0095147C" w:rsidP="0095147C">
      <w:pPr>
        <w:pStyle w:val="1a"/>
        <w:shd w:val="clear" w:color="auto" w:fill="auto"/>
        <w:spacing w:line="240" w:lineRule="auto"/>
        <w:ind w:left="20" w:right="40" w:firstLine="38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95147C" w:rsidRPr="00720100" w:rsidRDefault="0095147C" w:rsidP="0095147C">
      <w:pPr>
        <w:pStyle w:val="1a"/>
        <w:shd w:val="clear" w:color="auto" w:fill="auto"/>
        <w:spacing w:line="240" w:lineRule="auto"/>
        <w:ind w:left="20" w:right="740" w:firstLine="38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95147C" w:rsidRPr="00720100" w:rsidRDefault="0095147C" w:rsidP="0095147C">
      <w:pPr>
        <w:pStyle w:val="1a"/>
        <w:widowControl w:val="0"/>
        <w:numPr>
          <w:ilvl w:val="0"/>
          <w:numId w:val="45"/>
        </w:numPr>
        <w:shd w:val="clear" w:color="auto" w:fill="auto"/>
        <w:tabs>
          <w:tab w:val="left" w:pos="159"/>
        </w:tabs>
        <w:spacing w:line="240" w:lineRule="auto"/>
        <w:ind w:left="2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формирование гражданской идентичности;</w:t>
      </w:r>
    </w:p>
    <w:p w:rsidR="0095147C" w:rsidRPr="00720100" w:rsidRDefault="0095147C" w:rsidP="0095147C">
      <w:pPr>
        <w:pStyle w:val="1a"/>
        <w:widowControl w:val="0"/>
        <w:numPr>
          <w:ilvl w:val="0"/>
          <w:numId w:val="45"/>
        </w:numPr>
        <w:shd w:val="clear" w:color="auto" w:fill="auto"/>
        <w:tabs>
          <w:tab w:val="left" w:pos="169"/>
        </w:tabs>
        <w:spacing w:line="240" w:lineRule="auto"/>
        <w:ind w:left="20" w:right="104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приобщение к общекультурным и национальным ценностям, информационным технологиям;</w:t>
      </w:r>
    </w:p>
    <w:p w:rsidR="0095147C" w:rsidRPr="00720100" w:rsidRDefault="0095147C" w:rsidP="0095147C">
      <w:pPr>
        <w:pStyle w:val="1a"/>
        <w:widowControl w:val="0"/>
        <w:numPr>
          <w:ilvl w:val="0"/>
          <w:numId w:val="45"/>
        </w:numPr>
        <w:shd w:val="clear" w:color="auto" w:fill="auto"/>
        <w:tabs>
          <w:tab w:val="left" w:pos="159"/>
        </w:tabs>
        <w:spacing w:line="240" w:lineRule="auto"/>
        <w:ind w:left="20" w:right="74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формирование готовности к продолжению образования на последующих ступенях основного общего образования;</w:t>
      </w:r>
    </w:p>
    <w:p w:rsidR="0095147C" w:rsidRPr="00720100" w:rsidRDefault="0095147C" w:rsidP="0095147C">
      <w:pPr>
        <w:pStyle w:val="1a"/>
        <w:widowControl w:val="0"/>
        <w:numPr>
          <w:ilvl w:val="0"/>
          <w:numId w:val="45"/>
        </w:numPr>
        <w:shd w:val="clear" w:color="auto" w:fill="auto"/>
        <w:tabs>
          <w:tab w:val="left" w:pos="169"/>
        </w:tabs>
        <w:spacing w:line="240" w:lineRule="auto"/>
        <w:ind w:left="20" w:right="146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формирование здорового образа жизни, элементарных правил поведения в экстремальных ситуациях;</w:t>
      </w:r>
    </w:p>
    <w:p w:rsidR="0095147C" w:rsidRPr="00720100" w:rsidRDefault="0095147C" w:rsidP="0095147C">
      <w:pPr>
        <w:pStyle w:val="1a"/>
        <w:widowControl w:val="0"/>
        <w:numPr>
          <w:ilvl w:val="0"/>
          <w:numId w:val="45"/>
        </w:numPr>
        <w:shd w:val="clear" w:color="auto" w:fill="auto"/>
        <w:tabs>
          <w:tab w:val="left" w:pos="154"/>
        </w:tabs>
        <w:spacing w:line="240" w:lineRule="auto"/>
        <w:ind w:left="2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личностное развитие обучающегося в соответствии с его индивидуальностью.</w:t>
      </w:r>
    </w:p>
    <w:p w:rsidR="0095147C" w:rsidRPr="00720100" w:rsidRDefault="0095147C" w:rsidP="0095147C">
      <w:pPr>
        <w:pStyle w:val="1a"/>
        <w:shd w:val="clear" w:color="auto" w:fill="auto"/>
        <w:spacing w:line="240" w:lineRule="auto"/>
        <w:ind w:left="20" w:right="40" w:firstLine="38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95147C" w:rsidRPr="00720100" w:rsidRDefault="0095147C" w:rsidP="0095147C">
      <w:pPr>
        <w:pStyle w:val="1a"/>
        <w:shd w:val="clear" w:color="auto" w:fill="auto"/>
        <w:spacing w:line="240" w:lineRule="auto"/>
        <w:ind w:left="20" w:right="40" w:firstLine="38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95147C" w:rsidRPr="00720100" w:rsidRDefault="0095147C" w:rsidP="0095147C">
      <w:pPr>
        <w:pStyle w:val="1a"/>
        <w:shd w:val="clear" w:color="auto" w:fill="auto"/>
        <w:spacing w:line="240" w:lineRule="auto"/>
        <w:ind w:left="20" w:right="54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95147C" w:rsidRPr="00720100" w:rsidRDefault="0095147C" w:rsidP="0095147C">
      <w:pPr>
        <w:pStyle w:val="1a"/>
        <w:shd w:val="clear" w:color="auto" w:fill="auto"/>
        <w:spacing w:line="240" w:lineRule="auto"/>
        <w:ind w:left="20" w:right="540" w:firstLine="30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95147C" w:rsidRPr="00720100" w:rsidRDefault="0095147C" w:rsidP="0095147C">
      <w:pPr>
        <w:pStyle w:val="1a"/>
        <w:shd w:val="clear" w:color="auto" w:fill="auto"/>
        <w:spacing w:line="240" w:lineRule="auto"/>
        <w:ind w:left="20" w:right="540" w:firstLine="30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95147C" w:rsidRPr="00720100" w:rsidRDefault="0095147C" w:rsidP="00550EEF">
      <w:pPr>
        <w:pStyle w:val="1a"/>
        <w:shd w:val="clear" w:color="auto" w:fill="auto"/>
        <w:spacing w:line="240" w:lineRule="auto"/>
        <w:ind w:left="20" w:right="60" w:firstLine="84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r w:rsidR="00550EEF" w:rsidRPr="00550EEF">
        <w:rPr>
          <w:rFonts w:ascii="Times New Roman" w:hAnsi="Times New Roman" w:cs="Times New Roman"/>
          <w:color w:val="000000" w:themeColor="text1"/>
          <w:sz w:val="24"/>
          <w:szCs w:val="24"/>
        </w:rPr>
        <w:t xml:space="preserve">Согласно приказу Министерства образования РД </w:t>
      </w:r>
      <w:hyperlink r:id="rId8" w:history="1">
        <w:r w:rsidR="00550EEF" w:rsidRPr="00550EEF">
          <w:rPr>
            <w:rFonts w:ascii="Times New Roman" w:hAnsi="Times New Roman" w:cs="Times New Roman"/>
            <w:color w:val="000000" w:themeColor="text1"/>
            <w:sz w:val="24"/>
            <w:szCs w:val="24"/>
          </w:rPr>
          <w:t>№373 от 15 февраля 2016г.</w:t>
        </w:r>
      </w:hyperlink>
      <w:r w:rsidR="00550EEF">
        <w:rPr>
          <w:rFonts w:ascii="Times New Roman" w:hAnsi="Times New Roman" w:cs="Times New Roman"/>
          <w:color w:val="000000" w:themeColor="text1"/>
          <w:sz w:val="24"/>
          <w:szCs w:val="24"/>
        </w:rPr>
        <w:t xml:space="preserve"> 1 ч. физической культуры передать курсу «Шахматы</w:t>
      </w:r>
      <w:r w:rsidR="007108CF">
        <w:rPr>
          <w:rFonts w:ascii="Times New Roman" w:hAnsi="Times New Roman" w:cs="Times New Roman"/>
          <w:color w:val="000000" w:themeColor="text1"/>
          <w:sz w:val="24"/>
          <w:szCs w:val="24"/>
        </w:rPr>
        <w:t xml:space="preserve">» </w:t>
      </w:r>
      <w:r w:rsidR="00550EEF">
        <w:rPr>
          <w:rFonts w:ascii="Times New Roman" w:hAnsi="Times New Roman" w:cs="Times New Roman"/>
          <w:color w:val="000000" w:themeColor="text1"/>
          <w:sz w:val="24"/>
          <w:szCs w:val="24"/>
        </w:rPr>
        <w:t>в 1-2 классах.</w:t>
      </w:r>
    </w:p>
    <w:p w:rsidR="0095147C" w:rsidRPr="00720100" w:rsidRDefault="0095147C" w:rsidP="0095147C">
      <w:pPr>
        <w:pStyle w:val="1a"/>
        <w:shd w:val="clear" w:color="auto" w:fill="auto"/>
        <w:spacing w:line="240" w:lineRule="auto"/>
        <w:ind w:left="20" w:right="60" w:firstLine="56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95147C" w:rsidRPr="00720100" w:rsidRDefault="0095147C" w:rsidP="0095147C">
      <w:pPr>
        <w:pStyle w:val="1a"/>
        <w:shd w:val="clear" w:color="auto" w:fill="auto"/>
        <w:spacing w:line="240" w:lineRule="auto"/>
        <w:ind w:left="20" w:right="60" w:firstLine="56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Учебный план отвечает целям и задачам ОУ, учитывает особенности и потребности учащихся и учителей.</w:t>
      </w:r>
    </w:p>
    <w:p w:rsidR="0095147C" w:rsidRPr="00720100" w:rsidRDefault="0095147C" w:rsidP="0095147C">
      <w:pPr>
        <w:pStyle w:val="1a"/>
        <w:shd w:val="clear" w:color="auto" w:fill="auto"/>
        <w:spacing w:line="240" w:lineRule="auto"/>
        <w:ind w:left="20" w:firstLine="56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Учебный план способствует достижению следующих целей:</w:t>
      </w:r>
    </w:p>
    <w:p w:rsidR="0095147C" w:rsidRPr="00720100" w:rsidRDefault="0095147C" w:rsidP="0095147C">
      <w:pPr>
        <w:pStyle w:val="1a"/>
        <w:widowControl w:val="0"/>
        <w:numPr>
          <w:ilvl w:val="0"/>
          <w:numId w:val="46"/>
        </w:numPr>
        <w:shd w:val="clear" w:color="auto" w:fill="auto"/>
        <w:tabs>
          <w:tab w:val="left" w:pos="724"/>
        </w:tabs>
        <w:spacing w:line="240" w:lineRule="auto"/>
        <w:ind w:left="20" w:firstLine="56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Сохранить единое образовательное пространство региона.</w:t>
      </w:r>
    </w:p>
    <w:p w:rsidR="0095147C" w:rsidRPr="00720100" w:rsidRDefault="0095147C" w:rsidP="0095147C">
      <w:pPr>
        <w:pStyle w:val="1a"/>
        <w:widowControl w:val="0"/>
        <w:numPr>
          <w:ilvl w:val="0"/>
          <w:numId w:val="46"/>
        </w:numPr>
        <w:shd w:val="clear" w:color="auto" w:fill="auto"/>
        <w:tabs>
          <w:tab w:val="left" w:pos="724"/>
        </w:tabs>
        <w:spacing w:line="240" w:lineRule="auto"/>
        <w:ind w:left="20" w:firstLine="56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Обеспечить базовое начальное образование для каждого школьника.</w:t>
      </w:r>
    </w:p>
    <w:p w:rsidR="0095147C" w:rsidRPr="00720100" w:rsidRDefault="0095147C" w:rsidP="0095147C">
      <w:pPr>
        <w:pStyle w:val="1a"/>
        <w:widowControl w:val="0"/>
        <w:numPr>
          <w:ilvl w:val="0"/>
          <w:numId w:val="46"/>
        </w:numPr>
        <w:shd w:val="clear" w:color="auto" w:fill="auto"/>
        <w:tabs>
          <w:tab w:val="left" w:pos="714"/>
        </w:tabs>
        <w:spacing w:line="240" w:lineRule="auto"/>
        <w:ind w:left="20" w:firstLine="56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Интегративно изучать отдельные дисциплины.</w:t>
      </w:r>
    </w:p>
    <w:p w:rsidR="0095147C" w:rsidRPr="00720100" w:rsidRDefault="0095147C" w:rsidP="0095147C">
      <w:pPr>
        <w:pStyle w:val="1a"/>
        <w:widowControl w:val="0"/>
        <w:numPr>
          <w:ilvl w:val="0"/>
          <w:numId w:val="46"/>
        </w:numPr>
        <w:shd w:val="clear" w:color="auto" w:fill="auto"/>
        <w:tabs>
          <w:tab w:val="left" w:pos="714"/>
        </w:tabs>
        <w:spacing w:line="240" w:lineRule="auto"/>
        <w:ind w:left="20" w:firstLine="56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Развивать способности и творческий потенциал каждого ученика.</w:t>
      </w:r>
    </w:p>
    <w:p w:rsidR="00840C80" w:rsidRPr="00720100" w:rsidRDefault="00840C80" w:rsidP="00840C80">
      <w:pPr>
        <w:pStyle w:val="affff5"/>
        <w:widowControl/>
        <w:suppressAutoHyphens w:val="0"/>
        <w:ind w:left="0"/>
        <w:jc w:val="both"/>
        <w:rPr>
          <w:rFonts w:eastAsia="Calibri"/>
          <w:color w:val="000000" w:themeColor="text1"/>
          <w:kern w:val="0"/>
          <w:sz w:val="28"/>
          <w:szCs w:val="28"/>
          <w:lang w:eastAsia="en-US"/>
        </w:rPr>
      </w:pPr>
      <w:r w:rsidRPr="00720100">
        <w:rPr>
          <w:rFonts w:eastAsia="Calibri"/>
          <w:color w:val="000000" w:themeColor="text1"/>
          <w:kern w:val="0"/>
          <w:szCs w:val="28"/>
          <w:lang w:eastAsia="en-US"/>
        </w:rPr>
        <w:t xml:space="preserve">Учебный план для 1-4 классов ориентирован на 4-летний нормативный срок освоения образовательных программ начального общего образования. </w:t>
      </w:r>
    </w:p>
    <w:p w:rsidR="0095147C" w:rsidRPr="006C5241" w:rsidRDefault="0095147C" w:rsidP="0095147C">
      <w:pPr>
        <w:jc w:val="both"/>
        <w:rPr>
          <w:color w:val="000000" w:themeColor="text1"/>
        </w:rPr>
      </w:pPr>
      <w:r w:rsidRPr="006C5241">
        <w:rPr>
          <w:color w:val="000000" w:themeColor="text1"/>
        </w:rPr>
        <w:t xml:space="preserve">Учебном плане МКОУ « </w:t>
      </w:r>
      <w:r w:rsidR="004A0A0D" w:rsidRPr="006C5241">
        <w:rPr>
          <w:color w:val="000000" w:themeColor="text1"/>
        </w:rPr>
        <w:t>Цудахарская СОШ</w:t>
      </w:r>
      <w:r w:rsidR="007108CF">
        <w:rPr>
          <w:color w:val="000000" w:themeColor="text1"/>
        </w:rPr>
        <w:t xml:space="preserve">« </w:t>
      </w:r>
      <w:r w:rsidRPr="006C5241">
        <w:rPr>
          <w:color w:val="000000" w:themeColor="text1"/>
        </w:rPr>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95147C" w:rsidRPr="006C5241" w:rsidRDefault="0095147C" w:rsidP="0095147C">
      <w:pPr>
        <w:pStyle w:val="1a"/>
        <w:shd w:val="clear" w:color="auto" w:fill="auto"/>
        <w:spacing w:line="240" w:lineRule="auto"/>
        <w:ind w:left="20" w:right="60" w:firstLine="560"/>
        <w:rPr>
          <w:rFonts w:ascii="Times New Roman" w:hAnsi="Times New Roman" w:cs="Times New Roman"/>
          <w:color w:val="000000" w:themeColor="text1"/>
          <w:sz w:val="24"/>
          <w:szCs w:val="24"/>
        </w:rPr>
      </w:pPr>
      <w:r w:rsidRPr="006C5241">
        <w:rPr>
          <w:rFonts w:ascii="Times New Roman" w:hAnsi="Times New Roman" w:cs="Times New Roman"/>
          <w:color w:val="000000" w:themeColor="text1"/>
          <w:sz w:val="24"/>
          <w:szCs w:val="24"/>
        </w:rPr>
        <w:t xml:space="preserve">Для учащихся 1 класса максимальная продолжительность учебной недели составляет 5 дней, для 2-4 классов - 6 дней. </w:t>
      </w:r>
    </w:p>
    <w:p w:rsidR="0095147C" w:rsidRPr="006C5241" w:rsidRDefault="0095147C" w:rsidP="0095147C">
      <w:pPr>
        <w:ind w:firstLine="600"/>
        <w:jc w:val="both"/>
        <w:rPr>
          <w:color w:val="000000" w:themeColor="text1"/>
        </w:rPr>
      </w:pPr>
      <w:r w:rsidRPr="006C5241">
        <w:rPr>
          <w:color w:val="000000" w:themeColor="text1"/>
        </w:rPr>
        <w:t>Продолжительность учебного года для I класса – 33 учебные недели, для II-IV классов- 34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95147C" w:rsidRPr="00720100" w:rsidRDefault="0095147C" w:rsidP="0095147C">
      <w:pPr>
        <w:pStyle w:val="1a"/>
        <w:shd w:val="clear" w:color="auto" w:fill="auto"/>
        <w:spacing w:line="240" w:lineRule="auto"/>
        <w:ind w:left="20" w:right="20" w:firstLine="560"/>
        <w:rPr>
          <w:rFonts w:ascii="Times New Roman" w:hAnsi="Times New Roman" w:cs="Times New Roman"/>
          <w:color w:val="000000" w:themeColor="text1"/>
          <w:sz w:val="24"/>
          <w:szCs w:val="24"/>
        </w:rPr>
      </w:pPr>
      <w:r w:rsidRPr="006C5241">
        <w:rPr>
          <w:rFonts w:ascii="Times New Roman" w:hAnsi="Times New Roman" w:cs="Times New Roman"/>
          <w:color w:val="000000" w:themeColor="text1"/>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w:t>
      </w:r>
      <w:r w:rsidRPr="00720100">
        <w:rPr>
          <w:rFonts w:ascii="Times New Roman" w:hAnsi="Times New Roman" w:cs="Times New Roman"/>
          <w:color w:val="000000" w:themeColor="text1"/>
          <w:sz w:val="24"/>
          <w:szCs w:val="24"/>
        </w:rPr>
        <w:t xml:space="preserve"> наполняемости 20 и более человек.</w:t>
      </w:r>
    </w:p>
    <w:p w:rsidR="0095147C" w:rsidRPr="00720100" w:rsidRDefault="0095147C" w:rsidP="00547E06">
      <w:pPr>
        <w:pStyle w:val="1a"/>
        <w:shd w:val="clear" w:color="auto" w:fill="auto"/>
        <w:spacing w:line="240" w:lineRule="auto"/>
        <w:ind w:left="20" w:right="20" w:firstLine="56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w:t>
      </w:r>
      <w:r w:rsidR="00547E06" w:rsidRPr="00720100">
        <w:rPr>
          <w:rFonts w:ascii="Times New Roman" w:hAnsi="Times New Roman" w:cs="Times New Roman"/>
          <w:color w:val="000000" w:themeColor="text1"/>
          <w:sz w:val="24"/>
          <w:szCs w:val="24"/>
        </w:rPr>
        <w:t>ссии</w:t>
      </w:r>
      <w:r w:rsidR="007108CF">
        <w:rPr>
          <w:rFonts w:ascii="Times New Roman" w:hAnsi="Times New Roman" w:cs="Times New Roman"/>
          <w:color w:val="000000" w:themeColor="text1"/>
          <w:sz w:val="24"/>
          <w:szCs w:val="24"/>
        </w:rPr>
        <w:t>»</w:t>
      </w:r>
      <w:r w:rsidR="00A56863">
        <w:rPr>
          <w:rFonts w:ascii="Times New Roman" w:hAnsi="Times New Roman" w:cs="Times New Roman"/>
          <w:color w:val="000000" w:themeColor="text1"/>
          <w:sz w:val="24"/>
          <w:szCs w:val="24"/>
        </w:rPr>
        <w:t>,</w:t>
      </w:r>
      <w:r w:rsidR="00547E06" w:rsidRPr="00720100">
        <w:rPr>
          <w:rFonts w:ascii="Times New Roman" w:hAnsi="Times New Roman" w:cs="Times New Roman"/>
          <w:color w:val="000000" w:themeColor="text1"/>
          <w:sz w:val="24"/>
          <w:szCs w:val="24"/>
        </w:rPr>
        <w:t xml:space="preserve"> обучаются по ФГОСНОО.</w:t>
      </w:r>
    </w:p>
    <w:p w:rsidR="0095147C" w:rsidRPr="00720100" w:rsidRDefault="0095147C" w:rsidP="0095147C">
      <w:pPr>
        <w:pStyle w:val="1a"/>
        <w:shd w:val="clear" w:color="auto" w:fill="auto"/>
        <w:spacing w:line="240" w:lineRule="auto"/>
        <w:ind w:left="20" w:right="20" w:firstLine="56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Комплексный учебный курс «Основы религиозных культур и светской этики</w:t>
      </w:r>
      <w:r w:rsidR="007108CF">
        <w:rPr>
          <w:rFonts w:ascii="Times New Roman" w:hAnsi="Times New Roman" w:cs="Times New Roman"/>
          <w:color w:val="000000" w:themeColor="text1"/>
          <w:sz w:val="24"/>
          <w:szCs w:val="24"/>
        </w:rPr>
        <w:t xml:space="preserve">» </w:t>
      </w:r>
      <w:r w:rsidRPr="00720100">
        <w:rPr>
          <w:rFonts w:ascii="Times New Roman" w:hAnsi="Times New Roman" w:cs="Times New Roman"/>
          <w:color w:val="000000" w:themeColor="text1"/>
          <w:sz w:val="24"/>
          <w:szCs w:val="24"/>
        </w:rPr>
        <w:t xml:space="preserve">состоит из шести модулей и изучается в IV классах (1 час в неделю). Образовательное учреждение МКОУ </w:t>
      </w:r>
      <w:r w:rsidR="009D6464">
        <w:rPr>
          <w:rFonts w:ascii="Times New Roman" w:hAnsi="Times New Roman" w:cs="Times New Roman"/>
          <w:color w:val="000000" w:themeColor="text1"/>
          <w:sz w:val="24"/>
          <w:szCs w:val="24"/>
        </w:rPr>
        <w:t>«Цудахарская СОШ им.М.В.Вагабова</w:t>
      </w:r>
      <w:r w:rsidR="007108CF">
        <w:rPr>
          <w:rFonts w:ascii="Times New Roman" w:hAnsi="Times New Roman" w:cs="Times New Roman"/>
          <w:color w:val="000000" w:themeColor="text1"/>
          <w:sz w:val="24"/>
          <w:szCs w:val="24"/>
        </w:rPr>
        <w:t xml:space="preserve">» </w:t>
      </w:r>
      <w:r w:rsidRPr="00720100">
        <w:rPr>
          <w:rFonts w:ascii="Times New Roman" w:hAnsi="Times New Roman" w:cs="Times New Roman"/>
          <w:color w:val="000000" w:themeColor="text1"/>
          <w:sz w:val="24"/>
          <w:szCs w:val="24"/>
        </w:rPr>
        <w:t>организует изучение одного модуля «Основы исламской культуры</w:t>
      </w:r>
      <w:r w:rsidR="007108CF">
        <w:rPr>
          <w:rFonts w:ascii="Times New Roman" w:hAnsi="Times New Roman" w:cs="Times New Roman"/>
          <w:color w:val="000000" w:themeColor="text1"/>
          <w:sz w:val="24"/>
          <w:szCs w:val="24"/>
        </w:rPr>
        <w:t>»</w:t>
      </w:r>
      <w:r w:rsidRPr="00720100">
        <w:rPr>
          <w:rFonts w:ascii="Times New Roman" w:hAnsi="Times New Roman" w:cs="Times New Roman"/>
          <w:color w:val="000000" w:themeColor="text1"/>
          <w:sz w:val="24"/>
          <w:szCs w:val="24"/>
        </w:rPr>
        <w:t>выбранного учащимися и их родителями.</w:t>
      </w:r>
    </w:p>
    <w:p w:rsidR="0095147C" w:rsidRPr="00720100" w:rsidRDefault="0095147C" w:rsidP="0095147C">
      <w:pPr>
        <w:pStyle w:val="1a"/>
        <w:shd w:val="clear" w:color="auto" w:fill="auto"/>
        <w:spacing w:line="240" w:lineRule="auto"/>
        <w:ind w:left="20" w:right="20" w:firstLine="560"/>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95147C" w:rsidRPr="00720100" w:rsidRDefault="0095147C" w:rsidP="0095147C">
      <w:pPr>
        <w:keepNext/>
        <w:keepLines/>
        <w:jc w:val="both"/>
        <w:rPr>
          <w:b/>
          <w:color w:val="000000" w:themeColor="text1"/>
        </w:rPr>
      </w:pPr>
      <w:r w:rsidRPr="00720100">
        <w:rPr>
          <w:b/>
          <w:color w:val="000000" w:themeColor="text1"/>
        </w:rPr>
        <w:t>Структура учебного плана.</w:t>
      </w:r>
    </w:p>
    <w:p w:rsidR="0095147C" w:rsidRPr="00720100" w:rsidRDefault="0095147C" w:rsidP="0095147C">
      <w:pPr>
        <w:pStyle w:val="2a"/>
        <w:shd w:val="clear" w:color="auto" w:fill="auto"/>
        <w:spacing w:line="240" w:lineRule="auto"/>
        <w:jc w:val="both"/>
        <w:rPr>
          <w:rFonts w:ascii="Times New Roman" w:hAnsi="Times New Roman" w:cs="Times New Roman"/>
          <w:color w:val="000000" w:themeColor="text1"/>
          <w:sz w:val="24"/>
          <w:szCs w:val="28"/>
        </w:rPr>
      </w:pPr>
      <w:r w:rsidRPr="00720100">
        <w:rPr>
          <w:rFonts w:ascii="Times New Roman" w:hAnsi="Times New Roman" w:cs="Times New Roman"/>
          <w:color w:val="000000" w:themeColor="text1"/>
          <w:sz w:val="24"/>
          <w:szCs w:val="28"/>
        </w:rPr>
        <w:t>Учебная нагрузка.</w:t>
      </w:r>
    </w:p>
    <w:p w:rsidR="00547E06" w:rsidRPr="00720100" w:rsidRDefault="0095147C" w:rsidP="00C21409">
      <w:pPr>
        <w:pStyle w:val="1a"/>
        <w:shd w:val="clear" w:color="auto" w:fill="auto"/>
        <w:spacing w:line="240" w:lineRule="auto"/>
        <w:ind w:left="20" w:right="20" w:firstLine="560"/>
        <w:rPr>
          <w:rFonts w:ascii="Times New Roman" w:hAnsi="Times New Roman" w:cs="Times New Roman"/>
          <w:color w:val="000000" w:themeColor="text1"/>
          <w:sz w:val="24"/>
          <w:szCs w:val="28"/>
        </w:rPr>
      </w:pPr>
      <w:r w:rsidRPr="00720100">
        <w:rPr>
          <w:rFonts w:ascii="Times New Roman" w:hAnsi="Times New Roman" w:cs="Times New Roman"/>
          <w:color w:val="000000" w:themeColor="text1"/>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Целями начального образования являются: обеспечение мягкой адаптации ребенка к школьному обучению, формирование основ учебной деятельности, создание основ функциональной грамотности (овладение чтением, письмом, счетом, культурой поведения и речи, основами личной гигиены и здорового образа жизни).</w:t>
      </w:r>
    </w:p>
    <w:p w:rsidR="00547E06" w:rsidRPr="00720100" w:rsidRDefault="00547E06" w:rsidP="00547E06">
      <w:pPr>
        <w:widowControl/>
        <w:suppressAutoHyphens w:val="0"/>
        <w:ind w:firstLine="601"/>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Согласно базисному учебному плану РФ и ФГОСу изучение родного языкавозможно в рамках обязательной предметной области «Родные языки и литературное чтение</w:t>
      </w:r>
      <w:r w:rsidR="007108CF">
        <w:rPr>
          <w:rFonts w:eastAsia="Times New Roman"/>
          <w:color w:val="000000" w:themeColor="text1"/>
          <w:kern w:val="0"/>
          <w:szCs w:val="28"/>
          <w:lang w:eastAsia="ru-RU"/>
        </w:rPr>
        <w:t xml:space="preserve">» </w:t>
      </w:r>
      <w:r w:rsidRPr="00720100">
        <w:rPr>
          <w:rFonts w:eastAsia="Times New Roman"/>
          <w:color w:val="000000" w:themeColor="text1"/>
          <w:kern w:val="0"/>
          <w:szCs w:val="28"/>
          <w:lang w:eastAsia="ru-RU"/>
        </w:rPr>
        <w:t>(</w:t>
      </w:r>
      <w:r w:rsidRPr="00720100">
        <w:rPr>
          <w:rFonts w:eastAsia="Times New Roman"/>
          <w:color w:val="000000" w:themeColor="text1"/>
          <w:kern w:val="0"/>
          <w:szCs w:val="28"/>
          <w:lang w:val="en-US" w:eastAsia="ru-RU"/>
        </w:rPr>
        <w:t>I</w:t>
      </w:r>
      <w:r w:rsidRPr="00720100">
        <w:rPr>
          <w:rFonts w:eastAsia="Times New Roman"/>
          <w:color w:val="000000" w:themeColor="text1"/>
          <w:kern w:val="0"/>
          <w:szCs w:val="28"/>
          <w:lang w:eastAsia="ru-RU"/>
        </w:rPr>
        <w:t>-</w:t>
      </w:r>
      <w:r w:rsidRPr="00720100">
        <w:rPr>
          <w:rFonts w:eastAsia="Times New Roman"/>
          <w:color w:val="000000" w:themeColor="text1"/>
          <w:kern w:val="0"/>
          <w:szCs w:val="28"/>
          <w:lang w:val="en-US" w:eastAsia="ru-RU"/>
        </w:rPr>
        <w:t>IV</w:t>
      </w:r>
      <w:r w:rsidRPr="00720100">
        <w:rPr>
          <w:rFonts w:eastAsia="Times New Roman"/>
          <w:color w:val="000000" w:themeColor="text1"/>
          <w:kern w:val="0"/>
          <w:szCs w:val="28"/>
          <w:lang w:eastAsia="ru-RU"/>
        </w:rPr>
        <w:t xml:space="preserve"> классы), «Родной язык и литература</w:t>
      </w:r>
      <w:r w:rsidR="007108CF">
        <w:rPr>
          <w:rFonts w:eastAsia="Times New Roman"/>
          <w:color w:val="000000" w:themeColor="text1"/>
          <w:kern w:val="0"/>
          <w:szCs w:val="28"/>
          <w:lang w:eastAsia="ru-RU"/>
        </w:rPr>
        <w:t xml:space="preserve">» </w:t>
      </w:r>
      <w:r w:rsidRPr="00720100">
        <w:rPr>
          <w:rFonts w:eastAsia="Times New Roman"/>
          <w:color w:val="000000" w:themeColor="text1"/>
          <w:kern w:val="0"/>
          <w:szCs w:val="28"/>
          <w:lang w:eastAsia="ru-RU"/>
        </w:rPr>
        <w:t>(</w:t>
      </w:r>
      <w:r w:rsidRPr="00720100">
        <w:rPr>
          <w:rFonts w:eastAsia="Times New Roman"/>
          <w:color w:val="000000" w:themeColor="text1"/>
          <w:kern w:val="0"/>
          <w:szCs w:val="28"/>
          <w:lang w:val="en-US" w:eastAsia="ru-RU"/>
        </w:rPr>
        <w:t>V</w:t>
      </w:r>
      <w:r w:rsidRPr="00720100">
        <w:rPr>
          <w:rFonts w:eastAsia="Times New Roman"/>
          <w:color w:val="000000" w:themeColor="text1"/>
          <w:kern w:val="0"/>
          <w:szCs w:val="28"/>
          <w:lang w:eastAsia="ru-RU"/>
        </w:rPr>
        <w:t>-</w:t>
      </w:r>
      <w:r w:rsidRPr="00720100">
        <w:rPr>
          <w:rFonts w:eastAsia="Times New Roman"/>
          <w:color w:val="000000" w:themeColor="text1"/>
          <w:kern w:val="0"/>
          <w:szCs w:val="28"/>
          <w:lang w:val="en-US" w:eastAsia="ru-RU"/>
        </w:rPr>
        <w:t>X</w:t>
      </w:r>
      <w:r w:rsidRPr="00720100">
        <w:rPr>
          <w:rFonts w:eastAsia="Times New Roman"/>
          <w:color w:val="000000" w:themeColor="text1"/>
          <w:kern w:val="0"/>
          <w:szCs w:val="28"/>
          <w:lang w:eastAsia="ru-RU"/>
        </w:rPr>
        <w:t>1 классы), которые входят в обязательную (инвариантную) частьучебного плана. Следовательно, изучение родных языков и литератур носит обязательный характер.</w:t>
      </w:r>
    </w:p>
    <w:p w:rsidR="00547E06" w:rsidRPr="00720100" w:rsidRDefault="00547E06" w:rsidP="00840C80">
      <w:pPr>
        <w:widowControl/>
        <w:suppressAutoHyphens w:val="0"/>
        <w:ind w:firstLine="601"/>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Учебный планначального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изученияродных языков народов Дагестана, и устанавливает количество часов, отводимых на изучение учебных предметов по классам (годам) обучения.Часы национально- регионального компонента использованы для изучения даргинского языка в 1-4 классах и Культура и традиции народов Дагестана в 4-х классах.</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Образовательная область «Филология</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реализуется в начальной школе через учебные предметы: 1 класс – русский язык, литературное чтение, родной язык, литературное чтение</w:t>
      </w:r>
      <w:r w:rsidR="005A4616">
        <w:rPr>
          <w:rFonts w:eastAsia="Calibri"/>
          <w:color w:val="000000" w:themeColor="text1"/>
          <w:kern w:val="0"/>
          <w:szCs w:val="28"/>
          <w:lang w:eastAsia="en-US"/>
        </w:rPr>
        <w:t>;</w:t>
      </w:r>
      <w:r w:rsidRPr="00720100">
        <w:rPr>
          <w:rFonts w:eastAsia="Calibri"/>
          <w:color w:val="000000" w:themeColor="text1"/>
          <w:kern w:val="0"/>
          <w:szCs w:val="28"/>
          <w:lang w:eastAsia="en-US"/>
        </w:rPr>
        <w:t xml:space="preserve"> 2-4 классы – русский язык, литературное чтение, родной язык, литературное чтение, иностранный язык.</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Иностранный язык во 2-4 классахизучается по2 часа в неделю; </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-русский язык в 1,3- классах по 5 часов в неделю, в 2х классах 4 часа в неделю, в 4х классах 3 часа неделю; </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-литературное чтение в 1-</w:t>
      </w:r>
      <w:r w:rsidR="00550EEF">
        <w:rPr>
          <w:rFonts w:eastAsia="Calibri"/>
          <w:color w:val="000000" w:themeColor="text1"/>
          <w:kern w:val="0"/>
          <w:szCs w:val="28"/>
          <w:lang w:eastAsia="en-US"/>
        </w:rPr>
        <w:t>4</w:t>
      </w:r>
      <w:r w:rsidRPr="00720100">
        <w:rPr>
          <w:rFonts w:eastAsia="Calibri"/>
          <w:color w:val="000000" w:themeColor="text1"/>
          <w:kern w:val="0"/>
          <w:szCs w:val="28"/>
          <w:lang w:eastAsia="en-US"/>
        </w:rPr>
        <w:t>х классах 2 часа в неделю;</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-родной язык в 1-4-х классах по 3 часа в неделю;</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-литературное чтение в 1-4-х классах по 2 часа в неделю;</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Образовательная область «Математика</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представлена предметом «Математика</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 xml:space="preserve">в 1-4 классах по 4 часа в неделю. </w:t>
      </w:r>
    </w:p>
    <w:p w:rsidR="00547E06" w:rsidRPr="00720100" w:rsidRDefault="00547E06" w:rsidP="00550EEF">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Образовательная область «Обществознание и естествознание</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представлена учебным предметом «Окружающий мир</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 xml:space="preserve">в 2-4 классах в объеме 2 часов в неделю. </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Область «Основы религиозных культур и светской этики</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представлена предметом «ОРКСЭ</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по 1 часу в неделю в 4-классах. В данном году родителями и другими законными представителями выбраны 1 модуль ОРКСЭ: «Основы исламской культуры</w:t>
      </w:r>
      <w:r w:rsidR="007108CF">
        <w:rPr>
          <w:rFonts w:eastAsia="Calibri"/>
          <w:color w:val="000000" w:themeColor="text1"/>
          <w:kern w:val="0"/>
          <w:szCs w:val="28"/>
          <w:lang w:eastAsia="en-US"/>
        </w:rPr>
        <w:t>»</w:t>
      </w:r>
      <w:r w:rsidR="00A56863">
        <w:rPr>
          <w:rFonts w:eastAsia="Calibri"/>
          <w:color w:val="000000" w:themeColor="text1"/>
          <w:kern w:val="0"/>
          <w:szCs w:val="28"/>
          <w:lang w:eastAsia="en-US"/>
        </w:rPr>
        <w:t>.</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В рамках образовательной области «Физическая культура</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в 1-4 классах ведется предмет «Физическая культура</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по 3 часа в неделю.</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Образовательная область «Искусство</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представлена следующим самостоятельным предметомв 1-4-хклассах: «Музыка</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-1 час в неделю и интегрированным предметом«Изобразительное искусство и художественный труд</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 xml:space="preserve">- 1 час в неделю в 1,3,4-х классахи 2 часа в неделю во 2 классе </w:t>
      </w:r>
    </w:p>
    <w:p w:rsidR="00547E06" w:rsidRPr="00720100" w:rsidRDefault="00547E06" w:rsidP="00547E06">
      <w:pPr>
        <w:widowControl/>
        <w:suppressAutoHyphens w:val="0"/>
        <w:ind w:firstLine="708"/>
        <w:jc w:val="both"/>
        <w:rPr>
          <w:rFonts w:eastAsia="Calibri"/>
          <w:color w:val="000000" w:themeColor="text1"/>
          <w:kern w:val="0"/>
          <w:szCs w:val="28"/>
          <w:lang w:eastAsia="en-US"/>
        </w:rPr>
      </w:pPr>
    </w:p>
    <w:p w:rsidR="00547E06" w:rsidRPr="00720100" w:rsidRDefault="00547E06" w:rsidP="00547E06">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 Обучение в 1-м классе осуществляется с соблюдением следующих дополнительных требований СанПиН 2.4.2.2821-10 №189 (с изменениями):</w:t>
      </w:r>
      <w:bookmarkStart w:id="17" w:name="redstr16"/>
      <w:bookmarkStart w:id="18" w:name="redstr15"/>
      <w:bookmarkEnd w:id="17"/>
      <w:bookmarkEnd w:id="18"/>
    </w:p>
    <w:p w:rsidR="00547E06" w:rsidRPr="00720100" w:rsidRDefault="00547E06" w:rsidP="00547E06">
      <w:pPr>
        <w:widowControl/>
        <w:suppressAutoHyphens w:val="0"/>
        <w:ind w:firstLine="709"/>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Часы отведённые на компонент образовательной организации по 1-му часу во 2-4-х классах в образовательном учреждении отведены на изучение литературного чтения для осуществления требований Федерального государственного образовательного стандарта начального общего образования. Литературное чтение – один из основных предметов в обучение младших школьников. Он формирует общеучебный навык чтенияи умение работать с текстом, пробуждает интерес к чтению художественной литературы и способствует общему развитию ребенка, его духовно-нравственному и эстетическому воспитанию.</w:t>
      </w:r>
    </w:p>
    <w:p w:rsidR="00547E06" w:rsidRPr="00720100" w:rsidRDefault="00547E06" w:rsidP="00547E06">
      <w:pPr>
        <w:widowControl/>
        <w:suppressAutoHyphens w:val="0"/>
        <w:ind w:firstLine="709"/>
        <w:rPr>
          <w:rFonts w:eastAsia="Times New Roman"/>
          <w:color w:val="000000" w:themeColor="text1"/>
          <w:kern w:val="0"/>
          <w:szCs w:val="28"/>
          <w:lang w:eastAsia="ru-RU"/>
        </w:rPr>
      </w:pPr>
      <w:r w:rsidRPr="00720100">
        <w:rPr>
          <w:rFonts w:eastAsia="Times New Roman"/>
          <w:color w:val="000000" w:themeColor="text1"/>
          <w:kern w:val="0"/>
          <w:szCs w:val="28"/>
          <w:lang w:eastAsia="ru-RU"/>
        </w:rPr>
        <w:t xml:space="preserve">Успешность изучения курса литературного чтения обеспечивает результативность по другим предметам начальной школы. </w:t>
      </w:r>
    </w:p>
    <w:p w:rsidR="00547E06" w:rsidRPr="00720100" w:rsidRDefault="00547E06" w:rsidP="00547E06">
      <w:pPr>
        <w:widowControl/>
        <w:suppressAutoHyphens w:val="0"/>
        <w:ind w:firstLine="601"/>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Внеурочная деятельность организуется по программе «Начальное техническое творчество</w:t>
      </w:r>
      <w:r w:rsidR="007108CF">
        <w:rPr>
          <w:rFonts w:eastAsia="Times New Roman"/>
          <w:color w:val="000000" w:themeColor="text1"/>
          <w:kern w:val="0"/>
          <w:szCs w:val="28"/>
          <w:lang w:eastAsia="ru-RU"/>
        </w:rPr>
        <w:t xml:space="preserve">» </w:t>
      </w:r>
      <w:r w:rsidRPr="00720100">
        <w:rPr>
          <w:rFonts w:eastAsia="Times New Roman"/>
          <w:color w:val="000000" w:themeColor="text1"/>
          <w:kern w:val="0"/>
          <w:szCs w:val="28"/>
          <w:lang w:eastAsia="ru-RU"/>
        </w:rPr>
        <w:t>адаптированной, имеет базовый уровень освоения, составленной на основе учебного издания Министерства образования и науки Российской Федерации. Направление внеурочной деятельности выполняет компенсаторные функции, развивает интерес детей к познанию и творчеству, способствует всестороннему развитию личности ребёнка. С учётом социальных условий и возможностей осуществляет индивидуальный подход к обучению учащихся, создаёт условия для творческого роста воспитанников. Направление «Начальное техническое творчество</w:t>
      </w:r>
      <w:r w:rsidR="007108CF">
        <w:rPr>
          <w:rFonts w:eastAsia="Times New Roman"/>
          <w:color w:val="000000" w:themeColor="text1"/>
          <w:kern w:val="0"/>
          <w:szCs w:val="28"/>
          <w:lang w:eastAsia="ru-RU"/>
        </w:rPr>
        <w:t xml:space="preserve">» </w:t>
      </w:r>
      <w:r w:rsidRPr="00720100">
        <w:rPr>
          <w:rFonts w:eastAsia="Times New Roman"/>
          <w:color w:val="000000" w:themeColor="text1"/>
          <w:kern w:val="0"/>
          <w:szCs w:val="28"/>
          <w:lang w:eastAsia="ru-RU"/>
        </w:rPr>
        <w:t xml:space="preserve">расширяет знания учащихся об окружающей действительности,машинах, механизмах, их использовании в жизни. </w:t>
      </w:r>
    </w:p>
    <w:p w:rsidR="00547E06" w:rsidRPr="00720100" w:rsidRDefault="00547E06" w:rsidP="00547E06">
      <w:pPr>
        <w:widowControl/>
        <w:suppressAutoHyphens w:val="0"/>
        <w:ind w:firstLine="601"/>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 xml:space="preserve">При организации внеурочной деятельности обучающихся образовательной организацией проводится не менее 1ч в 1-х классах и не менее 2-хч во 2-4-х классах. </w:t>
      </w:r>
    </w:p>
    <w:p w:rsidR="00547E06" w:rsidRPr="00720100" w:rsidRDefault="00547E06" w:rsidP="00547E06">
      <w:pPr>
        <w:widowControl/>
        <w:suppressAutoHyphens w:val="0"/>
        <w:rPr>
          <w:rFonts w:eastAsia="Times New Roman"/>
          <w:color w:val="000000" w:themeColor="text1"/>
          <w:kern w:val="0"/>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Default="00547E06"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Default="007F63C0" w:rsidP="00547E06">
      <w:pPr>
        <w:widowControl/>
        <w:suppressAutoHyphens w:val="0"/>
        <w:rPr>
          <w:rFonts w:eastAsia="Times New Roman"/>
          <w:color w:val="000000" w:themeColor="text1"/>
          <w:kern w:val="0"/>
          <w:sz w:val="28"/>
          <w:szCs w:val="28"/>
          <w:lang w:eastAsia="ru-RU"/>
        </w:rPr>
      </w:pPr>
    </w:p>
    <w:p w:rsidR="007F63C0" w:rsidRPr="00720100" w:rsidRDefault="007F63C0" w:rsidP="00547E06">
      <w:pPr>
        <w:widowControl/>
        <w:suppressAutoHyphens w:val="0"/>
        <w:rPr>
          <w:rFonts w:eastAsia="Times New Roman"/>
          <w:color w:val="000000" w:themeColor="text1"/>
          <w:kern w:val="0"/>
          <w:sz w:val="28"/>
          <w:szCs w:val="28"/>
          <w:lang w:eastAsia="ru-RU"/>
        </w:rPr>
      </w:pPr>
    </w:p>
    <w:p w:rsidR="00547E06" w:rsidRPr="00720100" w:rsidRDefault="00547E06" w:rsidP="00547E06">
      <w:pPr>
        <w:widowControl/>
        <w:suppressAutoHyphens w:val="0"/>
        <w:rPr>
          <w:rFonts w:eastAsia="Times New Roman"/>
          <w:color w:val="000000" w:themeColor="text1"/>
          <w:kern w:val="0"/>
          <w:sz w:val="28"/>
          <w:szCs w:val="28"/>
          <w:lang w:eastAsia="ru-RU"/>
        </w:rPr>
      </w:pPr>
    </w:p>
    <w:p w:rsidR="00547E06" w:rsidRPr="007F63C0" w:rsidRDefault="00547E06" w:rsidP="007F63C0">
      <w:pPr>
        <w:widowControl/>
        <w:suppressAutoHyphens w:val="0"/>
        <w:jc w:val="center"/>
        <w:rPr>
          <w:rFonts w:eastAsia="Times New Roman"/>
          <w:b/>
          <w:i/>
          <w:color w:val="000000" w:themeColor="text1"/>
          <w:kern w:val="0"/>
          <w:sz w:val="28"/>
          <w:szCs w:val="32"/>
          <w:lang w:eastAsia="en-US"/>
        </w:rPr>
      </w:pPr>
      <w:r w:rsidRPr="007F63C0">
        <w:rPr>
          <w:rFonts w:eastAsia="Times New Roman"/>
          <w:b/>
          <w:i/>
          <w:color w:val="000000" w:themeColor="text1"/>
          <w:kern w:val="0"/>
          <w:sz w:val="28"/>
          <w:szCs w:val="32"/>
          <w:lang w:eastAsia="en-US"/>
        </w:rPr>
        <w:t xml:space="preserve">Учебный план с родным (нерусским)языком обучениядля </w:t>
      </w:r>
      <w:r w:rsidRPr="007F63C0">
        <w:rPr>
          <w:rFonts w:eastAsia="Times New Roman"/>
          <w:b/>
          <w:i/>
          <w:color w:val="000000" w:themeColor="text1"/>
          <w:kern w:val="0"/>
          <w:sz w:val="28"/>
          <w:szCs w:val="32"/>
          <w:lang w:val="en-US" w:eastAsia="en-US"/>
        </w:rPr>
        <w:t>I</w:t>
      </w:r>
      <w:r w:rsidRPr="007F63C0">
        <w:rPr>
          <w:rFonts w:eastAsia="Times New Roman"/>
          <w:b/>
          <w:i/>
          <w:color w:val="000000" w:themeColor="text1"/>
          <w:kern w:val="0"/>
          <w:sz w:val="28"/>
          <w:szCs w:val="32"/>
          <w:lang w:eastAsia="en-US"/>
        </w:rPr>
        <w:t>-</w:t>
      </w:r>
      <w:r w:rsidRPr="007F63C0">
        <w:rPr>
          <w:rFonts w:eastAsia="Times New Roman"/>
          <w:b/>
          <w:i/>
          <w:color w:val="000000" w:themeColor="text1"/>
          <w:kern w:val="0"/>
          <w:sz w:val="28"/>
          <w:szCs w:val="32"/>
          <w:lang w:val="en-US" w:eastAsia="en-US"/>
        </w:rPr>
        <w:t>IV</w:t>
      </w:r>
      <w:r w:rsidRPr="007F63C0">
        <w:rPr>
          <w:rFonts w:eastAsia="Times New Roman"/>
          <w:b/>
          <w:i/>
          <w:color w:val="000000" w:themeColor="text1"/>
          <w:kern w:val="0"/>
          <w:sz w:val="28"/>
          <w:szCs w:val="32"/>
          <w:lang w:eastAsia="en-US"/>
        </w:rPr>
        <w:t xml:space="preserve"> классов МКОУ </w:t>
      </w:r>
      <w:r w:rsidR="009D6464" w:rsidRPr="007F63C0">
        <w:rPr>
          <w:rFonts w:eastAsia="Times New Roman"/>
          <w:b/>
          <w:i/>
          <w:color w:val="000000" w:themeColor="text1"/>
          <w:kern w:val="0"/>
          <w:sz w:val="28"/>
          <w:szCs w:val="32"/>
          <w:lang w:eastAsia="en-US"/>
        </w:rPr>
        <w:t>«Цудахарская СОШ им.М.В.Вагабова</w:t>
      </w:r>
      <w:r w:rsidR="007108CF">
        <w:rPr>
          <w:rFonts w:eastAsia="Times New Roman"/>
          <w:b/>
          <w:i/>
          <w:color w:val="000000" w:themeColor="text1"/>
          <w:kern w:val="0"/>
          <w:sz w:val="28"/>
          <w:szCs w:val="32"/>
          <w:lang w:eastAsia="en-US"/>
        </w:rPr>
        <w:t>»</w:t>
      </w:r>
      <w:r w:rsidR="00A56863">
        <w:rPr>
          <w:rFonts w:eastAsia="Times New Roman"/>
          <w:b/>
          <w:i/>
          <w:color w:val="000000" w:themeColor="text1"/>
          <w:kern w:val="0"/>
          <w:sz w:val="28"/>
          <w:szCs w:val="32"/>
          <w:lang w:eastAsia="en-US"/>
        </w:rPr>
        <w:t>,</w:t>
      </w:r>
      <w:r w:rsidRPr="007F63C0">
        <w:rPr>
          <w:rFonts w:eastAsia="Times New Roman"/>
          <w:b/>
          <w:i/>
          <w:color w:val="000000" w:themeColor="text1"/>
          <w:kern w:val="0"/>
          <w:sz w:val="28"/>
          <w:szCs w:val="32"/>
          <w:lang w:eastAsia="en-US"/>
        </w:rPr>
        <w:t xml:space="preserve"> реализующих программы начальногообщего образованияна 2017/2018 учебный год</w:t>
      </w:r>
    </w:p>
    <w:p w:rsidR="00547E06" w:rsidRPr="00720100" w:rsidRDefault="00547E06" w:rsidP="00547E06">
      <w:pPr>
        <w:widowControl/>
        <w:suppressAutoHyphens w:val="0"/>
        <w:jc w:val="center"/>
        <w:rPr>
          <w:rFonts w:eastAsia="Times New Roman"/>
          <w:b/>
          <w:color w:val="000000" w:themeColor="text1"/>
          <w:kern w:val="0"/>
          <w:sz w:val="32"/>
          <w:szCs w:val="32"/>
          <w:lang w:eastAsia="en-US"/>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83"/>
        <w:gridCol w:w="2977"/>
        <w:gridCol w:w="708"/>
        <w:gridCol w:w="709"/>
        <w:gridCol w:w="567"/>
        <w:gridCol w:w="850"/>
        <w:gridCol w:w="850"/>
      </w:tblGrid>
      <w:tr w:rsidR="00547E06" w:rsidRPr="00720100" w:rsidTr="00C21409">
        <w:tc>
          <w:tcPr>
            <w:tcW w:w="2552" w:type="dxa"/>
            <w:gridSpan w:val="2"/>
            <w:vMerge w:val="restart"/>
            <w:shd w:val="clear" w:color="auto" w:fill="auto"/>
          </w:tcPr>
          <w:p w:rsidR="00547E06" w:rsidRPr="00720100" w:rsidRDefault="00547E06" w:rsidP="00547E06">
            <w:pPr>
              <w:widowControl/>
              <w:suppressAutoHyphens w:val="0"/>
              <w:ind w:left="120"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Предметные области</w:t>
            </w:r>
          </w:p>
        </w:tc>
        <w:tc>
          <w:tcPr>
            <w:tcW w:w="2977" w:type="dxa"/>
            <w:vMerge w:val="restart"/>
            <w:tcBorders>
              <w:top w:val="single" w:sz="4" w:space="0" w:color="auto"/>
              <w:left w:val="single" w:sz="4" w:space="0" w:color="auto"/>
              <w:bottom w:val="single" w:sz="4" w:space="0" w:color="auto"/>
              <w:right w:val="single" w:sz="4" w:space="0" w:color="auto"/>
            </w:tcBorders>
          </w:tcPr>
          <w:p w:rsidR="00547E06" w:rsidRPr="00720100" w:rsidRDefault="002A2495" w:rsidP="00547E06">
            <w:pPr>
              <w:widowControl/>
              <w:suppressAutoHyphens w:val="0"/>
              <w:ind w:left="120" w:right="-108"/>
              <w:rPr>
                <w:rFonts w:eastAsia="Times New Roman"/>
                <w:b/>
                <w:color w:val="000000" w:themeColor="text1"/>
                <w:kern w:val="0"/>
                <w:szCs w:val="32"/>
                <w:lang w:eastAsia="ru-RU"/>
              </w:rPr>
            </w:pPr>
            <w:r w:rsidRPr="002A2495">
              <w:rPr>
                <w:rFonts w:eastAsia="Times New Roman"/>
                <w:noProof/>
                <w:color w:val="000000" w:themeColor="text1"/>
                <w:kern w:val="0"/>
                <w:szCs w:val="32"/>
                <w:lang w:eastAsia="ru-RU"/>
              </w:rPr>
              <w:pict>
                <v:line id="Прямая соединительная линия 25" o:spid="_x0000_s1026" style="position:absolute;left:0;text-align:left;flip:y;z-index:251653632;visibility:visible;mso-wrap-style:square;mso-wrap-distance-left:9pt;mso-wrap-distance-top:0;mso-wrap-distance-right:9pt;mso-wrap-distance-bottom:0;mso-position-horizontal-relative:text;mso-position-vertical-relative:text;mso-width-relative:page;mso-height-relative:page" from="-5.1pt,-.35pt" to="142.7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"/>
              </w:pict>
            </w:r>
            <w:r w:rsidR="00547E06" w:rsidRPr="00720100">
              <w:rPr>
                <w:rFonts w:eastAsia="Times New Roman"/>
                <w:b/>
                <w:color w:val="000000" w:themeColor="text1"/>
                <w:kern w:val="0"/>
                <w:szCs w:val="32"/>
                <w:lang w:eastAsia="ru-RU"/>
              </w:rPr>
              <w:t>Предметы</w:t>
            </w:r>
          </w:p>
          <w:p w:rsidR="00547E06" w:rsidRPr="00720100" w:rsidRDefault="00547E06" w:rsidP="00547E06">
            <w:pPr>
              <w:widowControl/>
              <w:suppressAutoHyphens w:val="0"/>
              <w:ind w:left="-120" w:right="-108"/>
              <w:jc w:val="center"/>
              <w:rPr>
                <w:rFonts w:eastAsia="Times New Roman"/>
                <w:b/>
                <w:color w:val="000000" w:themeColor="text1"/>
                <w:kern w:val="0"/>
                <w:szCs w:val="32"/>
                <w:lang w:eastAsia="ru-RU"/>
              </w:rPr>
            </w:pPr>
          </w:p>
          <w:p w:rsidR="00547E06" w:rsidRPr="00720100" w:rsidRDefault="00547E06" w:rsidP="00547E06">
            <w:pPr>
              <w:widowControl/>
              <w:suppressAutoHyphens w:val="0"/>
              <w:ind w:left="-120" w:right="12"/>
              <w:jc w:val="right"/>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Классы</w:t>
            </w:r>
          </w:p>
        </w:tc>
        <w:tc>
          <w:tcPr>
            <w:tcW w:w="2834" w:type="dxa"/>
            <w:gridSpan w:val="4"/>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Количество часов в неделю</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Всего</w:t>
            </w:r>
          </w:p>
        </w:tc>
      </w:tr>
      <w:tr w:rsidR="00547E06" w:rsidRPr="00720100" w:rsidTr="00C21409">
        <w:tc>
          <w:tcPr>
            <w:tcW w:w="2552" w:type="dxa"/>
            <w:gridSpan w:val="2"/>
            <w:vMerge/>
            <w:shd w:val="clear" w:color="auto" w:fill="auto"/>
          </w:tcPr>
          <w:p w:rsidR="00547E06" w:rsidRPr="00720100" w:rsidRDefault="00547E06" w:rsidP="00547E06">
            <w:pPr>
              <w:widowControl/>
              <w:suppressAutoHyphens w:val="0"/>
              <w:rPr>
                <w:rFonts w:eastAsia="Times New Roman"/>
                <w:b/>
                <w:color w:val="000000" w:themeColor="text1"/>
                <w:kern w:val="0"/>
                <w:szCs w:val="32"/>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47E06" w:rsidRPr="00720100" w:rsidRDefault="00547E06" w:rsidP="00547E06">
            <w:pPr>
              <w:widowControl/>
              <w:suppressAutoHyphens w:val="0"/>
              <w:rPr>
                <w:rFonts w:eastAsia="Times New Roman"/>
                <w:b/>
                <w:color w:val="000000" w:themeColor="text1"/>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val="en-US" w:eastAsia="ru-RU"/>
              </w:rPr>
            </w:pPr>
            <w:r w:rsidRPr="00720100">
              <w:rPr>
                <w:rFonts w:eastAsia="Times New Roman"/>
                <w:b/>
                <w:color w:val="000000" w:themeColor="text1"/>
                <w:kern w:val="0"/>
                <w:szCs w:val="32"/>
                <w:lang w:val="en-US" w:eastAsia="ru-RU"/>
              </w:rPr>
              <w:t>I</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val="en-US" w:eastAsia="ru-RU"/>
              </w:rPr>
            </w:pPr>
            <w:r w:rsidRPr="00720100">
              <w:rPr>
                <w:rFonts w:eastAsia="Times New Roman"/>
                <w:b/>
                <w:color w:val="000000" w:themeColor="text1"/>
                <w:kern w:val="0"/>
                <w:szCs w:val="32"/>
                <w:lang w:val="en-US" w:eastAsia="ru-RU"/>
              </w:rPr>
              <w:t>II</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val="en-US" w:eastAsia="ru-RU"/>
              </w:rPr>
            </w:pPr>
            <w:r w:rsidRPr="00720100">
              <w:rPr>
                <w:rFonts w:eastAsia="Times New Roman"/>
                <w:b/>
                <w:color w:val="000000" w:themeColor="text1"/>
                <w:kern w:val="0"/>
                <w:szCs w:val="32"/>
                <w:lang w:val="en-US" w:eastAsia="ru-RU"/>
              </w:rPr>
              <w:t>III</w:t>
            </w: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val="en-US" w:eastAsia="ru-RU"/>
              </w:rPr>
              <w:t>IV</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b/>
                <w:color w:val="000000" w:themeColor="text1"/>
                <w:kern w:val="0"/>
                <w:szCs w:val="32"/>
                <w:lang w:eastAsia="ru-RU"/>
              </w:rPr>
            </w:pPr>
          </w:p>
        </w:tc>
      </w:tr>
      <w:tr w:rsidR="00547E06" w:rsidRPr="00720100" w:rsidTr="00C21409">
        <w:trPr>
          <w:trHeight w:val="555"/>
        </w:trPr>
        <w:tc>
          <w:tcPr>
            <w:tcW w:w="2552" w:type="dxa"/>
            <w:gridSpan w:val="2"/>
            <w:vMerge w:val="restart"/>
            <w:shd w:val="clear" w:color="auto" w:fill="auto"/>
          </w:tcPr>
          <w:p w:rsidR="00547E06" w:rsidRPr="00720100" w:rsidRDefault="00547E06" w:rsidP="00547E06">
            <w:pPr>
              <w:widowControl/>
              <w:suppressAutoHyphens w:val="0"/>
              <w:jc w:val="both"/>
              <w:rPr>
                <w:rFonts w:eastAsia="Times New Roman"/>
                <w:color w:val="000000" w:themeColor="text1"/>
                <w:kern w:val="0"/>
                <w:szCs w:val="32"/>
                <w:lang w:eastAsia="ru-RU"/>
              </w:rPr>
            </w:pPr>
            <w:r w:rsidRPr="00720100">
              <w:rPr>
                <w:rFonts w:eastAsia="Times New Roman"/>
                <w:color w:val="000000" w:themeColor="text1"/>
                <w:kern w:val="0"/>
                <w:szCs w:val="32"/>
                <w:lang w:eastAsia="ru-RU"/>
              </w:rPr>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jc w:val="both"/>
              <w:rPr>
                <w:rFonts w:eastAsia="Times New Roman"/>
                <w:color w:val="000000" w:themeColor="text1"/>
                <w:kern w:val="0"/>
                <w:szCs w:val="32"/>
                <w:lang w:eastAsia="ru-RU"/>
              </w:rPr>
            </w:pPr>
            <w:r w:rsidRPr="00720100">
              <w:rPr>
                <w:rFonts w:eastAsia="Times New Roman"/>
                <w:color w:val="000000" w:themeColor="text1"/>
                <w:kern w:val="0"/>
                <w:szCs w:val="32"/>
                <w:lang w:eastAsia="ru-RU"/>
              </w:rPr>
              <w:t xml:space="preserve"> 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17</w:t>
            </w:r>
          </w:p>
        </w:tc>
      </w:tr>
      <w:tr w:rsidR="007F63C0" w:rsidRPr="00720100" w:rsidTr="00C21409">
        <w:trPr>
          <w:trHeight w:val="375"/>
        </w:trPr>
        <w:tc>
          <w:tcPr>
            <w:tcW w:w="2552" w:type="dxa"/>
            <w:gridSpan w:val="2"/>
            <w:vMerge/>
            <w:shd w:val="clear" w:color="auto" w:fill="auto"/>
          </w:tcPr>
          <w:p w:rsidR="007F63C0" w:rsidRPr="00720100" w:rsidRDefault="007F63C0" w:rsidP="00547E06">
            <w:pPr>
              <w:widowControl/>
              <w:suppressAutoHyphens w:val="0"/>
              <w:jc w:val="both"/>
              <w:rPr>
                <w:rFonts w:eastAsia="Times New Roman"/>
                <w:color w:val="000000" w:themeColor="text1"/>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jc w:val="both"/>
              <w:rPr>
                <w:rFonts w:eastAsia="Times New Roman"/>
                <w:color w:val="000000" w:themeColor="text1"/>
                <w:kern w:val="0"/>
                <w:szCs w:val="32"/>
                <w:lang w:eastAsia="ru-RU"/>
              </w:rPr>
            </w:pPr>
            <w:r w:rsidRPr="00720100">
              <w:rPr>
                <w:rFonts w:eastAsia="Times New Roman"/>
                <w:color w:val="000000" w:themeColor="text1"/>
                <w:kern w:val="0"/>
                <w:szCs w:val="32"/>
                <w:lang w:eastAsia="ru-RU"/>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7F63C0" w:rsidRPr="00720100" w:rsidRDefault="007F63C0" w:rsidP="007F63C0">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7F63C0" w:rsidRPr="00720100" w:rsidRDefault="007F63C0" w:rsidP="007F63C0">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7F63C0" w:rsidRPr="00720100" w:rsidRDefault="007F63C0" w:rsidP="007F63C0">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7F63C0" w:rsidRPr="00720100" w:rsidRDefault="007F63C0"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8</w:t>
            </w:r>
          </w:p>
        </w:tc>
      </w:tr>
      <w:tr w:rsidR="00547E06" w:rsidRPr="00720100" w:rsidTr="00C21409">
        <w:trPr>
          <w:trHeight w:val="463"/>
        </w:trPr>
        <w:tc>
          <w:tcPr>
            <w:tcW w:w="2552" w:type="dxa"/>
            <w:gridSpan w:val="2"/>
            <w:vMerge w:val="restart"/>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Родной языки литературное чтение</w:t>
            </w: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Родной язык</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12</w:t>
            </w:r>
          </w:p>
        </w:tc>
      </w:tr>
      <w:tr w:rsidR="00547E06" w:rsidRPr="00720100" w:rsidTr="00C21409">
        <w:trPr>
          <w:trHeight w:val="355"/>
        </w:trPr>
        <w:tc>
          <w:tcPr>
            <w:tcW w:w="2552" w:type="dxa"/>
            <w:gridSpan w:val="2"/>
            <w:vMerge/>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8</w:t>
            </w:r>
          </w:p>
        </w:tc>
      </w:tr>
      <w:tr w:rsidR="00547E06" w:rsidRPr="00720100" w:rsidTr="00C21409">
        <w:tc>
          <w:tcPr>
            <w:tcW w:w="2552" w:type="dxa"/>
            <w:gridSpan w:val="2"/>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Иностранный язык</w:t>
            </w: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Иностранный язык</w:t>
            </w:r>
          </w:p>
        </w:tc>
        <w:tc>
          <w:tcPr>
            <w:tcW w:w="708"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w:t>
            </w:r>
          </w:p>
        </w:tc>
      </w:tr>
      <w:tr w:rsidR="00547E06" w:rsidRPr="00720100" w:rsidTr="00C21409">
        <w:tc>
          <w:tcPr>
            <w:tcW w:w="2552" w:type="dxa"/>
            <w:gridSpan w:val="2"/>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4</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16</w:t>
            </w:r>
          </w:p>
        </w:tc>
      </w:tr>
      <w:tr w:rsidR="00547E06" w:rsidRPr="00720100" w:rsidTr="00C21409">
        <w:tc>
          <w:tcPr>
            <w:tcW w:w="2552" w:type="dxa"/>
            <w:gridSpan w:val="2"/>
            <w:shd w:val="clear" w:color="auto" w:fill="auto"/>
          </w:tcPr>
          <w:p w:rsidR="00547E06" w:rsidRPr="00720100" w:rsidRDefault="00547E06" w:rsidP="00547E06">
            <w:pPr>
              <w:widowControl/>
              <w:suppressAutoHyphens w:val="0"/>
              <w:ind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Обществознание и естествознание (Окружающий мир)</w:t>
            </w: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Окружающий мир (человек, природа, общество)</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w:t>
            </w:r>
          </w:p>
        </w:tc>
      </w:tr>
      <w:tr w:rsidR="00547E06" w:rsidRPr="00720100" w:rsidTr="00C21409">
        <w:tc>
          <w:tcPr>
            <w:tcW w:w="2552" w:type="dxa"/>
            <w:gridSpan w:val="2"/>
            <w:vMerge w:val="restart"/>
            <w:shd w:val="clear" w:color="auto" w:fill="auto"/>
          </w:tcPr>
          <w:p w:rsidR="00547E06" w:rsidRPr="00720100" w:rsidRDefault="00547E06" w:rsidP="00547E06">
            <w:pPr>
              <w:widowControl/>
              <w:suppressAutoHyphens w:val="0"/>
              <w:ind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 xml:space="preserve">Основы духовно-нравственной культуры народов России </w:t>
            </w: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Культура и традиции народов Дагестана</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r>
      <w:tr w:rsidR="00547E06" w:rsidRPr="00720100" w:rsidTr="00C21409">
        <w:tc>
          <w:tcPr>
            <w:tcW w:w="2552" w:type="dxa"/>
            <w:gridSpan w:val="2"/>
            <w:vMerge/>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Основы религиозных культур и светской этики</w:t>
            </w:r>
          </w:p>
        </w:tc>
        <w:tc>
          <w:tcPr>
            <w:tcW w:w="708"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567"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r>
      <w:tr w:rsidR="00547E06" w:rsidRPr="00720100" w:rsidTr="00C21409">
        <w:tc>
          <w:tcPr>
            <w:tcW w:w="2552" w:type="dxa"/>
            <w:gridSpan w:val="2"/>
            <w:vMerge w:val="restart"/>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Музыка</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4</w:t>
            </w:r>
          </w:p>
        </w:tc>
      </w:tr>
      <w:tr w:rsidR="00547E06" w:rsidRPr="00720100" w:rsidTr="00C21409">
        <w:tc>
          <w:tcPr>
            <w:tcW w:w="2552" w:type="dxa"/>
            <w:gridSpan w:val="2"/>
            <w:vMerge/>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Изобразительное искусство + технология</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5</w:t>
            </w:r>
          </w:p>
        </w:tc>
      </w:tr>
      <w:tr w:rsidR="00547E06" w:rsidRPr="00720100" w:rsidTr="00C21409">
        <w:tc>
          <w:tcPr>
            <w:tcW w:w="2552" w:type="dxa"/>
            <w:gridSpan w:val="2"/>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 xml:space="preserve">Физическая культура </w:t>
            </w: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12</w:t>
            </w:r>
          </w:p>
        </w:tc>
      </w:tr>
      <w:tr w:rsidR="00547E06" w:rsidRPr="00720100" w:rsidTr="00C21409">
        <w:tc>
          <w:tcPr>
            <w:tcW w:w="2552" w:type="dxa"/>
            <w:gridSpan w:val="2"/>
            <w:shd w:val="clear" w:color="auto" w:fill="auto"/>
          </w:tcPr>
          <w:p w:rsidR="00547E06" w:rsidRPr="00720100" w:rsidRDefault="00547E06" w:rsidP="00547E06">
            <w:pPr>
              <w:keepNext/>
              <w:widowControl/>
              <w:suppressAutoHyphens w:val="0"/>
              <w:ind w:left="72" w:right="-108"/>
              <w:outlineLvl w:val="0"/>
              <w:rPr>
                <w:rFonts w:eastAsia="Times New Roman"/>
                <w:b/>
                <w:color w:val="000000" w:themeColor="text1"/>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keepNext/>
              <w:widowControl/>
              <w:suppressAutoHyphens w:val="0"/>
              <w:ind w:left="72" w:right="-108"/>
              <w:outlineLvl w:val="0"/>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25</w:t>
            </w:r>
          </w:p>
        </w:tc>
        <w:tc>
          <w:tcPr>
            <w:tcW w:w="850"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96</w:t>
            </w:r>
          </w:p>
        </w:tc>
      </w:tr>
      <w:tr w:rsidR="007F63C0" w:rsidRPr="00720100" w:rsidTr="007F63C0">
        <w:trPr>
          <w:trHeight w:val="415"/>
        </w:trPr>
        <w:tc>
          <w:tcPr>
            <w:tcW w:w="5529" w:type="dxa"/>
            <w:gridSpan w:val="3"/>
            <w:tcBorders>
              <w:right w:val="single" w:sz="4" w:space="0" w:color="auto"/>
            </w:tcBorders>
            <w:shd w:val="clear" w:color="auto" w:fill="auto"/>
          </w:tcPr>
          <w:p w:rsidR="007F63C0" w:rsidRPr="00720100" w:rsidRDefault="007F63C0" w:rsidP="00547E06">
            <w:pPr>
              <w:widowControl/>
              <w:suppressAutoHyphens w:val="0"/>
              <w:ind w:right="-108"/>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Национально-региональный компоненти компонент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p>
        </w:tc>
      </w:tr>
      <w:tr w:rsidR="007F63C0" w:rsidRPr="00720100" w:rsidTr="00C21409">
        <w:trPr>
          <w:trHeight w:val="255"/>
        </w:trPr>
        <w:tc>
          <w:tcPr>
            <w:tcW w:w="2552" w:type="dxa"/>
            <w:gridSpan w:val="2"/>
            <w:shd w:val="clear" w:color="auto" w:fill="auto"/>
          </w:tcPr>
          <w:p w:rsidR="007F63C0" w:rsidRPr="00720100" w:rsidRDefault="007F63C0" w:rsidP="00547E06">
            <w:pPr>
              <w:widowControl/>
              <w:suppressAutoHyphens w:val="0"/>
              <w:ind w:left="72" w:right="-108"/>
              <w:rPr>
                <w:rFonts w:eastAsia="Times New Roman"/>
                <w:color w:val="000000" w:themeColor="text1"/>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72" w:right="-108"/>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ИТОГО:</w:t>
            </w:r>
          </w:p>
        </w:tc>
        <w:tc>
          <w:tcPr>
            <w:tcW w:w="708" w:type="dxa"/>
            <w:tcBorders>
              <w:top w:val="single" w:sz="4" w:space="0" w:color="auto"/>
              <w:left w:val="single" w:sz="4" w:space="0" w:color="auto"/>
              <w:bottom w:val="single" w:sz="4" w:space="0" w:color="auto"/>
              <w:right w:val="single" w:sz="4" w:space="0" w:color="auto"/>
            </w:tcBorders>
          </w:tcPr>
          <w:p w:rsidR="007F63C0" w:rsidRPr="00720100" w:rsidRDefault="007F63C0" w:rsidP="007F63C0">
            <w:pPr>
              <w:widowControl/>
              <w:suppressAutoHyphens w:val="0"/>
              <w:ind w:left="-108" w:right="-108"/>
              <w:jc w:val="center"/>
              <w:rPr>
                <w:rFonts w:eastAsia="Times New Roman"/>
                <w:b/>
                <w:color w:val="000000" w:themeColor="text1"/>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7F63C0" w:rsidRPr="00720100" w:rsidRDefault="00B00471"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7F63C0" w:rsidRPr="00720100" w:rsidRDefault="007F63C0" w:rsidP="00547E06">
            <w:pPr>
              <w:widowControl/>
              <w:suppressAutoHyphens w:val="0"/>
              <w:ind w:right="-108"/>
              <w:jc w:val="center"/>
              <w:rPr>
                <w:rFonts w:eastAsia="Times New Roman"/>
                <w:color w:val="000000" w:themeColor="text1"/>
                <w:kern w:val="0"/>
                <w:szCs w:val="32"/>
                <w:lang w:eastAsia="ru-RU"/>
              </w:rPr>
            </w:pPr>
          </w:p>
        </w:tc>
      </w:tr>
      <w:tr w:rsidR="007F63C0" w:rsidRPr="00720100" w:rsidTr="00C21409">
        <w:tc>
          <w:tcPr>
            <w:tcW w:w="2552" w:type="dxa"/>
            <w:gridSpan w:val="2"/>
            <w:shd w:val="clear" w:color="auto" w:fill="auto"/>
          </w:tcPr>
          <w:p w:rsidR="007F63C0" w:rsidRPr="00720100" w:rsidRDefault="007F63C0" w:rsidP="00547E06">
            <w:pPr>
              <w:widowControl/>
              <w:suppressAutoHyphens w:val="0"/>
              <w:ind w:left="72" w:right="-108"/>
              <w:rPr>
                <w:rFonts w:eastAsia="Times New Roman"/>
                <w:color w:val="000000" w:themeColor="text1"/>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Предельно допустимая аудиторная недельнаяучебная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26</w:t>
            </w:r>
          </w:p>
        </w:tc>
        <w:tc>
          <w:tcPr>
            <w:tcW w:w="850"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26</w:t>
            </w:r>
          </w:p>
        </w:tc>
        <w:tc>
          <w:tcPr>
            <w:tcW w:w="850" w:type="dxa"/>
            <w:tcBorders>
              <w:top w:val="single" w:sz="4" w:space="0" w:color="auto"/>
              <w:left w:val="single" w:sz="4" w:space="0" w:color="auto"/>
              <w:bottom w:val="single" w:sz="4" w:space="0" w:color="auto"/>
              <w:right w:val="single" w:sz="4" w:space="0" w:color="auto"/>
            </w:tcBorders>
          </w:tcPr>
          <w:p w:rsidR="007F63C0" w:rsidRPr="00720100" w:rsidRDefault="007F63C0"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99</w:t>
            </w:r>
          </w:p>
        </w:tc>
      </w:tr>
      <w:tr w:rsidR="007F63C0" w:rsidRPr="00720100" w:rsidTr="00C21409">
        <w:tc>
          <w:tcPr>
            <w:tcW w:w="5529" w:type="dxa"/>
            <w:gridSpan w:val="3"/>
            <w:tcBorders>
              <w:right w:val="single" w:sz="4" w:space="0" w:color="auto"/>
            </w:tcBorders>
            <w:shd w:val="clear" w:color="auto" w:fill="auto"/>
          </w:tcPr>
          <w:p w:rsidR="007F63C0" w:rsidRPr="00720100" w:rsidRDefault="007F63C0"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Внеурочная деятельность (кружки, секции, проектная деятельность и др.)</w:t>
            </w:r>
          </w:p>
        </w:tc>
        <w:tc>
          <w:tcPr>
            <w:tcW w:w="708"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7F63C0" w:rsidRPr="00720100" w:rsidRDefault="007F63C0" w:rsidP="00547E06">
            <w:pPr>
              <w:widowControl/>
              <w:suppressAutoHyphens w:val="0"/>
              <w:ind w:right="-108"/>
              <w:jc w:val="center"/>
              <w:rPr>
                <w:rFonts w:eastAsia="Times New Roman"/>
                <w:color w:val="000000" w:themeColor="text1"/>
                <w:kern w:val="0"/>
                <w:szCs w:val="32"/>
                <w:lang w:eastAsia="ru-RU"/>
              </w:rPr>
            </w:pPr>
          </w:p>
        </w:tc>
      </w:tr>
      <w:tr w:rsidR="007F63C0" w:rsidRPr="00720100" w:rsidTr="00C21409">
        <w:tc>
          <w:tcPr>
            <w:tcW w:w="2269" w:type="dxa"/>
            <w:shd w:val="clear" w:color="auto" w:fill="auto"/>
          </w:tcPr>
          <w:p w:rsidR="007F63C0" w:rsidRPr="00720100" w:rsidRDefault="007F63C0" w:rsidP="00547E06">
            <w:pPr>
              <w:widowControl/>
              <w:suppressAutoHyphens w:val="0"/>
              <w:ind w:left="72" w:right="-108"/>
              <w:rPr>
                <w:rFonts w:eastAsia="Times New Roman"/>
                <w:b/>
                <w:color w:val="000000" w:themeColor="text1"/>
                <w:kern w:val="0"/>
                <w:szCs w:val="32"/>
                <w:lang w:eastAsia="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72" w:right="-108"/>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Всего к финансированию:</w:t>
            </w:r>
          </w:p>
        </w:tc>
        <w:tc>
          <w:tcPr>
            <w:tcW w:w="708"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22</w:t>
            </w:r>
          </w:p>
        </w:tc>
        <w:tc>
          <w:tcPr>
            <w:tcW w:w="709"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28</w:t>
            </w:r>
          </w:p>
        </w:tc>
        <w:tc>
          <w:tcPr>
            <w:tcW w:w="567"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28</w:t>
            </w:r>
          </w:p>
        </w:tc>
        <w:tc>
          <w:tcPr>
            <w:tcW w:w="850"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28</w:t>
            </w:r>
          </w:p>
        </w:tc>
        <w:tc>
          <w:tcPr>
            <w:tcW w:w="850" w:type="dxa"/>
            <w:tcBorders>
              <w:top w:val="single" w:sz="4" w:space="0" w:color="auto"/>
              <w:left w:val="single" w:sz="4" w:space="0" w:color="auto"/>
              <w:bottom w:val="single" w:sz="4" w:space="0" w:color="auto"/>
              <w:right w:val="single" w:sz="4" w:space="0" w:color="auto"/>
            </w:tcBorders>
          </w:tcPr>
          <w:p w:rsidR="007F63C0" w:rsidRPr="00720100" w:rsidRDefault="007F63C0" w:rsidP="00547E06">
            <w:pPr>
              <w:widowControl/>
              <w:suppressAutoHyphens w:val="0"/>
              <w:ind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106</w:t>
            </w:r>
          </w:p>
        </w:tc>
      </w:tr>
    </w:tbl>
    <w:p w:rsidR="00547E06" w:rsidRPr="00720100" w:rsidRDefault="00547E06" w:rsidP="00547E06">
      <w:pPr>
        <w:widowControl/>
        <w:suppressAutoHyphens w:val="0"/>
        <w:jc w:val="center"/>
        <w:rPr>
          <w:rFonts w:eastAsia="Times New Roman"/>
          <w:color w:val="000000" w:themeColor="text1"/>
          <w:kern w:val="0"/>
          <w:sz w:val="32"/>
          <w:szCs w:val="32"/>
          <w:lang w:eastAsia="en-US"/>
        </w:rPr>
      </w:pPr>
    </w:p>
    <w:p w:rsidR="00547E06" w:rsidRPr="00720100" w:rsidRDefault="00547E06" w:rsidP="00547E06">
      <w:pPr>
        <w:widowControl/>
        <w:suppressAutoHyphens w:val="0"/>
        <w:rPr>
          <w:rFonts w:eastAsia="Times New Roman"/>
          <w:b/>
          <w:color w:val="000000" w:themeColor="text1"/>
          <w:kern w:val="0"/>
          <w:sz w:val="32"/>
          <w:szCs w:val="32"/>
          <w:lang w:eastAsia="en-US"/>
        </w:rPr>
      </w:pPr>
    </w:p>
    <w:p w:rsidR="00547E06" w:rsidRPr="00720100" w:rsidRDefault="00547E06" w:rsidP="00547E06">
      <w:pPr>
        <w:widowControl/>
        <w:suppressAutoHyphens w:val="0"/>
        <w:rPr>
          <w:rFonts w:eastAsia="Times New Roman"/>
          <w:b/>
          <w:color w:val="000000" w:themeColor="text1"/>
          <w:kern w:val="0"/>
          <w:sz w:val="32"/>
          <w:szCs w:val="32"/>
          <w:lang w:eastAsia="en-US"/>
        </w:rPr>
      </w:pPr>
    </w:p>
    <w:p w:rsidR="00547E06" w:rsidRPr="00720100" w:rsidRDefault="00547E06" w:rsidP="00547E06">
      <w:pPr>
        <w:widowControl/>
        <w:suppressAutoHyphens w:val="0"/>
        <w:rPr>
          <w:rFonts w:eastAsia="Times New Roman"/>
          <w:b/>
          <w:color w:val="000000" w:themeColor="text1"/>
          <w:kern w:val="0"/>
          <w:sz w:val="32"/>
          <w:szCs w:val="32"/>
          <w:lang w:eastAsia="en-US"/>
        </w:rPr>
      </w:pPr>
    </w:p>
    <w:p w:rsidR="00547E06" w:rsidRPr="00720100" w:rsidRDefault="00547E06" w:rsidP="00547E06">
      <w:pPr>
        <w:widowControl/>
        <w:suppressAutoHyphens w:val="0"/>
        <w:rPr>
          <w:rFonts w:eastAsia="Times New Roman"/>
          <w:b/>
          <w:color w:val="000000" w:themeColor="text1"/>
          <w:kern w:val="0"/>
          <w:sz w:val="32"/>
          <w:szCs w:val="32"/>
          <w:lang w:eastAsia="en-US"/>
        </w:rPr>
      </w:pPr>
    </w:p>
    <w:p w:rsidR="00547E06" w:rsidRPr="00720100" w:rsidRDefault="00547E06" w:rsidP="00547E06">
      <w:pPr>
        <w:widowControl/>
        <w:suppressAutoHyphens w:val="0"/>
        <w:rPr>
          <w:rFonts w:eastAsia="Times New Roman"/>
          <w:b/>
          <w:color w:val="000000" w:themeColor="text1"/>
          <w:kern w:val="0"/>
          <w:sz w:val="32"/>
          <w:szCs w:val="32"/>
          <w:lang w:eastAsia="en-US"/>
        </w:rPr>
      </w:pPr>
    </w:p>
    <w:p w:rsidR="00547E06" w:rsidRPr="00720100" w:rsidRDefault="00547E06" w:rsidP="00547E06">
      <w:pPr>
        <w:widowControl/>
        <w:suppressAutoHyphens w:val="0"/>
        <w:rPr>
          <w:rFonts w:eastAsia="Times New Roman"/>
          <w:b/>
          <w:color w:val="000000" w:themeColor="text1"/>
          <w:kern w:val="0"/>
          <w:sz w:val="32"/>
          <w:szCs w:val="32"/>
          <w:lang w:eastAsia="en-US"/>
        </w:rPr>
      </w:pPr>
    </w:p>
    <w:p w:rsidR="00547E06" w:rsidRDefault="00547E06" w:rsidP="00547E06">
      <w:pPr>
        <w:widowControl/>
        <w:suppressAutoHyphens w:val="0"/>
        <w:rPr>
          <w:rFonts w:eastAsia="Times New Roman"/>
          <w:b/>
          <w:color w:val="000000" w:themeColor="text1"/>
          <w:kern w:val="0"/>
          <w:sz w:val="32"/>
          <w:szCs w:val="32"/>
          <w:lang w:eastAsia="en-US"/>
        </w:rPr>
      </w:pPr>
    </w:p>
    <w:p w:rsidR="007F63C0" w:rsidRDefault="007F63C0" w:rsidP="00547E06">
      <w:pPr>
        <w:widowControl/>
        <w:suppressAutoHyphens w:val="0"/>
        <w:rPr>
          <w:rFonts w:eastAsia="Times New Roman"/>
          <w:b/>
          <w:color w:val="000000" w:themeColor="text1"/>
          <w:kern w:val="0"/>
          <w:sz w:val="32"/>
          <w:szCs w:val="32"/>
          <w:lang w:eastAsia="en-US"/>
        </w:rPr>
      </w:pPr>
    </w:p>
    <w:p w:rsidR="007F63C0" w:rsidRDefault="007F63C0" w:rsidP="00547E06">
      <w:pPr>
        <w:widowControl/>
        <w:suppressAutoHyphens w:val="0"/>
        <w:rPr>
          <w:rFonts w:eastAsia="Times New Roman"/>
          <w:b/>
          <w:color w:val="000000" w:themeColor="text1"/>
          <w:kern w:val="0"/>
          <w:sz w:val="32"/>
          <w:szCs w:val="32"/>
          <w:lang w:eastAsia="en-US"/>
        </w:rPr>
      </w:pPr>
    </w:p>
    <w:p w:rsidR="007F63C0" w:rsidRPr="00720100" w:rsidRDefault="007F63C0" w:rsidP="00547E06">
      <w:pPr>
        <w:widowControl/>
        <w:suppressAutoHyphens w:val="0"/>
        <w:rPr>
          <w:rFonts w:eastAsia="Times New Roman"/>
          <w:b/>
          <w:color w:val="000000" w:themeColor="text1"/>
          <w:kern w:val="0"/>
          <w:sz w:val="32"/>
          <w:szCs w:val="32"/>
          <w:lang w:eastAsia="en-US"/>
        </w:rPr>
      </w:pPr>
    </w:p>
    <w:p w:rsidR="00547E06" w:rsidRPr="00720100" w:rsidRDefault="00547E06" w:rsidP="00547E06">
      <w:pPr>
        <w:widowControl/>
        <w:suppressAutoHyphens w:val="0"/>
        <w:jc w:val="both"/>
        <w:rPr>
          <w:rFonts w:eastAsia="Times New Roman"/>
          <w:b/>
          <w:i/>
          <w:color w:val="000000" w:themeColor="text1"/>
          <w:kern w:val="0"/>
          <w:sz w:val="32"/>
          <w:szCs w:val="32"/>
          <w:lang w:eastAsia="en-US"/>
        </w:rPr>
      </w:pPr>
      <w:r w:rsidRPr="00720100">
        <w:rPr>
          <w:rFonts w:eastAsia="Times New Roman"/>
          <w:b/>
          <w:i/>
          <w:color w:val="000000" w:themeColor="text1"/>
          <w:kern w:val="0"/>
          <w:sz w:val="32"/>
          <w:szCs w:val="32"/>
          <w:lang w:eastAsia="en-US"/>
        </w:rPr>
        <w:t>Учебный план с родным (нерусским)языком обучениядля</w:t>
      </w:r>
      <w:r w:rsidRPr="00720100">
        <w:rPr>
          <w:rFonts w:eastAsia="Times New Roman"/>
          <w:b/>
          <w:i/>
          <w:color w:val="000000" w:themeColor="text1"/>
          <w:kern w:val="0"/>
          <w:sz w:val="32"/>
          <w:szCs w:val="32"/>
          <w:lang w:val="en-US" w:eastAsia="en-US"/>
        </w:rPr>
        <w:t>I</w:t>
      </w:r>
      <w:r w:rsidRPr="00720100">
        <w:rPr>
          <w:rFonts w:eastAsia="Times New Roman"/>
          <w:b/>
          <w:i/>
          <w:color w:val="000000" w:themeColor="text1"/>
          <w:kern w:val="0"/>
          <w:sz w:val="32"/>
          <w:szCs w:val="32"/>
          <w:lang w:eastAsia="en-US"/>
        </w:rPr>
        <w:t>-</w:t>
      </w:r>
      <w:r w:rsidRPr="00720100">
        <w:rPr>
          <w:rFonts w:eastAsia="Times New Roman"/>
          <w:b/>
          <w:i/>
          <w:color w:val="000000" w:themeColor="text1"/>
          <w:kern w:val="0"/>
          <w:sz w:val="32"/>
          <w:szCs w:val="32"/>
          <w:lang w:val="en-US" w:eastAsia="en-US"/>
        </w:rPr>
        <w:t>IV</w:t>
      </w:r>
      <w:r w:rsidRPr="00720100">
        <w:rPr>
          <w:rFonts w:eastAsia="Times New Roman"/>
          <w:b/>
          <w:i/>
          <w:color w:val="000000" w:themeColor="text1"/>
          <w:kern w:val="0"/>
          <w:sz w:val="32"/>
          <w:szCs w:val="32"/>
          <w:lang w:eastAsia="en-US"/>
        </w:rPr>
        <w:t xml:space="preserve"> классов МКОУ </w:t>
      </w:r>
      <w:r w:rsidR="009D6464">
        <w:rPr>
          <w:rFonts w:eastAsia="Times New Roman"/>
          <w:b/>
          <w:i/>
          <w:color w:val="000000" w:themeColor="text1"/>
          <w:kern w:val="0"/>
          <w:sz w:val="32"/>
          <w:szCs w:val="32"/>
          <w:lang w:eastAsia="en-US"/>
        </w:rPr>
        <w:t>«Цудахарская СОШ им.М.В.Вагабова</w:t>
      </w:r>
      <w:r w:rsidR="007108CF">
        <w:rPr>
          <w:rFonts w:eastAsia="Times New Roman"/>
          <w:b/>
          <w:i/>
          <w:color w:val="000000" w:themeColor="text1"/>
          <w:kern w:val="0"/>
          <w:sz w:val="32"/>
          <w:szCs w:val="32"/>
          <w:lang w:eastAsia="en-US"/>
        </w:rPr>
        <w:t>»</w:t>
      </w:r>
      <w:r w:rsidR="00A56863">
        <w:rPr>
          <w:rFonts w:eastAsia="Times New Roman"/>
          <w:b/>
          <w:i/>
          <w:color w:val="000000" w:themeColor="text1"/>
          <w:kern w:val="0"/>
          <w:sz w:val="32"/>
          <w:szCs w:val="32"/>
          <w:lang w:eastAsia="en-US"/>
        </w:rPr>
        <w:t>,</w:t>
      </w:r>
      <w:r w:rsidRPr="00720100">
        <w:rPr>
          <w:rFonts w:eastAsia="Times New Roman"/>
          <w:b/>
          <w:i/>
          <w:color w:val="000000" w:themeColor="text1"/>
          <w:kern w:val="0"/>
          <w:sz w:val="32"/>
          <w:szCs w:val="32"/>
          <w:lang w:eastAsia="en-US"/>
        </w:rPr>
        <w:t xml:space="preserve"> реализующих программы начальногообщего образования на 2017/2018 учебный год</w:t>
      </w:r>
    </w:p>
    <w:p w:rsidR="00547E06" w:rsidRPr="00720100" w:rsidRDefault="00547E06" w:rsidP="00547E06">
      <w:pPr>
        <w:widowControl/>
        <w:suppressAutoHyphens w:val="0"/>
        <w:jc w:val="center"/>
        <w:rPr>
          <w:rFonts w:eastAsia="Times New Roman"/>
          <w:b/>
          <w:color w:val="000000" w:themeColor="text1"/>
          <w:kern w:val="0"/>
          <w:sz w:val="32"/>
          <w:szCs w:val="32"/>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25"/>
        <w:gridCol w:w="2835"/>
        <w:gridCol w:w="567"/>
        <w:gridCol w:w="708"/>
        <w:gridCol w:w="709"/>
        <w:gridCol w:w="709"/>
        <w:gridCol w:w="992"/>
      </w:tblGrid>
      <w:tr w:rsidR="00547E06" w:rsidRPr="00720100" w:rsidTr="00C21409">
        <w:tc>
          <w:tcPr>
            <w:tcW w:w="2694" w:type="dxa"/>
            <w:gridSpan w:val="2"/>
            <w:vMerge w:val="restart"/>
            <w:shd w:val="clear" w:color="auto" w:fill="auto"/>
          </w:tcPr>
          <w:p w:rsidR="00547E06" w:rsidRPr="00720100" w:rsidRDefault="00547E06" w:rsidP="00547E06">
            <w:pPr>
              <w:widowControl/>
              <w:suppressAutoHyphens w:val="0"/>
              <w:ind w:left="120"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tcPr>
          <w:p w:rsidR="00547E06" w:rsidRPr="00720100" w:rsidRDefault="002A2495" w:rsidP="00547E06">
            <w:pPr>
              <w:widowControl/>
              <w:suppressAutoHyphens w:val="0"/>
              <w:ind w:left="120" w:right="-108"/>
              <w:rPr>
                <w:rFonts w:eastAsia="Times New Roman"/>
                <w:b/>
                <w:color w:val="000000" w:themeColor="text1"/>
                <w:kern w:val="0"/>
                <w:szCs w:val="32"/>
                <w:lang w:eastAsia="ru-RU"/>
              </w:rPr>
            </w:pPr>
            <w:r w:rsidRPr="002A2495">
              <w:rPr>
                <w:rFonts w:eastAsia="Times New Roman"/>
                <w:noProof/>
                <w:color w:val="000000" w:themeColor="text1"/>
                <w:kern w:val="0"/>
                <w:szCs w:val="32"/>
                <w:lang w:eastAsia="ru-RU"/>
              </w:rPr>
              <w:pict>
                <v:line id="Прямая соединительная линия 24" o:spid="_x0000_s1048"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45pt" to="137.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"/>
              </w:pict>
            </w:r>
            <w:r w:rsidR="00547E06" w:rsidRPr="00720100">
              <w:rPr>
                <w:rFonts w:eastAsia="Times New Roman"/>
                <w:b/>
                <w:color w:val="000000" w:themeColor="text1"/>
                <w:kern w:val="0"/>
                <w:szCs w:val="32"/>
                <w:lang w:eastAsia="ru-RU"/>
              </w:rPr>
              <w:t>Предметы</w:t>
            </w:r>
          </w:p>
          <w:p w:rsidR="00547E06" w:rsidRPr="00720100" w:rsidRDefault="00547E06" w:rsidP="00547E06">
            <w:pPr>
              <w:widowControl/>
              <w:suppressAutoHyphens w:val="0"/>
              <w:ind w:left="-120" w:right="-108"/>
              <w:jc w:val="center"/>
              <w:rPr>
                <w:rFonts w:eastAsia="Times New Roman"/>
                <w:b/>
                <w:color w:val="000000" w:themeColor="text1"/>
                <w:kern w:val="0"/>
                <w:szCs w:val="32"/>
                <w:lang w:eastAsia="ru-RU"/>
              </w:rPr>
            </w:pPr>
          </w:p>
          <w:p w:rsidR="00547E06" w:rsidRPr="00720100" w:rsidRDefault="00547E06" w:rsidP="00547E06">
            <w:pPr>
              <w:widowControl/>
              <w:suppressAutoHyphens w:val="0"/>
              <w:ind w:left="-120" w:right="12"/>
              <w:jc w:val="right"/>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Классы</w:t>
            </w:r>
          </w:p>
        </w:tc>
        <w:tc>
          <w:tcPr>
            <w:tcW w:w="2693" w:type="dxa"/>
            <w:gridSpan w:val="4"/>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Всего</w:t>
            </w:r>
          </w:p>
        </w:tc>
      </w:tr>
      <w:tr w:rsidR="00547E06" w:rsidRPr="00720100" w:rsidTr="00C21409">
        <w:tc>
          <w:tcPr>
            <w:tcW w:w="2694" w:type="dxa"/>
            <w:gridSpan w:val="2"/>
            <w:vMerge/>
            <w:shd w:val="clear" w:color="auto" w:fill="auto"/>
          </w:tcPr>
          <w:p w:rsidR="00547E06" w:rsidRPr="00720100" w:rsidRDefault="00547E06" w:rsidP="00547E06">
            <w:pPr>
              <w:widowControl/>
              <w:suppressAutoHyphens w:val="0"/>
              <w:rPr>
                <w:rFonts w:eastAsia="Times New Roman"/>
                <w:b/>
                <w:color w:val="000000" w:themeColor="text1"/>
                <w:kern w:val="0"/>
                <w:szCs w:val="32"/>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47E06" w:rsidRPr="00720100" w:rsidRDefault="00547E06" w:rsidP="00547E06">
            <w:pPr>
              <w:widowControl/>
              <w:suppressAutoHyphens w:val="0"/>
              <w:rPr>
                <w:rFonts w:eastAsia="Times New Roman"/>
                <w:b/>
                <w:color w:val="000000" w:themeColor="text1"/>
                <w:kern w:val="0"/>
                <w:szCs w:val="3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val="en-US" w:eastAsia="ru-RU"/>
              </w:rPr>
            </w:pPr>
            <w:r w:rsidRPr="00720100">
              <w:rPr>
                <w:rFonts w:eastAsia="Times New Roman"/>
                <w:b/>
                <w:color w:val="000000" w:themeColor="text1"/>
                <w:kern w:val="0"/>
                <w:szCs w:val="32"/>
                <w:lang w:val="en-US" w:eastAsia="ru-RU"/>
              </w:rPr>
              <w:t>I</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val="en-US" w:eastAsia="ru-RU"/>
              </w:rPr>
            </w:pPr>
            <w:r w:rsidRPr="00720100">
              <w:rPr>
                <w:rFonts w:eastAsia="Times New Roman"/>
                <w:b/>
                <w:color w:val="000000" w:themeColor="text1"/>
                <w:kern w:val="0"/>
                <w:szCs w:val="32"/>
                <w:lang w:val="en-US" w:eastAsia="ru-RU"/>
              </w:rPr>
              <w:t>II</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val="en-US" w:eastAsia="ru-RU"/>
              </w:rPr>
            </w:pPr>
            <w:r w:rsidRPr="00720100">
              <w:rPr>
                <w:rFonts w:eastAsia="Times New Roman"/>
                <w:b/>
                <w:color w:val="000000" w:themeColor="text1"/>
                <w:kern w:val="0"/>
                <w:szCs w:val="32"/>
                <w:lang w:val="en-US" w:eastAsia="ru-RU"/>
              </w:rPr>
              <w:t>III</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val="en-US" w:eastAsia="ru-RU"/>
              </w:rPr>
              <w:t>IV</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b/>
                <w:color w:val="000000" w:themeColor="text1"/>
                <w:kern w:val="0"/>
                <w:szCs w:val="32"/>
                <w:lang w:eastAsia="ru-RU"/>
              </w:rPr>
            </w:pPr>
          </w:p>
        </w:tc>
      </w:tr>
      <w:tr w:rsidR="00547E06" w:rsidRPr="00720100" w:rsidTr="00C21409">
        <w:trPr>
          <w:trHeight w:val="555"/>
        </w:trPr>
        <w:tc>
          <w:tcPr>
            <w:tcW w:w="2694" w:type="dxa"/>
            <w:gridSpan w:val="2"/>
            <w:vMerge w:val="restart"/>
            <w:shd w:val="clear" w:color="auto" w:fill="auto"/>
          </w:tcPr>
          <w:p w:rsidR="00547E06" w:rsidRPr="00720100" w:rsidRDefault="00547E06" w:rsidP="00547E06">
            <w:pPr>
              <w:widowControl/>
              <w:suppressAutoHyphens w:val="0"/>
              <w:jc w:val="both"/>
              <w:rPr>
                <w:rFonts w:eastAsia="Times New Roman"/>
                <w:color w:val="000000" w:themeColor="text1"/>
                <w:kern w:val="0"/>
                <w:szCs w:val="32"/>
                <w:lang w:eastAsia="ru-RU"/>
              </w:rPr>
            </w:pPr>
            <w:r w:rsidRPr="00720100">
              <w:rPr>
                <w:rFonts w:eastAsia="Times New Roman"/>
                <w:color w:val="000000" w:themeColor="text1"/>
                <w:kern w:val="0"/>
                <w:szCs w:val="32"/>
                <w:lang w:eastAsia="ru-RU"/>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jc w:val="both"/>
              <w:rPr>
                <w:rFonts w:eastAsia="Times New Roman"/>
                <w:color w:val="000000" w:themeColor="text1"/>
                <w:kern w:val="0"/>
                <w:szCs w:val="32"/>
                <w:lang w:eastAsia="ru-RU"/>
              </w:rPr>
            </w:pPr>
            <w:r w:rsidRPr="00720100">
              <w:rPr>
                <w:rFonts w:eastAsia="Times New Roman"/>
                <w:color w:val="000000" w:themeColor="text1"/>
                <w:kern w:val="0"/>
                <w:szCs w:val="32"/>
                <w:lang w:eastAsia="ru-RU"/>
              </w:rPr>
              <w:t xml:space="preserve"> 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165</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170</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573</w:t>
            </w:r>
          </w:p>
        </w:tc>
      </w:tr>
      <w:tr w:rsidR="007F63C0" w:rsidRPr="00720100" w:rsidTr="00C21409">
        <w:trPr>
          <w:trHeight w:val="375"/>
        </w:trPr>
        <w:tc>
          <w:tcPr>
            <w:tcW w:w="2694" w:type="dxa"/>
            <w:gridSpan w:val="2"/>
            <w:vMerge/>
            <w:shd w:val="clear" w:color="auto" w:fill="auto"/>
          </w:tcPr>
          <w:p w:rsidR="007F63C0" w:rsidRPr="00720100" w:rsidRDefault="007F63C0" w:rsidP="00547E06">
            <w:pPr>
              <w:widowControl/>
              <w:suppressAutoHyphens w:val="0"/>
              <w:jc w:val="both"/>
              <w:rPr>
                <w:rFonts w:eastAsia="Times New Roman"/>
                <w:color w:val="000000" w:themeColor="text1"/>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jc w:val="both"/>
              <w:rPr>
                <w:rFonts w:eastAsia="Times New Roman"/>
                <w:color w:val="000000" w:themeColor="text1"/>
                <w:kern w:val="0"/>
                <w:szCs w:val="32"/>
                <w:lang w:eastAsia="ru-RU"/>
              </w:rPr>
            </w:pPr>
            <w:r w:rsidRPr="00720100">
              <w:rPr>
                <w:rFonts w:eastAsia="Times New Roman"/>
                <w:color w:val="000000" w:themeColor="text1"/>
                <w:kern w:val="0"/>
                <w:szCs w:val="32"/>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66</w:t>
            </w:r>
          </w:p>
        </w:tc>
        <w:tc>
          <w:tcPr>
            <w:tcW w:w="708" w:type="dxa"/>
            <w:tcBorders>
              <w:top w:val="single" w:sz="4" w:space="0" w:color="auto"/>
              <w:left w:val="single" w:sz="4" w:space="0" w:color="auto"/>
              <w:bottom w:val="single" w:sz="4" w:space="0" w:color="auto"/>
              <w:right w:val="single" w:sz="4" w:space="0" w:color="auto"/>
            </w:tcBorders>
            <w:hideMark/>
          </w:tcPr>
          <w:p w:rsidR="007F63C0" w:rsidRPr="00720100" w:rsidRDefault="007F63C0" w:rsidP="00547E06">
            <w:pPr>
              <w:widowControl/>
              <w:suppressAutoHyphens w:val="0"/>
              <w:ind w:left="-108" w:right="-108"/>
              <w:jc w:val="center"/>
              <w:rPr>
                <w:rFonts w:eastAsia="Times New Roman"/>
                <w:color w:val="000000" w:themeColor="text1"/>
                <w:kern w:val="0"/>
                <w:szCs w:val="32"/>
                <w:lang w:eastAsia="ru-RU"/>
              </w:rPr>
            </w:pPr>
            <w:r>
              <w:rPr>
                <w:rFonts w:eastAsia="Times New Roman"/>
                <w:color w:val="000000" w:themeColor="text1"/>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7F63C0" w:rsidRPr="00720100" w:rsidRDefault="007F63C0" w:rsidP="007F63C0">
            <w:pPr>
              <w:widowControl/>
              <w:suppressAutoHyphens w:val="0"/>
              <w:ind w:left="-108" w:right="-108"/>
              <w:jc w:val="center"/>
              <w:rPr>
                <w:rFonts w:eastAsia="Times New Roman"/>
                <w:color w:val="000000" w:themeColor="text1"/>
                <w:kern w:val="0"/>
                <w:szCs w:val="32"/>
                <w:lang w:eastAsia="ru-RU"/>
              </w:rPr>
            </w:pPr>
            <w:r>
              <w:rPr>
                <w:rFonts w:eastAsia="Times New Roman"/>
                <w:color w:val="000000" w:themeColor="text1"/>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7F63C0" w:rsidRPr="00720100" w:rsidRDefault="007F63C0" w:rsidP="007F63C0">
            <w:pPr>
              <w:widowControl/>
              <w:suppressAutoHyphens w:val="0"/>
              <w:ind w:left="-108" w:right="-108"/>
              <w:jc w:val="center"/>
              <w:rPr>
                <w:rFonts w:eastAsia="Times New Roman"/>
                <w:color w:val="000000" w:themeColor="text1"/>
                <w:kern w:val="0"/>
                <w:szCs w:val="32"/>
                <w:lang w:eastAsia="ru-RU"/>
              </w:rPr>
            </w:pPr>
            <w:r>
              <w:rPr>
                <w:rFonts w:eastAsia="Times New Roman"/>
                <w:color w:val="000000" w:themeColor="text1"/>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7F63C0" w:rsidRPr="00720100" w:rsidRDefault="00EA4BD8" w:rsidP="00547E06">
            <w:pPr>
              <w:widowControl/>
              <w:suppressAutoHyphens w:val="0"/>
              <w:ind w:right="-108"/>
              <w:jc w:val="center"/>
              <w:rPr>
                <w:rFonts w:eastAsia="Times New Roman"/>
                <w:color w:val="000000" w:themeColor="text1"/>
                <w:kern w:val="0"/>
                <w:szCs w:val="32"/>
                <w:lang w:eastAsia="ru-RU"/>
              </w:rPr>
            </w:pPr>
            <w:r>
              <w:rPr>
                <w:rFonts w:eastAsia="Times New Roman"/>
                <w:color w:val="000000" w:themeColor="text1"/>
                <w:kern w:val="0"/>
                <w:szCs w:val="32"/>
                <w:lang w:eastAsia="ru-RU"/>
              </w:rPr>
              <w:t>270</w:t>
            </w:r>
          </w:p>
        </w:tc>
      </w:tr>
      <w:tr w:rsidR="00547E06" w:rsidRPr="00720100" w:rsidTr="00C21409">
        <w:trPr>
          <w:trHeight w:val="463"/>
        </w:trPr>
        <w:tc>
          <w:tcPr>
            <w:tcW w:w="2694" w:type="dxa"/>
            <w:gridSpan w:val="2"/>
            <w:vMerge w:val="restart"/>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Родной языки 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Родной язык</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99</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405</w:t>
            </w:r>
          </w:p>
        </w:tc>
      </w:tr>
      <w:tr w:rsidR="00547E06" w:rsidRPr="00720100" w:rsidTr="00C21409">
        <w:trPr>
          <w:trHeight w:val="355"/>
        </w:trPr>
        <w:tc>
          <w:tcPr>
            <w:tcW w:w="2694" w:type="dxa"/>
            <w:gridSpan w:val="2"/>
            <w:vMerge/>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66</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270</w:t>
            </w:r>
          </w:p>
        </w:tc>
      </w:tr>
      <w:tr w:rsidR="00547E06" w:rsidRPr="00720100" w:rsidTr="00C21409">
        <w:tc>
          <w:tcPr>
            <w:tcW w:w="2694" w:type="dxa"/>
            <w:gridSpan w:val="2"/>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Иностранный язык</w:t>
            </w: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Иностранный язык</w:t>
            </w:r>
          </w:p>
        </w:tc>
        <w:tc>
          <w:tcPr>
            <w:tcW w:w="567"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val="en-US" w:eastAsia="ru-RU"/>
              </w:rPr>
            </w:pPr>
          </w:p>
        </w:tc>
        <w:tc>
          <w:tcPr>
            <w:tcW w:w="708"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204</w:t>
            </w:r>
          </w:p>
        </w:tc>
      </w:tr>
      <w:tr w:rsidR="00547E06" w:rsidRPr="00720100" w:rsidTr="00C21409">
        <w:tc>
          <w:tcPr>
            <w:tcW w:w="2694" w:type="dxa"/>
            <w:gridSpan w:val="2"/>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 xml:space="preserve">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132</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136</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540</w:t>
            </w:r>
          </w:p>
        </w:tc>
      </w:tr>
      <w:tr w:rsidR="00547E06" w:rsidRPr="00720100" w:rsidTr="00C21409">
        <w:tc>
          <w:tcPr>
            <w:tcW w:w="2694" w:type="dxa"/>
            <w:gridSpan w:val="2"/>
            <w:shd w:val="clear" w:color="auto" w:fill="auto"/>
          </w:tcPr>
          <w:p w:rsidR="00547E06" w:rsidRPr="00720100" w:rsidRDefault="00547E06" w:rsidP="00547E06">
            <w:pPr>
              <w:widowControl/>
              <w:suppressAutoHyphens w:val="0"/>
              <w:ind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Окружающий мир (человек, природа, общество)</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204</w:t>
            </w:r>
          </w:p>
        </w:tc>
      </w:tr>
      <w:tr w:rsidR="00547E06" w:rsidRPr="00720100" w:rsidTr="00C21409">
        <w:tc>
          <w:tcPr>
            <w:tcW w:w="2694" w:type="dxa"/>
            <w:gridSpan w:val="2"/>
            <w:vMerge w:val="restart"/>
            <w:shd w:val="clear" w:color="auto" w:fill="auto"/>
          </w:tcPr>
          <w:p w:rsidR="00547E06" w:rsidRPr="00720100" w:rsidRDefault="00547E06" w:rsidP="00547E06">
            <w:pPr>
              <w:widowControl/>
              <w:suppressAutoHyphens w:val="0"/>
              <w:ind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 xml:space="preserve">Основы духовно-нравственной культуры народов России </w:t>
            </w: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Культура и традиции народов Дагестана</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r>
      <w:tr w:rsidR="00547E06" w:rsidRPr="00720100" w:rsidTr="00C21409">
        <w:tc>
          <w:tcPr>
            <w:tcW w:w="2694" w:type="dxa"/>
            <w:gridSpan w:val="2"/>
            <w:vMerge/>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Основы религиозных культур и светской этики</w:t>
            </w:r>
          </w:p>
        </w:tc>
        <w:tc>
          <w:tcPr>
            <w:tcW w:w="567"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r>
      <w:tr w:rsidR="00547E06" w:rsidRPr="00720100" w:rsidTr="00C21409">
        <w:tc>
          <w:tcPr>
            <w:tcW w:w="2694" w:type="dxa"/>
            <w:gridSpan w:val="2"/>
            <w:vMerge w:val="restart"/>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 xml:space="preserve">Искусство </w:t>
            </w: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Музыка</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135</w:t>
            </w:r>
          </w:p>
        </w:tc>
      </w:tr>
      <w:tr w:rsidR="00547E06" w:rsidRPr="00720100" w:rsidTr="00C21409">
        <w:tc>
          <w:tcPr>
            <w:tcW w:w="2694" w:type="dxa"/>
            <w:gridSpan w:val="2"/>
            <w:vMerge/>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Изобразительное искусство + технология</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169</w:t>
            </w:r>
          </w:p>
        </w:tc>
      </w:tr>
      <w:tr w:rsidR="00547E06" w:rsidRPr="00720100" w:rsidTr="00C21409">
        <w:tc>
          <w:tcPr>
            <w:tcW w:w="2694" w:type="dxa"/>
            <w:gridSpan w:val="2"/>
            <w:shd w:val="clear" w:color="auto" w:fill="auto"/>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 xml:space="preserve">Физическая культура </w:t>
            </w: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99</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547E06" w:rsidP="00547E06">
            <w:pPr>
              <w:widowControl/>
              <w:suppressAutoHyphens w:val="0"/>
              <w:ind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405</w:t>
            </w:r>
          </w:p>
        </w:tc>
      </w:tr>
      <w:tr w:rsidR="00547E06" w:rsidRPr="00720100" w:rsidTr="00C21409">
        <w:tc>
          <w:tcPr>
            <w:tcW w:w="2694" w:type="dxa"/>
            <w:gridSpan w:val="2"/>
            <w:shd w:val="clear" w:color="auto" w:fill="auto"/>
          </w:tcPr>
          <w:p w:rsidR="00547E06" w:rsidRPr="00720100" w:rsidRDefault="00547E06" w:rsidP="00547E06">
            <w:pPr>
              <w:keepNext/>
              <w:widowControl/>
              <w:suppressAutoHyphens w:val="0"/>
              <w:ind w:left="72" w:right="-108"/>
              <w:outlineLvl w:val="0"/>
              <w:rPr>
                <w:rFonts w:eastAsia="Times New Roman"/>
                <w:b/>
                <w:color w:val="000000" w:themeColor="text1"/>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keepNext/>
              <w:widowControl/>
              <w:suppressAutoHyphens w:val="0"/>
              <w:ind w:left="72" w:right="-108"/>
              <w:outlineLvl w:val="0"/>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ИТОГО:</w:t>
            </w:r>
          </w:p>
        </w:tc>
        <w:tc>
          <w:tcPr>
            <w:tcW w:w="567" w:type="dxa"/>
            <w:tcBorders>
              <w:top w:val="single" w:sz="4" w:space="0" w:color="auto"/>
              <w:left w:val="single" w:sz="4" w:space="0" w:color="auto"/>
              <w:bottom w:val="single" w:sz="4" w:space="0" w:color="auto"/>
              <w:right w:val="single" w:sz="4" w:space="0" w:color="auto"/>
            </w:tcBorders>
            <w:hideMark/>
          </w:tcPr>
          <w:p w:rsidR="00547E06" w:rsidRPr="00720100" w:rsidRDefault="00547E06"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693</w:t>
            </w:r>
          </w:p>
        </w:tc>
        <w:tc>
          <w:tcPr>
            <w:tcW w:w="708" w:type="dxa"/>
            <w:tcBorders>
              <w:top w:val="single" w:sz="4" w:space="0" w:color="auto"/>
              <w:left w:val="single" w:sz="4" w:space="0" w:color="auto"/>
              <w:bottom w:val="single" w:sz="4" w:space="0" w:color="auto"/>
              <w:right w:val="single" w:sz="4" w:space="0" w:color="auto"/>
            </w:tcBorders>
            <w:hideMark/>
          </w:tcPr>
          <w:p w:rsidR="00547E06" w:rsidRPr="00720100" w:rsidRDefault="00EA4BD8" w:rsidP="00547E06">
            <w:pPr>
              <w:widowControl/>
              <w:suppressAutoHyphens w:val="0"/>
              <w:ind w:left="-108" w:right="-108"/>
              <w:jc w:val="center"/>
              <w:rPr>
                <w:rFonts w:eastAsia="Times New Roman"/>
                <w:b/>
                <w:color w:val="000000" w:themeColor="text1"/>
                <w:kern w:val="0"/>
                <w:szCs w:val="32"/>
                <w:lang w:eastAsia="ru-RU"/>
              </w:rPr>
            </w:pPr>
            <w:r>
              <w:rPr>
                <w:rFonts w:eastAsia="Times New Roman"/>
                <w:b/>
                <w:color w:val="000000" w:themeColor="text1"/>
                <w:kern w:val="0"/>
                <w:szCs w:val="32"/>
                <w:lang w:eastAsia="ru-RU"/>
              </w:rPr>
              <w:t>816</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EA4BD8" w:rsidP="00547E06">
            <w:pPr>
              <w:widowControl/>
              <w:suppressAutoHyphens w:val="0"/>
              <w:ind w:left="-108" w:right="-108"/>
              <w:jc w:val="center"/>
              <w:rPr>
                <w:rFonts w:eastAsia="Times New Roman"/>
                <w:b/>
                <w:color w:val="000000" w:themeColor="text1"/>
                <w:kern w:val="0"/>
                <w:szCs w:val="32"/>
                <w:lang w:eastAsia="ru-RU"/>
              </w:rPr>
            </w:pPr>
            <w:r>
              <w:rPr>
                <w:rFonts w:eastAsia="Times New Roman"/>
                <w:b/>
                <w:color w:val="000000" w:themeColor="text1"/>
                <w:kern w:val="0"/>
                <w:szCs w:val="32"/>
                <w:lang w:eastAsia="ru-RU"/>
              </w:rPr>
              <w:t>816</w:t>
            </w:r>
          </w:p>
        </w:tc>
        <w:tc>
          <w:tcPr>
            <w:tcW w:w="709" w:type="dxa"/>
            <w:tcBorders>
              <w:top w:val="single" w:sz="4" w:space="0" w:color="auto"/>
              <w:left w:val="single" w:sz="4" w:space="0" w:color="auto"/>
              <w:bottom w:val="single" w:sz="4" w:space="0" w:color="auto"/>
              <w:right w:val="single" w:sz="4" w:space="0" w:color="auto"/>
            </w:tcBorders>
            <w:hideMark/>
          </w:tcPr>
          <w:p w:rsidR="00547E06" w:rsidRPr="00720100" w:rsidRDefault="00EA4BD8" w:rsidP="00547E06">
            <w:pPr>
              <w:widowControl/>
              <w:suppressAutoHyphens w:val="0"/>
              <w:ind w:left="-108" w:right="-108"/>
              <w:jc w:val="center"/>
              <w:rPr>
                <w:rFonts w:eastAsia="Times New Roman"/>
                <w:b/>
                <w:color w:val="000000" w:themeColor="text1"/>
                <w:kern w:val="0"/>
                <w:szCs w:val="32"/>
                <w:lang w:eastAsia="ru-RU"/>
              </w:rPr>
            </w:pPr>
            <w:r>
              <w:rPr>
                <w:rFonts w:eastAsia="Times New Roman"/>
                <w:b/>
                <w:color w:val="000000" w:themeColor="text1"/>
                <w:kern w:val="0"/>
                <w:szCs w:val="32"/>
                <w:lang w:eastAsia="ru-RU"/>
              </w:rPr>
              <w:t>816</w:t>
            </w:r>
          </w:p>
        </w:tc>
        <w:tc>
          <w:tcPr>
            <w:tcW w:w="992" w:type="dxa"/>
            <w:tcBorders>
              <w:top w:val="single" w:sz="4" w:space="0" w:color="auto"/>
              <w:left w:val="single" w:sz="4" w:space="0" w:color="auto"/>
              <w:bottom w:val="single" w:sz="4" w:space="0" w:color="auto"/>
              <w:right w:val="single" w:sz="4" w:space="0" w:color="auto"/>
            </w:tcBorders>
          </w:tcPr>
          <w:p w:rsidR="00547E06" w:rsidRPr="00720100" w:rsidRDefault="00EA4BD8" w:rsidP="00547E06">
            <w:pPr>
              <w:widowControl/>
              <w:suppressAutoHyphens w:val="0"/>
              <w:ind w:right="-108"/>
              <w:jc w:val="center"/>
              <w:rPr>
                <w:rFonts w:eastAsia="Times New Roman"/>
                <w:b/>
                <w:color w:val="000000" w:themeColor="text1"/>
                <w:kern w:val="0"/>
                <w:szCs w:val="32"/>
                <w:lang w:eastAsia="ru-RU"/>
              </w:rPr>
            </w:pPr>
            <w:r>
              <w:rPr>
                <w:rFonts w:eastAsia="Times New Roman"/>
                <w:b/>
                <w:color w:val="000000" w:themeColor="text1"/>
                <w:kern w:val="0"/>
                <w:szCs w:val="32"/>
                <w:lang w:eastAsia="ru-RU"/>
              </w:rPr>
              <w:t>3141</w:t>
            </w:r>
          </w:p>
        </w:tc>
      </w:tr>
      <w:tr w:rsidR="006333DC" w:rsidRPr="00720100" w:rsidTr="00056AD0">
        <w:trPr>
          <w:trHeight w:val="415"/>
        </w:trPr>
        <w:tc>
          <w:tcPr>
            <w:tcW w:w="5529" w:type="dxa"/>
            <w:gridSpan w:val="3"/>
            <w:tcBorders>
              <w:right w:val="single" w:sz="4" w:space="0" w:color="auto"/>
            </w:tcBorders>
            <w:shd w:val="clear" w:color="auto" w:fill="auto"/>
          </w:tcPr>
          <w:p w:rsidR="006333DC" w:rsidRPr="00720100" w:rsidRDefault="006333DC" w:rsidP="00547E06">
            <w:pPr>
              <w:widowControl/>
              <w:suppressAutoHyphens w:val="0"/>
              <w:ind w:left="72" w:right="-108"/>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Национально-региональный компонент</w:t>
            </w:r>
          </w:p>
          <w:p w:rsidR="006333DC" w:rsidRPr="00720100" w:rsidRDefault="006333DC" w:rsidP="006333DC">
            <w:pPr>
              <w:widowControl/>
              <w:suppressAutoHyphens w:val="0"/>
              <w:ind w:left="72" w:right="-108"/>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и компонент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tcPr>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p>
        </w:tc>
      </w:tr>
      <w:tr w:rsidR="006333DC" w:rsidRPr="00720100" w:rsidTr="00C21409">
        <w:trPr>
          <w:trHeight w:val="255"/>
        </w:trPr>
        <w:tc>
          <w:tcPr>
            <w:tcW w:w="2694" w:type="dxa"/>
            <w:gridSpan w:val="2"/>
            <w:shd w:val="clear" w:color="auto" w:fill="auto"/>
          </w:tcPr>
          <w:p w:rsidR="006333DC" w:rsidRPr="00720100" w:rsidRDefault="006333DC" w:rsidP="00547E06">
            <w:pPr>
              <w:widowControl/>
              <w:suppressAutoHyphens w:val="0"/>
              <w:ind w:left="72" w:right="-108"/>
              <w:rPr>
                <w:rFonts w:eastAsia="Times New Roman"/>
                <w:color w:val="000000" w:themeColor="text1"/>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72" w:right="-108"/>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ИТОГО:</w:t>
            </w:r>
          </w:p>
        </w:tc>
        <w:tc>
          <w:tcPr>
            <w:tcW w:w="567" w:type="dxa"/>
            <w:tcBorders>
              <w:top w:val="single" w:sz="4" w:space="0" w:color="auto"/>
              <w:left w:val="single" w:sz="4" w:space="0" w:color="auto"/>
              <w:bottom w:val="single" w:sz="4" w:space="0" w:color="auto"/>
              <w:right w:val="single" w:sz="4" w:space="0" w:color="auto"/>
            </w:tcBorders>
          </w:tcPr>
          <w:p w:rsidR="006333DC" w:rsidRPr="00720100" w:rsidRDefault="006333DC" w:rsidP="00056AD0">
            <w:pPr>
              <w:widowControl/>
              <w:suppressAutoHyphens w:val="0"/>
              <w:ind w:left="-108" w:right="-108"/>
              <w:jc w:val="center"/>
              <w:rPr>
                <w:rFonts w:eastAsia="Times New Roman"/>
                <w:b/>
                <w:color w:val="000000" w:themeColor="text1"/>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tcPr>
          <w:p w:rsidR="006333DC" w:rsidRPr="00720100" w:rsidRDefault="006333DC" w:rsidP="00056AD0">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6333DC" w:rsidRPr="00720100" w:rsidRDefault="006333DC" w:rsidP="00547E06">
            <w:pPr>
              <w:widowControl/>
              <w:suppressAutoHyphens w:val="0"/>
              <w:ind w:right="-108"/>
              <w:jc w:val="center"/>
              <w:rPr>
                <w:rFonts w:eastAsia="Times New Roman"/>
                <w:color w:val="000000" w:themeColor="text1"/>
                <w:kern w:val="0"/>
                <w:szCs w:val="32"/>
                <w:lang w:eastAsia="ru-RU"/>
              </w:rPr>
            </w:pPr>
          </w:p>
        </w:tc>
      </w:tr>
      <w:tr w:rsidR="006333DC" w:rsidRPr="00720100" w:rsidTr="00C21409">
        <w:tc>
          <w:tcPr>
            <w:tcW w:w="2694" w:type="dxa"/>
            <w:gridSpan w:val="2"/>
            <w:shd w:val="clear" w:color="auto" w:fill="auto"/>
          </w:tcPr>
          <w:p w:rsidR="006333DC" w:rsidRPr="00720100" w:rsidRDefault="006333DC" w:rsidP="00547E06">
            <w:pPr>
              <w:widowControl/>
              <w:suppressAutoHyphens w:val="0"/>
              <w:ind w:left="72" w:right="-108"/>
              <w:rPr>
                <w:rFonts w:eastAsia="Times New Roman"/>
                <w:color w:val="000000" w:themeColor="text1"/>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Предельно допустимая аудиторная недельнаяучебная нагрузка при 6-дневной учебной неделе (Требования СанПиН)</w:t>
            </w:r>
          </w:p>
        </w:tc>
        <w:tc>
          <w:tcPr>
            <w:tcW w:w="567" w:type="dxa"/>
            <w:tcBorders>
              <w:top w:val="single" w:sz="4" w:space="0" w:color="auto"/>
              <w:left w:val="single" w:sz="4" w:space="0" w:color="auto"/>
              <w:bottom w:val="single" w:sz="4" w:space="0" w:color="auto"/>
              <w:right w:val="single" w:sz="4" w:space="0" w:color="auto"/>
            </w:tcBorders>
            <w:hideMark/>
          </w:tcPr>
          <w:p w:rsidR="006333DC" w:rsidRDefault="006333DC" w:rsidP="00547E06">
            <w:pPr>
              <w:widowControl/>
              <w:suppressAutoHyphens w:val="0"/>
              <w:ind w:left="-108" w:right="-108"/>
              <w:jc w:val="center"/>
              <w:rPr>
                <w:rFonts w:eastAsia="Times New Roman"/>
                <w:color w:val="000000" w:themeColor="text1"/>
                <w:kern w:val="0"/>
                <w:szCs w:val="32"/>
                <w:lang w:eastAsia="ru-RU"/>
              </w:rPr>
            </w:pPr>
            <w:r>
              <w:rPr>
                <w:rFonts w:eastAsia="Times New Roman"/>
                <w:color w:val="000000" w:themeColor="text1"/>
                <w:kern w:val="0"/>
                <w:szCs w:val="32"/>
                <w:lang w:eastAsia="ru-RU"/>
              </w:rPr>
              <w:t>693</w:t>
            </w:r>
          </w:p>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r>
              <w:rPr>
                <w:rFonts w:eastAsia="Times New Roman"/>
                <w:color w:val="000000" w:themeColor="text1"/>
                <w:kern w:val="0"/>
                <w:szCs w:val="32"/>
                <w:lang w:eastAsia="ru-RU"/>
              </w:rPr>
              <w:t>850</w:t>
            </w:r>
          </w:p>
        </w:tc>
        <w:tc>
          <w:tcPr>
            <w:tcW w:w="709" w:type="dxa"/>
            <w:tcBorders>
              <w:top w:val="single" w:sz="4" w:space="0" w:color="auto"/>
              <w:left w:val="single" w:sz="4" w:space="0" w:color="auto"/>
              <w:bottom w:val="single" w:sz="4" w:space="0" w:color="auto"/>
              <w:right w:val="single" w:sz="4" w:space="0" w:color="auto"/>
            </w:tcBorders>
            <w:hideMark/>
          </w:tcPr>
          <w:p w:rsidR="006333DC" w:rsidRPr="00720100" w:rsidRDefault="006333DC" w:rsidP="00056AD0">
            <w:pPr>
              <w:widowControl/>
              <w:suppressAutoHyphens w:val="0"/>
              <w:ind w:left="-108" w:right="-108"/>
              <w:jc w:val="center"/>
              <w:rPr>
                <w:rFonts w:eastAsia="Times New Roman"/>
                <w:color w:val="000000" w:themeColor="text1"/>
                <w:kern w:val="0"/>
                <w:szCs w:val="32"/>
                <w:lang w:eastAsia="ru-RU"/>
              </w:rPr>
            </w:pPr>
            <w:r>
              <w:rPr>
                <w:rFonts w:eastAsia="Times New Roman"/>
                <w:color w:val="000000" w:themeColor="text1"/>
                <w:kern w:val="0"/>
                <w:szCs w:val="32"/>
                <w:lang w:eastAsia="ru-RU"/>
              </w:rPr>
              <w:t>850</w:t>
            </w:r>
          </w:p>
        </w:tc>
        <w:tc>
          <w:tcPr>
            <w:tcW w:w="709"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r>
              <w:rPr>
                <w:rFonts w:eastAsia="Times New Roman"/>
                <w:color w:val="000000" w:themeColor="text1"/>
                <w:kern w:val="0"/>
                <w:szCs w:val="32"/>
                <w:lang w:eastAsia="ru-RU"/>
              </w:rPr>
              <w:t>850</w:t>
            </w:r>
          </w:p>
        </w:tc>
        <w:tc>
          <w:tcPr>
            <w:tcW w:w="992" w:type="dxa"/>
            <w:tcBorders>
              <w:top w:val="single" w:sz="4" w:space="0" w:color="auto"/>
              <w:left w:val="single" w:sz="4" w:space="0" w:color="auto"/>
              <w:bottom w:val="single" w:sz="4" w:space="0" w:color="auto"/>
              <w:right w:val="single" w:sz="4" w:space="0" w:color="auto"/>
            </w:tcBorders>
          </w:tcPr>
          <w:p w:rsidR="006333DC" w:rsidRDefault="006333DC" w:rsidP="006333DC">
            <w:pPr>
              <w:widowControl/>
              <w:suppressAutoHyphens w:val="0"/>
              <w:ind w:right="-108"/>
              <w:jc w:val="center"/>
              <w:rPr>
                <w:rFonts w:eastAsia="Times New Roman"/>
                <w:color w:val="000000" w:themeColor="text1"/>
                <w:kern w:val="0"/>
                <w:szCs w:val="32"/>
                <w:lang w:eastAsia="ru-RU"/>
              </w:rPr>
            </w:pPr>
            <w:r>
              <w:rPr>
                <w:rFonts w:eastAsia="Times New Roman"/>
                <w:color w:val="000000" w:themeColor="text1"/>
                <w:kern w:val="0"/>
                <w:szCs w:val="32"/>
                <w:lang w:eastAsia="ru-RU"/>
              </w:rPr>
              <w:t>3243</w:t>
            </w:r>
          </w:p>
          <w:p w:rsidR="006333DC" w:rsidRPr="00720100" w:rsidRDefault="006333DC" w:rsidP="006333DC">
            <w:pPr>
              <w:widowControl/>
              <w:suppressAutoHyphens w:val="0"/>
              <w:ind w:right="-108"/>
              <w:jc w:val="center"/>
              <w:rPr>
                <w:rFonts w:eastAsia="Times New Roman"/>
                <w:color w:val="000000" w:themeColor="text1"/>
                <w:kern w:val="0"/>
                <w:szCs w:val="32"/>
                <w:lang w:eastAsia="ru-RU"/>
              </w:rPr>
            </w:pPr>
          </w:p>
        </w:tc>
      </w:tr>
      <w:tr w:rsidR="006333DC" w:rsidRPr="00720100" w:rsidTr="00C21409">
        <w:tc>
          <w:tcPr>
            <w:tcW w:w="5529" w:type="dxa"/>
            <w:gridSpan w:val="3"/>
            <w:tcBorders>
              <w:right w:val="single" w:sz="4" w:space="0" w:color="auto"/>
            </w:tcBorders>
            <w:shd w:val="clear" w:color="auto" w:fill="auto"/>
          </w:tcPr>
          <w:p w:rsidR="006333DC" w:rsidRPr="00720100" w:rsidRDefault="006333DC" w:rsidP="00547E06">
            <w:pPr>
              <w:widowControl/>
              <w:suppressAutoHyphens w:val="0"/>
              <w:ind w:left="72" w:right="-108"/>
              <w:rPr>
                <w:rFonts w:eastAsia="Times New Roman"/>
                <w:color w:val="000000" w:themeColor="text1"/>
                <w:kern w:val="0"/>
                <w:szCs w:val="32"/>
                <w:lang w:eastAsia="ru-RU"/>
              </w:rPr>
            </w:pPr>
            <w:r w:rsidRPr="00720100">
              <w:rPr>
                <w:rFonts w:eastAsia="Times New Roman"/>
                <w:color w:val="000000" w:themeColor="text1"/>
                <w:kern w:val="0"/>
                <w:szCs w:val="32"/>
                <w:lang w:eastAsia="ru-RU"/>
              </w:rPr>
              <w:t>Внеурочная деятельность (кружки, секции, проектная деятельность и др.)</w:t>
            </w:r>
          </w:p>
        </w:tc>
        <w:tc>
          <w:tcPr>
            <w:tcW w:w="567"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108" w:right="-108"/>
              <w:jc w:val="center"/>
              <w:rPr>
                <w:rFonts w:eastAsia="Times New Roman"/>
                <w:color w:val="000000" w:themeColor="text1"/>
                <w:kern w:val="0"/>
                <w:szCs w:val="32"/>
                <w:lang w:eastAsia="ru-RU"/>
              </w:rPr>
            </w:pPr>
            <w:r w:rsidRPr="00720100">
              <w:rPr>
                <w:rFonts w:eastAsia="Times New Roman"/>
                <w:color w:val="000000" w:themeColor="text1"/>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6333DC" w:rsidRPr="00720100" w:rsidRDefault="006333DC" w:rsidP="00547E06">
            <w:pPr>
              <w:widowControl/>
              <w:suppressAutoHyphens w:val="0"/>
              <w:ind w:right="-108"/>
              <w:jc w:val="center"/>
              <w:rPr>
                <w:rFonts w:eastAsia="Times New Roman"/>
                <w:color w:val="000000" w:themeColor="text1"/>
                <w:kern w:val="0"/>
                <w:szCs w:val="32"/>
                <w:lang w:eastAsia="ru-RU"/>
              </w:rPr>
            </w:pPr>
            <w:r>
              <w:rPr>
                <w:rFonts w:eastAsia="Times New Roman"/>
                <w:color w:val="000000" w:themeColor="text1"/>
                <w:kern w:val="0"/>
                <w:szCs w:val="32"/>
                <w:lang w:eastAsia="ru-RU"/>
              </w:rPr>
              <w:t>237</w:t>
            </w:r>
          </w:p>
        </w:tc>
      </w:tr>
      <w:tr w:rsidR="006333DC" w:rsidRPr="00720100" w:rsidTr="00C21409">
        <w:tc>
          <w:tcPr>
            <w:tcW w:w="2269" w:type="dxa"/>
            <w:shd w:val="clear" w:color="auto" w:fill="auto"/>
          </w:tcPr>
          <w:p w:rsidR="006333DC" w:rsidRPr="00720100" w:rsidRDefault="006333DC" w:rsidP="00547E06">
            <w:pPr>
              <w:widowControl/>
              <w:suppressAutoHyphens w:val="0"/>
              <w:ind w:left="72" w:right="-108"/>
              <w:rPr>
                <w:rFonts w:eastAsia="Times New Roman"/>
                <w:b/>
                <w:color w:val="000000" w:themeColor="text1"/>
                <w:kern w:val="0"/>
                <w:szCs w:val="32"/>
                <w:lang w:eastAsia="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6333DC" w:rsidRPr="00720100" w:rsidRDefault="006333DC" w:rsidP="00547E06">
            <w:pPr>
              <w:widowControl/>
              <w:suppressAutoHyphens w:val="0"/>
              <w:ind w:left="72" w:right="-108"/>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Всего к финансированию:</w:t>
            </w:r>
          </w:p>
        </w:tc>
        <w:tc>
          <w:tcPr>
            <w:tcW w:w="567" w:type="dxa"/>
            <w:tcBorders>
              <w:top w:val="single" w:sz="4" w:space="0" w:color="auto"/>
              <w:left w:val="single" w:sz="4" w:space="0" w:color="auto"/>
              <w:bottom w:val="single" w:sz="4" w:space="0" w:color="auto"/>
              <w:right w:val="single" w:sz="4" w:space="0" w:color="auto"/>
            </w:tcBorders>
            <w:hideMark/>
          </w:tcPr>
          <w:p w:rsidR="006333DC" w:rsidRPr="00720100" w:rsidRDefault="006333DC" w:rsidP="006333DC">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7</w:t>
            </w:r>
            <w:r>
              <w:rPr>
                <w:rFonts w:eastAsia="Times New Roman"/>
                <w:b/>
                <w:color w:val="000000" w:themeColor="text1"/>
                <w:kern w:val="0"/>
                <w:szCs w:val="32"/>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6333DC" w:rsidRPr="00720100" w:rsidRDefault="006333DC" w:rsidP="006333DC">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9</w:t>
            </w:r>
            <w:r>
              <w:rPr>
                <w:rFonts w:eastAsia="Times New Roman"/>
                <w:b/>
                <w:color w:val="000000" w:themeColor="text1"/>
                <w:kern w:val="0"/>
                <w:szCs w:val="32"/>
                <w:lang w:eastAsia="ru-RU"/>
              </w:rPr>
              <w:t>18</w:t>
            </w:r>
          </w:p>
        </w:tc>
        <w:tc>
          <w:tcPr>
            <w:tcW w:w="709" w:type="dxa"/>
            <w:tcBorders>
              <w:top w:val="single" w:sz="4" w:space="0" w:color="auto"/>
              <w:left w:val="single" w:sz="4" w:space="0" w:color="auto"/>
              <w:bottom w:val="single" w:sz="4" w:space="0" w:color="auto"/>
              <w:right w:val="single" w:sz="4" w:space="0" w:color="auto"/>
            </w:tcBorders>
            <w:hideMark/>
          </w:tcPr>
          <w:p w:rsidR="006333DC" w:rsidRPr="00720100" w:rsidRDefault="006333DC" w:rsidP="006333DC">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9</w:t>
            </w:r>
            <w:r>
              <w:rPr>
                <w:rFonts w:eastAsia="Times New Roman"/>
                <w:b/>
                <w:color w:val="000000" w:themeColor="text1"/>
                <w:kern w:val="0"/>
                <w:szCs w:val="32"/>
                <w:lang w:eastAsia="ru-RU"/>
              </w:rPr>
              <w:t>18</w:t>
            </w:r>
          </w:p>
        </w:tc>
        <w:tc>
          <w:tcPr>
            <w:tcW w:w="709" w:type="dxa"/>
            <w:tcBorders>
              <w:top w:val="single" w:sz="4" w:space="0" w:color="auto"/>
              <w:left w:val="single" w:sz="4" w:space="0" w:color="auto"/>
              <w:bottom w:val="single" w:sz="4" w:space="0" w:color="auto"/>
              <w:right w:val="single" w:sz="4" w:space="0" w:color="auto"/>
            </w:tcBorders>
            <w:hideMark/>
          </w:tcPr>
          <w:p w:rsidR="006333DC" w:rsidRPr="00720100" w:rsidRDefault="006333DC" w:rsidP="006333DC">
            <w:pPr>
              <w:widowControl/>
              <w:suppressAutoHyphens w:val="0"/>
              <w:ind w:left="-108" w:right="-108"/>
              <w:jc w:val="center"/>
              <w:rPr>
                <w:rFonts w:eastAsia="Times New Roman"/>
                <w:b/>
                <w:color w:val="000000" w:themeColor="text1"/>
                <w:kern w:val="0"/>
                <w:szCs w:val="32"/>
                <w:lang w:eastAsia="ru-RU"/>
              </w:rPr>
            </w:pPr>
            <w:r w:rsidRPr="00720100">
              <w:rPr>
                <w:rFonts w:eastAsia="Times New Roman"/>
                <w:b/>
                <w:color w:val="000000" w:themeColor="text1"/>
                <w:kern w:val="0"/>
                <w:szCs w:val="32"/>
                <w:lang w:eastAsia="ru-RU"/>
              </w:rPr>
              <w:t>9</w:t>
            </w:r>
            <w:r>
              <w:rPr>
                <w:rFonts w:eastAsia="Times New Roman"/>
                <w:b/>
                <w:color w:val="000000" w:themeColor="text1"/>
                <w:kern w:val="0"/>
                <w:szCs w:val="32"/>
                <w:lang w:eastAsia="ru-RU"/>
              </w:rPr>
              <w:t>18</w:t>
            </w:r>
          </w:p>
        </w:tc>
        <w:tc>
          <w:tcPr>
            <w:tcW w:w="992" w:type="dxa"/>
            <w:tcBorders>
              <w:top w:val="single" w:sz="4" w:space="0" w:color="auto"/>
              <w:left w:val="single" w:sz="4" w:space="0" w:color="auto"/>
              <w:bottom w:val="single" w:sz="4" w:space="0" w:color="auto"/>
              <w:right w:val="single" w:sz="4" w:space="0" w:color="auto"/>
            </w:tcBorders>
          </w:tcPr>
          <w:p w:rsidR="006333DC" w:rsidRPr="00720100" w:rsidRDefault="006333DC" w:rsidP="006333DC">
            <w:pPr>
              <w:widowControl/>
              <w:suppressAutoHyphens w:val="0"/>
              <w:ind w:right="-108"/>
              <w:jc w:val="center"/>
              <w:rPr>
                <w:rFonts w:eastAsia="Times New Roman"/>
                <w:b/>
                <w:color w:val="000000" w:themeColor="text1"/>
                <w:kern w:val="0"/>
                <w:szCs w:val="32"/>
                <w:lang w:eastAsia="ru-RU"/>
              </w:rPr>
            </w:pPr>
            <w:r>
              <w:rPr>
                <w:rFonts w:eastAsia="Times New Roman"/>
                <w:b/>
                <w:color w:val="000000" w:themeColor="text1"/>
                <w:kern w:val="0"/>
                <w:szCs w:val="32"/>
                <w:lang w:eastAsia="ru-RU"/>
              </w:rPr>
              <w:t>3480</w:t>
            </w:r>
          </w:p>
        </w:tc>
      </w:tr>
    </w:tbl>
    <w:p w:rsidR="00547E06" w:rsidRPr="00720100" w:rsidRDefault="00547E06" w:rsidP="00547E06">
      <w:pPr>
        <w:widowControl/>
        <w:suppressAutoHyphens w:val="0"/>
        <w:jc w:val="both"/>
        <w:rPr>
          <w:rFonts w:eastAsia="Times New Roman"/>
          <w:color w:val="000000" w:themeColor="text1"/>
          <w:kern w:val="0"/>
          <w:sz w:val="28"/>
          <w:szCs w:val="28"/>
          <w:lang w:eastAsia="ru-RU"/>
        </w:rPr>
      </w:pPr>
    </w:p>
    <w:p w:rsidR="00547E06" w:rsidRPr="00720100" w:rsidRDefault="00547E06" w:rsidP="00547E06">
      <w:pPr>
        <w:widowControl/>
        <w:suppressAutoHyphens w:val="0"/>
        <w:ind w:firstLine="709"/>
        <w:rPr>
          <w:rFonts w:eastAsia="Times New Roman"/>
          <w:color w:val="000000" w:themeColor="text1"/>
          <w:kern w:val="0"/>
          <w:sz w:val="28"/>
          <w:szCs w:val="28"/>
          <w:lang w:eastAsia="ru-RU"/>
        </w:rPr>
      </w:pPr>
    </w:p>
    <w:p w:rsidR="00547E06" w:rsidRPr="00720100" w:rsidRDefault="00547E06" w:rsidP="00547E06">
      <w:pPr>
        <w:widowControl/>
        <w:suppressAutoHyphens w:val="0"/>
        <w:jc w:val="center"/>
        <w:rPr>
          <w:rFonts w:eastAsia="Calibri"/>
          <w:b/>
          <w:color w:val="000000" w:themeColor="text1"/>
          <w:kern w:val="0"/>
          <w:sz w:val="32"/>
          <w:szCs w:val="32"/>
          <w:lang w:eastAsia="en-US"/>
        </w:rPr>
      </w:pPr>
    </w:p>
    <w:p w:rsidR="00547E06" w:rsidRPr="00720100" w:rsidRDefault="00547E06" w:rsidP="0095147C">
      <w:pPr>
        <w:pStyle w:val="1a"/>
        <w:shd w:val="clear" w:color="auto" w:fill="auto"/>
        <w:spacing w:line="240" w:lineRule="auto"/>
        <w:ind w:left="20" w:right="20" w:firstLine="560"/>
        <w:rPr>
          <w:rFonts w:ascii="Times New Roman" w:hAnsi="Times New Roman" w:cs="Times New Roman"/>
          <w:color w:val="000000" w:themeColor="text1"/>
          <w:sz w:val="24"/>
          <w:szCs w:val="28"/>
        </w:rPr>
      </w:pPr>
    </w:p>
    <w:p w:rsidR="00547E06" w:rsidRPr="00720100" w:rsidRDefault="00547E06" w:rsidP="0095147C">
      <w:pPr>
        <w:pStyle w:val="1a"/>
        <w:shd w:val="clear" w:color="auto" w:fill="auto"/>
        <w:spacing w:line="240" w:lineRule="auto"/>
        <w:ind w:left="20" w:right="20" w:firstLine="560"/>
        <w:rPr>
          <w:rFonts w:ascii="Times New Roman" w:hAnsi="Times New Roman" w:cs="Times New Roman"/>
          <w:color w:val="000000" w:themeColor="text1"/>
          <w:sz w:val="24"/>
          <w:szCs w:val="28"/>
        </w:rPr>
      </w:pPr>
    </w:p>
    <w:p w:rsidR="00547E06" w:rsidRPr="00720100" w:rsidRDefault="00547E06" w:rsidP="0095147C">
      <w:pPr>
        <w:pStyle w:val="1a"/>
        <w:shd w:val="clear" w:color="auto" w:fill="auto"/>
        <w:spacing w:line="240" w:lineRule="auto"/>
        <w:ind w:left="20" w:right="20" w:firstLine="560"/>
        <w:rPr>
          <w:rFonts w:ascii="Times New Roman" w:hAnsi="Times New Roman" w:cs="Times New Roman"/>
          <w:color w:val="000000" w:themeColor="text1"/>
          <w:sz w:val="24"/>
          <w:szCs w:val="28"/>
        </w:rPr>
      </w:pPr>
    </w:p>
    <w:p w:rsidR="00547E06" w:rsidRPr="00720100" w:rsidRDefault="00547E06" w:rsidP="0095147C">
      <w:pPr>
        <w:pStyle w:val="1a"/>
        <w:shd w:val="clear" w:color="auto" w:fill="auto"/>
        <w:spacing w:line="240" w:lineRule="auto"/>
        <w:ind w:left="20" w:right="20" w:firstLine="560"/>
        <w:rPr>
          <w:rFonts w:ascii="Times New Roman" w:hAnsi="Times New Roman" w:cs="Times New Roman"/>
          <w:color w:val="000000" w:themeColor="text1"/>
          <w:sz w:val="24"/>
          <w:szCs w:val="28"/>
        </w:rPr>
      </w:pPr>
    </w:p>
    <w:p w:rsidR="00547E06" w:rsidRDefault="00547E06" w:rsidP="0095147C">
      <w:pPr>
        <w:pStyle w:val="1a"/>
        <w:shd w:val="clear" w:color="auto" w:fill="auto"/>
        <w:spacing w:line="240" w:lineRule="auto"/>
        <w:ind w:left="20" w:right="20" w:firstLine="560"/>
        <w:rPr>
          <w:rFonts w:ascii="Times New Roman" w:hAnsi="Times New Roman" w:cs="Times New Roman"/>
          <w:color w:val="000000" w:themeColor="text1"/>
          <w:sz w:val="24"/>
          <w:szCs w:val="28"/>
        </w:rPr>
      </w:pPr>
    </w:p>
    <w:p w:rsidR="002A4660" w:rsidRDefault="002A4660" w:rsidP="0095147C">
      <w:pPr>
        <w:pStyle w:val="1a"/>
        <w:shd w:val="clear" w:color="auto" w:fill="auto"/>
        <w:spacing w:line="240" w:lineRule="auto"/>
        <w:ind w:left="20" w:right="20" w:firstLine="560"/>
        <w:rPr>
          <w:rFonts w:ascii="Times New Roman" w:hAnsi="Times New Roman" w:cs="Times New Roman"/>
          <w:color w:val="000000" w:themeColor="text1"/>
          <w:sz w:val="24"/>
          <w:szCs w:val="28"/>
        </w:rPr>
      </w:pPr>
    </w:p>
    <w:p w:rsidR="002A4660" w:rsidRDefault="002A4660" w:rsidP="0095147C">
      <w:pPr>
        <w:pStyle w:val="1a"/>
        <w:shd w:val="clear" w:color="auto" w:fill="auto"/>
        <w:spacing w:line="240" w:lineRule="auto"/>
        <w:ind w:left="20" w:right="20" w:firstLine="560"/>
        <w:rPr>
          <w:rFonts w:ascii="Times New Roman" w:hAnsi="Times New Roman" w:cs="Times New Roman"/>
          <w:color w:val="000000" w:themeColor="text1"/>
          <w:sz w:val="24"/>
          <w:szCs w:val="28"/>
        </w:rPr>
      </w:pPr>
    </w:p>
    <w:p w:rsidR="002A4660" w:rsidRPr="00720100" w:rsidRDefault="002A4660" w:rsidP="0095147C">
      <w:pPr>
        <w:pStyle w:val="1a"/>
        <w:shd w:val="clear" w:color="auto" w:fill="auto"/>
        <w:spacing w:line="240" w:lineRule="auto"/>
        <w:ind w:left="20" w:right="20" w:firstLine="560"/>
        <w:rPr>
          <w:rFonts w:ascii="Times New Roman" w:hAnsi="Times New Roman" w:cs="Times New Roman"/>
          <w:color w:val="000000" w:themeColor="text1"/>
          <w:sz w:val="24"/>
          <w:szCs w:val="28"/>
        </w:rPr>
      </w:pPr>
    </w:p>
    <w:p w:rsidR="0027736E" w:rsidRPr="00720100" w:rsidRDefault="0027736E" w:rsidP="0095147C">
      <w:pPr>
        <w:jc w:val="center"/>
        <w:rPr>
          <w:bCs/>
          <w:iCs/>
          <w:color w:val="000000" w:themeColor="text1"/>
        </w:rPr>
      </w:pPr>
    </w:p>
    <w:p w:rsidR="0095147C" w:rsidRPr="00720100" w:rsidRDefault="0095147C" w:rsidP="0095147C">
      <w:pPr>
        <w:jc w:val="center"/>
        <w:rPr>
          <w:color w:val="000000" w:themeColor="text1"/>
        </w:rPr>
      </w:pPr>
      <w:r w:rsidRPr="00720100">
        <w:rPr>
          <w:bCs/>
          <w:iCs/>
          <w:color w:val="000000" w:themeColor="text1"/>
        </w:rPr>
        <w:t xml:space="preserve">32 </w:t>
      </w:r>
      <w:r w:rsidRPr="00720100">
        <w:rPr>
          <w:b/>
          <w:color w:val="000000" w:themeColor="text1"/>
        </w:rPr>
        <w:t>Система условий реализации основной образовательной программы начального общего образования</w:t>
      </w:r>
    </w:p>
    <w:p w:rsidR="0095147C" w:rsidRPr="00720100" w:rsidRDefault="0095147C" w:rsidP="0095147C">
      <w:pPr>
        <w:ind w:firstLine="567"/>
        <w:jc w:val="both"/>
        <w:rPr>
          <w:color w:val="000000" w:themeColor="text1"/>
        </w:rPr>
      </w:pPr>
      <w:r w:rsidRPr="00720100">
        <w:rPr>
          <w:color w:val="000000" w:themeColor="text1"/>
        </w:rPr>
        <w:t xml:space="preserve">Для успешной реализацииООП НОО в школе имеются необходимые кадровые,психолого-педагогические,финансовые, материально-технические,учебно-методические и информационные условия. </w:t>
      </w:r>
    </w:p>
    <w:p w:rsidR="0095147C" w:rsidRPr="00720100" w:rsidRDefault="0095147C" w:rsidP="0095147C">
      <w:pPr>
        <w:ind w:firstLine="567"/>
        <w:jc w:val="center"/>
        <w:rPr>
          <w:b/>
          <w:color w:val="000000" w:themeColor="text1"/>
        </w:rPr>
      </w:pPr>
      <w:r w:rsidRPr="00720100">
        <w:rPr>
          <w:b/>
          <w:color w:val="000000" w:themeColor="text1"/>
        </w:rPr>
        <w:t>Кадровые условия</w:t>
      </w:r>
    </w:p>
    <w:p w:rsidR="0095147C" w:rsidRPr="00720100" w:rsidRDefault="0095147C" w:rsidP="0095147C">
      <w:pPr>
        <w:shd w:val="clear" w:color="auto" w:fill="FFFFFF"/>
        <w:tabs>
          <w:tab w:val="left" w:pos="720"/>
        </w:tabs>
        <w:ind w:firstLine="567"/>
        <w:jc w:val="both"/>
        <w:rPr>
          <w:color w:val="000000" w:themeColor="text1"/>
        </w:rPr>
      </w:pPr>
      <w:r w:rsidRPr="00720100">
        <w:rPr>
          <w:color w:val="000000" w:themeColor="text1"/>
        </w:rPr>
        <w:t xml:space="preserve">Начальная школа МКОУ </w:t>
      </w:r>
      <w:r w:rsidR="009D6464">
        <w:rPr>
          <w:color w:val="000000" w:themeColor="text1"/>
        </w:rPr>
        <w:t>«Цудахарская СОШ им.М.В.Вагабова</w:t>
      </w:r>
      <w:r w:rsidR="007108CF">
        <w:rPr>
          <w:color w:val="000000" w:themeColor="text1"/>
        </w:rPr>
        <w:t xml:space="preserve">» </w:t>
      </w:r>
      <w:r w:rsidRPr="00720100">
        <w:rPr>
          <w:color w:val="000000" w:themeColor="text1"/>
        </w:rPr>
        <w:t>укомплектована кадрами, имеющими необходимую квалификацию для решения задач, определённых ООП НОО.</w:t>
      </w:r>
    </w:p>
    <w:p w:rsidR="0095147C" w:rsidRPr="00720100" w:rsidRDefault="002A4660" w:rsidP="0095147C">
      <w:pPr>
        <w:shd w:val="clear" w:color="auto" w:fill="FFFFFF"/>
        <w:tabs>
          <w:tab w:val="left" w:pos="720"/>
        </w:tabs>
        <w:ind w:firstLine="567"/>
        <w:jc w:val="both"/>
        <w:rPr>
          <w:color w:val="000000" w:themeColor="text1"/>
        </w:rPr>
      </w:pPr>
      <w:r>
        <w:rPr>
          <w:color w:val="000000" w:themeColor="text1"/>
        </w:rPr>
        <w:t>В начальной школе работают 7</w:t>
      </w:r>
      <w:r w:rsidR="0095147C" w:rsidRPr="00720100">
        <w:rPr>
          <w:color w:val="000000" w:themeColor="text1"/>
        </w:rPr>
        <w:t xml:space="preserve"> педагогов:</w:t>
      </w:r>
    </w:p>
    <w:p w:rsidR="0095147C" w:rsidRPr="00720100" w:rsidRDefault="0026046D" w:rsidP="0095147C">
      <w:pPr>
        <w:shd w:val="clear" w:color="auto" w:fill="FFFFFF"/>
        <w:tabs>
          <w:tab w:val="left" w:pos="720"/>
        </w:tabs>
        <w:ind w:firstLine="567"/>
        <w:jc w:val="both"/>
        <w:rPr>
          <w:color w:val="000000" w:themeColor="text1"/>
        </w:rPr>
      </w:pPr>
      <w:r w:rsidRPr="00720100">
        <w:rPr>
          <w:color w:val="000000" w:themeColor="text1"/>
        </w:rPr>
        <w:t>Имеют</w:t>
      </w:r>
      <w:r w:rsidR="0095147C" w:rsidRPr="00720100">
        <w:rPr>
          <w:color w:val="000000" w:themeColor="text1"/>
        </w:rPr>
        <w:t>первую</w:t>
      </w:r>
      <w:r w:rsidR="002A4660">
        <w:rPr>
          <w:color w:val="000000" w:themeColor="text1"/>
        </w:rPr>
        <w:t xml:space="preserve"> квалификационную категорию – 1 педагог</w:t>
      </w:r>
      <w:r w:rsidR="0095147C" w:rsidRPr="00720100">
        <w:rPr>
          <w:color w:val="000000" w:themeColor="text1"/>
        </w:rPr>
        <w:t>.</w:t>
      </w:r>
    </w:p>
    <w:p w:rsidR="0095147C" w:rsidRPr="00720100" w:rsidRDefault="0095147C" w:rsidP="0095147C">
      <w:pPr>
        <w:shd w:val="clear" w:color="auto" w:fill="FFFFFF"/>
        <w:tabs>
          <w:tab w:val="left" w:pos="720"/>
        </w:tabs>
        <w:ind w:firstLine="567"/>
        <w:jc w:val="both"/>
        <w:rPr>
          <w:bCs/>
          <w:color w:val="000000" w:themeColor="text1"/>
        </w:rPr>
      </w:pPr>
      <w:r w:rsidRPr="00720100">
        <w:rPr>
          <w:color w:val="000000" w:themeColor="text1"/>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720100">
        <w:rPr>
          <w:bCs/>
          <w:color w:val="000000" w:themeColor="text1"/>
        </w:rPr>
        <w:t xml:space="preserve">Едином квалификационном справочнике должностей руководителей, специалистов и служащих </w:t>
      </w:r>
      <w:r w:rsidRPr="00720100">
        <w:rPr>
          <w:color w:val="000000" w:themeColor="text1"/>
        </w:rPr>
        <w:t>(</w:t>
      </w:r>
      <w:r w:rsidRPr="00720100">
        <w:rPr>
          <w:bCs/>
          <w:color w:val="000000" w:themeColor="text1"/>
        </w:rPr>
        <w:t>раздел «Квалификационные характеристики должностей работников образования</w:t>
      </w:r>
      <w:r w:rsidR="007108CF">
        <w:rPr>
          <w:bCs/>
          <w:color w:val="000000" w:themeColor="text1"/>
        </w:rPr>
        <w:t xml:space="preserve">» </w:t>
      </w:r>
      <w:r w:rsidRPr="00720100">
        <w:rPr>
          <w:bCs/>
          <w:color w:val="000000" w:themeColor="text1"/>
        </w:rPr>
        <w:t>).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библиотекой,педагог-психолог, социальный педагог. Среди учебно-вспомогательного персонала-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сторожи, дворник.</w:t>
      </w:r>
    </w:p>
    <w:p w:rsidR="0095147C" w:rsidRPr="00720100" w:rsidRDefault="0095147C" w:rsidP="0095147C">
      <w:pPr>
        <w:shd w:val="clear" w:color="auto" w:fill="FFFFFF"/>
        <w:tabs>
          <w:tab w:val="left" w:pos="720"/>
        </w:tabs>
        <w:ind w:firstLine="567"/>
        <w:jc w:val="both"/>
        <w:rPr>
          <w:bCs/>
          <w:color w:val="000000" w:themeColor="text1"/>
        </w:rPr>
      </w:pPr>
      <w:r w:rsidRPr="00720100">
        <w:rPr>
          <w:bCs/>
          <w:color w:val="000000" w:themeColor="text1"/>
        </w:rPr>
        <w:t xml:space="preserve">Образовательное учреждение укомплектовано работниками пищеблока: </w:t>
      </w:r>
      <w:r w:rsidR="00705D4E">
        <w:rPr>
          <w:bCs/>
          <w:color w:val="000000" w:themeColor="text1"/>
        </w:rPr>
        <w:t>1</w:t>
      </w:r>
      <w:r w:rsidRPr="00720100">
        <w:rPr>
          <w:bCs/>
          <w:color w:val="000000" w:themeColor="text1"/>
        </w:rPr>
        <w:t xml:space="preserve"> человек.</w:t>
      </w:r>
    </w:p>
    <w:p w:rsidR="0095147C" w:rsidRPr="00720100" w:rsidRDefault="0095147C" w:rsidP="0095147C">
      <w:pPr>
        <w:ind w:firstLine="567"/>
        <w:jc w:val="both"/>
        <w:rPr>
          <w:color w:val="000000" w:themeColor="text1"/>
        </w:rPr>
      </w:pPr>
      <w:r w:rsidRPr="00720100">
        <w:rPr>
          <w:color w:val="000000" w:themeColor="text1"/>
        </w:rPr>
        <w:t>С целью формирования и наращивания необходимого и достаточного кадрового потенциала образовательного учреждения в школе организовананепрерывная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w:t>
      </w:r>
    </w:p>
    <w:p w:rsidR="0095147C" w:rsidRPr="00720100" w:rsidRDefault="0095147C" w:rsidP="0095147C">
      <w:pPr>
        <w:jc w:val="both"/>
        <w:rPr>
          <w:color w:val="000000" w:themeColor="text1"/>
        </w:rPr>
      </w:pPr>
      <w:r w:rsidRPr="00720100">
        <w:rPr>
          <w:color w:val="000000" w:themeColor="text1"/>
        </w:rPr>
        <w:t xml:space="preserve">г. Махачкала на базе ДИРО. Каждый педагог работает над своей темой по самообразованию. Темы выбираются в соответствии с темой развития образовательного учреждения. </w:t>
      </w:r>
    </w:p>
    <w:p w:rsidR="0095147C" w:rsidRPr="00720100" w:rsidRDefault="0095147C" w:rsidP="0095147C">
      <w:pPr>
        <w:ind w:firstLine="567"/>
        <w:jc w:val="both"/>
        <w:rPr>
          <w:bCs/>
          <w:color w:val="000000" w:themeColor="text1"/>
        </w:rPr>
      </w:pPr>
      <w:r w:rsidRPr="00720100">
        <w:rPr>
          <w:bCs/>
          <w:color w:val="000000" w:themeColor="text1"/>
        </w:rPr>
        <w:t>Осваивая</w:t>
      </w:r>
      <w:r w:rsidRPr="00720100">
        <w:rPr>
          <w:color w:val="000000" w:themeColor="text1"/>
        </w:rP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sidRPr="00720100">
        <w:rPr>
          <w:bCs/>
          <w:color w:val="000000" w:themeColor="text1"/>
        </w:rPr>
        <w:t>педагоги школы осуществляют профессиональную подготовку к реализации ФГОС.</w:t>
      </w:r>
    </w:p>
    <w:p w:rsidR="0095147C" w:rsidRPr="00720100" w:rsidRDefault="0095147C" w:rsidP="0095147C">
      <w:pPr>
        <w:ind w:firstLine="567"/>
        <w:jc w:val="center"/>
        <w:rPr>
          <w:rFonts w:eastAsia="Calibri"/>
          <w:b/>
          <w:color w:val="000000" w:themeColor="text1"/>
        </w:rPr>
      </w:pPr>
      <w:r w:rsidRPr="00720100">
        <w:rPr>
          <w:rFonts w:eastAsia="Times New Roman"/>
          <w:b/>
          <w:color w:val="000000" w:themeColor="text1"/>
        </w:rPr>
        <w:t>П</w:t>
      </w:r>
      <w:r w:rsidRPr="00720100">
        <w:rPr>
          <w:rFonts w:eastAsia="Calibri"/>
          <w:b/>
          <w:color w:val="000000" w:themeColor="text1"/>
        </w:rPr>
        <w:t>сихолого-педагогические условия реализации основной образовательной программы начального общего образования</w:t>
      </w:r>
    </w:p>
    <w:p w:rsidR="0095147C" w:rsidRPr="00720100" w:rsidRDefault="0095147C" w:rsidP="0095147C">
      <w:pPr>
        <w:tabs>
          <w:tab w:val="left" w:pos="720"/>
        </w:tabs>
        <w:ind w:firstLine="567"/>
        <w:jc w:val="both"/>
        <w:rPr>
          <w:color w:val="000000" w:themeColor="text1"/>
        </w:rPr>
      </w:pPr>
      <w:r w:rsidRPr="00720100">
        <w:rPr>
          <w:color w:val="000000" w:themeColor="text1"/>
        </w:rPr>
        <w:t xml:space="preserve">В соответствии с требованиями Стандарта к психолого-педагогическим условиям реализации ООП НОО в МКОУ </w:t>
      </w:r>
      <w:r w:rsidR="009D6464">
        <w:rPr>
          <w:color w:val="000000" w:themeColor="text1"/>
        </w:rPr>
        <w:t>«Цудахарская СОШ им.М.В.Вагабова</w:t>
      </w:r>
      <w:r w:rsidR="007108CF">
        <w:rPr>
          <w:color w:val="000000" w:themeColor="text1"/>
        </w:rPr>
        <w:t xml:space="preserve">» </w:t>
      </w:r>
      <w:r w:rsidRPr="00720100">
        <w:rPr>
          <w:color w:val="000000" w:themeColor="text1"/>
        </w:rPr>
        <w:t>реализуются следующие направления:</w:t>
      </w:r>
    </w:p>
    <w:p w:rsidR="0095147C" w:rsidRPr="00720100" w:rsidRDefault="0095147C" w:rsidP="0095147C">
      <w:pPr>
        <w:tabs>
          <w:tab w:val="left" w:pos="720"/>
        </w:tabs>
        <w:ind w:firstLine="567"/>
        <w:jc w:val="both"/>
        <w:rPr>
          <w:color w:val="000000" w:themeColor="text1"/>
        </w:rPr>
      </w:pPr>
      <w:r w:rsidRPr="00720100">
        <w:rPr>
          <w:color w:val="000000" w:themeColor="text1"/>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w:t>
      </w:r>
      <w:r w:rsidR="005A4616">
        <w:rPr>
          <w:color w:val="000000" w:themeColor="text1"/>
        </w:rPr>
        <w:t>;</w:t>
      </w:r>
      <w:r w:rsidRPr="00720100">
        <w:rPr>
          <w:color w:val="000000" w:themeColor="text1"/>
        </w:rPr>
        <w:t xml:space="preserve"> цикл групповых занятий с первоклассниками в период адаптации и на протяжении всего учебного года,с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95147C" w:rsidRPr="00720100" w:rsidRDefault="0095147C" w:rsidP="0095147C">
      <w:pPr>
        <w:tabs>
          <w:tab w:val="left" w:pos="720"/>
        </w:tabs>
        <w:ind w:firstLine="567"/>
        <w:jc w:val="both"/>
        <w:rPr>
          <w:color w:val="000000" w:themeColor="text1"/>
        </w:rPr>
      </w:pPr>
      <w:r w:rsidRPr="00720100">
        <w:rPr>
          <w:color w:val="000000" w:themeColor="text1"/>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w:t>
      </w:r>
      <w:r w:rsidR="007108CF">
        <w:rPr>
          <w:color w:val="000000" w:themeColor="text1"/>
        </w:rPr>
        <w:t>»</w:t>
      </w:r>
      <w:r w:rsidR="00A56863">
        <w:rPr>
          <w:color w:val="000000" w:themeColor="text1"/>
        </w:rPr>
        <w:t>,</w:t>
      </w:r>
      <w:r w:rsidRPr="00720100">
        <w:rPr>
          <w:color w:val="000000" w:themeColor="text1"/>
        </w:rPr>
        <w:t xml:space="preserve"> «Диагностика как средство воспитания классного коллектива</w:t>
      </w:r>
      <w:r w:rsidR="007108CF">
        <w:rPr>
          <w:color w:val="000000" w:themeColor="text1"/>
        </w:rPr>
        <w:t>»</w:t>
      </w:r>
      <w:r w:rsidR="00A56863">
        <w:rPr>
          <w:color w:val="000000" w:themeColor="text1"/>
        </w:rPr>
        <w:t>,</w:t>
      </w:r>
      <w:r w:rsidRPr="00720100">
        <w:rPr>
          <w:color w:val="000000" w:themeColor="text1"/>
        </w:rPr>
        <w:t xml:space="preserve"> «Особенности детей с признаками гиперактивности</w:t>
      </w:r>
      <w:r w:rsidR="007108CF">
        <w:rPr>
          <w:color w:val="000000" w:themeColor="text1"/>
        </w:rPr>
        <w:t>»</w:t>
      </w:r>
      <w:r w:rsidR="00A56863">
        <w:rPr>
          <w:color w:val="000000" w:themeColor="text1"/>
        </w:rPr>
        <w:t>,</w:t>
      </w:r>
      <w:r w:rsidRPr="00720100">
        <w:rPr>
          <w:color w:val="000000" w:themeColor="text1"/>
        </w:rPr>
        <w:t xml:space="preserve"> «Психологические аспекты преемственности начальной и средней школы</w:t>
      </w:r>
      <w:r w:rsidR="007108CF">
        <w:rPr>
          <w:color w:val="000000" w:themeColor="text1"/>
        </w:rPr>
        <w:t>»</w:t>
      </w:r>
      <w:r w:rsidR="00A56863">
        <w:rPr>
          <w:color w:val="000000" w:themeColor="text1"/>
        </w:rPr>
        <w:t>,</w:t>
      </w:r>
      <w:r w:rsidRPr="00720100">
        <w:rPr>
          <w:color w:val="000000" w:themeColor="text1"/>
        </w:rPr>
        <w:t xml:space="preserve"> «Возрастные особенности обучающихся</w:t>
      </w:r>
      <w:r w:rsidR="007108CF">
        <w:rPr>
          <w:color w:val="000000" w:themeColor="text1"/>
        </w:rPr>
        <w:t>»</w:t>
      </w:r>
      <w:r w:rsidR="005A4616">
        <w:rPr>
          <w:color w:val="000000" w:themeColor="text1"/>
        </w:rPr>
        <w:t>;</w:t>
      </w:r>
      <w:r w:rsidRPr="00720100">
        <w:rPr>
          <w:color w:val="000000" w:themeColor="text1"/>
        </w:rPr>
        <w:t xml:space="preserve"> родительские собрания: «Ваш ребенок первоклассник</w:t>
      </w:r>
      <w:r w:rsidR="007108CF">
        <w:rPr>
          <w:color w:val="000000" w:themeColor="text1"/>
        </w:rPr>
        <w:t>»</w:t>
      </w:r>
      <w:r w:rsidR="00A56863">
        <w:rPr>
          <w:color w:val="000000" w:themeColor="text1"/>
        </w:rPr>
        <w:t>,</w:t>
      </w:r>
      <w:r w:rsidRPr="00720100">
        <w:rPr>
          <w:color w:val="000000" w:themeColor="text1"/>
        </w:rPr>
        <w:t xml:space="preserve"> «Особенности познавательной активности младших школьников</w:t>
      </w:r>
      <w:r w:rsidR="007108CF">
        <w:rPr>
          <w:color w:val="000000" w:themeColor="text1"/>
        </w:rPr>
        <w:t>»</w:t>
      </w:r>
      <w:r w:rsidR="00A56863">
        <w:rPr>
          <w:color w:val="000000" w:themeColor="text1"/>
        </w:rPr>
        <w:t>,</w:t>
      </w:r>
      <w:r w:rsidRPr="00720100">
        <w:rPr>
          <w:color w:val="000000" w:themeColor="text1"/>
        </w:rPr>
        <w:t xml:space="preserve"> «Причины детской агрессивности</w:t>
      </w:r>
      <w:r w:rsidR="007108CF">
        <w:rPr>
          <w:color w:val="000000" w:themeColor="text1"/>
        </w:rPr>
        <w:t>»</w:t>
      </w:r>
      <w:r w:rsidR="00A56863">
        <w:rPr>
          <w:color w:val="000000" w:themeColor="text1"/>
        </w:rPr>
        <w:t>.</w:t>
      </w:r>
    </w:p>
    <w:p w:rsidR="0095147C" w:rsidRPr="00720100" w:rsidRDefault="0095147C" w:rsidP="0095147C">
      <w:pPr>
        <w:tabs>
          <w:tab w:val="left" w:pos="720"/>
        </w:tabs>
        <w:ind w:firstLine="567"/>
        <w:jc w:val="both"/>
        <w:rPr>
          <w:color w:val="000000" w:themeColor="text1"/>
        </w:rPr>
      </w:pPr>
      <w:r w:rsidRPr="00720100">
        <w:rPr>
          <w:color w:val="000000" w:themeColor="text1"/>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9D6464">
        <w:rPr>
          <w:color w:val="000000" w:themeColor="text1"/>
        </w:rPr>
        <w:t>«Цудахарская СОШ им.М.В.Вагабова</w:t>
      </w:r>
      <w:r w:rsidR="007108CF">
        <w:rPr>
          <w:color w:val="000000" w:themeColor="text1"/>
        </w:rPr>
        <w:t xml:space="preserve">» </w:t>
      </w:r>
      <w:r w:rsidRPr="00720100">
        <w:rPr>
          <w:color w:val="000000" w:themeColor="text1"/>
        </w:rPr>
        <w:t>педагогом-психологом проводятся: психологические занятий для учащихся 1классов; коррекционная работа с дезадаптированными учащимися 1 классов; индивидуальная работа с учащимися «группы риска</w:t>
      </w:r>
      <w:r w:rsidR="007108CF">
        <w:rPr>
          <w:color w:val="000000" w:themeColor="text1"/>
        </w:rPr>
        <w:t>»</w:t>
      </w:r>
      <w:r w:rsidR="005A4616">
        <w:rPr>
          <w:color w:val="000000" w:themeColor="text1"/>
        </w:rPr>
        <w:t>;</w:t>
      </w:r>
      <w:r w:rsidRPr="00720100">
        <w:rPr>
          <w:color w:val="000000" w:themeColor="text1"/>
        </w:rPr>
        <w:t xml:space="preserve">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95147C" w:rsidRPr="00720100" w:rsidRDefault="0095147C" w:rsidP="0095147C">
      <w:pPr>
        <w:ind w:firstLine="567"/>
        <w:jc w:val="center"/>
        <w:rPr>
          <w:b/>
          <w:color w:val="000000" w:themeColor="text1"/>
        </w:rPr>
      </w:pPr>
      <w:r w:rsidRPr="00720100">
        <w:rPr>
          <w:b/>
          <w:color w:val="000000" w:themeColor="text1"/>
        </w:rPr>
        <w:t xml:space="preserve"> Финансовое обеспечение реализации основной образовательной программы начального общего образования</w:t>
      </w:r>
    </w:p>
    <w:p w:rsidR="0095147C" w:rsidRPr="00720100" w:rsidRDefault="0095147C" w:rsidP="0095147C">
      <w:pPr>
        <w:ind w:firstLine="567"/>
        <w:jc w:val="both"/>
        <w:rPr>
          <w:color w:val="000000" w:themeColor="text1"/>
        </w:rPr>
      </w:pPr>
      <w:r w:rsidRPr="00720100">
        <w:rPr>
          <w:color w:val="000000" w:themeColor="text1"/>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5147C" w:rsidRPr="00720100" w:rsidRDefault="0095147C" w:rsidP="0095147C">
      <w:pPr>
        <w:autoSpaceDE w:val="0"/>
        <w:ind w:firstLine="567"/>
        <w:jc w:val="both"/>
        <w:rPr>
          <w:rFonts w:eastAsia="Arial"/>
          <w:bCs/>
          <w:iCs/>
          <w:color w:val="000000" w:themeColor="text1"/>
        </w:rPr>
      </w:pPr>
      <w:r w:rsidRPr="00720100">
        <w:rPr>
          <w:rFonts w:eastAsia="Arial"/>
          <w:i/>
          <w:color w:val="000000" w:themeColor="text1"/>
        </w:rPr>
        <w:t>Финансовое обеспечение реализации основной образовательной программы начального общего образования</w:t>
      </w:r>
      <w:r w:rsidRPr="00720100">
        <w:rPr>
          <w:rFonts w:eastAsia="Arial"/>
          <w:color w:val="000000" w:themeColor="text1"/>
        </w:rPr>
        <w:t xml:space="preserve"> в МКОУ </w:t>
      </w:r>
      <w:r w:rsidR="009D6464">
        <w:rPr>
          <w:rFonts w:eastAsia="Arial"/>
          <w:color w:val="000000" w:themeColor="text1"/>
        </w:rPr>
        <w:t>«Цудахарская СОШ им.М.В.Вагабова</w:t>
      </w:r>
      <w:r w:rsidR="007108CF">
        <w:rPr>
          <w:rFonts w:eastAsia="Arial"/>
          <w:color w:val="000000" w:themeColor="text1"/>
        </w:rPr>
        <w:t xml:space="preserve">» </w:t>
      </w:r>
      <w:r w:rsidRPr="00720100">
        <w:rPr>
          <w:rFonts w:eastAsia="Arial"/>
          <w:color w:val="000000" w:themeColor="text1"/>
        </w:rPr>
        <w:t>осуществляется на основе нормативного подушевого финансирования,</w:t>
      </w:r>
      <w:r w:rsidRPr="00720100">
        <w:rPr>
          <w:rFonts w:eastAsia="Arial"/>
          <w:bCs/>
          <w:iCs/>
          <w:color w:val="000000" w:themeColor="text1"/>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5147C" w:rsidRPr="00720100" w:rsidRDefault="0095147C" w:rsidP="0095147C">
      <w:pPr>
        <w:tabs>
          <w:tab w:val="left" w:pos="360"/>
        </w:tabs>
        <w:ind w:firstLine="567"/>
        <w:jc w:val="both"/>
        <w:rPr>
          <w:color w:val="000000" w:themeColor="text1"/>
        </w:rPr>
      </w:pPr>
      <w:r w:rsidRPr="00720100">
        <w:rPr>
          <w:bCs/>
          <w:i/>
          <w:iCs/>
          <w:color w:val="000000" w:themeColor="text1"/>
        </w:rPr>
        <w:t>Реализация принципа</w:t>
      </w:r>
      <w:r w:rsidRPr="00720100">
        <w:rPr>
          <w:i/>
          <w:color w:val="000000" w:themeColor="text1"/>
        </w:rPr>
        <w:t xml:space="preserve"> нормативного подушевого финансирования осуществляется на </w:t>
      </w:r>
      <w:r w:rsidRPr="00720100">
        <w:rPr>
          <w:bCs/>
          <w:i/>
          <w:iCs/>
          <w:color w:val="000000" w:themeColor="text1"/>
        </w:rPr>
        <w:t xml:space="preserve">трёх </w:t>
      </w:r>
      <w:r w:rsidRPr="00720100">
        <w:rPr>
          <w:i/>
          <w:color w:val="000000" w:themeColor="text1"/>
        </w:rPr>
        <w:t>следующих уровнях</w:t>
      </w:r>
      <w:r w:rsidRPr="00720100">
        <w:rPr>
          <w:color w:val="000000" w:themeColor="text1"/>
        </w:rPr>
        <w:t>:</w:t>
      </w:r>
    </w:p>
    <w:p w:rsidR="0095147C" w:rsidRPr="00720100" w:rsidRDefault="0095147C" w:rsidP="0095147C">
      <w:pPr>
        <w:ind w:firstLine="567"/>
        <w:jc w:val="both"/>
        <w:rPr>
          <w:rFonts w:eastAsia="DejaVu Sans Condensed"/>
          <w:color w:val="000000" w:themeColor="text1"/>
          <w:lang w:eastAsia="hi-IN" w:bidi="hi-IN"/>
        </w:rPr>
      </w:pPr>
      <w:r w:rsidRPr="00720100">
        <w:rPr>
          <w:rFonts w:eastAsia="DejaVu Sans Condensed"/>
          <w:bCs/>
          <w:iCs/>
          <w:color w:val="000000" w:themeColor="text1"/>
          <w:lang w:eastAsia="hi-IN" w:bidi="hi-IN"/>
        </w:rPr>
        <w:t>• межбюджетных отношений</w:t>
      </w:r>
      <w:r w:rsidRPr="00720100">
        <w:rPr>
          <w:rFonts w:eastAsia="DejaVu Sans Condensed"/>
          <w:color w:val="000000" w:themeColor="text1"/>
          <w:lang w:eastAsia="hi-IN" w:bidi="hi-IN"/>
        </w:rPr>
        <w:t xml:space="preserve"> (бюджет субъекта РФ — муниципальный бюджет);</w:t>
      </w:r>
    </w:p>
    <w:p w:rsidR="0095147C" w:rsidRPr="00720100" w:rsidRDefault="0095147C" w:rsidP="0095147C">
      <w:pPr>
        <w:ind w:firstLine="567"/>
        <w:jc w:val="both"/>
        <w:rPr>
          <w:rFonts w:eastAsia="DejaVu Sans Condensed"/>
          <w:color w:val="000000" w:themeColor="text1"/>
          <w:lang w:eastAsia="hi-IN" w:bidi="hi-IN"/>
        </w:rPr>
      </w:pPr>
      <w:r w:rsidRPr="00720100">
        <w:rPr>
          <w:rFonts w:eastAsia="DejaVu Sans Condensed"/>
          <w:bCs/>
          <w:iCs/>
          <w:color w:val="000000" w:themeColor="text1"/>
          <w:lang w:eastAsia="hi-IN" w:bidi="hi-IN"/>
        </w:rPr>
        <w:t>• внутрибюджетных отношений</w:t>
      </w:r>
      <w:r w:rsidRPr="00720100">
        <w:rPr>
          <w:rFonts w:eastAsia="DejaVu Sans Condensed"/>
          <w:color w:val="000000" w:themeColor="text1"/>
          <w:lang w:eastAsia="hi-IN" w:bidi="hi-IN"/>
        </w:rPr>
        <w:t xml:space="preserve"> (муниципальный бюджет — образовательное учреждение);</w:t>
      </w:r>
    </w:p>
    <w:p w:rsidR="0095147C" w:rsidRPr="00720100" w:rsidRDefault="0095147C" w:rsidP="0095147C">
      <w:pPr>
        <w:ind w:firstLine="567"/>
        <w:jc w:val="both"/>
        <w:rPr>
          <w:rFonts w:eastAsia="DejaVu Sans Condensed"/>
          <w:color w:val="000000" w:themeColor="text1"/>
          <w:lang w:eastAsia="hi-IN" w:bidi="hi-IN"/>
        </w:rPr>
      </w:pPr>
      <w:r w:rsidRPr="00720100">
        <w:rPr>
          <w:rFonts w:eastAsia="DejaVu Sans Condensed"/>
          <w:bCs/>
          <w:iCs/>
          <w:color w:val="000000" w:themeColor="text1"/>
          <w:lang w:eastAsia="hi-IN" w:bidi="hi-IN"/>
        </w:rPr>
        <w:t>• образовательного учреждения</w:t>
      </w:r>
      <w:r w:rsidRPr="00720100">
        <w:rPr>
          <w:rFonts w:eastAsia="DejaVu Sans Condensed"/>
          <w:color w:val="000000" w:themeColor="text1"/>
          <w:lang w:eastAsia="hi-IN" w:bidi="hi-IN"/>
        </w:rPr>
        <w:t>.</w:t>
      </w:r>
    </w:p>
    <w:p w:rsidR="0095147C" w:rsidRPr="00720100" w:rsidRDefault="0095147C" w:rsidP="0095147C">
      <w:pPr>
        <w:ind w:firstLine="567"/>
        <w:jc w:val="both"/>
        <w:rPr>
          <w:color w:val="000000" w:themeColor="text1"/>
        </w:rPr>
      </w:pPr>
      <w:r w:rsidRPr="00720100">
        <w:rPr>
          <w:color w:val="000000" w:themeColor="text1"/>
        </w:rPr>
        <w:t>При этом соблюдаются следующие положения:</w:t>
      </w:r>
    </w:p>
    <w:p w:rsidR="0095147C" w:rsidRPr="00720100" w:rsidRDefault="0095147C" w:rsidP="0095147C">
      <w:pPr>
        <w:ind w:firstLine="567"/>
        <w:jc w:val="both"/>
        <w:rPr>
          <w:color w:val="000000" w:themeColor="text1"/>
        </w:rPr>
      </w:pPr>
      <w:r w:rsidRPr="00720100">
        <w:rPr>
          <w:color w:val="000000" w:themeColor="text1"/>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5147C" w:rsidRPr="00720100" w:rsidRDefault="0095147C" w:rsidP="0095147C">
      <w:pPr>
        <w:ind w:firstLine="567"/>
        <w:jc w:val="both"/>
        <w:rPr>
          <w:color w:val="000000" w:themeColor="text1"/>
        </w:rPr>
      </w:pPr>
      <w:r w:rsidRPr="00720100">
        <w:rPr>
          <w:color w:val="000000" w:themeColor="text1"/>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5147C" w:rsidRPr="00720100" w:rsidRDefault="0095147C" w:rsidP="0095147C">
      <w:pPr>
        <w:shd w:val="clear" w:color="auto" w:fill="FFFFFF"/>
        <w:ind w:firstLine="567"/>
        <w:jc w:val="both"/>
        <w:rPr>
          <w:color w:val="000000" w:themeColor="text1"/>
        </w:rPr>
      </w:pPr>
      <w:r w:rsidRPr="00720100">
        <w:rPr>
          <w:color w:val="000000" w:themeColor="text1"/>
        </w:rP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5147C" w:rsidRPr="00720100" w:rsidRDefault="0095147C" w:rsidP="0095147C">
      <w:pPr>
        <w:ind w:firstLine="567"/>
        <w:jc w:val="both"/>
        <w:rPr>
          <w:rFonts w:eastAsia="DejaVu Sans Condensed"/>
          <w:color w:val="000000" w:themeColor="text1"/>
          <w:lang w:eastAsia="hi-IN" w:bidi="hi-IN"/>
        </w:rPr>
      </w:pPr>
      <w:r w:rsidRPr="00720100">
        <w:rPr>
          <w:rFonts w:eastAsia="DejaVu Sans Condensed"/>
          <w:color w:val="000000" w:themeColor="text1"/>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95147C" w:rsidRPr="00720100" w:rsidRDefault="0095147C" w:rsidP="0095147C">
      <w:pPr>
        <w:autoSpaceDE w:val="0"/>
        <w:ind w:firstLine="567"/>
        <w:jc w:val="both"/>
        <w:rPr>
          <w:rFonts w:eastAsia="Arial"/>
          <w:color w:val="000000" w:themeColor="text1"/>
        </w:rPr>
      </w:pPr>
      <w:r w:rsidRPr="00720100">
        <w:rPr>
          <w:rFonts w:eastAsia="Arial"/>
          <w:color w:val="000000" w:themeColor="text1"/>
        </w:rPr>
        <w:t>Фонд оплаты труда общеобразовательного учреждения состоит из базовой и стимулирующей частей.</w:t>
      </w:r>
    </w:p>
    <w:p w:rsidR="0095147C" w:rsidRPr="00720100" w:rsidRDefault="0095147C" w:rsidP="0095147C">
      <w:pPr>
        <w:autoSpaceDE w:val="0"/>
        <w:ind w:firstLine="567"/>
        <w:jc w:val="both"/>
        <w:rPr>
          <w:rFonts w:eastAsia="Arial"/>
          <w:color w:val="000000" w:themeColor="text1"/>
        </w:rPr>
      </w:pPr>
      <w:r w:rsidRPr="00720100">
        <w:rPr>
          <w:rFonts w:eastAsia="Arial"/>
          <w:color w:val="000000" w:themeColor="text1"/>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учреждениявключает в себя поощрительные выплаты по результатам труда. Выплаты стимулирующего характераустанавливаются в пределах средств стимулирующей части фонда оплаты труда. </w:t>
      </w:r>
    </w:p>
    <w:p w:rsidR="0095147C" w:rsidRPr="00720100" w:rsidRDefault="0095147C" w:rsidP="0095147C">
      <w:pPr>
        <w:ind w:firstLine="567"/>
        <w:jc w:val="both"/>
        <w:rPr>
          <w:rFonts w:eastAsia="DejaVu Sans Condensed"/>
          <w:color w:val="000000" w:themeColor="text1"/>
          <w:lang w:eastAsia="hi-IN" w:bidi="hi-IN"/>
        </w:rPr>
      </w:pPr>
      <w:r w:rsidRPr="00720100">
        <w:rPr>
          <w:rFonts w:eastAsia="DejaVu Sans Condensed"/>
          <w:color w:val="000000" w:themeColor="text1"/>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5147C" w:rsidRPr="00720100" w:rsidRDefault="0095147C" w:rsidP="0095147C">
      <w:pPr>
        <w:ind w:firstLine="567"/>
        <w:jc w:val="both"/>
        <w:rPr>
          <w:color w:val="000000" w:themeColor="text1"/>
        </w:rPr>
      </w:pPr>
      <w:r w:rsidRPr="00720100">
        <w:rPr>
          <w:color w:val="000000" w:themeColor="text1"/>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5147C" w:rsidRPr="00720100" w:rsidRDefault="0095147C" w:rsidP="0095147C">
      <w:pPr>
        <w:jc w:val="center"/>
        <w:rPr>
          <w:b/>
          <w:color w:val="000000" w:themeColor="text1"/>
        </w:rPr>
      </w:pPr>
      <w:r w:rsidRPr="00720100">
        <w:rPr>
          <w:b/>
          <w:i/>
          <w:color w:val="000000" w:themeColor="text1"/>
        </w:rPr>
        <w:t>Материально-техническиеусловия</w:t>
      </w:r>
    </w:p>
    <w:p w:rsidR="0095147C" w:rsidRPr="00720100" w:rsidRDefault="0095147C" w:rsidP="0095147C">
      <w:pPr>
        <w:ind w:firstLine="567"/>
        <w:jc w:val="both"/>
        <w:rPr>
          <w:color w:val="000000" w:themeColor="text1"/>
        </w:rPr>
      </w:pPr>
      <w:r w:rsidRPr="00720100">
        <w:rPr>
          <w:color w:val="000000" w:themeColor="text1"/>
        </w:rP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95147C" w:rsidRPr="009431CB" w:rsidRDefault="0095147C" w:rsidP="0095147C">
      <w:pPr>
        <w:ind w:firstLine="567"/>
        <w:jc w:val="both"/>
        <w:rPr>
          <w:color w:val="000000" w:themeColor="text1"/>
        </w:rPr>
      </w:pPr>
      <w:r w:rsidRPr="00720100">
        <w:rPr>
          <w:color w:val="000000" w:themeColor="text1"/>
        </w:rPr>
        <w:t xml:space="preserve">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w:t>
      </w:r>
      <w:r w:rsidRPr="009431CB">
        <w:rPr>
          <w:color w:val="000000" w:themeColor="text1"/>
        </w:rPr>
        <w:t>компьютерного оборудования для оснащения общеобразовательных учреждений</w:t>
      </w:r>
      <w:r w:rsidR="007108CF" w:rsidRPr="009431CB">
        <w:rPr>
          <w:color w:val="000000" w:themeColor="text1"/>
        </w:rPr>
        <w:t xml:space="preserve">» </w:t>
      </w:r>
      <w:r w:rsidRPr="009431CB">
        <w:rPr>
          <w:color w:val="000000" w:themeColor="text1"/>
        </w:rPr>
        <w:t>).</w:t>
      </w:r>
    </w:p>
    <w:p w:rsidR="0095147C" w:rsidRPr="009431CB" w:rsidRDefault="0095147C" w:rsidP="0095147C">
      <w:pPr>
        <w:ind w:firstLine="567"/>
        <w:jc w:val="both"/>
        <w:rPr>
          <w:color w:val="000000" w:themeColor="text1"/>
        </w:rPr>
      </w:pPr>
      <w:r w:rsidRPr="009431CB">
        <w:rPr>
          <w:color w:val="000000" w:themeColor="text1"/>
        </w:rPr>
        <w:t xml:space="preserve">В соответствии с требованиями ФГОС в школе оборудованы: </w:t>
      </w:r>
    </w:p>
    <w:p w:rsidR="0095147C" w:rsidRPr="009431CB" w:rsidRDefault="0095147C" w:rsidP="0017731E">
      <w:pPr>
        <w:numPr>
          <w:ilvl w:val="1"/>
          <w:numId w:val="47"/>
        </w:numPr>
        <w:tabs>
          <w:tab w:val="left" w:pos="142"/>
        </w:tabs>
        <w:ind w:left="0" w:firstLine="567"/>
        <w:jc w:val="both"/>
        <w:rPr>
          <w:color w:val="000000" w:themeColor="text1"/>
        </w:rPr>
      </w:pPr>
      <w:r w:rsidRPr="009431CB">
        <w:rPr>
          <w:color w:val="000000" w:themeColor="text1"/>
        </w:rPr>
        <w:t>учебные кабинеты;</w:t>
      </w:r>
    </w:p>
    <w:p w:rsidR="0095147C" w:rsidRPr="009431CB" w:rsidRDefault="0095147C" w:rsidP="0017731E">
      <w:pPr>
        <w:numPr>
          <w:ilvl w:val="1"/>
          <w:numId w:val="47"/>
        </w:numPr>
        <w:tabs>
          <w:tab w:val="left" w:pos="142"/>
        </w:tabs>
        <w:ind w:left="0" w:firstLine="567"/>
        <w:jc w:val="both"/>
        <w:rPr>
          <w:rFonts w:eastAsia="Times New Roman"/>
          <w:color w:val="000000" w:themeColor="text1"/>
        </w:rPr>
      </w:pPr>
      <w:r w:rsidRPr="009431CB">
        <w:rPr>
          <w:rFonts w:eastAsia="Times New Roman"/>
          <w:bCs/>
          <w:iCs/>
          <w:color w:val="000000" w:themeColor="text1"/>
        </w:rPr>
        <w:t>библиотека,</w:t>
      </w:r>
      <w:r w:rsidRPr="009431CB">
        <w:rPr>
          <w:rFonts w:eastAsia="Times New Roman"/>
          <w:color w:val="000000" w:themeColor="text1"/>
        </w:rPr>
        <w:t>обеспечивающие сохранность книжного фонда;</w:t>
      </w:r>
    </w:p>
    <w:p w:rsidR="0095147C" w:rsidRPr="009431CB" w:rsidRDefault="0095147C" w:rsidP="0017731E">
      <w:pPr>
        <w:numPr>
          <w:ilvl w:val="1"/>
          <w:numId w:val="47"/>
        </w:numPr>
        <w:tabs>
          <w:tab w:val="left" w:pos="142"/>
        </w:tabs>
        <w:ind w:left="0" w:firstLine="567"/>
        <w:jc w:val="both"/>
        <w:rPr>
          <w:rFonts w:eastAsia="Times New Roman"/>
          <w:color w:val="000000" w:themeColor="text1"/>
        </w:rPr>
      </w:pPr>
      <w:r w:rsidRPr="009431CB">
        <w:rPr>
          <w:rFonts w:eastAsia="Times New Roman"/>
          <w:color w:val="000000" w:themeColor="text1"/>
        </w:rPr>
        <w:t xml:space="preserve">спортивный зал, спортивные площадки. </w:t>
      </w:r>
    </w:p>
    <w:p w:rsidR="0095147C" w:rsidRPr="00720100" w:rsidRDefault="0095147C" w:rsidP="0017731E">
      <w:pPr>
        <w:numPr>
          <w:ilvl w:val="1"/>
          <w:numId w:val="47"/>
        </w:numPr>
        <w:tabs>
          <w:tab w:val="left" w:pos="142"/>
        </w:tabs>
        <w:ind w:left="0" w:firstLine="567"/>
        <w:jc w:val="both"/>
        <w:rPr>
          <w:rFonts w:eastAsia="Times New Roman"/>
          <w:color w:val="000000" w:themeColor="text1"/>
        </w:rPr>
      </w:pPr>
      <w:r w:rsidRPr="009431CB">
        <w:rPr>
          <w:rFonts w:eastAsia="Times New Roman"/>
          <w:color w:val="000000" w:themeColor="text1"/>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w:t>
      </w:r>
      <w:r w:rsidRPr="00720100">
        <w:rPr>
          <w:rFonts w:eastAsia="Times New Roman"/>
          <w:color w:val="000000" w:themeColor="text1"/>
        </w:rPr>
        <w:t xml:space="preserve"> горячих завтраков;</w:t>
      </w:r>
    </w:p>
    <w:p w:rsidR="0095147C" w:rsidRPr="00720100" w:rsidRDefault="0095147C" w:rsidP="0017731E">
      <w:pPr>
        <w:numPr>
          <w:ilvl w:val="1"/>
          <w:numId w:val="47"/>
        </w:numPr>
        <w:tabs>
          <w:tab w:val="left" w:pos="142"/>
        </w:tabs>
        <w:ind w:left="0" w:firstLine="567"/>
        <w:jc w:val="both"/>
        <w:rPr>
          <w:rFonts w:eastAsia="Times New Roman"/>
          <w:color w:val="000000" w:themeColor="text1"/>
        </w:rPr>
      </w:pPr>
      <w:r w:rsidRPr="00720100">
        <w:rPr>
          <w:rFonts w:eastAsia="Times New Roman"/>
          <w:color w:val="000000" w:themeColor="text1"/>
        </w:rPr>
        <w:t>административные и иные помещения, оснащённые необходимым оборудованием;</w:t>
      </w:r>
    </w:p>
    <w:p w:rsidR="0095147C" w:rsidRPr="00720100" w:rsidRDefault="0095147C" w:rsidP="0017731E">
      <w:pPr>
        <w:numPr>
          <w:ilvl w:val="1"/>
          <w:numId w:val="47"/>
        </w:numPr>
        <w:tabs>
          <w:tab w:val="left" w:pos="142"/>
        </w:tabs>
        <w:ind w:left="0" w:firstLine="567"/>
        <w:jc w:val="both"/>
        <w:rPr>
          <w:rFonts w:eastAsia="Times New Roman"/>
          <w:color w:val="000000" w:themeColor="text1"/>
        </w:rPr>
      </w:pPr>
      <w:r w:rsidRPr="00720100">
        <w:rPr>
          <w:rFonts w:eastAsia="Times New Roman"/>
          <w:color w:val="000000" w:themeColor="text1"/>
        </w:rPr>
        <w:t>санузлы, места личной гигиены;</w:t>
      </w:r>
    </w:p>
    <w:p w:rsidR="0095147C" w:rsidRPr="00720100" w:rsidRDefault="0095147C" w:rsidP="0017731E">
      <w:pPr>
        <w:numPr>
          <w:ilvl w:val="1"/>
          <w:numId w:val="47"/>
        </w:numPr>
        <w:tabs>
          <w:tab w:val="left" w:pos="142"/>
        </w:tabs>
        <w:ind w:left="0" w:firstLine="567"/>
        <w:jc w:val="both"/>
        <w:rPr>
          <w:rFonts w:eastAsia="Times New Roman"/>
          <w:color w:val="000000" w:themeColor="text1"/>
        </w:rPr>
      </w:pPr>
      <w:r w:rsidRPr="00720100">
        <w:rPr>
          <w:rFonts w:eastAsia="Times New Roman"/>
          <w:color w:val="000000" w:themeColor="text1"/>
        </w:rPr>
        <w:t>участок (территория) с необходимым набором оснащённых зон.</w:t>
      </w:r>
    </w:p>
    <w:p w:rsidR="0095147C" w:rsidRPr="00720100" w:rsidRDefault="0095147C" w:rsidP="0095147C">
      <w:pPr>
        <w:shd w:val="clear" w:color="auto" w:fill="FFFFFF"/>
        <w:ind w:firstLine="567"/>
        <w:jc w:val="both"/>
        <w:rPr>
          <w:color w:val="000000" w:themeColor="text1"/>
        </w:rPr>
      </w:pPr>
      <w:r w:rsidRPr="00720100">
        <w:rPr>
          <w:color w:val="000000" w:themeColor="text1"/>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95147C" w:rsidRPr="00720100" w:rsidRDefault="0095147C" w:rsidP="0095147C">
      <w:pPr>
        <w:shd w:val="clear" w:color="auto" w:fill="FFFFFF"/>
        <w:ind w:firstLine="567"/>
        <w:jc w:val="both"/>
        <w:rPr>
          <w:color w:val="000000" w:themeColor="text1"/>
        </w:rPr>
      </w:pPr>
      <w:r w:rsidRPr="00720100">
        <w:rPr>
          <w:color w:val="000000" w:themeColor="text1"/>
        </w:rPr>
        <w:t>-«тревожной</w:t>
      </w:r>
      <w:r w:rsidR="007108CF">
        <w:rPr>
          <w:color w:val="000000" w:themeColor="text1"/>
        </w:rPr>
        <w:t xml:space="preserve">» </w:t>
      </w:r>
      <w:r w:rsidRPr="00720100">
        <w:rPr>
          <w:color w:val="000000" w:themeColor="text1"/>
        </w:rPr>
        <w:t>кнопкой;</w:t>
      </w:r>
    </w:p>
    <w:p w:rsidR="0095147C" w:rsidRPr="00720100" w:rsidRDefault="0095147C" w:rsidP="0095147C">
      <w:pPr>
        <w:shd w:val="clear" w:color="auto" w:fill="FFFFFF"/>
        <w:tabs>
          <w:tab w:val="left" w:pos="0"/>
        </w:tabs>
        <w:ind w:firstLine="567"/>
        <w:jc w:val="both"/>
        <w:rPr>
          <w:color w:val="000000" w:themeColor="text1"/>
        </w:rPr>
      </w:pPr>
      <w:r w:rsidRPr="00720100">
        <w:rPr>
          <w:color w:val="000000" w:themeColor="text1"/>
        </w:rPr>
        <w:t>- датчиками срабатывания автоматической пожарной сигнализации;</w:t>
      </w:r>
    </w:p>
    <w:p w:rsidR="0095147C" w:rsidRPr="00720100" w:rsidRDefault="0095147C" w:rsidP="0095147C">
      <w:pPr>
        <w:shd w:val="clear" w:color="auto" w:fill="FFFFFF"/>
        <w:tabs>
          <w:tab w:val="left" w:pos="0"/>
        </w:tabs>
        <w:ind w:firstLine="567"/>
        <w:jc w:val="both"/>
        <w:rPr>
          <w:color w:val="000000" w:themeColor="text1"/>
        </w:rPr>
      </w:pPr>
      <w:r w:rsidRPr="00720100">
        <w:rPr>
          <w:color w:val="000000" w:themeColor="text1"/>
        </w:rPr>
        <w:t>- кнопкой отключения вентиляционной системы.</w:t>
      </w:r>
    </w:p>
    <w:p w:rsidR="0095147C" w:rsidRPr="00720100" w:rsidRDefault="0095147C" w:rsidP="0095147C">
      <w:pPr>
        <w:ind w:firstLine="567"/>
        <w:jc w:val="both"/>
        <w:rPr>
          <w:color w:val="000000" w:themeColor="text1"/>
        </w:rPr>
      </w:pPr>
      <w:r w:rsidRPr="00720100">
        <w:rPr>
          <w:color w:val="000000" w:themeColor="text1"/>
        </w:rPr>
        <w:t xml:space="preserve">В настоящее время в 1-4 классах обучается </w:t>
      </w:r>
      <w:r w:rsidR="005D3B07">
        <w:rPr>
          <w:b/>
          <w:color w:val="000000" w:themeColor="text1"/>
        </w:rPr>
        <w:t>86</w:t>
      </w:r>
      <w:r w:rsidRPr="00720100">
        <w:rPr>
          <w:color w:val="000000" w:themeColor="text1"/>
        </w:rPr>
        <w:t xml:space="preserve"> учеников (</w:t>
      </w:r>
      <w:r w:rsidR="005D3B07">
        <w:rPr>
          <w:color w:val="000000" w:themeColor="text1"/>
        </w:rPr>
        <w:t>8</w:t>
      </w:r>
      <w:r w:rsidRPr="00720100">
        <w:rPr>
          <w:color w:val="000000" w:themeColor="text1"/>
        </w:rPr>
        <w:t xml:space="preserve"> классов-комплектов).</w:t>
      </w:r>
    </w:p>
    <w:p w:rsidR="0095147C" w:rsidRPr="00720100" w:rsidRDefault="0095147C" w:rsidP="0095147C">
      <w:pPr>
        <w:ind w:firstLine="567"/>
        <w:jc w:val="both"/>
        <w:rPr>
          <w:b/>
          <w:color w:val="000000" w:themeColor="text1"/>
        </w:rPr>
      </w:pPr>
      <w:r w:rsidRPr="00720100">
        <w:rPr>
          <w:color w:val="000000" w:themeColor="text1"/>
        </w:rPr>
        <w:t xml:space="preserve">Учреждение имеет двухсменный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95147C" w:rsidRPr="00720100" w:rsidRDefault="0095147C" w:rsidP="0095147C">
      <w:pPr>
        <w:ind w:firstLine="567"/>
        <w:jc w:val="center"/>
        <w:rPr>
          <w:b/>
          <w:color w:val="000000" w:themeColor="text1"/>
        </w:rPr>
      </w:pPr>
      <w:r w:rsidRPr="00720100">
        <w:rPr>
          <w:b/>
          <w:color w:val="000000" w:themeColor="text1"/>
        </w:rPr>
        <w:t xml:space="preserve">Учебно-методическое обеспечениереализации ООП </w:t>
      </w:r>
    </w:p>
    <w:p w:rsidR="0095147C" w:rsidRPr="00720100" w:rsidRDefault="0095147C" w:rsidP="0095147C">
      <w:pPr>
        <w:ind w:firstLine="567"/>
        <w:jc w:val="both"/>
        <w:rPr>
          <w:color w:val="000000" w:themeColor="text1"/>
        </w:rPr>
      </w:pPr>
      <w:r w:rsidRPr="00720100">
        <w:rPr>
          <w:color w:val="000000" w:themeColor="text1"/>
        </w:rP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95147C" w:rsidRPr="00720100" w:rsidRDefault="0095147C" w:rsidP="0095147C">
      <w:pPr>
        <w:ind w:firstLine="567"/>
        <w:jc w:val="both"/>
        <w:rPr>
          <w:color w:val="000000" w:themeColor="text1"/>
        </w:rPr>
      </w:pPr>
      <w:r w:rsidRPr="00720100">
        <w:rPr>
          <w:color w:val="000000" w:themeColor="text1"/>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95147C" w:rsidRPr="00720100" w:rsidRDefault="0095147C" w:rsidP="0095147C">
      <w:pPr>
        <w:ind w:firstLine="567"/>
        <w:jc w:val="both"/>
        <w:rPr>
          <w:color w:val="000000" w:themeColor="text1"/>
        </w:rPr>
      </w:pPr>
      <w:r w:rsidRPr="009C2D30">
        <w:rPr>
          <w:color w:val="000000" w:themeColor="text1"/>
        </w:rP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Укомплектованность библиотеки на начало 201</w:t>
      </w:r>
      <w:r w:rsidR="00B72FB8" w:rsidRPr="009C2D30">
        <w:rPr>
          <w:color w:val="000000" w:themeColor="text1"/>
        </w:rPr>
        <w:t>7</w:t>
      </w:r>
      <w:r w:rsidRPr="009C2D30">
        <w:rPr>
          <w:color w:val="000000" w:themeColor="text1"/>
        </w:rPr>
        <w:t>-201</w:t>
      </w:r>
      <w:r w:rsidR="00B72FB8" w:rsidRPr="009C2D30">
        <w:rPr>
          <w:color w:val="000000" w:themeColor="text1"/>
        </w:rPr>
        <w:t>8</w:t>
      </w:r>
      <w:r w:rsidRPr="009C2D30">
        <w:rPr>
          <w:color w:val="000000" w:themeColor="text1"/>
        </w:rPr>
        <w:t xml:space="preserve"> учебного года следующая: учебников – </w:t>
      </w:r>
      <w:r w:rsidR="009C2D30" w:rsidRPr="009C2D30">
        <w:rPr>
          <w:color w:val="000000" w:themeColor="text1"/>
        </w:rPr>
        <w:t>3115,</w:t>
      </w:r>
      <w:r w:rsidRPr="009C2D30">
        <w:rPr>
          <w:color w:val="000000" w:themeColor="text1"/>
        </w:rPr>
        <w:t xml:space="preserve"> художественная литература – </w:t>
      </w:r>
      <w:r w:rsidR="009C2D30" w:rsidRPr="009C2D30">
        <w:rPr>
          <w:color w:val="000000" w:themeColor="text1"/>
        </w:rPr>
        <w:t>10630экз</w:t>
      </w:r>
      <w:r w:rsidRPr="009C2D30">
        <w:rPr>
          <w:color w:val="000000" w:themeColor="text1"/>
        </w:rPr>
        <w:t>.</w:t>
      </w:r>
    </w:p>
    <w:p w:rsidR="0095147C" w:rsidRPr="00720100" w:rsidRDefault="0095147C" w:rsidP="0095147C">
      <w:pPr>
        <w:ind w:firstLine="567"/>
        <w:jc w:val="center"/>
        <w:rPr>
          <w:b/>
          <w:color w:val="000000" w:themeColor="text1"/>
        </w:rPr>
      </w:pPr>
      <w:r w:rsidRPr="00720100">
        <w:rPr>
          <w:b/>
          <w:color w:val="000000" w:themeColor="text1"/>
        </w:rPr>
        <w:t>Информационное обеспечение реализации основной образовательной программы начальногообщего образования</w:t>
      </w:r>
    </w:p>
    <w:p w:rsidR="0095147C" w:rsidRPr="00720100" w:rsidRDefault="0095147C" w:rsidP="0095147C">
      <w:pPr>
        <w:ind w:firstLine="567"/>
        <w:jc w:val="both"/>
        <w:rPr>
          <w:color w:val="000000" w:themeColor="text1"/>
        </w:rPr>
      </w:pPr>
      <w:r w:rsidRPr="00720100">
        <w:rPr>
          <w:color w:val="000000" w:themeColor="text1"/>
        </w:rPr>
        <w:t>В соответствии с требованиями Стандарта информационные условия реализации основной образовательной программыначального общего образования обеспечиваются современной информационно-образовательной средой.</w:t>
      </w:r>
    </w:p>
    <w:p w:rsidR="0095147C" w:rsidRPr="00720100" w:rsidRDefault="0095147C" w:rsidP="0095147C">
      <w:pPr>
        <w:ind w:firstLine="567"/>
        <w:jc w:val="both"/>
        <w:rPr>
          <w:color w:val="000000" w:themeColor="text1"/>
        </w:rPr>
      </w:pPr>
      <w:r w:rsidRPr="00720100">
        <w:rPr>
          <w:color w:val="000000" w:themeColor="text1"/>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95147C" w:rsidRPr="00720100" w:rsidRDefault="0095147C" w:rsidP="0095147C">
      <w:pPr>
        <w:ind w:firstLine="567"/>
        <w:jc w:val="both"/>
        <w:rPr>
          <w:color w:val="000000" w:themeColor="text1"/>
        </w:rPr>
      </w:pPr>
      <w:r w:rsidRPr="00720100">
        <w:rPr>
          <w:color w:val="000000" w:themeColor="text1"/>
        </w:rP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95147C" w:rsidRPr="00720100" w:rsidRDefault="0095147C" w:rsidP="0095147C">
      <w:pPr>
        <w:ind w:firstLine="567"/>
        <w:jc w:val="both"/>
        <w:rPr>
          <w:color w:val="000000" w:themeColor="text1"/>
        </w:rPr>
      </w:pPr>
      <w:r w:rsidRPr="00720100">
        <w:rPr>
          <w:color w:val="000000" w:themeColor="text1"/>
        </w:rPr>
        <w:t>Имеется интернет,сайт школы. (</w:t>
      </w:r>
      <w:r w:rsidR="006875BE" w:rsidRPr="006875BE">
        <w:t>http://tsuda.dagestanschool.ru/</w:t>
      </w:r>
      <w:r w:rsidRPr="00720100">
        <w:rPr>
          <w:color w:val="000000" w:themeColor="text1"/>
        </w:rP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95147C" w:rsidRPr="00720100" w:rsidRDefault="0095147C" w:rsidP="0095147C">
      <w:pPr>
        <w:ind w:firstLine="567"/>
        <w:jc w:val="both"/>
        <w:rPr>
          <w:color w:val="000000" w:themeColor="text1"/>
        </w:rPr>
      </w:pPr>
      <w:r w:rsidRPr="00720100">
        <w:rPr>
          <w:color w:val="000000" w:themeColor="text1"/>
        </w:rPr>
        <w:t>В образовательном процессе педагогами и учащимися активно используютсяэлектронные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95147C" w:rsidRPr="00720100" w:rsidRDefault="0095147C" w:rsidP="0095147C">
      <w:pPr>
        <w:ind w:firstLine="567"/>
        <w:jc w:val="both"/>
        <w:rPr>
          <w:color w:val="000000" w:themeColor="text1"/>
        </w:rPr>
      </w:pPr>
    </w:p>
    <w:p w:rsidR="0095147C" w:rsidRPr="00720100" w:rsidRDefault="0095147C" w:rsidP="0095147C">
      <w:pPr>
        <w:rPr>
          <w:color w:val="000000" w:themeColor="text1"/>
          <w:sz w:val="28"/>
          <w:szCs w:val="28"/>
        </w:rPr>
      </w:pPr>
    </w:p>
    <w:p w:rsidR="0095147C" w:rsidRPr="00720100" w:rsidRDefault="0095147C" w:rsidP="0095147C">
      <w:pPr>
        <w:rPr>
          <w:b/>
          <w:color w:val="000000" w:themeColor="text1"/>
        </w:rPr>
      </w:pPr>
    </w:p>
    <w:p w:rsidR="0095147C" w:rsidRPr="00720100" w:rsidRDefault="0095147C" w:rsidP="0095147C">
      <w:pPr>
        <w:ind w:firstLine="700"/>
        <w:jc w:val="center"/>
        <w:rPr>
          <w:rFonts w:eastAsia="DejaVu Sans Condensed"/>
          <w:b/>
          <w:color w:val="000000" w:themeColor="text1"/>
          <w:lang w:eastAsia="hi-IN" w:bidi="hi-IN"/>
        </w:rPr>
      </w:pPr>
    </w:p>
    <w:p w:rsidR="0095147C" w:rsidRPr="00720100" w:rsidRDefault="0095147C" w:rsidP="0095147C">
      <w:pPr>
        <w:jc w:val="center"/>
        <w:rPr>
          <w:color w:val="000000" w:themeColor="text1"/>
        </w:rPr>
      </w:pPr>
      <w:r w:rsidRPr="00720100">
        <w:rPr>
          <w:b/>
          <w:color w:val="000000" w:themeColor="text1"/>
        </w:rPr>
        <w:br w:type="page"/>
      </w:r>
      <w:r w:rsidRPr="00720100">
        <w:rPr>
          <w:color w:val="000000" w:themeColor="text1"/>
        </w:rPr>
        <w:t>Муниципальное казенное общеобразовательное учреждение</w:t>
      </w:r>
    </w:p>
    <w:p w:rsidR="0095147C" w:rsidRPr="00720100" w:rsidRDefault="0095147C" w:rsidP="0095147C">
      <w:pPr>
        <w:jc w:val="center"/>
        <w:rPr>
          <w:color w:val="000000" w:themeColor="text1"/>
        </w:rPr>
      </w:pPr>
      <w:r w:rsidRPr="00720100">
        <w:rPr>
          <w:color w:val="000000" w:themeColor="text1"/>
        </w:rPr>
        <w:t>«</w:t>
      </w:r>
      <w:r w:rsidR="009D6464">
        <w:rPr>
          <w:color w:val="000000" w:themeColor="text1"/>
        </w:rPr>
        <w:t>Цудахарская средняя общеобразовательная школа им.М.В.Вагабова</w:t>
      </w:r>
      <w:r w:rsidR="007108CF">
        <w:rPr>
          <w:color w:val="000000" w:themeColor="text1"/>
        </w:rPr>
        <w:t xml:space="preserve">» </w:t>
      </w:r>
    </w:p>
    <w:p w:rsidR="0095147C" w:rsidRPr="00720100" w:rsidRDefault="0095147C" w:rsidP="0095147C">
      <w:pPr>
        <w:rPr>
          <w:color w:val="000000" w:themeColor="text1"/>
        </w:rPr>
      </w:pPr>
    </w:p>
    <w:p w:rsidR="0095147C" w:rsidRPr="00720100" w:rsidRDefault="0095147C" w:rsidP="0095147C">
      <w:pPr>
        <w:rPr>
          <w:color w:val="000000" w:themeColor="text1"/>
        </w:rPr>
      </w:pPr>
    </w:p>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874C61" w:rsidRPr="00720100" w:rsidTr="0095147C">
        <w:tc>
          <w:tcPr>
            <w:tcW w:w="3400" w:type="dxa"/>
            <w:hideMark/>
          </w:tcPr>
          <w:p w:rsidR="00874C61" w:rsidRPr="00874C61" w:rsidRDefault="00874C61" w:rsidP="00874C61">
            <w:pPr>
              <w:snapToGrid w:val="0"/>
              <w:spacing w:line="276" w:lineRule="auto"/>
              <w:jc w:val="both"/>
              <w:rPr>
                <w:color w:val="000000" w:themeColor="text1"/>
                <w:sz w:val="20"/>
                <w:szCs w:val="20"/>
              </w:rPr>
            </w:pPr>
            <w:r w:rsidRPr="00874C61">
              <w:rPr>
                <w:color w:val="000000" w:themeColor="text1"/>
                <w:sz w:val="20"/>
                <w:szCs w:val="20"/>
              </w:rPr>
              <w:t>РАССМОТРЕНА</w:t>
            </w:r>
          </w:p>
          <w:p w:rsidR="00874C61" w:rsidRPr="00874C61" w:rsidRDefault="00874C61" w:rsidP="00874C61">
            <w:pPr>
              <w:spacing w:line="276" w:lineRule="auto"/>
              <w:jc w:val="both"/>
              <w:rPr>
                <w:color w:val="000000" w:themeColor="text1"/>
                <w:sz w:val="20"/>
                <w:szCs w:val="20"/>
              </w:rPr>
            </w:pPr>
            <w:r w:rsidRPr="00874C61">
              <w:rPr>
                <w:color w:val="000000" w:themeColor="text1"/>
                <w:sz w:val="20"/>
                <w:szCs w:val="20"/>
              </w:rPr>
              <w:t xml:space="preserve">на заседании </w:t>
            </w:r>
          </w:p>
          <w:p w:rsidR="00874C61" w:rsidRPr="00874C61" w:rsidRDefault="00874C61" w:rsidP="00874C61">
            <w:pPr>
              <w:spacing w:line="276" w:lineRule="auto"/>
              <w:jc w:val="both"/>
              <w:rPr>
                <w:color w:val="000000" w:themeColor="text1"/>
                <w:sz w:val="20"/>
                <w:szCs w:val="20"/>
              </w:rPr>
            </w:pPr>
            <w:r w:rsidRPr="00874C61">
              <w:rPr>
                <w:color w:val="000000" w:themeColor="text1"/>
                <w:sz w:val="20"/>
                <w:szCs w:val="20"/>
              </w:rPr>
              <w:t xml:space="preserve">педагогического совета </w:t>
            </w:r>
          </w:p>
          <w:p w:rsidR="00874C61" w:rsidRPr="00874C61" w:rsidRDefault="00874C61" w:rsidP="00874C61">
            <w:pPr>
              <w:spacing w:line="276" w:lineRule="auto"/>
              <w:rPr>
                <w:color w:val="000000" w:themeColor="text1"/>
                <w:sz w:val="20"/>
                <w:szCs w:val="20"/>
              </w:rPr>
            </w:pPr>
            <w:r w:rsidRPr="00874C61">
              <w:rPr>
                <w:color w:val="000000" w:themeColor="text1"/>
                <w:sz w:val="20"/>
                <w:szCs w:val="20"/>
              </w:rPr>
              <w:t xml:space="preserve">МКОУ «Цудахарская СОШ им.М.В.Вагабова» </w:t>
            </w:r>
          </w:p>
          <w:p w:rsidR="00874C61" w:rsidRPr="00874C61" w:rsidRDefault="00874C61" w:rsidP="00874C61">
            <w:pPr>
              <w:spacing w:line="276" w:lineRule="auto"/>
              <w:jc w:val="both"/>
              <w:rPr>
                <w:bCs/>
                <w:color w:val="000000" w:themeColor="text1"/>
                <w:sz w:val="20"/>
                <w:szCs w:val="20"/>
              </w:rPr>
            </w:pPr>
            <w:r w:rsidRPr="00874C61">
              <w:rPr>
                <w:bCs/>
                <w:color w:val="000000" w:themeColor="text1"/>
                <w:sz w:val="20"/>
                <w:szCs w:val="20"/>
              </w:rPr>
              <w:t>Протокол от «24» августа 2017 г.</w:t>
            </w:r>
          </w:p>
          <w:p w:rsidR="00874C61" w:rsidRPr="00874C61" w:rsidRDefault="00874C61" w:rsidP="00874C61">
            <w:pPr>
              <w:spacing w:line="276" w:lineRule="auto"/>
              <w:jc w:val="both"/>
              <w:rPr>
                <w:bCs/>
                <w:color w:val="000000" w:themeColor="text1"/>
                <w:sz w:val="20"/>
                <w:szCs w:val="20"/>
              </w:rPr>
            </w:pPr>
            <w:r w:rsidRPr="00874C61">
              <w:rPr>
                <w:bCs/>
                <w:color w:val="000000" w:themeColor="text1"/>
                <w:sz w:val="20"/>
                <w:szCs w:val="20"/>
              </w:rPr>
              <w:t xml:space="preserve"> №1</w:t>
            </w:r>
          </w:p>
        </w:tc>
        <w:tc>
          <w:tcPr>
            <w:tcW w:w="2975" w:type="dxa"/>
          </w:tcPr>
          <w:p w:rsidR="00874C61" w:rsidRPr="00874C61" w:rsidRDefault="00874C61" w:rsidP="00874C61">
            <w:pPr>
              <w:spacing w:line="276" w:lineRule="auto"/>
              <w:jc w:val="both"/>
              <w:rPr>
                <w:rFonts w:eastAsia="Arial"/>
                <w:color w:val="000000" w:themeColor="text1"/>
                <w:sz w:val="20"/>
                <w:szCs w:val="20"/>
              </w:rPr>
            </w:pPr>
          </w:p>
        </w:tc>
        <w:tc>
          <w:tcPr>
            <w:tcW w:w="4140" w:type="dxa"/>
            <w:hideMark/>
          </w:tcPr>
          <w:p w:rsidR="00874C61" w:rsidRPr="00874C61" w:rsidRDefault="00874C61" w:rsidP="00874C61">
            <w:pPr>
              <w:snapToGrid w:val="0"/>
              <w:spacing w:line="276" w:lineRule="auto"/>
              <w:ind w:left="88" w:right="-220"/>
              <w:jc w:val="both"/>
              <w:rPr>
                <w:color w:val="000000" w:themeColor="text1"/>
                <w:sz w:val="20"/>
                <w:szCs w:val="20"/>
              </w:rPr>
            </w:pPr>
            <w:r w:rsidRPr="00874C61">
              <w:rPr>
                <w:color w:val="000000" w:themeColor="text1"/>
                <w:sz w:val="20"/>
                <w:szCs w:val="20"/>
              </w:rPr>
              <w:t>УТВЕРЖДЕНА</w:t>
            </w:r>
          </w:p>
          <w:p w:rsidR="00874C61" w:rsidRPr="00874C61" w:rsidRDefault="00874C61" w:rsidP="00874C61">
            <w:pPr>
              <w:snapToGrid w:val="0"/>
              <w:spacing w:line="276" w:lineRule="auto"/>
              <w:ind w:left="88" w:right="-220"/>
              <w:jc w:val="both"/>
              <w:rPr>
                <w:color w:val="000000" w:themeColor="text1"/>
                <w:sz w:val="20"/>
                <w:szCs w:val="20"/>
              </w:rPr>
            </w:pPr>
            <w:r w:rsidRPr="00874C61">
              <w:rPr>
                <w:color w:val="000000" w:themeColor="text1"/>
                <w:sz w:val="20"/>
                <w:szCs w:val="20"/>
              </w:rPr>
              <w:t xml:space="preserve">приказом </w:t>
            </w:r>
          </w:p>
          <w:p w:rsidR="00874C61" w:rsidRPr="00874C61" w:rsidRDefault="00874C61" w:rsidP="00874C61">
            <w:pPr>
              <w:spacing w:line="276" w:lineRule="auto"/>
              <w:ind w:left="88"/>
              <w:rPr>
                <w:color w:val="000000" w:themeColor="text1"/>
                <w:sz w:val="20"/>
                <w:szCs w:val="20"/>
              </w:rPr>
            </w:pPr>
            <w:r w:rsidRPr="00874C61">
              <w:rPr>
                <w:color w:val="000000" w:themeColor="text1"/>
                <w:sz w:val="20"/>
                <w:szCs w:val="20"/>
              </w:rPr>
              <w:t xml:space="preserve">МКОУ «Цудахарская СОШ им.М.В.Вагабова» </w:t>
            </w:r>
          </w:p>
          <w:p w:rsidR="00874C61" w:rsidRPr="00874C61" w:rsidRDefault="00874C61" w:rsidP="00874C61">
            <w:pPr>
              <w:spacing w:line="276" w:lineRule="auto"/>
              <w:ind w:left="88" w:right="-220"/>
              <w:jc w:val="both"/>
              <w:rPr>
                <w:color w:val="000000" w:themeColor="text1"/>
                <w:sz w:val="20"/>
                <w:szCs w:val="20"/>
              </w:rPr>
            </w:pPr>
            <w:r w:rsidRPr="00874C61">
              <w:rPr>
                <w:color w:val="000000" w:themeColor="text1"/>
                <w:sz w:val="20"/>
                <w:szCs w:val="20"/>
              </w:rPr>
              <w:t xml:space="preserve">от «25» августа 2017г. </w:t>
            </w:r>
          </w:p>
          <w:p w:rsidR="00874C61" w:rsidRPr="00720100" w:rsidRDefault="00874C61" w:rsidP="00874C61">
            <w:pPr>
              <w:spacing w:line="276" w:lineRule="auto"/>
              <w:ind w:left="88" w:right="-220"/>
              <w:jc w:val="both"/>
              <w:rPr>
                <w:color w:val="000000" w:themeColor="text1"/>
                <w:sz w:val="20"/>
                <w:szCs w:val="20"/>
              </w:rPr>
            </w:pPr>
            <w:r w:rsidRPr="00874C61">
              <w:rPr>
                <w:color w:val="000000" w:themeColor="text1"/>
                <w:sz w:val="20"/>
                <w:szCs w:val="20"/>
              </w:rPr>
              <w:t xml:space="preserve"> №49</w:t>
            </w:r>
          </w:p>
        </w:tc>
      </w:tr>
    </w:tbl>
    <w:p w:rsidR="0095147C" w:rsidRPr="00720100" w:rsidRDefault="0095147C" w:rsidP="0095147C">
      <w:pPr>
        <w:rPr>
          <w:color w:val="000000" w:themeColor="text1"/>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jc w:val="center"/>
        <w:rPr>
          <w:b/>
          <w:color w:val="000000" w:themeColor="text1"/>
          <w:sz w:val="48"/>
          <w:szCs w:val="48"/>
        </w:rPr>
      </w:pPr>
      <w:r w:rsidRPr="00720100">
        <w:rPr>
          <w:b/>
          <w:color w:val="000000" w:themeColor="text1"/>
          <w:sz w:val="48"/>
          <w:szCs w:val="48"/>
        </w:rPr>
        <w:t>Основная образовательнаяпрограмма</w:t>
      </w:r>
    </w:p>
    <w:p w:rsidR="0095147C" w:rsidRPr="00720100" w:rsidRDefault="0095147C" w:rsidP="0095147C">
      <w:pPr>
        <w:jc w:val="center"/>
        <w:rPr>
          <w:b/>
          <w:color w:val="000000" w:themeColor="text1"/>
          <w:sz w:val="48"/>
        </w:rPr>
      </w:pPr>
      <w:r w:rsidRPr="00720100">
        <w:rPr>
          <w:b/>
          <w:color w:val="000000" w:themeColor="text1"/>
          <w:sz w:val="48"/>
          <w:szCs w:val="48"/>
        </w:rPr>
        <w:t>основного общего образования</w:t>
      </w:r>
      <w:r w:rsidRPr="00720100">
        <w:rPr>
          <w:b/>
          <w:color w:val="000000" w:themeColor="text1"/>
          <w:sz w:val="48"/>
        </w:rPr>
        <w:t>муниципального казенного общеобразовательного учреждения</w:t>
      </w:r>
    </w:p>
    <w:p w:rsidR="0095147C" w:rsidRPr="00720100" w:rsidRDefault="0095147C" w:rsidP="0095147C">
      <w:pPr>
        <w:jc w:val="center"/>
        <w:rPr>
          <w:b/>
          <w:color w:val="000000" w:themeColor="text1"/>
          <w:sz w:val="48"/>
        </w:rPr>
      </w:pPr>
      <w:r w:rsidRPr="00720100">
        <w:rPr>
          <w:b/>
          <w:color w:val="000000" w:themeColor="text1"/>
          <w:sz w:val="48"/>
        </w:rPr>
        <w:t>«</w:t>
      </w:r>
      <w:r w:rsidR="009D6464">
        <w:rPr>
          <w:b/>
          <w:color w:val="000000" w:themeColor="text1"/>
          <w:sz w:val="48"/>
        </w:rPr>
        <w:t>Цудахарская средняя общеобразовательная школа им.М.В.Вагабова</w:t>
      </w:r>
      <w:r w:rsidR="007108CF">
        <w:rPr>
          <w:b/>
          <w:color w:val="000000" w:themeColor="text1"/>
          <w:sz w:val="48"/>
        </w:rPr>
        <w:t xml:space="preserve">» </w:t>
      </w:r>
    </w:p>
    <w:p w:rsidR="0095147C" w:rsidRPr="00720100" w:rsidRDefault="0095147C" w:rsidP="0095147C">
      <w:pPr>
        <w:rPr>
          <w:color w:val="000000" w:themeColor="text1"/>
          <w:sz w:val="32"/>
        </w:rPr>
      </w:pPr>
    </w:p>
    <w:p w:rsidR="0095147C" w:rsidRPr="00720100" w:rsidRDefault="0095147C" w:rsidP="0095147C">
      <w:pPr>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rPr>
          <w:b/>
          <w:color w:val="000000" w:themeColor="text1"/>
          <w:sz w:val="28"/>
          <w:szCs w:val="28"/>
        </w:rPr>
      </w:pPr>
    </w:p>
    <w:p w:rsidR="0095147C" w:rsidRPr="00720100" w:rsidRDefault="0027736E" w:rsidP="0095147C">
      <w:pPr>
        <w:jc w:val="center"/>
        <w:rPr>
          <w:b/>
          <w:color w:val="000000" w:themeColor="text1"/>
        </w:rPr>
      </w:pPr>
      <w:r w:rsidRPr="00720100">
        <w:rPr>
          <w:b/>
          <w:color w:val="000000" w:themeColor="text1"/>
        </w:rPr>
        <w:t xml:space="preserve">с. </w:t>
      </w:r>
      <w:r w:rsidR="004A0A0D" w:rsidRPr="00720100">
        <w:rPr>
          <w:b/>
          <w:color w:val="000000" w:themeColor="text1"/>
        </w:rPr>
        <w:t>Цудахар</w:t>
      </w:r>
      <w:r w:rsidRPr="00720100">
        <w:rPr>
          <w:b/>
          <w:color w:val="000000" w:themeColor="text1"/>
        </w:rPr>
        <w:t xml:space="preserve"> 2017</w:t>
      </w:r>
      <w:r w:rsidR="0095147C" w:rsidRPr="00720100">
        <w:rPr>
          <w:b/>
          <w:color w:val="000000" w:themeColor="text1"/>
        </w:rPr>
        <w:t xml:space="preserve"> г.</w:t>
      </w:r>
    </w:p>
    <w:p w:rsidR="0095147C" w:rsidRPr="00720100" w:rsidRDefault="0095147C" w:rsidP="0095147C">
      <w:pPr>
        <w:pStyle w:val="a5"/>
        <w:widowControl/>
        <w:ind w:left="0"/>
        <w:jc w:val="center"/>
        <w:rPr>
          <w:rFonts w:eastAsia="Arial"/>
          <w:b/>
          <w:smallCaps/>
          <w:color w:val="000000" w:themeColor="text1"/>
          <w:kern w:val="0"/>
        </w:rPr>
      </w:pPr>
    </w:p>
    <w:p w:rsidR="0027736E" w:rsidRPr="00720100" w:rsidRDefault="0027736E" w:rsidP="0095147C">
      <w:pPr>
        <w:pStyle w:val="a5"/>
        <w:widowControl/>
        <w:ind w:left="0"/>
        <w:jc w:val="center"/>
        <w:rPr>
          <w:rFonts w:eastAsia="Arial"/>
          <w:b/>
          <w:smallCaps/>
          <w:color w:val="000000" w:themeColor="text1"/>
          <w:kern w:val="0"/>
        </w:rPr>
      </w:pPr>
    </w:p>
    <w:p w:rsidR="0027736E" w:rsidRPr="00720100" w:rsidRDefault="0027736E" w:rsidP="0095147C">
      <w:pPr>
        <w:pStyle w:val="a5"/>
        <w:widowControl/>
        <w:ind w:left="0"/>
        <w:jc w:val="center"/>
        <w:rPr>
          <w:rFonts w:eastAsia="Arial"/>
          <w:b/>
          <w:smallCaps/>
          <w:color w:val="000000" w:themeColor="text1"/>
          <w:kern w:val="0"/>
        </w:rPr>
      </w:pPr>
    </w:p>
    <w:p w:rsidR="0095147C" w:rsidRPr="00720100" w:rsidRDefault="0095147C" w:rsidP="0095147C">
      <w:pPr>
        <w:pStyle w:val="a5"/>
        <w:widowControl/>
        <w:ind w:left="0"/>
        <w:jc w:val="center"/>
        <w:rPr>
          <w:rFonts w:eastAsia="Arial"/>
          <w:b/>
          <w:smallCaps/>
          <w:color w:val="000000" w:themeColor="text1"/>
          <w:kern w:val="0"/>
        </w:rPr>
      </w:pPr>
      <w:r w:rsidRPr="00720100">
        <w:rPr>
          <w:rFonts w:eastAsia="Arial"/>
          <w:b/>
          <w:smallCaps/>
          <w:color w:val="000000" w:themeColor="text1"/>
          <w:kern w:val="0"/>
        </w:rPr>
        <w:t>Содержание</w:t>
      </w:r>
    </w:p>
    <w:p w:rsidR="0095147C" w:rsidRPr="00720100" w:rsidRDefault="0095147C" w:rsidP="0095147C">
      <w:pPr>
        <w:pStyle w:val="a5"/>
        <w:widowControl/>
        <w:ind w:left="0"/>
        <w:jc w:val="both"/>
        <w:rPr>
          <w:rFonts w:eastAsia="Arial"/>
          <w:b/>
          <w:bCs/>
          <w:color w:val="000000" w:themeColor="text1"/>
          <w:kern w:val="0"/>
        </w:rPr>
      </w:pPr>
    </w:p>
    <w:p w:rsidR="0095147C" w:rsidRPr="00720100" w:rsidRDefault="0095147C" w:rsidP="0095147C">
      <w:pPr>
        <w:pStyle w:val="a5"/>
        <w:widowControl/>
        <w:ind w:left="0"/>
        <w:jc w:val="both"/>
        <w:rPr>
          <w:rStyle w:val="Zag11"/>
          <w:rFonts w:eastAsia="DejaVu Sans Condensed"/>
          <w:color w:val="000000" w:themeColor="text1"/>
          <w:lang w:eastAsia="hi-IN" w:bidi="hi-IN"/>
        </w:rPr>
      </w:pPr>
      <w:r w:rsidRPr="00720100">
        <w:rPr>
          <w:rStyle w:val="Zag11"/>
          <w:rFonts w:eastAsia="@Arial Unicode MS"/>
          <w:b/>
          <w:bCs/>
          <w:color w:val="000000" w:themeColor="text1"/>
          <w:kern w:val="0"/>
          <w:lang w:val="en-US"/>
        </w:rPr>
        <w:t>I</w:t>
      </w:r>
      <w:r w:rsidRPr="00720100">
        <w:rPr>
          <w:rStyle w:val="Zag11"/>
          <w:rFonts w:eastAsia="@Arial Unicode MS"/>
          <w:b/>
          <w:bCs/>
          <w:color w:val="000000" w:themeColor="text1"/>
          <w:kern w:val="0"/>
        </w:rPr>
        <w:t>.</w:t>
      </w:r>
      <w:r w:rsidRPr="00720100">
        <w:rPr>
          <w:rStyle w:val="Zag11"/>
          <w:rFonts w:eastAsia="Arial"/>
          <w:b/>
          <w:bCs/>
          <w:color w:val="000000" w:themeColor="text1"/>
          <w:kern w:val="0"/>
        </w:rPr>
        <w:t>Целевой раздел</w:t>
      </w:r>
    </w:p>
    <w:p w:rsidR="0095147C" w:rsidRPr="00720100" w:rsidRDefault="0095147C" w:rsidP="0095147C">
      <w:pPr>
        <w:pStyle w:val="a5"/>
        <w:widowControl/>
        <w:ind w:left="0"/>
        <w:jc w:val="both"/>
        <w:rPr>
          <w:rStyle w:val="Zag11"/>
          <w:rFonts w:eastAsia="Arial"/>
          <w:color w:val="000000" w:themeColor="text1"/>
          <w:kern w:val="0"/>
        </w:rPr>
      </w:pPr>
      <w:r w:rsidRPr="00720100">
        <w:rPr>
          <w:rStyle w:val="Zag11"/>
          <w:rFonts w:eastAsia="Arial"/>
          <w:color w:val="000000" w:themeColor="text1"/>
          <w:kern w:val="0"/>
        </w:rPr>
        <w:t>1.Пояснительная записка</w:t>
      </w:r>
    </w:p>
    <w:p w:rsidR="0095147C" w:rsidRPr="00720100" w:rsidRDefault="0095147C" w:rsidP="0095147C">
      <w:pPr>
        <w:pStyle w:val="a5"/>
        <w:widowControl/>
        <w:ind w:left="0"/>
        <w:jc w:val="both"/>
        <w:rPr>
          <w:rStyle w:val="Zag11"/>
          <w:rFonts w:eastAsia="Arial"/>
          <w:color w:val="000000" w:themeColor="text1"/>
          <w:kern w:val="0"/>
        </w:rPr>
      </w:pPr>
      <w:r w:rsidRPr="00720100">
        <w:rPr>
          <w:rStyle w:val="Zag11"/>
          <w:rFonts w:eastAsia="Arial"/>
          <w:color w:val="000000" w:themeColor="text1"/>
          <w:kern w:val="0"/>
        </w:rPr>
        <w:t>2. Планируемые результаты освоения обучающимися основной образовательной программы основного общего образования</w:t>
      </w:r>
    </w:p>
    <w:p w:rsidR="0095147C" w:rsidRPr="00720100" w:rsidRDefault="0095147C" w:rsidP="0095147C">
      <w:pPr>
        <w:pStyle w:val="a5"/>
        <w:widowControl/>
        <w:ind w:left="0"/>
        <w:jc w:val="both"/>
        <w:rPr>
          <w:rFonts w:eastAsia="DejaVu Sans Condensed"/>
          <w:color w:val="000000" w:themeColor="text1"/>
          <w:lang w:eastAsia="hi-IN" w:bidi="hi-IN"/>
        </w:rPr>
      </w:pPr>
      <w:r w:rsidRPr="00720100">
        <w:rPr>
          <w:rFonts w:eastAsia="Arial"/>
          <w:color w:val="000000" w:themeColor="text1"/>
          <w:kern w:val="0"/>
        </w:rPr>
        <w:t>3. Система оценки достижения планируемых результатов освоения основной образовательной программы основного общего образования</w:t>
      </w:r>
    </w:p>
    <w:p w:rsidR="0095147C" w:rsidRPr="00720100" w:rsidRDefault="0095147C" w:rsidP="0095147C">
      <w:pPr>
        <w:pStyle w:val="a5"/>
        <w:widowControl/>
        <w:ind w:left="0"/>
        <w:jc w:val="both"/>
        <w:rPr>
          <w:rFonts w:eastAsia="Arial"/>
          <w:b/>
          <w:bCs/>
          <w:color w:val="000000" w:themeColor="text1"/>
          <w:kern w:val="0"/>
        </w:rPr>
      </w:pPr>
    </w:p>
    <w:p w:rsidR="0095147C" w:rsidRPr="00720100" w:rsidRDefault="0095147C" w:rsidP="0095147C">
      <w:pPr>
        <w:pStyle w:val="a5"/>
        <w:widowControl/>
        <w:ind w:left="0"/>
        <w:jc w:val="both"/>
        <w:rPr>
          <w:rFonts w:eastAsia="Arial"/>
          <w:b/>
          <w:bCs/>
          <w:color w:val="000000" w:themeColor="text1"/>
          <w:kern w:val="0"/>
        </w:rPr>
      </w:pPr>
      <w:r w:rsidRPr="00720100">
        <w:rPr>
          <w:rFonts w:eastAsia="Arial"/>
          <w:b/>
          <w:bCs/>
          <w:color w:val="000000" w:themeColor="text1"/>
          <w:kern w:val="0"/>
          <w:lang w:val="en-US"/>
        </w:rPr>
        <w:t>II</w:t>
      </w:r>
      <w:r w:rsidRPr="00720100">
        <w:rPr>
          <w:rFonts w:eastAsia="Arial"/>
          <w:b/>
          <w:bCs/>
          <w:color w:val="000000" w:themeColor="text1"/>
          <w:kern w:val="0"/>
        </w:rPr>
        <w:t>.Содержательный раздел</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1. Программы отдельных учебных предметов, курсов</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2. Программа воспитания и социализации обучающихся на ступени основного общего образования</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 xml:space="preserve">3.Программа коррекционной работы </w:t>
      </w:r>
    </w:p>
    <w:p w:rsidR="0095147C" w:rsidRPr="00720100" w:rsidRDefault="0095147C" w:rsidP="0095147C">
      <w:pPr>
        <w:pStyle w:val="a5"/>
        <w:widowControl/>
        <w:ind w:left="0"/>
        <w:jc w:val="both"/>
        <w:rPr>
          <w:rFonts w:eastAsia="Arial"/>
          <w:b/>
          <w:color w:val="000000" w:themeColor="text1"/>
          <w:kern w:val="0"/>
        </w:rPr>
      </w:pPr>
    </w:p>
    <w:p w:rsidR="0095147C" w:rsidRPr="00720100" w:rsidRDefault="0095147C" w:rsidP="0095147C">
      <w:pPr>
        <w:pStyle w:val="a5"/>
        <w:widowControl/>
        <w:ind w:left="0"/>
        <w:jc w:val="both"/>
        <w:rPr>
          <w:rFonts w:eastAsia="Arial"/>
          <w:b/>
          <w:color w:val="000000" w:themeColor="text1"/>
          <w:kern w:val="0"/>
        </w:rPr>
      </w:pPr>
      <w:r w:rsidRPr="00720100">
        <w:rPr>
          <w:rFonts w:eastAsia="Arial"/>
          <w:b/>
          <w:color w:val="000000" w:themeColor="text1"/>
          <w:kern w:val="0"/>
          <w:lang w:val="en-US"/>
        </w:rPr>
        <w:t>III</w:t>
      </w:r>
      <w:r w:rsidRPr="00720100">
        <w:rPr>
          <w:rFonts w:eastAsia="Arial"/>
          <w:b/>
          <w:color w:val="000000" w:themeColor="text1"/>
          <w:kern w:val="0"/>
        </w:rPr>
        <w:t xml:space="preserve">. Организационный раздел. </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1.Учебный план основного общего образования</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2.План дополнительного образования детей</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 xml:space="preserve">3. Система условий реализации основной образовательной программы </w:t>
      </w: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95147C" w:rsidRPr="00720100" w:rsidRDefault="0095147C" w:rsidP="0095147C">
      <w:pPr>
        <w:autoSpaceDE w:val="0"/>
        <w:jc w:val="center"/>
        <w:rPr>
          <w:rFonts w:eastAsia="TimesNewRoman"/>
          <w:b/>
          <w:bCs/>
          <w:color w:val="000000" w:themeColor="text1"/>
          <w:sz w:val="28"/>
          <w:szCs w:val="28"/>
        </w:rPr>
      </w:pPr>
    </w:p>
    <w:p w:rsidR="0026046D" w:rsidRPr="00720100" w:rsidRDefault="0026046D" w:rsidP="0095147C">
      <w:pPr>
        <w:autoSpaceDE w:val="0"/>
        <w:jc w:val="center"/>
        <w:rPr>
          <w:rFonts w:eastAsia="TimesNewRoman"/>
          <w:b/>
          <w:bCs/>
          <w:color w:val="000000" w:themeColor="text1"/>
          <w:sz w:val="28"/>
          <w:szCs w:val="28"/>
        </w:rPr>
      </w:pPr>
    </w:p>
    <w:p w:rsidR="0026046D" w:rsidRPr="00720100" w:rsidRDefault="0026046D" w:rsidP="0095147C">
      <w:pPr>
        <w:autoSpaceDE w:val="0"/>
        <w:jc w:val="center"/>
        <w:rPr>
          <w:rFonts w:eastAsia="TimesNewRoman"/>
          <w:b/>
          <w:bCs/>
          <w:color w:val="000000" w:themeColor="text1"/>
          <w:sz w:val="28"/>
          <w:szCs w:val="28"/>
        </w:rPr>
      </w:pPr>
    </w:p>
    <w:p w:rsidR="0095147C" w:rsidRPr="00720100" w:rsidRDefault="0095147C" w:rsidP="0095147C">
      <w:pPr>
        <w:pStyle w:val="a5"/>
        <w:widowControl/>
        <w:ind w:left="0"/>
        <w:jc w:val="center"/>
        <w:rPr>
          <w:rStyle w:val="Zag11"/>
          <w:rFonts w:eastAsia="@Arial Unicode MS"/>
          <w:caps/>
          <w:color w:val="000000" w:themeColor="text1"/>
          <w:kern w:val="0"/>
          <w:lang w:val="en-US"/>
        </w:rPr>
      </w:pPr>
      <w:r w:rsidRPr="00720100">
        <w:rPr>
          <w:rStyle w:val="Zag11"/>
          <w:rFonts w:eastAsia="@Arial Unicode MS"/>
          <w:b/>
          <w:caps/>
          <w:color w:val="000000" w:themeColor="text1"/>
          <w:kern w:val="0"/>
          <w:sz w:val="28"/>
          <w:szCs w:val="28"/>
        </w:rPr>
        <w:t xml:space="preserve">РАЗДЕЛ </w:t>
      </w:r>
      <w:r w:rsidRPr="00720100">
        <w:rPr>
          <w:rStyle w:val="Zag11"/>
          <w:rFonts w:eastAsia="@Arial Unicode MS"/>
          <w:b/>
          <w:caps/>
          <w:color w:val="000000" w:themeColor="text1"/>
          <w:kern w:val="0"/>
          <w:sz w:val="28"/>
          <w:szCs w:val="28"/>
          <w:lang w:val="en-US"/>
        </w:rPr>
        <w:t>I</w:t>
      </w:r>
      <w:r w:rsidRPr="00720100">
        <w:rPr>
          <w:rStyle w:val="Zag11"/>
          <w:rFonts w:eastAsia="@Arial Unicode MS"/>
          <w:b/>
          <w:caps/>
          <w:color w:val="000000" w:themeColor="text1"/>
          <w:kern w:val="0"/>
          <w:sz w:val="28"/>
          <w:szCs w:val="28"/>
        </w:rPr>
        <w:t>. Целевой</w:t>
      </w:r>
    </w:p>
    <w:p w:rsidR="0095147C" w:rsidRPr="00720100" w:rsidRDefault="0095147C" w:rsidP="0095147C">
      <w:pPr>
        <w:pStyle w:val="a5"/>
        <w:widowControl/>
        <w:ind w:left="0"/>
        <w:jc w:val="center"/>
        <w:rPr>
          <w:rStyle w:val="Zag11"/>
          <w:rFonts w:eastAsia="Arial"/>
          <w:b/>
          <w:caps/>
          <w:color w:val="000000" w:themeColor="text1"/>
          <w:kern w:val="0"/>
          <w:sz w:val="28"/>
          <w:szCs w:val="28"/>
          <w:lang w:val="en-US"/>
        </w:rPr>
      </w:pPr>
    </w:p>
    <w:p w:rsidR="0095147C" w:rsidRPr="00720100" w:rsidRDefault="0095147C" w:rsidP="0017731E">
      <w:pPr>
        <w:pStyle w:val="a5"/>
        <w:widowControl/>
        <w:numPr>
          <w:ilvl w:val="0"/>
          <w:numId w:val="48"/>
        </w:numPr>
        <w:jc w:val="center"/>
        <w:rPr>
          <w:rStyle w:val="Zag11"/>
          <w:rFonts w:eastAsia="Arial"/>
          <w:b/>
          <w:color w:val="000000" w:themeColor="text1"/>
          <w:kern w:val="0"/>
          <w:lang w:val="en-US"/>
        </w:rPr>
      </w:pPr>
      <w:r w:rsidRPr="00720100">
        <w:rPr>
          <w:rStyle w:val="Zag11"/>
          <w:rFonts w:eastAsia="Arial"/>
          <w:b/>
          <w:color w:val="000000" w:themeColor="text1"/>
          <w:kern w:val="0"/>
        </w:rPr>
        <w:t>Пояснительная записка</w:t>
      </w:r>
    </w:p>
    <w:p w:rsidR="0095147C" w:rsidRPr="00720100" w:rsidRDefault="0095147C" w:rsidP="0095147C">
      <w:pPr>
        <w:pStyle w:val="a5"/>
        <w:widowControl/>
        <w:rPr>
          <w:rStyle w:val="Zag11"/>
          <w:rFonts w:eastAsia="Arial"/>
          <w:b/>
          <w:color w:val="000000" w:themeColor="text1"/>
          <w:kern w:val="0"/>
          <w:lang w:val="en-US"/>
        </w:rPr>
      </w:pPr>
    </w:p>
    <w:p w:rsidR="0095147C" w:rsidRPr="00720100" w:rsidRDefault="0095147C" w:rsidP="0095147C">
      <w:pPr>
        <w:tabs>
          <w:tab w:val="left" w:pos="142"/>
          <w:tab w:val="left" w:pos="851"/>
        </w:tabs>
        <w:ind w:firstLine="567"/>
        <w:jc w:val="both"/>
        <w:rPr>
          <w:rStyle w:val="Zag11"/>
          <w:color w:val="000000" w:themeColor="text1"/>
        </w:rPr>
      </w:pPr>
      <w:r w:rsidRPr="00720100">
        <w:rPr>
          <w:rFonts w:eastAsia="@Arial Unicode MS"/>
          <w:color w:val="000000" w:themeColor="text1"/>
        </w:rPr>
        <w:t xml:space="preserve">Основная образовательная программа основного общего образованиямуниципального казенного общеобразовательного учреждения </w:t>
      </w:r>
      <w:r w:rsidRPr="00720100">
        <w:rPr>
          <w:rFonts w:eastAsia="Calibri"/>
          <w:color w:val="000000" w:themeColor="text1"/>
        </w:rPr>
        <w:t xml:space="preserve">МКОУ </w:t>
      </w:r>
      <w:r w:rsidR="009D6464">
        <w:rPr>
          <w:rFonts w:eastAsia="Calibri"/>
          <w:color w:val="000000" w:themeColor="text1"/>
        </w:rPr>
        <w:t>«Цудахарская СОШ им.М.В.Вагабова</w:t>
      </w:r>
      <w:r w:rsidR="007108CF">
        <w:rPr>
          <w:rFonts w:eastAsia="Calibri"/>
          <w:color w:val="000000" w:themeColor="text1"/>
        </w:rPr>
        <w:t>»</w:t>
      </w:r>
      <w:r w:rsidR="00A56863">
        <w:rPr>
          <w:rFonts w:eastAsia="Calibri"/>
          <w:color w:val="000000" w:themeColor="text1"/>
        </w:rPr>
        <w:t>.</w:t>
      </w:r>
      <w:r w:rsidRPr="00720100">
        <w:rPr>
          <w:rFonts w:eastAsia="@Arial Unicode MS"/>
          <w:color w:val="000000" w:themeColor="text1"/>
        </w:rPr>
        <w:t xml:space="preserve">(далее ООП ООО) разработана </w:t>
      </w:r>
      <w:r w:rsidRPr="00720100">
        <w:rPr>
          <w:color w:val="000000" w:themeColor="text1"/>
        </w:rP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95147C" w:rsidRPr="00720100" w:rsidRDefault="0095147C" w:rsidP="0017731E">
      <w:pPr>
        <w:pStyle w:val="a5"/>
        <w:numPr>
          <w:ilvl w:val="0"/>
          <w:numId w:val="49"/>
        </w:numPr>
        <w:tabs>
          <w:tab w:val="left" w:pos="142"/>
          <w:tab w:val="left" w:pos="851"/>
        </w:tabs>
        <w:autoSpaceDE w:val="0"/>
        <w:ind w:left="0" w:firstLine="567"/>
        <w:jc w:val="both"/>
        <w:rPr>
          <w:rFonts w:eastAsia="Calibri"/>
          <w:color w:val="000000" w:themeColor="text1"/>
        </w:rPr>
      </w:pPr>
      <w:r w:rsidRPr="00720100">
        <w:rPr>
          <w:rFonts w:eastAsia="Calibri"/>
          <w:bCs/>
          <w:iCs/>
          <w:color w:val="000000" w:themeColor="text1"/>
        </w:rPr>
        <w:t xml:space="preserve">Закон </w:t>
      </w:r>
      <w:r w:rsidRPr="00720100">
        <w:rPr>
          <w:rFonts w:eastAsia="Calibri"/>
          <w:color w:val="000000" w:themeColor="text1"/>
        </w:rPr>
        <w:t>РФ «Об образовании</w:t>
      </w:r>
      <w:r w:rsidR="007108CF">
        <w:rPr>
          <w:rFonts w:eastAsia="Calibri"/>
          <w:color w:val="000000" w:themeColor="text1"/>
        </w:rPr>
        <w:t>»</w:t>
      </w:r>
      <w:r w:rsidR="005A4616">
        <w:rPr>
          <w:rFonts w:eastAsia="Calibri"/>
          <w:color w:val="000000" w:themeColor="text1"/>
        </w:rPr>
        <w:t>;</w:t>
      </w:r>
    </w:p>
    <w:p w:rsidR="0095147C" w:rsidRPr="00720100" w:rsidRDefault="0095147C" w:rsidP="0017731E">
      <w:pPr>
        <w:pStyle w:val="a5"/>
        <w:numPr>
          <w:ilvl w:val="0"/>
          <w:numId w:val="49"/>
        </w:numPr>
        <w:shd w:val="clear" w:color="auto" w:fill="FFFFFF"/>
        <w:tabs>
          <w:tab w:val="left" w:pos="851"/>
          <w:tab w:val="left" w:pos="1637"/>
        </w:tabs>
        <w:autoSpaceDE w:val="0"/>
        <w:ind w:left="0" w:firstLine="567"/>
        <w:jc w:val="both"/>
        <w:rPr>
          <w:rFonts w:eastAsia="Calibri"/>
          <w:color w:val="000000" w:themeColor="text1"/>
        </w:rPr>
      </w:pPr>
      <w:r w:rsidRPr="00720100">
        <w:rPr>
          <w:rFonts w:eastAsia="Calibri"/>
          <w:color w:val="000000" w:themeColor="text1"/>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r w:rsidR="007108CF">
        <w:rPr>
          <w:rFonts w:eastAsia="Calibri"/>
          <w:color w:val="000000" w:themeColor="text1"/>
        </w:rPr>
        <w:t xml:space="preserve">» </w:t>
      </w:r>
      <w:r w:rsidRPr="00720100">
        <w:rPr>
          <w:rFonts w:eastAsia="Calibri"/>
          <w:color w:val="000000" w:themeColor="text1"/>
        </w:rPr>
        <w:t>(зарегистрированные в Минюсте России 03 марта 2011 года №19993);</w:t>
      </w:r>
    </w:p>
    <w:p w:rsidR="0095147C" w:rsidRPr="00720100" w:rsidRDefault="0095147C" w:rsidP="0017731E">
      <w:pPr>
        <w:pStyle w:val="a5"/>
        <w:numPr>
          <w:ilvl w:val="0"/>
          <w:numId w:val="49"/>
        </w:numPr>
        <w:shd w:val="clear" w:color="auto" w:fill="FFFFFF"/>
        <w:tabs>
          <w:tab w:val="left" w:pos="851"/>
          <w:tab w:val="left" w:pos="1637"/>
        </w:tabs>
        <w:autoSpaceDE w:val="0"/>
        <w:ind w:left="0" w:firstLine="567"/>
        <w:jc w:val="both"/>
        <w:rPr>
          <w:rFonts w:eastAsia="Calibri"/>
          <w:color w:val="000000" w:themeColor="text1"/>
        </w:rPr>
      </w:pPr>
      <w:r w:rsidRPr="00720100">
        <w:rPr>
          <w:rFonts w:eastAsia="Calibri"/>
          <w:color w:val="000000" w:themeColor="text1"/>
        </w:rPr>
        <w:t>ПриказМинистерства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образования(в ред. приказов Минобрнауки РФ от 20.08.2008 № 241, от 30.08.2010 №889</w:t>
      </w:r>
    </w:p>
    <w:p w:rsidR="0095147C" w:rsidRPr="00720100" w:rsidRDefault="0095147C" w:rsidP="0017731E">
      <w:pPr>
        <w:pStyle w:val="a5"/>
        <w:widowControl/>
        <w:numPr>
          <w:ilvl w:val="0"/>
          <w:numId w:val="49"/>
        </w:numPr>
        <w:tabs>
          <w:tab w:val="left" w:pos="851"/>
        </w:tabs>
        <w:suppressAutoHyphens w:val="0"/>
        <w:autoSpaceDE w:val="0"/>
        <w:ind w:left="0" w:firstLine="567"/>
        <w:jc w:val="both"/>
        <w:rPr>
          <w:rFonts w:eastAsia="Calibri"/>
          <w:color w:val="000000" w:themeColor="text1"/>
        </w:rPr>
      </w:pPr>
      <w:r w:rsidRPr="00720100">
        <w:rPr>
          <w:rFonts w:eastAsia="Calibri"/>
          <w:bCs/>
          <w:color w:val="000000" w:themeColor="text1"/>
        </w:rPr>
        <w:t>Федеральная целевая программа развития образования на 2011-2015 годы (одобрена 11 ноября 2011 г. на заседании президиума правительства РФ);</w:t>
      </w:r>
    </w:p>
    <w:p w:rsidR="0095147C" w:rsidRPr="00720100" w:rsidRDefault="0095147C" w:rsidP="0017731E">
      <w:pPr>
        <w:widowControl/>
        <w:numPr>
          <w:ilvl w:val="0"/>
          <w:numId w:val="49"/>
        </w:numPr>
        <w:tabs>
          <w:tab w:val="left" w:pos="0"/>
          <w:tab w:val="left" w:pos="851"/>
        </w:tabs>
        <w:suppressAutoHyphens w:val="0"/>
        <w:autoSpaceDE w:val="0"/>
        <w:ind w:left="0" w:firstLine="567"/>
        <w:jc w:val="both"/>
        <w:rPr>
          <w:color w:val="000000" w:themeColor="text1"/>
        </w:rPr>
      </w:pPr>
      <w:r w:rsidRPr="00720100">
        <w:rPr>
          <w:color w:val="000000" w:themeColor="text1"/>
        </w:rPr>
        <w:t>Устав школы</w:t>
      </w:r>
    </w:p>
    <w:p w:rsidR="0095147C" w:rsidRPr="00720100" w:rsidRDefault="0095147C" w:rsidP="0017731E">
      <w:pPr>
        <w:widowControl/>
        <w:numPr>
          <w:ilvl w:val="0"/>
          <w:numId w:val="49"/>
        </w:numPr>
        <w:tabs>
          <w:tab w:val="left" w:pos="0"/>
          <w:tab w:val="left" w:pos="851"/>
        </w:tabs>
        <w:suppressAutoHyphens w:val="0"/>
        <w:autoSpaceDE w:val="0"/>
        <w:ind w:left="0" w:firstLine="567"/>
        <w:jc w:val="both"/>
        <w:rPr>
          <w:color w:val="000000" w:themeColor="text1"/>
        </w:rPr>
      </w:pPr>
      <w:r w:rsidRPr="00720100">
        <w:rPr>
          <w:color w:val="000000" w:themeColor="text1"/>
        </w:rPr>
        <w:t xml:space="preserve">Локальные акты школы. </w:t>
      </w:r>
    </w:p>
    <w:p w:rsidR="0095147C" w:rsidRPr="00720100" w:rsidRDefault="0095147C" w:rsidP="0095147C">
      <w:pPr>
        <w:pStyle w:val="a5"/>
        <w:widowControl/>
        <w:tabs>
          <w:tab w:val="left" w:pos="851"/>
        </w:tabs>
        <w:autoSpaceDE w:val="0"/>
        <w:ind w:left="0" w:firstLine="567"/>
        <w:jc w:val="both"/>
        <w:rPr>
          <w:rFonts w:eastAsia="Calibri"/>
          <w:color w:val="000000" w:themeColor="text1"/>
        </w:rPr>
      </w:pPr>
      <w:r w:rsidRPr="00720100">
        <w:rPr>
          <w:rFonts w:eastAsia="Calibri"/>
          <w:color w:val="000000" w:themeColor="text1"/>
        </w:rPr>
        <w:t>ЦельПрограммы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95147C" w:rsidRPr="00720100" w:rsidRDefault="0095147C" w:rsidP="0095147C">
      <w:pPr>
        <w:tabs>
          <w:tab w:val="left" w:pos="0"/>
          <w:tab w:val="left" w:pos="851"/>
        </w:tabs>
        <w:ind w:firstLine="567"/>
        <w:jc w:val="both"/>
        <w:rPr>
          <w:color w:val="000000" w:themeColor="text1"/>
        </w:rPr>
      </w:pPr>
      <w:r w:rsidRPr="00720100">
        <w:rPr>
          <w:b/>
          <w:color w:val="000000" w:themeColor="text1"/>
        </w:rPr>
        <w:t>Задачи:</w:t>
      </w:r>
    </w:p>
    <w:p w:rsidR="0095147C" w:rsidRPr="00720100" w:rsidRDefault="0095147C" w:rsidP="0095147C">
      <w:pPr>
        <w:pStyle w:val="a5"/>
        <w:widowControl/>
        <w:tabs>
          <w:tab w:val="left" w:pos="851"/>
          <w:tab w:val="left" w:pos="993"/>
        </w:tabs>
        <w:ind w:left="0" w:firstLine="567"/>
        <w:jc w:val="both"/>
        <w:rPr>
          <w:rFonts w:eastAsia="Calibri"/>
          <w:color w:val="000000" w:themeColor="text1"/>
        </w:rPr>
      </w:pPr>
      <w:r w:rsidRPr="00720100">
        <w:rPr>
          <w:rFonts w:eastAsia="Calibri"/>
          <w:color w:val="000000" w:themeColor="text1"/>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4. Повышение мотивации обучения школьников через активизацию познавательной деятельности, развитие общих и индивидуальных способностей.</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ООП ООО является преемственной по отношению к основной образовательной программе начального общего образования.</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 Программа формируется с учётом психолого-педагогических особенностей развития детей 11—15 лет, связанных:</w:t>
      </w:r>
    </w:p>
    <w:p w:rsidR="0095147C" w:rsidRPr="00720100" w:rsidRDefault="0095147C" w:rsidP="0095147C">
      <w:pPr>
        <w:pStyle w:val="a5"/>
        <w:widowControl/>
        <w:tabs>
          <w:tab w:val="left" w:pos="851"/>
        </w:tabs>
        <w:ind w:left="0" w:firstLine="567"/>
        <w:jc w:val="both"/>
        <w:rPr>
          <w:rFonts w:eastAsia="@Arial Unicode MS"/>
          <w:color w:val="000000" w:themeColor="text1"/>
        </w:rPr>
      </w:pPr>
      <w:r w:rsidRPr="00720100">
        <w:rPr>
          <w:rFonts w:eastAsia="Calibri"/>
          <w:color w:val="000000" w:themeColor="text1"/>
        </w:rPr>
        <w:t>— с переходом от учебных</w:t>
      </w:r>
      <w:r w:rsidRPr="00720100">
        <w:rPr>
          <w:rFonts w:eastAsia="Calibri"/>
          <w:i/>
          <w:color w:val="000000" w:themeColor="text1"/>
        </w:rPr>
        <w:t xml:space="preserve"> действий, характерных для начальной школы</w:t>
      </w:r>
      <w:r w:rsidRPr="00720100">
        <w:rPr>
          <w:rFonts w:eastAsia="Calibri"/>
          <w:color w:val="000000" w:themeColor="text1"/>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5147C" w:rsidRPr="00720100" w:rsidRDefault="0095147C" w:rsidP="0095147C">
      <w:pPr>
        <w:jc w:val="both"/>
        <w:rPr>
          <w:color w:val="000000" w:themeColor="text1"/>
        </w:rPr>
      </w:pPr>
      <w:r w:rsidRPr="00720100">
        <w:rPr>
          <w:color w:val="000000" w:themeColor="text1"/>
        </w:rPr>
        <w:t>— </w:t>
      </w:r>
      <w:r w:rsidRPr="00720100">
        <w:rPr>
          <w:i/>
          <w:color w:val="000000" w:themeColor="text1"/>
        </w:rPr>
        <w:t>с осуществлением</w:t>
      </w:r>
      <w:r w:rsidRPr="00720100">
        <w:rPr>
          <w:color w:val="000000" w:themeColor="text1"/>
        </w:rPr>
        <w:t xml:space="preserve"> на каждом возрастном уровне (11—13 и 14—15 лет)качественного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95147C" w:rsidRPr="00720100" w:rsidRDefault="0095147C" w:rsidP="0095147C">
      <w:pPr>
        <w:jc w:val="both"/>
        <w:rPr>
          <w:color w:val="000000" w:themeColor="text1"/>
        </w:rPr>
      </w:pPr>
      <w:r w:rsidRPr="00720100">
        <w:rPr>
          <w:color w:val="000000" w:themeColor="text1"/>
        </w:rPr>
        <w:t xml:space="preserve">— с </w:t>
      </w:r>
      <w:r w:rsidRPr="00720100">
        <w:rPr>
          <w:i/>
          <w:color w:val="000000" w:themeColor="text1"/>
        </w:rPr>
        <w:t>формированием</w:t>
      </w:r>
      <w:r w:rsidRPr="00720100">
        <w:rPr>
          <w:color w:val="000000" w:themeColor="text1"/>
        </w:rP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5147C" w:rsidRPr="00720100" w:rsidRDefault="0095147C" w:rsidP="0095147C">
      <w:pPr>
        <w:jc w:val="both"/>
        <w:rPr>
          <w:color w:val="000000" w:themeColor="text1"/>
        </w:rPr>
      </w:pPr>
      <w:r w:rsidRPr="00720100">
        <w:rPr>
          <w:color w:val="000000" w:themeColor="text1"/>
        </w:rPr>
        <w:t xml:space="preserve">— с </w:t>
      </w:r>
      <w:r w:rsidRPr="00720100">
        <w:rPr>
          <w:i/>
          <w:color w:val="000000" w:themeColor="text1"/>
        </w:rPr>
        <w:t>овладением</w:t>
      </w:r>
      <w:r w:rsidRPr="00720100">
        <w:rPr>
          <w:color w:val="000000" w:themeColor="text1"/>
        </w:rP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95147C" w:rsidRPr="00720100" w:rsidRDefault="0095147C" w:rsidP="0095147C">
      <w:pPr>
        <w:jc w:val="both"/>
        <w:rPr>
          <w:color w:val="000000" w:themeColor="text1"/>
        </w:rPr>
      </w:pPr>
      <w:r w:rsidRPr="00720100">
        <w:rPr>
          <w:color w:val="000000" w:themeColor="text1"/>
        </w:rPr>
        <w:t xml:space="preserve">— с </w:t>
      </w:r>
      <w:r w:rsidRPr="00720100">
        <w:rPr>
          <w:i/>
          <w:color w:val="000000" w:themeColor="text1"/>
        </w:rPr>
        <w:t>изменением</w:t>
      </w:r>
      <w:r w:rsidRPr="00720100">
        <w:rPr>
          <w:color w:val="000000" w:themeColor="text1"/>
        </w:rP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95147C" w:rsidRPr="00720100" w:rsidRDefault="0095147C" w:rsidP="0095147C">
      <w:pPr>
        <w:ind w:firstLine="567"/>
        <w:jc w:val="both"/>
        <w:rPr>
          <w:color w:val="000000" w:themeColor="text1"/>
        </w:rPr>
      </w:pPr>
      <w:r w:rsidRPr="00720100">
        <w:rPr>
          <w:i/>
          <w:color w:val="000000" w:themeColor="text1"/>
        </w:rPr>
        <w:t>Переход обучающегося в основную школу совпадает с предкритической фазой развития ребёнка</w:t>
      </w:r>
      <w:r w:rsidRPr="00720100">
        <w:rPr>
          <w:color w:val="000000" w:themeColor="text1"/>
        </w:rPr>
        <w:t xml:space="preserve"> (11—13 лет, 5—7 классы) </w:t>
      </w:r>
      <w:r w:rsidRPr="00720100">
        <w:rPr>
          <w:i/>
          <w:color w:val="000000" w:themeColor="text1"/>
        </w:rPr>
        <w:t>— началом перехода от детства к взрослости</w:t>
      </w:r>
      <w:r w:rsidRPr="00720100">
        <w:rPr>
          <w:color w:val="000000" w:themeColor="text1"/>
        </w:rPr>
        <w:t xml:space="preserve">, при котором центральным и специфическим </w:t>
      </w:r>
      <w:r w:rsidRPr="00720100">
        <w:rPr>
          <w:i/>
          <w:color w:val="000000" w:themeColor="text1"/>
        </w:rPr>
        <w:t>новообразованием</w:t>
      </w:r>
      <w:r w:rsidRPr="00720100">
        <w:rPr>
          <w:color w:val="000000" w:themeColor="text1"/>
        </w:rPr>
        <w:t xml:space="preserve"> в личности подростка является возникновение и развитие у него </w:t>
      </w:r>
      <w:r w:rsidRPr="00720100">
        <w:rPr>
          <w:i/>
          <w:color w:val="000000" w:themeColor="text1"/>
        </w:rPr>
        <w:t>самосознания</w:t>
      </w:r>
      <w:r w:rsidRPr="00720100">
        <w:rPr>
          <w:color w:val="000000" w:themeColor="text1"/>
        </w:rPr>
        <w:t xml:space="preserve"> — представления о том, что он уже не ребёнок, т. е. чувства </w:t>
      </w:r>
      <w:r w:rsidRPr="00720100">
        <w:rPr>
          <w:i/>
          <w:color w:val="000000" w:themeColor="text1"/>
        </w:rPr>
        <w:t>взрослости</w:t>
      </w:r>
      <w:r w:rsidRPr="00720100">
        <w:rPr>
          <w:color w:val="000000" w:themeColor="text1"/>
        </w:rPr>
        <w:t xml:space="preserve">, а также внутренней </w:t>
      </w:r>
      <w:r w:rsidRPr="00720100">
        <w:rPr>
          <w:i/>
          <w:color w:val="000000" w:themeColor="text1"/>
        </w:rPr>
        <w:t>переориентацией</w:t>
      </w:r>
      <w:r w:rsidRPr="00720100">
        <w:rPr>
          <w:color w:val="000000" w:themeColor="text1"/>
        </w:rPr>
        <w:t xml:space="preserve"> подростка с правил и ограничений, связанных с</w:t>
      </w:r>
      <w:r w:rsidRPr="00720100">
        <w:rPr>
          <w:i/>
          <w:color w:val="000000" w:themeColor="text1"/>
        </w:rPr>
        <w:t>моралью послушания</w:t>
      </w:r>
      <w:r w:rsidRPr="00720100">
        <w:rPr>
          <w:color w:val="000000" w:themeColor="text1"/>
        </w:rPr>
        <w:t xml:space="preserve">, на </w:t>
      </w:r>
      <w:r w:rsidRPr="00720100">
        <w:rPr>
          <w:i/>
          <w:color w:val="000000" w:themeColor="text1"/>
        </w:rPr>
        <w:t>нормы поведения взрослых</w:t>
      </w:r>
      <w:r w:rsidRPr="00720100">
        <w:rPr>
          <w:color w:val="000000" w:themeColor="text1"/>
        </w:rPr>
        <w:t>.</w:t>
      </w:r>
    </w:p>
    <w:p w:rsidR="0095147C" w:rsidRPr="00720100" w:rsidRDefault="0095147C" w:rsidP="0095147C">
      <w:pPr>
        <w:ind w:firstLine="567"/>
        <w:jc w:val="both"/>
        <w:rPr>
          <w:color w:val="000000" w:themeColor="text1"/>
        </w:rPr>
      </w:pPr>
      <w:r w:rsidRPr="00720100">
        <w:rPr>
          <w:i/>
          <w:color w:val="000000" w:themeColor="text1"/>
        </w:rPr>
        <w:t>Второй этап подросткового развития</w:t>
      </w:r>
      <w:r w:rsidRPr="00720100">
        <w:rPr>
          <w:color w:val="000000" w:themeColor="text1"/>
        </w:rPr>
        <w:t xml:space="preserve"> (14—15 лет, 8—9 классы) характеризуется рядом следующих психолого-физиологических изменений:</w:t>
      </w:r>
    </w:p>
    <w:p w:rsidR="0095147C" w:rsidRPr="00720100" w:rsidRDefault="0095147C" w:rsidP="0095147C">
      <w:pPr>
        <w:ind w:firstLine="567"/>
        <w:jc w:val="both"/>
        <w:rPr>
          <w:color w:val="000000" w:themeColor="text1"/>
        </w:rPr>
      </w:pPr>
      <w:r w:rsidRPr="00720100">
        <w:rPr>
          <w:color w:val="000000" w:themeColor="text1"/>
        </w:rPr>
        <w:t>— бурным, скачкообразным характером развития, появлением у подростка значительных субъективных трудностей и переживаний;</w:t>
      </w:r>
    </w:p>
    <w:p w:rsidR="0095147C" w:rsidRPr="00720100" w:rsidRDefault="0095147C" w:rsidP="0095147C">
      <w:pPr>
        <w:ind w:firstLine="567"/>
        <w:jc w:val="both"/>
        <w:rPr>
          <w:color w:val="000000" w:themeColor="text1"/>
        </w:rPr>
      </w:pPr>
      <w:r w:rsidRPr="00720100">
        <w:rPr>
          <w:color w:val="000000" w:themeColor="text1"/>
        </w:rPr>
        <w:t>— стремлением подростка к общению и совместной деятельности со сверстниками;</w:t>
      </w:r>
    </w:p>
    <w:p w:rsidR="0095147C" w:rsidRPr="00720100" w:rsidRDefault="0095147C" w:rsidP="0095147C">
      <w:pPr>
        <w:ind w:firstLine="567"/>
        <w:jc w:val="both"/>
        <w:rPr>
          <w:color w:val="000000" w:themeColor="text1"/>
        </w:rPr>
      </w:pPr>
      <w:r w:rsidRPr="00720100">
        <w:rPr>
          <w:color w:val="000000" w:themeColor="text1"/>
        </w:rPr>
        <w:t>— особой чувствительностью к морально-этическому «кодексу товарищества</w:t>
      </w:r>
      <w:r w:rsidR="007108CF">
        <w:rPr>
          <w:color w:val="000000" w:themeColor="text1"/>
        </w:rPr>
        <w:t>»</w:t>
      </w:r>
      <w:r w:rsidR="00A56863">
        <w:rPr>
          <w:color w:val="000000" w:themeColor="text1"/>
        </w:rPr>
        <w:t>,</w:t>
      </w:r>
      <w:r w:rsidRPr="00720100">
        <w:rPr>
          <w:color w:val="000000" w:themeColor="text1"/>
        </w:rPr>
        <w:t xml:space="preserve"> в котором заданы важнейшие нормы социального поведения взрослого мира;</w:t>
      </w:r>
    </w:p>
    <w:p w:rsidR="0095147C" w:rsidRPr="00720100" w:rsidRDefault="0095147C" w:rsidP="0095147C">
      <w:pPr>
        <w:ind w:firstLine="567"/>
        <w:jc w:val="both"/>
        <w:rPr>
          <w:color w:val="000000" w:themeColor="text1"/>
        </w:rPr>
      </w:pPr>
      <w:r w:rsidRPr="00720100">
        <w:rPr>
          <w:color w:val="000000" w:themeColor="text1"/>
        </w:rPr>
        <w:t>— обострённой восприимчивостью к усвоению норм, ценностей и способов поведения, которые существуют в мире взрослых и в их отношениях;</w:t>
      </w:r>
    </w:p>
    <w:p w:rsidR="0095147C" w:rsidRPr="00720100" w:rsidRDefault="0095147C" w:rsidP="0095147C">
      <w:pPr>
        <w:ind w:firstLine="567"/>
        <w:jc w:val="both"/>
        <w:rPr>
          <w:color w:val="000000" w:themeColor="text1"/>
        </w:rPr>
      </w:pPr>
      <w:r w:rsidRPr="00720100">
        <w:rPr>
          <w:color w:val="000000" w:themeColor="text1"/>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95147C" w:rsidRPr="00720100" w:rsidRDefault="0095147C" w:rsidP="0095147C">
      <w:pPr>
        <w:ind w:firstLine="567"/>
        <w:jc w:val="both"/>
        <w:rPr>
          <w:color w:val="000000" w:themeColor="text1"/>
        </w:rPr>
      </w:pPr>
      <w:r w:rsidRPr="00720100">
        <w:rPr>
          <w:color w:val="000000" w:themeColor="text1"/>
        </w:rPr>
        <w:t>—ростом информационных перегрузок, объёмов и способов получения информации (СМИ, телевидение, Интернет).</w:t>
      </w:r>
    </w:p>
    <w:p w:rsidR="0095147C" w:rsidRPr="00720100" w:rsidRDefault="0095147C" w:rsidP="0095147C">
      <w:pPr>
        <w:ind w:firstLine="567"/>
        <w:jc w:val="both"/>
        <w:rPr>
          <w:color w:val="000000" w:themeColor="text1"/>
        </w:rPr>
      </w:pPr>
      <w:r w:rsidRPr="00720100">
        <w:rPr>
          <w:rFonts w:eastAsia="@Arial Unicode MS"/>
          <w:color w:val="000000" w:themeColor="text1"/>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Основными принципами построения программы являются: </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95147C" w:rsidRPr="00720100" w:rsidRDefault="0095147C" w:rsidP="0095147C">
      <w:pPr>
        <w:tabs>
          <w:tab w:val="left" w:pos="0"/>
          <w:tab w:val="left" w:pos="851"/>
        </w:tabs>
        <w:autoSpaceDE w:val="0"/>
        <w:ind w:firstLine="567"/>
        <w:jc w:val="both"/>
        <w:rPr>
          <w:color w:val="000000" w:themeColor="text1"/>
        </w:rPr>
      </w:pPr>
      <w:r w:rsidRPr="00720100">
        <w:rPr>
          <w:color w:val="000000" w:themeColor="text1"/>
        </w:rP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w:t>
      </w:r>
      <w:r w:rsidR="007108CF">
        <w:rPr>
          <w:color w:val="000000" w:themeColor="text1"/>
        </w:rPr>
        <w:t xml:space="preserve">» </w:t>
      </w:r>
      <w:r w:rsidRPr="00720100">
        <w:rPr>
          <w:color w:val="000000" w:themeColor="text1"/>
        </w:rPr>
        <w:t>и ФКГОС ООО.</w:t>
      </w:r>
    </w:p>
    <w:p w:rsidR="0095147C" w:rsidRPr="00720100" w:rsidRDefault="0095147C" w:rsidP="0095147C">
      <w:pPr>
        <w:suppressAutoHyphens w:val="0"/>
        <w:autoSpaceDE w:val="0"/>
        <w:autoSpaceDN w:val="0"/>
        <w:adjustRightInd w:val="0"/>
        <w:ind w:firstLine="567"/>
        <w:jc w:val="both"/>
        <w:rPr>
          <w:rFonts w:eastAsia="Times New Roman"/>
          <w:color w:val="000000" w:themeColor="text1"/>
          <w:lang w:eastAsia="ru-RU"/>
        </w:rPr>
      </w:pPr>
      <w:r w:rsidRPr="00720100">
        <w:rPr>
          <w:rFonts w:eastAsia="Times New Roman"/>
          <w:color w:val="000000" w:themeColor="text1"/>
          <w:lang w:eastAsia="ru-RU"/>
        </w:rPr>
        <w:t>В основе реализации основной образовательной программы школы лежит системно-</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деятельностный подход, который наиболее эффективно обеспечивает:</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 воспитание и развитие качеств личности, отвечающих требованиям информационного</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общества, инновационной экономики, задачам построения российского гражданского</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общества на основе принципов толерантности, диалога культур и уважения его</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многонационального, поликультурного и поликонфессионального состава;</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 формирование соответствующей целям общего образования социальной среды</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развития учащихся в системе образования, переход к стратегии социального проектирования</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и конструирования на основе разработки содержания и технологий образования,</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определяющих пути и способы достижения желаемого уровня (результата) личностного и</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познавательного развития учащихся;</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 ориентацию на достижение цели и основного результата образования — развитие на</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основе освоения универсальных учебных действий, познания и освоения мира личности</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 признание решающей роли содержания образования, способов организации</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образовательной деятельности и учебного сотрудничества в достижении целей личностного и социального развития учащихся;</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 учѐт индивидуальных возрастных, психологических и физиологических особенностей</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учащихся, роли, значения видов деятельности и форм общения при построении</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образовательного процесса и определении образовательно-воспитательных целей и путей их достижения;</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 разнообразие индивидуальных образовательных траекторий и индивидуального</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развития каждого учащегося, в том числе одарѐнных детей, детей-инвалидов и детей</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с ограниченными возможностями здоровья.</w:t>
      </w:r>
    </w:p>
    <w:p w:rsidR="0095147C" w:rsidRPr="00720100" w:rsidRDefault="0095147C" w:rsidP="0095147C">
      <w:pPr>
        <w:suppressAutoHyphens w:val="0"/>
        <w:autoSpaceDE w:val="0"/>
        <w:autoSpaceDN w:val="0"/>
        <w:adjustRightInd w:val="0"/>
        <w:rPr>
          <w:rFonts w:eastAsia="Times New Roman"/>
          <w:color w:val="000000" w:themeColor="text1"/>
          <w:lang w:eastAsia="ru-RU"/>
        </w:rPr>
      </w:pPr>
    </w:p>
    <w:p w:rsidR="0095147C" w:rsidRPr="00720100" w:rsidRDefault="0095147C" w:rsidP="0095147C">
      <w:pPr>
        <w:suppressAutoHyphens w:val="0"/>
        <w:autoSpaceDE w:val="0"/>
        <w:autoSpaceDN w:val="0"/>
        <w:adjustRightInd w:val="0"/>
        <w:rPr>
          <w:color w:val="000000" w:themeColor="text1"/>
        </w:rPr>
      </w:pPr>
      <w:r w:rsidRPr="00720100">
        <w:rPr>
          <w:color w:val="000000" w:themeColor="text1"/>
        </w:rP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95147C" w:rsidRPr="00720100" w:rsidRDefault="0095147C" w:rsidP="0095147C">
      <w:pPr>
        <w:tabs>
          <w:tab w:val="left" w:pos="0"/>
          <w:tab w:val="left" w:pos="851"/>
        </w:tabs>
        <w:autoSpaceDE w:val="0"/>
        <w:ind w:firstLine="567"/>
        <w:jc w:val="both"/>
        <w:rPr>
          <w:color w:val="000000" w:themeColor="text1"/>
        </w:rPr>
      </w:pPr>
      <w:r w:rsidRPr="00720100">
        <w:rPr>
          <w:color w:val="000000" w:themeColor="text1"/>
        </w:rPr>
        <w:t>Нормативный срок освоения ООП ООО – 5 лет.</w:t>
      </w:r>
    </w:p>
    <w:p w:rsidR="0095147C" w:rsidRPr="00720100" w:rsidRDefault="0095147C" w:rsidP="0095147C">
      <w:pPr>
        <w:tabs>
          <w:tab w:val="left" w:pos="0"/>
          <w:tab w:val="left" w:pos="851"/>
        </w:tabs>
        <w:autoSpaceDE w:val="0"/>
        <w:ind w:firstLine="567"/>
        <w:jc w:val="both"/>
        <w:rPr>
          <w:color w:val="000000" w:themeColor="text1"/>
        </w:rPr>
      </w:pPr>
      <w:r w:rsidRPr="00720100">
        <w:rPr>
          <w:color w:val="000000" w:themeColor="text1"/>
        </w:rPr>
        <w:t xml:space="preserve">Предполагаемый результат реализации основной образовательной программы: </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 гражданско-общественной деятельности (выполнение ролей гражданина, избирателя, потребителя и иных ролей); </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 бытовой деятельности, включая аспекты собственного здоровья, семейного бытия и проч.; </w:t>
      </w:r>
    </w:p>
    <w:p w:rsidR="0095147C" w:rsidRPr="00720100" w:rsidRDefault="0095147C" w:rsidP="0095147C">
      <w:pPr>
        <w:pStyle w:val="a5"/>
        <w:widowControl/>
        <w:tabs>
          <w:tab w:val="left" w:pos="851"/>
        </w:tabs>
        <w:ind w:left="0" w:firstLine="567"/>
        <w:jc w:val="both"/>
        <w:rPr>
          <w:rFonts w:eastAsia="Calibri"/>
          <w:color w:val="000000" w:themeColor="text1"/>
        </w:rPr>
      </w:pPr>
      <w:r w:rsidRPr="00720100">
        <w:rPr>
          <w:rFonts w:eastAsia="Calibri"/>
          <w:color w:val="000000" w:themeColor="text1"/>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95147C" w:rsidRPr="00720100" w:rsidRDefault="0095147C" w:rsidP="0095147C">
      <w:pPr>
        <w:pStyle w:val="aff2"/>
        <w:spacing w:line="240" w:lineRule="auto"/>
        <w:jc w:val="center"/>
        <w:rPr>
          <w:rFonts w:cs="Times New Roman"/>
          <w:b/>
          <w:color w:val="000000" w:themeColor="text1"/>
          <w:sz w:val="24"/>
          <w:szCs w:val="24"/>
        </w:rPr>
      </w:pPr>
    </w:p>
    <w:p w:rsidR="0095147C" w:rsidRPr="00720100" w:rsidRDefault="0095147C" w:rsidP="0095147C">
      <w:pPr>
        <w:pStyle w:val="aff2"/>
        <w:spacing w:line="240" w:lineRule="auto"/>
        <w:jc w:val="center"/>
        <w:rPr>
          <w:rFonts w:cs="Times New Roman"/>
          <w:b/>
          <w:color w:val="000000" w:themeColor="text1"/>
          <w:sz w:val="24"/>
          <w:szCs w:val="24"/>
        </w:rPr>
      </w:pPr>
      <w:r w:rsidRPr="00720100">
        <w:rPr>
          <w:rFonts w:cs="Times New Roman"/>
          <w:b/>
          <w:color w:val="000000" w:themeColor="text1"/>
          <w:sz w:val="24"/>
          <w:szCs w:val="24"/>
        </w:rPr>
        <w:t>2. Планируемые результаты освоения обучающимися основной образовательной программы основного общего образования</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95147C" w:rsidRPr="00720100" w:rsidRDefault="0095147C" w:rsidP="0095147C">
      <w:pPr>
        <w:autoSpaceDE w:val="0"/>
        <w:autoSpaceDN w:val="0"/>
        <w:adjustRightInd w:val="0"/>
        <w:spacing w:after="38"/>
        <w:ind w:firstLine="567"/>
        <w:jc w:val="both"/>
        <w:rPr>
          <w:color w:val="000000" w:themeColor="text1"/>
        </w:rPr>
      </w:pPr>
      <w:r w:rsidRPr="00720100">
        <w:rPr>
          <w:color w:val="000000" w:themeColor="text1"/>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95147C" w:rsidRPr="00720100" w:rsidRDefault="0095147C" w:rsidP="0095147C">
      <w:pPr>
        <w:autoSpaceDE w:val="0"/>
        <w:autoSpaceDN w:val="0"/>
        <w:adjustRightInd w:val="0"/>
        <w:spacing w:after="38"/>
        <w:ind w:firstLine="567"/>
        <w:jc w:val="both"/>
        <w:rPr>
          <w:color w:val="000000" w:themeColor="text1"/>
        </w:rPr>
      </w:pPr>
      <w:r w:rsidRPr="00720100">
        <w:rPr>
          <w:color w:val="000000" w:themeColor="text1"/>
        </w:rPr>
        <w:t xml:space="preserve">основы критического отношения к знанию, к жизненному опыту; </w:t>
      </w:r>
    </w:p>
    <w:p w:rsidR="0095147C" w:rsidRPr="00720100" w:rsidRDefault="0095147C" w:rsidP="0095147C">
      <w:pPr>
        <w:autoSpaceDE w:val="0"/>
        <w:autoSpaceDN w:val="0"/>
        <w:adjustRightInd w:val="0"/>
        <w:spacing w:after="38"/>
        <w:ind w:firstLine="567"/>
        <w:jc w:val="both"/>
        <w:rPr>
          <w:color w:val="000000" w:themeColor="text1"/>
        </w:rPr>
      </w:pPr>
      <w:r w:rsidRPr="00720100">
        <w:rPr>
          <w:color w:val="000000" w:themeColor="text1"/>
        </w:rPr>
        <w:t xml:space="preserve">основы ценностных суждений и оценок;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У обучающихся, получивших основное общее образование, будут сформированы следующие личностные и предметные результаты: </w:t>
      </w:r>
    </w:p>
    <w:p w:rsidR="0095147C" w:rsidRPr="00720100" w:rsidRDefault="0095147C" w:rsidP="0095147C">
      <w:pPr>
        <w:autoSpaceDE w:val="0"/>
        <w:autoSpaceDN w:val="0"/>
        <w:adjustRightInd w:val="0"/>
        <w:ind w:firstLine="567"/>
        <w:jc w:val="both"/>
        <w:rPr>
          <w:b/>
          <w:bCs/>
          <w:color w:val="000000" w:themeColor="text1"/>
          <w:u w:val="single"/>
        </w:rPr>
      </w:pPr>
      <w:r w:rsidRPr="00720100">
        <w:rPr>
          <w:b/>
          <w:bCs/>
          <w:color w:val="000000" w:themeColor="text1"/>
          <w:u w:val="single"/>
        </w:rPr>
        <w:t>Личностные результаты</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Познавательная деятельность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Умение </w:t>
      </w:r>
      <w:r w:rsidRPr="00720100">
        <w:rPr>
          <w:color w:val="000000" w:themeColor="text1"/>
        </w:rP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Участие </w:t>
      </w:r>
      <w:r w:rsidRPr="00720100">
        <w:rPr>
          <w:color w:val="000000" w:themeColor="text1"/>
        </w:rPr>
        <w:t>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w:t>
      </w:r>
      <w:r w:rsidR="007108CF">
        <w:rPr>
          <w:color w:val="000000" w:themeColor="text1"/>
        </w:rPr>
        <w:t xml:space="preserve">» </w:t>
      </w:r>
      <w:r w:rsidRPr="00720100">
        <w:rPr>
          <w:color w:val="000000" w:themeColor="text1"/>
        </w:rPr>
        <w:t xml:space="preserve">).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Создание </w:t>
      </w:r>
      <w:r w:rsidRPr="00720100">
        <w:rPr>
          <w:color w:val="000000" w:themeColor="text1"/>
        </w:rP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rsidRPr="00720100">
        <w:rPr>
          <w:color w:val="000000" w:themeColor="text1"/>
        </w:rPr>
        <w:tab/>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Информационно-коммуникативная деятельность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Поиск </w:t>
      </w:r>
      <w:r w:rsidRPr="00720100">
        <w:rPr>
          <w:color w:val="000000" w:themeColor="text1"/>
        </w:rP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sidRPr="00720100">
        <w:rPr>
          <w:i/>
          <w:iCs/>
          <w:color w:val="000000" w:themeColor="text1"/>
        </w:rPr>
        <w:t xml:space="preserve">Выбор </w:t>
      </w:r>
      <w:r w:rsidRPr="00720100">
        <w:rPr>
          <w:color w:val="000000" w:themeColor="text1"/>
        </w:rP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Использование </w:t>
      </w:r>
      <w:r w:rsidRPr="00720100">
        <w:rPr>
          <w:color w:val="000000" w:themeColor="text1"/>
        </w:rP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Владение </w:t>
      </w:r>
      <w:r w:rsidRPr="00720100">
        <w:rPr>
          <w:color w:val="000000" w:themeColor="text1"/>
        </w:rP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Рефлексивная деятельность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Понимание </w:t>
      </w:r>
      <w:r w:rsidRPr="00720100">
        <w:rPr>
          <w:color w:val="000000" w:themeColor="text1"/>
        </w:rP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Владение </w:t>
      </w:r>
      <w:r w:rsidRPr="00720100">
        <w:rPr>
          <w:color w:val="000000" w:themeColor="text1"/>
        </w:rP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Оценивание </w:t>
      </w:r>
      <w:r w:rsidRPr="00720100">
        <w:rPr>
          <w:color w:val="000000" w:themeColor="text1"/>
        </w:rPr>
        <w:t xml:space="preserve">и </w:t>
      </w:r>
      <w:r w:rsidRPr="00720100">
        <w:rPr>
          <w:i/>
          <w:iCs/>
          <w:color w:val="000000" w:themeColor="text1"/>
        </w:rPr>
        <w:t xml:space="preserve">корректировка </w:t>
      </w:r>
      <w:r w:rsidRPr="00720100">
        <w:rPr>
          <w:color w:val="000000" w:themeColor="text1"/>
        </w:rPr>
        <w:t xml:space="preserve">своего поведения в окружающей среде, выполнение в практической деятельности и в повседневной жизни экологических требований. </w:t>
      </w:r>
    </w:p>
    <w:p w:rsidR="0095147C" w:rsidRPr="00720100" w:rsidRDefault="0095147C" w:rsidP="0095147C">
      <w:pPr>
        <w:autoSpaceDE w:val="0"/>
        <w:autoSpaceDN w:val="0"/>
        <w:adjustRightInd w:val="0"/>
        <w:ind w:firstLine="567"/>
        <w:jc w:val="both"/>
        <w:rPr>
          <w:b/>
          <w:color w:val="000000" w:themeColor="text1"/>
          <w:u w:val="single"/>
        </w:rPr>
      </w:pPr>
      <w:r w:rsidRPr="00720100">
        <w:rPr>
          <w:i/>
          <w:iCs/>
          <w:color w:val="000000" w:themeColor="text1"/>
        </w:rPr>
        <w:t xml:space="preserve">Осознание </w:t>
      </w:r>
      <w:r w:rsidRPr="00720100">
        <w:rPr>
          <w:color w:val="000000" w:themeColor="text1"/>
        </w:rP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русского языка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связь языка и истории, культуры русского и других народов;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смысл понятий: речевая ситуация и ее компоненты, литературный язык, языковая норма, культура речи;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единицы и уровни языка, их признаки и взаимосвязь;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анализировать языковые единицы с точки зрения правильности, точности и уместности их употребления;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проводить лингвистический анализ текстов различных функциональных стилей и разновидностей языка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аудирование и чтение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95147C" w:rsidRPr="00720100" w:rsidRDefault="0095147C" w:rsidP="0095147C">
      <w:pPr>
        <w:autoSpaceDE w:val="0"/>
        <w:autoSpaceDN w:val="0"/>
        <w:adjustRightInd w:val="0"/>
        <w:ind w:firstLine="567"/>
        <w:jc w:val="both"/>
        <w:rPr>
          <w:i/>
          <w:iCs/>
          <w:color w:val="000000" w:themeColor="text1"/>
        </w:rPr>
      </w:pPr>
      <w:r w:rsidRPr="00720100">
        <w:rPr>
          <w:i/>
          <w:iCs/>
          <w:color w:val="000000" w:themeColor="text1"/>
        </w:rPr>
        <w:t xml:space="preserve">говорение и письмо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соблюдать в практике письма орфографические и пунктуационные нормы современного русского литературного языка;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соблюдать нормы речевого поведения в различных сферах и ситуациях общения, в том числе при обсуждении дискуссионных проблем;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использовать основные приемы информационной переработки устного и письменного текста;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самообразования и активного участия в производственной, культурной и общественной жизни государства. </w:t>
      </w:r>
    </w:p>
    <w:p w:rsidR="0095147C" w:rsidRPr="00720100" w:rsidRDefault="0095147C" w:rsidP="0095147C">
      <w:pPr>
        <w:autoSpaceDE w:val="0"/>
        <w:autoSpaceDN w:val="0"/>
        <w:adjustRightInd w:val="0"/>
        <w:ind w:firstLine="567"/>
        <w:jc w:val="both"/>
        <w:rPr>
          <w:color w:val="000000" w:themeColor="text1"/>
        </w:rPr>
      </w:pP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литературы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образную природу словесного искусства;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содержание изученных литературных произведений;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факты жизни и творчества писателей-классиков;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закономерности историко-литературного процесса и черты литературных направлений;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теоретико-литературные понятия;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воспроизводить содержание литературного произведения;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определять род и жанр произведения;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сопоставлять литературные произведения;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выявлять авторскую позицию;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выразительно читать изученные произведения (или их фрагменты), соблюдая нормы литературного произношения;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аргументировано формулировать свое отношение к прочитанному произведению;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иностранного языка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страноведческую информацию из аутентичных источников, обогащающую социальный опыт школьников;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говорение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аудирование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чтение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 xml:space="preserve">письменная речь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общения с представителями других стран, ориентации в современном поликультурном мире;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расширения возможностей в выборе будущей профессиональной деятельности;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математики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универсальный характер законов логики математических рассуждений, их применимость во всех областях человеческой деятельности;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вероятностный характер различных процессов окружающего мира; </w:t>
      </w:r>
    </w:p>
    <w:p w:rsidR="0095147C" w:rsidRPr="00720100" w:rsidRDefault="0095147C" w:rsidP="0095147C">
      <w:pPr>
        <w:autoSpaceDE w:val="0"/>
        <w:autoSpaceDN w:val="0"/>
        <w:adjustRightInd w:val="0"/>
        <w:ind w:firstLine="567"/>
        <w:jc w:val="both"/>
        <w:rPr>
          <w:b/>
          <w:color w:val="000000" w:themeColor="text1"/>
        </w:rPr>
      </w:pPr>
      <w:r w:rsidRPr="00720100">
        <w:rPr>
          <w:b/>
          <w:i/>
          <w:iCs/>
          <w:color w:val="000000" w:themeColor="text1"/>
        </w:rPr>
        <w:t xml:space="preserve">алгебра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вычислять значения числовых и буквенных выражений, осуществляя необходимые подстановки и преобразования;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95147C" w:rsidRPr="00720100" w:rsidRDefault="0095147C" w:rsidP="0095147C">
      <w:pPr>
        <w:autoSpaceDE w:val="0"/>
        <w:autoSpaceDN w:val="0"/>
        <w:adjustRightInd w:val="0"/>
        <w:ind w:firstLine="567"/>
        <w:jc w:val="both"/>
        <w:rPr>
          <w:b/>
          <w:color w:val="000000" w:themeColor="text1"/>
        </w:rPr>
      </w:pPr>
      <w:r w:rsidRPr="00720100">
        <w:rPr>
          <w:b/>
          <w:i/>
          <w:iCs/>
          <w:color w:val="000000" w:themeColor="text1"/>
        </w:rPr>
        <w:t xml:space="preserve">функции и графики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определять значение функции по значению аргумента при различных способах задания функции;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строить графики изученных функций;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описывать по графику </w:t>
      </w:r>
      <w:r w:rsidRPr="00720100">
        <w:rPr>
          <w:i/>
          <w:iCs/>
          <w:color w:val="000000" w:themeColor="text1"/>
        </w:rPr>
        <w:t xml:space="preserve">и в простейших случаях по формуле </w:t>
      </w:r>
      <w:r w:rsidRPr="00720100">
        <w:rPr>
          <w:color w:val="000000" w:themeColor="text1"/>
        </w:rPr>
        <w:t xml:space="preserve">поведение и свойства функций, находить по графику функции наибольшие и наименьшие значения;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решать уравнения, простейшие системы уравнений, используя </w:t>
      </w:r>
      <w:r w:rsidRPr="00720100">
        <w:rPr>
          <w:i/>
          <w:iCs/>
          <w:color w:val="000000" w:themeColor="text1"/>
        </w:rPr>
        <w:t xml:space="preserve">свойства функций </w:t>
      </w:r>
      <w:r w:rsidRPr="00720100">
        <w:rPr>
          <w:color w:val="000000" w:themeColor="text1"/>
        </w:rPr>
        <w:t xml:space="preserve">и их графиков;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описания с помощью функций различных зависимостей, представления их графически, интерпретации графиков; </w:t>
      </w:r>
    </w:p>
    <w:p w:rsidR="0095147C" w:rsidRPr="00720100" w:rsidRDefault="0095147C" w:rsidP="0095147C">
      <w:pPr>
        <w:autoSpaceDE w:val="0"/>
        <w:autoSpaceDN w:val="0"/>
        <w:adjustRightInd w:val="0"/>
        <w:ind w:firstLine="567"/>
        <w:jc w:val="both"/>
        <w:rPr>
          <w:b/>
          <w:color w:val="000000" w:themeColor="text1"/>
        </w:rPr>
      </w:pPr>
      <w:r w:rsidRPr="00720100">
        <w:rPr>
          <w:b/>
          <w:i/>
          <w:iCs/>
          <w:color w:val="000000" w:themeColor="text1"/>
        </w:rPr>
        <w:t xml:space="preserve">геометрия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распознавать на чертежах и моделях пространственные формы; соотносить трехмерные объекты с их описаниями, изображениями;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описывать взаимное расположение прямых и плоскостей в пространстве, </w:t>
      </w:r>
      <w:r w:rsidRPr="00720100">
        <w:rPr>
          <w:i/>
          <w:iCs/>
          <w:color w:val="000000" w:themeColor="text1"/>
        </w:rPr>
        <w:t>аргументировать свои суждения об этом расположении</w:t>
      </w:r>
      <w:r w:rsidRPr="00720100">
        <w:rPr>
          <w:color w:val="000000" w:themeColor="text1"/>
        </w:rPr>
        <w:t xml:space="preserve">;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анализировать в простейших случаях взаимное расположение объектов в пространстве;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изображать основные многогранники и круглые тела; выполнять чертежи по условиям задач;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строить простейшие сечения куба, призмы, пирамиды</w:t>
      </w:r>
      <w:r w:rsidRPr="00720100">
        <w:rPr>
          <w:color w:val="000000" w:themeColor="text1"/>
        </w:rPr>
        <w:t xml:space="preserve">;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использовать при решении стереометрических задач планиметрические факты и методы;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проводить доказательные рассуждения в ходе решения задач;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исследования (моделирования) несложных практических ситуаций на основе изученных формул и свойств фигур;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информатики и ИКТ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назначение и виды информационных моделей, описывающих реальные объекты и процессы;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назначение и функции операционных систем;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распознавать и описывать информационные процессы в социальных, биологических и технических системах;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использовать готовые информационные модели, оценивать их соответствие реальному объекту и целям моделирования;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оценивать достоверность информации, сопоставляя различные источники;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иллюстрировать учебные работы с использованием средств информационных технологий;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создавать информационные объекты сложной структуры, в том числе гипертекстовые документы;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наглядно представлять числовые показатели и динамику их изменения с помощью программ деловой графики;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соблюдать правила техники безопасности и гигиенические рекомендации при использовании средств ИКТ;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эффективного применения информационных образовательных ресурсов в учебной деятельности, в том числе самообразовании;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ориентации в информационном пространстве, работы с распространенными автоматизированными информационными системами;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автоматизации коммуникационной деятельности;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соблюдения этических и правовых норм при работе с информацией;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эффективной организации индивидуального информационного пространства. </w:t>
      </w:r>
    </w:p>
    <w:p w:rsidR="0095147C" w:rsidRPr="00720100" w:rsidRDefault="0095147C" w:rsidP="0095147C">
      <w:pPr>
        <w:autoSpaceDE w:val="0"/>
        <w:autoSpaceDN w:val="0"/>
        <w:adjustRightInd w:val="0"/>
        <w:ind w:firstLine="567"/>
        <w:jc w:val="both"/>
        <w:rPr>
          <w:color w:val="000000" w:themeColor="text1"/>
        </w:rPr>
      </w:pP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истории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факты, процессы и явления, характеризующие целостность отечественной и всемирной истории;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периодизацию всемирной и отечественной истории;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современные версии и трактовки важнейших проблем отечественной и всемирной истории;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историческую обусловленность современных общественных процессов;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особенности исторического пути России, ее роль в мировом сообществе;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проводить поиск исторической информации в источниках разного типа;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анализировать историческую информацию, представленную в разных знаковых системах (текст, карта, таблица, схема, аудиовизуальный ряд);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различать в исторической информации факты и мнения, исторические описания и исторические объяснения;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определения собственной позиции по отношению к явлениям современной жизни, исходя из их исторической обусловленности;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использования навыков исторического анализа при критическом восприятии получаемой извне социальной информации;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соотнесения своих действий и поступков окружающих с исторически возникшими формами социального поведения;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осознания себя как исторически сложившегося гражданского, этнокультурного, конфессионального сообщества, гражданина России. </w:t>
      </w:r>
    </w:p>
    <w:p w:rsidR="0095147C" w:rsidRPr="00720100" w:rsidRDefault="0095147C" w:rsidP="0095147C">
      <w:pPr>
        <w:autoSpaceDE w:val="0"/>
        <w:autoSpaceDN w:val="0"/>
        <w:adjustRightInd w:val="0"/>
        <w:ind w:firstLine="567"/>
        <w:jc w:val="both"/>
        <w:rPr>
          <w:color w:val="000000" w:themeColor="text1"/>
        </w:rPr>
      </w:pP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обществознания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тенденции развития общества в целом как сложной динамичной системы, а также важнейших социальных институтов;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необходимость регулирования общественных отношений, сущность социальных норм, механизмы правового регулирования;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характеризовать основные социальные объекты, выделяя их существенные признаки, закономерности развития;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формулировать на основе приобретенных обществоведческих знаний собственные суждения и аргументы по определенным проблемам;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подготавливать устное выступление, творческую работу по социальной проблематике; </w:t>
      </w: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успешного выполнения типичных социальных ролей; сознательного взаимодействия с различными социальными институтами;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совершенствования собственной познавательной деятельности;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решения практических жизненных проблем, возникающих в социальной деятельности;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ориентировки в актуальных общественных событиях, определения личной гражданской позиции;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предвидения возможных последствий определенных социальных действий.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оценки происходящих событий и поведения людей с точки зрения морали и права;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реализации и защиты прав человека и гражданина, осознанного выполнения гражданских обязанностей;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осуществления конструктивного взаимодействия людей с разными убеждениями, культурными ценностями и социальным положением. </w:t>
      </w:r>
    </w:p>
    <w:p w:rsidR="0095147C" w:rsidRPr="00720100" w:rsidRDefault="0095147C" w:rsidP="0095147C">
      <w:pPr>
        <w:autoSpaceDE w:val="0"/>
        <w:autoSpaceDN w:val="0"/>
        <w:adjustRightInd w:val="0"/>
        <w:ind w:firstLine="567"/>
        <w:jc w:val="both"/>
        <w:rPr>
          <w:color w:val="000000" w:themeColor="text1"/>
        </w:rPr>
      </w:pPr>
    </w:p>
    <w:p w:rsidR="0095147C" w:rsidRPr="00720100" w:rsidRDefault="0095147C" w:rsidP="0095147C">
      <w:pPr>
        <w:shd w:val="clear" w:color="auto" w:fill="FFFFFF"/>
        <w:tabs>
          <w:tab w:val="left" w:pos="993"/>
        </w:tabs>
        <w:ind w:firstLine="567"/>
        <w:jc w:val="both"/>
        <w:rPr>
          <w:color w:val="000000" w:themeColor="text1"/>
        </w:rPr>
      </w:pPr>
      <w:r w:rsidRPr="00720100">
        <w:rPr>
          <w:bCs/>
          <w:iCs/>
          <w:color w:val="000000" w:themeColor="text1"/>
        </w:rPr>
        <w:t xml:space="preserve">В результате изучения </w:t>
      </w:r>
      <w:r w:rsidRPr="00720100">
        <w:rPr>
          <w:b/>
          <w:bCs/>
          <w:i/>
          <w:iCs/>
          <w:color w:val="000000" w:themeColor="text1"/>
        </w:rPr>
        <w:t>природоведения</w:t>
      </w:r>
      <w:r w:rsidRPr="00720100">
        <w:rPr>
          <w:bCs/>
          <w:iCs/>
          <w:color w:val="000000" w:themeColor="text1"/>
        </w:rPr>
        <w:t>обучающийсядолжен:</w:t>
      </w:r>
    </w:p>
    <w:p w:rsidR="0095147C" w:rsidRPr="00720100" w:rsidRDefault="0095147C" w:rsidP="0095147C">
      <w:pPr>
        <w:shd w:val="clear" w:color="auto" w:fill="FFFFFF"/>
        <w:tabs>
          <w:tab w:val="left" w:pos="993"/>
        </w:tabs>
        <w:ind w:firstLine="567"/>
        <w:jc w:val="both"/>
        <w:rPr>
          <w:color w:val="000000" w:themeColor="text1"/>
        </w:rPr>
      </w:pPr>
      <w:r w:rsidRPr="00720100">
        <w:rPr>
          <w:b/>
          <w:bCs/>
          <w:color w:val="000000" w:themeColor="text1"/>
        </w:rPr>
        <w:t>знать/понимать</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как развивалась жизнь на Земле (на уровне представлений);</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строение живой клетки (главные части);</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царства живой природы (перечислять, приводить примеры представителей);</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беспозвоночных и позвоночных животных (приводить примеры);</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среды обитания организмов, важнейшие природные зоны Земли (перечислять и кратко характеризовать);</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как человек появился на Земле (на уровне представлений);</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естественные науки, методы изучения природы (перечислять и кратко характеризовать);</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изменения в природе, вызванные деятельностью человека (на уровне представлений);</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 важнейшие экологические проблемы (перечислять, кратко характеризовать).</w:t>
      </w:r>
    </w:p>
    <w:p w:rsidR="0095147C" w:rsidRPr="00720100" w:rsidRDefault="0095147C" w:rsidP="0095147C">
      <w:pPr>
        <w:shd w:val="clear" w:color="auto" w:fill="FFFFFF"/>
        <w:tabs>
          <w:tab w:val="left" w:pos="993"/>
        </w:tabs>
        <w:ind w:firstLine="567"/>
        <w:jc w:val="both"/>
        <w:rPr>
          <w:color w:val="000000" w:themeColor="text1"/>
        </w:rPr>
      </w:pPr>
      <w:r w:rsidRPr="00720100">
        <w:rPr>
          <w:b/>
          <w:bCs/>
          <w:color w:val="000000" w:themeColor="text1"/>
        </w:rPr>
        <w:t>уметь</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 </w:t>
      </w:r>
      <w:r w:rsidRPr="00720100">
        <w:rPr>
          <w:bCs/>
          <w:color w:val="000000" w:themeColor="text1"/>
        </w:rPr>
        <w:t>выполнять</w:t>
      </w:r>
      <w:r w:rsidRPr="00720100">
        <w:rPr>
          <w:color w:val="000000" w:themeColor="text1"/>
        </w:rPr>
        <w:t> несложные наблюдения и практические работы, фиксировать их результаты в тетради;</w:t>
      </w:r>
    </w:p>
    <w:p w:rsidR="0095147C" w:rsidRPr="00720100" w:rsidRDefault="0095147C" w:rsidP="0095147C">
      <w:pPr>
        <w:shd w:val="clear" w:color="auto" w:fill="FFFFFF"/>
        <w:tabs>
          <w:tab w:val="left" w:pos="993"/>
        </w:tabs>
        <w:ind w:firstLine="567"/>
        <w:jc w:val="both"/>
        <w:rPr>
          <w:color w:val="000000" w:themeColor="text1"/>
        </w:rPr>
      </w:pPr>
      <w:r w:rsidRPr="00720100">
        <w:rPr>
          <w:bCs/>
          <w:color w:val="000000" w:themeColor="text1"/>
        </w:rPr>
        <w:t>пользоваться </w:t>
      </w:r>
      <w:r w:rsidRPr="00720100">
        <w:rPr>
          <w:color w:val="000000" w:themeColor="text1"/>
        </w:rPr>
        <w:t>простейшим лабораторным оборудованием и измерительными приборами;</w:t>
      </w:r>
    </w:p>
    <w:p w:rsidR="0095147C" w:rsidRPr="00720100" w:rsidRDefault="0095147C" w:rsidP="0095147C">
      <w:pPr>
        <w:shd w:val="clear" w:color="auto" w:fill="FFFFFF"/>
        <w:tabs>
          <w:tab w:val="left" w:pos="993"/>
        </w:tabs>
        <w:ind w:firstLine="567"/>
        <w:jc w:val="both"/>
        <w:rPr>
          <w:color w:val="000000" w:themeColor="text1"/>
        </w:rPr>
      </w:pPr>
      <w:r w:rsidRPr="00720100">
        <w:rPr>
          <w:color w:val="000000" w:themeColor="text1"/>
        </w:rPr>
        <w:t> </w:t>
      </w:r>
      <w:r w:rsidRPr="00720100">
        <w:rPr>
          <w:bCs/>
          <w:color w:val="000000" w:themeColor="text1"/>
        </w:rPr>
        <w:t>рассматривать </w:t>
      </w:r>
      <w:r w:rsidRPr="00720100">
        <w:rPr>
          <w:color w:val="000000" w:themeColor="text1"/>
        </w:rPr>
        <w:t>с помощью микроскопа готовые микропрепараты;</w:t>
      </w:r>
    </w:p>
    <w:p w:rsidR="0095147C" w:rsidRPr="00720100" w:rsidRDefault="0095147C" w:rsidP="0095147C">
      <w:pPr>
        <w:shd w:val="clear" w:color="auto" w:fill="FFFFFF"/>
        <w:tabs>
          <w:tab w:val="left" w:pos="993"/>
        </w:tabs>
        <w:ind w:firstLine="567"/>
        <w:jc w:val="both"/>
        <w:rPr>
          <w:color w:val="000000" w:themeColor="text1"/>
        </w:rPr>
      </w:pPr>
      <w:r w:rsidRPr="00720100">
        <w:rPr>
          <w:bCs/>
          <w:color w:val="000000" w:themeColor="text1"/>
        </w:rPr>
        <w:t>показывать</w:t>
      </w:r>
      <w:r w:rsidRPr="00720100">
        <w:rPr>
          <w:color w:val="000000" w:themeColor="text1"/>
        </w:rPr>
        <w:t> на карте основные природные зоны земли;</w:t>
      </w:r>
    </w:p>
    <w:p w:rsidR="0095147C" w:rsidRPr="00720100" w:rsidRDefault="0095147C" w:rsidP="0095147C">
      <w:pPr>
        <w:shd w:val="clear" w:color="auto" w:fill="FFFFFF"/>
        <w:tabs>
          <w:tab w:val="left" w:pos="993"/>
        </w:tabs>
        <w:ind w:firstLine="567"/>
        <w:jc w:val="both"/>
        <w:rPr>
          <w:color w:val="000000" w:themeColor="text1"/>
        </w:rPr>
      </w:pPr>
      <w:r w:rsidRPr="00720100">
        <w:rPr>
          <w:bCs/>
          <w:color w:val="000000" w:themeColor="text1"/>
        </w:rPr>
        <w:t>составлять</w:t>
      </w:r>
      <w:r w:rsidRPr="00720100">
        <w:rPr>
          <w:b/>
          <w:bCs/>
          <w:color w:val="000000" w:themeColor="text1"/>
        </w:rPr>
        <w:t> </w:t>
      </w:r>
      <w:r w:rsidRPr="00720100">
        <w:rPr>
          <w:color w:val="000000" w:themeColor="text1"/>
        </w:rP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95147C" w:rsidRPr="00720100" w:rsidRDefault="0095147C" w:rsidP="0095147C">
      <w:pPr>
        <w:autoSpaceDE w:val="0"/>
        <w:autoSpaceDN w:val="0"/>
        <w:adjustRightInd w:val="0"/>
        <w:ind w:firstLine="567"/>
        <w:jc w:val="both"/>
        <w:rPr>
          <w:color w:val="000000" w:themeColor="text1"/>
        </w:rPr>
      </w:pP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географии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географические понятия и термины; традиционные и новые методы географических исследований;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определять </w:t>
      </w:r>
      <w:r w:rsidRPr="00720100">
        <w:rPr>
          <w:i/>
          <w:iCs/>
          <w:color w:val="000000" w:themeColor="text1"/>
        </w:rPr>
        <w:t xml:space="preserve">и сравнивать </w:t>
      </w:r>
      <w:r w:rsidRPr="00720100">
        <w:rPr>
          <w:color w:val="000000" w:themeColor="text1"/>
        </w:rP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сопоставлять географические карты различной тематики;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выявления и объяснения географических аспектов различных текущих событий и ситуаций;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95147C" w:rsidRPr="00720100" w:rsidRDefault="0095147C" w:rsidP="0095147C">
      <w:pPr>
        <w:autoSpaceDE w:val="0"/>
        <w:autoSpaceDN w:val="0"/>
        <w:adjustRightInd w:val="0"/>
        <w:ind w:firstLine="567"/>
        <w:jc w:val="both"/>
        <w:rPr>
          <w:color w:val="000000" w:themeColor="text1"/>
        </w:rPr>
      </w:pP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i/>
          <w:iCs/>
          <w:color w:val="000000" w:themeColor="text1"/>
        </w:rPr>
        <w:t>биологии</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строение биологических объектов: клетки; генов и хромосом; вида и экосистем (структура);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вклад выдающихся ученых в развитие биологической науки;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биологическую терминологию и символику;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описывать особей видов по морфологическому критерию;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оказания первой помощи при простудных и других заболеваниях, отравлении пищевыми продуктами;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оценки этических аспектов некоторых исследований в области биотехнологии (клонирование, искусственное оплодотворение). </w:t>
      </w:r>
    </w:p>
    <w:p w:rsidR="0095147C" w:rsidRPr="00720100" w:rsidRDefault="0095147C" w:rsidP="0095147C">
      <w:pPr>
        <w:autoSpaceDE w:val="0"/>
        <w:autoSpaceDN w:val="0"/>
        <w:adjustRightInd w:val="0"/>
        <w:ind w:firstLine="567"/>
        <w:jc w:val="both"/>
        <w:rPr>
          <w:color w:val="000000" w:themeColor="text1"/>
        </w:rPr>
      </w:pP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физики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вклад российских и зарубежных ученых, оказавших наибольшее влияние на развитие физики;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отличать гипотезы от научных теорий; делать </w:t>
      </w:r>
      <w:r w:rsidRPr="00720100">
        <w:rPr>
          <w:i/>
          <w:iCs/>
          <w:color w:val="000000" w:themeColor="text1"/>
        </w:rPr>
        <w:t>вывод</w:t>
      </w:r>
      <w:r w:rsidRPr="00720100">
        <w:rPr>
          <w:color w:val="000000" w:themeColor="text1"/>
        </w:rP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оценки влияния на организм человека и другие организмы загрязнения окружающей среды;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рационального природопользования и охраны окружающей среды. </w:t>
      </w:r>
    </w:p>
    <w:p w:rsidR="0095147C" w:rsidRPr="00720100" w:rsidRDefault="0095147C" w:rsidP="0095147C">
      <w:pPr>
        <w:autoSpaceDE w:val="0"/>
        <w:autoSpaceDN w:val="0"/>
        <w:adjustRightInd w:val="0"/>
        <w:ind w:firstLine="567"/>
        <w:jc w:val="both"/>
        <w:rPr>
          <w:color w:val="000000" w:themeColor="text1"/>
        </w:rPr>
      </w:pP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химии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важнейшие химические понятия</w:t>
      </w:r>
      <w:r w:rsidRPr="00720100">
        <w:rPr>
          <w:color w:val="000000" w:themeColor="text1"/>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основные законы химии</w:t>
      </w:r>
      <w:r w:rsidRPr="00720100">
        <w:rPr>
          <w:color w:val="000000" w:themeColor="text1"/>
        </w:rPr>
        <w:t xml:space="preserve">: сохранения массы веществ, постоянства состава, периодический закон;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основные теории химии</w:t>
      </w:r>
      <w:r w:rsidRPr="00720100">
        <w:rPr>
          <w:color w:val="000000" w:themeColor="text1"/>
        </w:rPr>
        <w:t xml:space="preserve">: химической связи, электролитической диссоциации, строения органических соединений;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важнейшие вещества и материалы</w:t>
      </w:r>
      <w:r w:rsidRPr="00720100">
        <w:rPr>
          <w:color w:val="000000" w:themeColor="text1"/>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i/>
          <w:iCs/>
          <w:color w:val="000000" w:themeColor="text1"/>
        </w:rPr>
        <w:t>назы</w:t>
      </w:r>
      <w:r w:rsidRPr="00720100">
        <w:rPr>
          <w:color w:val="000000" w:themeColor="text1"/>
        </w:rPr>
        <w:t>вать изученные вещества по «тривиальной</w:t>
      </w:r>
      <w:r w:rsidR="007108CF">
        <w:rPr>
          <w:color w:val="000000" w:themeColor="text1"/>
        </w:rPr>
        <w:t xml:space="preserve">» </w:t>
      </w:r>
      <w:r w:rsidRPr="00720100">
        <w:rPr>
          <w:color w:val="000000" w:themeColor="text1"/>
        </w:rPr>
        <w:t xml:space="preserve">или международной номенклатуре;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выполнять химический эксперимент по распознаванию важнейших неорганических и органических веществ;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объяснения химических явлений, происходящих в природе, быту и на производстве;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определения возможности протекания химических превращений в различных условиях и оценки их последствий;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экологически грамотного поведения в окружающей среде;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оценки влияния химического загрязнения окружающей среды на организм человека и другие живые организмы;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безопасного обращения с горючими и токсичными веществами, лабораторным оборудованием;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приготовления растворов заданной концентрации в быту и на производстве;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критической оценки достоверности химической информации, поступающей из разных источников. </w:t>
      </w:r>
    </w:p>
    <w:p w:rsidR="0095147C" w:rsidRPr="00720100" w:rsidRDefault="0095147C" w:rsidP="0095147C">
      <w:pPr>
        <w:autoSpaceDE w:val="0"/>
        <w:autoSpaceDN w:val="0"/>
        <w:adjustRightInd w:val="0"/>
        <w:ind w:firstLine="567"/>
        <w:jc w:val="both"/>
        <w:rPr>
          <w:color w:val="000000" w:themeColor="text1"/>
        </w:rPr>
      </w:pP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основ безопасности жизнедеятельности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потенциальные опасности природного, техногенного и социального происхождения, характерные для региона проживания;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задачи государственных служб по защите населения и территорий от чрезвычайных ситуаций;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основы российского законодательства об обороне государства и воинской обязанности граждан;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состав и предназначение Вооруженных Сил Российской Федерации;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порядок первоначальной постановки на воинский учет, медицинского освидетельствования, призыва на военную службу;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права и обязанности граждан до призыва на военную службу, во время прохождения военной службы и пребывания в запасе;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требования, предъявляемые военной службой к уровню подготовки призывника;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предназначение, структуру и задачи РСЧС;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предназначение, структуру и задачи гражданской обороны;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владеть способами защиты населения от чрезвычайных ситуаций природного и техногенного характера;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владеть навыками в области гражданской обороны;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пользоваться средствами индивидуальной и коллективной защиты;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оценивать уровень своей подготовки и осуществлять осознанное самоопределение по отношению к военной службе;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ведения здорового образа жизни;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оказания первой медицинской помощи;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развития в себе духовных и физических качеств, необходимых для военной службы;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обращения в случае необходимости в службы экстренной помощи. </w:t>
      </w:r>
    </w:p>
    <w:p w:rsidR="0095147C" w:rsidRPr="00720100" w:rsidRDefault="0095147C" w:rsidP="0095147C">
      <w:pPr>
        <w:autoSpaceDE w:val="0"/>
        <w:autoSpaceDN w:val="0"/>
        <w:adjustRightInd w:val="0"/>
        <w:ind w:firstLine="567"/>
        <w:jc w:val="both"/>
        <w:rPr>
          <w:color w:val="000000" w:themeColor="text1"/>
        </w:rPr>
      </w:pP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 результате изучения </w:t>
      </w:r>
      <w:r w:rsidRPr="00720100">
        <w:rPr>
          <w:b/>
          <w:bCs/>
          <w:i/>
          <w:iCs/>
          <w:color w:val="000000" w:themeColor="text1"/>
        </w:rPr>
        <w:t xml:space="preserve">физической культуры </w:t>
      </w:r>
      <w:r w:rsidRPr="00720100">
        <w:rPr>
          <w:color w:val="000000" w:themeColor="text1"/>
        </w:rPr>
        <w:t xml:space="preserve">обучающийся должен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знать/понимать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способы контроля и оценки физического развития и физической подготовленности;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правила и способы планирования системы индивидуальных занятий физическими упражнениями различной направленности;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уметь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выполнять простейшие приемы самомассажа и релаксации;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преодолевать искусственные и естественные препятствия с использованием разнообразных способов передвижения;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выполнять приемы защиты и самообороны, страховки и самостраховки;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осуществлять творческое сотрудничество в коллективных формах занятий физической культурой; </w:t>
      </w:r>
    </w:p>
    <w:p w:rsidR="0095147C" w:rsidRPr="00720100" w:rsidRDefault="0095147C" w:rsidP="0095147C">
      <w:pPr>
        <w:autoSpaceDE w:val="0"/>
        <w:autoSpaceDN w:val="0"/>
        <w:adjustRightInd w:val="0"/>
        <w:ind w:firstLine="567"/>
        <w:jc w:val="both"/>
        <w:rPr>
          <w:color w:val="000000" w:themeColor="text1"/>
        </w:rPr>
      </w:pPr>
      <w:r w:rsidRPr="00720100">
        <w:rPr>
          <w:b/>
          <w:bCs/>
          <w:color w:val="000000" w:themeColor="text1"/>
        </w:rPr>
        <w:t xml:space="preserve">использовать </w:t>
      </w:r>
      <w:r w:rsidRPr="00720100">
        <w:rPr>
          <w:color w:val="000000" w:themeColor="text1"/>
        </w:rPr>
        <w:t xml:space="preserve">приобретенные знания и умения в практической деятельности и повседневной жизни для: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повышения работоспособности, укрепления и сохранения здоровья;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организации и проведения индивидуального, коллективного и семейного отдыха, участия в массовых спортивных соревнованиях;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активной творческой жизнедеятельности, выбора и формирования здорового образа жизни.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Предметные результаты более подробно конкретизированы в Рабочих программах по предметам. </w:t>
      </w:r>
    </w:p>
    <w:p w:rsidR="0095147C" w:rsidRPr="00720100" w:rsidRDefault="0095147C" w:rsidP="0095147C">
      <w:pPr>
        <w:ind w:firstLine="567"/>
        <w:jc w:val="both"/>
        <w:rPr>
          <w:color w:val="000000" w:themeColor="text1"/>
        </w:rPr>
      </w:pPr>
      <w:r w:rsidRPr="00720100">
        <w:rPr>
          <w:bCs/>
          <w:iCs/>
          <w:color w:val="000000" w:themeColor="text1"/>
        </w:rPr>
        <w:t>В результате изучения</w:t>
      </w:r>
      <w:r w:rsidRPr="00720100">
        <w:rPr>
          <w:b/>
          <w:bCs/>
          <w:i/>
          <w:iCs/>
          <w:color w:val="000000" w:themeColor="text1"/>
        </w:rPr>
        <w:t xml:space="preserve"> изобразительного искусства (искусства</w:t>
      </w:r>
      <w:r w:rsidRPr="00720100">
        <w:rPr>
          <w:bCs/>
          <w:iCs/>
          <w:color w:val="000000" w:themeColor="text1"/>
        </w:rPr>
        <w:t>) ученик должен</w:t>
      </w:r>
    </w:p>
    <w:p w:rsidR="0095147C" w:rsidRPr="00720100" w:rsidRDefault="0095147C" w:rsidP="0095147C">
      <w:pPr>
        <w:ind w:firstLine="567"/>
        <w:jc w:val="both"/>
        <w:rPr>
          <w:color w:val="000000" w:themeColor="text1"/>
        </w:rPr>
      </w:pPr>
      <w:r w:rsidRPr="00720100">
        <w:rPr>
          <w:b/>
          <w:bCs/>
          <w:color w:val="000000" w:themeColor="text1"/>
        </w:rPr>
        <w:t>знать/понимать</w:t>
      </w:r>
    </w:p>
    <w:p w:rsidR="0095147C" w:rsidRPr="00720100" w:rsidRDefault="0095147C" w:rsidP="0095147C">
      <w:pPr>
        <w:ind w:firstLine="567"/>
        <w:jc w:val="both"/>
        <w:rPr>
          <w:color w:val="000000" w:themeColor="text1"/>
        </w:rPr>
      </w:pPr>
      <w:r w:rsidRPr="00720100">
        <w:rPr>
          <w:color w:val="000000" w:themeColor="text1"/>
        </w:rPr>
        <w:t>основные виды и жанры изобразительных (пластических) искусств;</w:t>
      </w:r>
    </w:p>
    <w:p w:rsidR="0095147C" w:rsidRPr="00720100" w:rsidRDefault="0095147C" w:rsidP="0095147C">
      <w:pPr>
        <w:ind w:firstLine="567"/>
        <w:jc w:val="both"/>
        <w:rPr>
          <w:color w:val="000000" w:themeColor="text1"/>
        </w:rPr>
      </w:pPr>
      <w:r w:rsidRPr="00720100">
        <w:rPr>
          <w:color w:val="000000" w:themeColor="text1"/>
        </w:rPr>
        <w:t> основы изобразительной грамоты (цвет, тон, колорит, пропорции, светотень, перспектива, пространство, объем, ритм, композиция);</w:t>
      </w:r>
    </w:p>
    <w:p w:rsidR="0095147C" w:rsidRPr="00720100" w:rsidRDefault="0095147C" w:rsidP="0095147C">
      <w:pPr>
        <w:ind w:firstLine="567"/>
        <w:jc w:val="both"/>
        <w:rPr>
          <w:color w:val="000000" w:themeColor="text1"/>
        </w:rPr>
      </w:pPr>
      <w:r w:rsidRPr="00720100">
        <w:rPr>
          <w:color w:val="000000" w:themeColor="text1"/>
        </w:rPr>
        <w:t>выдающихся представителей русского и зарубежного искусства и их основные произведения;</w:t>
      </w:r>
    </w:p>
    <w:p w:rsidR="0095147C" w:rsidRPr="00720100" w:rsidRDefault="0095147C" w:rsidP="0095147C">
      <w:pPr>
        <w:ind w:firstLine="567"/>
        <w:jc w:val="both"/>
        <w:rPr>
          <w:color w:val="000000" w:themeColor="text1"/>
        </w:rPr>
      </w:pPr>
      <w:r w:rsidRPr="00720100">
        <w:rPr>
          <w:color w:val="000000" w:themeColor="text1"/>
        </w:rPr>
        <w:t>наиболее крупные художественные музеи России и мира;</w:t>
      </w:r>
    </w:p>
    <w:p w:rsidR="0095147C" w:rsidRPr="00720100" w:rsidRDefault="0095147C" w:rsidP="0095147C">
      <w:pPr>
        <w:ind w:firstLine="567"/>
        <w:jc w:val="both"/>
        <w:rPr>
          <w:color w:val="000000" w:themeColor="text1"/>
        </w:rPr>
      </w:pPr>
      <w:r w:rsidRPr="00720100">
        <w:rPr>
          <w:color w:val="000000" w:themeColor="text1"/>
        </w:rPr>
        <w:t>значение изобразительного искусства в художественной культуре и его роль и в синтетических видах творчества;</w:t>
      </w:r>
    </w:p>
    <w:p w:rsidR="0095147C" w:rsidRPr="00720100" w:rsidRDefault="0095147C" w:rsidP="0095147C">
      <w:pPr>
        <w:ind w:firstLine="567"/>
        <w:jc w:val="both"/>
        <w:rPr>
          <w:color w:val="000000" w:themeColor="text1"/>
        </w:rPr>
      </w:pPr>
      <w:r w:rsidRPr="00720100">
        <w:rPr>
          <w:b/>
          <w:bCs/>
          <w:color w:val="000000" w:themeColor="text1"/>
        </w:rPr>
        <w:t>уметь</w:t>
      </w:r>
    </w:p>
    <w:p w:rsidR="0095147C" w:rsidRPr="00720100" w:rsidRDefault="0095147C" w:rsidP="0095147C">
      <w:pPr>
        <w:ind w:firstLine="567"/>
        <w:jc w:val="both"/>
        <w:rPr>
          <w:color w:val="000000" w:themeColor="text1"/>
        </w:rPr>
      </w:pPr>
      <w:r w:rsidRPr="00720100">
        <w:rPr>
          <w:color w:val="000000" w:themeColor="text1"/>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95147C" w:rsidRPr="00720100" w:rsidRDefault="0095147C" w:rsidP="0095147C">
      <w:pPr>
        <w:ind w:firstLine="567"/>
        <w:jc w:val="both"/>
        <w:rPr>
          <w:color w:val="000000" w:themeColor="text1"/>
        </w:rPr>
      </w:pPr>
      <w:r w:rsidRPr="00720100">
        <w:rPr>
          <w:color w:val="000000" w:themeColor="text1"/>
        </w:rP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95147C" w:rsidRPr="00720100" w:rsidRDefault="0095147C" w:rsidP="0095147C">
      <w:pPr>
        <w:ind w:firstLine="567"/>
        <w:jc w:val="both"/>
        <w:rPr>
          <w:color w:val="000000" w:themeColor="text1"/>
        </w:rPr>
      </w:pPr>
      <w:r w:rsidRPr="00720100">
        <w:rPr>
          <w:color w:val="000000" w:themeColor="text1"/>
        </w:rPr>
        <w:t>ориентироваться в основных явлениях русского и мирового искусства, узнавать изученные произведения;</w:t>
      </w:r>
    </w:p>
    <w:p w:rsidR="0095147C" w:rsidRPr="00720100" w:rsidRDefault="0095147C" w:rsidP="0095147C">
      <w:pPr>
        <w:ind w:firstLine="567"/>
        <w:jc w:val="both"/>
        <w:rPr>
          <w:color w:val="000000" w:themeColor="text1"/>
        </w:rPr>
      </w:pPr>
      <w:r w:rsidRPr="00720100">
        <w:rPr>
          <w:b/>
          <w:bCs/>
          <w:color w:val="000000" w:themeColor="text1"/>
        </w:rPr>
        <w:t xml:space="preserve">использовать </w:t>
      </w:r>
      <w:r w:rsidRPr="00720100">
        <w:rPr>
          <w:bCs/>
          <w:color w:val="000000" w:themeColor="text1"/>
        </w:rPr>
        <w:t>приобретенные знания и умения в практической деятельности и повседневной жизни</w:t>
      </w:r>
      <w:r w:rsidRPr="00720100">
        <w:rPr>
          <w:b/>
          <w:bCs/>
          <w:color w:val="000000" w:themeColor="text1"/>
        </w:rPr>
        <w:t> </w:t>
      </w:r>
      <w:r w:rsidRPr="00720100">
        <w:rPr>
          <w:color w:val="000000" w:themeColor="text1"/>
        </w:rPr>
        <w:t>для:</w:t>
      </w:r>
    </w:p>
    <w:p w:rsidR="0095147C" w:rsidRPr="00720100" w:rsidRDefault="0095147C" w:rsidP="0095147C">
      <w:pPr>
        <w:ind w:firstLine="567"/>
        <w:jc w:val="both"/>
        <w:rPr>
          <w:color w:val="000000" w:themeColor="text1"/>
        </w:rPr>
      </w:pPr>
      <w:r w:rsidRPr="00720100">
        <w:rPr>
          <w:color w:val="000000" w:themeColor="text1"/>
        </w:rPr>
        <w:t>восприятия и оценки произведений искусства;</w:t>
      </w:r>
    </w:p>
    <w:p w:rsidR="0095147C" w:rsidRPr="00720100" w:rsidRDefault="0095147C" w:rsidP="0095147C">
      <w:pPr>
        <w:ind w:firstLine="567"/>
        <w:jc w:val="both"/>
        <w:rPr>
          <w:color w:val="000000" w:themeColor="text1"/>
        </w:rPr>
      </w:pPr>
      <w:r w:rsidRPr="00720100">
        <w:rPr>
          <w:color w:val="000000" w:themeColor="text1"/>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95147C" w:rsidRPr="00720100" w:rsidRDefault="0095147C" w:rsidP="0095147C">
      <w:pPr>
        <w:pStyle w:val="a5"/>
        <w:ind w:left="0" w:firstLine="567"/>
        <w:jc w:val="both"/>
        <w:rPr>
          <w:b/>
          <w:bCs/>
          <w:iCs/>
          <w:color w:val="000000" w:themeColor="text1"/>
        </w:rPr>
      </w:pPr>
    </w:p>
    <w:p w:rsidR="0095147C" w:rsidRPr="00720100" w:rsidRDefault="0095147C" w:rsidP="0095147C">
      <w:pPr>
        <w:pStyle w:val="a5"/>
        <w:ind w:left="0" w:firstLine="567"/>
        <w:jc w:val="both"/>
        <w:rPr>
          <w:color w:val="000000" w:themeColor="text1"/>
        </w:rPr>
      </w:pPr>
      <w:r w:rsidRPr="00720100">
        <w:rPr>
          <w:b/>
          <w:bCs/>
          <w:iCs/>
          <w:color w:val="000000" w:themeColor="text1"/>
        </w:rPr>
        <w:t> </w:t>
      </w:r>
      <w:r w:rsidRPr="00720100">
        <w:rPr>
          <w:bCs/>
          <w:iCs/>
          <w:color w:val="000000" w:themeColor="text1"/>
        </w:rPr>
        <w:t>В результате изучения</w:t>
      </w:r>
      <w:r w:rsidRPr="00720100">
        <w:rPr>
          <w:b/>
          <w:bCs/>
          <w:i/>
          <w:iCs/>
          <w:color w:val="000000" w:themeColor="text1"/>
        </w:rPr>
        <w:t xml:space="preserve"> технологии</w:t>
      </w:r>
      <w:r w:rsidRPr="00720100">
        <w:rPr>
          <w:bCs/>
          <w:iCs/>
          <w:color w:val="000000" w:themeColor="text1"/>
        </w:rPr>
        <w:t>ученик независимо от изучаемого раздела должен</w:t>
      </w:r>
      <w:r w:rsidRPr="00720100">
        <w:rPr>
          <w:bCs/>
          <w:color w:val="000000" w:themeColor="text1"/>
        </w:rPr>
        <w:t>:</w:t>
      </w:r>
    </w:p>
    <w:p w:rsidR="0095147C" w:rsidRPr="00720100" w:rsidRDefault="0095147C" w:rsidP="0095147C">
      <w:pPr>
        <w:pStyle w:val="a5"/>
        <w:ind w:left="0" w:firstLine="567"/>
        <w:jc w:val="both"/>
        <w:rPr>
          <w:color w:val="000000" w:themeColor="text1"/>
        </w:rPr>
      </w:pPr>
      <w:r w:rsidRPr="00720100">
        <w:rPr>
          <w:b/>
          <w:bCs/>
          <w:color w:val="000000" w:themeColor="text1"/>
        </w:rPr>
        <w:t>знать/понимать</w:t>
      </w:r>
    </w:p>
    <w:p w:rsidR="0095147C" w:rsidRPr="00720100" w:rsidRDefault="0095147C" w:rsidP="0095147C">
      <w:pPr>
        <w:ind w:firstLine="567"/>
        <w:jc w:val="both"/>
        <w:rPr>
          <w:color w:val="000000" w:themeColor="text1"/>
        </w:rPr>
      </w:pPr>
      <w:r w:rsidRPr="00720100">
        <w:rPr>
          <w:color w:val="000000" w:themeColor="text1"/>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95147C" w:rsidRPr="00720100" w:rsidRDefault="0095147C" w:rsidP="0095147C">
      <w:pPr>
        <w:ind w:firstLine="567"/>
        <w:jc w:val="both"/>
        <w:rPr>
          <w:color w:val="000000" w:themeColor="text1"/>
        </w:rPr>
      </w:pPr>
      <w:r w:rsidRPr="00720100">
        <w:rPr>
          <w:b/>
          <w:bCs/>
          <w:color w:val="000000" w:themeColor="text1"/>
        </w:rPr>
        <w:t>уметь</w:t>
      </w:r>
    </w:p>
    <w:p w:rsidR="0095147C" w:rsidRPr="00720100" w:rsidRDefault="0095147C" w:rsidP="0095147C">
      <w:pPr>
        <w:ind w:firstLine="567"/>
        <w:jc w:val="both"/>
        <w:rPr>
          <w:color w:val="000000" w:themeColor="text1"/>
        </w:rPr>
      </w:pPr>
      <w:r w:rsidRPr="00720100">
        <w:rPr>
          <w:color w:val="000000" w:themeColor="text1"/>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95147C" w:rsidRPr="00720100" w:rsidRDefault="0095147C" w:rsidP="0095147C">
      <w:pPr>
        <w:ind w:firstLine="567"/>
        <w:jc w:val="both"/>
        <w:rPr>
          <w:color w:val="000000" w:themeColor="text1"/>
        </w:rPr>
      </w:pPr>
      <w:r w:rsidRPr="00720100">
        <w:rPr>
          <w:b/>
          <w:bCs/>
          <w:color w:val="000000" w:themeColor="text1"/>
        </w:rPr>
        <w:t xml:space="preserve">использовать </w:t>
      </w:r>
      <w:r w:rsidRPr="00720100">
        <w:rPr>
          <w:bCs/>
          <w:color w:val="000000" w:themeColor="text1"/>
        </w:rPr>
        <w:t>приобретенные знания и умения в практической деятельности и повседневной жизни</w:t>
      </w:r>
      <w:r w:rsidRPr="00720100">
        <w:rPr>
          <w:rStyle w:val="apple-converted-space"/>
          <w:b/>
          <w:bCs/>
          <w:color w:val="000000" w:themeColor="text1"/>
        </w:rPr>
        <w:t> </w:t>
      </w:r>
      <w:r w:rsidRPr="00720100">
        <w:rPr>
          <w:color w:val="000000" w:themeColor="text1"/>
        </w:rPr>
        <w:t>для:</w:t>
      </w:r>
    </w:p>
    <w:p w:rsidR="0095147C" w:rsidRPr="00720100" w:rsidRDefault="0095147C" w:rsidP="0095147C">
      <w:pPr>
        <w:pStyle w:val="a5"/>
        <w:ind w:left="0" w:firstLine="567"/>
        <w:jc w:val="both"/>
        <w:rPr>
          <w:color w:val="000000" w:themeColor="text1"/>
        </w:rPr>
      </w:pPr>
      <w:r w:rsidRPr="00720100">
        <w:rPr>
          <w:color w:val="000000" w:themeColor="text1"/>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95147C" w:rsidRPr="00720100" w:rsidRDefault="0095147C" w:rsidP="0095147C">
      <w:pPr>
        <w:autoSpaceDE w:val="0"/>
        <w:autoSpaceDN w:val="0"/>
        <w:adjustRightInd w:val="0"/>
        <w:ind w:firstLine="567"/>
        <w:jc w:val="center"/>
        <w:rPr>
          <w:b/>
          <w:bCs/>
          <w:i/>
          <w:iCs/>
          <w:color w:val="000000" w:themeColor="text1"/>
        </w:rPr>
      </w:pPr>
    </w:p>
    <w:p w:rsidR="0095147C" w:rsidRPr="00720100" w:rsidRDefault="0095147C" w:rsidP="0095147C">
      <w:pPr>
        <w:autoSpaceDE w:val="0"/>
        <w:autoSpaceDN w:val="0"/>
        <w:adjustRightInd w:val="0"/>
        <w:ind w:firstLine="567"/>
        <w:jc w:val="center"/>
        <w:rPr>
          <w:color w:val="000000" w:themeColor="text1"/>
        </w:rPr>
      </w:pPr>
      <w:r w:rsidRPr="00720100">
        <w:rPr>
          <w:b/>
          <w:bCs/>
          <w:i/>
          <w:iCs/>
          <w:color w:val="000000" w:themeColor="text1"/>
        </w:rPr>
        <w:t>Портрет выпускника основной школы</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В качестве главного целевого ориентира в учебно-воспитательной работе с обучающимися на II ступени обучения определен «портрет</w:t>
      </w:r>
      <w:r w:rsidR="007108CF">
        <w:rPr>
          <w:color w:val="000000" w:themeColor="text1"/>
        </w:rPr>
        <w:t xml:space="preserve">» </w:t>
      </w:r>
      <w:r w:rsidRPr="00720100">
        <w:rPr>
          <w:color w:val="000000" w:themeColor="text1"/>
        </w:rPr>
        <w:t xml:space="preserve">выпускника основной школы как ученика: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-обладающего устойчивой мотивацией к продолжению обучения;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 активной гражданской позицией, способного проявлять сильные стороны своей личности в жизнедеятельности класса и школы;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-способного видеть и понимать гармонию и красоту, знающего выдающихся деятелей и произведений литературы и искусства; </w:t>
      </w:r>
    </w:p>
    <w:p w:rsidR="0095147C" w:rsidRPr="00720100" w:rsidRDefault="0095147C" w:rsidP="0095147C">
      <w:pPr>
        <w:pStyle w:val="aff2"/>
        <w:spacing w:line="240" w:lineRule="auto"/>
        <w:ind w:firstLine="567"/>
        <w:rPr>
          <w:rFonts w:cs="Times New Roman"/>
          <w:color w:val="000000" w:themeColor="text1"/>
          <w:sz w:val="24"/>
          <w:szCs w:val="24"/>
        </w:rPr>
      </w:pPr>
      <w:r w:rsidRPr="00720100">
        <w:rPr>
          <w:rFonts w:eastAsia="Times New Roman" w:cs="Times New Roman"/>
          <w:color w:val="000000" w:themeColor="text1"/>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26046D" w:rsidRPr="00720100" w:rsidRDefault="0026046D" w:rsidP="0095147C">
      <w:pPr>
        <w:pStyle w:val="a5"/>
        <w:widowControl/>
        <w:ind w:left="0"/>
        <w:jc w:val="both"/>
        <w:rPr>
          <w:rFonts w:eastAsia="Arial"/>
          <w:color w:val="000000" w:themeColor="text1"/>
          <w:kern w:val="0"/>
        </w:rPr>
      </w:pPr>
    </w:p>
    <w:p w:rsidR="0095147C" w:rsidRPr="00720100" w:rsidRDefault="0095147C" w:rsidP="0095147C">
      <w:pPr>
        <w:pStyle w:val="a5"/>
        <w:widowControl/>
        <w:ind w:left="0"/>
        <w:jc w:val="both"/>
        <w:rPr>
          <w:rFonts w:eastAsia="Arial"/>
          <w:color w:val="000000" w:themeColor="text1"/>
          <w:kern w:val="0"/>
        </w:rPr>
      </w:pPr>
    </w:p>
    <w:p w:rsidR="0095147C" w:rsidRPr="00720100" w:rsidRDefault="0095147C" w:rsidP="0095147C">
      <w:pPr>
        <w:pStyle w:val="a5"/>
        <w:widowControl/>
        <w:ind w:left="0" w:firstLine="567"/>
        <w:jc w:val="center"/>
        <w:rPr>
          <w:rStyle w:val="Zag11"/>
          <w:rFonts w:eastAsia="DejaVu Sans Condensed"/>
          <w:b/>
          <w:color w:val="000000" w:themeColor="text1"/>
          <w:lang w:eastAsia="hi-IN" w:bidi="hi-IN"/>
        </w:rPr>
      </w:pPr>
      <w:r w:rsidRPr="00720100">
        <w:rPr>
          <w:rStyle w:val="Zag11"/>
          <w:rFonts w:eastAsia="@Arial Unicode MS"/>
          <w:b/>
          <w:color w:val="000000" w:themeColor="text1"/>
          <w:kern w:val="0"/>
        </w:rPr>
        <w:t>3. Система</w:t>
      </w:r>
      <w:r w:rsidRPr="00720100">
        <w:rPr>
          <w:rStyle w:val="Zag11"/>
          <w:rFonts w:eastAsia="Arial"/>
          <w:b/>
          <w:color w:val="000000" w:themeColor="text1"/>
          <w:kern w:val="0"/>
        </w:rPr>
        <w:t xml:space="preserve"> оценки достижения планируемых результатов</w:t>
      </w:r>
    </w:p>
    <w:p w:rsidR="0095147C" w:rsidRPr="00720100" w:rsidRDefault="0095147C" w:rsidP="0095147C">
      <w:pPr>
        <w:pStyle w:val="a5"/>
        <w:widowControl/>
        <w:ind w:left="0" w:firstLine="567"/>
        <w:jc w:val="both"/>
        <w:rPr>
          <w:rStyle w:val="Zag11"/>
          <w:rFonts w:eastAsia="Arial"/>
          <w:b/>
          <w:color w:val="000000" w:themeColor="text1"/>
          <w:kern w:val="0"/>
        </w:rPr>
      </w:pPr>
      <w:r w:rsidRPr="00720100">
        <w:rPr>
          <w:rStyle w:val="Zag11"/>
          <w:rFonts w:eastAsia="Arial"/>
          <w:b/>
          <w:color w:val="000000" w:themeColor="text1"/>
          <w:kern w:val="0"/>
        </w:rPr>
        <w:t>освоения основной образовательной программы основного общего образования</w:t>
      </w:r>
    </w:p>
    <w:p w:rsidR="0095147C" w:rsidRPr="00720100" w:rsidRDefault="0095147C" w:rsidP="0095147C">
      <w:pPr>
        <w:pStyle w:val="a5"/>
        <w:widowControl/>
        <w:ind w:left="0" w:firstLine="567"/>
        <w:jc w:val="both"/>
        <w:rPr>
          <w:rStyle w:val="Zag11"/>
          <w:rFonts w:eastAsia="Arial"/>
          <w:b/>
          <w:color w:val="000000" w:themeColor="text1"/>
          <w:kern w:val="0"/>
        </w:rPr>
      </w:pP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Основными направлениями оценочной деятельности являются: </w:t>
      </w:r>
    </w:p>
    <w:p w:rsidR="0095147C" w:rsidRPr="00720100" w:rsidRDefault="0095147C" w:rsidP="0095147C">
      <w:pPr>
        <w:autoSpaceDE w:val="0"/>
        <w:autoSpaceDN w:val="0"/>
        <w:adjustRightInd w:val="0"/>
        <w:spacing w:after="47"/>
        <w:ind w:firstLine="567"/>
        <w:jc w:val="both"/>
        <w:rPr>
          <w:color w:val="000000" w:themeColor="text1"/>
        </w:rPr>
      </w:pPr>
      <w:r w:rsidRPr="00720100">
        <w:rPr>
          <w:color w:val="000000" w:themeColor="text1"/>
        </w:rP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взаимосвязь системы оценки и образовательного процесса; </w:t>
      </w:r>
    </w:p>
    <w:p w:rsidR="0095147C" w:rsidRPr="00720100" w:rsidRDefault="0095147C" w:rsidP="0095147C">
      <w:pPr>
        <w:autoSpaceDE w:val="0"/>
        <w:autoSpaceDN w:val="0"/>
        <w:adjustRightInd w:val="0"/>
        <w:spacing w:after="47"/>
        <w:ind w:firstLine="567"/>
        <w:jc w:val="both"/>
        <w:rPr>
          <w:color w:val="000000" w:themeColor="text1"/>
        </w:rPr>
      </w:pPr>
      <w:r w:rsidRPr="00720100">
        <w:rPr>
          <w:color w:val="000000" w:themeColor="text1"/>
        </w:rP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95147C" w:rsidRPr="00720100" w:rsidRDefault="0095147C" w:rsidP="0095147C">
      <w:pPr>
        <w:autoSpaceDE w:val="0"/>
        <w:autoSpaceDN w:val="0"/>
        <w:adjustRightInd w:val="0"/>
        <w:ind w:firstLine="567"/>
        <w:jc w:val="both"/>
        <w:rPr>
          <w:color w:val="000000" w:themeColor="text1"/>
        </w:rPr>
      </w:pPr>
      <w:r w:rsidRPr="00720100">
        <w:rPr>
          <w:color w:val="000000" w:themeColor="text1"/>
        </w:rP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95147C" w:rsidRPr="00720100" w:rsidRDefault="0095147C" w:rsidP="0095147C">
      <w:pPr>
        <w:suppressAutoHyphens w:val="0"/>
        <w:autoSpaceDE w:val="0"/>
        <w:autoSpaceDN w:val="0"/>
        <w:adjustRightInd w:val="0"/>
        <w:ind w:firstLine="567"/>
        <w:rPr>
          <w:rFonts w:eastAsia="Times New Roman"/>
          <w:color w:val="000000" w:themeColor="text1"/>
          <w:lang w:eastAsia="ru-RU"/>
        </w:rPr>
      </w:pPr>
      <w:r w:rsidRPr="00720100">
        <w:rPr>
          <w:rFonts w:eastAsia="Times New Roman"/>
          <w:color w:val="000000" w:themeColor="text1"/>
          <w:lang w:eastAsia="ru-RU"/>
        </w:rPr>
        <w:t>В школе используются следующие виды оценивания предметных результатов</w:t>
      </w:r>
      <w:r w:rsidRPr="00720100">
        <w:rPr>
          <w:rFonts w:eastAsia="Times New Roman"/>
          <w:b/>
          <w:bCs/>
          <w:color w:val="000000" w:themeColor="text1"/>
          <w:lang w:eastAsia="ru-RU"/>
        </w:rPr>
        <w:t xml:space="preserve">: </w:t>
      </w:r>
      <w:r w:rsidRPr="00720100">
        <w:rPr>
          <w:rFonts w:eastAsia="Times New Roman"/>
          <w:color w:val="000000" w:themeColor="text1"/>
          <w:lang w:eastAsia="ru-RU"/>
        </w:rPr>
        <w:t>стартовая диагностика (входной контроль), промежуточный контроль, итоговый контроль,текущее оценивание.</w:t>
      </w:r>
    </w:p>
    <w:p w:rsidR="0095147C" w:rsidRPr="00720100" w:rsidRDefault="0095147C" w:rsidP="0095147C">
      <w:pPr>
        <w:suppressAutoHyphens w:val="0"/>
        <w:autoSpaceDE w:val="0"/>
        <w:autoSpaceDN w:val="0"/>
        <w:adjustRightInd w:val="0"/>
        <w:ind w:firstLine="567"/>
        <w:jc w:val="both"/>
        <w:rPr>
          <w:rFonts w:eastAsia="Times New Roman"/>
          <w:color w:val="000000" w:themeColor="text1"/>
          <w:lang w:eastAsia="ru-RU"/>
        </w:rPr>
      </w:pPr>
      <w:r w:rsidRPr="00720100">
        <w:rPr>
          <w:rFonts w:eastAsia="Times New Roman"/>
          <w:color w:val="000000" w:themeColor="text1"/>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b/>
          <w:bCs/>
          <w:i/>
          <w:iCs/>
          <w:color w:val="000000" w:themeColor="text1"/>
          <w:lang w:eastAsia="ru-RU"/>
        </w:rPr>
        <w:t>Формами контроля являются</w:t>
      </w:r>
      <w:r w:rsidRPr="00720100">
        <w:rPr>
          <w:rFonts w:eastAsia="Times New Roman"/>
          <w:color w:val="000000" w:themeColor="text1"/>
          <w:lang w:eastAsia="ru-RU"/>
        </w:rPr>
        <w:t>:</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устный опрос; письменный опрос; самостоятельные проверочные работы, специально</w:t>
      </w:r>
    </w:p>
    <w:p w:rsidR="0095147C" w:rsidRPr="00720100" w:rsidRDefault="0095147C" w:rsidP="0095147C">
      <w:pPr>
        <w:suppressAutoHyphens w:val="0"/>
        <w:autoSpaceDE w:val="0"/>
        <w:autoSpaceDN w:val="0"/>
        <w:adjustRightInd w:val="0"/>
        <w:jc w:val="both"/>
        <w:rPr>
          <w:b/>
          <w:bCs/>
          <w:color w:val="000000" w:themeColor="text1"/>
        </w:rPr>
      </w:pPr>
      <w:r w:rsidRPr="00720100">
        <w:rPr>
          <w:rFonts w:eastAsia="Times New Roman"/>
          <w:color w:val="000000" w:themeColor="text1"/>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95147C" w:rsidRPr="00720100" w:rsidRDefault="0095147C" w:rsidP="0095147C">
      <w:pPr>
        <w:ind w:firstLine="454"/>
        <w:jc w:val="center"/>
        <w:outlineLvl w:val="0"/>
        <w:rPr>
          <w:b/>
          <w:color w:val="000000" w:themeColor="text1"/>
        </w:rPr>
      </w:pPr>
    </w:p>
    <w:p w:rsidR="0095147C" w:rsidRPr="00720100" w:rsidRDefault="0095147C" w:rsidP="0095147C">
      <w:pPr>
        <w:ind w:firstLine="454"/>
        <w:jc w:val="center"/>
        <w:outlineLvl w:val="0"/>
        <w:rPr>
          <w:b/>
          <w:color w:val="000000" w:themeColor="text1"/>
        </w:rPr>
      </w:pPr>
      <w:r w:rsidRPr="00720100">
        <w:rPr>
          <w:b/>
          <w:color w:val="000000" w:themeColor="text1"/>
        </w:rPr>
        <w:t>Особенности оценки личностных результатов</w:t>
      </w:r>
    </w:p>
    <w:p w:rsidR="0095147C" w:rsidRPr="00720100" w:rsidRDefault="0095147C" w:rsidP="0095147C">
      <w:pPr>
        <w:ind w:firstLine="454"/>
        <w:jc w:val="both"/>
        <w:rPr>
          <w:color w:val="000000" w:themeColor="text1"/>
        </w:rPr>
      </w:pPr>
      <w:r w:rsidRPr="00720100">
        <w:rPr>
          <w:b/>
          <w:color w:val="000000" w:themeColor="text1"/>
        </w:rPr>
        <w:t xml:space="preserve">Оценка личностных результатов </w:t>
      </w:r>
      <w:r w:rsidRPr="00720100">
        <w:rPr>
          <w:bCs/>
          <w:color w:val="000000" w:themeColor="text1"/>
        </w:rPr>
        <w:t xml:space="preserve">представляет собой оценку достижения обучающимися </w:t>
      </w:r>
      <w:r w:rsidRPr="00720100">
        <w:rPr>
          <w:color w:val="000000" w:themeColor="text1"/>
        </w:rPr>
        <w:t xml:space="preserve">в ходе их личностного развития планируемых результатов. </w:t>
      </w:r>
    </w:p>
    <w:p w:rsidR="0095147C" w:rsidRPr="00720100" w:rsidRDefault="0095147C" w:rsidP="0095147C">
      <w:pPr>
        <w:ind w:firstLine="454"/>
        <w:jc w:val="both"/>
        <w:rPr>
          <w:color w:val="000000" w:themeColor="text1"/>
        </w:rPr>
      </w:pPr>
      <w:r w:rsidRPr="00720100">
        <w:rPr>
          <w:color w:val="000000" w:themeColor="text1"/>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95147C" w:rsidRPr="00720100" w:rsidRDefault="0095147C" w:rsidP="0095147C">
      <w:pPr>
        <w:ind w:firstLine="454"/>
        <w:jc w:val="both"/>
        <w:rPr>
          <w:bCs/>
          <w:iCs/>
          <w:color w:val="000000" w:themeColor="text1"/>
        </w:rPr>
      </w:pPr>
      <w:r w:rsidRPr="00720100">
        <w:rPr>
          <w:bCs/>
          <w:iCs/>
          <w:color w:val="000000" w:themeColor="text1"/>
        </w:rPr>
        <w:t xml:space="preserve">Основными </w:t>
      </w:r>
      <w:r w:rsidRPr="00720100">
        <w:rPr>
          <w:b/>
          <w:bCs/>
          <w:iCs/>
          <w:color w:val="000000" w:themeColor="text1"/>
        </w:rPr>
        <w:t>объектами</w:t>
      </w:r>
      <w:r w:rsidRPr="00720100">
        <w:rPr>
          <w:bCs/>
          <w:iCs/>
          <w:color w:val="000000" w:themeColor="text1"/>
        </w:rPr>
        <w:t xml:space="preserve"> оценки личностных результатов служат:</w:t>
      </w:r>
    </w:p>
    <w:p w:rsidR="0095147C" w:rsidRPr="00720100" w:rsidRDefault="0095147C" w:rsidP="0095147C">
      <w:pPr>
        <w:ind w:firstLine="454"/>
        <w:jc w:val="both"/>
        <w:rPr>
          <w:iCs/>
          <w:color w:val="000000" w:themeColor="text1"/>
        </w:rPr>
      </w:pPr>
      <w:r w:rsidRPr="00720100">
        <w:rPr>
          <w:color w:val="000000" w:themeColor="text1"/>
        </w:rPr>
        <w:t xml:space="preserve">1) сформированность </w:t>
      </w:r>
      <w:r w:rsidRPr="00720100">
        <w:rPr>
          <w:i/>
          <w:color w:val="000000" w:themeColor="text1"/>
        </w:rPr>
        <w:t>основ гражданской идентичности</w:t>
      </w:r>
      <w:r w:rsidRPr="00720100">
        <w:rPr>
          <w:color w:val="000000" w:themeColor="text1"/>
        </w:rPr>
        <w:t xml:space="preserve"> личности;</w:t>
      </w:r>
    </w:p>
    <w:p w:rsidR="0095147C" w:rsidRPr="00720100" w:rsidRDefault="0095147C" w:rsidP="0095147C">
      <w:pPr>
        <w:ind w:firstLine="454"/>
        <w:jc w:val="both"/>
        <w:rPr>
          <w:iCs/>
          <w:color w:val="000000" w:themeColor="text1"/>
        </w:rPr>
      </w:pPr>
      <w:r w:rsidRPr="00720100">
        <w:rPr>
          <w:color w:val="000000" w:themeColor="text1"/>
        </w:rPr>
        <w:t xml:space="preserve">2) готовность к переходу к </w:t>
      </w:r>
      <w:r w:rsidRPr="00720100">
        <w:rPr>
          <w:i/>
          <w:color w:val="000000" w:themeColor="text1"/>
        </w:rPr>
        <w:t>самообразованиюна основе учебно-познавательной мотивации</w:t>
      </w:r>
      <w:r w:rsidRPr="00720100">
        <w:rPr>
          <w:color w:val="000000" w:themeColor="text1"/>
        </w:rPr>
        <w:t xml:space="preserve">, в том числе готовность к </w:t>
      </w:r>
      <w:r w:rsidRPr="00720100">
        <w:rPr>
          <w:i/>
          <w:color w:val="000000" w:themeColor="text1"/>
        </w:rPr>
        <w:t>выбору направления профильного образования</w:t>
      </w:r>
      <w:r w:rsidRPr="00720100">
        <w:rPr>
          <w:color w:val="000000" w:themeColor="text1"/>
        </w:rPr>
        <w:t>;</w:t>
      </w:r>
    </w:p>
    <w:p w:rsidR="0095147C" w:rsidRPr="00720100" w:rsidRDefault="0095147C" w:rsidP="0095147C">
      <w:pPr>
        <w:ind w:firstLine="454"/>
        <w:jc w:val="both"/>
        <w:rPr>
          <w:color w:val="000000" w:themeColor="text1"/>
        </w:rPr>
      </w:pPr>
      <w:r w:rsidRPr="00720100">
        <w:rPr>
          <w:rStyle w:val="dash041e005f0431005f044b005f0447005f043d005f044b005f0439005f005fchar1char10"/>
          <w:color w:val="000000" w:themeColor="text1"/>
        </w:rPr>
        <w:t>3) </w:t>
      </w:r>
      <w:r w:rsidRPr="00720100">
        <w:rPr>
          <w:color w:val="000000" w:themeColor="text1"/>
        </w:rPr>
        <w:t xml:space="preserve">сформированность </w:t>
      </w:r>
      <w:r w:rsidRPr="00720100">
        <w:rPr>
          <w:rStyle w:val="dash041e005f0431005f044b005f0447005f043d005f044b005f0439005f005fchar1char10"/>
          <w:i/>
          <w:color w:val="000000" w:themeColor="text1"/>
        </w:rPr>
        <w:t>социальных компетенций</w:t>
      </w:r>
      <w:r w:rsidRPr="00720100">
        <w:rPr>
          <w:rStyle w:val="dash041e005f0431005f044b005f0447005f043d005f044b005f0439005f005fchar1char10"/>
          <w:color w:val="000000" w:themeColor="text1"/>
        </w:rPr>
        <w:t>, включая ценностно-смысловые установки и моральные нормы, опыт социальных и межличностных отношений, правосознание</w:t>
      </w:r>
      <w:r w:rsidRPr="00720100">
        <w:rPr>
          <w:color w:val="000000" w:themeColor="text1"/>
        </w:rPr>
        <w:t>.</w:t>
      </w:r>
    </w:p>
    <w:p w:rsidR="0095147C" w:rsidRPr="00720100" w:rsidRDefault="0095147C" w:rsidP="0095147C">
      <w:pPr>
        <w:ind w:firstLine="454"/>
        <w:jc w:val="both"/>
        <w:rPr>
          <w:color w:val="000000" w:themeColor="text1"/>
        </w:rPr>
      </w:pPr>
      <w:r w:rsidRPr="00720100">
        <w:rPr>
          <w:color w:val="000000" w:themeColor="text1"/>
        </w:rPr>
        <w:t xml:space="preserve">Эффективной формой оценивания динамики личностных достижений учащихся является </w:t>
      </w:r>
      <w:r w:rsidRPr="00720100">
        <w:rPr>
          <w:b/>
          <w:bCs/>
          <w:color w:val="000000" w:themeColor="text1"/>
        </w:rPr>
        <w:t xml:space="preserve">портфолио </w:t>
      </w:r>
      <w:r w:rsidRPr="00720100">
        <w:rPr>
          <w:color w:val="000000" w:themeColor="text1"/>
        </w:rPr>
        <w:t>- коллекция работ и результатов учащегося, которая демонстрирует его усилия, прогресс и достижения в различных областях.</w:t>
      </w:r>
    </w:p>
    <w:p w:rsidR="0095147C" w:rsidRPr="00720100" w:rsidRDefault="0095147C" w:rsidP="0095147C">
      <w:pPr>
        <w:ind w:firstLine="454"/>
        <w:jc w:val="both"/>
        <w:rPr>
          <w:color w:val="000000" w:themeColor="text1"/>
        </w:rPr>
      </w:pPr>
      <w:r w:rsidRPr="00720100">
        <w:rPr>
          <w:color w:val="000000" w:themeColor="text1"/>
        </w:rP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95147C" w:rsidRPr="00720100" w:rsidRDefault="0095147C" w:rsidP="0095147C">
      <w:pPr>
        <w:ind w:firstLine="454"/>
        <w:jc w:val="both"/>
        <w:rPr>
          <w:color w:val="000000" w:themeColor="text1"/>
        </w:rPr>
      </w:pPr>
      <w:r w:rsidRPr="00720100">
        <w:rPr>
          <w:color w:val="000000" w:themeColor="text1"/>
        </w:rPr>
        <w:t xml:space="preserve">По результатам накопленной оценки, которая формируется на основе материалов портфолио, делаются выводы: </w:t>
      </w:r>
    </w:p>
    <w:p w:rsidR="0095147C" w:rsidRPr="00720100" w:rsidRDefault="0095147C" w:rsidP="0095147C">
      <w:pPr>
        <w:pStyle w:val="Default0"/>
        <w:jc w:val="both"/>
        <w:rPr>
          <w:rFonts w:ascii="Times New Roman" w:eastAsia="Calibri" w:hAnsi="Times New Roman" w:cs="Times New Roman"/>
          <w:color w:val="000000" w:themeColor="text1"/>
          <w:lang w:eastAsia="en-US"/>
        </w:rPr>
      </w:pPr>
      <w:r w:rsidRPr="00720100">
        <w:rPr>
          <w:rFonts w:ascii="Times New Roman" w:eastAsia="Calibri" w:hAnsi="Times New Roman" w:cs="Times New Roman"/>
          <w:color w:val="000000" w:themeColor="text1"/>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95147C" w:rsidRPr="00720100" w:rsidRDefault="0095147C" w:rsidP="0095147C">
      <w:pPr>
        <w:pStyle w:val="Default0"/>
        <w:jc w:val="both"/>
        <w:rPr>
          <w:rFonts w:ascii="Times New Roman" w:eastAsia="Calibri" w:hAnsi="Times New Roman" w:cs="Times New Roman"/>
          <w:color w:val="000000" w:themeColor="text1"/>
          <w:lang w:eastAsia="en-US"/>
        </w:rPr>
      </w:pPr>
      <w:r w:rsidRPr="00720100">
        <w:rPr>
          <w:rFonts w:ascii="Times New Roman" w:eastAsia="Calibri" w:hAnsi="Times New Roman" w:cs="Times New Roman"/>
          <w:color w:val="000000" w:themeColor="text1"/>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95147C" w:rsidRPr="00720100" w:rsidRDefault="0095147C" w:rsidP="0095147C">
      <w:pPr>
        <w:pStyle w:val="Default0"/>
        <w:jc w:val="both"/>
        <w:rPr>
          <w:rFonts w:ascii="Times New Roman" w:eastAsia="Calibri" w:hAnsi="Times New Roman" w:cs="Times New Roman"/>
          <w:color w:val="000000" w:themeColor="text1"/>
          <w:lang w:eastAsia="en-US"/>
        </w:rPr>
      </w:pPr>
      <w:r w:rsidRPr="00720100">
        <w:rPr>
          <w:rFonts w:ascii="Times New Roman" w:eastAsia="Calibri" w:hAnsi="Times New Roman" w:cs="Times New Roman"/>
          <w:color w:val="000000" w:themeColor="text1"/>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95147C" w:rsidRPr="00720100" w:rsidRDefault="0095147C" w:rsidP="0095147C">
      <w:pPr>
        <w:autoSpaceDE w:val="0"/>
        <w:autoSpaceDN w:val="0"/>
        <w:adjustRightInd w:val="0"/>
        <w:ind w:firstLine="567"/>
        <w:jc w:val="center"/>
        <w:rPr>
          <w:b/>
          <w:bCs/>
          <w:color w:val="000000" w:themeColor="text1"/>
        </w:rPr>
      </w:pPr>
    </w:p>
    <w:p w:rsidR="0095147C" w:rsidRPr="00720100" w:rsidRDefault="0095147C" w:rsidP="0095147C">
      <w:pPr>
        <w:autoSpaceDE w:val="0"/>
        <w:autoSpaceDN w:val="0"/>
        <w:adjustRightInd w:val="0"/>
        <w:ind w:firstLine="567"/>
        <w:jc w:val="center"/>
        <w:rPr>
          <w:b/>
          <w:bCs/>
          <w:color w:val="000000" w:themeColor="text1"/>
        </w:rPr>
      </w:pPr>
      <w:r w:rsidRPr="00720100">
        <w:rPr>
          <w:b/>
          <w:bCs/>
          <w:color w:val="000000" w:themeColor="text1"/>
        </w:rPr>
        <w:t>Особенности оценки предметныхрезультатов</w:t>
      </w:r>
    </w:p>
    <w:p w:rsidR="0095147C" w:rsidRPr="00720100" w:rsidRDefault="0095147C" w:rsidP="0095147C">
      <w:pPr>
        <w:autoSpaceDE w:val="0"/>
        <w:autoSpaceDN w:val="0"/>
        <w:adjustRightInd w:val="0"/>
        <w:ind w:firstLine="567"/>
        <w:jc w:val="both"/>
        <w:rPr>
          <w:bCs/>
          <w:color w:val="000000" w:themeColor="text1"/>
        </w:rPr>
      </w:pPr>
      <w:r w:rsidRPr="00720100">
        <w:rPr>
          <w:bCs/>
          <w:color w:val="000000" w:themeColor="text1"/>
        </w:rPr>
        <w:t>Оценка предметных результатов представляет собой оценку достижения обучающимся планируемых результатов по отдельным предметам.</w:t>
      </w:r>
    </w:p>
    <w:p w:rsidR="0095147C" w:rsidRPr="00720100" w:rsidRDefault="0095147C" w:rsidP="0095147C">
      <w:pPr>
        <w:autoSpaceDE w:val="0"/>
        <w:autoSpaceDN w:val="0"/>
        <w:adjustRightInd w:val="0"/>
        <w:ind w:firstLine="567"/>
        <w:jc w:val="both"/>
        <w:rPr>
          <w:bCs/>
          <w:color w:val="000000" w:themeColor="text1"/>
        </w:rPr>
      </w:pPr>
      <w:r w:rsidRPr="00720100">
        <w:rPr>
          <w:bCs/>
          <w:color w:val="000000" w:themeColor="text1"/>
        </w:rPr>
        <w:t>Формирование этих результатов обеспечивается за счёт основных компонентов образовательного процесса — учебных предметов.</w:t>
      </w:r>
    </w:p>
    <w:p w:rsidR="0095147C" w:rsidRPr="00720100" w:rsidRDefault="0095147C" w:rsidP="0095147C">
      <w:pPr>
        <w:autoSpaceDE w:val="0"/>
        <w:autoSpaceDN w:val="0"/>
        <w:adjustRightInd w:val="0"/>
        <w:ind w:firstLine="567"/>
        <w:jc w:val="both"/>
        <w:rPr>
          <w:bCs/>
          <w:color w:val="000000" w:themeColor="text1"/>
        </w:rPr>
      </w:pPr>
      <w:r w:rsidRPr="00720100">
        <w:rPr>
          <w:bCs/>
          <w:color w:val="000000" w:themeColor="text1"/>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95147C" w:rsidRPr="00720100" w:rsidRDefault="0095147C" w:rsidP="0095147C">
      <w:pPr>
        <w:pStyle w:val="Default0"/>
        <w:ind w:firstLine="567"/>
        <w:jc w:val="both"/>
        <w:rPr>
          <w:rFonts w:ascii="Times New Roman" w:hAnsi="Times New Roman" w:cs="Times New Roman"/>
          <w:color w:val="000000" w:themeColor="text1"/>
        </w:rPr>
      </w:pPr>
      <w:r w:rsidRPr="00720100">
        <w:rPr>
          <w:rFonts w:ascii="Times New Roman" w:hAnsi="Times New Roman" w:cs="Times New Roman"/>
          <w:b/>
          <w:bCs/>
          <w:color w:val="000000" w:themeColor="text1"/>
        </w:rPr>
        <w:tab/>
      </w:r>
      <w:r w:rsidRPr="00720100">
        <w:rPr>
          <w:rFonts w:ascii="Times New Roman" w:hAnsi="Times New Roman" w:cs="Times New Roman"/>
          <w:color w:val="000000" w:themeColor="text1"/>
        </w:rPr>
        <w:t>Динамикаразвития основных компонентов образовательной деятельности школьников фиксируется в карте мониторинга.</w:t>
      </w:r>
    </w:p>
    <w:p w:rsidR="0095147C" w:rsidRPr="00720100" w:rsidRDefault="0095147C" w:rsidP="0095147C">
      <w:pPr>
        <w:pStyle w:val="Default0"/>
        <w:jc w:val="both"/>
        <w:rPr>
          <w:rFonts w:ascii="Times New Roman" w:hAnsi="Times New Roman" w:cs="Times New Roman"/>
          <w:b/>
          <w:bCs/>
          <w:color w:val="000000" w:themeColor="text1"/>
        </w:rPr>
      </w:pPr>
      <w:r w:rsidRPr="00720100">
        <w:rPr>
          <w:rFonts w:ascii="Times New Roman" w:hAnsi="Times New Roman" w:cs="Times New Roman"/>
          <w:b/>
          <w:bCs/>
          <w:color w:val="000000" w:themeColor="text1"/>
        </w:rPr>
        <w:t xml:space="preserve">Мониторинговая карта </w:t>
      </w:r>
    </w:p>
    <w:p w:rsidR="0095147C" w:rsidRPr="00720100" w:rsidRDefault="0095147C" w:rsidP="0095147C">
      <w:pPr>
        <w:pStyle w:val="Default0"/>
        <w:ind w:firstLine="567"/>
        <w:jc w:val="both"/>
        <w:rPr>
          <w:rFonts w:ascii="Times New Roman" w:hAnsi="Times New Roman" w:cs="Times New Roman"/>
          <w:color w:val="000000" w:themeColor="text1"/>
        </w:rPr>
      </w:pPr>
      <w:r w:rsidRPr="00720100">
        <w:rPr>
          <w:rFonts w:ascii="Times New Roman" w:hAnsi="Times New Roman" w:cs="Times New Roman"/>
          <w:b/>
          <w:bCs/>
          <w:color w:val="000000" w:themeColor="text1"/>
        </w:rPr>
        <w:t xml:space="preserve">Цель мониторинга: </w:t>
      </w:r>
      <w:r w:rsidRPr="00720100">
        <w:rPr>
          <w:rFonts w:ascii="Times New Roman" w:hAnsi="Times New Roman" w:cs="Times New Roman"/>
          <w:color w:val="000000" w:themeColor="text1"/>
        </w:rPr>
        <w:t xml:space="preserve">выявление динамики развития основных компонентов образовательной деятельности школьников </w:t>
      </w:r>
    </w:p>
    <w:p w:rsidR="0095147C" w:rsidRPr="00720100" w:rsidRDefault="0095147C" w:rsidP="0095147C">
      <w:pPr>
        <w:pStyle w:val="Default0"/>
        <w:jc w:val="both"/>
        <w:rPr>
          <w:rFonts w:ascii="Times New Roman" w:hAnsi="Times New Roman" w:cs="Times New Roman"/>
          <w:b/>
          <w:bCs/>
          <w:color w:val="000000" w:themeColor="text1"/>
        </w:rPr>
      </w:pPr>
      <w:r w:rsidRPr="00720100">
        <w:rPr>
          <w:rFonts w:ascii="Times New Roman" w:hAnsi="Times New Roman" w:cs="Times New Roman"/>
          <w:b/>
          <w:bCs/>
          <w:color w:val="000000" w:themeColor="text1"/>
        </w:rPr>
        <w:t xml:space="preserve">I. Учащиеся школы </w:t>
      </w:r>
    </w:p>
    <w:tbl>
      <w:tblPr>
        <w:tblW w:w="10350" w:type="dxa"/>
        <w:tblInd w:w="-34" w:type="dxa"/>
        <w:tblLayout w:type="fixed"/>
        <w:tblLook w:val="04A0"/>
      </w:tblPr>
      <w:tblGrid>
        <w:gridCol w:w="1986"/>
        <w:gridCol w:w="1844"/>
        <w:gridCol w:w="1985"/>
        <w:gridCol w:w="708"/>
        <w:gridCol w:w="1134"/>
        <w:gridCol w:w="1418"/>
        <w:gridCol w:w="1275"/>
      </w:tblGrid>
      <w:tr w:rsidR="0095147C" w:rsidRPr="00720100" w:rsidTr="0095147C">
        <w:trPr>
          <w:trHeight w:val="291"/>
        </w:trPr>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b/>
                <w:bCs/>
                <w:iCs/>
                <w:color w:val="000000" w:themeColor="text1"/>
              </w:rPr>
            </w:pPr>
            <w:r w:rsidRPr="00720100">
              <w:rPr>
                <w:rFonts w:ascii="Times New Roman" w:hAnsi="Times New Roman" w:cs="Times New Roman"/>
                <w:b/>
                <w:bCs/>
                <w:iCs/>
                <w:color w:val="000000" w:themeColor="text1"/>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b/>
                <w:bCs/>
                <w:iCs/>
                <w:color w:val="000000" w:themeColor="text1"/>
              </w:rPr>
            </w:pPr>
            <w:r w:rsidRPr="00720100">
              <w:rPr>
                <w:rFonts w:ascii="Times New Roman" w:hAnsi="Times New Roman" w:cs="Times New Roman"/>
                <w:b/>
                <w:bCs/>
                <w:iCs/>
                <w:color w:val="000000" w:themeColor="text1"/>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b/>
                <w:bCs/>
                <w:iCs/>
                <w:color w:val="000000" w:themeColor="text1"/>
              </w:rPr>
            </w:pPr>
            <w:r w:rsidRPr="00720100">
              <w:rPr>
                <w:rFonts w:ascii="Times New Roman" w:hAnsi="Times New Roman" w:cs="Times New Roman"/>
                <w:b/>
                <w:bCs/>
                <w:iCs/>
                <w:color w:val="000000" w:themeColor="text1"/>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b/>
                <w:bCs/>
                <w:iCs/>
                <w:color w:val="000000" w:themeColor="text1"/>
              </w:rPr>
            </w:pPr>
            <w:r w:rsidRPr="00720100">
              <w:rPr>
                <w:rFonts w:ascii="Times New Roman" w:hAnsi="Times New Roman" w:cs="Times New Roman"/>
                <w:b/>
                <w:bCs/>
                <w:iCs/>
                <w:color w:val="000000" w:themeColor="text1"/>
              </w:rPr>
              <w:t>Классы</w:t>
            </w:r>
          </w:p>
        </w:tc>
        <w:tc>
          <w:tcPr>
            <w:tcW w:w="1134"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b/>
                <w:bCs/>
                <w:iCs/>
                <w:color w:val="000000" w:themeColor="text1"/>
              </w:rPr>
            </w:pPr>
            <w:r w:rsidRPr="00720100">
              <w:rPr>
                <w:rFonts w:ascii="Times New Roman" w:hAnsi="Times New Roman" w:cs="Times New Roman"/>
                <w:b/>
                <w:bCs/>
                <w:iCs/>
                <w:color w:val="000000" w:themeColor="text1"/>
              </w:rPr>
              <w:t>Перио-дичность</w:t>
            </w:r>
          </w:p>
        </w:tc>
        <w:tc>
          <w:tcPr>
            <w:tcW w:w="141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b/>
                <w:bCs/>
                <w:iCs/>
                <w:color w:val="000000" w:themeColor="text1"/>
              </w:rPr>
            </w:pPr>
            <w:r w:rsidRPr="00720100">
              <w:rPr>
                <w:rFonts w:ascii="Times New Roman" w:hAnsi="Times New Roman" w:cs="Times New Roman"/>
                <w:b/>
                <w:bCs/>
                <w:iCs/>
                <w:color w:val="000000" w:themeColor="text1"/>
              </w:rPr>
              <w:t>Форма предо-ставления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Default0"/>
              <w:snapToGrid w:val="0"/>
              <w:spacing w:line="276" w:lineRule="auto"/>
              <w:jc w:val="center"/>
              <w:rPr>
                <w:rFonts w:ascii="Times New Roman" w:hAnsi="Times New Roman" w:cs="Times New Roman"/>
                <w:b/>
                <w:bCs/>
                <w:iCs/>
                <w:color w:val="000000" w:themeColor="text1"/>
              </w:rPr>
            </w:pPr>
            <w:r w:rsidRPr="00720100">
              <w:rPr>
                <w:rFonts w:ascii="Times New Roman" w:hAnsi="Times New Roman" w:cs="Times New Roman"/>
                <w:b/>
                <w:bCs/>
                <w:iCs/>
                <w:color w:val="000000" w:themeColor="text1"/>
              </w:rPr>
              <w:t>Ответственные</w:t>
            </w:r>
          </w:p>
        </w:tc>
      </w:tr>
      <w:tr w:rsidR="0095147C" w:rsidRPr="00720100" w:rsidTr="0095147C">
        <w:trPr>
          <w:trHeight w:val="125"/>
        </w:trPr>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iCs/>
                <w:color w:val="000000" w:themeColor="text1"/>
              </w:rPr>
            </w:pPr>
            <w:r w:rsidRPr="00720100">
              <w:rPr>
                <w:rFonts w:ascii="Times New Roman" w:hAnsi="Times New Roman" w:cs="Times New Roman"/>
                <w:iCs/>
                <w:color w:val="000000" w:themeColor="text1"/>
              </w:rPr>
              <w:t>1</w:t>
            </w:r>
          </w:p>
        </w:tc>
        <w:tc>
          <w:tcPr>
            <w:tcW w:w="1843"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iCs/>
                <w:color w:val="000000" w:themeColor="text1"/>
              </w:rPr>
            </w:pPr>
            <w:r w:rsidRPr="00720100">
              <w:rPr>
                <w:rFonts w:ascii="Times New Roman" w:hAnsi="Times New Roman" w:cs="Times New Roman"/>
                <w:iCs/>
                <w:color w:val="000000" w:themeColor="text1"/>
              </w:rPr>
              <w:t>2</w:t>
            </w:r>
          </w:p>
        </w:tc>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iCs/>
                <w:color w:val="000000" w:themeColor="text1"/>
              </w:rPr>
            </w:pPr>
            <w:r w:rsidRPr="00720100">
              <w:rPr>
                <w:rFonts w:ascii="Times New Roman" w:hAnsi="Times New Roman" w:cs="Times New Roman"/>
                <w:iCs/>
                <w:color w:val="000000" w:themeColor="text1"/>
              </w:rPr>
              <w:t>3</w:t>
            </w:r>
          </w:p>
        </w:tc>
        <w:tc>
          <w:tcPr>
            <w:tcW w:w="70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iCs/>
                <w:color w:val="000000" w:themeColor="text1"/>
              </w:rPr>
            </w:pPr>
            <w:r w:rsidRPr="00720100">
              <w:rPr>
                <w:rFonts w:ascii="Times New Roman" w:hAnsi="Times New Roman" w:cs="Times New Roman"/>
                <w:iCs/>
                <w:color w:val="000000" w:themeColor="text1"/>
              </w:rPr>
              <w:t>4</w:t>
            </w:r>
          </w:p>
        </w:tc>
        <w:tc>
          <w:tcPr>
            <w:tcW w:w="1134"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iCs/>
                <w:color w:val="000000" w:themeColor="text1"/>
              </w:rPr>
            </w:pPr>
            <w:r w:rsidRPr="00720100">
              <w:rPr>
                <w:rFonts w:ascii="Times New Roman" w:hAnsi="Times New Roman" w:cs="Times New Roman"/>
                <w:iCs/>
                <w:color w:val="000000" w:themeColor="text1"/>
              </w:rPr>
              <w:t>5</w:t>
            </w:r>
          </w:p>
        </w:tc>
        <w:tc>
          <w:tcPr>
            <w:tcW w:w="141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iCs/>
                <w:color w:val="000000" w:themeColor="text1"/>
              </w:rPr>
            </w:pPr>
            <w:r w:rsidRPr="00720100">
              <w:rPr>
                <w:rFonts w:ascii="Times New Roman" w:hAnsi="Times New Roman" w:cs="Times New Roman"/>
                <w:iCs/>
                <w:color w:val="000000" w:themeColor="text1"/>
              </w:rPr>
              <w:t>6</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Default0"/>
              <w:snapToGrid w:val="0"/>
              <w:spacing w:line="276" w:lineRule="auto"/>
              <w:jc w:val="center"/>
              <w:rPr>
                <w:rFonts w:ascii="Times New Roman" w:hAnsi="Times New Roman" w:cs="Times New Roman"/>
                <w:iCs/>
                <w:color w:val="000000" w:themeColor="text1"/>
              </w:rPr>
            </w:pPr>
            <w:r w:rsidRPr="00720100">
              <w:rPr>
                <w:rFonts w:ascii="Times New Roman" w:hAnsi="Times New Roman" w:cs="Times New Roman"/>
                <w:iCs/>
                <w:color w:val="000000" w:themeColor="text1"/>
              </w:rPr>
              <w:t>7</w:t>
            </w:r>
          </w:p>
        </w:tc>
      </w:tr>
      <w:tr w:rsidR="0095147C" w:rsidRPr="00720100" w:rsidTr="0095147C">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5147C" w:rsidRPr="00720100" w:rsidRDefault="0095147C">
            <w:pPr>
              <w:snapToGrid w:val="0"/>
              <w:spacing w:line="276" w:lineRule="auto"/>
              <w:jc w:val="center"/>
              <w:rPr>
                <w:color w:val="000000" w:themeColor="text1"/>
              </w:rPr>
            </w:pPr>
            <w:r w:rsidRPr="00720100">
              <w:rPr>
                <w:color w:val="000000" w:themeColor="text1"/>
              </w:rPr>
              <w:t>1.1. Уровень обученности</w:t>
            </w:r>
          </w:p>
        </w:tc>
      </w:tr>
      <w:tr w:rsidR="0095147C" w:rsidRPr="00720100" w:rsidTr="0095147C">
        <w:trPr>
          <w:trHeight w:val="494"/>
        </w:trPr>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color w:val="000000" w:themeColor="text1"/>
              </w:rPr>
            </w:pPr>
            <w:r w:rsidRPr="00720100">
              <w:rPr>
                <w:rFonts w:ascii="Times New Roman" w:hAnsi="Times New Roman" w:cs="Times New Roman"/>
                <w:color w:val="000000" w:themeColor="text1"/>
              </w:rPr>
              <w:t>5-9</w:t>
            </w:r>
          </w:p>
        </w:tc>
        <w:tc>
          <w:tcPr>
            <w:tcW w:w="1134"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Зам. директора по УВР, классные руководители </w:t>
            </w:r>
          </w:p>
        </w:tc>
      </w:tr>
      <w:tr w:rsidR="0095147C" w:rsidRPr="00720100" w:rsidTr="0095147C">
        <w:trPr>
          <w:trHeight w:val="300"/>
        </w:trPr>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color w:val="000000" w:themeColor="text1"/>
              </w:rPr>
            </w:pPr>
            <w:r w:rsidRPr="00720100">
              <w:rPr>
                <w:rFonts w:ascii="Times New Roman" w:hAnsi="Times New Roman" w:cs="Times New Roman"/>
                <w:color w:val="000000" w:themeColor="text1"/>
              </w:rPr>
              <w:t>5,8,9</w:t>
            </w:r>
          </w:p>
        </w:tc>
        <w:tc>
          <w:tcPr>
            <w:tcW w:w="1134"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Психолог, классные руководители </w:t>
            </w:r>
          </w:p>
        </w:tc>
      </w:tr>
      <w:tr w:rsidR="0095147C" w:rsidRPr="00720100" w:rsidTr="0095147C">
        <w:trPr>
          <w:trHeight w:val="504"/>
        </w:trPr>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Тесты для оценки способностей школьника (Петрушин В.И.) </w:t>
            </w:r>
          </w:p>
        </w:tc>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color w:val="000000" w:themeColor="text1"/>
              </w:rPr>
            </w:pPr>
            <w:r w:rsidRPr="00720100">
              <w:rPr>
                <w:rFonts w:ascii="Times New Roman" w:hAnsi="Times New Roman" w:cs="Times New Roman"/>
                <w:color w:val="000000" w:themeColor="text1"/>
              </w:rPr>
              <w:t>9</w:t>
            </w:r>
          </w:p>
        </w:tc>
        <w:tc>
          <w:tcPr>
            <w:tcW w:w="1134"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Психолог, классные руководители </w:t>
            </w:r>
          </w:p>
        </w:tc>
      </w:tr>
      <w:tr w:rsidR="0095147C" w:rsidRPr="00720100" w:rsidTr="0095147C">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5147C" w:rsidRPr="00720100" w:rsidRDefault="0095147C">
            <w:pPr>
              <w:snapToGrid w:val="0"/>
              <w:spacing w:line="276" w:lineRule="auto"/>
              <w:jc w:val="center"/>
              <w:rPr>
                <w:color w:val="000000" w:themeColor="text1"/>
              </w:rPr>
            </w:pPr>
            <w:r w:rsidRPr="00720100">
              <w:rPr>
                <w:color w:val="000000" w:themeColor="text1"/>
              </w:rPr>
              <w:t>1.2. Результаты учебной деятельности</w:t>
            </w:r>
          </w:p>
        </w:tc>
      </w:tr>
      <w:tr w:rsidR="0095147C" w:rsidRPr="00720100" w:rsidTr="0095147C">
        <w:trPr>
          <w:trHeight w:val="561"/>
        </w:trPr>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color w:val="000000" w:themeColor="text1"/>
              </w:rPr>
            </w:pPr>
            <w:r w:rsidRPr="00720100">
              <w:rPr>
                <w:rFonts w:ascii="Times New Roman" w:hAnsi="Times New Roman" w:cs="Times New Roman"/>
                <w:color w:val="000000" w:themeColor="text1"/>
              </w:rPr>
              <w:t>5-9</w:t>
            </w:r>
          </w:p>
        </w:tc>
        <w:tc>
          <w:tcPr>
            <w:tcW w:w="1134"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Зам. директора по УВР </w:t>
            </w:r>
          </w:p>
        </w:tc>
      </w:tr>
      <w:tr w:rsidR="0095147C" w:rsidRPr="00720100"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Уровень обученности учащихся </w:t>
            </w:r>
          </w:p>
        </w:tc>
        <w:tc>
          <w:tcPr>
            <w:tcW w:w="1843"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center"/>
              <w:rPr>
                <w:rFonts w:ascii="Times New Roman" w:hAnsi="Times New Roman" w:cs="Times New Roman"/>
                <w:color w:val="000000" w:themeColor="text1"/>
              </w:rPr>
            </w:pPr>
            <w:r w:rsidRPr="00720100">
              <w:rPr>
                <w:rFonts w:ascii="Times New Roman" w:hAnsi="Times New Roman" w:cs="Times New Roman"/>
                <w:color w:val="000000" w:themeColor="text1"/>
              </w:rPr>
              <w:t>5-9</w:t>
            </w:r>
          </w:p>
        </w:tc>
        <w:tc>
          <w:tcPr>
            <w:tcW w:w="1134"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Зам. директора по УВР, руководители школьных методических объединений, учителя </w:t>
            </w:r>
          </w:p>
        </w:tc>
      </w:tr>
      <w:tr w:rsidR="0095147C" w:rsidRPr="00720100"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5-6 </w:t>
            </w:r>
          </w:p>
        </w:tc>
        <w:tc>
          <w:tcPr>
            <w:tcW w:w="1134"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Зам. директора по УВР, учителя предметов гуманитарного цикла </w:t>
            </w:r>
          </w:p>
        </w:tc>
      </w:tr>
      <w:tr w:rsidR="0095147C" w:rsidRPr="00720100"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5-9 </w:t>
            </w:r>
          </w:p>
        </w:tc>
        <w:tc>
          <w:tcPr>
            <w:tcW w:w="1134"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Default0"/>
              <w:snapToGrid w:val="0"/>
              <w:spacing w:line="276"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Зам. директора по УВР, учителя предметов гуманитарного цикла </w:t>
            </w:r>
          </w:p>
        </w:tc>
      </w:tr>
    </w:tbl>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В школе используются три вида оценивания предметных результатов: стартовая диагностика, текущее оценивание, итоговое оценивание.</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Формами контроля являются:</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устный опрос;</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письменный опрос;</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самостоятельные работы, демонстрирующие умения обучающихся применять усвоенные по определенной теме знания на практике;</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тестовые диагностические задания;</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графические работы: рисунки, диаграммы, схемы, чертежи и т. д.</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текущие контрольные работы;</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итоговые контрольные работы;</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комплексные контрольные работы;</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презентация проектных работ;</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презентация исследовательских работ.</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sidRPr="00720100">
        <w:rPr>
          <w:rFonts w:eastAsia="Arial"/>
          <w:color w:val="000000" w:themeColor="text1"/>
          <w:kern w:val="0"/>
          <w:sz w:val="22"/>
          <w:szCs w:val="22"/>
        </w:rPr>
        <w:t>МКОУ «</w:t>
      </w:r>
      <w:r w:rsidR="007108CF">
        <w:rPr>
          <w:color w:val="000000" w:themeColor="text1"/>
        </w:rPr>
        <w:t>Цудахарская СОШ им.М.В.Вагабова</w:t>
      </w:r>
      <w:r w:rsidR="007108CF">
        <w:rPr>
          <w:rFonts w:eastAsia="Arial"/>
          <w:color w:val="000000" w:themeColor="text1"/>
          <w:kern w:val="0"/>
          <w:sz w:val="22"/>
          <w:szCs w:val="22"/>
        </w:rPr>
        <w:t>»</w:t>
      </w:r>
      <w:r w:rsidR="00A56863">
        <w:rPr>
          <w:rFonts w:eastAsia="Arial"/>
          <w:color w:val="000000" w:themeColor="text1"/>
          <w:kern w:val="0"/>
          <w:sz w:val="22"/>
          <w:szCs w:val="22"/>
        </w:rPr>
        <w:t>.</w:t>
      </w:r>
    </w:p>
    <w:p w:rsidR="0095147C" w:rsidRPr="00720100" w:rsidRDefault="0095147C" w:rsidP="0095147C">
      <w:pPr>
        <w:suppressAutoHyphens w:val="0"/>
        <w:autoSpaceDE w:val="0"/>
        <w:autoSpaceDN w:val="0"/>
        <w:adjustRightInd w:val="0"/>
        <w:ind w:firstLine="567"/>
        <w:jc w:val="both"/>
        <w:rPr>
          <w:color w:val="000000" w:themeColor="text1"/>
        </w:rPr>
      </w:pPr>
      <w:r w:rsidRPr="00720100">
        <w:rPr>
          <w:color w:val="000000" w:themeColor="text1"/>
        </w:rPr>
        <w:t xml:space="preserve">В школе действует пятибалльная система оценивания. </w:t>
      </w:r>
      <w:r w:rsidRPr="00720100">
        <w:rPr>
          <w:rFonts w:eastAsia="Times New Roman"/>
          <w:color w:val="000000" w:themeColor="text1"/>
          <w:lang w:eastAsia="ru-RU"/>
        </w:rPr>
        <w:t>Оценивание результатов обучения на элективных курсах может быть в форме «зачет</w:t>
      </w:r>
      <w:r w:rsidR="007108CF">
        <w:rPr>
          <w:rFonts w:eastAsia="Times New Roman"/>
          <w:color w:val="000000" w:themeColor="text1"/>
          <w:lang w:eastAsia="ru-RU"/>
        </w:rPr>
        <w:t>»</w:t>
      </w:r>
      <w:r w:rsidR="00A56863">
        <w:rPr>
          <w:rFonts w:eastAsia="Times New Roman"/>
          <w:color w:val="000000" w:themeColor="text1"/>
          <w:lang w:eastAsia="ru-RU"/>
        </w:rPr>
        <w:t>,</w:t>
      </w:r>
      <w:r w:rsidRPr="00720100">
        <w:rPr>
          <w:rFonts w:eastAsia="Times New Roman"/>
          <w:color w:val="000000" w:themeColor="text1"/>
          <w:lang w:eastAsia="ru-RU"/>
        </w:rPr>
        <w:t xml:space="preserve"> «незачет</w:t>
      </w:r>
      <w:r w:rsidR="007108CF">
        <w:rPr>
          <w:rFonts w:eastAsia="Times New Roman"/>
          <w:color w:val="000000" w:themeColor="text1"/>
          <w:lang w:eastAsia="ru-RU"/>
        </w:rPr>
        <w:t>»</w:t>
      </w:r>
      <w:r w:rsidR="00A56863">
        <w:rPr>
          <w:rFonts w:eastAsia="Times New Roman"/>
          <w:color w:val="000000" w:themeColor="text1"/>
          <w:lang w:eastAsia="ru-RU"/>
        </w:rPr>
        <w:t>.</w:t>
      </w:r>
      <w:r w:rsidRPr="00720100">
        <w:rPr>
          <w:color w:val="000000" w:themeColor="text1"/>
        </w:rPr>
        <w:t xml:space="preserve">Учет достижений учащихся МКОУ </w:t>
      </w:r>
      <w:r w:rsidR="009D6464">
        <w:rPr>
          <w:color w:val="000000" w:themeColor="text1"/>
        </w:rPr>
        <w:t>«Цудахарская СОШ им.М.В.Вагабова</w:t>
      </w:r>
      <w:r w:rsidR="007108CF">
        <w:rPr>
          <w:color w:val="000000" w:themeColor="text1"/>
        </w:rPr>
        <w:t xml:space="preserve">» </w:t>
      </w:r>
      <w:r w:rsidRPr="00720100">
        <w:rPr>
          <w:color w:val="000000" w:themeColor="text1"/>
        </w:rPr>
        <w:t>формируется на основе показателей текущей и промежуточной аттестации.</w:t>
      </w:r>
    </w:p>
    <w:p w:rsidR="0095147C" w:rsidRPr="00720100" w:rsidRDefault="0095147C" w:rsidP="0095147C">
      <w:pPr>
        <w:pStyle w:val="a5"/>
        <w:widowControl/>
        <w:ind w:left="0" w:firstLine="567"/>
        <w:jc w:val="both"/>
        <w:rPr>
          <w:rFonts w:eastAsia="Arial"/>
          <w:color w:val="000000" w:themeColor="text1"/>
          <w:kern w:val="0"/>
          <w:u w:val="single"/>
        </w:rPr>
      </w:pPr>
      <w:r w:rsidRPr="00720100">
        <w:rPr>
          <w:rFonts w:eastAsia="Arial"/>
          <w:color w:val="000000" w:themeColor="text1"/>
          <w:kern w:val="0"/>
          <w:u w:val="single"/>
        </w:rPr>
        <w:t>Текущая аттестация предусматривает:</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95147C" w:rsidRPr="00720100" w:rsidRDefault="0095147C" w:rsidP="0095147C">
      <w:pPr>
        <w:pStyle w:val="a5"/>
        <w:widowControl/>
        <w:ind w:left="0" w:firstLine="567"/>
        <w:jc w:val="both"/>
        <w:rPr>
          <w:rFonts w:eastAsia="Arial"/>
          <w:color w:val="000000" w:themeColor="text1"/>
          <w:kern w:val="0"/>
          <w:u w:val="single"/>
        </w:rPr>
      </w:pPr>
      <w:r w:rsidRPr="00720100">
        <w:rPr>
          <w:rFonts w:eastAsia="Arial"/>
          <w:color w:val="000000" w:themeColor="text1"/>
          <w:kern w:val="0"/>
          <w:u w:val="single"/>
        </w:rPr>
        <w:t>Промежуточная аттестация предусматривает:</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color w:val="000000" w:themeColor="text1"/>
        </w:rPr>
        <w:t xml:space="preserve">1. </w:t>
      </w:r>
      <w:r w:rsidRPr="00720100">
        <w:rPr>
          <w:rFonts w:eastAsia="Times New Roman"/>
          <w:color w:val="000000" w:themeColor="text1"/>
          <w:lang w:eastAsia="ru-RU"/>
        </w:rPr>
        <w:t>промежуточную текущую (почетвертная, полугодовая) и промежуточную (годовую) -</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по окончании учебного года.</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Периодичность промежуточной текущей аттестации определяется образовательной</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 xml:space="preserve">программой, Уставом </w:t>
      </w:r>
      <w:r w:rsidRPr="00720100">
        <w:rPr>
          <w:color w:val="000000" w:themeColor="text1"/>
        </w:rPr>
        <w:t>МКОУ «</w:t>
      </w:r>
      <w:r w:rsidR="007108CF">
        <w:rPr>
          <w:color w:val="000000" w:themeColor="text1"/>
        </w:rPr>
        <w:t xml:space="preserve">Цудахарская СОШ им.М.В.Вагабова» </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Промежуточная текущая (почетвертная) аттестация проводится в виде выставления учителями-предметниками четвертныхотметок ученикам 5-9 классов по итогам текущего контроля:</w:t>
      </w:r>
    </w:p>
    <w:p w:rsidR="0095147C" w:rsidRPr="00720100" w:rsidRDefault="0095147C" w:rsidP="0095147C">
      <w:pPr>
        <w:suppressAutoHyphens w:val="0"/>
        <w:autoSpaceDE w:val="0"/>
        <w:autoSpaceDN w:val="0"/>
        <w:adjustRightInd w:val="0"/>
        <w:ind w:firstLine="708"/>
        <w:jc w:val="both"/>
        <w:rPr>
          <w:rFonts w:eastAsia="Times New Roman"/>
          <w:color w:val="000000" w:themeColor="text1"/>
          <w:lang w:eastAsia="ru-RU"/>
        </w:rPr>
      </w:pPr>
      <w:r w:rsidRPr="00720100">
        <w:rPr>
          <w:rFonts w:eastAsia="Times New Roman"/>
          <w:color w:val="000000" w:themeColor="text1"/>
          <w:lang w:eastAsia="ru-RU"/>
        </w:rPr>
        <w:t>Освоение образовательной программы по предметам федерального компонента</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учебного плана завершается промежуточной (годовой) аттестацией учащихся.</w:t>
      </w:r>
    </w:p>
    <w:p w:rsidR="0095147C" w:rsidRPr="00720100" w:rsidRDefault="0095147C" w:rsidP="0095147C">
      <w:pPr>
        <w:suppressAutoHyphens w:val="0"/>
        <w:autoSpaceDE w:val="0"/>
        <w:autoSpaceDN w:val="0"/>
        <w:adjustRightInd w:val="0"/>
        <w:ind w:firstLine="708"/>
        <w:jc w:val="both"/>
        <w:rPr>
          <w:rFonts w:eastAsia="Times New Roman"/>
          <w:color w:val="000000" w:themeColor="text1"/>
          <w:lang w:eastAsia="ru-RU"/>
        </w:rPr>
      </w:pPr>
      <w:r w:rsidRPr="00720100">
        <w:rPr>
          <w:rFonts w:eastAsia="Times New Roman"/>
          <w:color w:val="000000" w:themeColor="text1"/>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95147C" w:rsidRPr="00720100" w:rsidRDefault="0095147C" w:rsidP="0095147C">
      <w:pPr>
        <w:suppressAutoHyphens w:val="0"/>
        <w:autoSpaceDE w:val="0"/>
        <w:autoSpaceDN w:val="0"/>
        <w:adjustRightInd w:val="0"/>
        <w:ind w:firstLine="708"/>
        <w:jc w:val="both"/>
        <w:rPr>
          <w:rFonts w:eastAsia="Times New Roman"/>
          <w:color w:val="000000" w:themeColor="text1"/>
          <w:lang w:eastAsia="ru-RU"/>
        </w:rPr>
      </w:pPr>
      <w:r w:rsidRPr="00720100">
        <w:rPr>
          <w:rFonts w:eastAsia="Times New Roman"/>
          <w:color w:val="000000" w:themeColor="text1"/>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Промежуточная (годовая) аттестация в 5-9 классах проводится в мае для следующих</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классов в виде:</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sym w:font="Times New Roman" w:char="F0B7"/>
      </w:r>
      <w:r w:rsidRPr="00720100">
        <w:rPr>
          <w:rFonts w:eastAsia="Times New Roman"/>
          <w:color w:val="000000" w:themeColor="text1"/>
          <w:lang w:eastAsia="ru-RU"/>
        </w:rPr>
        <w:sym w:font="Times New Roman" w:char="F020"/>
      </w:r>
      <w:r w:rsidRPr="00720100">
        <w:rPr>
          <w:rFonts w:eastAsia="Times New Roman"/>
          <w:color w:val="000000" w:themeColor="text1"/>
          <w:lang w:eastAsia="ru-RU"/>
        </w:rPr>
        <w:t>5-9-е классы - итоговые работы, количество, форму и сроки которых определяет</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педагогический совет, который проводится не менее чем за три недели до начала аттестации.</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В классах с углубленным изучением при определении предметов промежуточной (годовой)</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аттестации отдается предпочтение предмету, изучаемому углубленно.</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Промежуточную (годовую) аттестацию проходят все учащиеся тех классов, для</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которых она была установлена решением педагогического совета. Решение о допуске к</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промежуточной аттестации принимает также педагогический совет.</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Директор школы на основании решения педагогического совета издает приказ о сроках,</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количестве и наборе учебных предметов промежуточной (годовой) аттестации, а также о</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формах еѐ проведения.</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От промежуточной (годовой) аттестации по решению педагогического совета,</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утвержденному приказом директора школы, могут быть освобождены следующие учащиеся:</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sym w:font="Times New Roman" w:char="F0B7"/>
      </w:r>
      <w:r w:rsidRPr="00720100">
        <w:rPr>
          <w:rFonts w:eastAsia="Times New Roman"/>
          <w:color w:val="000000" w:themeColor="text1"/>
          <w:lang w:eastAsia="ru-RU"/>
        </w:rPr>
        <w:sym w:font="Times New Roman" w:char="F020"/>
      </w:r>
      <w:r w:rsidRPr="00720100">
        <w:rPr>
          <w:rFonts w:eastAsia="Times New Roman"/>
          <w:color w:val="000000" w:themeColor="text1"/>
          <w:lang w:eastAsia="ru-RU"/>
        </w:rPr>
        <w:t>имеющие справку участкового врача, рекомендующего освобождение от промежуточной</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аттестации;</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sym w:font="Times New Roman" w:char="F0B7"/>
      </w:r>
      <w:r w:rsidRPr="00720100">
        <w:rPr>
          <w:rFonts w:eastAsia="Times New Roman"/>
          <w:color w:val="000000" w:themeColor="text1"/>
          <w:lang w:eastAsia="ru-RU"/>
        </w:rPr>
        <w:sym w:font="Times New Roman" w:char="F020"/>
      </w:r>
      <w:r w:rsidRPr="00720100">
        <w:rPr>
          <w:rFonts w:eastAsia="Times New Roman"/>
          <w:color w:val="000000" w:themeColor="text1"/>
          <w:lang w:eastAsia="ru-RU"/>
        </w:rPr>
        <w:t>находящиеся на санаторном лечении в течение аттестационного периода;</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sym w:font="Times New Roman" w:char="F0B7"/>
      </w:r>
      <w:r w:rsidRPr="00720100">
        <w:rPr>
          <w:rFonts w:eastAsia="Times New Roman"/>
          <w:color w:val="000000" w:themeColor="text1"/>
          <w:lang w:eastAsia="ru-RU"/>
        </w:rPr>
        <w:sym w:font="Times New Roman" w:char="F020"/>
      </w:r>
      <w:r w:rsidRPr="00720100">
        <w:rPr>
          <w:rFonts w:eastAsia="Times New Roman"/>
          <w:color w:val="000000" w:themeColor="text1"/>
          <w:lang w:eastAsia="ru-RU"/>
        </w:rPr>
        <w:t>находящиеся на конкурсах, олимпиадах, соревнованиях не ниже регионального уровня;</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sym w:font="Times New Roman" w:char="F0B7"/>
      </w:r>
      <w:r w:rsidRPr="00720100">
        <w:rPr>
          <w:rFonts w:eastAsia="Times New Roman"/>
          <w:color w:val="000000" w:themeColor="text1"/>
          <w:lang w:eastAsia="ru-RU"/>
        </w:rPr>
        <w:sym w:font="Times New Roman" w:char="F020"/>
      </w:r>
      <w:r w:rsidRPr="00720100">
        <w:rPr>
          <w:rFonts w:eastAsia="Times New Roman"/>
          <w:color w:val="000000" w:themeColor="text1"/>
          <w:lang w:eastAsia="ru-RU"/>
        </w:rPr>
        <w:t>в особых случаях, связанных с семейными обстоятельствами.</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Для учащихся, пропустивших промежуточную (годовую) аттестацию по уважительным</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причинам, предусматривается возможность еѐ пройти в дополнительные сроки по приказу</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директора школы.</w:t>
      </w:r>
    </w:p>
    <w:p w:rsidR="0095147C" w:rsidRPr="00720100" w:rsidRDefault="0095147C" w:rsidP="0095147C">
      <w:pPr>
        <w:suppressAutoHyphens w:val="0"/>
        <w:autoSpaceDE w:val="0"/>
        <w:autoSpaceDN w:val="0"/>
        <w:adjustRightInd w:val="0"/>
        <w:ind w:firstLine="708"/>
        <w:jc w:val="both"/>
        <w:rPr>
          <w:rFonts w:eastAsia="Times New Roman"/>
          <w:color w:val="000000" w:themeColor="text1"/>
          <w:lang w:eastAsia="ru-RU"/>
        </w:rPr>
      </w:pPr>
      <w:r w:rsidRPr="00720100">
        <w:rPr>
          <w:rFonts w:eastAsia="Times New Roman"/>
          <w:color w:val="000000" w:themeColor="text1"/>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95147C" w:rsidRPr="00720100" w:rsidRDefault="0095147C" w:rsidP="0095147C">
      <w:pPr>
        <w:suppressAutoHyphens w:val="0"/>
        <w:autoSpaceDE w:val="0"/>
        <w:autoSpaceDN w:val="0"/>
        <w:adjustRightInd w:val="0"/>
        <w:ind w:firstLine="708"/>
        <w:rPr>
          <w:rFonts w:eastAsia="Times New Roman"/>
          <w:color w:val="000000" w:themeColor="text1"/>
          <w:lang w:eastAsia="ru-RU"/>
        </w:rPr>
      </w:pPr>
      <w:r w:rsidRPr="00720100">
        <w:rPr>
          <w:rFonts w:eastAsia="Times New Roman"/>
          <w:color w:val="000000" w:themeColor="text1"/>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задолженности в течение следующего года обучения.</w:t>
      </w:r>
    </w:p>
    <w:p w:rsidR="0095147C" w:rsidRPr="00720100" w:rsidRDefault="0095147C" w:rsidP="0095147C">
      <w:pPr>
        <w:suppressAutoHyphens w:val="0"/>
        <w:autoSpaceDE w:val="0"/>
        <w:autoSpaceDN w:val="0"/>
        <w:adjustRightInd w:val="0"/>
        <w:ind w:firstLine="708"/>
        <w:jc w:val="both"/>
        <w:rPr>
          <w:rFonts w:eastAsia="Times New Roman"/>
          <w:color w:val="000000" w:themeColor="text1"/>
          <w:lang w:eastAsia="ru-RU"/>
        </w:rPr>
      </w:pPr>
      <w:r w:rsidRPr="00720100">
        <w:rPr>
          <w:rFonts w:eastAsia="Times New Roman"/>
          <w:color w:val="000000" w:themeColor="text1"/>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95147C" w:rsidRPr="00720100" w:rsidRDefault="0095147C" w:rsidP="0095147C">
      <w:pPr>
        <w:autoSpaceDE w:val="0"/>
        <w:autoSpaceDN w:val="0"/>
        <w:adjustRightInd w:val="0"/>
        <w:rPr>
          <w:rFonts w:eastAsia="Times New Roman"/>
          <w:color w:val="000000" w:themeColor="text1"/>
          <w:sz w:val="20"/>
          <w:szCs w:val="20"/>
          <w:lang w:eastAsia="ru-RU"/>
        </w:rPr>
      </w:pPr>
      <w:r w:rsidRPr="00720100">
        <w:rPr>
          <w:rFonts w:eastAsia="Times New Roman"/>
          <w:color w:val="000000" w:themeColor="text1"/>
          <w:lang w:eastAsia="ru-RU"/>
        </w:rPr>
        <w:t>- итоговое письменное тестирование;</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итоговая письменная контрольная работа;</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итоговое письменное изложение;</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итоговый диктант (письменно);</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итоговое сочинение (письменно);</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итоговая комплексная работа.</w:t>
      </w:r>
    </w:p>
    <w:p w:rsidR="0095147C" w:rsidRPr="00720100" w:rsidRDefault="0095147C" w:rsidP="0095147C">
      <w:pPr>
        <w:suppressAutoHyphens w:val="0"/>
        <w:autoSpaceDE w:val="0"/>
        <w:autoSpaceDN w:val="0"/>
        <w:adjustRightInd w:val="0"/>
        <w:ind w:firstLine="708"/>
        <w:jc w:val="both"/>
        <w:rPr>
          <w:rFonts w:eastAsia="Times New Roman"/>
          <w:color w:val="000000" w:themeColor="text1"/>
          <w:lang w:eastAsia="ru-RU"/>
        </w:rPr>
      </w:pPr>
      <w:r w:rsidRPr="00720100">
        <w:rPr>
          <w:rFonts w:eastAsia="Times New Roman"/>
          <w:color w:val="000000" w:themeColor="text1"/>
          <w:lang w:eastAsia="ru-RU"/>
        </w:rPr>
        <w:t>Продолжительность проведения промежуточной (годовой) аттестации в виде письменных работ – 45 минут.</w:t>
      </w:r>
    </w:p>
    <w:p w:rsidR="0095147C" w:rsidRPr="00720100" w:rsidRDefault="0095147C" w:rsidP="0095147C">
      <w:pPr>
        <w:suppressAutoHyphens w:val="0"/>
        <w:autoSpaceDE w:val="0"/>
        <w:autoSpaceDN w:val="0"/>
        <w:adjustRightInd w:val="0"/>
        <w:ind w:firstLine="708"/>
        <w:jc w:val="both"/>
        <w:rPr>
          <w:rFonts w:eastAsia="Times New Roman"/>
          <w:color w:val="000000" w:themeColor="text1"/>
          <w:lang w:eastAsia="ru-RU"/>
        </w:rPr>
      </w:pPr>
      <w:r w:rsidRPr="00720100">
        <w:rPr>
          <w:rFonts w:eastAsia="Times New Roman"/>
          <w:color w:val="000000" w:themeColor="text1"/>
          <w:lang w:eastAsia="ru-RU"/>
        </w:rPr>
        <w:t>Расписание промежуточной (годовой) аттестации утверждаетс</w:t>
      </w:r>
      <w:r w:rsidR="004C4158" w:rsidRPr="00720100">
        <w:rPr>
          <w:rFonts w:eastAsia="Times New Roman"/>
          <w:color w:val="000000" w:themeColor="text1"/>
          <w:lang w:eastAsia="ru-RU"/>
        </w:rPr>
        <w:t xml:space="preserve">я директором МКОУ </w:t>
      </w:r>
      <w:r w:rsidR="009D6464">
        <w:rPr>
          <w:rFonts w:eastAsia="Times New Roman"/>
          <w:color w:val="000000" w:themeColor="text1"/>
          <w:lang w:eastAsia="ru-RU"/>
        </w:rPr>
        <w:t>«Цудахарская СОШ им.М.В.Вагабова</w:t>
      </w:r>
      <w:r w:rsidR="007108CF">
        <w:rPr>
          <w:rFonts w:eastAsia="Times New Roman"/>
          <w:color w:val="000000" w:themeColor="text1"/>
          <w:lang w:eastAsia="ru-RU"/>
        </w:rPr>
        <w:t xml:space="preserve">» </w:t>
      </w:r>
      <w:r w:rsidRPr="00720100">
        <w:rPr>
          <w:rFonts w:eastAsia="Times New Roman"/>
          <w:color w:val="000000" w:themeColor="text1"/>
          <w:lang w:eastAsia="ru-RU"/>
        </w:rPr>
        <w:t>и доводится до сведения всех участников образовательного процесса не менее чем за неделю до начала.</w:t>
      </w:r>
    </w:p>
    <w:p w:rsidR="0095147C" w:rsidRPr="00720100" w:rsidRDefault="0095147C" w:rsidP="0095147C">
      <w:pPr>
        <w:suppressAutoHyphens w:val="0"/>
        <w:autoSpaceDE w:val="0"/>
        <w:autoSpaceDN w:val="0"/>
        <w:adjustRightInd w:val="0"/>
        <w:ind w:firstLine="708"/>
        <w:jc w:val="both"/>
        <w:rPr>
          <w:rFonts w:eastAsia="Times New Roman"/>
          <w:color w:val="000000" w:themeColor="text1"/>
          <w:lang w:eastAsia="ru-RU"/>
        </w:rPr>
      </w:pPr>
      <w:r w:rsidRPr="00720100">
        <w:rPr>
          <w:rFonts w:eastAsia="Times New Roman"/>
          <w:color w:val="000000" w:themeColor="text1"/>
          <w:lang w:eastAsia="ru-RU"/>
        </w:rPr>
        <w:t>По приказу директора школы создается для проведения промежуточной (годовой)аттестации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95147C" w:rsidRPr="00720100" w:rsidRDefault="0095147C" w:rsidP="0095147C">
      <w:pPr>
        <w:suppressAutoHyphens w:val="0"/>
        <w:autoSpaceDE w:val="0"/>
        <w:autoSpaceDN w:val="0"/>
        <w:adjustRightInd w:val="0"/>
        <w:ind w:firstLine="708"/>
        <w:jc w:val="both"/>
        <w:rPr>
          <w:rFonts w:eastAsia="Times New Roman"/>
          <w:color w:val="000000" w:themeColor="text1"/>
          <w:lang w:eastAsia="ru-RU"/>
        </w:rPr>
      </w:pPr>
      <w:r w:rsidRPr="00720100">
        <w:rPr>
          <w:rFonts w:eastAsia="Times New Roman"/>
          <w:color w:val="000000" w:themeColor="text1"/>
          <w:lang w:eastAsia="ru-RU"/>
        </w:rPr>
        <w:t>Государственная (итоговая) аттестация выпускников осуществляется внешними (по</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 xml:space="preserve">отношению к образовательному учреждению) органами и является </w:t>
      </w:r>
      <w:r w:rsidRPr="00720100">
        <w:rPr>
          <w:rFonts w:eastAsia="Times New Roman"/>
          <w:b/>
          <w:bCs/>
          <w:i/>
          <w:iCs/>
          <w:color w:val="000000" w:themeColor="text1"/>
          <w:lang w:eastAsia="ru-RU"/>
        </w:rPr>
        <w:t>внешней оценкой</w:t>
      </w:r>
      <w:r w:rsidRPr="00720100">
        <w:rPr>
          <w:rFonts w:eastAsia="Times New Roman"/>
          <w:color w:val="000000" w:themeColor="text1"/>
          <w:lang w:eastAsia="ru-RU"/>
        </w:rPr>
        <w:t>.</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95147C" w:rsidRPr="00720100" w:rsidRDefault="0095147C" w:rsidP="0095147C">
      <w:pPr>
        <w:suppressAutoHyphens w:val="0"/>
        <w:autoSpaceDE w:val="0"/>
        <w:autoSpaceDN w:val="0"/>
        <w:adjustRightInd w:val="0"/>
        <w:ind w:firstLine="708"/>
        <w:jc w:val="both"/>
        <w:rPr>
          <w:rFonts w:eastAsia="Times New Roman"/>
          <w:color w:val="000000" w:themeColor="text1"/>
          <w:lang w:eastAsia="ru-RU"/>
        </w:rPr>
      </w:pPr>
      <w:r w:rsidRPr="00720100">
        <w:rPr>
          <w:rFonts w:eastAsia="Times New Roman"/>
          <w:color w:val="000000" w:themeColor="text1"/>
          <w:lang w:eastAsia="ru-RU"/>
        </w:rPr>
        <w:t>О формировании у учащихся собственного опыта решения проблем, связанных собразовательной деятельностью, говорит охват учащихся различными видами деятельности.</w:t>
      </w:r>
    </w:p>
    <w:p w:rsidR="0095147C" w:rsidRPr="00720100" w:rsidRDefault="0095147C" w:rsidP="0095147C">
      <w:pPr>
        <w:suppressAutoHyphens w:val="0"/>
        <w:autoSpaceDE w:val="0"/>
        <w:autoSpaceDN w:val="0"/>
        <w:adjustRightInd w:val="0"/>
        <w:ind w:firstLine="708"/>
        <w:jc w:val="both"/>
        <w:rPr>
          <w:rFonts w:eastAsia="Times New Roman"/>
          <w:color w:val="000000" w:themeColor="text1"/>
          <w:lang w:eastAsia="ru-RU"/>
        </w:rPr>
      </w:pPr>
      <w:r w:rsidRPr="00720100">
        <w:rPr>
          <w:rFonts w:eastAsia="Times New Roman"/>
          <w:color w:val="000000" w:themeColor="text1"/>
          <w:lang w:eastAsia="ru-RU"/>
        </w:rPr>
        <w:t>Используются следующие показатели формирования у учащихся опыта социально значимой деятельности:</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 охват детей дополнительным образованием в самой школе (динамика по ступеням</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школьного образования);</w:t>
      </w:r>
    </w:p>
    <w:p w:rsidR="0095147C" w:rsidRPr="00720100" w:rsidRDefault="0095147C" w:rsidP="0095147C">
      <w:pPr>
        <w:suppressAutoHyphens w:val="0"/>
        <w:autoSpaceDE w:val="0"/>
        <w:autoSpaceDN w:val="0"/>
        <w:adjustRightInd w:val="0"/>
        <w:jc w:val="both"/>
        <w:rPr>
          <w:rFonts w:eastAsia="Times New Roman"/>
          <w:color w:val="000000" w:themeColor="text1"/>
          <w:lang w:eastAsia="ru-RU"/>
        </w:rPr>
      </w:pPr>
      <w:r w:rsidRPr="00720100">
        <w:rPr>
          <w:rFonts w:eastAsia="Times New Roman"/>
          <w:color w:val="000000" w:themeColor="text1"/>
          <w:lang w:eastAsia="ru-RU"/>
        </w:rPr>
        <w:t>- охват учащихся школы дополнительным образованием в учреждениях дополнительного образования;</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данные о разнообразии направлений и форм дополнительного образования детей в самой школе;</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сведения о видах внеурочной, социально-творческой деятельности детей в школе и</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об охвате детей этими видами деятельности.</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Сформированность умения учиться оценивается по следующим показателям:</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успешная учеба на следующей ступени общего образования или в системе</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профессионального образования;</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динамика успеваемости учащихся;</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результаты ГИА;</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данные об участии в олимпиадах, творческих конкурсах;</w:t>
      </w:r>
    </w:p>
    <w:p w:rsidR="0095147C" w:rsidRPr="00720100" w:rsidRDefault="0095147C" w:rsidP="0095147C">
      <w:pPr>
        <w:suppressAutoHyphens w:val="0"/>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результаты проверочных работ, которые проводили независимые эксперты;</w:t>
      </w:r>
    </w:p>
    <w:p w:rsidR="0095147C" w:rsidRPr="00720100" w:rsidRDefault="0095147C" w:rsidP="0095147C">
      <w:pPr>
        <w:autoSpaceDE w:val="0"/>
        <w:autoSpaceDN w:val="0"/>
        <w:adjustRightInd w:val="0"/>
        <w:rPr>
          <w:rFonts w:eastAsia="Times New Roman"/>
          <w:color w:val="000000" w:themeColor="text1"/>
          <w:lang w:eastAsia="ru-RU"/>
        </w:rPr>
      </w:pPr>
      <w:r w:rsidRPr="00720100">
        <w:rPr>
          <w:rFonts w:eastAsia="Times New Roman"/>
          <w:color w:val="000000" w:themeColor="text1"/>
          <w:lang w:eastAsia="ru-RU"/>
        </w:rPr>
        <w:t>• самооценка учащимися своих достижений (наличие и содержание портфолио).</w:t>
      </w:r>
    </w:p>
    <w:p w:rsidR="0095147C" w:rsidRPr="00720100" w:rsidRDefault="0095147C" w:rsidP="0095147C">
      <w:pPr>
        <w:autoSpaceDE w:val="0"/>
        <w:autoSpaceDN w:val="0"/>
        <w:adjustRightInd w:val="0"/>
        <w:rPr>
          <w:rStyle w:val="submenu-table"/>
          <w:b/>
          <w:bCs/>
          <w:color w:val="000000" w:themeColor="text1"/>
          <w:shd w:val="clear" w:color="auto" w:fill="FFFFFF"/>
        </w:rPr>
      </w:pPr>
    </w:p>
    <w:p w:rsidR="0095147C" w:rsidRPr="00720100" w:rsidRDefault="0095147C" w:rsidP="0095147C">
      <w:pPr>
        <w:autoSpaceDE w:val="0"/>
        <w:autoSpaceDN w:val="0"/>
        <w:adjustRightInd w:val="0"/>
        <w:jc w:val="center"/>
        <w:rPr>
          <w:color w:val="000000" w:themeColor="text1"/>
        </w:rPr>
      </w:pPr>
      <w:r w:rsidRPr="00720100">
        <w:rPr>
          <w:rStyle w:val="submenu-table"/>
          <w:b/>
          <w:bCs/>
          <w:color w:val="000000" w:themeColor="text1"/>
          <w:shd w:val="clear" w:color="auto" w:fill="FFFFFF"/>
        </w:rPr>
        <w:t>Система внутришкольного мониторинга образовательных достижений и портфолиокак инструменты динамики образовательных достижений</w:t>
      </w:r>
      <w:r w:rsidRPr="00720100">
        <w:rPr>
          <w:color w:val="000000" w:themeColor="text1"/>
        </w:rPr>
        <w:br/>
      </w:r>
    </w:p>
    <w:p w:rsidR="0095147C" w:rsidRPr="00720100" w:rsidRDefault="0095147C" w:rsidP="0095147C">
      <w:pPr>
        <w:pStyle w:val="Default0"/>
        <w:ind w:firstLine="567"/>
        <w:jc w:val="both"/>
        <w:rPr>
          <w:rFonts w:ascii="Times New Roman" w:hAnsi="Times New Roman" w:cs="Times New Roman"/>
          <w:color w:val="000000" w:themeColor="text1"/>
        </w:rPr>
      </w:pPr>
      <w:r w:rsidRPr="00720100">
        <w:rPr>
          <w:rFonts w:ascii="Times New Roman" w:hAnsi="Times New Roman" w:cs="Times New Roman"/>
          <w:color w:val="000000" w:themeColor="text1"/>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95147C" w:rsidRPr="00720100" w:rsidRDefault="0095147C" w:rsidP="0095147C">
      <w:pPr>
        <w:pStyle w:val="Default0"/>
        <w:ind w:firstLine="567"/>
        <w:jc w:val="both"/>
        <w:rPr>
          <w:rFonts w:ascii="Times New Roman" w:hAnsi="Times New Roman" w:cs="Times New Roman"/>
          <w:color w:val="000000" w:themeColor="text1"/>
        </w:rPr>
      </w:pPr>
      <w:r w:rsidRPr="00720100">
        <w:rPr>
          <w:rFonts w:ascii="Times New Roman" w:hAnsi="Times New Roman" w:cs="Times New Roman"/>
          <w:color w:val="000000" w:themeColor="text1"/>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95147C" w:rsidRPr="00720100" w:rsidRDefault="0095147C" w:rsidP="0095147C">
      <w:pPr>
        <w:pStyle w:val="a5"/>
        <w:widowControl/>
        <w:ind w:left="0" w:firstLine="567"/>
        <w:jc w:val="both"/>
        <w:rPr>
          <w:rFonts w:eastAsia="Arial"/>
          <w:color w:val="000000" w:themeColor="text1"/>
          <w:kern w:val="0"/>
          <w:shd w:val="clear" w:color="auto" w:fill="FFFFFF"/>
        </w:rPr>
      </w:pPr>
      <w:r w:rsidRPr="00720100">
        <w:rPr>
          <w:rFonts w:eastAsia="Arial"/>
          <w:color w:val="000000" w:themeColor="text1"/>
          <w:kern w:val="0"/>
          <w:shd w:val="clear" w:color="auto" w:fill="FFFFFF"/>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5147C" w:rsidRPr="00720100" w:rsidRDefault="0095147C" w:rsidP="0095147C">
      <w:pPr>
        <w:autoSpaceDE w:val="0"/>
        <w:autoSpaceDN w:val="0"/>
        <w:adjustRightInd w:val="0"/>
        <w:ind w:firstLine="567"/>
        <w:jc w:val="both"/>
        <w:rPr>
          <w:color w:val="000000" w:themeColor="text1"/>
          <w:shd w:val="clear" w:color="auto" w:fill="FFFFFF"/>
        </w:rPr>
      </w:pPr>
      <w:r w:rsidRPr="00720100">
        <w:rPr>
          <w:color w:val="000000" w:themeColor="text1"/>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95147C" w:rsidRPr="00720100" w:rsidRDefault="0095147C" w:rsidP="0095147C">
      <w:pPr>
        <w:autoSpaceDE w:val="0"/>
        <w:autoSpaceDN w:val="0"/>
        <w:adjustRightInd w:val="0"/>
        <w:ind w:firstLine="567"/>
        <w:jc w:val="center"/>
        <w:rPr>
          <w:rStyle w:val="226"/>
          <w:b w:val="0"/>
          <w:bCs w:val="0"/>
          <w:color w:val="000000" w:themeColor="text1"/>
        </w:rPr>
      </w:pPr>
      <w:r w:rsidRPr="00720100">
        <w:rPr>
          <w:rStyle w:val="226"/>
          <w:b w:val="0"/>
          <w:color w:val="000000" w:themeColor="text1"/>
        </w:rPr>
        <w:t>Итоговая оценка выпускника</w:t>
      </w:r>
    </w:p>
    <w:p w:rsidR="0095147C" w:rsidRPr="00720100" w:rsidRDefault="0095147C" w:rsidP="0095147C">
      <w:pPr>
        <w:autoSpaceDE w:val="0"/>
        <w:autoSpaceDN w:val="0"/>
        <w:adjustRightInd w:val="0"/>
        <w:ind w:firstLine="567"/>
        <w:jc w:val="both"/>
        <w:rPr>
          <w:rStyle w:val="226"/>
          <w:b w:val="0"/>
          <w:bCs w:val="0"/>
          <w:color w:val="000000" w:themeColor="text1"/>
        </w:rPr>
      </w:pPr>
      <w:r w:rsidRPr="00720100">
        <w:rPr>
          <w:rStyle w:val="226"/>
          <w:b w:val="0"/>
          <w:color w:val="000000" w:themeColor="text1"/>
        </w:rPr>
        <w:t>Итоговая оценка выпускника формируется на основе:</w:t>
      </w:r>
    </w:p>
    <w:p w:rsidR="0095147C" w:rsidRPr="00720100" w:rsidRDefault="0095147C" w:rsidP="0095147C">
      <w:pPr>
        <w:autoSpaceDE w:val="0"/>
        <w:autoSpaceDN w:val="0"/>
        <w:adjustRightInd w:val="0"/>
        <w:ind w:firstLine="567"/>
        <w:jc w:val="both"/>
        <w:rPr>
          <w:rStyle w:val="226"/>
          <w:b w:val="0"/>
          <w:bCs w:val="0"/>
          <w:color w:val="000000" w:themeColor="text1"/>
        </w:rPr>
      </w:pPr>
      <w:r w:rsidRPr="00720100">
        <w:rPr>
          <w:rStyle w:val="226"/>
          <w:b w:val="0"/>
          <w:color w:val="000000" w:themeColor="text1"/>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95147C" w:rsidRPr="00720100" w:rsidRDefault="0095147C" w:rsidP="0095147C">
      <w:pPr>
        <w:autoSpaceDE w:val="0"/>
        <w:autoSpaceDN w:val="0"/>
        <w:adjustRightInd w:val="0"/>
        <w:ind w:firstLine="567"/>
        <w:jc w:val="both"/>
        <w:rPr>
          <w:rStyle w:val="226"/>
          <w:b w:val="0"/>
          <w:bCs w:val="0"/>
          <w:color w:val="000000" w:themeColor="text1"/>
        </w:rPr>
      </w:pPr>
      <w:r w:rsidRPr="00720100">
        <w:rPr>
          <w:rStyle w:val="226"/>
          <w:b w:val="0"/>
          <w:color w:val="000000" w:themeColor="text1"/>
        </w:rPr>
        <w:t>• оценок за выполнение итоговых работ по всем учебным предметам;</w:t>
      </w:r>
    </w:p>
    <w:p w:rsidR="0095147C" w:rsidRPr="00720100" w:rsidRDefault="0095147C" w:rsidP="0095147C">
      <w:pPr>
        <w:autoSpaceDE w:val="0"/>
        <w:autoSpaceDN w:val="0"/>
        <w:adjustRightInd w:val="0"/>
        <w:ind w:firstLine="567"/>
        <w:jc w:val="both"/>
        <w:rPr>
          <w:rStyle w:val="226"/>
          <w:b w:val="0"/>
          <w:bCs w:val="0"/>
          <w:color w:val="000000" w:themeColor="text1"/>
        </w:rPr>
      </w:pPr>
      <w:r w:rsidRPr="00720100">
        <w:rPr>
          <w:rStyle w:val="226"/>
          <w:b w:val="0"/>
          <w:color w:val="000000" w:themeColor="text1"/>
        </w:rPr>
        <w:t>• оценок за работы, выносимые на государственную итоговую аттестацию (далее — ГИА).</w:t>
      </w:r>
    </w:p>
    <w:p w:rsidR="0095147C" w:rsidRPr="00720100" w:rsidRDefault="0095147C" w:rsidP="0095147C">
      <w:pPr>
        <w:autoSpaceDE w:val="0"/>
        <w:autoSpaceDN w:val="0"/>
        <w:adjustRightInd w:val="0"/>
        <w:ind w:firstLine="567"/>
        <w:jc w:val="both"/>
        <w:rPr>
          <w:rStyle w:val="226"/>
          <w:b w:val="0"/>
          <w:bCs w:val="0"/>
          <w:color w:val="000000" w:themeColor="text1"/>
        </w:rPr>
      </w:pPr>
      <w:r w:rsidRPr="00720100">
        <w:rPr>
          <w:rStyle w:val="226"/>
          <w:b w:val="0"/>
          <w:color w:val="000000" w:themeColor="text1"/>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95147C" w:rsidRPr="00720100" w:rsidRDefault="0095147C" w:rsidP="0095147C">
      <w:pPr>
        <w:autoSpaceDE w:val="0"/>
        <w:autoSpaceDN w:val="0"/>
        <w:adjustRightInd w:val="0"/>
        <w:ind w:firstLine="567"/>
        <w:jc w:val="both"/>
        <w:rPr>
          <w:rStyle w:val="226"/>
          <w:b w:val="0"/>
          <w:bCs w:val="0"/>
          <w:color w:val="000000" w:themeColor="text1"/>
        </w:rPr>
      </w:pPr>
      <w:r w:rsidRPr="00720100">
        <w:rPr>
          <w:rStyle w:val="226"/>
          <w:b w:val="0"/>
          <w:color w:val="000000" w:themeColor="text1"/>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5147C" w:rsidRPr="00720100" w:rsidRDefault="0095147C" w:rsidP="0095147C">
      <w:pPr>
        <w:autoSpaceDE w:val="0"/>
        <w:autoSpaceDN w:val="0"/>
        <w:adjustRightInd w:val="0"/>
        <w:ind w:firstLine="567"/>
        <w:jc w:val="both"/>
        <w:rPr>
          <w:rStyle w:val="226"/>
          <w:b w:val="0"/>
          <w:bCs w:val="0"/>
          <w:color w:val="000000" w:themeColor="text1"/>
        </w:rPr>
      </w:pPr>
      <w:r w:rsidRPr="00720100">
        <w:rPr>
          <w:rStyle w:val="226"/>
          <w:b w:val="0"/>
          <w:color w:val="000000" w:themeColor="text1"/>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5147C" w:rsidRPr="00720100" w:rsidRDefault="0095147C" w:rsidP="0095147C">
      <w:pPr>
        <w:autoSpaceDE w:val="0"/>
        <w:autoSpaceDN w:val="0"/>
        <w:adjustRightInd w:val="0"/>
        <w:ind w:firstLine="567"/>
        <w:jc w:val="both"/>
        <w:rPr>
          <w:rStyle w:val="226"/>
          <w:b w:val="0"/>
          <w:bCs w:val="0"/>
          <w:color w:val="000000" w:themeColor="text1"/>
        </w:rPr>
      </w:pPr>
      <w:r w:rsidRPr="00720100">
        <w:rPr>
          <w:rStyle w:val="226"/>
          <w:b w:val="0"/>
          <w:color w:val="000000" w:themeColor="text1"/>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95147C" w:rsidRPr="00720100" w:rsidRDefault="0095147C" w:rsidP="0095147C">
      <w:pPr>
        <w:autoSpaceDE w:val="0"/>
        <w:autoSpaceDN w:val="0"/>
        <w:adjustRightInd w:val="0"/>
        <w:ind w:firstLine="567"/>
        <w:jc w:val="both"/>
        <w:rPr>
          <w:rStyle w:val="226"/>
          <w:b w:val="0"/>
          <w:bCs w:val="0"/>
          <w:color w:val="000000" w:themeColor="text1"/>
        </w:rPr>
      </w:pPr>
      <w:r w:rsidRPr="00720100">
        <w:rPr>
          <w:rStyle w:val="226"/>
          <w:b w:val="0"/>
          <w:color w:val="000000" w:themeColor="text1"/>
        </w:rPr>
        <w:t>• отмечаются образовательные достижения и положительные качества обучающегося;</w:t>
      </w:r>
    </w:p>
    <w:p w:rsidR="0095147C" w:rsidRPr="00720100" w:rsidRDefault="0095147C" w:rsidP="0095147C">
      <w:pPr>
        <w:autoSpaceDE w:val="0"/>
        <w:autoSpaceDN w:val="0"/>
        <w:adjustRightInd w:val="0"/>
        <w:ind w:firstLine="567"/>
        <w:jc w:val="both"/>
        <w:rPr>
          <w:rStyle w:val="226"/>
          <w:b w:val="0"/>
          <w:bCs w:val="0"/>
          <w:color w:val="000000" w:themeColor="text1"/>
        </w:rPr>
      </w:pPr>
      <w:r w:rsidRPr="00720100">
        <w:rPr>
          <w:rStyle w:val="226"/>
          <w:b w:val="0"/>
          <w:color w:val="000000" w:themeColor="text1"/>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5147C" w:rsidRPr="00720100" w:rsidRDefault="0095147C" w:rsidP="0095147C">
      <w:pPr>
        <w:autoSpaceDE w:val="0"/>
        <w:autoSpaceDN w:val="0"/>
        <w:adjustRightInd w:val="0"/>
        <w:jc w:val="both"/>
        <w:rPr>
          <w:rStyle w:val="226"/>
          <w:b w:val="0"/>
          <w:bCs w:val="0"/>
          <w:color w:val="000000" w:themeColor="text1"/>
        </w:rPr>
      </w:pPr>
      <w:r w:rsidRPr="00720100">
        <w:rPr>
          <w:rStyle w:val="226"/>
          <w:b w:val="0"/>
          <w:color w:val="000000" w:themeColor="text1"/>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5147C" w:rsidRPr="00720100" w:rsidRDefault="0095147C" w:rsidP="004C4158">
      <w:pPr>
        <w:pStyle w:val="a5"/>
        <w:widowControl/>
        <w:ind w:left="0"/>
        <w:rPr>
          <w:rFonts w:eastAsia="Arial"/>
          <w:b/>
          <w:caps/>
          <w:color w:val="000000" w:themeColor="text1"/>
          <w:kern w:val="0"/>
          <w:sz w:val="28"/>
          <w:szCs w:val="28"/>
        </w:rPr>
      </w:pPr>
    </w:p>
    <w:p w:rsidR="0095147C" w:rsidRPr="00720100" w:rsidRDefault="0095147C" w:rsidP="0095147C">
      <w:pPr>
        <w:pStyle w:val="a5"/>
        <w:widowControl/>
        <w:ind w:left="0"/>
        <w:jc w:val="center"/>
        <w:rPr>
          <w:rFonts w:eastAsia="Arial"/>
          <w:b/>
          <w:caps/>
          <w:color w:val="000000" w:themeColor="text1"/>
          <w:kern w:val="0"/>
          <w:sz w:val="28"/>
          <w:szCs w:val="28"/>
        </w:rPr>
      </w:pPr>
      <w:r w:rsidRPr="00720100">
        <w:rPr>
          <w:rFonts w:eastAsia="Arial"/>
          <w:b/>
          <w:caps/>
          <w:color w:val="000000" w:themeColor="text1"/>
          <w:kern w:val="0"/>
          <w:sz w:val="28"/>
          <w:szCs w:val="28"/>
        </w:rPr>
        <w:t xml:space="preserve">РАЗДЕЛ 2.Содержательный </w:t>
      </w:r>
    </w:p>
    <w:p w:rsidR="0095147C" w:rsidRPr="00720100" w:rsidRDefault="0095147C" w:rsidP="0095147C">
      <w:pPr>
        <w:overflowPunct w:val="0"/>
        <w:autoSpaceDE w:val="0"/>
        <w:jc w:val="center"/>
        <w:textAlignment w:val="baseline"/>
        <w:rPr>
          <w:rFonts w:eastAsia="TimesNewRoman"/>
          <w:b/>
          <w:color w:val="000000" w:themeColor="text1"/>
        </w:rPr>
      </w:pPr>
      <w:r w:rsidRPr="00720100">
        <w:rPr>
          <w:rStyle w:val="Zag11"/>
          <w:rFonts w:eastAsia="TimesNewRoman"/>
          <w:b/>
          <w:color w:val="000000" w:themeColor="text1"/>
          <w:sz w:val="28"/>
          <w:szCs w:val="28"/>
        </w:rPr>
        <w:t xml:space="preserve">1. </w:t>
      </w:r>
      <w:r w:rsidRPr="00720100">
        <w:rPr>
          <w:b/>
          <w:color w:val="000000" w:themeColor="text1"/>
        </w:rPr>
        <w:t>Программа развития универсальных учебных действий на ступени основного общего образования</w:t>
      </w:r>
    </w:p>
    <w:p w:rsidR="0095147C" w:rsidRPr="00720100" w:rsidRDefault="0095147C" w:rsidP="0095147C">
      <w:pPr>
        <w:pStyle w:val="1f"/>
        <w:tabs>
          <w:tab w:val="left" w:pos="720"/>
        </w:tabs>
        <w:ind w:firstLine="454"/>
        <w:jc w:val="center"/>
        <w:rPr>
          <w:rFonts w:ascii="Times New Roman" w:hAnsi="Times New Roman" w:cs="Times New Roman"/>
          <w:b/>
          <w:color w:val="000000" w:themeColor="text1"/>
          <w:sz w:val="24"/>
          <w:szCs w:val="24"/>
        </w:rPr>
      </w:pPr>
    </w:p>
    <w:p w:rsidR="0095147C" w:rsidRPr="00720100" w:rsidRDefault="0095147C" w:rsidP="0095147C">
      <w:pPr>
        <w:pStyle w:val="a5"/>
        <w:widowControl/>
        <w:ind w:left="0"/>
        <w:jc w:val="center"/>
        <w:rPr>
          <w:rFonts w:eastAsia="Arial"/>
          <w:b/>
          <w:color w:val="000000" w:themeColor="text1"/>
          <w:kern w:val="0"/>
        </w:rPr>
      </w:pPr>
      <w:r w:rsidRPr="00720100">
        <w:rPr>
          <w:rFonts w:eastAsia="Arial"/>
          <w:b/>
          <w:color w:val="000000" w:themeColor="text1"/>
          <w:kern w:val="0"/>
        </w:rPr>
        <w:t>1.Программы отдельных учебных предметов, курсов</w:t>
      </w:r>
    </w:p>
    <w:p w:rsidR="0095147C" w:rsidRPr="00720100" w:rsidRDefault="0095147C" w:rsidP="0095147C">
      <w:pPr>
        <w:pStyle w:val="a5"/>
        <w:widowControl/>
        <w:ind w:left="0"/>
        <w:jc w:val="both"/>
        <w:rPr>
          <w:rStyle w:val="Zag11"/>
          <w:rFonts w:eastAsia="DejaVu Sans Condensed"/>
          <w:color w:val="000000" w:themeColor="text1"/>
          <w:lang w:eastAsia="hi-IN" w:bidi="hi-IN"/>
        </w:rPr>
      </w:pPr>
      <w:r w:rsidRPr="00720100">
        <w:rPr>
          <w:rStyle w:val="Zag11"/>
          <w:rFonts w:eastAsia="@Arial Unicode MS"/>
          <w:color w:val="000000" w:themeColor="text1"/>
          <w:kern w:val="0"/>
        </w:rPr>
        <w:t>Образование</w:t>
      </w:r>
      <w:r w:rsidRPr="00720100">
        <w:rPr>
          <w:rStyle w:val="Zag11"/>
          <w:rFonts w:eastAsia="Arial"/>
          <w:color w:val="000000" w:themeColor="text1"/>
          <w:kern w:val="0"/>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95147C" w:rsidRPr="00720100" w:rsidRDefault="0095147C" w:rsidP="0095147C">
      <w:pPr>
        <w:tabs>
          <w:tab w:val="left" w:leader="dot" w:pos="624"/>
        </w:tabs>
        <w:ind w:firstLine="454"/>
        <w:jc w:val="both"/>
        <w:rPr>
          <w:rStyle w:val="Zag11"/>
          <w:rFonts w:eastAsia="@Arial Unicode MS"/>
          <w:color w:val="000000" w:themeColor="text1"/>
        </w:rPr>
      </w:pPr>
      <w:r w:rsidRPr="00720100">
        <w:rPr>
          <w:rStyle w:val="Zag11"/>
          <w:rFonts w:eastAsia="@Arial Unicode MS"/>
          <w:color w:val="000000" w:themeColor="text1"/>
        </w:rPr>
        <w:t>В соответствии с учебным планомпреподавание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95147C" w:rsidRPr="00720100" w:rsidRDefault="0095147C" w:rsidP="0095147C">
      <w:pPr>
        <w:ind w:firstLine="426"/>
        <w:jc w:val="both"/>
        <w:rPr>
          <w:color w:val="000000" w:themeColor="text1"/>
        </w:rPr>
      </w:pPr>
      <w:r w:rsidRPr="00720100">
        <w:rPr>
          <w:color w:val="000000" w:themeColor="text1"/>
        </w:rPr>
        <w:t xml:space="preserve"> Программы по учебным предметам составлены на основе:</w:t>
      </w:r>
    </w:p>
    <w:p w:rsidR="0095147C" w:rsidRPr="00720100" w:rsidRDefault="0095147C" w:rsidP="0095147C">
      <w:pPr>
        <w:jc w:val="both"/>
        <w:rPr>
          <w:color w:val="000000" w:themeColor="text1"/>
        </w:rPr>
      </w:pPr>
      <w:r w:rsidRPr="00720100">
        <w:rPr>
          <w:color w:val="000000" w:themeColor="text1"/>
        </w:rPr>
        <w:t>- примерных программ по отдельным учебным предметам общего образования;</w:t>
      </w:r>
    </w:p>
    <w:p w:rsidR="0095147C" w:rsidRPr="00720100" w:rsidRDefault="0095147C" w:rsidP="0095147C">
      <w:pPr>
        <w:jc w:val="both"/>
        <w:rPr>
          <w:color w:val="000000" w:themeColor="text1"/>
        </w:rPr>
      </w:pPr>
      <w:r w:rsidRPr="00720100">
        <w:rPr>
          <w:color w:val="000000" w:themeColor="text1"/>
        </w:rP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95147C" w:rsidRPr="00720100" w:rsidRDefault="0095147C" w:rsidP="0095147C">
      <w:pPr>
        <w:jc w:val="both"/>
        <w:rPr>
          <w:color w:val="000000" w:themeColor="text1"/>
        </w:rPr>
      </w:pPr>
      <w:r w:rsidRPr="00720100">
        <w:rPr>
          <w:color w:val="000000" w:themeColor="text1"/>
        </w:rP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95147C" w:rsidRPr="00720100" w:rsidRDefault="0095147C" w:rsidP="0095147C">
      <w:pPr>
        <w:ind w:firstLine="425"/>
        <w:jc w:val="both"/>
        <w:rPr>
          <w:color w:val="000000" w:themeColor="text1"/>
        </w:rPr>
      </w:pPr>
      <w:r w:rsidRPr="00720100">
        <w:rPr>
          <w:color w:val="000000" w:themeColor="text1"/>
        </w:rP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95147C" w:rsidRPr="00720100" w:rsidRDefault="0095147C" w:rsidP="0095147C">
      <w:pPr>
        <w:ind w:firstLine="425"/>
        <w:jc w:val="both"/>
        <w:rPr>
          <w:color w:val="000000" w:themeColor="text1"/>
        </w:rPr>
      </w:pPr>
      <w:r w:rsidRPr="00720100">
        <w:rPr>
          <w:color w:val="000000" w:themeColor="text1"/>
        </w:rPr>
        <w:t xml:space="preserve"> Структура Рабочей программы составлена с учетом: </w:t>
      </w:r>
    </w:p>
    <w:p w:rsidR="0095147C" w:rsidRPr="00720100" w:rsidRDefault="0095147C" w:rsidP="0095147C">
      <w:pPr>
        <w:jc w:val="both"/>
        <w:rPr>
          <w:color w:val="000000" w:themeColor="text1"/>
        </w:rPr>
      </w:pPr>
      <w:r w:rsidRPr="00720100">
        <w:rPr>
          <w:color w:val="000000" w:themeColor="text1"/>
        </w:rPr>
        <w:t>- требований ФКГОС;</w:t>
      </w:r>
    </w:p>
    <w:p w:rsidR="0095147C" w:rsidRPr="00720100" w:rsidRDefault="0095147C" w:rsidP="0095147C">
      <w:pPr>
        <w:jc w:val="both"/>
        <w:rPr>
          <w:color w:val="000000" w:themeColor="text1"/>
        </w:rPr>
      </w:pPr>
      <w:r w:rsidRPr="00720100">
        <w:rPr>
          <w:color w:val="000000" w:themeColor="text1"/>
        </w:rPr>
        <w:t>- обязательного минимума содержания учебных программ;</w:t>
      </w:r>
    </w:p>
    <w:p w:rsidR="0095147C" w:rsidRPr="00720100" w:rsidRDefault="0095147C" w:rsidP="0095147C">
      <w:pPr>
        <w:jc w:val="both"/>
        <w:rPr>
          <w:color w:val="000000" w:themeColor="text1"/>
        </w:rPr>
      </w:pPr>
      <w:r w:rsidRPr="00720100">
        <w:rPr>
          <w:color w:val="000000" w:themeColor="text1"/>
        </w:rPr>
        <w:t>- требований к уровню подготовки выпускников;</w:t>
      </w:r>
    </w:p>
    <w:p w:rsidR="0095147C" w:rsidRPr="00720100" w:rsidRDefault="0095147C" w:rsidP="0095147C">
      <w:pPr>
        <w:jc w:val="both"/>
        <w:rPr>
          <w:color w:val="000000" w:themeColor="text1"/>
        </w:rPr>
      </w:pPr>
      <w:r w:rsidRPr="00720100">
        <w:rPr>
          <w:color w:val="000000" w:themeColor="text1"/>
        </w:rP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95147C" w:rsidRPr="00720100" w:rsidRDefault="0095147C" w:rsidP="0095147C">
      <w:pPr>
        <w:jc w:val="both"/>
        <w:rPr>
          <w:color w:val="000000" w:themeColor="text1"/>
        </w:rPr>
      </w:pPr>
      <w:r w:rsidRPr="00720100">
        <w:rPr>
          <w:color w:val="000000" w:themeColor="text1"/>
        </w:rPr>
        <w:t>- познавательных интересов учащихся;</w:t>
      </w:r>
    </w:p>
    <w:p w:rsidR="0095147C" w:rsidRPr="00720100" w:rsidRDefault="0095147C" w:rsidP="0095147C">
      <w:pPr>
        <w:jc w:val="both"/>
        <w:rPr>
          <w:color w:val="000000" w:themeColor="text1"/>
        </w:rPr>
      </w:pPr>
      <w:r w:rsidRPr="00720100">
        <w:rPr>
          <w:color w:val="000000" w:themeColor="text1"/>
        </w:rPr>
        <w:t>-выбора педагогом необходимого комплекта учебно-методического обеспечения.</w:t>
      </w:r>
    </w:p>
    <w:p w:rsidR="0095147C" w:rsidRPr="00720100" w:rsidRDefault="0095147C" w:rsidP="0095147C">
      <w:pPr>
        <w:pStyle w:val="1f"/>
        <w:tabs>
          <w:tab w:val="left" w:pos="720"/>
        </w:tabs>
        <w:ind w:firstLine="454"/>
        <w:jc w:val="both"/>
        <w:rPr>
          <w:rFonts w:ascii="Times New Roman" w:hAnsi="Times New Roman" w:cs="Times New Roman"/>
          <w:color w:val="000000" w:themeColor="text1"/>
          <w:sz w:val="24"/>
          <w:szCs w:val="24"/>
        </w:rPr>
      </w:pPr>
    </w:p>
    <w:p w:rsidR="0095147C" w:rsidRPr="00720100" w:rsidRDefault="0095147C" w:rsidP="007108CF">
      <w:pPr>
        <w:widowControl/>
        <w:suppressAutoHyphens w:val="0"/>
        <w:ind w:left="360"/>
        <w:jc w:val="center"/>
        <w:rPr>
          <w:i/>
          <w:color w:val="000000" w:themeColor="text1"/>
          <w:sz w:val="28"/>
          <w:szCs w:val="28"/>
        </w:rPr>
      </w:pPr>
      <w:r w:rsidRPr="00720100">
        <w:rPr>
          <w:rFonts w:eastAsia="Calibri"/>
          <w:b/>
          <w:bCs/>
          <w:color w:val="000000" w:themeColor="text1"/>
        </w:rPr>
        <w:t xml:space="preserve">Перечень учебниковдля реализации основного общего образования вМКОУ </w:t>
      </w:r>
      <w:r w:rsidR="009D6464">
        <w:rPr>
          <w:rFonts w:eastAsia="Calibri"/>
          <w:b/>
          <w:bCs/>
          <w:color w:val="000000" w:themeColor="text1"/>
        </w:rPr>
        <w:t>«Цудахарская СОШ им.М.В.Вагабова</w:t>
      </w:r>
      <w:r w:rsidR="007108CF">
        <w:rPr>
          <w:rFonts w:eastAsia="Calibri"/>
          <w:b/>
          <w:bCs/>
          <w:color w:val="000000" w:themeColor="text1"/>
        </w:rPr>
        <w:t>»</w:t>
      </w:r>
    </w:p>
    <w:tbl>
      <w:tblPr>
        <w:tblStyle w:val="affff2"/>
        <w:tblpPr w:leftFromText="180" w:rightFromText="180" w:vertAnchor="text" w:horzAnchor="margin" w:tblpXSpec="center" w:tblpY="198"/>
        <w:tblW w:w="10035" w:type="dxa"/>
        <w:tblLayout w:type="fixed"/>
        <w:tblLook w:val="04A0"/>
      </w:tblPr>
      <w:tblGrid>
        <w:gridCol w:w="1393"/>
        <w:gridCol w:w="2686"/>
        <w:gridCol w:w="2978"/>
        <w:gridCol w:w="850"/>
        <w:gridCol w:w="2128"/>
      </w:tblGrid>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Порядковый номер учебника</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Автор/авторский коллектив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Наименование учебника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Класс</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Наименование издателя учебника</w:t>
            </w:r>
          </w:p>
        </w:tc>
      </w:tr>
      <w:tr w:rsidR="0095147C"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jc w:val="center"/>
              <w:rPr>
                <w:b/>
                <w:color w:val="000000" w:themeColor="text1"/>
              </w:rPr>
            </w:pPr>
            <w:r w:rsidRPr="00720100">
              <w:rPr>
                <w:b/>
                <w:color w:val="000000" w:themeColor="text1"/>
              </w:rPr>
              <w:t>Русский язык</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1.2.1.1.4.1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Ладыженская Т.А., Баранов М. Т., Тростенцова Л.А. 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1.2.1.1.4.2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Баранов М.Т., Ладыженская Т.А., Тростенцова Л.А.и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1.2.1.1.4.3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Баранов М.Т., Ладыженская Т.А., Тростенцова Л.А.и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1.2.1.1.4.4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 xml:space="preserve">Тростенцова Л.А., Ладыженская Т.А., Дейкина А.Д. и др.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1.2.1.1.4.5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 xml:space="preserve">Тростенцова Л.А., Ладыженская Т.А., Дейкина А.Д. и др.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1.3.1.1.1.1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Н.Г.Гольцева, И.В.Шамшин,М.А.Мишерина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 xml:space="preserve">Русский язык (базовый уровень)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 xml:space="preserve"> 10 - 11</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ООО "Издательство" Русское слово</w:t>
            </w:r>
          </w:p>
        </w:tc>
      </w:tr>
      <w:tr w:rsidR="0095147C"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jc w:val="center"/>
              <w:rPr>
                <w:b/>
                <w:color w:val="000000" w:themeColor="text1"/>
              </w:rPr>
            </w:pPr>
            <w:r w:rsidRPr="00720100">
              <w:rPr>
                <w:b/>
                <w:color w:val="000000" w:themeColor="text1"/>
              </w:rPr>
              <w:t>Литература (учебный предмет)</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1.2.1.2.1.1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Курдюмова Т.Ф.</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AA3430" w:rsidP="00B028B6">
            <w:pPr>
              <w:rPr>
                <w:color w:val="000000" w:themeColor="text1"/>
              </w:rPr>
            </w:pPr>
            <w:r w:rsidRPr="00720100">
              <w:rPr>
                <w:color w:val="000000" w:themeColor="text1"/>
              </w:rPr>
              <w:t>ОАО «Издательство</w:t>
            </w:r>
            <w:r w:rsidR="007108CF">
              <w:rPr>
                <w:color w:val="000000" w:themeColor="text1"/>
              </w:rPr>
              <w:t xml:space="preserve">» </w:t>
            </w:r>
            <w:r w:rsidRPr="00720100">
              <w:rPr>
                <w:color w:val="000000" w:themeColor="text1"/>
              </w:rPr>
              <w:t>«Просвещение</w:t>
            </w:r>
            <w:r w:rsidR="007108CF">
              <w:rPr>
                <w:color w:val="000000" w:themeColor="text1"/>
              </w:rPr>
              <w:t xml:space="preserve">» </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1.2.1.2.1.2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Полухина В.П., Коровина В.Я., Журавлёв В.П. и др. / Под ред. Коровиной В.Я.</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1.2.1.2.1.3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Коровина В.Я., Журавлёв В.П., Коровин В.И.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1.2.1.2.1.4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Коровина В.Я., Журавлёв В.П., Коровин В.И.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1.2.1.2.1.5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 xml:space="preserve">Коровина В.Я., Журавлёв В.П., Коровин В.И. и др.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jc w:val="center"/>
              <w:rPr>
                <w:b/>
                <w:color w:val="000000" w:themeColor="text1"/>
              </w:rPr>
            </w:pPr>
            <w:r w:rsidRPr="00720100">
              <w:rPr>
                <w:b/>
                <w:color w:val="000000" w:themeColor="text1"/>
              </w:rPr>
              <w:t>История России (учебный предмет)</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1.2.2.1.3.1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AA3430" w:rsidP="00B028B6">
            <w:pPr>
              <w:rPr>
                <w:color w:val="000000" w:themeColor="text1"/>
              </w:rPr>
            </w:pPr>
            <w:r w:rsidRPr="00720100">
              <w:rPr>
                <w:color w:val="000000" w:themeColor="text1"/>
              </w:rPr>
              <w:t>Н.М.Арсентьев,А.А.Данилов,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История России</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AA3430"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1.2.2.1.3.2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AA3430" w:rsidP="00B028B6">
            <w:pPr>
              <w:rPr>
                <w:color w:val="000000" w:themeColor="text1"/>
              </w:rPr>
            </w:pPr>
            <w:r w:rsidRPr="00720100">
              <w:rPr>
                <w:color w:val="000000" w:themeColor="text1"/>
              </w:rPr>
              <w:t>Н.М.Арсентьев,</w:t>
            </w:r>
          </w:p>
          <w:p w:rsidR="00AA3430" w:rsidRPr="00720100" w:rsidRDefault="00AA3430" w:rsidP="00B028B6">
            <w:pPr>
              <w:rPr>
                <w:color w:val="000000" w:themeColor="text1"/>
              </w:rPr>
            </w:pPr>
            <w:r w:rsidRPr="00720100">
              <w:rPr>
                <w:color w:val="000000" w:themeColor="text1"/>
              </w:rPr>
              <w:t>А.А.Данилов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История России</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AA3430"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1.2.2.1.3.3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AA3430" w:rsidP="00B028B6">
            <w:pPr>
              <w:rPr>
                <w:color w:val="000000" w:themeColor="text1"/>
              </w:rPr>
            </w:pPr>
            <w:r w:rsidRPr="00720100">
              <w:rPr>
                <w:color w:val="000000" w:themeColor="text1"/>
              </w:rPr>
              <w:t>Н.М.Арсентьев</w:t>
            </w:r>
            <w:r w:rsidRPr="00720100">
              <w:rPr>
                <w:color w:val="000000" w:themeColor="text1"/>
              </w:rPr>
              <w:br/>
              <w:t>А.А.Данилов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 xml:space="preserve">История России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AA3430" w:rsidP="00B028B6">
            <w:pPr>
              <w:rPr>
                <w:color w:val="000000" w:themeColor="text1"/>
              </w:rPr>
            </w:pPr>
            <w:r w:rsidRPr="00720100">
              <w:rPr>
                <w:color w:val="000000" w:themeColor="text1"/>
              </w:rPr>
              <w:t>ОАО "Издательство" Просвещение</w:t>
            </w:r>
            <w:r w:rsidR="007108CF">
              <w:rPr>
                <w:color w:val="000000" w:themeColor="text1"/>
              </w:rPr>
              <w:t xml:space="preserve">» </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1.2.2.1.3.4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Н.В.Загладин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История России 20 – 21 века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Русское слово</w:t>
            </w:r>
          </w:p>
        </w:tc>
      </w:tr>
      <w:tr w:rsidR="0095147C"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jc w:val="center"/>
              <w:rPr>
                <w:b/>
                <w:color w:val="000000" w:themeColor="text1"/>
              </w:rPr>
            </w:pPr>
            <w:r w:rsidRPr="00720100">
              <w:rPr>
                <w:b/>
                <w:color w:val="000000" w:themeColor="text1"/>
              </w:rPr>
              <w:t>Всеобщая история (учебный предмет)</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1.2.2.2.1.1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 xml:space="preserve">Вигасин А.А., Годер Г.И., Свенцицкая И.С.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Всеобщая история. История Древнего мира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1.2.2.2.1.2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DF7FEE" w:rsidP="00B028B6">
            <w:pPr>
              <w:rPr>
                <w:color w:val="000000" w:themeColor="text1"/>
              </w:rPr>
            </w:pPr>
            <w:r w:rsidRPr="00720100">
              <w:rPr>
                <w:color w:val="000000" w:themeColor="text1"/>
              </w:rPr>
              <w:t>Е.В.Агибалова,</w:t>
            </w:r>
          </w:p>
          <w:p w:rsidR="00DF7FEE" w:rsidRPr="00720100" w:rsidRDefault="00DF7FEE" w:rsidP="00B028B6">
            <w:pPr>
              <w:rPr>
                <w:color w:val="000000" w:themeColor="text1"/>
              </w:rPr>
            </w:pPr>
            <w:r w:rsidRPr="00720100">
              <w:rPr>
                <w:color w:val="000000" w:themeColor="text1"/>
              </w:rPr>
              <w:t>Г.М.Донской</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Всеобщая история. История Средних веков</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w:t>
            </w:r>
            <w:r w:rsidR="00DF7FEE" w:rsidRPr="00720100">
              <w:rPr>
                <w:color w:val="000000" w:themeColor="text1"/>
              </w:rPr>
              <w:t>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1.2.2.2.1.3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DF7FEE" w:rsidP="00B028B6">
            <w:pPr>
              <w:rPr>
                <w:color w:val="000000" w:themeColor="text1"/>
              </w:rPr>
            </w:pPr>
            <w:r w:rsidRPr="00720100">
              <w:rPr>
                <w:color w:val="000000" w:themeColor="text1"/>
              </w:rPr>
              <w:t>А.Я.Юдовская, П.А.Баранов, Л.М.Ванюшкина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Всеобщая история. История Нового времени. 1500-1800</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DF7FEE"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1.2.2.2.1.4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DF7FEE" w:rsidP="00B028B6">
            <w:pPr>
              <w:rPr>
                <w:color w:val="000000" w:themeColor="text1"/>
              </w:rPr>
            </w:pPr>
            <w:r w:rsidRPr="00720100">
              <w:rPr>
                <w:color w:val="000000" w:themeColor="text1"/>
              </w:rPr>
              <w:t>А.Я.Юдовская</w:t>
            </w:r>
          </w:p>
          <w:p w:rsidR="00DF7FEE" w:rsidRPr="00720100" w:rsidRDefault="00DF7FEE" w:rsidP="00B028B6">
            <w:pPr>
              <w:rPr>
                <w:color w:val="000000" w:themeColor="text1"/>
              </w:rPr>
            </w:pPr>
            <w:r w:rsidRPr="00720100">
              <w:rPr>
                <w:color w:val="000000" w:themeColor="text1"/>
              </w:rPr>
              <w:t>П.А.Баранов</w:t>
            </w:r>
          </w:p>
          <w:p w:rsidR="00DF7FEE" w:rsidRPr="00720100" w:rsidRDefault="00DF7FEE" w:rsidP="00B028B6">
            <w:pPr>
              <w:rPr>
                <w:color w:val="000000" w:themeColor="text1"/>
              </w:rPr>
            </w:pPr>
            <w:r w:rsidRPr="00720100">
              <w:rPr>
                <w:color w:val="000000" w:themeColor="text1"/>
              </w:rPr>
              <w:t>Л.М.Ванюшкина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Всеобщая история. История Нового времени.1800-1900</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DF7FEE"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1.2.2.2.1.5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Н.В.Загладин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 xml:space="preserve">Всеобщая история.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Русское слово</w:t>
            </w:r>
          </w:p>
        </w:tc>
      </w:tr>
      <w:tr w:rsidR="0095147C"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jc w:val="center"/>
              <w:rPr>
                <w:b/>
                <w:color w:val="000000" w:themeColor="text1"/>
              </w:rPr>
            </w:pPr>
            <w:r w:rsidRPr="00720100">
              <w:rPr>
                <w:b/>
                <w:color w:val="000000" w:themeColor="text1"/>
              </w:rPr>
              <w:t>Обществознание (учебный предмет)</w:t>
            </w:r>
          </w:p>
        </w:tc>
      </w:tr>
      <w:tr w:rsidR="00DF7FEE" w:rsidRPr="00720100" w:rsidTr="00B028B6">
        <w:trPr>
          <w:trHeight w:val="885"/>
        </w:trPr>
        <w:tc>
          <w:tcPr>
            <w:tcW w:w="1393" w:type="dxa"/>
            <w:vMerge w:val="restart"/>
            <w:tcBorders>
              <w:top w:val="single" w:sz="4" w:space="0" w:color="000000"/>
              <w:left w:val="single" w:sz="4" w:space="0" w:color="000000"/>
              <w:right w:val="single" w:sz="4" w:space="0" w:color="000000"/>
            </w:tcBorders>
            <w:noWrap/>
            <w:hideMark/>
          </w:tcPr>
          <w:p w:rsidR="00DF7FEE" w:rsidRPr="00720100" w:rsidRDefault="00DF7FEE" w:rsidP="00B028B6">
            <w:pPr>
              <w:rPr>
                <w:color w:val="000000" w:themeColor="text1"/>
              </w:rPr>
            </w:pPr>
            <w:r w:rsidRPr="00720100">
              <w:rPr>
                <w:color w:val="000000" w:themeColor="text1"/>
              </w:rPr>
              <w:t>1.2.2.3.1.2</w:t>
            </w:r>
          </w:p>
        </w:tc>
        <w:tc>
          <w:tcPr>
            <w:tcW w:w="2686" w:type="dxa"/>
            <w:tcBorders>
              <w:top w:val="single" w:sz="4" w:space="0" w:color="000000"/>
              <w:left w:val="single" w:sz="4" w:space="0" w:color="000000"/>
              <w:bottom w:val="single" w:sz="4" w:space="0" w:color="auto"/>
              <w:right w:val="single" w:sz="4" w:space="0" w:color="000000"/>
            </w:tcBorders>
            <w:hideMark/>
          </w:tcPr>
          <w:p w:rsidR="00DF7FEE" w:rsidRPr="00720100" w:rsidRDefault="00DF7FEE" w:rsidP="00B028B6">
            <w:pPr>
              <w:rPr>
                <w:color w:val="000000" w:themeColor="text1"/>
              </w:rPr>
            </w:pPr>
            <w:r w:rsidRPr="00720100">
              <w:rPr>
                <w:color w:val="000000" w:themeColor="text1"/>
              </w:rPr>
              <w:t>Боголюбов Л.Н.</w:t>
            </w:r>
          </w:p>
          <w:p w:rsidR="00DF7FEE" w:rsidRPr="00720100" w:rsidRDefault="00DF7FEE" w:rsidP="00B028B6">
            <w:pPr>
              <w:rPr>
                <w:color w:val="000000" w:themeColor="text1"/>
              </w:rPr>
            </w:pPr>
          </w:p>
          <w:p w:rsidR="00DF7FEE" w:rsidRPr="00720100" w:rsidRDefault="00DF7FEE" w:rsidP="00B028B6">
            <w:pPr>
              <w:rPr>
                <w:color w:val="000000" w:themeColor="text1"/>
              </w:rPr>
            </w:pPr>
          </w:p>
        </w:tc>
        <w:tc>
          <w:tcPr>
            <w:tcW w:w="2978" w:type="dxa"/>
            <w:tcBorders>
              <w:top w:val="single" w:sz="4" w:space="0" w:color="000000"/>
              <w:left w:val="single" w:sz="4" w:space="0" w:color="000000"/>
              <w:bottom w:val="single" w:sz="4" w:space="0" w:color="auto"/>
              <w:right w:val="single" w:sz="4" w:space="0" w:color="000000"/>
            </w:tcBorders>
            <w:hideMark/>
          </w:tcPr>
          <w:p w:rsidR="00DF7FEE" w:rsidRPr="00720100" w:rsidRDefault="00DF7FEE" w:rsidP="00B028B6">
            <w:pPr>
              <w:rPr>
                <w:color w:val="000000" w:themeColor="text1"/>
              </w:rPr>
            </w:pPr>
            <w:r w:rsidRPr="00720100">
              <w:rPr>
                <w:color w:val="000000" w:themeColor="text1"/>
              </w:rPr>
              <w:t>Обществознание</w:t>
            </w:r>
          </w:p>
          <w:p w:rsidR="00DF7FEE" w:rsidRPr="00720100" w:rsidRDefault="00DF7FEE" w:rsidP="00B028B6">
            <w:pPr>
              <w:rPr>
                <w:color w:val="000000" w:themeColor="text1"/>
              </w:rPr>
            </w:pPr>
          </w:p>
          <w:p w:rsidR="00DF7FEE" w:rsidRPr="00720100" w:rsidRDefault="00DF7FEE" w:rsidP="00B028B6">
            <w:pPr>
              <w:rPr>
                <w:color w:val="000000" w:themeColor="text1"/>
              </w:rPr>
            </w:pPr>
          </w:p>
        </w:tc>
        <w:tc>
          <w:tcPr>
            <w:tcW w:w="850" w:type="dxa"/>
            <w:tcBorders>
              <w:top w:val="single" w:sz="4" w:space="0" w:color="000000"/>
              <w:left w:val="single" w:sz="4" w:space="0" w:color="000000"/>
              <w:bottom w:val="single" w:sz="4" w:space="0" w:color="auto"/>
              <w:right w:val="single" w:sz="4" w:space="0" w:color="000000"/>
            </w:tcBorders>
            <w:hideMark/>
          </w:tcPr>
          <w:p w:rsidR="00DF7FEE" w:rsidRPr="00720100" w:rsidRDefault="00DF7FEE" w:rsidP="00B028B6">
            <w:pPr>
              <w:rPr>
                <w:color w:val="000000" w:themeColor="text1"/>
              </w:rPr>
            </w:pPr>
            <w:r w:rsidRPr="00720100">
              <w:rPr>
                <w:color w:val="000000" w:themeColor="text1"/>
              </w:rPr>
              <w:t>5</w:t>
            </w:r>
          </w:p>
          <w:p w:rsidR="00DF7FEE" w:rsidRPr="00720100" w:rsidRDefault="00DF7FEE" w:rsidP="00B028B6">
            <w:pPr>
              <w:rPr>
                <w:color w:val="000000" w:themeColor="text1"/>
              </w:rPr>
            </w:pPr>
          </w:p>
          <w:p w:rsidR="00DF7FEE" w:rsidRPr="00720100" w:rsidRDefault="00DF7FEE" w:rsidP="00B028B6">
            <w:pPr>
              <w:rPr>
                <w:color w:val="000000" w:themeColor="text1"/>
              </w:rPr>
            </w:pPr>
          </w:p>
        </w:tc>
        <w:tc>
          <w:tcPr>
            <w:tcW w:w="2128" w:type="dxa"/>
            <w:tcBorders>
              <w:top w:val="single" w:sz="4" w:space="0" w:color="000000"/>
              <w:left w:val="single" w:sz="4" w:space="0" w:color="000000"/>
              <w:bottom w:val="single" w:sz="4" w:space="0" w:color="auto"/>
              <w:right w:val="single" w:sz="4" w:space="0" w:color="000000"/>
            </w:tcBorders>
            <w:hideMark/>
          </w:tcPr>
          <w:p w:rsidR="00DF7FEE" w:rsidRPr="00720100" w:rsidRDefault="00DF7FEE" w:rsidP="00B028B6">
            <w:pPr>
              <w:rPr>
                <w:color w:val="000000" w:themeColor="text1"/>
              </w:rPr>
            </w:pPr>
            <w:r w:rsidRPr="00720100">
              <w:rPr>
                <w:color w:val="000000" w:themeColor="text1"/>
              </w:rPr>
              <w:t>ОАО "Издательство" Просвещение"</w:t>
            </w:r>
          </w:p>
        </w:tc>
      </w:tr>
      <w:tr w:rsidR="00DF7FEE" w:rsidRPr="00720100" w:rsidTr="00B028B6">
        <w:trPr>
          <w:trHeight w:val="756"/>
        </w:trPr>
        <w:tc>
          <w:tcPr>
            <w:tcW w:w="1393" w:type="dxa"/>
            <w:vMerge/>
            <w:tcBorders>
              <w:left w:val="single" w:sz="4" w:space="0" w:color="000000"/>
              <w:bottom w:val="single" w:sz="4" w:space="0" w:color="000000"/>
              <w:right w:val="single" w:sz="4" w:space="0" w:color="000000"/>
            </w:tcBorders>
            <w:noWrap/>
          </w:tcPr>
          <w:p w:rsidR="00DF7FEE" w:rsidRPr="00720100" w:rsidRDefault="00DF7FEE" w:rsidP="00B028B6">
            <w:pPr>
              <w:rPr>
                <w:color w:val="000000" w:themeColor="text1"/>
              </w:rPr>
            </w:pPr>
          </w:p>
        </w:tc>
        <w:tc>
          <w:tcPr>
            <w:tcW w:w="2686" w:type="dxa"/>
            <w:tcBorders>
              <w:top w:val="single" w:sz="4" w:space="0" w:color="auto"/>
              <w:left w:val="single" w:sz="4" w:space="0" w:color="000000"/>
              <w:bottom w:val="single" w:sz="4" w:space="0" w:color="000000"/>
              <w:right w:val="single" w:sz="4" w:space="0" w:color="000000"/>
            </w:tcBorders>
          </w:tcPr>
          <w:p w:rsidR="00DF7FEE" w:rsidRPr="00720100" w:rsidRDefault="00DF7FEE" w:rsidP="00B028B6">
            <w:pPr>
              <w:rPr>
                <w:color w:val="000000" w:themeColor="text1"/>
              </w:rPr>
            </w:pPr>
            <w:r w:rsidRPr="00720100">
              <w:rPr>
                <w:color w:val="000000" w:themeColor="text1"/>
              </w:rPr>
              <w:t>Боголюбов Л.Н.</w:t>
            </w:r>
          </w:p>
        </w:tc>
        <w:tc>
          <w:tcPr>
            <w:tcW w:w="2978" w:type="dxa"/>
            <w:tcBorders>
              <w:top w:val="single" w:sz="4" w:space="0" w:color="auto"/>
              <w:left w:val="single" w:sz="4" w:space="0" w:color="000000"/>
              <w:bottom w:val="single" w:sz="4" w:space="0" w:color="000000"/>
              <w:right w:val="single" w:sz="4" w:space="0" w:color="000000"/>
            </w:tcBorders>
          </w:tcPr>
          <w:p w:rsidR="00DF7FEE" w:rsidRPr="00720100" w:rsidRDefault="00DF7FEE" w:rsidP="00B028B6">
            <w:pPr>
              <w:rPr>
                <w:color w:val="000000" w:themeColor="text1"/>
              </w:rPr>
            </w:pPr>
            <w:r w:rsidRPr="00720100">
              <w:rPr>
                <w:color w:val="000000" w:themeColor="text1"/>
              </w:rPr>
              <w:t>Обществознание</w:t>
            </w:r>
          </w:p>
        </w:tc>
        <w:tc>
          <w:tcPr>
            <w:tcW w:w="850" w:type="dxa"/>
            <w:tcBorders>
              <w:top w:val="single" w:sz="4" w:space="0" w:color="auto"/>
              <w:left w:val="single" w:sz="4" w:space="0" w:color="000000"/>
              <w:bottom w:val="single" w:sz="4" w:space="0" w:color="000000"/>
              <w:right w:val="single" w:sz="4" w:space="0" w:color="000000"/>
            </w:tcBorders>
          </w:tcPr>
          <w:p w:rsidR="00DF7FEE" w:rsidRPr="00720100" w:rsidRDefault="00DF7FEE" w:rsidP="00B028B6">
            <w:pPr>
              <w:rPr>
                <w:color w:val="000000" w:themeColor="text1"/>
              </w:rPr>
            </w:pPr>
            <w:r w:rsidRPr="00720100">
              <w:rPr>
                <w:color w:val="000000" w:themeColor="text1"/>
              </w:rPr>
              <w:t>6</w:t>
            </w:r>
          </w:p>
        </w:tc>
        <w:tc>
          <w:tcPr>
            <w:tcW w:w="2128" w:type="dxa"/>
            <w:tcBorders>
              <w:top w:val="single" w:sz="4" w:space="0" w:color="auto"/>
              <w:left w:val="single" w:sz="4" w:space="0" w:color="000000"/>
              <w:bottom w:val="single" w:sz="4" w:space="0" w:color="000000"/>
              <w:right w:val="single" w:sz="4" w:space="0" w:color="000000"/>
            </w:tcBorders>
          </w:tcPr>
          <w:p w:rsidR="00DF7FEE" w:rsidRPr="00720100" w:rsidRDefault="00DF7FEE" w:rsidP="00B028B6">
            <w:pPr>
              <w:rPr>
                <w:color w:val="000000" w:themeColor="text1"/>
              </w:rPr>
            </w:pPr>
            <w:r w:rsidRPr="00720100">
              <w:rPr>
                <w:color w:val="000000" w:themeColor="text1"/>
              </w:rPr>
              <w:t>ОАО</w:t>
            </w:r>
          </w:p>
          <w:p w:rsidR="00DF7FEE" w:rsidRPr="00720100" w:rsidRDefault="00DF7FEE" w:rsidP="00B028B6">
            <w:pPr>
              <w:rPr>
                <w:color w:val="000000" w:themeColor="text1"/>
              </w:rPr>
            </w:pPr>
            <w:r w:rsidRPr="00720100">
              <w:rPr>
                <w:color w:val="000000" w:themeColor="text1"/>
              </w:rPr>
              <w:t>«Издательство</w:t>
            </w:r>
            <w:r w:rsidR="007108CF">
              <w:rPr>
                <w:color w:val="000000" w:themeColor="text1"/>
              </w:rPr>
              <w:t xml:space="preserve">» </w:t>
            </w:r>
          </w:p>
          <w:p w:rsidR="00DF7FEE" w:rsidRPr="00720100" w:rsidRDefault="00DF7FEE" w:rsidP="00B028B6">
            <w:pPr>
              <w:rPr>
                <w:color w:val="000000" w:themeColor="text1"/>
              </w:rPr>
            </w:pPr>
            <w:r w:rsidRPr="00720100">
              <w:rPr>
                <w:color w:val="000000" w:themeColor="text1"/>
              </w:rPr>
              <w:t>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1.2.2.3.1.3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Боголюбов Л.Н., Городецкая Н.И.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1.2.2.3.1.4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 xml:space="preserve">Боголюбов Л.Н., Городецкая Н.И.,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1.2.2.3.1.5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Боголюбов Л.Н.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jc w:val="center"/>
              <w:rPr>
                <w:b/>
                <w:color w:val="000000" w:themeColor="text1"/>
              </w:rPr>
            </w:pPr>
            <w:r w:rsidRPr="00720100">
              <w:rPr>
                <w:b/>
                <w:color w:val="000000" w:themeColor="text1"/>
              </w:rPr>
              <w:t>География (учебный предмет)</w:t>
            </w:r>
          </w:p>
        </w:tc>
      </w:tr>
      <w:tr w:rsidR="0095147C" w:rsidRPr="00720100" w:rsidTr="00B028B6">
        <w:trPr>
          <w:trHeight w:val="467"/>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1.2.2.4.7.1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DF7FEE" w:rsidP="00B028B6">
            <w:pPr>
              <w:rPr>
                <w:color w:val="000000" w:themeColor="text1"/>
              </w:rPr>
            </w:pPr>
            <w:r w:rsidRPr="00720100">
              <w:rPr>
                <w:color w:val="000000" w:themeColor="text1"/>
              </w:rP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DF7FEE" w:rsidP="00B028B6">
            <w:pPr>
              <w:rPr>
                <w:color w:val="000000" w:themeColor="text1"/>
              </w:rPr>
            </w:pPr>
            <w:r w:rsidRPr="00720100">
              <w:rPr>
                <w:color w:val="000000" w:themeColor="text1"/>
              </w:rPr>
              <w:t xml:space="preserve"> 5 </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620"/>
        </w:trPr>
        <w:tc>
          <w:tcPr>
            <w:tcW w:w="1393" w:type="dxa"/>
            <w:tcBorders>
              <w:top w:val="single" w:sz="4" w:space="0" w:color="000000"/>
              <w:left w:val="single" w:sz="4" w:space="0" w:color="000000"/>
              <w:bottom w:val="single" w:sz="4" w:space="0" w:color="000000"/>
              <w:right w:val="single" w:sz="4" w:space="0" w:color="000000"/>
            </w:tcBorders>
            <w:noWrap/>
          </w:tcPr>
          <w:p w:rsidR="0095147C" w:rsidRPr="00720100" w:rsidRDefault="0095147C" w:rsidP="00B028B6">
            <w:pPr>
              <w:rPr>
                <w:color w:val="000000" w:themeColor="text1"/>
              </w:rPr>
            </w:pP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DF7FEE" w:rsidP="00B028B6">
            <w:pPr>
              <w:rPr>
                <w:color w:val="000000" w:themeColor="text1"/>
              </w:rPr>
            </w:pPr>
            <w:r w:rsidRPr="00720100">
              <w:rPr>
                <w:color w:val="000000" w:themeColor="text1"/>
              </w:rP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DF7FEE" w:rsidP="00B028B6">
            <w:pPr>
              <w:rPr>
                <w:color w:val="000000" w:themeColor="text1"/>
              </w:rPr>
            </w:pPr>
            <w:r w:rsidRPr="00720100">
              <w:rPr>
                <w:color w:val="000000" w:themeColor="text1"/>
              </w:rPr>
              <w:t>ОАО «Издательство</w:t>
            </w:r>
            <w:r w:rsidR="007108CF">
              <w:rPr>
                <w:color w:val="000000" w:themeColor="text1"/>
              </w:rPr>
              <w:t xml:space="preserve">» </w:t>
            </w:r>
          </w:p>
          <w:p w:rsidR="00A52634" w:rsidRPr="00720100" w:rsidRDefault="00A52634" w:rsidP="00B028B6">
            <w:pPr>
              <w:rPr>
                <w:color w:val="000000" w:themeColor="text1"/>
              </w:rPr>
            </w:pPr>
            <w:r w:rsidRPr="00720100">
              <w:rPr>
                <w:color w:val="000000" w:themeColor="text1"/>
              </w:rPr>
              <w:t>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1.2.2.4.7.2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A52634" w:rsidP="00B028B6">
            <w:pPr>
              <w:rPr>
                <w:color w:val="000000" w:themeColor="text1"/>
              </w:rPr>
            </w:pPr>
            <w:r w:rsidRPr="00720100">
              <w:rPr>
                <w:color w:val="000000" w:themeColor="text1"/>
              </w:rP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1.2.2.4.7.3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A52634" w:rsidP="00B028B6">
            <w:pPr>
              <w:rPr>
                <w:color w:val="000000" w:themeColor="text1"/>
              </w:rPr>
            </w:pPr>
            <w:r w:rsidRPr="00720100">
              <w:rPr>
                <w:color w:val="000000" w:themeColor="text1"/>
              </w:rP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1.2.2.4.7.4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A52634" w:rsidP="00B028B6">
            <w:pPr>
              <w:rPr>
                <w:color w:val="000000" w:themeColor="text1"/>
              </w:rPr>
            </w:pPr>
            <w:r w:rsidRPr="00720100">
              <w:rPr>
                <w:color w:val="000000" w:themeColor="text1"/>
              </w:rP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A52634" w:rsidP="00B028B6">
            <w:pPr>
              <w:rPr>
                <w:color w:val="000000" w:themeColor="text1"/>
              </w:rPr>
            </w:pPr>
            <w:r w:rsidRPr="00720100">
              <w:rPr>
                <w:color w:val="000000" w:themeColor="text1"/>
              </w:rPr>
              <w:t>ОАО "Издательство" «Просвещение</w:t>
            </w:r>
            <w:r w:rsidR="007108CF">
              <w:rPr>
                <w:color w:val="000000" w:themeColor="text1"/>
              </w:rPr>
              <w:t xml:space="preserve">» </w:t>
            </w:r>
          </w:p>
        </w:tc>
      </w:tr>
      <w:tr w:rsidR="0095147C"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jc w:val="center"/>
              <w:rPr>
                <w:b/>
                <w:color w:val="000000" w:themeColor="text1"/>
              </w:rPr>
            </w:pPr>
            <w:r w:rsidRPr="00720100">
              <w:rPr>
                <w:b/>
                <w:color w:val="000000" w:themeColor="text1"/>
              </w:rPr>
              <w:t>Математика (учебный предмет)</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1.2.3.1.3.1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A52634" w:rsidP="00B028B6">
            <w:pPr>
              <w:rPr>
                <w:color w:val="000000" w:themeColor="text1"/>
              </w:rPr>
            </w:pPr>
            <w:r w:rsidRPr="00720100">
              <w:rPr>
                <w:color w:val="000000" w:themeColor="text1"/>
              </w:rPr>
              <w:t>Буни</w:t>
            </w:r>
            <w:r w:rsidR="0095147C" w:rsidRPr="00720100">
              <w:rPr>
                <w:color w:val="000000" w:themeColor="text1"/>
              </w:rPr>
              <w:t>мович</w:t>
            </w:r>
            <w:r w:rsidRPr="00720100">
              <w:rPr>
                <w:color w:val="000000" w:themeColor="text1"/>
              </w:rPr>
              <w:t xml:space="preserve"> Е.А,Дорофеев Г.В.</w:t>
            </w:r>
            <w:r w:rsidRPr="00720100">
              <w:rPr>
                <w:color w:val="000000" w:themeColor="text1"/>
              </w:rPr>
              <w:br/>
              <w:t>Суворова С.Б. 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Математика 5</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hideMark/>
          </w:tcPr>
          <w:p w:rsidR="00A52634" w:rsidRPr="00720100" w:rsidRDefault="00A52634" w:rsidP="00B028B6">
            <w:pPr>
              <w:rPr>
                <w:color w:val="000000" w:themeColor="text1"/>
              </w:rPr>
            </w:pPr>
            <w:r w:rsidRPr="00720100">
              <w:rPr>
                <w:color w:val="000000" w:themeColor="text1"/>
              </w:rPr>
              <w:t>ОАО</w:t>
            </w:r>
          </w:p>
          <w:p w:rsidR="0095147C" w:rsidRPr="00720100" w:rsidRDefault="00A52634" w:rsidP="00B028B6">
            <w:pPr>
              <w:rPr>
                <w:color w:val="000000" w:themeColor="text1"/>
              </w:rPr>
            </w:pPr>
            <w:r w:rsidRPr="00720100">
              <w:rPr>
                <w:color w:val="000000" w:themeColor="text1"/>
              </w:rPr>
              <w:t>«Издательство</w:t>
            </w:r>
            <w:r w:rsidR="0095147C" w:rsidRPr="00720100">
              <w:rPr>
                <w:color w:val="000000" w:themeColor="text1"/>
              </w:rPr>
              <w:t>"</w:t>
            </w:r>
          </w:p>
          <w:p w:rsidR="00A52634" w:rsidRPr="00720100" w:rsidRDefault="00A52634" w:rsidP="00B028B6">
            <w:pPr>
              <w:rPr>
                <w:color w:val="000000" w:themeColor="text1"/>
              </w:rPr>
            </w:pPr>
            <w:r w:rsidRPr="00720100">
              <w:rPr>
                <w:color w:val="000000" w:themeColor="text1"/>
              </w:rPr>
              <w:t>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1.2.3.1.3.2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A52634" w:rsidP="00B028B6">
            <w:pPr>
              <w:widowControl/>
              <w:suppressAutoHyphens w:val="0"/>
              <w:rPr>
                <w:rFonts w:eastAsia="Times New Roman"/>
                <w:color w:val="000000" w:themeColor="text1"/>
                <w:kern w:val="0"/>
                <w:sz w:val="20"/>
                <w:szCs w:val="20"/>
                <w:lang w:eastAsia="en-US"/>
              </w:rPr>
            </w:pPr>
            <w:r w:rsidRPr="00720100">
              <w:rPr>
                <w:rFonts w:eastAsia="Times New Roman"/>
                <w:color w:val="000000" w:themeColor="text1"/>
                <w:kern w:val="0"/>
                <w:sz w:val="20"/>
                <w:szCs w:val="20"/>
                <w:lang w:eastAsia="en-US"/>
              </w:rPr>
              <w:t>Бунимович Е.А.</w:t>
            </w:r>
          </w:p>
          <w:p w:rsidR="00A52634" w:rsidRPr="00720100" w:rsidRDefault="00A52634" w:rsidP="00B028B6">
            <w:pPr>
              <w:widowControl/>
              <w:suppressAutoHyphens w:val="0"/>
              <w:rPr>
                <w:rFonts w:eastAsia="Times New Roman"/>
                <w:color w:val="000000" w:themeColor="text1"/>
                <w:kern w:val="0"/>
                <w:sz w:val="20"/>
                <w:szCs w:val="20"/>
                <w:lang w:eastAsia="en-US"/>
              </w:rPr>
            </w:pPr>
            <w:r w:rsidRPr="00720100">
              <w:rPr>
                <w:rFonts w:eastAsia="Times New Roman"/>
                <w:color w:val="000000" w:themeColor="text1"/>
                <w:kern w:val="0"/>
                <w:sz w:val="20"/>
                <w:szCs w:val="20"/>
                <w:lang w:eastAsia="en-US"/>
              </w:rPr>
              <w:t>Кузнецова Л.В.</w:t>
            </w:r>
          </w:p>
          <w:p w:rsidR="00A52634" w:rsidRPr="00720100" w:rsidRDefault="00A52634" w:rsidP="00B028B6">
            <w:pPr>
              <w:widowControl/>
              <w:suppressAutoHyphens w:val="0"/>
              <w:rPr>
                <w:rFonts w:eastAsia="Times New Roman"/>
                <w:color w:val="000000" w:themeColor="text1"/>
                <w:kern w:val="0"/>
                <w:sz w:val="20"/>
                <w:szCs w:val="20"/>
                <w:lang w:eastAsia="en-US"/>
              </w:rPr>
            </w:pPr>
            <w:r w:rsidRPr="00720100">
              <w:rPr>
                <w:rFonts w:eastAsia="Times New Roman"/>
                <w:color w:val="000000" w:themeColor="text1"/>
                <w:kern w:val="0"/>
                <w:sz w:val="20"/>
                <w:szCs w:val="20"/>
                <w:lang w:eastAsia="en-US"/>
              </w:rPr>
              <w:t>Минаева С.С.</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Математика 6</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A52634" w:rsidP="00B028B6">
            <w:pPr>
              <w:rPr>
                <w:color w:val="000000" w:themeColor="text1"/>
              </w:rPr>
            </w:pPr>
            <w:r w:rsidRPr="00720100">
              <w:rPr>
                <w:color w:val="000000" w:themeColor="text1"/>
              </w:rPr>
              <w:t>ОАО "Издательство</w:t>
            </w:r>
            <w:r w:rsidR="0095147C" w:rsidRPr="00720100">
              <w:rPr>
                <w:color w:val="000000" w:themeColor="text1"/>
              </w:rPr>
              <w:t>"</w:t>
            </w:r>
          </w:p>
          <w:p w:rsidR="00A52634" w:rsidRPr="00720100" w:rsidRDefault="00A52634" w:rsidP="00B028B6">
            <w:pPr>
              <w:rPr>
                <w:color w:val="000000" w:themeColor="text1"/>
              </w:rPr>
            </w:pPr>
            <w:r w:rsidRPr="00720100">
              <w:rPr>
                <w:color w:val="000000" w:themeColor="text1"/>
              </w:rPr>
              <w:t>Просвещение</w:t>
            </w:r>
          </w:p>
        </w:tc>
      </w:tr>
      <w:tr w:rsidR="0095147C"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jc w:val="center"/>
              <w:rPr>
                <w:b/>
                <w:color w:val="000000" w:themeColor="text1"/>
              </w:rPr>
            </w:pPr>
            <w:r w:rsidRPr="00720100">
              <w:rPr>
                <w:b/>
                <w:color w:val="000000" w:themeColor="text1"/>
              </w:rPr>
              <w:t>Алгебра (учебный предмет)</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1.2.3.2.5.1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Макарычев Ю.Н., 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1.2.3.2.5.2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Макарычев Ю.Н., 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1.2.3.2.5.3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Макарычев Ю.Н., 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jc w:val="center"/>
              <w:rPr>
                <w:b/>
                <w:color w:val="000000" w:themeColor="text1"/>
              </w:rPr>
            </w:pPr>
            <w:r w:rsidRPr="00720100">
              <w:rPr>
                <w:b/>
                <w:color w:val="000000" w:themeColor="text1"/>
              </w:rPr>
              <w:t>Геометрия (учебный предмет)</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1.2.3.3.2.1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Атанасян Л.С., Бутузов В.Ф., Кадомцев С.Б. 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Геометрия. 7-9 классы</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7-9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ОАО "Издательство" Просвещение"</w:t>
            </w:r>
          </w:p>
        </w:tc>
      </w:tr>
      <w:tr w:rsidR="0095147C"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jc w:val="center"/>
              <w:rPr>
                <w:b/>
                <w:color w:val="000000" w:themeColor="text1"/>
              </w:rPr>
            </w:pPr>
            <w:r w:rsidRPr="00720100">
              <w:rPr>
                <w:b/>
                <w:color w:val="000000" w:themeColor="text1"/>
              </w:rPr>
              <w:t>Информатика (учебный предмет)</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1.2.3.4.3.2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Семакин И.Г., Залогова Л.А., Русаков С.В., Шестакова Л.В.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Информатика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ООО "БИНОМ. Лаборатория знаний"</w:t>
            </w:r>
          </w:p>
        </w:tc>
      </w:tr>
      <w:tr w:rsidR="0095147C"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Pr="00720100" w:rsidRDefault="0095147C" w:rsidP="00B028B6">
            <w:pPr>
              <w:rPr>
                <w:color w:val="000000" w:themeColor="text1"/>
              </w:rPr>
            </w:pPr>
            <w:r w:rsidRPr="00720100">
              <w:rPr>
                <w:color w:val="000000" w:themeColor="text1"/>
              </w:rPr>
              <w:t>1.2.3.4.3.3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Семакин И.Г., Залогова Л.А., Русаков С.В., Шестакова Л.В.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Информатика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rsidP="00B028B6">
            <w:pPr>
              <w:rPr>
                <w:color w:val="000000" w:themeColor="text1"/>
              </w:rPr>
            </w:pPr>
            <w:r w:rsidRPr="00720100">
              <w:rPr>
                <w:color w:val="000000" w:themeColor="text1"/>
              </w:rPr>
              <w:t>ООО "БИНОМ. Лаборатория знаний"</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color w:val="000000" w:themeColor="text1"/>
              </w:rPr>
            </w:pPr>
            <w:r w:rsidRPr="00720100">
              <w:rPr>
                <w:b/>
                <w:color w:val="000000" w:themeColor="text1"/>
              </w:rPr>
              <w:t>Физика (учебный предмет)</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1.2.4.1.2.1</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А.В.Перышкин</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"Физика" 7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ООО«Дрофа"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1.2.4.1.2.2</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3C7EA4" w:rsidP="007108CF">
            <w:pPr>
              <w:rPr>
                <w:color w:val="000000" w:themeColor="text1"/>
              </w:rPr>
            </w:pPr>
            <w:r>
              <w:rPr>
                <w:color w:val="000000" w:themeColor="text1"/>
              </w:rPr>
              <w:t>А.В.Пер</w:t>
            </w:r>
            <w:r w:rsidR="007108CF" w:rsidRPr="00720100">
              <w:rPr>
                <w:color w:val="000000" w:themeColor="text1"/>
              </w:rPr>
              <w:t>ышкин</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"Физика" 8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"Дрофа"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1.2.4.1.2.3</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А.В.Перышкин</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"Физика" 9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ООО«Дрофа"</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bCs/>
                <w:color w:val="000000" w:themeColor="text1"/>
              </w:rPr>
            </w:pPr>
            <w:r w:rsidRPr="00720100">
              <w:rPr>
                <w:b/>
                <w:bCs/>
                <w:color w:val="000000" w:themeColor="text1"/>
              </w:rPr>
              <w:t>Биология (учебный предмет)</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1.2.4.2.5.2</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Сонин Н.И., Сонина В.И.</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"ДРОФА"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1.2.4.2.5.3</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Сонин Н.И., Захаров В.Б.</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"ДРОФА"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1.2.4.2.5.4</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Сонин Н.И., Захаров В.Б.</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"ДРОФА"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1.2.4.2.5.5</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Сапин М.Р., Сонин Н.И.</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"ДРОФА"</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bCs/>
                <w:color w:val="000000" w:themeColor="text1"/>
              </w:rPr>
            </w:pPr>
            <w:r w:rsidRPr="00720100">
              <w:rPr>
                <w:b/>
                <w:bCs/>
                <w:color w:val="000000" w:themeColor="text1"/>
              </w:rPr>
              <w:t>Химия (учебный предмет)</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1.2.4.3.1.2</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Г.Е.Рудзитис,</w:t>
            </w:r>
          </w:p>
          <w:p w:rsidR="007108CF" w:rsidRPr="00720100" w:rsidRDefault="007108CF" w:rsidP="007108CF">
            <w:pPr>
              <w:rPr>
                <w:color w:val="000000" w:themeColor="text1"/>
              </w:rPr>
            </w:pPr>
            <w:r w:rsidRPr="00720100">
              <w:rPr>
                <w:color w:val="000000" w:themeColor="text1"/>
              </w:rPr>
              <w:t>Ф.Г.Фельдман</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ОАО "Издательство"</w:t>
            </w:r>
          </w:p>
          <w:p w:rsidR="007108CF" w:rsidRPr="00720100" w:rsidRDefault="007108CF" w:rsidP="007108CF">
            <w:pPr>
              <w:rPr>
                <w:color w:val="000000" w:themeColor="text1"/>
              </w:rPr>
            </w:pPr>
            <w:r w:rsidRPr="00720100">
              <w:rPr>
                <w:color w:val="000000" w:themeColor="text1"/>
              </w:rPr>
              <w:t>Просвещение</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1.2.4.3.1.3</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Габриелян О.С.</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"ДРОФА"</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color w:val="000000" w:themeColor="text1"/>
              </w:rPr>
            </w:pPr>
            <w:r w:rsidRPr="00720100">
              <w:rPr>
                <w:b/>
                <w:color w:val="000000" w:themeColor="text1"/>
              </w:rPr>
              <w:t>Изобразительное искусство (учебный предмет)</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1.2.5.1.1.1</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Горяева Н.А., Островская О.В. / Под ред. Неменского Б.М.</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ОАО "Издательство" Просвещение"</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1.2.5.1.1.2</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Неменская Л.А. / Под ред. Неменского Б.М.</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ОАО "Издательство" Просвещение"</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1.2.5.1.1.3</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xml:space="preserve">Питерских А.С., Гуров Г.Е. / Под ред. Неменского Б.М. </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ОАО "Издательство" Просвещение"</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color w:val="000000" w:themeColor="text1"/>
              </w:rPr>
            </w:pPr>
            <w:r w:rsidRPr="00720100">
              <w:rPr>
                <w:b/>
                <w:color w:val="000000" w:themeColor="text1"/>
              </w:rPr>
              <w:t>Музыка (учебный предмет)</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1.2.5.2.2.1</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Науменко Т.И., Алеев В.В.</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Искусство. Музыка</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"ДРОФА"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1.2.5.2.2.2</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Науменко Т.И., Алеев В.В.</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Искусство. Музыка</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"ДРОФА"</w:t>
            </w:r>
          </w:p>
        </w:tc>
      </w:tr>
      <w:tr w:rsidR="007108CF" w:rsidRPr="00720100" w:rsidTr="00B028B6">
        <w:trPr>
          <w:trHeight w:val="576"/>
        </w:trPr>
        <w:tc>
          <w:tcPr>
            <w:tcW w:w="1393" w:type="dxa"/>
            <w:tcBorders>
              <w:top w:val="single" w:sz="4" w:space="0" w:color="000000"/>
              <w:left w:val="single" w:sz="4" w:space="0" w:color="000000"/>
              <w:bottom w:val="single" w:sz="4" w:space="0" w:color="auto"/>
              <w:right w:val="single" w:sz="4" w:space="0" w:color="000000"/>
            </w:tcBorders>
            <w:hideMark/>
          </w:tcPr>
          <w:p w:rsidR="007108CF" w:rsidRPr="00720100" w:rsidRDefault="007108CF" w:rsidP="007108CF">
            <w:pPr>
              <w:rPr>
                <w:color w:val="000000" w:themeColor="text1"/>
              </w:rPr>
            </w:pPr>
            <w:r w:rsidRPr="00720100">
              <w:rPr>
                <w:color w:val="000000" w:themeColor="text1"/>
              </w:rPr>
              <w:t>1.2.5.2.2.3</w:t>
            </w:r>
          </w:p>
        </w:tc>
        <w:tc>
          <w:tcPr>
            <w:tcW w:w="2686" w:type="dxa"/>
            <w:tcBorders>
              <w:top w:val="single" w:sz="4" w:space="0" w:color="000000"/>
              <w:left w:val="single" w:sz="4" w:space="0" w:color="000000"/>
              <w:bottom w:val="single" w:sz="4" w:space="0" w:color="auto"/>
              <w:right w:val="single" w:sz="4" w:space="0" w:color="000000"/>
            </w:tcBorders>
            <w:hideMark/>
          </w:tcPr>
          <w:p w:rsidR="007108CF" w:rsidRPr="00720100" w:rsidRDefault="007108CF" w:rsidP="007108CF">
            <w:pPr>
              <w:rPr>
                <w:color w:val="000000" w:themeColor="text1"/>
              </w:rPr>
            </w:pPr>
            <w:r w:rsidRPr="00720100">
              <w:rPr>
                <w:color w:val="000000" w:themeColor="text1"/>
              </w:rPr>
              <w:t>Науменко Т.И., Алеев В.В.</w:t>
            </w:r>
          </w:p>
        </w:tc>
        <w:tc>
          <w:tcPr>
            <w:tcW w:w="2978" w:type="dxa"/>
            <w:tcBorders>
              <w:top w:val="single" w:sz="4" w:space="0" w:color="000000"/>
              <w:left w:val="single" w:sz="4" w:space="0" w:color="000000"/>
              <w:bottom w:val="single" w:sz="4" w:space="0" w:color="auto"/>
              <w:right w:val="single" w:sz="4" w:space="0" w:color="000000"/>
            </w:tcBorders>
            <w:hideMark/>
          </w:tcPr>
          <w:p w:rsidR="007108CF" w:rsidRPr="00720100" w:rsidRDefault="007108CF" w:rsidP="007108CF">
            <w:pPr>
              <w:rPr>
                <w:color w:val="000000" w:themeColor="text1"/>
              </w:rPr>
            </w:pPr>
            <w:r w:rsidRPr="00720100">
              <w:rPr>
                <w:color w:val="000000" w:themeColor="text1"/>
              </w:rPr>
              <w:t>Искусство. Музыка</w:t>
            </w:r>
          </w:p>
        </w:tc>
        <w:tc>
          <w:tcPr>
            <w:tcW w:w="850" w:type="dxa"/>
            <w:tcBorders>
              <w:top w:val="single" w:sz="4" w:space="0" w:color="000000"/>
              <w:left w:val="single" w:sz="4" w:space="0" w:color="000000"/>
              <w:bottom w:val="single" w:sz="4" w:space="0" w:color="auto"/>
              <w:right w:val="single" w:sz="4" w:space="0" w:color="000000"/>
            </w:tcBorders>
            <w:hideMark/>
          </w:tcPr>
          <w:p w:rsidR="007108CF" w:rsidRPr="00720100" w:rsidRDefault="007108CF" w:rsidP="007108CF">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auto"/>
              <w:right w:val="single" w:sz="4" w:space="0" w:color="000000"/>
            </w:tcBorders>
            <w:hideMark/>
          </w:tcPr>
          <w:p w:rsidR="007108CF" w:rsidRPr="00720100" w:rsidRDefault="007108CF" w:rsidP="007108CF">
            <w:pPr>
              <w:rPr>
                <w:color w:val="000000" w:themeColor="text1"/>
              </w:rPr>
            </w:pPr>
            <w:r w:rsidRPr="00720100">
              <w:rPr>
                <w:color w:val="000000" w:themeColor="text1"/>
              </w:rPr>
              <w:t>ООО "ДРОФА"</w:t>
            </w:r>
          </w:p>
        </w:tc>
      </w:tr>
      <w:tr w:rsidR="007108CF" w:rsidRPr="00720100" w:rsidTr="00B028B6">
        <w:trPr>
          <w:trHeight w:val="555"/>
        </w:trPr>
        <w:tc>
          <w:tcPr>
            <w:tcW w:w="1393" w:type="dxa"/>
            <w:tcBorders>
              <w:top w:val="single" w:sz="4" w:space="0" w:color="auto"/>
              <w:left w:val="single" w:sz="4" w:space="0" w:color="000000"/>
              <w:bottom w:val="single" w:sz="4" w:space="0" w:color="auto"/>
              <w:right w:val="single" w:sz="4" w:space="0" w:color="000000"/>
            </w:tcBorders>
          </w:tcPr>
          <w:p w:rsidR="007108CF" w:rsidRPr="00720100" w:rsidRDefault="007108CF" w:rsidP="007108CF">
            <w:pPr>
              <w:rPr>
                <w:color w:val="000000" w:themeColor="text1"/>
              </w:rPr>
            </w:pPr>
          </w:p>
        </w:tc>
        <w:tc>
          <w:tcPr>
            <w:tcW w:w="2686" w:type="dxa"/>
            <w:tcBorders>
              <w:top w:val="single" w:sz="4" w:space="0" w:color="auto"/>
              <w:left w:val="single" w:sz="4" w:space="0" w:color="000000"/>
              <w:bottom w:val="single" w:sz="4" w:space="0" w:color="auto"/>
              <w:right w:val="single" w:sz="4" w:space="0" w:color="000000"/>
            </w:tcBorders>
          </w:tcPr>
          <w:p w:rsidR="007108CF" w:rsidRPr="00720100" w:rsidRDefault="007108CF" w:rsidP="007108CF">
            <w:pPr>
              <w:rPr>
                <w:color w:val="000000" w:themeColor="text1"/>
              </w:rPr>
            </w:pPr>
            <w:r w:rsidRPr="00720100">
              <w:rPr>
                <w:color w:val="000000" w:themeColor="text1"/>
              </w:rPr>
              <w:t>Науменко Т.И.,Алеев В.В</w:t>
            </w:r>
          </w:p>
        </w:tc>
        <w:tc>
          <w:tcPr>
            <w:tcW w:w="2978" w:type="dxa"/>
            <w:tcBorders>
              <w:top w:val="single" w:sz="4" w:space="0" w:color="auto"/>
              <w:left w:val="single" w:sz="4" w:space="0" w:color="000000"/>
              <w:bottom w:val="single" w:sz="4" w:space="0" w:color="auto"/>
              <w:right w:val="single" w:sz="4" w:space="0" w:color="000000"/>
            </w:tcBorders>
          </w:tcPr>
          <w:p w:rsidR="007108CF" w:rsidRPr="00720100" w:rsidRDefault="007108CF" w:rsidP="007108CF">
            <w:pPr>
              <w:rPr>
                <w:color w:val="000000" w:themeColor="text1"/>
              </w:rPr>
            </w:pPr>
            <w:r w:rsidRPr="00720100">
              <w:rPr>
                <w:color w:val="000000" w:themeColor="text1"/>
              </w:rPr>
              <w:t>Музыка</w:t>
            </w:r>
          </w:p>
        </w:tc>
        <w:tc>
          <w:tcPr>
            <w:tcW w:w="850" w:type="dxa"/>
            <w:tcBorders>
              <w:top w:val="single" w:sz="4" w:space="0" w:color="auto"/>
              <w:left w:val="single" w:sz="4" w:space="0" w:color="000000"/>
              <w:bottom w:val="single" w:sz="4" w:space="0" w:color="auto"/>
              <w:right w:val="single" w:sz="4" w:space="0" w:color="000000"/>
            </w:tcBorders>
          </w:tcPr>
          <w:p w:rsidR="007108CF" w:rsidRPr="00720100" w:rsidRDefault="007108CF" w:rsidP="007108CF">
            <w:pPr>
              <w:rPr>
                <w:color w:val="000000" w:themeColor="text1"/>
              </w:rPr>
            </w:pPr>
            <w:r w:rsidRPr="00720100">
              <w:rPr>
                <w:color w:val="000000" w:themeColor="text1"/>
              </w:rPr>
              <w:t>8</w:t>
            </w:r>
          </w:p>
        </w:tc>
        <w:tc>
          <w:tcPr>
            <w:tcW w:w="2128" w:type="dxa"/>
            <w:tcBorders>
              <w:top w:val="single" w:sz="4" w:space="0" w:color="auto"/>
              <w:left w:val="single" w:sz="4" w:space="0" w:color="000000"/>
              <w:bottom w:val="single" w:sz="4" w:space="0" w:color="auto"/>
              <w:right w:val="single" w:sz="4" w:space="0" w:color="000000"/>
            </w:tcBorders>
          </w:tcPr>
          <w:p w:rsidR="007108CF" w:rsidRPr="00720100" w:rsidRDefault="007108CF" w:rsidP="007108CF">
            <w:pPr>
              <w:rPr>
                <w:color w:val="000000" w:themeColor="text1"/>
              </w:rPr>
            </w:pPr>
            <w:r w:rsidRPr="00720100">
              <w:rPr>
                <w:color w:val="000000" w:themeColor="text1"/>
              </w:rPr>
              <w:t>ООО «Дрофа</w:t>
            </w:r>
            <w:r>
              <w:rPr>
                <w:color w:val="000000" w:themeColor="text1"/>
              </w:rPr>
              <w:t xml:space="preserve">» </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color w:val="000000" w:themeColor="text1"/>
              </w:rPr>
            </w:pPr>
            <w:r w:rsidRPr="00720100">
              <w:rPr>
                <w:b/>
                <w:color w:val="000000" w:themeColor="text1"/>
              </w:rPr>
              <w:t>Технология (предметная область)</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1.2.6.1.5.1</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xml:space="preserve">Синица Н.В., Самородский П.С., Симоненко В.Д., </w:t>
            </w:r>
            <w:r w:rsidRPr="00720100">
              <w:rPr>
                <w:color w:val="000000" w:themeColor="text1"/>
              </w:rP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xml:space="preserve"> Технология. 5 класс. </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Издательский центр ВЕНТАНА-ГРАФ</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1.2.6.1.5.2</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xml:space="preserve">Синица Н.В., Самородский П.С., Симоненко В.Д., </w:t>
            </w:r>
            <w:r w:rsidRPr="00720100">
              <w:rPr>
                <w:color w:val="000000" w:themeColor="text1"/>
              </w:rP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xml:space="preserve"> Технология. 6 класс. </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Издательский центр ВЕНТАНА-ГРАФ</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1.2.6.1.5.3</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xml:space="preserve">Синица Н.В., Самородский П.С., Симоненко В.Д., </w:t>
            </w:r>
            <w:r w:rsidRPr="00720100">
              <w:rPr>
                <w:color w:val="000000" w:themeColor="text1"/>
              </w:rP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xml:space="preserve"> Технология. 7 класс. </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Издательский центр ВЕНТАНА-ГРАФ</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color w:val="000000" w:themeColor="text1"/>
              </w:rPr>
            </w:pPr>
            <w:r w:rsidRPr="00720100">
              <w:rPr>
                <w:b/>
                <w:color w:val="000000" w:themeColor="text1"/>
              </w:rPr>
              <w:t>Физическая культура (учебный предмет)</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1.2.7.1.3.1</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В.И.Лях</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ОАО "Издательство" Просвещение"</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1.2.7.1.3.2</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В.И.Лях</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xml:space="preserve"> 6 - 7</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ОАО "Издательство" Просвещение"</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1.2.7.1.3.3</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В.И.Лях</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xml:space="preserve"> 8 - 9</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ОАО "Издательство" Просвещение"</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color w:val="000000" w:themeColor="text1"/>
              </w:rPr>
            </w:pPr>
            <w:r w:rsidRPr="00720100">
              <w:rPr>
                <w:b/>
                <w:color w:val="000000" w:themeColor="text1"/>
              </w:rPr>
              <w:t>Основы безопасности жизнедеятельности (учебный предмет)</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1.2.7.2.3.4</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Смирнов А.Т., Хренников Б.О. / Под ред. Смирнова А.Т.</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Основы безопасности жизнедеятельности</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ОАО "Издательство" Просвещение"</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color w:val="000000" w:themeColor="text1"/>
              </w:rPr>
            </w:pPr>
            <w:r w:rsidRPr="00720100">
              <w:rPr>
                <w:b/>
                <w:color w:val="000000" w:themeColor="text1"/>
              </w:rPr>
              <w:t>История Дагестана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Магомедов Р.М.</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История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Издательство "Юпитер"</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Гаджиев В.Г., Шигабудинов М.Ш.</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История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Дагучпедгиз</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color w:val="000000" w:themeColor="text1"/>
              </w:rPr>
            </w:pPr>
            <w:r w:rsidRPr="00720100">
              <w:rPr>
                <w:b/>
                <w:color w:val="000000" w:themeColor="text1"/>
              </w:rPr>
              <w:t>КТНД</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Магомедсалихов Х.Г.</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КТНД</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Издательство "Лотос"</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Магомедсалихов Х.Г.</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КТНД</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Издательство Даг"Эпоха"</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color w:val="000000" w:themeColor="text1"/>
              </w:rPr>
            </w:pPr>
            <w:r w:rsidRPr="00720100">
              <w:rPr>
                <w:b/>
                <w:color w:val="000000" w:themeColor="text1"/>
              </w:rPr>
              <w:t>Родной язык</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Мусаев М.М., Г!исаев М.Г!.</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Издательство НИИ педагогика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Сулейманов Б.С., Магомедов М.З., Багомедов М.Р.</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6-7</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Издательство НИИ педагогика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Абдусаламов А.А., Мусаев М.М-с.</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8-9</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Дагучпедгиз</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jc w:val="center"/>
              <w:rPr>
                <w:b/>
                <w:color w:val="000000" w:themeColor="text1"/>
              </w:rPr>
            </w:pPr>
            <w:r w:rsidRPr="00720100">
              <w:rPr>
                <w:b/>
                <w:color w:val="000000" w:themeColor="text1"/>
              </w:rPr>
              <w:t>Родная литература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Магомедов З.А.,Багомедов М.Р.</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Издательство НИИ педагогика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Алибеков Б.А., Сулейманов А.А.</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Издательство НИИ педагогика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Магомедов Р.</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Издательство НИИ педагогика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Мусаев М-с.М., Гасанов И.Х.</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Издательство НИИ педагогика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Юсупов Г.Ж., Алиев Б.А., Багомедов М.Р.</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Издательство НИИ педагогика</w:t>
            </w:r>
          </w:p>
        </w:tc>
      </w:tr>
      <w:tr w:rsidR="007108CF" w:rsidRPr="00720100"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jc w:val="center"/>
              <w:rPr>
                <w:b/>
                <w:color w:val="000000" w:themeColor="text1"/>
              </w:rPr>
            </w:pPr>
            <w:r w:rsidRPr="00720100">
              <w:rPr>
                <w:b/>
                <w:color w:val="000000" w:themeColor="text1"/>
              </w:rPr>
              <w:t>География Дагестана</w:t>
            </w:r>
          </w:p>
        </w:tc>
      </w:tr>
      <w:tr w:rsidR="007108CF" w:rsidRPr="00720100"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7108CF" w:rsidRPr="00720100" w:rsidRDefault="007108CF" w:rsidP="007108CF">
            <w:pPr>
              <w:rPr>
                <w:color w:val="000000" w:themeColor="text1"/>
              </w:rPr>
            </w:pPr>
            <w:r w:rsidRPr="00720100">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П.И.Пашаев, И.Г.Далгатов</w:t>
            </w:r>
          </w:p>
        </w:tc>
        <w:tc>
          <w:tcPr>
            <w:tcW w:w="297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География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hideMark/>
          </w:tcPr>
          <w:p w:rsidR="007108CF" w:rsidRPr="00720100" w:rsidRDefault="007108CF" w:rsidP="007108CF">
            <w:pPr>
              <w:rPr>
                <w:color w:val="000000" w:themeColor="text1"/>
              </w:rPr>
            </w:pPr>
            <w:r w:rsidRPr="00720100">
              <w:rPr>
                <w:color w:val="000000" w:themeColor="text1"/>
              </w:rPr>
              <w:t>ООО Издательство НИИ педагогика</w:t>
            </w:r>
          </w:p>
        </w:tc>
      </w:tr>
    </w:tbl>
    <w:p w:rsidR="0095147C" w:rsidRPr="00720100" w:rsidRDefault="0095147C" w:rsidP="0095147C">
      <w:pPr>
        <w:pStyle w:val="Osnova"/>
        <w:tabs>
          <w:tab w:val="left" w:leader="dot" w:pos="624"/>
        </w:tabs>
        <w:spacing w:line="240" w:lineRule="auto"/>
        <w:ind w:firstLine="454"/>
        <w:rPr>
          <w:rFonts w:ascii="Times New Roman" w:eastAsia="@Arial Unicode MS" w:hAnsi="Times New Roman" w:cs="Times New Roman"/>
          <w:b/>
          <w:color w:val="000000" w:themeColor="text1"/>
          <w:sz w:val="24"/>
          <w:szCs w:val="24"/>
          <w:lang w:val="ru-RU"/>
        </w:rPr>
      </w:pPr>
    </w:p>
    <w:p w:rsidR="0095147C" w:rsidRPr="00720100" w:rsidRDefault="0095147C" w:rsidP="0095147C">
      <w:pPr>
        <w:rPr>
          <w:b/>
          <w:color w:val="000000" w:themeColor="text1"/>
        </w:rPr>
      </w:pPr>
    </w:p>
    <w:p w:rsidR="008141FE" w:rsidRPr="00720100" w:rsidRDefault="008141FE" w:rsidP="0095147C">
      <w:pPr>
        <w:rPr>
          <w:b/>
          <w:color w:val="000000" w:themeColor="text1"/>
        </w:rPr>
      </w:pPr>
    </w:p>
    <w:p w:rsidR="0095147C" w:rsidRPr="00720100" w:rsidRDefault="0095147C" w:rsidP="0017731E">
      <w:pPr>
        <w:widowControl/>
        <w:numPr>
          <w:ilvl w:val="0"/>
          <w:numId w:val="48"/>
        </w:numPr>
        <w:jc w:val="center"/>
        <w:rPr>
          <w:b/>
          <w:color w:val="000000" w:themeColor="text1"/>
        </w:rPr>
      </w:pPr>
      <w:r w:rsidRPr="00720100">
        <w:rPr>
          <w:b/>
          <w:color w:val="000000" w:themeColor="text1"/>
        </w:rPr>
        <w:t>Программа воспитания и социализации обучающихся</w:t>
      </w:r>
    </w:p>
    <w:p w:rsidR="0095147C" w:rsidRPr="00720100" w:rsidRDefault="0095147C" w:rsidP="0095147C">
      <w:pPr>
        <w:rPr>
          <w:b/>
          <w:color w:val="000000" w:themeColor="text1"/>
        </w:rPr>
      </w:pPr>
    </w:p>
    <w:p w:rsidR="0095147C" w:rsidRPr="00720100" w:rsidRDefault="0095147C" w:rsidP="0095147C">
      <w:pPr>
        <w:jc w:val="center"/>
        <w:rPr>
          <w:b/>
          <w:color w:val="000000" w:themeColor="text1"/>
        </w:rPr>
      </w:pPr>
      <w:r w:rsidRPr="00720100">
        <w:rPr>
          <w:b/>
          <w:color w:val="000000" w:themeColor="text1"/>
        </w:rPr>
        <w:t>Пояснительная записка</w:t>
      </w:r>
    </w:p>
    <w:p w:rsidR="0095147C" w:rsidRPr="00720100" w:rsidRDefault="0095147C" w:rsidP="0095147C">
      <w:pPr>
        <w:jc w:val="both"/>
        <w:rPr>
          <w:color w:val="000000" w:themeColor="text1"/>
        </w:rPr>
      </w:pPr>
      <w:r w:rsidRPr="00720100">
        <w:rPr>
          <w:color w:val="000000" w:themeColor="text1"/>
        </w:rPr>
        <w:tab/>
        <w:t xml:space="preserve">Программа воспитания и социализации обучающихся МКОУ </w:t>
      </w:r>
      <w:r w:rsidR="009D6464">
        <w:rPr>
          <w:color w:val="000000" w:themeColor="text1"/>
        </w:rPr>
        <w:t>«Цудахарская СОШ им.М.В.Вагабова</w:t>
      </w:r>
      <w:r w:rsidR="007108CF">
        <w:rPr>
          <w:color w:val="000000" w:themeColor="text1"/>
        </w:rPr>
        <w:t xml:space="preserve">» </w:t>
      </w:r>
      <w:r w:rsidRPr="00720100">
        <w:rPr>
          <w:color w:val="000000" w:themeColor="text1"/>
        </w:rPr>
        <w:t>направлена наформирование пространства для духовно-нравственного развития школьников, обеспечивающего создание соответствующей среды развития и включающеговоспитательную, учебную,внеучебнуюи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95147C" w:rsidRPr="00720100" w:rsidRDefault="0095147C" w:rsidP="0095147C">
      <w:pPr>
        <w:jc w:val="both"/>
        <w:rPr>
          <w:color w:val="000000" w:themeColor="text1"/>
        </w:rPr>
      </w:pPr>
      <w:r w:rsidRPr="00720100">
        <w:rPr>
          <w:color w:val="000000" w:themeColor="text1"/>
        </w:rPr>
        <w:tab/>
        <w:t>Программа воспитания и социализациипредусматривает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w:t>
      </w:r>
      <w:r w:rsidR="007108CF">
        <w:rPr>
          <w:color w:val="000000" w:themeColor="text1"/>
        </w:rPr>
        <w:t xml:space="preserve">» </w:t>
      </w:r>
      <w:r w:rsidRPr="00720100">
        <w:rPr>
          <w:color w:val="000000" w:themeColor="text1"/>
        </w:rPr>
        <w:t>от них), профессиональную ориентацию, предполагает формирование экологической культуры, культуры здорового и безопасного образа жизни.</w:t>
      </w:r>
    </w:p>
    <w:p w:rsidR="0095147C" w:rsidRPr="00720100" w:rsidRDefault="0095147C" w:rsidP="0095147C">
      <w:pPr>
        <w:jc w:val="both"/>
        <w:rPr>
          <w:color w:val="000000" w:themeColor="text1"/>
        </w:rPr>
      </w:pPr>
      <w:r w:rsidRPr="00720100">
        <w:rPr>
          <w:color w:val="000000" w:themeColor="text1"/>
        </w:rPr>
        <w:tab/>
        <w:t xml:space="preserve">Формирование социально активной личности в МКОУ </w:t>
      </w:r>
      <w:r w:rsidR="009D6464">
        <w:rPr>
          <w:color w:val="000000" w:themeColor="text1"/>
        </w:rPr>
        <w:t>«Цудахарская СОШ им.М.В.Вагабова</w:t>
      </w:r>
      <w:r w:rsidR="007108CF">
        <w:rPr>
          <w:color w:val="000000" w:themeColor="text1"/>
        </w:rPr>
        <w:t xml:space="preserve">» </w:t>
      </w:r>
      <w:r w:rsidRPr="00720100">
        <w:rPr>
          <w:color w:val="000000" w:themeColor="text1"/>
        </w:rPr>
        <w:t xml:space="preserve">происходит в условиях сложившейсяучебно-воспитательной системы, в основе которой лежат педагогическиеидеи, ориентированные на базовые национальные ценности. </w:t>
      </w:r>
    </w:p>
    <w:p w:rsidR="0095147C" w:rsidRPr="00720100" w:rsidRDefault="0095147C" w:rsidP="0095147C">
      <w:pPr>
        <w:jc w:val="both"/>
        <w:rPr>
          <w:color w:val="000000" w:themeColor="text1"/>
        </w:rPr>
      </w:pPr>
      <w:r w:rsidRPr="00720100">
        <w:rPr>
          <w:rStyle w:val="affff3"/>
          <w:color w:val="000000" w:themeColor="text1"/>
        </w:rPr>
        <w:tab/>
      </w:r>
      <w:r w:rsidRPr="00720100">
        <w:rPr>
          <w:color w:val="000000" w:themeColor="text1"/>
        </w:rPr>
        <w:t xml:space="preserve">Учебно – воспитательный процесс в школе направленне только на формированиепредметных знаний, но и на воспитаниеличностных качеств школьников, на развитиеих творческих способностей и формирование основсоциально ответственного поведения в обществе и в семье. </w:t>
      </w:r>
    </w:p>
    <w:p w:rsidR="0095147C" w:rsidRPr="00720100" w:rsidRDefault="0095147C" w:rsidP="0095147C">
      <w:pPr>
        <w:jc w:val="both"/>
        <w:rPr>
          <w:color w:val="000000" w:themeColor="text1"/>
        </w:rPr>
      </w:pPr>
      <w:r w:rsidRPr="00720100">
        <w:rPr>
          <w:color w:val="000000" w:themeColor="text1"/>
        </w:rP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95147C" w:rsidRPr="00720100" w:rsidRDefault="0095147C" w:rsidP="0095147C">
      <w:pPr>
        <w:jc w:val="both"/>
        <w:rPr>
          <w:color w:val="000000" w:themeColor="text1"/>
        </w:rPr>
      </w:pPr>
      <w:r w:rsidRPr="00720100">
        <w:rPr>
          <w:color w:val="000000" w:themeColor="text1"/>
        </w:rPr>
        <w:tab/>
        <w:t xml:space="preserve">Программа предполагает преемственность содержания, форм и методов организации учебно-воспитательнойдеятельности школьников на всех ступенях обучения. </w:t>
      </w:r>
    </w:p>
    <w:p w:rsidR="0095147C" w:rsidRPr="00720100" w:rsidRDefault="0095147C" w:rsidP="0095147C">
      <w:pPr>
        <w:jc w:val="center"/>
        <w:rPr>
          <w:b/>
          <w:color w:val="000000" w:themeColor="text1"/>
        </w:rPr>
      </w:pPr>
    </w:p>
    <w:p w:rsidR="0095147C" w:rsidRPr="00720100" w:rsidRDefault="0095147C" w:rsidP="0095147C">
      <w:pPr>
        <w:jc w:val="center"/>
        <w:rPr>
          <w:b/>
          <w:color w:val="000000" w:themeColor="text1"/>
        </w:rPr>
      </w:pPr>
      <w:r w:rsidRPr="00720100">
        <w:rPr>
          <w:b/>
          <w:color w:val="000000" w:themeColor="text1"/>
        </w:rPr>
        <w:t xml:space="preserve"> Цель и задачипрограммы</w:t>
      </w:r>
    </w:p>
    <w:p w:rsidR="0095147C" w:rsidRPr="00720100" w:rsidRDefault="0095147C" w:rsidP="0095147C">
      <w:pPr>
        <w:jc w:val="both"/>
        <w:rPr>
          <w:color w:val="000000" w:themeColor="text1"/>
        </w:rPr>
      </w:pPr>
      <w:r w:rsidRPr="00720100">
        <w:rPr>
          <w:color w:val="000000" w:themeColor="text1"/>
          <w:u w:val="single"/>
        </w:rPr>
        <w:t>Цель программы</w:t>
      </w:r>
      <w:r w:rsidRPr="00720100">
        <w:rPr>
          <w:color w:val="000000" w:themeColor="text1"/>
        </w:rPr>
        <w:t xml:space="preserve">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осознанномупрофессиональному выбору. </w:t>
      </w:r>
    </w:p>
    <w:p w:rsidR="0095147C" w:rsidRPr="00720100" w:rsidRDefault="0095147C" w:rsidP="0095147C">
      <w:pPr>
        <w:rPr>
          <w:color w:val="000000" w:themeColor="text1"/>
        </w:rPr>
      </w:pPr>
      <w:r w:rsidRPr="00720100">
        <w:rPr>
          <w:color w:val="000000" w:themeColor="text1"/>
        </w:rPr>
        <w:t>Для достижения поставленной цели воспитания и социализации обучающихся решаются следующие задачи:</w:t>
      </w:r>
    </w:p>
    <w:p w:rsidR="0095147C" w:rsidRPr="00720100" w:rsidRDefault="0095147C" w:rsidP="0095147C">
      <w:pPr>
        <w:jc w:val="center"/>
        <w:rPr>
          <w:i/>
          <w:color w:val="000000" w:themeColor="text1"/>
        </w:rPr>
      </w:pPr>
      <w:r w:rsidRPr="00720100">
        <w:rPr>
          <w:i/>
          <w:color w:val="000000" w:themeColor="text1"/>
        </w:rPr>
        <w:t>- в области формирования личностнойкультуры:</w:t>
      </w:r>
    </w:p>
    <w:p w:rsidR="0095147C" w:rsidRPr="00720100" w:rsidRDefault="0095147C" w:rsidP="0095147C">
      <w:pPr>
        <w:jc w:val="both"/>
        <w:rPr>
          <w:color w:val="000000" w:themeColor="text1"/>
        </w:rPr>
      </w:pPr>
      <w:r w:rsidRPr="00720100">
        <w:rPr>
          <w:color w:val="000000" w:themeColor="text1"/>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Pr="00720100" w:rsidRDefault="0095147C" w:rsidP="0095147C">
      <w:pPr>
        <w:jc w:val="both"/>
        <w:rPr>
          <w:color w:val="000000" w:themeColor="text1"/>
        </w:rPr>
      </w:pPr>
      <w:r w:rsidRPr="00720100">
        <w:rPr>
          <w:color w:val="000000" w:themeColor="text1"/>
        </w:rPr>
        <w:t>• укрепление у подростка позитивной нравственной самооценки, самоуважения и жизненного оптимизма;</w:t>
      </w:r>
    </w:p>
    <w:p w:rsidR="0095147C" w:rsidRPr="00720100" w:rsidRDefault="0095147C" w:rsidP="0095147C">
      <w:pPr>
        <w:jc w:val="both"/>
        <w:rPr>
          <w:color w:val="000000" w:themeColor="text1"/>
        </w:rPr>
      </w:pPr>
      <w:r w:rsidRPr="00720100">
        <w:rPr>
          <w:color w:val="000000" w:themeColor="text1"/>
        </w:rPr>
        <w:t>• развитие эстетических потребностей, ценностей и чувств;</w:t>
      </w:r>
    </w:p>
    <w:p w:rsidR="0095147C" w:rsidRPr="00720100" w:rsidRDefault="0095147C" w:rsidP="0095147C">
      <w:pPr>
        <w:jc w:val="both"/>
        <w:rPr>
          <w:color w:val="000000" w:themeColor="text1"/>
        </w:rPr>
      </w:pPr>
      <w:r w:rsidRPr="00720100">
        <w:rPr>
          <w:color w:val="000000" w:themeColor="text1"/>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147C" w:rsidRPr="00720100" w:rsidRDefault="0095147C" w:rsidP="0095147C">
      <w:pPr>
        <w:jc w:val="both"/>
        <w:rPr>
          <w:color w:val="000000" w:themeColor="text1"/>
        </w:rPr>
      </w:pPr>
      <w:r w:rsidRPr="00720100">
        <w:rPr>
          <w:color w:val="000000" w:themeColor="text1"/>
        </w:rPr>
        <w:t>• развитие трудолюбия, способности к преодолению трудностей, целеустремлённости и настойчивости в достижении результата;</w:t>
      </w:r>
    </w:p>
    <w:p w:rsidR="0095147C" w:rsidRPr="00720100" w:rsidRDefault="0095147C" w:rsidP="0095147C">
      <w:pPr>
        <w:jc w:val="both"/>
        <w:rPr>
          <w:color w:val="000000" w:themeColor="text1"/>
        </w:rPr>
      </w:pPr>
      <w:r w:rsidRPr="00720100">
        <w:rPr>
          <w:color w:val="000000" w:themeColor="text1"/>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5147C" w:rsidRPr="00720100" w:rsidRDefault="0095147C" w:rsidP="0095147C">
      <w:pPr>
        <w:jc w:val="both"/>
        <w:rPr>
          <w:color w:val="000000" w:themeColor="text1"/>
        </w:rPr>
      </w:pPr>
      <w:r w:rsidRPr="00720100">
        <w:rPr>
          <w:color w:val="000000" w:themeColor="text1"/>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5147C" w:rsidRPr="00720100" w:rsidRDefault="0095147C" w:rsidP="0095147C">
      <w:pPr>
        <w:jc w:val="center"/>
        <w:rPr>
          <w:i/>
          <w:color w:val="000000" w:themeColor="text1"/>
        </w:rPr>
      </w:pPr>
      <w:r w:rsidRPr="00720100">
        <w:rPr>
          <w:i/>
          <w:color w:val="000000" w:themeColor="text1"/>
        </w:rPr>
        <w:t>- в области формирования социальной культуры:</w:t>
      </w:r>
    </w:p>
    <w:p w:rsidR="0095147C" w:rsidRPr="00720100" w:rsidRDefault="0095147C" w:rsidP="0095147C">
      <w:pPr>
        <w:jc w:val="both"/>
        <w:rPr>
          <w:color w:val="000000" w:themeColor="text1"/>
        </w:rPr>
      </w:pPr>
      <w:r w:rsidRPr="00720100">
        <w:rPr>
          <w:color w:val="000000" w:themeColor="text1"/>
        </w:rPr>
        <w:t>• укрепление веры в Россию, чувства личной ответственности за Отечество, заботы о процветании своей страны;</w:t>
      </w:r>
    </w:p>
    <w:p w:rsidR="0095147C" w:rsidRPr="00720100" w:rsidRDefault="0095147C" w:rsidP="0095147C">
      <w:pPr>
        <w:jc w:val="both"/>
        <w:rPr>
          <w:color w:val="000000" w:themeColor="text1"/>
        </w:rPr>
      </w:pPr>
      <w:r w:rsidRPr="00720100">
        <w:rPr>
          <w:color w:val="000000" w:themeColor="text1"/>
        </w:rPr>
        <w:t>• развитие патриотизма и гражданской солидарности;</w:t>
      </w:r>
    </w:p>
    <w:p w:rsidR="0095147C" w:rsidRPr="00720100" w:rsidRDefault="0095147C" w:rsidP="0095147C">
      <w:pPr>
        <w:jc w:val="both"/>
        <w:rPr>
          <w:color w:val="000000" w:themeColor="text1"/>
        </w:rPr>
      </w:pPr>
      <w:r w:rsidRPr="00720100">
        <w:rPr>
          <w:color w:val="000000" w:themeColor="text1"/>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5147C" w:rsidRPr="00720100" w:rsidRDefault="0095147C" w:rsidP="0095147C">
      <w:pPr>
        <w:jc w:val="both"/>
        <w:rPr>
          <w:color w:val="000000" w:themeColor="text1"/>
        </w:rPr>
      </w:pPr>
      <w:r w:rsidRPr="00720100">
        <w:rPr>
          <w:color w:val="000000" w:themeColor="text1"/>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5147C" w:rsidRPr="00720100" w:rsidRDefault="0095147C" w:rsidP="0095147C">
      <w:pPr>
        <w:jc w:val="both"/>
        <w:rPr>
          <w:color w:val="000000" w:themeColor="text1"/>
        </w:rPr>
      </w:pPr>
      <w:r w:rsidRPr="00720100">
        <w:rPr>
          <w:color w:val="000000" w:themeColor="text1"/>
        </w:rPr>
        <w:t>• усвоение гуманистических и демократических ценностных ориентаций;</w:t>
      </w:r>
    </w:p>
    <w:p w:rsidR="0095147C" w:rsidRPr="00720100" w:rsidRDefault="0095147C" w:rsidP="0095147C">
      <w:pPr>
        <w:jc w:val="both"/>
        <w:rPr>
          <w:color w:val="000000" w:themeColor="text1"/>
        </w:rPr>
      </w:pPr>
      <w:r w:rsidRPr="00720100">
        <w:rPr>
          <w:color w:val="000000" w:themeColor="text1"/>
        </w:rPr>
        <w:t>• формирование культуры межэтнического общения, уважения к культурным, религиозным традициям, образу жизни представителей народов России.</w:t>
      </w:r>
    </w:p>
    <w:p w:rsidR="0095147C" w:rsidRPr="00720100" w:rsidRDefault="0095147C" w:rsidP="0095147C">
      <w:pPr>
        <w:rPr>
          <w:i/>
          <w:color w:val="000000" w:themeColor="text1"/>
        </w:rPr>
      </w:pPr>
      <w:r w:rsidRPr="00720100">
        <w:rPr>
          <w:i/>
          <w:color w:val="000000" w:themeColor="text1"/>
        </w:rPr>
        <w:t xml:space="preserve"> - вобласти формирования семейной культуры:</w:t>
      </w:r>
    </w:p>
    <w:p w:rsidR="0095147C" w:rsidRPr="00720100" w:rsidRDefault="0095147C" w:rsidP="0095147C">
      <w:pPr>
        <w:jc w:val="both"/>
        <w:rPr>
          <w:color w:val="000000" w:themeColor="text1"/>
        </w:rPr>
      </w:pPr>
      <w:r w:rsidRPr="00720100">
        <w:rPr>
          <w:color w:val="000000" w:themeColor="text1"/>
        </w:rPr>
        <w:t>• укрепление отношения к семье как основе российского общества;</w:t>
      </w:r>
    </w:p>
    <w:p w:rsidR="0095147C" w:rsidRPr="00720100" w:rsidRDefault="0095147C" w:rsidP="0095147C">
      <w:pPr>
        <w:jc w:val="both"/>
        <w:rPr>
          <w:color w:val="000000" w:themeColor="text1"/>
        </w:rPr>
      </w:pPr>
      <w:r w:rsidRPr="00720100">
        <w:rPr>
          <w:color w:val="000000" w:themeColor="text1"/>
        </w:rPr>
        <w:t>• укрепление у обучающихся уважительного отношения к родителям, осознанного, заботливого отношения к старшим и младшим;</w:t>
      </w:r>
    </w:p>
    <w:p w:rsidR="0095147C" w:rsidRPr="00720100" w:rsidRDefault="0095147C" w:rsidP="0095147C">
      <w:pPr>
        <w:jc w:val="both"/>
        <w:rPr>
          <w:color w:val="000000" w:themeColor="text1"/>
        </w:rPr>
      </w:pPr>
      <w:r w:rsidRPr="00720100">
        <w:rPr>
          <w:color w:val="000000" w:themeColor="text1"/>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5147C" w:rsidRPr="00720100" w:rsidRDefault="0095147C" w:rsidP="0095147C">
      <w:pPr>
        <w:jc w:val="both"/>
        <w:rPr>
          <w:color w:val="000000" w:themeColor="text1"/>
        </w:rPr>
      </w:pPr>
      <w:r w:rsidRPr="00720100">
        <w:rPr>
          <w:color w:val="000000" w:themeColor="text1"/>
        </w:rPr>
        <w:t>• знание традиций своей семьи, культурно-исторических и этнических традиций семей своего народа, других народов России.</w:t>
      </w:r>
    </w:p>
    <w:p w:rsidR="0095147C" w:rsidRPr="00720100" w:rsidRDefault="0095147C" w:rsidP="0095147C">
      <w:pPr>
        <w:jc w:val="center"/>
        <w:rPr>
          <w:b/>
          <w:color w:val="000000" w:themeColor="text1"/>
        </w:rPr>
      </w:pPr>
      <w:r w:rsidRPr="00720100">
        <w:rPr>
          <w:b/>
          <w:color w:val="000000" w:themeColor="text1"/>
        </w:rPr>
        <w:t>Основные направленияи ценностные основы воспитания и социализацииобучающихся</w:t>
      </w:r>
    </w:p>
    <w:p w:rsidR="0095147C" w:rsidRPr="00720100" w:rsidRDefault="0095147C" w:rsidP="0095147C">
      <w:pPr>
        <w:rPr>
          <w:color w:val="000000" w:themeColor="text1"/>
        </w:rPr>
      </w:pPr>
      <w:r w:rsidRPr="00720100">
        <w:rPr>
          <w:color w:val="000000" w:themeColor="text1"/>
        </w:rP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95147C" w:rsidRPr="00720100" w:rsidRDefault="0095147C" w:rsidP="0095147C">
      <w:pPr>
        <w:jc w:val="both"/>
        <w:rPr>
          <w:i/>
          <w:color w:val="000000" w:themeColor="text1"/>
        </w:rPr>
      </w:pPr>
      <w:r w:rsidRPr="00720100">
        <w:rPr>
          <w:color w:val="000000" w:themeColor="text1"/>
        </w:rPr>
        <w:t>1. Воспитание гражданственности, патриотизма, уважение к правам, свободам и обязанностям человека (ценности:</w:t>
      </w:r>
      <w:r w:rsidRPr="00720100">
        <w:rPr>
          <w:i/>
          <w:color w:val="000000" w:themeColor="text1"/>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общества,социальная солидарность,мир во всём мире, многообразие и уважение культур и народов).</w:t>
      </w:r>
    </w:p>
    <w:p w:rsidR="0095147C" w:rsidRPr="00720100" w:rsidRDefault="0095147C" w:rsidP="0095147C">
      <w:pPr>
        <w:jc w:val="both"/>
        <w:rPr>
          <w:i/>
          <w:color w:val="000000" w:themeColor="text1"/>
        </w:rPr>
      </w:pPr>
      <w:r w:rsidRPr="00720100">
        <w:rPr>
          <w:color w:val="000000" w:themeColor="text1"/>
        </w:rPr>
        <w:t>2. Воспитание социальной ответственности и компетентности (ценности:</w:t>
      </w:r>
      <w:r w:rsidRPr="00720100">
        <w:rPr>
          <w:i/>
          <w:color w:val="000000" w:themeColor="text1"/>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5147C" w:rsidRPr="00720100" w:rsidRDefault="0095147C" w:rsidP="0095147C">
      <w:pPr>
        <w:jc w:val="both"/>
        <w:rPr>
          <w:i/>
          <w:color w:val="000000" w:themeColor="text1"/>
        </w:rPr>
      </w:pPr>
      <w:r w:rsidRPr="00720100">
        <w:rPr>
          <w:color w:val="000000" w:themeColor="text1"/>
        </w:rPr>
        <w:t xml:space="preserve">3. Воспитание нравственных чувств, убеждений, этического сознания (ценности: </w:t>
      </w:r>
      <w:r w:rsidRPr="00720100">
        <w:rPr>
          <w:i/>
          <w:color w:val="000000" w:themeColor="text1"/>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95147C" w:rsidRPr="00720100" w:rsidRDefault="0095147C" w:rsidP="0095147C">
      <w:pPr>
        <w:jc w:val="both"/>
        <w:rPr>
          <w:color w:val="000000" w:themeColor="text1"/>
        </w:rPr>
      </w:pPr>
      <w:r w:rsidRPr="00720100">
        <w:rPr>
          <w:color w:val="000000" w:themeColor="text1"/>
        </w:rPr>
        <w:t xml:space="preserve">4. Воспитание экологической культуры, культуры здорового и безопасного образа жизни (ценности: </w:t>
      </w:r>
      <w:r w:rsidRPr="00720100">
        <w:rPr>
          <w:i/>
          <w:color w:val="000000" w:themeColor="text1"/>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720100">
        <w:rPr>
          <w:rStyle w:val="dash041e005f0431005f044b005f0447005f043d005f044b005f0439005f005fchar1char10"/>
          <w:color w:val="000000" w:themeColor="text1"/>
        </w:rPr>
        <w:t xml:space="preserve">экологически целесообразный здоровый и безопасный образ жизни; </w:t>
      </w:r>
      <w:r w:rsidRPr="00720100">
        <w:rPr>
          <w:i/>
          <w:color w:val="000000" w:themeColor="text1"/>
        </w:rPr>
        <w:t>ресурсосбережение; экологическая этика; экологическая ответственность; социальное партнёрство</w:t>
      </w:r>
      <w:r w:rsidRPr="00720100">
        <w:rPr>
          <w:rStyle w:val="dash041e005f0431005f044b005f0447005f043d005f044b005f0439005f005fchar1char10"/>
          <w:color w:val="000000" w:themeColor="text1"/>
        </w:rPr>
        <w:t xml:space="preserve"> для </w:t>
      </w:r>
      <w:r w:rsidRPr="00720100">
        <w:rPr>
          <w:rStyle w:val="dash041e005f0431005f044b005f0447005f043d005f044b005f0439char1"/>
          <w:i/>
          <w:color w:val="000000" w:themeColor="text1"/>
        </w:rPr>
        <w:t>улучшения экологического качества окружающей среды;</w:t>
      </w:r>
      <w:r w:rsidRPr="00720100">
        <w:rPr>
          <w:i/>
          <w:color w:val="000000" w:themeColor="text1"/>
        </w:rPr>
        <w:t xml:space="preserve"> устойчивое развитие общества в гармонии с природой);</w:t>
      </w:r>
    </w:p>
    <w:p w:rsidR="0095147C" w:rsidRPr="00720100" w:rsidRDefault="0095147C" w:rsidP="0095147C">
      <w:pPr>
        <w:pStyle w:val="aff2"/>
        <w:spacing w:line="240" w:lineRule="auto"/>
        <w:ind w:firstLine="0"/>
        <w:rPr>
          <w:rFonts w:cs="Times New Roman"/>
          <w:color w:val="000000" w:themeColor="text1"/>
          <w:sz w:val="24"/>
          <w:szCs w:val="24"/>
        </w:rPr>
      </w:pPr>
      <w:r w:rsidRPr="00720100">
        <w:rPr>
          <w:rFonts w:cs="Times New Roman"/>
          <w:color w:val="000000" w:themeColor="text1"/>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720100">
        <w:rPr>
          <w:rFonts w:cs="Times New Roman"/>
          <w:i/>
          <w:color w:val="000000" w:themeColor="text1"/>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720100">
        <w:rPr>
          <w:rFonts w:cs="Times New Roman"/>
          <w:color w:val="000000" w:themeColor="text1"/>
          <w:sz w:val="24"/>
          <w:szCs w:val="24"/>
        </w:rPr>
        <w:t>.</w:t>
      </w:r>
    </w:p>
    <w:p w:rsidR="0095147C" w:rsidRPr="00720100" w:rsidRDefault="0095147C" w:rsidP="0095147C">
      <w:pPr>
        <w:jc w:val="both"/>
        <w:rPr>
          <w:color w:val="000000" w:themeColor="text1"/>
        </w:rPr>
      </w:pPr>
      <w:r w:rsidRPr="00720100">
        <w:rPr>
          <w:color w:val="000000" w:themeColor="text1"/>
        </w:rPr>
        <w:t xml:space="preserve">6. Воспитание ценностного отношения к прекрасному, формирование основ эстетической культуры — эстетическое воспитание (ценности: </w:t>
      </w:r>
      <w:r w:rsidRPr="00720100">
        <w:rPr>
          <w:i/>
          <w:color w:val="000000" w:themeColor="text1"/>
        </w:rPr>
        <w:t>красота, гармония, духовный мир человека, самовыражение личности в творчестве и искусстве, эстетическое развитие личности</w:t>
      </w:r>
      <w:r w:rsidRPr="00720100">
        <w:rPr>
          <w:color w:val="000000" w:themeColor="text1"/>
        </w:rPr>
        <w:t>).</w:t>
      </w:r>
    </w:p>
    <w:p w:rsidR="0095147C" w:rsidRPr="00B9377B" w:rsidRDefault="0095147C" w:rsidP="0095147C">
      <w:pPr>
        <w:jc w:val="center"/>
        <w:rPr>
          <w:b/>
          <w:color w:val="000000" w:themeColor="text1"/>
        </w:rPr>
      </w:pPr>
      <w:r w:rsidRPr="00B9377B">
        <w:rPr>
          <w:b/>
          <w:color w:val="000000" w:themeColor="text1"/>
        </w:rPr>
        <w:t>Принципы и особенности организации воспитательной среды</w:t>
      </w:r>
    </w:p>
    <w:p w:rsidR="0095147C" w:rsidRPr="00B9377B" w:rsidRDefault="0095147C" w:rsidP="0095147C">
      <w:pPr>
        <w:pStyle w:val="LTGliederung1"/>
        <w:spacing w:before="0"/>
        <w:jc w:val="both"/>
        <w:rPr>
          <w:rFonts w:ascii="Times New Roman" w:hAnsi="Times New Roman" w:cs="Times New Roman"/>
          <w:color w:val="000000" w:themeColor="text1"/>
          <w:sz w:val="24"/>
          <w:szCs w:val="24"/>
        </w:rPr>
      </w:pPr>
      <w:r w:rsidRPr="00B9377B">
        <w:rPr>
          <w:rStyle w:val="affff4"/>
          <w:rFonts w:ascii="Times New Roman" w:eastAsia="Tahoma" w:hAnsi="Times New Roman" w:cs="Times New Roman"/>
          <w:b w:val="0"/>
          <w:i/>
          <w:color w:val="000000" w:themeColor="text1"/>
          <w:sz w:val="24"/>
          <w:szCs w:val="24"/>
        </w:rPr>
        <w:tab/>
      </w:r>
      <w:r w:rsidRPr="00B9377B">
        <w:rPr>
          <w:rStyle w:val="affff4"/>
          <w:rFonts w:ascii="Times New Roman" w:eastAsia="Tahoma" w:hAnsi="Times New Roman" w:cs="Times New Roman"/>
          <w:i/>
          <w:color w:val="000000" w:themeColor="text1"/>
          <w:sz w:val="24"/>
          <w:szCs w:val="24"/>
        </w:rPr>
        <w:t>Принцип ориентации на идеал.</w:t>
      </w:r>
      <w:r w:rsidRPr="00B9377B">
        <w:rPr>
          <w:rStyle w:val="affff4"/>
          <w:rFonts w:ascii="Times New Roman" w:eastAsia="Arial" w:hAnsi="Times New Roman" w:cs="Times New Roman"/>
          <w:color w:val="000000" w:themeColor="text1"/>
          <w:sz w:val="24"/>
          <w:szCs w:val="24"/>
        </w:rPr>
        <w:t>Идеалы определяют смыслы воспитания,</w:t>
      </w:r>
      <w:r w:rsidRPr="00B9377B">
        <w:rPr>
          <w:rStyle w:val="affff4"/>
          <w:rFonts w:ascii="Times New Roman" w:hAnsi="Times New Roman" w:cs="Times New Roman"/>
          <w:color w:val="000000" w:themeColor="text1"/>
          <w:sz w:val="24"/>
          <w:szCs w:val="24"/>
        </w:rPr>
        <w:t>то, ради чего оно организуется</w:t>
      </w:r>
      <w:r w:rsidRPr="00B9377B">
        <w:rPr>
          <w:rStyle w:val="affff4"/>
          <w:rFonts w:ascii="Times New Roman" w:hAnsi="Times New Roman" w:cs="Times New Roman"/>
          <w:b w:val="0"/>
          <w:color w:val="000000" w:themeColor="text1"/>
          <w:sz w:val="24"/>
          <w:szCs w:val="24"/>
        </w:rPr>
        <w:t>.</w:t>
      </w:r>
      <w:r w:rsidRPr="00B9377B">
        <w:rPr>
          <w:rFonts w:ascii="Times New Roman" w:eastAsia="Arial" w:hAnsi="Times New Roman" w:cs="Times New Roman"/>
          <w:color w:val="000000" w:themeColor="text1"/>
          <w:sz w:val="24"/>
          <w:szCs w:val="24"/>
        </w:rPr>
        <w:t>Содержание программы нацелено на</w:t>
      </w:r>
      <w:r w:rsidRPr="00B9377B">
        <w:rPr>
          <w:rFonts w:ascii="Times New Roman" w:hAnsi="Times New Roman" w:cs="Times New Roman"/>
          <w:color w:val="000000" w:themeColor="text1"/>
          <w:sz w:val="24"/>
          <w:szCs w:val="24"/>
        </w:rPr>
        <w:t>достижение национального идеала</w:t>
      </w:r>
      <w:r w:rsidRPr="00B9377B">
        <w:rPr>
          <w:rStyle w:val="affff4"/>
          <w:rFonts w:ascii="Times New Roman" w:eastAsia="Tahoma" w:hAnsi="Times New Roman" w:cs="Times New Roman"/>
          <w:color w:val="000000" w:themeColor="text1"/>
          <w:sz w:val="24"/>
          <w:szCs w:val="24"/>
        </w:rPr>
        <w:t xml:space="preserve">. </w:t>
      </w:r>
      <w:r w:rsidRPr="00B9377B">
        <w:rPr>
          <w:rFonts w:ascii="Times New Roman" w:eastAsia="Tahoma" w:hAnsi="Times New Roman" w:cs="Times New Roman"/>
          <w:i/>
          <w:iCs/>
          <w:color w:val="000000" w:themeColor="text1"/>
          <w:sz w:val="24"/>
          <w:szCs w:val="24"/>
        </w:rPr>
        <w:t xml:space="preserve">Аксиологический принцип. </w:t>
      </w:r>
      <w:r w:rsidRPr="00B9377B">
        <w:rPr>
          <w:rFonts w:ascii="Times New Roman" w:eastAsia="Arial" w:hAnsi="Times New Roman" w:cs="Times New Roman"/>
          <w:color w:val="000000" w:themeColor="text1"/>
          <w:sz w:val="24"/>
          <w:szCs w:val="24"/>
        </w:rPr>
        <w:t xml:space="preserve">В пределах системы базовых </w:t>
      </w:r>
      <w:r w:rsidRPr="00B9377B">
        <w:rPr>
          <w:rFonts w:ascii="Times New Roman" w:hAnsi="Times New Roman" w:cs="Times New Roman"/>
          <w:color w:val="000000" w:themeColor="text1"/>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95147C" w:rsidRPr="00B9377B" w:rsidRDefault="0095147C" w:rsidP="0095147C">
      <w:pPr>
        <w:pStyle w:val="LTGliederung1"/>
        <w:spacing w:before="0"/>
        <w:jc w:val="both"/>
        <w:rPr>
          <w:rFonts w:ascii="Times New Roman" w:hAnsi="Times New Roman" w:cs="Times New Roman"/>
          <w:color w:val="000000" w:themeColor="text1"/>
          <w:sz w:val="24"/>
          <w:szCs w:val="24"/>
        </w:rPr>
      </w:pPr>
      <w:r w:rsidRPr="00B9377B">
        <w:rPr>
          <w:rFonts w:ascii="Times New Roman" w:eastAsia="Tahoma" w:hAnsi="Times New Roman" w:cs="Times New Roman"/>
          <w:i/>
          <w:iCs/>
          <w:color w:val="000000" w:themeColor="text1"/>
          <w:sz w:val="24"/>
          <w:szCs w:val="24"/>
        </w:rPr>
        <w:t xml:space="preserve">Принцип следования нравственному примеру. </w:t>
      </w:r>
      <w:r w:rsidRPr="00B9377B">
        <w:rPr>
          <w:rFonts w:ascii="Times New Roman" w:eastAsia="Arial" w:hAnsi="Times New Roman" w:cs="Times New Roman"/>
          <w:color w:val="000000" w:themeColor="text1"/>
          <w:sz w:val="24"/>
          <w:szCs w:val="24"/>
        </w:rPr>
        <w:t>Следование примеру – ведущий метод</w:t>
      </w:r>
      <w:r w:rsidRPr="00B9377B">
        <w:rPr>
          <w:rFonts w:ascii="Times New Roman" w:hAnsi="Times New Roman" w:cs="Times New Roman"/>
          <w:color w:val="000000" w:themeColor="text1"/>
          <w:sz w:val="24"/>
          <w:szCs w:val="24"/>
        </w:rPr>
        <w:t xml:space="preserve">воспитания. </w:t>
      </w:r>
      <w:r w:rsidRPr="00B9377B">
        <w:rPr>
          <w:rFonts w:ascii="Times New Roman" w:eastAsia="Arial" w:hAnsi="Times New Roman" w:cs="Times New Roman"/>
          <w:color w:val="000000" w:themeColor="text1"/>
          <w:sz w:val="24"/>
          <w:szCs w:val="24"/>
        </w:rPr>
        <w:t>Содержание учебного процесса,</w:t>
      </w:r>
      <w:r w:rsidRPr="00B9377B">
        <w:rPr>
          <w:rFonts w:ascii="Times New Roman" w:hAnsi="Times New Roman" w:cs="Times New Roman"/>
          <w:color w:val="000000" w:themeColor="text1"/>
          <w:sz w:val="24"/>
          <w:szCs w:val="24"/>
        </w:rPr>
        <w:t xml:space="preserve">внеучебной и внешкольнойдеятельности должно быть наполненопримерами нравственного поведения. </w:t>
      </w:r>
    </w:p>
    <w:p w:rsidR="0095147C" w:rsidRPr="00720100" w:rsidRDefault="0095147C" w:rsidP="0095147C">
      <w:pPr>
        <w:pStyle w:val="LTGliederung1"/>
        <w:spacing w:before="0"/>
        <w:jc w:val="both"/>
        <w:rPr>
          <w:rFonts w:ascii="Times New Roman" w:eastAsia="Arial" w:hAnsi="Times New Roman" w:cs="Times New Roman"/>
          <w:color w:val="000000" w:themeColor="text1"/>
          <w:sz w:val="24"/>
          <w:szCs w:val="24"/>
        </w:rPr>
      </w:pPr>
      <w:r w:rsidRPr="00B9377B">
        <w:rPr>
          <w:rFonts w:ascii="Times New Roman" w:eastAsia="Tahoma" w:hAnsi="Times New Roman" w:cs="Times New Roman"/>
          <w:i/>
          <w:iCs/>
          <w:color w:val="000000" w:themeColor="text1"/>
          <w:sz w:val="24"/>
          <w:szCs w:val="24"/>
        </w:rPr>
        <w:t xml:space="preserve"> Принцип диалогического общения со значимым другим. </w:t>
      </w:r>
      <w:r w:rsidRPr="00B9377B">
        <w:rPr>
          <w:rFonts w:ascii="Times New Roman" w:eastAsia="Arial" w:hAnsi="Times New Roman" w:cs="Times New Roman"/>
          <w:color w:val="000000" w:themeColor="text1"/>
          <w:sz w:val="24"/>
          <w:szCs w:val="24"/>
        </w:rPr>
        <w:t xml:space="preserve">Диалог не допускает сведения нравственного воспитания к </w:t>
      </w:r>
      <w:r w:rsidRPr="00B9377B">
        <w:rPr>
          <w:rFonts w:ascii="Times New Roman" w:hAnsi="Times New Roman" w:cs="Times New Roman"/>
          <w:color w:val="000000" w:themeColor="text1"/>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sidRPr="00B9377B">
        <w:rPr>
          <w:rFonts w:ascii="Times New Roman" w:eastAsia="Arial" w:hAnsi="Times New Roman" w:cs="Times New Roman"/>
          <w:color w:val="000000" w:themeColor="text1"/>
          <w:sz w:val="24"/>
          <w:szCs w:val="24"/>
        </w:rPr>
        <w:t xml:space="preserve">Диалогическое общение подростка со сверстниками, </w:t>
      </w:r>
      <w:r w:rsidRPr="00B9377B">
        <w:rPr>
          <w:rFonts w:ascii="Times New Roman" w:hAnsi="Times New Roman" w:cs="Times New Roman"/>
          <w:color w:val="000000" w:themeColor="text1"/>
          <w:sz w:val="24"/>
          <w:szCs w:val="24"/>
        </w:rPr>
        <w:t>родителями, учителем и другими значимыми взрослыми играет большую роль в формировании ценностей.</w:t>
      </w:r>
    </w:p>
    <w:p w:rsidR="0095147C" w:rsidRPr="00720100" w:rsidRDefault="0095147C" w:rsidP="0095147C">
      <w:pPr>
        <w:pStyle w:val="LTGliederung1"/>
        <w:spacing w:before="0"/>
        <w:jc w:val="both"/>
        <w:rPr>
          <w:rFonts w:ascii="Times New Roman" w:hAnsi="Times New Roman" w:cs="Times New Roman"/>
          <w:color w:val="000000" w:themeColor="text1"/>
          <w:sz w:val="24"/>
          <w:szCs w:val="24"/>
        </w:rPr>
      </w:pPr>
      <w:r w:rsidRPr="00720100">
        <w:rPr>
          <w:rFonts w:ascii="Times New Roman" w:eastAsia="Tahoma" w:hAnsi="Times New Roman" w:cs="Times New Roman"/>
          <w:i/>
          <w:iCs/>
          <w:color w:val="000000" w:themeColor="text1"/>
          <w:sz w:val="24"/>
          <w:szCs w:val="24"/>
        </w:rPr>
        <w:t xml:space="preserve">Принцип идентификации. </w:t>
      </w:r>
      <w:r w:rsidRPr="00720100">
        <w:rPr>
          <w:rFonts w:ascii="Times New Roman" w:eastAsia="Arial" w:hAnsi="Times New Roman" w:cs="Times New Roman"/>
          <w:color w:val="000000" w:themeColor="text1"/>
          <w:sz w:val="24"/>
          <w:szCs w:val="24"/>
        </w:rPr>
        <w:t>Идентификация — устойчивое отождествление себя со</w:t>
      </w:r>
      <w:r w:rsidRPr="00720100">
        <w:rPr>
          <w:rFonts w:ascii="Times New Roman" w:hAnsi="Times New Roman" w:cs="Times New Roman"/>
          <w:color w:val="000000" w:themeColor="text1"/>
          <w:sz w:val="24"/>
          <w:szCs w:val="24"/>
        </w:rPr>
        <w:t xml:space="preserve">значимым другим, стремление быть похожим на него. </w:t>
      </w:r>
      <w:r w:rsidRPr="00720100">
        <w:rPr>
          <w:rFonts w:ascii="Times New Roman" w:eastAsia="Arial" w:hAnsi="Times New Roman" w:cs="Times New Roman"/>
          <w:color w:val="000000" w:themeColor="text1"/>
          <w:sz w:val="24"/>
          <w:szCs w:val="24"/>
        </w:rPr>
        <w:t xml:space="preserve">Для подростков идентификация является ведущим механизмом </w:t>
      </w:r>
      <w:r w:rsidRPr="00720100">
        <w:rPr>
          <w:rFonts w:ascii="Times New Roman" w:hAnsi="Times New Roman" w:cs="Times New Roman"/>
          <w:color w:val="000000" w:themeColor="text1"/>
          <w:sz w:val="24"/>
          <w:szCs w:val="24"/>
        </w:rPr>
        <w:t xml:space="preserve">развития ценностно-смысловой сферы личности. </w:t>
      </w:r>
      <w:r w:rsidRPr="00720100">
        <w:rPr>
          <w:rFonts w:ascii="Times New Roman" w:eastAsia="Arial" w:hAnsi="Times New Roman" w:cs="Times New Roman"/>
          <w:color w:val="000000" w:themeColor="text1"/>
          <w:sz w:val="24"/>
          <w:szCs w:val="24"/>
        </w:rPr>
        <w:t xml:space="preserve">Духовно-нравственное развитие личности подростка </w:t>
      </w:r>
      <w:r w:rsidRPr="00720100">
        <w:rPr>
          <w:rFonts w:ascii="Times New Roman" w:hAnsi="Times New Roman" w:cs="Times New Roman"/>
          <w:color w:val="000000" w:themeColor="text1"/>
          <w:sz w:val="24"/>
          <w:szCs w:val="24"/>
        </w:rPr>
        <w:t>поддерживается примерами.</w:t>
      </w:r>
      <w:r w:rsidRPr="00720100">
        <w:rPr>
          <w:rFonts w:ascii="Times New Roman" w:eastAsia="Arial" w:hAnsi="Times New Roman" w:cs="Times New Roman"/>
          <w:color w:val="000000" w:themeColor="text1"/>
          <w:sz w:val="24"/>
          <w:szCs w:val="24"/>
        </w:rPr>
        <w:t xml:space="preserve">Идентификация в сочетании со следованием нравственному </w:t>
      </w:r>
      <w:r w:rsidRPr="00720100">
        <w:rPr>
          <w:rFonts w:ascii="Times New Roman" w:hAnsi="Times New Roman" w:cs="Times New Roman"/>
          <w:color w:val="000000" w:themeColor="text1"/>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5147C" w:rsidRPr="00720100" w:rsidRDefault="0095147C" w:rsidP="0095147C">
      <w:pPr>
        <w:pStyle w:val="LTGliederung1"/>
        <w:spacing w:before="0"/>
        <w:jc w:val="both"/>
        <w:rPr>
          <w:rFonts w:ascii="Times New Roman" w:hAnsi="Times New Roman" w:cs="Times New Roman"/>
          <w:color w:val="000000" w:themeColor="text1"/>
          <w:sz w:val="24"/>
          <w:szCs w:val="24"/>
        </w:rPr>
      </w:pPr>
      <w:r w:rsidRPr="00720100">
        <w:rPr>
          <w:rFonts w:ascii="Times New Roman" w:eastAsia="Tahoma" w:hAnsi="Times New Roman" w:cs="Times New Roman"/>
          <w:i/>
          <w:iCs/>
          <w:color w:val="000000" w:themeColor="text1"/>
          <w:sz w:val="24"/>
          <w:szCs w:val="24"/>
        </w:rPr>
        <w:t xml:space="preserve">Принцип полисубъектности воспитания и социализации. </w:t>
      </w:r>
      <w:r w:rsidRPr="00720100">
        <w:rPr>
          <w:rFonts w:ascii="Times New Roman" w:eastAsia="Arial" w:hAnsi="Times New Roman" w:cs="Times New Roman"/>
          <w:color w:val="000000" w:themeColor="text1"/>
          <w:sz w:val="24"/>
          <w:szCs w:val="24"/>
        </w:rPr>
        <w:t xml:space="preserve">Эффективная организация воспитания и </w:t>
      </w:r>
      <w:r w:rsidRPr="00720100">
        <w:rPr>
          <w:rFonts w:ascii="Times New Roman" w:hAnsi="Times New Roman" w:cs="Times New Roman"/>
          <w:color w:val="000000" w:themeColor="text1"/>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95147C" w:rsidRPr="00720100" w:rsidRDefault="0095147C" w:rsidP="0095147C">
      <w:pPr>
        <w:pStyle w:val="LTGliederung1"/>
        <w:spacing w:before="0"/>
        <w:jc w:val="both"/>
        <w:rPr>
          <w:rFonts w:ascii="Times New Roman" w:eastAsia="Tahoma" w:hAnsi="Times New Roman" w:cs="Times New Roman"/>
          <w:color w:val="000000" w:themeColor="text1"/>
          <w:sz w:val="24"/>
          <w:szCs w:val="24"/>
        </w:rPr>
      </w:pPr>
      <w:r w:rsidRPr="00720100">
        <w:rPr>
          <w:rFonts w:ascii="Times New Roman" w:eastAsia="Tahoma" w:hAnsi="Times New Roman" w:cs="Times New Roman"/>
          <w:i/>
          <w:iCs/>
          <w:color w:val="000000" w:themeColor="text1"/>
          <w:sz w:val="24"/>
          <w:szCs w:val="24"/>
        </w:rPr>
        <w:t xml:space="preserve">Принцип совместного решения личностно и общественно значимых проблем. </w:t>
      </w:r>
      <w:r w:rsidRPr="00720100">
        <w:rPr>
          <w:rFonts w:ascii="Times New Roman" w:eastAsia="Tahoma" w:hAnsi="Times New Roman" w:cs="Times New Roman"/>
          <w:color w:val="000000" w:themeColor="text1"/>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eastAsia="Tahoma" w:hAnsi="Times New Roman" w:cs="Times New Roman"/>
          <w:i/>
          <w:iCs/>
          <w:color w:val="000000" w:themeColor="text1"/>
          <w:sz w:val="24"/>
          <w:szCs w:val="24"/>
        </w:rPr>
        <w:t xml:space="preserve"> Принцип системно-деятельностной организации воспитания. </w:t>
      </w:r>
      <w:r w:rsidRPr="00720100">
        <w:rPr>
          <w:rFonts w:ascii="Times New Roman" w:eastAsia="Arial" w:hAnsi="Times New Roman" w:cs="Times New Roman"/>
          <w:color w:val="000000" w:themeColor="text1"/>
          <w:sz w:val="24"/>
          <w:szCs w:val="24"/>
        </w:rPr>
        <w:t xml:space="preserve">Интеграция содержания различных видов деятельности </w:t>
      </w:r>
      <w:r w:rsidRPr="00720100">
        <w:rPr>
          <w:rFonts w:ascii="Times New Roman" w:hAnsi="Times New Roman" w:cs="Times New Roman"/>
          <w:color w:val="000000" w:themeColor="text1"/>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произведений искусства;</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периодической печати, публикаций, радио- и телепередач, отражающих современную жизнь;</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духовной культуры и фольклора народов России;</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истории, традиций и современной жизни своей Родины, своего края, своей семьи;</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жизненного опыта своих родителей и прародителей;</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xml:space="preserve">Программа воспитания и социализации обучающихся на ступени основного общего образования направлена на создание </w:t>
      </w:r>
      <w:r w:rsidRPr="00720100">
        <w:rPr>
          <w:rFonts w:ascii="Times New Roman" w:hAnsi="Times New Roman" w:cs="Times New Roman"/>
          <w:b/>
          <w:color w:val="000000" w:themeColor="text1"/>
          <w:sz w:val="24"/>
          <w:szCs w:val="24"/>
        </w:rPr>
        <w:t>модели выпускника</w:t>
      </w:r>
      <w:r w:rsidRPr="00720100">
        <w:rPr>
          <w:rFonts w:ascii="Times New Roman" w:hAnsi="Times New Roman" w:cs="Times New Roman"/>
          <w:color w:val="000000" w:themeColor="text1"/>
          <w:sz w:val="24"/>
          <w:szCs w:val="24"/>
        </w:rPr>
        <w:t xml:space="preserve"> второй ступени обучения.</w:t>
      </w:r>
    </w:p>
    <w:p w:rsidR="0095147C" w:rsidRPr="00720100" w:rsidRDefault="0095147C" w:rsidP="0095147C">
      <w:pPr>
        <w:pStyle w:val="LTGliederung1"/>
        <w:spacing w:before="0"/>
        <w:ind w:firstLine="567"/>
        <w:jc w:val="both"/>
        <w:rPr>
          <w:rFonts w:ascii="Times New Roman" w:hAnsi="Times New Roman" w:cs="Times New Roman"/>
          <w:b/>
          <w:color w:val="000000" w:themeColor="text1"/>
          <w:sz w:val="24"/>
          <w:szCs w:val="24"/>
        </w:rPr>
      </w:pPr>
      <w:r w:rsidRPr="00720100">
        <w:rPr>
          <w:rFonts w:ascii="Times New Roman" w:hAnsi="Times New Roman" w:cs="Times New Roman"/>
          <w:b/>
          <w:color w:val="000000" w:themeColor="text1"/>
          <w:sz w:val="24"/>
          <w:szCs w:val="24"/>
        </w:rPr>
        <w:t>Модель выпускника второй ступени обучения:</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подросток, освоивший общеобразовательные программы с углубленным изучением отдельных предметов;</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подросток с устойчивой потребностью в самореализации и самовоспитании;</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подросток, знающий свои гражданские права и умеющий их реализовывать;</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подросток, умеющий уважать свое и чужое достоинство;</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95147C" w:rsidRPr="00720100" w:rsidRDefault="0095147C" w:rsidP="0095147C">
      <w:pPr>
        <w:pStyle w:val="LTGliederung1"/>
        <w:spacing w:before="0"/>
        <w:ind w:firstLine="567"/>
        <w:jc w:val="both"/>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подросток, любящий свою семью.</w:t>
      </w:r>
    </w:p>
    <w:p w:rsidR="0095147C" w:rsidRPr="00720100" w:rsidRDefault="0095147C" w:rsidP="0095147C">
      <w:pPr>
        <w:pStyle w:val="LTGliederung1"/>
        <w:spacing w:before="0"/>
        <w:jc w:val="both"/>
        <w:rPr>
          <w:rFonts w:ascii="Times New Roman" w:hAnsi="Times New Roman" w:cs="Times New Roman"/>
          <w:b/>
          <w:color w:val="000000" w:themeColor="text1"/>
          <w:sz w:val="24"/>
          <w:szCs w:val="24"/>
        </w:rPr>
      </w:pPr>
    </w:p>
    <w:p w:rsidR="0095147C" w:rsidRPr="00720100" w:rsidRDefault="0095147C" w:rsidP="0095147C">
      <w:pPr>
        <w:pStyle w:val="341"/>
        <w:keepNext/>
        <w:keepLines/>
        <w:shd w:val="clear" w:color="auto" w:fill="auto"/>
        <w:spacing w:before="0" w:after="0" w:line="240" w:lineRule="auto"/>
        <w:ind w:firstLine="454"/>
        <w:jc w:val="center"/>
        <w:rPr>
          <w:rFonts w:ascii="Times New Roman" w:hAnsi="Times New Roman" w:cs="Times New Roman"/>
          <w:bCs w:val="0"/>
          <w:color w:val="000000" w:themeColor="text1"/>
          <w:sz w:val="24"/>
          <w:szCs w:val="24"/>
        </w:rPr>
      </w:pPr>
      <w:r w:rsidRPr="00720100">
        <w:rPr>
          <w:rFonts w:ascii="Times New Roman" w:hAnsi="Times New Roman" w:cs="Times New Roman"/>
          <w:bCs w:val="0"/>
          <w:color w:val="000000" w:themeColor="text1"/>
          <w:sz w:val="24"/>
          <w:szCs w:val="24"/>
        </w:rPr>
        <w:t xml:space="preserve">Содержание </w:t>
      </w:r>
      <w:r w:rsidRPr="00720100">
        <w:rPr>
          <w:rStyle w:val="344"/>
          <w:color w:val="000000" w:themeColor="text1"/>
        </w:rPr>
        <w:t>воспитания</w:t>
      </w:r>
      <w:bookmarkStart w:id="19" w:name="bookmark350"/>
      <w:r w:rsidRPr="00720100">
        <w:rPr>
          <w:rStyle w:val="344"/>
          <w:color w:val="000000" w:themeColor="text1"/>
        </w:rPr>
        <w:t>и социализации обучающихся</w:t>
      </w:r>
      <w:bookmarkEnd w:id="19"/>
      <w:r w:rsidRPr="00720100">
        <w:rPr>
          <w:rFonts w:ascii="Times New Roman" w:hAnsi="Times New Roman" w:cs="Times New Roman"/>
          <w:bCs w:val="0"/>
          <w:color w:val="000000" w:themeColor="text1"/>
          <w:sz w:val="24"/>
          <w:szCs w:val="24"/>
        </w:rPr>
        <w:t>, виды деятельности и формы занятий с обучающимися</w:t>
      </w:r>
    </w:p>
    <w:p w:rsidR="0095147C" w:rsidRPr="00720100" w:rsidRDefault="0095147C" w:rsidP="0095147C">
      <w:pPr>
        <w:pStyle w:val="341"/>
        <w:keepNext/>
        <w:keepLines/>
        <w:shd w:val="clear" w:color="auto" w:fill="auto"/>
        <w:spacing w:before="0" w:after="0" w:line="240" w:lineRule="auto"/>
        <w:ind w:firstLine="454"/>
        <w:jc w:val="center"/>
        <w:rPr>
          <w:rFonts w:ascii="Times New Roman" w:hAnsi="Times New Roman" w:cs="Times New Roman"/>
          <w:color w:val="000000" w:themeColor="text1"/>
          <w:sz w:val="24"/>
          <w:szCs w:val="24"/>
        </w:rPr>
      </w:pPr>
    </w:p>
    <w:p w:rsidR="0095147C" w:rsidRPr="00720100" w:rsidRDefault="0095147C" w:rsidP="0095147C">
      <w:pPr>
        <w:jc w:val="center"/>
        <w:rPr>
          <w:b/>
          <w:color w:val="000000" w:themeColor="text1"/>
        </w:rPr>
      </w:pPr>
      <w:r w:rsidRPr="00720100">
        <w:rPr>
          <w:b/>
          <w:color w:val="000000" w:themeColor="text1"/>
        </w:rPr>
        <w:t>Направление 1. Воспитание гражданственности, патриотизма, уважения к правам, свободам и обязанностям человека</w:t>
      </w:r>
    </w:p>
    <w:p w:rsidR="0095147C" w:rsidRPr="00720100" w:rsidRDefault="0095147C" w:rsidP="0095147C">
      <w:pPr>
        <w:ind w:firstLine="567"/>
        <w:jc w:val="both"/>
        <w:rPr>
          <w:b/>
          <w:color w:val="000000" w:themeColor="text1"/>
        </w:rPr>
      </w:pPr>
      <w:r w:rsidRPr="00720100">
        <w:rPr>
          <w:b/>
          <w:color w:val="000000" w:themeColor="text1"/>
        </w:rPr>
        <w:t>Задачи:</w:t>
      </w:r>
    </w:p>
    <w:p w:rsidR="0095147C" w:rsidRPr="00720100" w:rsidRDefault="0095147C" w:rsidP="0095147C">
      <w:pPr>
        <w:ind w:firstLine="567"/>
        <w:jc w:val="both"/>
        <w:rPr>
          <w:color w:val="000000" w:themeColor="text1"/>
        </w:rPr>
      </w:pPr>
      <w:r w:rsidRPr="00720100">
        <w:rPr>
          <w:color w:val="000000" w:themeColor="text1"/>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5147C" w:rsidRPr="00720100" w:rsidRDefault="0095147C" w:rsidP="0095147C">
      <w:pPr>
        <w:ind w:firstLine="567"/>
        <w:jc w:val="both"/>
        <w:rPr>
          <w:color w:val="000000" w:themeColor="text1"/>
        </w:rPr>
      </w:pPr>
      <w:r w:rsidRPr="00720100">
        <w:rPr>
          <w:color w:val="000000" w:themeColor="text1"/>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5147C" w:rsidRPr="00720100" w:rsidRDefault="0095147C" w:rsidP="0095147C">
      <w:pPr>
        <w:ind w:firstLine="567"/>
        <w:jc w:val="both"/>
        <w:rPr>
          <w:color w:val="000000" w:themeColor="text1"/>
        </w:rPr>
      </w:pPr>
      <w:r w:rsidRPr="00720100">
        <w:rPr>
          <w:color w:val="000000" w:themeColor="text1"/>
        </w:rPr>
        <w:t>• понимание и одобрение правил поведения в обществе, уважение органов и лиц, охраняющих общественный порядок;</w:t>
      </w:r>
    </w:p>
    <w:p w:rsidR="0095147C" w:rsidRPr="00720100" w:rsidRDefault="0095147C" w:rsidP="0095147C">
      <w:pPr>
        <w:ind w:firstLine="567"/>
        <w:jc w:val="both"/>
        <w:rPr>
          <w:color w:val="000000" w:themeColor="text1"/>
        </w:rPr>
      </w:pPr>
      <w:r w:rsidRPr="00720100">
        <w:rPr>
          <w:color w:val="000000" w:themeColor="text1"/>
        </w:rPr>
        <w:t>• осознание конституционного долга и обязанностей гражданина своей Родины;</w:t>
      </w:r>
    </w:p>
    <w:p w:rsidR="0095147C" w:rsidRPr="00720100" w:rsidRDefault="0095147C" w:rsidP="0095147C">
      <w:pPr>
        <w:ind w:firstLine="567"/>
        <w:jc w:val="both"/>
        <w:rPr>
          <w:color w:val="000000" w:themeColor="text1"/>
        </w:rPr>
      </w:pPr>
      <w:r w:rsidRPr="00720100">
        <w:rPr>
          <w:color w:val="000000" w:themeColor="text1"/>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5147C" w:rsidRPr="00720100" w:rsidRDefault="0095147C" w:rsidP="0095147C">
      <w:pPr>
        <w:ind w:firstLine="567"/>
        <w:jc w:val="both"/>
        <w:rPr>
          <w:color w:val="000000" w:themeColor="text1"/>
        </w:rPr>
      </w:pPr>
      <w:r w:rsidRPr="00720100">
        <w:rPr>
          <w:color w:val="000000" w:themeColor="text1"/>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5147C" w:rsidRPr="00720100" w:rsidRDefault="0095147C" w:rsidP="0095147C">
      <w:pPr>
        <w:ind w:firstLine="567"/>
        <w:jc w:val="both"/>
        <w:rPr>
          <w:b/>
          <w:color w:val="000000" w:themeColor="text1"/>
        </w:rPr>
      </w:pPr>
      <w:r w:rsidRPr="00720100">
        <w:rPr>
          <w:b/>
          <w:color w:val="000000" w:themeColor="text1"/>
        </w:rPr>
        <w:t>Содержание деятельности</w:t>
      </w:r>
    </w:p>
    <w:p w:rsidR="0095147C" w:rsidRPr="00720100" w:rsidRDefault="0095147C" w:rsidP="0095147C">
      <w:pPr>
        <w:ind w:firstLine="567"/>
        <w:jc w:val="both"/>
        <w:rPr>
          <w:color w:val="000000" w:themeColor="text1"/>
        </w:rPr>
      </w:pPr>
      <w:r w:rsidRPr="00720100">
        <w:rPr>
          <w:color w:val="000000" w:themeColor="text1"/>
        </w:rP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720100">
        <w:rPr>
          <w:i/>
          <w:color w:val="000000" w:themeColor="text1"/>
        </w:rPr>
        <w:t xml:space="preserve">— </w:t>
      </w:r>
      <w:r w:rsidRPr="00720100">
        <w:rPr>
          <w:color w:val="000000" w:themeColor="text1"/>
        </w:rPr>
        <w:t>Флаге, Гербе России, о флаге и гербе Республики Дагестан</w:t>
      </w:r>
    </w:p>
    <w:p w:rsidR="0095147C" w:rsidRPr="00720100" w:rsidRDefault="0095147C" w:rsidP="0095147C">
      <w:pPr>
        <w:ind w:firstLine="567"/>
        <w:jc w:val="both"/>
        <w:rPr>
          <w:color w:val="000000" w:themeColor="text1"/>
        </w:rPr>
      </w:pPr>
      <w:r w:rsidRPr="00720100">
        <w:rPr>
          <w:color w:val="000000" w:themeColor="text1"/>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5147C" w:rsidRPr="00720100" w:rsidRDefault="0095147C" w:rsidP="0095147C">
      <w:pPr>
        <w:ind w:firstLine="567"/>
        <w:jc w:val="both"/>
        <w:rPr>
          <w:color w:val="000000" w:themeColor="text1"/>
        </w:rPr>
      </w:pPr>
      <w:r w:rsidRPr="00720100">
        <w:rPr>
          <w:color w:val="000000" w:themeColor="text1"/>
        </w:rP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95147C" w:rsidRPr="00720100" w:rsidRDefault="0095147C" w:rsidP="0095147C">
      <w:pPr>
        <w:ind w:firstLine="567"/>
        <w:jc w:val="both"/>
        <w:rPr>
          <w:color w:val="000000" w:themeColor="text1"/>
        </w:rPr>
      </w:pPr>
      <w:r w:rsidRPr="00720100">
        <w:rPr>
          <w:color w:val="000000" w:themeColor="text1"/>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5147C" w:rsidRPr="00720100" w:rsidRDefault="0095147C" w:rsidP="0095147C">
      <w:pPr>
        <w:ind w:firstLine="567"/>
        <w:jc w:val="both"/>
        <w:rPr>
          <w:color w:val="000000" w:themeColor="text1"/>
        </w:rPr>
      </w:pPr>
      <w:r w:rsidRPr="00720100">
        <w:rPr>
          <w:color w:val="000000" w:themeColor="text1"/>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w:t>
      </w:r>
      <w:r w:rsidR="007108CF">
        <w:rPr>
          <w:color w:val="000000" w:themeColor="text1"/>
        </w:rPr>
        <w:t>»</w:t>
      </w:r>
      <w:r w:rsidR="00A56863">
        <w:rPr>
          <w:color w:val="000000" w:themeColor="text1"/>
        </w:rPr>
        <w:t>,</w:t>
      </w:r>
      <w:r w:rsidRPr="00720100">
        <w:rPr>
          <w:color w:val="000000" w:themeColor="text1"/>
        </w:rPr>
        <w:t xml:space="preserve"> «Ветеран живет рядом</w:t>
      </w:r>
      <w:r w:rsidR="007108CF">
        <w:rPr>
          <w:color w:val="000000" w:themeColor="text1"/>
        </w:rPr>
        <w:t>»</w:t>
      </w:r>
      <w:r w:rsidR="00A56863">
        <w:rPr>
          <w:color w:val="000000" w:themeColor="text1"/>
        </w:rPr>
        <w:t>,</w:t>
      </w:r>
      <w:r w:rsidRPr="00720100">
        <w:rPr>
          <w:color w:val="000000" w:themeColor="text1"/>
        </w:rPr>
        <w:t xml:space="preserve"> «Радость людям</w:t>
      </w:r>
      <w:r w:rsidR="007108CF">
        <w:rPr>
          <w:color w:val="000000" w:themeColor="text1"/>
        </w:rPr>
        <w:t>»</w:t>
      </w:r>
      <w:r w:rsidR="00A56863">
        <w:rPr>
          <w:color w:val="000000" w:themeColor="text1"/>
        </w:rPr>
        <w:t>,</w:t>
      </w:r>
      <w:r w:rsidRPr="00720100">
        <w:rPr>
          <w:color w:val="000000" w:themeColor="text1"/>
        </w:rPr>
        <w:t xml:space="preserve"> «Военные реликвии моей семьи – история моей родины</w:t>
      </w:r>
      <w:r w:rsidR="007108CF">
        <w:rPr>
          <w:color w:val="000000" w:themeColor="text1"/>
        </w:rPr>
        <w:t>»</w:t>
      </w:r>
      <w:r w:rsidR="00A56863">
        <w:rPr>
          <w:color w:val="000000" w:themeColor="text1"/>
        </w:rPr>
        <w:t>,</w:t>
      </w:r>
      <w:r w:rsidRPr="00720100">
        <w:rPr>
          <w:color w:val="000000" w:themeColor="text1"/>
        </w:rPr>
        <w:t xml:space="preserve"> миссии волонтеров в дома ветеранов войны и труда).</w:t>
      </w:r>
    </w:p>
    <w:p w:rsidR="0095147C" w:rsidRPr="00720100" w:rsidRDefault="0095147C" w:rsidP="0095147C">
      <w:pPr>
        <w:ind w:firstLine="567"/>
        <w:jc w:val="both"/>
        <w:rPr>
          <w:color w:val="000000" w:themeColor="text1"/>
        </w:rPr>
      </w:pPr>
      <w:r w:rsidRPr="00720100">
        <w:rPr>
          <w:color w:val="000000" w:themeColor="text1"/>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5147C" w:rsidRPr="00720100" w:rsidRDefault="0095147C" w:rsidP="0095147C">
      <w:pPr>
        <w:ind w:firstLine="567"/>
        <w:jc w:val="both"/>
        <w:rPr>
          <w:color w:val="000000" w:themeColor="text1"/>
        </w:rPr>
      </w:pPr>
      <w:r w:rsidRPr="00720100">
        <w:rPr>
          <w:color w:val="000000" w:themeColor="text1"/>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5147C" w:rsidRPr="00720100" w:rsidRDefault="0095147C" w:rsidP="0095147C">
      <w:pPr>
        <w:ind w:firstLine="567"/>
        <w:jc w:val="both"/>
        <w:rPr>
          <w:color w:val="000000" w:themeColor="text1"/>
        </w:rPr>
      </w:pPr>
      <w:r w:rsidRPr="00720100">
        <w:rPr>
          <w:color w:val="000000" w:themeColor="text1"/>
        </w:rP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95147C" w:rsidRPr="00720100" w:rsidRDefault="0095147C" w:rsidP="0095147C">
      <w:pPr>
        <w:widowControl/>
        <w:suppressAutoHyphens w:val="0"/>
        <w:rPr>
          <w:b/>
          <w:i/>
          <w:color w:val="000000" w:themeColor="text1"/>
        </w:rPr>
        <w:sectPr w:rsidR="0095147C" w:rsidRPr="00720100" w:rsidSect="00C21409">
          <w:pgSz w:w="11906" w:h="16838"/>
          <w:pgMar w:top="993" w:right="991" w:bottom="709" w:left="1276" w:header="720" w:footer="720" w:gutter="0"/>
          <w:cols w:space="720"/>
          <w:docGrid w:linePitch="326"/>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436"/>
        <w:gridCol w:w="2312"/>
        <w:gridCol w:w="2213"/>
        <w:gridCol w:w="2749"/>
        <w:gridCol w:w="156"/>
        <w:gridCol w:w="2944"/>
      </w:tblGrid>
      <w:tr w:rsidR="0095147C" w:rsidRPr="00B9377B" w:rsidTr="0095147C">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b/>
                <w:color w:val="000000" w:themeColor="text1"/>
              </w:rPr>
            </w:pPr>
            <w:r w:rsidRPr="00095637">
              <w:rPr>
                <w:b/>
                <w:color w:val="000000" w:themeColor="text1"/>
              </w:rPr>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b/>
                <w:color w:val="000000" w:themeColor="text1"/>
              </w:rPr>
            </w:pPr>
            <w:r w:rsidRPr="00095637">
              <w:rPr>
                <w:b/>
                <w:color w:val="000000" w:themeColor="text1"/>
              </w:rPr>
              <w:t>Тематика занятий</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b/>
                <w:color w:val="000000" w:themeColor="text1"/>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spacing w:line="276" w:lineRule="auto"/>
              <w:jc w:val="center"/>
              <w:rPr>
                <w:b/>
                <w:color w:val="000000" w:themeColor="text1"/>
              </w:rPr>
            </w:pPr>
            <w:r w:rsidRPr="00095637">
              <w:rPr>
                <w:b/>
                <w:color w:val="000000" w:themeColor="text1"/>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spacing w:line="276" w:lineRule="auto"/>
              <w:jc w:val="center"/>
              <w:rPr>
                <w:b/>
                <w:color w:val="000000" w:themeColor="text1"/>
              </w:rPr>
            </w:pPr>
            <w:r w:rsidRPr="00095637">
              <w:rPr>
                <w:b/>
                <w:color w:val="000000" w:themeColor="text1"/>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spacing w:line="276" w:lineRule="auto"/>
              <w:jc w:val="center"/>
              <w:rPr>
                <w:b/>
                <w:color w:val="000000" w:themeColor="text1"/>
              </w:rPr>
            </w:pPr>
            <w:r w:rsidRPr="00095637">
              <w:rPr>
                <w:b/>
                <w:color w:val="000000" w:themeColor="text1"/>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spacing w:line="276" w:lineRule="auto"/>
              <w:jc w:val="center"/>
              <w:rPr>
                <w:b/>
                <w:color w:val="000000" w:themeColor="text1"/>
              </w:rPr>
            </w:pPr>
            <w:r w:rsidRPr="00095637">
              <w:rPr>
                <w:b/>
                <w:color w:val="000000" w:themeColor="text1"/>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spacing w:line="276" w:lineRule="auto"/>
              <w:jc w:val="center"/>
              <w:rPr>
                <w:b/>
                <w:color w:val="000000" w:themeColor="text1"/>
              </w:rPr>
            </w:pPr>
            <w:r w:rsidRPr="00095637">
              <w:rPr>
                <w:b/>
                <w:color w:val="000000" w:themeColor="text1"/>
              </w:rPr>
              <w:t>9 класс</w:t>
            </w:r>
          </w:p>
        </w:tc>
      </w:tr>
      <w:tr w:rsidR="0095147C" w:rsidRPr="00B9377B" w:rsidTr="0095147C">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95147C" w:rsidRPr="00095637" w:rsidRDefault="0095147C">
            <w:pPr>
              <w:spacing w:line="276" w:lineRule="auto"/>
              <w:ind w:left="113" w:right="113"/>
              <w:jc w:val="both"/>
              <w:rPr>
                <w:color w:val="000000" w:themeColor="text1"/>
              </w:rPr>
            </w:pPr>
            <w:r w:rsidRPr="00095637">
              <w:rPr>
                <w:color w:val="000000" w:themeColor="text1"/>
              </w:rPr>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jc w:val="center"/>
              <w:rPr>
                <w:color w:val="000000" w:themeColor="text1"/>
              </w:rPr>
            </w:pPr>
            <w:r w:rsidRPr="00095637">
              <w:rPr>
                <w:color w:val="000000" w:themeColor="text1"/>
              </w:rPr>
              <w:t>Единый классный час «Вот и стали мы на год взрослей</w:t>
            </w:r>
            <w:r w:rsidR="007108CF" w:rsidRPr="00095637">
              <w:rPr>
                <w:color w:val="000000" w:themeColor="text1"/>
              </w:rPr>
              <w:t>»</w:t>
            </w:r>
            <w:r w:rsidR="00A56863" w:rsidRPr="00095637">
              <w:rPr>
                <w:color w:val="000000" w:themeColor="text1"/>
              </w:rPr>
              <w:t>.</w:t>
            </w:r>
          </w:p>
        </w:tc>
      </w:tr>
      <w:tr w:rsidR="0095147C" w:rsidRPr="00B9377B" w:rsidTr="0095147C">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Из истории школы. Диалог-размышление «Какая она, наша школа?</w:t>
            </w:r>
            <w:r w:rsidR="007108CF" w:rsidRPr="00095637">
              <w:rPr>
                <w:color w:val="000000" w:themeColor="text1"/>
              </w:rPr>
              <w:t xml:space="preserve">» </w:t>
            </w:r>
          </w:p>
        </w:tc>
        <w:tc>
          <w:tcPr>
            <w:tcW w:w="709"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«Поступки настоящего солдата</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Особенности и традиции школы. Встречи с ветеранами педагогического труда. Сбор материалов «Ими гордится школа</w:t>
            </w:r>
            <w:r w:rsidR="007108CF" w:rsidRPr="00095637">
              <w:rPr>
                <w:color w:val="000000" w:themeColor="text1"/>
              </w:rPr>
              <w:t>»</w:t>
            </w:r>
            <w:r w:rsidR="00A56863" w:rsidRPr="00095637">
              <w:rPr>
                <w:color w:val="000000" w:themeColor="text1"/>
              </w:rPr>
              <w:t>.</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Музейные уроки, посвященные ветеранам ВОв «Юность, опаленная войной</w:t>
            </w:r>
            <w:r w:rsidR="007108CF" w:rsidRPr="00095637">
              <w:rPr>
                <w:color w:val="000000" w:themeColor="text1"/>
              </w:rPr>
              <w:t>»</w:t>
            </w:r>
            <w:r w:rsidR="00A56863" w:rsidRPr="00095637">
              <w:rPr>
                <w:color w:val="000000" w:themeColor="text1"/>
              </w:rPr>
              <w:t>.</w:t>
            </w:r>
            <w:r w:rsidRPr="00095637">
              <w:rPr>
                <w:color w:val="000000" w:themeColor="text1"/>
              </w:rPr>
              <w:t xml:space="preserve"> Встречи с учителями, работавшими в школе «Одной мы связаны судьбой</w:t>
            </w:r>
            <w:r w:rsidR="007108CF" w:rsidRPr="00095637">
              <w:rPr>
                <w:color w:val="000000" w:themeColor="text1"/>
              </w:rPr>
              <w:t>»</w:t>
            </w:r>
            <w:r w:rsidR="00A56863" w:rsidRPr="00095637">
              <w:rPr>
                <w:color w:val="000000" w:themeColor="text1"/>
              </w:rPr>
              <w:t>,</w:t>
            </w:r>
            <w:r w:rsidRPr="00095637">
              <w:rPr>
                <w:color w:val="000000" w:themeColor="text1"/>
              </w:rPr>
              <w:t xml:space="preserve"> «Разговор по душам</w:t>
            </w:r>
            <w:r w:rsidR="007108CF" w:rsidRPr="00095637">
              <w:rPr>
                <w:color w:val="000000" w:themeColor="text1"/>
              </w:rPr>
              <w:t xml:space="preserve">» </w:t>
            </w:r>
            <w:r w:rsidRPr="00095637">
              <w:rPr>
                <w:color w:val="000000" w:themeColor="text1"/>
              </w:rPr>
              <w:t>- с выпускниками-учителями, работающими в школе.</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Свобода. Существуют ли правила свободной жизни. Границы свободы</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95147C" w:rsidRPr="00B9377B" w:rsidTr="0095147C">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rPr>
                <w:color w:val="000000" w:themeColor="text1"/>
              </w:rPr>
            </w:pPr>
            <w:r w:rsidRPr="00095637">
              <w:rPr>
                <w:color w:val="000000" w:themeColor="text1"/>
              </w:rPr>
              <w:t>День знакомства с традициями школы. Деловая игра «Наше дело правое</w:t>
            </w:r>
            <w:r w:rsidR="007108CF" w:rsidRPr="00095637">
              <w:rPr>
                <w:color w:val="000000" w:themeColor="text1"/>
              </w:rPr>
              <w:t xml:space="preserve">» </w:t>
            </w:r>
          </w:p>
        </w:tc>
        <w:tc>
          <w:tcPr>
            <w:tcW w:w="709"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rPr>
                <w:color w:val="000000" w:themeColor="text1"/>
              </w:rPr>
            </w:pPr>
            <w:r w:rsidRPr="00095637">
              <w:rPr>
                <w:color w:val="000000" w:themeColor="text1"/>
              </w:rPr>
              <w:t>Классный час «Чего мы хотим и что с нами будет</w:t>
            </w:r>
            <w:r w:rsidR="007108CF" w:rsidRPr="00095637">
              <w:rPr>
                <w:color w:val="000000" w:themeColor="text1"/>
              </w:rPr>
              <w:t>»</w:t>
            </w:r>
            <w:r w:rsidR="00A56863" w:rsidRPr="00095637">
              <w:rPr>
                <w:color w:val="000000" w:themeColor="text1"/>
              </w:rPr>
              <w:t>.</w:t>
            </w:r>
            <w:r w:rsidRPr="00095637">
              <w:rPr>
                <w:color w:val="000000" w:themeColor="text1"/>
              </w:rPr>
              <w:t xml:space="preserve"> Деловая игра «Модель ученика 6 класса</w:t>
            </w:r>
            <w:r w:rsidR="007108CF" w:rsidRPr="00095637">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Тест «Я – гражданин России</w:t>
            </w:r>
            <w:r w:rsidR="007108CF" w:rsidRPr="00095637">
              <w:rPr>
                <w:color w:val="000000" w:themeColor="text1"/>
              </w:rPr>
              <w:t xml:space="preserve">» </w:t>
            </w:r>
            <w:r w:rsidRPr="00095637">
              <w:rPr>
                <w:color w:val="000000" w:themeColor="text1"/>
              </w:rPr>
              <w:t>(права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r>
      <w:tr w:rsidR="0095147C" w:rsidRPr="00B9377B" w:rsidTr="0095147C">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«Конституция как главный закон государства</w:t>
            </w:r>
            <w:r w:rsidR="007108CF" w:rsidRPr="00095637">
              <w:rPr>
                <w:color w:val="000000" w:themeColor="text1"/>
              </w:rPr>
              <w:t xml:space="preserve">» </w:t>
            </w:r>
            <w:r w:rsidRPr="00095637">
              <w:rPr>
                <w:color w:val="000000" w:themeColor="text1"/>
              </w:rPr>
              <w:t xml:space="preserve">(Конституция РФ.Государственное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95147C" w:rsidRPr="00095637" w:rsidRDefault="0095147C">
            <w:pPr>
              <w:spacing w:line="276" w:lineRule="auto"/>
              <w:rPr>
                <w:color w:val="000000" w:themeColor="text1"/>
              </w:rPr>
            </w:pPr>
            <w:r w:rsidRPr="00095637">
              <w:rPr>
                <w:color w:val="000000" w:themeColor="text1"/>
              </w:rPr>
              <w:t>Отношение к символам своей страны, государственный ритуал. «От первых стягов земли русской до знамени Победы</w:t>
            </w:r>
            <w:r w:rsidR="007108CF" w:rsidRPr="00095637">
              <w:rPr>
                <w:color w:val="000000" w:themeColor="text1"/>
              </w:rPr>
              <w:t xml:space="preserve">» </w:t>
            </w:r>
          </w:p>
          <w:p w:rsidR="0095147C" w:rsidRPr="00095637" w:rsidRDefault="0095147C">
            <w:pPr>
              <w:spacing w:line="276" w:lineRule="auto"/>
              <w:jc w:val="both"/>
              <w:rPr>
                <w:color w:val="000000" w:themeColor="text1"/>
              </w:rPr>
            </w:pP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Сущность понятия гражданина. Права и обязанности гражданина. Право на образование и труд. Право и обязанность на защиту своей страны</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Что такое «закон</w:t>
            </w:r>
            <w:r w:rsidR="007108CF" w:rsidRPr="00095637">
              <w:rPr>
                <w:color w:val="000000" w:themeColor="text1"/>
              </w:rPr>
              <w:t>»</w:t>
            </w:r>
            <w:r w:rsidR="00A56863" w:rsidRPr="00095637">
              <w:rPr>
                <w:color w:val="000000" w:themeColor="text1"/>
              </w:rPr>
              <w:t>.</w:t>
            </w:r>
            <w:r w:rsidRPr="00095637">
              <w:rPr>
                <w:color w:val="000000" w:themeColor="text1"/>
              </w:rPr>
              <w:t xml:space="preserve"> Что такое «общественный порядок</w:t>
            </w:r>
            <w:r w:rsidR="007108CF" w:rsidRPr="00095637">
              <w:rPr>
                <w:color w:val="000000" w:themeColor="text1"/>
              </w:rPr>
              <w:t xml:space="preserve">» </w:t>
            </w:r>
            <w:r w:rsidRPr="00095637">
              <w:rPr>
                <w:color w:val="000000" w:themeColor="text1"/>
              </w:rPr>
              <w:t xml:space="preserve">?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Тест «Я гражданин России</w:t>
            </w:r>
            <w:r w:rsidR="007108CF" w:rsidRPr="00095637">
              <w:rPr>
                <w:color w:val="000000" w:themeColor="text1"/>
              </w:rPr>
              <w:t xml:space="preserve">» </w:t>
            </w:r>
            <w:r w:rsidRPr="00095637">
              <w:rPr>
                <w:color w:val="000000" w:themeColor="text1"/>
              </w:rPr>
              <w:t>(правовой статус гражданина России)</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Привычки, традиции, нравы, формы поведения. «Знаю ли я свои права</w:t>
            </w:r>
            <w:r w:rsidR="007108CF" w:rsidRPr="00095637">
              <w:rPr>
                <w:color w:val="000000" w:themeColor="text1"/>
              </w:rPr>
              <w:t xml:space="preserve">» </w:t>
            </w:r>
          </w:p>
        </w:tc>
        <w:tc>
          <w:tcPr>
            <w:tcW w:w="709" w:type="pct"/>
            <w:tcBorders>
              <w:top w:val="single" w:sz="4" w:space="0" w:color="auto"/>
              <w:left w:val="single" w:sz="4" w:space="0" w:color="auto"/>
              <w:bottom w:val="single" w:sz="4" w:space="0" w:color="auto"/>
              <w:right w:val="single" w:sz="4" w:space="0" w:color="auto"/>
            </w:tcBorders>
            <w:hideMark/>
          </w:tcPr>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Правила и нормы поведения в обществе:</w:t>
            </w:r>
          </w:p>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Социальные нормы;</w:t>
            </w:r>
          </w:p>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«Мужество солдата. Как мы это понимаем</w:t>
            </w:r>
            <w:r w:rsidR="007108CF" w:rsidRPr="00095637">
              <w:rPr>
                <w:color w:val="000000" w:themeColor="text1"/>
              </w:rPr>
              <w:t>»</w:t>
            </w:r>
            <w:r w:rsidR="00A56863" w:rsidRPr="00095637">
              <w:rPr>
                <w:color w:val="000000" w:themeColor="text1"/>
              </w:rPr>
              <w:t>.</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Литературная гостиная «Слово о родном крае</w:t>
            </w:r>
            <w:r w:rsidR="007108CF" w:rsidRPr="00095637">
              <w:rPr>
                <w:color w:val="000000" w:themeColor="text1"/>
              </w:rPr>
              <w:t xml:space="preserve">» </w:t>
            </w:r>
            <w:r w:rsidRPr="00095637">
              <w:rPr>
                <w:color w:val="000000" w:themeColor="text1"/>
              </w:rPr>
              <w:t>- поэты Дагестана о своей малой Родине.</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«Поступки настоящего солдата</w:t>
            </w:r>
            <w:r w:rsidR="007108CF" w:rsidRPr="00095637">
              <w:rPr>
                <w:color w:val="000000" w:themeColor="text1"/>
              </w:rPr>
              <w:t>»</w:t>
            </w:r>
            <w:r w:rsidR="00A56863" w:rsidRPr="00095637">
              <w:rPr>
                <w:color w:val="000000" w:themeColor="text1"/>
              </w:rPr>
              <w:t>.</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Духовная жизнь. Сознание ума, чувств и их согласованность с нравственностью</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Рассуждение на тему: «Взаимосвязь нравственных позиций общества: «Я хочу!</w:t>
            </w:r>
            <w:r w:rsidR="007108CF" w:rsidRPr="00095637">
              <w:rPr>
                <w:color w:val="000000" w:themeColor="text1"/>
              </w:rPr>
              <w:t>»</w:t>
            </w:r>
            <w:r w:rsidR="00A56863" w:rsidRPr="00095637">
              <w:rPr>
                <w:color w:val="000000" w:themeColor="text1"/>
              </w:rPr>
              <w:t>,</w:t>
            </w:r>
            <w:r w:rsidRPr="00095637">
              <w:rPr>
                <w:color w:val="000000" w:themeColor="text1"/>
              </w:rPr>
              <w:t xml:space="preserve"> «Я могу!</w:t>
            </w:r>
            <w:r w:rsidR="007108CF" w:rsidRPr="00095637">
              <w:rPr>
                <w:color w:val="000000" w:themeColor="text1"/>
              </w:rPr>
              <w:t>»</w:t>
            </w:r>
            <w:r w:rsidR="00A56863" w:rsidRPr="00095637">
              <w:rPr>
                <w:color w:val="000000" w:themeColor="text1"/>
              </w:rPr>
              <w:t>,</w:t>
            </w:r>
            <w:r w:rsidRPr="00095637">
              <w:rPr>
                <w:color w:val="000000" w:themeColor="text1"/>
              </w:rPr>
              <w:t xml:space="preserve"> «Я должен!</w:t>
            </w:r>
            <w:r w:rsidR="007108CF" w:rsidRPr="00095637">
              <w:rPr>
                <w:color w:val="000000" w:themeColor="text1"/>
              </w:rPr>
              <w:t>»</w:t>
            </w:r>
            <w:r w:rsidR="00A56863" w:rsidRPr="00095637">
              <w:rPr>
                <w:color w:val="000000" w:themeColor="text1"/>
              </w:rPr>
              <w:t>.</w:t>
            </w:r>
          </w:p>
        </w:tc>
        <w:tc>
          <w:tcPr>
            <w:tcW w:w="709" w:type="pct"/>
            <w:tcBorders>
              <w:top w:val="single" w:sz="4" w:space="0" w:color="auto"/>
              <w:left w:val="single" w:sz="4" w:space="0" w:color="auto"/>
              <w:bottom w:val="single" w:sz="4" w:space="0" w:color="auto"/>
              <w:right w:val="single" w:sz="4" w:space="0" w:color="auto"/>
            </w:tcBorders>
            <w:hideMark/>
          </w:tcPr>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Час рассуждения: «Незнание законов не освобождает от ответственности</w:t>
            </w:r>
            <w:r w:rsidR="007108CF" w:rsidRPr="00095637">
              <w:rPr>
                <w:rFonts w:eastAsia="DejaVu Sans Condensed"/>
                <w:color w:val="000000" w:themeColor="text1"/>
                <w:lang w:eastAsia="hi-IN" w:bidi="hi-IN"/>
              </w:rPr>
              <w:t>»</w:t>
            </w:r>
            <w:r w:rsidR="00A56863" w:rsidRPr="00095637">
              <w:rPr>
                <w:rFonts w:eastAsia="DejaVu Sans Condensed"/>
                <w:color w:val="000000" w:themeColor="text1"/>
                <w:lang w:eastAsia="hi-IN" w:bidi="hi-IN"/>
              </w:rPr>
              <w:t>,</w:t>
            </w:r>
            <w:r w:rsidRPr="00095637">
              <w:rPr>
                <w:rFonts w:eastAsia="DejaVu Sans Condensed"/>
                <w:color w:val="000000" w:themeColor="text1"/>
                <w:lang w:eastAsia="hi-IN" w:bidi="hi-IN"/>
              </w:rPr>
              <w:t xml:space="preserve">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Подросток и закон. Юридические границы подросткового возраста. Как вы понимаете выражение «риск – благородное дело</w:t>
            </w:r>
            <w:r w:rsidR="007108CF" w:rsidRPr="00095637">
              <w:rPr>
                <w:color w:val="000000" w:themeColor="text1"/>
              </w:rPr>
              <w:t>»</w:t>
            </w:r>
            <w:r w:rsidR="00A56863" w:rsidRPr="00095637">
              <w:rPr>
                <w:color w:val="000000" w:themeColor="text1"/>
              </w:rPr>
              <w:t>.</w:t>
            </w:r>
            <w:r w:rsidRPr="00095637">
              <w:rPr>
                <w:color w:val="000000" w:themeColor="text1"/>
              </w:rPr>
              <w:t xml:space="preserve"> Любой риск можно считать оправданным или нет</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Беседа на тему: «Человек и человечность: Мораль и гуманизм; Моральные нормы и поступки людей</w:t>
            </w:r>
            <w:r w:rsidR="007108CF" w:rsidRPr="00095637">
              <w:rPr>
                <w:rFonts w:eastAsia="DejaVu Sans Condensed"/>
                <w:color w:val="000000" w:themeColor="text1"/>
                <w:lang w:eastAsia="hi-IN" w:bidi="hi-IN"/>
              </w:rPr>
              <w:t>»</w:t>
            </w:r>
            <w:r w:rsidR="00A56863" w:rsidRPr="00095637">
              <w:rPr>
                <w:rFonts w:eastAsia="DejaVu Sans Condensed"/>
                <w:color w:val="000000" w:themeColor="text1"/>
                <w:lang w:eastAsia="hi-IN" w:bidi="hi-IN"/>
              </w:rPr>
              <w:t>.</w:t>
            </w:r>
          </w:p>
          <w:p w:rsidR="0095147C" w:rsidRPr="00095637" w:rsidRDefault="0095147C">
            <w:pPr>
              <w:shd w:val="clear" w:color="auto" w:fill="FFFFFF"/>
              <w:autoSpaceDE w:val="0"/>
              <w:autoSpaceDN w:val="0"/>
              <w:adjustRightInd w:val="0"/>
              <w:spacing w:line="276" w:lineRule="auto"/>
              <w:jc w:val="center"/>
              <w:rPr>
                <w:color w:val="000000" w:themeColor="text1"/>
              </w:rPr>
            </w:pPr>
          </w:p>
        </w:tc>
      </w:tr>
      <w:tr w:rsidR="0095147C" w:rsidRPr="00B9377B" w:rsidTr="0095147C">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Рассуждение на тему: «В 14 лет подросток уже отвечает по закону…</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Диагностическая беседа «Как я представляю свои права и обязанности гражданина</w:t>
            </w:r>
            <w:r w:rsidR="007108CF" w:rsidRPr="00095637">
              <w:rPr>
                <w:color w:val="000000" w:themeColor="text1"/>
              </w:rPr>
              <w:t xml:space="preserve">» </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Деловая игра «Создаем Конституцию класса</w:t>
            </w:r>
            <w:r w:rsidR="007108CF" w:rsidRPr="00095637">
              <w:rPr>
                <w:color w:val="000000" w:themeColor="text1"/>
              </w:rPr>
              <w:t>»</w:t>
            </w:r>
            <w:r w:rsidR="00A56863" w:rsidRPr="00095637">
              <w:rPr>
                <w:color w:val="000000" w:themeColor="text1"/>
              </w:rPr>
              <w:t>.</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Ролевая игра «Воспользуйся своим правом</w:t>
            </w:r>
            <w:r w:rsidR="007108CF" w:rsidRPr="00095637">
              <w:rPr>
                <w:color w:val="000000" w:themeColor="text1"/>
              </w:rPr>
              <w:t xml:space="preserve">» </w:t>
            </w:r>
            <w:r w:rsidRPr="00095637">
              <w:rPr>
                <w:color w:val="000000" w:themeColor="text1"/>
              </w:rPr>
              <w:t>(6 пунктов: 3- искренних, 3 - фальшивых).</w:t>
            </w:r>
          </w:p>
          <w:p w:rsidR="0095147C" w:rsidRPr="00095637" w:rsidRDefault="0095147C">
            <w:pPr>
              <w:spacing w:line="276" w:lineRule="auto"/>
              <w:jc w:val="both"/>
              <w:rPr>
                <w:color w:val="000000" w:themeColor="text1"/>
              </w:rPr>
            </w:pPr>
            <w:r w:rsidRPr="00095637">
              <w:rPr>
                <w:color w:val="000000" w:themeColor="text1"/>
              </w:rPr>
              <w:t>Диалог-размышление «Зачем гражданину его права</w:t>
            </w:r>
            <w:r w:rsidR="007108CF" w:rsidRPr="00095637">
              <w:rPr>
                <w:color w:val="000000" w:themeColor="text1"/>
              </w:rPr>
              <w:t xml:space="preserve">» </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Диагностическая беседа «Что такое свобода?</w:t>
            </w:r>
            <w:r w:rsidR="007108CF" w:rsidRPr="00095637">
              <w:rPr>
                <w:color w:val="000000" w:themeColor="text1"/>
              </w:rPr>
              <w:t xml:space="preserve">» </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Деловая игра «Манифест свободного человека</w:t>
            </w:r>
            <w:r w:rsidR="007108CF" w:rsidRPr="00095637">
              <w:rPr>
                <w:color w:val="000000" w:themeColor="text1"/>
              </w:rPr>
              <w:t xml:space="preserve">» </w:t>
            </w:r>
            <w:r w:rsidRPr="00095637">
              <w:rPr>
                <w:color w:val="000000" w:themeColor="text1"/>
              </w:rPr>
              <w:t>(Разработка правил «Как пользоваться свободой</w:t>
            </w:r>
            <w:r w:rsidR="007108CF" w:rsidRPr="00095637">
              <w:rPr>
                <w:color w:val="000000" w:themeColor="text1"/>
              </w:rPr>
              <w:t>»</w:t>
            </w:r>
            <w:r w:rsidR="00A56863" w:rsidRPr="00095637">
              <w:rPr>
                <w:color w:val="000000" w:themeColor="text1"/>
              </w:rPr>
              <w:t>.</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Ролевая игра «Трудный выбор</w:t>
            </w:r>
            <w:r w:rsidR="007108CF" w:rsidRPr="00095637">
              <w:rPr>
                <w:color w:val="000000" w:themeColor="text1"/>
              </w:rPr>
              <w:t>»</w:t>
            </w:r>
            <w:r w:rsidR="00A56863" w:rsidRPr="00095637">
              <w:rPr>
                <w:color w:val="000000" w:themeColor="text1"/>
              </w:rPr>
              <w:t>.</w:t>
            </w:r>
          </w:p>
          <w:p w:rsidR="0095147C" w:rsidRPr="00095637" w:rsidRDefault="0095147C">
            <w:pPr>
              <w:spacing w:line="276" w:lineRule="auto"/>
              <w:jc w:val="both"/>
              <w:rPr>
                <w:color w:val="000000" w:themeColor="text1"/>
              </w:rPr>
            </w:pPr>
            <w:r w:rsidRPr="00095637">
              <w:rPr>
                <w:color w:val="000000" w:themeColor="text1"/>
              </w:rPr>
              <w:t>Диалог-размышление «Зачем человеку дана свобода?</w:t>
            </w:r>
            <w:r w:rsidR="007108CF" w:rsidRPr="00095637">
              <w:rPr>
                <w:color w:val="000000" w:themeColor="text1"/>
              </w:rPr>
              <w:t xml:space="preserve">» </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Диалог-размышление «Нужна ли профессиональная армия</w:t>
            </w:r>
            <w:r w:rsidR="007108CF" w:rsidRPr="00095637">
              <w:rPr>
                <w:color w:val="000000" w:themeColor="text1"/>
              </w:rPr>
              <w:t>»</w:t>
            </w:r>
            <w:r w:rsidR="00A56863" w:rsidRPr="00095637">
              <w:rPr>
                <w:color w:val="000000" w:themeColor="text1"/>
              </w:rPr>
              <w:t>.</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Диалог размышление «Готов ли я стать военным</w:t>
            </w:r>
            <w:r w:rsidR="007108CF" w:rsidRPr="00095637">
              <w:rPr>
                <w:color w:val="000000" w:themeColor="text1"/>
              </w:rPr>
              <w:t>»</w:t>
            </w:r>
            <w:r w:rsidR="00A56863" w:rsidRPr="00095637">
              <w:rPr>
                <w:color w:val="000000" w:themeColor="text1"/>
              </w:rPr>
              <w:t>.</w:t>
            </w:r>
            <w:r w:rsidRPr="00095637">
              <w:rPr>
                <w:color w:val="000000" w:themeColor="text1"/>
              </w:rPr>
              <w:t>Диалог-размышление «Проблемы российской армии</w:t>
            </w:r>
            <w:r w:rsidR="007108CF" w:rsidRPr="00095637">
              <w:rPr>
                <w:color w:val="000000" w:themeColor="text1"/>
              </w:rPr>
              <w:t xml:space="preserve">» </w:t>
            </w:r>
          </w:p>
        </w:tc>
      </w:tr>
      <w:tr w:rsidR="0095147C" w:rsidRPr="00B9377B" w:rsidTr="0095147C">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Классный час «Правовая культура как составляющая общей культуры личности</w:t>
            </w:r>
            <w:r w:rsidR="007108CF" w:rsidRPr="00095637">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Классный час «Мораль и право</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Диалог-размышление «Закон и порядок</w:t>
            </w:r>
            <w:r w:rsidR="007108CF" w:rsidRPr="00095637">
              <w:rPr>
                <w:color w:val="000000" w:themeColor="text1"/>
              </w:rPr>
              <w:t>»</w:t>
            </w:r>
            <w:r w:rsidR="00A56863" w:rsidRPr="00095637">
              <w:rPr>
                <w:color w:val="000000" w:themeColor="text1"/>
              </w:rPr>
              <w:t>.</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Диалог-размышление «Как обеспечить свою безопасность</w:t>
            </w:r>
            <w:r w:rsidR="007108CF" w:rsidRPr="00095637">
              <w:rPr>
                <w:color w:val="000000" w:themeColor="text1"/>
              </w:rPr>
              <w:t>»</w:t>
            </w:r>
            <w:r w:rsidR="00A56863" w:rsidRPr="00095637">
              <w:rPr>
                <w:color w:val="000000" w:themeColor="text1"/>
              </w:rPr>
              <w:t>.</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Диалог-размышление «Зачем общественный порядок нарушается</w:t>
            </w:r>
            <w:r w:rsidR="007108CF" w:rsidRPr="00095637">
              <w:rPr>
                <w:color w:val="000000" w:themeColor="text1"/>
              </w:rPr>
              <w:t>»</w:t>
            </w:r>
            <w:r w:rsidR="00A56863" w:rsidRPr="00095637">
              <w:rPr>
                <w:color w:val="000000" w:themeColor="text1"/>
              </w:rPr>
              <w:t>.</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Встреча-беседа с представителями органов внутренних дел, «Правопорядок</w:t>
            </w:r>
            <w:r w:rsidR="007108CF" w:rsidRPr="00095637">
              <w:rPr>
                <w:color w:val="000000" w:themeColor="text1"/>
              </w:rPr>
              <w:t>»</w:t>
            </w:r>
            <w:r w:rsidR="00A56863" w:rsidRPr="00095637">
              <w:rPr>
                <w:color w:val="000000" w:themeColor="text1"/>
              </w:rPr>
              <w:t>.</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Диалог-размышление «Как не стать жертвой преступления</w:t>
            </w:r>
            <w:r w:rsidR="007108CF" w:rsidRPr="00095637">
              <w:rPr>
                <w:color w:val="000000" w:themeColor="text1"/>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rPr>
                <w:color w:val="000000" w:themeColor="text1"/>
              </w:rPr>
            </w:pPr>
            <w:r w:rsidRPr="00095637">
              <w:rPr>
                <w:color w:val="000000" w:themeColor="text1"/>
              </w:rPr>
              <w:t>«Каким нам представляется настоящий солдат</w:t>
            </w:r>
            <w:r w:rsidR="007108CF" w:rsidRPr="00095637">
              <w:rPr>
                <w:color w:val="000000" w:themeColor="text1"/>
              </w:rPr>
              <w:t>»</w:t>
            </w:r>
            <w:r w:rsidR="00A56863" w:rsidRPr="00095637">
              <w:rPr>
                <w:color w:val="000000" w:themeColor="text1"/>
              </w:rPr>
              <w:t>.</w:t>
            </w:r>
          </w:p>
        </w:tc>
        <w:tc>
          <w:tcPr>
            <w:tcW w:w="709"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rPr>
                <w:color w:val="000000" w:themeColor="text1"/>
              </w:rPr>
            </w:pPr>
            <w:r w:rsidRPr="00095637">
              <w:rPr>
                <w:color w:val="000000" w:themeColor="text1"/>
              </w:rPr>
              <w:t>«Мужество солдата, какмы это понимаем</w:t>
            </w:r>
            <w:r w:rsidR="007108CF" w:rsidRPr="00095637">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«Защитники России</w:t>
            </w:r>
            <w:r w:rsidR="007108CF" w:rsidRPr="00095637">
              <w:rPr>
                <w:color w:val="000000" w:themeColor="text1"/>
              </w:rPr>
              <w:t xml:space="preserve">» </w:t>
            </w:r>
            <w:r w:rsidRPr="00095637">
              <w:rPr>
                <w:color w:val="000000" w:themeColor="text1"/>
              </w:rPr>
              <w:t>(о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jc w:val="center"/>
              <w:rPr>
                <w:color w:val="000000" w:themeColor="text1"/>
              </w:rPr>
            </w:pPr>
            <w:r w:rsidRPr="00095637">
              <w:rPr>
                <w:color w:val="000000" w:themeColor="text1"/>
              </w:rPr>
              <w:t>«Путь мужества и славы</w:t>
            </w:r>
            <w:r w:rsidR="007108CF" w:rsidRPr="00095637">
              <w:rPr>
                <w:color w:val="000000" w:themeColor="text1"/>
              </w:rPr>
              <w:t xml:space="preserve">» </w:t>
            </w:r>
            <w:r w:rsidRPr="00095637">
              <w:rPr>
                <w:color w:val="000000" w:themeColor="text1"/>
              </w:rPr>
              <w:t>(о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rPr>
                <w:color w:val="000000" w:themeColor="text1"/>
              </w:rPr>
            </w:pPr>
            <w:r w:rsidRPr="00095637">
              <w:rPr>
                <w:color w:val="000000" w:themeColor="text1"/>
              </w:rPr>
              <w:t>«Каким нам представляется настоящий солдат</w:t>
            </w:r>
            <w:r w:rsidR="007108CF" w:rsidRPr="00095637">
              <w:rPr>
                <w:color w:val="000000" w:themeColor="text1"/>
              </w:rPr>
              <w:t>»</w:t>
            </w:r>
            <w:r w:rsidR="00A56863" w:rsidRPr="00095637">
              <w:rPr>
                <w:color w:val="000000" w:themeColor="text1"/>
              </w:rPr>
              <w:t>.</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rPr>
                <w:color w:val="000000" w:themeColor="text1"/>
              </w:rPr>
            </w:pPr>
            <w:r w:rsidRPr="00095637">
              <w:rPr>
                <w:color w:val="000000" w:themeColor="text1"/>
              </w:rPr>
              <w:t>Классный час «С русским воином через века…</w:t>
            </w:r>
            <w:r w:rsidR="007108CF" w:rsidRPr="00095637">
              <w:rPr>
                <w:color w:val="000000" w:themeColor="text1"/>
              </w:rPr>
              <w:t xml:space="preserve">» </w:t>
            </w:r>
            <w:r w:rsidRPr="00095637">
              <w:rPr>
                <w:color w:val="000000" w:themeColor="text1"/>
              </w:rPr>
              <w:t>(встреча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rPr>
                <w:color w:val="000000" w:themeColor="text1"/>
              </w:rPr>
            </w:pPr>
            <w:r w:rsidRPr="00095637">
              <w:rPr>
                <w:color w:val="000000" w:themeColor="text1"/>
              </w:rPr>
              <w:t>Тестирование: «Что вы себе никогда не позволите, общаясь с любимым и дорогим для вас человеком?</w:t>
            </w:r>
            <w:r w:rsidR="007108CF" w:rsidRPr="00095637">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tcPr>
          <w:p w:rsidR="0095147C" w:rsidRPr="00095637" w:rsidRDefault="0095147C">
            <w:pPr>
              <w:pStyle w:val="a5"/>
              <w:widowControl/>
              <w:spacing w:after="150" w:line="276" w:lineRule="auto"/>
              <w:ind w:left="0"/>
              <w:rPr>
                <w:rFonts w:eastAsia="DejaVu Sans Condensed"/>
                <w:color w:val="000000" w:themeColor="text1"/>
                <w:lang w:eastAsia="hi-IN" w:bidi="hi-I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Формы участия граждан в политической жизни страны:</w:t>
            </w:r>
          </w:p>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Участие в политических и общественных движениях;</w:t>
            </w:r>
          </w:p>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Обращения в парламент и местные законодательные органы власти с предложениями и проектами;</w:t>
            </w:r>
          </w:p>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Участие в собраниях и митингах;</w:t>
            </w:r>
          </w:p>
          <w:p w:rsidR="0095147C" w:rsidRPr="00095637" w:rsidRDefault="0095147C">
            <w:pPr>
              <w:spacing w:line="276" w:lineRule="auto"/>
              <w:rPr>
                <w:color w:val="000000" w:themeColor="text1"/>
              </w:rPr>
            </w:pPr>
            <w:r w:rsidRPr="00095637">
              <w:rPr>
                <w:color w:val="000000" w:themeColor="text1"/>
              </w:rPr>
              <w:t>Акция за кандидатов в депутаты</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jc w:val="center"/>
              <w:rPr>
                <w:color w:val="000000" w:themeColor="text1"/>
              </w:rPr>
            </w:pPr>
            <w:r w:rsidRPr="00095637">
              <w:rPr>
                <w:color w:val="000000" w:themeColor="text1"/>
              </w:rPr>
              <w:t>Конкурсы чтецов произведений на патриотическую тему (авторские стихи) – ежегоднов Неделю русского языка и литературы.</w:t>
            </w:r>
          </w:p>
        </w:tc>
      </w:tr>
      <w:tr w:rsidR="0095147C" w:rsidRPr="00B9377B" w:rsidTr="0095147C">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tcPr>
          <w:p w:rsidR="0095147C" w:rsidRPr="00095637" w:rsidRDefault="0095147C">
            <w:pPr>
              <w:spacing w:line="276" w:lineRule="auto"/>
              <w:jc w:val="both"/>
              <w:rPr>
                <w:color w:val="000000" w:themeColor="text1"/>
              </w:rPr>
            </w:pPr>
            <w:r w:rsidRPr="00095637">
              <w:rPr>
                <w:color w:val="000000" w:themeColor="text1"/>
              </w:rPr>
              <w:t>Литературная гостиная «Я люблю тебя, край мой родимый</w:t>
            </w:r>
            <w:r w:rsidR="007108CF" w:rsidRPr="00095637">
              <w:rPr>
                <w:color w:val="000000" w:themeColor="text1"/>
              </w:rPr>
              <w:t xml:space="preserve">» </w:t>
            </w:r>
          </w:p>
          <w:p w:rsidR="0095147C" w:rsidRPr="00095637" w:rsidRDefault="0095147C">
            <w:pPr>
              <w:spacing w:line="276" w:lineRule="auto"/>
              <w:jc w:val="both"/>
              <w:rPr>
                <w:color w:val="000000" w:themeColor="text1"/>
              </w:rPr>
            </w:pPr>
          </w:p>
        </w:tc>
        <w:tc>
          <w:tcPr>
            <w:tcW w:w="709" w:type="pct"/>
            <w:tcBorders>
              <w:top w:val="single" w:sz="4" w:space="0" w:color="auto"/>
              <w:left w:val="single" w:sz="4" w:space="0" w:color="auto"/>
              <w:bottom w:val="single" w:sz="4" w:space="0" w:color="auto"/>
              <w:right w:val="single" w:sz="4" w:space="0" w:color="auto"/>
            </w:tcBorders>
            <w:hideMark/>
          </w:tcPr>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jc w:val="center"/>
              <w:rPr>
                <w:color w:val="000000" w:themeColor="text1"/>
              </w:rPr>
            </w:pPr>
            <w:r w:rsidRPr="00095637">
              <w:rPr>
                <w:color w:val="000000" w:themeColor="text1"/>
              </w:rPr>
              <w:t>Уроки Мужества (в День защитника Отечества, 9 мая).</w:t>
            </w:r>
          </w:p>
          <w:p w:rsidR="0095147C" w:rsidRPr="00095637" w:rsidRDefault="0095147C">
            <w:pPr>
              <w:spacing w:line="276" w:lineRule="auto"/>
              <w:jc w:val="both"/>
              <w:rPr>
                <w:color w:val="000000" w:themeColor="text1"/>
              </w:rPr>
            </w:pPr>
            <w:r w:rsidRPr="00095637">
              <w:rPr>
                <w:color w:val="000000" w:themeColor="text1"/>
              </w:rPr>
              <w:t>«Каким нам представляется настоящий солдат</w:t>
            </w:r>
            <w:r w:rsidR="007108CF" w:rsidRPr="00095637">
              <w:rPr>
                <w:color w:val="000000" w:themeColor="text1"/>
              </w:rPr>
              <w:t>»</w:t>
            </w:r>
            <w:r w:rsidR="00A56863" w:rsidRPr="00095637">
              <w:rPr>
                <w:color w:val="000000" w:themeColor="text1"/>
              </w:rPr>
              <w:t>.</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jc w:val="center"/>
              <w:rPr>
                <w:color w:val="000000" w:themeColor="text1"/>
              </w:rPr>
            </w:pPr>
            <w:r w:rsidRPr="00095637">
              <w:rPr>
                <w:color w:val="000000" w:themeColor="text1"/>
              </w:rPr>
              <w:t>«Поступки настоящего солдата</w:t>
            </w:r>
            <w:r w:rsidR="007108CF" w:rsidRPr="00095637">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jc w:val="center"/>
              <w:rPr>
                <w:color w:val="000000" w:themeColor="text1"/>
              </w:rPr>
            </w:pPr>
            <w:r w:rsidRPr="00095637">
              <w:rPr>
                <w:color w:val="000000" w:themeColor="text1"/>
              </w:rPr>
              <w:t xml:space="preserve">Встречи с выпускниками, служившими в армии. </w:t>
            </w:r>
          </w:p>
        </w:tc>
      </w:tr>
      <w:tr w:rsidR="0095147C" w:rsidRPr="00B9377B" w:rsidTr="0095147C">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Агитбригада «Бережем свое национальное достояние</w:t>
            </w:r>
            <w:r w:rsidR="007108CF" w:rsidRPr="00095637">
              <w:rPr>
                <w:color w:val="000000" w:themeColor="text1"/>
              </w:rPr>
              <w:t xml:space="preserve">» </w:t>
            </w:r>
          </w:p>
        </w:tc>
        <w:tc>
          <w:tcPr>
            <w:tcW w:w="709"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Литературная гостиная «А память, как колодец, глубока</w:t>
            </w:r>
            <w:r w:rsidR="007108CF" w:rsidRPr="00095637">
              <w:rPr>
                <w:color w:val="000000" w:themeColor="text1"/>
              </w:rPr>
              <w:t xml:space="preserve">» </w:t>
            </w:r>
          </w:p>
        </w:tc>
        <w:tc>
          <w:tcPr>
            <w:tcW w:w="723" w:type="pct"/>
            <w:vMerge w:val="restart"/>
            <w:tcBorders>
              <w:top w:val="single" w:sz="4" w:space="0" w:color="auto"/>
              <w:left w:val="single" w:sz="4" w:space="0" w:color="auto"/>
              <w:bottom w:val="single" w:sz="4" w:space="0" w:color="auto"/>
              <w:right w:val="single" w:sz="4" w:space="0" w:color="auto"/>
            </w:tcBorders>
          </w:tcPr>
          <w:p w:rsidR="0095147C" w:rsidRPr="00095637" w:rsidRDefault="0095147C">
            <w:pPr>
              <w:spacing w:line="276" w:lineRule="auto"/>
              <w:rPr>
                <w:color w:val="000000" w:themeColor="text1"/>
              </w:rPr>
            </w:pPr>
            <w:r w:rsidRPr="00095637">
              <w:rPr>
                <w:color w:val="000000" w:themeColor="text1"/>
              </w:rPr>
              <w:t>Игра «В мире рыцарей немного - шире рыцарям дорогу!</w:t>
            </w:r>
            <w:r w:rsidR="007108CF" w:rsidRPr="00095637">
              <w:rPr>
                <w:color w:val="000000" w:themeColor="text1"/>
              </w:rPr>
              <w:t xml:space="preserve">» </w:t>
            </w:r>
          </w:p>
          <w:p w:rsidR="0095147C" w:rsidRPr="00095637" w:rsidRDefault="0095147C">
            <w:pPr>
              <w:spacing w:line="276" w:lineRule="auto"/>
              <w:rPr>
                <w:color w:val="000000" w:themeColor="text1"/>
              </w:rPr>
            </w:pPr>
          </w:p>
        </w:tc>
        <w:tc>
          <w:tcPr>
            <w:tcW w:w="908" w:type="pct"/>
            <w:vMerge w:val="restart"/>
            <w:tcBorders>
              <w:top w:val="single" w:sz="4" w:space="0" w:color="auto"/>
              <w:left w:val="single" w:sz="4" w:space="0" w:color="auto"/>
              <w:bottom w:val="single" w:sz="4" w:space="0" w:color="auto"/>
              <w:right w:val="single" w:sz="4" w:space="0" w:color="auto"/>
            </w:tcBorders>
            <w:hideMark/>
          </w:tcPr>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Утверждение человеческого достоинства в межличностном общении. Классный час-рассуждение: «Я не поступаю так: это ниже моего достоинства.</w:t>
            </w:r>
            <w:r w:rsidR="007108CF" w:rsidRPr="00095637">
              <w:rPr>
                <w:rFonts w:eastAsia="DejaVu Sans Condensed"/>
                <w:color w:val="000000" w:themeColor="text1"/>
                <w:lang w:eastAsia="hi-IN" w:bidi="hi-IN"/>
              </w:rPr>
              <w:t xml:space="preserve">» </w:t>
            </w:r>
            <w:r w:rsidRPr="00095637">
              <w:rPr>
                <w:rFonts w:eastAsia="DejaVu Sans Condensed"/>
                <w:color w:val="000000" w:themeColor="text1"/>
                <w:lang w:eastAsia="hi-IN" w:bidi="hi-IN"/>
              </w:rPr>
              <w:t>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 xml:space="preserve"> «Дисциплина и свое мнение в армии</w:t>
            </w:r>
            <w:r w:rsidR="007108CF" w:rsidRPr="00095637">
              <w:rPr>
                <w:color w:val="000000" w:themeColor="text1"/>
              </w:rPr>
              <w:t>»</w:t>
            </w:r>
            <w:r w:rsidR="00A56863" w:rsidRPr="00095637">
              <w:rPr>
                <w:color w:val="000000" w:themeColor="text1"/>
              </w:rPr>
              <w:t>.</w:t>
            </w:r>
          </w:p>
        </w:tc>
      </w:tr>
      <w:tr w:rsidR="0095147C" w:rsidRPr="00B9377B" w:rsidTr="0095147C">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Викторина: «Богатырская застава</w:t>
            </w:r>
            <w:r w:rsidR="007108CF" w:rsidRPr="00095637">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rFonts w:eastAsia="DejaVu Sans Condensed"/>
                <w:color w:val="000000" w:themeColor="text1"/>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«Мой многонациональный город</w:t>
            </w:r>
            <w:r w:rsidR="007108CF" w:rsidRPr="00095637">
              <w:rPr>
                <w:color w:val="000000" w:themeColor="text1"/>
              </w:rPr>
              <w:t xml:space="preserve">» </w:t>
            </w:r>
          </w:p>
        </w:tc>
        <w:tc>
          <w:tcPr>
            <w:tcW w:w="709"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Проект «Книга памяти</w:t>
            </w:r>
            <w:r w:rsidR="007108CF" w:rsidRPr="00095637">
              <w:rPr>
                <w:color w:val="000000" w:themeColor="text1"/>
              </w:rPr>
              <w:t xml:space="preserve">» </w:t>
            </w:r>
            <w:r w:rsidRPr="00095637">
              <w:rPr>
                <w:color w:val="000000" w:themeColor="text1"/>
              </w:rPr>
              <w:t>(рукописная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rPr>
                <w:color w:val="000000" w:themeColor="text1"/>
              </w:rPr>
            </w:pPr>
            <w:r w:rsidRPr="00095637">
              <w:rPr>
                <w:color w:val="000000" w:themeColor="text1"/>
              </w:rPr>
              <w:t>Проект «Книга памяти</w:t>
            </w:r>
            <w:r w:rsidR="007108CF" w:rsidRPr="00095637">
              <w:rPr>
                <w:color w:val="000000" w:themeColor="text1"/>
              </w:rPr>
              <w:t xml:space="preserve">» </w:t>
            </w:r>
            <w:r w:rsidRPr="00095637">
              <w:rPr>
                <w:color w:val="000000" w:themeColor="text1"/>
              </w:rPr>
              <w:t>(рукописная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jc w:val="center"/>
              <w:rPr>
                <w:color w:val="000000" w:themeColor="text1"/>
              </w:rPr>
            </w:pPr>
            <w:r w:rsidRPr="00095637">
              <w:rPr>
                <w:color w:val="000000" w:themeColor="text1"/>
              </w:rPr>
              <w:t>Реализация программы «Зеленая планета</w:t>
            </w:r>
            <w:r w:rsidR="007108CF" w:rsidRPr="00095637">
              <w:rPr>
                <w:color w:val="000000" w:themeColor="text1"/>
              </w:rPr>
              <w:t>»</w:t>
            </w:r>
            <w:r w:rsidR="00A56863" w:rsidRPr="00095637">
              <w:rPr>
                <w:color w:val="000000" w:themeColor="text1"/>
              </w:rPr>
              <w:t>,</w:t>
            </w:r>
            <w:r w:rsidRPr="00095637">
              <w:rPr>
                <w:color w:val="000000" w:themeColor="text1"/>
              </w:rPr>
              <w:t xml:space="preserve">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1. Деловая игра «Ученик школы</w:t>
            </w:r>
            <w:r w:rsidR="007108CF" w:rsidRPr="00095637">
              <w:rPr>
                <w:color w:val="000000" w:themeColor="text1"/>
              </w:rPr>
              <w:t>»</w:t>
            </w:r>
            <w:r w:rsidR="00A56863" w:rsidRPr="00095637">
              <w:rPr>
                <w:color w:val="000000" w:themeColor="text1"/>
              </w:rPr>
              <w:t>.</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2.Ролевая игра «Колесо истории</w:t>
            </w:r>
            <w:r w:rsidR="007108CF" w:rsidRPr="00095637">
              <w:rPr>
                <w:color w:val="000000" w:themeColor="text1"/>
              </w:rPr>
              <w:t xml:space="preserve">» </w:t>
            </w:r>
            <w:r w:rsidRPr="00095637">
              <w:rPr>
                <w:color w:val="000000" w:themeColor="text1"/>
              </w:rPr>
              <w:t>(по материалам истории школы).</w:t>
            </w:r>
          </w:p>
          <w:p w:rsidR="0095147C" w:rsidRPr="00095637" w:rsidRDefault="0095147C">
            <w:pPr>
              <w:shd w:val="clear" w:color="auto" w:fill="FFFFFF"/>
              <w:autoSpaceDE w:val="0"/>
              <w:autoSpaceDN w:val="0"/>
              <w:adjustRightInd w:val="0"/>
              <w:spacing w:line="276" w:lineRule="auto"/>
              <w:rPr>
                <w:color w:val="000000" w:themeColor="text1"/>
              </w:rPr>
            </w:pPr>
            <w:r w:rsidRPr="00095637">
              <w:rPr>
                <w:color w:val="000000" w:themeColor="text1"/>
              </w:rPr>
              <w:t>3. Экскурсия в музей истории школы.</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801" w:type="pct"/>
            <w:vMerge w:val="restart"/>
            <w:tcBorders>
              <w:top w:val="single" w:sz="4" w:space="0" w:color="auto"/>
              <w:left w:val="single" w:sz="4" w:space="0" w:color="auto"/>
              <w:bottom w:val="single" w:sz="4" w:space="0" w:color="auto"/>
              <w:right w:val="single" w:sz="4" w:space="0" w:color="auto"/>
            </w:tcBorders>
          </w:tcPr>
          <w:p w:rsidR="0095147C" w:rsidRPr="00095637" w:rsidRDefault="0095147C">
            <w:pPr>
              <w:spacing w:line="276" w:lineRule="auto"/>
              <w:rPr>
                <w:color w:val="000000" w:themeColor="text1"/>
              </w:rPr>
            </w:pPr>
            <w:r w:rsidRPr="00095637">
              <w:rPr>
                <w:color w:val="000000" w:themeColor="text1"/>
              </w:rPr>
              <w:t>Конкурс школьных плакатов «Я, ты, мы</w:t>
            </w:r>
            <w:r w:rsidR="007108CF" w:rsidRPr="00095637">
              <w:rPr>
                <w:color w:val="000000" w:themeColor="text1"/>
              </w:rPr>
              <w:t xml:space="preserve">» </w:t>
            </w:r>
          </w:p>
          <w:p w:rsidR="0095147C" w:rsidRPr="00095637" w:rsidRDefault="0095147C">
            <w:pPr>
              <w:spacing w:line="276" w:lineRule="auto"/>
              <w:jc w:val="center"/>
              <w:rPr>
                <w:color w:val="000000" w:themeColor="text1"/>
              </w:rPr>
            </w:pPr>
          </w:p>
        </w:tc>
        <w:tc>
          <w:tcPr>
            <w:tcW w:w="709" w:type="pct"/>
            <w:vMerge w:val="restar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Конкурс чтецов «Поэзия народов мира</w:t>
            </w:r>
            <w:r w:rsidR="007108CF" w:rsidRPr="00095637">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Конкурс школьных плакатов «Я, ты, мы</w:t>
            </w:r>
            <w:r w:rsidR="007108CF" w:rsidRPr="00095637">
              <w:rPr>
                <w:color w:val="000000" w:themeColor="text1"/>
              </w:rPr>
              <w:t xml:space="preserve">» </w:t>
            </w:r>
          </w:p>
        </w:tc>
        <w:tc>
          <w:tcPr>
            <w:tcW w:w="1932" w:type="pct"/>
            <w:gridSpan w:val="3"/>
            <w:tcBorders>
              <w:top w:val="single" w:sz="4" w:space="0" w:color="auto"/>
              <w:left w:val="single" w:sz="4" w:space="0" w:color="auto"/>
              <w:bottom w:val="single" w:sz="4" w:space="0" w:color="auto"/>
              <w:right w:val="single" w:sz="4" w:space="0" w:color="auto"/>
            </w:tcBorders>
            <w:hideMark/>
          </w:tcPr>
          <w:p w:rsidR="0095147C" w:rsidRPr="00095637" w:rsidRDefault="0095147C">
            <w:pPr>
              <w:shd w:val="clear" w:color="auto" w:fill="FFFFFF"/>
              <w:autoSpaceDE w:val="0"/>
              <w:autoSpaceDN w:val="0"/>
              <w:adjustRightInd w:val="0"/>
              <w:spacing w:line="276" w:lineRule="auto"/>
              <w:jc w:val="center"/>
              <w:rPr>
                <w:color w:val="000000" w:themeColor="text1"/>
              </w:rPr>
            </w:pPr>
            <w:r w:rsidRPr="00095637">
              <w:rPr>
                <w:color w:val="000000" w:themeColor="text1"/>
              </w:rPr>
              <w:t>Участие в военно-патриотических играх «Зарница</w:t>
            </w:r>
            <w:r w:rsidR="007108CF" w:rsidRPr="00095637">
              <w:rPr>
                <w:color w:val="000000" w:themeColor="text1"/>
              </w:rPr>
              <w:t xml:space="preserve">» </w:t>
            </w:r>
            <w:r w:rsidRPr="00095637">
              <w:rPr>
                <w:color w:val="000000" w:themeColor="text1"/>
              </w:rPr>
              <w:t>и «Орленок</w:t>
            </w:r>
            <w:r w:rsidR="007108CF" w:rsidRPr="00095637">
              <w:rPr>
                <w:color w:val="000000" w:themeColor="text1"/>
              </w:rPr>
              <w:t xml:space="preserve">» </w:t>
            </w:r>
          </w:p>
        </w:tc>
      </w:tr>
      <w:tr w:rsidR="0095147C" w:rsidRPr="00B9377B" w:rsidTr="0095147C">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2655" w:type="pct"/>
            <w:gridSpan w:val="4"/>
            <w:tcBorders>
              <w:top w:val="single" w:sz="4" w:space="0" w:color="auto"/>
              <w:left w:val="single" w:sz="4" w:space="0" w:color="auto"/>
              <w:bottom w:val="single" w:sz="4" w:space="0" w:color="auto"/>
              <w:right w:val="single" w:sz="4" w:space="0" w:color="auto"/>
            </w:tcBorders>
            <w:hideMark/>
          </w:tcPr>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«Что? Кто? Когда?</w:t>
            </w:r>
            <w:r w:rsidR="007108CF" w:rsidRPr="00095637">
              <w:rPr>
                <w:rFonts w:eastAsia="DejaVu Sans Condensed"/>
                <w:color w:val="000000" w:themeColor="text1"/>
                <w:lang w:eastAsia="hi-IN" w:bidi="hi-IN"/>
              </w:rPr>
              <w:t xml:space="preserve">» </w:t>
            </w:r>
            <w:r w:rsidRPr="00095637">
              <w:rPr>
                <w:rFonts w:eastAsia="DejaVu Sans Condensed"/>
                <w:color w:val="000000" w:themeColor="text1"/>
                <w:lang w:eastAsia="hi-IN" w:bidi="hi-IN"/>
              </w:rPr>
              <w:t>(планирование,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rPr>
                <w:color w:val="000000" w:themeColor="text1"/>
              </w:rPr>
            </w:pPr>
            <w:r w:rsidRPr="00095637">
              <w:rPr>
                <w:color w:val="000000" w:themeColor="text1"/>
              </w:rPr>
              <w:t>Юридическая консультация: «Подросток и его права</w:t>
            </w:r>
            <w:r w:rsidR="007108CF" w:rsidRPr="00095637">
              <w:rPr>
                <w:color w:val="000000" w:themeColor="text1"/>
              </w:rPr>
              <w:t xml:space="preserve">» </w:t>
            </w:r>
          </w:p>
        </w:tc>
        <w:tc>
          <w:tcPr>
            <w:tcW w:w="966"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95147C" w:rsidRPr="00095637" w:rsidRDefault="0095147C">
            <w:pPr>
              <w:pStyle w:val="a5"/>
              <w:widowControl/>
              <w:spacing w:after="150" w:line="276" w:lineRule="auto"/>
              <w:ind w:left="0"/>
              <w:rPr>
                <w:rFonts w:eastAsia="DejaVu Sans Condensed"/>
                <w:color w:val="000000" w:themeColor="text1"/>
                <w:lang w:eastAsia="hi-IN" w:bidi="hi-IN"/>
              </w:rPr>
            </w:pPr>
            <w:r w:rsidRPr="00095637">
              <w:rPr>
                <w:rFonts w:eastAsia="DejaVu Sans Condensed"/>
                <w:color w:val="000000" w:themeColor="text1"/>
                <w:lang w:eastAsia="hi-IN" w:bidi="hi-IN"/>
              </w:rPr>
              <w:t>Проект: «Говорят мудрые</w:t>
            </w:r>
            <w:r w:rsidR="007108CF" w:rsidRPr="00095637">
              <w:rPr>
                <w:rFonts w:eastAsia="DejaVu Sans Condensed"/>
                <w:color w:val="000000" w:themeColor="text1"/>
                <w:lang w:eastAsia="hi-IN" w:bidi="hi-IN"/>
              </w:rPr>
              <w:t xml:space="preserve">» </w:t>
            </w:r>
            <w:r w:rsidRPr="00095637">
              <w:rPr>
                <w:rFonts w:eastAsia="DejaVu Sans Condensed"/>
                <w:color w:val="000000" w:themeColor="text1"/>
                <w:lang w:eastAsia="hi-IN" w:bidi="hi-IN"/>
              </w:rPr>
              <w:t>(высказывания великих людей о родине, Отечестве, вере, преданности).</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Час общения «Задержан полицией. Как вести себя</w:t>
            </w:r>
            <w:r w:rsidR="007108CF" w:rsidRPr="00095637">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Классный час «Неформалы. Кто они такие? Взаимоотношенияс законом</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Лекция «Правовое государство – наше будущее или нынешний день</w:t>
            </w:r>
            <w:r w:rsidR="007108CF" w:rsidRPr="00095637">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Лекция «Право в системе социальных норм</w:t>
            </w:r>
            <w:r w:rsidR="007108CF" w:rsidRPr="00095637">
              <w:rPr>
                <w:color w:val="000000" w:themeColor="text1"/>
              </w:rPr>
              <w:t xml:space="preserve">» </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Экспресс-анкета «Что ты знаешь о своих правах и обязанностях</w:t>
            </w:r>
            <w:r w:rsidR="007108CF" w:rsidRPr="00095637">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Классный час «Мораль и право – дороги, ведущие к человечности</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Ролевая игра «Суд над социально опасными преступлениями молодежи</w:t>
            </w:r>
            <w:r w:rsidR="007108CF" w:rsidRPr="00095637">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Диагностика-самооценка «Я – человек, но какой?</w:t>
            </w:r>
            <w:r w:rsidR="007108CF" w:rsidRPr="00095637">
              <w:rPr>
                <w:color w:val="000000" w:themeColor="text1"/>
              </w:rPr>
              <w:t xml:space="preserve">» </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Круглый стол «Расскажи мне об этом</w:t>
            </w:r>
            <w:r w:rsidR="007108CF" w:rsidRPr="00095637">
              <w:rPr>
                <w:color w:val="000000" w:themeColor="text1"/>
              </w:rPr>
              <w:t xml:space="preserve">» </w:t>
            </w:r>
          </w:p>
        </w:tc>
        <w:tc>
          <w:tcPr>
            <w:tcW w:w="723" w:type="pct"/>
            <w:vMerge w:val="restar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Лекция «Декларация прав ребенка</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Час общения «Твой друг – адвокат</w:t>
            </w:r>
            <w:r w:rsidR="007108CF" w:rsidRPr="00095637">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Конкурс «Знаешь ли право</w:t>
            </w:r>
            <w:r w:rsidR="007108CF" w:rsidRPr="00095637">
              <w:rPr>
                <w:color w:val="000000" w:themeColor="text1"/>
              </w:rPr>
              <w:t xml:space="preserve">» </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Беседа «Правовые отношения в ученическом коллективе</w:t>
            </w:r>
            <w:r w:rsidR="007108CF" w:rsidRPr="00095637">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Конкурс на лучшую защитную речь. Необходимо продолжить фразу «Да, он виновен, но заслуживает снисхождения</w:t>
            </w:r>
            <w:r w:rsidR="007108CF" w:rsidRPr="00095637">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Лекция «Защита человеческого труда в современных условиях</w:t>
            </w:r>
            <w:r w:rsidR="007108CF" w:rsidRPr="00095637">
              <w:rPr>
                <w:color w:val="000000" w:themeColor="text1"/>
              </w:rPr>
              <w:t xml:space="preserve">» </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Дискуссия «Добро и зло. Причины наших поступков</w:t>
            </w:r>
            <w:r w:rsidR="007108CF" w:rsidRPr="00095637">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Викторина «Знаешь ли Ты трудовое законодательство</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Обзор публикаций СМИ «Рассказы о жестокости и сочувствии</w:t>
            </w:r>
            <w:r w:rsidR="007108CF" w:rsidRPr="00095637">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Ролевая игра «Устройство на работу</w:t>
            </w:r>
            <w:r w:rsidR="007108CF" w:rsidRPr="00095637">
              <w:rPr>
                <w:color w:val="000000" w:themeColor="text1"/>
              </w:rPr>
              <w:t xml:space="preserve">» </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Классный час «Суд над сигаретой (обсуждение запрета на курение в общественных местах)</w:t>
            </w:r>
            <w:r w:rsidR="007108CF" w:rsidRPr="00095637">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Диалог «Собственность права и обязанности</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Юридическая консультация «Можешь ли ты стать бизнесменом?</w:t>
            </w:r>
            <w:r w:rsidR="007108CF" w:rsidRPr="00095637">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Классный час «Брак. Его правовые нормы</w:t>
            </w:r>
            <w:r w:rsidR="007108CF" w:rsidRPr="00095637">
              <w:rPr>
                <w:color w:val="000000" w:themeColor="text1"/>
              </w:rPr>
              <w:t xml:space="preserve">» </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Классный час «Демократия и свобода - что это такое?</w:t>
            </w:r>
            <w:r w:rsidR="007108CF" w:rsidRPr="00095637">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Лекция «Свобода печати и телевидения и права человека</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Классный час «Права работника и работодателя</w:t>
            </w:r>
            <w:r w:rsidR="007108CF" w:rsidRPr="00095637">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Классный час «Как бороться за свои права</w:t>
            </w:r>
            <w:r w:rsidR="007108CF" w:rsidRPr="00095637">
              <w:rPr>
                <w:color w:val="000000" w:themeColor="text1"/>
              </w:rPr>
              <w:t xml:space="preserve">» </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Ролевая игра «Товар, покупатель и продавец</w:t>
            </w:r>
            <w:r w:rsidR="007108CF" w:rsidRPr="00095637">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Дискуссия «Образование и право</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Выпуск бюллетеня «Закон об образовании</w:t>
            </w:r>
            <w:r w:rsidR="007108CF" w:rsidRPr="00095637">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Круглый стол «Свобода – это то, что позволено законом</w:t>
            </w:r>
            <w:r w:rsidR="007108CF" w:rsidRPr="00095637">
              <w:rPr>
                <w:color w:val="000000" w:themeColor="text1"/>
              </w:rPr>
              <w:t xml:space="preserve">» </w:t>
            </w:r>
          </w:p>
        </w:tc>
      </w:tr>
      <w:tr w:rsidR="0095147C" w:rsidRPr="00B9377B" w:rsidTr="0095147C">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95147C" w:rsidRPr="00095637" w:rsidRDefault="0095147C">
            <w:pPr>
              <w:spacing w:line="276" w:lineRule="auto"/>
              <w:jc w:val="both"/>
              <w:rPr>
                <w:color w:val="000000" w:themeColor="text1"/>
              </w:rPr>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Экологический проект «Можно ли рвать цветы?</w:t>
            </w:r>
            <w:r w:rsidR="007108CF" w:rsidRPr="00095637">
              <w:rPr>
                <w:color w:val="000000" w:themeColor="text1"/>
              </w:rPr>
              <w:t xml:space="preserve">» </w:t>
            </w:r>
          </w:p>
        </w:tc>
        <w:tc>
          <w:tcPr>
            <w:tcW w:w="723" w:type="pct"/>
            <w:vMerge w:val="restar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Проект «Моя малая Родина</w:t>
            </w:r>
            <w:r w:rsidR="007108CF" w:rsidRPr="00095637">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Викторина «Как живешь ты, отчий дом</w:t>
            </w:r>
            <w:r w:rsidR="007108CF" w:rsidRPr="00095637">
              <w:rPr>
                <w:color w:val="000000" w:themeColor="text1"/>
              </w:rPr>
              <w:t>»</w:t>
            </w:r>
            <w:r w:rsidR="00A56863" w:rsidRPr="00095637">
              <w:rPr>
                <w:color w:val="000000" w:themeColor="text1"/>
              </w:rPr>
              <w:t>.</w:t>
            </w:r>
          </w:p>
        </w:tc>
      </w:tr>
      <w:tr w:rsidR="0095147C" w:rsidRPr="00B9377B"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095637" w:rsidRDefault="0095147C">
            <w:pPr>
              <w:widowControl/>
              <w:suppressAutoHyphens w:val="0"/>
              <w:rPr>
                <w:color w:val="000000" w:themeColor="text1"/>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center"/>
              <w:rPr>
                <w:color w:val="000000" w:themeColor="text1"/>
              </w:rPr>
            </w:pPr>
            <w:r w:rsidRPr="00095637">
              <w:rPr>
                <w:color w:val="000000" w:themeColor="text1"/>
              </w:rPr>
              <w:t>Дебаты «Доступность и востребованность культурного досуга и занятий спортом в нашем городе</w:t>
            </w:r>
            <w:r w:rsidR="007108CF" w:rsidRPr="00095637">
              <w:rPr>
                <w:color w:val="000000" w:themeColor="text1"/>
              </w:rPr>
              <w:t xml:space="preserve">» </w:t>
            </w:r>
          </w:p>
        </w:tc>
      </w:tr>
      <w:tr w:rsidR="0095147C" w:rsidRPr="00720100" w:rsidTr="0095147C">
        <w:trPr>
          <w:jc w:val="center"/>
        </w:trPr>
        <w:tc>
          <w:tcPr>
            <w:tcW w:w="835" w:type="pct"/>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Pr="00095637" w:rsidRDefault="0095147C">
            <w:pPr>
              <w:spacing w:line="276" w:lineRule="auto"/>
              <w:jc w:val="both"/>
              <w:rPr>
                <w:color w:val="000000" w:themeColor="text1"/>
              </w:rPr>
            </w:pPr>
            <w:r w:rsidRPr="00095637">
              <w:rPr>
                <w:color w:val="000000" w:themeColor="text1"/>
              </w:rPr>
              <w:t>Праздники микрорайона «День первой борозды</w:t>
            </w:r>
            <w:r w:rsidR="007108CF" w:rsidRPr="00095637">
              <w:rPr>
                <w:color w:val="000000" w:themeColor="text1"/>
              </w:rPr>
              <w:t>»</w:t>
            </w:r>
            <w:r w:rsidR="00A56863" w:rsidRPr="00095637">
              <w:rPr>
                <w:color w:val="000000" w:themeColor="text1"/>
              </w:rPr>
              <w:t>,</w:t>
            </w:r>
            <w:r w:rsidRPr="00095637">
              <w:rPr>
                <w:color w:val="000000" w:themeColor="text1"/>
              </w:rPr>
              <w:t xml:space="preserve"> Акция «Георгиевская ленточка</w:t>
            </w:r>
            <w:r w:rsidR="007108CF" w:rsidRPr="00095637">
              <w:rPr>
                <w:color w:val="000000" w:themeColor="text1"/>
              </w:rPr>
              <w:t>»</w:t>
            </w:r>
            <w:r w:rsidR="00A56863" w:rsidRPr="00095637">
              <w:rPr>
                <w:color w:val="000000" w:themeColor="text1"/>
              </w:rPr>
              <w:t>,</w:t>
            </w:r>
            <w:r w:rsidRPr="00095637">
              <w:rPr>
                <w:color w:val="000000" w:themeColor="text1"/>
              </w:rPr>
              <w:t xml:space="preserve"> «Красная гвоздика</w:t>
            </w:r>
            <w:r w:rsidR="007108CF" w:rsidRPr="00095637">
              <w:rPr>
                <w:color w:val="000000" w:themeColor="text1"/>
              </w:rPr>
              <w:t xml:space="preserve">» </w:t>
            </w:r>
            <w:r w:rsidRPr="00095637">
              <w:rPr>
                <w:color w:val="000000" w:themeColor="text1"/>
              </w:rPr>
              <w:t>Операция «Ветеран живет рядом</w:t>
            </w:r>
            <w:r w:rsidR="007108CF" w:rsidRPr="00095637">
              <w:rPr>
                <w:color w:val="000000" w:themeColor="text1"/>
              </w:rPr>
              <w:t xml:space="preserve">» </w:t>
            </w:r>
            <w:r w:rsidRPr="00095637">
              <w:rPr>
                <w:color w:val="000000" w:themeColor="text1"/>
              </w:rPr>
              <w:t>(поздравления ветеранов войны и труда), Вахта памяти, «Одной мы связаны судьбою</w:t>
            </w:r>
            <w:r w:rsidR="007108CF" w:rsidRPr="00095637">
              <w:rPr>
                <w:color w:val="000000" w:themeColor="text1"/>
              </w:rPr>
              <w:t xml:space="preserve">» </w:t>
            </w:r>
            <w:r w:rsidRPr="00095637">
              <w:rPr>
                <w:color w:val="000000" w:themeColor="text1"/>
              </w:rPr>
              <w:t>(встреча поколений – День народного единения). Уроки Мужества. Волонтерские миссии. «Об ответственности за себя и за других</w:t>
            </w:r>
            <w:r w:rsidR="007108CF" w:rsidRPr="00095637">
              <w:rPr>
                <w:color w:val="000000" w:themeColor="text1"/>
              </w:rPr>
              <w:t>»</w:t>
            </w:r>
            <w:r w:rsidR="00A56863" w:rsidRPr="00095637">
              <w:rPr>
                <w:color w:val="000000" w:themeColor="text1"/>
              </w:rPr>
              <w:t>.</w:t>
            </w:r>
            <w:r w:rsidRPr="00095637">
              <w:rPr>
                <w:color w:val="000000" w:themeColor="text1"/>
              </w:rPr>
              <w:t xml:space="preserve"> Конкурсы знатоков истории Отечества, Родного края. </w:t>
            </w:r>
          </w:p>
          <w:p w:rsidR="0095147C" w:rsidRPr="00095637" w:rsidRDefault="0095147C">
            <w:pPr>
              <w:spacing w:line="276" w:lineRule="auto"/>
              <w:jc w:val="both"/>
              <w:rPr>
                <w:color w:val="000000" w:themeColor="text1"/>
              </w:rPr>
            </w:pPr>
            <w:r w:rsidRPr="00095637">
              <w:rPr>
                <w:color w:val="000000" w:themeColor="text1"/>
              </w:rPr>
              <w:t>Просмотр фильмов, спектаклей на военно-патриотическую тему.</w:t>
            </w:r>
          </w:p>
          <w:p w:rsidR="0095147C" w:rsidRPr="00095637" w:rsidRDefault="0095147C">
            <w:pPr>
              <w:spacing w:line="276" w:lineRule="auto"/>
              <w:jc w:val="both"/>
              <w:rPr>
                <w:color w:val="000000" w:themeColor="text1"/>
              </w:rPr>
            </w:pPr>
            <w:r w:rsidRPr="00095637">
              <w:rPr>
                <w:color w:val="000000" w:themeColor="text1"/>
              </w:rPr>
              <w:t>Посещение музеев, выставок, концертных программ патриотической тематики.</w:t>
            </w:r>
          </w:p>
          <w:p w:rsidR="0095147C" w:rsidRPr="00095637" w:rsidRDefault="0095147C">
            <w:pPr>
              <w:spacing w:line="276" w:lineRule="auto"/>
              <w:jc w:val="both"/>
              <w:rPr>
                <w:color w:val="000000" w:themeColor="text1"/>
              </w:rPr>
            </w:pPr>
            <w:r w:rsidRPr="00095637">
              <w:rPr>
                <w:color w:val="000000" w:themeColor="text1"/>
              </w:rPr>
              <w:t>Проект «Они (выпускники) пример гражданственности и патриотизма</w:t>
            </w:r>
            <w:r w:rsidR="007108CF" w:rsidRPr="00095637">
              <w:rPr>
                <w:color w:val="000000" w:themeColor="text1"/>
              </w:rPr>
              <w:t>»</w:t>
            </w:r>
            <w:r w:rsidR="00A56863" w:rsidRPr="00095637">
              <w:rPr>
                <w:color w:val="000000" w:themeColor="text1"/>
              </w:rPr>
              <w:t>.</w:t>
            </w:r>
          </w:p>
        </w:tc>
      </w:tr>
    </w:tbl>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widowControl/>
        <w:suppressAutoHyphens w:val="0"/>
        <w:rPr>
          <w:b/>
          <w:i/>
          <w:color w:val="000000" w:themeColor="text1"/>
        </w:rPr>
        <w:sectPr w:rsidR="0095147C" w:rsidRPr="00720100">
          <w:pgSz w:w="16838" w:h="11906" w:orient="landscape"/>
          <w:pgMar w:top="1276" w:right="992" w:bottom="1276" w:left="709" w:header="720" w:footer="720" w:gutter="0"/>
          <w:cols w:space="720"/>
        </w:sectPr>
      </w:pPr>
    </w:p>
    <w:p w:rsidR="0095147C" w:rsidRPr="00720100" w:rsidRDefault="0095147C" w:rsidP="0095147C">
      <w:pPr>
        <w:jc w:val="center"/>
        <w:rPr>
          <w:b/>
          <w:color w:val="000000" w:themeColor="text1"/>
        </w:rPr>
      </w:pPr>
      <w:r w:rsidRPr="00720100">
        <w:rPr>
          <w:b/>
          <w:color w:val="000000" w:themeColor="text1"/>
        </w:rPr>
        <w:t>Направление 2. Воспитание социальной ответственности и компетентности</w:t>
      </w:r>
    </w:p>
    <w:p w:rsidR="0095147C" w:rsidRPr="00720100" w:rsidRDefault="0095147C" w:rsidP="0095147C">
      <w:pPr>
        <w:ind w:firstLine="454"/>
        <w:jc w:val="both"/>
        <w:rPr>
          <w:b/>
          <w:color w:val="000000" w:themeColor="text1"/>
        </w:rPr>
      </w:pPr>
      <w:r w:rsidRPr="00720100">
        <w:rPr>
          <w:b/>
          <w:color w:val="000000" w:themeColor="text1"/>
        </w:rPr>
        <w:t>Задачи:</w:t>
      </w:r>
    </w:p>
    <w:p w:rsidR="0095147C" w:rsidRPr="00720100" w:rsidRDefault="0095147C" w:rsidP="0095147C">
      <w:pPr>
        <w:ind w:firstLine="454"/>
        <w:jc w:val="both"/>
        <w:rPr>
          <w:color w:val="000000" w:themeColor="text1"/>
        </w:rPr>
      </w:pPr>
      <w:r w:rsidRPr="00720100">
        <w:rPr>
          <w:color w:val="000000" w:themeColor="text1"/>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5147C" w:rsidRPr="00720100" w:rsidRDefault="0095147C" w:rsidP="0095147C">
      <w:pPr>
        <w:ind w:firstLine="454"/>
        <w:jc w:val="both"/>
        <w:rPr>
          <w:color w:val="000000" w:themeColor="text1"/>
        </w:rPr>
      </w:pPr>
      <w:r w:rsidRPr="00720100">
        <w:rPr>
          <w:color w:val="000000" w:themeColor="text1"/>
        </w:rPr>
        <w:t>• усвоение позитивного социального опыта, образцов поведения подростков и молодёжи в современном мире;</w:t>
      </w:r>
    </w:p>
    <w:p w:rsidR="0095147C" w:rsidRPr="00720100" w:rsidRDefault="0095147C" w:rsidP="0095147C">
      <w:pPr>
        <w:ind w:firstLine="454"/>
        <w:jc w:val="both"/>
        <w:rPr>
          <w:color w:val="000000" w:themeColor="text1"/>
        </w:rPr>
      </w:pPr>
      <w:r w:rsidRPr="00720100">
        <w:rPr>
          <w:color w:val="000000" w:themeColor="text1"/>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5147C" w:rsidRPr="00720100" w:rsidRDefault="0095147C" w:rsidP="0095147C">
      <w:pPr>
        <w:ind w:firstLine="454"/>
        <w:jc w:val="both"/>
        <w:rPr>
          <w:color w:val="000000" w:themeColor="text1"/>
        </w:rPr>
      </w:pPr>
      <w:r w:rsidRPr="00720100">
        <w:rPr>
          <w:color w:val="000000" w:themeColor="text1"/>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5147C" w:rsidRPr="00720100" w:rsidRDefault="0095147C" w:rsidP="0095147C">
      <w:pPr>
        <w:ind w:firstLine="454"/>
        <w:jc w:val="both"/>
        <w:rPr>
          <w:color w:val="000000" w:themeColor="text1"/>
        </w:rPr>
      </w:pPr>
      <w:r w:rsidRPr="00720100">
        <w:rPr>
          <w:color w:val="000000" w:themeColor="text1"/>
        </w:rPr>
        <w:t>• осознанное принятие основных социальных ролей, соответствующих подростковому возрасту:</w:t>
      </w:r>
    </w:p>
    <w:p w:rsidR="0095147C" w:rsidRPr="00720100" w:rsidRDefault="0095147C" w:rsidP="0095147C">
      <w:pPr>
        <w:ind w:firstLine="454"/>
        <w:jc w:val="both"/>
        <w:rPr>
          <w:color w:val="000000" w:themeColor="text1"/>
        </w:rPr>
      </w:pPr>
      <w:r w:rsidRPr="00720100">
        <w:rPr>
          <w:color w:val="000000" w:themeColor="text1"/>
        </w:rPr>
        <w:t>— социальные роли в семье: сына (дочери), брата (сестры), помощника, ответственного хозяина (хозяйки), наследника (наследницы);</w:t>
      </w:r>
    </w:p>
    <w:p w:rsidR="0095147C" w:rsidRPr="00720100" w:rsidRDefault="0095147C" w:rsidP="0095147C">
      <w:pPr>
        <w:ind w:firstLine="454"/>
        <w:jc w:val="both"/>
        <w:rPr>
          <w:color w:val="000000" w:themeColor="text1"/>
        </w:rPr>
      </w:pPr>
      <w:r w:rsidRPr="00720100">
        <w:rPr>
          <w:color w:val="000000" w:themeColor="text1"/>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5147C" w:rsidRPr="00720100" w:rsidRDefault="0095147C" w:rsidP="0095147C">
      <w:pPr>
        <w:ind w:firstLine="454"/>
        <w:jc w:val="both"/>
        <w:rPr>
          <w:color w:val="000000" w:themeColor="text1"/>
        </w:rPr>
      </w:pPr>
      <w:r w:rsidRPr="00720100">
        <w:rPr>
          <w:color w:val="000000" w:themeColor="text1"/>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5147C" w:rsidRPr="00720100" w:rsidRDefault="0095147C" w:rsidP="0095147C">
      <w:pPr>
        <w:ind w:firstLine="454"/>
        <w:jc w:val="both"/>
        <w:rPr>
          <w:color w:val="000000" w:themeColor="text1"/>
        </w:rPr>
      </w:pPr>
      <w:r w:rsidRPr="00720100">
        <w:rPr>
          <w:color w:val="000000" w:themeColor="text1"/>
        </w:rPr>
        <w:t>• формирование собственного конструктивного стиля общественного поведения.</w:t>
      </w:r>
    </w:p>
    <w:p w:rsidR="0095147C" w:rsidRPr="00720100" w:rsidRDefault="0095147C" w:rsidP="0095147C">
      <w:pPr>
        <w:ind w:firstLine="454"/>
        <w:jc w:val="both"/>
        <w:rPr>
          <w:b/>
          <w:color w:val="000000" w:themeColor="text1"/>
        </w:rPr>
      </w:pPr>
      <w:r w:rsidRPr="00720100">
        <w:rPr>
          <w:b/>
          <w:color w:val="000000" w:themeColor="text1"/>
        </w:rPr>
        <w:t>Содержание деятельности</w:t>
      </w:r>
    </w:p>
    <w:p w:rsidR="0095147C" w:rsidRPr="00720100" w:rsidRDefault="0095147C" w:rsidP="0095147C">
      <w:pPr>
        <w:ind w:firstLine="454"/>
        <w:jc w:val="both"/>
        <w:rPr>
          <w:color w:val="000000" w:themeColor="text1"/>
        </w:rPr>
      </w:pPr>
      <w:r w:rsidRPr="00720100">
        <w:rPr>
          <w:color w:val="000000" w:themeColor="text1"/>
        </w:rPr>
        <w:t>Активно участвуют в улучшении школьной среды, доступных сфер жизни окружающего социума.</w:t>
      </w:r>
    </w:p>
    <w:p w:rsidR="0095147C" w:rsidRPr="00720100" w:rsidRDefault="0095147C" w:rsidP="0095147C">
      <w:pPr>
        <w:ind w:firstLine="454"/>
        <w:jc w:val="both"/>
        <w:rPr>
          <w:color w:val="000000" w:themeColor="text1"/>
        </w:rPr>
      </w:pPr>
      <w:r w:rsidRPr="00720100">
        <w:rPr>
          <w:color w:val="000000" w:themeColor="text1"/>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5147C" w:rsidRPr="00720100" w:rsidRDefault="0095147C" w:rsidP="0095147C">
      <w:pPr>
        <w:ind w:firstLine="454"/>
        <w:jc w:val="both"/>
        <w:rPr>
          <w:color w:val="000000" w:themeColor="text1"/>
        </w:rPr>
      </w:pPr>
      <w:r w:rsidRPr="00720100">
        <w:rPr>
          <w:color w:val="000000" w:themeColor="text1"/>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95147C" w:rsidRPr="00720100" w:rsidRDefault="0095147C" w:rsidP="0095147C">
      <w:pPr>
        <w:ind w:firstLine="454"/>
        <w:jc w:val="both"/>
        <w:rPr>
          <w:color w:val="000000" w:themeColor="text1"/>
        </w:rPr>
      </w:pPr>
      <w:r w:rsidRPr="00720100">
        <w:rPr>
          <w:color w:val="000000" w:themeColor="text1"/>
        </w:rPr>
        <w:t>Приобретают опыт и осваивают основные формы учебного сотрудничества: сотрудничество со сверстниками и с учителями.</w:t>
      </w:r>
    </w:p>
    <w:p w:rsidR="0095147C" w:rsidRPr="00720100" w:rsidRDefault="0095147C" w:rsidP="0095147C">
      <w:pPr>
        <w:ind w:firstLine="454"/>
        <w:jc w:val="both"/>
        <w:rPr>
          <w:color w:val="000000" w:themeColor="text1"/>
        </w:rPr>
      </w:pPr>
      <w:r w:rsidRPr="00720100">
        <w:rPr>
          <w:color w:val="000000" w:themeColor="text1"/>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95147C" w:rsidRPr="00720100" w:rsidRDefault="0095147C" w:rsidP="0095147C">
      <w:pPr>
        <w:ind w:firstLine="454"/>
        <w:jc w:val="both"/>
        <w:rPr>
          <w:color w:val="000000" w:themeColor="text1"/>
        </w:rPr>
      </w:pPr>
      <w:r w:rsidRPr="00720100">
        <w:rPr>
          <w:color w:val="000000" w:themeColor="text1"/>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95147C" w:rsidRPr="00720100" w:rsidRDefault="0095147C" w:rsidP="0095147C">
      <w:pPr>
        <w:ind w:firstLine="454"/>
        <w:jc w:val="both"/>
        <w:rPr>
          <w:color w:val="000000" w:themeColor="text1"/>
        </w:rPr>
      </w:pPr>
      <w:r w:rsidRPr="00720100">
        <w:rPr>
          <w:color w:val="000000" w:themeColor="text1"/>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widowControl/>
        <w:suppressAutoHyphens w:val="0"/>
        <w:rPr>
          <w:b/>
          <w:i/>
          <w:color w:val="000000" w:themeColor="text1"/>
        </w:rPr>
        <w:sectPr w:rsidR="0095147C" w:rsidRPr="00720100">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95147C" w:rsidRPr="00720100"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b/>
                <w:color w:val="000000" w:themeColor="text1"/>
              </w:rPr>
            </w:pPr>
            <w:r w:rsidRPr="00720100">
              <w:rPr>
                <w:b/>
                <w:color w:val="000000" w:themeColor="text1"/>
              </w:rPr>
              <w:t>Тематика занятий</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b/>
                <w:color w:val="000000" w:themeColor="text1"/>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9 класс</w:t>
            </w:r>
          </w:p>
        </w:tc>
      </w:tr>
      <w:tr w:rsidR="0095147C" w:rsidRPr="00720100"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Человечество - это мужчины и дамы</w:t>
            </w:r>
          </w:p>
          <w:p w:rsidR="0095147C" w:rsidRPr="00720100" w:rsidRDefault="0095147C">
            <w:pPr>
              <w:spacing w:line="276" w:lineRule="auto"/>
              <w:jc w:val="both"/>
              <w:rPr>
                <w:color w:val="000000" w:themeColor="text1"/>
                <w:spacing w:val="-2"/>
              </w:rPr>
            </w:pPr>
            <w:r w:rsidRPr="00720100">
              <w:rPr>
                <w:color w:val="000000" w:themeColor="text1"/>
                <w:spacing w:val="-2"/>
              </w:rPr>
              <w:t>Какие люди мне нравятся</w:t>
            </w:r>
          </w:p>
          <w:p w:rsidR="0095147C" w:rsidRPr="00720100" w:rsidRDefault="0095147C">
            <w:pPr>
              <w:spacing w:line="276" w:lineRule="auto"/>
              <w:jc w:val="both"/>
              <w:rPr>
                <w:color w:val="000000" w:themeColor="text1"/>
              </w:rPr>
            </w:pPr>
            <w:r w:rsidRPr="00720100">
              <w:rPr>
                <w:color w:val="000000" w:themeColor="text1"/>
                <w:spacing w:val="-2"/>
              </w:rPr>
              <w:t>Есть ли у человека недос</w:t>
            </w:r>
            <w:r w:rsidRPr="00720100">
              <w:rPr>
                <w:color w:val="000000" w:themeColor="text1"/>
              </w:rPr>
              <w:t>татки?</w:t>
            </w:r>
          </w:p>
          <w:p w:rsidR="0095147C" w:rsidRPr="00720100" w:rsidRDefault="0095147C">
            <w:pPr>
              <w:spacing w:line="276" w:lineRule="auto"/>
              <w:jc w:val="both"/>
              <w:rPr>
                <w:color w:val="000000" w:themeColor="text1"/>
              </w:rPr>
            </w:pPr>
            <w:r w:rsidRPr="00720100">
              <w:rPr>
                <w:color w:val="000000" w:themeColor="text1"/>
              </w:rP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spacing w:val="-2"/>
              </w:rPr>
              <w:t>«Искусство быть спра</w:t>
            </w:r>
            <w:r w:rsidRPr="00720100">
              <w:rPr>
                <w:color w:val="000000" w:themeColor="text1"/>
              </w:rPr>
              <w:t>ведливым.</w:t>
            </w:r>
          </w:p>
          <w:p w:rsidR="0095147C" w:rsidRPr="00720100" w:rsidRDefault="0095147C">
            <w:pPr>
              <w:spacing w:line="276" w:lineRule="auto"/>
              <w:jc w:val="both"/>
              <w:rPr>
                <w:color w:val="000000" w:themeColor="text1"/>
              </w:rPr>
            </w:pPr>
            <w:r w:rsidRPr="00720100">
              <w:rPr>
                <w:color w:val="000000" w:themeColor="text1"/>
                <w:spacing w:val="-4"/>
              </w:rPr>
              <w:t>Кто любит меня - кого люб</w:t>
            </w:r>
            <w:r w:rsidRPr="00720100">
              <w:rPr>
                <w:color w:val="000000" w:themeColor="text1"/>
              </w:rPr>
              <w:t>лю я?</w:t>
            </w:r>
          </w:p>
          <w:p w:rsidR="0095147C" w:rsidRPr="00720100" w:rsidRDefault="0095147C">
            <w:pPr>
              <w:spacing w:line="276" w:lineRule="auto"/>
              <w:jc w:val="both"/>
              <w:rPr>
                <w:color w:val="000000" w:themeColor="text1"/>
                <w:spacing w:val="-2"/>
              </w:rPr>
            </w:pPr>
            <w:r w:rsidRPr="00720100">
              <w:rPr>
                <w:color w:val="000000" w:themeColor="text1"/>
                <w:spacing w:val="-2"/>
              </w:rPr>
              <w:t>Мой день как часть жизни.</w:t>
            </w:r>
          </w:p>
          <w:p w:rsidR="0095147C" w:rsidRPr="00720100" w:rsidRDefault="0095147C">
            <w:pPr>
              <w:spacing w:line="276" w:lineRule="auto"/>
              <w:jc w:val="both"/>
              <w:rPr>
                <w:color w:val="000000" w:themeColor="text1"/>
              </w:rPr>
            </w:pPr>
            <w:r w:rsidRPr="00720100">
              <w:rPr>
                <w:color w:val="000000" w:themeColor="text1"/>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spacing w:val="-2"/>
              </w:rPr>
              <w:t>Моё «Я</w:t>
            </w:r>
            <w:r w:rsidR="007108CF">
              <w:rPr>
                <w:color w:val="000000" w:themeColor="text1"/>
                <w:spacing w:val="-2"/>
              </w:rPr>
              <w:t xml:space="preserve">» </w:t>
            </w:r>
            <w:r w:rsidRPr="00720100">
              <w:rPr>
                <w:color w:val="000000" w:themeColor="text1"/>
                <w:spacing w:val="-2"/>
              </w:rPr>
              <w:t xml:space="preserve">в социальной </w:t>
            </w:r>
            <w:r w:rsidRPr="00720100">
              <w:rPr>
                <w:color w:val="000000" w:themeColor="text1"/>
              </w:rPr>
              <w:t>группе</w:t>
            </w:r>
          </w:p>
          <w:p w:rsidR="0095147C" w:rsidRPr="00720100" w:rsidRDefault="0095147C">
            <w:pPr>
              <w:spacing w:line="276" w:lineRule="auto"/>
              <w:jc w:val="both"/>
              <w:rPr>
                <w:color w:val="000000" w:themeColor="text1"/>
              </w:rPr>
            </w:pPr>
            <w:r w:rsidRPr="00720100">
              <w:rPr>
                <w:color w:val="000000" w:themeColor="text1"/>
                <w:spacing w:val="-2"/>
              </w:rPr>
              <w:t>Искусство быть спра</w:t>
            </w:r>
            <w:r w:rsidRPr="00720100">
              <w:rPr>
                <w:color w:val="000000" w:themeColor="text1"/>
                <w:spacing w:val="-2"/>
              </w:rPr>
              <w:softHyphen/>
            </w:r>
            <w:r w:rsidRPr="00720100">
              <w:rPr>
                <w:color w:val="000000" w:themeColor="text1"/>
              </w:rPr>
              <w:t>ведливым</w:t>
            </w:r>
          </w:p>
          <w:p w:rsidR="0095147C" w:rsidRPr="00720100" w:rsidRDefault="0095147C">
            <w:pPr>
              <w:spacing w:line="276" w:lineRule="auto"/>
              <w:jc w:val="both"/>
              <w:rPr>
                <w:color w:val="000000" w:themeColor="text1"/>
              </w:rPr>
            </w:pPr>
            <w:r w:rsidRPr="00720100">
              <w:rPr>
                <w:color w:val="000000" w:themeColor="text1"/>
                <w:spacing w:val="-2"/>
              </w:rPr>
              <w:t>Культура и субкульту</w:t>
            </w:r>
            <w:r w:rsidRPr="00720100">
              <w:rPr>
                <w:color w:val="000000" w:themeColor="text1"/>
                <w:spacing w:val="-2"/>
              </w:rPr>
              <w:softHyphen/>
            </w:r>
            <w:r w:rsidRPr="00720100">
              <w:rPr>
                <w:color w:val="000000" w:themeColor="text1"/>
              </w:rPr>
              <w:t>ра. Где ты?</w:t>
            </w:r>
          </w:p>
          <w:p w:rsidR="0095147C" w:rsidRPr="00720100" w:rsidRDefault="0095147C">
            <w:pPr>
              <w:spacing w:line="276" w:lineRule="auto"/>
              <w:jc w:val="both"/>
              <w:rPr>
                <w:color w:val="000000" w:themeColor="text1"/>
              </w:rPr>
            </w:pPr>
            <w:r w:rsidRPr="00720100">
              <w:rPr>
                <w:color w:val="000000" w:themeColor="text1"/>
                <w:spacing w:val="-2"/>
              </w:rPr>
              <w:t xml:space="preserve">Быть, как все? Не </w:t>
            </w:r>
            <w:r w:rsidRPr="00720100">
              <w:rPr>
                <w:color w:val="000000" w:themeColor="text1"/>
              </w:rP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Как достичь успеха</w:t>
            </w:r>
          </w:p>
          <w:p w:rsidR="0095147C" w:rsidRPr="00720100" w:rsidRDefault="0095147C">
            <w:pPr>
              <w:shd w:val="clear" w:color="auto" w:fill="FFFFFF"/>
              <w:spacing w:line="276" w:lineRule="auto"/>
              <w:rPr>
                <w:color w:val="000000" w:themeColor="text1"/>
              </w:rPr>
            </w:pPr>
            <w:r w:rsidRPr="00720100">
              <w:rPr>
                <w:color w:val="000000" w:themeColor="text1"/>
                <w:spacing w:val="-2"/>
              </w:rPr>
              <w:t>Моё «Я</w:t>
            </w:r>
            <w:r w:rsidR="007108CF">
              <w:rPr>
                <w:color w:val="000000" w:themeColor="text1"/>
                <w:spacing w:val="-2"/>
              </w:rPr>
              <w:t xml:space="preserve">» </w:t>
            </w:r>
            <w:r w:rsidRPr="00720100">
              <w:rPr>
                <w:color w:val="000000" w:themeColor="text1"/>
                <w:spacing w:val="-2"/>
              </w:rPr>
              <w:t xml:space="preserve">в социальной </w:t>
            </w:r>
            <w:r w:rsidRPr="00720100">
              <w:rPr>
                <w:color w:val="000000" w:themeColor="text1"/>
              </w:rPr>
              <w:t>группе</w:t>
            </w:r>
          </w:p>
          <w:p w:rsidR="0095147C" w:rsidRPr="00720100" w:rsidRDefault="0095147C">
            <w:pPr>
              <w:shd w:val="clear" w:color="auto" w:fill="FFFFFF"/>
              <w:spacing w:line="276" w:lineRule="auto"/>
              <w:rPr>
                <w:color w:val="000000" w:themeColor="text1"/>
              </w:rPr>
            </w:pPr>
            <w:r w:rsidRPr="00720100">
              <w:rPr>
                <w:color w:val="000000" w:themeColor="text1"/>
                <w:spacing w:val="-2"/>
              </w:rPr>
              <w:t>Культура и субкульту</w:t>
            </w:r>
            <w:r w:rsidRPr="00720100">
              <w:rPr>
                <w:color w:val="000000" w:themeColor="text1"/>
                <w:spacing w:val="-2"/>
              </w:rPr>
              <w:softHyphen/>
            </w:r>
            <w:r w:rsidRPr="00720100">
              <w:rPr>
                <w:color w:val="000000" w:themeColor="text1"/>
              </w:rPr>
              <w:t>ра. Где ты?</w:t>
            </w:r>
          </w:p>
          <w:p w:rsidR="0095147C" w:rsidRPr="00720100" w:rsidRDefault="0095147C">
            <w:pPr>
              <w:shd w:val="clear" w:color="auto" w:fill="FFFFFF"/>
              <w:spacing w:line="276" w:lineRule="auto"/>
              <w:rPr>
                <w:color w:val="000000" w:themeColor="text1"/>
              </w:rPr>
            </w:pPr>
            <w:r w:rsidRPr="00720100">
              <w:rPr>
                <w:color w:val="000000" w:themeColor="text1"/>
              </w:rPr>
              <w:t>Мои межличностные отношения</w:t>
            </w:r>
          </w:p>
          <w:p w:rsidR="0095147C" w:rsidRPr="00720100" w:rsidRDefault="0095147C">
            <w:pPr>
              <w:shd w:val="clear" w:color="auto" w:fill="FFFFFF"/>
              <w:spacing w:line="276" w:lineRule="auto"/>
              <w:rPr>
                <w:color w:val="000000" w:themeColor="text1"/>
                <w:spacing w:val="-1"/>
              </w:rPr>
            </w:pPr>
            <w:r w:rsidRPr="00720100">
              <w:rPr>
                <w:color w:val="000000" w:themeColor="text1"/>
                <w:spacing w:val="-1"/>
              </w:rPr>
              <w:t>Человек, на которого можно положиться</w:t>
            </w:r>
          </w:p>
          <w:p w:rsidR="0095147C" w:rsidRPr="00720100" w:rsidRDefault="0095147C">
            <w:pPr>
              <w:shd w:val="clear" w:color="auto" w:fill="FFFFFF"/>
              <w:spacing w:line="276" w:lineRule="auto"/>
              <w:rPr>
                <w:color w:val="000000" w:themeColor="text1"/>
              </w:rPr>
            </w:pPr>
            <w:r w:rsidRPr="00720100">
              <w:rPr>
                <w:color w:val="000000" w:themeColor="text1"/>
                <w:spacing w:val="-2"/>
              </w:rPr>
              <w:t>Можно ли на меня по</w:t>
            </w:r>
            <w:r w:rsidRPr="00720100">
              <w:rPr>
                <w:color w:val="000000" w:themeColor="text1"/>
              </w:rPr>
              <w:t>ложиться</w:t>
            </w: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spacing w:val="-2"/>
              </w:rPr>
              <w:t xml:space="preserve">Этическая защита моего </w:t>
            </w:r>
            <w:r w:rsidRPr="00720100">
              <w:rPr>
                <w:color w:val="000000" w:themeColor="text1"/>
              </w:rPr>
              <w:t>«Я</w:t>
            </w:r>
            <w:r w:rsidR="007108CF">
              <w:rPr>
                <w:color w:val="000000" w:themeColor="text1"/>
              </w:rPr>
              <w:t xml:space="preserve">» </w:t>
            </w:r>
          </w:p>
          <w:p w:rsidR="0095147C" w:rsidRPr="00720100" w:rsidRDefault="0095147C">
            <w:pPr>
              <w:spacing w:line="276" w:lineRule="auto"/>
              <w:jc w:val="both"/>
              <w:rPr>
                <w:color w:val="000000" w:themeColor="text1"/>
              </w:rPr>
            </w:pPr>
            <w:r w:rsidRPr="00720100">
              <w:rPr>
                <w:color w:val="000000" w:themeColor="text1"/>
                <w:spacing w:val="-1"/>
              </w:rPr>
              <w:t>Жизнь, достойная Че</w:t>
            </w:r>
            <w:r w:rsidRPr="00720100">
              <w:rPr>
                <w:color w:val="000000" w:themeColor="text1"/>
              </w:rPr>
              <w:t>ловека</w:t>
            </w:r>
          </w:p>
          <w:p w:rsidR="0095147C" w:rsidRPr="00720100" w:rsidRDefault="0095147C">
            <w:pPr>
              <w:spacing w:line="276" w:lineRule="auto"/>
              <w:jc w:val="both"/>
              <w:rPr>
                <w:color w:val="000000" w:themeColor="text1"/>
              </w:rPr>
            </w:pPr>
            <w:r w:rsidRPr="00720100">
              <w:rPr>
                <w:color w:val="000000" w:themeColor="text1"/>
                <w:spacing w:val="-2"/>
              </w:rPr>
              <w:t>«Я</w:t>
            </w:r>
            <w:r w:rsidR="007108CF">
              <w:rPr>
                <w:color w:val="000000" w:themeColor="text1"/>
                <w:spacing w:val="-2"/>
              </w:rPr>
              <w:t xml:space="preserve">» </w:t>
            </w:r>
            <w:r w:rsidRPr="00720100">
              <w:rPr>
                <w:color w:val="000000" w:themeColor="text1"/>
                <w:spacing w:val="-2"/>
              </w:rPr>
              <w:t>как индивидуаль</w:t>
            </w:r>
            <w:r w:rsidRPr="00720100">
              <w:rPr>
                <w:color w:val="000000" w:themeColor="text1"/>
              </w:rPr>
              <w:t>ность</w:t>
            </w:r>
          </w:p>
          <w:p w:rsidR="0095147C" w:rsidRPr="00720100" w:rsidRDefault="0095147C">
            <w:pPr>
              <w:spacing w:line="276" w:lineRule="auto"/>
              <w:jc w:val="both"/>
              <w:rPr>
                <w:color w:val="000000" w:themeColor="text1"/>
              </w:rPr>
            </w:pPr>
            <w:r w:rsidRPr="00720100">
              <w:rPr>
                <w:color w:val="000000" w:themeColor="text1"/>
                <w:spacing w:val="-2"/>
              </w:rPr>
              <w:t>Мое «Я</w:t>
            </w:r>
            <w:r w:rsidR="007108CF">
              <w:rPr>
                <w:color w:val="000000" w:themeColor="text1"/>
                <w:spacing w:val="-2"/>
              </w:rPr>
              <w:t xml:space="preserve">» </w:t>
            </w:r>
            <w:r w:rsidRPr="00720100">
              <w:rPr>
                <w:color w:val="000000" w:themeColor="text1"/>
                <w:spacing w:val="-2"/>
              </w:rPr>
              <w:t>без свидетелей</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Понятие «Социальная зрелость</w:t>
            </w:r>
            <w:r w:rsidR="007108CF">
              <w:rPr>
                <w:color w:val="000000" w:themeColor="text1"/>
              </w:rPr>
              <w:t xml:space="preserve">» </w:t>
            </w:r>
          </w:p>
        </w:tc>
        <w:tc>
          <w:tcPr>
            <w:tcW w:w="852"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«Агентство интересных новостей</w:t>
            </w:r>
            <w:r w:rsidR="007108CF">
              <w:rPr>
                <w:color w:val="000000" w:themeColor="text1"/>
              </w:rPr>
              <w:t xml:space="preserve">» </w:t>
            </w: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Беседа с элементами тренинга «На чем основано взаимопонимание</w:t>
            </w:r>
            <w:r w:rsidR="007108CF">
              <w:rPr>
                <w:color w:val="000000" w:themeColor="text1"/>
                <w:spacing w:val="-2"/>
              </w:rPr>
              <w:t xml:space="preserve">» </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tcPr>
          <w:p w:rsidR="0095147C" w:rsidRPr="00720100" w:rsidRDefault="0095147C">
            <w:pPr>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95147C" w:rsidRPr="00720100" w:rsidRDefault="0095147C">
            <w:pPr>
              <w:autoSpaceDN w:val="0"/>
              <w:spacing w:line="276" w:lineRule="auto"/>
              <w:jc w:val="both"/>
              <w:textAlignment w:val="baseline"/>
              <w:rPr>
                <w:color w:val="000000" w:themeColor="text1"/>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Ролевые драматизации, психогимнастические, групповые обсуждения, «Я хозяин своей жизни</w:t>
            </w:r>
            <w:r w:rsidR="007108CF">
              <w:rPr>
                <w:color w:val="000000" w:themeColor="text1"/>
              </w:rPr>
              <w:t xml:space="preserve">» </w:t>
            </w: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«Правила хорошего тона</w:t>
            </w:r>
            <w:r w:rsidR="007108CF">
              <w:rPr>
                <w:color w:val="000000" w:themeColor="text1"/>
              </w:rPr>
              <w:t xml:space="preserve">» </w:t>
            </w:r>
            <w:r w:rsidRPr="00720100">
              <w:rPr>
                <w:color w:val="000000" w:themeColor="text1"/>
              </w:rPr>
              <w:t>-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Тренинг профессионального самоопределения: «Выбор</w:t>
            </w:r>
            <w:r w:rsidR="007108CF">
              <w:rPr>
                <w:color w:val="000000" w:themeColor="text1"/>
              </w:rPr>
              <w:t xml:space="preserve">» </w:t>
            </w:r>
            <w:r w:rsidRPr="00720100">
              <w:rPr>
                <w:color w:val="000000" w:themeColor="text1"/>
              </w:rPr>
              <w:t>и «Коммуникации</w:t>
            </w:r>
            <w:r w:rsidR="007108CF">
              <w:rPr>
                <w:color w:val="000000" w:themeColor="text1"/>
              </w:rPr>
              <w:t xml:space="preserve">» </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tcPr>
          <w:p w:rsidR="0095147C" w:rsidRPr="00720100" w:rsidRDefault="0095147C">
            <w:pPr>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95147C" w:rsidRPr="00720100" w:rsidRDefault="0095147C">
            <w:pPr>
              <w:spacing w:line="276" w:lineRule="auto"/>
              <w:jc w:val="both"/>
              <w:rPr>
                <w:color w:val="000000" w:themeColor="text1"/>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Анкета «Наши отношения</w:t>
            </w:r>
            <w:r w:rsidR="007108CF">
              <w:rPr>
                <w:color w:val="000000" w:themeColor="text1"/>
              </w:rPr>
              <w:t xml:space="preserve">» </w:t>
            </w:r>
            <w:r w:rsidRPr="00720100">
              <w:rPr>
                <w:color w:val="000000" w:themeColor="text1"/>
              </w:rPr>
              <w:t>(причины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Конкурс на звание лидера детской общественной организации «СуперЛидер.</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«Незаконченный тезис «Жизнь – это…</w:t>
            </w:r>
            <w:r w:rsidR="007108CF">
              <w:rPr>
                <w:color w:val="000000" w:themeColor="text1"/>
              </w:rPr>
              <w:t xml:space="preserve">» </w:t>
            </w: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Саморазвитие личности. Самоактивизация (лекции, групповые обсуждения, диагностика, анализ тестовых данных).</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7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Тест «Умеете ли вы слушать и слышать</w:t>
            </w:r>
            <w:r w:rsidR="007108CF">
              <w:rPr>
                <w:color w:val="000000" w:themeColor="text1"/>
              </w:rPr>
              <w:t>»</w:t>
            </w:r>
            <w:r w:rsidR="00A56863">
              <w:rPr>
                <w:color w:val="000000" w:themeColor="text1"/>
              </w:rPr>
              <w:t>.</w:t>
            </w:r>
          </w:p>
        </w:tc>
        <w:tc>
          <w:tcPr>
            <w:tcW w:w="71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Тесты «Психологическая атмосфера в коллективе</w:t>
            </w:r>
            <w:r w:rsidR="007108CF">
              <w:rPr>
                <w:color w:val="000000" w:themeColor="text1"/>
              </w:rPr>
              <w:t>»</w:t>
            </w:r>
            <w:r w:rsidR="00A56863">
              <w:rPr>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Из цикла «Я в мире… мир во мне</w:t>
            </w:r>
            <w:r w:rsidR="007108CF">
              <w:rPr>
                <w:color w:val="000000" w:themeColor="text1"/>
              </w:rPr>
              <w:t>»</w:t>
            </w:r>
            <w:r w:rsidR="00A56863">
              <w:rPr>
                <w:color w:val="000000" w:themeColor="text1"/>
              </w:rPr>
              <w:t>.</w:t>
            </w:r>
            <w:r w:rsidRPr="00720100">
              <w:rPr>
                <w:color w:val="000000" w:themeColor="text1"/>
              </w:rPr>
              <w:t xml:space="preserve"> Воля.</w:t>
            </w: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Личностное самоопределение. Взросление. Жизненные цели (информирование, групповые обсуждения).</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Игра «Я вам пишу…</w:t>
            </w:r>
            <w:r w:rsidR="007108CF">
              <w:rPr>
                <w:color w:val="000000" w:themeColor="text1"/>
              </w:rPr>
              <w:t>»</w:t>
            </w:r>
            <w:r w:rsidR="00A56863">
              <w:rPr>
                <w:color w:val="000000" w:themeColor="text1"/>
              </w:rPr>
              <w:t>,</w:t>
            </w:r>
            <w:r w:rsidRPr="00720100">
              <w:rPr>
                <w:color w:val="000000" w:themeColor="text1"/>
              </w:rPr>
              <w:t xml:space="preserve"> «Ассоциации</w:t>
            </w:r>
            <w:r w:rsidR="007108CF">
              <w:rPr>
                <w:color w:val="000000" w:themeColor="text1"/>
              </w:rPr>
              <w:t>»</w:t>
            </w:r>
            <w:r w:rsidR="00A56863">
              <w:rPr>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Из цикла «Я в мире… мир во мне</w:t>
            </w:r>
            <w:r w:rsidR="007108CF">
              <w:rPr>
                <w:color w:val="000000" w:themeColor="text1"/>
              </w:rPr>
              <w:t>»</w:t>
            </w:r>
            <w:r w:rsidR="00A56863">
              <w:rPr>
                <w:color w:val="000000" w:themeColor="text1"/>
              </w:rPr>
              <w:t>.</w:t>
            </w:r>
            <w:r w:rsidRPr="00720100">
              <w:rPr>
                <w:color w:val="000000" w:themeColor="text1"/>
              </w:rPr>
              <w:t xml:space="preserve">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jc w:val="both"/>
              <w:textAlignment w:val="baseline"/>
              <w:rPr>
                <w:color w:val="000000" w:themeColor="text1"/>
                <w:spacing w:val="-2"/>
              </w:rPr>
            </w:pPr>
            <w:r w:rsidRPr="00720100">
              <w:rPr>
                <w:color w:val="000000" w:themeColor="text1"/>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95147C" w:rsidRPr="00720100" w:rsidTr="0095147C">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textAlignment w:val="baseline"/>
              <w:rPr>
                <w:color w:val="000000" w:themeColor="text1"/>
                <w:kern w:val="3"/>
                <w:lang w:eastAsia="ja-JP" w:bidi="fa-IR"/>
              </w:rPr>
            </w:pPr>
            <w:r w:rsidRPr="00720100">
              <w:rPr>
                <w:color w:val="000000" w:themeColor="text1"/>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95147C" w:rsidRPr="00720100" w:rsidRDefault="0095147C">
            <w:pPr>
              <w:autoSpaceDN w:val="0"/>
              <w:spacing w:line="276" w:lineRule="auto"/>
              <w:textAlignment w:val="baseline"/>
              <w:rPr>
                <w:color w:val="000000" w:themeColor="text1"/>
                <w:kern w:val="3"/>
                <w:lang w:eastAsia="ja-JP" w:bidi="fa-IR"/>
              </w:rPr>
            </w:pPr>
            <w:r w:rsidRPr="00720100">
              <w:rPr>
                <w:color w:val="000000" w:themeColor="text1"/>
                <w:kern w:val="3"/>
                <w:lang w:eastAsia="ja-JP" w:bidi="fa-IR"/>
              </w:rPr>
              <w:t xml:space="preserve">- осознание своего отношения к окружающей действительности: </w:t>
            </w:r>
          </w:p>
          <w:p w:rsidR="0095147C" w:rsidRPr="00720100" w:rsidRDefault="0095147C" w:rsidP="0017731E">
            <w:pPr>
              <w:widowControl/>
              <w:numPr>
                <w:ilvl w:val="0"/>
                <w:numId w:val="50"/>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я вижу этот мир так…</w:t>
            </w:r>
          </w:p>
          <w:p w:rsidR="0095147C" w:rsidRPr="00720100" w:rsidRDefault="0095147C" w:rsidP="0017731E">
            <w:pPr>
              <w:widowControl/>
              <w:numPr>
                <w:ilvl w:val="0"/>
                <w:numId w:val="50"/>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то, как я это вижу, зависит от меня;</w:t>
            </w:r>
          </w:p>
          <w:p w:rsidR="0095147C" w:rsidRPr="00720100" w:rsidRDefault="0095147C">
            <w:pPr>
              <w:autoSpaceDN w:val="0"/>
              <w:spacing w:line="276" w:lineRule="auto"/>
              <w:textAlignment w:val="baseline"/>
              <w:rPr>
                <w:color w:val="000000" w:themeColor="text1"/>
                <w:kern w:val="3"/>
                <w:lang w:eastAsia="ja-JP" w:bidi="fa-IR"/>
              </w:rPr>
            </w:pPr>
            <w:r w:rsidRPr="00720100">
              <w:rPr>
                <w:color w:val="000000" w:themeColor="text1"/>
                <w:kern w:val="3"/>
                <w:lang w:eastAsia="ja-JP" w:bidi="fa-IR"/>
              </w:rPr>
              <w:t>- оценка собственных возможностей реагирования на изменяющиеся обстоятельства:</w:t>
            </w:r>
          </w:p>
          <w:p w:rsidR="0095147C" w:rsidRPr="00720100" w:rsidRDefault="0095147C" w:rsidP="0017731E">
            <w:pPr>
              <w:widowControl/>
              <w:numPr>
                <w:ilvl w:val="0"/>
                <w:numId w:val="50"/>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где найдешь – где потеряешь…</w:t>
            </w:r>
          </w:p>
          <w:p w:rsidR="0095147C" w:rsidRPr="00720100" w:rsidRDefault="0095147C" w:rsidP="0017731E">
            <w:pPr>
              <w:widowControl/>
              <w:numPr>
                <w:ilvl w:val="0"/>
                <w:numId w:val="50"/>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жизненный путь;</w:t>
            </w:r>
          </w:p>
          <w:p w:rsidR="0095147C" w:rsidRPr="00720100" w:rsidRDefault="0095147C">
            <w:pPr>
              <w:autoSpaceDN w:val="0"/>
              <w:spacing w:line="276" w:lineRule="auto"/>
              <w:textAlignment w:val="baseline"/>
              <w:rPr>
                <w:color w:val="000000" w:themeColor="text1"/>
                <w:kern w:val="3"/>
                <w:lang w:eastAsia="ja-JP" w:bidi="fa-IR"/>
              </w:rPr>
            </w:pPr>
            <w:r w:rsidRPr="00720100">
              <w:rPr>
                <w:color w:val="000000" w:themeColor="text1"/>
                <w:kern w:val="3"/>
                <w:lang w:eastAsia="ja-JP" w:bidi="fa-IR"/>
              </w:rPr>
              <w:t>- развитие умения реагирования на меняющиеся жизненные обстоятельства:</w:t>
            </w:r>
          </w:p>
          <w:p w:rsidR="0095147C" w:rsidRPr="00720100" w:rsidRDefault="0095147C" w:rsidP="0017731E">
            <w:pPr>
              <w:widowControl/>
              <w:numPr>
                <w:ilvl w:val="0"/>
                <w:numId w:val="51"/>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Оценка собственных возможностей реагирования на изменяющиеся обстоятельства:</w:t>
            </w:r>
          </w:p>
          <w:p w:rsidR="0095147C" w:rsidRPr="00720100" w:rsidRDefault="0095147C">
            <w:pPr>
              <w:spacing w:line="276" w:lineRule="auto"/>
              <w:jc w:val="both"/>
              <w:rPr>
                <w:color w:val="000000" w:themeColor="text1"/>
              </w:rPr>
            </w:pPr>
            <w:r w:rsidRPr="00720100">
              <w:rPr>
                <w:color w:val="000000" w:themeColor="text1"/>
              </w:rPr>
              <w:t>- Где найдешь – где потеряешь…</w:t>
            </w:r>
          </w:p>
          <w:p w:rsidR="0095147C" w:rsidRPr="00720100" w:rsidRDefault="0095147C">
            <w:pPr>
              <w:spacing w:line="276" w:lineRule="auto"/>
              <w:jc w:val="both"/>
              <w:rPr>
                <w:color w:val="000000" w:themeColor="text1"/>
              </w:rPr>
            </w:pPr>
            <w:r w:rsidRPr="00720100">
              <w:rPr>
                <w:color w:val="000000" w:themeColor="text1"/>
              </w:rPr>
              <w:t>- Жизненный путь.</w:t>
            </w:r>
          </w:p>
          <w:p w:rsidR="0095147C" w:rsidRPr="00720100" w:rsidRDefault="0095147C">
            <w:pPr>
              <w:spacing w:line="276" w:lineRule="auto"/>
              <w:jc w:val="both"/>
              <w:rPr>
                <w:color w:val="000000" w:themeColor="text1"/>
              </w:rPr>
            </w:pPr>
            <w:r w:rsidRPr="00720100">
              <w:rPr>
                <w:color w:val="000000" w:themeColor="text1"/>
              </w:rPr>
              <w:t>- Развитие, умение аргументировать свою точку зрения в проблемных ситуациях.</w:t>
            </w:r>
          </w:p>
          <w:p w:rsidR="0095147C" w:rsidRPr="00720100" w:rsidRDefault="0095147C">
            <w:pPr>
              <w:spacing w:line="276" w:lineRule="auto"/>
              <w:jc w:val="both"/>
              <w:rPr>
                <w:color w:val="000000" w:themeColor="text1"/>
              </w:rPr>
            </w:pPr>
            <w:r w:rsidRPr="00720100">
              <w:rPr>
                <w:color w:val="000000" w:themeColor="text1"/>
              </w:rPr>
              <w:t xml:space="preserve"> - Аргументация и коммуникация, осознание собственного уровня адаптивных возможностей.</w:t>
            </w:r>
          </w:p>
          <w:p w:rsidR="0095147C" w:rsidRPr="00720100" w:rsidRDefault="0095147C">
            <w:pPr>
              <w:spacing w:line="276" w:lineRule="auto"/>
              <w:jc w:val="both"/>
              <w:rPr>
                <w:color w:val="000000" w:themeColor="text1"/>
              </w:rPr>
            </w:pPr>
            <w:r w:rsidRPr="00720100">
              <w:rPr>
                <w:color w:val="000000" w:themeColor="text1"/>
              </w:rP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«А ну-ка, парни!</w:t>
            </w:r>
            <w:r w:rsidR="007108CF">
              <w:rPr>
                <w:color w:val="000000" w:themeColor="text1"/>
              </w:rPr>
              <w:t xml:space="preserve">» </w:t>
            </w:r>
            <w:r w:rsidRPr="00720100">
              <w:rPr>
                <w:color w:val="000000" w:themeColor="text1"/>
              </w:rPr>
              <w:t>-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К чему стремятся люди.</w:t>
            </w:r>
          </w:p>
        </w:tc>
      </w:tr>
      <w:tr w:rsidR="0095147C" w:rsidRPr="00720100" w:rsidTr="0095147C">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75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95147C" w:rsidRPr="00720100" w:rsidRDefault="0095147C">
            <w:pPr>
              <w:spacing w:line="276" w:lineRule="auto"/>
              <w:rPr>
                <w:color w:val="000000" w:themeColor="text1"/>
              </w:rPr>
            </w:pPr>
            <w:r w:rsidRPr="00720100">
              <w:rPr>
                <w:color w:val="000000" w:themeColor="text1"/>
              </w:rPr>
              <w:t>- Я вижу этот мир так…</w:t>
            </w:r>
          </w:p>
          <w:p w:rsidR="0095147C" w:rsidRPr="00720100" w:rsidRDefault="0095147C">
            <w:pPr>
              <w:spacing w:line="276" w:lineRule="auto"/>
              <w:jc w:val="both"/>
              <w:rPr>
                <w:color w:val="000000" w:themeColor="text1"/>
              </w:rPr>
            </w:pPr>
            <w:r w:rsidRPr="00720100">
              <w:rPr>
                <w:color w:val="000000" w:themeColor="text1"/>
              </w:rPr>
              <w:t>- То, как я его вижу, зависит от меня.</w:t>
            </w:r>
          </w:p>
        </w:tc>
      </w:tr>
      <w:tr w:rsidR="0095147C" w:rsidRPr="00720100"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7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Практические занятия: Особенности общения и понимания морали друг друга:</w:t>
            </w:r>
          </w:p>
          <w:p w:rsidR="0095147C" w:rsidRPr="00720100" w:rsidRDefault="0095147C">
            <w:pPr>
              <w:spacing w:line="276" w:lineRule="auto"/>
              <w:jc w:val="both"/>
              <w:rPr>
                <w:color w:val="000000" w:themeColor="text1"/>
              </w:rPr>
            </w:pPr>
            <w:r w:rsidRPr="00720100">
              <w:rPr>
                <w:color w:val="000000" w:themeColor="text1"/>
              </w:rPr>
              <w:t xml:space="preserve"> - манипуляция в общении.</w:t>
            </w:r>
          </w:p>
          <w:p w:rsidR="0095147C" w:rsidRPr="00720100" w:rsidRDefault="0095147C">
            <w:pPr>
              <w:spacing w:line="276" w:lineRule="auto"/>
              <w:jc w:val="both"/>
              <w:rPr>
                <w:color w:val="000000" w:themeColor="text1"/>
              </w:rPr>
            </w:pPr>
            <w:r w:rsidRPr="00720100">
              <w:rPr>
                <w:color w:val="000000" w:themeColor="text1"/>
              </w:rPr>
              <w:t>- конфликт. Стратегия поведения в конфликте.</w:t>
            </w:r>
          </w:p>
          <w:p w:rsidR="0095147C" w:rsidRPr="00720100" w:rsidRDefault="0095147C">
            <w:pPr>
              <w:spacing w:line="276" w:lineRule="auto"/>
              <w:jc w:val="both"/>
              <w:rPr>
                <w:color w:val="000000" w:themeColor="text1"/>
                <w:spacing w:val="-2"/>
              </w:rPr>
            </w:pPr>
            <w:r w:rsidRPr="00720100">
              <w:rPr>
                <w:color w:val="000000" w:themeColor="text1"/>
              </w:rPr>
              <w:t>Позиция человека в группе (групповые обсуждения, коллективная выработка правил 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Правила хорошего тона «Искусство письма</w:t>
            </w:r>
            <w:r w:rsidR="007108CF">
              <w:rPr>
                <w:color w:val="000000" w:themeColor="text1"/>
              </w:rPr>
              <w:t>»</w:t>
            </w:r>
            <w:r w:rsidR="00A56863">
              <w:rPr>
                <w:color w:val="000000" w:themeColor="text1"/>
              </w:rPr>
              <w:t>.</w:t>
            </w:r>
            <w:r w:rsidRPr="00720100">
              <w:rPr>
                <w:color w:val="000000" w:themeColor="text1"/>
              </w:rPr>
              <w:t xml:space="preserve"> Беседа.</w:t>
            </w: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«Нравитесь ли вы людям</w:t>
            </w:r>
            <w:r w:rsidR="007108CF">
              <w:rPr>
                <w:color w:val="000000" w:themeColor="text1"/>
              </w:rPr>
              <w:t>»</w:t>
            </w:r>
            <w:r w:rsidR="00A56863">
              <w:rPr>
                <w:color w:val="000000" w:themeColor="text1"/>
              </w:rPr>
              <w:t>,</w:t>
            </w:r>
            <w:r w:rsidRPr="00720100">
              <w:rPr>
                <w:color w:val="000000" w:themeColor="text1"/>
              </w:rPr>
              <w:t xml:space="preserve"> «Ваша индивидуальность</w:t>
            </w:r>
            <w:r w:rsidR="007108CF">
              <w:rPr>
                <w:color w:val="000000" w:themeColor="text1"/>
              </w:rPr>
              <w:t>»</w:t>
            </w:r>
            <w:r w:rsidR="00A56863">
              <w:rPr>
                <w:color w:val="000000" w:themeColor="text1"/>
              </w:rPr>
              <w:t>.</w:t>
            </w:r>
          </w:p>
        </w:tc>
      </w:tr>
      <w:tr w:rsidR="0095147C" w:rsidRPr="00720100" w:rsidTr="0095147C">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71"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717"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uppressLineNumbers/>
              <w:autoSpaceDN w:val="0"/>
              <w:spacing w:line="276" w:lineRule="auto"/>
              <w:jc w:val="both"/>
              <w:textAlignment w:val="baseline"/>
              <w:rPr>
                <w:color w:val="000000" w:themeColor="text1"/>
                <w:kern w:val="3"/>
                <w:lang w:val="de-DE" w:eastAsia="ja-JP" w:bidi="fa-IR"/>
              </w:rPr>
            </w:pPr>
            <w:r w:rsidRPr="00720100">
              <w:rPr>
                <w:color w:val="000000" w:themeColor="text1"/>
                <w:kern w:val="3"/>
                <w:lang w:val="de-DE" w:eastAsia="ja-JP" w:bidi="fa-IR"/>
              </w:rPr>
              <w:t>"</w:t>
            </w:r>
            <w:r w:rsidRPr="00720100">
              <w:rPr>
                <w:color w:val="000000" w:themeColor="text1"/>
                <w:kern w:val="3"/>
                <w:lang w:eastAsia="ja-JP" w:bidi="fa-IR"/>
              </w:rPr>
              <w:t>Чтобы не случилось беды</w:t>
            </w:r>
            <w:r w:rsidR="007108CF">
              <w:rPr>
                <w:color w:val="000000" w:themeColor="text1"/>
                <w:kern w:val="3"/>
                <w:lang w:eastAsia="ja-JP" w:bidi="fa-IR"/>
              </w:rPr>
              <w:t xml:space="preserve">» </w:t>
            </w:r>
            <w:r w:rsidRPr="00720100">
              <w:rPr>
                <w:color w:val="000000" w:themeColor="text1"/>
                <w:kern w:val="3"/>
                <w:lang w:eastAsia="ja-JP" w:bidi="fa-IR"/>
              </w:rPr>
              <w:t>(о профилактике правонарушений)</w:t>
            </w:r>
          </w:p>
          <w:p w:rsidR="0095147C" w:rsidRPr="00720100" w:rsidRDefault="0095147C">
            <w:pPr>
              <w:spacing w:line="276" w:lineRule="auto"/>
              <w:jc w:val="both"/>
              <w:rPr>
                <w:color w:val="000000" w:themeColor="text1"/>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Деловая игра «Растем вместе с «Лидером</w:t>
            </w:r>
            <w:r w:rsidR="007108CF">
              <w:rPr>
                <w:color w:val="000000" w:themeColor="text1"/>
              </w:rPr>
              <w:t xml:space="preserve">» </w:t>
            </w:r>
            <w:r w:rsidRPr="00720100">
              <w:rPr>
                <w:color w:val="000000" w:themeColor="text1"/>
              </w:rPr>
              <w:t>(выборы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jc w:val="both"/>
              <w:textAlignment w:val="baseline"/>
              <w:rPr>
                <w:color w:val="000000" w:themeColor="text1"/>
                <w:spacing w:val="-2"/>
                <w:kern w:val="3"/>
                <w:lang w:val="de-DE" w:eastAsia="ja-JP" w:bidi="fa-IR"/>
              </w:rPr>
            </w:pPr>
            <w:r w:rsidRPr="00720100">
              <w:rPr>
                <w:color w:val="000000" w:themeColor="text1"/>
                <w:kern w:val="3"/>
                <w:lang w:eastAsia="ja-JP" w:bidi="fa-IR"/>
              </w:rPr>
              <w:t>Занятие «Познай себя</w:t>
            </w:r>
            <w:r w:rsidR="007108CF">
              <w:rPr>
                <w:color w:val="000000" w:themeColor="text1"/>
                <w:kern w:val="3"/>
                <w:lang w:eastAsia="ja-JP" w:bidi="fa-IR"/>
              </w:rPr>
              <w:t xml:space="preserve">» </w:t>
            </w:r>
            <w:r w:rsidRPr="00720100">
              <w:rPr>
                <w:color w:val="000000" w:themeColor="text1"/>
                <w:kern w:val="3"/>
                <w:lang w:eastAsia="ja-JP" w:bidi="fa-IR"/>
              </w:rPr>
              <w:t xml:space="preserve">(рассмотреть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95147C" w:rsidRPr="00720100" w:rsidTr="0095147C">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Тестирование «Познай себя</w:t>
            </w:r>
            <w:r w:rsidR="007108CF">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kern w:val="3"/>
                <w:lang w:val="de-DE" w:eastAsia="ja-JP" w:bidi="fa-IR"/>
              </w:rPr>
            </w:pPr>
          </w:p>
        </w:tc>
      </w:tr>
      <w:tr w:rsidR="0095147C" w:rsidRPr="00720100"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2440"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Беседа «Основной закон нашей страны. Что он говорит обо мне</w:t>
            </w:r>
            <w:r w:rsidR="007108CF">
              <w:rPr>
                <w:color w:val="000000" w:themeColor="text1"/>
              </w:rPr>
              <w:t xml:space="preserve">» </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Тест «Самооценка</w:t>
            </w:r>
            <w:r w:rsidR="007108CF">
              <w:rPr>
                <w:color w:val="000000" w:themeColor="text1"/>
              </w:rPr>
              <w:t xml:space="preserve">» </w:t>
            </w:r>
            <w:r w:rsidRPr="00720100">
              <w:rPr>
                <w:color w:val="000000" w:themeColor="text1"/>
              </w:rPr>
              <w:t xml:space="preserve">и рекомендации. </w:t>
            </w:r>
          </w:p>
        </w:tc>
      </w:tr>
      <w:tr w:rsidR="0095147C" w:rsidRPr="00720100"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2440"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Тестирование «Юмор, чувство юмора и чувство меры</w:t>
            </w:r>
            <w:r w:rsidR="007108CF">
              <w:rPr>
                <w:color w:val="000000" w:themeColor="text1"/>
                <w:spacing w:val="-2"/>
              </w:rPr>
              <w:t>»</w:t>
            </w:r>
            <w:r w:rsidR="00A56863">
              <w:rPr>
                <w:color w:val="000000" w:themeColor="text1"/>
                <w:spacing w:val="-2"/>
              </w:rPr>
              <w:t>.</w:t>
            </w: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«А ну-ка, девочки!</w:t>
            </w:r>
            <w:r w:rsidR="007108CF">
              <w:rPr>
                <w:color w:val="000000" w:themeColor="text1"/>
              </w:rPr>
              <w:t>» «</w:t>
            </w:r>
            <w:r w:rsidRPr="00720100">
              <w:rPr>
                <w:color w:val="000000" w:themeColor="text1"/>
              </w:rPr>
              <w:t>-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r>
      <w:tr w:rsidR="0095147C" w:rsidRPr="00720100" w:rsidTr="0095147C">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Игра «Необитаемый остров</w:t>
            </w:r>
            <w:r w:rsidR="007108CF">
              <w:rPr>
                <w:color w:val="000000" w:themeColor="text1"/>
                <w:spacing w:val="-2"/>
              </w:rPr>
              <w:t xml:space="preserve">» </w:t>
            </w:r>
            <w:r w:rsidRPr="00720100">
              <w:rPr>
                <w:color w:val="000000" w:themeColor="text1"/>
                <w:spacing w:val="-2"/>
              </w:rPr>
              <w:t>(освоение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Тренинг «9 правил воздействия на людей без оскорбления и обиды</w:t>
            </w:r>
            <w:r w:rsidR="007108CF">
              <w:rPr>
                <w:color w:val="000000" w:themeColor="text1"/>
                <w:spacing w:val="-2"/>
              </w:rPr>
              <w:t xml:space="preserve">» </w:t>
            </w: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Памятка по созданию своей личности</w:t>
            </w:r>
            <w:r w:rsidRPr="00720100">
              <w:rPr>
                <w:color w:val="000000" w:themeColor="text1"/>
                <w:kern w:val="3"/>
                <w:lang w:val="de-DE" w:eastAsia="ja-JP" w:bidi="fa-IR"/>
              </w:rPr>
              <w:t xml:space="preserve">: </w:t>
            </w:r>
            <w:r w:rsidRPr="00720100">
              <w:rPr>
                <w:color w:val="000000" w:themeColor="text1"/>
                <w:kern w:val="3"/>
                <w:lang w:eastAsia="ja-JP" w:bidi="fa-IR"/>
              </w:rPr>
              <w:t>- Свобода и ответственность.</w:t>
            </w:r>
          </w:p>
          <w:p w:rsidR="0095147C" w:rsidRPr="00720100" w:rsidRDefault="0095147C">
            <w:pPr>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 Как противостоять давлению среды.</w:t>
            </w:r>
          </w:p>
          <w:p w:rsidR="0095147C" w:rsidRPr="00720100" w:rsidRDefault="0095147C">
            <w:pPr>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 Что такое личность. Ее социальная роль. Жестокость и сочувствие.</w:t>
            </w:r>
          </w:p>
        </w:tc>
      </w:tr>
      <w:tr w:rsidR="0095147C" w:rsidRPr="00720100" w:rsidTr="0095147C">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rPr>
                <w:color w:val="000000" w:themeColor="text1"/>
              </w:rPr>
            </w:pPr>
            <w:r w:rsidRPr="00720100">
              <w:rPr>
                <w:color w:val="000000" w:themeColor="text1"/>
              </w:rPr>
              <w:t>Тренинг «6 способов расположить к себе людей</w:t>
            </w:r>
            <w:r w:rsidR="007108CF">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kern w:val="3"/>
                <w:lang w:eastAsia="ja-JP" w:bidi="fa-IR"/>
              </w:rPr>
            </w:pPr>
          </w:p>
        </w:tc>
      </w:tr>
      <w:tr w:rsidR="0095147C" w:rsidRPr="00720100" w:rsidTr="0095147C">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Влияние общества на формирование личности. Позиция человека в группе (групповая дискуссия, ролевые игры);</w:t>
            </w:r>
          </w:p>
          <w:p w:rsidR="0095147C" w:rsidRPr="00720100" w:rsidRDefault="0095147C">
            <w:pPr>
              <w:autoSpaceDN w:val="0"/>
              <w:spacing w:line="276" w:lineRule="auto"/>
              <w:jc w:val="both"/>
              <w:textAlignment w:val="baseline"/>
              <w:rPr>
                <w:color w:val="000000" w:themeColor="text1"/>
                <w:kern w:val="3"/>
                <w:lang w:val="de-DE" w:eastAsia="ja-JP" w:bidi="fa-IR"/>
              </w:rPr>
            </w:pPr>
            <w:r w:rsidRPr="00720100">
              <w:rPr>
                <w:color w:val="000000" w:themeColor="text1"/>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spacing w:val="-2"/>
              </w:rPr>
            </w:pPr>
            <w:r w:rsidRPr="00720100">
              <w:rPr>
                <w:color w:val="000000" w:themeColor="text1"/>
                <w:spacing w:val="-2"/>
              </w:rPr>
              <w:t>Школьные парламентские игры «Я гражданин России</w:t>
            </w:r>
            <w:r w:rsidR="007108CF">
              <w:rPr>
                <w:color w:val="000000" w:themeColor="text1"/>
                <w:spacing w:val="-2"/>
              </w:rPr>
              <w:t>»</w:t>
            </w:r>
            <w:r w:rsidR="00A56863">
              <w:rPr>
                <w:color w:val="000000" w:themeColor="text1"/>
                <w:spacing w:val="-2"/>
              </w:rPr>
              <w:t>.</w:t>
            </w:r>
          </w:p>
          <w:p w:rsidR="0095147C" w:rsidRPr="00720100" w:rsidRDefault="0095147C">
            <w:pPr>
              <w:spacing w:line="276" w:lineRule="auto"/>
              <w:jc w:val="both"/>
              <w:rPr>
                <w:color w:val="000000" w:themeColor="text1"/>
                <w:spacing w:val="-2"/>
              </w:rPr>
            </w:pPr>
          </w:p>
        </w:tc>
      </w:tr>
      <w:tr w:rsidR="0095147C" w:rsidRPr="00720100" w:rsidTr="0095147C">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Классный час «Бесконфликтное общение</w:t>
            </w:r>
            <w:r w:rsidR="007108CF">
              <w:rPr>
                <w:color w:val="000000" w:themeColor="text1"/>
                <w:spacing w:val="-2"/>
              </w:rPr>
              <w:t>»</w:t>
            </w:r>
            <w:r w:rsidR="00A56863">
              <w:rPr>
                <w:color w:val="000000" w:themeColor="text1"/>
                <w:spacing w:val="-2"/>
              </w:rPr>
              <w:t>.</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ценностные ориентации личности (психологическая игра «ценностный аукцион</w:t>
            </w:r>
            <w:r w:rsidR="007108CF">
              <w:rPr>
                <w:color w:val="000000" w:themeColor="text1"/>
                <w:kern w:val="3"/>
                <w:lang w:eastAsia="ja-JP" w:bidi="fa-IR"/>
              </w:rPr>
              <w:t xml:space="preserve">» </w:t>
            </w:r>
            <w:r w:rsidRPr="00720100">
              <w:rPr>
                <w:color w:val="000000" w:themeColor="text1"/>
                <w:kern w:val="3"/>
                <w:lang w:eastAsia="ja-JP" w:bidi="fa-IR"/>
              </w:rPr>
              <w:t>).</w:t>
            </w: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Деловое общение и его особенности. Стиль делового общения. Критика в деловом общении. Конфликты в деловом общении.</w:t>
            </w:r>
          </w:p>
        </w:tc>
      </w:tr>
      <w:tr w:rsidR="0095147C" w:rsidRPr="00720100" w:rsidTr="0095147C">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71"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Тренинг «Создай себя сам</w:t>
            </w:r>
            <w:r w:rsidR="007108CF">
              <w:rPr>
                <w:color w:val="000000" w:themeColor="text1"/>
              </w:rPr>
              <w:t xml:space="preserve">» </w:t>
            </w:r>
          </w:p>
        </w:tc>
        <w:tc>
          <w:tcPr>
            <w:tcW w:w="717"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Проекты «Поверить в себя – значит стать лучше</w:t>
            </w:r>
            <w:r w:rsidR="007108CF">
              <w:rPr>
                <w:color w:val="000000" w:themeColor="text1"/>
                <w:spacing w:val="-2"/>
              </w:rPr>
              <w:t xml:space="preserve">» </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Проект «Плати вперед</w:t>
            </w:r>
            <w:r w:rsidR="007108CF">
              <w:rPr>
                <w:color w:val="000000" w:themeColor="text1"/>
                <w:spacing w:val="-2"/>
              </w:rPr>
              <w:t xml:space="preserve">» </w:t>
            </w: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Нравственные аспекты культуры общения. Барьеры общения. Деловой этикет и имидж. Приветствия, приемы и визиты.</w:t>
            </w:r>
          </w:p>
        </w:tc>
      </w:tr>
      <w:tr w:rsidR="0095147C" w:rsidRPr="00720100" w:rsidTr="0095147C">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kern w:val="3"/>
                <w:lang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Тренинг «12 способов убедить в своей точке зрения</w:t>
            </w:r>
            <w:r w:rsidR="007108CF">
              <w:rPr>
                <w:color w:val="000000" w:themeColor="text1"/>
                <w:spacing w:val="-2"/>
              </w:rPr>
              <w:t>»</w:t>
            </w:r>
            <w:r w:rsidR="00A56863">
              <w:rPr>
                <w:color w:val="000000" w:themeColor="text1"/>
                <w:spacing w:val="-2"/>
              </w:rPr>
              <w:t>.</w:t>
            </w:r>
          </w:p>
        </w:tc>
      </w:tr>
      <w:tr w:rsidR="0095147C" w:rsidRPr="00720100" w:rsidTr="0095147C">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71"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Ролевая игра «Конфликты и контакты</w:t>
            </w:r>
            <w:r w:rsidR="007108CF">
              <w:rPr>
                <w:color w:val="000000" w:themeColor="text1"/>
                <w:kern w:val="3"/>
                <w:lang w:eastAsia="ja-JP" w:bidi="fa-IR"/>
              </w:rPr>
              <w:t>»</w:t>
            </w:r>
            <w:r w:rsidR="00A56863">
              <w:rPr>
                <w:color w:val="000000" w:themeColor="text1"/>
                <w:kern w:val="3"/>
                <w:lang w:eastAsia="ja-JP" w:bidi="fa-IR"/>
              </w:rPr>
              <w:t>.</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spacing w:val="-2"/>
              </w:rPr>
              <w:t>Обсуждение утверждения И.Канта: «Есть две основополагающие ценности – «Звездное небо надо мной и моральный закон во мне</w:t>
            </w:r>
            <w:r w:rsidR="007108CF">
              <w:rPr>
                <w:color w:val="000000" w:themeColor="text1"/>
                <w:spacing w:val="-2"/>
              </w:rPr>
              <w:t xml:space="preserve">» </w:t>
            </w:r>
          </w:p>
        </w:tc>
      </w:tr>
      <w:tr w:rsidR="0095147C" w:rsidRPr="00720100" w:rsidTr="0095147C">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jc w:val="both"/>
              <w:textAlignment w:val="baseline"/>
              <w:rPr>
                <w:color w:val="000000" w:themeColor="text1"/>
                <w:kern w:val="3"/>
                <w:lang w:eastAsia="ja-JP" w:bidi="fa-IR"/>
              </w:rPr>
            </w:pPr>
            <w:r w:rsidRPr="00720100">
              <w:rPr>
                <w:color w:val="000000" w:themeColor="text1"/>
                <w:kern w:val="3"/>
                <w:lang w:val="de-DE" w:eastAsia="ja-JP" w:bidi="fa-IR"/>
              </w:rPr>
              <w:t xml:space="preserve">Этикет и общение. </w:t>
            </w:r>
            <w:r w:rsidRPr="00720100">
              <w:rPr>
                <w:color w:val="000000" w:themeColor="text1"/>
                <w:kern w:val="3"/>
                <w:lang w:eastAsia="ja-JP" w:bidi="fa-IR"/>
              </w:rPr>
              <w:t>«</w:t>
            </w:r>
            <w:r w:rsidRPr="00720100">
              <w:rPr>
                <w:color w:val="000000" w:themeColor="text1"/>
                <w:kern w:val="3"/>
                <w:lang w:val="de-DE" w:eastAsia="ja-JP" w:bidi="fa-IR"/>
              </w:rPr>
              <w:t>Как создать о себе впечатление</w:t>
            </w:r>
            <w:r w:rsidR="007108CF">
              <w:rPr>
                <w:color w:val="000000" w:themeColor="text1"/>
                <w:kern w:val="3"/>
                <w:lang w:eastAsia="ja-JP" w:bidi="fa-IR"/>
              </w:rPr>
              <w:t>»</w:t>
            </w:r>
            <w:r w:rsidR="00A56863">
              <w:rPr>
                <w:color w:val="000000" w:themeColor="text1"/>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r>
      <w:tr w:rsidR="0095147C" w:rsidRPr="00720100"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textAlignment w:val="baseline"/>
              <w:rPr>
                <w:color w:val="000000" w:themeColor="text1"/>
                <w:kern w:val="3"/>
                <w:lang w:eastAsia="ja-JP" w:bidi="fa-IR"/>
              </w:rPr>
            </w:pPr>
            <w:r w:rsidRPr="00720100">
              <w:rPr>
                <w:color w:val="000000" w:themeColor="text1"/>
                <w:kern w:val="3"/>
                <w:lang w:eastAsia="ja-JP" w:bidi="fa-IR"/>
              </w:rPr>
              <w:t>Совместная социально значимая деятельность:</w:t>
            </w:r>
          </w:p>
          <w:p w:rsidR="0095147C" w:rsidRPr="00720100" w:rsidRDefault="0095147C" w:rsidP="0017731E">
            <w:pPr>
              <w:widowControl/>
              <w:numPr>
                <w:ilvl w:val="0"/>
                <w:numId w:val="52"/>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Цветы молодым мамам.</w:t>
            </w:r>
          </w:p>
          <w:p w:rsidR="0095147C" w:rsidRPr="00720100" w:rsidRDefault="0095147C" w:rsidP="0017731E">
            <w:pPr>
              <w:widowControl/>
              <w:numPr>
                <w:ilvl w:val="0"/>
                <w:numId w:val="52"/>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Георгиевская ленточка.</w:t>
            </w:r>
          </w:p>
          <w:p w:rsidR="0095147C" w:rsidRPr="00720100" w:rsidRDefault="0095147C" w:rsidP="0017731E">
            <w:pPr>
              <w:widowControl/>
              <w:numPr>
                <w:ilvl w:val="0"/>
                <w:numId w:val="52"/>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Обустройство школьного пространства</w:t>
            </w:r>
          </w:p>
          <w:p w:rsidR="0095147C" w:rsidRPr="00720100" w:rsidRDefault="0095147C" w:rsidP="0017731E">
            <w:pPr>
              <w:widowControl/>
              <w:numPr>
                <w:ilvl w:val="0"/>
                <w:numId w:val="52"/>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95147C" w:rsidRPr="00720100" w:rsidRDefault="0095147C" w:rsidP="0017731E">
            <w:pPr>
              <w:widowControl/>
              <w:numPr>
                <w:ilvl w:val="0"/>
                <w:numId w:val="52"/>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Формирование культурно-речевого пространства.</w:t>
            </w:r>
          </w:p>
          <w:p w:rsidR="0095147C" w:rsidRPr="00720100" w:rsidRDefault="0095147C" w:rsidP="0017731E">
            <w:pPr>
              <w:widowControl/>
              <w:numPr>
                <w:ilvl w:val="0"/>
                <w:numId w:val="52"/>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Разработка социальных проектов (микрорайон, родительская общественность).</w:t>
            </w:r>
          </w:p>
          <w:p w:rsidR="0095147C" w:rsidRPr="00720100" w:rsidRDefault="0095147C" w:rsidP="0017731E">
            <w:pPr>
              <w:widowControl/>
              <w:numPr>
                <w:ilvl w:val="0"/>
                <w:numId w:val="52"/>
              </w:numPr>
              <w:autoSpaceDN w:val="0"/>
              <w:spacing w:line="276" w:lineRule="auto"/>
              <w:ind w:left="0"/>
              <w:textAlignment w:val="baseline"/>
              <w:rPr>
                <w:color w:val="000000" w:themeColor="text1"/>
                <w:kern w:val="3"/>
                <w:lang w:eastAsia="ja-JP" w:bidi="fa-IR"/>
              </w:rPr>
            </w:pPr>
            <w:r w:rsidRPr="00720100">
              <w:rPr>
                <w:color w:val="000000" w:themeColor="text1"/>
                <w:kern w:val="3"/>
                <w:lang w:eastAsia="ja-JP" w:bidi="fa-IR"/>
              </w:rPr>
              <w:t>Волонтерские миссии в дома ветеранов войны и труда.</w:t>
            </w:r>
          </w:p>
          <w:p w:rsidR="0095147C" w:rsidRPr="00720100" w:rsidRDefault="0095147C" w:rsidP="0017731E">
            <w:pPr>
              <w:widowControl/>
              <w:numPr>
                <w:ilvl w:val="0"/>
                <w:numId w:val="52"/>
              </w:numPr>
              <w:autoSpaceDN w:val="0"/>
              <w:spacing w:line="276" w:lineRule="auto"/>
              <w:ind w:left="0"/>
              <w:textAlignment w:val="baseline"/>
              <w:rPr>
                <w:color w:val="000000" w:themeColor="text1"/>
                <w:spacing w:val="-2"/>
                <w:kern w:val="3"/>
                <w:lang w:val="de-DE" w:eastAsia="ja-JP" w:bidi="fa-IR"/>
              </w:rPr>
            </w:pPr>
            <w:r w:rsidRPr="00720100">
              <w:rPr>
                <w:color w:val="000000" w:themeColor="text1"/>
                <w:kern w:val="3"/>
                <w:lang w:eastAsia="ja-JP" w:bidi="fa-IR"/>
              </w:rPr>
              <w:t>Праздники микрорайона, акции, проекты.</w:t>
            </w:r>
          </w:p>
          <w:p w:rsidR="0095147C" w:rsidRPr="00720100" w:rsidRDefault="0095147C" w:rsidP="0017731E">
            <w:pPr>
              <w:widowControl/>
              <w:numPr>
                <w:ilvl w:val="0"/>
                <w:numId w:val="52"/>
              </w:numPr>
              <w:autoSpaceDN w:val="0"/>
              <w:spacing w:line="276" w:lineRule="auto"/>
              <w:ind w:left="0"/>
              <w:textAlignment w:val="baseline"/>
              <w:rPr>
                <w:color w:val="000000" w:themeColor="text1"/>
                <w:spacing w:val="-2"/>
                <w:kern w:val="3"/>
                <w:lang w:val="de-DE" w:eastAsia="ja-JP" w:bidi="fa-IR"/>
              </w:rPr>
            </w:pPr>
            <w:r w:rsidRPr="00720100">
              <w:rPr>
                <w:color w:val="000000" w:themeColor="text1"/>
                <w:kern w:val="3"/>
                <w:lang w:eastAsia="ja-JP" w:bidi="fa-IR"/>
              </w:rPr>
              <w:t>Акция «Осторожно, пешеход!</w:t>
            </w:r>
            <w:r w:rsidR="007108CF">
              <w:rPr>
                <w:color w:val="000000" w:themeColor="text1"/>
                <w:kern w:val="3"/>
                <w:lang w:eastAsia="ja-JP" w:bidi="fa-IR"/>
              </w:rPr>
              <w:t xml:space="preserve">» </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textAlignment w:val="baseline"/>
              <w:rPr>
                <w:color w:val="000000" w:themeColor="text1"/>
                <w:kern w:val="3"/>
                <w:lang w:eastAsia="ja-JP" w:bidi="fa-IR"/>
              </w:rPr>
            </w:pPr>
            <w:r w:rsidRPr="00720100">
              <w:rPr>
                <w:color w:val="000000" w:themeColor="text1"/>
                <w:kern w:val="3"/>
                <w:lang w:eastAsia="ja-JP" w:bidi="fa-IR"/>
              </w:rPr>
              <w:t>Участие в экологическом марафоне «Давай докажем, что не зря на нас надеется земля</w:t>
            </w:r>
            <w:r w:rsidR="007108CF">
              <w:rPr>
                <w:color w:val="000000" w:themeColor="text1"/>
                <w:kern w:val="3"/>
                <w:lang w:eastAsia="ja-JP" w:bidi="fa-IR"/>
              </w:rPr>
              <w:t xml:space="preserve">» </w:t>
            </w:r>
            <w:r w:rsidRPr="00720100">
              <w:rPr>
                <w:color w:val="000000" w:themeColor="text1"/>
                <w:kern w:val="3"/>
                <w:lang w:eastAsia="ja-JP" w:bidi="fa-IR"/>
              </w:rPr>
              <w:t>: Акция «Птичья столовая</w:t>
            </w:r>
            <w:r w:rsidR="007108CF">
              <w:rPr>
                <w:color w:val="000000" w:themeColor="text1"/>
                <w:kern w:val="3"/>
                <w:lang w:eastAsia="ja-JP" w:bidi="fa-IR"/>
              </w:rPr>
              <w:t>»</w:t>
            </w:r>
            <w:r w:rsidR="005A4616">
              <w:rPr>
                <w:color w:val="000000" w:themeColor="text1"/>
                <w:kern w:val="3"/>
                <w:lang w:eastAsia="ja-JP" w:bidi="fa-IR"/>
              </w:rPr>
              <w:t>;</w:t>
            </w:r>
            <w:r w:rsidRPr="00720100">
              <w:rPr>
                <w:color w:val="000000" w:themeColor="text1"/>
                <w:kern w:val="3"/>
                <w:lang w:eastAsia="ja-JP" w:bidi="fa-IR"/>
              </w:rPr>
              <w:t xml:space="preserve"> «Живи, елка!</w:t>
            </w:r>
            <w:r w:rsidR="007108CF">
              <w:rPr>
                <w:color w:val="000000" w:themeColor="text1"/>
                <w:kern w:val="3"/>
                <w:lang w:eastAsia="ja-JP" w:bidi="fa-IR"/>
              </w:rPr>
              <w:t>»</w:t>
            </w:r>
            <w:r w:rsidR="005A4616">
              <w:rPr>
                <w:color w:val="000000" w:themeColor="text1"/>
                <w:kern w:val="3"/>
                <w:lang w:eastAsia="ja-JP" w:bidi="fa-IR"/>
              </w:rPr>
              <w:t>;</w:t>
            </w:r>
            <w:r w:rsidRPr="00720100">
              <w:rPr>
                <w:color w:val="000000" w:themeColor="text1"/>
                <w:kern w:val="3"/>
                <w:lang w:eastAsia="ja-JP" w:bidi="fa-IR"/>
              </w:rPr>
              <w:t xml:space="preserve"> «Зеленая планета</w:t>
            </w:r>
            <w:r w:rsidR="007108CF">
              <w:rPr>
                <w:color w:val="000000" w:themeColor="text1"/>
                <w:kern w:val="3"/>
                <w:lang w:eastAsia="ja-JP" w:bidi="fa-IR"/>
              </w:rPr>
              <w:t>»</w:t>
            </w:r>
            <w:r w:rsidR="005A4616">
              <w:rPr>
                <w:color w:val="000000" w:themeColor="text1"/>
                <w:kern w:val="3"/>
                <w:lang w:eastAsia="ja-JP" w:bidi="fa-IR"/>
              </w:rPr>
              <w:t>;</w:t>
            </w:r>
            <w:r w:rsidRPr="00720100">
              <w:rPr>
                <w:color w:val="000000" w:themeColor="text1"/>
                <w:kern w:val="3"/>
                <w:lang w:eastAsia="ja-JP" w:bidi="fa-IR"/>
              </w:rPr>
              <w:t xml:space="preserve"> Операция «Первоцвет</w:t>
            </w:r>
            <w:r w:rsidR="007108CF">
              <w:rPr>
                <w:color w:val="000000" w:themeColor="text1"/>
                <w:kern w:val="3"/>
                <w:lang w:eastAsia="ja-JP" w:bidi="fa-IR"/>
              </w:rPr>
              <w:t>»</w:t>
            </w:r>
            <w:r w:rsidR="00A56863">
              <w:rPr>
                <w:color w:val="000000" w:themeColor="text1"/>
                <w:kern w:val="3"/>
                <w:lang w:eastAsia="ja-JP" w:bidi="fa-IR"/>
              </w:rPr>
              <w:t>.</w:t>
            </w:r>
            <w:r w:rsidRPr="00720100">
              <w:rPr>
                <w:color w:val="000000" w:themeColor="text1"/>
                <w:kern w:val="3"/>
                <w:lang w:eastAsia="ja-JP" w:bidi="fa-IR"/>
              </w:rPr>
              <w:t>субботникипод девизом «Чистая территория – чистая душа</w:t>
            </w:r>
            <w:r w:rsidR="007108CF">
              <w:rPr>
                <w:color w:val="000000" w:themeColor="text1"/>
                <w:kern w:val="3"/>
                <w:lang w:eastAsia="ja-JP" w:bidi="fa-IR"/>
              </w:rPr>
              <w:t>»</w:t>
            </w:r>
            <w:r w:rsidR="00A56863">
              <w:rPr>
                <w:color w:val="000000" w:themeColor="text1"/>
                <w:kern w:val="3"/>
                <w:lang w:eastAsia="ja-JP" w:bidi="fa-IR"/>
              </w:rPr>
              <w:t>.</w:t>
            </w:r>
            <w:r w:rsidRPr="00720100">
              <w:rPr>
                <w:color w:val="000000" w:themeColor="text1"/>
                <w:kern w:val="3"/>
                <w:lang w:eastAsia="ja-JP" w:bidi="fa-IR"/>
              </w:rPr>
              <w:t xml:space="preserve"> Акция «Внимание, первоцвет!</w:t>
            </w:r>
            <w:r w:rsidR="007108CF">
              <w:rPr>
                <w:color w:val="000000" w:themeColor="text1"/>
                <w:kern w:val="3"/>
                <w:lang w:eastAsia="ja-JP" w:bidi="fa-IR"/>
              </w:rPr>
              <w:t xml:space="preserve">» </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4190" w:type="pct"/>
            <w:gridSpan w:val="5"/>
            <w:tcBorders>
              <w:top w:val="single" w:sz="4" w:space="0" w:color="auto"/>
              <w:left w:val="single" w:sz="4" w:space="0" w:color="auto"/>
              <w:bottom w:val="single" w:sz="4" w:space="0" w:color="auto"/>
              <w:right w:val="single" w:sz="4" w:space="0" w:color="auto"/>
            </w:tcBorders>
          </w:tcPr>
          <w:p w:rsidR="0095147C" w:rsidRPr="00720100" w:rsidRDefault="0095147C">
            <w:pPr>
              <w:autoSpaceDN w:val="0"/>
              <w:spacing w:line="276" w:lineRule="auto"/>
              <w:jc w:val="center"/>
              <w:textAlignment w:val="baseline"/>
              <w:rPr>
                <w:color w:val="000000" w:themeColor="text1"/>
                <w:kern w:val="3"/>
                <w:lang w:eastAsia="ja-JP" w:bidi="fa-IR"/>
              </w:rPr>
            </w:pPr>
            <w:r w:rsidRPr="00720100">
              <w:rPr>
                <w:color w:val="000000" w:themeColor="text1"/>
                <w:kern w:val="3"/>
                <w:lang w:eastAsia="ja-JP" w:bidi="fa-IR"/>
              </w:rPr>
              <w:t xml:space="preserve">Участие в </w:t>
            </w:r>
            <w:r w:rsidRPr="00720100">
              <w:rPr>
                <w:color w:val="000000" w:themeColor="text1"/>
                <w:kern w:val="3"/>
                <w:lang w:val="de-DE" w:eastAsia="ja-JP" w:bidi="fa-IR"/>
              </w:rPr>
              <w:t>К</w:t>
            </w:r>
            <w:r w:rsidRPr="00720100">
              <w:rPr>
                <w:color w:val="000000" w:themeColor="text1"/>
                <w:kern w:val="3"/>
                <w:lang w:eastAsia="ja-JP" w:bidi="fa-IR"/>
              </w:rPr>
              <w:t>о</w:t>
            </w:r>
            <w:r w:rsidRPr="00720100">
              <w:rPr>
                <w:color w:val="000000" w:themeColor="text1"/>
                <w:kern w:val="3"/>
                <w:lang w:val="de-DE" w:eastAsia="ja-JP" w:bidi="fa-IR"/>
              </w:rPr>
              <w:t>нкурс</w:t>
            </w:r>
            <w:r w:rsidRPr="00720100">
              <w:rPr>
                <w:color w:val="000000" w:themeColor="text1"/>
                <w:kern w:val="3"/>
                <w:lang w:eastAsia="ja-JP" w:bidi="fa-IR"/>
              </w:rPr>
              <w:t>е</w:t>
            </w:r>
            <w:r w:rsidRPr="00720100">
              <w:rPr>
                <w:color w:val="000000" w:themeColor="text1"/>
                <w:kern w:val="3"/>
                <w:lang w:val="de-DE" w:eastAsia="ja-JP" w:bidi="fa-IR"/>
              </w:rPr>
              <w:t xml:space="preserve"> социальных проектов «Думай, решай, действуй</w:t>
            </w:r>
            <w:r w:rsidR="007108CF">
              <w:rPr>
                <w:color w:val="000000" w:themeColor="text1"/>
                <w:kern w:val="3"/>
                <w:lang w:val="de-DE" w:eastAsia="ja-JP" w:bidi="fa-IR"/>
              </w:rPr>
              <w:t>»</w:t>
            </w:r>
            <w:r w:rsidR="00A56863">
              <w:rPr>
                <w:color w:val="000000" w:themeColor="text1"/>
                <w:kern w:val="3"/>
                <w:lang w:val="de-DE" w:eastAsia="ja-JP" w:bidi="fa-IR"/>
              </w:rPr>
              <w:t>,</w:t>
            </w:r>
            <w:r w:rsidRPr="00720100">
              <w:rPr>
                <w:color w:val="000000" w:themeColor="text1"/>
                <w:kern w:val="3"/>
                <w:lang w:eastAsia="ja-JP" w:bidi="fa-IR"/>
              </w:rPr>
              <w:t xml:space="preserve"> «</w:t>
            </w:r>
            <w:r w:rsidRPr="00720100">
              <w:rPr>
                <w:color w:val="000000" w:themeColor="text1"/>
                <w:spacing w:val="-2"/>
                <w:kern w:val="3"/>
                <w:lang w:val="de-DE" w:eastAsia="ja-JP" w:bidi="fa-IR"/>
              </w:rPr>
              <w:t xml:space="preserve">Я – будущий </w:t>
            </w:r>
            <w:r w:rsidRPr="00720100">
              <w:rPr>
                <w:color w:val="000000" w:themeColor="text1"/>
                <w:spacing w:val="-2"/>
                <w:kern w:val="3"/>
                <w:lang w:eastAsia="ja-JP" w:bidi="fa-IR"/>
              </w:rPr>
              <w:t>глава</w:t>
            </w:r>
            <w:r w:rsidRPr="00720100">
              <w:rPr>
                <w:color w:val="000000" w:themeColor="text1"/>
                <w:spacing w:val="-2"/>
                <w:kern w:val="3"/>
                <w:lang w:val="de-DE" w:eastAsia="ja-JP" w:bidi="fa-IR"/>
              </w:rPr>
              <w:t xml:space="preserve"> моего любимого </w:t>
            </w:r>
            <w:r w:rsidRPr="00720100">
              <w:rPr>
                <w:color w:val="000000" w:themeColor="text1"/>
                <w:spacing w:val="-2"/>
                <w:kern w:val="3"/>
                <w:lang w:eastAsia="ja-JP" w:bidi="fa-IR"/>
              </w:rPr>
              <w:t>района</w:t>
            </w:r>
            <w:r w:rsidR="007108CF">
              <w:rPr>
                <w:color w:val="000000" w:themeColor="text1"/>
                <w:spacing w:val="-2"/>
                <w:kern w:val="3"/>
                <w:lang w:eastAsia="ja-JP" w:bidi="fa-IR"/>
              </w:rPr>
              <w:t>»</w:t>
            </w:r>
            <w:r w:rsidR="00A56863">
              <w:rPr>
                <w:color w:val="000000" w:themeColor="text1"/>
                <w:spacing w:val="-2"/>
                <w:kern w:val="3"/>
                <w:lang w:eastAsia="ja-JP" w:bidi="fa-IR"/>
              </w:rPr>
              <w:t>,</w:t>
            </w:r>
            <w:r w:rsidRPr="00720100">
              <w:rPr>
                <w:color w:val="000000" w:themeColor="text1"/>
                <w:kern w:val="3"/>
                <w:lang w:val="de-DE" w:eastAsia="ja-JP" w:bidi="fa-IR"/>
              </w:rPr>
              <w:t xml:space="preserve">«Наши дела – родному </w:t>
            </w:r>
            <w:r w:rsidRPr="00720100">
              <w:rPr>
                <w:color w:val="000000" w:themeColor="text1"/>
                <w:kern w:val="3"/>
                <w:lang w:eastAsia="ja-JP" w:bidi="fa-IR"/>
              </w:rPr>
              <w:t>краю</w:t>
            </w:r>
            <w:r w:rsidR="007108CF">
              <w:rPr>
                <w:color w:val="000000" w:themeColor="text1"/>
                <w:kern w:val="3"/>
                <w:lang w:val="de-DE" w:eastAsia="ja-JP" w:bidi="fa-IR"/>
              </w:rPr>
              <w:t>»</w:t>
            </w:r>
            <w:r w:rsidR="00A56863">
              <w:rPr>
                <w:color w:val="000000" w:themeColor="text1"/>
                <w:kern w:val="3"/>
                <w:lang w:val="de-DE" w:eastAsia="ja-JP" w:bidi="fa-IR"/>
              </w:rPr>
              <w:t>,</w:t>
            </w:r>
            <w:r w:rsidRPr="00720100">
              <w:rPr>
                <w:color w:val="000000" w:themeColor="text1"/>
                <w:kern w:val="3"/>
                <w:lang w:val="de-DE" w:eastAsia="ja-JP" w:bidi="fa-IR"/>
              </w:rPr>
              <w:t xml:space="preserve"> «Свой голос</w:t>
            </w:r>
            <w:r w:rsidR="007108CF">
              <w:rPr>
                <w:color w:val="000000" w:themeColor="text1"/>
                <w:kern w:val="3"/>
                <w:lang w:val="de-DE" w:eastAsia="ja-JP" w:bidi="fa-IR"/>
              </w:rPr>
              <w:t>»</w:t>
            </w:r>
            <w:r w:rsidR="00A56863">
              <w:rPr>
                <w:color w:val="000000" w:themeColor="text1"/>
                <w:kern w:val="3"/>
                <w:lang w:val="de-DE" w:eastAsia="ja-JP" w:bidi="fa-IR"/>
              </w:rPr>
              <w:t>,</w:t>
            </w:r>
            <w:r w:rsidRPr="00720100">
              <w:rPr>
                <w:color w:val="000000" w:themeColor="text1"/>
                <w:kern w:val="3"/>
                <w:lang w:val="de-DE" w:eastAsia="ja-JP" w:bidi="fa-IR"/>
              </w:rPr>
              <w:t xml:space="preserve">«Проблемы нашего </w:t>
            </w:r>
            <w:r w:rsidRPr="00720100">
              <w:rPr>
                <w:color w:val="000000" w:themeColor="text1"/>
                <w:kern w:val="3"/>
                <w:lang w:eastAsia="ja-JP" w:bidi="fa-IR"/>
              </w:rPr>
              <w:t>района</w:t>
            </w:r>
            <w:r w:rsidRPr="00720100">
              <w:rPr>
                <w:color w:val="000000" w:themeColor="text1"/>
                <w:kern w:val="3"/>
                <w:lang w:val="de-DE" w:eastAsia="ja-JP" w:bidi="fa-IR"/>
              </w:rPr>
              <w:t>: наш взгляд</w:t>
            </w:r>
            <w:r w:rsidR="007108CF">
              <w:rPr>
                <w:color w:val="000000" w:themeColor="text1"/>
                <w:kern w:val="3"/>
                <w:lang w:val="de-DE" w:eastAsia="ja-JP" w:bidi="fa-IR"/>
              </w:rPr>
              <w:t>»</w:t>
            </w:r>
            <w:r w:rsidR="00A56863">
              <w:rPr>
                <w:color w:val="000000" w:themeColor="text1"/>
                <w:kern w:val="3"/>
                <w:lang w:val="de-DE" w:eastAsia="ja-JP" w:bidi="fa-IR"/>
              </w:rPr>
              <w:t>.</w:t>
            </w:r>
            <w:r w:rsidRPr="00720100">
              <w:rPr>
                <w:color w:val="000000" w:themeColor="text1"/>
                <w:spacing w:val="-2"/>
                <w:kern w:val="3"/>
                <w:lang w:val="de-DE" w:eastAsia="ja-JP" w:bidi="fa-IR"/>
              </w:rPr>
              <w:t>Классный час «Честь имею</w:t>
            </w:r>
            <w:r w:rsidR="007108CF">
              <w:rPr>
                <w:color w:val="000000" w:themeColor="text1"/>
                <w:spacing w:val="-2"/>
                <w:kern w:val="3"/>
                <w:lang w:val="de-DE" w:eastAsia="ja-JP" w:bidi="fa-IR"/>
              </w:rPr>
              <w:t xml:space="preserve">» </w:t>
            </w:r>
            <w:r w:rsidRPr="00720100">
              <w:rPr>
                <w:color w:val="000000" w:themeColor="text1"/>
                <w:spacing w:val="-2"/>
                <w:kern w:val="3"/>
                <w:lang w:val="de-DE" w:eastAsia="ja-JP" w:bidi="fa-IR"/>
              </w:rPr>
              <w:t xml:space="preserve">(организационные основы режима школьной жизни и распорядка жизнедеятельности: </w:t>
            </w:r>
            <w:r w:rsidRPr="00720100">
              <w:rPr>
                <w:color w:val="000000" w:themeColor="text1"/>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95147C" w:rsidRPr="00720100" w:rsidRDefault="0095147C">
            <w:pPr>
              <w:autoSpaceDN w:val="0"/>
              <w:spacing w:line="276" w:lineRule="auto"/>
              <w:textAlignment w:val="baseline"/>
              <w:rPr>
                <w:color w:val="000000" w:themeColor="text1"/>
                <w:kern w:val="3"/>
                <w:lang w:eastAsia="ja-JP" w:bidi="fa-IR"/>
              </w:rPr>
            </w:pPr>
          </w:p>
        </w:tc>
      </w:tr>
    </w:tbl>
    <w:p w:rsidR="0095147C" w:rsidRPr="00720100" w:rsidRDefault="0095147C" w:rsidP="0095147C">
      <w:pPr>
        <w:widowControl/>
        <w:suppressAutoHyphens w:val="0"/>
        <w:rPr>
          <w:b/>
          <w:i/>
          <w:color w:val="000000" w:themeColor="text1"/>
        </w:rPr>
        <w:sectPr w:rsidR="0095147C" w:rsidRPr="00720100">
          <w:pgSz w:w="16838" w:h="11906" w:orient="landscape"/>
          <w:pgMar w:top="1276" w:right="992" w:bottom="1276" w:left="709" w:header="720" w:footer="720" w:gutter="0"/>
          <w:cols w:space="720"/>
        </w:sectPr>
      </w:pPr>
    </w:p>
    <w:p w:rsidR="0095147C" w:rsidRPr="00720100" w:rsidRDefault="0095147C" w:rsidP="0095147C">
      <w:pPr>
        <w:jc w:val="center"/>
        <w:rPr>
          <w:b/>
          <w:color w:val="000000" w:themeColor="text1"/>
        </w:rPr>
      </w:pPr>
      <w:r w:rsidRPr="00720100">
        <w:rPr>
          <w:b/>
          <w:color w:val="000000" w:themeColor="text1"/>
        </w:rPr>
        <w:t>Направление 3. Воспитание нравственных чувств, убеждений, этического сознания:</w:t>
      </w:r>
    </w:p>
    <w:p w:rsidR="0095147C" w:rsidRPr="00720100" w:rsidRDefault="0095147C" w:rsidP="0095147C">
      <w:pPr>
        <w:ind w:firstLine="454"/>
        <w:jc w:val="both"/>
        <w:rPr>
          <w:b/>
          <w:color w:val="000000" w:themeColor="text1"/>
        </w:rPr>
      </w:pPr>
      <w:r w:rsidRPr="00720100">
        <w:rPr>
          <w:b/>
          <w:color w:val="000000" w:themeColor="text1"/>
        </w:rPr>
        <w:t>Задачи:</w:t>
      </w:r>
    </w:p>
    <w:p w:rsidR="0095147C" w:rsidRPr="00720100" w:rsidRDefault="0095147C" w:rsidP="0095147C">
      <w:pPr>
        <w:ind w:firstLine="454"/>
        <w:jc w:val="both"/>
        <w:rPr>
          <w:color w:val="000000" w:themeColor="text1"/>
        </w:rPr>
      </w:pPr>
      <w:r w:rsidRPr="00720100">
        <w:rPr>
          <w:color w:val="000000" w:themeColor="text1"/>
        </w:rPr>
        <w:t>• сознательное принятие базовых национальных российских ценностей;</w:t>
      </w:r>
    </w:p>
    <w:p w:rsidR="0095147C" w:rsidRPr="00720100" w:rsidRDefault="0095147C" w:rsidP="0095147C">
      <w:pPr>
        <w:ind w:firstLine="454"/>
        <w:jc w:val="both"/>
        <w:rPr>
          <w:color w:val="000000" w:themeColor="text1"/>
        </w:rPr>
      </w:pPr>
      <w:r w:rsidRPr="00720100">
        <w:rPr>
          <w:color w:val="000000" w:themeColor="text1"/>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Pr="00720100" w:rsidRDefault="0095147C" w:rsidP="0095147C">
      <w:pPr>
        <w:ind w:firstLine="454"/>
        <w:jc w:val="both"/>
        <w:rPr>
          <w:color w:val="000000" w:themeColor="text1"/>
        </w:rPr>
      </w:pPr>
      <w:r w:rsidRPr="00720100">
        <w:rPr>
          <w:color w:val="000000" w:themeColor="text1"/>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5147C" w:rsidRPr="00720100" w:rsidRDefault="0095147C" w:rsidP="0095147C">
      <w:pPr>
        <w:ind w:firstLine="454"/>
        <w:jc w:val="both"/>
        <w:rPr>
          <w:color w:val="000000" w:themeColor="text1"/>
        </w:rPr>
      </w:pPr>
      <w:r w:rsidRPr="00720100">
        <w:rPr>
          <w:color w:val="000000" w:themeColor="text1"/>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5147C" w:rsidRPr="00720100" w:rsidRDefault="0095147C" w:rsidP="0095147C">
      <w:pPr>
        <w:ind w:firstLine="454"/>
        <w:jc w:val="both"/>
        <w:rPr>
          <w:color w:val="000000" w:themeColor="text1"/>
        </w:rPr>
      </w:pPr>
      <w:r w:rsidRPr="00720100">
        <w:rPr>
          <w:color w:val="000000" w:themeColor="text1"/>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5147C" w:rsidRPr="00720100" w:rsidRDefault="0095147C" w:rsidP="0095147C">
      <w:pPr>
        <w:ind w:firstLine="454"/>
        <w:jc w:val="both"/>
        <w:rPr>
          <w:color w:val="000000" w:themeColor="text1"/>
        </w:rPr>
      </w:pPr>
      <w:r w:rsidRPr="00720100">
        <w:rPr>
          <w:color w:val="000000" w:themeColor="text1"/>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Pr="00720100" w:rsidRDefault="0095147C" w:rsidP="0095147C">
      <w:pPr>
        <w:ind w:firstLine="454"/>
        <w:jc w:val="both"/>
        <w:rPr>
          <w:color w:val="000000" w:themeColor="text1"/>
        </w:rPr>
      </w:pPr>
      <w:r w:rsidRPr="00720100">
        <w:rPr>
          <w:color w:val="000000" w:themeColor="text1"/>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5147C" w:rsidRPr="00720100" w:rsidRDefault="0095147C" w:rsidP="0095147C">
      <w:pPr>
        <w:ind w:firstLine="454"/>
        <w:jc w:val="both"/>
        <w:rPr>
          <w:color w:val="000000" w:themeColor="text1"/>
        </w:rPr>
      </w:pPr>
      <w:r w:rsidRPr="00720100">
        <w:rPr>
          <w:color w:val="000000" w:themeColor="text1"/>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5147C" w:rsidRPr="00720100" w:rsidRDefault="0095147C" w:rsidP="0095147C">
      <w:pPr>
        <w:ind w:firstLine="454"/>
        <w:jc w:val="both"/>
        <w:rPr>
          <w:color w:val="000000" w:themeColor="text1"/>
        </w:rPr>
      </w:pPr>
      <w:r w:rsidRPr="00720100">
        <w:rPr>
          <w:color w:val="000000" w:themeColor="text1"/>
        </w:rPr>
        <w:t>Знакомятся с конкретными примерами высоконравственных отношений людей, участвуют в подготовке и проведении бесед.</w:t>
      </w:r>
    </w:p>
    <w:p w:rsidR="0095147C" w:rsidRPr="00720100" w:rsidRDefault="0095147C" w:rsidP="0095147C">
      <w:pPr>
        <w:ind w:firstLine="454"/>
        <w:jc w:val="both"/>
        <w:rPr>
          <w:b/>
          <w:color w:val="000000" w:themeColor="text1"/>
        </w:rPr>
      </w:pPr>
      <w:r w:rsidRPr="00720100">
        <w:rPr>
          <w:b/>
          <w:color w:val="000000" w:themeColor="text1"/>
        </w:rPr>
        <w:t>Содержание деятельности.</w:t>
      </w:r>
    </w:p>
    <w:p w:rsidR="0095147C" w:rsidRPr="00720100" w:rsidRDefault="0095147C" w:rsidP="0095147C">
      <w:pPr>
        <w:ind w:firstLine="454"/>
        <w:jc w:val="both"/>
        <w:rPr>
          <w:color w:val="000000" w:themeColor="text1"/>
        </w:rPr>
      </w:pPr>
      <w:r w:rsidRPr="00720100">
        <w:rPr>
          <w:color w:val="000000" w:themeColor="text1"/>
        </w:rPr>
        <w:t>Участвуют в общественно полезном труде в помощь школе, городу, селу, родному краю.</w:t>
      </w:r>
    </w:p>
    <w:p w:rsidR="0095147C" w:rsidRPr="00720100" w:rsidRDefault="0095147C" w:rsidP="0095147C">
      <w:pPr>
        <w:ind w:firstLine="454"/>
        <w:jc w:val="both"/>
        <w:rPr>
          <w:color w:val="000000" w:themeColor="text1"/>
        </w:rPr>
      </w:pPr>
      <w:r w:rsidRPr="00720100">
        <w:rPr>
          <w:color w:val="000000" w:themeColor="text1"/>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5147C" w:rsidRPr="00720100" w:rsidRDefault="0095147C" w:rsidP="0095147C">
      <w:pPr>
        <w:ind w:firstLine="454"/>
        <w:jc w:val="both"/>
        <w:rPr>
          <w:color w:val="000000" w:themeColor="text1"/>
        </w:rPr>
      </w:pPr>
      <w:r w:rsidRPr="00720100">
        <w:rPr>
          <w:color w:val="000000" w:themeColor="text1"/>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5147C" w:rsidRPr="00720100" w:rsidRDefault="0095147C" w:rsidP="0095147C">
      <w:pPr>
        <w:ind w:firstLine="454"/>
        <w:jc w:val="both"/>
        <w:rPr>
          <w:color w:val="000000" w:themeColor="text1"/>
        </w:rPr>
      </w:pPr>
      <w:r w:rsidRPr="00720100">
        <w:rPr>
          <w:color w:val="000000" w:themeColor="text1"/>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5147C" w:rsidRPr="00720100" w:rsidRDefault="0095147C" w:rsidP="0095147C">
      <w:pPr>
        <w:ind w:firstLine="454"/>
        <w:jc w:val="both"/>
        <w:rPr>
          <w:color w:val="000000" w:themeColor="text1"/>
        </w:rPr>
      </w:pPr>
      <w:r w:rsidRPr="00720100">
        <w:rPr>
          <w:color w:val="000000" w:themeColor="text1"/>
        </w:rPr>
        <w:t>Знакомятся с деятельностью традиционных религиозных организаций.</w:t>
      </w: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widowControl/>
        <w:suppressAutoHyphens w:val="0"/>
        <w:rPr>
          <w:b/>
          <w:i/>
          <w:color w:val="000000" w:themeColor="text1"/>
        </w:rPr>
        <w:sectPr w:rsidR="0095147C" w:rsidRPr="00720100">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95147C" w:rsidRPr="00720100" w:rsidTr="0095147C">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b/>
                <w:color w:val="000000" w:themeColor="text1"/>
              </w:rPr>
            </w:pPr>
            <w:r w:rsidRPr="00720100">
              <w:rPr>
                <w:b/>
                <w:color w:val="000000" w:themeColor="text1"/>
              </w:rPr>
              <w:t>Тематика занятий</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b/>
                <w:color w:val="000000" w:themeColor="text1"/>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9 класс</w:t>
            </w:r>
          </w:p>
        </w:tc>
      </w:tr>
      <w:tr w:rsidR="0095147C" w:rsidRPr="00720100" w:rsidTr="0095147C">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r w:rsidRPr="00720100">
              <w:rPr>
                <w:color w:val="000000" w:themeColor="text1"/>
                <w:spacing w:val="-1"/>
              </w:rPr>
              <w:t xml:space="preserve">Характер человека: каково </w:t>
            </w:r>
            <w:r w:rsidRPr="00720100">
              <w:rPr>
                <w:color w:val="000000" w:themeColor="text1"/>
              </w:rPr>
              <w:t>со мной другим? Совесть - регулятор поведения</w:t>
            </w:r>
          </w:p>
          <w:p w:rsidR="0095147C" w:rsidRPr="00720100" w:rsidRDefault="0095147C">
            <w:pPr>
              <w:spacing w:line="276" w:lineRule="auto"/>
              <w:jc w:val="both"/>
              <w:rPr>
                <w:color w:val="000000" w:themeColor="text1"/>
              </w:rPr>
            </w:pPr>
            <w:r w:rsidRPr="00720100">
              <w:rPr>
                <w:color w:val="000000" w:themeColor="text1"/>
                <w:spacing w:val="-4"/>
              </w:rPr>
              <w:t>Кто любит меня - кого люб</w:t>
            </w:r>
            <w:r w:rsidRPr="00720100">
              <w:rPr>
                <w:color w:val="000000" w:themeColor="text1"/>
                <w:spacing w:val="-4"/>
              </w:rPr>
              <w:softHyphen/>
            </w:r>
            <w:r w:rsidRPr="00720100">
              <w:rPr>
                <w:color w:val="000000" w:themeColor="text1"/>
              </w:rPr>
              <w:t>лю я?</w:t>
            </w:r>
          </w:p>
          <w:p w:rsidR="0095147C" w:rsidRPr="00720100" w:rsidRDefault="0095147C">
            <w:pPr>
              <w:spacing w:line="276" w:lineRule="auto"/>
              <w:jc w:val="both"/>
              <w:rPr>
                <w:color w:val="000000" w:themeColor="text1"/>
              </w:rPr>
            </w:pPr>
            <w:r w:rsidRPr="00720100">
              <w:rPr>
                <w:color w:val="000000" w:themeColor="text1"/>
                <w:spacing w:val="-6"/>
              </w:rPr>
              <w:t>Мое поведение - это отно</w:t>
            </w:r>
            <w:r w:rsidRPr="00720100">
              <w:rPr>
                <w:color w:val="000000" w:themeColor="text1"/>
              </w:rPr>
              <w:t>шение к другим</w:t>
            </w:r>
          </w:p>
          <w:p w:rsidR="0095147C" w:rsidRPr="00720100" w:rsidRDefault="0095147C">
            <w:pPr>
              <w:spacing w:line="276" w:lineRule="auto"/>
              <w:jc w:val="both"/>
              <w:rPr>
                <w:color w:val="000000" w:themeColor="text1"/>
                <w:spacing w:val="-4"/>
              </w:rPr>
            </w:pPr>
            <w:r w:rsidRPr="00720100">
              <w:rPr>
                <w:color w:val="000000" w:themeColor="text1"/>
                <w:spacing w:val="-4"/>
              </w:rPr>
              <w:t>Как я решаю свои проблемы.</w:t>
            </w:r>
          </w:p>
          <w:p w:rsidR="0095147C" w:rsidRPr="00720100" w:rsidRDefault="0095147C">
            <w:pPr>
              <w:spacing w:line="276" w:lineRule="auto"/>
              <w:jc w:val="both"/>
              <w:rPr>
                <w:color w:val="000000" w:themeColor="text1"/>
              </w:rPr>
            </w:pPr>
          </w:p>
        </w:tc>
        <w:tc>
          <w:tcPr>
            <w:tcW w:w="771"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spacing w:val="-1"/>
              </w:rPr>
              <w:t xml:space="preserve">Характер человека: каково </w:t>
            </w:r>
            <w:r w:rsidRPr="00720100">
              <w:rPr>
                <w:color w:val="000000" w:themeColor="text1"/>
              </w:rPr>
              <w:t>со мной другим?</w:t>
            </w:r>
          </w:p>
          <w:p w:rsidR="0095147C" w:rsidRPr="00720100" w:rsidRDefault="0095147C">
            <w:pPr>
              <w:spacing w:line="276" w:lineRule="auto"/>
              <w:jc w:val="both"/>
              <w:rPr>
                <w:color w:val="000000" w:themeColor="text1"/>
                <w:spacing w:val="-2"/>
              </w:rPr>
            </w:pPr>
            <w:r w:rsidRPr="00720100">
              <w:rPr>
                <w:color w:val="000000" w:themeColor="text1"/>
                <w:spacing w:val="-2"/>
              </w:rPr>
              <w:t>Противоречия жизни</w:t>
            </w:r>
          </w:p>
          <w:p w:rsidR="0095147C" w:rsidRPr="00720100" w:rsidRDefault="0095147C">
            <w:pPr>
              <w:spacing w:line="276" w:lineRule="auto"/>
              <w:jc w:val="both"/>
              <w:rPr>
                <w:color w:val="000000" w:themeColor="text1"/>
              </w:rPr>
            </w:pPr>
            <w:r w:rsidRPr="00720100">
              <w:rPr>
                <w:color w:val="000000" w:themeColor="text1"/>
              </w:rPr>
              <w:t>Человечество - это мужчи</w:t>
            </w:r>
            <w:r w:rsidRPr="00720100">
              <w:rPr>
                <w:color w:val="000000" w:themeColor="text1"/>
              </w:rPr>
              <w:softHyphen/>
              <w:t>ны и дамы</w:t>
            </w:r>
          </w:p>
          <w:p w:rsidR="0095147C" w:rsidRPr="00720100" w:rsidRDefault="0095147C">
            <w:pPr>
              <w:spacing w:line="276" w:lineRule="auto"/>
              <w:jc w:val="both"/>
              <w:rPr>
                <w:color w:val="000000" w:themeColor="text1"/>
              </w:rPr>
            </w:pPr>
            <w:r w:rsidRPr="00720100">
              <w:rPr>
                <w:color w:val="000000" w:themeColor="text1"/>
                <w:spacing w:val="-2"/>
              </w:rPr>
              <w:t xml:space="preserve">Быть, как все? Не </w:t>
            </w:r>
            <w:r w:rsidRPr="00720100">
              <w:rPr>
                <w:color w:val="000000" w:themeColor="text1"/>
              </w:rPr>
              <w:t>быть, как все?</w:t>
            </w:r>
          </w:p>
          <w:p w:rsidR="0095147C" w:rsidRPr="00720100" w:rsidRDefault="0095147C">
            <w:pPr>
              <w:spacing w:line="276" w:lineRule="auto"/>
              <w:jc w:val="both"/>
              <w:rPr>
                <w:color w:val="000000" w:themeColor="text1"/>
              </w:rPr>
            </w:pPr>
            <w:r w:rsidRPr="00720100">
              <w:rPr>
                <w:color w:val="000000" w:themeColor="text1"/>
                <w:spacing w:val="-2"/>
              </w:rPr>
              <w:t xml:space="preserve">Маленькое дело для </w:t>
            </w:r>
            <w:r w:rsidRPr="00720100">
              <w:rPr>
                <w:color w:val="000000" w:themeColor="text1"/>
              </w:rPr>
              <w:t>моей Родины</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Добро и зло в жизни человека.</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Добро. Добрый, человек. Доброе дело. Трудности в определении добра. Дать списать — добрый поступок?</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Зло. Злой человек. Плохой, злой поступок. Сделать зло себе и другим. Хотим ли мы зла себе и другим.</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 xml:space="preserve">Откуда берутся добрые </w:t>
            </w:r>
            <w:r w:rsidRPr="00720100">
              <w:rPr>
                <w:i/>
                <w:iCs/>
                <w:color w:val="000000" w:themeColor="text1"/>
              </w:rPr>
              <w:t xml:space="preserve">и </w:t>
            </w:r>
            <w:r w:rsidRPr="00720100">
              <w:rPr>
                <w:color w:val="000000" w:themeColor="text1"/>
              </w:rPr>
              <w:t>злые люди? От бога и природы, от воспитания".</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Можно ли изжить зло в себе?</w:t>
            </w:r>
          </w:p>
          <w:p w:rsidR="0095147C" w:rsidRPr="00720100" w:rsidRDefault="0095147C">
            <w:pPr>
              <w:spacing w:line="276" w:lineRule="auto"/>
              <w:jc w:val="both"/>
              <w:rPr>
                <w:color w:val="000000" w:themeColor="text1"/>
              </w:rPr>
            </w:pPr>
            <w:r w:rsidRPr="00720100">
              <w:rPr>
                <w:color w:val="000000" w:themeColor="text1"/>
              </w:rP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spacing w:val="-1"/>
              </w:rPr>
              <w:t>Личность как социаль</w:t>
            </w:r>
            <w:r w:rsidRPr="00720100">
              <w:rPr>
                <w:color w:val="000000" w:themeColor="text1"/>
              </w:rPr>
              <w:t>ный человек</w:t>
            </w:r>
          </w:p>
          <w:p w:rsidR="0095147C" w:rsidRPr="00720100" w:rsidRDefault="0095147C">
            <w:pPr>
              <w:spacing w:line="276" w:lineRule="auto"/>
              <w:jc w:val="both"/>
              <w:rPr>
                <w:color w:val="000000" w:themeColor="text1"/>
              </w:rPr>
            </w:pPr>
            <w:r w:rsidRPr="00720100">
              <w:rPr>
                <w:color w:val="000000" w:themeColor="text1"/>
                <w:spacing w:val="-1"/>
              </w:rPr>
              <w:t>Материальное и ду</w:t>
            </w:r>
            <w:r w:rsidRPr="00720100">
              <w:rPr>
                <w:color w:val="000000" w:themeColor="text1"/>
                <w:spacing w:val="-1"/>
              </w:rPr>
              <w:softHyphen/>
            </w:r>
            <w:r w:rsidRPr="00720100">
              <w:rPr>
                <w:color w:val="000000" w:themeColor="text1"/>
              </w:rPr>
              <w:t>ховное в жизни чело</w:t>
            </w:r>
            <w:r w:rsidRPr="00720100">
              <w:rPr>
                <w:color w:val="000000" w:themeColor="text1"/>
              </w:rPr>
              <w:softHyphen/>
              <w:t>века</w:t>
            </w:r>
          </w:p>
          <w:p w:rsidR="0095147C" w:rsidRPr="00720100" w:rsidRDefault="0095147C">
            <w:pPr>
              <w:spacing w:line="276" w:lineRule="auto"/>
              <w:jc w:val="both"/>
              <w:rPr>
                <w:color w:val="000000" w:themeColor="text1"/>
              </w:rPr>
            </w:pPr>
            <w:r w:rsidRPr="00720100">
              <w:rPr>
                <w:color w:val="000000" w:themeColor="text1"/>
                <w:spacing w:val="-2"/>
              </w:rPr>
              <w:t xml:space="preserve">Свобода, рожденная </w:t>
            </w:r>
            <w:r w:rsidRPr="00720100">
              <w:rPr>
                <w:color w:val="000000" w:themeColor="text1"/>
              </w:rPr>
              <w:t>законом</w:t>
            </w:r>
          </w:p>
          <w:p w:rsidR="0095147C" w:rsidRPr="00720100" w:rsidRDefault="0095147C">
            <w:pPr>
              <w:spacing w:line="276" w:lineRule="auto"/>
              <w:jc w:val="both"/>
              <w:rPr>
                <w:color w:val="000000" w:themeColor="text1"/>
              </w:rPr>
            </w:pPr>
            <w:r w:rsidRPr="00720100">
              <w:rPr>
                <w:color w:val="000000" w:themeColor="text1"/>
              </w:rPr>
              <w:t>Мои межличностные отношения</w:t>
            </w:r>
          </w:p>
          <w:p w:rsidR="0095147C" w:rsidRPr="00720100" w:rsidRDefault="0095147C">
            <w:pPr>
              <w:spacing w:line="276" w:lineRule="auto"/>
              <w:jc w:val="both"/>
              <w:rPr>
                <w:color w:val="000000" w:themeColor="text1"/>
              </w:rPr>
            </w:pPr>
            <w:r w:rsidRPr="00720100">
              <w:rPr>
                <w:color w:val="000000" w:themeColor="text1"/>
                <w:spacing w:val="-2"/>
              </w:rPr>
              <w:t xml:space="preserve">Могу ли я изменить </w:t>
            </w:r>
            <w:r w:rsidRPr="00720100">
              <w:rPr>
                <w:color w:val="000000" w:themeColor="text1"/>
              </w:rPr>
              <w:t>общество?</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Понятие «социальная норма</w:t>
            </w:r>
            <w:r w:rsidR="007108CF">
              <w:rPr>
                <w:color w:val="000000" w:themeColor="text1"/>
              </w:rPr>
              <w:t>»</w:t>
            </w:r>
            <w:r w:rsidR="00A56863">
              <w:rPr>
                <w:color w:val="000000" w:themeColor="text1"/>
              </w:rPr>
              <w:t>.</w:t>
            </w:r>
            <w:r w:rsidRPr="00720100">
              <w:rPr>
                <w:color w:val="000000" w:themeColor="text1"/>
              </w:rPr>
              <w:t xml:space="preserve"> Правила вежливости, нормы нравствен</w:t>
            </w:r>
            <w:r w:rsidRPr="00720100">
              <w:rPr>
                <w:color w:val="000000" w:themeColor="text1"/>
              </w:rPr>
              <w:softHyphen/>
              <w:t>ности, нормы права как виды социальных норм. Представление человека о добре и зле как основа нравственных норм. Что такое «нравственный закон</w:t>
            </w:r>
            <w:r w:rsidR="007108CF">
              <w:rPr>
                <w:color w:val="000000" w:themeColor="text1"/>
              </w:rPr>
              <w:t xml:space="preserve">» </w:t>
            </w:r>
            <w:r w:rsidRPr="00720100">
              <w:rPr>
                <w:color w:val="000000" w:themeColor="text1"/>
              </w:rPr>
              <w:t>в человеке? Особенности норм права, сравнение их с другими социальными нормами. Законы разных стран и народов.</w:t>
            </w:r>
          </w:p>
          <w:p w:rsidR="0095147C" w:rsidRPr="00720100" w:rsidRDefault="0095147C">
            <w:pPr>
              <w:spacing w:line="276" w:lineRule="auto"/>
              <w:jc w:val="both"/>
              <w:rPr>
                <w:color w:val="000000" w:themeColor="text1"/>
              </w:rPr>
            </w:pPr>
            <w:r w:rsidRPr="00720100">
              <w:rPr>
                <w:color w:val="000000" w:themeColor="text1"/>
              </w:rP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spacing w:val="-1"/>
              </w:rPr>
              <w:t>Личность как социаль</w:t>
            </w:r>
            <w:r w:rsidRPr="00720100">
              <w:rPr>
                <w:color w:val="000000" w:themeColor="text1"/>
              </w:rPr>
              <w:t>ный человек</w:t>
            </w:r>
          </w:p>
          <w:p w:rsidR="0095147C" w:rsidRPr="00720100" w:rsidRDefault="0095147C">
            <w:pPr>
              <w:spacing w:line="276" w:lineRule="auto"/>
              <w:jc w:val="both"/>
              <w:rPr>
                <w:color w:val="000000" w:themeColor="text1"/>
              </w:rPr>
            </w:pPr>
            <w:r w:rsidRPr="00720100">
              <w:rPr>
                <w:color w:val="000000" w:themeColor="text1"/>
                <w:spacing w:val="-2"/>
              </w:rPr>
              <w:t>Искусство быть спра</w:t>
            </w:r>
            <w:r w:rsidRPr="00720100">
              <w:rPr>
                <w:color w:val="000000" w:themeColor="text1"/>
                <w:spacing w:val="-2"/>
              </w:rPr>
              <w:softHyphen/>
            </w:r>
            <w:r w:rsidRPr="00720100">
              <w:rPr>
                <w:color w:val="000000" w:themeColor="text1"/>
              </w:rPr>
              <w:t>ведливым</w:t>
            </w:r>
          </w:p>
          <w:p w:rsidR="0095147C" w:rsidRPr="00720100" w:rsidRDefault="0095147C">
            <w:pPr>
              <w:spacing w:line="276" w:lineRule="auto"/>
              <w:jc w:val="both"/>
              <w:rPr>
                <w:color w:val="000000" w:themeColor="text1"/>
              </w:rPr>
            </w:pPr>
            <w:r w:rsidRPr="00720100">
              <w:rPr>
                <w:color w:val="000000" w:themeColor="text1"/>
                <w:spacing w:val="-2"/>
              </w:rPr>
              <w:t>Культура и субкульту</w:t>
            </w:r>
            <w:r w:rsidRPr="00720100">
              <w:rPr>
                <w:color w:val="000000" w:themeColor="text1"/>
                <w:spacing w:val="-2"/>
              </w:rPr>
              <w:softHyphen/>
            </w:r>
            <w:r w:rsidRPr="00720100">
              <w:rPr>
                <w:color w:val="000000" w:themeColor="text1"/>
              </w:rPr>
              <w:t>ра. Где ты?</w:t>
            </w:r>
          </w:p>
          <w:p w:rsidR="0095147C" w:rsidRPr="00720100" w:rsidRDefault="0095147C">
            <w:pPr>
              <w:spacing w:line="276" w:lineRule="auto"/>
              <w:jc w:val="both"/>
              <w:rPr>
                <w:color w:val="000000" w:themeColor="text1"/>
              </w:rPr>
            </w:pPr>
            <w:r w:rsidRPr="00720100">
              <w:rPr>
                <w:color w:val="000000" w:themeColor="text1"/>
              </w:rPr>
              <w:t>Мои межличностные отношения</w:t>
            </w:r>
          </w:p>
          <w:p w:rsidR="0095147C" w:rsidRPr="00720100" w:rsidRDefault="0095147C">
            <w:pPr>
              <w:spacing w:line="276" w:lineRule="auto"/>
              <w:jc w:val="both"/>
              <w:rPr>
                <w:color w:val="000000" w:themeColor="text1"/>
              </w:rPr>
            </w:pPr>
            <w:r w:rsidRPr="00720100">
              <w:rPr>
                <w:color w:val="000000" w:themeColor="text1"/>
                <w:spacing w:val="-2"/>
              </w:rPr>
              <w:t xml:space="preserve">Жизненно важные </w:t>
            </w:r>
            <w:r w:rsidRPr="00720100">
              <w:rPr>
                <w:color w:val="000000" w:themeColor="text1"/>
              </w:rPr>
              <w:t>привычки</w:t>
            </w:r>
          </w:p>
        </w:tc>
        <w:tc>
          <w:tcPr>
            <w:tcW w:w="978"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r w:rsidRPr="00720100">
              <w:rPr>
                <w:color w:val="000000" w:themeColor="text1"/>
                <w:spacing w:val="-2"/>
              </w:rPr>
              <w:t>«Я</w:t>
            </w:r>
            <w:r w:rsidR="007108CF">
              <w:rPr>
                <w:color w:val="000000" w:themeColor="text1"/>
                <w:spacing w:val="-2"/>
              </w:rPr>
              <w:t xml:space="preserve">» </w:t>
            </w:r>
            <w:r w:rsidRPr="00720100">
              <w:rPr>
                <w:color w:val="000000" w:themeColor="text1"/>
                <w:spacing w:val="-2"/>
              </w:rPr>
              <w:t>как индивидуаль</w:t>
            </w:r>
            <w:r w:rsidRPr="00720100">
              <w:rPr>
                <w:color w:val="000000" w:themeColor="text1"/>
              </w:rPr>
              <w:t>ность</w:t>
            </w:r>
          </w:p>
          <w:p w:rsidR="0095147C" w:rsidRPr="00720100" w:rsidRDefault="0095147C">
            <w:pPr>
              <w:spacing w:line="276" w:lineRule="auto"/>
              <w:jc w:val="both"/>
              <w:rPr>
                <w:color w:val="000000" w:themeColor="text1"/>
              </w:rPr>
            </w:pPr>
            <w:r w:rsidRPr="00720100">
              <w:rPr>
                <w:color w:val="000000" w:themeColor="text1"/>
                <w:spacing w:val="-2"/>
              </w:rPr>
              <w:t xml:space="preserve">Идеал, авторитет, кумир, </w:t>
            </w:r>
            <w:r w:rsidRPr="00720100">
              <w:rPr>
                <w:color w:val="000000" w:themeColor="text1"/>
              </w:rPr>
              <w:t>идол</w:t>
            </w:r>
          </w:p>
          <w:p w:rsidR="0095147C" w:rsidRPr="00720100" w:rsidRDefault="0095147C">
            <w:pPr>
              <w:spacing w:line="276" w:lineRule="auto"/>
              <w:jc w:val="both"/>
              <w:rPr>
                <w:color w:val="000000" w:themeColor="text1"/>
                <w:spacing w:val="-1"/>
              </w:rPr>
            </w:pPr>
            <w:r w:rsidRPr="00720100">
              <w:rPr>
                <w:color w:val="000000" w:themeColor="text1"/>
                <w:spacing w:val="-4"/>
              </w:rPr>
              <w:t xml:space="preserve">Жизненная позиция: </w:t>
            </w:r>
            <w:r w:rsidRPr="00720100">
              <w:rPr>
                <w:color w:val="000000" w:themeColor="text1"/>
                <w:spacing w:val="-1"/>
              </w:rPr>
              <w:t>иметь - быть – творить</w:t>
            </w:r>
          </w:p>
          <w:p w:rsidR="0095147C" w:rsidRPr="00720100" w:rsidRDefault="0095147C">
            <w:pPr>
              <w:spacing w:line="276" w:lineRule="auto"/>
              <w:jc w:val="both"/>
              <w:rPr>
                <w:color w:val="000000" w:themeColor="text1"/>
              </w:rPr>
            </w:pPr>
            <w:r w:rsidRPr="00720100">
              <w:rPr>
                <w:color w:val="000000" w:themeColor="text1"/>
                <w:spacing w:val="-2"/>
              </w:rPr>
              <w:t xml:space="preserve">Этическая защита моего </w:t>
            </w:r>
            <w:r w:rsidRPr="00720100">
              <w:rPr>
                <w:color w:val="000000" w:themeColor="text1"/>
              </w:rPr>
              <w:t>«Я</w:t>
            </w:r>
            <w:r w:rsidR="007108CF">
              <w:rPr>
                <w:color w:val="000000" w:themeColor="text1"/>
              </w:rPr>
              <w:t xml:space="preserve">» </w:t>
            </w:r>
          </w:p>
          <w:p w:rsidR="0095147C" w:rsidRPr="00720100" w:rsidRDefault="0095147C">
            <w:pPr>
              <w:spacing w:line="276" w:lineRule="auto"/>
              <w:jc w:val="both"/>
              <w:rPr>
                <w:color w:val="000000" w:themeColor="text1"/>
              </w:rPr>
            </w:pPr>
            <w:r w:rsidRPr="00720100">
              <w:rPr>
                <w:color w:val="000000" w:themeColor="text1"/>
                <w:spacing w:val="-2"/>
              </w:rPr>
              <w:t xml:space="preserve">Быть, как все? Не </w:t>
            </w:r>
            <w:r w:rsidRPr="00720100">
              <w:rPr>
                <w:color w:val="000000" w:themeColor="text1"/>
              </w:rPr>
              <w:t>быть, как все?</w:t>
            </w:r>
          </w:p>
          <w:p w:rsidR="0095147C" w:rsidRPr="00720100" w:rsidRDefault="0095147C">
            <w:pPr>
              <w:spacing w:line="276" w:lineRule="auto"/>
              <w:jc w:val="both"/>
              <w:rPr>
                <w:color w:val="000000" w:themeColor="text1"/>
              </w:rPr>
            </w:pPr>
            <w:r w:rsidRPr="00720100">
              <w:rPr>
                <w:color w:val="000000" w:themeColor="text1"/>
              </w:rPr>
              <w:t>Смысл жизни</w:t>
            </w:r>
          </w:p>
          <w:p w:rsidR="0095147C" w:rsidRPr="00720100" w:rsidRDefault="0095147C">
            <w:pPr>
              <w:spacing w:line="276" w:lineRule="auto"/>
              <w:jc w:val="both"/>
              <w:rPr>
                <w:color w:val="000000" w:themeColor="text1"/>
              </w:rPr>
            </w:pPr>
            <w:r w:rsidRPr="00720100">
              <w:rPr>
                <w:color w:val="000000" w:themeColor="text1"/>
                <w:spacing w:val="-1"/>
              </w:rPr>
              <w:t xml:space="preserve">Достоинство как качество </w:t>
            </w:r>
            <w:r w:rsidRPr="00720100">
              <w:rPr>
                <w:color w:val="000000" w:themeColor="text1"/>
              </w:rPr>
              <w:t>личности</w:t>
            </w:r>
          </w:p>
          <w:p w:rsidR="0095147C" w:rsidRPr="00720100" w:rsidRDefault="0095147C">
            <w:pPr>
              <w:spacing w:line="276" w:lineRule="auto"/>
              <w:jc w:val="both"/>
              <w:rPr>
                <w:color w:val="000000" w:themeColor="text1"/>
              </w:rPr>
            </w:pPr>
            <w:r w:rsidRPr="00720100">
              <w:rPr>
                <w:color w:val="000000" w:themeColor="text1"/>
                <w:spacing w:val="-3"/>
              </w:rPr>
              <w:t xml:space="preserve">Миссия Женщины. </w:t>
            </w:r>
            <w:r w:rsidRPr="00720100">
              <w:rPr>
                <w:color w:val="000000" w:themeColor="text1"/>
              </w:rPr>
              <w:t>Миссия Мужчины.</w:t>
            </w:r>
          </w:p>
          <w:p w:rsidR="0095147C" w:rsidRPr="00720100" w:rsidRDefault="0095147C">
            <w:pPr>
              <w:spacing w:line="276" w:lineRule="auto"/>
              <w:jc w:val="both"/>
              <w:rPr>
                <w:color w:val="000000" w:themeColor="text1"/>
              </w:rPr>
            </w:pPr>
          </w:p>
        </w:tc>
      </w:tr>
      <w:tr w:rsidR="0095147C" w:rsidRPr="00720100" w:rsidTr="0095147C">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1"/>
              </w:rPr>
            </w:pPr>
            <w:r w:rsidRPr="00720100">
              <w:rPr>
                <w:color w:val="000000" w:themeColor="text1"/>
              </w:rP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70" w:type="pct"/>
            <w:tcBorders>
              <w:top w:val="single" w:sz="4" w:space="0" w:color="auto"/>
              <w:left w:val="single" w:sz="4" w:space="0" w:color="auto"/>
              <w:bottom w:val="single" w:sz="4" w:space="0" w:color="auto"/>
              <w:right w:val="single" w:sz="4" w:space="0" w:color="auto"/>
            </w:tcBorders>
          </w:tcPr>
          <w:p w:rsidR="0095147C" w:rsidRPr="00720100" w:rsidRDefault="0095147C">
            <w:pPr>
              <w:shd w:val="clear" w:color="auto" w:fill="FFFFFF"/>
              <w:spacing w:line="276" w:lineRule="auto"/>
              <w:jc w:val="both"/>
              <w:rPr>
                <w:color w:val="000000" w:themeColor="text1"/>
              </w:rPr>
            </w:pPr>
            <w:r w:rsidRPr="00720100">
              <w:rPr>
                <w:color w:val="000000" w:themeColor="text1"/>
              </w:rPr>
              <w:t>праздник семьи «Всему начало любовь...</w:t>
            </w:r>
            <w:r w:rsidR="007108CF">
              <w:rPr>
                <w:color w:val="000000" w:themeColor="text1"/>
              </w:rPr>
              <w:t>»</w:t>
            </w:r>
            <w:r w:rsidR="005A4616">
              <w:rPr>
                <w:color w:val="000000" w:themeColor="text1"/>
              </w:rPr>
              <w:t>;</w:t>
            </w:r>
          </w:p>
          <w:p w:rsidR="0095147C" w:rsidRPr="00720100" w:rsidRDefault="0095147C">
            <w:pPr>
              <w:shd w:val="clear" w:color="auto" w:fill="FFFFFF"/>
              <w:spacing w:line="276" w:lineRule="auto"/>
              <w:jc w:val="both"/>
              <w:rPr>
                <w:color w:val="000000" w:themeColor="text1"/>
              </w:rPr>
            </w:pPr>
            <w:r w:rsidRPr="00720100">
              <w:rPr>
                <w:color w:val="000000" w:themeColor="text1"/>
              </w:rPr>
              <w:t>часы общения (например, «Законы нравственности в мировой памяти</w:t>
            </w:r>
            <w:r w:rsidR="007108CF">
              <w:rPr>
                <w:color w:val="000000" w:themeColor="text1"/>
              </w:rPr>
              <w:t>»</w:t>
            </w:r>
            <w:r w:rsidR="00A56863">
              <w:rPr>
                <w:color w:val="000000" w:themeColor="text1"/>
              </w:rPr>
              <w:t>,</w:t>
            </w:r>
            <w:r w:rsidRPr="00720100">
              <w:rPr>
                <w:color w:val="000000" w:themeColor="text1"/>
              </w:rPr>
              <w:t xml:space="preserve"> «Истинная дружба. Рассказы, легенды и живая действительность</w:t>
            </w:r>
            <w:r w:rsidR="007108CF">
              <w:rPr>
                <w:color w:val="000000" w:themeColor="text1"/>
              </w:rPr>
              <w:t>»</w:t>
            </w:r>
            <w:r w:rsidR="00A56863">
              <w:rPr>
                <w:color w:val="000000" w:themeColor="text1"/>
              </w:rPr>
              <w:t>,</w:t>
            </w:r>
            <w:r w:rsidRPr="00720100">
              <w:rPr>
                <w:color w:val="000000" w:themeColor="text1"/>
              </w:rPr>
              <w:t xml:space="preserve"> «Жить и быть человеком</w:t>
            </w:r>
            <w:r w:rsidR="007108CF">
              <w:rPr>
                <w:color w:val="000000" w:themeColor="text1"/>
              </w:rPr>
              <w:t xml:space="preserve">» </w:t>
            </w:r>
          </w:p>
          <w:p w:rsidR="0095147C" w:rsidRPr="00720100" w:rsidRDefault="0095147C">
            <w:pPr>
              <w:spacing w:line="276" w:lineRule="auto"/>
              <w:jc w:val="both"/>
              <w:rPr>
                <w:color w:val="000000" w:themeColor="text1"/>
                <w:spacing w:val="-1"/>
              </w:rPr>
            </w:pPr>
          </w:p>
        </w:tc>
        <w:tc>
          <w:tcPr>
            <w:tcW w:w="978" w:type="pct"/>
            <w:tcBorders>
              <w:top w:val="single" w:sz="4" w:space="0" w:color="auto"/>
              <w:left w:val="single" w:sz="4" w:space="0" w:color="auto"/>
              <w:bottom w:val="single" w:sz="4" w:space="0" w:color="auto"/>
              <w:right w:val="single" w:sz="4" w:space="0" w:color="auto"/>
            </w:tcBorders>
          </w:tcPr>
          <w:p w:rsidR="0095147C" w:rsidRPr="00720100" w:rsidRDefault="0095147C">
            <w:pPr>
              <w:shd w:val="clear" w:color="auto" w:fill="FFFFFF"/>
              <w:spacing w:line="276" w:lineRule="auto"/>
              <w:jc w:val="both"/>
              <w:rPr>
                <w:color w:val="000000" w:themeColor="text1"/>
              </w:rPr>
            </w:pPr>
            <w:r w:rsidRPr="00720100">
              <w:rPr>
                <w:color w:val="000000" w:themeColor="text1"/>
              </w:rPr>
              <w:t>литературные конференции нравственной тематики для старшекласс</w:t>
            </w:r>
            <w:r w:rsidRPr="00720100">
              <w:rPr>
                <w:color w:val="000000" w:themeColor="text1"/>
              </w:rPr>
              <w:softHyphen/>
              <w:t>ников по биографиям выдающихся людей (Л. Толстого, А. Швейцера, Я. Корчака, А. Беляева и др.);</w:t>
            </w:r>
          </w:p>
          <w:p w:rsidR="0095147C" w:rsidRPr="00720100" w:rsidRDefault="0095147C">
            <w:pPr>
              <w:shd w:val="clear" w:color="auto" w:fill="FFFFFF"/>
              <w:spacing w:line="276" w:lineRule="auto"/>
              <w:jc w:val="both"/>
              <w:rPr>
                <w:color w:val="000000" w:themeColor="text1"/>
              </w:rPr>
            </w:pPr>
            <w:r w:rsidRPr="00720100">
              <w:rPr>
                <w:color w:val="000000" w:themeColor="text1"/>
              </w:rPr>
              <w:t>конкурс знатоков «Религии мира и их духовные наставники</w:t>
            </w:r>
            <w:r w:rsidR="007108CF">
              <w:rPr>
                <w:color w:val="000000" w:themeColor="text1"/>
              </w:rPr>
              <w:t>»</w:t>
            </w:r>
            <w:r w:rsidR="005A4616">
              <w:rPr>
                <w:color w:val="000000" w:themeColor="text1"/>
              </w:rPr>
              <w:t>;</w:t>
            </w:r>
            <w:r w:rsidRPr="00720100">
              <w:rPr>
                <w:color w:val="000000" w:themeColor="text1"/>
              </w:rPr>
              <w:t xml:space="preserve"> классные собрания по итогам четверти, учебного года «О себе вслух и только правду</w:t>
            </w:r>
            <w:r w:rsidR="007108CF">
              <w:rPr>
                <w:color w:val="000000" w:themeColor="text1"/>
              </w:rPr>
              <w:t>»</w:t>
            </w:r>
            <w:r w:rsidR="005A4616">
              <w:rPr>
                <w:color w:val="000000" w:themeColor="text1"/>
              </w:rPr>
              <w:t>;</w:t>
            </w:r>
          </w:p>
          <w:p w:rsidR="0095147C" w:rsidRPr="00720100" w:rsidRDefault="0095147C">
            <w:pPr>
              <w:shd w:val="clear" w:color="auto" w:fill="FFFFFF"/>
              <w:spacing w:line="276" w:lineRule="auto"/>
              <w:jc w:val="both"/>
              <w:rPr>
                <w:color w:val="000000" w:themeColor="text1"/>
              </w:rPr>
            </w:pPr>
          </w:p>
        </w:tc>
      </w:tr>
      <w:tr w:rsidR="0095147C" w:rsidRPr="00720100" w:rsidTr="0095147C">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школа душевной гимнастики (разрешение нравственных ситуаций); </w:t>
            </w:r>
          </w:p>
          <w:p w:rsidR="0095147C" w:rsidRPr="00720100" w:rsidRDefault="0095147C">
            <w:pPr>
              <w:shd w:val="clear" w:color="auto" w:fill="FFFFFF"/>
              <w:spacing w:line="276" w:lineRule="auto"/>
              <w:jc w:val="both"/>
              <w:rPr>
                <w:color w:val="000000" w:themeColor="text1"/>
              </w:rPr>
            </w:pPr>
            <w:r w:rsidRPr="00720100">
              <w:rPr>
                <w:color w:val="000000" w:themeColor="text1"/>
              </w:rPr>
              <w:t>праздники дружбы и товарищества в параллели;</w:t>
            </w:r>
          </w:p>
          <w:p w:rsidR="0095147C" w:rsidRPr="00720100" w:rsidRDefault="0095147C">
            <w:pPr>
              <w:shd w:val="clear" w:color="auto" w:fill="FFFFFF"/>
              <w:spacing w:line="276" w:lineRule="auto"/>
              <w:jc w:val="both"/>
              <w:rPr>
                <w:color w:val="000000" w:themeColor="text1"/>
              </w:rPr>
            </w:pPr>
            <w:r w:rsidRPr="00720100">
              <w:rPr>
                <w:color w:val="000000" w:themeColor="text1"/>
              </w:rPr>
              <w:t>аукционы доброты;</w:t>
            </w:r>
          </w:p>
          <w:p w:rsidR="0095147C" w:rsidRPr="00720100" w:rsidRDefault="0095147C">
            <w:pPr>
              <w:shd w:val="clear" w:color="auto" w:fill="FFFFFF"/>
              <w:spacing w:line="276" w:lineRule="auto"/>
              <w:jc w:val="both"/>
              <w:rPr>
                <w:color w:val="000000" w:themeColor="text1"/>
              </w:rPr>
            </w:pPr>
            <w:r w:rsidRPr="00720100">
              <w:rPr>
                <w:color w:val="000000" w:themeColor="text1"/>
              </w:rPr>
              <w:t>акции помощи ветеранам, больным людям, детям в детских домах, больницах;</w:t>
            </w:r>
          </w:p>
          <w:p w:rsidR="0095147C" w:rsidRPr="00720100" w:rsidRDefault="0095147C">
            <w:pPr>
              <w:shd w:val="clear" w:color="auto" w:fill="FFFFFF"/>
              <w:spacing w:line="276" w:lineRule="auto"/>
              <w:jc w:val="both"/>
              <w:rPr>
                <w:color w:val="000000" w:themeColor="text1"/>
              </w:rPr>
            </w:pPr>
            <w:r w:rsidRPr="00720100">
              <w:rPr>
                <w:color w:val="000000" w:themeColor="text1"/>
              </w:rP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70" w:type="pct"/>
            <w:tcBorders>
              <w:top w:val="single" w:sz="4" w:space="0" w:color="auto"/>
              <w:left w:val="single" w:sz="4" w:space="0" w:color="auto"/>
              <w:bottom w:val="single" w:sz="4" w:space="0" w:color="auto"/>
              <w:right w:val="single" w:sz="4" w:space="0" w:color="auto"/>
            </w:tcBorders>
          </w:tcPr>
          <w:p w:rsidR="0095147C" w:rsidRPr="00720100" w:rsidRDefault="0095147C">
            <w:pPr>
              <w:shd w:val="clear" w:color="auto" w:fill="FFFFFF"/>
              <w:spacing w:line="276" w:lineRule="auto"/>
              <w:jc w:val="both"/>
              <w:rPr>
                <w:color w:val="000000" w:themeColor="text1"/>
              </w:rPr>
            </w:pPr>
            <w:r w:rsidRPr="00720100">
              <w:rPr>
                <w:color w:val="000000" w:themeColor="text1"/>
              </w:rPr>
              <w:t>дебаты и дискуссии по нравственной тематике (например, «Нагорная проповедь - миф или реальность?</w:t>
            </w:r>
            <w:r w:rsidR="007108CF">
              <w:rPr>
                <w:color w:val="000000" w:themeColor="text1"/>
              </w:rPr>
              <w:t>»</w:t>
            </w:r>
            <w:r w:rsidR="00A56863">
              <w:rPr>
                <w:color w:val="000000" w:themeColor="text1"/>
              </w:rPr>
              <w:t>,</w:t>
            </w:r>
            <w:r w:rsidRPr="00720100">
              <w:rPr>
                <w:color w:val="000000" w:themeColor="text1"/>
              </w:rPr>
              <w:t xml:space="preserve"> «Нравственное наследие античных этиков</w:t>
            </w:r>
            <w:r w:rsidR="007108CF">
              <w:rPr>
                <w:color w:val="000000" w:themeColor="text1"/>
              </w:rPr>
              <w:t xml:space="preserve">» </w:t>
            </w:r>
            <w:r w:rsidRPr="00720100">
              <w:rPr>
                <w:color w:val="000000" w:themeColor="text1"/>
              </w:rPr>
              <w:t>);</w:t>
            </w:r>
          </w:p>
          <w:p w:rsidR="0095147C" w:rsidRPr="00720100" w:rsidRDefault="0095147C">
            <w:pPr>
              <w:shd w:val="clear" w:color="auto" w:fill="FFFFFF"/>
              <w:spacing w:line="276" w:lineRule="auto"/>
              <w:ind w:firstLine="720"/>
              <w:jc w:val="both"/>
              <w:rPr>
                <w:color w:val="000000" w:themeColor="text1"/>
              </w:rPr>
            </w:pPr>
            <w:r w:rsidRPr="00720100">
              <w:rPr>
                <w:color w:val="000000" w:themeColor="text1"/>
              </w:rPr>
              <w:t>- вечера памяти выдающихся людей страны и мира, внесших свой вклад в нравственное развитие общества;</w:t>
            </w:r>
          </w:p>
          <w:p w:rsidR="0095147C" w:rsidRPr="00720100" w:rsidRDefault="0095147C">
            <w:pPr>
              <w:spacing w:line="276" w:lineRule="auto"/>
              <w:jc w:val="both"/>
              <w:rPr>
                <w:color w:val="000000" w:themeColor="text1"/>
                <w:spacing w:val="-1"/>
              </w:rPr>
            </w:pPr>
          </w:p>
        </w:tc>
        <w:tc>
          <w:tcPr>
            <w:tcW w:w="978"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spacing w:line="276" w:lineRule="auto"/>
              <w:jc w:val="both"/>
              <w:rPr>
                <w:color w:val="000000" w:themeColor="text1"/>
              </w:rPr>
            </w:pPr>
            <w:r w:rsidRPr="00720100">
              <w:rPr>
                <w:color w:val="000000" w:themeColor="text1"/>
              </w:rPr>
              <w:t>конкурсы сочинений «Моя нравственная позиция</w:t>
            </w:r>
            <w:r w:rsidR="007108CF">
              <w:rPr>
                <w:color w:val="000000" w:themeColor="text1"/>
              </w:rPr>
              <w:t>»</w:t>
            </w:r>
            <w:r w:rsidR="00A56863">
              <w:rPr>
                <w:color w:val="000000" w:themeColor="text1"/>
              </w:rPr>
              <w:t>,</w:t>
            </w:r>
            <w:r w:rsidRPr="00720100">
              <w:rPr>
                <w:i/>
                <w:iCs/>
                <w:color w:val="000000" w:themeColor="text1"/>
              </w:rPr>
              <w:t xml:space="preserve">« </w:t>
            </w:r>
            <w:r w:rsidRPr="00720100">
              <w:rPr>
                <w:color w:val="000000" w:themeColor="text1"/>
              </w:rPr>
              <w:t>Мой нрав</w:t>
            </w:r>
            <w:r w:rsidRPr="00720100">
              <w:rPr>
                <w:color w:val="000000" w:themeColor="text1"/>
              </w:rPr>
              <w:softHyphen/>
              <w:t>ственный идеал</w:t>
            </w:r>
            <w:r w:rsidR="007108CF">
              <w:rPr>
                <w:color w:val="000000" w:themeColor="text1"/>
              </w:rPr>
              <w:t>»</w:t>
            </w:r>
            <w:r w:rsidR="005A4616">
              <w:rPr>
                <w:color w:val="000000" w:themeColor="text1"/>
              </w:rPr>
              <w:t>;</w:t>
            </w:r>
          </w:p>
          <w:p w:rsidR="0095147C" w:rsidRPr="00720100" w:rsidRDefault="0095147C">
            <w:pPr>
              <w:shd w:val="clear" w:color="auto" w:fill="FFFFFF"/>
              <w:spacing w:line="276" w:lineRule="auto"/>
              <w:ind w:firstLine="720"/>
              <w:jc w:val="both"/>
              <w:rPr>
                <w:color w:val="000000" w:themeColor="text1"/>
              </w:rPr>
            </w:pPr>
            <w:r w:rsidRPr="00720100">
              <w:rPr>
                <w:color w:val="000000" w:themeColor="text1"/>
              </w:rPr>
              <w:t>- исследование мнения старшеклассников на тему «Чем дорожу в род</w:t>
            </w:r>
            <w:r w:rsidRPr="00720100">
              <w:rPr>
                <w:color w:val="000000" w:themeColor="text1"/>
              </w:rPr>
              <w:softHyphen/>
              <w:t>ной школе</w:t>
            </w:r>
            <w:r w:rsidR="007108CF">
              <w:rPr>
                <w:color w:val="000000" w:themeColor="text1"/>
              </w:rPr>
              <w:t>»</w:t>
            </w:r>
            <w:r w:rsidR="005A4616">
              <w:rPr>
                <w:color w:val="000000" w:themeColor="text1"/>
              </w:rPr>
              <w:t>;</w:t>
            </w:r>
          </w:p>
          <w:p w:rsidR="0095147C" w:rsidRPr="00720100" w:rsidRDefault="0095147C">
            <w:pPr>
              <w:spacing w:line="276" w:lineRule="auto"/>
              <w:jc w:val="both"/>
              <w:rPr>
                <w:color w:val="000000" w:themeColor="text1"/>
                <w:spacing w:val="-2"/>
              </w:rPr>
            </w:pPr>
            <w:r w:rsidRPr="00720100">
              <w:rPr>
                <w:color w:val="000000" w:themeColor="text1"/>
              </w:rPr>
              <w:t>- акция «По</w:t>
            </w:r>
            <w:r w:rsidRPr="00720100">
              <w:rPr>
                <w:color w:val="000000" w:themeColor="text1"/>
              </w:rPr>
              <w:softHyphen/>
              <w:t>дарок школе своими руками</w:t>
            </w:r>
            <w:r w:rsidR="007108CF">
              <w:rPr>
                <w:color w:val="000000" w:themeColor="text1"/>
              </w:rPr>
              <w:t>»</w:t>
            </w:r>
            <w:r w:rsidR="00A56863">
              <w:rPr>
                <w:color w:val="000000" w:themeColor="text1"/>
              </w:rPr>
              <w:t>.</w:t>
            </w:r>
          </w:p>
        </w:tc>
      </w:tr>
      <w:tr w:rsidR="0095147C" w:rsidRPr="00720100" w:rsidTr="0095147C">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Составляем словарь нравственных понятий.</w:t>
            </w:r>
          </w:p>
          <w:p w:rsidR="0095147C" w:rsidRPr="00720100" w:rsidRDefault="0095147C">
            <w:pPr>
              <w:shd w:val="clear" w:color="auto" w:fill="FFFFFF"/>
              <w:spacing w:line="276" w:lineRule="auto"/>
              <w:ind w:firstLine="720"/>
              <w:jc w:val="both"/>
              <w:rPr>
                <w:color w:val="000000" w:themeColor="text1"/>
              </w:rPr>
            </w:pPr>
            <w:r w:rsidRPr="00720100">
              <w:rPr>
                <w:color w:val="000000" w:themeColor="text1"/>
              </w:rPr>
              <w:t>- праздник сюрпризов под названием «Для тех, кто рядом с нами</w:t>
            </w:r>
            <w:r w:rsidR="007108CF">
              <w:rPr>
                <w:color w:val="000000" w:themeColor="text1"/>
              </w:rPr>
              <w:t>»</w:t>
            </w:r>
            <w:r w:rsidR="005A4616">
              <w:rPr>
                <w:color w:val="000000" w:themeColor="text1"/>
              </w:rPr>
              <w:t>;</w:t>
            </w:r>
          </w:p>
          <w:p w:rsidR="0095147C" w:rsidRPr="00720100" w:rsidRDefault="0095147C">
            <w:pPr>
              <w:shd w:val="clear" w:color="auto" w:fill="FFFFFF"/>
              <w:spacing w:line="276" w:lineRule="auto"/>
              <w:ind w:firstLine="720"/>
              <w:jc w:val="both"/>
              <w:rPr>
                <w:color w:val="000000" w:themeColor="text1"/>
              </w:rPr>
            </w:pPr>
            <w:r w:rsidRPr="00720100">
              <w:rPr>
                <w:color w:val="000000" w:themeColor="text1"/>
              </w:rPr>
              <w:t>- конкурсы знатоков «О братьях наших меньших</w:t>
            </w:r>
            <w:r w:rsidR="007108CF">
              <w:rPr>
                <w:color w:val="000000" w:themeColor="text1"/>
              </w:rPr>
              <w:t xml:space="preserve">» </w:t>
            </w:r>
            <w:r w:rsidRPr="00720100">
              <w:rPr>
                <w:color w:val="000000" w:themeColor="text1"/>
              </w:rPr>
              <w:t xml:space="preserve">: </w:t>
            </w:r>
          </w:p>
          <w:p w:rsidR="0095147C" w:rsidRPr="00720100" w:rsidRDefault="0095147C">
            <w:pPr>
              <w:shd w:val="clear" w:color="auto" w:fill="FFFFFF"/>
              <w:spacing w:line="276" w:lineRule="auto"/>
              <w:ind w:firstLine="720"/>
              <w:jc w:val="both"/>
              <w:rPr>
                <w:color w:val="000000" w:themeColor="text1"/>
              </w:rPr>
            </w:pPr>
            <w:r w:rsidRPr="00720100">
              <w:rPr>
                <w:color w:val="000000" w:themeColor="text1"/>
              </w:rPr>
              <w:t>- экскурсии и помощь зоопарку,</w:t>
            </w:r>
          </w:p>
          <w:p w:rsidR="0095147C" w:rsidRPr="00720100" w:rsidRDefault="0095147C">
            <w:pPr>
              <w:shd w:val="clear" w:color="auto" w:fill="FFFFFF"/>
              <w:spacing w:line="276" w:lineRule="auto"/>
              <w:ind w:firstLine="720"/>
              <w:jc w:val="both"/>
              <w:rPr>
                <w:color w:val="000000" w:themeColor="text1"/>
              </w:rPr>
            </w:pPr>
            <w:r w:rsidRPr="00720100">
              <w:rPr>
                <w:color w:val="000000" w:themeColor="text1"/>
              </w:rPr>
              <w:t>- конкурсы рассказов (например, «Невыдуманные истории о красоте поступков человека</w:t>
            </w:r>
            <w:r w:rsidR="007108CF">
              <w:rPr>
                <w:color w:val="000000" w:themeColor="text1"/>
              </w:rPr>
              <w:t>»</w:t>
            </w:r>
            <w:r w:rsidR="00A56863">
              <w:rPr>
                <w:color w:val="000000" w:themeColor="text1"/>
              </w:rPr>
              <w:t>.</w:t>
            </w:r>
            <w:r w:rsidRPr="00720100">
              <w:rPr>
                <w:color w:val="000000" w:themeColor="text1"/>
              </w:rPr>
              <w:t>«Добрые руки человеческой помощи</w:t>
            </w:r>
            <w:r w:rsidR="007108CF">
              <w:rPr>
                <w:color w:val="000000" w:themeColor="text1"/>
              </w:rPr>
              <w:t xml:space="preserve">» </w:t>
            </w:r>
            <w:r w:rsidRPr="00720100">
              <w:rPr>
                <w:color w:val="000000" w:themeColor="text1"/>
              </w:rPr>
              <w:t>);</w:t>
            </w:r>
          </w:p>
          <w:p w:rsidR="0095147C" w:rsidRPr="00720100" w:rsidRDefault="0095147C">
            <w:pPr>
              <w:shd w:val="clear" w:color="auto" w:fill="FFFFFF"/>
              <w:spacing w:line="276" w:lineRule="auto"/>
              <w:ind w:firstLine="720"/>
              <w:jc w:val="both"/>
              <w:rPr>
                <w:color w:val="000000" w:themeColor="text1"/>
              </w:rPr>
            </w:pPr>
            <w:r w:rsidRPr="00720100">
              <w:rPr>
                <w:color w:val="000000" w:themeColor="text1"/>
              </w:rPr>
              <w:t>- конкурс знатоков «Страны, люди, герои...</w:t>
            </w:r>
            <w:r w:rsidR="007108CF">
              <w:rPr>
                <w:color w:val="000000" w:themeColor="text1"/>
              </w:rPr>
              <w:t>»</w:t>
            </w:r>
            <w:r w:rsidR="005A4616">
              <w:rPr>
                <w:color w:val="000000" w:themeColor="text1"/>
              </w:rPr>
              <w:t>;</w:t>
            </w:r>
          </w:p>
          <w:p w:rsidR="0095147C" w:rsidRPr="00720100" w:rsidRDefault="0095147C">
            <w:pPr>
              <w:shd w:val="clear" w:color="auto" w:fill="FFFFFF"/>
              <w:spacing w:line="276" w:lineRule="auto"/>
              <w:ind w:firstLine="720"/>
              <w:jc w:val="both"/>
              <w:rPr>
                <w:color w:val="000000" w:themeColor="text1"/>
              </w:rPr>
            </w:pPr>
            <w:r w:rsidRPr="00720100">
              <w:rPr>
                <w:color w:val="000000" w:themeColor="text1"/>
              </w:rP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1"/>
              </w:rPr>
            </w:pPr>
            <w:r w:rsidRPr="00720100">
              <w:rPr>
                <w:color w:val="000000" w:themeColor="text1"/>
              </w:rP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1"/>
              </w:rPr>
            </w:pPr>
            <w:r w:rsidRPr="00720100">
              <w:rPr>
                <w:color w:val="000000" w:themeColor="text1"/>
              </w:rPr>
              <w:t>Педагогическая гостиная «О жизни, нравственности и не только…</w:t>
            </w:r>
            <w:r w:rsidR="007108CF">
              <w:rPr>
                <w:color w:val="000000" w:themeColor="text1"/>
              </w:rPr>
              <w:t xml:space="preserve">» </w:t>
            </w:r>
            <w:r w:rsidRPr="00720100">
              <w:rPr>
                <w:color w:val="000000" w:themeColor="text1"/>
              </w:rPr>
              <w:t>-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2"/>
              </w:rPr>
            </w:pPr>
            <w:r w:rsidRPr="00720100">
              <w:rPr>
                <w:color w:val="000000" w:themeColor="text1"/>
              </w:rPr>
              <w:t>Праздник семьи «Всему начало любовь…</w:t>
            </w:r>
            <w:r w:rsidR="007108CF">
              <w:rPr>
                <w:color w:val="000000" w:themeColor="text1"/>
              </w:rPr>
              <w:t xml:space="preserve">» </w:t>
            </w:r>
          </w:p>
        </w:tc>
      </w:tr>
      <w:tr w:rsidR="0095147C" w:rsidRPr="00720100" w:rsidTr="0095147C">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8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«Об ответственности за себя и за других</w:t>
            </w:r>
            <w:r w:rsidR="007108CF">
              <w:rPr>
                <w:color w:val="000000" w:themeColor="text1"/>
              </w:rPr>
              <w:t>»</w:t>
            </w:r>
            <w:r w:rsidR="00A56863">
              <w:rPr>
                <w:color w:val="000000" w:themeColor="text1"/>
              </w:rPr>
              <w:t>,</w:t>
            </w:r>
            <w:r w:rsidRPr="00720100">
              <w:rPr>
                <w:color w:val="000000" w:themeColor="text1"/>
              </w:rPr>
              <w:t xml:space="preserve"> «Мы - - одноклассники, мы - - друзья</w:t>
            </w:r>
            <w:r w:rsidR="007108CF">
              <w:rPr>
                <w:color w:val="000000" w:themeColor="text1"/>
              </w:rPr>
              <w:t>»</w:t>
            </w:r>
            <w:r w:rsidR="00A56863">
              <w:rPr>
                <w:color w:val="000000" w:themeColor="text1"/>
              </w:rPr>
              <w:t>,</w:t>
            </w:r>
            <w:r w:rsidRPr="00720100">
              <w:rPr>
                <w:color w:val="000000" w:themeColor="text1"/>
              </w:rPr>
              <w:t xml:space="preserve"> «Как научиться жить без конфликтов</w:t>
            </w:r>
            <w:r w:rsidR="007108CF">
              <w:rPr>
                <w:color w:val="000000" w:themeColor="text1"/>
              </w:rPr>
              <w:t xml:space="preserve">» </w:t>
            </w:r>
            <w:r w:rsidRPr="00720100">
              <w:rPr>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2"/>
              </w:rPr>
            </w:pPr>
          </w:p>
        </w:tc>
      </w:tr>
      <w:tr w:rsidR="0095147C" w:rsidRPr="00720100"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759"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1"/>
              </w:rPr>
            </w:pPr>
            <w:r w:rsidRPr="00720100">
              <w:rPr>
                <w:color w:val="000000" w:themeColor="text1"/>
              </w:rPr>
              <w:t>Цикл бесед, размышлений «Я в мире… мир во мне</w:t>
            </w:r>
            <w:r w:rsidR="007108CF">
              <w:rPr>
                <w:color w:val="000000" w:themeColor="text1"/>
              </w:rPr>
              <w:t xml:space="preserve">» </w:t>
            </w:r>
          </w:p>
        </w:tc>
        <w:tc>
          <w:tcPr>
            <w:tcW w:w="77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1"/>
              </w:rPr>
            </w:pPr>
            <w:r w:rsidRPr="00720100">
              <w:rPr>
                <w:color w:val="000000" w:themeColor="text1"/>
              </w:rPr>
              <w:t>Календарь жизни замечательных людей</w:t>
            </w:r>
            <w:r w:rsidR="00A56863">
              <w:rPr>
                <w:color w:val="000000" w:themeColor="text1"/>
              </w:rPr>
              <w:t>.</w:t>
            </w:r>
          </w:p>
        </w:tc>
        <w:tc>
          <w:tcPr>
            <w:tcW w:w="88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1"/>
              </w:rPr>
            </w:pPr>
            <w:r w:rsidRPr="00720100">
              <w:rPr>
                <w:color w:val="000000" w:themeColor="text1"/>
              </w:rPr>
              <w:t>Классный час «Добру откроются сердца</w:t>
            </w:r>
            <w:r w:rsidR="007108CF">
              <w:rPr>
                <w:color w:val="000000" w:themeColor="text1"/>
              </w:rPr>
              <w:t xml:space="preserve">» </w:t>
            </w:r>
          </w:p>
        </w:tc>
        <w:tc>
          <w:tcPr>
            <w:tcW w:w="87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«Истинная дружба. Рассказы, легенды и живая действительность</w:t>
            </w:r>
            <w:r w:rsidR="007108CF">
              <w:rPr>
                <w:color w:val="000000" w:themeColor="text1"/>
              </w:rPr>
              <w:t xml:space="preserve">» </w:t>
            </w:r>
          </w:p>
        </w:tc>
        <w:tc>
          <w:tcPr>
            <w:tcW w:w="978"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Конкурс «Вдохновение</w:t>
            </w:r>
            <w:r w:rsidR="007108CF">
              <w:rPr>
                <w:color w:val="000000" w:themeColor="text1"/>
              </w:rPr>
              <w:t xml:space="preserve">» </w:t>
            </w:r>
            <w:r w:rsidRPr="00720100">
              <w:rPr>
                <w:color w:val="000000" w:themeColor="text1"/>
              </w:rPr>
              <w:t>(красивые истории о крае, любви)</w:t>
            </w:r>
          </w:p>
        </w:tc>
      </w:tr>
      <w:tr w:rsidR="0095147C" w:rsidRPr="00720100"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pacing w:val="-1"/>
              </w:rPr>
            </w:pPr>
          </w:p>
        </w:tc>
        <w:tc>
          <w:tcPr>
            <w:tcW w:w="77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pacing w:val="-1"/>
              </w:rPr>
            </w:pPr>
            <w:r w:rsidRPr="00720100">
              <w:rPr>
                <w:color w:val="000000" w:themeColor="text1"/>
              </w:rP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Покаяние, исповедь, прощение.</w:t>
            </w:r>
          </w:p>
          <w:p w:rsidR="0095147C" w:rsidRPr="00720100" w:rsidRDefault="0095147C">
            <w:pPr>
              <w:spacing w:line="276" w:lineRule="auto"/>
              <w:rPr>
                <w:color w:val="000000" w:themeColor="text1"/>
              </w:rPr>
            </w:pPr>
          </w:p>
        </w:tc>
      </w:tr>
      <w:tr w:rsidR="0095147C" w:rsidRPr="00720100"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1530" w:type="pct"/>
            <w:gridSpan w:val="2"/>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Отношение к природе и всему живому.</w:t>
            </w:r>
          </w:p>
          <w:p w:rsidR="0095147C" w:rsidRPr="00720100" w:rsidRDefault="0095147C">
            <w:pPr>
              <w:spacing w:line="276" w:lineRule="auto"/>
              <w:jc w:val="both"/>
              <w:rPr>
                <w:color w:val="000000" w:themeColor="text1"/>
              </w:rPr>
            </w:pPr>
          </w:p>
        </w:tc>
        <w:tc>
          <w:tcPr>
            <w:tcW w:w="88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Как мы общаемся с родителями.</w:t>
            </w:r>
          </w:p>
        </w:tc>
      </w:tr>
      <w:tr w:rsidR="0095147C" w:rsidRPr="00720100"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759"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Правила честного поведения.</w:t>
            </w:r>
          </w:p>
          <w:p w:rsidR="0095147C" w:rsidRPr="00720100" w:rsidRDefault="0095147C">
            <w:pPr>
              <w:spacing w:line="276" w:lineRule="auto"/>
              <w:rPr>
                <w:color w:val="000000" w:themeColor="text1"/>
              </w:rPr>
            </w:pPr>
            <w:r w:rsidRPr="00720100">
              <w:rPr>
                <w:color w:val="000000" w:themeColor="text1"/>
              </w:rPr>
              <w:t>Как стать порядочным человеком?</w:t>
            </w:r>
          </w:p>
          <w:p w:rsidR="0095147C" w:rsidRPr="00720100" w:rsidRDefault="0095147C">
            <w:pPr>
              <w:spacing w:line="276" w:lineRule="auto"/>
              <w:jc w:val="both"/>
              <w:rPr>
                <w:color w:val="000000" w:themeColor="text1"/>
              </w:rPr>
            </w:pPr>
          </w:p>
        </w:tc>
        <w:tc>
          <w:tcPr>
            <w:tcW w:w="771"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Что такое порядочность и честность?</w:t>
            </w:r>
          </w:p>
          <w:p w:rsidR="0095147C" w:rsidRPr="00720100" w:rsidRDefault="0095147C">
            <w:pPr>
              <w:spacing w:line="276" w:lineRule="auto"/>
              <w:jc w:val="both"/>
              <w:rPr>
                <w:color w:val="000000" w:themeColor="text1"/>
              </w:rPr>
            </w:pPr>
          </w:p>
        </w:tc>
        <w:tc>
          <w:tcPr>
            <w:tcW w:w="887"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Беседа «Чистота человеческого сердца. Что это означает?</w:t>
            </w:r>
            <w:r w:rsidR="007108CF">
              <w:rPr>
                <w:color w:val="000000" w:themeColor="text1"/>
              </w:rPr>
              <w:t xml:space="preserve">» </w:t>
            </w:r>
          </w:p>
          <w:p w:rsidR="0095147C" w:rsidRPr="00720100" w:rsidRDefault="0095147C">
            <w:pPr>
              <w:spacing w:line="276" w:lineRule="auto"/>
              <w:jc w:val="both"/>
              <w:rPr>
                <w:color w:val="000000" w:themeColor="text1"/>
              </w:rPr>
            </w:pPr>
          </w:p>
        </w:tc>
        <w:tc>
          <w:tcPr>
            <w:tcW w:w="870"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Семейные традиции и профессии.</w:t>
            </w:r>
          </w:p>
          <w:p w:rsidR="0095147C" w:rsidRPr="00720100" w:rsidRDefault="0095147C">
            <w:pPr>
              <w:spacing w:line="276" w:lineRule="auto"/>
              <w:rPr>
                <w:color w:val="000000" w:themeColor="text1"/>
              </w:rPr>
            </w:pPr>
          </w:p>
        </w:tc>
      </w:tr>
      <w:tr w:rsidR="0095147C" w:rsidRPr="00720100"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Диспуты и беседы. 44 тезиса «зла и подлости</w:t>
            </w:r>
            <w:r w:rsidR="007108CF">
              <w:rPr>
                <w:color w:val="000000" w:themeColor="text1"/>
              </w:rPr>
              <w:t xml:space="preserve">» </w:t>
            </w:r>
          </w:p>
        </w:tc>
      </w:tr>
      <w:tr w:rsidR="0095147C" w:rsidRPr="00720100"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153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Справедливые отношения в семье.</w:t>
            </w:r>
          </w:p>
          <w:p w:rsidR="0095147C" w:rsidRPr="00720100" w:rsidRDefault="0095147C">
            <w:pPr>
              <w:spacing w:line="276" w:lineRule="auto"/>
              <w:jc w:val="both"/>
              <w:rPr>
                <w:color w:val="000000" w:themeColor="text1"/>
              </w:rPr>
            </w:pPr>
          </w:p>
        </w:tc>
        <w:tc>
          <w:tcPr>
            <w:tcW w:w="978"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Каким нужно быть, чтобы тебя уважали.</w:t>
            </w:r>
          </w:p>
          <w:p w:rsidR="0095147C" w:rsidRPr="00720100" w:rsidRDefault="0095147C">
            <w:pPr>
              <w:spacing w:line="276" w:lineRule="auto"/>
              <w:rPr>
                <w:color w:val="000000" w:themeColor="text1"/>
              </w:rPr>
            </w:pPr>
          </w:p>
        </w:tc>
      </w:tr>
      <w:tr w:rsidR="0095147C" w:rsidRPr="00720100"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153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Уроки нравственности «Когда я кому-нибудь помог</w:t>
            </w:r>
            <w:r w:rsidR="007108CF">
              <w:rPr>
                <w:color w:val="000000" w:themeColor="text1"/>
              </w:rPr>
              <w:t xml:space="preserve">» </w:t>
            </w:r>
          </w:p>
        </w:tc>
        <w:tc>
          <w:tcPr>
            <w:tcW w:w="887"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Беседа «Справедливые и несправедливые поступки (поговорим о себе)</w:t>
            </w:r>
            <w:r w:rsidR="007108CF">
              <w:rPr>
                <w:color w:val="000000" w:themeColor="text1"/>
              </w:rPr>
              <w:t xml:space="preserve">» </w:t>
            </w:r>
          </w:p>
          <w:p w:rsidR="0095147C" w:rsidRPr="00720100" w:rsidRDefault="0095147C">
            <w:pPr>
              <w:spacing w:line="276" w:lineRule="auto"/>
              <w:jc w:val="both"/>
              <w:rPr>
                <w:color w:val="000000" w:themeColor="text1"/>
                <w:spacing w:val="-1"/>
              </w:rPr>
            </w:pPr>
          </w:p>
        </w:tc>
        <w:tc>
          <w:tcPr>
            <w:tcW w:w="870"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Тренинг «Правила доверия</w:t>
            </w:r>
            <w:r w:rsidR="007108CF">
              <w:rPr>
                <w:color w:val="000000" w:themeColor="text1"/>
              </w:rPr>
              <w:t xml:space="preserve">» </w:t>
            </w:r>
          </w:p>
          <w:p w:rsidR="0095147C" w:rsidRPr="00720100" w:rsidRDefault="0095147C">
            <w:pPr>
              <w:spacing w:line="276" w:lineRule="auto"/>
              <w:jc w:val="both"/>
              <w:rPr>
                <w:color w:val="000000" w:themeColor="text1"/>
              </w:rPr>
            </w:pPr>
          </w:p>
        </w:tc>
        <w:tc>
          <w:tcPr>
            <w:tcW w:w="978"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Что такое взаимопомощь. Как помочь самому себе.</w:t>
            </w:r>
          </w:p>
          <w:p w:rsidR="0095147C" w:rsidRPr="00720100" w:rsidRDefault="0095147C">
            <w:pPr>
              <w:spacing w:line="276" w:lineRule="auto"/>
              <w:rPr>
                <w:color w:val="000000" w:themeColor="text1"/>
              </w:rPr>
            </w:pPr>
          </w:p>
        </w:tc>
      </w:tr>
      <w:tr w:rsidR="0095147C" w:rsidRPr="00720100" w:rsidTr="0095147C">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759"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Искусство милосердия.</w:t>
            </w:r>
          </w:p>
          <w:p w:rsidR="0095147C" w:rsidRPr="00720100" w:rsidRDefault="0095147C">
            <w:pPr>
              <w:spacing w:line="276" w:lineRule="auto"/>
              <w:jc w:val="both"/>
              <w:rPr>
                <w:color w:val="000000" w:themeColor="text1"/>
              </w:rPr>
            </w:pPr>
          </w:p>
        </w:tc>
        <w:tc>
          <w:tcPr>
            <w:tcW w:w="978"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Для чего человеку нужна семья.</w:t>
            </w:r>
          </w:p>
          <w:p w:rsidR="0095147C" w:rsidRPr="00720100" w:rsidRDefault="0095147C">
            <w:pPr>
              <w:spacing w:line="276" w:lineRule="auto"/>
              <w:rPr>
                <w:color w:val="000000" w:themeColor="text1"/>
              </w:rPr>
            </w:pPr>
            <w:r w:rsidRPr="00720100">
              <w:rPr>
                <w:color w:val="000000" w:themeColor="text1"/>
              </w:rPr>
              <w:t>Семейные обязанности.</w:t>
            </w:r>
          </w:p>
          <w:p w:rsidR="0095147C" w:rsidRPr="00720100" w:rsidRDefault="0095147C">
            <w:pPr>
              <w:spacing w:line="276" w:lineRule="auto"/>
              <w:rPr>
                <w:color w:val="000000" w:themeColor="text1"/>
              </w:rPr>
            </w:pPr>
            <w:r w:rsidRPr="00720100">
              <w:rPr>
                <w:color w:val="000000" w:themeColor="text1"/>
              </w:rPr>
              <w:t>Семейные традиции.</w:t>
            </w:r>
          </w:p>
          <w:p w:rsidR="0095147C" w:rsidRPr="00720100" w:rsidRDefault="0095147C">
            <w:pPr>
              <w:spacing w:line="276" w:lineRule="auto"/>
              <w:rPr>
                <w:color w:val="000000" w:themeColor="text1"/>
              </w:rPr>
            </w:pPr>
          </w:p>
        </w:tc>
      </w:tr>
      <w:tr w:rsidR="0095147C" w:rsidRPr="00720100" w:rsidTr="0095147C">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77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Сюжетно-ролевая игра «Этикет на уроке</w:t>
            </w:r>
            <w:r w:rsidR="007108CF">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r>
      <w:tr w:rsidR="0095147C" w:rsidRPr="00720100"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95147C" w:rsidRPr="00720100"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2417"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1.Ролевая игра «Королевство кривых зеркал</w:t>
            </w:r>
            <w:r w:rsidR="007108CF">
              <w:rPr>
                <w:color w:val="000000" w:themeColor="text1"/>
              </w:rPr>
              <w:t xml:space="preserve">» </w:t>
            </w:r>
            <w:r w:rsidRPr="00720100">
              <w:rPr>
                <w:color w:val="000000" w:themeColor="text1"/>
              </w:rPr>
              <w:t>(Как трудно порой бывает отличить добро и зло).</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2.Посещение спектакля и его анализ с точки зрения добра и зла.</w:t>
            </w:r>
          </w:p>
          <w:p w:rsidR="0095147C" w:rsidRPr="00720100" w:rsidRDefault="0095147C">
            <w:pPr>
              <w:spacing w:line="276" w:lineRule="auto"/>
              <w:jc w:val="both"/>
              <w:rPr>
                <w:color w:val="000000" w:themeColor="text1"/>
              </w:rPr>
            </w:pPr>
            <w:r w:rsidRPr="00720100">
              <w:rPr>
                <w:color w:val="000000" w:themeColor="text1"/>
              </w:rPr>
              <w:t>3.Диалог-размышление «Можно ли искоренить зло</w:t>
            </w:r>
            <w:r w:rsidR="007108CF">
              <w:rPr>
                <w:color w:val="000000" w:themeColor="text1"/>
              </w:rPr>
              <w:t xml:space="preserve">» </w:t>
            </w:r>
          </w:p>
        </w:tc>
        <w:tc>
          <w:tcPr>
            <w:tcW w:w="1848"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1.Диагностическая беседа «Что такое социальные нормы?</w:t>
            </w:r>
            <w:r w:rsidR="007108CF">
              <w:rPr>
                <w:color w:val="000000" w:themeColor="text1"/>
              </w:rPr>
              <w:t xml:space="preserve">» </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2.Деловая игра «Закон школьной республики</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3.Ролевая игра «На чужой планете</w:t>
            </w:r>
            <w:r w:rsidR="007108CF">
              <w:rPr>
                <w:color w:val="000000" w:themeColor="text1"/>
              </w:rPr>
              <w:t xml:space="preserve">» </w:t>
            </w:r>
            <w:r w:rsidRPr="00720100">
              <w:rPr>
                <w:color w:val="000000" w:themeColor="text1"/>
              </w:rPr>
              <w:t>(Освоение необычных правил этикета).</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4.Диалог-размышление «Почему меняются и нарушаются социальные нормы</w:t>
            </w:r>
            <w:r w:rsidR="007108CF">
              <w:rPr>
                <w:color w:val="000000" w:themeColor="text1"/>
              </w:rPr>
              <w:t xml:space="preserve">» </w:t>
            </w:r>
          </w:p>
        </w:tc>
      </w:tr>
      <w:tr w:rsidR="0095147C" w:rsidRPr="00720100" w:rsidTr="0095147C">
        <w:trPr>
          <w:jc w:val="center"/>
        </w:trPr>
        <w:tc>
          <w:tcPr>
            <w:tcW w:w="7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Ураза байрам- праздник светлый, праздник народный:</w:t>
            </w:r>
          </w:p>
          <w:p w:rsidR="0095147C" w:rsidRPr="00720100" w:rsidRDefault="0095147C">
            <w:pPr>
              <w:spacing w:line="276" w:lineRule="auto"/>
              <w:rPr>
                <w:color w:val="000000" w:themeColor="text1"/>
              </w:rPr>
            </w:pPr>
            <w:r w:rsidRPr="00720100">
              <w:rPr>
                <w:color w:val="000000" w:themeColor="text1"/>
              </w:rPr>
              <w:t xml:space="preserve"> - из истории праздника;</w:t>
            </w:r>
          </w:p>
          <w:p w:rsidR="0095147C" w:rsidRPr="00720100" w:rsidRDefault="0095147C">
            <w:pPr>
              <w:spacing w:line="276" w:lineRule="auto"/>
              <w:rPr>
                <w:color w:val="000000" w:themeColor="text1"/>
              </w:rPr>
            </w:pPr>
            <w:r w:rsidRPr="00720100">
              <w:rPr>
                <w:color w:val="000000" w:themeColor="text1"/>
              </w:rPr>
              <w:t>- традиции, обычаи, связанные с праздником;</w:t>
            </w:r>
          </w:p>
          <w:p w:rsidR="0095147C" w:rsidRPr="00720100" w:rsidRDefault="0095147C">
            <w:pPr>
              <w:spacing w:line="276" w:lineRule="auto"/>
              <w:jc w:val="both"/>
              <w:rPr>
                <w:color w:val="000000" w:themeColor="text1"/>
              </w:rPr>
            </w:pPr>
            <w:r w:rsidRPr="00720100">
              <w:rPr>
                <w:color w:val="000000" w:themeColor="text1"/>
              </w:rPr>
              <w:t>Акция «Милосердие</w:t>
            </w:r>
            <w:r w:rsidR="007108CF">
              <w:rPr>
                <w:color w:val="000000" w:themeColor="text1"/>
              </w:rPr>
              <w:t>»</w:t>
            </w:r>
            <w:r w:rsidR="00A56863">
              <w:rPr>
                <w:color w:val="000000" w:themeColor="text1"/>
              </w:rPr>
              <w:t>,</w:t>
            </w:r>
            <w:r w:rsidRPr="00720100">
              <w:rPr>
                <w:color w:val="000000" w:themeColor="text1"/>
              </w:rPr>
              <w:t xml:space="preserve"> «Белая ромашка</w:t>
            </w:r>
            <w:r w:rsidR="007108CF">
              <w:rPr>
                <w:color w:val="000000" w:themeColor="text1"/>
              </w:rPr>
              <w:t>»</w:t>
            </w:r>
            <w:r w:rsidR="00A56863">
              <w:rPr>
                <w:color w:val="000000" w:themeColor="text1"/>
              </w:rPr>
              <w:t>,</w:t>
            </w:r>
            <w:r w:rsidRPr="00720100">
              <w:rPr>
                <w:color w:val="000000" w:themeColor="text1"/>
              </w:rPr>
              <w:t xml:space="preserve"> конкурсы «Лучший класс по культуре речи, этике общения</w:t>
            </w:r>
            <w:r w:rsidR="007108CF">
              <w:rPr>
                <w:color w:val="000000" w:themeColor="text1"/>
              </w:rPr>
              <w:t>»</w:t>
            </w:r>
            <w:r w:rsidR="00A56863">
              <w:rPr>
                <w:color w:val="000000" w:themeColor="text1"/>
              </w:rPr>
              <w:t>.</w:t>
            </w:r>
          </w:p>
        </w:tc>
      </w:tr>
    </w:tbl>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jc w:val="center"/>
        <w:rPr>
          <w:b/>
          <w:i/>
          <w:color w:val="000000" w:themeColor="text1"/>
        </w:rPr>
      </w:pPr>
    </w:p>
    <w:p w:rsidR="0095147C" w:rsidRPr="00720100" w:rsidRDefault="0095147C" w:rsidP="0095147C">
      <w:pPr>
        <w:widowControl/>
        <w:suppressAutoHyphens w:val="0"/>
        <w:rPr>
          <w:b/>
          <w:i/>
          <w:color w:val="000000" w:themeColor="text1"/>
        </w:rPr>
        <w:sectPr w:rsidR="0095147C" w:rsidRPr="00720100">
          <w:pgSz w:w="16838" w:h="11906" w:orient="landscape"/>
          <w:pgMar w:top="1276" w:right="992" w:bottom="1276" w:left="709" w:header="720" w:footer="720" w:gutter="0"/>
          <w:cols w:space="720"/>
        </w:sectPr>
      </w:pPr>
    </w:p>
    <w:p w:rsidR="0095147C" w:rsidRPr="00720100" w:rsidRDefault="0095147C" w:rsidP="0095147C">
      <w:pPr>
        <w:jc w:val="center"/>
        <w:rPr>
          <w:b/>
          <w:color w:val="000000" w:themeColor="text1"/>
        </w:rPr>
      </w:pPr>
      <w:r w:rsidRPr="00720100">
        <w:rPr>
          <w:b/>
          <w:color w:val="000000" w:themeColor="text1"/>
        </w:rPr>
        <w:t>Направление 4. Воспитание экологической культуры, культуры здорового и безопасного образа жизни</w:t>
      </w:r>
    </w:p>
    <w:p w:rsidR="0095147C" w:rsidRPr="00720100" w:rsidRDefault="0095147C" w:rsidP="0095147C">
      <w:pPr>
        <w:ind w:firstLine="567"/>
        <w:jc w:val="both"/>
        <w:rPr>
          <w:b/>
          <w:color w:val="000000" w:themeColor="text1"/>
        </w:rPr>
      </w:pPr>
      <w:r w:rsidRPr="00720100">
        <w:rPr>
          <w:b/>
          <w:color w:val="000000" w:themeColor="text1"/>
        </w:rPr>
        <w:t>Задачи:</w:t>
      </w:r>
    </w:p>
    <w:p w:rsidR="0095147C" w:rsidRPr="00720100" w:rsidRDefault="0095147C" w:rsidP="0095147C">
      <w:pPr>
        <w:ind w:firstLine="567"/>
        <w:jc w:val="both"/>
        <w:rPr>
          <w:color w:val="000000" w:themeColor="text1"/>
        </w:rPr>
      </w:pPr>
      <w:r w:rsidRPr="00720100">
        <w:rPr>
          <w:color w:val="000000" w:themeColor="text1"/>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5147C" w:rsidRPr="00720100" w:rsidRDefault="0095147C" w:rsidP="0095147C">
      <w:pPr>
        <w:ind w:firstLine="567"/>
        <w:jc w:val="both"/>
        <w:rPr>
          <w:color w:val="000000" w:themeColor="text1"/>
        </w:rPr>
      </w:pPr>
      <w:r w:rsidRPr="00720100">
        <w:rPr>
          <w:color w:val="000000" w:themeColor="text1"/>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5147C" w:rsidRPr="00720100" w:rsidRDefault="0095147C" w:rsidP="0095147C">
      <w:pPr>
        <w:ind w:firstLine="567"/>
        <w:jc w:val="both"/>
        <w:rPr>
          <w:color w:val="000000" w:themeColor="text1"/>
        </w:rPr>
      </w:pPr>
      <w:r w:rsidRPr="00720100">
        <w:rPr>
          <w:color w:val="000000" w:themeColor="text1"/>
        </w:rPr>
        <w:t>• понимание взаимной связи здоровья, экологического качества окружающей среды и экологической культуры человека;</w:t>
      </w:r>
    </w:p>
    <w:p w:rsidR="0095147C" w:rsidRPr="00720100" w:rsidRDefault="0095147C" w:rsidP="0095147C">
      <w:pPr>
        <w:ind w:firstLine="567"/>
        <w:jc w:val="both"/>
        <w:rPr>
          <w:color w:val="000000" w:themeColor="text1"/>
        </w:rPr>
      </w:pPr>
      <w:r w:rsidRPr="00720100">
        <w:rPr>
          <w:color w:val="000000" w:themeColor="text1"/>
        </w:rPr>
        <w:sym w:font="Symbol" w:char="F0B7"/>
      </w:r>
      <w:r w:rsidRPr="00720100">
        <w:rPr>
          <w:color w:val="000000" w:themeColor="text1"/>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720100">
        <w:rPr>
          <w:color w:val="000000" w:themeColor="text1"/>
          <w:spacing w:val="-6"/>
        </w:rPr>
        <w:t>(работоспособность, устойчивость к заболеваниям), психическог</w:t>
      </w:r>
      <w:r w:rsidRPr="00720100">
        <w:rPr>
          <w:color w:val="000000" w:themeColor="text1"/>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5147C" w:rsidRPr="00720100" w:rsidRDefault="0095147C" w:rsidP="0095147C">
      <w:pPr>
        <w:ind w:firstLine="567"/>
        <w:jc w:val="both"/>
        <w:rPr>
          <w:color w:val="000000" w:themeColor="text1"/>
        </w:rPr>
      </w:pPr>
      <w:r w:rsidRPr="00720100">
        <w:rPr>
          <w:color w:val="000000" w:themeColor="text1"/>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Pr="00720100" w:rsidRDefault="0095147C" w:rsidP="0095147C">
      <w:pPr>
        <w:ind w:firstLine="567"/>
        <w:jc w:val="both"/>
        <w:rPr>
          <w:color w:val="000000" w:themeColor="text1"/>
        </w:rPr>
      </w:pPr>
      <w:r w:rsidRPr="00720100">
        <w:rPr>
          <w:color w:val="000000" w:themeColor="text1"/>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5147C" w:rsidRPr="00720100" w:rsidRDefault="0095147C" w:rsidP="0095147C">
      <w:pPr>
        <w:ind w:firstLine="567"/>
        <w:jc w:val="both"/>
        <w:rPr>
          <w:color w:val="000000" w:themeColor="text1"/>
        </w:rPr>
      </w:pPr>
      <w:r w:rsidRPr="00720100">
        <w:rPr>
          <w:color w:val="000000" w:themeColor="text1"/>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5147C" w:rsidRPr="00720100" w:rsidRDefault="0095147C" w:rsidP="0095147C">
      <w:pPr>
        <w:ind w:firstLine="567"/>
        <w:jc w:val="both"/>
        <w:rPr>
          <w:color w:val="000000" w:themeColor="text1"/>
        </w:rPr>
      </w:pPr>
      <w:r w:rsidRPr="00720100">
        <w:rPr>
          <w:color w:val="000000" w:themeColor="text1"/>
        </w:rPr>
        <w:t>• опыт самооценки личного вклада в ресурсосбережение, сохранение качества окружающей среды, биоразнообразия, экологическую безопасность;</w:t>
      </w:r>
    </w:p>
    <w:p w:rsidR="0095147C" w:rsidRPr="00720100" w:rsidRDefault="0095147C" w:rsidP="0095147C">
      <w:pPr>
        <w:ind w:firstLine="567"/>
        <w:jc w:val="both"/>
        <w:rPr>
          <w:color w:val="000000" w:themeColor="text1"/>
        </w:rPr>
      </w:pPr>
      <w:r w:rsidRPr="00720100">
        <w:rPr>
          <w:color w:val="000000" w:themeColor="text1"/>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95147C" w:rsidRPr="00720100" w:rsidRDefault="0095147C" w:rsidP="0095147C">
      <w:pPr>
        <w:ind w:firstLine="567"/>
        <w:jc w:val="both"/>
        <w:rPr>
          <w:color w:val="000000" w:themeColor="text1"/>
        </w:rPr>
      </w:pPr>
      <w:r w:rsidRPr="00720100">
        <w:rPr>
          <w:color w:val="000000" w:themeColor="text1"/>
        </w:rPr>
        <w:t>• знание основ законодательства в области защиты здоровья и экологического качества окружающей среды и выполнение его требований;</w:t>
      </w:r>
    </w:p>
    <w:p w:rsidR="0095147C" w:rsidRPr="00720100" w:rsidRDefault="0095147C" w:rsidP="0095147C">
      <w:pPr>
        <w:ind w:firstLine="567"/>
        <w:jc w:val="both"/>
        <w:rPr>
          <w:color w:val="000000" w:themeColor="text1"/>
        </w:rPr>
      </w:pPr>
      <w:r w:rsidRPr="00720100">
        <w:rPr>
          <w:color w:val="000000" w:themeColor="text1"/>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5147C" w:rsidRPr="00720100" w:rsidRDefault="0095147C" w:rsidP="0095147C">
      <w:pPr>
        <w:ind w:firstLine="567"/>
        <w:jc w:val="both"/>
        <w:rPr>
          <w:color w:val="000000" w:themeColor="text1"/>
        </w:rPr>
      </w:pPr>
      <w:r w:rsidRPr="00720100">
        <w:rPr>
          <w:color w:val="000000" w:themeColor="text1"/>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5147C" w:rsidRPr="00720100" w:rsidRDefault="0095147C" w:rsidP="0095147C">
      <w:pPr>
        <w:ind w:firstLine="567"/>
        <w:jc w:val="both"/>
        <w:rPr>
          <w:color w:val="000000" w:themeColor="text1"/>
        </w:rPr>
      </w:pPr>
      <w:r w:rsidRPr="00720100">
        <w:rPr>
          <w:color w:val="000000" w:themeColor="text1"/>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5147C" w:rsidRPr="00720100" w:rsidRDefault="0095147C" w:rsidP="0095147C">
      <w:pPr>
        <w:ind w:firstLine="567"/>
        <w:jc w:val="both"/>
        <w:rPr>
          <w:color w:val="000000" w:themeColor="text1"/>
        </w:rPr>
      </w:pPr>
      <w:r w:rsidRPr="00720100">
        <w:rPr>
          <w:color w:val="000000" w:themeColor="text1"/>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5147C" w:rsidRPr="00720100" w:rsidRDefault="0095147C" w:rsidP="0095147C">
      <w:pPr>
        <w:ind w:firstLine="567"/>
        <w:jc w:val="both"/>
        <w:rPr>
          <w:color w:val="000000" w:themeColor="text1"/>
        </w:rPr>
      </w:pPr>
      <w:r w:rsidRPr="00720100">
        <w:rPr>
          <w:color w:val="000000" w:themeColor="text1"/>
        </w:rPr>
        <w:t>• опыт участия в физкультурно-оздоровительных, санитарно-гигиенических мероприятиях, экологическом туризме;</w:t>
      </w:r>
    </w:p>
    <w:p w:rsidR="0095147C" w:rsidRPr="00720100" w:rsidRDefault="0095147C" w:rsidP="0095147C">
      <w:pPr>
        <w:ind w:firstLine="567"/>
        <w:jc w:val="both"/>
        <w:rPr>
          <w:color w:val="000000" w:themeColor="text1"/>
        </w:rPr>
      </w:pPr>
      <w:r w:rsidRPr="00720100">
        <w:rPr>
          <w:color w:val="000000" w:themeColor="text1"/>
        </w:rPr>
        <w:t xml:space="preserve">• резко негативное отношение к курению, употреблению алкогольных напитков, наркотиков и других психоактивных веществ (ПАВ); </w:t>
      </w:r>
    </w:p>
    <w:p w:rsidR="0095147C" w:rsidRPr="00720100" w:rsidRDefault="0095147C" w:rsidP="0095147C">
      <w:pPr>
        <w:ind w:firstLine="567"/>
        <w:jc w:val="both"/>
        <w:rPr>
          <w:color w:val="000000" w:themeColor="text1"/>
        </w:rPr>
      </w:pPr>
      <w:r w:rsidRPr="00720100">
        <w:rPr>
          <w:color w:val="000000" w:themeColor="text1"/>
        </w:rPr>
        <w:t>• отрицательное отношение к лицам и организациям, пропагандирующим курение и пьянство, распространяющим наркотики и другие ПАВ.</w:t>
      </w:r>
    </w:p>
    <w:p w:rsidR="0095147C" w:rsidRPr="00720100" w:rsidRDefault="0095147C" w:rsidP="0095147C">
      <w:pPr>
        <w:ind w:firstLine="567"/>
        <w:jc w:val="both"/>
        <w:rPr>
          <w:b/>
          <w:color w:val="000000" w:themeColor="text1"/>
        </w:rPr>
      </w:pPr>
      <w:r w:rsidRPr="00720100">
        <w:rPr>
          <w:b/>
          <w:color w:val="000000" w:themeColor="text1"/>
        </w:rPr>
        <w:t>Содержание деятельности.</w:t>
      </w:r>
    </w:p>
    <w:p w:rsidR="0095147C" w:rsidRPr="00720100" w:rsidRDefault="0095147C" w:rsidP="0095147C">
      <w:pPr>
        <w:ind w:firstLine="567"/>
        <w:jc w:val="both"/>
        <w:rPr>
          <w:color w:val="000000" w:themeColor="text1"/>
        </w:rPr>
      </w:pPr>
      <w:r w:rsidRPr="00720100">
        <w:rPr>
          <w:color w:val="000000" w:themeColor="text1"/>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5147C" w:rsidRPr="00720100" w:rsidRDefault="0095147C" w:rsidP="0095147C">
      <w:pPr>
        <w:ind w:firstLine="567"/>
        <w:rPr>
          <w:color w:val="000000" w:themeColor="text1"/>
        </w:rPr>
      </w:pPr>
      <w:r w:rsidRPr="00720100">
        <w:rPr>
          <w:color w:val="000000" w:themeColor="text1"/>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5147C" w:rsidRPr="00720100" w:rsidRDefault="0095147C" w:rsidP="0095147C">
      <w:pPr>
        <w:ind w:firstLine="567"/>
        <w:rPr>
          <w:color w:val="000000" w:themeColor="text1"/>
        </w:rPr>
      </w:pPr>
      <w:r w:rsidRPr="00720100">
        <w:rPr>
          <w:color w:val="000000" w:themeColor="text1"/>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5147C" w:rsidRPr="00720100" w:rsidRDefault="0095147C" w:rsidP="0095147C">
      <w:pPr>
        <w:ind w:firstLine="567"/>
        <w:rPr>
          <w:color w:val="000000" w:themeColor="text1"/>
        </w:rPr>
      </w:pPr>
      <w:r w:rsidRPr="00720100">
        <w:rPr>
          <w:color w:val="000000" w:themeColor="text1"/>
        </w:rP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95147C" w:rsidRPr="00720100" w:rsidRDefault="0095147C" w:rsidP="0095147C">
      <w:pPr>
        <w:ind w:firstLine="567"/>
        <w:rPr>
          <w:color w:val="000000" w:themeColor="text1"/>
        </w:rPr>
      </w:pPr>
      <w:r w:rsidRPr="00720100">
        <w:rPr>
          <w:color w:val="000000" w:themeColor="text1"/>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5147C" w:rsidRPr="00720100" w:rsidRDefault="0095147C" w:rsidP="0095147C">
      <w:pPr>
        <w:ind w:firstLine="567"/>
        <w:rPr>
          <w:color w:val="000000" w:themeColor="text1"/>
        </w:rPr>
      </w:pPr>
      <w:r w:rsidRPr="00720100">
        <w:rPr>
          <w:color w:val="000000" w:themeColor="text1"/>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5147C" w:rsidRPr="00720100" w:rsidRDefault="0095147C" w:rsidP="0095147C">
      <w:pPr>
        <w:ind w:firstLine="567"/>
        <w:rPr>
          <w:color w:val="000000" w:themeColor="text1"/>
        </w:rPr>
      </w:pPr>
      <w:r w:rsidRPr="00720100">
        <w:rPr>
          <w:color w:val="000000" w:themeColor="text1"/>
        </w:rPr>
        <w:t>Учатся оказывать первую доврачебную помощь пострадавшим.</w:t>
      </w:r>
    </w:p>
    <w:p w:rsidR="0095147C" w:rsidRPr="00720100" w:rsidRDefault="0095147C" w:rsidP="0095147C">
      <w:pPr>
        <w:ind w:firstLine="567"/>
        <w:rPr>
          <w:color w:val="000000" w:themeColor="text1"/>
        </w:rPr>
      </w:pPr>
      <w:r w:rsidRPr="00720100">
        <w:rPr>
          <w:color w:val="000000" w:themeColor="text1"/>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5147C" w:rsidRPr="00720100" w:rsidRDefault="0095147C" w:rsidP="0095147C">
      <w:pPr>
        <w:rPr>
          <w:color w:val="000000" w:themeColor="text1"/>
        </w:rPr>
      </w:pPr>
      <w:r w:rsidRPr="00720100">
        <w:rPr>
          <w:color w:val="000000" w:themeColor="text1"/>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w:t>
      </w:r>
      <w:r w:rsidR="007108CF">
        <w:rPr>
          <w:color w:val="000000" w:themeColor="text1"/>
        </w:rPr>
        <w:t xml:space="preserve">» </w:t>
      </w:r>
      <w:r w:rsidRPr="00720100">
        <w:rPr>
          <w:color w:val="000000" w:themeColor="text1"/>
        </w:rPr>
        <w:t>)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jc w:val="center"/>
        <w:rPr>
          <w:color w:val="000000" w:themeColor="text1"/>
        </w:rPr>
      </w:pPr>
    </w:p>
    <w:p w:rsidR="0095147C" w:rsidRPr="00720100" w:rsidRDefault="0095147C" w:rsidP="0095147C">
      <w:pPr>
        <w:rPr>
          <w:color w:val="000000" w:themeColor="text1"/>
        </w:rPr>
      </w:pPr>
    </w:p>
    <w:p w:rsidR="0095147C" w:rsidRPr="00720100" w:rsidRDefault="0095147C" w:rsidP="0095147C">
      <w:pPr>
        <w:jc w:val="center"/>
        <w:rPr>
          <w:color w:val="000000" w:themeColor="text1"/>
        </w:rPr>
      </w:pPr>
    </w:p>
    <w:p w:rsidR="0095147C" w:rsidRPr="00720100" w:rsidRDefault="0095147C" w:rsidP="0095147C">
      <w:pPr>
        <w:widowControl/>
        <w:suppressAutoHyphens w:val="0"/>
        <w:rPr>
          <w:color w:val="000000" w:themeColor="text1"/>
        </w:rPr>
        <w:sectPr w:rsidR="0095147C" w:rsidRPr="00720100">
          <w:pgSz w:w="11906" w:h="16838"/>
          <w:pgMar w:top="992" w:right="1276" w:bottom="709" w:left="1276" w:header="720" w:footer="720" w:gutter="0"/>
          <w:cols w:space="720"/>
        </w:sectPr>
      </w:pPr>
    </w:p>
    <w:tbl>
      <w:tblPr>
        <w:tblpPr w:leftFromText="180" w:rightFromText="180" w:bottomFromText="200" w:vertAnchor="text" w:horzAnchor="page" w:tblpX="642" w:tblpY="335"/>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1557"/>
        <w:gridCol w:w="633"/>
        <w:gridCol w:w="1916"/>
        <w:gridCol w:w="400"/>
        <w:gridCol w:w="2815"/>
        <w:gridCol w:w="2375"/>
        <w:gridCol w:w="2638"/>
      </w:tblGrid>
      <w:tr w:rsidR="0095147C" w:rsidRPr="00720100" w:rsidTr="00ED7781">
        <w:tc>
          <w:tcPr>
            <w:tcW w:w="596"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pacing w:line="276" w:lineRule="auto"/>
              <w:jc w:val="both"/>
              <w:rPr>
                <w:b/>
                <w:color w:val="000000" w:themeColor="text1"/>
              </w:rPr>
            </w:pPr>
            <w:r w:rsidRPr="00720100">
              <w:rPr>
                <w:b/>
                <w:color w:val="000000" w:themeColor="text1"/>
              </w:rPr>
              <w:t>Виды деятельности и формы организации</w:t>
            </w:r>
          </w:p>
        </w:tc>
        <w:tc>
          <w:tcPr>
            <w:tcW w:w="4404" w:type="pct"/>
            <w:gridSpan w:val="7"/>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pacing w:line="276" w:lineRule="auto"/>
              <w:jc w:val="center"/>
              <w:rPr>
                <w:b/>
                <w:color w:val="000000" w:themeColor="text1"/>
              </w:rPr>
            </w:pPr>
            <w:r w:rsidRPr="00720100">
              <w:rPr>
                <w:b/>
                <w:color w:val="000000" w:themeColor="text1"/>
              </w:rPr>
              <w:t>Тематика занятий</w:t>
            </w:r>
          </w:p>
        </w:tc>
      </w:tr>
      <w:tr w:rsidR="0095147C" w:rsidRPr="00720100"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b/>
                <w:color w:val="000000" w:themeColor="text1"/>
              </w:rPr>
            </w:pPr>
          </w:p>
        </w:tc>
        <w:tc>
          <w:tcPr>
            <w:tcW w:w="556"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spacing w:line="276" w:lineRule="auto"/>
              <w:jc w:val="center"/>
              <w:rPr>
                <w:b/>
                <w:color w:val="000000" w:themeColor="text1"/>
              </w:rPr>
            </w:pPr>
            <w:r w:rsidRPr="00720100">
              <w:rPr>
                <w:b/>
                <w:color w:val="000000" w:themeColor="text1"/>
              </w:rPr>
              <w:t>5 класс</w:t>
            </w:r>
          </w:p>
        </w:tc>
        <w:tc>
          <w:tcPr>
            <w:tcW w:w="910" w:type="pct"/>
            <w:gridSpan w:val="2"/>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spacing w:line="276" w:lineRule="auto"/>
              <w:jc w:val="center"/>
              <w:rPr>
                <w:b/>
                <w:color w:val="000000" w:themeColor="text1"/>
              </w:rPr>
            </w:pPr>
            <w:r w:rsidRPr="00720100">
              <w:rPr>
                <w:b/>
                <w:color w:val="000000" w:themeColor="text1"/>
              </w:rPr>
              <w:t>6 класс</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spacing w:line="276" w:lineRule="auto"/>
              <w:jc w:val="center"/>
              <w:rPr>
                <w:b/>
                <w:color w:val="000000" w:themeColor="text1"/>
              </w:rPr>
            </w:pPr>
            <w:r w:rsidRPr="00720100">
              <w:rPr>
                <w:b/>
                <w:color w:val="000000" w:themeColor="text1"/>
              </w:rPr>
              <w:t>7 класс</w:t>
            </w:r>
          </w:p>
        </w:tc>
        <w:tc>
          <w:tcPr>
            <w:tcW w:w="848"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spacing w:line="276" w:lineRule="auto"/>
              <w:jc w:val="center"/>
              <w:rPr>
                <w:b/>
                <w:color w:val="000000" w:themeColor="text1"/>
              </w:rPr>
            </w:pPr>
            <w:r w:rsidRPr="00720100">
              <w:rPr>
                <w:b/>
                <w:color w:val="000000" w:themeColor="text1"/>
              </w:rPr>
              <w:t>8 класс</w:t>
            </w:r>
          </w:p>
        </w:tc>
        <w:tc>
          <w:tcPr>
            <w:tcW w:w="942"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spacing w:line="276" w:lineRule="auto"/>
              <w:jc w:val="center"/>
              <w:rPr>
                <w:b/>
                <w:color w:val="000000" w:themeColor="text1"/>
              </w:rPr>
            </w:pPr>
            <w:r w:rsidRPr="00720100">
              <w:rPr>
                <w:b/>
                <w:color w:val="000000" w:themeColor="text1"/>
              </w:rPr>
              <w:t>9 класс</w:t>
            </w:r>
          </w:p>
        </w:tc>
      </w:tr>
      <w:tr w:rsidR="0095147C" w:rsidRPr="00720100" w:rsidTr="00ED7781">
        <w:tc>
          <w:tcPr>
            <w:tcW w:w="596"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pacing w:line="276" w:lineRule="auto"/>
              <w:jc w:val="both"/>
              <w:rPr>
                <w:color w:val="000000" w:themeColor="text1"/>
              </w:rPr>
            </w:pPr>
            <w:r w:rsidRPr="00720100">
              <w:rPr>
                <w:color w:val="000000" w:themeColor="text1"/>
              </w:rPr>
              <w:t>Классные часы, беседы, часы общения, дискуссии</w:t>
            </w:r>
          </w:p>
        </w:tc>
        <w:tc>
          <w:tcPr>
            <w:tcW w:w="2614" w:type="pct"/>
            <w:gridSpan w:val="5"/>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Жизнь как ценность. Умение ценить жизнь свою и окружающих. Болезни — как беда человека.</w:t>
            </w:r>
          </w:p>
          <w:p w:rsidR="0095147C" w:rsidRPr="00720100" w:rsidRDefault="0095147C" w:rsidP="00ED7781">
            <w:pPr>
              <w:spacing w:line="276" w:lineRule="auto"/>
              <w:jc w:val="both"/>
              <w:rPr>
                <w:color w:val="000000" w:themeColor="text1"/>
              </w:rPr>
            </w:pPr>
            <w:r w:rsidRPr="00720100">
              <w:rPr>
                <w:color w:val="000000" w:themeColor="text1"/>
              </w:rP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9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pacing w:line="276" w:lineRule="auto"/>
              <w:jc w:val="both"/>
              <w:rPr>
                <w:color w:val="000000" w:themeColor="text1"/>
              </w:rPr>
            </w:pPr>
            <w:r w:rsidRPr="00720100">
              <w:rPr>
                <w:color w:val="000000" w:themeColor="text1"/>
              </w:rP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95147C" w:rsidRPr="00720100" w:rsidRDefault="0095147C" w:rsidP="00ED7781">
            <w:pPr>
              <w:spacing w:line="276" w:lineRule="auto"/>
              <w:jc w:val="both"/>
              <w:rPr>
                <w:color w:val="000000" w:themeColor="text1"/>
              </w:rPr>
            </w:pPr>
            <w:r w:rsidRPr="00720100">
              <w:rPr>
                <w:color w:val="000000" w:themeColor="text1"/>
              </w:rPr>
              <w:t>Правила поведения в общественных местах (улица, транспорт, кино, театр, музей, магазины, вокзалы). Ответственность за нарушения общественно</w:t>
            </w:r>
            <w:r w:rsidRPr="00720100">
              <w:rPr>
                <w:color w:val="000000" w:themeColor="text1"/>
              </w:rPr>
              <w:softHyphen/>
              <w:t>го порядка. Преступления,жертвой которых может стать молодой человек. Зачем нужна полиция.</w:t>
            </w:r>
          </w:p>
        </w:tc>
      </w:tr>
      <w:tr w:rsidR="0095147C" w:rsidRPr="00720100"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2614" w:type="pct"/>
            <w:gridSpan w:val="5"/>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1. Диагностическая беседа «Здоровый образ жизни</w:t>
            </w:r>
            <w:r w:rsidR="007108CF">
              <w:rPr>
                <w:color w:val="000000" w:themeColor="text1"/>
              </w:rPr>
              <w:t>»</w:t>
            </w:r>
            <w:r w:rsidR="00A56863">
              <w:rPr>
                <w:color w:val="000000" w:themeColor="text1"/>
              </w:rPr>
              <w:t>.</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2. Деловая игра«Сам себе врач</w:t>
            </w:r>
            <w:r w:rsidR="007108CF">
              <w:rPr>
                <w:color w:val="000000" w:themeColor="text1"/>
              </w:rPr>
              <w:t>»</w:t>
            </w:r>
            <w:r w:rsidR="00A56863">
              <w:rPr>
                <w:color w:val="000000" w:themeColor="text1"/>
              </w:rPr>
              <w:t>.</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3. Ролевая игра «Суд над вредными привычками</w:t>
            </w:r>
            <w:r w:rsidR="007108CF">
              <w:rPr>
                <w:color w:val="000000" w:themeColor="text1"/>
              </w:rPr>
              <w:t xml:space="preserve">» </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4.Встреча с врачом «Береги свое здоровье</w:t>
            </w:r>
            <w:r w:rsidR="007108CF">
              <w:rPr>
                <w:color w:val="000000" w:themeColor="text1"/>
              </w:rPr>
              <w:t>»</w:t>
            </w:r>
            <w:r w:rsidR="005A4616">
              <w:rPr>
                <w:color w:val="000000" w:themeColor="text1"/>
              </w:rPr>
              <w:t>;</w:t>
            </w:r>
          </w:p>
          <w:p w:rsidR="0095147C" w:rsidRPr="00720100" w:rsidRDefault="0095147C" w:rsidP="00ED7781">
            <w:pPr>
              <w:spacing w:line="276" w:lineRule="auto"/>
              <w:jc w:val="both"/>
              <w:rPr>
                <w:color w:val="000000" w:themeColor="text1"/>
              </w:rPr>
            </w:pPr>
            <w:r w:rsidRPr="00720100">
              <w:rPr>
                <w:color w:val="000000" w:themeColor="text1"/>
              </w:rPr>
              <w:t>5. Диалог- размышление «Можно ли избавиться от вредных привычек?</w:t>
            </w:r>
            <w:r w:rsidR="007108CF">
              <w:rPr>
                <w:color w:val="000000" w:themeColor="text1"/>
              </w:rPr>
              <w:t xml:space="preserve">» </w:t>
            </w:r>
          </w:p>
        </w:tc>
        <w:tc>
          <w:tcPr>
            <w:tcW w:w="179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Диагностическая беседа «Образ жизни</w:t>
            </w:r>
            <w:r w:rsidR="007108CF">
              <w:rPr>
                <w:color w:val="000000" w:themeColor="text1"/>
              </w:rPr>
              <w:t>»</w:t>
            </w:r>
            <w:r w:rsidR="00A56863">
              <w:rPr>
                <w:color w:val="000000" w:themeColor="text1"/>
              </w:rPr>
              <w:t>.</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2. Деловая игра «Как прожить до 100 лет</w:t>
            </w:r>
            <w:r w:rsidR="007108CF">
              <w:rPr>
                <w:color w:val="000000" w:themeColor="text1"/>
              </w:rPr>
              <w:t xml:space="preserve">» </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3.Ролевая игра «Хочу быть здоровым</w:t>
            </w:r>
            <w:r w:rsidR="007108CF">
              <w:rPr>
                <w:color w:val="000000" w:themeColor="text1"/>
              </w:rPr>
              <w:t>»</w:t>
            </w:r>
            <w:r w:rsidR="00A56863">
              <w:rPr>
                <w:color w:val="000000" w:themeColor="text1"/>
              </w:rPr>
              <w:t>.</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4. Испытание «Попробуй сказать "Нет"</w:t>
            </w:r>
            <w:r w:rsidR="007108CF">
              <w:rPr>
                <w:color w:val="000000" w:themeColor="text1"/>
              </w:rPr>
              <w:t>«</w:t>
            </w:r>
            <w:r w:rsidR="00A56863">
              <w:rPr>
                <w:color w:val="000000" w:themeColor="text1"/>
              </w:rPr>
              <w:t>.</w:t>
            </w:r>
          </w:p>
          <w:p w:rsidR="0095147C" w:rsidRPr="00720100" w:rsidRDefault="0095147C" w:rsidP="00ED7781">
            <w:pPr>
              <w:spacing w:line="276" w:lineRule="auto"/>
              <w:jc w:val="both"/>
              <w:rPr>
                <w:color w:val="000000" w:themeColor="text1"/>
              </w:rPr>
            </w:pPr>
            <w:r w:rsidRPr="00720100">
              <w:rPr>
                <w:color w:val="000000" w:themeColor="text1"/>
              </w:rPr>
              <w:t>5.Диалог-размышление «Здоровье и вредные привычки</w:t>
            </w:r>
            <w:r w:rsidR="007108CF">
              <w:rPr>
                <w:color w:val="000000" w:themeColor="text1"/>
              </w:rPr>
              <w:t xml:space="preserve">» </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1. Диагностическая беседа «Закон и порядок</w:t>
            </w:r>
            <w:r w:rsidR="007108CF">
              <w:rPr>
                <w:color w:val="000000" w:themeColor="text1"/>
              </w:rPr>
              <w:t>»</w:t>
            </w:r>
            <w:r w:rsidR="00A56863">
              <w:rPr>
                <w:color w:val="000000" w:themeColor="text1"/>
              </w:rPr>
              <w:t>.</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2.Диагностическая игра «Я и безопасность</w:t>
            </w:r>
            <w:r w:rsidR="007108CF">
              <w:rPr>
                <w:color w:val="000000" w:themeColor="text1"/>
              </w:rPr>
              <w:t>»</w:t>
            </w:r>
            <w:r w:rsidR="00A56863">
              <w:rPr>
                <w:color w:val="000000" w:themeColor="text1"/>
              </w:rPr>
              <w:t>.</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3. Ролевая игра «Пишем правила и законы</w:t>
            </w:r>
            <w:r w:rsidR="007108CF">
              <w:rPr>
                <w:color w:val="000000" w:themeColor="text1"/>
              </w:rPr>
              <w:t>»</w:t>
            </w:r>
            <w:r w:rsidR="00A56863">
              <w:rPr>
                <w:color w:val="000000" w:themeColor="text1"/>
              </w:rPr>
              <w:t>.</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 xml:space="preserve">4.Встреча-беседа с сотрудниками правоохранительных органов. </w:t>
            </w:r>
          </w:p>
          <w:p w:rsidR="0095147C" w:rsidRPr="00720100" w:rsidRDefault="0095147C" w:rsidP="00ED7781">
            <w:pPr>
              <w:spacing w:line="276" w:lineRule="auto"/>
              <w:jc w:val="both"/>
              <w:rPr>
                <w:color w:val="000000" w:themeColor="text1"/>
              </w:rPr>
            </w:pPr>
            <w:r w:rsidRPr="00720100">
              <w:rPr>
                <w:color w:val="000000" w:themeColor="text1"/>
              </w:rPr>
              <w:t>5. Диалог-размышление «Как не стать жертвой преступления</w:t>
            </w:r>
            <w:r w:rsidR="007108CF">
              <w:rPr>
                <w:color w:val="000000" w:themeColor="text1"/>
              </w:rPr>
              <w:t xml:space="preserve">» </w:t>
            </w:r>
          </w:p>
        </w:tc>
      </w:tr>
      <w:tr w:rsidR="0095147C" w:rsidRPr="00720100" w:rsidTr="00ED7781">
        <w:trPr>
          <w:trHeight w:val="1841"/>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782"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Азбука здоровья: упражнение «Приветствие</w:t>
            </w:r>
            <w:r w:rsidR="007108CF">
              <w:rPr>
                <w:color w:val="000000" w:themeColor="text1"/>
              </w:rPr>
              <w:t>»</w:t>
            </w:r>
            <w:r w:rsidR="00A56863">
              <w:rPr>
                <w:color w:val="000000" w:themeColor="text1"/>
              </w:rPr>
              <w:t>,</w:t>
            </w:r>
            <w:r w:rsidRPr="00720100">
              <w:rPr>
                <w:color w:val="000000" w:themeColor="text1"/>
              </w:rPr>
              <w:t xml:space="preserve"> анкета «Самооценка компетентности в вопросах здоровья</w:t>
            </w:r>
            <w:r w:rsidR="007108CF">
              <w:rPr>
                <w:color w:val="000000" w:themeColor="text1"/>
              </w:rPr>
              <w:t xml:space="preserve">» </w:t>
            </w:r>
          </w:p>
        </w:tc>
        <w:tc>
          <w:tcPr>
            <w:tcW w:w="827"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«…как зеницу ока</w:t>
            </w:r>
            <w:r w:rsidR="007108CF">
              <w:rPr>
                <w:color w:val="000000" w:themeColor="text1"/>
              </w:rPr>
              <w:t xml:space="preserve">» </w:t>
            </w:r>
            <w:r w:rsidRPr="00720100">
              <w:rPr>
                <w:color w:val="000000" w:themeColor="text1"/>
              </w:rPr>
              <w:t>- исследование уровня остроты зрения, упражнения «Страшилки</w:t>
            </w:r>
            <w:r w:rsidR="007108CF">
              <w:rPr>
                <w:color w:val="000000" w:themeColor="text1"/>
              </w:rPr>
              <w:t>»</w:t>
            </w:r>
            <w:r w:rsidR="00A56863">
              <w:rPr>
                <w:color w:val="000000" w:themeColor="text1"/>
              </w:rPr>
              <w:t>,</w:t>
            </w:r>
            <w:r w:rsidRPr="00720100">
              <w:rPr>
                <w:color w:val="000000" w:themeColor="text1"/>
              </w:rPr>
              <w:t xml:space="preserve"> «Художники</w:t>
            </w:r>
            <w:r w:rsidR="007108CF">
              <w:rPr>
                <w:color w:val="000000" w:themeColor="text1"/>
              </w:rPr>
              <w:t>»</w:t>
            </w:r>
            <w:r w:rsidR="00A56863">
              <w:rPr>
                <w:color w:val="000000" w:themeColor="text1"/>
              </w:rPr>
              <w:t>,</w:t>
            </w:r>
            <w:r w:rsidRPr="00720100">
              <w:rPr>
                <w:color w:val="000000" w:themeColor="text1"/>
              </w:rPr>
              <w:t xml:space="preserve"> «Восьмерки</w:t>
            </w:r>
            <w:r w:rsidR="007108CF">
              <w:rPr>
                <w:color w:val="000000" w:themeColor="text1"/>
              </w:rPr>
              <w:t>»</w:t>
            </w:r>
            <w:r w:rsidR="00A56863">
              <w:rPr>
                <w:color w:val="000000" w:themeColor="text1"/>
              </w:rPr>
              <w:t>,</w:t>
            </w:r>
            <w:r w:rsidRPr="00720100">
              <w:rPr>
                <w:color w:val="000000" w:themeColor="text1"/>
              </w:rPr>
              <w:t xml:space="preserve"> «Пчела</w:t>
            </w:r>
            <w:r w:rsidR="007108CF">
              <w:rPr>
                <w:color w:val="000000" w:themeColor="text1"/>
              </w:rPr>
              <w:t>»</w:t>
            </w:r>
            <w:r w:rsidR="00A56863">
              <w:rPr>
                <w:color w:val="000000" w:themeColor="text1"/>
              </w:rPr>
              <w:t>,</w:t>
            </w:r>
            <w:r w:rsidRPr="00720100">
              <w:rPr>
                <w:color w:val="000000" w:themeColor="text1"/>
              </w:rPr>
              <w:t xml:space="preserve"> «Стрекоза и муравей</w:t>
            </w:r>
            <w:r w:rsidR="007108CF">
              <w:rPr>
                <w:color w:val="000000" w:themeColor="text1"/>
              </w:rPr>
              <w:t>»</w:t>
            </w:r>
            <w:r w:rsidR="00A56863">
              <w:rPr>
                <w:color w:val="000000" w:themeColor="text1"/>
              </w:rPr>
              <w:t>,</w:t>
            </w:r>
            <w:r w:rsidRPr="00720100">
              <w:rPr>
                <w:color w:val="000000" w:themeColor="text1"/>
              </w:rPr>
              <w:t xml:space="preserve"> Дирижер</w:t>
            </w:r>
            <w:r w:rsidR="007108CF">
              <w:rPr>
                <w:color w:val="000000" w:themeColor="text1"/>
              </w:rPr>
              <w:t xml:space="preserve">» </w:t>
            </w:r>
          </w:p>
        </w:tc>
        <w:tc>
          <w:tcPr>
            <w:tcW w:w="1005"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 xml:space="preserve">Надо ли убегать от стресса – исследование стрессоустойчивости личности. </w:t>
            </w:r>
          </w:p>
        </w:tc>
        <w:tc>
          <w:tcPr>
            <w:tcW w:w="848"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Видеолекция «Беда зовется «наркоманией</w:t>
            </w:r>
            <w:r w:rsidR="007108CF">
              <w:rPr>
                <w:color w:val="000000" w:themeColor="text1"/>
              </w:rPr>
              <w:t xml:space="preserve">» </w:t>
            </w:r>
          </w:p>
        </w:tc>
        <w:tc>
          <w:tcPr>
            <w:tcW w:w="942"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uppressLineNumbers/>
              <w:autoSpaceDN w:val="0"/>
              <w:spacing w:line="276" w:lineRule="auto"/>
              <w:textAlignment w:val="baseline"/>
              <w:rPr>
                <w:color w:val="000000" w:themeColor="text1"/>
                <w:kern w:val="3"/>
                <w:lang w:val="de-DE" w:eastAsia="ja-JP" w:bidi="fa-IR"/>
              </w:rPr>
            </w:pPr>
            <w:r w:rsidRPr="00720100">
              <w:rPr>
                <w:color w:val="000000" w:themeColor="text1"/>
                <w:kern w:val="3"/>
                <w:lang w:val="de-DE" w:eastAsia="ja-JP" w:bidi="fa-IR"/>
              </w:rPr>
              <w:t>"</w:t>
            </w:r>
            <w:r w:rsidRPr="00720100">
              <w:rPr>
                <w:color w:val="000000" w:themeColor="text1"/>
                <w:kern w:val="3"/>
                <w:lang w:eastAsia="ja-JP" w:bidi="fa-IR"/>
              </w:rPr>
              <w:t>Класс, свободный от курения</w:t>
            </w:r>
            <w:r w:rsidR="007108CF">
              <w:rPr>
                <w:color w:val="000000" w:themeColor="text1"/>
                <w:kern w:val="3"/>
                <w:lang w:eastAsia="ja-JP" w:bidi="fa-IR"/>
              </w:rPr>
              <w:t xml:space="preserve">» </w:t>
            </w:r>
          </w:p>
          <w:p w:rsidR="0095147C" w:rsidRPr="00720100" w:rsidRDefault="0095147C" w:rsidP="00ED7781">
            <w:pPr>
              <w:suppressLineNumbers/>
              <w:autoSpaceDN w:val="0"/>
              <w:spacing w:line="276" w:lineRule="auto"/>
              <w:textAlignment w:val="baseline"/>
              <w:rPr>
                <w:color w:val="000000" w:themeColor="text1"/>
                <w:kern w:val="3"/>
                <w:lang w:val="de-DE" w:eastAsia="ja-JP" w:bidi="fa-IR"/>
              </w:rPr>
            </w:pPr>
            <w:r w:rsidRPr="00720100">
              <w:rPr>
                <w:color w:val="000000" w:themeColor="text1"/>
                <w:kern w:val="3"/>
                <w:lang w:eastAsia="ja-JP" w:bidi="fa-IR"/>
              </w:rPr>
              <w:t>«7+я=семья</w:t>
            </w:r>
            <w:r w:rsidR="007108CF">
              <w:rPr>
                <w:color w:val="000000" w:themeColor="text1"/>
                <w:kern w:val="3"/>
                <w:lang w:eastAsia="ja-JP" w:bidi="fa-IR"/>
              </w:rPr>
              <w:t>»</w:t>
            </w:r>
            <w:r w:rsidR="00A56863">
              <w:rPr>
                <w:color w:val="000000" w:themeColor="text1"/>
                <w:kern w:val="3"/>
                <w:lang w:eastAsia="ja-JP" w:bidi="fa-IR"/>
              </w:rPr>
              <w:t>,</w:t>
            </w:r>
            <w:r w:rsidRPr="00720100">
              <w:rPr>
                <w:color w:val="000000" w:themeColor="text1"/>
                <w:kern w:val="3"/>
                <w:lang w:eastAsia="ja-JP" w:bidi="fa-IR"/>
              </w:rPr>
              <w:t xml:space="preserve"> «Я выбираю жизнь!</w:t>
            </w:r>
            <w:r w:rsidR="007108CF">
              <w:rPr>
                <w:color w:val="000000" w:themeColor="text1"/>
                <w:kern w:val="3"/>
                <w:lang w:eastAsia="ja-JP" w:bidi="fa-IR"/>
              </w:rPr>
              <w:t xml:space="preserve">» </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«Здоровье не купишь-его разумдарит</w:t>
            </w:r>
            <w:r w:rsidR="007108CF">
              <w:rPr>
                <w:color w:val="000000" w:themeColor="text1"/>
              </w:rPr>
              <w:t>»</w:t>
            </w:r>
            <w:r w:rsidR="00A56863">
              <w:rPr>
                <w:color w:val="000000" w:themeColor="text1"/>
              </w:rPr>
              <w:t>,</w:t>
            </w:r>
            <w:r w:rsidRPr="00720100">
              <w:rPr>
                <w:color w:val="000000" w:themeColor="text1"/>
              </w:rPr>
              <w:t xml:space="preserve"> «Ранние связи?Опасны ли они?</w:t>
            </w:r>
            <w:r w:rsidR="007108CF">
              <w:rPr>
                <w:color w:val="000000" w:themeColor="text1"/>
              </w:rPr>
              <w:t xml:space="preserve">» « </w:t>
            </w:r>
            <w:r w:rsidRPr="00720100">
              <w:rPr>
                <w:color w:val="000000" w:themeColor="text1"/>
              </w:rPr>
              <w:t>Моя родословная</w:t>
            </w:r>
            <w:r w:rsidR="007108CF">
              <w:rPr>
                <w:color w:val="000000" w:themeColor="text1"/>
              </w:rPr>
              <w:t>»</w:t>
            </w:r>
            <w:r w:rsidR="00A56863">
              <w:rPr>
                <w:color w:val="000000" w:themeColor="text1"/>
              </w:rPr>
              <w:t>,</w:t>
            </w:r>
            <w:r w:rsidRPr="00720100">
              <w:rPr>
                <w:color w:val="000000" w:themeColor="text1"/>
              </w:rPr>
              <w:t xml:space="preserve"> «Наркомания. Трагедия личности</w:t>
            </w:r>
            <w:r w:rsidR="007108CF">
              <w:rPr>
                <w:color w:val="000000" w:themeColor="text1"/>
              </w:rPr>
              <w:t>»</w:t>
            </w:r>
            <w:r w:rsidR="00A56863">
              <w:rPr>
                <w:color w:val="000000" w:themeColor="text1"/>
              </w:rPr>
              <w:t>,</w:t>
            </w:r>
            <w:r w:rsidRPr="00720100">
              <w:rPr>
                <w:color w:val="000000" w:themeColor="text1"/>
              </w:rPr>
              <w:t xml:space="preserve"> «Три ступени, ведущие вниз</w:t>
            </w:r>
            <w:r w:rsidR="007108CF">
              <w:rPr>
                <w:color w:val="000000" w:themeColor="text1"/>
              </w:rPr>
              <w:t>»</w:t>
            </w:r>
            <w:r w:rsidR="00A56863">
              <w:rPr>
                <w:color w:val="000000" w:themeColor="text1"/>
              </w:rPr>
              <w:t>,</w:t>
            </w:r>
            <w:r w:rsidRPr="00720100">
              <w:rPr>
                <w:color w:val="000000" w:themeColor="text1"/>
              </w:rPr>
              <w:t xml:space="preserve"> «Терроризму нет оправдания!</w:t>
            </w:r>
            <w:r w:rsidR="007108CF">
              <w:rPr>
                <w:color w:val="000000" w:themeColor="text1"/>
              </w:rPr>
              <w:t xml:space="preserve">» </w:t>
            </w:r>
          </w:p>
        </w:tc>
      </w:tr>
      <w:tr w:rsidR="0095147C" w:rsidRPr="00720100" w:rsidTr="00ED7781">
        <w:trPr>
          <w:trHeight w:val="1840"/>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782"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827"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1005"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Как сказать «нет</w:t>
            </w:r>
            <w:r w:rsidR="007108CF">
              <w:rPr>
                <w:color w:val="000000" w:themeColor="text1"/>
              </w:rPr>
              <w:t xml:space="preserve">» </w:t>
            </w:r>
            <w:r w:rsidRPr="00720100">
              <w:rPr>
                <w:color w:val="000000" w:themeColor="text1"/>
              </w:rPr>
              <w:t>и отстоять свое мнение (упражнения «Отказ</w:t>
            </w:r>
            <w:r w:rsidR="007108CF">
              <w:rPr>
                <w:color w:val="000000" w:themeColor="text1"/>
              </w:rPr>
              <w:t>»</w:t>
            </w:r>
            <w:r w:rsidR="00A56863">
              <w:rPr>
                <w:color w:val="000000" w:themeColor="text1"/>
              </w:rPr>
              <w:t>,</w:t>
            </w:r>
            <w:r w:rsidRPr="00720100">
              <w:rPr>
                <w:color w:val="000000" w:themeColor="text1"/>
              </w:rPr>
              <w:t xml:space="preserve"> «Ответ «нет</w:t>
            </w:r>
            <w:r w:rsidR="007108CF">
              <w:rPr>
                <w:color w:val="000000" w:themeColor="text1"/>
              </w:rPr>
              <w:t>»</w:t>
            </w:r>
            <w:r w:rsidR="00A56863">
              <w:rPr>
                <w:color w:val="000000" w:themeColor="text1"/>
              </w:rPr>
              <w:t>,</w:t>
            </w:r>
            <w:r w:rsidRPr="00720100">
              <w:rPr>
                <w:color w:val="000000" w:themeColor="text1"/>
              </w:rPr>
              <w:t xml:space="preserve"> обсуждение ситуаций)</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r>
      <w:tr w:rsidR="0095147C" w:rsidRPr="00720100"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«В здоровом теле…</w:t>
            </w:r>
            <w:r w:rsidR="007108CF">
              <w:rPr>
                <w:color w:val="000000" w:themeColor="text1"/>
              </w:rPr>
              <w:t xml:space="preserve">» </w:t>
            </w:r>
            <w:r w:rsidRPr="00720100">
              <w:rPr>
                <w:color w:val="000000" w:themeColor="text1"/>
              </w:rPr>
              <w:t>: упражнение «Пишущая машинка</w:t>
            </w:r>
            <w:r w:rsidR="007108CF">
              <w:rPr>
                <w:color w:val="000000" w:themeColor="text1"/>
              </w:rPr>
              <w:t>»</w:t>
            </w:r>
            <w:r w:rsidR="00A56863">
              <w:rPr>
                <w:color w:val="000000" w:themeColor="text1"/>
              </w:rPr>
              <w:t>,</w:t>
            </w:r>
            <w:r w:rsidRPr="00720100">
              <w:rPr>
                <w:color w:val="000000" w:themeColor="text1"/>
              </w:rPr>
              <w:t xml:space="preserve"> «Определение гибкости позвоночника</w:t>
            </w:r>
            <w:r w:rsidR="007108CF">
              <w:rPr>
                <w:color w:val="000000" w:themeColor="text1"/>
              </w:rPr>
              <w:t>»</w:t>
            </w:r>
            <w:r w:rsidR="00A56863">
              <w:rPr>
                <w:color w:val="000000" w:themeColor="text1"/>
              </w:rPr>
              <w:t>,</w:t>
            </w:r>
            <w:r w:rsidRPr="00720100">
              <w:rPr>
                <w:color w:val="000000" w:themeColor="text1"/>
              </w:rPr>
              <w:t xml:space="preserve"> «Напряжение и расслабление мышц</w:t>
            </w:r>
            <w:r w:rsidR="007108CF">
              <w:rPr>
                <w:color w:val="000000" w:themeColor="text1"/>
              </w:rPr>
              <w:t>»</w:t>
            </w:r>
            <w:r w:rsidR="00A56863">
              <w:rPr>
                <w:color w:val="000000" w:themeColor="text1"/>
              </w:rPr>
              <w:t>,</w:t>
            </w:r>
            <w:r w:rsidRPr="00720100">
              <w:rPr>
                <w:color w:val="000000" w:themeColor="text1"/>
              </w:rPr>
              <w:t xml:space="preserve"> «Развитие вспомогательных групп мышц</w:t>
            </w:r>
            <w:r w:rsidR="007108CF">
              <w:rPr>
                <w:color w:val="000000" w:themeColor="text1"/>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1005"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Дышите глубже: вы взволнованы! (упражнения, снимающие стрессовое напряжение.Упражнение «Релаксация</w:t>
            </w:r>
            <w:r w:rsidR="007108CF">
              <w:rPr>
                <w:color w:val="000000" w:themeColor="text1"/>
              </w:rPr>
              <w:t xml:space="preserve">» </w:t>
            </w:r>
            <w:r w:rsidRPr="00720100">
              <w:rPr>
                <w:color w:val="000000" w:themeColor="text1"/>
              </w:rPr>
              <w:t>)</w:t>
            </w:r>
          </w:p>
        </w:tc>
        <w:tc>
          <w:tcPr>
            <w:tcW w:w="848"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Беседа «Девчонкам о девчонках</w:t>
            </w:r>
            <w:r w:rsidR="007108CF">
              <w:rPr>
                <w:color w:val="000000" w:themeColor="text1"/>
              </w:rPr>
              <w:t xml:space="preserve">» </w:t>
            </w:r>
          </w:p>
        </w:tc>
        <w:tc>
          <w:tcPr>
            <w:tcW w:w="942"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"Мы говорим здоровью да!</w:t>
            </w:r>
            <w:r w:rsidR="007108CF">
              <w:rPr>
                <w:color w:val="000000" w:themeColor="text1"/>
              </w:rPr>
              <w:t>»</w:t>
            </w:r>
            <w:r w:rsidR="00A56863">
              <w:rPr>
                <w:color w:val="000000" w:themeColor="text1"/>
              </w:rPr>
              <w:t>.</w:t>
            </w:r>
            <w:r w:rsidRPr="00720100">
              <w:rPr>
                <w:color w:val="000000" w:themeColor="text1"/>
              </w:rPr>
              <w:t xml:space="preserve"> Беседа «Что такое личная жизнь, личные проблемы?</w:t>
            </w:r>
            <w:r w:rsidR="007108CF">
              <w:rPr>
                <w:color w:val="000000" w:themeColor="text1"/>
              </w:rPr>
              <w:t>»</w:t>
            </w:r>
            <w:r w:rsidR="00A56863">
              <w:rPr>
                <w:color w:val="000000" w:themeColor="text1"/>
              </w:rPr>
              <w:t>,</w:t>
            </w:r>
            <w:r w:rsidRPr="00720100">
              <w:rPr>
                <w:color w:val="000000" w:themeColor="text1"/>
              </w:rPr>
              <w:t xml:space="preserve"> встреча с врачом «Вредные привычки</w:t>
            </w:r>
            <w:r w:rsidR="007108CF">
              <w:rPr>
                <w:color w:val="000000" w:themeColor="text1"/>
              </w:rPr>
              <w:t>»</w:t>
            </w:r>
            <w:r w:rsidR="00A56863">
              <w:rPr>
                <w:color w:val="000000" w:themeColor="text1"/>
              </w:rPr>
              <w:t>.</w:t>
            </w:r>
            <w:r w:rsidRPr="00720100">
              <w:rPr>
                <w:color w:val="000000" w:themeColor="text1"/>
              </w:rPr>
              <w:t xml:space="preserve"> Диалог -размышление «Личная жизнь. Право на личные тайны. Как стать счастливым?</w:t>
            </w:r>
            <w:r w:rsidR="007108CF">
              <w:rPr>
                <w:color w:val="000000" w:themeColor="text1"/>
              </w:rPr>
              <w:t xml:space="preserve">» </w:t>
            </w:r>
          </w:p>
        </w:tc>
      </w:tr>
      <w:tr w:rsidR="0095147C" w:rsidRPr="00720100"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«Движение это…</w:t>
            </w:r>
            <w:r w:rsidR="007108CF">
              <w:rPr>
                <w:color w:val="000000" w:themeColor="text1"/>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Ритм жизни и здоровья - динамическая пауза с элементами музыко- и танцетерапии.</w:t>
            </w:r>
          </w:p>
        </w:tc>
        <w:tc>
          <w:tcPr>
            <w:tcW w:w="1005"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Хочешь быть счастливым – будь им! (тест «Умеете ли вы быть счастливым</w:t>
            </w:r>
            <w:r w:rsidR="007108CF">
              <w:rPr>
                <w:color w:val="000000" w:themeColor="text1"/>
              </w:rPr>
              <w:t xml:space="preserve">» </w:t>
            </w:r>
            <w:r w:rsidRPr="00720100">
              <w:rPr>
                <w:color w:val="000000" w:themeColor="text1"/>
              </w:rPr>
              <w:t>)</w:t>
            </w:r>
          </w:p>
        </w:tc>
        <w:tc>
          <w:tcPr>
            <w:tcW w:w="848"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Беседа «Сотовый телефон и здоровье</w:t>
            </w:r>
            <w:r w:rsidR="007108CF">
              <w:rPr>
                <w:color w:val="000000" w:themeColor="text1"/>
              </w:rPr>
              <w:t xml:space="preserve">» </w:t>
            </w:r>
          </w:p>
        </w:tc>
        <w:tc>
          <w:tcPr>
            <w:tcW w:w="942"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Месячник «Территория здоровья</w:t>
            </w:r>
            <w:r w:rsidR="007108CF">
              <w:rPr>
                <w:color w:val="000000" w:themeColor="text1"/>
              </w:rPr>
              <w:t>»</w:t>
            </w:r>
            <w:r w:rsidR="00A56863">
              <w:rPr>
                <w:color w:val="000000" w:themeColor="text1"/>
              </w:rPr>
              <w:t>,</w:t>
            </w:r>
            <w:r w:rsidRPr="00720100">
              <w:rPr>
                <w:color w:val="000000" w:themeColor="text1"/>
              </w:rPr>
              <w:t xml:space="preserve"> «Чистая вода</w:t>
            </w:r>
            <w:r w:rsidR="007108CF">
              <w:rPr>
                <w:color w:val="000000" w:themeColor="text1"/>
              </w:rPr>
              <w:t xml:space="preserve">» </w:t>
            </w:r>
          </w:p>
        </w:tc>
      </w:tr>
      <w:tr w:rsidR="0095147C" w:rsidRPr="00720100" w:rsidTr="00ED7781">
        <w:trPr>
          <w:trHeight w:val="1152"/>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782"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Неутомимый орган (тестирование о функциональном состоянии сердечно-сосудистой системы - проба Руфье)</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Подари себе жизнь - упражнения «Мышка и сыр</w:t>
            </w:r>
            <w:r w:rsidR="007108CF">
              <w:rPr>
                <w:color w:val="000000" w:themeColor="text1"/>
              </w:rPr>
              <w:t>»</w:t>
            </w:r>
            <w:r w:rsidR="00A56863">
              <w:rPr>
                <w:color w:val="000000" w:themeColor="text1"/>
              </w:rPr>
              <w:t>,</w:t>
            </w:r>
            <w:r w:rsidRPr="00720100">
              <w:rPr>
                <w:color w:val="000000" w:themeColor="text1"/>
              </w:rPr>
              <w:t xml:space="preserve"> «Рыбак и рыбки</w:t>
            </w:r>
            <w:r w:rsidR="007108CF">
              <w:rPr>
                <w:color w:val="000000" w:themeColor="text1"/>
              </w:rPr>
              <w:t>»</w:t>
            </w:r>
            <w:r w:rsidR="00A56863">
              <w:rPr>
                <w:color w:val="000000" w:themeColor="text1"/>
              </w:rPr>
              <w:t>.</w:t>
            </w:r>
          </w:p>
        </w:tc>
        <w:tc>
          <w:tcPr>
            <w:tcW w:w="1005"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Кто я? Какой Я? (упражнение «Кто я? Какой я?</w:t>
            </w:r>
            <w:r w:rsidR="007108CF">
              <w:rPr>
                <w:color w:val="000000" w:themeColor="text1"/>
              </w:rPr>
              <w:t>»</w:t>
            </w:r>
            <w:r w:rsidR="00A56863">
              <w:rPr>
                <w:color w:val="000000" w:themeColor="text1"/>
              </w:rPr>
              <w:t>,</w:t>
            </w:r>
            <w:r w:rsidRPr="00720100">
              <w:rPr>
                <w:color w:val="000000" w:themeColor="text1"/>
              </w:rPr>
              <w:t xml:space="preserve"> «Горячий стул</w:t>
            </w:r>
            <w:r w:rsidR="007108CF">
              <w:rPr>
                <w:color w:val="000000" w:themeColor="text1"/>
              </w:rPr>
              <w:t>»</w:t>
            </w:r>
            <w:r w:rsidR="00A56863">
              <w:rPr>
                <w:color w:val="000000" w:themeColor="text1"/>
              </w:rPr>
              <w:t>,</w:t>
            </w:r>
            <w:r w:rsidRPr="00720100">
              <w:rPr>
                <w:color w:val="000000" w:themeColor="text1"/>
              </w:rPr>
              <w:t xml:space="preserve"> «Я умею лучше всех</w:t>
            </w:r>
            <w:r w:rsidR="007108CF">
              <w:rPr>
                <w:color w:val="000000" w:themeColor="text1"/>
              </w:rPr>
              <w:t>»</w:t>
            </w:r>
            <w:r w:rsidR="00A56863">
              <w:rPr>
                <w:color w:val="000000" w:themeColor="text1"/>
              </w:rPr>
              <w:t>,</w:t>
            </w:r>
            <w:r w:rsidRPr="00720100">
              <w:rPr>
                <w:color w:val="000000" w:themeColor="text1"/>
              </w:rPr>
              <w:t xml:space="preserve"> диагностика уровня самооценки</w:t>
            </w:r>
            <w:r w:rsidR="007108CF">
              <w:rPr>
                <w:color w:val="000000" w:themeColor="text1"/>
              </w:rPr>
              <w:t>»</w:t>
            </w:r>
            <w:r w:rsidR="00A56863">
              <w:rPr>
                <w:color w:val="000000" w:themeColor="text1"/>
              </w:rPr>
              <w:t>.</w:t>
            </w:r>
          </w:p>
        </w:tc>
        <w:tc>
          <w:tcPr>
            <w:tcW w:w="848"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Беседа «Компьютер: как сделать ваше «общение</w:t>
            </w:r>
            <w:r w:rsidR="007108CF">
              <w:rPr>
                <w:color w:val="000000" w:themeColor="text1"/>
              </w:rPr>
              <w:t xml:space="preserve">» </w:t>
            </w:r>
            <w:r w:rsidRPr="00720100">
              <w:rPr>
                <w:color w:val="000000" w:themeColor="text1"/>
              </w:rPr>
              <w:t>полезным.</w:t>
            </w:r>
          </w:p>
        </w:tc>
        <w:tc>
          <w:tcPr>
            <w:tcW w:w="942"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uppressLineNumbers/>
              <w:autoSpaceDN w:val="0"/>
              <w:spacing w:line="276" w:lineRule="auto"/>
              <w:jc w:val="both"/>
              <w:textAlignment w:val="baseline"/>
              <w:rPr>
                <w:color w:val="000000" w:themeColor="text1"/>
                <w:kern w:val="3"/>
                <w:lang w:val="de-DE" w:eastAsia="ja-JP" w:bidi="fa-IR"/>
              </w:rPr>
            </w:pPr>
            <w:r w:rsidRPr="00720100">
              <w:rPr>
                <w:color w:val="000000" w:themeColor="text1"/>
                <w:kern w:val="3"/>
                <w:lang w:val="de-DE" w:eastAsia="ja-JP" w:bidi="fa-IR"/>
              </w:rPr>
              <w:t>"</w:t>
            </w:r>
            <w:r w:rsidRPr="00720100">
              <w:rPr>
                <w:color w:val="000000" w:themeColor="text1"/>
                <w:kern w:val="3"/>
                <w:lang w:eastAsia="ja-JP" w:bidi="fa-IR"/>
              </w:rPr>
              <w:t>Земля-наш дом</w:t>
            </w:r>
            <w:r w:rsidR="007108CF">
              <w:rPr>
                <w:color w:val="000000" w:themeColor="text1"/>
                <w:kern w:val="3"/>
                <w:lang w:eastAsia="ja-JP" w:bidi="fa-IR"/>
              </w:rPr>
              <w:t>»</w:t>
            </w:r>
            <w:r w:rsidR="00A56863">
              <w:rPr>
                <w:color w:val="000000" w:themeColor="text1"/>
                <w:kern w:val="3"/>
                <w:lang w:eastAsia="ja-JP" w:bidi="fa-IR"/>
              </w:rPr>
              <w:t>,</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Акция «Чистое село</w:t>
            </w:r>
            <w:r w:rsidR="007108CF">
              <w:rPr>
                <w:color w:val="000000" w:themeColor="text1"/>
              </w:rPr>
              <w:t xml:space="preserve">» </w:t>
            </w:r>
          </w:p>
        </w:tc>
      </w:tr>
      <w:tr w:rsidR="0095147C" w:rsidRPr="00720100" w:rsidTr="00ED7781">
        <w:trPr>
          <w:trHeight w:val="1152"/>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782"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uppressLineNumbers/>
              <w:autoSpaceDN w:val="0"/>
              <w:spacing w:line="276" w:lineRule="auto"/>
              <w:jc w:val="both"/>
              <w:textAlignment w:val="baseline"/>
              <w:rPr>
                <w:color w:val="000000" w:themeColor="text1"/>
                <w:kern w:val="3"/>
                <w:lang w:val="de-DE" w:eastAsia="ja-JP" w:bidi="fa-IR"/>
              </w:rPr>
            </w:pPr>
            <w:r w:rsidRPr="00720100">
              <w:rPr>
                <w:color w:val="000000" w:themeColor="text1"/>
                <w:kern w:val="3"/>
                <w:lang w:eastAsia="ja-JP" w:bidi="fa-IR"/>
              </w:rPr>
              <w:t>Игра-путешествие «Я здоровье сберегу</w:t>
            </w:r>
            <w:r w:rsidR="007108CF">
              <w:rPr>
                <w:color w:val="000000" w:themeColor="text1"/>
                <w:kern w:val="3"/>
                <w:lang w:eastAsia="ja-JP" w:bidi="fa-IR"/>
              </w:rPr>
              <w:t xml:space="preserve">» </w:t>
            </w:r>
            <w:r w:rsidRPr="00720100">
              <w:rPr>
                <w:color w:val="000000" w:themeColor="text1"/>
                <w:kern w:val="3"/>
                <w:lang w:eastAsia="ja-JP" w:bidi="fa-IR"/>
              </w:rPr>
              <w:t>«Физкульт-ура!</w:t>
            </w:r>
            <w:r w:rsidR="007108CF">
              <w:rPr>
                <w:color w:val="000000" w:themeColor="text1"/>
                <w:kern w:val="3"/>
                <w:lang w:eastAsia="ja-JP" w:bidi="fa-IR"/>
              </w:rPr>
              <w:t>»</w:t>
            </w:r>
            <w:r w:rsidR="00A56863">
              <w:rPr>
                <w:color w:val="000000" w:themeColor="text1"/>
                <w:kern w:val="3"/>
                <w:lang w:eastAsia="ja-JP" w:bidi="fa-IR"/>
              </w:rPr>
              <w:t>,</w:t>
            </w:r>
            <w:r w:rsidRPr="00720100">
              <w:rPr>
                <w:color w:val="000000" w:themeColor="text1"/>
                <w:kern w:val="3"/>
                <w:lang w:eastAsia="ja-JP" w:bidi="fa-IR"/>
              </w:rPr>
              <w:t xml:space="preserve"> «Опасная петарда</w:t>
            </w:r>
            <w:r w:rsidR="007108CF">
              <w:rPr>
                <w:color w:val="000000" w:themeColor="text1"/>
                <w:kern w:val="3"/>
                <w:lang w:eastAsia="ja-JP" w:bidi="fa-IR"/>
              </w:rPr>
              <w:t>»</w:t>
            </w:r>
            <w:r w:rsidR="00A56863">
              <w:rPr>
                <w:color w:val="000000" w:themeColor="text1"/>
                <w:kern w:val="3"/>
                <w:lang w:eastAsia="ja-JP" w:bidi="fa-IR"/>
              </w:rPr>
              <w:t>,</w:t>
            </w:r>
            <w:r w:rsidRPr="00720100">
              <w:rPr>
                <w:color w:val="000000" w:themeColor="text1"/>
                <w:kern w:val="3"/>
                <w:lang w:eastAsia="ja-JP" w:bidi="fa-IR"/>
              </w:rPr>
              <w:t xml:space="preserve"> «Правила дорожные знать всем положено</w:t>
            </w:r>
            <w:r w:rsidR="007108CF">
              <w:rPr>
                <w:color w:val="000000" w:themeColor="text1"/>
                <w:kern w:val="3"/>
                <w:lang w:eastAsia="ja-JP" w:bidi="fa-IR"/>
              </w:rPr>
              <w:t xml:space="preserve">» </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«Путь к доброму здоровью</w:t>
            </w:r>
            <w:r w:rsidR="007108CF">
              <w:rPr>
                <w:color w:val="000000" w:themeColor="text1"/>
              </w:rPr>
              <w:t xml:space="preserve">» </w:t>
            </w:r>
          </w:p>
        </w:tc>
        <w:tc>
          <w:tcPr>
            <w:tcW w:w="1005"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«Кто такой подросток?!</w:t>
            </w:r>
            <w:r w:rsidR="007108CF">
              <w:rPr>
                <w:color w:val="000000" w:themeColor="text1"/>
              </w:rPr>
              <w:t xml:space="preserve">» </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r>
      <w:tr w:rsidR="0095147C" w:rsidRPr="00720100" w:rsidTr="00ED7781">
        <w:trPr>
          <w:trHeight w:val="1265"/>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Упражнение «Ох!</w:t>
            </w:r>
            <w:r w:rsidR="007108CF">
              <w:rPr>
                <w:color w:val="000000" w:themeColor="text1"/>
              </w:rPr>
              <w:t>»</w:t>
            </w:r>
            <w:r w:rsidR="00A56863">
              <w:rPr>
                <w:color w:val="000000" w:themeColor="text1"/>
              </w:rPr>
              <w:t>,</w:t>
            </w:r>
            <w:r w:rsidRPr="00720100">
              <w:rPr>
                <w:color w:val="000000" w:themeColor="text1"/>
              </w:rPr>
              <w:t xml:space="preserve"> проба Штанге.</w:t>
            </w:r>
          </w:p>
          <w:p w:rsidR="0095147C" w:rsidRPr="00720100" w:rsidRDefault="0095147C" w:rsidP="00ED7781">
            <w:pPr>
              <w:shd w:val="clear" w:color="auto" w:fill="FFFFFF"/>
              <w:autoSpaceDE w:val="0"/>
              <w:autoSpaceDN w:val="0"/>
              <w:adjustRightInd w:val="0"/>
              <w:spacing w:line="276" w:lineRule="auto"/>
              <w:rPr>
                <w:color w:val="000000" w:themeColor="text1"/>
              </w:rPr>
            </w:pPr>
          </w:p>
        </w:tc>
        <w:tc>
          <w:tcPr>
            <w:tcW w:w="827"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«…Здоровый дух!</w:t>
            </w:r>
            <w:r w:rsidR="007108CF">
              <w:rPr>
                <w:color w:val="000000" w:themeColor="text1"/>
              </w:rPr>
              <w:t xml:space="preserve">» </w:t>
            </w:r>
            <w:r w:rsidRPr="00720100">
              <w:rPr>
                <w:color w:val="000000" w:themeColor="text1"/>
              </w:rPr>
              <w:t>- упражнение «На что похоже мое настроение</w:t>
            </w:r>
            <w:r w:rsidR="007108CF">
              <w:rPr>
                <w:color w:val="000000" w:themeColor="text1"/>
              </w:rPr>
              <w:t>»</w:t>
            </w:r>
            <w:r w:rsidR="00A56863">
              <w:rPr>
                <w:color w:val="000000" w:themeColor="text1"/>
              </w:rPr>
              <w:t>,</w:t>
            </w:r>
            <w:r w:rsidRPr="00720100">
              <w:rPr>
                <w:color w:val="000000" w:themeColor="text1"/>
              </w:rPr>
              <w:t xml:space="preserve"> «Выражение эмоций</w:t>
            </w:r>
            <w:r w:rsidR="007108CF">
              <w:rPr>
                <w:color w:val="000000" w:themeColor="text1"/>
              </w:rPr>
              <w:t>»</w:t>
            </w:r>
            <w:r w:rsidR="00A56863">
              <w:rPr>
                <w:color w:val="000000" w:themeColor="text1"/>
              </w:rPr>
              <w:t>,</w:t>
            </w:r>
            <w:r w:rsidRPr="00720100">
              <w:rPr>
                <w:color w:val="000000" w:themeColor="text1"/>
              </w:rPr>
              <w:t xml:space="preserve"> «Мир чувств</w:t>
            </w:r>
            <w:r w:rsidR="007108CF">
              <w:rPr>
                <w:color w:val="000000" w:themeColor="text1"/>
              </w:rPr>
              <w:t>»</w:t>
            </w:r>
            <w:r w:rsidR="00A56863">
              <w:rPr>
                <w:color w:val="000000" w:themeColor="text1"/>
              </w:rPr>
              <w:t>,</w:t>
            </w:r>
            <w:r w:rsidRPr="00720100">
              <w:rPr>
                <w:color w:val="000000" w:themeColor="text1"/>
              </w:rPr>
              <w:t xml:space="preserve"> «Зеркало</w:t>
            </w:r>
            <w:r w:rsidR="007108CF">
              <w:rPr>
                <w:color w:val="000000" w:themeColor="text1"/>
              </w:rPr>
              <w:t>»</w:t>
            </w:r>
            <w:r w:rsidR="00A56863">
              <w:rPr>
                <w:color w:val="000000" w:themeColor="text1"/>
              </w:rPr>
              <w:t>,</w:t>
            </w:r>
            <w:r w:rsidRPr="00720100">
              <w:rPr>
                <w:color w:val="000000" w:themeColor="text1"/>
              </w:rPr>
              <w:t xml:space="preserve"> «Вещи, дарящие радость</w:t>
            </w:r>
            <w:r w:rsidR="007108CF">
              <w:rPr>
                <w:color w:val="000000" w:themeColor="text1"/>
              </w:rPr>
              <w:t>»</w:t>
            </w:r>
            <w:r w:rsidR="00A56863">
              <w:rPr>
                <w:color w:val="000000" w:themeColor="text1"/>
              </w:rPr>
              <w:t>.</w:t>
            </w:r>
          </w:p>
        </w:tc>
        <w:tc>
          <w:tcPr>
            <w:tcW w:w="1005"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Мой характер (упражнение «Сказочный герой</w:t>
            </w:r>
            <w:r w:rsidR="007108CF">
              <w:rPr>
                <w:color w:val="000000" w:themeColor="text1"/>
              </w:rPr>
              <w:t>»</w:t>
            </w:r>
            <w:r w:rsidR="00A56863">
              <w:rPr>
                <w:color w:val="000000" w:themeColor="text1"/>
              </w:rPr>
              <w:t>,</w:t>
            </w:r>
            <w:r w:rsidRPr="00720100">
              <w:rPr>
                <w:color w:val="000000" w:themeColor="text1"/>
              </w:rPr>
              <w:t xml:space="preserve"> «Ладошки</w:t>
            </w:r>
            <w:r w:rsidR="007108CF">
              <w:rPr>
                <w:color w:val="000000" w:themeColor="text1"/>
              </w:rPr>
              <w:t>»</w:t>
            </w:r>
            <w:r w:rsidR="00A56863">
              <w:rPr>
                <w:color w:val="000000" w:themeColor="text1"/>
              </w:rPr>
              <w:t>,</w:t>
            </w:r>
            <w:r w:rsidRPr="00720100">
              <w:rPr>
                <w:color w:val="000000" w:themeColor="text1"/>
              </w:rPr>
              <w:t xml:space="preserve"> «Мой характер глазами других</w:t>
            </w:r>
            <w:r w:rsidR="007108CF">
              <w:rPr>
                <w:color w:val="000000" w:themeColor="text1"/>
              </w:rPr>
              <w:t>»</w:t>
            </w:r>
            <w:r w:rsidR="00A56863">
              <w:rPr>
                <w:color w:val="000000" w:themeColor="text1"/>
              </w:rPr>
              <w:t>,</w:t>
            </w:r>
            <w:r w:rsidRPr="00720100">
              <w:rPr>
                <w:color w:val="000000" w:themeColor="text1"/>
              </w:rPr>
              <w:t xml:space="preserve"> «Мне в тебе нравится</w:t>
            </w:r>
            <w:r w:rsidR="007108CF">
              <w:rPr>
                <w:color w:val="000000" w:themeColor="text1"/>
              </w:rPr>
              <w:t xml:space="preserve">» </w:t>
            </w:r>
          </w:p>
        </w:tc>
        <w:tc>
          <w:tcPr>
            <w:tcW w:w="848"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Беседа с элементами игры «Юмор в нашей жизни. Смех, здоровье, эмоции</w:t>
            </w:r>
            <w:r w:rsidR="007108CF">
              <w:rPr>
                <w:color w:val="000000" w:themeColor="text1"/>
              </w:rPr>
              <w:t xml:space="preserve">» </w:t>
            </w:r>
          </w:p>
        </w:tc>
        <w:tc>
          <w:tcPr>
            <w:tcW w:w="942"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"Дом, в котором мы живем</w:t>
            </w:r>
            <w:r w:rsidR="007108CF">
              <w:rPr>
                <w:color w:val="000000" w:themeColor="text1"/>
              </w:rPr>
              <w:t xml:space="preserve">» </w:t>
            </w:r>
            <w:r w:rsidRPr="00720100">
              <w:rPr>
                <w:color w:val="000000" w:themeColor="text1"/>
              </w:rPr>
              <w:t>(природа нашей области), игра «Не преврати свой дом в мусорную свалку</w:t>
            </w:r>
            <w:r w:rsidR="007108CF">
              <w:rPr>
                <w:color w:val="000000" w:themeColor="text1"/>
              </w:rPr>
              <w:t xml:space="preserve">» </w:t>
            </w:r>
          </w:p>
        </w:tc>
      </w:tr>
      <w:tr w:rsidR="0095147C" w:rsidRPr="00720100" w:rsidTr="00ED7781">
        <w:trPr>
          <w:trHeight w:val="1023"/>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Игра "Экологическое ассорти</w:t>
            </w:r>
            <w:r w:rsidR="007108CF">
              <w:rPr>
                <w:color w:val="000000" w:themeColor="text1"/>
              </w:rPr>
              <w:t>»</w:t>
            </w:r>
            <w:r w:rsidR="00A56863">
              <w:rPr>
                <w:color w:val="000000" w:themeColor="text1"/>
              </w:rPr>
              <w:t>,</w:t>
            </w:r>
            <w:r w:rsidRPr="00720100">
              <w:rPr>
                <w:color w:val="000000" w:themeColor="text1"/>
              </w:rPr>
              <w:t xml:space="preserve"> «Сохранить природу-сохранить жизнь</w:t>
            </w:r>
            <w:r w:rsidR="007108CF">
              <w:rPr>
                <w:color w:val="000000" w:themeColor="text1"/>
              </w:rPr>
              <w:t xml:space="preserve">» </w:t>
            </w:r>
          </w:p>
        </w:tc>
        <w:tc>
          <w:tcPr>
            <w:tcW w:w="827"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1005"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r>
      <w:tr w:rsidR="0095147C" w:rsidRPr="00720100"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Источник энергии: упражнение «Плавание</w:t>
            </w:r>
            <w:r w:rsidR="007108CF">
              <w:rPr>
                <w:color w:val="000000" w:themeColor="text1"/>
              </w:rPr>
              <w:t>»</w:t>
            </w:r>
            <w:r w:rsidR="00A56863">
              <w:rPr>
                <w:color w:val="000000" w:themeColor="text1"/>
              </w:rPr>
              <w:t>,</w:t>
            </w:r>
            <w:r w:rsidRPr="00720100">
              <w:rPr>
                <w:color w:val="000000" w:themeColor="text1"/>
              </w:rPr>
              <w:t xml:space="preserve"> анкета «Характер питания</w:t>
            </w:r>
            <w:r w:rsidR="007108CF">
              <w:rPr>
                <w:color w:val="000000" w:themeColor="text1"/>
              </w:rPr>
              <w:t>»</w:t>
            </w:r>
            <w:r w:rsidR="00A56863">
              <w:rPr>
                <w:color w:val="000000" w:themeColor="text1"/>
              </w:rPr>
              <w:t>,</w:t>
            </w:r>
            <w:r w:rsidRPr="00720100">
              <w:rPr>
                <w:color w:val="000000" w:themeColor="text1"/>
              </w:rPr>
              <w:t xml:space="preserve"> самоанализ пищевого рациона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Я и мои чувства: радость и грусть – упражнения «Что мне поднимает настроение</w:t>
            </w:r>
            <w:r w:rsidR="007108CF">
              <w:rPr>
                <w:color w:val="000000" w:themeColor="text1"/>
              </w:rPr>
              <w:t>»</w:t>
            </w:r>
            <w:r w:rsidR="00A56863">
              <w:rPr>
                <w:color w:val="000000" w:themeColor="text1"/>
              </w:rPr>
              <w:t>,</w:t>
            </w:r>
            <w:r w:rsidRPr="00720100">
              <w:rPr>
                <w:color w:val="000000" w:themeColor="text1"/>
              </w:rPr>
              <w:t xml:space="preserve"> «Аукцион</w:t>
            </w:r>
            <w:r w:rsidR="007108CF">
              <w:rPr>
                <w:color w:val="000000" w:themeColor="text1"/>
              </w:rPr>
              <w:t>»</w:t>
            </w:r>
            <w:r w:rsidR="00A56863">
              <w:rPr>
                <w:color w:val="000000" w:themeColor="text1"/>
              </w:rPr>
              <w:t>,</w:t>
            </w:r>
            <w:r w:rsidRPr="00720100">
              <w:rPr>
                <w:color w:val="000000" w:themeColor="text1"/>
              </w:rPr>
              <w:t xml:space="preserve"> «Радость и грусть</w:t>
            </w:r>
            <w:r w:rsidR="007108CF">
              <w:rPr>
                <w:color w:val="000000" w:themeColor="text1"/>
              </w:rPr>
              <w:t>»</w:t>
            </w:r>
            <w:r w:rsidR="00A56863">
              <w:rPr>
                <w:color w:val="000000" w:themeColor="text1"/>
              </w:rPr>
              <w:t>,</w:t>
            </w:r>
            <w:r w:rsidRPr="00720100">
              <w:rPr>
                <w:color w:val="000000" w:themeColor="text1"/>
              </w:rPr>
              <w:t xml:space="preserve"> «Цветок</w:t>
            </w:r>
            <w:r w:rsidR="007108CF">
              <w:rPr>
                <w:color w:val="000000" w:themeColor="text1"/>
              </w:rPr>
              <w:t>»</w:t>
            </w:r>
            <w:r w:rsidR="00A56863">
              <w:rPr>
                <w:color w:val="000000" w:themeColor="text1"/>
              </w:rPr>
              <w:t>.</w:t>
            </w:r>
          </w:p>
        </w:tc>
        <w:tc>
          <w:tcPr>
            <w:tcW w:w="1005"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Груз привычек (игра «Мои привычки</w:t>
            </w:r>
            <w:r w:rsidR="007108CF">
              <w:rPr>
                <w:color w:val="000000" w:themeColor="text1"/>
              </w:rPr>
              <w:t>»</w:t>
            </w:r>
            <w:r w:rsidR="00A56863">
              <w:rPr>
                <w:color w:val="000000" w:themeColor="text1"/>
              </w:rPr>
              <w:t>,</w:t>
            </w:r>
            <w:r w:rsidRPr="00720100">
              <w:rPr>
                <w:color w:val="000000" w:themeColor="text1"/>
              </w:rPr>
              <w:t xml:space="preserve"> упражнение «Груз привычек</w:t>
            </w:r>
            <w:r w:rsidR="007108CF">
              <w:rPr>
                <w:color w:val="000000" w:themeColor="text1"/>
              </w:rPr>
              <w:t>»</w:t>
            </w:r>
            <w:r w:rsidR="00A56863">
              <w:rPr>
                <w:color w:val="000000" w:themeColor="text1"/>
              </w:rPr>
              <w:t>,</w:t>
            </w:r>
            <w:r w:rsidRPr="00720100">
              <w:rPr>
                <w:color w:val="000000" w:themeColor="text1"/>
              </w:rPr>
              <w:t xml:space="preserve"> самоанализ)</w:t>
            </w:r>
          </w:p>
        </w:tc>
        <w:tc>
          <w:tcPr>
            <w:tcW w:w="848"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Беседа «Мальчикам о мальчиках</w:t>
            </w:r>
            <w:r w:rsidR="007108CF">
              <w:rPr>
                <w:color w:val="000000" w:themeColor="text1"/>
              </w:rPr>
              <w:t xml:space="preserve">» </w:t>
            </w:r>
            <w:r w:rsidRPr="00720100">
              <w:rPr>
                <w:color w:val="000000" w:themeColor="text1"/>
              </w:rPr>
              <w:t>(воспитание мужского начала, качеств, присущих сильному полу)</w:t>
            </w:r>
          </w:p>
        </w:tc>
        <w:tc>
          <w:tcPr>
            <w:tcW w:w="942"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uppressLineNumbers/>
              <w:autoSpaceDN w:val="0"/>
              <w:spacing w:line="276" w:lineRule="auto"/>
              <w:jc w:val="both"/>
              <w:textAlignment w:val="baseline"/>
              <w:rPr>
                <w:color w:val="000000" w:themeColor="text1"/>
                <w:kern w:val="3"/>
                <w:lang w:val="de-DE" w:eastAsia="ja-JP" w:bidi="fa-IR"/>
              </w:rPr>
            </w:pPr>
            <w:r w:rsidRPr="00720100">
              <w:rPr>
                <w:color w:val="000000" w:themeColor="text1"/>
                <w:kern w:val="3"/>
                <w:lang w:val="de-DE" w:eastAsia="ja-JP" w:bidi="fa-IR"/>
              </w:rPr>
              <w:t>"</w:t>
            </w:r>
            <w:r w:rsidRPr="00720100">
              <w:rPr>
                <w:color w:val="000000" w:themeColor="text1"/>
                <w:kern w:val="3"/>
                <w:lang w:eastAsia="ja-JP" w:bidi="fa-IR"/>
              </w:rPr>
              <w:t>Алкоголь - один из видов наркотиков</w:t>
            </w:r>
            <w:r w:rsidR="007108CF">
              <w:rPr>
                <w:color w:val="000000" w:themeColor="text1"/>
                <w:kern w:val="3"/>
                <w:lang w:eastAsia="ja-JP" w:bidi="fa-IR"/>
              </w:rPr>
              <w:t xml:space="preserve">» </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антинаркотический проект «Игры с разумом</w:t>
            </w:r>
            <w:r w:rsidR="007108CF">
              <w:rPr>
                <w:color w:val="000000" w:themeColor="text1"/>
              </w:rPr>
              <w:t>»</w:t>
            </w:r>
            <w:r w:rsidR="00A56863">
              <w:rPr>
                <w:color w:val="000000" w:themeColor="text1"/>
              </w:rPr>
              <w:t xml:space="preserve">, </w:t>
            </w:r>
            <w:r w:rsidRPr="00720100">
              <w:rPr>
                <w:color w:val="000000" w:themeColor="text1"/>
              </w:rPr>
              <w:t>акция «Я против наркотиков</w:t>
            </w:r>
            <w:r w:rsidR="007108CF">
              <w:rPr>
                <w:color w:val="000000" w:themeColor="text1"/>
              </w:rPr>
              <w:t xml:space="preserve">» </w:t>
            </w:r>
            <w:r w:rsidRPr="00720100">
              <w:rPr>
                <w:color w:val="000000" w:themeColor="text1"/>
              </w:rPr>
              <w:t>!, «СПИД-болезнь души</w:t>
            </w:r>
            <w:r w:rsidR="007108CF">
              <w:rPr>
                <w:color w:val="000000" w:themeColor="text1"/>
              </w:rPr>
              <w:t>»</w:t>
            </w:r>
            <w:r w:rsidR="00A56863">
              <w:rPr>
                <w:color w:val="000000" w:themeColor="text1"/>
              </w:rPr>
              <w:t>,</w:t>
            </w:r>
            <w:r w:rsidRPr="00720100">
              <w:rPr>
                <w:color w:val="000000" w:themeColor="text1"/>
              </w:rPr>
              <w:t>. «Я выбираю жизнь!</w:t>
            </w:r>
            <w:r w:rsidR="007108CF">
              <w:rPr>
                <w:color w:val="000000" w:themeColor="text1"/>
              </w:rPr>
              <w:t xml:space="preserve">» </w:t>
            </w:r>
          </w:p>
        </w:tc>
      </w:tr>
      <w:tr w:rsidR="0095147C" w:rsidRPr="00720100" w:rsidTr="00ED7781">
        <w:tc>
          <w:tcPr>
            <w:tcW w:w="596" w:type="pct"/>
            <w:tcBorders>
              <w:top w:val="single" w:sz="4" w:space="0" w:color="auto"/>
              <w:left w:val="single" w:sz="4" w:space="0" w:color="auto"/>
              <w:bottom w:val="single" w:sz="4" w:space="0" w:color="auto"/>
              <w:right w:val="single" w:sz="4" w:space="0" w:color="auto"/>
            </w:tcBorders>
          </w:tcPr>
          <w:p w:rsidR="0095147C" w:rsidRPr="00720100" w:rsidRDefault="0095147C" w:rsidP="00ED7781">
            <w:pPr>
              <w:spacing w:line="276" w:lineRule="auto"/>
              <w:jc w:val="both"/>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Есть, чтобы жить: упражнение «Футбол</w:t>
            </w:r>
            <w:r w:rsidR="007108CF">
              <w:rPr>
                <w:color w:val="000000" w:themeColor="text1"/>
              </w:rPr>
              <w:t>»</w:t>
            </w:r>
            <w:r w:rsidR="00A56863">
              <w:rPr>
                <w:color w:val="000000" w:themeColor="text1"/>
              </w:rPr>
              <w:t>,</w:t>
            </w:r>
            <w:r w:rsidRPr="00720100">
              <w:rPr>
                <w:color w:val="000000" w:themeColor="text1"/>
              </w:rPr>
              <w:t xml:space="preserve"> составление памятки «Правила рационального питания</w:t>
            </w:r>
            <w:r w:rsidR="007108CF">
              <w:rPr>
                <w:color w:val="000000" w:themeColor="text1"/>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Я и мои чувства: страх,тревога – упражнения «Страхи и тревоги</w:t>
            </w:r>
            <w:r w:rsidR="007108CF">
              <w:rPr>
                <w:color w:val="000000" w:themeColor="text1"/>
              </w:rPr>
              <w:t>»</w:t>
            </w:r>
            <w:r w:rsidR="00A56863">
              <w:rPr>
                <w:color w:val="000000" w:themeColor="text1"/>
              </w:rPr>
              <w:t>,</w:t>
            </w:r>
            <w:r w:rsidRPr="00720100">
              <w:rPr>
                <w:color w:val="000000" w:themeColor="text1"/>
              </w:rPr>
              <w:t xml:space="preserve"> «Вихри тревоги</w:t>
            </w:r>
            <w:r w:rsidR="007108CF">
              <w:rPr>
                <w:color w:val="000000" w:themeColor="text1"/>
              </w:rPr>
              <w:t>»</w:t>
            </w:r>
            <w:r w:rsidR="00A56863">
              <w:rPr>
                <w:color w:val="000000" w:themeColor="text1"/>
              </w:rPr>
              <w:t>,</w:t>
            </w:r>
            <w:r w:rsidRPr="00720100">
              <w:rPr>
                <w:color w:val="000000" w:themeColor="text1"/>
              </w:rPr>
              <w:t xml:space="preserve"> «Скульптор и глина</w:t>
            </w:r>
            <w:r w:rsidR="007108CF">
              <w:rPr>
                <w:color w:val="000000" w:themeColor="text1"/>
              </w:rPr>
              <w:t>»</w:t>
            </w:r>
            <w:r w:rsidR="00A56863">
              <w:rPr>
                <w:color w:val="000000" w:themeColor="text1"/>
              </w:rPr>
              <w:t>,</w:t>
            </w:r>
            <w:r w:rsidRPr="00720100">
              <w:rPr>
                <w:color w:val="000000" w:themeColor="text1"/>
              </w:rPr>
              <w:t xml:space="preserve"> «Колокол доверия</w:t>
            </w:r>
            <w:r w:rsidR="007108CF">
              <w:rPr>
                <w:color w:val="000000" w:themeColor="text1"/>
              </w:rPr>
              <w:t>»</w:t>
            </w:r>
            <w:r w:rsidR="00A56863">
              <w:rPr>
                <w:color w:val="000000" w:themeColor="text1"/>
              </w:rPr>
              <w:t>,</w:t>
            </w:r>
            <w:r w:rsidRPr="00720100">
              <w:rPr>
                <w:color w:val="000000" w:themeColor="text1"/>
              </w:rPr>
              <w:t xml:space="preserve"> «Выйти из круга</w:t>
            </w:r>
            <w:r w:rsidR="007108CF">
              <w:rPr>
                <w:color w:val="000000" w:themeColor="text1"/>
              </w:rPr>
              <w:t>»</w:t>
            </w:r>
            <w:r w:rsidR="00A56863">
              <w:rPr>
                <w:color w:val="000000" w:themeColor="text1"/>
              </w:rPr>
              <w:t>.</w:t>
            </w:r>
          </w:p>
        </w:tc>
        <w:tc>
          <w:tcPr>
            <w:tcW w:w="1005"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Поведение (упражнения «Уверенный – неуверенный – грубый</w:t>
            </w:r>
            <w:r w:rsidR="007108CF">
              <w:rPr>
                <w:color w:val="000000" w:themeColor="text1"/>
              </w:rPr>
              <w:t>»</w:t>
            </w:r>
            <w:r w:rsidR="00A56863">
              <w:rPr>
                <w:color w:val="000000" w:themeColor="text1"/>
              </w:rPr>
              <w:t>,</w:t>
            </w:r>
            <w:r w:rsidRPr="00720100">
              <w:rPr>
                <w:color w:val="000000" w:themeColor="text1"/>
              </w:rPr>
              <w:t xml:space="preserve"> «Секрет уверенности</w:t>
            </w:r>
            <w:r w:rsidR="007108CF">
              <w:rPr>
                <w:color w:val="000000" w:themeColor="text1"/>
              </w:rPr>
              <w:t xml:space="preserve">» </w:t>
            </w:r>
            <w:r w:rsidRPr="00720100">
              <w:rPr>
                <w:color w:val="000000" w:themeColor="text1"/>
              </w:rPr>
              <w:t>).</w:t>
            </w:r>
          </w:p>
        </w:tc>
        <w:tc>
          <w:tcPr>
            <w:tcW w:w="848"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Участие в осеннем кроссе</w:t>
            </w:r>
          </w:p>
        </w:tc>
        <w:tc>
          <w:tcPr>
            <w:tcW w:w="942"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«Отношения с родителями</w:t>
            </w:r>
            <w:r w:rsidR="007108CF">
              <w:rPr>
                <w:color w:val="000000" w:themeColor="text1"/>
              </w:rPr>
              <w:t xml:space="preserve">» </w:t>
            </w:r>
          </w:p>
        </w:tc>
      </w:tr>
      <w:tr w:rsidR="0095147C" w:rsidRPr="00720100" w:rsidTr="00ED7781">
        <w:tc>
          <w:tcPr>
            <w:tcW w:w="596" w:type="pct"/>
            <w:tcBorders>
              <w:top w:val="single" w:sz="4" w:space="0" w:color="auto"/>
              <w:left w:val="single" w:sz="4" w:space="0" w:color="auto"/>
              <w:bottom w:val="single" w:sz="4" w:space="0" w:color="auto"/>
              <w:right w:val="single" w:sz="4" w:space="0" w:color="auto"/>
            </w:tcBorders>
          </w:tcPr>
          <w:p w:rsidR="0095147C" w:rsidRPr="00720100" w:rsidRDefault="0095147C" w:rsidP="00ED7781">
            <w:pPr>
              <w:spacing w:line="276" w:lineRule="auto"/>
              <w:jc w:val="both"/>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Все системы хороши – выбирай на вкус! – упражнение «Парашютисты</w:t>
            </w:r>
            <w:r w:rsidR="007108CF">
              <w:rPr>
                <w:color w:val="000000" w:themeColor="text1"/>
              </w:rPr>
              <w:t>»</w:t>
            </w:r>
            <w:r w:rsidR="00A56863">
              <w:rPr>
                <w:color w:val="000000" w:themeColor="text1"/>
              </w:rPr>
              <w:t>,</w:t>
            </w:r>
            <w:r w:rsidRPr="00720100">
              <w:rPr>
                <w:color w:val="000000" w:themeColor="text1"/>
              </w:rPr>
              <w:t xml:space="preserve"> самоанализ анкет «Характер питания</w:t>
            </w:r>
            <w:r w:rsidR="007108CF">
              <w:rPr>
                <w:color w:val="000000" w:themeColor="text1"/>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Я и мои чувства: обида – упражнения «Мне обидно, когда…</w:t>
            </w:r>
            <w:r w:rsidR="007108CF">
              <w:rPr>
                <w:color w:val="000000" w:themeColor="text1"/>
              </w:rPr>
              <w:t>»</w:t>
            </w:r>
            <w:r w:rsidR="00A56863">
              <w:rPr>
                <w:color w:val="000000" w:themeColor="text1"/>
              </w:rPr>
              <w:t>,</w:t>
            </w:r>
            <w:r w:rsidRPr="00720100">
              <w:rPr>
                <w:color w:val="000000" w:themeColor="text1"/>
              </w:rPr>
              <w:t xml:space="preserve"> «Мусорное ведро</w:t>
            </w:r>
            <w:r w:rsidR="007108CF">
              <w:rPr>
                <w:color w:val="000000" w:themeColor="text1"/>
              </w:rPr>
              <w:t>»</w:t>
            </w:r>
            <w:r w:rsidR="00A56863">
              <w:rPr>
                <w:color w:val="000000" w:themeColor="text1"/>
              </w:rPr>
              <w:t>,</w:t>
            </w:r>
            <w:r w:rsidRPr="00720100">
              <w:rPr>
                <w:color w:val="000000" w:themeColor="text1"/>
              </w:rPr>
              <w:t xml:space="preserve"> «Подарок</w:t>
            </w:r>
            <w:r w:rsidR="007108CF">
              <w:rPr>
                <w:color w:val="000000" w:themeColor="text1"/>
              </w:rPr>
              <w:t>»</w:t>
            </w:r>
            <w:r w:rsidR="00A56863">
              <w:rPr>
                <w:color w:val="000000" w:themeColor="text1"/>
              </w:rPr>
              <w:t>.</w:t>
            </w:r>
          </w:p>
        </w:tc>
        <w:tc>
          <w:tcPr>
            <w:tcW w:w="1005"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Общение: «Я и другие «Я</w:t>
            </w:r>
            <w:r w:rsidR="007108CF">
              <w:rPr>
                <w:color w:val="000000" w:themeColor="text1"/>
              </w:rPr>
              <w:t xml:space="preserve">» </w:t>
            </w:r>
            <w:r w:rsidRPr="00720100">
              <w:rPr>
                <w:color w:val="000000" w:themeColor="text1"/>
              </w:rPr>
              <w:t>(упражнения «Говорящий и Слушатель</w:t>
            </w:r>
            <w:r w:rsidR="007108CF">
              <w:rPr>
                <w:color w:val="000000" w:themeColor="text1"/>
              </w:rPr>
              <w:t>»</w:t>
            </w:r>
            <w:r w:rsidR="00A56863">
              <w:rPr>
                <w:color w:val="000000" w:themeColor="text1"/>
              </w:rPr>
              <w:t>,</w:t>
            </w:r>
            <w:r w:rsidRPr="00720100">
              <w:rPr>
                <w:color w:val="000000" w:themeColor="text1"/>
              </w:rPr>
              <w:t xml:space="preserve"> «Три круга</w:t>
            </w:r>
            <w:r w:rsidR="007108CF">
              <w:rPr>
                <w:color w:val="000000" w:themeColor="text1"/>
              </w:rPr>
              <w:t>»</w:t>
            </w:r>
            <w:r w:rsidR="00A56863">
              <w:rPr>
                <w:color w:val="000000" w:themeColor="text1"/>
              </w:rPr>
              <w:t>,</w:t>
            </w:r>
            <w:r w:rsidRPr="00720100">
              <w:rPr>
                <w:color w:val="000000" w:themeColor="text1"/>
              </w:rPr>
              <w:t xml:space="preserve"> тест «Умеете ли вы слушать?</w:t>
            </w:r>
            <w:r w:rsidR="007108CF">
              <w:rPr>
                <w:color w:val="000000" w:themeColor="text1"/>
              </w:rPr>
              <w:t xml:space="preserve">» </w:t>
            </w:r>
            <w:r w:rsidRPr="00720100">
              <w:rPr>
                <w:color w:val="000000" w:themeColor="text1"/>
              </w:rPr>
              <w:t>)</w:t>
            </w:r>
          </w:p>
        </w:tc>
        <w:tc>
          <w:tcPr>
            <w:tcW w:w="848"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«Пикник с пользой</w:t>
            </w:r>
            <w:r w:rsidR="007108CF">
              <w:rPr>
                <w:color w:val="000000" w:themeColor="text1"/>
              </w:rPr>
              <w:t xml:space="preserve">» </w:t>
            </w:r>
            <w:r w:rsidRPr="00720100">
              <w:rPr>
                <w:color w:val="000000" w:themeColor="text1"/>
              </w:rPr>
              <w:t>– спортивно-игровая программа</w:t>
            </w:r>
          </w:p>
        </w:tc>
        <w:tc>
          <w:tcPr>
            <w:tcW w:w="942"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uppressLineNumbers/>
              <w:autoSpaceDN w:val="0"/>
              <w:spacing w:line="276" w:lineRule="auto"/>
              <w:jc w:val="both"/>
              <w:textAlignment w:val="baseline"/>
              <w:rPr>
                <w:color w:val="000000" w:themeColor="text1"/>
                <w:kern w:val="3"/>
                <w:lang w:val="de-DE" w:eastAsia="ja-JP" w:bidi="fa-IR"/>
              </w:rPr>
            </w:pPr>
            <w:r w:rsidRPr="00720100">
              <w:rPr>
                <w:color w:val="000000" w:themeColor="text1"/>
                <w:kern w:val="3"/>
                <w:lang w:val="de-DE" w:eastAsia="ja-JP" w:bidi="fa-IR"/>
              </w:rPr>
              <w:t>"</w:t>
            </w:r>
            <w:r w:rsidRPr="00720100">
              <w:rPr>
                <w:color w:val="000000" w:themeColor="text1"/>
                <w:kern w:val="3"/>
                <w:lang w:eastAsia="ja-JP" w:bidi="fa-IR"/>
              </w:rPr>
              <w:t>Еда без вреда</w:t>
            </w:r>
            <w:r w:rsidR="007108CF">
              <w:rPr>
                <w:color w:val="000000" w:themeColor="text1"/>
                <w:kern w:val="3"/>
                <w:lang w:eastAsia="ja-JP" w:bidi="fa-IR"/>
              </w:rPr>
              <w:t xml:space="preserve">» </w:t>
            </w:r>
          </w:p>
          <w:p w:rsidR="0095147C" w:rsidRPr="00720100" w:rsidRDefault="0095147C" w:rsidP="00ED7781">
            <w:pPr>
              <w:suppressLineNumbers/>
              <w:autoSpaceDN w:val="0"/>
              <w:spacing w:line="276" w:lineRule="auto"/>
              <w:jc w:val="both"/>
              <w:textAlignment w:val="baseline"/>
              <w:rPr>
                <w:color w:val="000000" w:themeColor="text1"/>
                <w:kern w:val="3"/>
                <w:lang w:val="de-DE" w:eastAsia="ja-JP" w:bidi="fa-IR"/>
              </w:rPr>
            </w:pPr>
            <w:r w:rsidRPr="00720100">
              <w:rPr>
                <w:color w:val="000000" w:themeColor="text1"/>
                <w:kern w:val="3"/>
                <w:lang w:eastAsia="ja-JP" w:bidi="fa-IR"/>
              </w:rPr>
              <w:t>«А я говорю стрессу нет!</w:t>
            </w:r>
            <w:r w:rsidR="007108CF">
              <w:rPr>
                <w:color w:val="000000" w:themeColor="text1"/>
                <w:kern w:val="3"/>
                <w:lang w:eastAsia="ja-JP" w:bidi="fa-IR"/>
              </w:rPr>
              <w:t xml:space="preserve">» </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 xml:space="preserve"> «Умеем ли мы понимать других?</w:t>
            </w:r>
            <w:r w:rsidR="007108CF">
              <w:rPr>
                <w:color w:val="000000" w:themeColor="text1"/>
              </w:rPr>
              <w:t>»</w:t>
            </w:r>
            <w:r w:rsidR="00A56863">
              <w:rPr>
                <w:color w:val="000000" w:themeColor="text1"/>
              </w:rPr>
              <w:t>,</w:t>
            </w:r>
            <w:r w:rsidRPr="00720100">
              <w:rPr>
                <w:color w:val="000000" w:themeColor="text1"/>
              </w:rPr>
              <w:t xml:space="preserve"> «Сквернословие и здоровье</w:t>
            </w:r>
            <w:r w:rsidR="007108CF">
              <w:rPr>
                <w:color w:val="000000" w:themeColor="text1"/>
              </w:rPr>
              <w:t>»</w:t>
            </w:r>
            <w:r w:rsidR="00A56863">
              <w:rPr>
                <w:color w:val="000000" w:themeColor="text1"/>
              </w:rPr>
              <w:t>,</w:t>
            </w:r>
            <w:r w:rsidRPr="00720100">
              <w:rPr>
                <w:color w:val="000000" w:themeColor="text1"/>
              </w:rPr>
              <w:t xml:space="preserve"> «Враги здоровью</w:t>
            </w:r>
            <w:r w:rsidR="007108CF">
              <w:rPr>
                <w:color w:val="000000" w:themeColor="text1"/>
              </w:rPr>
              <w:t xml:space="preserve">» </w:t>
            </w:r>
          </w:p>
        </w:tc>
      </w:tr>
      <w:tr w:rsidR="0095147C" w:rsidRPr="00720100" w:rsidTr="00ED7781">
        <w:trPr>
          <w:trHeight w:val="1497"/>
        </w:trPr>
        <w:tc>
          <w:tcPr>
            <w:tcW w:w="596"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rsidP="00ED7781">
            <w:pPr>
              <w:spacing w:line="276" w:lineRule="auto"/>
              <w:jc w:val="both"/>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Надежная защита – упражнение «Цапля</w:t>
            </w:r>
            <w:r w:rsidR="007108CF">
              <w:rPr>
                <w:color w:val="000000" w:themeColor="text1"/>
              </w:rPr>
              <w:t>»</w:t>
            </w:r>
            <w:r w:rsidR="00A56863">
              <w:rPr>
                <w:color w:val="000000" w:themeColor="text1"/>
              </w:rPr>
              <w:t>.</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Я и мои чувства: чувство вины – упражнения «Рисунок</w:t>
            </w:r>
            <w:r w:rsidR="007108CF">
              <w:rPr>
                <w:color w:val="000000" w:themeColor="text1"/>
              </w:rPr>
              <w:t>»</w:t>
            </w:r>
            <w:r w:rsidR="00A56863">
              <w:rPr>
                <w:color w:val="000000" w:themeColor="text1"/>
              </w:rPr>
              <w:t>,</w:t>
            </w:r>
            <w:r w:rsidRPr="00720100">
              <w:rPr>
                <w:color w:val="000000" w:themeColor="text1"/>
              </w:rPr>
              <w:t xml:space="preserve"> «Работа над ошибками</w:t>
            </w:r>
            <w:r w:rsidR="007108CF">
              <w:rPr>
                <w:color w:val="000000" w:themeColor="text1"/>
              </w:rPr>
              <w:t>»</w:t>
            </w:r>
            <w:r w:rsidR="00A56863">
              <w:rPr>
                <w:color w:val="000000" w:themeColor="text1"/>
              </w:rPr>
              <w:t>,</w:t>
            </w:r>
            <w:r w:rsidRPr="00720100">
              <w:rPr>
                <w:color w:val="000000" w:themeColor="text1"/>
              </w:rPr>
              <w:t xml:space="preserve"> «Живой кокон</w:t>
            </w:r>
            <w:r w:rsidR="007108CF">
              <w:rPr>
                <w:color w:val="000000" w:themeColor="text1"/>
              </w:rPr>
              <w:t>»</w:t>
            </w:r>
            <w:r w:rsidR="00A56863">
              <w:rPr>
                <w:color w:val="000000" w:themeColor="text1"/>
              </w:rPr>
              <w:t>.</w:t>
            </w:r>
          </w:p>
        </w:tc>
        <w:tc>
          <w:tcPr>
            <w:tcW w:w="1005"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Внимание: конфликт (упражнения «Мельница</w:t>
            </w:r>
            <w:r w:rsidR="007108CF">
              <w:rPr>
                <w:color w:val="000000" w:themeColor="text1"/>
              </w:rPr>
              <w:t>»</w:t>
            </w:r>
            <w:r w:rsidR="00A56863">
              <w:rPr>
                <w:color w:val="000000" w:themeColor="text1"/>
              </w:rPr>
              <w:t>,</w:t>
            </w:r>
            <w:r w:rsidRPr="00720100">
              <w:rPr>
                <w:color w:val="000000" w:themeColor="text1"/>
              </w:rPr>
              <w:t xml:space="preserve"> «Я – высказывание</w:t>
            </w:r>
            <w:r w:rsidR="007108CF">
              <w:rPr>
                <w:color w:val="000000" w:themeColor="text1"/>
              </w:rPr>
              <w:t xml:space="preserve">» </w:t>
            </w:r>
            <w:r w:rsidRPr="00720100">
              <w:rPr>
                <w:color w:val="000000" w:themeColor="text1"/>
              </w:rPr>
              <w:t>«Начальник – секретарь</w:t>
            </w:r>
            <w:r w:rsidR="007108CF">
              <w:rPr>
                <w:color w:val="000000" w:themeColor="text1"/>
              </w:rPr>
              <w:t>»</w:t>
            </w:r>
            <w:r w:rsidR="00A56863">
              <w:rPr>
                <w:color w:val="000000" w:themeColor="text1"/>
              </w:rPr>
              <w:t>,</w:t>
            </w:r>
            <w:r w:rsidRPr="00720100">
              <w:rPr>
                <w:color w:val="000000" w:themeColor="text1"/>
              </w:rPr>
              <w:t xml:space="preserve"> «Разбор конфликтных ситуаций</w:t>
            </w:r>
            <w:r w:rsidR="007108CF">
              <w:rPr>
                <w:color w:val="000000" w:themeColor="text1"/>
              </w:rPr>
              <w:t xml:space="preserve">» </w:t>
            </w:r>
          </w:p>
        </w:tc>
        <w:tc>
          <w:tcPr>
            <w:tcW w:w="1790"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uppressLineNumbers/>
              <w:autoSpaceDN w:val="0"/>
              <w:spacing w:line="276" w:lineRule="auto"/>
              <w:jc w:val="both"/>
              <w:textAlignment w:val="baseline"/>
              <w:rPr>
                <w:color w:val="000000" w:themeColor="text1"/>
                <w:kern w:val="3"/>
                <w:lang w:val="de-DE" w:eastAsia="ja-JP" w:bidi="fa-IR"/>
              </w:rPr>
            </w:pPr>
            <w:r w:rsidRPr="00720100">
              <w:rPr>
                <w:color w:val="000000" w:themeColor="text1"/>
                <w:kern w:val="3"/>
                <w:lang w:val="de-DE" w:eastAsia="ja-JP" w:bidi="fa-IR"/>
              </w:rPr>
              <w:t xml:space="preserve">"10 </w:t>
            </w:r>
            <w:r w:rsidRPr="00720100">
              <w:rPr>
                <w:color w:val="000000" w:themeColor="text1"/>
                <w:kern w:val="3"/>
                <w:lang w:eastAsia="ja-JP" w:bidi="fa-IR"/>
              </w:rPr>
              <w:t>секретов здоровья</w:t>
            </w:r>
            <w:r w:rsidR="007108CF">
              <w:rPr>
                <w:color w:val="000000" w:themeColor="text1"/>
                <w:kern w:val="3"/>
                <w:lang w:eastAsia="ja-JP" w:bidi="fa-IR"/>
              </w:rPr>
              <w:t xml:space="preserve">» </w:t>
            </w:r>
          </w:p>
          <w:p w:rsidR="0095147C" w:rsidRPr="00720100" w:rsidRDefault="0095147C" w:rsidP="00ED7781">
            <w:pPr>
              <w:suppressLineNumbers/>
              <w:autoSpaceDN w:val="0"/>
              <w:spacing w:line="276" w:lineRule="auto"/>
              <w:jc w:val="both"/>
              <w:textAlignment w:val="baseline"/>
              <w:rPr>
                <w:color w:val="000000" w:themeColor="text1"/>
                <w:kern w:val="3"/>
                <w:lang w:val="de-DE" w:eastAsia="ja-JP" w:bidi="fa-IR"/>
              </w:rPr>
            </w:pPr>
            <w:r w:rsidRPr="00720100">
              <w:rPr>
                <w:color w:val="000000" w:themeColor="text1"/>
                <w:kern w:val="3"/>
                <w:lang w:eastAsia="ja-JP" w:bidi="fa-IR"/>
              </w:rPr>
              <w:t>«Вредной привычке - нет!</w:t>
            </w:r>
            <w:r w:rsidR="007108CF">
              <w:rPr>
                <w:color w:val="000000" w:themeColor="text1"/>
                <w:kern w:val="3"/>
                <w:lang w:eastAsia="ja-JP" w:bidi="fa-IR"/>
              </w:rPr>
              <w:t xml:space="preserve">» </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«Поведение на водоемах в весенний период</w:t>
            </w:r>
            <w:r w:rsidR="007108CF">
              <w:rPr>
                <w:color w:val="000000" w:themeColor="text1"/>
              </w:rPr>
              <w:t xml:space="preserve">» </w:t>
            </w:r>
            <w:r w:rsidRPr="00720100">
              <w:rPr>
                <w:color w:val="000000" w:themeColor="text1"/>
              </w:rPr>
              <w:t>«Правильное питание-путь к здоровью</w:t>
            </w:r>
            <w:r w:rsidR="007108CF">
              <w:rPr>
                <w:color w:val="000000" w:themeColor="text1"/>
              </w:rPr>
              <w:t>»</w:t>
            </w:r>
            <w:r w:rsidR="00A56863">
              <w:rPr>
                <w:color w:val="000000" w:themeColor="text1"/>
              </w:rPr>
              <w:t>,</w:t>
            </w:r>
            <w:r w:rsidRPr="00720100">
              <w:rPr>
                <w:color w:val="000000" w:themeColor="text1"/>
              </w:rPr>
              <w:t xml:space="preserve"> «Дорога к доброму здоровью</w:t>
            </w:r>
            <w:r w:rsidR="007108CF">
              <w:rPr>
                <w:color w:val="000000" w:themeColor="text1"/>
              </w:rPr>
              <w:t>»</w:t>
            </w:r>
            <w:r w:rsidR="00A56863">
              <w:rPr>
                <w:color w:val="000000" w:themeColor="text1"/>
              </w:rPr>
              <w:t>,</w:t>
            </w:r>
            <w:r w:rsidRPr="00720100">
              <w:rPr>
                <w:color w:val="000000" w:themeColor="text1"/>
              </w:rPr>
              <w:t xml:space="preserve"> «курение - плохое увлечение!</w:t>
            </w:r>
            <w:r w:rsidR="007108CF">
              <w:rPr>
                <w:color w:val="000000" w:themeColor="text1"/>
              </w:rPr>
              <w:t>»</w:t>
            </w:r>
            <w:r w:rsidR="00A56863">
              <w:rPr>
                <w:color w:val="000000" w:themeColor="text1"/>
              </w:rPr>
              <w:t>,</w:t>
            </w:r>
            <w:r w:rsidRPr="00720100">
              <w:rPr>
                <w:color w:val="000000" w:themeColor="text1"/>
              </w:rPr>
              <w:t xml:space="preserve"> «Огонь ошибок не прощает</w:t>
            </w:r>
            <w:r w:rsidR="007108CF">
              <w:rPr>
                <w:color w:val="000000" w:themeColor="text1"/>
              </w:rPr>
              <w:t xml:space="preserve">» </w:t>
            </w:r>
          </w:p>
        </w:tc>
      </w:tr>
      <w:tr w:rsidR="0095147C" w:rsidRPr="00720100" w:rsidTr="00ED7781">
        <w:trPr>
          <w:trHeight w:val="1009"/>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Я и мои чувства: гнев – упражнения «Толкалки</w:t>
            </w:r>
            <w:r w:rsidR="007108CF">
              <w:rPr>
                <w:color w:val="000000" w:themeColor="text1"/>
              </w:rPr>
              <w:t>»</w:t>
            </w:r>
            <w:r w:rsidR="00A56863">
              <w:rPr>
                <w:color w:val="000000" w:themeColor="text1"/>
              </w:rPr>
              <w:t>,</w:t>
            </w:r>
            <w:r w:rsidRPr="00720100">
              <w:rPr>
                <w:color w:val="000000" w:themeColor="text1"/>
              </w:rPr>
              <w:t xml:space="preserve"> «Кричалки</w:t>
            </w:r>
            <w:r w:rsidR="007108CF">
              <w:rPr>
                <w:color w:val="000000" w:themeColor="text1"/>
              </w:rPr>
              <w:t>»</w:t>
            </w:r>
            <w:r w:rsidR="00A56863">
              <w:rPr>
                <w:color w:val="000000" w:themeColor="text1"/>
              </w:rPr>
              <w:t>.</w:t>
            </w:r>
          </w:p>
        </w:tc>
        <w:tc>
          <w:tcPr>
            <w:tcW w:w="1005"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1790"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r>
      <w:tr w:rsidR="0095147C" w:rsidRPr="00720100" w:rsidTr="00ED7781">
        <w:tc>
          <w:tcPr>
            <w:tcW w:w="596" w:type="pct"/>
            <w:tcBorders>
              <w:top w:val="single" w:sz="4" w:space="0" w:color="auto"/>
              <w:left w:val="single" w:sz="4" w:space="0" w:color="auto"/>
              <w:bottom w:val="single" w:sz="4" w:space="0" w:color="auto"/>
              <w:right w:val="single" w:sz="4" w:space="0" w:color="auto"/>
            </w:tcBorders>
          </w:tcPr>
          <w:p w:rsidR="0095147C" w:rsidRPr="00720100" w:rsidRDefault="0095147C" w:rsidP="00ED7781">
            <w:pPr>
              <w:spacing w:line="276" w:lineRule="auto"/>
              <w:jc w:val="both"/>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uppressLineNumbers/>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«Что делать при пожаре</w:t>
            </w:r>
            <w:r w:rsidR="007108CF">
              <w:rPr>
                <w:color w:val="000000" w:themeColor="text1"/>
                <w:kern w:val="3"/>
                <w:lang w:eastAsia="ja-JP" w:bidi="fa-IR"/>
              </w:rPr>
              <w:t xml:space="preserve">» </w:t>
            </w:r>
          </w:p>
          <w:p w:rsidR="0095147C" w:rsidRPr="00720100" w:rsidRDefault="0095147C" w:rsidP="00ED7781">
            <w:pPr>
              <w:suppressLineNumbers/>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«Жевательная резинка. Что я о ней знаю</w:t>
            </w:r>
            <w:r w:rsidR="007108CF">
              <w:rPr>
                <w:color w:val="000000" w:themeColor="text1"/>
                <w:kern w:val="3"/>
                <w:lang w:eastAsia="ja-JP" w:bidi="fa-IR"/>
              </w:rPr>
              <w:t xml:space="preserve">» </w:t>
            </w:r>
          </w:p>
          <w:p w:rsidR="0095147C" w:rsidRPr="00720100" w:rsidRDefault="0095147C" w:rsidP="00ED7781">
            <w:pPr>
              <w:suppressLineNumbers/>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«Огонь-мой друг, огонь-мой враг</w:t>
            </w:r>
            <w:r w:rsidR="007108CF">
              <w:rPr>
                <w:color w:val="000000" w:themeColor="text1"/>
                <w:kern w:val="3"/>
                <w:lang w:eastAsia="ja-JP" w:bidi="fa-IR"/>
              </w:rPr>
              <w:t>»</w:t>
            </w:r>
            <w:r w:rsidR="00A56863">
              <w:rPr>
                <w:color w:val="000000" w:themeColor="text1"/>
                <w:kern w:val="3"/>
                <w:lang w:eastAsia="ja-JP" w:bidi="fa-IR"/>
              </w:rPr>
              <w:t>,</w:t>
            </w:r>
            <w:r w:rsidRPr="00720100">
              <w:rPr>
                <w:color w:val="000000" w:themeColor="text1"/>
                <w:kern w:val="3"/>
                <w:lang w:eastAsia="ja-JP" w:bidi="fa-IR"/>
              </w:rPr>
              <w:t xml:space="preserve"> «Как научиться соблюдать режим дня</w:t>
            </w:r>
            <w:r w:rsidR="007108CF">
              <w:rPr>
                <w:color w:val="000000" w:themeColor="text1"/>
                <w:kern w:val="3"/>
                <w:lang w:eastAsia="ja-JP" w:bidi="fa-IR"/>
              </w:rPr>
              <w:t>»</w:t>
            </w:r>
            <w:r w:rsidR="00A56863">
              <w:rPr>
                <w:color w:val="000000" w:themeColor="text1"/>
                <w:kern w:val="3"/>
                <w:lang w:eastAsia="ja-JP" w:bidi="fa-IR"/>
              </w:rPr>
              <w:t>.</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«Дар маленького зернышка</w:t>
            </w:r>
            <w:r w:rsidR="007108CF">
              <w:rPr>
                <w:color w:val="000000" w:themeColor="text1"/>
              </w:rPr>
              <w:t xml:space="preserve">» </w:t>
            </w:r>
            <w:r w:rsidRPr="00720100">
              <w:rPr>
                <w:color w:val="000000" w:themeColor="text1"/>
              </w:rPr>
              <w:t>(О хлебе) «Путешествие в страну дорожных знаков</w:t>
            </w:r>
            <w:r w:rsidR="007108CF">
              <w:rPr>
                <w:color w:val="000000" w:themeColor="text1"/>
              </w:rPr>
              <w:t>»</w:t>
            </w:r>
            <w:r w:rsidR="00A56863">
              <w:rPr>
                <w:color w:val="000000" w:themeColor="text1"/>
              </w:rPr>
              <w:t>,</w:t>
            </w:r>
            <w:r w:rsidRPr="00720100">
              <w:rPr>
                <w:color w:val="000000" w:themeColor="text1"/>
              </w:rPr>
              <w:t xml:space="preserve"> «Откуда берутся грязнули?</w:t>
            </w:r>
            <w:r w:rsidR="007108CF">
              <w:rPr>
                <w:color w:val="000000" w:themeColor="text1"/>
              </w:rPr>
              <w:t xml:space="preserve">» </w:t>
            </w:r>
            <w:r w:rsidRPr="00720100">
              <w:rPr>
                <w:color w:val="000000" w:themeColor="text1"/>
              </w:rPr>
              <w:t>«Путешествие в страну витаминов</w:t>
            </w:r>
            <w:r w:rsidR="007108CF">
              <w:rPr>
                <w:color w:val="000000" w:themeColor="text1"/>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Я выбираю здоровье! (Анкета «Самооценка компетентности в вопросах здоровья</w:t>
            </w:r>
            <w:r w:rsidR="007108CF">
              <w:rPr>
                <w:color w:val="000000" w:themeColor="text1"/>
              </w:rPr>
              <w:t>»</w:t>
            </w:r>
            <w:r w:rsidR="00A56863">
              <w:rPr>
                <w:color w:val="000000" w:themeColor="text1"/>
              </w:rPr>
              <w:t>,</w:t>
            </w:r>
            <w:r w:rsidRPr="00720100">
              <w:rPr>
                <w:color w:val="000000" w:themeColor="text1"/>
              </w:rPr>
              <w:t xml:space="preserve"> составление личного плана развития здоровья, упражнение «Я хочу с тобой поделиться</w:t>
            </w:r>
            <w:r w:rsidR="007108CF">
              <w:rPr>
                <w:color w:val="000000" w:themeColor="text1"/>
              </w:rPr>
              <w:t xml:space="preserve">» </w:t>
            </w:r>
            <w:r w:rsidRPr="00720100">
              <w:rPr>
                <w:color w:val="000000" w:themeColor="text1"/>
              </w:rPr>
              <w:t>)</w:t>
            </w:r>
          </w:p>
        </w:tc>
        <w:tc>
          <w:tcPr>
            <w:tcW w:w="1005"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Проблемы, жизненные трудности и их преодоление (Ролевая игра «У моего друга проблема</w:t>
            </w:r>
            <w:r w:rsidR="007108CF">
              <w:rPr>
                <w:color w:val="000000" w:themeColor="text1"/>
              </w:rPr>
              <w:t>»</w:t>
            </w:r>
            <w:r w:rsidR="00A56863">
              <w:rPr>
                <w:color w:val="000000" w:themeColor="text1"/>
              </w:rPr>
              <w:t>,</w:t>
            </w:r>
            <w:r w:rsidRPr="00720100">
              <w:rPr>
                <w:color w:val="000000" w:themeColor="text1"/>
              </w:rPr>
              <w:t xml:space="preserve"> упражнение «Чему меня научила проблема</w:t>
            </w:r>
            <w:r w:rsidR="007108CF">
              <w:rPr>
                <w:color w:val="000000" w:themeColor="text1"/>
              </w:rPr>
              <w:t>»</w:t>
            </w:r>
            <w:r w:rsidR="00A56863">
              <w:rPr>
                <w:color w:val="000000" w:themeColor="text1"/>
              </w:rPr>
              <w:t>,</w:t>
            </w:r>
            <w:r w:rsidRPr="00720100">
              <w:rPr>
                <w:color w:val="000000" w:themeColor="text1"/>
              </w:rPr>
              <w:t xml:space="preserve"> составление личного плана решения проблем))</w:t>
            </w:r>
          </w:p>
        </w:tc>
        <w:tc>
          <w:tcPr>
            <w:tcW w:w="179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uppressLineNumbers/>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Акция «Против болезни химической зависимости</w:t>
            </w:r>
            <w:r w:rsidR="007108CF">
              <w:rPr>
                <w:color w:val="000000" w:themeColor="text1"/>
                <w:kern w:val="3"/>
                <w:lang w:eastAsia="ja-JP" w:bidi="fa-IR"/>
              </w:rPr>
              <w:t xml:space="preserve">» </w:t>
            </w:r>
            <w:r w:rsidRPr="00720100">
              <w:rPr>
                <w:color w:val="000000" w:themeColor="text1"/>
                <w:kern w:val="3"/>
                <w:lang w:eastAsia="ja-JP" w:bidi="fa-IR"/>
              </w:rPr>
              <w:t>(вред пива и энергетиков</w:t>
            </w:r>
            <w:r w:rsidR="007108CF">
              <w:rPr>
                <w:color w:val="000000" w:themeColor="text1"/>
                <w:kern w:val="3"/>
                <w:lang w:eastAsia="ja-JP" w:bidi="fa-IR"/>
              </w:rPr>
              <w:t xml:space="preserve">» </w:t>
            </w:r>
            <w:r w:rsidRPr="00720100">
              <w:rPr>
                <w:color w:val="000000" w:themeColor="text1"/>
                <w:kern w:val="3"/>
                <w:lang w:eastAsia="ja-JP" w:bidi="fa-IR"/>
              </w:rPr>
              <w:t>)</w:t>
            </w:r>
          </w:p>
          <w:p w:rsidR="0095147C" w:rsidRPr="00720100" w:rsidRDefault="0095147C" w:rsidP="00ED7781">
            <w:pPr>
              <w:shd w:val="clear" w:color="auto" w:fill="FFFFFF"/>
              <w:autoSpaceDE w:val="0"/>
              <w:autoSpaceDN w:val="0"/>
              <w:adjustRightInd w:val="0"/>
              <w:spacing w:line="276" w:lineRule="auto"/>
              <w:rPr>
                <w:color w:val="000000" w:themeColor="text1"/>
              </w:rPr>
            </w:pPr>
            <w:r w:rsidRPr="00720100">
              <w:rPr>
                <w:color w:val="000000" w:themeColor="text1"/>
              </w:rPr>
              <w:t>конкурс плакатов «Осторожно, гололед!</w:t>
            </w:r>
            <w:r w:rsidR="007108CF">
              <w:rPr>
                <w:color w:val="000000" w:themeColor="text1"/>
              </w:rPr>
              <w:t>»</w:t>
            </w:r>
            <w:r w:rsidR="00A56863">
              <w:rPr>
                <w:color w:val="000000" w:themeColor="text1"/>
              </w:rPr>
              <w:t>,</w:t>
            </w:r>
            <w:r w:rsidRPr="00720100">
              <w:rPr>
                <w:color w:val="000000" w:themeColor="text1"/>
              </w:rPr>
              <w:t xml:space="preserve"> «Суд над сигаретой</w:t>
            </w:r>
            <w:r w:rsidR="007108CF">
              <w:rPr>
                <w:color w:val="000000" w:themeColor="text1"/>
              </w:rPr>
              <w:t xml:space="preserve">» </w:t>
            </w:r>
          </w:p>
        </w:tc>
      </w:tr>
      <w:tr w:rsidR="0095147C" w:rsidRPr="00720100" w:rsidTr="00ED7781">
        <w:tc>
          <w:tcPr>
            <w:tcW w:w="596"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rsidP="00ED7781">
            <w:pPr>
              <w:spacing w:line="276" w:lineRule="auto"/>
              <w:jc w:val="both"/>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uppressLineNumbers/>
              <w:autoSpaceDN w:val="0"/>
              <w:spacing w:line="276" w:lineRule="auto"/>
              <w:textAlignment w:val="baseline"/>
              <w:rPr>
                <w:color w:val="000000" w:themeColor="text1"/>
                <w:kern w:val="3"/>
                <w:lang w:val="de-DE" w:eastAsia="ja-JP" w:bidi="fa-IR"/>
              </w:rPr>
            </w:pPr>
            <w:r w:rsidRPr="00720100">
              <w:rPr>
                <w:color w:val="000000" w:themeColor="text1"/>
                <w:kern w:val="3"/>
                <w:lang w:eastAsia="ja-JP" w:bidi="fa-IR"/>
              </w:rPr>
              <w:t>«Безопасное колесо</w:t>
            </w:r>
            <w:r w:rsidR="007108CF">
              <w:rPr>
                <w:color w:val="000000" w:themeColor="text1"/>
                <w:kern w:val="3"/>
                <w:lang w:eastAsia="ja-JP" w:bidi="fa-IR"/>
              </w:rPr>
              <w:t>»</w:t>
            </w:r>
            <w:r w:rsidR="00A56863">
              <w:rPr>
                <w:color w:val="000000" w:themeColor="text1"/>
                <w:kern w:val="3"/>
                <w:lang w:eastAsia="ja-JP" w:bidi="fa-IR"/>
              </w:rPr>
              <w:t>,</w:t>
            </w:r>
          </w:p>
          <w:p w:rsidR="0095147C" w:rsidRPr="00720100" w:rsidRDefault="0095147C" w:rsidP="00ED7781">
            <w:pPr>
              <w:suppressLineNumbers/>
              <w:autoSpaceDN w:val="0"/>
              <w:spacing w:line="276" w:lineRule="auto"/>
              <w:textAlignment w:val="baseline"/>
              <w:rPr>
                <w:color w:val="000000" w:themeColor="text1"/>
                <w:kern w:val="3"/>
                <w:lang w:val="de-DE" w:eastAsia="ja-JP" w:bidi="fa-IR"/>
              </w:rPr>
            </w:pPr>
            <w:r w:rsidRPr="00720100">
              <w:rPr>
                <w:color w:val="000000" w:themeColor="text1"/>
                <w:kern w:val="3"/>
                <w:lang w:eastAsia="ja-JP" w:bidi="fa-IR"/>
              </w:rPr>
              <w:t xml:space="preserve"> «Я здоровье сберегу, сам себе я помогу</w:t>
            </w:r>
            <w:r w:rsidR="007108CF">
              <w:rPr>
                <w:color w:val="000000" w:themeColor="text1"/>
                <w:kern w:val="3"/>
                <w:lang w:eastAsia="ja-JP" w:bidi="fa-IR"/>
              </w:rPr>
              <w:t xml:space="preserve">» </w:t>
            </w:r>
          </w:p>
          <w:p w:rsidR="0095147C" w:rsidRPr="00720100" w:rsidRDefault="0095147C" w:rsidP="00ED7781">
            <w:pPr>
              <w:suppressLineNumbers/>
              <w:autoSpaceDN w:val="0"/>
              <w:spacing w:line="276" w:lineRule="auto"/>
              <w:textAlignment w:val="baseline"/>
              <w:rPr>
                <w:color w:val="000000" w:themeColor="text1"/>
                <w:kern w:val="3"/>
                <w:lang w:eastAsia="ja-JP" w:bidi="fa-IR"/>
              </w:rPr>
            </w:pPr>
            <w:r w:rsidRPr="00720100">
              <w:rPr>
                <w:color w:val="000000" w:themeColor="text1"/>
                <w:kern w:val="3"/>
                <w:lang w:eastAsia="ja-JP" w:bidi="fa-IR"/>
              </w:rPr>
              <w:t>акция «Здоровому - все здорово!</w:t>
            </w:r>
            <w:r w:rsidR="007108CF">
              <w:rPr>
                <w:color w:val="000000" w:themeColor="text1"/>
                <w:kern w:val="3"/>
                <w:lang w:eastAsia="ja-JP" w:bidi="fa-IR"/>
              </w:rPr>
              <w:t>»</w:t>
            </w:r>
            <w:r w:rsidR="00A56863">
              <w:rPr>
                <w:color w:val="000000" w:themeColor="text1"/>
                <w:kern w:val="3"/>
                <w:lang w:eastAsia="ja-JP" w:bidi="fa-IR"/>
              </w:rPr>
              <w:t>,</w:t>
            </w:r>
            <w:r w:rsidRPr="00720100">
              <w:rPr>
                <w:color w:val="000000" w:themeColor="text1"/>
                <w:kern w:val="3"/>
                <w:lang w:eastAsia="ja-JP" w:bidi="fa-IR"/>
              </w:rPr>
              <w:t xml:space="preserve"> конкурс «Пейте, дети молоко</w:t>
            </w:r>
            <w:r w:rsidR="007108CF">
              <w:rPr>
                <w:color w:val="000000" w:themeColor="text1"/>
                <w:kern w:val="3"/>
                <w:lang w:eastAsia="ja-JP" w:bidi="fa-IR"/>
              </w:rPr>
              <w:t>»</w:t>
            </w:r>
            <w:r w:rsidR="00A56863">
              <w:rPr>
                <w:color w:val="000000" w:themeColor="text1"/>
                <w:kern w:val="3"/>
                <w:lang w:eastAsia="ja-JP" w:bidi="fa-IR"/>
              </w:rPr>
              <w:t>,</w:t>
            </w:r>
            <w:r w:rsidRPr="00720100">
              <w:rPr>
                <w:color w:val="000000" w:themeColor="text1"/>
                <w:kern w:val="3"/>
                <w:lang w:eastAsia="ja-JP" w:bidi="fa-IR"/>
              </w:rPr>
              <w:t xml:space="preserve"> «Строим свое здоровье сами</w:t>
            </w:r>
            <w:r w:rsidR="007108CF">
              <w:rPr>
                <w:color w:val="000000" w:themeColor="text1"/>
                <w:kern w:val="3"/>
                <w:lang w:eastAsia="ja-JP" w:bidi="fa-IR"/>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uppressLineNumbers/>
              <w:autoSpaceDN w:val="0"/>
              <w:spacing w:line="276" w:lineRule="auto"/>
              <w:jc w:val="both"/>
              <w:textAlignment w:val="baseline"/>
              <w:rPr>
                <w:color w:val="000000" w:themeColor="text1"/>
                <w:kern w:val="3"/>
                <w:lang w:eastAsia="ja-JP" w:bidi="fa-IR"/>
              </w:rPr>
            </w:pPr>
            <w:r w:rsidRPr="00720100">
              <w:rPr>
                <w:color w:val="000000" w:themeColor="text1"/>
                <w:kern w:val="3"/>
                <w:lang w:eastAsia="ja-JP" w:bidi="fa-IR"/>
              </w:rPr>
              <w:t>Проект «Быстрое питание - скорое заболевание</w:t>
            </w:r>
            <w:r w:rsidR="007108CF">
              <w:rPr>
                <w:color w:val="000000" w:themeColor="text1"/>
                <w:kern w:val="3"/>
                <w:lang w:eastAsia="ja-JP" w:bidi="fa-IR"/>
              </w:rPr>
              <w:t xml:space="preserve">» </w:t>
            </w:r>
          </w:p>
          <w:p w:rsidR="0095147C" w:rsidRPr="00720100" w:rsidRDefault="0095147C" w:rsidP="00ED7781">
            <w:pPr>
              <w:suppressLineNumbers/>
              <w:autoSpaceDN w:val="0"/>
              <w:spacing w:line="276" w:lineRule="auto"/>
              <w:jc w:val="both"/>
              <w:textAlignment w:val="baseline"/>
              <w:rPr>
                <w:color w:val="000000" w:themeColor="text1"/>
                <w:kern w:val="3"/>
                <w:lang w:val="de-DE" w:eastAsia="ja-JP" w:bidi="fa-IR"/>
              </w:rPr>
            </w:pPr>
            <w:r w:rsidRPr="00720100">
              <w:rPr>
                <w:color w:val="000000" w:themeColor="text1"/>
                <w:kern w:val="3"/>
                <w:lang w:eastAsia="ja-JP" w:bidi="fa-IR"/>
              </w:rPr>
              <w:t>акция«Если хочешь быть здоров!</w:t>
            </w:r>
            <w:r w:rsidR="007108CF">
              <w:rPr>
                <w:color w:val="000000" w:themeColor="text1"/>
                <w:kern w:val="3"/>
                <w:lang w:eastAsia="ja-JP" w:bidi="fa-IR"/>
              </w:rPr>
              <w:t>»</w:t>
            </w:r>
            <w:r w:rsidR="00A56863">
              <w:rPr>
                <w:color w:val="000000" w:themeColor="text1"/>
                <w:kern w:val="3"/>
                <w:lang w:eastAsia="ja-JP" w:bidi="fa-IR"/>
              </w:rPr>
              <w:t>,</w:t>
            </w:r>
            <w:r w:rsidRPr="00720100">
              <w:rPr>
                <w:color w:val="000000" w:themeColor="text1"/>
                <w:kern w:val="3"/>
                <w:lang w:eastAsia="ja-JP" w:bidi="fa-IR"/>
              </w:rPr>
              <w:t xml:space="preserve"> «Школа светофорных наук</w:t>
            </w:r>
            <w:r w:rsidR="007108CF">
              <w:rPr>
                <w:color w:val="000000" w:themeColor="text1"/>
                <w:kern w:val="3"/>
                <w:lang w:eastAsia="ja-JP" w:bidi="fa-IR"/>
              </w:rPr>
              <w:t xml:space="preserve">» </w:t>
            </w:r>
          </w:p>
        </w:tc>
        <w:tc>
          <w:tcPr>
            <w:tcW w:w="1005"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uppressLineNumbers/>
              <w:autoSpaceDN w:val="0"/>
              <w:spacing w:line="276" w:lineRule="auto"/>
              <w:jc w:val="both"/>
              <w:textAlignment w:val="baseline"/>
              <w:rPr>
                <w:color w:val="000000" w:themeColor="text1"/>
                <w:kern w:val="3"/>
                <w:lang w:val="de-DE" w:eastAsia="ja-JP" w:bidi="fa-IR"/>
              </w:rPr>
            </w:pPr>
            <w:r w:rsidRPr="00720100">
              <w:rPr>
                <w:color w:val="000000" w:themeColor="text1"/>
                <w:kern w:val="3"/>
                <w:lang w:eastAsia="ja-JP" w:bidi="fa-IR"/>
              </w:rPr>
              <w:t>Конкурс проектов «Компьютер: друг или враг?</w:t>
            </w:r>
            <w:r w:rsidR="007108CF">
              <w:rPr>
                <w:color w:val="000000" w:themeColor="text1"/>
                <w:kern w:val="3"/>
                <w:lang w:eastAsia="ja-JP" w:bidi="fa-IR"/>
              </w:rPr>
              <w:t xml:space="preserve">» </w:t>
            </w:r>
          </w:p>
        </w:tc>
        <w:tc>
          <w:tcPr>
            <w:tcW w:w="848" w:type="pct"/>
            <w:tcBorders>
              <w:top w:val="single" w:sz="4" w:space="0" w:color="auto"/>
              <w:left w:val="single" w:sz="4" w:space="0" w:color="auto"/>
              <w:bottom w:val="single" w:sz="4" w:space="0" w:color="auto"/>
              <w:right w:val="single" w:sz="4" w:space="0" w:color="auto"/>
            </w:tcBorders>
          </w:tcPr>
          <w:p w:rsidR="0095147C" w:rsidRPr="00720100" w:rsidRDefault="0095147C" w:rsidP="00ED7781">
            <w:pPr>
              <w:shd w:val="clear" w:color="auto" w:fill="FFFFFF"/>
              <w:autoSpaceDE w:val="0"/>
              <w:autoSpaceDN w:val="0"/>
              <w:adjustRightInd w:val="0"/>
              <w:spacing w:line="276" w:lineRule="auto"/>
              <w:rPr>
                <w:color w:val="000000" w:themeColor="text1"/>
              </w:rPr>
            </w:pPr>
          </w:p>
        </w:tc>
        <w:tc>
          <w:tcPr>
            <w:tcW w:w="942" w:type="pct"/>
            <w:tcBorders>
              <w:top w:val="single" w:sz="4" w:space="0" w:color="auto"/>
              <w:left w:val="single" w:sz="4" w:space="0" w:color="auto"/>
              <w:bottom w:val="single" w:sz="4" w:space="0" w:color="auto"/>
              <w:right w:val="single" w:sz="4" w:space="0" w:color="auto"/>
            </w:tcBorders>
          </w:tcPr>
          <w:p w:rsidR="0095147C" w:rsidRPr="00720100" w:rsidRDefault="0095147C" w:rsidP="00ED7781">
            <w:pPr>
              <w:shd w:val="clear" w:color="auto" w:fill="FFFFFF"/>
              <w:autoSpaceDE w:val="0"/>
              <w:autoSpaceDN w:val="0"/>
              <w:adjustRightInd w:val="0"/>
              <w:spacing w:line="276" w:lineRule="auto"/>
              <w:rPr>
                <w:color w:val="000000" w:themeColor="text1"/>
              </w:rPr>
            </w:pPr>
          </w:p>
        </w:tc>
      </w:tr>
      <w:tr w:rsidR="0095147C" w:rsidRPr="00720100"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rsidP="00ED7781">
            <w:pPr>
              <w:widowControl/>
              <w:suppressAutoHyphens w:val="0"/>
              <w:rPr>
                <w:color w:val="000000" w:themeColor="text1"/>
              </w:rPr>
            </w:pPr>
          </w:p>
        </w:tc>
        <w:tc>
          <w:tcPr>
            <w:tcW w:w="4404" w:type="pct"/>
            <w:gridSpan w:val="7"/>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pacing w:line="276" w:lineRule="auto"/>
              <w:rPr>
                <w:color w:val="000000" w:themeColor="text1"/>
              </w:rPr>
            </w:pPr>
            <w:r w:rsidRPr="00720100">
              <w:rPr>
                <w:color w:val="000000" w:themeColor="text1"/>
              </w:rPr>
              <w:t>Социальный проект «Озеленение пришкольного участка</w:t>
            </w:r>
            <w:r w:rsidR="007108CF">
              <w:rPr>
                <w:color w:val="000000" w:themeColor="text1"/>
              </w:rPr>
              <w:t xml:space="preserve">» </w:t>
            </w:r>
          </w:p>
          <w:p w:rsidR="0095147C" w:rsidRPr="00720100" w:rsidRDefault="0095147C" w:rsidP="00ED7781">
            <w:pPr>
              <w:spacing w:line="276" w:lineRule="auto"/>
              <w:rPr>
                <w:color w:val="000000" w:themeColor="text1"/>
              </w:rPr>
            </w:pPr>
            <w:r w:rsidRPr="00720100">
              <w:rPr>
                <w:color w:val="000000" w:themeColor="text1"/>
              </w:rPr>
              <w:t>Социальный проект «Компьютеромания- бомба замедленного действия</w:t>
            </w:r>
            <w:r w:rsidR="007108CF">
              <w:rPr>
                <w:color w:val="000000" w:themeColor="text1"/>
              </w:rPr>
              <w:t xml:space="preserve">» </w:t>
            </w:r>
          </w:p>
          <w:p w:rsidR="0095147C" w:rsidRPr="00720100" w:rsidRDefault="0095147C" w:rsidP="00ED7781">
            <w:pPr>
              <w:spacing w:line="276" w:lineRule="auto"/>
              <w:rPr>
                <w:color w:val="000000" w:themeColor="text1"/>
              </w:rPr>
            </w:pPr>
            <w:r w:rsidRPr="00720100">
              <w:rPr>
                <w:color w:val="000000" w:themeColor="text1"/>
              </w:rPr>
              <w:t>Проекты: «Организация режима дня</w:t>
            </w:r>
            <w:r w:rsidR="007108CF">
              <w:rPr>
                <w:color w:val="000000" w:themeColor="text1"/>
              </w:rPr>
              <w:t>»</w:t>
            </w:r>
            <w:r w:rsidR="00A56863">
              <w:rPr>
                <w:color w:val="000000" w:themeColor="text1"/>
              </w:rPr>
              <w:t>,</w:t>
            </w:r>
            <w:r w:rsidRPr="00720100">
              <w:rPr>
                <w:color w:val="000000" w:themeColor="text1"/>
              </w:rPr>
              <w:t xml:space="preserve"> «Рациональное питание</w:t>
            </w:r>
            <w:r w:rsidR="007108CF">
              <w:rPr>
                <w:color w:val="000000" w:themeColor="text1"/>
              </w:rPr>
              <w:t>»</w:t>
            </w:r>
            <w:r w:rsidR="00A56863">
              <w:rPr>
                <w:color w:val="000000" w:themeColor="text1"/>
              </w:rPr>
              <w:t>,</w:t>
            </w:r>
            <w:r w:rsidRPr="00720100">
              <w:rPr>
                <w:color w:val="000000" w:themeColor="text1"/>
              </w:rPr>
              <w:t xml:space="preserve"> «Основы закаливания</w:t>
            </w:r>
            <w:r w:rsidR="007108CF">
              <w:rPr>
                <w:color w:val="000000" w:themeColor="text1"/>
              </w:rPr>
              <w:t>»</w:t>
            </w:r>
            <w:r w:rsidR="00A56863">
              <w:rPr>
                <w:color w:val="000000" w:themeColor="text1"/>
              </w:rPr>
              <w:t>,</w:t>
            </w:r>
            <w:r w:rsidRPr="00720100">
              <w:rPr>
                <w:color w:val="000000" w:themeColor="text1"/>
              </w:rPr>
              <w:t xml:space="preserve"> «Влияние алкоголя на здоровье человека</w:t>
            </w:r>
            <w:r w:rsidR="007108CF">
              <w:rPr>
                <w:color w:val="000000" w:themeColor="text1"/>
              </w:rPr>
              <w:t>»</w:t>
            </w:r>
            <w:r w:rsidR="00A56863">
              <w:rPr>
                <w:color w:val="000000" w:themeColor="text1"/>
              </w:rPr>
              <w:t>,</w:t>
            </w:r>
            <w:r w:rsidRPr="00720100">
              <w:rPr>
                <w:color w:val="000000" w:themeColor="text1"/>
              </w:rPr>
              <w:t xml:space="preserve"> «Табак – вред человеку</w:t>
            </w:r>
            <w:r w:rsidR="007108CF">
              <w:rPr>
                <w:color w:val="000000" w:themeColor="text1"/>
              </w:rPr>
              <w:t>»</w:t>
            </w:r>
            <w:r w:rsidR="00A56863">
              <w:rPr>
                <w:color w:val="000000" w:themeColor="text1"/>
              </w:rPr>
              <w:t>.</w:t>
            </w:r>
            <w:r w:rsidRPr="00720100">
              <w:rPr>
                <w:color w:val="000000" w:themeColor="text1"/>
              </w:rPr>
              <w:t xml:space="preserve"> Моя программа «Что я делаю для укрепления собственного здоровья</w:t>
            </w:r>
            <w:r w:rsidR="007108CF">
              <w:rPr>
                <w:color w:val="000000" w:themeColor="text1"/>
              </w:rPr>
              <w:t>»</w:t>
            </w:r>
            <w:r w:rsidR="00A56863">
              <w:rPr>
                <w:color w:val="000000" w:themeColor="text1"/>
              </w:rPr>
              <w:t>.</w:t>
            </w:r>
          </w:p>
        </w:tc>
      </w:tr>
      <w:tr w:rsidR="0095147C" w:rsidRPr="00720100" w:rsidTr="00ED7781">
        <w:tc>
          <w:tcPr>
            <w:tcW w:w="596"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pacing w:line="276" w:lineRule="auto"/>
              <w:jc w:val="both"/>
              <w:rPr>
                <w:color w:val="000000" w:themeColor="text1"/>
              </w:rPr>
            </w:pPr>
            <w:r w:rsidRPr="00720100">
              <w:rPr>
                <w:color w:val="000000" w:themeColor="text1"/>
              </w:rPr>
              <w:t>Общешкольные мероприятия</w:t>
            </w:r>
          </w:p>
        </w:tc>
        <w:tc>
          <w:tcPr>
            <w:tcW w:w="4404" w:type="pct"/>
            <w:gridSpan w:val="7"/>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pacing w:line="276" w:lineRule="auto"/>
              <w:jc w:val="center"/>
              <w:rPr>
                <w:color w:val="000000" w:themeColor="text1"/>
              </w:rPr>
            </w:pPr>
            <w:r w:rsidRPr="00720100">
              <w:rPr>
                <w:color w:val="000000" w:themeColor="text1"/>
              </w:rPr>
              <w:t>Реализации программ «Культура школьного питания</w:t>
            </w:r>
            <w:r w:rsidR="007108CF">
              <w:rPr>
                <w:color w:val="000000" w:themeColor="text1"/>
              </w:rPr>
              <w:t>» «</w:t>
            </w:r>
            <w:r w:rsidR="00A56863">
              <w:rPr>
                <w:color w:val="000000" w:themeColor="text1"/>
              </w:rPr>
              <w:t>,</w:t>
            </w:r>
            <w:r w:rsidRPr="00720100">
              <w:rPr>
                <w:color w:val="000000" w:themeColor="text1"/>
              </w:rPr>
              <w:t xml:space="preserve"> «Чистая вода</w:t>
            </w:r>
            <w:r w:rsidR="007108CF">
              <w:rPr>
                <w:color w:val="000000" w:themeColor="text1"/>
              </w:rPr>
              <w:t xml:space="preserve">» </w:t>
            </w:r>
            <w:r w:rsidRPr="00720100">
              <w:rPr>
                <w:color w:val="000000" w:themeColor="text1"/>
              </w:rPr>
              <w:t>Конкурс «Самый здоровый класс</w:t>
            </w:r>
            <w:r w:rsidR="007108CF">
              <w:rPr>
                <w:color w:val="000000" w:themeColor="text1"/>
              </w:rPr>
              <w:t>»</w:t>
            </w:r>
            <w:r w:rsidR="00A56863">
              <w:rPr>
                <w:color w:val="000000" w:themeColor="text1"/>
              </w:rPr>
              <w:t>.</w:t>
            </w:r>
            <w:r w:rsidRPr="00720100">
              <w:rPr>
                <w:color w:val="000000" w:themeColor="text1"/>
              </w:rPr>
              <w:t xml:space="preserve"> Уроки экологии, экологическая тропа, природоохранные акции «Покормим птиц</w:t>
            </w:r>
            <w:r w:rsidR="007108CF">
              <w:rPr>
                <w:color w:val="000000" w:themeColor="text1"/>
              </w:rPr>
              <w:t>»</w:t>
            </w:r>
            <w:r w:rsidR="00A56863">
              <w:rPr>
                <w:color w:val="000000" w:themeColor="text1"/>
              </w:rPr>
              <w:t>,</w:t>
            </w:r>
            <w:r w:rsidRPr="00720100">
              <w:rPr>
                <w:color w:val="000000" w:themeColor="text1"/>
              </w:rPr>
              <w:t xml:space="preserve"> «Берегите земноводных</w:t>
            </w:r>
            <w:r w:rsidR="007108CF">
              <w:rPr>
                <w:color w:val="000000" w:themeColor="text1"/>
              </w:rPr>
              <w:t>»</w:t>
            </w:r>
            <w:r w:rsidR="00A56863">
              <w:rPr>
                <w:color w:val="000000" w:themeColor="text1"/>
              </w:rPr>
              <w:t>,</w:t>
            </w:r>
            <w:r w:rsidRPr="00720100">
              <w:rPr>
                <w:color w:val="000000" w:themeColor="text1"/>
              </w:rPr>
              <w:t xml:space="preserve"> Праздник птиц, Праздник «День земли</w:t>
            </w:r>
            <w:r w:rsidR="007108CF">
              <w:rPr>
                <w:color w:val="000000" w:themeColor="text1"/>
              </w:rPr>
              <w:t>»</w:t>
            </w:r>
            <w:r w:rsidR="00A56863">
              <w:rPr>
                <w:color w:val="000000" w:themeColor="text1"/>
              </w:rPr>
              <w:t>,</w:t>
            </w:r>
            <w:r w:rsidRPr="00720100">
              <w:rPr>
                <w:color w:val="000000" w:themeColor="text1"/>
              </w:rPr>
              <w:t xml:space="preserve"> «День птиц, исследовательская деятельность «Человек на земле</w:t>
            </w:r>
            <w:r w:rsidR="007108CF">
              <w:rPr>
                <w:color w:val="000000" w:themeColor="text1"/>
              </w:rPr>
              <w:t>»</w:t>
            </w:r>
            <w:r w:rsidR="00A56863">
              <w:rPr>
                <w:color w:val="000000" w:themeColor="text1"/>
              </w:rPr>
              <w:t>,</w:t>
            </w:r>
            <w:r w:rsidRPr="00720100">
              <w:rPr>
                <w:color w:val="000000" w:themeColor="text1"/>
              </w:rPr>
              <w:t xml:space="preserve"> экологический отряд, международный день охраны окружающей среды, викторина «По страницам Красной книги</w:t>
            </w:r>
            <w:r w:rsidR="007108CF">
              <w:rPr>
                <w:color w:val="000000" w:themeColor="text1"/>
              </w:rPr>
              <w:t>»</w:t>
            </w:r>
            <w:r w:rsidR="00A56863">
              <w:rPr>
                <w:color w:val="000000" w:themeColor="text1"/>
              </w:rPr>
              <w:t>,</w:t>
            </w:r>
            <w:r w:rsidRPr="00720100">
              <w:rPr>
                <w:color w:val="000000" w:themeColor="text1"/>
              </w:rPr>
              <w:t xml:space="preserve"> Праздник урожая, Экологические десанты, День туриста, туристические слеты.</w:t>
            </w:r>
          </w:p>
          <w:p w:rsidR="0095147C" w:rsidRPr="00720100" w:rsidRDefault="0095147C" w:rsidP="00ED7781">
            <w:pPr>
              <w:spacing w:line="276" w:lineRule="auto"/>
              <w:jc w:val="both"/>
              <w:rPr>
                <w:color w:val="000000" w:themeColor="text1"/>
              </w:rPr>
            </w:pPr>
            <w:r w:rsidRPr="00720100">
              <w:rPr>
                <w:color w:val="000000" w:themeColor="text1"/>
              </w:rPr>
              <w:t>«Здоровье не купишь – его разум дарит</w:t>
            </w:r>
            <w:r w:rsidR="007108CF">
              <w:rPr>
                <w:color w:val="000000" w:themeColor="text1"/>
              </w:rPr>
              <w:t>»</w:t>
            </w:r>
            <w:r w:rsidR="00A56863">
              <w:rPr>
                <w:color w:val="000000" w:themeColor="text1"/>
              </w:rPr>
              <w:t>.</w:t>
            </w:r>
            <w:r w:rsidRPr="00720100">
              <w:rPr>
                <w:color w:val="000000" w:themeColor="text1"/>
              </w:rPr>
              <w:t xml:space="preserve"> Понятие «Здоровый образ жизни</w:t>
            </w:r>
            <w:r w:rsidR="007108CF">
              <w:rPr>
                <w:color w:val="000000" w:themeColor="text1"/>
              </w:rPr>
              <w:t>»</w:t>
            </w:r>
            <w:r w:rsidR="00A56863">
              <w:rPr>
                <w:color w:val="000000" w:themeColor="text1"/>
              </w:rPr>
              <w:t>,</w:t>
            </w:r>
            <w:r w:rsidRPr="00720100">
              <w:rPr>
                <w:color w:val="000000" w:themeColor="text1"/>
              </w:rPr>
              <w:t xml:space="preserve"> 10 советов по ведению здорового образа жизни. Лучший слоган против лени. "Помни правила движения</w:t>
            </w:r>
            <w:r w:rsidR="007108CF">
              <w:rPr>
                <w:color w:val="000000" w:themeColor="text1"/>
              </w:rPr>
              <w:t>»</w:t>
            </w:r>
            <w:r w:rsidR="00A56863">
              <w:rPr>
                <w:color w:val="000000" w:themeColor="text1"/>
              </w:rPr>
              <w:t>,</w:t>
            </w:r>
            <w:r w:rsidRPr="00720100">
              <w:rPr>
                <w:color w:val="000000" w:themeColor="text1"/>
              </w:rPr>
              <w:t xml:space="preserve"> праздник «На площадку в выходной мы выходим всей семьей</w:t>
            </w:r>
            <w:r w:rsidR="007108CF">
              <w:rPr>
                <w:color w:val="000000" w:themeColor="text1"/>
              </w:rPr>
              <w:t>»</w:t>
            </w:r>
            <w:r w:rsidR="00A56863">
              <w:rPr>
                <w:color w:val="000000" w:themeColor="text1"/>
              </w:rPr>
              <w:t>.</w:t>
            </w:r>
            <w:r w:rsidRPr="00720100">
              <w:rPr>
                <w:color w:val="000000" w:themeColor="text1"/>
              </w:rPr>
              <w:t xml:space="preserve"> "В лес за здоровьем</w:t>
            </w:r>
            <w:r w:rsidR="007108CF">
              <w:rPr>
                <w:color w:val="000000" w:themeColor="text1"/>
              </w:rPr>
              <w:t xml:space="preserve">» </w:t>
            </w:r>
            <w:r w:rsidRPr="00720100">
              <w:rPr>
                <w:color w:val="000000" w:themeColor="text1"/>
              </w:rPr>
              <w:t>(спартакиада). "Движение-жизнь</w:t>
            </w:r>
            <w:r w:rsidR="007108CF">
              <w:rPr>
                <w:color w:val="000000" w:themeColor="text1"/>
              </w:rPr>
              <w:t xml:space="preserve">» </w:t>
            </w:r>
            <w:r w:rsidRPr="00720100">
              <w:rPr>
                <w:color w:val="000000" w:themeColor="text1"/>
              </w:rPr>
              <w:t>конкурс. "Жизнь дана на добрые дела</w:t>
            </w:r>
            <w:r w:rsidR="007108CF">
              <w:rPr>
                <w:color w:val="000000" w:themeColor="text1"/>
              </w:rPr>
              <w:t>»</w:t>
            </w:r>
            <w:r w:rsidR="00A56863">
              <w:rPr>
                <w:color w:val="000000" w:themeColor="text1"/>
              </w:rPr>
              <w:t>.</w:t>
            </w:r>
            <w:r w:rsidRPr="00720100">
              <w:rPr>
                <w:color w:val="000000" w:themeColor="text1"/>
              </w:rPr>
              <w:t xml:space="preserve"> "Как победить дракона, или удержись от вредной привычки</w:t>
            </w:r>
            <w:r w:rsidR="007108CF">
              <w:rPr>
                <w:color w:val="000000" w:themeColor="text1"/>
              </w:rPr>
              <w:t>»</w:t>
            </w:r>
            <w:r w:rsidR="00A56863">
              <w:rPr>
                <w:color w:val="000000" w:themeColor="text1"/>
              </w:rPr>
              <w:t>.</w:t>
            </w:r>
            <w:r w:rsidRPr="00720100">
              <w:rPr>
                <w:color w:val="000000" w:themeColor="text1"/>
              </w:rPr>
              <w:t xml:space="preserve"> Акция «Белая ромашка</w:t>
            </w:r>
            <w:r w:rsidR="007108CF">
              <w:rPr>
                <w:color w:val="000000" w:themeColor="text1"/>
              </w:rPr>
              <w:t>»</w:t>
            </w:r>
            <w:r w:rsidR="00A56863">
              <w:rPr>
                <w:color w:val="000000" w:themeColor="text1"/>
              </w:rPr>
              <w:t>.</w:t>
            </w:r>
          </w:p>
        </w:tc>
      </w:tr>
      <w:tr w:rsidR="0095147C" w:rsidRPr="00720100" w:rsidTr="00ED7781">
        <w:tc>
          <w:tcPr>
            <w:tcW w:w="596" w:type="pct"/>
            <w:tcBorders>
              <w:top w:val="single" w:sz="4" w:space="0" w:color="auto"/>
              <w:left w:val="single" w:sz="4" w:space="0" w:color="auto"/>
              <w:bottom w:val="single" w:sz="4" w:space="0" w:color="auto"/>
              <w:right w:val="single" w:sz="4" w:space="0" w:color="auto"/>
            </w:tcBorders>
            <w:hideMark/>
          </w:tcPr>
          <w:p w:rsidR="0095147C" w:rsidRPr="00720100" w:rsidRDefault="0095147C" w:rsidP="00ED7781">
            <w:pPr>
              <w:spacing w:line="276" w:lineRule="auto"/>
              <w:jc w:val="both"/>
              <w:rPr>
                <w:color w:val="000000" w:themeColor="text1"/>
              </w:rPr>
            </w:pPr>
            <w:r w:rsidRPr="00720100">
              <w:rPr>
                <w:color w:val="000000" w:themeColor="text1"/>
              </w:rPr>
              <w:t>Спортивные праздники</w:t>
            </w:r>
          </w:p>
        </w:tc>
        <w:tc>
          <w:tcPr>
            <w:tcW w:w="4404" w:type="pct"/>
            <w:gridSpan w:val="7"/>
            <w:tcBorders>
              <w:top w:val="single" w:sz="4" w:space="0" w:color="auto"/>
              <w:left w:val="single" w:sz="4" w:space="0" w:color="auto"/>
              <w:bottom w:val="single" w:sz="4" w:space="0" w:color="auto"/>
              <w:right w:val="single" w:sz="4" w:space="0" w:color="auto"/>
            </w:tcBorders>
          </w:tcPr>
          <w:p w:rsidR="0095147C" w:rsidRPr="00720100" w:rsidRDefault="0095147C" w:rsidP="00ED7781">
            <w:pPr>
              <w:spacing w:line="276" w:lineRule="auto"/>
              <w:jc w:val="center"/>
              <w:rPr>
                <w:color w:val="000000" w:themeColor="text1"/>
              </w:rPr>
            </w:pPr>
            <w:r w:rsidRPr="00720100">
              <w:rPr>
                <w:color w:val="000000" w:themeColor="text1"/>
              </w:rPr>
              <w:t>«О спорт, ты – жизнь</w:t>
            </w:r>
            <w:r w:rsidR="007108CF">
              <w:rPr>
                <w:color w:val="000000" w:themeColor="text1"/>
              </w:rPr>
              <w:t>»</w:t>
            </w:r>
            <w:r w:rsidR="00A56863">
              <w:rPr>
                <w:color w:val="000000" w:themeColor="text1"/>
              </w:rPr>
              <w:t>,</w:t>
            </w:r>
            <w:r w:rsidRPr="00720100">
              <w:rPr>
                <w:color w:val="000000" w:themeColor="text1"/>
              </w:rPr>
              <w:t xml:space="preserve"> (художественное представление всех секций, которые работают в школе)</w:t>
            </w:r>
          </w:p>
          <w:p w:rsidR="0095147C" w:rsidRPr="00720100" w:rsidRDefault="0095147C" w:rsidP="00ED7781">
            <w:pPr>
              <w:spacing w:line="276" w:lineRule="auto"/>
              <w:jc w:val="center"/>
              <w:rPr>
                <w:color w:val="000000" w:themeColor="text1"/>
              </w:rPr>
            </w:pPr>
            <w:r w:rsidRPr="00720100">
              <w:rPr>
                <w:color w:val="000000" w:themeColor="text1"/>
              </w:rPr>
              <w:t>Дни здоровья</w:t>
            </w:r>
          </w:p>
          <w:p w:rsidR="0095147C" w:rsidRPr="00720100" w:rsidRDefault="0095147C" w:rsidP="00ED7781">
            <w:pPr>
              <w:spacing w:line="276" w:lineRule="auto"/>
              <w:jc w:val="center"/>
              <w:rPr>
                <w:color w:val="000000" w:themeColor="text1"/>
              </w:rPr>
            </w:pPr>
            <w:r w:rsidRPr="00720100">
              <w:rPr>
                <w:color w:val="000000" w:themeColor="text1"/>
              </w:rPr>
              <w:t>«А ну-ка, парни</w:t>
            </w:r>
            <w:r w:rsidR="007108CF">
              <w:rPr>
                <w:color w:val="000000" w:themeColor="text1"/>
              </w:rPr>
              <w:t xml:space="preserve">» </w:t>
            </w:r>
            <w:r w:rsidRPr="00720100">
              <w:rPr>
                <w:color w:val="000000" w:themeColor="text1"/>
              </w:rPr>
              <w:t>!</w:t>
            </w:r>
          </w:p>
          <w:p w:rsidR="0095147C" w:rsidRPr="00720100" w:rsidRDefault="0095147C" w:rsidP="00ED7781">
            <w:pPr>
              <w:spacing w:line="276" w:lineRule="auto"/>
              <w:jc w:val="center"/>
              <w:rPr>
                <w:color w:val="000000" w:themeColor="text1"/>
              </w:rPr>
            </w:pPr>
          </w:p>
        </w:tc>
      </w:tr>
    </w:tbl>
    <w:p w:rsidR="0095147C" w:rsidRPr="00720100" w:rsidRDefault="0095147C" w:rsidP="0095147C">
      <w:pPr>
        <w:rPr>
          <w:color w:val="000000" w:themeColor="text1"/>
        </w:rPr>
      </w:pPr>
    </w:p>
    <w:p w:rsidR="0095147C" w:rsidRPr="00720100" w:rsidRDefault="0095147C" w:rsidP="0095147C">
      <w:pPr>
        <w:widowControl/>
        <w:suppressAutoHyphens w:val="0"/>
        <w:rPr>
          <w:color w:val="000000" w:themeColor="text1"/>
        </w:rPr>
        <w:sectPr w:rsidR="0095147C" w:rsidRPr="00720100" w:rsidSect="00572D37">
          <w:pgSz w:w="16838" w:h="11906" w:orient="landscape" w:code="9"/>
          <w:pgMar w:top="720" w:right="720" w:bottom="720" w:left="720" w:header="720" w:footer="720" w:gutter="0"/>
          <w:cols w:space="720"/>
          <w:docGrid w:linePitch="326"/>
        </w:sectPr>
      </w:pPr>
    </w:p>
    <w:p w:rsidR="0095147C" w:rsidRPr="00720100" w:rsidRDefault="0095147C" w:rsidP="0095147C">
      <w:pPr>
        <w:jc w:val="center"/>
        <w:rPr>
          <w:b/>
          <w:color w:val="000000" w:themeColor="text1"/>
        </w:rPr>
      </w:pPr>
      <w:r w:rsidRPr="00720100">
        <w:rPr>
          <w:b/>
          <w:color w:val="000000" w:themeColor="text1"/>
        </w:rPr>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95147C" w:rsidRPr="00720100" w:rsidRDefault="0095147C" w:rsidP="0095147C">
      <w:pPr>
        <w:ind w:firstLine="567"/>
        <w:jc w:val="both"/>
        <w:rPr>
          <w:b/>
          <w:color w:val="000000" w:themeColor="text1"/>
        </w:rPr>
      </w:pPr>
      <w:r w:rsidRPr="00720100">
        <w:rPr>
          <w:b/>
          <w:color w:val="000000" w:themeColor="text1"/>
        </w:rPr>
        <w:t>Задачи:</w:t>
      </w:r>
    </w:p>
    <w:p w:rsidR="0095147C" w:rsidRPr="00720100" w:rsidRDefault="0095147C" w:rsidP="0095147C">
      <w:pPr>
        <w:ind w:firstLine="567"/>
        <w:jc w:val="both"/>
        <w:rPr>
          <w:color w:val="000000" w:themeColor="text1"/>
          <w:kern w:val="28"/>
        </w:rPr>
      </w:pPr>
      <w:r w:rsidRPr="00720100">
        <w:rPr>
          <w:color w:val="000000" w:themeColor="text1"/>
          <w:kern w:val="28"/>
        </w:rPr>
        <w:t>понимание необходимости научных знаний для развития личности и общества, их роли в жизни, труде, творчестве;</w:t>
      </w:r>
    </w:p>
    <w:p w:rsidR="0095147C" w:rsidRPr="00720100" w:rsidRDefault="0095147C" w:rsidP="0095147C">
      <w:pPr>
        <w:ind w:firstLine="567"/>
        <w:jc w:val="both"/>
        <w:rPr>
          <w:color w:val="000000" w:themeColor="text1"/>
          <w:kern w:val="28"/>
        </w:rPr>
      </w:pPr>
      <w:r w:rsidRPr="00720100">
        <w:rPr>
          <w:color w:val="000000" w:themeColor="text1"/>
          <w:kern w:val="28"/>
        </w:rPr>
        <w:t>• осознание нравственных основ образования;</w:t>
      </w:r>
    </w:p>
    <w:p w:rsidR="0095147C" w:rsidRPr="00720100" w:rsidRDefault="0095147C" w:rsidP="0095147C">
      <w:pPr>
        <w:ind w:firstLine="567"/>
        <w:jc w:val="both"/>
        <w:rPr>
          <w:color w:val="000000" w:themeColor="text1"/>
          <w:kern w:val="28"/>
        </w:rPr>
      </w:pPr>
      <w:r w:rsidRPr="00720100">
        <w:rPr>
          <w:color w:val="000000" w:themeColor="text1"/>
          <w:kern w:val="28"/>
        </w:rPr>
        <w:t>• осознание важности непрерывного образования и самообразования в течение всей жизни;</w:t>
      </w:r>
    </w:p>
    <w:p w:rsidR="0095147C" w:rsidRPr="00720100" w:rsidRDefault="0095147C" w:rsidP="0095147C">
      <w:pPr>
        <w:ind w:firstLine="567"/>
        <w:jc w:val="both"/>
        <w:rPr>
          <w:color w:val="000000" w:themeColor="text1"/>
        </w:rPr>
      </w:pPr>
      <w:r w:rsidRPr="00720100">
        <w:rPr>
          <w:color w:val="000000" w:themeColor="text1"/>
          <w:kern w:val="28"/>
        </w:rPr>
        <w:t>• осознание</w:t>
      </w:r>
      <w:r w:rsidRPr="00720100">
        <w:rPr>
          <w:color w:val="000000" w:themeColor="text1"/>
        </w:rP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5147C" w:rsidRPr="00720100" w:rsidRDefault="0095147C" w:rsidP="0095147C">
      <w:pPr>
        <w:ind w:firstLine="567"/>
        <w:jc w:val="both"/>
        <w:rPr>
          <w:color w:val="000000" w:themeColor="text1"/>
        </w:rPr>
      </w:pPr>
      <w:r w:rsidRPr="00720100">
        <w:rPr>
          <w:color w:val="000000" w:themeColor="text1"/>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Pr="00720100" w:rsidRDefault="0095147C" w:rsidP="0095147C">
      <w:pPr>
        <w:ind w:firstLine="567"/>
        <w:jc w:val="both"/>
        <w:rPr>
          <w:color w:val="000000" w:themeColor="text1"/>
        </w:rPr>
      </w:pPr>
      <w:r w:rsidRPr="00720100">
        <w:rPr>
          <w:color w:val="000000" w:themeColor="text1"/>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5147C" w:rsidRPr="00720100" w:rsidRDefault="0095147C" w:rsidP="0095147C">
      <w:pPr>
        <w:ind w:firstLine="567"/>
        <w:jc w:val="both"/>
        <w:rPr>
          <w:color w:val="000000" w:themeColor="text1"/>
        </w:rPr>
      </w:pPr>
      <w:r w:rsidRPr="00720100">
        <w:rPr>
          <w:color w:val="000000" w:themeColor="text1"/>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5147C" w:rsidRPr="00720100" w:rsidRDefault="0095147C" w:rsidP="0095147C">
      <w:pPr>
        <w:ind w:firstLine="567"/>
        <w:jc w:val="both"/>
        <w:rPr>
          <w:color w:val="000000" w:themeColor="text1"/>
        </w:rPr>
      </w:pPr>
      <w:r w:rsidRPr="00720100">
        <w:rPr>
          <w:color w:val="000000" w:themeColor="text1"/>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5147C" w:rsidRPr="00720100" w:rsidRDefault="0095147C" w:rsidP="0095147C">
      <w:pPr>
        <w:ind w:firstLine="567"/>
        <w:jc w:val="both"/>
        <w:rPr>
          <w:color w:val="000000" w:themeColor="text1"/>
        </w:rPr>
      </w:pPr>
      <w:r w:rsidRPr="00720100">
        <w:rPr>
          <w:color w:val="000000" w:themeColor="text1"/>
        </w:rPr>
        <w:t>• общее знакомство с трудовым законодательством;</w:t>
      </w:r>
    </w:p>
    <w:p w:rsidR="0095147C" w:rsidRPr="00720100" w:rsidRDefault="0095147C" w:rsidP="0095147C">
      <w:pPr>
        <w:ind w:firstLine="567"/>
        <w:jc w:val="both"/>
        <w:rPr>
          <w:color w:val="000000" w:themeColor="text1"/>
        </w:rPr>
      </w:pPr>
      <w:r w:rsidRPr="00720100">
        <w:rPr>
          <w:color w:val="000000" w:themeColor="text1"/>
        </w:rPr>
        <w:t>• нетерпимое отношение к лени, безответственности и пассивности в образовании и труде.</w:t>
      </w:r>
    </w:p>
    <w:p w:rsidR="0095147C" w:rsidRPr="00720100" w:rsidRDefault="0095147C" w:rsidP="0095147C">
      <w:pPr>
        <w:ind w:firstLine="567"/>
        <w:jc w:val="both"/>
        <w:rPr>
          <w:b/>
          <w:color w:val="000000" w:themeColor="text1"/>
        </w:rPr>
      </w:pPr>
      <w:r w:rsidRPr="00720100">
        <w:rPr>
          <w:b/>
          <w:color w:val="000000" w:themeColor="text1"/>
        </w:rPr>
        <w:t>Содержание деятельности</w:t>
      </w:r>
    </w:p>
    <w:p w:rsidR="0095147C" w:rsidRPr="00720100" w:rsidRDefault="0095147C" w:rsidP="0095147C">
      <w:pPr>
        <w:ind w:firstLine="567"/>
        <w:jc w:val="both"/>
        <w:rPr>
          <w:color w:val="000000" w:themeColor="text1"/>
        </w:rPr>
      </w:pPr>
      <w:r w:rsidRPr="00720100">
        <w:rPr>
          <w:color w:val="000000" w:themeColor="text1"/>
        </w:rP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95147C" w:rsidRPr="00720100" w:rsidRDefault="0095147C" w:rsidP="0095147C">
      <w:pPr>
        <w:overflowPunct w:val="0"/>
        <w:autoSpaceDE w:val="0"/>
        <w:autoSpaceDN w:val="0"/>
        <w:adjustRightInd w:val="0"/>
        <w:ind w:firstLine="567"/>
        <w:jc w:val="both"/>
        <w:textAlignment w:val="baseline"/>
        <w:rPr>
          <w:color w:val="000000" w:themeColor="text1"/>
          <w:lang w:eastAsia="de-DE"/>
        </w:rPr>
      </w:pPr>
      <w:r w:rsidRPr="00720100">
        <w:rPr>
          <w:color w:val="000000" w:themeColor="text1"/>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5147C" w:rsidRPr="00720100" w:rsidRDefault="0095147C" w:rsidP="0095147C">
      <w:pPr>
        <w:overflowPunct w:val="0"/>
        <w:autoSpaceDE w:val="0"/>
        <w:autoSpaceDN w:val="0"/>
        <w:adjustRightInd w:val="0"/>
        <w:ind w:firstLine="567"/>
        <w:jc w:val="both"/>
        <w:textAlignment w:val="baseline"/>
        <w:rPr>
          <w:color w:val="000000" w:themeColor="text1"/>
          <w:lang w:eastAsia="de-DE"/>
        </w:rPr>
      </w:pPr>
      <w:r w:rsidRPr="00720100">
        <w:rPr>
          <w:color w:val="000000" w:themeColor="text1"/>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r w:rsidR="007108CF">
        <w:rPr>
          <w:color w:val="000000" w:themeColor="text1"/>
          <w:lang w:eastAsia="de-DE"/>
        </w:rPr>
        <w:t>»</w:t>
      </w:r>
      <w:r w:rsidR="00A56863">
        <w:rPr>
          <w:color w:val="000000" w:themeColor="text1"/>
          <w:lang w:eastAsia="de-DE"/>
        </w:rPr>
        <w:t>.</w:t>
      </w:r>
    </w:p>
    <w:p w:rsidR="0095147C" w:rsidRPr="00720100" w:rsidRDefault="0095147C" w:rsidP="0095147C">
      <w:pPr>
        <w:overflowPunct w:val="0"/>
        <w:autoSpaceDE w:val="0"/>
        <w:autoSpaceDN w:val="0"/>
        <w:adjustRightInd w:val="0"/>
        <w:ind w:firstLine="567"/>
        <w:jc w:val="both"/>
        <w:textAlignment w:val="baseline"/>
        <w:rPr>
          <w:color w:val="000000" w:themeColor="text1"/>
          <w:lang w:eastAsia="de-DE"/>
        </w:rPr>
      </w:pPr>
      <w:r w:rsidRPr="00720100">
        <w:rPr>
          <w:color w:val="000000" w:themeColor="text1"/>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95147C" w:rsidRPr="00720100" w:rsidRDefault="0095147C" w:rsidP="0095147C">
      <w:pPr>
        <w:overflowPunct w:val="0"/>
        <w:autoSpaceDE w:val="0"/>
        <w:autoSpaceDN w:val="0"/>
        <w:adjustRightInd w:val="0"/>
        <w:ind w:firstLine="567"/>
        <w:jc w:val="both"/>
        <w:textAlignment w:val="baseline"/>
        <w:rPr>
          <w:color w:val="000000" w:themeColor="text1"/>
          <w:lang w:eastAsia="de-DE"/>
        </w:rPr>
      </w:pPr>
      <w:r w:rsidRPr="00720100">
        <w:rPr>
          <w:color w:val="000000" w:themeColor="text1"/>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95147C" w:rsidRPr="00720100" w:rsidRDefault="0095147C" w:rsidP="0095147C">
      <w:pPr>
        <w:overflowPunct w:val="0"/>
        <w:autoSpaceDE w:val="0"/>
        <w:autoSpaceDN w:val="0"/>
        <w:adjustRightInd w:val="0"/>
        <w:ind w:firstLine="567"/>
        <w:jc w:val="both"/>
        <w:textAlignment w:val="baseline"/>
        <w:rPr>
          <w:color w:val="000000" w:themeColor="text1"/>
          <w:lang w:eastAsia="de-DE"/>
        </w:rPr>
      </w:pPr>
      <w:r w:rsidRPr="00720100">
        <w:rPr>
          <w:color w:val="000000" w:themeColor="text1"/>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95147C" w:rsidRPr="00720100" w:rsidRDefault="0095147C" w:rsidP="0095147C">
      <w:pPr>
        <w:ind w:firstLine="567"/>
        <w:jc w:val="both"/>
        <w:rPr>
          <w:color w:val="000000" w:themeColor="text1"/>
        </w:rPr>
      </w:pPr>
      <w:r w:rsidRPr="00720100">
        <w:rPr>
          <w:color w:val="000000" w:themeColor="text1"/>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5147C" w:rsidRPr="00720100" w:rsidRDefault="0095147C" w:rsidP="0095147C">
      <w:pPr>
        <w:overflowPunct w:val="0"/>
        <w:autoSpaceDE w:val="0"/>
        <w:autoSpaceDN w:val="0"/>
        <w:adjustRightInd w:val="0"/>
        <w:ind w:firstLine="567"/>
        <w:jc w:val="both"/>
        <w:textAlignment w:val="baseline"/>
        <w:rPr>
          <w:color w:val="000000" w:themeColor="text1"/>
          <w:lang w:eastAsia="de-DE"/>
        </w:rPr>
      </w:pPr>
      <w:r w:rsidRPr="00720100">
        <w:rPr>
          <w:color w:val="000000" w:themeColor="text1"/>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95147C" w:rsidRPr="00720100" w:rsidRDefault="0095147C" w:rsidP="0095147C">
      <w:pPr>
        <w:widowControl/>
        <w:suppressAutoHyphens w:val="0"/>
        <w:rPr>
          <w:color w:val="000000" w:themeColor="text1"/>
          <w:sz w:val="28"/>
          <w:szCs w:val="28"/>
        </w:rPr>
        <w:sectPr w:rsidR="0095147C" w:rsidRPr="00720100">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95147C" w:rsidRPr="00720100" w:rsidTr="0095147C">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b/>
                <w:color w:val="000000" w:themeColor="text1"/>
              </w:rPr>
            </w:pPr>
            <w:r w:rsidRPr="00720100">
              <w:rPr>
                <w:b/>
                <w:color w:val="000000" w:themeColor="text1"/>
              </w:rPr>
              <w:t>Тематика занятий</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b/>
                <w:color w:val="000000" w:themeColor="text1"/>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9 класс</w:t>
            </w:r>
          </w:p>
        </w:tc>
      </w:tr>
      <w:tr w:rsidR="0095147C" w:rsidRPr="00720100" w:rsidTr="0095147C">
        <w:trPr>
          <w:jc w:val="center"/>
        </w:trPr>
        <w:tc>
          <w:tcPr>
            <w:tcW w:w="68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95147C" w:rsidRPr="00720100" w:rsidRDefault="0095147C">
            <w:pPr>
              <w:spacing w:line="276" w:lineRule="auto"/>
              <w:jc w:val="both"/>
              <w:rPr>
                <w:color w:val="000000" w:themeColor="text1"/>
              </w:rPr>
            </w:pPr>
            <w:r w:rsidRPr="00720100">
              <w:rPr>
                <w:color w:val="000000" w:themeColor="text1"/>
              </w:rP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Во сколько лет начинается личная жизнь. Право на личные тайны. Свое мнение. Его необходимость. Как рождается жизненная позиция</w:t>
            </w:r>
          </w:p>
        </w:tc>
      </w:tr>
      <w:tr w:rsidR="0095147C" w:rsidRPr="00720100" w:rsidTr="0095147C">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Тест «Ваши склонности</w:t>
            </w:r>
            <w:r w:rsidR="007108CF">
              <w:rPr>
                <w:color w:val="000000" w:themeColor="text1"/>
              </w:rPr>
              <w:t>»</w:t>
            </w:r>
            <w:r w:rsidR="00A56863">
              <w:rPr>
                <w:color w:val="000000" w:themeColor="text1"/>
              </w:rPr>
              <w:t>.</w:t>
            </w:r>
          </w:p>
          <w:p w:rsidR="0095147C" w:rsidRPr="00720100" w:rsidRDefault="0095147C">
            <w:pPr>
              <w:spacing w:line="276" w:lineRule="auto"/>
              <w:jc w:val="both"/>
              <w:rPr>
                <w:color w:val="000000" w:themeColor="text1"/>
              </w:rPr>
            </w:pP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1. Диагностическая беседа «Много дел у человека</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2. Деловая игра «Азбука мастерства</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3.Ролевая игра «Дело мастера боится</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4.Экскурсия в Дом детского творчества</w:t>
            </w:r>
          </w:p>
          <w:p w:rsidR="0095147C" w:rsidRPr="00720100" w:rsidRDefault="0095147C">
            <w:pPr>
              <w:spacing w:line="276" w:lineRule="auto"/>
              <w:jc w:val="both"/>
              <w:rPr>
                <w:color w:val="000000" w:themeColor="text1"/>
              </w:rPr>
            </w:pPr>
            <w:r w:rsidRPr="00720100">
              <w:rPr>
                <w:color w:val="000000" w:themeColor="text1"/>
              </w:rPr>
              <w:t>5.Диалог-размышление «Дело, которое мне по душе</w:t>
            </w:r>
            <w:r w:rsidR="007108CF">
              <w:rPr>
                <w:color w:val="000000" w:themeColor="text1"/>
              </w:rPr>
              <w:t xml:space="preserve">» </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1.Диагностическая беседа «Умею ли я трудиться</w:t>
            </w:r>
            <w:r w:rsidR="007108CF">
              <w:rPr>
                <w:color w:val="000000" w:themeColor="text1"/>
              </w:rPr>
              <w:t xml:space="preserve">» </w:t>
            </w:r>
            <w:r w:rsidRPr="00720100">
              <w:rPr>
                <w:color w:val="000000" w:themeColor="text1"/>
              </w:rPr>
              <w:t>или «Хочу стать…</w:t>
            </w:r>
            <w:r w:rsidR="007108CF">
              <w:rPr>
                <w:color w:val="000000" w:themeColor="text1"/>
              </w:rPr>
              <w:t xml:space="preserve">» </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2. Деловая игра « Как заработать миллион</w:t>
            </w:r>
            <w:r w:rsidR="007108CF">
              <w:rPr>
                <w:color w:val="000000" w:themeColor="text1"/>
              </w:rPr>
              <w:t xml:space="preserve">» </w:t>
            </w:r>
            <w:r w:rsidRPr="00720100">
              <w:rPr>
                <w:color w:val="000000" w:themeColor="text1"/>
              </w:rPr>
              <w:t>(конкурс проектов) или «Защита профессий</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3. Ролевая игра «Свое дело</w:t>
            </w:r>
            <w:r w:rsidR="007108CF">
              <w:rPr>
                <w:color w:val="000000" w:themeColor="text1"/>
              </w:rPr>
              <w:t xml:space="preserve">» </w:t>
            </w:r>
            <w:r w:rsidRPr="00720100">
              <w:rPr>
                <w:color w:val="000000" w:themeColor="text1"/>
              </w:rPr>
              <w:t>или «Профотбор</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5. Диалог-размышление «Где стоит побывать в 14 лет для выбора профессии</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4. Диспут «Сколько денег нужно для счастья</w:t>
            </w:r>
            <w:r w:rsidR="007108CF">
              <w:rPr>
                <w:color w:val="000000" w:themeColor="text1"/>
              </w:rPr>
              <w:t xml:space="preserve">» </w:t>
            </w:r>
            <w:r w:rsidRPr="00720100">
              <w:rPr>
                <w:color w:val="000000" w:themeColor="text1"/>
              </w:rPr>
              <w:t xml:space="preserve">или экскурсия на молодежную биржу труда, или </w:t>
            </w:r>
            <w:r w:rsidRPr="00720100">
              <w:rPr>
                <w:i/>
                <w:iCs/>
                <w:color w:val="000000" w:themeColor="text1"/>
              </w:rPr>
              <w:t>экскурсия на выставку современных товаров.</w:t>
            </w:r>
          </w:p>
          <w:p w:rsidR="0095147C" w:rsidRPr="00720100" w:rsidRDefault="0095147C">
            <w:pPr>
              <w:spacing w:line="276" w:lineRule="auto"/>
              <w:jc w:val="both"/>
              <w:rPr>
                <w:color w:val="000000" w:themeColor="text1"/>
              </w:rPr>
            </w:pPr>
            <w:r w:rsidRPr="00720100">
              <w:rPr>
                <w:color w:val="000000" w:themeColor="text1"/>
              </w:rPr>
              <w:t>5. Диалог-размышление «Как не ошибиться, выбирая профессию</w:t>
            </w:r>
            <w:r w:rsidR="007108CF">
              <w:rPr>
                <w:color w:val="000000" w:themeColor="text1"/>
              </w:rPr>
              <w:t xml:space="preserve">» </w:t>
            </w:r>
          </w:p>
        </w:tc>
        <w:tc>
          <w:tcPr>
            <w:tcW w:w="1007"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1.Диагностическая беседа «Что такое личная жизнь</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2. Деловая игра «Личная жизнь</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3. Ролевая игра «Личные проблемы</w:t>
            </w:r>
            <w:r w:rsidR="007108CF">
              <w:rPr>
                <w:color w:val="000000" w:themeColor="text1"/>
              </w:rPr>
              <w:t xml:space="preserve">» </w:t>
            </w:r>
            <w:r w:rsidRPr="00720100">
              <w:rPr>
                <w:color w:val="000000" w:themeColor="text1"/>
              </w:rPr>
              <w:t>(«9 вал</w:t>
            </w:r>
            <w:r w:rsidR="007108CF">
              <w:rPr>
                <w:color w:val="000000" w:themeColor="text1"/>
              </w:rPr>
              <w:t xml:space="preserve">» </w:t>
            </w:r>
            <w:r w:rsidRPr="00720100">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4. Встреча с врачами «Вредные привычки</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5. Диалог-размышление «как стать счастливым?</w:t>
            </w:r>
            <w:r w:rsidR="007108CF">
              <w:rPr>
                <w:color w:val="000000" w:themeColor="text1"/>
              </w:rPr>
              <w:t xml:space="preserve">» </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1. Диагностическая беседа «Профессиональные устремления человека</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2. Деловая игра «Исполнение желаний</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3. Ролевая игра «Город мастеров</w:t>
            </w:r>
            <w:r w:rsidR="007108CF">
              <w:rPr>
                <w:color w:val="000000" w:themeColor="text1"/>
              </w:rPr>
              <w:t>»</w:t>
            </w:r>
            <w:r w:rsidR="00A56863">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 xml:space="preserve">4. Экскурсия на современное производство </w:t>
            </w:r>
          </w:p>
          <w:p w:rsidR="0095147C" w:rsidRPr="00720100" w:rsidRDefault="0095147C">
            <w:pPr>
              <w:spacing w:line="276" w:lineRule="auto"/>
              <w:jc w:val="both"/>
              <w:rPr>
                <w:color w:val="000000" w:themeColor="text1"/>
              </w:rPr>
            </w:pPr>
            <w:r w:rsidRPr="00720100">
              <w:rPr>
                <w:color w:val="000000" w:themeColor="text1"/>
              </w:rPr>
              <w:t>5. Диалог-размышление «Выбор профессии</w:t>
            </w:r>
            <w:r w:rsidR="007108CF">
              <w:rPr>
                <w:color w:val="000000" w:themeColor="text1"/>
              </w:rPr>
              <w:t xml:space="preserve">» </w:t>
            </w:r>
          </w:p>
        </w:tc>
      </w:tr>
      <w:tr w:rsidR="0095147C" w:rsidRPr="00720100" w:rsidTr="0095147C">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Гончарное производство «Купино</w:t>
            </w:r>
            <w:r w:rsidR="007108CF">
              <w:rPr>
                <w:color w:val="000000" w:themeColor="text1"/>
              </w:rPr>
              <w:t xml:space="preserve">» </w:t>
            </w:r>
            <w:r w:rsidRPr="00720100">
              <w:rPr>
                <w:color w:val="000000" w:themeColor="text1"/>
              </w:rPr>
              <w:t>-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r>
      <w:tr w:rsidR="0095147C" w:rsidRPr="00720100" w:rsidTr="0095147C">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Тест «Ваши способности</w:t>
            </w:r>
            <w:r w:rsidR="007108CF">
              <w:rPr>
                <w:color w:val="000000" w:themeColor="text1"/>
              </w:rPr>
              <w:t xml:space="preserve">» </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Защита профессий «Банкир, фермер иль портной – кто же я такой?</w:t>
            </w:r>
            <w:r w:rsidR="007108CF">
              <w:rPr>
                <w:color w:val="000000" w:themeColor="text1"/>
              </w:rPr>
              <w:t xml:space="preserve">» </w:t>
            </w:r>
          </w:p>
        </w:tc>
        <w:tc>
          <w:tcPr>
            <w:tcW w:w="1007"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День российской науки «Последние научные открытия</w:t>
            </w:r>
            <w:r w:rsidR="007108CF">
              <w:rPr>
                <w:color w:val="000000" w:themeColor="text1"/>
              </w:rPr>
              <w:t xml:space="preserve">» </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Тестирование «Мое место в учении</w:t>
            </w:r>
            <w:r w:rsidR="007108CF">
              <w:rPr>
                <w:color w:val="000000" w:themeColor="text1"/>
              </w:rPr>
              <w:t xml:space="preserve">» </w:t>
            </w:r>
          </w:p>
        </w:tc>
        <w:tc>
          <w:tcPr>
            <w:tcW w:w="753"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Тренинг «Научился ли я беречь время</w:t>
            </w:r>
            <w:r w:rsidR="007108CF">
              <w:rPr>
                <w:color w:val="000000" w:themeColor="text1"/>
              </w:rPr>
              <w:t xml:space="preserve">» </w:t>
            </w:r>
          </w:p>
        </w:tc>
        <w:tc>
          <w:tcPr>
            <w:tcW w:w="756"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Экскурсии на место работы родителей «Мастерство тому дается, кто весь делу отдается</w:t>
            </w:r>
            <w:r w:rsidR="007108CF">
              <w:rPr>
                <w:color w:val="000000" w:themeColor="text1"/>
              </w:rPr>
              <w:t xml:space="preserve">» </w:t>
            </w:r>
          </w:p>
        </w:tc>
        <w:tc>
          <w:tcPr>
            <w:tcW w:w="1007"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Дебаты «Возможности достойного трудоустройства в нашем городе</w:t>
            </w:r>
            <w:r w:rsidR="007108CF">
              <w:rPr>
                <w:color w:val="000000" w:themeColor="text1"/>
              </w:rPr>
              <w:t xml:space="preserve">» </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588"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Урок«Человек и профессия</w:t>
            </w:r>
            <w:r w:rsidR="007108CF">
              <w:rPr>
                <w:color w:val="000000" w:themeColor="text1"/>
              </w:rPr>
              <w:t xml:space="preserve">» </w:t>
            </w:r>
          </w:p>
        </w:tc>
        <w:tc>
          <w:tcPr>
            <w:tcW w:w="756" w:type="pct"/>
            <w:tcBorders>
              <w:top w:val="single" w:sz="4" w:space="0" w:color="auto"/>
              <w:left w:val="single" w:sz="4" w:space="0" w:color="auto"/>
              <w:bottom w:val="single" w:sz="4" w:space="0" w:color="auto"/>
              <w:right w:val="single" w:sz="4" w:space="0" w:color="auto"/>
            </w:tcBorders>
          </w:tcPr>
          <w:p w:rsidR="0095147C" w:rsidRPr="00720100" w:rsidRDefault="0095147C">
            <w:pPr>
              <w:shd w:val="clear" w:color="auto" w:fill="FFFFFF"/>
              <w:autoSpaceDE w:val="0"/>
              <w:autoSpaceDN w:val="0"/>
              <w:adjustRightInd w:val="0"/>
              <w:spacing w:line="276" w:lineRule="auto"/>
              <w:rPr>
                <w:color w:val="000000" w:themeColor="text1"/>
              </w:rPr>
            </w:pPr>
          </w:p>
        </w:tc>
        <w:tc>
          <w:tcPr>
            <w:tcW w:w="968" w:type="pct"/>
            <w:gridSpan w:val="2"/>
            <w:tcBorders>
              <w:top w:val="single" w:sz="4" w:space="0" w:color="auto"/>
              <w:left w:val="single" w:sz="4" w:space="0" w:color="auto"/>
              <w:bottom w:val="single" w:sz="4" w:space="0" w:color="auto"/>
              <w:right w:val="single" w:sz="4" w:space="0" w:color="auto"/>
            </w:tcBorders>
          </w:tcPr>
          <w:p w:rsidR="0095147C" w:rsidRPr="00720100" w:rsidRDefault="0095147C">
            <w:pPr>
              <w:shd w:val="clear" w:color="auto" w:fill="FFFFFF"/>
              <w:autoSpaceDE w:val="0"/>
              <w:autoSpaceDN w:val="0"/>
              <w:adjustRightInd w:val="0"/>
              <w:spacing w:line="276" w:lineRule="auto"/>
              <w:rPr>
                <w:color w:val="000000" w:themeColor="text1"/>
              </w:rPr>
            </w:pPr>
          </w:p>
        </w:tc>
        <w:tc>
          <w:tcPr>
            <w:tcW w:w="1007"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Лекция «Эффективный поиск работы</w:t>
            </w:r>
            <w:r w:rsidR="007108CF">
              <w:rPr>
                <w:color w:val="000000" w:themeColor="text1"/>
              </w:rPr>
              <w:t xml:space="preserve">» </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textAlignment w:val="baseline"/>
              <w:rPr>
                <w:color w:val="000000" w:themeColor="text1"/>
                <w:kern w:val="3"/>
                <w:lang w:val="de-DE" w:eastAsia="ja-JP" w:bidi="fa-IR"/>
              </w:rPr>
            </w:pPr>
            <w:r w:rsidRPr="00720100">
              <w:rPr>
                <w:color w:val="000000" w:themeColor="text1"/>
                <w:kern w:val="3"/>
                <w:lang w:eastAsia="ja-JP" w:bidi="fa-IR"/>
              </w:rPr>
              <w:t>Профориентационный урок «Выбор профессии – дело серьезное</w:t>
            </w:r>
            <w:r w:rsidR="007108CF">
              <w:rPr>
                <w:color w:val="000000" w:themeColor="text1"/>
                <w:kern w:val="3"/>
                <w:lang w:eastAsia="ja-JP" w:bidi="fa-IR"/>
              </w:rPr>
              <w:t xml:space="preserve">» </w:t>
            </w:r>
          </w:p>
        </w:tc>
        <w:tc>
          <w:tcPr>
            <w:tcW w:w="1728" w:type="pct"/>
            <w:gridSpan w:val="4"/>
            <w:tcBorders>
              <w:top w:val="single" w:sz="4" w:space="0" w:color="auto"/>
              <w:left w:val="single" w:sz="4" w:space="0" w:color="auto"/>
              <w:bottom w:val="single" w:sz="4" w:space="0" w:color="auto"/>
              <w:right w:val="single" w:sz="4" w:space="0" w:color="auto"/>
            </w:tcBorders>
            <w:hideMark/>
          </w:tcPr>
          <w:p w:rsidR="0095147C" w:rsidRPr="00720100" w:rsidRDefault="0095147C">
            <w:pPr>
              <w:autoSpaceDN w:val="0"/>
              <w:spacing w:line="276" w:lineRule="auto"/>
              <w:textAlignment w:val="baseline"/>
              <w:rPr>
                <w:color w:val="000000" w:themeColor="text1"/>
                <w:kern w:val="3"/>
                <w:lang w:val="de-DE" w:eastAsia="ja-JP" w:bidi="fa-IR"/>
              </w:rPr>
            </w:pPr>
            <w:r w:rsidRPr="00720100">
              <w:rPr>
                <w:color w:val="000000" w:themeColor="text1"/>
                <w:kern w:val="3"/>
                <w:lang w:eastAsia="ja-JP" w:bidi="fa-IR"/>
              </w:rPr>
              <w:t>Урок-КВН «Мир профессий</w:t>
            </w:r>
            <w:r w:rsidR="007108CF">
              <w:rPr>
                <w:color w:val="000000" w:themeColor="text1"/>
                <w:kern w:val="3"/>
                <w:lang w:eastAsia="ja-JP" w:bidi="fa-IR"/>
              </w:rPr>
              <w:t xml:space="preserve">» </w:t>
            </w:r>
          </w:p>
        </w:tc>
        <w:tc>
          <w:tcPr>
            <w:tcW w:w="1007"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Пути получения профессии</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Интеллектуальные игры:</w:t>
            </w:r>
          </w:p>
          <w:p w:rsidR="0095147C" w:rsidRPr="00720100" w:rsidRDefault="0095147C">
            <w:pPr>
              <w:spacing w:line="276" w:lineRule="auto"/>
              <w:jc w:val="both"/>
              <w:rPr>
                <w:color w:val="000000" w:themeColor="text1"/>
              </w:rPr>
            </w:pPr>
            <w:r w:rsidRPr="00720100">
              <w:rPr>
                <w:color w:val="000000" w:themeColor="text1"/>
              </w:rPr>
              <w:t>- «Оборвыши</w:t>
            </w:r>
            <w:r w:rsidR="007108CF">
              <w:rPr>
                <w:color w:val="000000" w:themeColor="text1"/>
              </w:rPr>
              <w:t xml:space="preserve">» </w:t>
            </w:r>
            <w:r w:rsidRPr="00720100">
              <w:rPr>
                <w:color w:val="000000" w:themeColor="text1"/>
              </w:rPr>
              <w:t>высказываний</w:t>
            </w:r>
            <w:r w:rsidR="007108CF">
              <w:rPr>
                <w:color w:val="000000" w:themeColor="text1"/>
              </w:rPr>
              <w:t>»</w:t>
            </w:r>
            <w:r w:rsidR="005A4616">
              <w:rPr>
                <w:color w:val="000000" w:themeColor="text1"/>
              </w:rPr>
              <w:t>;</w:t>
            </w:r>
          </w:p>
          <w:p w:rsidR="0095147C" w:rsidRPr="00720100" w:rsidRDefault="0095147C">
            <w:pPr>
              <w:spacing w:line="276" w:lineRule="auto"/>
              <w:jc w:val="both"/>
              <w:rPr>
                <w:color w:val="000000" w:themeColor="text1"/>
              </w:rPr>
            </w:pPr>
            <w:r w:rsidRPr="00720100">
              <w:rPr>
                <w:color w:val="000000" w:themeColor="text1"/>
              </w:rPr>
              <w:t>- сказки Андерсена;</w:t>
            </w:r>
          </w:p>
          <w:p w:rsidR="0095147C" w:rsidRPr="00720100" w:rsidRDefault="0095147C">
            <w:pPr>
              <w:spacing w:line="276" w:lineRule="auto"/>
              <w:jc w:val="both"/>
              <w:rPr>
                <w:color w:val="000000" w:themeColor="text1"/>
              </w:rPr>
            </w:pPr>
            <w:r w:rsidRPr="00720100">
              <w:rPr>
                <w:color w:val="000000" w:themeColor="text1"/>
              </w:rPr>
              <w:t>- «Мысли людей великих, средних и…</w:t>
            </w:r>
            <w:r w:rsidR="007108CF">
              <w:rPr>
                <w:color w:val="000000" w:themeColor="text1"/>
              </w:rPr>
              <w:t>»</w:t>
            </w:r>
            <w:r w:rsidR="005A4616">
              <w:rPr>
                <w:color w:val="000000" w:themeColor="text1"/>
              </w:rPr>
              <w:t>;</w:t>
            </w:r>
          </w:p>
          <w:p w:rsidR="0095147C" w:rsidRPr="00720100" w:rsidRDefault="0095147C">
            <w:pPr>
              <w:spacing w:line="276" w:lineRule="auto"/>
              <w:jc w:val="both"/>
              <w:rPr>
                <w:color w:val="000000" w:themeColor="text1"/>
              </w:rPr>
            </w:pPr>
            <w:r w:rsidRPr="00720100">
              <w:rPr>
                <w:color w:val="000000" w:themeColor="text1"/>
              </w:rPr>
              <w:t>- «Почему и отчего</w:t>
            </w:r>
            <w:r w:rsidR="007108CF">
              <w:rPr>
                <w:color w:val="000000" w:themeColor="text1"/>
              </w:rPr>
              <w:t>»</w:t>
            </w:r>
            <w:r w:rsidR="005A4616">
              <w:rPr>
                <w:color w:val="000000" w:themeColor="text1"/>
              </w:rPr>
              <w:t>;</w:t>
            </w:r>
          </w:p>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 «И – или – нет</w:t>
            </w:r>
            <w:r w:rsidR="007108CF">
              <w:rPr>
                <w:color w:val="000000" w:themeColor="text1"/>
              </w:rPr>
              <w:t xml:space="preserve">» </w:t>
            </w:r>
          </w:p>
        </w:tc>
        <w:tc>
          <w:tcPr>
            <w:tcW w:w="1728" w:type="pct"/>
            <w:gridSpan w:val="4"/>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Современный рынок труда</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35"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Урок-викторина «Угадай профессию</w:t>
            </w:r>
            <w:r w:rsidR="007108CF">
              <w:rPr>
                <w:color w:val="000000" w:themeColor="text1"/>
              </w:rPr>
              <w:t xml:space="preserve">» </w:t>
            </w: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Деловая игра «Биржа труда – рынок профессий</w:t>
            </w:r>
            <w:r w:rsidR="007108CF">
              <w:rPr>
                <w:color w:val="000000" w:themeColor="text1"/>
              </w:rPr>
              <w:t xml:space="preserve">» </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749" w:type="pct"/>
            <w:tcBorders>
              <w:top w:val="single" w:sz="4" w:space="0" w:color="auto"/>
              <w:left w:val="single" w:sz="4" w:space="0" w:color="auto"/>
              <w:bottom w:val="single" w:sz="4" w:space="0" w:color="auto"/>
              <w:right w:val="single" w:sz="4" w:space="0" w:color="auto"/>
            </w:tcBorders>
          </w:tcPr>
          <w:p w:rsidR="0095147C" w:rsidRPr="00720100" w:rsidRDefault="0095147C">
            <w:pPr>
              <w:shd w:val="clear" w:color="auto" w:fill="FFFFFF"/>
              <w:autoSpaceDE w:val="0"/>
              <w:autoSpaceDN w:val="0"/>
              <w:adjustRightInd w:val="0"/>
              <w:spacing w:line="276" w:lineRule="auto"/>
              <w:rPr>
                <w:color w:val="000000" w:themeColor="text1"/>
              </w:rPr>
            </w:pP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Классный час «Человек в мире профессий</w:t>
            </w:r>
            <w:r w:rsidR="007108CF">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Деловая игра «На пути к жизненному успеху</w:t>
            </w:r>
            <w:r w:rsidR="007108CF">
              <w:rPr>
                <w:color w:val="000000" w:themeColor="text1"/>
              </w:rPr>
              <w:t xml:space="preserve">» </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Тест «Как я воспринимаю информацию</w:t>
            </w:r>
            <w:r w:rsidR="007108CF">
              <w:rPr>
                <w:color w:val="000000" w:themeColor="text1"/>
              </w:rPr>
              <w:t xml:space="preserve">» </w:t>
            </w:r>
          </w:p>
        </w:tc>
        <w:tc>
          <w:tcPr>
            <w:tcW w:w="929"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Тест «Подходящий вам тип профессии</w:t>
            </w:r>
            <w:r w:rsidR="007108CF">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tcPr>
          <w:p w:rsidR="0095147C" w:rsidRPr="00720100" w:rsidRDefault="0095147C">
            <w:pPr>
              <w:shd w:val="clear" w:color="auto" w:fill="FFFFFF"/>
              <w:autoSpaceDE w:val="0"/>
              <w:autoSpaceDN w:val="0"/>
              <w:adjustRightInd w:val="0"/>
              <w:spacing w:line="276" w:lineRule="auto"/>
              <w:rPr>
                <w:color w:val="000000" w:themeColor="text1"/>
              </w:rPr>
            </w:pPr>
          </w:p>
        </w:tc>
      </w:tr>
      <w:tr w:rsidR="0095147C" w:rsidRPr="00720100" w:rsidTr="0095147C">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Игра «Остров профессий</w:t>
            </w:r>
            <w:r w:rsidR="007108CF">
              <w:rPr>
                <w:color w:val="000000" w:themeColor="text1"/>
              </w:rPr>
              <w:t xml:space="preserve">» </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Интеллектуальные игры «Страны и континенты</w:t>
            </w:r>
            <w:r w:rsidR="007108CF">
              <w:rPr>
                <w:color w:val="000000" w:themeColor="text1"/>
              </w:rPr>
              <w:t xml:space="preserve">» </w:t>
            </w: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Пресс-конференция «Профессии нашего города</w:t>
            </w:r>
            <w:r w:rsidR="007108CF">
              <w:rPr>
                <w:color w:val="000000" w:themeColor="text1"/>
              </w:rPr>
              <w:t>»</w:t>
            </w:r>
            <w:r w:rsidR="00A56863">
              <w:rPr>
                <w:color w:val="000000" w:themeColor="text1"/>
              </w:rPr>
              <w:t>.</w:t>
            </w:r>
          </w:p>
        </w:tc>
      </w:tr>
      <w:tr w:rsidR="0095147C" w:rsidRPr="00720100" w:rsidTr="0095147C">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Чемпионат «Эрудит</w:t>
            </w:r>
            <w:r w:rsidR="007108CF">
              <w:rPr>
                <w:color w:val="000000" w:themeColor="text1"/>
              </w:rPr>
              <w:t xml:space="preserve">» </w:t>
            </w:r>
            <w:r w:rsidRPr="00720100">
              <w:rPr>
                <w:color w:val="000000" w:themeColor="text1"/>
              </w:rPr>
              <w:t>(Самый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rPr>
            </w:pPr>
            <w:r w:rsidRPr="00720100">
              <w:rPr>
                <w:color w:val="000000" w:themeColor="text1"/>
              </w:rPr>
              <w:t>Конкурс «Интеллектуал года</w:t>
            </w:r>
            <w:r w:rsidR="007108CF">
              <w:rPr>
                <w:color w:val="000000" w:themeColor="text1"/>
              </w:rPr>
              <w:t xml:space="preserve">» </w:t>
            </w:r>
          </w:p>
        </w:tc>
      </w:tr>
      <w:tr w:rsidR="0095147C" w:rsidRPr="00720100" w:rsidTr="0095147C">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35"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Что такое хорошо и что такое плохо.</w:t>
            </w:r>
          </w:p>
          <w:p w:rsidR="0095147C" w:rsidRPr="00720100" w:rsidRDefault="0095147C">
            <w:pPr>
              <w:spacing w:line="276" w:lineRule="auto"/>
              <w:rPr>
                <w:color w:val="000000" w:themeColor="text1"/>
              </w:rPr>
            </w:pPr>
            <w:r w:rsidRPr="00720100">
              <w:rPr>
                <w:color w:val="000000" w:themeColor="text1"/>
              </w:rPr>
              <w:t>Память и внимание.</w:t>
            </w:r>
          </w:p>
          <w:p w:rsidR="0095147C" w:rsidRPr="00720100" w:rsidRDefault="0095147C">
            <w:pPr>
              <w:spacing w:line="276" w:lineRule="auto"/>
              <w:rPr>
                <w:color w:val="000000" w:themeColor="text1"/>
              </w:rPr>
            </w:pPr>
            <w:r w:rsidRPr="00720100">
              <w:rPr>
                <w:color w:val="000000" w:themeColor="text1"/>
              </w:rPr>
              <w:t>Профессиональные ситуации, задатки и склонности.</w:t>
            </w:r>
          </w:p>
          <w:p w:rsidR="0095147C" w:rsidRPr="00720100" w:rsidRDefault="0095147C">
            <w:pPr>
              <w:spacing w:line="276" w:lineRule="auto"/>
              <w:rPr>
                <w:color w:val="000000" w:themeColor="text1"/>
              </w:rPr>
            </w:pPr>
            <w:r w:rsidRPr="00720100">
              <w:rPr>
                <w:color w:val="000000" w:themeColor="text1"/>
              </w:rPr>
              <w:t>Что я знаю о профессиях.</w:t>
            </w:r>
          </w:p>
          <w:p w:rsidR="0095147C" w:rsidRPr="00720100" w:rsidRDefault="0095147C">
            <w:pPr>
              <w:spacing w:line="276" w:lineRule="auto"/>
              <w:rPr>
                <w:color w:val="000000" w:themeColor="text1"/>
              </w:rPr>
            </w:pPr>
            <w:r w:rsidRPr="00720100">
              <w:rPr>
                <w:color w:val="000000" w:themeColor="text1"/>
              </w:rPr>
              <w:t>Азы правильного выбора.</w:t>
            </w:r>
          </w:p>
          <w:p w:rsidR="0095147C" w:rsidRPr="00720100" w:rsidRDefault="0095147C">
            <w:pPr>
              <w:spacing w:line="276" w:lineRule="auto"/>
              <w:rPr>
                <w:color w:val="000000" w:themeColor="text1"/>
              </w:rPr>
            </w:pPr>
            <w:r w:rsidRPr="00720100">
              <w:rPr>
                <w:color w:val="000000" w:themeColor="text1"/>
              </w:rPr>
              <w:t>Тест «Как я воспринимаю информацию</w:t>
            </w:r>
            <w:r w:rsidR="007108CF">
              <w:rPr>
                <w:color w:val="000000" w:themeColor="text1"/>
              </w:rPr>
              <w:t xml:space="preserve">» </w:t>
            </w:r>
          </w:p>
        </w:tc>
        <w:tc>
          <w:tcPr>
            <w:tcW w:w="749"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Мои недостатки и достоинства.</w:t>
            </w:r>
          </w:p>
          <w:p w:rsidR="0095147C" w:rsidRPr="00720100" w:rsidRDefault="0095147C">
            <w:pPr>
              <w:spacing w:line="276" w:lineRule="auto"/>
              <w:rPr>
                <w:color w:val="000000" w:themeColor="text1"/>
              </w:rPr>
            </w:pPr>
            <w:r w:rsidRPr="00720100">
              <w:rPr>
                <w:color w:val="000000" w:themeColor="text1"/>
              </w:rPr>
              <w:t>Тип мышления.</w:t>
            </w:r>
          </w:p>
          <w:p w:rsidR="0095147C" w:rsidRPr="00720100" w:rsidRDefault="0095147C">
            <w:pPr>
              <w:spacing w:line="276" w:lineRule="auto"/>
              <w:rPr>
                <w:color w:val="000000" w:themeColor="text1"/>
              </w:rPr>
            </w:pPr>
            <w:r w:rsidRPr="00720100">
              <w:rPr>
                <w:color w:val="000000" w:themeColor="text1"/>
              </w:rPr>
              <w:t>Профессиональные склонности.</w:t>
            </w:r>
          </w:p>
          <w:p w:rsidR="0095147C" w:rsidRPr="00720100" w:rsidRDefault="0095147C">
            <w:pPr>
              <w:spacing w:line="276" w:lineRule="auto"/>
              <w:rPr>
                <w:color w:val="000000" w:themeColor="text1"/>
              </w:rPr>
            </w:pPr>
            <w:r w:rsidRPr="00720100">
              <w:rPr>
                <w:color w:val="000000" w:themeColor="text1"/>
              </w:rPr>
              <w:t>Формула профессии.</w:t>
            </w:r>
          </w:p>
          <w:p w:rsidR="0095147C" w:rsidRPr="00720100" w:rsidRDefault="0095147C">
            <w:pPr>
              <w:spacing w:line="276" w:lineRule="auto"/>
              <w:rPr>
                <w:color w:val="000000" w:themeColor="text1"/>
              </w:rPr>
            </w:pPr>
            <w:r w:rsidRPr="00720100">
              <w:rPr>
                <w:color w:val="000000" w:themeColor="text1"/>
              </w:rPr>
              <w:t>Ошибки в выборе профессии.</w:t>
            </w:r>
          </w:p>
          <w:p w:rsidR="0095147C" w:rsidRPr="00720100" w:rsidRDefault="0095147C">
            <w:pPr>
              <w:spacing w:line="276" w:lineRule="auto"/>
              <w:rPr>
                <w:color w:val="000000" w:themeColor="text1"/>
              </w:rPr>
            </w:pPr>
          </w:p>
          <w:p w:rsidR="0095147C" w:rsidRPr="00720100" w:rsidRDefault="0095147C">
            <w:pPr>
              <w:spacing w:line="276" w:lineRule="auto"/>
              <w:rPr>
                <w:color w:val="000000" w:themeColor="text1"/>
              </w:rPr>
            </w:pPr>
            <w:r w:rsidRPr="00720100">
              <w:rPr>
                <w:color w:val="000000" w:themeColor="text1"/>
              </w:rPr>
              <w:t>«Награда</w:t>
            </w:r>
            <w:r w:rsidR="007108CF">
              <w:rPr>
                <w:color w:val="000000" w:themeColor="text1"/>
              </w:rPr>
              <w:t xml:space="preserve">» </w:t>
            </w:r>
            <w:r w:rsidRPr="00720100">
              <w:rPr>
                <w:color w:val="000000" w:themeColor="text1"/>
              </w:rPr>
              <w:t>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Свобода и ответственность.</w:t>
            </w:r>
          </w:p>
          <w:p w:rsidR="0095147C" w:rsidRPr="00720100" w:rsidRDefault="0095147C">
            <w:pPr>
              <w:spacing w:line="276" w:lineRule="auto"/>
              <w:rPr>
                <w:color w:val="000000" w:themeColor="text1"/>
              </w:rPr>
            </w:pPr>
            <w:r w:rsidRPr="00720100">
              <w:rPr>
                <w:color w:val="000000" w:themeColor="text1"/>
              </w:rPr>
              <w:t>Поведение в конфликтной ситуации.</w:t>
            </w:r>
          </w:p>
          <w:p w:rsidR="0095147C" w:rsidRPr="00720100" w:rsidRDefault="0095147C">
            <w:pPr>
              <w:spacing w:line="276" w:lineRule="auto"/>
              <w:rPr>
                <w:color w:val="000000" w:themeColor="text1"/>
              </w:rPr>
            </w:pPr>
            <w:r w:rsidRPr="00720100">
              <w:rPr>
                <w:color w:val="000000" w:themeColor="text1"/>
              </w:rPr>
              <w:t>Интеллектуальный потенциал.</w:t>
            </w:r>
          </w:p>
          <w:p w:rsidR="0095147C" w:rsidRPr="00720100" w:rsidRDefault="0095147C">
            <w:pPr>
              <w:spacing w:line="276" w:lineRule="auto"/>
              <w:rPr>
                <w:color w:val="000000" w:themeColor="text1"/>
              </w:rPr>
            </w:pPr>
            <w:r w:rsidRPr="00720100">
              <w:rPr>
                <w:color w:val="000000" w:themeColor="text1"/>
              </w:rPr>
              <w:t>Определение типа будущей профессии.</w:t>
            </w:r>
          </w:p>
          <w:p w:rsidR="0095147C" w:rsidRPr="00720100" w:rsidRDefault="0095147C">
            <w:pPr>
              <w:spacing w:line="276" w:lineRule="auto"/>
              <w:rPr>
                <w:color w:val="000000" w:themeColor="text1"/>
              </w:rPr>
            </w:pPr>
            <w:r w:rsidRPr="00720100">
              <w:rPr>
                <w:color w:val="000000" w:themeColor="text1"/>
              </w:rP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Формула успеха.</w:t>
            </w:r>
          </w:p>
          <w:p w:rsidR="0095147C" w:rsidRPr="00720100" w:rsidRDefault="0095147C">
            <w:pPr>
              <w:spacing w:line="276" w:lineRule="auto"/>
              <w:rPr>
                <w:color w:val="000000" w:themeColor="text1"/>
              </w:rPr>
            </w:pPr>
            <w:r w:rsidRPr="00720100">
              <w:rPr>
                <w:color w:val="000000" w:themeColor="text1"/>
              </w:rPr>
              <w:t>Человеческий фактор.</w:t>
            </w:r>
          </w:p>
          <w:p w:rsidR="0095147C" w:rsidRPr="00720100" w:rsidRDefault="0095147C">
            <w:pPr>
              <w:spacing w:line="276" w:lineRule="auto"/>
              <w:rPr>
                <w:color w:val="000000" w:themeColor="text1"/>
              </w:rPr>
            </w:pPr>
            <w:r w:rsidRPr="00720100">
              <w:rPr>
                <w:color w:val="000000" w:themeColor="text1"/>
              </w:rP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Я – реальный.</w:t>
            </w:r>
          </w:p>
          <w:p w:rsidR="0095147C" w:rsidRPr="00720100" w:rsidRDefault="0095147C">
            <w:pPr>
              <w:spacing w:line="276" w:lineRule="auto"/>
              <w:rPr>
                <w:color w:val="000000" w:themeColor="text1"/>
              </w:rPr>
            </w:pPr>
            <w:r w:rsidRPr="00720100">
              <w:rPr>
                <w:color w:val="000000" w:themeColor="text1"/>
              </w:rPr>
              <w:t>Я – идеальный.</w:t>
            </w:r>
          </w:p>
          <w:p w:rsidR="0095147C" w:rsidRPr="00720100" w:rsidRDefault="0095147C">
            <w:pPr>
              <w:spacing w:line="276" w:lineRule="auto"/>
              <w:rPr>
                <w:color w:val="000000" w:themeColor="text1"/>
              </w:rPr>
            </w:pPr>
            <w:r w:rsidRPr="00720100">
              <w:rPr>
                <w:color w:val="000000" w:themeColor="text1"/>
              </w:rPr>
              <w:t>Мотивы выбора профессии.</w:t>
            </w:r>
          </w:p>
          <w:p w:rsidR="0095147C" w:rsidRPr="00720100" w:rsidRDefault="0095147C">
            <w:pPr>
              <w:spacing w:line="276" w:lineRule="auto"/>
              <w:rPr>
                <w:color w:val="000000" w:themeColor="text1"/>
              </w:rPr>
            </w:pPr>
            <w:r w:rsidRPr="00720100">
              <w:rPr>
                <w:color w:val="000000" w:themeColor="text1"/>
              </w:rPr>
              <w:t>Стиль общения.</w:t>
            </w:r>
          </w:p>
          <w:p w:rsidR="0095147C" w:rsidRPr="00720100" w:rsidRDefault="0095147C">
            <w:pPr>
              <w:spacing w:line="276" w:lineRule="auto"/>
              <w:rPr>
                <w:color w:val="000000" w:themeColor="text1"/>
              </w:rPr>
            </w:pPr>
            <w:r w:rsidRPr="00720100">
              <w:rPr>
                <w:color w:val="000000" w:themeColor="text1"/>
              </w:rPr>
              <w:t>Эрудиция.</w:t>
            </w:r>
          </w:p>
          <w:p w:rsidR="0095147C" w:rsidRPr="00720100" w:rsidRDefault="0095147C">
            <w:pPr>
              <w:spacing w:line="276" w:lineRule="auto"/>
              <w:rPr>
                <w:color w:val="000000" w:themeColor="text1"/>
              </w:rPr>
            </w:pPr>
            <w:r w:rsidRPr="00720100">
              <w:rPr>
                <w:color w:val="000000" w:themeColor="text1"/>
              </w:rPr>
              <w:t>Профессиональный тип личности.</w:t>
            </w:r>
          </w:p>
          <w:p w:rsidR="0095147C" w:rsidRPr="00720100" w:rsidRDefault="0095147C">
            <w:pPr>
              <w:spacing w:line="276" w:lineRule="auto"/>
              <w:rPr>
                <w:color w:val="000000" w:themeColor="text1"/>
              </w:rPr>
            </w:pPr>
            <w:r w:rsidRPr="00720100">
              <w:rPr>
                <w:color w:val="000000" w:themeColor="text1"/>
              </w:rPr>
              <w:t>Профессия и здоровье.</w:t>
            </w:r>
          </w:p>
          <w:p w:rsidR="0095147C" w:rsidRPr="00720100" w:rsidRDefault="0095147C">
            <w:pPr>
              <w:spacing w:line="276" w:lineRule="auto"/>
              <w:rPr>
                <w:color w:val="000000" w:themeColor="text1"/>
              </w:rPr>
            </w:pPr>
            <w:r w:rsidRPr="00720100">
              <w:rPr>
                <w:color w:val="000000" w:themeColor="text1"/>
              </w:rPr>
              <w:t>Современный рынок труда. Пути получения профессии.</w:t>
            </w:r>
          </w:p>
        </w:tc>
      </w:tr>
      <w:tr w:rsidR="0095147C" w:rsidRPr="00720100" w:rsidTr="0095147C">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92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r>
      <w:tr w:rsidR="0095147C" w:rsidRPr="00720100"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Командная игра «Путь в профессию</w:t>
            </w:r>
            <w:r w:rsidR="007108CF">
              <w:rPr>
                <w:color w:val="000000" w:themeColor="text1"/>
              </w:rPr>
              <w:t xml:space="preserve">» </w:t>
            </w: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О способностях от А до Я. «Я расту, я умнею</w:t>
            </w:r>
            <w:r w:rsidR="007108CF">
              <w:rPr>
                <w:color w:val="000000" w:themeColor="text1"/>
              </w:rPr>
              <w:t xml:space="preserve">» </w:t>
            </w:r>
            <w:r w:rsidRPr="00720100">
              <w:rPr>
                <w:color w:val="000000" w:themeColor="text1"/>
              </w:rPr>
              <w:t>-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Вечер «Ода будущей профессии</w:t>
            </w:r>
            <w:r w:rsidR="007108CF">
              <w:rPr>
                <w:color w:val="000000" w:themeColor="text1"/>
              </w:rPr>
              <w:t xml:space="preserve">» </w:t>
            </w:r>
          </w:p>
        </w:tc>
      </w:tr>
      <w:tr w:rsidR="0095147C" w:rsidRPr="00720100"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Игра-тест «Эрудит-лото</w:t>
            </w:r>
            <w:r w:rsidR="007108CF">
              <w:rPr>
                <w:color w:val="000000" w:themeColor="text1"/>
              </w:rPr>
              <w:t xml:space="preserve">» </w:t>
            </w: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Беседа «Какой он, профессионал XXI века</w:t>
            </w:r>
            <w:r w:rsidR="007108CF">
              <w:rPr>
                <w:color w:val="000000" w:themeColor="text1"/>
              </w:rPr>
              <w:t xml:space="preserve">» </w:t>
            </w:r>
            <w:r w:rsidRPr="00720100">
              <w:rPr>
                <w:color w:val="000000" w:themeColor="text1"/>
              </w:rPr>
              <w:t>с приглашением успешных в профессии.</w:t>
            </w:r>
          </w:p>
        </w:tc>
      </w:tr>
      <w:tr w:rsidR="0095147C" w:rsidRPr="00720100"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Тест на «интеллектуальный потенциал</w:t>
            </w:r>
            <w:r w:rsidR="007108CF">
              <w:rPr>
                <w:color w:val="000000" w:themeColor="text1"/>
              </w:rPr>
              <w:t xml:space="preserve">» </w:t>
            </w:r>
          </w:p>
        </w:tc>
        <w:tc>
          <w:tcPr>
            <w:tcW w:w="92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Мнения экспертов «Как стать профессионально успешным человеком</w:t>
            </w:r>
            <w:r w:rsidR="007108CF">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«О лучших людях моей будущей профессии</w:t>
            </w:r>
            <w:r w:rsidR="007108CF">
              <w:rPr>
                <w:color w:val="000000" w:themeColor="text1"/>
              </w:rPr>
              <w:t xml:space="preserve">» </w:t>
            </w:r>
          </w:p>
        </w:tc>
      </w:tr>
      <w:tr w:rsidR="0095147C" w:rsidRPr="00720100" w:rsidTr="0095147C">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35"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«Каким должен быть человек моей будущей профессии</w:t>
            </w:r>
            <w:r w:rsidR="007108CF">
              <w:rPr>
                <w:color w:val="000000" w:themeColor="text1"/>
              </w:rPr>
              <w:t xml:space="preserve">» </w:t>
            </w:r>
          </w:p>
        </w:tc>
      </w:tr>
      <w:tr w:rsidR="0095147C" w:rsidRPr="00720100" w:rsidTr="0095147C">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74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r>
      <w:tr w:rsidR="0095147C" w:rsidRPr="00720100"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Образ «Я</w:t>
            </w:r>
            <w:r w:rsidR="007108CF">
              <w:rPr>
                <w:color w:val="000000" w:themeColor="text1"/>
              </w:rPr>
              <w:t xml:space="preserve">» </w:t>
            </w:r>
            <w:r w:rsidRPr="00720100">
              <w:rPr>
                <w:color w:val="000000" w:themeColor="text1"/>
              </w:rPr>
              <w:t>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Формула успеха, «Что я знаю о профессии моих родителей</w:t>
            </w:r>
            <w:r w:rsidR="007108CF">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Я - реальный, я - идеальный</w:t>
            </w:r>
          </w:p>
        </w:tc>
      </w:tr>
      <w:tr w:rsidR="0095147C" w:rsidRPr="00720100"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Ролевая игра «Акулы и дельфины</w:t>
            </w:r>
            <w:r w:rsidR="007108CF">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Мотивы выбора профессии</w:t>
            </w:r>
          </w:p>
        </w:tc>
      </w:tr>
      <w:tr w:rsidR="0095147C" w:rsidRPr="00720100"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Поведениев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Стиль общения</w:t>
            </w:r>
          </w:p>
        </w:tc>
      </w:tr>
      <w:tr w:rsidR="0095147C" w:rsidRPr="00720100"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color w:val="000000" w:themeColor="text1"/>
              </w:rPr>
            </w:pPr>
            <w:r w:rsidRPr="00720100">
              <w:rPr>
                <w:color w:val="000000" w:themeColor="text1"/>
              </w:rP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Эрудиция</w:t>
            </w:r>
          </w:p>
        </w:tc>
      </w:tr>
      <w:tr w:rsidR="0095147C" w:rsidRPr="00720100"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color w:val="000000" w:themeColor="text1"/>
              </w:rPr>
            </w:pPr>
            <w:r w:rsidRPr="00720100">
              <w:rPr>
                <w:color w:val="000000" w:themeColor="text1"/>
              </w:rP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«Профиль</w:t>
            </w:r>
            <w:r w:rsidR="007108CF">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Профессиональный тип личности</w:t>
            </w:r>
          </w:p>
        </w:tc>
      </w:tr>
      <w:tr w:rsidR="0095147C" w:rsidRPr="00720100"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color w:val="000000" w:themeColor="text1"/>
              </w:rPr>
            </w:pPr>
            <w:r w:rsidRPr="00720100">
              <w:rPr>
                <w:color w:val="000000" w:themeColor="text1"/>
              </w:rP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Технические способности. 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Человеческий фактор. «Оптимисты и скептики</w:t>
            </w:r>
            <w:r w:rsidR="007108CF">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Профессия и здоровье</w:t>
            </w:r>
          </w:p>
        </w:tc>
      </w:tr>
      <w:tr w:rsidR="0095147C" w:rsidRPr="00720100" w:rsidTr="0095147C">
        <w:trPr>
          <w:jc w:val="center"/>
        </w:trPr>
        <w:tc>
          <w:tcPr>
            <w:tcW w:w="68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ЛТО, трудовые отряды. Интеллектуальный марафон по классам «Веселые вопросы</w:t>
            </w:r>
            <w:r w:rsidR="007108CF">
              <w:rPr>
                <w:color w:val="000000" w:themeColor="text1"/>
              </w:rPr>
              <w:t xml:space="preserve">» </w:t>
            </w:r>
          </w:p>
          <w:p w:rsidR="0095147C" w:rsidRPr="00720100" w:rsidRDefault="0095147C">
            <w:pPr>
              <w:spacing w:line="276" w:lineRule="auto"/>
              <w:jc w:val="center"/>
              <w:rPr>
                <w:color w:val="000000" w:themeColor="text1"/>
              </w:rPr>
            </w:pPr>
            <w:r w:rsidRPr="00720100">
              <w:rPr>
                <w:color w:val="000000" w:themeColor="text1"/>
              </w:rPr>
              <w:t>Дежурство по кабинету, столовой. Генеральная уборка кабинета. Благоустройство территории. Участие в выставках конкурсах ит.д.</w:t>
            </w:r>
          </w:p>
          <w:p w:rsidR="0095147C" w:rsidRPr="00720100" w:rsidRDefault="0095147C">
            <w:pPr>
              <w:spacing w:line="276" w:lineRule="auto"/>
              <w:jc w:val="both"/>
              <w:rPr>
                <w:color w:val="000000" w:themeColor="text1"/>
              </w:rPr>
            </w:pPr>
            <w:r w:rsidRPr="00720100">
              <w:rPr>
                <w:color w:val="000000" w:themeColor="text1"/>
              </w:rPr>
              <w:t>Интеллектуальные ринги, дебаты, научно-исследовательские конкурсы. Состязания интеллектуалов («умники и умницы</w:t>
            </w:r>
            <w:r w:rsidR="007108CF">
              <w:rPr>
                <w:color w:val="000000" w:themeColor="text1"/>
              </w:rPr>
              <w:t>»</w:t>
            </w:r>
            <w:r w:rsidR="00A56863">
              <w:rPr>
                <w:color w:val="000000" w:themeColor="text1"/>
              </w:rPr>
              <w:t>,</w:t>
            </w:r>
            <w:r w:rsidRPr="00720100">
              <w:rPr>
                <w:color w:val="000000" w:themeColor="text1"/>
              </w:rPr>
              <w:t xml:space="preserve"> «Что? Где? Когда?</w:t>
            </w:r>
            <w:r w:rsidR="007108CF">
              <w:rPr>
                <w:color w:val="000000" w:themeColor="text1"/>
              </w:rPr>
              <w:t xml:space="preserve">» </w:t>
            </w:r>
            <w:r w:rsidRPr="00720100">
              <w:rPr>
                <w:color w:val="000000" w:themeColor="text1"/>
              </w:rPr>
              <w:t>), предметные вечера, литературные гостиные. Уборка закрепленной территории (1 раз в четверть). Операция «Уют</w:t>
            </w:r>
            <w:r w:rsidR="007108CF">
              <w:rPr>
                <w:color w:val="000000" w:themeColor="text1"/>
              </w:rPr>
              <w:t xml:space="preserve">» </w:t>
            </w:r>
            <w:r w:rsidRPr="00720100">
              <w:rPr>
                <w:color w:val="000000" w:themeColor="text1"/>
              </w:rPr>
              <w:t>- подготовка классного кабинета к зиме. Трудовой десант.</w:t>
            </w:r>
          </w:p>
          <w:p w:rsidR="0095147C" w:rsidRPr="00720100" w:rsidRDefault="0095147C">
            <w:pPr>
              <w:spacing w:line="276" w:lineRule="auto"/>
              <w:jc w:val="both"/>
              <w:rPr>
                <w:color w:val="000000" w:themeColor="text1"/>
              </w:rPr>
            </w:pPr>
            <w:r w:rsidRPr="00720100">
              <w:rPr>
                <w:color w:val="000000" w:themeColor="text1"/>
              </w:rPr>
              <w:t>Защита рефератов и исследовательских работ, День российской науки 17 апреля - классные часы, защита исследовательских работ.</w:t>
            </w:r>
          </w:p>
        </w:tc>
      </w:tr>
    </w:tbl>
    <w:p w:rsidR="0095147C" w:rsidRPr="00720100" w:rsidRDefault="0095147C" w:rsidP="0095147C">
      <w:pPr>
        <w:widowControl/>
        <w:suppressAutoHyphens w:val="0"/>
        <w:rPr>
          <w:b/>
          <w:bCs/>
          <w:i/>
          <w:color w:val="000000" w:themeColor="text1"/>
        </w:rPr>
        <w:sectPr w:rsidR="0095147C" w:rsidRPr="00720100">
          <w:pgSz w:w="16838" w:h="11906" w:orient="landscape"/>
          <w:pgMar w:top="1276" w:right="992" w:bottom="1276" w:left="709" w:header="720" w:footer="720" w:gutter="0"/>
          <w:cols w:space="720"/>
        </w:sectPr>
      </w:pPr>
    </w:p>
    <w:p w:rsidR="0095147C" w:rsidRPr="00720100" w:rsidRDefault="0095147C" w:rsidP="0095147C">
      <w:pPr>
        <w:jc w:val="center"/>
        <w:rPr>
          <w:b/>
          <w:bCs/>
          <w:color w:val="000000" w:themeColor="text1"/>
        </w:rPr>
      </w:pPr>
      <w:r w:rsidRPr="00720100">
        <w:rPr>
          <w:b/>
          <w:color w:val="000000" w:themeColor="text1"/>
        </w:rPr>
        <w:t xml:space="preserve">Направление 6. </w:t>
      </w:r>
      <w:r w:rsidRPr="00720100">
        <w:rPr>
          <w:b/>
          <w:bCs/>
          <w:color w:val="000000" w:themeColor="text1"/>
        </w:rPr>
        <w:t>Воспитание ценностного отношения к прекрасному, формирование основ эстетической культуры</w:t>
      </w:r>
    </w:p>
    <w:p w:rsidR="0095147C" w:rsidRPr="00720100" w:rsidRDefault="0095147C" w:rsidP="0095147C">
      <w:pPr>
        <w:jc w:val="both"/>
        <w:rPr>
          <w:color w:val="000000" w:themeColor="text1"/>
        </w:rPr>
      </w:pPr>
      <w:r w:rsidRPr="00720100">
        <w:rPr>
          <w:color w:val="000000" w:themeColor="text1"/>
        </w:rPr>
        <w:t>• ценностное отношение к прекрасному, восприятие искусства как особой формы познания и преобразования мира;</w:t>
      </w:r>
    </w:p>
    <w:p w:rsidR="0095147C" w:rsidRPr="00720100" w:rsidRDefault="0095147C" w:rsidP="0095147C">
      <w:pPr>
        <w:jc w:val="both"/>
        <w:rPr>
          <w:color w:val="000000" w:themeColor="text1"/>
        </w:rPr>
      </w:pPr>
      <w:r w:rsidRPr="00720100">
        <w:rPr>
          <w:color w:val="000000" w:themeColor="text1"/>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5147C" w:rsidRPr="00720100" w:rsidRDefault="0095147C" w:rsidP="0095147C">
      <w:pPr>
        <w:jc w:val="both"/>
        <w:rPr>
          <w:color w:val="000000" w:themeColor="text1"/>
        </w:rPr>
      </w:pPr>
      <w:r w:rsidRPr="00720100">
        <w:rPr>
          <w:color w:val="000000" w:themeColor="text1"/>
        </w:rPr>
        <w:t>• представление об искусстве народов России.</w:t>
      </w:r>
    </w:p>
    <w:p w:rsidR="0095147C" w:rsidRPr="00720100" w:rsidRDefault="0095147C" w:rsidP="0095147C">
      <w:pPr>
        <w:ind w:firstLine="567"/>
        <w:jc w:val="both"/>
        <w:rPr>
          <w:b/>
          <w:color w:val="000000" w:themeColor="text1"/>
        </w:rPr>
      </w:pPr>
      <w:r w:rsidRPr="00720100">
        <w:rPr>
          <w:b/>
          <w:color w:val="000000" w:themeColor="text1"/>
        </w:rPr>
        <w:t>Содержание деятельности</w:t>
      </w:r>
    </w:p>
    <w:p w:rsidR="0095147C" w:rsidRPr="00720100" w:rsidRDefault="0095147C" w:rsidP="0095147C">
      <w:pPr>
        <w:overflowPunct w:val="0"/>
        <w:autoSpaceDE w:val="0"/>
        <w:autoSpaceDN w:val="0"/>
        <w:adjustRightInd w:val="0"/>
        <w:ind w:firstLine="567"/>
        <w:jc w:val="both"/>
        <w:textAlignment w:val="baseline"/>
        <w:rPr>
          <w:color w:val="000000" w:themeColor="text1"/>
          <w:lang w:eastAsia="de-DE"/>
        </w:rPr>
      </w:pPr>
      <w:r w:rsidRPr="00720100">
        <w:rPr>
          <w:color w:val="000000" w:themeColor="text1"/>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w:t>
      </w:r>
      <w:r w:rsidR="007108CF">
        <w:rPr>
          <w:color w:val="000000" w:themeColor="text1"/>
          <w:lang w:eastAsia="de-DE"/>
        </w:rPr>
        <w:t>»</w:t>
      </w:r>
      <w:r w:rsidR="00A56863">
        <w:rPr>
          <w:color w:val="000000" w:themeColor="text1"/>
          <w:lang w:eastAsia="de-DE"/>
        </w:rPr>
        <w:t>,</w:t>
      </w:r>
      <w:r w:rsidRPr="00720100">
        <w:rPr>
          <w:color w:val="000000" w:themeColor="text1"/>
          <w:lang w:eastAsia="de-DE"/>
        </w:rPr>
        <w:t xml:space="preserve"> «Чем красивы люди вокруг нас</w:t>
      </w:r>
      <w:r w:rsidR="007108CF">
        <w:rPr>
          <w:color w:val="000000" w:themeColor="text1"/>
          <w:lang w:eastAsia="de-DE"/>
        </w:rPr>
        <w:t xml:space="preserve">» </w:t>
      </w:r>
      <w:r w:rsidRPr="00720100">
        <w:rPr>
          <w:color w:val="000000" w:themeColor="text1"/>
          <w:lang w:eastAsia="de-DE"/>
        </w:rPr>
        <w:t>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5147C" w:rsidRPr="00720100" w:rsidRDefault="0095147C" w:rsidP="0095147C">
      <w:pPr>
        <w:overflowPunct w:val="0"/>
        <w:autoSpaceDE w:val="0"/>
        <w:autoSpaceDN w:val="0"/>
        <w:adjustRightInd w:val="0"/>
        <w:ind w:firstLine="567"/>
        <w:jc w:val="both"/>
        <w:textAlignment w:val="baseline"/>
        <w:rPr>
          <w:color w:val="000000" w:themeColor="text1"/>
          <w:lang w:eastAsia="de-DE"/>
        </w:rPr>
      </w:pPr>
      <w:r w:rsidRPr="00720100">
        <w:rPr>
          <w:color w:val="000000" w:themeColor="text1"/>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5147C" w:rsidRPr="00720100" w:rsidRDefault="0095147C" w:rsidP="0095147C">
      <w:pPr>
        <w:overflowPunct w:val="0"/>
        <w:autoSpaceDE w:val="0"/>
        <w:autoSpaceDN w:val="0"/>
        <w:adjustRightInd w:val="0"/>
        <w:ind w:firstLine="567"/>
        <w:jc w:val="both"/>
        <w:textAlignment w:val="baseline"/>
        <w:rPr>
          <w:color w:val="000000" w:themeColor="text1"/>
          <w:lang w:eastAsia="de-DE"/>
        </w:rPr>
      </w:pPr>
      <w:r w:rsidRPr="00720100">
        <w:rPr>
          <w:color w:val="000000" w:themeColor="text1"/>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95147C" w:rsidRPr="00720100" w:rsidRDefault="0095147C" w:rsidP="0095147C">
      <w:pPr>
        <w:widowControl/>
        <w:suppressAutoHyphens w:val="0"/>
        <w:rPr>
          <w:color w:val="000000" w:themeColor="text1"/>
          <w:lang w:eastAsia="de-DE"/>
        </w:rPr>
        <w:sectPr w:rsidR="0095147C" w:rsidRPr="00720100">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95147C" w:rsidRPr="00720100" w:rsidTr="0095147C">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zCs w:val="28"/>
              </w:rPr>
            </w:pPr>
            <w:r w:rsidRPr="00720100">
              <w:rPr>
                <w:color w:val="000000" w:themeColor="text1"/>
                <w:szCs w:val="28"/>
              </w:rPr>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color w:val="000000" w:themeColor="text1"/>
                <w:szCs w:val="28"/>
              </w:rPr>
            </w:pPr>
            <w:r w:rsidRPr="00720100">
              <w:rPr>
                <w:color w:val="000000" w:themeColor="text1"/>
                <w:szCs w:val="28"/>
              </w:rPr>
              <w:t>Тематика занятий</w:t>
            </w:r>
          </w:p>
        </w:tc>
      </w:tr>
      <w:tr w:rsidR="0095147C" w:rsidRPr="00720100"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szCs w:val="28"/>
              </w:rPr>
            </w:pPr>
            <w:r w:rsidRPr="00720100">
              <w:rPr>
                <w:b/>
                <w:color w:val="000000" w:themeColor="text1"/>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szCs w:val="28"/>
              </w:rPr>
            </w:pPr>
            <w:r w:rsidRPr="00720100">
              <w:rPr>
                <w:b/>
                <w:color w:val="000000" w:themeColor="text1"/>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szCs w:val="28"/>
              </w:rPr>
            </w:pPr>
            <w:r w:rsidRPr="00720100">
              <w:rPr>
                <w:b/>
                <w:color w:val="000000" w:themeColor="text1"/>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szCs w:val="28"/>
              </w:rPr>
            </w:pPr>
            <w:r w:rsidRPr="00720100">
              <w:rPr>
                <w:b/>
                <w:color w:val="000000" w:themeColor="text1"/>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szCs w:val="28"/>
              </w:rPr>
            </w:pPr>
            <w:r w:rsidRPr="00720100">
              <w:rPr>
                <w:b/>
                <w:color w:val="000000" w:themeColor="text1"/>
                <w:szCs w:val="28"/>
              </w:rPr>
              <w:t>9 класс</w:t>
            </w:r>
          </w:p>
        </w:tc>
      </w:tr>
      <w:tr w:rsidR="0095147C" w:rsidRPr="00720100" w:rsidTr="0095147C">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zCs w:val="28"/>
              </w:rPr>
            </w:pPr>
            <w:r w:rsidRPr="00720100">
              <w:rPr>
                <w:color w:val="000000" w:themeColor="text1"/>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szCs w:val="28"/>
              </w:rPr>
            </w:pPr>
            <w:r w:rsidRPr="00720100">
              <w:rPr>
                <w:color w:val="000000" w:themeColor="text1"/>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sidRPr="00720100">
              <w:rPr>
                <w:color w:val="000000" w:themeColor="text1"/>
                <w:szCs w:val="28"/>
              </w:rPr>
              <w:softHyphen/>
              <w:t>кусство как пространство создания прекрасного. Красота в живописи, музыке, архитектуре, литературе.</w:t>
            </w:r>
          </w:p>
          <w:p w:rsidR="0095147C" w:rsidRPr="00720100" w:rsidRDefault="0095147C">
            <w:pPr>
              <w:shd w:val="clear" w:color="auto" w:fill="FFFFFF"/>
              <w:autoSpaceDE w:val="0"/>
              <w:autoSpaceDN w:val="0"/>
              <w:adjustRightInd w:val="0"/>
              <w:spacing w:line="276" w:lineRule="auto"/>
              <w:rPr>
                <w:color w:val="000000" w:themeColor="text1"/>
                <w:szCs w:val="28"/>
              </w:rPr>
            </w:pPr>
            <w:r w:rsidRPr="00720100">
              <w:rPr>
                <w:color w:val="000000" w:themeColor="text1"/>
                <w:szCs w:val="28"/>
              </w:rPr>
              <w:t>Разные эталоны красоты и гармонии. Красота и польза.</w:t>
            </w:r>
          </w:p>
          <w:p w:rsidR="0095147C" w:rsidRPr="00720100" w:rsidRDefault="0095147C">
            <w:pPr>
              <w:spacing w:line="276" w:lineRule="auto"/>
              <w:jc w:val="both"/>
              <w:rPr>
                <w:color w:val="000000" w:themeColor="text1"/>
                <w:szCs w:val="28"/>
              </w:rPr>
            </w:pPr>
            <w:r w:rsidRPr="00720100">
              <w:rPr>
                <w:color w:val="000000" w:themeColor="text1"/>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zCs w:val="28"/>
              </w:rPr>
            </w:pPr>
            <w:r w:rsidRPr="00720100">
              <w:rPr>
                <w:color w:val="000000" w:themeColor="text1"/>
                <w:szCs w:val="28"/>
              </w:rPr>
              <w:t>Презентация «Фольклорные коллективы Дагестана</w:t>
            </w:r>
            <w:r w:rsidR="007108CF">
              <w:rPr>
                <w:color w:val="000000" w:themeColor="text1"/>
                <w:szCs w:val="28"/>
              </w:rPr>
              <w:t>»</w:t>
            </w:r>
            <w:r w:rsidR="00A56863">
              <w:rPr>
                <w:color w:val="000000" w:themeColor="text1"/>
                <w:szCs w:val="28"/>
              </w:rPr>
              <w:t>.</w:t>
            </w:r>
          </w:p>
        </w:tc>
        <w:tc>
          <w:tcPr>
            <w:tcW w:w="141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zCs w:val="28"/>
              </w:rPr>
            </w:pPr>
            <w:r w:rsidRPr="00720100">
              <w:rPr>
                <w:color w:val="000000" w:themeColor="text1"/>
                <w:szCs w:val="28"/>
              </w:rPr>
              <w:t>Экскурсии по историческим местам нашей республики.</w:t>
            </w:r>
          </w:p>
        </w:tc>
      </w:tr>
      <w:tr w:rsidR="0095147C" w:rsidRPr="00720100" w:rsidTr="0095147C">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szCs w:val="28"/>
              </w:rPr>
            </w:pPr>
            <w:r w:rsidRPr="00720100">
              <w:rPr>
                <w:color w:val="000000" w:themeColor="text1"/>
                <w:szCs w:val="28"/>
              </w:rPr>
              <w:t>1. Диагностическая беседа «Красота спасет мир</w:t>
            </w:r>
            <w:r w:rsidR="007108CF">
              <w:rPr>
                <w:color w:val="000000" w:themeColor="text1"/>
                <w:szCs w:val="28"/>
              </w:rPr>
              <w:t>»</w:t>
            </w:r>
            <w:r w:rsidR="00A56863">
              <w:rPr>
                <w:color w:val="000000" w:themeColor="text1"/>
                <w:szCs w:val="28"/>
              </w:rPr>
              <w:t>.</w:t>
            </w:r>
          </w:p>
          <w:p w:rsidR="0095147C" w:rsidRPr="00720100" w:rsidRDefault="0095147C">
            <w:pPr>
              <w:shd w:val="clear" w:color="auto" w:fill="FFFFFF"/>
              <w:autoSpaceDE w:val="0"/>
              <w:autoSpaceDN w:val="0"/>
              <w:adjustRightInd w:val="0"/>
              <w:spacing w:line="276" w:lineRule="auto"/>
              <w:rPr>
                <w:color w:val="000000" w:themeColor="text1"/>
                <w:szCs w:val="28"/>
              </w:rPr>
            </w:pPr>
            <w:r w:rsidRPr="00720100">
              <w:rPr>
                <w:color w:val="000000" w:themeColor="text1"/>
                <w:szCs w:val="28"/>
              </w:rPr>
              <w:t>2.Деловая игра «Как стать красивым и привлекательным</w:t>
            </w:r>
            <w:r w:rsidR="007108CF">
              <w:rPr>
                <w:color w:val="000000" w:themeColor="text1"/>
                <w:szCs w:val="28"/>
              </w:rPr>
              <w:t>»</w:t>
            </w:r>
            <w:r w:rsidR="00A56863">
              <w:rPr>
                <w:color w:val="000000" w:themeColor="text1"/>
                <w:szCs w:val="28"/>
              </w:rPr>
              <w:t>.</w:t>
            </w:r>
          </w:p>
          <w:p w:rsidR="0095147C" w:rsidRPr="00720100" w:rsidRDefault="0095147C">
            <w:pPr>
              <w:shd w:val="clear" w:color="auto" w:fill="FFFFFF"/>
              <w:autoSpaceDE w:val="0"/>
              <w:autoSpaceDN w:val="0"/>
              <w:adjustRightInd w:val="0"/>
              <w:spacing w:line="276" w:lineRule="auto"/>
              <w:rPr>
                <w:color w:val="000000" w:themeColor="text1"/>
                <w:szCs w:val="28"/>
              </w:rPr>
            </w:pPr>
            <w:r w:rsidRPr="00720100">
              <w:rPr>
                <w:color w:val="000000" w:themeColor="text1"/>
                <w:szCs w:val="28"/>
              </w:rPr>
              <w:t>3. Ролевая игра «Конкурс архитекторов</w:t>
            </w:r>
            <w:r w:rsidR="007108CF">
              <w:rPr>
                <w:color w:val="000000" w:themeColor="text1"/>
                <w:szCs w:val="28"/>
              </w:rPr>
              <w:t>»</w:t>
            </w:r>
            <w:r w:rsidR="00A56863">
              <w:rPr>
                <w:color w:val="000000" w:themeColor="text1"/>
                <w:szCs w:val="28"/>
              </w:rPr>
              <w:t>.</w:t>
            </w:r>
          </w:p>
          <w:p w:rsidR="0095147C" w:rsidRPr="00720100" w:rsidRDefault="0095147C">
            <w:pPr>
              <w:shd w:val="clear" w:color="auto" w:fill="FFFFFF"/>
              <w:autoSpaceDE w:val="0"/>
              <w:autoSpaceDN w:val="0"/>
              <w:adjustRightInd w:val="0"/>
              <w:spacing w:line="276" w:lineRule="auto"/>
              <w:rPr>
                <w:color w:val="000000" w:themeColor="text1"/>
                <w:szCs w:val="28"/>
              </w:rPr>
            </w:pPr>
            <w:r w:rsidRPr="00720100">
              <w:rPr>
                <w:color w:val="000000" w:themeColor="text1"/>
                <w:szCs w:val="28"/>
              </w:rPr>
              <w:t>4.Экскурсия в художественные музеи – посещение фотогалереи</w:t>
            </w:r>
          </w:p>
          <w:p w:rsidR="0095147C" w:rsidRPr="00720100" w:rsidRDefault="0095147C">
            <w:pPr>
              <w:spacing w:line="276" w:lineRule="auto"/>
              <w:jc w:val="both"/>
              <w:rPr>
                <w:color w:val="000000" w:themeColor="text1"/>
                <w:szCs w:val="28"/>
              </w:rPr>
            </w:pPr>
            <w:r w:rsidRPr="00720100">
              <w:rPr>
                <w:color w:val="000000" w:themeColor="text1"/>
                <w:szCs w:val="28"/>
              </w:rPr>
              <w:t>5.Диалог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zCs w:val="28"/>
              </w:rPr>
            </w:pPr>
            <w:r w:rsidRPr="00720100">
              <w:rPr>
                <w:color w:val="000000" w:themeColor="text1"/>
                <w:szCs w:val="28"/>
              </w:rPr>
              <w:t>Исследовательский проект «Авторская песня: любимые барды</w:t>
            </w:r>
            <w:r w:rsidR="007108CF">
              <w:rPr>
                <w:color w:val="000000" w:themeColor="text1"/>
                <w:szCs w:val="28"/>
              </w:rPr>
              <w:t xml:space="preserve">» </w:t>
            </w:r>
          </w:p>
        </w:tc>
        <w:tc>
          <w:tcPr>
            <w:tcW w:w="63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zCs w:val="28"/>
              </w:rPr>
            </w:pPr>
            <w:r w:rsidRPr="00720100">
              <w:rPr>
                <w:color w:val="000000" w:themeColor="text1"/>
                <w:szCs w:val="28"/>
              </w:rPr>
              <w:t>«Музыка серьезная и легкая: проблемы, суждения, мнения</w:t>
            </w:r>
            <w:r w:rsidR="007108CF">
              <w:rPr>
                <w:color w:val="000000" w:themeColor="text1"/>
                <w:szCs w:val="28"/>
              </w:rPr>
              <w:t xml:space="preserve">» </w:t>
            </w:r>
            <w:r w:rsidRPr="00720100">
              <w:rPr>
                <w:color w:val="000000" w:themeColor="text1"/>
                <w:szCs w:val="28"/>
              </w:rPr>
              <w:t>(проект)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zCs w:val="28"/>
              </w:rPr>
            </w:pPr>
            <w:r w:rsidRPr="00720100">
              <w:rPr>
                <w:color w:val="000000" w:themeColor="text1"/>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95147C" w:rsidRPr="00720100" w:rsidTr="0095147C">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szCs w:val="28"/>
              </w:rPr>
            </w:pPr>
            <w:r w:rsidRPr="00720100">
              <w:rPr>
                <w:color w:val="000000" w:themeColor="text1"/>
                <w:szCs w:val="28"/>
              </w:rPr>
              <w:t>«Образ родины, родного края в творчестве Дагестанских композиторов, поэтов</w:t>
            </w:r>
            <w:r w:rsidR="007108CF">
              <w:rPr>
                <w:color w:val="000000" w:themeColor="text1"/>
                <w:szCs w:val="28"/>
              </w:rPr>
              <w:t xml:space="preserve">» </w:t>
            </w:r>
            <w:r w:rsidRPr="00720100">
              <w:rPr>
                <w:color w:val="000000" w:themeColor="text1"/>
                <w:szCs w:val="28"/>
              </w:rPr>
              <w:t>(проект)</w:t>
            </w:r>
          </w:p>
        </w:tc>
        <w:tc>
          <w:tcPr>
            <w:tcW w:w="923" w:type="pct"/>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autoSpaceDN w:val="0"/>
              <w:adjustRightInd w:val="0"/>
              <w:spacing w:line="276" w:lineRule="auto"/>
              <w:rPr>
                <w:color w:val="000000" w:themeColor="text1"/>
                <w:szCs w:val="28"/>
              </w:rPr>
            </w:pPr>
            <w:r w:rsidRPr="00720100">
              <w:rPr>
                <w:color w:val="000000" w:themeColor="text1"/>
                <w:szCs w:val="28"/>
              </w:rPr>
              <w:t>«Вечные темы жизни в классическом музыкальном искусстве прошлого и настоящего</w:t>
            </w:r>
            <w:r w:rsidR="007108CF">
              <w:rPr>
                <w:color w:val="000000" w:themeColor="text1"/>
                <w:szCs w:val="28"/>
              </w:rPr>
              <w:t xml:space="preserve">» </w:t>
            </w:r>
            <w:r w:rsidRPr="00720100">
              <w:rPr>
                <w:color w:val="000000" w:themeColor="text1"/>
                <w:szCs w:val="28"/>
              </w:rPr>
              <w:t>(проект).</w:t>
            </w:r>
          </w:p>
        </w:tc>
        <w:tc>
          <w:tcPr>
            <w:tcW w:w="87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zCs w:val="28"/>
              </w:rPr>
            </w:pPr>
            <w:r w:rsidRPr="00720100">
              <w:rPr>
                <w:color w:val="000000" w:themeColor="text1"/>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zCs w:val="28"/>
              </w:rPr>
            </w:pPr>
          </w:p>
        </w:tc>
      </w:tr>
      <w:tr w:rsidR="0095147C" w:rsidRPr="00720100" w:rsidTr="0095147C">
        <w:trPr>
          <w:jc w:val="center"/>
        </w:trPr>
        <w:tc>
          <w:tcPr>
            <w:tcW w:w="947"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szCs w:val="28"/>
              </w:rPr>
            </w:pPr>
            <w:r w:rsidRPr="00720100">
              <w:rPr>
                <w:color w:val="000000" w:themeColor="text1"/>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szCs w:val="28"/>
              </w:rPr>
            </w:pPr>
            <w:r w:rsidRPr="00720100">
              <w:rPr>
                <w:color w:val="000000" w:themeColor="text1"/>
                <w:szCs w:val="28"/>
              </w:rPr>
              <w:t>Презентации юных дарований («Фабрика звезд</w:t>
            </w:r>
            <w:r w:rsidR="007108CF">
              <w:rPr>
                <w:color w:val="000000" w:themeColor="text1"/>
                <w:szCs w:val="28"/>
              </w:rPr>
              <w:t xml:space="preserve">» </w:t>
            </w:r>
            <w:r w:rsidRPr="00720100">
              <w:rPr>
                <w:color w:val="000000" w:themeColor="text1"/>
                <w:szCs w:val="28"/>
              </w:rPr>
              <w:t>)</w:t>
            </w:r>
          </w:p>
          <w:p w:rsidR="0095147C" w:rsidRPr="00720100" w:rsidRDefault="0095147C">
            <w:pPr>
              <w:spacing w:line="276" w:lineRule="auto"/>
              <w:jc w:val="both"/>
              <w:rPr>
                <w:color w:val="000000" w:themeColor="text1"/>
                <w:szCs w:val="28"/>
              </w:rPr>
            </w:pPr>
            <w:r w:rsidRPr="00720100">
              <w:rPr>
                <w:color w:val="000000" w:themeColor="text1"/>
                <w:szCs w:val="28"/>
              </w:rPr>
              <w:t>Месячник «Учимся общаться</w:t>
            </w:r>
            <w:r w:rsidR="007108CF">
              <w:rPr>
                <w:color w:val="000000" w:themeColor="text1"/>
                <w:szCs w:val="28"/>
              </w:rPr>
              <w:t xml:space="preserve">» </w:t>
            </w:r>
            <w:r w:rsidRPr="00720100">
              <w:rPr>
                <w:color w:val="000000" w:themeColor="text1"/>
                <w:szCs w:val="28"/>
              </w:rPr>
              <w:t>(Единый классный час «Бесконфликтное общение</w:t>
            </w:r>
            <w:r w:rsidR="007108CF">
              <w:rPr>
                <w:color w:val="000000" w:themeColor="text1"/>
                <w:szCs w:val="28"/>
              </w:rPr>
              <w:t>»</w:t>
            </w:r>
            <w:r w:rsidR="00A56863">
              <w:rPr>
                <w:color w:val="000000" w:themeColor="text1"/>
                <w:szCs w:val="28"/>
              </w:rPr>
              <w:t>,</w:t>
            </w:r>
            <w:r w:rsidRPr="00720100">
              <w:rPr>
                <w:color w:val="000000" w:themeColor="text1"/>
                <w:szCs w:val="28"/>
              </w:rPr>
              <w:t xml:space="preserve"> смотр-конкурс классных дел по развитию культуры речи, «Круглый стол</w:t>
            </w:r>
            <w:r w:rsidR="007108CF">
              <w:rPr>
                <w:color w:val="000000" w:themeColor="text1"/>
                <w:szCs w:val="28"/>
              </w:rPr>
              <w:t xml:space="preserve">» </w:t>
            </w:r>
            <w:r w:rsidRPr="00720100">
              <w:rPr>
                <w:color w:val="000000" w:themeColor="text1"/>
                <w:szCs w:val="28"/>
              </w:rPr>
              <w:t>учащихся и педагогов «Этика общения для всех</w:t>
            </w:r>
            <w:r w:rsidR="007108CF">
              <w:rPr>
                <w:color w:val="000000" w:themeColor="text1"/>
                <w:szCs w:val="28"/>
              </w:rPr>
              <w:t>»</w:t>
            </w:r>
            <w:r w:rsidR="00A56863">
              <w:rPr>
                <w:color w:val="000000" w:themeColor="text1"/>
                <w:szCs w:val="28"/>
              </w:rPr>
              <w:t>,</w:t>
            </w:r>
            <w:r w:rsidRPr="00720100">
              <w:rPr>
                <w:color w:val="000000" w:themeColor="text1"/>
                <w:szCs w:val="28"/>
              </w:rPr>
              <w:t xml:space="preserve"> выставка-конкурс листовок «Мат - не наш формат</w:t>
            </w:r>
            <w:r w:rsidR="007108CF">
              <w:rPr>
                <w:color w:val="000000" w:themeColor="text1"/>
                <w:szCs w:val="28"/>
              </w:rPr>
              <w:t xml:space="preserve">» </w:t>
            </w:r>
            <w:r w:rsidRPr="00720100">
              <w:rPr>
                <w:color w:val="000000" w:themeColor="text1"/>
                <w:szCs w:val="28"/>
              </w:rPr>
              <w:t>) Фестиваль семейных проектов «Народная мудрость гласит…</w:t>
            </w:r>
            <w:r w:rsidR="007108CF">
              <w:rPr>
                <w:color w:val="000000" w:themeColor="text1"/>
                <w:szCs w:val="28"/>
              </w:rPr>
              <w:t xml:space="preserve">» </w:t>
            </w:r>
            <w:r w:rsidRPr="00720100">
              <w:rPr>
                <w:color w:val="000000" w:themeColor="text1"/>
                <w:szCs w:val="28"/>
              </w:rPr>
              <w:t>о культуре речи и взаимоотношений в семье.Выступление агитбригады «За чистоту языка, культуру общения</w:t>
            </w:r>
            <w:r w:rsidR="007108CF">
              <w:rPr>
                <w:color w:val="000000" w:themeColor="text1"/>
                <w:szCs w:val="28"/>
              </w:rPr>
              <w:t xml:space="preserve">» </w:t>
            </w:r>
          </w:p>
          <w:p w:rsidR="0095147C" w:rsidRPr="00720100" w:rsidRDefault="0095147C">
            <w:pPr>
              <w:spacing w:line="276" w:lineRule="auto"/>
              <w:jc w:val="both"/>
              <w:rPr>
                <w:color w:val="000000" w:themeColor="text1"/>
                <w:szCs w:val="28"/>
              </w:rPr>
            </w:pPr>
            <w:r w:rsidRPr="00720100">
              <w:rPr>
                <w:color w:val="000000" w:themeColor="text1"/>
                <w:szCs w:val="28"/>
              </w:rPr>
              <w:t>День военно-патриотической песни (трансляция песен накануне Дня защитника Отечества и Дня Победы).</w:t>
            </w:r>
          </w:p>
          <w:p w:rsidR="0095147C" w:rsidRPr="00720100" w:rsidRDefault="0095147C">
            <w:pPr>
              <w:spacing w:line="276" w:lineRule="auto"/>
              <w:jc w:val="both"/>
              <w:rPr>
                <w:color w:val="000000" w:themeColor="text1"/>
                <w:szCs w:val="28"/>
              </w:rPr>
            </w:pPr>
            <w:r w:rsidRPr="00720100">
              <w:rPr>
                <w:color w:val="000000" w:themeColor="text1"/>
                <w:szCs w:val="28"/>
              </w:rPr>
              <w:t>Единый час поэзии. Единый урок чтения.</w:t>
            </w:r>
          </w:p>
          <w:p w:rsidR="0095147C" w:rsidRPr="00720100" w:rsidRDefault="0095147C">
            <w:pPr>
              <w:spacing w:line="276" w:lineRule="auto"/>
              <w:jc w:val="both"/>
              <w:rPr>
                <w:color w:val="000000" w:themeColor="text1"/>
                <w:szCs w:val="28"/>
              </w:rPr>
            </w:pPr>
            <w:r w:rsidRPr="00720100">
              <w:rPr>
                <w:color w:val="000000" w:themeColor="text1"/>
                <w:szCs w:val="28"/>
              </w:rPr>
              <w:t>Посещение драмтеатра (музея театра, организация зрительских конференций). Коллективные рефлексии в классе.</w:t>
            </w:r>
          </w:p>
          <w:p w:rsidR="0095147C" w:rsidRPr="00720100" w:rsidRDefault="0095147C">
            <w:pPr>
              <w:spacing w:line="276" w:lineRule="auto"/>
              <w:jc w:val="both"/>
              <w:rPr>
                <w:color w:val="000000" w:themeColor="text1"/>
                <w:szCs w:val="28"/>
              </w:rPr>
            </w:pPr>
            <w:r w:rsidRPr="00720100">
              <w:rPr>
                <w:color w:val="000000" w:themeColor="text1"/>
                <w:szCs w:val="28"/>
              </w:rPr>
              <w:t>Практикумы «Этика повседневности</w:t>
            </w:r>
            <w:r w:rsidR="007108CF">
              <w:rPr>
                <w:color w:val="000000" w:themeColor="text1"/>
                <w:szCs w:val="28"/>
              </w:rPr>
              <w:t>»</w:t>
            </w:r>
            <w:r w:rsidR="00A56863">
              <w:rPr>
                <w:color w:val="000000" w:themeColor="text1"/>
                <w:szCs w:val="28"/>
              </w:rPr>
              <w:t>.</w:t>
            </w:r>
          </w:p>
          <w:p w:rsidR="0095147C" w:rsidRPr="00720100" w:rsidRDefault="0095147C">
            <w:pPr>
              <w:spacing w:line="276" w:lineRule="auto"/>
              <w:jc w:val="both"/>
              <w:rPr>
                <w:color w:val="000000" w:themeColor="text1"/>
                <w:szCs w:val="28"/>
              </w:rPr>
            </w:pPr>
            <w:r w:rsidRPr="00720100">
              <w:rPr>
                <w:color w:val="000000" w:themeColor="text1"/>
                <w:szCs w:val="28"/>
              </w:rPr>
              <w:t>Экскурсии в музей народного творчества</w:t>
            </w:r>
          </w:p>
        </w:tc>
      </w:tr>
    </w:tbl>
    <w:p w:rsidR="0095147C" w:rsidRPr="00720100" w:rsidRDefault="0095147C" w:rsidP="0095147C">
      <w:pPr>
        <w:jc w:val="center"/>
        <w:rPr>
          <w:b/>
          <w:bCs/>
          <w:color w:val="000000" w:themeColor="text1"/>
        </w:rPr>
      </w:pPr>
      <w:r w:rsidRPr="00720100">
        <w:rPr>
          <w:b/>
          <w:bCs/>
          <w:color w:val="000000" w:themeColor="text1"/>
        </w:rPr>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95147C" w:rsidRPr="00720100" w:rsidTr="0095147C">
        <w:tc>
          <w:tcPr>
            <w:tcW w:w="947"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
                <w:color w:val="000000" w:themeColor="text1"/>
              </w:rPr>
            </w:pPr>
            <w:r w:rsidRPr="00720100">
              <w:rPr>
                <w:b/>
                <w:color w:val="000000" w:themeColor="text1"/>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center"/>
              <w:rPr>
                <w:b/>
                <w:color w:val="000000" w:themeColor="text1"/>
              </w:rPr>
            </w:pPr>
            <w:r w:rsidRPr="00720100">
              <w:rPr>
                <w:b/>
                <w:color w:val="000000" w:themeColor="text1"/>
              </w:rPr>
              <w:t>Тематика занятий</w:t>
            </w:r>
          </w:p>
        </w:tc>
      </w:tr>
      <w:tr w:rsidR="0095147C" w:rsidRPr="00720100"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b/>
                <w:color w:val="000000" w:themeColor="text1"/>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spacing w:line="276" w:lineRule="auto"/>
              <w:jc w:val="center"/>
              <w:rPr>
                <w:b/>
                <w:color w:val="000000" w:themeColor="text1"/>
              </w:rPr>
            </w:pPr>
            <w:r w:rsidRPr="00720100">
              <w:rPr>
                <w:b/>
                <w:color w:val="000000" w:themeColor="text1"/>
              </w:rPr>
              <w:t>9 класс</w:t>
            </w:r>
          </w:p>
        </w:tc>
      </w:tr>
      <w:tr w:rsidR="0095147C" w:rsidRPr="00720100" w:rsidTr="0095147C">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Цикл занятий «Профессия: выбираем вместе</w:t>
            </w:r>
            <w:r w:rsidR="007108CF">
              <w:rPr>
                <w:color w:val="000000" w:themeColor="text1"/>
              </w:rPr>
              <w:t xml:space="preserve">» </w:t>
            </w:r>
            <w:r w:rsidRPr="00720100">
              <w:rPr>
                <w:color w:val="000000" w:themeColor="text1"/>
              </w:rPr>
              <w:t>:</w:t>
            </w:r>
          </w:p>
          <w:p w:rsidR="0095147C" w:rsidRPr="00720100" w:rsidRDefault="0095147C">
            <w:pPr>
              <w:spacing w:line="276" w:lineRule="auto"/>
              <w:jc w:val="both"/>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Что влияет на выбор профессии</w:t>
            </w:r>
          </w:p>
          <w:p w:rsidR="0095147C" w:rsidRPr="00720100" w:rsidRDefault="0095147C">
            <w:pPr>
              <w:spacing w:line="276" w:lineRule="auto"/>
              <w:rPr>
                <w:color w:val="000000" w:themeColor="text1"/>
              </w:rPr>
            </w:pPr>
            <w:r w:rsidRPr="00720100">
              <w:rPr>
                <w:color w:val="000000" w:themeColor="text1"/>
              </w:rP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Я хочу. Интересы и склонности.</w:t>
            </w:r>
          </w:p>
          <w:p w:rsidR="0095147C" w:rsidRPr="00720100" w:rsidRDefault="0095147C">
            <w:pPr>
              <w:spacing w:line="276" w:lineRule="auto"/>
              <w:rPr>
                <w:color w:val="000000" w:themeColor="text1"/>
              </w:rPr>
            </w:pPr>
            <w:r w:rsidRPr="00720100">
              <w:rPr>
                <w:color w:val="000000" w:themeColor="text1"/>
              </w:rPr>
              <w:t>Я хочу. Способности. Профессиональная пригодность.</w:t>
            </w:r>
          </w:p>
        </w:tc>
      </w:tr>
      <w:tr w:rsidR="0095147C" w:rsidRPr="00720100" w:rsidTr="0095147C">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Классификации профессий. Признаки профессии.</w:t>
            </w:r>
          </w:p>
          <w:p w:rsidR="0095147C" w:rsidRPr="00720100" w:rsidRDefault="0095147C">
            <w:pPr>
              <w:autoSpaceDE w:val="0"/>
              <w:snapToGrid w:val="0"/>
              <w:spacing w:line="276" w:lineRule="auto"/>
              <w:jc w:val="both"/>
              <w:rPr>
                <w:color w:val="000000" w:themeColor="text1"/>
              </w:rPr>
            </w:pPr>
            <w:r w:rsidRPr="00720100">
              <w:rPr>
                <w:color w:val="000000" w:themeColor="text1"/>
              </w:rPr>
              <w:t>Внимание и память.</w:t>
            </w:r>
          </w:p>
          <w:p w:rsidR="0095147C" w:rsidRPr="00720100" w:rsidRDefault="0095147C">
            <w:pPr>
              <w:autoSpaceDE w:val="0"/>
              <w:snapToGrid w:val="0"/>
              <w:spacing w:line="276" w:lineRule="auto"/>
              <w:jc w:val="both"/>
              <w:rPr>
                <w:color w:val="000000" w:themeColor="text1"/>
              </w:rPr>
            </w:pPr>
            <w:r w:rsidRPr="00720100">
              <w:rPr>
                <w:color w:val="000000" w:themeColor="text1"/>
              </w:rPr>
              <w:t>Интересы и склонности в выборе профессии.</w:t>
            </w:r>
          </w:p>
          <w:p w:rsidR="0095147C" w:rsidRPr="00720100" w:rsidRDefault="0095147C">
            <w:pPr>
              <w:autoSpaceDE w:val="0"/>
              <w:snapToGrid w:val="0"/>
              <w:spacing w:line="276" w:lineRule="auto"/>
              <w:jc w:val="both"/>
              <w:rPr>
                <w:color w:val="000000" w:themeColor="text1"/>
              </w:rPr>
            </w:pPr>
            <w:r w:rsidRPr="00720100">
              <w:rPr>
                <w:color w:val="000000" w:themeColor="text1"/>
              </w:rPr>
              <w:t>Профессионально важные качества.</w:t>
            </w:r>
          </w:p>
          <w:p w:rsidR="0095147C" w:rsidRPr="00720100" w:rsidRDefault="0095147C">
            <w:pPr>
              <w:autoSpaceDE w:val="0"/>
              <w:snapToGrid w:val="0"/>
              <w:spacing w:line="276" w:lineRule="auto"/>
              <w:jc w:val="both"/>
              <w:rPr>
                <w:color w:val="000000" w:themeColor="text1"/>
              </w:rPr>
            </w:pPr>
            <w:r w:rsidRPr="00720100">
              <w:rPr>
                <w:color w:val="000000" w:themeColor="text1"/>
              </w:rP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autoSpaceDE w:val="0"/>
              <w:snapToGrid w:val="0"/>
              <w:spacing w:line="276" w:lineRule="auto"/>
              <w:jc w:val="both"/>
              <w:rPr>
                <w:color w:val="000000" w:themeColor="text1"/>
              </w:rPr>
            </w:pPr>
            <w:r w:rsidRPr="00720100">
              <w:rPr>
                <w:color w:val="000000" w:themeColor="text1"/>
              </w:rPr>
              <w:t>Самооценка и уровень притязаний.</w:t>
            </w:r>
          </w:p>
          <w:p w:rsidR="0095147C" w:rsidRPr="00720100" w:rsidRDefault="0095147C">
            <w:pPr>
              <w:autoSpaceDE w:val="0"/>
              <w:snapToGrid w:val="0"/>
              <w:spacing w:line="276" w:lineRule="auto"/>
              <w:jc w:val="both"/>
              <w:rPr>
                <w:color w:val="000000" w:themeColor="text1"/>
              </w:rPr>
            </w:pPr>
            <w:r w:rsidRPr="00720100">
              <w:rPr>
                <w:color w:val="000000" w:themeColor="text1"/>
              </w:rPr>
              <w:t>Темперамент и профессия. Определение темперамента.</w:t>
            </w:r>
          </w:p>
          <w:p w:rsidR="0095147C" w:rsidRPr="00720100" w:rsidRDefault="0095147C">
            <w:pPr>
              <w:autoSpaceDE w:val="0"/>
              <w:snapToGrid w:val="0"/>
              <w:spacing w:line="276" w:lineRule="auto"/>
              <w:jc w:val="both"/>
              <w:rPr>
                <w:color w:val="000000" w:themeColor="text1"/>
              </w:rPr>
            </w:pPr>
            <w:r w:rsidRPr="00720100">
              <w:rPr>
                <w:color w:val="000000" w:themeColor="text1"/>
              </w:rPr>
              <w:t>Стресс и тревожность.</w:t>
            </w:r>
          </w:p>
          <w:p w:rsidR="0095147C" w:rsidRPr="00720100" w:rsidRDefault="0095147C">
            <w:pPr>
              <w:autoSpaceDE w:val="0"/>
              <w:snapToGrid w:val="0"/>
              <w:spacing w:line="276" w:lineRule="auto"/>
              <w:jc w:val="both"/>
              <w:rPr>
                <w:color w:val="000000" w:themeColor="text1"/>
              </w:rPr>
            </w:pPr>
            <w:r w:rsidRPr="00720100">
              <w:rPr>
                <w:color w:val="000000" w:themeColor="text1"/>
              </w:rP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autoSpaceDE w:val="0"/>
              <w:snapToGrid w:val="0"/>
              <w:spacing w:line="276" w:lineRule="auto"/>
              <w:jc w:val="both"/>
              <w:rPr>
                <w:color w:val="000000" w:themeColor="text1"/>
              </w:rPr>
            </w:pPr>
            <w:r w:rsidRPr="00720100">
              <w:rPr>
                <w:color w:val="000000" w:themeColor="text1"/>
              </w:rP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bCs/>
                <w:color w:val="000000" w:themeColor="text1"/>
              </w:rPr>
              <w:t xml:space="preserve">Мир профессионального труда. Содержание и характер труда. Анализ профессий. </w:t>
            </w:r>
          </w:p>
        </w:tc>
      </w:tr>
      <w:tr w:rsidR="0095147C" w:rsidRPr="00720100" w:rsidTr="0095147C">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autoSpaceDE w:val="0"/>
              <w:snapToGrid w:val="0"/>
              <w:spacing w:line="276" w:lineRule="auto"/>
              <w:jc w:val="both"/>
              <w:rPr>
                <w:color w:val="000000" w:themeColor="text1"/>
              </w:rPr>
            </w:pPr>
            <w:r w:rsidRPr="00720100">
              <w:rPr>
                <w:bCs/>
                <w:color w:val="000000" w:themeColor="text1"/>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r>
      <w:tr w:rsidR="0095147C" w:rsidRPr="00720100" w:rsidTr="0095147C">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autoSpaceDE w:val="0"/>
              <w:snapToGrid w:val="0"/>
              <w:spacing w:line="276" w:lineRule="auto"/>
              <w:jc w:val="both"/>
              <w:rPr>
                <w:color w:val="000000" w:themeColor="text1"/>
              </w:rPr>
            </w:pPr>
            <w:r w:rsidRPr="00720100">
              <w:rPr>
                <w:color w:val="000000" w:themeColor="text1"/>
              </w:rP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Cs/>
                <w:color w:val="000000" w:themeColor="text1"/>
              </w:rPr>
            </w:pPr>
            <w:r w:rsidRPr="00720100">
              <w:rPr>
                <w:bCs/>
                <w:color w:val="000000" w:themeColor="text1"/>
              </w:rPr>
              <w:t>Условия труда и ответственность в профессиональной деятельности.</w:t>
            </w:r>
          </w:p>
        </w:tc>
      </w:tr>
      <w:tr w:rsidR="0095147C" w:rsidRPr="00720100" w:rsidTr="0095147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autoSpaceDE w:val="0"/>
              <w:snapToGrid w:val="0"/>
              <w:spacing w:line="276" w:lineRule="auto"/>
              <w:jc w:val="both"/>
              <w:rPr>
                <w:color w:val="000000" w:themeColor="text1"/>
              </w:rPr>
            </w:pPr>
            <w:r w:rsidRPr="00720100">
              <w:rPr>
                <w:bCs/>
                <w:color w:val="000000" w:themeColor="text1"/>
              </w:rPr>
              <w:t>Исследование интересов и склонностей с помощью анкеты ориентации.</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Cs/>
                <w:color w:val="000000" w:themeColor="text1"/>
              </w:rPr>
            </w:pPr>
            <w:r w:rsidRPr="00720100">
              <w:rPr>
                <w:bCs/>
                <w:color w:val="000000" w:themeColor="text1"/>
              </w:rPr>
              <w:t>Профессиональная карьера и здоровье</w:t>
            </w:r>
          </w:p>
        </w:tc>
      </w:tr>
      <w:tr w:rsidR="0095147C" w:rsidRPr="00720100" w:rsidTr="0095147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autoSpaceDE w:val="0"/>
              <w:snapToGrid w:val="0"/>
              <w:spacing w:line="276" w:lineRule="auto"/>
              <w:jc w:val="both"/>
              <w:rPr>
                <w:color w:val="000000" w:themeColor="text1"/>
              </w:rPr>
            </w:pPr>
            <w:r w:rsidRPr="00720100">
              <w:rPr>
                <w:bCs/>
                <w:color w:val="000000" w:themeColor="text1"/>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Cs/>
                <w:color w:val="000000" w:themeColor="text1"/>
              </w:rPr>
            </w:pPr>
            <w:r w:rsidRPr="00720100">
              <w:rPr>
                <w:bCs/>
                <w:color w:val="000000" w:themeColor="text1"/>
              </w:rPr>
              <w:t>Знакомство с содержанием профессий</w:t>
            </w:r>
          </w:p>
        </w:tc>
      </w:tr>
      <w:tr w:rsidR="0095147C" w:rsidRPr="00720100" w:rsidTr="0095147C">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95147C" w:rsidRPr="00720100" w:rsidRDefault="0095147C">
            <w:pPr>
              <w:spacing w:line="276" w:lineRule="auto"/>
              <w:rPr>
                <w:color w:val="000000" w:themeColor="text1"/>
              </w:rPr>
            </w:pPr>
            <w:r w:rsidRPr="00720100">
              <w:rPr>
                <w:color w:val="000000" w:themeColor="text1"/>
              </w:rPr>
              <w:t>Ценности. Что самое важное в жизни.</w:t>
            </w:r>
          </w:p>
          <w:p w:rsidR="0095147C" w:rsidRPr="00720100" w:rsidRDefault="0095147C">
            <w:pPr>
              <w:spacing w:line="276" w:lineRule="auto"/>
              <w:jc w:val="both"/>
              <w:rPr>
                <w:color w:val="000000" w:themeColor="text1"/>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Игровые упражнения: «Кто есть кто</w:t>
            </w:r>
            <w:r w:rsidR="007108CF">
              <w:rPr>
                <w:color w:val="000000" w:themeColor="text1"/>
              </w:rPr>
              <w:t>»</w:t>
            </w:r>
            <w:r w:rsidR="00A56863">
              <w:rPr>
                <w:color w:val="000000" w:themeColor="text1"/>
              </w:rPr>
              <w:t>,</w:t>
            </w:r>
            <w:r w:rsidRPr="00720100">
              <w:rPr>
                <w:color w:val="000000" w:themeColor="text1"/>
              </w:rPr>
              <w:t xml:space="preserve"> «Человек – профессия</w:t>
            </w:r>
            <w:r w:rsidR="007108CF">
              <w:rPr>
                <w:color w:val="000000" w:themeColor="text1"/>
              </w:rPr>
              <w:t>»</w:t>
            </w:r>
            <w:r w:rsidR="00A56863">
              <w:rPr>
                <w:color w:val="000000" w:themeColor="text1"/>
              </w:rPr>
              <w:t>,</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Мои мечты. Будущее. Карьера – Успех.</w:t>
            </w:r>
          </w:p>
          <w:p w:rsidR="0095147C" w:rsidRPr="00720100" w:rsidRDefault="0095147C">
            <w:pPr>
              <w:spacing w:line="276" w:lineRule="auto"/>
              <w:jc w:val="both"/>
              <w:rPr>
                <w:color w:val="000000" w:themeColor="text1"/>
              </w:rPr>
            </w:pPr>
            <w:r w:rsidRPr="00720100">
              <w:rPr>
                <w:color w:val="000000" w:themeColor="text1"/>
              </w:rP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Игровые упражнения: «Вакансии</w:t>
            </w:r>
            <w:r w:rsidR="007108CF">
              <w:rPr>
                <w:color w:val="000000" w:themeColor="text1"/>
              </w:rPr>
              <w:t>»</w:t>
            </w:r>
            <w:r w:rsidR="00A56863">
              <w:rPr>
                <w:color w:val="000000" w:themeColor="text1"/>
              </w:rPr>
              <w:t>.</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Надо. Требования современного рынка.</w:t>
            </w:r>
          </w:p>
          <w:p w:rsidR="0095147C" w:rsidRPr="00720100" w:rsidRDefault="0095147C">
            <w:pPr>
              <w:spacing w:line="276" w:lineRule="auto"/>
              <w:rPr>
                <w:color w:val="000000" w:themeColor="text1"/>
              </w:rPr>
            </w:pPr>
            <w:r w:rsidRPr="00720100">
              <w:rPr>
                <w:color w:val="000000" w:themeColor="text1"/>
              </w:rPr>
              <w:t>Ошибки в выборе профессии.</w:t>
            </w:r>
          </w:p>
        </w:tc>
      </w:tr>
      <w:tr w:rsidR="0095147C" w:rsidRPr="00720100" w:rsidTr="0095147C">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bCs/>
                <w:color w:val="000000" w:themeColor="text1"/>
              </w:rPr>
              <w:t>Путь к самопознанию. Образ «Я</w:t>
            </w:r>
            <w:r w:rsidR="007108CF">
              <w:rPr>
                <w:bCs/>
                <w:color w:val="000000" w:themeColor="text1"/>
              </w:rPr>
              <w:t xml:space="preserve">» </w:t>
            </w:r>
            <w:r w:rsidRPr="00720100">
              <w:rPr>
                <w:bCs/>
                <w:color w:val="000000" w:themeColor="text1"/>
              </w:rPr>
              <w:t>и профессия Секреты выбора профессии. Ошибки при выборе профессии.</w:t>
            </w:r>
          </w:p>
        </w:tc>
      </w:tr>
      <w:tr w:rsidR="0095147C" w:rsidRPr="00720100"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Способности и профессиональная пригодность</w:t>
            </w:r>
          </w:p>
          <w:p w:rsidR="0095147C" w:rsidRPr="00720100" w:rsidRDefault="0095147C">
            <w:pPr>
              <w:shd w:val="clear" w:color="auto" w:fill="FFFFFF"/>
              <w:autoSpaceDE w:val="0"/>
              <w:spacing w:line="276" w:lineRule="auto"/>
              <w:jc w:val="both"/>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tabs>
                <w:tab w:val="num" w:pos="0"/>
              </w:tabs>
              <w:spacing w:line="276" w:lineRule="auto"/>
              <w:ind w:right="-69"/>
              <w:jc w:val="both"/>
              <w:rPr>
                <w:bCs/>
                <w:color w:val="000000" w:themeColor="text1"/>
              </w:rPr>
            </w:pPr>
            <w:r w:rsidRPr="00720100">
              <w:rPr>
                <w:bCs/>
                <w:color w:val="000000" w:themeColor="text1"/>
              </w:rPr>
              <w:t>Тайны собственного «Я</w:t>
            </w:r>
            <w:r w:rsidR="007108CF">
              <w:rPr>
                <w:bCs/>
                <w:color w:val="000000" w:themeColor="text1"/>
              </w:rPr>
              <w:t xml:space="preserve">» </w:t>
            </w:r>
            <w:r w:rsidRPr="00720100">
              <w:rPr>
                <w:bCs/>
                <w:color w:val="000000" w:themeColor="text1"/>
              </w:rPr>
              <w:t>(тест Холланда для определение типа личности, характерологическая анкета).</w:t>
            </w:r>
          </w:p>
        </w:tc>
      </w:tr>
      <w:tr w:rsidR="0095147C" w:rsidRPr="00720100"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Способностиобщиеиспециальные.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Cs/>
                <w:color w:val="000000" w:themeColor="text1"/>
              </w:rPr>
            </w:pPr>
            <w:r w:rsidRPr="00720100">
              <w:rPr>
                <w:bCs/>
                <w:color w:val="000000" w:themeColor="text1"/>
              </w:rPr>
              <w:t>Интересы, склонности, возможности личности при выборе профессии. Профессиональный план.</w:t>
            </w:r>
          </w:p>
        </w:tc>
      </w:tr>
      <w:tr w:rsidR="0095147C" w:rsidRPr="00720100"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autoSpaceDE w:val="0"/>
              <w:snapToGrid w:val="0"/>
              <w:spacing w:line="276" w:lineRule="auto"/>
              <w:jc w:val="both"/>
              <w:rPr>
                <w:color w:val="000000" w:themeColor="text1"/>
              </w:rPr>
            </w:pPr>
            <w:r w:rsidRPr="00720100">
              <w:rPr>
                <w:color w:val="000000" w:themeColor="text1"/>
              </w:rP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Cs/>
                <w:color w:val="000000" w:themeColor="text1"/>
              </w:rPr>
            </w:pPr>
            <w:r w:rsidRPr="00720100">
              <w:rPr>
                <w:color w:val="000000" w:themeColor="text1"/>
              </w:rPr>
              <w:t xml:space="preserve">Слагаемые выбора человека. Кем и каким я хочуи могу быть. </w:t>
            </w:r>
            <w:r w:rsidRPr="00720100">
              <w:rPr>
                <w:bCs/>
                <w:color w:val="000000" w:themeColor="text1"/>
              </w:rPr>
              <w:t>Профессиональные пробы.</w:t>
            </w:r>
          </w:p>
        </w:tc>
      </w:tr>
      <w:tr w:rsidR="0095147C" w:rsidRPr="00720100"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autoSpaceDE w:val="0"/>
              <w:snapToGrid w:val="0"/>
              <w:spacing w:line="276" w:lineRule="auto"/>
              <w:jc w:val="both"/>
              <w:rPr>
                <w:color w:val="000000" w:themeColor="text1"/>
              </w:rPr>
            </w:pPr>
            <w:r w:rsidRPr="00720100">
              <w:rPr>
                <w:color w:val="000000" w:themeColor="text1"/>
              </w:rP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Cs/>
                <w:color w:val="000000" w:themeColor="text1"/>
              </w:rPr>
            </w:pPr>
            <w:r w:rsidRPr="00720100">
              <w:rPr>
                <w:bCs/>
                <w:color w:val="000000" w:themeColor="text1"/>
              </w:rPr>
              <w:t>Социально-профессиональная мобильность – качество современного человека.</w:t>
            </w:r>
          </w:p>
        </w:tc>
      </w:tr>
      <w:tr w:rsidR="0095147C" w:rsidRPr="00720100"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autoSpaceDE w:val="0"/>
              <w:snapToGrid w:val="0"/>
              <w:spacing w:line="276" w:lineRule="auto"/>
              <w:jc w:val="both"/>
              <w:rPr>
                <w:color w:val="000000" w:themeColor="text1"/>
              </w:rPr>
            </w:pPr>
            <w:r w:rsidRPr="00720100">
              <w:rPr>
                <w:color w:val="000000" w:themeColor="text1"/>
              </w:rP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Cs/>
                <w:color w:val="000000" w:themeColor="text1"/>
              </w:rPr>
            </w:pPr>
            <w:r w:rsidRPr="00720100">
              <w:rPr>
                <w:bCs/>
                <w:color w:val="000000" w:themeColor="text1"/>
              </w:rPr>
              <w:t>Пути получения профессии.</w:t>
            </w:r>
          </w:p>
        </w:tc>
      </w:tr>
      <w:tr w:rsidR="0095147C" w:rsidRPr="00720100"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autoSpaceDE w:val="0"/>
              <w:snapToGrid w:val="0"/>
              <w:spacing w:line="276" w:lineRule="auto"/>
              <w:jc w:val="both"/>
              <w:rPr>
                <w:color w:val="000000" w:themeColor="text1"/>
              </w:rPr>
            </w:pPr>
            <w:r w:rsidRPr="00720100">
              <w:rPr>
                <w:color w:val="000000" w:themeColor="text1"/>
              </w:rP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Cs/>
                <w:color w:val="000000" w:themeColor="text1"/>
              </w:rPr>
            </w:pPr>
            <w:r w:rsidRPr="00720100">
              <w:rPr>
                <w:bCs/>
                <w:color w:val="000000" w:themeColor="text1"/>
              </w:rPr>
              <w:t>Анализ рынка труда.</w:t>
            </w:r>
          </w:p>
        </w:tc>
      </w:tr>
      <w:tr w:rsidR="0095147C" w:rsidRPr="00720100" w:rsidTr="0095147C">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Артистические способности.</w:t>
            </w:r>
          </w:p>
          <w:p w:rsidR="0095147C" w:rsidRPr="00720100" w:rsidRDefault="0095147C">
            <w:pPr>
              <w:autoSpaceDE w:val="0"/>
              <w:spacing w:line="276" w:lineRule="auto"/>
              <w:jc w:val="both"/>
              <w:rPr>
                <w:color w:val="000000" w:themeColor="text1"/>
              </w:rPr>
            </w:pPr>
            <w:r w:rsidRPr="00720100">
              <w:rPr>
                <w:color w:val="000000" w:themeColor="text1"/>
              </w:rP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Cs/>
                <w:color w:val="000000" w:themeColor="text1"/>
              </w:rPr>
            </w:pPr>
            <w:r w:rsidRPr="00720100">
              <w:rPr>
                <w:bCs/>
                <w:color w:val="000000" w:themeColor="text1"/>
              </w:rPr>
              <w:t>Образовательная карта города.</w:t>
            </w:r>
          </w:p>
        </w:tc>
      </w:tr>
      <w:tr w:rsidR="0095147C" w:rsidRPr="00720100" w:rsidTr="0095147C">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hd w:val="clear" w:color="auto" w:fill="FFFFFF"/>
              <w:autoSpaceDE w:val="0"/>
              <w:snapToGrid w:val="0"/>
              <w:spacing w:line="276" w:lineRule="auto"/>
              <w:jc w:val="both"/>
              <w:rPr>
                <w:color w:val="000000" w:themeColor="text1"/>
              </w:rPr>
            </w:pPr>
            <w:r w:rsidRPr="00720100">
              <w:rPr>
                <w:color w:val="000000" w:themeColor="text1"/>
              </w:rPr>
              <w:t>Обобщающий по теме «Способности и профессиональная пригодность</w:t>
            </w:r>
            <w:r w:rsidR="007108CF">
              <w:rPr>
                <w:color w:val="000000" w:themeColor="text1"/>
              </w:rPr>
              <w:t>»</w:t>
            </w:r>
            <w:r w:rsidR="00A56863">
              <w:rPr>
                <w:color w:val="000000" w:themeColor="text1"/>
              </w:rPr>
              <w:t>.</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bCs/>
                <w:color w:val="000000" w:themeColor="text1"/>
              </w:rPr>
              <w:t>Знакомство с самим собой</w:t>
            </w:r>
          </w:p>
        </w:tc>
      </w:tr>
      <w:tr w:rsidR="0095147C" w:rsidRPr="00720100"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color w:val="000000" w:themeColor="text1"/>
              </w:rPr>
            </w:pPr>
            <w:r w:rsidRPr="00720100">
              <w:rPr>
                <w:color w:val="000000" w:themeColor="text1"/>
              </w:rP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rPr>
                <w:color w:val="000000" w:themeColor="text1"/>
              </w:rPr>
            </w:pPr>
            <w:r w:rsidRPr="00720100">
              <w:rPr>
                <w:color w:val="000000" w:themeColor="text1"/>
              </w:rPr>
              <w:t>Игровые упражнения: «Остров</w:t>
            </w:r>
            <w:r w:rsidR="007108CF">
              <w:rPr>
                <w:color w:val="000000" w:themeColor="text1"/>
              </w:rPr>
              <w:t>»</w:t>
            </w:r>
            <w:r w:rsidR="00A56863">
              <w:rPr>
                <w:color w:val="000000" w:themeColor="text1"/>
              </w:rPr>
              <w:t>,</w:t>
            </w:r>
            <w:r w:rsidRPr="00720100">
              <w:rPr>
                <w:color w:val="000000" w:themeColor="text1"/>
              </w:rPr>
              <w:t xml:space="preserve"> «А вот и я</w:t>
            </w:r>
            <w:r w:rsidR="007108CF">
              <w:rPr>
                <w:color w:val="000000" w:themeColor="text1"/>
              </w:rPr>
              <w:t xml:space="preserve">» </w:t>
            </w:r>
            <w:r w:rsidRPr="00720100">
              <w:rPr>
                <w:color w:val="000000" w:themeColor="text1"/>
              </w:rPr>
              <w:t>(собеседование при приеме на работу в учебное заведение). Тест «Мой творческий потенциал</w:t>
            </w:r>
            <w:r w:rsidR="007108CF">
              <w:rPr>
                <w:color w:val="000000" w:themeColor="text1"/>
              </w:rPr>
              <w:t>»</w:t>
            </w:r>
            <w:r w:rsidR="00A56863">
              <w:rPr>
                <w:color w:val="000000" w:themeColor="text1"/>
              </w:rPr>
              <w:t>.</w:t>
            </w:r>
          </w:p>
        </w:tc>
      </w:tr>
      <w:tr w:rsidR="0095147C" w:rsidRPr="00720100"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76" w:lineRule="auto"/>
              <w:jc w:val="both"/>
              <w:rPr>
                <w:bCs/>
                <w:color w:val="000000" w:themeColor="text1"/>
              </w:rPr>
            </w:pPr>
            <w:r w:rsidRPr="00720100">
              <w:rPr>
                <w:bCs/>
                <w:color w:val="000000" w:themeColor="text1"/>
              </w:rPr>
              <w:t>Р</w:t>
            </w:r>
            <w:r w:rsidRPr="00720100">
              <w:rPr>
                <w:color w:val="000000" w:themeColor="text1"/>
              </w:rPr>
              <w:t>ефлексивное осмысление в ходе имитационной игры, самопрезентации, защиты своего выбора. Резюме.</w:t>
            </w:r>
            <w:r w:rsidRPr="00720100">
              <w:rPr>
                <w:bCs/>
                <w:color w:val="000000" w:themeColor="text1"/>
              </w:rPr>
              <w:t>Составление профессионального плана. Определение реальных путей получения дальнейшего образования при выборе профессии</w:t>
            </w:r>
          </w:p>
        </w:tc>
      </w:tr>
    </w:tbl>
    <w:p w:rsidR="0095147C" w:rsidRPr="00720100" w:rsidRDefault="0095147C" w:rsidP="0095147C">
      <w:pPr>
        <w:jc w:val="center"/>
        <w:rPr>
          <w:b/>
          <w:color w:val="000000" w:themeColor="text1"/>
        </w:rPr>
      </w:pPr>
    </w:p>
    <w:p w:rsidR="0095147C" w:rsidRPr="00720100" w:rsidRDefault="0095147C" w:rsidP="0095147C">
      <w:pPr>
        <w:jc w:val="center"/>
        <w:rPr>
          <w:b/>
          <w:color w:val="000000" w:themeColor="text1"/>
        </w:rPr>
      </w:pPr>
    </w:p>
    <w:p w:rsidR="0095147C" w:rsidRPr="00720100" w:rsidRDefault="0095147C" w:rsidP="0095147C">
      <w:pPr>
        <w:jc w:val="center"/>
        <w:rPr>
          <w:b/>
          <w:color w:val="000000" w:themeColor="text1"/>
        </w:rPr>
      </w:pPr>
    </w:p>
    <w:p w:rsidR="0095147C" w:rsidRPr="00720100" w:rsidRDefault="0095147C" w:rsidP="0095147C">
      <w:pPr>
        <w:jc w:val="center"/>
        <w:rPr>
          <w:b/>
          <w:color w:val="000000" w:themeColor="text1"/>
        </w:rPr>
      </w:pPr>
    </w:p>
    <w:p w:rsidR="0095147C" w:rsidRPr="00720100" w:rsidRDefault="0095147C" w:rsidP="0095147C">
      <w:pPr>
        <w:jc w:val="center"/>
        <w:rPr>
          <w:b/>
          <w:color w:val="000000" w:themeColor="text1"/>
        </w:rPr>
      </w:pPr>
    </w:p>
    <w:p w:rsidR="0095147C" w:rsidRPr="00720100" w:rsidRDefault="0095147C" w:rsidP="0095147C">
      <w:pPr>
        <w:rPr>
          <w:b/>
          <w:color w:val="000000" w:themeColor="text1"/>
        </w:rPr>
      </w:pPr>
    </w:p>
    <w:p w:rsidR="0095147C" w:rsidRPr="00720100" w:rsidRDefault="0095147C" w:rsidP="0095147C">
      <w:pPr>
        <w:widowControl/>
        <w:suppressAutoHyphens w:val="0"/>
        <w:rPr>
          <w:b/>
          <w:color w:val="000000" w:themeColor="text1"/>
        </w:rPr>
        <w:sectPr w:rsidR="0095147C" w:rsidRPr="00720100">
          <w:pgSz w:w="16838" w:h="11906" w:orient="landscape"/>
          <w:pgMar w:top="993" w:right="992" w:bottom="851" w:left="709" w:header="720" w:footer="720" w:gutter="0"/>
          <w:cols w:space="720"/>
        </w:sectPr>
      </w:pPr>
    </w:p>
    <w:p w:rsidR="0095147C" w:rsidRPr="00720100" w:rsidRDefault="0095147C" w:rsidP="0095147C">
      <w:pPr>
        <w:pStyle w:val="201"/>
        <w:shd w:val="clear" w:color="auto" w:fill="auto"/>
        <w:spacing w:after="0" w:line="240" w:lineRule="auto"/>
        <w:jc w:val="center"/>
        <w:rPr>
          <w:rFonts w:ascii="Times New Roman" w:hAnsi="Times New Roman" w:cs="Times New Roman"/>
          <w:color w:val="000000" w:themeColor="text1"/>
          <w:sz w:val="24"/>
          <w:szCs w:val="24"/>
        </w:rPr>
      </w:pPr>
      <w:r w:rsidRPr="00720100">
        <w:rPr>
          <w:rStyle w:val="202"/>
          <w:rFonts w:ascii="Times New Roman" w:hAnsi="Times New Roman" w:cs="Times New Roman"/>
          <w:color w:val="000000" w:themeColor="text1"/>
        </w:rPr>
        <w:t>Совместная деятельностьобразовательного учрежденияс предприятиями, общественнымиорганизациями, системой дополнительногообразования по социализации обучающихся</w:t>
      </w:r>
    </w:p>
    <w:p w:rsidR="0095147C" w:rsidRPr="00720100" w:rsidRDefault="0095147C" w:rsidP="0095147C">
      <w:pPr>
        <w:ind w:firstLine="567"/>
        <w:jc w:val="center"/>
        <w:rPr>
          <w:b/>
          <w:color w:val="000000" w:themeColor="text1"/>
        </w:rPr>
      </w:pPr>
    </w:p>
    <w:p w:rsidR="0095147C" w:rsidRPr="00720100" w:rsidRDefault="0095147C" w:rsidP="0095147C">
      <w:pPr>
        <w:ind w:firstLine="567"/>
        <w:jc w:val="both"/>
        <w:rPr>
          <w:color w:val="000000" w:themeColor="text1"/>
        </w:rPr>
      </w:pPr>
      <w:r w:rsidRPr="00720100">
        <w:rPr>
          <w:color w:val="000000" w:themeColor="text1"/>
        </w:rP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5147C" w:rsidRPr="00720100" w:rsidRDefault="0095147C" w:rsidP="0095147C">
      <w:pPr>
        <w:ind w:firstLine="567"/>
        <w:jc w:val="both"/>
        <w:rPr>
          <w:color w:val="000000" w:themeColor="text1"/>
        </w:rPr>
      </w:pPr>
      <w:r w:rsidRPr="00720100">
        <w:rPr>
          <w:b/>
          <w:color w:val="000000" w:themeColor="text1"/>
        </w:rPr>
        <w:t>Организационно-административный этап</w:t>
      </w:r>
      <w:r w:rsidRPr="00720100">
        <w:rPr>
          <w:color w:val="000000" w:themeColor="text1"/>
        </w:rPr>
        <w:t xml:space="preserve"> включает:</w:t>
      </w:r>
    </w:p>
    <w:p w:rsidR="0095147C" w:rsidRPr="00720100" w:rsidRDefault="0095147C" w:rsidP="0017731E">
      <w:pPr>
        <w:widowControl/>
        <w:numPr>
          <w:ilvl w:val="0"/>
          <w:numId w:val="53"/>
        </w:numPr>
        <w:tabs>
          <w:tab w:val="left" w:pos="142"/>
        </w:tabs>
        <w:ind w:left="0" w:firstLine="567"/>
        <w:jc w:val="both"/>
        <w:rPr>
          <w:color w:val="000000" w:themeColor="text1"/>
        </w:rPr>
      </w:pPr>
      <w:r w:rsidRPr="00720100">
        <w:rPr>
          <w:color w:val="000000" w:themeColor="text1"/>
        </w:rP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95147C" w:rsidRPr="00720100" w:rsidRDefault="0095147C" w:rsidP="0095147C">
      <w:pPr>
        <w:ind w:firstLine="567"/>
        <w:jc w:val="both"/>
        <w:rPr>
          <w:color w:val="000000" w:themeColor="text1"/>
        </w:rPr>
      </w:pPr>
      <w:r w:rsidRPr="00720100">
        <w:rPr>
          <w:color w:val="000000" w:themeColor="text1"/>
        </w:rPr>
        <w:t>• поддержание субъектного характера социализации обучающегося, развития егосамостоятельности и инициативности в социальной деятельности (организация работы школьного самоуправлени</w:t>
      </w:r>
      <w:r w:rsidR="007D0F34">
        <w:rPr>
          <w:color w:val="000000" w:themeColor="text1"/>
        </w:rPr>
        <w:t>я</w:t>
      </w:r>
      <w:r w:rsidRPr="00720100">
        <w:rPr>
          <w:color w:val="000000" w:themeColor="text1"/>
        </w:rPr>
        <w:t>, Управляющий совет).</w:t>
      </w:r>
    </w:p>
    <w:p w:rsidR="0095147C" w:rsidRPr="00720100" w:rsidRDefault="0095147C" w:rsidP="0095147C">
      <w:pPr>
        <w:ind w:firstLine="567"/>
        <w:jc w:val="both"/>
        <w:rPr>
          <w:color w:val="000000" w:themeColor="text1"/>
        </w:rPr>
      </w:pPr>
      <w:r w:rsidRPr="00720100">
        <w:rPr>
          <w:b/>
          <w:color w:val="000000" w:themeColor="text1"/>
        </w:rPr>
        <w:t>Организационно-педагогический этап</w:t>
      </w:r>
      <w:r w:rsidRPr="00720100">
        <w:rPr>
          <w:color w:val="000000" w:themeColor="text1"/>
        </w:rPr>
        <w:t>включает:</w:t>
      </w:r>
    </w:p>
    <w:p w:rsidR="0095147C" w:rsidRPr="00720100" w:rsidRDefault="0095147C" w:rsidP="0095147C">
      <w:pPr>
        <w:ind w:firstLine="567"/>
        <w:jc w:val="both"/>
        <w:rPr>
          <w:color w:val="000000" w:themeColor="text1"/>
        </w:rPr>
      </w:pPr>
      <w:r w:rsidRPr="00720100">
        <w:rPr>
          <w:color w:val="000000" w:themeColor="text1"/>
        </w:rP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95147C" w:rsidRPr="00720100" w:rsidRDefault="0095147C" w:rsidP="0095147C">
      <w:pPr>
        <w:ind w:firstLine="567"/>
        <w:jc w:val="both"/>
        <w:rPr>
          <w:color w:val="000000" w:themeColor="text1"/>
        </w:rPr>
      </w:pPr>
      <w:r w:rsidRPr="00720100">
        <w:rPr>
          <w:color w:val="000000" w:themeColor="text1"/>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данныхсоциально незащищенных детей, детей находящихся в трудной жизненной ситуации, обеспечение педагогической, психологическойподдержки обучающихся);</w:t>
      </w:r>
    </w:p>
    <w:p w:rsidR="0095147C" w:rsidRPr="00720100" w:rsidRDefault="0095147C" w:rsidP="0095147C">
      <w:pPr>
        <w:ind w:firstLine="567"/>
        <w:jc w:val="both"/>
        <w:rPr>
          <w:color w:val="000000" w:themeColor="text1"/>
        </w:rPr>
      </w:pPr>
      <w:r w:rsidRPr="00720100">
        <w:rPr>
          <w:color w:val="000000" w:themeColor="text1"/>
        </w:rP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руководителейпо изучению формпо отклонениюнорм поведенияобучающихся, причин их возникновения; работа социально-педагогической службы, проведение педагогических рейдов);</w:t>
      </w:r>
    </w:p>
    <w:p w:rsidR="0095147C" w:rsidRPr="00720100" w:rsidRDefault="0095147C" w:rsidP="0095147C">
      <w:pPr>
        <w:ind w:firstLine="567"/>
        <w:jc w:val="both"/>
        <w:rPr>
          <w:color w:val="000000" w:themeColor="text1"/>
        </w:rPr>
      </w:pPr>
      <w:r w:rsidRPr="00720100">
        <w:rPr>
          <w:color w:val="000000" w:themeColor="text1"/>
        </w:rP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w:t>
      </w:r>
      <w:r w:rsidR="00B71DB4">
        <w:rPr>
          <w:color w:val="000000" w:themeColor="text1"/>
        </w:rPr>
        <w:t>рмационно-методических листовок</w:t>
      </w:r>
      <w:r w:rsidRPr="00720100">
        <w:rPr>
          <w:color w:val="000000" w:themeColor="text1"/>
        </w:rPr>
        <w:t>).</w:t>
      </w:r>
    </w:p>
    <w:p w:rsidR="0095147C" w:rsidRPr="00720100" w:rsidRDefault="0095147C" w:rsidP="0095147C">
      <w:pPr>
        <w:ind w:firstLine="567"/>
        <w:jc w:val="both"/>
        <w:rPr>
          <w:color w:val="000000" w:themeColor="text1"/>
        </w:rPr>
      </w:pPr>
      <w:r w:rsidRPr="00720100">
        <w:rPr>
          <w:b/>
          <w:color w:val="000000" w:themeColor="text1"/>
        </w:rPr>
        <w:t>Этап социализации обучающихся</w:t>
      </w:r>
      <w:r w:rsidRPr="00720100">
        <w:rPr>
          <w:color w:val="000000" w:themeColor="text1"/>
        </w:rPr>
        <w:t xml:space="preserve"> включает:</w:t>
      </w:r>
    </w:p>
    <w:p w:rsidR="0095147C" w:rsidRPr="00720100" w:rsidRDefault="0095147C" w:rsidP="0095147C">
      <w:pPr>
        <w:ind w:firstLine="567"/>
        <w:jc w:val="both"/>
        <w:rPr>
          <w:color w:val="000000" w:themeColor="text1"/>
        </w:rPr>
      </w:pPr>
      <w:r w:rsidRPr="00720100">
        <w:rPr>
          <w:color w:val="000000" w:themeColor="text1"/>
        </w:rPr>
        <w:t>• формирование активной гражданской позиции и ответственного поведения в процессе учебной, внеучебной, внешкольной(мониторинг уровня воспитанности, работа органов школьного самоуправления)</w:t>
      </w:r>
    </w:p>
    <w:p w:rsidR="0095147C" w:rsidRPr="00720100" w:rsidRDefault="0095147C" w:rsidP="0095147C">
      <w:pPr>
        <w:ind w:firstLine="567"/>
        <w:jc w:val="both"/>
        <w:rPr>
          <w:color w:val="000000" w:themeColor="text1"/>
        </w:rPr>
      </w:pPr>
      <w:r w:rsidRPr="00720100">
        <w:rPr>
          <w:color w:val="000000" w:themeColor="text1"/>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поведения(организация обучения активистов органов школьного самоуправле</w:t>
      </w:r>
      <w:r w:rsidR="00B71DB4">
        <w:rPr>
          <w:color w:val="000000" w:themeColor="text1"/>
        </w:rPr>
        <w:t xml:space="preserve">ния: </w:t>
      </w:r>
      <w:r w:rsidRPr="00720100">
        <w:rPr>
          <w:color w:val="000000" w:themeColor="text1"/>
        </w:rPr>
        <w:t>Совета стар</w:t>
      </w:r>
      <w:r w:rsidR="00B71DB4">
        <w:rPr>
          <w:color w:val="000000" w:themeColor="text1"/>
        </w:rPr>
        <w:t>шеклассников, лидеров классов</w:t>
      </w:r>
      <w:r w:rsidRPr="00720100">
        <w:rPr>
          <w:color w:val="000000" w:themeColor="text1"/>
        </w:rPr>
        <w:t>);</w:t>
      </w:r>
    </w:p>
    <w:p w:rsidR="0095147C" w:rsidRPr="00720100" w:rsidRDefault="0095147C" w:rsidP="0095147C">
      <w:pPr>
        <w:ind w:firstLine="567"/>
        <w:jc w:val="both"/>
        <w:rPr>
          <w:color w:val="000000" w:themeColor="text1"/>
        </w:rPr>
      </w:pPr>
      <w:r w:rsidRPr="00720100">
        <w:rPr>
          <w:color w:val="000000" w:themeColor="text1"/>
        </w:rP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95147C" w:rsidRPr="00720100" w:rsidRDefault="0095147C" w:rsidP="0095147C">
      <w:pPr>
        <w:ind w:firstLine="567"/>
        <w:jc w:val="both"/>
        <w:rPr>
          <w:color w:val="000000" w:themeColor="text1"/>
        </w:rPr>
      </w:pPr>
      <w:r w:rsidRPr="00720100">
        <w:rPr>
          <w:color w:val="000000" w:themeColor="text1"/>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w:t>
      </w:r>
      <w:r w:rsidR="007108CF">
        <w:rPr>
          <w:color w:val="000000" w:themeColor="text1"/>
        </w:rPr>
        <w:t>»</w:t>
      </w:r>
      <w:r w:rsidR="00A56863">
        <w:rPr>
          <w:color w:val="000000" w:themeColor="text1"/>
        </w:rPr>
        <w:t>,</w:t>
      </w:r>
      <w:r w:rsidRPr="00720100">
        <w:rPr>
          <w:color w:val="000000" w:themeColor="text1"/>
        </w:rPr>
        <w:t xml:space="preserve"> благотворительные акции) </w:t>
      </w:r>
    </w:p>
    <w:p w:rsidR="0095147C" w:rsidRPr="00720100" w:rsidRDefault="0095147C" w:rsidP="0095147C">
      <w:pPr>
        <w:ind w:firstLine="567"/>
        <w:jc w:val="both"/>
        <w:rPr>
          <w:color w:val="000000" w:themeColor="text1"/>
        </w:rPr>
      </w:pPr>
      <w:r w:rsidRPr="00720100">
        <w:rPr>
          <w:color w:val="000000" w:themeColor="text1"/>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5147C" w:rsidRPr="00720100" w:rsidRDefault="0095147C" w:rsidP="0095147C">
      <w:pPr>
        <w:shd w:val="clear" w:color="auto" w:fill="FFFFFF"/>
        <w:ind w:firstLine="567"/>
        <w:jc w:val="center"/>
        <w:rPr>
          <w:b/>
          <w:bCs/>
          <w:color w:val="000000" w:themeColor="text1"/>
          <w:spacing w:val="-8"/>
        </w:rPr>
      </w:pPr>
      <w:r w:rsidRPr="00720100">
        <w:rPr>
          <w:b/>
          <w:bCs/>
          <w:color w:val="000000" w:themeColor="text1"/>
          <w:spacing w:val="-8"/>
        </w:rPr>
        <w:t>Основные формы организации педагогической поддержки социализации обучающихся</w:t>
      </w:r>
    </w:p>
    <w:p w:rsidR="0095147C" w:rsidRPr="00720100" w:rsidRDefault="0095147C" w:rsidP="0095147C">
      <w:pPr>
        <w:shd w:val="clear" w:color="auto" w:fill="FFFFFF"/>
        <w:ind w:firstLine="567"/>
        <w:jc w:val="both"/>
        <w:rPr>
          <w:color w:val="000000" w:themeColor="text1"/>
          <w:spacing w:val="-2"/>
        </w:rPr>
      </w:pPr>
      <w:r w:rsidRPr="00720100">
        <w:rPr>
          <w:color w:val="000000" w:themeColor="text1"/>
        </w:rPr>
        <w:t xml:space="preserve">Педагогическая поддержка социализации осуществляется в процессе обучения, </w:t>
      </w:r>
      <w:r w:rsidRPr="00720100">
        <w:rPr>
          <w:color w:val="000000" w:themeColor="text1"/>
          <w:spacing w:val="1"/>
        </w:rPr>
        <w:t xml:space="preserve">создания дополнительных пространств самореализации обучающихся с учётом </w:t>
      </w:r>
      <w:r w:rsidRPr="00720100">
        <w:rPr>
          <w:color w:val="000000" w:themeColor="text1"/>
          <w:spacing w:val="4"/>
        </w:rPr>
        <w:t xml:space="preserve">урочной и внеурочной деятельности, а также форм участия специалистов и </w:t>
      </w:r>
      <w:r w:rsidRPr="00720100">
        <w:rPr>
          <w:color w:val="000000" w:themeColor="text1"/>
          <w:spacing w:val="1"/>
        </w:rPr>
        <w:t xml:space="preserve">социальных партнёров по направлениям социального воспитания, методического </w:t>
      </w:r>
      <w:r w:rsidRPr="00720100">
        <w:rPr>
          <w:color w:val="000000" w:themeColor="text1"/>
        </w:rPr>
        <w:t xml:space="preserve">обеспечения социальной деятельности и формирования социальной среды школы. </w:t>
      </w:r>
      <w:r w:rsidRPr="00720100">
        <w:rPr>
          <w:color w:val="000000" w:themeColor="text1"/>
          <w:spacing w:val="-2"/>
        </w:rPr>
        <w:t xml:space="preserve">Основные применяемые формы: </w:t>
      </w:r>
    </w:p>
    <w:p w:rsidR="0095147C" w:rsidRPr="00720100" w:rsidRDefault="0095147C" w:rsidP="0095147C">
      <w:pPr>
        <w:shd w:val="clear" w:color="auto" w:fill="FFFFFF"/>
        <w:ind w:firstLine="567"/>
        <w:jc w:val="both"/>
        <w:rPr>
          <w:color w:val="000000" w:themeColor="text1"/>
          <w:spacing w:val="-2"/>
        </w:rPr>
      </w:pPr>
      <w:r w:rsidRPr="00720100">
        <w:rPr>
          <w:color w:val="000000" w:themeColor="text1"/>
          <w:spacing w:val="-2"/>
        </w:rPr>
        <w:t>- ролевые игры – выборы в органы школьногос</w:t>
      </w:r>
      <w:r w:rsidR="00B71DB4">
        <w:rPr>
          <w:color w:val="000000" w:themeColor="text1"/>
          <w:spacing w:val="-2"/>
        </w:rPr>
        <w:t>амоуправления</w:t>
      </w:r>
      <w:r w:rsidRPr="00720100">
        <w:rPr>
          <w:color w:val="000000" w:themeColor="text1"/>
          <w:spacing w:val="-2"/>
        </w:rPr>
        <w:t>;</w:t>
      </w:r>
    </w:p>
    <w:p w:rsidR="0095147C" w:rsidRPr="00720100" w:rsidRDefault="0095147C" w:rsidP="0095147C">
      <w:pPr>
        <w:shd w:val="clear" w:color="auto" w:fill="FFFFFF"/>
        <w:ind w:firstLine="567"/>
        <w:jc w:val="both"/>
        <w:rPr>
          <w:color w:val="000000" w:themeColor="text1"/>
          <w:spacing w:val="-2"/>
        </w:rPr>
      </w:pPr>
      <w:r w:rsidRPr="00720100">
        <w:rPr>
          <w:color w:val="000000" w:themeColor="text1"/>
          <w:spacing w:val="-2"/>
        </w:rPr>
        <w:t>- общественная деятельность –воло</w:t>
      </w:r>
      <w:r w:rsidR="00B71DB4">
        <w:rPr>
          <w:color w:val="000000" w:themeColor="text1"/>
          <w:spacing w:val="-2"/>
        </w:rPr>
        <w:t>нтерское движение, агитбригады</w:t>
      </w:r>
      <w:r w:rsidRPr="00720100">
        <w:rPr>
          <w:color w:val="000000" w:themeColor="text1"/>
          <w:spacing w:val="-2"/>
        </w:rPr>
        <w:t>, участие в работе Управляющего совета, благотворительные акции «Милосердие</w:t>
      </w:r>
      <w:r w:rsidR="007108CF">
        <w:rPr>
          <w:color w:val="000000" w:themeColor="text1"/>
          <w:spacing w:val="-2"/>
        </w:rPr>
        <w:t>»</w:t>
      </w:r>
      <w:r w:rsidR="00A56863">
        <w:rPr>
          <w:color w:val="000000" w:themeColor="text1"/>
          <w:spacing w:val="-2"/>
        </w:rPr>
        <w:t>,</w:t>
      </w:r>
      <w:r w:rsidRPr="00720100">
        <w:rPr>
          <w:color w:val="000000" w:themeColor="text1"/>
          <w:spacing w:val="-2"/>
        </w:rPr>
        <w:t xml:space="preserve"> «Ветеран живёт рядом</w:t>
      </w:r>
      <w:r w:rsidR="007108CF">
        <w:rPr>
          <w:color w:val="000000" w:themeColor="text1"/>
          <w:spacing w:val="-2"/>
        </w:rPr>
        <w:t>»</w:t>
      </w:r>
      <w:r w:rsidR="00A56863">
        <w:rPr>
          <w:color w:val="000000" w:themeColor="text1"/>
          <w:spacing w:val="-2"/>
        </w:rPr>
        <w:t xml:space="preserve">. </w:t>
      </w:r>
    </w:p>
    <w:p w:rsidR="0095147C" w:rsidRPr="00720100" w:rsidRDefault="0095147C" w:rsidP="0095147C">
      <w:pPr>
        <w:shd w:val="clear" w:color="auto" w:fill="FFFFFF"/>
        <w:ind w:firstLine="567"/>
        <w:jc w:val="both"/>
        <w:rPr>
          <w:color w:val="000000" w:themeColor="text1"/>
          <w:spacing w:val="-1"/>
        </w:rPr>
      </w:pPr>
      <w:r w:rsidRPr="00720100">
        <w:rPr>
          <w:color w:val="000000" w:themeColor="text1"/>
          <w:spacing w:val="-1"/>
        </w:rPr>
        <w:t xml:space="preserve">- трудовая деятельность – трудовые акции, десанты, летние трудовые отряды. </w:t>
      </w:r>
    </w:p>
    <w:p w:rsidR="0095147C" w:rsidRPr="00720100" w:rsidRDefault="0095147C" w:rsidP="0095147C">
      <w:pPr>
        <w:shd w:val="clear" w:color="auto" w:fill="FFFFFF"/>
        <w:jc w:val="center"/>
        <w:rPr>
          <w:color w:val="000000" w:themeColor="text1"/>
          <w:spacing w:val="-1"/>
        </w:rPr>
      </w:pPr>
    </w:p>
    <w:p w:rsidR="0095147C" w:rsidRPr="00720100" w:rsidRDefault="0095147C" w:rsidP="0095147C">
      <w:pPr>
        <w:shd w:val="clear" w:color="auto" w:fill="FFFFFF"/>
        <w:tabs>
          <w:tab w:val="left" w:pos="8789"/>
        </w:tabs>
        <w:jc w:val="center"/>
        <w:rPr>
          <w:b/>
          <w:bCs/>
          <w:color w:val="000000" w:themeColor="text1"/>
          <w:spacing w:val="-3"/>
        </w:rPr>
      </w:pPr>
      <w:r w:rsidRPr="00720100">
        <w:rPr>
          <w:b/>
          <w:bCs/>
          <w:color w:val="000000" w:themeColor="text1"/>
          <w:spacing w:val="-2"/>
        </w:rPr>
        <w:t xml:space="preserve">Система поощрения социальной успешности </w:t>
      </w:r>
      <w:r w:rsidRPr="00720100">
        <w:rPr>
          <w:b/>
          <w:bCs/>
          <w:color w:val="000000" w:themeColor="text1"/>
          <w:spacing w:val="-3"/>
        </w:rPr>
        <w:t>и проявлений актив</w:t>
      </w:r>
      <w:r w:rsidRPr="00720100">
        <w:rPr>
          <w:b/>
          <w:color w:val="000000" w:themeColor="text1"/>
          <w:spacing w:val="-3"/>
        </w:rPr>
        <w:t>ной</w:t>
      </w:r>
      <w:r w:rsidRPr="00720100">
        <w:rPr>
          <w:b/>
          <w:bCs/>
          <w:color w:val="000000" w:themeColor="text1"/>
          <w:spacing w:val="-3"/>
        </w:rPr>
        <w:t>жизненной позиции обучающихся</w:t>
      </w:r>
    </w:p>
    <w:p w:rsidR="0095147C" w:rsidRPr="00720100" w:rsidRDefault="0095147C" w:rsidP="0095147C">
      <w:pPr>
        <w:shd w:val="clear" w:color="auto" w:fill="FFFFFF"/>
        <w:ind w:right="979" w:firstLine="567"/>
        <w:jc w:val="center"/>
        <w:rPr>
          <w:color w:val="000000" w:themeColor="text1"/>
        </w:rPr>
      </w:pPr>
    </w:p>
    <w:p w:rsidR="0095147C" w:rsidRPr="00720100" w:rsidRDefault="0095147C" w:rsidP="0095147C">
      <w:pPr>
        <w:shd w:val="clear" w:color="auto" w:fill="FFFFFF"/>
        <w:ind w:firstLine="494"/>
        <w:jc w:val="both"/>
        <w:rPr>
          <w:color w:val="000000" w:themeColor="text1"/>
          <w:spacing w:val="-2"/>
        </w:rPr>
      </w:pPr>
      <w:r w:rsidRPr="00720100">
        <w:rPr>
          <w:color w:val="000000" w:themeColor="text1"/>
          <w:spacing w:val="-2"/>
        </w:rPr>
        <w:t xml:space="preserve">Стимулирование сознательных социальных инициатив и деятельности обучающихся: </w:t>
      </w:r>
      <w:r w:rsidRPr="00720100">
        <w:rPr>
          <w:color w:val="000000" w:themeColor="text1"/>
          <w:spacing w:val="-1"/>
        </w:rPr>
        <w:t xml:space="preserve">поздравления </w:t>
      </w:r>
      <w:r w:rsidRPr="00720100">
        <w:rPr>
          <w:iCs/>
          <w:color w:val="000000" w:themeColor="text1"/>
          <w:spacing w:val="-1"/>
        </w:rPr>
        <w:t>с</w:t>
      </w:r>
      <w:r w:rsidRPr="00720100">
        <w:rPr>
          <w:color w:val="000000" w:themeColor="text1"/>
          <w:spacing w:val="-1"/>
        </w:rPr>
        <w:t xml:space="preserve">успехами, достижениями, отзывы жителей микрорайона, чествование на </w:t>
      </w:r>
      <w:r w:rsidRPr="00720100">
        <w:rPr>
          <w:color w:val="000000" w:themeColor="text1"/>
          <w:spacing w:val="-2"/>
        </w:rPr>
        <w:t xml:space="preserve">линейкахПервого и Последнего звонка, награждение сувенирами, грамотами, подарками, на </w:t>
      </w:r>
      <w:r w:rsidRPr="00720100">
        <w:rPr>
          <w:color w:val="000000" w:themeColor="text1"/>
          <w:spacing w:val="-3"/>
        </w:rPr>
        <w:t>общешкольных собраниях по итогам первого полугодия, публичная презентация в фойе школы</w:t>
      </w:r>
      <w:r w:rsidRPr="00720100">
        <w:rPr>
          <w:color w:val="000000" w:themeColor="text1"/>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sidRPr="00720100">
        <w:rPr>
          <w:color w:val="000000" w:themeColor="text1"/>
          <w:spacing w:val="1"/>
        </w:rPr>
        <w:t xml:space="preserve">Смена; публичная </w:t>
      </w:r>
      <w:r w:rsidRPr="00720100">
        <w:rPr>
          <w:color w:val="000000" w:themeColor="text1"/>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95147C" w:rsidRPr="00720100" w:rsidRDefault="0095147C" w:rsidP="0095147C">
      <w:pPr>
        <w:shd w:val="clear" w:color="auto" w:fill="FFFFFF"/>
        <w:ind w:firstLine="494"/>
        <w:jc w:val="both"/>
        <w:rPr>
          <w:color w:val="000000" w:themeColor="text1"/>
        </w:rPr>
      </w:pPr>
    </w:p>
    <w:tbl>
      <w:tblPr>
        <w:tblW w:w="9645" w:type="dxa"/>
        <w:tblInd w:w="40" w:type="dxa"/>
        <w:tblLayout w:type="fixed"/>
        <w:tblCellMar>
          <w:left w:w="40" w:type="dxa"/>
          <w:right w:w="40" w:type="dxa"/>
        </w:tblCellMar>
        <w:tblLook w:val="04A0"/>
      </w:tblPr>
      <w:tblGrid>
        <w:gridCol w:w="423"/>
        <w:gridCol w:w="5818"/>
        <w:gridCol w:w="3404"/>
      </w:tblGrid>
      <w:tr w:rsidR="0095147C" w:rsidRPr="00720100" w:rsidTr="0095147C">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center"/>
              <w:rPr>
                <w:color w:val="000000" w:themeColor="text1"/>
              </w:rPr>
            </w:pPr>
            <w:r w:rsidRPr="00720100">
              <w:rPr>
                <w:color w:val="000000" w:themeColor="text1"/>
                <w:w w:val="70"/>
              </w:rPr>
              <w:t>№</w:t>
            </w:r>
          </w:p>
          <w:p w:rsidR="0095147C" w:rsidRPr="00720100" w:rsidRDefault="0095147C">
            <w:pPr>
              <w:shd w:val="clear" w:color="auto" w:fill="FFFFFF"/>
              <w:spacing w:line="276" w:lineRule="auto"/>
              <w:jc w:val="center"/>
              <w:rPr>
                <w:color w:val="000000" w:themeColor="text1"/>
              </w:rPr>
            </w:pPr>
            <w:r w:rsidRPr="00720100">
              <w:rPr>
                <w:color w:val="000000" w:themeColor="text1"/>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845"/>
              <w:jc w:val="center"/>
              <w:rPr>
                <w:b/>
                <w:color w:val="000000" w:themeColor="text1"/>
              </w:rPr>
            </w:pPr>
            <w:r w:rsidRPr="00720100">
              <w:rPr>
                <w:b/>
                <w:color w:val="000000" w:themeColor="text1"/>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87"/>
              <w:jc w:val="center"/>
              <w:rPr>
                <w:b/>
                <w:color w:val="000000" w:themeColor="text1"/>
              </w:rPr>
            </w:pPr>
            <w:r w:rsidRPr="00720100">
              <w:rPr>
                <w:b/>
                <w:color w:val="000000" w:themeColor="text1"/>
                <w:spacing w:val="3"/>
              </w:rPr>
              <w:t>Участники деятельности</w:t>
            </w:r>
          </w:p>
        </w:tc>
      </w:tr>
      <w:tr w:rsidR="0095147C" w:rsidRPr="00720100"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0"/>
              <w:jc w:val="both"/>
              <w:rPr>
                <w:color w:val="000000" w:themeColor="text1"/>
              </w:rPr>
            </w:pPr>
            <w:r w:rsidRPr="00720100">
              <w:rPr>
                <w:color w:val="000000" w:themeColor="text1"/>
              </w:rP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spacing w:val="-3"/>
              </w:rPr>
              <w:t>Конкурсы «Ученик года</w:t>
            </w:r>
            <w:r w:rsidR="007108CF">
              <w:rPr>
                <w:color w:val="000000" w:themeColor="text1"/>
                <w:spacing w:val="-3"/>
              </w:rPr>
              <w:t>»</w:t>
            </w:r>
            <w:r w:rsidR="00A56863">
              <w:rPr>
                <w:color w:val="000000" w:themeColor="text1"/>
                <w:spacing w:val="-3"/>
              </w:rPr>
              <w:t>,</w:t>
            </w:r>
            <w:r w:rsidRPr="00720100">
              <w:rPr>
                <w:color w:val="000000" w:themeColor="text1"/>
                <w:spacing w:val="-3"/>
              </w:rPr>
              <w:t xml:space="preserve"> «Самый спортивный </w:t>
            </w:r>
            <w:r w:rsidRPr="00720100">
              <w:rPr>
                <w:color w:val="000000" w:themeColor="text1"/>
                <w:spacing w:val="-6"/>
              </w:rPr>
              <w:t>класс</w:t>
            </w:r>
            <w:r w:rsidR="007108CF">
              <w:rPr>
                <w:color w:val="000000" w:themeColor="text1"/>
                <w:spacing w:val="-6"/>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87"/>
              <w:jc w:val="both"/>
              <w:rPr>
                <w:color w:val="000000" w:themeColor="text1"/>
              </w:rPr>
            </w:pPr>
            <w:r w:rsidRPr="00720100">
              <w:rPr>
                <w:color w:val="000000" w:themeColor="text1"/>
                <w:spacing w:val="-3"/>
              </w:rPr>
              <w:t>Педагоги, учащиеся, родители</w:t>
            </w:r>
          </w:p>
        </w:tc>
      </w:tr>
      <w:tr w:rsidR="0095147C" w:rsidRPr="00720100"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5"/>
              <w:jc w:val="both"/>
              <w:rPr>
                <w:color w:val="000000" w:themeColor="text1"/>
              </w:rPr>
            </w:pPr>
            <w:r w:rsidRPr="00720100">
              <w:rPr>
                <w:color w:val="000000" w:themeColor="text1"/>
              </w:rP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442"/>
              <w:jc w:val="both"/>
              <w:rPr>
                <w:color w:val="000000" w:themeColor="text1"/>
              </w:rPr>
            </w:pPr>
            <w:r w:rsidRPr="00720100">
              <w:rPr>
                <w:color w:val="000000" w:themeColor="text1"/>
                <w:spacing w:val="-3"/>
              </w:rPr>
              <w:t xml:space="preserve">Выставка на сайт школы информации об </w:t>
            </w:r>
            <w:r w:rsidRPr="00720100">
              <w:rPr>
                <w:color w:val="000000" w:themeColor="text1"/>
                <w:spacing w:val="-2"/>
              </w:rPr>
              <w:t>успехах, победах, обучениях.</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87"/>
              <w:jc w:val="both"/>
              <w:rPr>
                <w:color w:val="000000" w:themeColor="text1"/>
              </w:rPr>
            </w:pPr>
            <w:r w:rsidRPr="00720100">
              <w:rPr>
                <w:color w:val="000000" w:themeColor="text1"/>
                <w:spacing w:val="-3"/>
              </w:rPr>
              <w:t>Педагоги, учащиеся, родители</w:t>
            </w:r>
          </w:p>
        </w:tc>
      </w:tr>
      <w:tr w:rsidR="0095147C" w:rsidRPr="00720100"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14"/>
              <w:jc w:val="both"/>
              <w:rPr>
                <w:color w:val="000000" w:themeColor="text1"/>
              </w:rPr>
            </w:pPr>
            <w:r w:rsidRPr="00720100">
              <w:rPr>
                <w:color w:val="000000" w:themeColor="text1"/>
                <w:spacing w:val="-2"/>
              </w:rPr>
              <w:t xml:space="preserve">Выпуск школьной газеты «Ими гордится </w:t>
            </w:r>
            <w:r w:rsidRPr="00720100">
              <w:rPr>
                <w:color w:val="000000" w:themeColor="text1"/>
                <w:spacing w:val="-4"/>
              </w:rPr>
              <w:t>школа</w:t>
            </w:r>
            <w:r w:rsidR="007108CF">
              <w:rPr>
                <w:color w:val="000000" w:themeColor="text1"/>
                <w:spacing w:val="-4"/>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87"/>
              <w:jc w:val="both"/>
              <w:rPr>
                <w:color w:val="000000" w:themeColor="text1"/>
              </w:rPr>
            </w:pPr>
            <w:r w:rsidRPr="00720100">
              <w:rPr>
                <w:color w:val="000000" w:themeColor="text1"/>
                <w:spacing w:val="-3"/>
              </w:rPr>
              <w:t>Педагоги, учащиеся, родители</w:t>
            </w:r>
          </w:p>
        </w:tc>
      </w:tr>
      <w:tr w:rsidR="0095147C" w:rsidRPr="00720100"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283"/>
              <w:jc w:val="both"/>
              <w:rPr>
                <w:color w:val="000000" w:themeColor="text1"/>
              </w:rPr>
            </w:pPr>
            <w:r w:rsidRPr="00720100">
              <w:rPr>
                <w:color w:val="000000" w:themeColor="text1"/>
                <w:spacing w:val="-2"/>
              </w:rPr>
              <w:t>Сменный стенд «Поздравляем!</w:t>
            </w:r>
            <w:r w:rsidR="007108CF">
              <w:rPr>
                <w:color w:val="000000" w:themeColor="text1"/>
                <w:spacing w:val="-2"/>
              </w:rPr>
              <w:t xml:space="preserve">» </w:t>
            </w:r>
            <w:r w:rsidRPr="00720100">
              <w:rPr>
                <w:color w:val="000000" w:themeColor="text1"/>
                <w:spacing w:val="-2"/>
              </w:rPr>
              <w:t xml:space="preserve">(учащихся, </w:t>
            </w:r>
            <w:r w:rsidRPr="00720100">
              <w:rPr>
                <w:color w:val="000000" w:themeColor="text1"/>
                <w:spacing w:val="-3"/>
              </w:rPr>
              <w:t xml:space="preserve">учителей, родителей с победами в конкурсах, </w:t>
            </w:r>
            <w:r w:rsidRPr="00720100">
              <w:rPr>
                <w:color w:val="000000" w:themeColor="text1"/>
                <w:spacing w:val="-2"/>
              </w:rPr>
              <w:t>выставках, смотрах, олимпиадах)</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87"/>
              <w:jc w:val="both"/>
              <w:rPr>
                <w:color w:val="000000" w:themeColor="text1"/>
              </w:rPr>
            </w:pPr>
            <w:r w:rsidRPr="00720100">
              <w:rPr>
                <w:color w:val="000000" w:themeColor="text1"/>
                <w:spacing w:val="-3"/>
              </w:rPr>
              <w:t>Педагоги, учащиеся, родители</w:t>
            </w:r>
          </w:p>
        </w:tc>
      </w:tr>
      <w:tr w:rsidR="0095147C" w:rsidRPr="00720100"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spacing w:val="-3"/>
              </w:rPr>
              <w:t>Стенд «Дерево Славы</w:t>
            </w:r>
            <w:r w:rsidR="007108CF">
              <w:rPr>
                <w:color w:val="000000" w:themeColor="text1"/>
                <w:spacing w:val="-3"/>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87"/>
              <w:jc w:val="both"/>
              <w:rPr>
                <w:color w:val="000000" w:themeColor="text1"/>
              </w:rPr>
            </w:pPr>
            <w:r w:rsidRPr="00720100">
              <w:rPr>
                <w:color w:val="000000" w:themeColor="text1"/>
                <w:spacing w:val="-3"/>
              </w:rPr>
              <w:t>Педагоги, учащиеся, родители</w:t>
            </w:r>
          </w:p>
        </w:tc>
      </w:tr>
      <w:tr w:rsidR="0095147C" w:rsidRPr="00720100"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spacing w:val="-2"/>
              </w:rPr>
              <w:t>Общее собрание по итогам полугодия «Вы - наша гордость</w:t>
            </w:r>
            <w:r w:rsidR="007108CF">
              <w:rPr>
                <w:color w:val="000000" w:themeColor="text1"/>
                <w:spacing w:val="-2"/>
              </w:rPr>
              <w:t xml:space="preserve">» </w:t>
            </w:r>
            <w:r w:rsidRPr="00720100">
              <w:rPr>
                <w:color w:val="000000" w:themeColor="text1"/>
                <w:spacing w:val="-2"/>
              </w:rPr>
              <w:t>(вручение грамот, дипломов, сувениров, юным исследователям, победителям творческих</w:t>
            </w:r>
            <w:r w:rsidRPr="00720100">
              <w:rPr>
                <w:color w:val="000000" w:themeColor="text1"/>
              </w:rP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87"/>
              <w:jc w:val="both"/>
              <w:rPr>
                <w:color w:val="000000" w:themeColor="text1"/>
              </w:rPr>
            </w:pPr>
            <w:r w:rsidRPr="00720100">
              <w:rPr>
                <w:color w:val="000000" w:themeColor="text1"/>
                <w:spacing w:val="-3"/>
              </w:rPr>
              <w:t>Педагоги, учащиеся, родители</w:t>
            </w:r>
          </w:p>
        </w:tc>
      </w:tr>
      <w:tr w:rsidR="0095147C" w:rsidRPr="00720100"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24" w:right="125"/>
              <w:jc w:val="both"/>
              <w:rPr>
                <w:color w:val="000000" w:themeColor="text1"/>
              </w:rPr>
            </w:pPr>
            <w:r w:rsidRPr="00720100">
              <w:rPr>
                <w:color w:val="000000" w:themeColor="text1"/>
                <w:spacing w:val="-2"/>
              </w:rPr>
              <w:t xml:space="preserve">Награждение инициаторов, организаторов </w:t>
            </w:r>
            <w:r w:rsidRPr="00720100">
              <w:rPr>
                <w:color w:val="000000" w:themeColor="text1"/>
                <w:spacing w:val="-3"/>
              </w:rPr>
              <w:t xml:space="preserve">активных участников социально значимых дел </w:t>
            </w:r>
            <w:r w:rsidRPr="00720100">
              <w:rPr>
                <w:color w:val="000000" w:themeColor="text1"/>
                <w:spacing w:val="-2"/>
              </w:rPr>
              <w:t>«Наши дела - родному краю</w:t>
            </w:r>
            <w:r w:rsidR="007108CF">
              <w:rPr>
                <w:color w:val="000000" w:themeColor="text1"/>
                <w:spacing w:val="-2"/>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87"/>
              <w:jc w:val="both"/>
              <w:rPr>
                <w:color w:val="000000" w:themeColor="text1"/>
              </w:rPr>
            </w:pPr>
            <w:r w:rsidRPr="00720100">
              <w:rPr>
                <w:color w:val="000000" w:themeColor="text1"/>
                <w:spacing w:val="-3"/>
              </w:rPr>
              <w:t>Педагоги, учащиеся, родители</w:t>
            </w:r>
          </w:p>
        </w:tc>
      </w:tr>
    </w:tbl>
    <w:p w:rsidR="0095147C" w:rsidRPr="00720100" w:rsidRDefault="0095147C" w:rsidP="0095147C">
      <w:pPr>
        <w:shd w:val="clear" w:color="auto" w:fill="FFFFFF"/>
        <w:ind w:firstLine="567"/>
        <w:jc w:val="both"/>
        <w:rPr>
          <w:color w:val="000000" w:themeColor="text1"/>
          <w:spacing w:val="-1"/>
        </w:rPr>
      </w:pPr>
    </w:p>
    <w:p w:rsidR="0095147C" w:rsidRPr="00720100" w:rsidRDefault="0095147C" w:rsidP="0095147C">
      <w:pPr>
        <w:shd w:val="clear" w:color="auto" w:fill="FFFFFF"/>
        <w:ind w:firstLine="567"/>
        <w:jc w:val="center"/>
        <w:rPr>
          <w:color w:val="000000" w:themeColor="text1"/>
          <w:spacing w:val="-1"/>
        </w:rPr>
      </w:pPr>
      <w:r w:rsidRPr="00720100">
        <w:rPr>
          <w:b/>
          <w:bCs/>
          <w:color w:val="000000" w:themeColor="text1"/>
          <w:spacing w:val="-2"/>
        </w:rPr>
        <w:t xml:space="preserve">Организация работы по формированию экологически </w:t>
      </w:r>
      <w:r w:rsidRPr="00720100">
        <w:rPr>
          <w:b/>
          <w:color w:val="000000" w:themeColor="text1"/>
          <w:spacing w:val="-2"/>
        </w:rPr>
        <w:t>целесообразного,</w:t>
      </w:r>
      <w:r w:rsidRPr="00720100">
        <w:rPr>
          <w:b/>
          <w:bCs/>
          <w:color w:val="000000" w:themeColor="text1"/>
          <w:spacing w:val="-2"/>
        </w:rPr>
        <w:t>здорового и безопасного образа жизни</w:t>
      </w:r>
    </w:p>
    <w:p w:rsidR="0095147C" w:rsidRPr="00720100" w:rsidRDefault="0095147C" w:rsidP="0095147C">
      <w:pPr>
        <w:shd w:val="clear" w:color="auto" w:fill="FFFFFF"/>
        <w:ind w:firstLine="567"/>
        <w:jc w:val="both"/>
        <w:rPr>
          <w:color w:val="000000" w:themeColor="text1"/>
        </w:rPr>
      </w:pPr>
      <w:r w:rsidRPr="00720100">
        <w:rPr>
          <w:color w:val="000000" w:themeColor="text1"/>
          <w:spacing w:val="-1"/>
        </w:rPr>
        <w:t xml:space="preserve">Формирование осознанного отношения к собственному здоровью, устойчивых </w:t>
      </w:r>
      <w:r w:rsidRPr="00720100">
        <w:rPr>
          <w:color w:val="000000" w:themeColor="text1"/>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sidRPr="00720100">
        <w:rPr>
          <w:color w:val="000000" w:themeColor="text1"/>
          <w:spacing w:val="-1"/>
        </w:rPr>
        <w:t xml:space="preserve">способствующих снижению риска здоровью в повседневной жизни, включает несколько </w:t>
      </w:r>
      <w:r w:rsidRPr="00720100">
        <w:rPr>
          <w:color w:val="000000" w:themeColor="text1"/>
          <w:spacing w:val="-3"/>
        </w:rPr>
        <w:t>модулей, которые осуществляются через:</w:t>
      </w:r>
    </w:p>
    <w:p w:rsidR="0095147C" w:rsidRPr="00720100" w:rsidRDefault="0095147C" w:rsidP="0095147C">
      <w:pPr>
        <w:shd w:val="clear" w:color="auto" w:fill="FFFFFF"/>
        <w:ind w:firstLine="567"/>
        <w:jc w:val="both"/>
        <w:rPr>
          <w:color w:val="000000" w:themeColor="text1"/>
        </w:rPr>
      </w:pPr>
      <w:r w:rsidRPr="00720100">
        <w:rPr>
          <w:b/>
          <w:bCs/>
          <w:color w:val="000000" w:themeColor="text1"/>
          <w:spacing w:val="-1"/>
        </w:rPr>
        <w:t xml:space="preserve">Уроки физкультуры </w:t>
      </w:r>
      <w:r w:rsidRPr="00720100">
        <w:rPr>
          <w:b/>
          <w:color w:val="000000" w:themeColor="text1"/>
          <w:spacing w:val="-1"/>
        </w:rPr>
        <w:t xml:space="preserve">(в </w:t>
      </w:r>
      <w:r w:rsidRPr="00720100">
        <w:rPr>
          <w:b/>
          <w:bCs/>
          <w:color w:val="000000" w:themeColor="text1"/>
          <w:spacing w:val="-1"/>
        </w:rPr>
        <w:t xml:space="preserve">процессе </w:t>
      </w:r>
      <w:r w:rsidRPr="00720100">
        <w:rPr>
          <w:b/>
          <w:color w:val="000000" w:themeColor="text1"/>
          <w:spacing w:val="-1"/>
        </w:rPr>
        <w:t xml:space="preserve">урока) </w:t>
      </w:r>
    </w:p>
    <w:p w:rsidR="0095147C" w:rsidRPr="00720100" w:rsidRDefault="0095147C" w:rsidP="0095147C">
      <w:pPr>
        <w:shd w:val="clear" w:color="auto" w:fill="FFFFFF"/>
        <w:ind w:firstLine="567"/>
        <w:jc w:val="both"/>
        <w:rPr>
          <w:color w:val="000000" w:themeColor="text1"/>
          <w:spacing w:val="-2"/>
        </w:rPr>
      </w:pPr>
      <w:r w:rsidRPr="00720100">
        <w:rPr>
          <w:color w:val="000000" w:themeColor="text1"/>
        </w:rPr>
        <w:t xml:space="preserve">Физическая культура (основные понятия). Физическое развитие человека. </w:t>
      </w:r>
      <w:r w:rsidRPr="00720100">
        <w:rPr>
          <w:color w:val="000000" w:themeColor="text1"/>
          <w:spacing w:val="-3"/>
        </w:rPr>
        <w:t>Характеристика его основных показателей.</w:t>
      </w:r>
      <w:r w:rsidRPr="00720100">
        <w:rPr>
          <w:color w:val="000000" w:themeColor="text1"/>
          <w:spacing w:val="3"/>
        </w:rPr>
        <w:t xml:space="preserve">Физическаякультурачеловека.Режимдня,егоосновноесодержаниеиправила </w:t>
      </w:r>
      <w:r w:rsidRPr="00720100">
        <w:rPr>
          <w:color w:val="000000" w:themeColor="text1"/>
          <w:spacing w:val="2"/>
        </w:rPr>
        <w:t xml:space="preserve">планирования.Закаливаниеорганизма.Правилабезопасностиигигиенические </w:t>
      </w:r>
      <w:r w:rsidRPr="00720100">
        <w:rPr>
          <w:color w:val="000000" w:themeColor="text1"/>
          <w:spacing w:val="1"/>
        </w:rPr>
        <w:t>требовании во время закаливающих процедур. Основные правила развития физических</w:t>
      </w:r>
      <w:r w:rsidRPr="00720100">
        <w:rPr>
          <w:color w:val="000000" w:themeColor="text1"/>
          <w:spacing w:val="-11"/>
        </w:rPr>
        <w:t xml:space="preserve">качеств.Организация самостоятельных </w:t>
      </w:r>
      <w:r w:rsidRPr="00720100">
        <w:rPr>
          <w:color w:val="000000" w:themeColor="text1"/>
          <w:spacing w:val="3"/>
        </w:rPr>
        <w:t xml:space="preserve">занятий физической культурой. Выбор упражнений и </w:t>
      </w:r>
      <w:r w:rsidRPr="00720100">
        <w:rPr>
          <w:color w:val="000000" w:themeColor="text1"/>
        </w:rPr>
        <w:t xml:space="preserve">составление индивидуальныхкомплексов.Физическаянагрузкаиспособыее </w:t>
      </w:r>
      <w:r w:rsidRPr="00720100">
        <w:rPr>
          <w:color w:val="000000" w:themeColor="text1"/>
          <w:spacing w:val="1"/>
        </w:rPr>
        <w:t xml:space="preserve">дозирования.Оценкаэффективностизанятийфизической культурой.Самонаблюдениеза </w:t>
      </w:r>
      <w:r w:rsidRPr="00720100">
        <w:rPr>
          <w:color w:val="000000" w:themeColor="text1"/>
          <w:spacing w:val="-1"/>
        </w:rPr>
        <w:t xml:space="preserve">индивидуальным физическим развитием, за индивидуальными показателями физической </w:t>
      </w:r>
      <w:r w:rsidRPr="00720100">
        <w:rPr>
          <w:color w:val="000000" w:themeColor="text1"/>
          <w:spacing w:val="-2"/>
        </w:rPr>
        <w:t>подготовленности. Самоконтроль за изменением частоты сердечных сокращений.</w:t>
      </w:r>
      <w:r w:rsidRPr="00720100">
        <w:rPr>
          <w:color w:val="000000" w:themeColor="text1"/>
        </w:rPr>
        <w:t xml:space="preserve"> Физкультурно-оздоровительнаядеятельность.Комплексыупражненийдляразвития </w:t>
      </w:r>
      <w:r w:rsidRPr="00720100">
        <w:rPr>
          <w:color w:val="000000" w:themeColor="text1"/>
          <w:spacing w:val="3"/>
        </w:rPr>
        <w:t xml:space="preserve">гибкостии координации движений, формированияправильной осанки.Комплексы </w:t>
      </w:r>
      <w:r w:rsidRPr="00720100">
        <w:rPr>
          <w:color w:val="000000" w:themeColor="text1"/>
        </w:rPr>
        <w:t xml:space="preserve">дыхательной гимнастики. Комплексы упражнений для формирования стройной фигуры. </w:t>
      </w:r>
      <w:r w:rsidRPr="00720100">
        <w:rPr>
          <w:color w:val="000000" w:themeColor="text1"/>
          <w:spacing w:val="-2"/>
        </w:rPr>
        <w:t xml:space="preserve">Гимнастика для профилактики нарушений зрения. </w:t>
      </w:r>
    </w:p>
    <w:p w:rsidR="0095147C" w:rsidRPr="00720100" w:rsidRDefault="0095147C" w:rsidP="0095147C">
      <w:pPr>
        <w:shd w:val="clear" w:color="auto" w:fill="FFFFFF"/>
        <w:ind w:firstLine="567"/>
        <w:jc w:val="both"/>
        <w:rPr>
          <w:b/>
          <w:color w:val="000000" w:themeColor="text1"/>
          <w:spacing w:val="4"/>
        </w:rPr>
      </w:pPr>
      <w:r w:rsidRPr="00720100">
        <w:rPr>
          <w:b/>
          <w:color w:val="000000" w:themeColor="text1"/>
          <w:spacing w:val="4"/>
        </w:rPr>
        <w:t>Уроки ОБЖ.</w:t>
      </w:r>
    </w:p>
    <w:p w:rsidR="0095147C" w:rsidRPr="00720100" w:rsidRDefault="0095147C" w:rsidP="0095147C">
      <w:pPr>
        <w:shd w:val="clear" w:color="auto" w:fill="FFFFFF"/>
        <w:ind w:firstLine="567"/>
        <w:jc w:val="both"/>
        <w:rPr>
          <w:color w:val="000000" w:themeColor="text1"/>
        </w:rPr>
      </w:pPr>
      <w:r w:rsidRPr="00720100">
        <w:rPr>
          <w:color w:val="000000" w:themeColor="text1"/>
          <w:spacing w:val="2"/>
        </w:rPr>
        <w:t xml:space="preserve">Основы здорового образа жизни. Здоровый образ жизни и его составляющие. Общие </w:t>
      </w:r>
      <w:r w:rsidRPr="00720100">
        <w:rPr>
          <w:color w:val="000000" w:themeColor="text1"/>
          <w:spacing w:val="-2"/>
        </w:rPr>
        <w:t>понятия о здоровье как основной ценности человека, индивидуальное здоровье человека, его физическая, духовная и социальная сущность.</w:t>
      </w:r>
      <w:r w:rsidRPr="00720100">
        <w:rPr>
          <w:color w:val="000000" w:themeColor="text1"/>
          <w:spacing w:val="3"/>
        </w:rPr>
        <w:t xml:space="preserve">Здоровый образ жизни как необходимое условие сохранения и укрепления здоровья </w:t>
      </w:r>
      <w:r w:rsidRPr="00720100">
        <w:rPr>
          <w:color w:val="000000" w:themeColor="text1"/>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sidRPr="00720100">
        <w:rPr>
          <w:color w:val="000000" w:themeColor="text1"/>
          <w:spacing w:val="-2"/>
        </w:rPr>
        <w:br/>
        <w:t>Влияние наркотиков и других психоактивных веществна здоровье человека. Табачный энергетический вампиризм (беседа), противокурительный аутотренинг.</w:t>
      </w:r>
      <w:r w:rsidRPr="00720100">
        <w:rPr>
          <w:color w:val="000000" w:themeColor="text1"/>
        </w:rPr>
        <w:t xml:space="preserve"> Практические занятие «Помоги себе сам</w:t>
      </w:r>
      <w:r w:rsidR="007108CF">
        <w:rPr>
          <w:color w:val="000000" w:themeColor="text1"/>
        </w:rPr>
        <w:t>»</w:t>
      </w:r>
      <w:r w:rsidR="00A56863">
        <w:rPr>
          <w:color w:val="000000" w:themeColor="text1"/>
        </w:rPr>
        <w:t>,</w:t>
      </w:r>
      <w:r w:rsidRPr="00720100">
        <w:rPr>
          <w:color w:val="000000" w:themeColor="text1"/>
        </w:rPr>
        <w:t xml:space="preserve"> «Кратковременные и длительные последствия курения</w:t>
      </w:r>
      <w:r w:rsidR="007108CF">
        <w:rPr>
          <w:color w:val="000000" w:themeColor="text1"/>
        </w:rPr>
        <w:t>»</w:t>
      </w:r>
      <w:r w:rsidR="00A56863">
        <w:rPr>
          <w:color w:val="000000" w:themeColor="text1"/>
        </w:rPr>
        <w:t>,</w:t>
      </w:r>
      <w:r w:rsidRPr="00720100">
        <w:rPr>
          <w:color w:val="000000" w:themeColor="text1"/>
        </w:rPr>
        <w:t xml:space="preserve"> «Иллюзии курильщиков</w:t>
      </w:r>
      <w:r w:rsidR="007108CF">
        <w:rPr>
          <w:color w:val="000000" w:themeColor="text1"/>
        </w:rPr>
        <w:t>»</w:t>
      </w:r>
      <w:r w:rsidR="00A56863">
        <w:rPr>
          <w:color w:val="000000" w:themeColor="text1"/>
        </w:rPr>
        <w:t>.</w:t>
      </w:r>
      <w:r w:rsidRPr="00720100">
        <w:rPr>
          <w:color w:val="000000" w:themeColor="text1"/>
        </w:rPr>
        <w:t xml:space="preserve"> «Классические заболевания от курения</w:t>
      </w:r>
      <w:r w:rsidR="007108CF">
        <w:rPr>
          <w:color w:val="000000" w:themeColor="text1"/>
        </w:rPr>
        <w:t>»</w:t>
      </w:r>
      <w:r w:rsidR="00A56863">
        <w:rPr>
          <w:color w:val="000000" w:themeColor="text1"/>
        </w:rPr>
        <w:t>,</w:t>
      </w:r>
      <w:r w:rsidRPr="00720100">
        <w:rPr>
          <w:color w:val="000000" w:themeColor="text1"/>
        </w:rPr>
        <w:t xml:space="preserve"> «Разрушающее действие табака на человека</w:t>
      </w:r>
      <w:r w:rsidR="007108CF">
        <w:rPr>
          <w:color w:val="000000" w:themeColor="text1"/>
        </w:rPr>
        <w:t>»</w:t>
      </w:r>
      <w:r w:rsidR="00A56863">
        <w:rPr>
          <w:color w:val="000000" w:themeColor="text1"/>
        </w:rPr>
        <w:t>.</w:t>
      </w:r>
      <w:r w:rsidRPr="00720100">
        <w:rPr>
          <w:color w:val="000000" w:themeColor="text1"/>
        </w:rPr>
        <w:t xml:space="preserve"> Пассивное курение и его влияние на организм некурящего. Тренинги«Полезные привычки</w:t>
      </w:r>
      <w:r w:rsidR="007108CF">
        <w:rPr>
          <w:color w:val="000000" w:themeColor="text1"/>
        </w:rPr>
        <w:t>»</w:t>
      </w:r>
      <w:r w:rsidR="00A56863">
        <w:rPr>
          <w:color w:val="000000" w:themeColor="text1"/>
        </w:rPr>
        <w:t xml:space="preserve">, </w:t>
      </w:r>
      <w:r w:rsidRPr="00720100">
        <w:rPr>
          <w:color w:val="000000" w:themeColor="text1"/>
        </w:rPr>
        <w:t>«Все цвета кроме черного</w:t>
      </w:r>
      <w:r w:rsidR="007108CF">
        <w:rPr>
          <w:color w:val="000000" w:themeColor="text1"/>
        </w:rPr>
        <w:t>»</w:t>
      </w:r>
      <w:r w:rsidR="00A56863">
        <w:rPr>
          <w:color w:val="000000" w:themeColor="text1"/>
        </w:rPr>
        <w:t>.</w:t>
      </w:r>
      <w:r w:rsidRPr="00720100">
        <w:rPr>
          <w:color w:val="000000" w:themeColor="text1"/>
        </w:rPr>
        <w:t xml:space="preserve">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w:t>
      </w:r>
      <w:r w:rsidR="007108CF">
        <w:rPr>
          <w:color w:val="000000" w:themeColor="text1"/>
        </w:rPr>
        <w:t>»</w:t>
      </w:r>
      <w:r w:rsidR="00A56863">
        <w:rPr>
          <w:color w:val="000000" w:themeColor="text1"/>
        </w:rPr>
        <w:t xml:space="preserve">, </w:t>
      </w:r>
      <w:r w:rsidRPr="00720100">
        <w:rPr>
          <w:color w:val="000000" w:themeColor="text1"/>
        </w:rPr>
        <w:t>пища,которуюследуетизбегать.Кладоваяжизни.Приемы,помогающие человекунормализоватьсвоепитание.Обеспечитьбезопасноепитаниепутем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r w:rsidR="007108CF">
        <w:rPr>
          <w:color w:val="000000" w:themeColor="text1"/>
        </w:rPr>
        <w:t>»</w:t>
      </w:r>
      <w:r w:rsidR="00A56863">
        <w:rPr>
          <w:color w:val="000000" w:themeColor="text1"/>
        </w:rPr>
        <w:t>.</w:t>
      </w:r>
    </w:p>
    <w:p w:rsidR="0095147C" w:rsidRPr="00720100" w:rsidRDefault="0095147C" w:rsidP="0095147C">
      <w:pPr>
        <w:shd w:val="clear" w:color="auto" w:fill="FFFFFF"/>
        <w:ind w:firstLine="567"/>
        <w:jc w:val="both"/>
        <w:rPr>
          <w:color w:val="000000" w:themeColor="text1"/>
        </w:rPr>
      </w:pPr>
      <w:r w:rsidRPr="00720100">
        <w:rPr>
          <w:b/>
          <w:color w:val="000000" w:themeColor="text1"/>
          <w:spacing w:val="4"/>
        </w:rPr>
        <w:t>Спортивно-массовые мероприятия.</w:t>
      </w:r>
    </w:p>
    <w:p w:rsidR="0095147C" w:rsidRPr="00720100" w:rsidRDefault="0095147C" w:rsidP="0095147C">
      <w:pPr>
        <w:shd w:val="clear" w:color="auto" w:fill="FFFFFF"/>
        <w:ind w:firstLine="567"/>
        <w:jc w:val="both"/>
        <w:rPr>
          <w:color w:val="000000" w:themeColor="text1"/>
        </w:rPr>
      </w:pPr>
      <w:r w:rsidRPr="00720100">
        <w:rPr>
          <w:color w:val="000000" w:themeColor="text1"/>
          <w:spacing w:val="-2"/>
        </w:rPr>
        <w:t xml:space="preserve">Физкультминутки на уроках. Динамические паузы. Подвижные игры на переменах. </w:t>
      </w:r>
      <w:r w:rsidRPr="00720100">
        <w:rPr>
          <w:color w:val="000000" w:themeColor="text1"/>
          <w:spacing w:val="-3"/>
        </w:rPr>
        <w:t xml:space="preserve">Организация работы спортивных секций и кружков: футбол, волейбол, баскетбол, теннис, </w:t>
      </w:r>
      <w:r w:rsidRPr="00720100">
        <w:rPr>
          <w:color w:val="000000" w:themeColor="text1"/>
          <w:spacing w:val="-2"/>
        </w:rPr>
        <w:t>художественная гимнастика, туризм, спортивное ориентирование, ритмика, спортивные и народные танцы.</w:t>
      </w:r>
      <w:r w:rsidRPr="00720100">
        <w:rPr>
          <w:color w:val="000000" w:themeColor="text1"/>
          <w:spacing w:val="-1"/>
        </w:rPr>
        <w:t xml:space="preserve">Спортивныеигрыисоревнования:лапта,веселыестарты,школьные и межсетевые </w:t>
      </w:r>
      <w:r w:rsidRPr="00720100">
        <w:rPr>
          <w:color w:val="000000" w:themeColor="text1"/>
          <w:spacing w:val="-2"/>
        </w:rPr>
        <w:t xml:space="preserve">соревнования: по футболу, баскетболу, волейболу, спортивному ориентированию. </w:t>
      </w:r>
      <w:r w:rsidRPr="00720100">
        <w:rPr>
          <w:color w:val="000000" w:themeColor="text1"/>
          <w:spacing w:val="5"/>
        </w:rPr>
        <w:t>Спортивные праздники: «О, спорт, ты - жизнь</w:t>
      </w:r>
      <w:r w:rsidR="007108CF">
        <w:rPr>
          <w:color w:val="000000" w:themeColor="text1"/>
          <w:spacing w:val="5"/>
        </w:rPr>
        <w:t>»</w:t>
      </w:r>
      <w:r w:rsidR="00A56863">
        <w:rPr>
          <w:color w:val="000000" w:themeColor="text1"/>
          <w:spacing w:val="5"/>
        </w:rPr>
        <w:t>,</w:t>
      </w:r>
      <w:r w:rsidRPr="00720100">
        <w:rPr>
          <w:color w:val="000000" w:themeColor="text1"/>
          <w:spacing w:val="5"/>
        </w:rPr>
        <w:t xml:space="preserve"> «Мы - парни бравые</w:t>
      </w:r>
      <w:r w:rsidR="007108CF">
        <w:rPr>
          <w:color w:val="000000" w:themeColor="text1"/>
          <w:spacing w:val="5"/>
        </w:rPr>
        <w:t>»</w:t>
      </w:r>
      <w:r w:rsidR="00A56863">
        <w:rPr>
          <w:color w:val="000000" w:themeColor="text1"/>
          <w:spacing w:val="5"/>
        </w:rPr>
        <w:t>,</w:t>
      </w:r>
      <w:r w:rsidRPr="00720100">
        <w:rPr>
          <w:color w:val="000000" w:themeColor="text1"/>
          <w:spacing w:val="5"/>
        </w:rPr>
        <w:t xml:space="preserve"> рыцарские </w:t>
      </w:r>
      <w:r w:rsidRPr="00720100">
        <w:rPr>
          <w:color w:val="000000" w:themeColor="text1"/>
          <w:spacing w:val="1"/>
        </w:rPr>
        <w:t>турниры «И мы ни лыком шиты</w:t>
      </w:r>
      <w:r w:rsidR="007108CF">
        <w:rPr>
          <w:color w:val="000000" w:themeColor="text1"/>
          <w:spacing w:val="1"/>
        </w:rPr>
        <w:t>»</w:t>
      </w:r>
      <w:r w:rsidR="00A56863">
        <w:rPr>
          <w:color w:val="000000" w:themeColor="text1"/>
          <w:spacing w:val="1"/>
        </w:rPr>
        <w:t>,</w:t>
      </w:r>
      <w:r w:rsidRPr="00720100">
        <w:rPr>
          <w:color w:val="000000" w:themeColor="text1"/>
          <w:spacing w:val="1"/>
        </w:rPr>
        <w:t xml:space="preserve"> «Удаль молодецкая</w:t>
      </w:r>
      <w:r w:rsidR="007108CF">
        <w:rPr>
          <w:color w:val="000000" w:themeColor="text1"/>
          <w:spacing w:val="1"/>
        </w:rPr>
        <w:t>»</w:t>
      </w:r>
      <w:r w:rsidR="00A56863">
        <w:rPr>
          <w:color w:val="000000" w:themeColor="text1"/>
          <w:spacing w:val="1"/>
        </w:rPr>
        <w:t>,</w:t>
      </w:r>
      <w:r w:rsidRPr="00720100">
        <w:rPr>
          <w:color w:val="000000" w:themeColor="text1"/>
          <w:spacing w:val="1"/>
        </w:rPr>
        <w:t xml:space="preserve"> праздник-реклама всех видов </w:t>
      </w:r>
      <w:r w:rsidRPr="00720100">
        <w:rPr>
          <w:color w:val="000000" w:themeColor="text1"/>
          <w:spacing w:val="-2"/>
        </w:rPr>
        <w:t>спорта. Дни здоровья, туристические слеты, акция «Спорт против наркотиков</w:t>
      </w:r>
      <w:r w:rsidR="007108CF">
        <w:rPr>
          <w:color w:val="000000" w:themeColor="text1"/>
          <w:spacing w:val="-2"/>
        </w:rPr>
        <w:t>»</w:t>
      </w:r>
      <w:r w:rsidR="00A56863">
        <w:rPr>
          <w:color w:val="000000" w:themeColor="text1"/>
          <w:spacing w:val="-2"/>
        </w:rPr>
        <w:t>,</w:t>
      </w:r>
      <w:r w:rsidRPr="00720100">
        <w:rPr>
          <w:color w:val="000000" w:themeColor="text1"/>
          <w:spacing w:val="-2"/>
        </w:rPr>
        <w:t xml:space="preserve"> праздник чествования победителей спортивных мероприятий «Цена спортивной победы</w:t>
      </w:r>
      <w:r w:rsidR="007108CF">
        <w:rPr>
          <w:color w:val="000000" w:themeColor="text1"/>
          <w:spacing w:val="-2"/>
        </w:rPr>
        <w:t>»</w:t>
      </w:r>
      <w:r w:rsidR="00A56863">
        <w:rPr>
          <w:color w:val="000000" w:themeColor="text1"/>
          <w:spacing w:val="-2"/>
        </w:rPr>
        <w:t>.</w:t>
      </w:r>
    </w:p>
    <w:p w:rsidR="0095147C" w:rsidRPr="00720100" w:rsidRDefault="0095147C" w:rsidP="0095147C">
      <w:pPr>
        <w:shd w:val="clear" w:color="auto" w:fill="FFFFFF"/>
        <w:autoSpaceDE w:val="0"/>
        <w:autoSpaceDN w:val="0"/>
        <w:adjustRightInd w:val="0"/>
        <w:ind w:firstLine="567"/>
        <w:jc w:val="both"/>
        <w:rPr>
          <w:color w:val="000000" w:themeColor="text1"/>
        </w:rPr>
      </w:pPr>
      <w:r w:rsidRPr="00720100">
        <w:rPr>
          <w:b/>
          <w:bCs/>
          <w:color w:val="000000" w:themeColor="text1"/>
        </w:rPr>
        <w:t>Беседыс психологами,занятия«Познайсебя</w:t>
      </w:r>
      <w:r w:rsidR="007108CF">
        <w:rPr>
          <w:b/>
          <w:bCs/>
          <w:color w:val="000000" w:themeColor="text1"/>
        </w:rPr>
        <w:t>»</w:t>
      </w:r>
      <w:r w:rsidR="00A56863">
        <w:rPr>
          <w:b/>
          <w:bCs/>
          <w:color w:val="000000" w:themeColor="text1"/>
        </w:rPr>
        <w:t xml:space="preserve">, </w:t>
      </w:r>
      <w:r w:rsidRPr="00720100">
        <w:rPr>
          <w:b/>
          <w:bCs/>
          <w:color w:val="000000" w:themeColor="text1"/>
        </w:rPr>
        <w:t>просветительскиебеседы, групповая (тренинг) и индивидуальная форма работы.</w:t>
      </w:r>
    </w:p>
    <w:p w:rsidR="0095147C" w:rsidRPr="00720100" w:rsidRDefault="0095147C" w:rsidP="0095147C">
      <w:pPr>
        <w:shd w:val="clear" w:color="auto" w:fill="FFFFFF"/>
        <w:autoSpaceDE w:val="0"/>
        <w:autoSpaceDN w:val="0"/>
        <w:adjustRightInd w:val="0"/>
        <w:ind w:firstLine="567"/>
        <w:jc w:val="both"/>
        <w:rPr>
          <w:color w:val="000000" w:themeColor="text1"/>
        </w:rPr>
      </w:pPr>
      <w:r w:rsidRPr="00720100">
        <w:rPr>
          <w:color w:val="000000" w:themeColor="text1"/>
        </w:rPr>
        <w:t xml:space="preserve"> «Мы начинаем меняться</w:t>
      </w:r>
      <w:r w:rsidR="007108CF">
        <w:rPr>
          <w:color w:val="000000" w:themeColor="text1"/>
        </w:rPr>
        <w:t>»</w:t>
      </w:r>
      <w:r w:rsidR="00A56863">
        <w:rPr>
          <w:color w:val="000000" w:themeColor="text1"/>
        </w:rPr>
        <w:t>,</w:t>
      </w:r>
      <w:r w:rsidRPr="00720100">
        <w:rPr>
          <w:color w:val="000000" w:themeColor="text1"/>
        </w:rPr>
        <w:t xml:space="preserve"> «Тропинка к своему Я</w:t>
      </w:r>
      <w:r w:rsidR="007108CF">
        <w:rPr>
          <w:color w:val="000000" w:themeColor="text1"/>
        </w:rPr>
        <w:t xml:space="preserve">» </w:t>
      </w:r>
      <w:r w:rsidRPr="00720100">
        <w:rPr>
          <w:color w:val="000000" w:themeColor="text1"/>
        </w:rPr>
        <w:t>(цикл занятий для обучающихся 5-9 классовс элементами тренинга, направленныйнаовладение навыками самопознания,саморегуляции),телесно ориентированныйтренинг«Возрастныеособенности6-классников</w:t>
      </w:r>
      <w:r w:rsidR="007108CF">
        <w:rPr>
          <w:color w:val="000000" w:themeColor="text1"/>
        </w:rPr>
        <w:t>»</w:t>
      </w:r>
      <w:r w:rsidRPr="00720100">
        <w:rPr>
          <w:color w:val="000000" w:themeColor="text1"/>
        </w:rPr>
        <w:t>(занятияс элементами тренинга, направленныена развитие чувствительности к невербальным средствам общения). Эмоциональная сфера человека (тренинг освоения навыка телесного ичувственного сознания).«Путь к самопознанию, образ«Я</w:t>
      </w:r>
      <w:r w:rsidR="007108CF">
        <w:rPr>
          <w:color w:val="000000" w:themeColor="text1"/>
        </w:rPr>
        <w:t xml:space="preserve">» </w:t>
      </w:r>
      <w:r w:rsidRPr="00720100">
        <w:rPr>
          <w:color w:val="000000" w:themeColor="text1"/>
        </w:rPr>
        <w:t>(диагностика).«Как развивается самосознание у подростков</w:t>
      </w:r>
      <w:r w:rsidR="007108CF">
        <w:rPr>
          <w:color w:val="000000" w:themeColor="text1"/>
        </w:rPr>
        <w:t>»</w:t>
      </w:r>
      <w:r w:rsidR="00A56863">
        <w:rPr>
          <w:color w:val="000000" w:themeColor="text1"/>
        </w:rPr>
        <w:t>,</w:t>
      </w:r>
      <w:r w:rsidRPr="00720100">
        <w:rPr>
          <w:color w:val="000000" w:themeColor="text1"/>
        </w:rPr>
        <w:t xml:space="preserve"> «Как стать успешным</w:t>
      </w:r>
      <w:r w:rsidR="007108CF">
        <w:rPr>
          <w:color w:val="000000" w:themeColor="text1"/>
        </w:rPr>
        <w:t>»</w:t>
      </w:r>
      <w:r w:rsidR="00A56863">
        <w:rPr>
          <w:color w:val="000000" w:themeColor="text1"/>
        </w:rPr>
        <w:t>.</w:t>
      </w:r>
      <w:r w:rsidRPr="00720100">
        <w:rPr>
          <w:color w:val="000000" w:themeColor="text1"/>
        </w:rPr>
        <w:t xml:space="preserve"> «Тайны собственного я</w:t>
      </w:r>
      <w:r w:rsidR="007108CF">
        <w:rPr>
          <w:color w:val="000000" w:themeColor="text1"/>
        </w:rPr>
        <w:t>»</w:t>
      </w:r>
      <w:r w:rsidRPr="00720100">
        <w:rPr>
          <w:color w:val="000000" w:themeColor="text1"/>
        </w:rPr>
        <w:t>(тестХолландадляопределениятипаличности,характерологическаякарта). «Подросток: телои душа</w:t>
      </w:r>
      <w:r w:rsidR="007108CF">
        <w:rPr>
          <w:color w:val="000000" w:themeColor="text1"/>
        </w:rPr>
        <w:t>»</w:t>
      </w:r>
      <w:r w:rsidR="00A56863">
        <w:rPr>
          <w:color w:val="000000" w:themeColor="text1"/>
        </w:rPr>
        <w:t>.</w:t>
      </w:r>
      <w:r w:rsidRPr="00720100">
        <w:rPr>
          <w:color w:val="000000" w:themeColor="text1"/>
        </w:rPr>
        <w:t xml:space="preserve"> Тестирование «Изучаем эмоционально-волевую сферу. Мои чувства</w:t>
      </w:r>
      <w:r w:rsidR="007108CF">
        <w:rPr>
          <w:color w:val="000000" w:themeColor="text1"/>
        </w:rPr>
        <w:t>»</w:t>
      </w:r>
      <w:r w:rsidR="00A56863">
        <w:rPr>
          <w:color w:val="000000" w:themeColor="text1"/>
        </w:rPr>
        <w:t>.</w:t>
      </w:r>
      <w:r w:rsidRPr="00720100">
        <w:rPr>
          <w:color w:val="000000" w:themeColor="text1"/>
        </w:rPr>
        <w:t xml:space="preserve"> Тренинг «Я учусь владеть собой</w:t>
      </w:r>
      <w:r w:rsidR="007108CF">
        <w:rPr>
          <w:color w:val="000000" w:themeColor="text1"/>
        </w:rPr>
        <w:t>»</w:t>
      </w:r>
      <w:r w:rsidR="00A56863">
        <w:rPr>
          <w:color w:val="000000" w:themeColor="text1"/>
        </w:rPr>
        <w:t>.</w:t>
      </w:r>
      <w:r w:rsidRPr="00720100">
        <w:rPr>
          <w:color w:val="000000" w:themeColor="text1"/>
        </w:rPr>
        <w:t xml:space="preserve"> —Практические занятия «Способы улучшения самочувствия</w:t>
      </w:r>
      <w:r w:rsidR="007108CF">
        <w:rPr>
          <w:color w:val="000000" w:themeColor="text1"/>
        </w:rPr>
        <w:t>»</w:t>
      </w:r>
      <w:r w:rsidR="00A56863">
        <w:rPr>
          <w:color w:val="000000" w:themeColor="text1"/>
        </w:rPr>
        <w:t>,</w:t>
      </w:r>
      <w:r w:rsidRPr="00720100">
        <w:rPr>
          <w:color w:val="000000" w:themeColor="text1"/>
        </w:rPr>
        <w:t xml:space="preserve"> тестирование «Жизнь со знаком «плюс</w:t>
      </w:r>
      <w:r w:rsidR="007108CF">
        <w:rPr>
          <w:color w:val="000000" w:themeColor="text1"/>
        </w:rPr>
        <w:t xml:space="preserve">» </w:t>
      </w:r>
      <w:r w:rsidRPr="00720100">
        <w:rPr>
          <w:color w:val="000000" w:themeColor="text1"/>
        </w:rPr>
        <w:t>и жизнь со знаком «минус</w:t>
      </w:r>
      <w:r w:rsidR="007108CF">
        <w:rPr>
          <w:color w:val="000000" w:themeColor="text1"/>
        </w:rPr>
        <w:t>»</w:t>
      </w:r>
      <w:r w:rsidR="00A56863">
        <w:rPr>
          <w:color w:val="000000" w:themeColor="text1"/>
        </w:rPr>
        <w:t>,</w:t>
      </w:r>
      <w:r w:rsidRPr="00720100">
        <w:rPr>
          <w:color w:val="000000" w:themeColor="text1"/>
        </w:rPr>
        <w:t xml:space="preserve"> «Стрессы и пути их преодоления</w:t>
      </w:r>
      <w:r w:rsidR="007108CF">
        <w:rPr>
          <w:color w:val="000000" w:themeColor="text1"/>
        </w:rPr>
        <w:t>»</w:t>
      </w:r>
      <w:r w:rsidR="00A56863">
        <w:rPr>
          <w:color w:val="000000" w:themeColor="text1"/>
        </w:rPr>
        <w:t>.</w:t>
      </w:r>
      <w:r w:rsidRPr="00720100">
        <w:rPr>
          <w:color w:val="000000" w:themeColor="text1"/>
        </w:rPr>
        <w:t xml:space="preserve"> Ролевая игра «Пути разрушения конфликта через взаимопонимание, компромисс, сопереживание, тактичность,принципиальность,уступчивость</w:t>
      </w:r>
      <w:r w:rsidR="007108CF">
        <w:rPr>
          <w:color w:val="000000" w:themeColor="text1"/>
        </w:rPr>
        <w:t>»</w:t>
      </w:r>
      <w:r w:rsidR="00A56863">
        <w:rPr>
          <w:color w:val="000000" w:themeColor="text1"/>
        </w:rPr>
        <w:t xml:space="preserve">. </w:t>
      </w:r>
      <w:r w:rsidRPr="00720100">
        <w:rPr>
          <w:color w:val="000000" w:themeColor="text1"/>
        </w:rPr>
        <w:t>Приемыконструктивногообщения. Барьеры и общение в семье. Влияние общения на психологический климат в семье. Эмоции и здоровье.</w:t>
      </w:r>
    </w:p>
    <w:p w:rsidR="0095147C" w:rsidRPr="00720100" w:rsidRDefault="0095147C" w:rsidP="0095147C">
      <w:pPr>
        <w:shd w:val="clear" w:color="auto" w:fill="FFFFFF"/>
        <w:tabs>
          <w:tab w:val="left" w:pos="192"/>
        </w:tabs>
        <w:autoSpaceDE w:val="0"/>
        <w:autoSpaceDN w:val="0"/>
        <w:adjustRightInd w:val="0"/>
        <w:ind w:firstLine="567"/>
        <w:jc w:val="both"/>
        <w:rPr>
          <w:color w:val="000000" w:themeColor="text1"/>
        </w:rPr>
      </w:pPr>
      <w:r w:rsidRPr="00720100">
        <w:rPr>
          <w:b/>
          <w:bCs/>
          <w:color w:val="000000" w:themeColor="text1"/>
        </w:rPr>
        <w:tab/>
        <w:t>Классные часы, беседы, диспуты.</w:t>
      </w:r>
    </w:p>
    <w:p w:rsidR="0095147C" w:rsidRPr="00720100" w:rsidRDefault="0095147C" w:rsidP="0095147C">
      <w:pPr>
        <w:shd w:val="clear" w:color="auto" w:fill="FFFFFF"/>
        <w:autoSpaceDE w:val="0"/>
        <w:autoSpaceDN w:val="0"/>
        <w:adjustRightInd w:val="0"/>
        <w:ind w:firstLine="567"/>
        <w:jc w:val="both"/>
        <w:rPr>
          <w:color w:val="000000" w:themeColor="text1"/>
        </w:rPr>
      </w:pPr>
      <w:r w:rsidRPr="00720100">
        <w:rPr>
          <w:color w:val="000000" w:themeColor="text1"/>
        </w:rPr>
        <w:t>Классныечасы«Традициииобычаибережногоотношенияксвоемуздоровью</w:t>
      </w:r>
      <w:r w:rsidR="007108CF">
        <w:rPr>
          <w:color w:val="000000" w:themeColor="text1"/>
        </w:rPr>
        <w:t>»</w:t>
      </w:r>
      <w:r w:rsidR="00A56863">
        <w:rPr>
          <w:color w:val="000000" w:themeColor="text1"/>
        </w:rPr>
        <w:t>,</w:t>
      </w:r>
      <w:r w:rsidRPr="00720100">
        <w:rPr>
          <w:color w:val="000000" w:themeColor="text1"/>
        </w:rPr>
        <w:t xml:space="preserve"> «Приоритет здоровья над другими жизненными ценностями</w:t>
      </w:r>
      <w:r w:rsidR="007108CF">
        <w:rPr>
          <w:color w:val="000000" w:themeColor="text1"/>
        </w:rPr>
        <w:t>»</w:t>
      </w:r>
      <w:r w:rsidR="00A56863">
        <w:rPr>
          <w:color w:val="000000" w:themeColor="text1"/>
        </w:rPr>
        <w:t>,</w:t>
      </w:r>
      <w:r w:rsidRPr="00720100">
        <w:rPr>
          <w:color w:val="000000" w:themeColor="text1"/>
        </w:rPr>
        <w:t xml:space="preserve"> «Забота о здоровье</w:t>
      </w:r>
      <w:r w:rsidR="007108CF">
        <w:rPr>
          <w:color w:val="000000" w:themeColor="text1"/>
        </w:rPr>
        <w:t>»</w:t>
      </w:r>
      <w:r w:rsidR="00A56863">
        <w:rPr>
          <w:color w:val="000000" w:themeColor="text1"/>
        </w:rPr>
        <w:t>.</w:t>
      </w:r>
      <w:r w:rsidRPr="00720100">
        <w:rPr>
          <w:color w:val="000000" w:themeColor="text1"/>
        </w:rPr>
        <w:t xml:space="preserve"> Час общения спортсменов и старшеклассников «Поговорим о занятиях спортом</w:t>
      </w:r>
      <w:r w:rsidR="007108CF">
        <w:rPr>
          <w:color w:val="000000" w:themeColor="text1"/>
        </w:rPr>
        <w:t>»</w:t>
      </w:r>
      <w:r w:rsidR="00A56863">
        <w:rPr>
          <w:color w:val="000000" w:themeColor="text1"/>
        </w:rPr>
        <w:t>.</w:t>
      </w:r>
      <w:r w:rsidRPr="00720100">
        <w:rPr>
          <w:color w:val="000000" w:themeColor="text1"/>
        </w:rPr>
        <w:t xml:space="preserve"> «Резервные возможности человека</w:t>
      </w:r>
      <w:r w:rsidR="007108CF">
        <w:rPr>
          <w:color w:val="000000" w:themeColor="text1"/>
        </w:rPr>
        <w:t>»</w:t>
      </w:r>
      <w:r w:rsidR="00A56863">
        <w:rPr>
          <w:color w:val="000000" w:themeColor="text1"/>
        </w:rPr>
        <w:t>.</w:t>
      </w:r>
      <w:r w:rsidRPr="00720100">
        <w:rPr>
          <w:color w:val="000000" w:themeColor="text1"/>
        </w:rPr>
        <w:t xml:space="preserve"> Классный час-рассуждение «Есть для того, чтобы жить или жить для того чтобы есть</w:t>
      </w:r>
      <w:r w:rsidR="007108CF">
        <w:rPr>
          <w:color w:val="000000" w:themeColor="text1"/>
        </w:rPr>
        <w:t>»</w:t>
      </w:r>
      <w:r w:rsidR="00A56863">
        <w:rPr>
          <w:color w:val="000000" w:themeColor="text1"/>
        </w:rPr>
        <w:t>.</w:t>
      </w:r>
      <w:r w:rsidRPr="00720100">
        <w:rPr>
          <w:color w:val="000000" w:themeColor="text1"/>
        </w:rPr>
        <w:t xml:space="preserve"> Классный час «Правила этикета- тоже здоровье</w:t>
      </w:r>
      <w:r w:rsidR="007108CF">
        <w:rPr>
          <w:color w:val="000000" w:themeColor="text1"/>
        </w:rPr>
        <w:t>»</w:t>
      </w:r>
      <w:r w:rsidR="00A56863">
        <w:rPr>
          <w:color w:val="000000" w:themeColor="text1"/>
        </w:rPr>
        <w:t>.</w:t>
      </w:r>
      <w:r w:rsidRPr="00720100">
        <w:rPr>
          <w:color w:val="000000" w:themeColor="text1"/>
        </w:rPr>
        <w:t xml:space="preserve"> Диспуты «Отцы и дети: парадоксы отношений</w:t>
      </w:r>
      <w:r w:rsidR="007108CF">
        <w:rPr>
          <w:color w:val="000000" w:themeColor="text1"/>
        </w:rPr>
        <w:t>»</w:t>
      </w:r>
      <w:r w:rsidR="00A56863">
        <w:rPr>
          <w:color w:val="000000" w:themeColor="text1"/>
        </w:rPr>
        <w:t>.</w:t>
      </w:r>
      <w:r w:rsidRPr="00720100">
        <w:rPr>
          <w:color w:val="000000" w:themeColor="text1"/>
        </w:rPr>
        <w:t xml:space="preserve"> «Что я знаю про наркотики и почему никогда не буду их принимать</w:t>
      </w:r>
      <w:r w:rsidR="007108CF">
        <w:rPr>
          <w:color w:val="000000" w:themeColor="text1"/>
        </w:rPr>
        <w:t>»</w:t>
      </w:r>
      <w:r w:rsidR="00A56863">
        <w:rPr>
          <w:color w:val="000000" w:themeColor="text1"/>
        </w:rPr>
        <w:t>.</w:t>
      </w:r>
      <w:r w:rsidRPr="00720100">
        <w:rPr>
          <w:color w:val="000000" w:themeColor="text1"/>
        </w:rPr>
        <w:t xml:space="preserve"> Дискуссия«Смысл жизни</w:t>
      </w:r>
      <w:r w:rsidR="007108CF">
        <w:rPr>
          <w:color w:val="000000" w:themeColor="text1"/>
        </w:rPr>
        <w:t xml:space="preserve">» </w:t>
      </w:r>
      <w:r w:rsidRPr="00720100">
        <w:rPr>
          <w:color w:val="000000" w:themeColor="text1"/>
        </w:rPr>
        <w:t>(труда, любви, счастья и здоровья). Беседа «Безвредноготабаканебывает</w:t>
      </w:r>
      <w:r w:rsidR="007108CF">
        <w:rPr>
          <w:color w:val="000000" w:themeColor="text1"/>
        </w:rPr>
        <w:t>»</w:t>
      </w:r>
      <w:r w:rsidR="00A56863">
        <w:rPr>
          <w:color w:val="000000" w:themeColor="text1"/>
        </w:rPr>
        <w:t xml:space="preserve">, </w:t>
      </w:r>
      <w:r w:rsidRPr="00720100">
        <w:rPr>
          <w:color w:val="000000" w:themeColor="text1"/>
        </w:rPr>
        <w:t>«Курениеипамять</w:t>
      </w:r>
      <w:r w:rsidR="007108CF">
        <w:rPr>
          <w:color w:val="000000" w:themeColor="text1"/>
        </w:rPr>
        <w:t>»</w:t>
      </w:r>
      <w:r w:rsidR="00A56863">
        <w:rPr>
          <w:color w:val="000000" w:themeColor="text1"/>
        </w:rPr>
        <w:t xml:space="preserve">. </w:t>
      </w:r>
      <w:r w:rsidRPr="00720100">
        <w:rPr>
          <w:color w:val="000000" w:themeColor="text1"/>
        </w:rPr>
        <w:t>Беседа«Одействии одурманивающих веществ на организм человека</w:t>
      </w:r>
      <w:r w:rsidR="007108CF">
        <w:rPr>
          <w:color w:val="000000" w:themeColor="text1"/>
        </w:rPr>
        <w:t>»</w:t>
      </w:r>
      <w:r w:rsidR="00A56863">
        <w:rPr>
          <w:color w:val="000000" w:themeColor="text1"/>
        </w:rPr>
        <w:t>.</w:t>
      </w:r>
      <w:r w:rsidRPr="00720100">
        <w:rPr>
          <w:color w:val="000000" w:themeColor="text1"/>
        </w:rPr>
        <w:t xml:space="preserve"> Беседа «Гигиена девушки</w:t>
      </w:r>
      <w:r w:rsidR="007108CF">
        <w:rPr>
          <w:color w:val="000000" w:themeColor="text1"/>
        </w:rPr>
        <w:t>»</w:t>
      </w:r>
      <w:r w:rsidR="00A56863">
        <w:rPr>
          <w:color w:val="000000" w:themeColor="text1"/>
        </w:rPr>
        <w:t>.</w:t>
      </w:r>
      <w:r w:rsidRPr="00720100">
        <w:rPr>
          <w:color w:val="000000" w:themeColor="text1"/>
        </w:rPr>
        <w:t xml:space="preserve"> Урок-рассуждение «Почему человек стареет</w:t>
      </w:r>
      <w:r w:rsidR="007108CF">
        <w:rPr>
          <w:color w:val="000000" w:themeColor="text1"/>
        </w:rPr>
        <w:t>»</w:t>
      </w:r>
      <w:r w:rsidR="00A56863">
        <w:rPr>
          <w:color w:val="000000" w:themeColor="text1"/>
        </w:rPr>
        <w:t>.</w:t>
      </w:r>
      <w:r w:rsidRPr="00720100">
        <w:rPr>
          <w:color w:val="000000" w:themeColor="text1"/>
        </w:rPr>
        <w:t xml:space="preserve"> Практическое занятие «Как празднуют дни здоровья Здоровики и Хлюпики</w:t>
      </w:r>
      <w:r w:rsidR="007108CF">
        <w:rPr>
          <w:color w:val="000000" w:themeColor="text1"/>
        </w:rPr>
        <w:t>»</w:t>
      </w:r>
      <w:r w:rsidR="00A56863">
        <w:rPr>
          <w:color w:val="000000" w:themeColor="text1"/>
        </w:rPr>
        <w:t>.</w:t>
      </w:r>
      <w:r w:rsidRPr="00720100">
        <w:rPr>
          <w:color w:val="000000" w:themeColor="text1"/>
        </w:rPr>
        <w:t xml:space="preserve"> Принцип саморегуляции:«Чтобы быть здоровым, нужны собственные усилия, постоянные и значительные</w:t>
      </w:r>
      <w:r w:rsidR="007108CF">
        <w:rPr>
          <w:color w:val="000000" w:themeColor="text1"/>
        </w:rPr>
        <w:t>»</w:t>
      </w:r>
      <w:r w:rsidR="00A56863">
        <w:rPr>
          <w:color w:val="000000" w:themeColor="text1"/>
        </w:rPr>
        <w:t>.</w:t>
      </w:r>
      <w:r w:rsidRPr="00720100">
        <w:rPr>
          <w:color w:val="000000" w:themeColor="text1"/>
        </w:rPr>
        <w:t xml:space="preserve"> Встреча с врачом, беседа «Здоровье - главная жизненная ценность. Забота о здоровье необходима и больному и здоровому человеку</w:t>
      </w:r>
      <w:r w:rsidR="007108CF">
        <w:rPr>
          <w:color w:val="000000" w:themeColor="text1"/>
        </w:rPr>
        <w:t>»</w:t>
      </w:r>
      <w:r w:rsidR="00A56863">
        <w:rPr>
          <w:color w:val="000000" w:themeColor="text1"/>
        </w:rPr>
        <w:t>.</w:t>
      </w:r>
      <w:r w:rsidRPr="00720100">
        <w:rPr>
          <w:color w:val="000000" w:themeColor="text1"/>
        </w:rPr>
        <w:t xml:space="preserve"> Встреча с врачом-гомеопатом «Использование оздоровительных сил природы в нетрадиционной медицине</w:t>
      </w:r>
      <w:r w:rsidR="007108CF">
        <w:rPr>
          <w:color w:val="000000" w:themeColor="text1"/>
        </w:rPr>
        <w:t>»</w:t>
      </w:r>
      <w:r w:rsidR="00A56863">
        <w:rPr>
          <w:color w:val="000000" w:themeColor="text1"/>
        </w:rPr>
        <w:t>.</w:t>
      </w:r>
      <w:r w:rsidRPr="00720100">
        <w:rPr>
          <w:color w:val="000000" w:themeColor="text1"/>
        </w:rPr>
        <w:t xml:space="preserve">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w:t>
      </w:r>
      <w:r w:rsidR="007108CF">
        <w:rPr>
          <w:color w:val="000000" w:themeColor="text1"/>
        </w:rPr>
        <w:t>»</w:t>
      </w:r>
      <w:r w:rsidR="00A56863">
        <w:rPr>
          <w:color w:val="000000" w:themeColor="text1"/>
        </w:rPr>
        <w:t>.</w:t>
      </w:r>
      <w:r w:rsidRPr="00720100">
        <w:rPr>
          <w:color w:val="000000" w:themeColor="text1"/>
        </w:rPr>
        <w:t xml:space="preserve"> Воздействие загрязнителей на здоровье человека. Алкоголь и здоровье. Как мы относимся к импортной продукции. Экологическая игра «Суд над человеком</w:t>
      </w:r>
      <w:r w:rsidR="007108CF">
        <w:rPr>
          <w:color w:val="000000" w:themeColor="text1"/>
        </w:rPr>
        <w:t>»</w:t>
      </w:r>
      <w:r w:rsidR="00A56863">
        <w:rPr>
          <w:color w:val="000000" w:themeColor="text1"/>
        </w:rPr>
        <w:t>.</w:t>
      </w:r>
      <w:r w:rsidRPr="00720100">
        <w:rPr>
          <w:color w:val="000000" w:themeColor="text1"/>
        </w:rPr>
        <w:t xml:space="preserve"> Гармония природы. Дисгармония. Где находятся «Легкие</w:t>
      </w:r>
      <w:r w:rsidR="007108CF">
        <w:rPr>
          <w:color w:val="000000" w:themeColor="text1"/>
        </w:rPr>
        <w:t xml:space="preserve">» </w:t>
      </w:r>
      <w:r w:rsidRPr="00720100">
        <w:rPr>
          <w:color w:val="000000" w:themeColor="text1"/>
        </w:rPr>
        <w:t>планеты? Влияние городского шума на здоровье людей и меры борьбы с ним. Кислотные дожди. Экологически чистые продукты - что это такое?</w:t>
      </w:r>
    </w:p>
    <w:p w:rsidR="0095147C" w:rsidRPr="00720100" w:rsidRDefault="0095147C" w:rsidP="0095147C">
      <w:pPr>
        <w:shd w:val="clear" w:color="auto" w:fill="FFFFFF"/>
        <w:autoSpaceDE w:val="0"/>
        <w:autoSpaceDN w:val="0"/>
        <w:adjustRightInd w:val="0"/>
        <w:ind w:firstLine="567"/>
        <w:jc w:val="both"/>
        <w:rPr>
          <w:color w:val="000000" w:themeColor="text1"/>
        </w:rPr>
      </w:pPr>
    </w:p>
    <w:tbl>
      <w:tblPr>
        <w:tblW w:w="10701" w:type="dxa"/>
        <w:jc w:val="center"/>
        <w:tblLayout w:type="fixed"/>
        <w:tblCellMar>
          <w:left w:w="40" w:type="dxa"/>
          <w:right w:w="40" w:type="dxa"/>
        </w:tblCellMar>
        <w:tblLook w:val="04A0"/>
      </w:tblPr>
      <w:tblGrid>
        <w:gridCol w:w="394"/>
        <w:gridCol w:w="8323"/>
        <w:gridCol w:w="1984"/>
      </w:tblGrid>
      <w:tr w:rsidR="0095147C" w:rsidRPr="00720100" w:rsidTr="005B1789">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95147C" w:rsidRPr="00720100" w:rsidRDefault="0095147C">
            <w:pPr>
              <w:shd w:val="clear" w:color="auto" w:fill="FFFFFF"/>
              <w:spacing w:line="276" w:lineRule="auto"/>
              <w:jc w:val="center"/>
              <w:rPr>
                <w:b/>
                <w:color w:val="000000" w:themeColor="text1"/>
              </w:rPr>
            </w:pPr>
            <w:r w:rsidRPr="00720100">
              <w:rPr>
                <w:b/>
                <w:color w:val="000000" w:themeColor="text1"/>
              </w:rPr>
              <w:t>№</w:t>
            </w:r>
          </w:p>
          <w:p w:rsidR="0095147C" w:rsidRPr="00720100" w:rsidRDefault="0095147C">
            <w:pPr>
              <w:shd w:val="clear" w:color="auto" w:fill="FFFFFF"/>
              <w:spacing w:line="276" w:lineRule="auto"/>
              <w:jc w:val="center"/>
              <w:rPr>
                <w:b/>
                <w:color w:val="000000" w:themeColor="text1"/>
              </w:rPr>
            </w:pP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478"/>
              <w:jc w:val="center"/>
              <w:rPr>
                <w:b/>
                <w:color w:val="000000" w:themeColor="text1"/>
              </w:rPr>
            </w:pPr>
            <w:r w:rsidRPr="00720100">
              <w:rPr>
                <w:b/>
                <w:color w:val="000000" w:themeColor="text1"/>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14" w:firstLine="82"/>
              <w:jc w:val="center"/>
              <w:rPr>
                <w:b/>
                <w:color w:val="000000" w:themeColor="text1"/>
              </w:rPr>
            </w:pPr>
            <w:r w:rsidRPr="00720100">
              <w:rPr>
                <w:b/>
                <w:color w:val="000000" w:themeColor="text1"/>
                <w:spacing w:val="4"/>
              </w:rPr>
              <w:t xml:space="preserve">Участники </w:t>
            </w:r>
            <w:r w:rsidRPr="00720100">
              <w:rPr>
                <w:b/>
                <w:color w:val="000000" w:themeColor="text1"/>
                <w:spacing w:val="2"/>
              </w:rPr>
              <w:t>деятельности</w:t>
            </w:r>
          </w:p>
        </w:tc>
      </w:tr>
      <w:tr w:rsidR="0095147C" w:rsidRPr="00720100" w:rsidTr="005B1789">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1.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38" w:hanging="24"/>
              <w:jc w:val="both"/>
              <w:rPr>
                <w:color w:val="000000" w:themeColor="text1"/>
                <w:spacing w:val="-3"/>
              </w:rPr>
            </w:pPr>
            <w:r w:rsidRPr="00720100">
              <w:rPr>
                <w:color w:val="000000" w:themeColor="text1"/>
                <w:spacing w:val="-3"/>
              </w:rPr>
              <w:t xml:space="preserve">Смотр-конкурс между классными коллективами «Мы за культуру </w:t>
            </w:r>
            <w:r w:rsidRPr="00720100">
              <w:rPr>
                <w:color w:val="000000" w:themeColor="text1"/>
                <w:spacing w:val="-2"/>
              </w:rPr>
              <w:t>речи, культуру общения</w:t>
            </w:r>
            <w:r w:rsidR="007108CF">
              <w:rPr>
                <w:color w:val="000000" w:themeColor="text1"/>
                <w:spacing w:val="-2"/>
              </w:rPr>
              <w:t>»</w:t>
            </w:r>
            <w:r w:rsidR="00A56863">
              <w:rPr>
                <w:color w:val="000000" w:themeColor="text1"/>
                <w:spacing w:val="-2"/>
              </w:rPr>
              <w:t>.</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5147C" w:rsidRPr="00720100" w:rsidRDefault="0095147C">
            <w:pPr>
              <w:shd w:val="clear" w:color="auto" w:fill="FFFFFF"/>
              <w:spacing w:line="276" w:lineRule="auto"/>
              <w:ind w:right="14"/>
              <w:jc w:val="center"/>
              <w:rPr>
                <w:color w:val="000000" w:themeColor="text1"/>
              </w:rPr>
            </w:pPr>
            <w:r w:rsidRPr="00720100">
              <w:rPr>
                <w:color w:val="000000" w:themeColor="text1"/>
                <w:spacing w:val="-4"/>
              </w:rPr>
              <w:t xml:space="preserve">Обучающиеся </w:t>
            </w:r>
            <w:r w:rsidRPr="00720100">
              <w:rPr>
                <w:color w:val="000000" w:themeColor="text1"/>
                <w:spacing w:val="-3"/>
              </w:rPr>
              <w:t xml:space="preserve">школы, </w:t>
            </w:r>
            <w:r w:rsidRPr="00720100">
              <w:rPr>
                <w:color w:val="000000" w:themeColor="text1"/>
                <w:spacing w:val="-2"/>
              </w:rPr>
              <w:t>учителя</w:t>
            </w:r>
          </w:p>
          <w:p w:rsidR="0095147C" w:rsidRPr="00720100" w:rsidRDefault="0095147C">
            <w:pPr>
              <w:shd w:val="clear" w:color="auto" w:fill="FFFFFF"/>
              <w:spacing w:line="276" w:lineRule="auto"/>
              <w:jc w:val="center"/>
              <w:rPr>
                <w:color w:val="000000" w:themeColor="text1"/>
              </w:rPr>
            </w:pPr>
          </w:p>
          <w:p w:rsidR="0095147C" w:rsidRPr="00720100" w:rsidRDefault="0095147C">
            <w:pPr>
              <w:shd w:val="clear" w:color="auto" w:fill="FFFFFF"/>
              <w:spacing w:line="276" w:lineRule="auto"/>
              <w:jc w:val="center"/>
              <w:rPr>
                <w:color w:val="000000" w:themeColor="text1"/>
              </w:rPr>
            </w:pPr>
          </w:p>
          <w:p w:rsidR="0095147C" w:rsidRPr="00720100" w:rsidRDefault="0095147C">
            <w:pPr>
              <w:shd w:val="clear" w:color="auto" w:fill="FFFFFF"/>
              <w:spacing w:line="276" w:lineRule="auto"/>
              <w:jc w:val="center"/>
              <w:rPr>
                <w:color w:val="000000" w:themeColor="text1"/>
              </w:rPr>
            </w:pPr>
          </w:p>
        </w:tc>
      </w:tr>
      <w:tr w:rsidR="0095147C" w:rsidRPr="00720100" w:rsidTr="005B1789">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2.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552" w:hanging="19"/>
              <w:jc w:val="both"/>
              <w:rPr>
                <w:color w:val="000000" w:themeColor="text1"/>
              </w:rPr>
            </w:pPr>
            <w:r w:rsidRPr="00720100">
              <w:rPr>
                <w:color w:val="000000" w:themeColor="text1"/>
                <w:spacing w:val="-3"/>
              </w:rPr>
              <w:t>Семейные проекты «В мире мудрых мыслей</w:t>
            </w:r>
            <w:r w:rsidR="007108CF">
              <w:rPr>
                <w:color w:val="000000" w:themeColor="text1"/>
                <w:spacing w:val="-3"/>
              </w:rPr>
              <w:t>»</w:t>
            </w:r>
            <w:r w:rsidR="00A56863">
              <w:rPr>
                <w:color w:val="000000" w:themeColor="text1"/>
                <w:spacing w:val="-3"/>
              </w:rPr>
              <w:t>,</w:t>
            </w:r>
            <w:r w:rsidRPr="00720100">
              <w:rPr>
                <w:color w:val="000000" w:themeColor="text1"/>
                <w:spacing w:val="-3"/>
              </w:rPr>
              <w:t xml:space="preserve"> «Народная мудрость гласит</w:t>
            </w:r>
            <w:r w:rsidR="007108CF">
              <w:rPr>
                <w:color w:val="000000" w:themeColor="text1"/>
                <w:spacing w:val="-3"/>
              </w:rPr>
              <w:t>»</w:t>
            </w:r>
            <w:r w:rsidR="00A56863">
              <w:rPr>
                <w:color w:val="000000" w:themeColor="text1"/>
                <w:spacing w:val="-3"/>
              </w:rPr>
              <w:t>,</w:t>
            </w:r>
            <w:r w:rsidRPr="00720100">
              <w:rPr>
                <w:color w:val="000000" w:themeColor="text1"/>
                <w:spacing w:val="-3"/>
              </w:rPr>
              <w:t xml:space="preserve"> «Великие о великом русском языке</w:t>
            </w:r>
            <w:r w:rsidR="007108CF">
              <w:rPr>
                <w:color w:val="000000" w:themeColor="text1"/>
                <w:spacing w:val="-3"/>
              </w:rPr>
              <w:t xml:space="preserve">» </w:t>
            </w:r>
            <w:r w:rsidRPr="00720100">
              <w:rPr>
                <w:color w:val="000000" w:themeColor="text1"/>
                <w:spacing w:val="-3"/>
              </w:rPr>
              <w:t xml:space="preserve">- о </w:t>
            </w:r>
            <w:r w:rsidRPr="00720100">
              <w:rPr>
                <w:color w:val="000000" w:themeColor="text1"/>
                <w:spacing w:val="-2"/>
              </w:rPr>
              <w:t>культуре речи и взаимоотношений.</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3.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spacing w:val="-3"/>
              </w:rPr>
              <w:t>Классные часы «Правила этики общения для всех</w:t>
            </w:r>
            <w:r w:rsidR="007108CF">
              <w:rPr>
                <w:color w:val="000000" w:themeColor="text1"/>
                <w:spacing w:val="-3"/>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4.</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spacing w:val="-2"/>
              </w:rPr>
              <w:t>Единый классный час «Бесконфликтное общение</w:t>
            </w:r>
            <w:r w:rsidR="007108CF">
              <w:rPr>
                <w:color w:val="000000" w:themeColor="text1"/>
                <w:spacing w:val="-2"/>
              </w:rPr>
              <w:t>»</w:t>
            </w:r>
            <w:r w:rsidR="00A56863">
              <w:rPr>
                <w:color w:val="000000" w:themeColor="text1"/>
                <w:spacing w:val="-2"/>
              </w:rPr>
              <w:t>.</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5.</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10" w:hanging="14"/>
              <w:jc w:val="both"/>
              <w:rPr>
                <w:color w:val="000000" w:themeColor="text1"/>
              </w:rPr>
            </w:pPr>
            <w:r w:rsidRPr="00720100">
              <w:rPr>
                <w:color w:val="000000" w:themeColor="text1"/>
                <w:spacing w:val="-3"/>
              </w:rPr>
              <w:t>Групповые дискуссии «Особенности общения и понимания друг друга</w:t>
            </w:r>
            <w:r w:rsidR="007108CF">
              <w:rPr>
                <w:color w:val="000000" w:themeColor="text1"/>
                <w:spacing w:val="-3"/>
              </w:rPr>
              <w:t>»</w:t>
            </w:r>
            <w:r w:rsidR="00A56863">
              <w:rPr>
                <w:color w:val="000000" w:themeColor="text1"/>
                <w:spacing w:val="-3"/>
              </w:rPr>
              <w:t>.</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6.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spacing w:val="-3"/>
              </w:rPr>
              <w:t>Ролевые игры «Конфликты и контакты</w:t>
            </w:r>
            <w:r w:rsidR="007108CF">
              <w:rPr>
                <w:color w:val="000000" w:themeColor="text1"/>
                <w:spacing w:val="-3"/>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7.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211" w:hanging="14"/>
              <w:jc w:val="both"/>
              <w:rPr>
                <w:color w:val="000000" w:themeColor="text1"/>
                <w:spacing w:val="-3"/>
              </w:rPr>
            </w:pPr>
            <w:r w:rsidRPr="00720100">
              <w:rPr>
                <w:color w:val="000000" w:themeColor="text1"/>
                <w:spacing w:val="-2"/>
              </w:rPr>
              <w:t xml:space="preserve">Тренинги «9 правил взаимодействия людей без оскорблений и </w:t>
            </w:r>
            <w:r w:rsidRPr="00720100">
              <w:rPr>
                <w:color w:val="000000" w:themeColor="text1"/>
                <w:spacing w:val="-3"/>
              </w:rPr>
              <w:t>обиды</w:t>
            </w:r>
            <w:r w:rsidR="007108CF">
              <w:rPr>
                <w:color w:val="000000" w:themeColor="text1"/>
                <w:spacing w:val="-3"/>
              </w:rPr>
              <w:t>»</w:t>
            </w:r>
            <w:r w:rsidR="00A56863">
              <w:rPr>
                <w:color w:val="000000" w:themeColor="text1"/>
                <w:spacing w:val="-3"/>
              </w:rPr>
              <w:t>,</w:t>
            </w:r>
            <w:r w:rsidRPr="00720100">
              <w:rPr>
                <w:color w:val="000000" w:themeColor="text1"/>
                <w:spacing w:val="-3"/>
              </w:rPr>
              <w:t xml:space="preserve"> «6 способов расположить к себе людей</w:t>
            </w:r>
            <w:r w:rsidR="007108CF">
              <w:rPr>
                <w:color w:val="000000" w:themeColor="text1"/>
                <w:spacing w:val="-3"/>
              </w:rPr>
              <w:t>»</w:t>
            </w:r>
            <w:r w:rsidR="00A56863">
              <w:rPr>
                <w:color w:val="000000" w:themeColor="text1"/>
                <w:spacing w:val="-3"/>
              </w:rPr>
              <w:t>,</w:t>
            </w:r>
            <w:r w:rsidRPr="00720100">
              <w:rPr>
                <w:color w:val="000000" w:themeColor="text1"/>
                <w:spacing w:val="-3"/>
              </w:rPr>
              <w:t xml:space="preserve"> «12 способов </w:t>
            </w:r>
          </w:p>
          <w:p w:rsidR="0095147C" w:rsidRPr="00720100" w:rsidRDefault="0095147C">
            <w:pPr>
              <w:shd w:val="clear" w:color="auto" w:fill="FFFFFF"/>
              <w:spacing w:line="276" w:lineRule="auto"/>
              <w:ind w:right="211" w:hanging="14"/>
              <w:jc w:val="both"/>
              <w:rPr>
                <w:color w:val="000000" w:themeColor="text1"/>
              </w:rPr>
            </w:pPr>
            <w:r w:rsidRPr="00720100">
              <w:rPr>
                <w:color w:val="000000" w:themeColor="text1"/>
                <w:spacing w:val="-2"/>
              </w:rPr>
              <w:t>убедить в своей точке зрения</w:t>
            </w:r>
            <w:r w:rsidR="007108CF">
              <w:rPr>
                <w:color w:val="000000" w:themeColor="text1"/>
                <w:spacing w:val="-2"/>
              </w:rPr>
              <w:t>»</w:t>
            </w:r>
            <w:r w:rsidR="00A56863">
              <w:rPr>
                <w:color w:val="000000" w:themeColor="text1"/>
                <w:spacing w:val="-2"/>
              </w:rPr>
              <w:t>.</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8.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spacing w:val="-3"/>
              </w:rPr>
              <w:t>Месячник «Учимся общаться</w:t>
            </w:r>
            <w:r w:rsidR="007108CF">
              <w:rPr>
                <w:color w:val="000000" w:themeColor="text1"/>
                <w:spacing w:val="-3"/>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4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9.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302" w:hanging="10"/>
              <w:jc w:val="both"/>
              <w:rPr>
                <w:color w:val="000000" w:themeColor="text1"/>
              </w:rPr>
            </w:pPr>
            <w:r w:rsidRPr="00720100">
              <w:rPr>
                <w:color w:val="000000" w:themeColor="text1"/>
                <w:spacing w:val="-3"/>
              </w:rPr>
              <w:t xml:space="preserve">Школьный конкурс агитбригад «За чистоту языка, </w:t>
            </w:r>
            <w:r w:rsidRPr="00720100">
              <w:rPr>
                <w:color w:val="000000" w:themeColor="text1"/>
                <w:spacing w:val="-2"/>
              </w:rPr>
              <w:t>культуру общения</w:t>
            </w:r>
            <w:r w:rsidR="007108CF">
              <w:rPr>
                <w:color w:val="000000" w:themeColor="text1"/>
                <w:spacing w:val="-2"/>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10.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240" w:hanging="5"/>
              <w:jc w:val="both"/>
              <w:rPr>
                <w:color w:val="000000" w:themeColor="text1"/>
              </w:rPr>
            </w:pPr>
            <w:r w:rsidRPr="00720100">
              <w:rPr>
                <w:color w:val="000000" w:themeColor="text1"/>
                <w:spacing w:val="-3"/>
              </w:rPr>
              <w:t xml:space="preserve">Волонтерская миссия «Несем красоту русского языка жителям </w:t>
            </w:r>
            <w:r w:rsidRPr="00720100">
              <w:rPr>
                <w:color w:val="000000" w:themeColor="text1"/>
                <w:spacing w:val="-2"/>
              </w:rPr>
              <w:t>города</w:t>
            </w:r>
            <w:r w:rsidR="007108CF">
              <w:rPr>
                <w:color w:val="000000" w:themeColor="text1"/>
                <w:spacing w:val="-2"/>
              </w:rPr>
              <w:t xml:space="preserve">» </w:t>
            </w:r>
            <w:r w:rsidRPr="00720100">
              <w:rPr>
                <w:color w:val="000000" w:themeColor="text1"/>
                <w:spacing w:val="-2"/>
              </w:rPr>
              <w:t>(выступления на строительных площадках, перед родителями, жителями микрорайона)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5"/>
              <w:jc w:val="both"/>
              <w:rPr>
                <w:color w:val="000000" w:themeColor="text1"/>
              </w:rPr>
            </w:pPr>
            <w:r w:rsidRPr="00720100">
              <w:rPr>
                <w:color w:val="000000" w:themeColor="text1"/>
              </w:rPr>
              <w:t xml:space="preserve">11.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130"/>
              <w:jc w:val="both"/>
              <w:rPr>
                <w:color w:val="000000" w:themeColor="text1"/>
              </w:rPr>
            </w:pPr>
            <w:r w:rsidRPr="00720100">
              <w:rPr>
                <w:color w:val="000000" w:themeColor="text1"/>
                <w:spacing w:val="-3"/>
              </w:rPr>
              <w:t xml:space="preserve">Форум «Молодежь и культура речи, культура общения в рамках </w:t>
            </w:r>
            <w:r w:rsidRPr="00720100">
              <w:rPr>
                <w:color w:val="000000" w:themeColor="text1"/>
                <w:spacing w:val="-2"/>
              </w:rPr>
              <w:t>школьной ассоциации</w:t>
            </w:r>
            <w:r w:rsidR="007108CF">
              <w:rPr>
                <w:color w:val="000000" w:themeColor="text1"/>
                <w:spacing w:val="-2"/>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0"/>
              <w:jc w:val="both"/>
              <w:rPr>
                <w:color w:val="000000" w:themeColor="text1"/>
              </w:rPr>
            </w:pPr>
            <w:r w:rsidRPr="00720100">
              <w:rPr>
                <w:color w:val="000000" w:themeColor="text1"/>
              </w:rPr>
              <w:t xml:space="preserve">12.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hanging="5"/>
              <w:jc w:val="both"/>
              <w:rPr>
                <w:color w:val="000000" w:themeColor="text1"/>
              </w:rPr>
            </w:pPr>
            <w:r w:rsidRPr="00720100">
              <w:rPr>
                <w:color w:val="000000" w:themeColor="text1"/>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w:t>
            </w:r>
            <w:r w:rsidR="007108CF">
              <w:rPr>
                <w:color w:val="000000" w:themeColor="text1"/>
                <w:spacing w:val="-2"/>
              </w:rPr>
              <w:t xml:space="preserve">» </w:t>
            </w:r>
            <w:r w:rsidRPr="00720100">
              <w:rPr>
                <w:color w:val="000000" w:themeColor="text1"/>
                <w:spacing w:val="-2"/>
              </w:rPr>
              <w:t>и др.)</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4"/>
              <w:jc w:val="both"/>
              <w:rPr>
                <w:color w:val="000000" w:themeColor="text1"/>
              </w:rPr>
            </w:pPr>
            <w:r w:rsidRPr="00720100">
              <w:rPr>
                <w:color w:val="000000" w:themeColor="text1"/>
              </w:rPr>
              <w:t xml:space="preserve">13. </w:t>
            </w:r>
          </w:p>
        </w:tc>
        <w:tc>
          <w:tcPr>
            <w:tcW w:w="8323" w:type="dxa"/>
            <w:tcBorders>
              <w:top w:val="single" w:sz="6" w:space="0" w:color="auto"/>
              <w:left w:val="single" w:sz="6" w:space="0" w:color="auto"/>
              <w:bottom w:val="single" w:sz="6" w:space="0" w:color="auto"/>
              <w:right w:val="single" w:sz="6" w:space="0" w:color="auto"/>
            </w:tcBorders>
            <w:shd w:val="clear" w:color="auto" w:fill="FFFFFF"/>
          </w:tcPr>
          <w:p w:rsidR="0095147C" w:rsidRPr="00720100" w:rsidRDefault="0095147C">
            <w:pPr>
              <w:shd w:val="clear" w:color="auto" w:fill="FFFFFF"/>
              <w:spacing w:line="276" w:lineRule="auto"/>
              <w:jc w:val="both"/>
              <w:rPr>
                <w:color w:val="000000" w:themeColor="text1"/>
              </w:rPr>
            </w:pPr>
            <w:r w:rsidRPr="00720100">
              <w:rPr>
                <w:color w:val="000000" w:themeColor="text1"/>
                <w:spacing w:val="-3"/>
              </w:rPr>
              <w:t>Круглый стол «Этика общения для всех. Начни с себя</w:t>
            </w:r>
            <w:r w:rsidR="007108CF">
              <w:rPr>
                <w:color w:val="000000" w:themeColor="text1"/>
                <w:spacing w:val="-3"/>
              </w:rPr>
              <w:t xml:space="preserve">» </w:t>
            </w:r>
          </w:p>
          <w:p w:rsidR="0095147C" w:rsidRPr="00720100" w:rsidRDefault="0095147C">
            <w:pPr>
              <w:shd w:val="clear" w:color="auto" w:fill="FFFFFF"/>
              <w:spacing w:line="276" w:lineRule="auto"/>
              <w:jc w:val="both"/>
              <w:rPr>
                <w:color w:val="000000" w:themeColor="text1"/>
              </w:rPr>
            </w:pPr>
          </w:p>
          <w:p w:rsidR="0095147C" w:rsidRPr="00720100" w:rsidRDefault="0095147C">
            <w:pPr>
              <w:shd w:val="clear" w:color="auto" w:fill="FFFFFF"/>
              <w:spacing w:line="276" w:lineRule="auto"/>
              <w:jc w:val="both"/>
              <w:rPr>
                <w:color w:val="000000" w:themeColor="text1"/>
              </w:rPr>
            </w:pPr>
          </w:p>
          <w:p w:rsidR="0095147C" w:rsidRPr="00720100" w:rsidRDefault="0095147C">
            <w:pPr>
              <w:shd w:val="clear" w:color="auto" w:fill="FFFFFF"/>
              <w:spacing w:line="276" w:lineRule="auto"/>
              <w:jc w:val="both"/>
              <w:rPr>
                <w:color w:val="000000" w:themeColor="text1"/>
              </w:rPr>
            </w:pPr>
          </w:p>
          <w:p w:rsidR="0095147C" w:rsidRPr="00720100" w:rsidRDefault="0095147C">
            <w:pPr>
              <w:shd w:val="clear" w:color="auto" w:fill="FFFFFF"/>
              <w:spacing w:line="276" w:lineRule="auto"/>
              <w:jc w:val="both"/>
              <w:rPr>
                <w:color w:val="000000" w:themeColor="text1"/>
              </w:rPr>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4"/>
              <w:jc w:val="both"/>
              <w:rPr>
                <w:color w:val="000000" w:themeColor="text1"/>
              </w:rPr>
            </w:pPr>
            <w:r w:rsidRPr="00720100">
              <w:rPr>
                <w:color w:val="000000" w:themeColor="text1"/>
              </w:rPr>
              <w:t xml:space="preserve">14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552" w:firstLine="5"/>
              <w:jc w:val="both"/>
              <w:rPr>
                <w:color w:val="000000" w:themeColor="text1"/>
              </w:rPr>
            </w:pPr>
            <w:r w:rsidRPr="00720100">
              <w:rPr>
                <w:color w:val="000000" w:themeColor="text1"/>
                <w:spacing w:val="-3"/>
              </w:rPr>
              <w:t xml:space="preserve">Фотокроссы (ликвидируем ошибки в наглядной агитации, </w:t>
            </w:r>
            <w:r w:rsidRPr="00720100">
              <w:rPr>
                <w:color w:val="000000" w:themeColor="text1"/>
                <w:spacing w:val="-2"/>
              </w:rPr>
              <w:t>рекламах, казусы в объявлениях плакатах)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0"/>
              <w:jc w:val="both"/>
              <w:rPr>
                <w:color w:val="000000" w:themeColor="text1"/>
              </w:rPr>
            </w:pPr>
            <w:r w:rsidRPr="00720100">
              <w:rPr>
                <w:color w:val="000000" w:themeColor="text1"/>
              </w:rPr>
              <w:t xml:space="preserve">15.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spacing w:val="-3"/>
              </w:rPr>
              <w:t>Классные часы «Этика общения</w:t>
            </w:r>
            <w:r w:rsidR="007108CF">
              <w:rPr>
                <w:color w:val="000000" w:themeColor="text1"/>
                <w:spacing w:val="-3"/>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left="10"/>
              <w:jc w:val="both"/>
              <w:rPr>
                <w:color w:val="000000" w:themeColor="text1"/>
              </w:rPr>
            </w:pPr>
            <w:r w:rsidRPr="00720100">
              <w:rPr>
                <w:color w:val="000000" w:themeColor="text1"/>
              </w:rPr>
              <w:t xml:space="preserve">16.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245" w:firstLine="5"/>
              <w:jc w:val="both"/>
              <w:rPr>
                <w:color w:val="000000" w:themeColor="text1"/>
              </w:rPr>
            </w:pPr>
            <w:r w:rsidRPr="00720100">
              <w:rPr>
                <w:color w:val="000000" w:themeColor="text1"/>
                <w:spacing w:val="-3"/>
              </w:rPr>
              <w:t xml:space="preserve">Приобщение школьников к красоте слова, культуре общения, </w:t>
            </w:r>
            <w:r w:rsidRPr="00720100">
              <w:rPr>
                <w:color w:val="000000" w:themeColor="text1"/>
                <w:spacing w:val="-2"/>
              </w:rPr>
              <w:t xml:space="preserve">культуре чувств, развитие умений взаимодействовать со </w:t>
            </w:r>
            <w:r w:rsidRPr="00720100">
              <w:rPr>
                <w:color w:val="000000" w:themeColor="text1"/>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17.</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101" w:firstLine="5"/>
              <w:jc w:val="both"/>
              <w:rPr>
                <w:color w:val="000000" w:themeColor="text1"/>
              </w:rPr>
            </w:pPr>
            <w:r w:rsidRPr="00720100">
              <w:rPr>
                <w:color w:val="000000" w:themeColor="text1"/>
                <w:spacing w:val="-2"/>
              </w:rPr>
              <w:t>Родительские собрания: «Как говорят наши дети</w:t>
            </w:r>
            <w:r w:rsidR="007108CF">
              <w:rPr>
                <w:color w:val="000000" w:themeColor="text1"/>
                <w:spacing w:val="-2"/>
              </w:rPr>
              <w:t>»</w:t>
            </w:r>
            <w:r w:rsidR="00A56863">
              <w:rPr>
                <w:color w:val="000000" w:themeColor="text1"/>
                <w:spacing w:val="-2"/>
              </w:rPr>
              <w:t>,</w:t>
            </w:r>
            <w:r w:rsidRPr="00720100">
              <w:rPr>
                <w:color w:val="000000" w:themeColor="text1"/>
                <w:spacing w:val="-2"/>
              </w:rPr>
              <w:t xml:space="preserve"> «Как наше слово отзовется</w:t>
            </w:r>
            <w:r w:rsidR="007108CF">
              <w:rPr>
                <w:color w:val="000000" w:themeColor="text1"/>
                <w:spacing w:val="-2"/>
              </w:rPr>
              <w:t>»</w:t>
            </w:r>
            <w:r w:rsidR="00A56863">
              <w:rPr>
                <w:color w:val="000000" w:themeColor="text1"/>
                <w:spacing w:val="-2"/>
              </w:rPr>
              <w:t>,</w:t>
            </w:r>
            <w:r w:rsidRPr="00720100">
              <w:rPr>
                <w:color w:val="000000" w:themeColor="text1"/>
                <w:spacing w:val="-2"/>
              </w:rPr>
              <w:t xml:space="preserve"> «Ребенок учится тому, что видит и слышит у </w:t>
            </w:r>
            <w:r w:rsidRPr="00720100">
              <w:rPr>
                <w:color w:val="000000" w:themeColor="text1"/>
                <w:spacing w:val="-3"/>
              </w:rPr>
              <w:t>себя в дому</w:t>
            </w:r>
            <w:r w:rsidR="007108CF">
              <w:rPr>
                <w:color w:val="000000" w:themeColor="text1"/>
                <w:spacing w:val="-3"/>
              </w:rPr>
              <w:t>»</w:t>
            </w:r>
            <w:r w:rsidR="00A56863">
              <w:rPr>
                <w:color w:val="000000" w:themeColor="text1"/>
                <w:spacing w:val="-3"/>
              </w:rPr>
              <w:t>,</w:t>
            </w:r>
            <w:r w:rsidRPr="00720100">
              <w:rPr>
                <w:color w:val="000000" w:themeColor="text1"/>
                <w:spacing w:val="-3"/>
              </w:rPr>
              <w:t xml:space="preserve"> «Как общаются у вас в семье?</w:t>
            </w:r>
            <w:r w:rsidR="007108CF">
              <w:rPr>
                <w:color w:val="000000" w:themeColor="text1"/>
                <w:spacing w:val="-3"/>
              </w:rPr>
              <w:t>»</w:t>
            </w:r>
            <w:r w:rsidR="00A56863">
              <w:rPr>
                <w:color w:val="000000" w:themeColor="text1"/>
                <w:spacing w:val="-3"/>
              </w:rPr>
              <w:t>,</w:t>
            </w:r>
            <w:r w:rsidRPr="00720100">
              <w:rPr>
                <w:color w:val="000000" w:themeColor="text1"/>
                <w:spacing w:val="-3"/>
              </w:rPr>
              <w:t xml:space="preserve"> «Роль родителей в </w:t>
            </w:r>
            <w:r w:rsidRPr="00720100">
              <w:rPr>
                <w:color w:val="000000" w:themeColor="text1"/>
                <w:spacing w:val="-2"/>
              </w:rPr>
              <w:t>школе в преодолении проблем общения у учащихся</w:t>
            </w:r>
            <w:r w:rsidR="007108CF">
              <w:rPr>
                <w:color w:val="000000" w:themeColor="text1"/>
                <w:spacing w:val="-2"/>
              </w:rPr>
              <w:t>»</w:t>
            </w:r>
            <w:r w:rsidR="00A56863">
              <w:rPr>
                <w:color w:val="000000" w:themeColor="text1"/>
                <w:spacing w:val="-2"/>
              </w:rPr>
              <w:t>.</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r w:rsidR="0095147C" w:rsidRPr="00720100" w:rsidTr="005B1789">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jc w:val="both"/>
              <w:rPr>
                <w:color w:val="000000" w:themeColor="text1"/>
              </w:rPr>
            </w:pPr>
            <w:r w:rsidRPr="00720100">
              <w:rPr>
                <w:color w:val="000000" w:themeColor="text1"/>
              </w:rPr>
              <w:t xml:space="preserve">18.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720100" w:rsidRDefault="0095147C">
            <w:pPr>
              <w:shd w:val="clear" w:color="auto" w:fill="FFFFFF"/>
              <w:spacing w:line="276" w:lineRule="auto"/>
              <w:ind w:right="533" w:firstLine="10"/>
              <w:jc w:val="both"/>
              <w:rPr>
                <w:color w:val="000000" w:themeColor="text1"/>
              </w:rPr>
            </w:pPr>
            <w:r w:rsidRPr="00720100">
              <w:rPr>
                <w:color w:val="000000" w:themeColor="text1"/>
                <w:spacing w:val="-3"/>
              </w:rPr>
              <w:t xml:space="preserve">МО учителей-предметников «Единые требования к уроку, </w:t>
            </w:r>
            <w:r w:rsidRPr="00720100">
              <w:rPr>
                <w:color w:val="000000" w:themeColor="text1"/>
                <w:spacing w:val="-2"/>
              </w:rPr>
              <w:t xml:space="preserve">способствующему повышению уровня речевой культуры </w:t>
            </w:r>
            <w:r w:rsidRPr="00720100">
              <w:rPr>
                <w:color w:val="000000" w:themeColor="text1"/>
                <w:spacing w:val="-3"/>
              </w:rPr>
              <w:t>учащихся</w:t>
            </w:r>
            <w:r w:rsidR="007108CF">
              <w:rPr>
                <w:color w:val="000000" w:themeColor="text1"/>
                <w:spacing w:val="-3"/>
              </w:rPr>
              <w:t>»</w:t>
            </w:r>
            <w:r w:rsidR="00A56863">
              <w:rPr>
                <w:color w:val="000000" w:themeColor="text1"/>
                <w:spacing w:val="-3"/>
              </w:rPr>
              <w:t>.</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720100" w:rsidRDefault="0095147C">
            <w:pPr>
              <w:widowControl/>
              <w:suppressAutoHyphens w:val="0"/>
              <w:rPr>
                <w:color w:val="000000" w:themeColor="text1"/>
              </w:rPr>
            </w:pPr>
          </w:p>
        </w:tc>
      </w:tr>
    </w:tbl>
    <w:p w:rsidR="0095147C" w:rsidRPr="00720100" w:rsidRDefault="0095147C" w:rsidP="0095147C">
      <w:pPr>
        <w:shd w:val="clear" w:color="auto" w:fill="FFFFFF"/>
        <w:rPr>
          <w:b/>
          <w:bCs/>
          <w:color w:val="000000" w:themeColor="text1"/>
          <w:spacing w:val="-7"/>
        </w:rPr>
      </w:pPr>
    </w:p>
    <w:p w:rsidR="0095147C" w:rsidRPr="00720100" w:rsidRDefault="0095147C" w:rsidP="0095147C">
      <w:pPr>
        <w:shd w:val="clear" w:color="auto" w:fill="FFFFFF"/>
        <w:ind w:firstLine="567"/>
        <w:jc w:val="center"/>
        <w:rPr>
          <w:rStyle w:val="dash041e005f0431005f044b005f0447005f043d005f044b005f0439char1"/>
          <w:color w:val="000000" w:themeColor="text1"/>
        </w:rPr>
      </w:pPr>
      <w:r w:rsidRPr="00720100">
        <w:rPr>
          <w:rStyle w:val="dash041e005f0431005f044b005f0447005f043d005f044b005f0439char1"/>
          <w:b/>
          <w:color w:val="000000" w:themeColor="text1"/>
        </w:rPr>
        <w:t>Деятельность образовательного учреждения в области непрерывного экологического здоровьесберегающего образования обучающихся</w:t>
      </w:r>
    </w:p>
    <w:p w:rsidR="0095147C" w:rsidRPr="00720100" w:rsidRDefault="0095147C" w:rsidP="0095147C">
      <w:pPr>
        <w:shd w:val="clear" w:color="auto" w:fill="FFFFFF"/>
        <w:ind w:firstLine="567"/>
        <w:jc w:val="center"/>
        <w:rPr>
          <w:rStyle w:val="dash041e005f0431005f044b005f0447005f043d005f044b005f0439char1"/>
          <w:b/>
          <w:color w:val="000000" w:themeColor="text1"/>
        </w:rPr>
      </w:pPr>
    </w:p>
    <w:p w:rsidR="0095147C" w:rsidRPr="00720100" w:rsidRDefault="0095147C" w:rsidP="0095147C">
      <w:pPr>
        <w:shd w:val="clear" w:color="auto" w:fill="FFFFFF"/>
        <w:tabs>
          <w:tab w:val="left" w:pos="567"/>
        </w:tabs>
        <w:ind w:firstLine="567"/>
        <w:jc w:val="both"/>
        <w:rPr>
          <w:color w:val="000000" w:themeColor="text1"/>
          <w:shd w:val="clear" w:color="auto" w:fill="FFFFFF"/>
        </w:rPr>
      </w:pPr>
      <w:r w:rsidRPr="00720100">
        <w:rPr>
          <w:color w:val="000000" w:themeColor="text1"/>
          <w:shd w:val="clear" w:color="auto" w:fill="FFFFFF"/>
        </w:rPr>
        <w:t>Экологическая здоровьесберегающая деятельность образовательного учреждения на ступени основного общего образованияпредставлена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rsidRPr="00720100">
        <w:rPr>
          <w:color w:val="000000" w:themeColor="text1"/>
        </w:rPr>
        <w:br/>
      </w:r>
      <w:r w:rsidRPr="00720100">
        <w:rPr>
          <w:color w:val="000000" w:themeColor="text1"/>
        </w:rPr>
        <w:br/>
      </w:r>
      <w:r w:rsidRPr="00720100">
        <w:rPr>
          <w:rStyle w:val="submenu-table"/>
          <w:b/>
          <w:bCs/>
          <w:color w:val="000000" w:themeColor="text1"/>
          <w:shd w:val="clear" w:color="auto" w:fill="FFFFFF"/>
        </w:rPr>
        <w:t>Экологически безопасная здоровьесберегающая инфраструктура образовательного учреждения</w:t>
      </w:r>
      <w:r w:rsidRPr="00720100">
        <w:rPr>
          <w:rStyle w:val="apple-converted-space"/>
          <w:color w:val="000000" w:themeColor="text1"/>
          <w:shd w:val="clear" w:color="auto" w:fill="FFFFFF"/>
        </w:rPr>
        <w:t> </w:t>
      </w:r>
      <w:r w:rsidRPr="00720100">
        <w:rPr>
          <w:color w:val="000000" w:themeColor="text1"/>
          <w:shd w:val="clear" w:color="auto" w:fill="FFFFFF"/>
        </w:rPr>
        <w:t xml:space="preserve">включает: </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наличие и необходимое оснащение помещений для питания обучающихся, а также для хранения и приготовления пищи;</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организация качественного горячего питания обучающихся, в том числе горячих завтраков;</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наличие помещений для медицинского персонала;</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наличие пришкольной площадки, кабинета или лаборатории для экологического образования.</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Ответственность за реализацию этого блока и контроль возлагаются на администрацию школы.</w:t>
      </w:r>
    </w:p>
    <w:p w:rsidR="0095147C" w:rsidRPr="00720100" w:rsidRDefault="0095147C" w:rsidP="0095147C">
      <w:pPr>
        <w:shd w:val="clear" w:color="auto" w:fill="FFFFFF"/>
        <w:ind w:firstLine="567"/>
        <w:jc w:val="both"/>
        <w:rPr>
          <w:color w:val="000000" w:themeColor="text1"/>
          <w:shd w:val="clear" w:color="auto" w:fill="FFFFFF"/>
        </w:rPr>
      </w:pPr>
      <w:r w:rsidRPr="00720100">
        <w:rPr>
          <w:rStyle w:val="submenu-table"/>
          <w:b/>
          <w:bCs/>
          <w:color w:val="000000" w:themeColor="text1"/>
          <w:shd w:val="clear" w:color="auto" w:fill="FFFFFF"/>
        </w:rPr>
        <w:t>Рациональная организация учебной и внеучебной деятельности обучающихся</w:t>
      </w:r>
      <w:r w:rsidRPr="00720100">
        <w:rPr>
          <w:rStyle w:val="apple-converted-space"/>
          <w:color w:val="000000" w:themeColor="text1"/>
          <w:shd w:val="clear" w:color="auto" w:fill="FFFFFF"/>
        </w:rPr>
        <w:t> </w:t>
      </w:r>
      <w:r w:rsidRPr="00720100">
        <w:rPr>
          <w:color w:val="000000" w:themeColor="text1"/>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введение любых инноваций в учебный процесс только под контролем специалистов;</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Эффективность реализации этого блока зависит от администрации школы и деятельности каждого педагога.</w:t>
      </w:r>
    </w:p>
    <w:p w:rsidR="0095147C" w:rsidRPr="00720100" w:rsidRDefault="0095147C" w:rsidP="0095147C">
      <w:pPr>
        <w:shd w:val="clear" w:color="auto" w:fill="FFFFFF"/>
        <w:ind w:firstLine="567"/>
        <w:jc w:val="both"/>
        <w:rPr>
          <w:color w:val="000000" w:themeColor="text1"/>
          <w:shd w:val="clear" w:color="auto" w:fill="FFFFFF"/>
        </w:rPr>
      </w:pPr>
      <w:r w:rsidRPr="00720100">
        <w:rPr>
          <w:rStyle w:val="submenu-table"/>
          <w:b/>
          <w:bCs/>
          <w:color w:val="000000" w:themeColor="text1"/>
          <w:shd w:val="clear" w:color="auto" w:fill="FFFFFF"/>
        </w:rPr>
        <w:t>Эффективная организация физкультурно-оздоровительной работы,</w:t>
      </w:r>
      <w:r w:rsidRPr="00720100">
        <w:rPr>
          <w:rStyle w:val="apple-converted-space"/>
          <w:color w:val="000000" w:themeColor="text1"/>
          <w:shd w:val="clear" w:color="auto" w:fill="FFFFFF"/>
        </w:rPr>
        <w:t> </w:t>
      </w:r>
      <w:r w:rsidRPr="00720100">
        <w:rPr>
          <w:color w:val="000000" w:themeColor="text1"/>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организацию занятий по лечебной физкультуре;</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95147C" w:rsidRPr="00720100" w:rsidRDefault="0095147C" w:rsidP="0095147C">
      <w:pPr>
        <w:shd w:val="clear" w:color="auto" w:fill="FFFFFF"/>
        <w:ind w:firstLine="567"/>
        <w:jc w:val="both"/>
        <w:rPr>
          <w:b/>
          <w:bCs/>
          <w:color w:val="000000" w:themeColor="text1"/>
          <w:spacing w:val="-6"/>
        </w:rPr>
      </w:pPr>
      <w:r w:rsidRPr="00720100">
        <w:rPr>
          <w:color w:val="000000" w:themeColor="text1"/>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95147C" w:rsidRPr="00720100" w:rsidRDefault="0095147C" w:rsidP="0095147C">
      <w:pPr>
        <w:shd w:val="clear" w:color="auto" w:fill="FFFFFF"/>
        <w:ind w:firstLine="567"/>
        <w:rPr>
          <w:color w:val="000000" w:themeColor="text1"/>
          <w:shd w:val="clear" w:color="auto" w:fill="FFFFFF"/>
        </w:rPr>
      </w:pPr>
      <w:r w:rsidRPr="00720100">
        <w:rPr>
          <w:b/>
          <w:bCs/>
          <w:color w:val="000000" w:themeColor="text1"/>
          <w:shd w:val="clear" w:color="auto" w:fill="FFFFFF"/>
        </w:rPr>
        <w:t>Реализация модульных образовательных программ</w:t>
      </w:r>
      <w:r w:rsidRPr="00720100">
        <w:rPr>
          <w:rStyle w:val="apple-converted-space"/>
          <w:b/>
          <w:bCs/>
          <w:color w:val="000000" w:themeColor="text1"/>
          <w:shd w:val="clear" w:color="auto" w:fill="FFFFFF"/>
        </w:rPr>
        <w:t> </w:t>
      </w:r>
      <w:r w:rsidRPr="00720100">
        <w:rPr>
          <w:color w:val="000000" w:themeColor="text1"/>
          <w:shd w:val="clear" w:color="auto" w:fill="FFFFFF"/>
        </w:rPr>
        <w:t>предусматривает:</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проведение дней экологической культуры и здоровья, конкурсов, праздников и т. п.;</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r w:rsidR="007108CF">
        <w:rPr>
          <w:color w:val="000000" w:themeColor="text1"/>
          <w:shd w:val="clear" w:color="auto" w:fill="FFFFFF"/>
        </w:rPr>
        <w:t>»</w:t>
      </w:r>
      <w:r w:rsidR="00A56863">
        <w:rPr>
          <w:color w:val="000000" w:themeColor="text1"/>
          <w:shd w:val="clear" w:color="auto" w:fill="FFFFFF"/>
        </w:rPr>
        <w:t>.</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Программа предусматривают разные формы организации занятий:</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интеграцию в базовые образовательные дисциплины;</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проведение часов здоровья и экологической безопасности;</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факультативные занятия;</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проведение классных часов;</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занятия в кружках;</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проведение досуговых мероприятий: конкурсов, праздников, викторин, экскурсий и т. п.;</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организацию дней экологической культуры и здоровья.</w:t>
      </w:r>
    </w:p>
    <w:p w:rsidR="0095147C" w:rsidRPr="00720100" w:rsidRDefault="0095147C" w:rsidP="0095147C">
      <w:pPr>
        <w:shd w:val="clear" w:color="auto" w:fill="FFFFFF"/>
        <w:ind w:firstLine="567"/>
        <w:jc w:val="both"/>
        <w:rPr>
          <w:color w:val="000000" w:themeColor="text1"/>
          <w:shd w:val="clear" w:color="auto" w:fill="FFFFFF"/>
        </w:rPr>
      </w:pPr>
      <w:r w:rsidRPr="00720100">
        <w:rPr>
          <w:rStyle w:val="submenu-table"/>
          <w:b/>
          <w:bCs/>
          <w:color w:val="000000" w:themeColor="text1"/>
          <w:shd w:val="clear" w:color="auto" w:fill="FFFFFF"/>
        </w:rPr>
        <w:t>Просветительская работа с родителями (законными представителями)</w:t>
      </w:r>
      <w:r w:rsidRPr="00720100">
        <w:rPr>
          <w:rStyle w:val="apple-converted-space"/>
          <w:b/>
          <w:bCs/>
          <w:color w:val="000000" w:themeColor="text1"/>
          <w:shd w:val="clear" w:color="auto" w:fill="FFFFFF"/>
        </w:rPr>
        <w:t> </w:t>
      </w:r>
      <w:r w:rsidRPr="00720100">
        <w:rPr>
          <w:color w:val="000000" w:themeColor="text1"/>
          <w:shd w:val="clear" w:color="auto" w:fill="FFFFFF"/>
        </w:rPr>
        <w:t>включает:</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5147C" w:rsidRPr="00720100" w:rsidRDefault="0095147C" w:rsidP="0095147C">
      <w:pPr>
        <w:shd w:val="clear" w:color="auto" w:fill="FFFFFF"/>
        <w:ind w:firstLine="567"/>
        <w:jc w:val="both"/>
        <w:rPr>
          <w:color w:val="000000" w:themeColor="text1"/>
          <w:shd w:val="clear" w:color="auto" w:fill="FFFFFF"/>
        </w:rPr>
      </w:pPr>
      <w:r w:rsidRPr="00720100">
        <w:rPr>
          <w:color w:val="000000" w:themeColor="text1"/>
          <w:shd w:val="clear" w:color="auto" w:fill="FFFFFF"/>
        </w:rPr>
        <w:t>• содействие в приобретении для родителей (законных представителей) необходимой научно-методической литературы;</w:t>
      </w:r>
    </w:p>
    <w:p w:rsidR="0095147C" w:rsidRPr="00720100" w:rsidRDefault="0095147C" w:rsidP="0095147C">
      <w:pPr>
        <w:shd w:val="clear" w:color="auto" w:fill="FFFFFF"/>
        <w:ind w:firstLine="567"/>
        <w:jc w:val="both"/>
        <w:rPr>
          <w:b/>
          <w:bCs/>
          <w:color w:val="000000" w:themeColor="text1"/>
          <w:spacing w:val="-6"/>
        </w:rPr>
      </w:pPr>
      <w:r w:rsidRPr="00720100">
        <w:rPr>
          <w:color w:val="000000" w:themeColor="text1"/>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95147C" w:rsidRPr="00720100" w:rsidRDefault="0095147C" w:rsidP="0095147C">
      <w:pPr>
        <w:jc w:val="both"/>
        <w:rPr>
          <w:color w:val="000000" w:themeColor="text1"/>
        </w:rPr>
      </w:pPr>
    </w:p>
    <w:p w:rsidR="0095147C" w:rsidRPr="00720100" w:rsidRDefault="0095147C" w:rsidP="0095147C">
      <w:pPr>
        <w:shd w:val="clear" w:color="auto" w:fill="FFFFFF"/>
        <w:ind w:firstLine="567"/>
        <w:jc w:val="center"/>
        <w:rPr>
          <w:b/>
          <w:bCs/>
          <w:color w:val="000000" w:themeColor="text1"/>
          <w:spacing w:val="-6"/>
        </w:rPr>
      </w:pPr>
      <w:r w:rsidRPr="00720100">
        <w:rPr>
          <w:b/>
          <w:bCs/>
          <w:color w:val="000000" w:themeColor="text1"/>
          <w:spacing w:val="-6"/>
        </w:rPr>
        <w:t>Планируемые результаты воспитания и социализации обучающихся</w:t>
      </w:r>
    </w:p>
    <w:p w:rsidR="0095147C" w:rsidRPr="00720100" w:rsidRDefault="0095147C" w:rsidP="0095147C">
      <w:pPr>
        <w:shd w:val="clear" w:color="auto" w:fill="FFFFFF"/>
        <w:ind w:firstLine="567"/>
        <w:jc w:val="center"/>
        <w:rPr>
          <w:b/>
          <w:bCs/>
          <w:color w:val="000000" w:themeColor="text1"/>
          <w:spacing w:val="-6"/>
        </w:rPr>
      </w:pPr>
    </w:p>
    <w:p w:rsidR="0095147C" w:rsidRPr="00720100" w:rsidRDefault="0095147C" w:rsidP="0095147C">
      <w:pPr>
        <w:shd w:val="clear" w:color="auto" w:fill="FFFFFF"/>
        <w:ind w:firstLine="567"/>
        <w:jc w:val="both"/>
        <w:rPr>
          <w:color w:val="000000" w:themeColor="text1"/>
        </w:rPr>
      </w:pPr>
      <w:r w:rsidRPr="00720100">
        <w:rPr>
          <w:color w:val="000000" w:themeColor="text1"/>
        </w:rPr>
        <w:t xml:space="preserve">Программа воспитания и социализации обучающихся МКОУ </w:t>
      </w:r>
      <w:r w:rsidR="009D6464">
        <w:rPr>
          <w:color w:val="000000" w:themeColor="text1"/>
        </w:rPr>
        <w:t>«Цудахарская СОШ им.М.В.Вагабова</w:t>
      </w:r>
      <w:r w:rsidR="007108CF">
        <w:rPr>
          <w:color w:val="000000" w:themeColor="text1"/>
        </w:rPr>
        <w:t xml:space="preserve">» </w:t>
      </w:r>
      <w:r w:rsidRPr="00720100">
        <w:rPr>
          <w:color w:val="000000" w:themeColor="text1"/>
        </w:rPr>
        <w:t>ориентирована на образ выпускника 9 класса – человека с осознанной нравственной позицией, способного к самореализации.</w:t>
      </w:r>
    </w:p>
    <w:p w:rsidR="0095147C" w:rsidRPr="00720100" w:rsidRDefault="0095147C" w:rsidP="0095147C">
      <w:pPr>
        <w:shd w:val="clear" w:color="auto" w:fill="FFFFFF"/>
        <w:ind w:firstLine="567"/>
        <w:jc w:val="both"/>
        <w:rPr>
          <w:color w:val="000000" w:themeColor="text1"/>
        </w:rPr>
      </w:pPr>
      <w:r w:rsidRPr="00720100">
        <w:rPr>
          <w:color w:val="000000" w:themeColor="text1"/>
        </w:rP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95147C" w:rsidRPr="00720100" w:rsidRDefault="0095147C" w:rsidP="0095147C">
      <w:pPr>
        <w:shd w:val="clear" w:color="auto" w:fill="FFFFFF"/>
        <w:ind w:firstLine="567"/>
        <w:jc w:val="both"/>
        <w:rPr>
          <w:color w:val="000000" w:themeColor="text1"/>
          <w:spacing w:val="9"/>
        </w:rPr>
      </w:pPr>
    </w:p>
    <w:tbl>
      <w:tblPr>
        <w:tblW w:w="0" w:type="auto"/>
        <w:jc w:val="center"/>
        <w:tblLayout w:type="fixed"/>
        <w:tblCellMar>
          <w:top w:w="55" w:type="dxa"/>
          <w:left w:w="55" w:type="dxa"/>
          <w:bottom w:w="55" w:type="dxa"/>
          <w:right w:w="55" w:type="dxa"/>
        </w:tblCellMar>
        <w:tblLook w:val="04A0"/>
      </w:tblPr>
      <w:tblGrid>
        <w:gridCol w:w="3261"/>
        <w:gridCol w:w="6530"/>
      </w:tblGrid>
      <w:tr w:rsidR="0095147C" w:rsidRPr="00720100" w:rsidTr="0095147C">
        <w:trPr>
          <w:jc w:val="center"/>
        </w:trPr>
        <w:tc>
          <w:tcPr>
            <w:tcW w:w="3261" w:type="dxa"/>
            <w:vMerge w:val="restart"/>
            <w:tcBorders>
              <w:top w:val="single" w:sz="4" w:space="0" w:color="000000"/>
              <w:left w:val="single" w:sz="4" w:space="0" w:color="000000"/>
              <w:bottom w:val="single" w:sz="4" w:space="0" w:color="000000"/>
              <w:right w:val="nil"/>
            </w:tcBorders>
            <w:hideMark/>
          </w:tcPr>
          <w:p w:rsidR="0095147C" w:rsidRPr="00720100" w:rsidRDefault="0095147C">
            <w:pPr>
              <w:pStyle w:val="afc"/>
              <w:snapToGrid w:val="0"/>
              <w:spacing w:line="276" w:lineRule="auto"/>
              <w:jc w:val="center"/>
              <w:rPr>
                <w:b/>
                <w:color w:val="000000" w:themeColor="text1"/>
              </w:rPr>
            </w:pPr>
            <w:r w:rsidRPr="00720100">
              <w:rPr>
                <w:b/>
                <w:color w:val="000000" w:themeColor="text1"/>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fc"/>
              <w:snapToGrid w:val="0"/>
              <w:spacing w:line="276" w:lineRule="auto"/>
              <w:jc w:val="center"/>
              <w:rPr>
                <w:b/>
                <w:color w:val="000000" w:themeColor="text1"/>
              </w:rPr>
            </w:pPr>
            <w:r w:rsidRPr="00720100">
              <w:rPr>
                <w:b/>
                <w:color w:val="000000" w:themeColor="text1"/>
              </w:rPr>
              <w:t>5-9 классы</w:t>
            </w:r>
          </w:p>
        </w:tc>
      </w:tr>
      <w:tr w:rsidR="0095147C" w:rsidRPr="00720100" w:rsidTr="0095147C">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95147C" w:rsidRPr="00720100" w:rsidRDefault="0095147C">
            <w:pPr>
              <w:widowControl/>
              <w:suppressAutoHyphens w:val="0"/>
              <w:rPr>
                <w:b/>
                <w:color w:val="000000" w:themeColor="text1"/>
              </w:rPr>
            </w:pP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fc"/>
              <w:snapToGrid w:val="0"/>
              <w:spacing w:line="276" w:lineRule="auto"/>
              <w:jc w:val="center"/>
              <w:rPr>
                <w:b/>
                <w:color w:val="000000" w:themeColor="text1"/>
              </w:rPr>
            </w:pPr>
            <w:r w:rsidRPr="00720100">
              <w:rPr>
                <w:b/>
                <w:color w:val="000000" w:themeColor="text1"/>
              </w:rPr>
              <w:t>Результат</w:t>
            </w:r>
          </w:p>
        </w:tc>
      </w:tr>
      <w:tr w:rsidR="0095147C" w:rsidRPr="00720100"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Pr="00720100" w:rsidRDefault="0095147C">
            <w:pPr>
              <w:shd w:val="clear" w:color="auto" w:fill="FFFFFF"/>
              <w:snapToGrid w:val="0"/>
              <w:spacing w:line="276" w:lineRule="auto"/>
              <w:rPr>
                <w:color w:val="000000" w:themeColor="text1"/>
              </w:rPr>
            </w:pPr>
            <w:r w:rsidRPr="00720100">
              <w:rPr>
                <w:color w:val="000000" w:themeColor="text1"/>
              </w:rP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95147C" w:rsidRPr="00720100"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Pr="00720100" w:rsidRDefault="0095147C">
            <w:pPr>
              <w:pStyle w:val="LTGliederung1"/>
              <w:shd w:val="clear" w:color="auto" w:fill="FFFFFF"/>
              <w:snapToGrid w:val="0"/>
              <w:spacing w:before="0" w:line="276" w:lineRule="auto"/>
              <w:rPr>
                <w:rFonts w:ascii="Times New Roman" w:eastAsia="Tahoma" w:hAnsi="Times New Roman" w:cs="Times New Roman"/>
                <w:color w:val="000000" w:themeColor="text1"/>
                <w:sz w:val="24"/>
                <w:szCs w:val="24"/>
              </w:rPr>
            </w:pPr>
            <w:r w:rsidRPr="00720100">
              <w:rPr>
                <w:rFonts w:ascii="Times New Roman" w:eastAsia="Tahoma" w:hAnsi="Times New Roman" w:cs="Times New Roman"/>
                <w:color w:val="000000" w:themeColor="text1"/>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взаимопонимания;умение моделировать простые социальные отношения.</w:t>
            </w:r>
          </w:p>
        </w:tc>
      </w:tr>
      <w:tr w:rsidR="0095147C" w:rsidRPr="00720100"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Pr="00720100" w:rsidRDefault="0095147C">
            <w:pPr>
              <w:pStyle w:val="LTGliederung1"/>
              <w:shd w:val="clear" w:color="auto" w:fill="FFFFFF"/>
              <w:snapToGrid w:val="0"/>
              <w:spacing w:before="0" w:line="276" w:lineRule="auto"/>
              <w:rPr>
                <w:rFonts w:ascii="Times New Roman" w:eastAsia="Tahoma" w:hAnsi="Times New Roman" w:cs="Times New Roman"/>
                <w:color w:val="000000" w:themeColor="text1"/>
                <w:sz w:val="24"/>
                <w:szCs w:val="24"/>
              </w:rPr>
            </w:pPr>
            <w:r w:rsidRPr="00720100">
              <w:rPr>
                <w:rFonts w:ascii="Times New Roman" w:eastAsia="Tahoma" w:hAnsi="Times New Roman" w:cs="Times New Roman"/>
                <w:color w:val="000000" w:themeColor="text1"/>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rPr>
                <w:color w:val="000000" w:themeColor="text1"/>
              </w:rPr>
            </w:pPr>
            <w:r w:rsidRPr="00720100">
              <w:rPr>
                <w:color w:val="000000" w:themeColor="text1"/>
              </w:rPr>
              <w:t>Установление дружеских взаимоотношений в коллективе, основанных на взаимопомощи и взаимной поддержке,представление роли традиционных религий в развитии российского государства, в истории и культуре нашей страны</w:t>
            </w:r>
          </w:p>
        </w:tc>
      </w:tr>
      <w:tr w:rsidR="0095147C" w:rsidRPr="00720100"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Pr="00720100" w:rsidRDefault="0095147C">
            <w:pPr>
              <w:pStyle w:val="LTGliederung1"/>
              <w:shd w:val="clear" w:color="auto" w:fill="FFFFFF"/>
              <w:snapToGrid w:val="0"/>
              <w:spacing w:before="0" w:line="276" w:lineRule="auto"/>
              <w:rPr>
                <w:rFonts w:ascii="Times New Roman" w:eastAsia="Tahoma" w:hAnsi="Times New Roman" w:cs="Times New Roman"/>
                <w:color w:val="000000" w:themeColor="text1"/>
                <w:sz w:val="24"/>
                <w:szCs w:val="24"/>
              </w:rPr>
            </w:pPr>
            <w:r w:rsidRPr="00720100">
              <w:rPr>
                <w:rFonts w:ascii="Times New Roman" w:eastAsia="Tahoma" w:hAnsi="Times New Roman" w:cs="Times New Roman"/>
                <w:color w:val="000000" w:themeColor="text1"/>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rPr>
                <w:color w:val="000000" w:themeColor="text1"/>
              </w:rPr>
            </w:pPr>
            <w:r w:rsidRPr="00720100">
              <w:rPr>
                <w:color w:val="000000" w:themeColor="text1"/>
              </w:rPr>
              <w:t xml:space="preserve">Опыт участия в природоохранной деятельности в школе, усвоениепредставлений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95147C" w:rsidRPr="00720100"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Pr="00720100" w:rsidRDefault="0095147C">
            <w:pPr>
              <w:pStyle w:val="LTGliederung1"/>
              <w:shd w:val="clear" w:color="auto" w:fill="FFFFFF"/>
              <w:snapToGrid w:val="0"/>
              <w:spacing w:before="0" w:line="276" w:lineRule="auto"/>
              <w:rPr>
                <w:rFonts w:ascii="Times New Roman" w:eastAsia="Tahoma" w:hAnsi="Times New Roman" w:cs="Times New Roman"/>
                <w:color w:val="000000" w:themeColor="text1"/>
                <w:sz w:val="24"/>
                <w:szCs w:val="24"/>
              </w:rPr>
            </w:pPr>
            <w:r w:rsidRPr="00720100">
              <w:rPr>
                <w:rFonts w:ascii="Times New Roman" w:eastAsia="Tahoma" w:hAnsi="Times New Roman" w:cs="Times New Roman"/>
                <w:color w:val="000000" w:themeColor="text1"/>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rPr>
                <w:color w:val="000000" w:themeColor="text1"/>
              </w:rPr>
            </w:pPr>
            <w:r w:rsidRPr="00720100">
              <w:rPr>
                <w:color w:val="000000" w:themeColor="text1"/>
              </w:rP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95147C" w:rsidRPr="00720100" w:rsidTr="0095147C">
        <w:trPr>
          <w:trHeight w:val="1866"/>
          <w:jc w:val="center"/>
        </w:trPr>
        <w:tc>
          <w:tcPr>
            <w:tcW w:w="3261" w:type="dxa"/>
            <w:tcBorders>
              <w:top w:val="single" w:sz="4" w:space="0" w:color="000000"/>
              <w:left w:val="single" w:sz="4" w:space="0" w:color="000000"/>
              <w:bottom w:val="single" w:sz="4" w:space="0" w:color="000000"/>
              <w:right w:val="nil"/>
            </w:tcBorders>
            <w:hideMark/>
          </w:tcPr>
          <w:p w:rsidR="0095147C" w:rsidRPr="00720100" w:rsidRDefault="0095147C">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rPr>
                <w:color w:val="000000" w:themeColor="text1"/>
              </w:rPr>
            </w:pPr>
            <w:r w:rsidRPr="00720100">
              <w:rPr>
                <w:rFonts w:eastAsia="Tahoma"/>
                <w:color w:val="000000" w:themeColor="text1"/>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napToGrid w:val="0"/>
              <w:spacing w:line="276" w:lineRule="auto"/>
              <w:jc w:val="both"/>
              <w:rPr>
                <w:color w:val="000000" w:themeColor="text1"/>
              </w:rPr>
            </w:pPr>
            <w:r w:rsidRPr="00720100">
              <w:rPr>
                <w:color w:val="000000" w:themeColor="text1"/>
              </w:rP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95147C" w:rsidRPr="00720100" w:rsidRDefault="0095147C" w:rsidP="0095147C">
      <w:pPr>
        <w:shd w:val="clear" w:color="auto" w:fill="FFFFFF"/>
        <w:rPr>
          <w:b/>
          <w:bCs/>
          <w:color w:val="000000" w:themeColor="text1"/>
        </w:rPr>
      </w:pPr>
    </w:p>
    <w:p w:rsidR="0095147C" w:rsidRPr="00720100" w:rsidRDefault="0095147C" w:rsidP="0095147C">
      <w:pPr>
        <w:shd w:val="clear" w:color="auto" w:fill="FFFFFF"/>
        <w:ind w:firstLine="567"/>
        <w:jc w:val="center"/>
        <w:rPr>
          <w:b/>
          <w:bCs/>
          <w:color w:val="000000" w:themeColor="text1"/>
        </w:rPr>
      </w:pPr>
      <w:r w:rsidRPr="00720100">
        <w:rPr>
          <w:b/>
          <w:bCs/>
          <w:color w:val="000000" w:themeColor="text1"/>
        </w:rPr>
        <w:t>Мониторинг эффективности программы воспитания и социализации обучающихся</w:t>
      </w:r>
    </w:p>
    <w:p w:rsidR="0095147C" w:rsidRPr="00720100" w:rsidRDefault="0095147C" w:rsidP="0095147C">
      <w:pPr>
        <w:shd w:val="clear" w:color="auto" w:fill="FFFFFF"/>
        <w:ind w:firstLine="567"/>
        <w:jc w:val="center"/>
        <w:rPr>
          <w:b/>
          <w:bCs/>
          <w:color w:val="000000" w:themeColor="text1"/>
        </w:rPr>
      </w:pPr>
    </w:p>
    <w:p w:rsidR="0095147C" w:rsidRPr="00720100" w:rsidRDefault="0095147C" w:rsidP="0095147C">
      <w:pPr>
        <w:shd w:val="clear" w:color="auto" w:fill="FFFFFF"/>
        <w:ind w:firstLine="567"/>
        <w:jc w:val="both"/>
        <w:rPr>
          <w:color w:val="000000" w:themeColor="text1"/>
          <w:spacing w:val="-1"/>
        </w:rPr>
      </w:pPr>
      <w:r w:rsidRPr="00720100">
        <w:rPr>
          <w:color w:val="000000" w:themeColor="text1"/>
          <w:spacing w:val="5"/>
        </w:rPr>
        <w:t xml:space="preserve">Основной целью исследования является изучение динамики процесса </w:t>
      </w:r>
      <w:r w:rsidRPr="00720100">
        <w:rPr>
          <w:color w:val="000000" w:themeColor="text1"/>
          <w:spacing w:val="1"/>
        </w:rPr>
        <w:t xml:space="preserve">воспитания и социализации обучающихся в условиях социально-организованной </w:t>
      </w:r>
      <w:r w:rsidRPr="00720100">
        <w:rPr>
          <w:color w:val="000000" w:themeColor="text1"/>
          <w:spacing w:val="-1"/>
        </w:rPr>
        <w:t xml:space="preserve">воспитательной деятельности. </w:t>
      </w:r>
    </w:p>
    <w:p w:rsidR="0095147C" w:rsidRPr="00720100" w:rsidRDefault="0095147C" w:rsidP="0095147C">
      <w:pPr>
        <w:ind w:firstLine="567"/>
        <w:jc w:val="both"/>
        <w:rPr>
          <w:color w:val="000000" w:themeColor="text1"/>
        </w:rPr>
      </w:pPr>
      <w:r w:rsidRPr="00720100">
        <w:rPr>
          <w:color w:val="000000" w:themeColor="text1"/>
        </w:rPr>
        <w:t xml:space="preserve">В качестве </w:t>
      </w:r>
      <w:r w:rsidRPr="00720100">
        <w:rPr>
          <w:b/>
          <w:color w:val="000000" w:themeColor="text1"/>
        </w:rPr>
        <w:t>основных показателей</w:t>
      </w:r>
      <w:r w:rsidRPr="00720100">
        <w:rPr>
          <w:color w:val="000000" w:themeColor="text1"/>
        </w:rPr>
        <w:t xml:space="preserve"> и объектов исследования эффективности реализации Программы воспитания и социализации обучающихся выступают:</w:t>
      </w:r>
    </w:p>
    <w:p w:rsidR="0095147C" w:rsidRPr="00720100" w:rsidRDefault="0095147C" w:rsidP="0095147C">
      <w:pPr>
        <w:shd w:val="clear" w:color="auto" w:fill="FFFFFF"/>
        <w:tabs>
          <w:tab w:val="left" w:pos="307"/>
        </w:tabs>
        <w:ind w:firstLine="567"/>
        <w:jc w:val="both"/>
        <w:rPr>
          <w:color w:val="000000" w:themeColor="text1"/>
          <w:spacing w:val="-1"/>
        </w:rPr>
      </w:pPr>
      <w:r w:rsidRPr="00720100">
        <w:rPr>
          <w:color w:val="000000" w:themeColor="text1"/>
        </w:rPr>
        <w:t>-</w:t>
      </w:r>
      <w:r w:rsidRPr="00720100">
        <w:rPr>
          <w:color w:val="000000" w:themeColor="text1"/>
          <w:spacing w:val="1"/>
        </w:rPr>
        <w:t xml:space="preserve">особенностиразвития личностной,социальной,экологической,трудовой </w:t>
      </w:r>
      <w:r w:rsidRPr="00720100">
        <w:rPr>
          <w:color w:val="000000" w:themeColor="text1"/>
          <w:spacing w:val="-1"/>
        </w:rPr>
        <w:t>(профессиональной) и здоровьесберегающей культуры обучающихся;</w:t>
      </w:r>
    </w:p>
    <w:p w:rsidR="0095147C" w:rsidRPr="00720100" w:rsidRDefault="0095147C" w:rsidP="0095147C">
      <w:pPr>
        <w:shd w:val="clear" w:color="auto" w:fill="FFFFFF"/>
        <w:ind w:firstLine="567"/>
        <w:jc w:val="both"/>
        <w:rPr>
          <w:color w:val="000000" w:themeColor="text1"/>
        </w:rPr>
      </w:pPr>
      <w:r w:rsidRPr="00720100">
        <w:rPr>
          <w:color w:val="000000" w:themeColor="text1"/>
          <w:spacing w:val="5"/>
        </w:rPr>
        <w:t xml:space="preserve">- социально-педагогическая среда, общая психологическая атмосфера и </w:t>
      </w:r>
      <w:r w:rsidRPr="00720100">
        <w:rPr>
          <w:color w:val="000000" w:themeColor="text1"/>
          <w:spacing w:val="9"/>
        </w:rPr>
        <w:t xml:space="preserve">нравственный уклад школьной жизни </w:t>
      </w:r>
      <w:r w:rsidRPr="00720100">
        <w:rPr>
          <w:rFonts w:eastAsia="Calibri"/>
          <w:b/>
          <w:bCs/>
          <w:color w:val="000000" w:themeColor="text1"/>
        </w:rPr>
        <w:t xml:space="preserve">МКОУ </w:t>
      </w:r>
      <w:r w:rsidR="009D6464">
        <w:rPr>
          <w:rFonts w:eastAsia="Calibri"/>
          <w:b/>
          <w:bCs/>
          <w:color w:val="000000" w:themeColor="text1"/>
        </w:rPr>
        <w:t>«Цудахарская СОШ им.М.В.Вагабова</w:t>
      </w:r>
      <w:r w:rsidR="007108CF">
        <w:rPr>
          <w:rFonts w:eastAsia="Calibri"/>
          <w:b/>
          <w:bCs/>
          <w:color w:val="000000" w:themeColor="text1"/>
        </w:rPr>
        <w:t xml:space="preserve">» </w:t>
      </w:r>
    </w:p>
    <w:p w:rsidR="0095147C" w:rsidRPr="00720100" w:rsidRDefault="0095147C" w:rsidP="0095147C">
      <w:pPr>
        <w:shd w:val="clear" w:color="auto" w:fill="FFFFFF"/>
        <w:tabs>
          <w:tab w:val="left" w:pos="158"/>
        </w:tabs>
        <w:ind w:firstLine="567"/>
        <w:jc w:val="both"/>
        <w:rPr>
          <w:color w:val="000000" w:themeColor="text1"/>
          <w:spacing w:val="-1"/>
        </w:rPr>
      </w:pPr>
      <w:r w:rsidRPr="00720100">
        <w:rPr>
          <w:color w:val="000000" w:themeColor="text1"/>
        </w:rPr>
        <w:t>-</w:t>
      </w:r>
      <w:r w:rsidRPr="00720100">
        <w:rPr>
          <w:color w:val="000000" w:themeColor="text1"/>
        </w:rPr>
        <w:tab/>
        <w:t xml:space="preserve">особенности детско-родительских отношений и степень включенности родителей </w:t>
      </w:r>
      <w:r w:rsidRPr="00720100">
        <w:rPr>
          <w:color w:val="000000" w:themeColor="text1"/>
          <w:spacing w:val="-1"/>
        </w:rPr>
        <w:t>в образовательный и воспитательный процессы.</w:t>
      </w:r>
    </w:p>
    <w:p w:rsidR="0095147C" w:rsidRPr="00720100" w:rsidRDefault="0095147C" w:rsidP="0095147C">
      <w:pPr>
        <w:ind w:firstLine="567"/>
        <w:jc w:val="both"/>
        <w:rPr>
          <w:color w:val="000000" w:themeColor="text1"/>
        </w:rPr>
      </w:pPr>
      <w:r w:rsidRPr="00720100">
        <w:rPr>
          <w:b/>
          <w:color w:val="000000" w:themeColor="text1"/>
        </w:rPr>
        <w:t>Основные принципы</w:t>
      </w:r>
      <w:r w:rsidRPr="00720100">
        <w:rPr>
          <w:color w:val="000000" w:themeColor="text1"/>
        </w:rPr>
        <w:t xml:space="preserve"> организации мониторинга:</w:t>
      </w:r>
    </w:p>
    <w:p w:rsidR="0095147C" w:rsidRPr="00720100" w:rsidRDefault="0095147C" w:rsidP="0095147C">
      <w:pPr>
        <w:ind w:firstLine="567"/>
        <w:jc w:val="both"/>
        <w:rPr>
          <w:bCs/>
          <w:i/>
          <w:iCs/>
          <w:color w:val="000000" w:themeColor="text1"/>
        </w:rPr>
      </w:pPr>
      <w:r w:rsidRPr="00720100">
        <w:rPr>
          <w:bCs/>
          <w:iCs/>
          <w:color w:val="000000" w:themeColor="text1"/>
        </w:rPr>
        <w:t>— </w:t>
      </w:r>
      <w:r w:rsidRPr="00720100">
        <w:rPr>
          <w:bCs/>
          <w:i/>
          <w:iCs/>
          <w:color w:val="000000" w:themeColor="text1"/>
        </w:rPr>
        <w:t>принцип системности</w:t>
      </w:r>
    </w:p>
    <w:p w:rsidR="0095147C" w:rsidRPr="00720100" w:rsidRDefault="0095147C" w:rsidP="0095147C">
      <w:pPr>
        <w:ind w:firstLine="567"/>
        <w:jc w:val="both"/>
        <w:rPr>
          <w:color w:val="000000" w:themeColor="text1"/>
        </w:rPr>
      </w:pPr>
      <w:r w:rsidRPr="00720100">
        <w:rPr>
          <w:color w:val="000000" w:themeColor="text1"/>
        </w:rPr>
        <w:t>— </w:t>
      </w:r>
      <w:r w:rsidRPr="00720100">
        <w:rPr>
          <w:i/>
          <w:color w:val="000000" w:themeColor="text1"/>
        </w:rPr>
        <w:t>принцип личностно-социально-деятельностного подхода</w:t>
      </w:r>
      <w:r w:rsidRPr="00720100">
        <w:rPr>
          <w:color w:val="000000" w:themeColor="text1"/>
        </w:rPr>
        <w:t>;</w:t>
      </w:r>
    </w:p>
    <w:p w:rsidR="0095147C" w:rsidRPr="00720100" w:rsidRDefault="0095147C" w:rsidP="0095147C">
      <w:pPr>
        <w:ind w:firstLine="567"/>
        <w:jc w:val="both"/>
        <w:rPr>
          <w:bCs/>
          <w:i/>
          <w:iCs/>
          <w:color w:val="000000" w:themeColor="text1"/>
        </w:rPr>
      </w:pPr>
      <w:r w:rsidRPr="00720100">
        <w:rPr>
          <w:bCs/>
          <w:iCs/>
          <w:color w:val="000000" w:themeColor="text1"/>
        </w:rPr>
        <w:t>— </w:t>
      </w:r>
      <w:r w:rsidRPr="00720100">
        <w:rPr>
          <w:bCs/>
          <w:i/>
          <w:iCs/>
          <w:color w:val="000000" w:themeColor="text1"/>
        </w:rPr>
        <w:t>принцип объективности</w:t>
      </w:r>
    </w:p>
    <w:p w:rsidR="0095147C" w:rsidRPr="00720100" w:rsidRDefault="0095147C" w:rsidP="0095147C">
      <w:pPr>
        <w:ind w:firstLine="567"/>
        <w:jc w:val="both"/>
        <w:rPr>
          <w:bCs/>
          <w:i/>
          <w:color w:val="000000" w:themeColor="text1"/>
        </w:rPr>
      </w:pPr>
      <w:r w:rsidRPr="00720100">
        <w:rPr>
          <w:color w:val="000000" w:themeColor="text1"/>
        </w:rPr>
        <w:t>— </w:t>
      </w:r>
      <w:r w:rsidRPr="00720100">
        <w:rPr>
          <w:i/>
          <w:color w:val="000000" w:themeColor="text1"/>
        </w:rPr>
        <w:t>п</w:t>
      </w:r>
      <w:r w:rsidRPr="00720100">
        <w:rPr>
          <w:bCs/>
          <w:i/>
          <w:color w:val="000000" w:themeColor="text1"/>
        </w:rPr>
        <w:t xml:space="preserve">ринцип детерминизма (причинной обусловленности) </w:t>
      </w:r>
    </w:p>
    <w:p w:rsidR="0095147C" w:rsidRPr="00720100" w:rsidRDefault="0095147C" w:rsidP="0095147C">
      <w:pPr>
        <w:ind w:firstLine="567"/>
        <w:jc w:val="both"/>
        <w:rPr>
          <w:color w:val="000000" w:themeColor="text1"/>
        </w:rPr>
      </w:pPr>
      <w:r w:rsidRPr="00720100">
        <w:rPr>
          <w:color w:val="000000" w:themeColor="text1"/>
        </w:rPr>
        <w:t>—</w:t>
      </w:r>
      <w:r w:rsidRPr="00720100">
        <w:rPr>
          <w:i/>
          <w:color w:val="000000" w:themeColor="text1"/>
        </w:rPr>
        <w:t> принцип признания безусловного уважения прав</w:t>
      </w:r>
      <w:r w:rsidRPr="00720100">
        <w:rPr>
          <w:color w:val="000000" w:themeColor="text1"/>
        </w:rPr>
        <w:t>.</w:t>
      </w:r>
    </w:p>
    <w:p w:rsidR="0095147C" w:rsidRPr="00720100" w:rsidRDefault="0095147C" w:rsidP="0095147C">
      <w:pPr>
        <w:pStyle w:val="dash041e005f0431005f044b005f0447005f043d005f044b005f04390"/>
        <w:ind w:firstLine="567"/>
        <w:jc w:val="both"/>
        <w:rPr>
          <w:rStyle w:val="dash041e005f0431005f044b005f0447005f043d005f044b005f0439005f005fchar1char10"/>
          <w:color w:val="000000" w:themeColor="text1"/>
        </w:rPr>
      </w:pPr>
      <w:r w:rsidRPr="00720100">
        <w:rPr>
          <w:rStyle w:val="dash041e005f0431005f044b005f0447005f043d005f044b005f0439005f005fchar1char10"/>
          <w:b/>
          <w:color w:val="000000" w:themeColor="text1"/>
        </w:rPr>
        <w:t>Критериямиэффективности</w:t>
      </w:r>
      <w:r w:rsidRPr="00720100">
        <w:rPr>
          <w:rStyle w:val="dash041e005f0431005f044b005f0447005f043d005f044b005f0439005f005fchar1char10"/>
          <w:color w:val="000000" w:themeColor="text1"/>
        </w:rPr>
        <w:t xml:space="preserve"> реализации программы является </w:t>
      </w:r>
      <w:r w:rsidRPr="00720100">
        <w:rPr>
          <w:rFonts w:cs="Times New Roman"/>
          <w:b/>
          <w:color w:val="000000" w:themeColor="text1"/>
        </w:rPr>
        <w:t>динамика</w:t>
      </w:r>
      <w:r w:rsidRPr="00720100">
        <w:rPr>
          <w:rStyle w:val="dash041e005f0431005f044b005f0447005f043d005f044b005f0439005f005fchar1char10"/>
          <w:color w:val="000000" w:themeColor="text1"/>
        </w:rPr>
        <w:t>основных показателей воспитания и социализации обучающихся:</w:t>
      </w:r>
    </w:p>
    <w:p w:rsidR="0095147C" w:rsidRPr="00720100" w:rsidRDefault="0095147C" w:rsidP="0095147C">
      <w:pPr>
        <w:pStyle w:val="dash041e005f0431005f044b005f0447005f043d005f044b005f04390"/>
        <w:ind w:firstLine="567"/>
        <w:jc w:val="both"/>
        <w:rPr>
          <w:rFonts w:cs="Times New Roman"/>
          <w:color w:val="000000" w:themeColor="text1"/>
        </w:rPr>
      </w:pPr>
      <w:r w:rsidRPr="00720100">
        <w:rPr>
          <w:rFonts w:cs="Times New Roman"/>
          <w:color w:val="000000" w:themeColor="text1"/>
        </w:rPr>
        <w:t>1.Динамика развития личностной, социальной, экологической, трудовой (профессиональной) и здоровьесберегающей культуры обучающихся.</w:t>
      </w:r>
    </w:p>
    <w:p w:rsidR="0095147C" w:rsidRPr="00720100" w:rsidRDefault="0095147C" w:rsidP="0095147C">
      <w:pPr>
        <w:ind w:firstLine="567"/>
        <w:jc w:val="both"/>
        <w:rPr>
          <w:color w:val="000000" w:themeColor="text1"/>
        </w:rPr>
      </w:pPr>
      <w:r w:rsidRPr="00720100">
        <w:rPr>
          <w:color w:val="000000" w:themeColor="text1"/>
        </w:rPr>
        <w:t>2. Динамика (характер изменения) социальной, психолого-педагогической и нравственной атмосферы в школе.</w:t>
      </w:r>
    </w:p>
    <w:p w:rsidR="0095147C" w:rsidRPr="00720100" w:rsidRDefault="0095147C" w:rsidP="0095147C">
      <w:pPr>
        <w:ind w:firstLine="567"/>
        <w:jc w:val="both"/>
        <w:rPr>
          <w:color w:val="000000" w:themeColor="text1"/>
        </w:rPr>
      </w:pPr>
      <w:r w:rsidRPr="00720100">
        <w:rPr>
          <w:color w:val="000000" w:themeColor="text1"/>
        </w:rP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95147C" w:rsidRPr="00720100" w:rsidRDefault="0095147C" w:rsidP="0095147C">
      <w:pPr>
        <w:ind w:firstLine="567"/>
        <w:jc w:val="both"/>
        <w:rPr>
          <w:color w:val="000000" w:themeColor="text1"/>
          <w:spacing w:val="-1"/>
        </w:rPr>
      </w:pPr>
      <w:r w:rsidRPr="00720100">
        <w:rPr>
          <w:color w:val="000000" w:themeColor="text1"/>
          <w:spacing w:val="-1"/>
        </w:rPr>
        <w:t>Инструментарий мониторинга:</w:t>
      </w:r>
    </w:p>
    <w:p w:rsidR="0095147C" w:rsidRPr="00720100" w:rsidRDefault="0095147C" w:rsidP="0017731E">
      <w:pPr>
        <w:numPr>
          <w:ilvl w:val="0"/>
          <w:numId w:val="54"/>
        </w:numPr>
        <w:shd w:val="clear" w:color="auto" w:fill="FFFFFF"/>
        <w:tabs>
          <w:tab w:val="left" w:pos="158"/>
        </w:tabs>
        <w:autoSpaceDE w:val="0"/>
        <w:ind w:firstLine="567"/>
        <w:jc w:val="both"/>
        <w:rPr>
          <w:color w:val="000000" w:themeColor="text1"/>
          <w:spacing w:val="-1"/>
        </w:rPr>
      </w:pPr>
      <w:r w:rsidRPr="00720100">
        <w:rPr>
          <w:color w:val="000000" w:themeColor="text1"/>
          <w:spacing w:val="-1"/>
        </w:rPr>
        <w:t>тестирование;</w:t>
      </w:r>
    </w:p>
    <w:p w:rsidR="0095147C" w:rsidRPr="00720100" w:rsidRDefault="0095147C" w:rsidP="0017731E">
      <w:pPr>
        <w:numPr>
          <w:ilvl w:val="0"/>
          <w:numId w:val="54"/>
        </w:numPr>
        <w:shd w:val="clear" w:color="auto" w:fill="FFFFFF"/>
        <w:tabs>
          <w:tab w:val="left" w:pos="158"/>
        </w:tabs>
        <w:autoSpaceDE w:val="0"/>
        <w:ind w:firstLine="567"/>
        <w:jc w:val="both"/>
        <w:rPr>
          <w:color w:val="000000" w:themeColor="text1"/>
          <w:spacing w:val="-2"/>
        </w:rPr>
      </w:pPr>
      <w:r w:rsidRPr="00720100">
        <w:rPr>
          <w:color w:val="000000" w:themeColor="text1"/>
          <w:spacing w:val="-2"/>
        </w:rPr>
        <w:t>опрос;</w:t>
      </w:r>
    </w:p>
    <w:p w:rsidR="0095147C" w:rsidRPr="00720100" w:rsidRDefault="0095147C" w:rsidP="0095147C">
      <w:pPr>
        <w:ind w:firstLine="567"/>
        <w:jc w:val="both"/>
        <w:rPr>
          <w:color w:val="000000" w:themeColor="text1"/>
          <w:spacing w:val="-1"/>
        </w:rPr>
      </w:pPr>
      <w:r w:rsidRPr="00720100">
        <w:rPr>
          <w:color w:val="000000" w:themeColor="text1"/>
          <w:spacing w:val="-1"/>
        </w:rPr>
        <w:t>- психолого-педагогическое наблюдение.</w:t>
      </w:r>
    </w:p>
    <w:p w:rsidR="0095147C" w:rsidRPr="00720100" w:rsidRDefault="0095147C" w:rsidP="0095147C">
      <w:pPr>
        <w:shd w:val="clear" w:color="auto" w:fill="FFFFFF"/>
        <w:ind w:firstLine="567"/>
        <w:jc w:val="both"/>
        <w:rPr>
          <w:color w:val="000000" w:themeColor="text1"/>
          <w:spacing w:val="-1"/>
        </w:rPr>
      </w:pPr>
      <w:r w:rsidRPr="00720100">
        <w:rPr>
          <w:color w:val="000000" w:themeColor="text1"/>
          <w:spacing w:val="-1"/>
        </w:rPr>
        <w:t>Уровни воспитательных результатов:</w:t>
      </w:r>
    </w:p>
    <w:p w:rsidR="0095147C" w:rsidRPr="00720100" w:rsidRDefault="0095147C" w:rsidP="0095147C">
      <w:pPr>
        <w:shd w:val="clear" w:color="auto" w:fill="FFFFFF"/>
        <w:tabs>
          <w:tab w:val="left" w:pos="0"/>
          <w:tab w:val="left" w:pos="284"/>
        </w:tabs>
        <w:ind w:firstLine="567"/>
        <w:jc w:val="both"/>
        <w:rPr>
          <w:color w:val="000000" w:themeColor="text1"/>
          <w:spacing w:val="-1"/>
        </w:rPr>
      </w:pPr>
      <w:r w:rsidRPr="00720100">
        <w:rPr>
          <w:color w:val="000000" w:themeColor="text1"/>
          <w:spacing w:val="-1"/>
        </w:rPr>
        <w:t xml:space="preserve"> 1.Приобретение обучающимися социальных знаний.</w:t>
      </w:r>
    </w:p>
    <w:p w:rsidR="0095147C" w:rsidRPr="00720100" w:rsidRDefault="0095147C" w:rsidP="0095147C">
      <w:pPr>
        <w:shd w:val="clear" w:color="auto" w:fill="FFFFFF"/>
        <w:tabs>
          <w:tab w:val="left" w:pos="284"/>
          <w:tab w:val="left" w:pos="720"/>
        </w:tabs>
        <w:ind w:firstLine="567"/>
        <w:jc w:val="both"/>
        <w:rPr>
          <w:color w:val="000000" w:themeColor="text1"/>
          <w:spacing w:val="-1"/>
        </w:rPr>
      </w:pPr>
      <w:r w:rsidRPr="00720100">
        <w:rPr>
          <w:color w:val="000000" w:themeColor="text1"/>
          <w:spacing w:val="3"/>
        </w:rPr>
        <w:t xml:space="preserve"> 2.Получение обучающимися опыта переживания и осознанного отношения к</w:t>
      </w:r>
      <w:r w:rsidRPr="00720100">
        <w:rPr>
          <w:color w:val="000000" w:themeColor="text1"/>
          <w:spacing w:val="3"/>
        </w:rPr>
        <w:br/>
      </w:r>
      <w:r w:rsidRPr="00720100">
        <w:rPr>
          <w:color w:val="000000" w:themeColor="text1"/>
          <w:spacing w:val="-1"/>
        </w:rPr>
        <w:t>базовым ценностям общества.</w:t>
      </w:r>
    </w:p>
    <w:p w:rsidR="0095147C" w:rsidRPr="00720100" w:rsidRDefault="0095147C" w:rsidP="0095147C">
      <w:pPr>
        <w:shd w:val="clear" w:color="auto" w:fill="FFFFFF"/>
        <w:tabs>
          <w:tab w:val="left" w:pos="284"/>
          <w:tab w:val="left" w:pos="720"/>
        </w:tabs>
        <w:ind w:firstLine="567"/>
        <w:jc w:val="both"/>
        <w:rPr>
          <w:color w:val="000000" w:themeColor="text1"/>
          <w:spacing w:val="-2"/>
        </w:rPr>
      </w:pPr>
      <w:r w:rsidRPr="00720100">
        <w:rPr>
          <w:color w:val="000000" w:themeColor="text1"/>
          <w:spacing w:val="3"/>
        </w:rPr>
        <w:t xml:space="preserve"> 3. Получениеобучающимисяопытасамостоятельногообщественного</w:t>
      </w:r>
      <w:r w:rsidRPr="00720100">
        <w:rPr>
          <w:color w:val="000000" w:themeColor="text1"/>
          <w:spacing w:val="3"/>
        </w:rPr>
        <w:br/>
      </w:r>
      <w:r w:rsidRPr="00720100">
        <w:rPr>
          <w:color w:val="000000" w:themeColor="text1"/>
          <w:spacing w:val="-2"/>
        </w:rPr>
        <w:t>действия.</w:t>
      </w:r>
    </w:p>
    <w:p w:rsidR="0095147C" w:rsidRPr="00720100" w:rsidRDefault="0095147C" w:rsidP="0095147C">
      <w:pPr>
        <w:ind w:firstLine="567"/>
        <w:jc w:val="both"/>
        <w:rPr>
          <w:b/>
          <w:color w:val="000000" w:themeColor="text1"/>
        </w:rPr>
      </w:pPr>
      <w:r w:rsidRPr="00720100">
        <w:rPr>
          <w:b/>
          <w:color w:val="000000" w:themeColor="text1"/>
        </w:rPr>
        <w:t>Используемые методики:</w:t>
      </w:r>
    </w:p>
    <w:p w:rsidR="0095147C" w:rsidRPr="00720100" w:rsidRDefault="0095147C" w:rsidP="0095147C">
      <w:pPr>
        <w:ind w:firstLine="567"/>
        <w:jc w:val="both"/>
        <w:rPr>
          <w:rFonts w:eastAsia="DejaVu Sans"/>
          <w:color w:val="000000" w:themeColor="text1"/>
          <w:lang w:eastAsia="hi-IN" w:bidi="hi-IN"/>
        </w:rPr>
      </w:pPr>
      <w:r w:rsidRPr="00720100">
        <w:rPr>
          <w:rFonts w:eastAsia="DejaVu Sans"/>
          <w:color w:val="000000" w:themeColor="text1"/>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w:t>
      </w:r>
      <w:r w:rsidR="007108CF">
        <w:rPr>
          <w:rFonts w:eastAsia="DejaVu Sans"/>
          <w:color w:val="000000" w:themeColor="text1"/>
          <w:lang w:eastAsia="hi-IN" w:bidi="hi-IN"/>
        </w:rPr>
        <w:t>»</w:t>
      </w:r>
      <w:r w:rsidR="00A56863">
        <w:rPr>
          <w:rFonts w:eastAsia="DejaVu Sans"/>
          <w:color w:val="000000" w:themeColor="text1"/>
          <w:lang w:eastAsia="hi-IN" w:bidi="hi-IN"/>
        </w:rPr>
        <w:t>,</w:t>
      </w:r>
      <w:r w:rsidRPr="00720100">
        <w:rPr>
          <w:rFonts w:eastAsia="DejaVu Sans"/>
          <w:color w:val="000000" w:themeColor="text1"/>
          <w:lang w:eastAsia="hi-IN" w:bidi="hi-IN"/>
        </w:rPr>
        <w:t xml:space="preserve"> автор Н.Е. Щуркова), </w:t>
      </w:r>
    </w:p>
    <w:p w:rsidR="0095147C" w:rsidRPr="00720100" w:rsidRDefault="0095147C" w:rsidP="0095147C">
      <w:pPr>
        <w:ind w:firstLine="567"/>
        <w:jc w:val="both"/>
        <w:rPr>
          <w:bCs/>
          <w:color w:val="000000" w:themeColor="text1"/>
        </w:rPr>
      </w:pPr>
      <w:r w:rsidRPr="00720100">
        <w:rPr>
          <w:color w:val="000000" w:themeColor="text1"/>
          <w:spacing w:val="-1"/>
        </w:rPr>
        <w:t>-</w:t>
      </w:r>
      <w:r w:rsidRPr="00720100">
        <w:rPr>
          <w:bCs/>
          <w:color w:val="000000" w:themeColor="text1"/>
        </w:rPr>
        <w:t xml:space="preserve">изучениеуровня социально-психологического развития коллектива (методика Р.С.Немова)позволяет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95147C" w:rsidRPr="00720100" w:rsidRDefault="0095147C" w:rsidP="0095147C">
      <w:pPr>
        <w:pStyle w:val="a5"/>
        <w:widowControl/>
        <w:ind w:left="0" w:firstLine="567"/>
        <w:jc w:val="both"/>
        <w:rPr>
          <w:rFonts w:eastAsia="Calibri"/>
          <w:bCs/>
          <w:color w:val="000000" w:themeColor="text1"/>
        </w:rPr>
      </w:pPr>
      <w:r w:rsidRPr="00720100">
        <w:rPr>
          <w:rFonts w:eastAsia="Calibri"/>
          <w:bCs/>
          <w:color w:val="000000" w:themeColor="text1"/>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95147C" w:rsidRPr="00720100" w:rsidRDefault="0095147C" w:rsidP="0095147C">
      <w:pPr>
        <w:ind w:firstLine="567"/>
        <w:jc w:val="both"/>
        <w:rPr>
          <w:rStyle w:val="Zag11"/>
          <w:color w:val="000000" w:themeColor="text1"/>
        </w:rPr>
      </w:pPr>
      <w:r w:rsidRPr="00720100">
        <w:rPr>
          <w:color w:val="000000" w:themeColor="text1"/>
        </w:rPr>
        <w:t>-изучения уровня коммуникативных организаторских способностей (методика Б.А.Федоришина).</w:t>
      </w:r>
    </w:p>
    <w:p w:rsidR="0095147C" w:rsidRPr="00720100" w:rsidRDefault="0095147C" w:rsidP="0095147C">
      <w:pPr>
        <w:shd w:val="clear" w:color="auto" w:fill="FFFFFF"/>
        <w:ind w:firstLine="533"/>
        <w:jc w:val="both"/>
        <w:rPr>
          <w:b/>
          <w:bCs/>
          <w:color w:val="000000" w:themeColor="text1"/>
          <w:spacing w:val="-2"/>
        </w:rPr>
      </w:pPr>
    </w:p>
    <w:p w:rsidR="0095147C" w:rsidRPr="00720100" w:rsidRDefault="0095147C" w:rsidP="0095147C">
      <w:pPr>
        <w:pStyle w:val="a5"/>
        <w:widowControl/>
        <w:ind w:left="0"/>
        <w:jc w:val="center"/>
        <w:rPr>
          <w:rFonts w:eastAsia="Arial"/>
          <w:b/>
          <w:color w:val="000000" w:themeColor="text1"/>
          <w:kern w:val="0"/>
          <w:shd w:val="clear" w:color="auto" w:fill="FFFFFF"/>
        </w:rPr>
      </w:pPr>
      <w:r w:rsidRPr="00720100">
        <w:rPr>
          <w:rFonts w:eastAsia="Arial"/>
          <w:b/>
          <w:color w:val="000000" w:themeColor="text1"/>
          <w:kern w:val="0"/>
          <w:shd w:val="clear" w:color="auto" w:fill="FFFFFF"/>
        </w:rPr>
        <w:t>3. Программа коррекционной работы</w:t>
      </w:r>
    </w:p>
    <w:p w:rsidR="0095147C" w:rsidRPr="00720100" w:rsidRDefault="0095147C" w:rsidP="0095147C">
      <w:pPr>
        <w:pStyle w:val="a5"/>
        <w:widowControl/>
        <w:ind w:left="0"/>
        <w:jc w:val="center"/>
        <w:rPr>
          <w:rFonts w:eastAsia="Arial"/>
          <w:b/>
          <w:color w:val="000000" w:themeColor="text1"/>
          <w:kern w:val="0"/>
          <w:shd w:val="clear" w:color="auto" w:fill="FFFFFF"/>
        </w:rPr>
      </w:pP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shd w:val="clear" w:color="auto" w:fill="FFFFFF"/>
        </w:rPr>
        <w:t>Программа коррекционной работы МКОУ «</w:t>
      </w:r>
      <w:r w:rsidR="004A0A0D" w:rsidRPr="00720100">
        <w:rPr>
          <w:rFonts w:eastAsia="Arial"/>
          <w:color w:val="000000" w:themeColor="text1"/>
          <w:kern w:val="0"/>
          <w:shd w:val="clear" w:color="auto" w:fill="FFFFFF"/>
        </w:rPr>
        <w:t>Цудахарская</w:t>
      </w:r>
      <w:r w:rsidR="00A56863">
        <w:rPr>
          <w:rFonts w:eastAsia="Arial"/>
          <w:color w:val="000000" w:themeColor="text1"/>
          <w:kern w:val="0"/>
          <w:shd w:val="clear" w:color="auto" w:fill="FFFFFF"/>
        </w:rPr>
        <w:t>СОШ им.М.В.Вагабова</w:t>
      </w:r>
      <w:r w:rsidR="007108CF">
        <w:rPr>
          <w:rFonts w:eastAsia="Arial"/>
          <w:color w:val="000000" w:themeColor="text1"/>
          <w:kern w:val="0"/>
          <w:shd w:val="clear" w:color="auto" w:fill="FFFFFF"/>
        </w:rPr>
        <w:t xml:space="preserve">» </w:t>
      </w:r>
      <w:r w:rsidRPr="00720100">
        <w:rPr>
          <w:rFonts w:eastAsia="Arial"/>
          <w:color w:val="000000" w:themeColor="text1"/>
          <w:kern w:val="0"/>
        </w:rPr>
        <w:t xml:space="preserve">составлена в соответствии с требованиямиСтандарта и направлена на: </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овладение навыками адаптации к социуму;</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развитие творческого потенциала обучающихся (одарённых, способных, успешных, мотивированных);</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развитие потенциала обучающихся с ограниченными возможностями.</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Программакоррекционной работы основного общего образования продолжает программу коррекционной работы начального общего образования и обеспечивает:</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xml:space="preserve">-создание в МКОУ </w:t>
      </w:r>
      <w:r w:rsidR="009D6464">
        <w:rPr>
          <w:rFonts w:eastAsia="Arial"/>
          <w:color w:val="000000" w:themeColor="text1"/>
          <w:kern w:val="0"/>
        </w:rPr>
        <w:t>«Цудахарская СОШ им.М.В.Вагабова</w:t>
      </w:r>
      <w:r w:rsidR="007108CF">
        <w:rPr>
          <w:rFonts w:eastAsia="Arial"/>
          <w:color w:val="000000" w:themeColor="text1"/>
          <w:kern w:val="0"/>
        </w:rPr>
        <w:t xml:space="preserve">» </w:t>
      </w:r>
      <w:r w:rsidRPr="00720100">
        <w:rPr>
          <w:rFonts w:eastAsia="Arial"/>
          <w:color w:val="000000" w:themeColor="text1"/>
          <w:kern w:val="0"/>
        </w:rPr>
        <w:t>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дальнейшую социальную адаптацию и интеграцию детей с особыми образовательными потребностями в социуме и в учреждениях образования.</w:t>
      </w:r>
    </w:p>
    <w:p w:rsidR="0095147C" w:rsidRPr="00720100" w:rsidRDefault="0095147C" w:rsidP="0095147C">
      <w:pPr>
        <w:pStyle w:val="a5"/>
        <w:widowControl/>
        <w:ind w:left="0" w:firstLine="567"/>
        <w:jc w:val="both"/>
        <w:rPr>
          <w:rFonts w:eastAsia="Arial"/>
          <w:b/>
          <w:color w:val="000000" w:themeColor="text1"/>
          <w:kern w:val="0"/>
        </w:rPr>
      </w:pPr>
      <w:r w:rsidRPr="00720100">
        <w:rPr>
          <w:rFonts w:eastAsia="Arial"/>
          <w:b/>
          <w:color w:val="000000" w:themeColor="text1"/>
          <w:kern w:val="0"/>
        </w:rPr>
        <w:t>Цель программы:</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-формирование социальных умений и навыков обучающихся второй ступени (10-15 лет);</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развитие адаптивных способностей личности для самореализации в обществе;</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b/>
          <w:color w:val="000000" w:themeColor="text1"/>
          <w:kern w:val="0"/>
        </w:rPr>
        <w:t>Задачи программы</w:t>
      </w:r>
      <w:r w:rsidRPr="00720100">
        <w:rPr>
          <w:rFonts w:eastAsia="Arial"/>
          <w:color w:val="000000" w:themeColor="text1"/>
          <w:kern w:val="0"/>
        </w:rPr>
        <w:t>:</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xml:space="preserve"> - развитие бытовых компетенций (правильноепитание, щадящий режим, полноценный сон, личная гигиена);</w:t>
      </w:r>
    </w:p>
    <w:p w:rsidR="0095147C" w:rsidRPr="00720100" w:rsidRDefault="0095147C" w:rsidP="0095147C">
      <w:pPr>
        <w:pStyle w:val="a5"/>
        <w:widowControl/>
        <w:ind w:left="0" w:firstLine="567"/>
        <w:jc w:val="both"/>
        <w:rPr>
          <w:rFonts w:eastAsia="Arial"/>
          <w:bCs/>
          <w:color w:val="000000" w:themeColor="text1"/>
          <w:kern w:val="0"/>
        </w:rPr>
      </w:pPr>
      <w:r w:rsidRPr="00720100">
        <w:rPr>
          <w:rFonts w:eastAsia="Arial"/>
          <w:color w:val="000000" w:themeColor="text1"/>
          <w:kern w:val="0"/>
        </w:rPr>
        <w:t xml:space="preserve">- развитие </w:t>
      </w:r>
      <w:r w:rsidRPr="00720100">
        <w:rPr>
          <w:rFonts w:eastAsia="Arial"/>
          <w:bCs/>
          <w:color w:val="000000" w:themeColor="text1"/>
          <w:kern w:val="0"/>
        </w:rPr>
        <w:t xml:space="preserve">эмоциональных </w:t>
      </w:r>
      <w:r w:rsidRPr="00720100">
        <w:rPr>
          <w:rFonts w:eastAsia="Arial"/>
          <w:color w:val="000000" w:themeColor="text1"/>
          <w:kern w:val="0"/>
        </w:rPr>
        <w:t xml:space="preserve">компетенций </w:t>
      </w:r>
      <w:r w:rsidRPr="00720100">
        <w:rPr>
          <w:rFonts w:eastAsia="Arial"/>
          <w:bCs/>
          <w:color w:val="000000" w:themeColor="text1"/>
          <w:kern w:val="0"/>
        </w:rPr>
        <w:t>(формирование понятий веры, надежды, любви, ориентации на успех);</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bCs/>
          <w:color w:val="000000" w:themeColor="text1"/>
          <w:kern w:val="0"/>
        </w:rPr>
        <w:t>- развитие культурных компетенций (</w:t>
      </w:r>
      <w:r w:rsidRPr="00720100">
        <w:rPr>
          <w:rFonts w:eastAsia="Arial"/>
          <w:color w:val="000000" w:themeColor="text1"/>
          <w:kern w:val="0"/>
        </w:rPr>
        <w:t>знакомство со справочниками, словарями, энциклопедиями, посещение выставок, библиотек, музеев);</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своевременное выявление детей с трудностями адаптации;</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определение особых образовательных потребностей детей с умеренно ограниченными возможностями здоровья, детей-инвалидов;</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организация индивидуальных или групповых занятий для детей с выраженными проявлениями дезадаптации к обучению в школе;</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95147C" w:rsidRPr="00720100" w:rsidRDefault="0095147C" w:rsidP="0095147C">
      <w:pPr>
        <w:pStyle w:val="a5"/>
        <w:widowControl/>
        <w:ind w:left="0" w:firstLine="567"/>
        <w:jc w:val="both"/>
        <w:rPr>
          <w:rFonts w:eastAsia="Arial"/>
          <w:b/>
          <w:color w:val="000000" w:themeColor="text1"/>
          <w:kern w:val="0"/>
        </w:rPr>
      </w:pPr>
      <w:r w:rsidRPr="00720100">
        <w:rPr>
          <w:rFonts w:eastAsia="Arial"/>
          <w:b/>
          <w:color w:val="000000" w:themeColor="text1"/>
          <w:kern w:val="0"/>
        </w:rPr>
        <w:t>Содержание программы коррекционной работы определяют следующие принципы:</w:t>
      </w:r>
    </w:p>
    <w:p w:rsidR="0095147C" w:rsidRPr="00720100" w:rsidRDefault="0095147C" w:rsidP="0017731E">
      <w:pPr>
        <w:pStyle w:val="a5"/>
        <w:widowControl/>
        <w:numPr>
          <w:ilvl w:val="0"/>
          <w:numId w:val="55"/>
        </w:numPr>
        <w:ind w:left="0" w:firstLine="567"/>
        <w:jc w:val="both"/>
        <w:rPr>
          <w:rFonts w:eastAsia="Arial"/>
          <w:color w:val="000000" w:themeColor="text1"/>
          <w:kern w:val="0"/>
        </w:rPr>
      </w:pPr>
      <w:r w:rsidRPr="00720100">
        <w:rPr>
          <w:rFonts w:eastAsia="Arial"/>
          <w:i/>
          <w:color w:val="000000" w:themeColor="text1"/>
          <w:kern w:val="0"/>
        </w:rPr>
        <w:t>Соблюдение интересов ребёнка (</w:t>
      </w:r>
      <w:r w:rsidRPr="00720100">
        <w:rPr>
          <w:rFonts w:eastAsia="Arial"/>
          <w:color w:val="000000" w:themeColor="text1"/>
          <w:kern w:val="0"/>
        </w:rPr>
        <w:t>проблема ребёнкарешается с максимальной пользой и в интересах ребёнка).</w:t>
      </w:r>
    </w:p>
    <w:p w:rsidR="0095147C" w:rsidRPr="00720100" w:rsidRDefault="0095147C" w:rsidP="0017731E">
      <w:pPr>
        <w:pStyle w:val="a5"/>
        <w:widowControl/>
        <w:numPr>
          <w:ilvl w:val="0"/>
          <w:numId w:val="55"/>
        </w:numPr>
        <w:ind w:left="0" w:firstLine="567"/>
        <w:jc w:val="both"/>
        <w:rPr>
          <w:rFonts w:eastAsia="Arial"/>
          <w:color w:val="000000" w:themeColor="text1"/>
          <w:kern w:val="0"/>
        </w:rPr>
      </w:pPr>
      <w:r w:rsidRPr="00720100">
        <w:rPr>
          <w:rFonts w:eastAsia="Arial"/>
          <w:i/>
          <w:color w:val="000000" w:themeColor="text1"/>
          <w:kern w:val="0"/>
        </w:rPr>
        <w:t>Преемственность (</w:t>
      </w:r>
      <w:r w:rsidRPr="00720100">
        <w:rPr>
          <w:rFonts w:eastAsia="Arial"/>
          <w:color w:val="000000" w:themeColor="text1"/>
          <w:kern w:val="0"/>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95147C" w:rsidRPr="00720100" w:rsidRDefault="0095147C" w:rsidP="0017731E">
      <w:pPr>
        <w:pStyle w:val="a5"/>
        <w:widowControl/>
        <w:numPr>
          <w:ilvl w:val="0"/>
          <w:numId w:val="55"/>
        </w:numPr>
        <w:ind w:left="0" w:firstLine="567"/>
        <w:jc w:val="both"/>
        <w:rPr>
          <w:rFonts w:eastAsia="Arial"/>
          <w:color w:val="000000" w:themeColor="text1"/>
          <w:kern w:val="0"/>
        </w:rPr>
      </w:pPr>
      <w:r w:rsidRPr="00720100">
        <w:rPr>
          <w:rFonts w:eastAsia="Arial"/>
          <w:i/>
          <w:color w:val="000000" w:themeColor="text1"/>
          <w:kern w:val="0"/>
        </w:rPr>
        <w:t>Системность (</w:t>
      </w:r>
      <w:r w:rsidRPr="00720100">
        <w:rPr>
          <w:rFonts w:eastAsia="Arial"/>
          <w:color w:val="000000" w:themeColor="text1"/>
          <w:kern w:val="0"/>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147C" w:rsidRPr="00720100" w:rsidRDefault="0095147C" w:rsidP="0017731E">
      <w:pPr>
        <w:pStyle w:val="a5"/>
        <w:widowControl/>
        <w:numPr>
          <w:ilvl w:val="0"/>
          <w:numId w:val="55"/>
        </w:numPr>
        <w:ind w:left="0" w:firstLine="567"/>
        <w:jc w:val="both"/>
        <w:rPr>
          <w:rFonts w:eastAsia="Arial"/>
          <w:color w:val="000000" w:themeColor="text1"/>
          <w:kern w:val="0"/>
        </w:rPr>
      </w:pPr>
      <w:r w:rsidRPr="00720100">
        <w:rPr>
          <w:rFonts w:eastAsia="Arial"/>
          <w:color w:val="000000" w:themeColor="text1"/>
          <w:kern w:val="0"/>
        </w:rPr>
        <w:t> </w:t>
      </w:r>
      <w:r w:rsidRPr="00720100">
        <w:rPr>
          <w:rFonts w:eastAsia="Arial"/>
          <w:i/>
          <w:color w:val="000000" w:themeColor="text1"/>
          <w:kern w:val="0"/>
        </w:rPr>
        <w:t>Непрерывность (</w:t>
      </w:r>
      <w:r w:rsidRPr="00720100">
        <w:rPr>
          <w:rFonts w:eastAsia="Arial"/>
          <w:color w:val="000000" w:themeColor="text1"/>
          <w:kern w:val="0"/>
        </w:rPr>
        <w:t>непрерывность помощи до полного решения проблемы или определения подхода к её решению).</w:t>
      </w:r>
    </w:p>
    <w:p w:rsidR="0095147C" w:rsidRPr="00720100" w:rsidRDefault="0095147C" w:rsidP="0017731E">
      <w:pPr>
        <w:pStyle w:val="a5"/>
        <w:widowControl/>
        <w:numPr>
          <w:ilvl w:val="0"/>
          <w:numId w:val="55"/>
        </w:numPr>
        <w:ind w:left="0" w:firstLine="567"/>
        <w:jc w:val="both"/>
        <w:rPr>
          <w:rFonts w:eastAsia="Arial"/>
          <w:color w:val="000000" w:themeColor="text1"/>
          <w:kern w:val="0"/>
        </w:rPr>
      </w:pPr>
      <w:r w:rsidRPr="00720100">
        <w:rPr>
          <w:rFonts w:eastAsia="Arial"/>
          <w:color w:val="000000" w:themeColor="text1"/>
          <w:kern w:val="0"/>
        </w:rPr>
        <w:t> </w:t>
      </w:r>
      <w:r w:rsidRPr="00720100">
        <w:rPr>
          <w:rFonts w:eastAsia="Arial"/>
          <w:i/>
          <w:color w:val="000000" w:themeColor="text1"/>
          <w:kern w:val="0"/>
        </w:rPr>
        <w:t>Вариативность (</w:t>
      </w:r>
      <w:r w:rsidRPr="00720100">
        <w:rPr>
          <w:rFonts w:eastAsia="Arial"/>
          <w:color w:val="000000" w:themeColor="text1"/>
          <w:kern w:val="0"/>
        </w:rPr>
        <w:t>создание вариативных условий для получения образования детьми, имеющими различные недостатки в физическом и (или) психическом развитии).</w:t>
      </w:r>
    </w:p>
    <w:p w:rsidR="0095147C" w:rsidRPr="00720100" w:rsidRDefault="0095147C" w:rsidP="0017731E">
      <w:pPr>
        <w:pStyle w:val="a5"/>
        <w:widowControl/>
        <w:numPr>
          <w:ilvl w:val="0"/>
          <w:numId w:val="55"/>
        </w:numPr>
        <w:ind w:left="0" w:firstLine="567"/>
        <w:jc w:val="both"/>
        <w:rPr>
          <w:rFonts w:eastAsia="Arial"/>
          <w:color w:val="000000" w:themeColor="text1"/>
          <w:kern w:val="0"/>
        </w:rPr>
      </w:pPr>
      <w:r w:rsidRPr="00720100">
        <w:rPr>
          <w:rFonts w:eastAsia="Arial"/>
          <w:i/>
          <w:color w:val="000000" w:themeColor="text1"/>
          <w:kern w:val="0"/>
        </w:rPr>
        <w:t>Рекомендательный характер оказания помощи</w:t>
      </w:r>
      <w:r w:rsidRPr="00720100">
        <w:rPr>
          <w:rFonts w:eastAsia="Arial"/>
          <w:color w:val="000000" w:themeColor="text1"/>
          <w:kern w:val="0"/>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95147C" w:rsidRPr="00720100" w:rsidRDefault="0095147C" w:rsidP="0095147C">
      <w:pPr>
        <w:pStyle w:val="a5"/>
        <w:widowControl/>
        <w:ind w:left="0" w:firstLine="567"/>
        <w:jc w:val="both"/>
        <w:rPr>
          <w:rFonts w:eastAsia="Arial"/>
          <w:b/>
          <w:color w:val="000000" w:themeColor="text1"/>
          <w:kern w:val="0"/>
        </w:rPr>
      </w:pPr>
    </w:p>
    <w:p w:rsidR="0095147C" w:rsidRPr="00720100" w:rsidRDefault="0095147C" w:rsidP="0095147C">
      <w:pPr>
        <w:pStyle w:val="a5"/>
        <w:widowControl/>
        <w:ind w:left="0" w:firstLine="567"/>
        <w:jc w:val="center"/>
        <w:rPr>
          <w:rFonts w:eastAsia="Arial"/>
          <w:b/>
          <w:color w:val="000000" w:themeColor="text1"/>
          <w:kern w:val="0"/>
        </w:rPr>
      </w:pPr>
      <w:r w:rsidRPr="00720100">
        <w:rPr>
          <w:rFonts w:eastAsia="Arial"/>
          <w:b/>
          <w:color w:val="000000" w:themeColor="text1"/>
          <w:kern w:val="0"/>
        </w:rPr>
        <w:t>Направления работы</w:t>
      </w:r>
    </w:p>
    <w:p w:rsidR="0095147C" w:rsidRPr="00720100" w:rsidRDefault="0095147C" w:rsidP="0095147C">
      <w:pPr>
        <w:pStyle w:val="a5"/>
        <w:widowControl/>
        <w:ind w:left="0" w:firstLine="567"/>
        <w:jc w:val="center"/>
        <w:rPr>
          <w:rFonts w:eastAsia="Arial"/>
          <w:b/>
          <w:color w:val="000000" w:themeColor="text1"/>
          <w:kern w:val="0"/>
        </w:rPr>
      </w:pPr>
    </w:p>
    <w:p w:rsidR="0095147C" w:rsidRPr="00A56863" w:rsidRDefault="0095147C" w:rsidP="0095147C">
      <w:pPr>
        <w:shd w:val="clear" w:color="auto" w:fill="FFFFFF"/>
        <w:tabs>
          <w:tab w:val="left" w:pos="142"/>
        </w:tabs>
        <w:ind w:firstLine="567"/>
        <w:jc w:val="both"/>
        <w:rPr>
          <w:color w:val="000000" w:themeColor="text1"/>
        </w:rPr>
      </w:pPr>
      <w:r w:rsidRPr="00A56863">
        <w:rPr>
          <w:color w:val="000000" w:themeColor="text1"/>
        </w:rPr>
        <w:t xml:space="preserve">Программа коррекционно-развивающей работы включает в себя взаимосвязанные </w:t>
      </w:r>
      <w:r w:rsidRPr="00A56863">
        <w:rPr>
          <w:b/>
          <w:i/>
          <w:color w:val="000000" w:themeColor="text1"/>
        </w:rPr>
        <w:t xml:space="preserve">направления, </w:t>
      </w:r>
      <w:r w:rsidRPr="00A56863">
        <w:rPr>
          <w:color w:val="000000" w:themeColor="text1"/>
        </w:rPr>
        <w:t>которые отражают её основное содержание:</w:t>
      </w:r>
    </w:p>
    <w:p w:rsidR="0095147C" w:rsidRPr="00A56863" w:rsidRDefault="0095147C" w:rsidP="0095147C">
      <w:pPr>
        <w:shd w:val="clear" w:color="auto" w:fill="FFFFFF"/>
        <w:tabs>
          <w:tab w:val="left" w:pos="142"/>
        </w:tabs>
        <w:ind w:firstLine="567"/>
        <w:jc w:val="both"/>
        <w:rPr>
          <w:color w:val="000000" w:themeColor="text1"/>
        </w:rPr>
      </w:pPr>
      <w:r w:rsidRPr="00A56863">
        <w:rPr>
          <w:color w:val="000000" w:themeColor="text1"/>
        </w:rPr>
        <w:t xml:space="preserve">- </w:t>
      </w:r>
      <w:r w:rsidRPr="00A56863">
        <w:rPr>
          <w:i/>
          <w:iCs/>
          <w:color w:val="000000" w:themeColor="text1"/>
        </w:rPr>
        <w:t xml:space="preserve">диагностическая работа </w:t>
      </w:r>
      <w:r w:rsidRPr="00A56863">
        <w:rPr>
          <w:color w:val="000000" w:themeColor="text1"/>
        </w:rPr>
        <w:t>обеспечивает своевременное выявление детей с ограниченными возможностями здоровья;</w:t>
      </w:r>
    </w:p>
    <w:p w:rsidR="0095147C" w:rsidRPr="00720100" w:rsidRDefault="0095147C" w:rsidP="0095147C">
      <w:pPr>
        <w:shd w:val="clear" w:color="auto" w:fill="FFFFFF"/>
        <w:tabs>
          <w:tab w:val="left" w:pos="142"/>
        </w:tabs>
        <w:ind w:firstLine="567"/>
        <w:jc w:val="both"/>
        <w:rPr>
          <w:color w:val="000000" w:themeColor="text1"/>
        </w:rPr>
      </w:pPr>
      <w:r w:rsidRPr="00A56863">
        <w:rPr>
          <w:color w:val="000000" w:themeColor="text1"/>
        </w:rPr>
        <w:t xml:space="preserve">- </w:t>
      </w:r>
      <w:r w:rsidRPr="00A56863">
        <w:rPr>
          <w:i/>
          <w:iCs/>
          <w:color w:val="000000" w:themeColor="text1"/>
        </w:rPr>
        <w:t xml:space="preserve">коррекционно-развивающая работа </w:t>
      </w:r>
      <w:r w:rsidRPr="00A56863">
        <w:rPr>
          <w:color w:val="000000" w:themeColor="text1"/>
        </w:rP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w:t>
      </w:r>
      <w:r w:rsidRPr="00720100">
        <w:rPr>
          <w:color w:val="000000" w:themeColor="text1"/>
        </w:rPr>
        <w:t xml:space="preserve"> регулятивных, познавательных, коммуникативных);</w:t>
      </w:r>
    </w:p>
    <w:p w:rsidR="0095147C" w:rsidRPr="00720100" w:rsidRDefault="0095147C" w:rsidP="0095147C">
      <w:pPr>
        <w:shd w:val="clear" w:color="auto" w:fill="FFFFFF"/>
        <w:tabs>
          <w:tab w:val="left" w:pos="142"/>
        </w:tabs>
        <w:ind w:firstLine="567"/>
        <w:jc w:val="both"/>
        <w:rPr>
          <w:color w:val="000000" w:themeColor="text1"/>
        </w:rPr>
      </w:pPr>
      <w:r w:rsidRPr="00720100">
        <w:rPr>
          <w:color w:val="000000" w:themeColor="text1"/>
        </w:rPr>
        <w:t xml:space="preserve">- </w:t>
      </w:r>
      <w:r w:rsidRPr="00720100">
        <w:rPr>
          <w:i/>
          <w:iCs/>
          <w:color w:val="000000" w:themeColor="text1"/>
        </w:rPr>
        <w:t xml:space="preserve">консультативная работа </w:t>
      </w:r>
      <w:r w:rsidRPr="00720100">
        <w:rPr>
          <w:color w:val="000000" w:themeColor="text1"/>
        </w:rP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5147C" w:rsidRPr="00720100" w:rsidRDefault="0095147C" w:rsidP="0095147C">
      <w:pPr>
        <w:shd w:val="clear" w:color="auto" w:fill="FFFFFF"/>
        <w:tabs>
          <w:tab w:val="left" w:pos="142"/>
        </w:tabs>
        <w:ind w:firstLine="567"/>
        <w:jc w:val="both"/>
        <w:rPr>
          <w:color w:val="000000" w:themeColor="text1"/>
        </w:rPr>
      </w:pPr>
      <w:r w:rsidRPr="00720100">
        <w:rPr>
          <w:color w:val="000000" w:themeColor="text1"/>
        </w:rPr>
        <w:t xml:space="preserve">- </w:t>
      </w:r>
      <w:r w:rsidRPr="00720100">
        <w:rPr>
          <w:i/>
          <w:iCs/>
          <w:color w:val="000000" w:themeColor="text1"/>
          <w:spacing w:val="-1"/>
        </w:rPr>
        <w:t xml:space="preserve">информационно-просветительская работа </w:t>
      </w:r>
      <w:r w:rsidRPr="00720100">
        <w:rPr>
          <w:color w:val="000000" w:themeColor="text1"/>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95147C" w:rsidRPr="00720100" w:rsidRDefault="0095147C" w:rsidP="0095147C">
      <w:pPr>
        <w:pStyle w:val="a5"/>
        <w:widowControl/>
        <w:ind w:left="0"/>
        <w:jc w:val="center"/>
        <w:rPr>
          <w:rFonts w:eastAsia="Arial"/>
          <w:b/>
          <w:i/>
          <w:color w:val="000000" w:themeColor="text1"/>
          <w:kern w:val="0"/>
        </w:rPr>
      </w:pPr>
    </w:p>
    <w:p w:rsidR="0095147C" w:rsidRPr="00720100" w:rsidRDefault="0095147C" w:rsidP="0095147C">
      <w:pPr>
        <w:pStyle w:val="a5"/>
        <w:widowControl/>
        <w:ind w:left="0"/>
        <w:jc w:val="center"/>
        <w:rPr>
          <w:rFonts w:eastAsia="Arial"/>
          <w:b/>
          <w:i/>
          <w:color w:val="000000" w:themeColor="text1"/>
          <w:kern w:val="0"/>
        </w:rPr>
      </w:pPr>
      <w:r w:rsidRPr="00720100">
        <w:rPr>
          <w:rFonts w:eastAsia="Arial"/>
          <w:b/>
          <w:i/>
          <w:color w:val="000000" w:themeColor="text1"/>
          <w:kern w:val="0"/>
        </w:rPr>
        <w:t xml:space="preserve">Диагностическая работа </w:t>
      </w:r>
    </w:p>
    <w:p w:rsidR="0095147C" w:rsidRPr="00720100" w:rsidRDefault="0095147C" w:rsidP="0095147C">
      <w:pPr>
        <w:pStyle w:val="a5"/>
        <w:widowControl/>
        <w:ind w:left="0"/>
        <w:jc w:val="center"/>
        <w:rPr>
          <w:rFonts w:eastAsia="Arial"/>
          <w:b/>
          <w:i/>
          <w:color w:val="000000" w:themeColor="text1"/>
          <w:kern w:val="0"/>
        </w:rPr>
      </w:pPr>
    </w:p>
    <w:tbl>
      <w:tblPr>
        <w:tblW w:w="0" w:type="auto"/>
        <w:tblInd w:w="-130" w:type="dxa"/>
        <w:tblLayout w:type="fixed"/>
        <w:tblLook w:val="04A0"/>
      </w:tblPr>
      <w:tblGrid>
        <w:gridCol w:w="3117"/>
        <w:gridCol w:w="3230"/>
        <w:gridCol w:w="3802"/>
      </w:tblGrid>
      <w:tr w:rsidR="0095147C" w:rsidRPr="00720100" w:rsidTr="0095147C">
        <w:tc>
          <w:tcPr>
            <w:tcW w:w="3117"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b/>
                <w:color w:val="000000" w:themeColor="text1"/>
                <w:kern w:val="0"/>
              </w:rPr>
            </w:pPr>
            <w:r w:rsidRPr="00720100">
              <w:rPr>
                <w:rFonts w:eastAsia="Arial"/>
                <w:b/>
                <w:color w:val="000000" w:themeColor="text1"/>
                <w:kern w:val="0"/>
              </w:rPr>
              <w:t>Задачи</w:t>
            </w:r>
          </w:p>
          <w:p w:rsidR="0095147C" w:rsidRPr="00720100" w:rsidRDefault="0095147C">
            <w:pPr>
              <w:pStyle w:val="a5"/>
              <w:widowControl/>
              <w:spacing w:line="276" w:lineRule="auto"/>
              <w:ind w:left="0"/>
              <w:jc w:val="both"/>
              <w:rPr>
                <w:rFonts w:eastAsia="Arial"/>
                <w:b/>
                <w:color w:val="000000" w:themeColor="text1"/>
                <w:kern w:val="0"/>
              </w:rPr>
            </w:pPr>
            <w:r w:rsidRPr="00720100">
              <w:rPr>
                <w:rFonts w:eastAsia="Arial"/>
                <w:b/>
                <w:color w:val="000000" w:themeColor="text1"/>
                <w:kern w:val="0"/>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b/>
                <w:color w:val="000000" w:themeColor="text1"/>
                <w:kern w:val="0"/>
              </w:rPr>
            </w:pPr>
            <w:r w:rsidRPr="00720100">
              <w:rPr>
                <w:rFonts w:eastAsia="Arial"/>
                <w:b/>
                <w:color w:val="000000" w:themeColor="text1"/>
                <w:kern w:val="0"/>
              </w:rPr>
              <w:t>Планируемыерезультаты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rPr>
                <w:rFonts w:eastAsia="Arial"/>
                <w:b/>
                <w:color w:val="000000" w:themeColor="text1"/>
                <w:kern w:val="0"/>
              </w:rPr>
            </w:pPr>
            <w:r w:rsidRPr="00720100">
              <w:rPr>
                <w:rFonts w:eastAsia="Arial"/>
                <w:b/>
                <w:color w:val="000000" w:themeColor="text1"/>
                <w:kern w:val="0"/>
              </w:rPr>
              <w:t>Виды и формы деятельности,мероприятия</w:t>
            </w:r>
          </w:p>
        </w:tc>
      </w:tr>
      <w:tr w:rsidR="0095147C" w:rsidRPr="00720100"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center"/>
              <w:rPr>
                <w:rFonts w:eastAsia="Arial"/>
                <w:b/>
                <w:color w:val="000000" w:themeColor="text1"/>
                <w:kern w:val="0"/>
              </w:rPr>
            </w:pPr>
            <w:r w:rsidRPr="00720100">
              <w:rPr>
                <w:rFonts w:eastAsia="Arial"/>
                <w:b/>
                <w:color w:val="000000" w:themeColor="text1"/>
                <w:kern w:val="0"/>
              </w:rPr>
              <w:t>Медицинская диагностика</w:t>
            </w:r>
          </w:p>
        </w:tc>
      </w:tr>
      <w:tr w:rsidR="0095147C" w:rsidRPr="00720100" w:rsidTr="0095147C">
        <w:tc>
          <w:tcPr>
            <w:tcW w:w="3117"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Определение уровня развития обучающегося с умеренно ограниченными возможностями здоровья, выявление его резервных возможностей.</w:t>
            </w:r>
          </w:p>
          <w:p w:rsidR="0095147C" w:rsidRPr="00720100" w:rsidRDefault="0095147C">
            <w:pPr>
              <w:pStyle w:val="a5"/>
              <w:widowControl/>
              <w:spacing w:line="276" w:lineRule="auto"/>
              <w:ind w:left="0"/>
              <w:jc w:val="both"/>
              <w:rPr>
                <w:rFonts w:eastAsia="Arial"/>
                <w:color w:val="000000" w:themeColor="text1"/>
                <w:kern w:val="0"/>
              </w:rPr>
            </w:pP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95147C" w:rsidRPr="00720100"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center"/>
              <w:rPr>
                <w:rFonts w:eastAsia="Arial"/>
                <w:b/>
                <w:color w:val="000000" w:themeColor="text1"/>
                <w:kern w:val="0"/>
              </w:rPr>
            </w:pPr>
            <w:r w:rsidRPr="00720100">
              <w:rPr>
                <w:rFonts w:eastAsia="Arial"/>
                <w:b/>
                <w:color w:val="000000" w:themeColor="text1"/>
                <w:kern w:val="0"/>
              </w:rPr>
              <w:t>Психолого-педагогическая диагностика</w:t>
            </w:r>
          </w:p>
        </w:tc>
      </w:tr>
      <w:tr w:rsidR="0095147C" w:rsidRPr="00720100" w:rsidTr="0095147C">
        <w:tc>
          <w:tcPr>
            <w:tcW w:w="3117"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Тест на определение школьной тревожности по методике Филлипса, анкетирование учителей</w:t>
            </w:r>
          </w:p>
          <w:p w:rsidR="0095147C" w:rsidRPr="00720100" w:rsidRDefault="0095147C">
            <w:pPr>
              <w:pStyle w:val="a5"/>
              <w:widowControl/>
              <w:spacing w:line="276" w:lineRule="auto"/>
              <w:ind w:left="0"/>
              <w:jc w:val="both"/>
              <w:rPr>
                <w:rFonts w:eastAsia="Arial"/>
                <w:color w:val="000000" w:themeColor="text1"/>
                <w:kern w:val="0"/>
              </w:rPr>
            </w:pPr>
          </w:p>
        </w:tc>
      </w:tr>
      <w:tr w:rsidR="0095147C" w:rsidRPr="00720100"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center"/>
              <w:rPr>
                <w:rFonts w:eastAsia="Arial"/>
                <w:b/>
                <w:color w:val="000000" w:themeColor="text1"/>
                <w:kern w:val="0"/>
              </w:rPr>
            </w:pPr>
            <w:r w:rsidRPr="00720100">
              <w:rPr>
                <w:rFonts w:eastAsia="Arial"/>
                <w:b/>
                <w:color w:val="000000" w:themeColor="text1"/>
                <w:kern w:val="0"/>
              </w:rPr>
              <w:t>Социально – педагогическая диагностика</w:t>
            </w:r>
          </w:p>
        </w:tc>
      </w:tr>
      <w:tr w:rsidR="0095147C" w:rsidRPr="00720100" w:rsidTr="0095147C">
        <w:tc>
          <w:tcPr>
            <w:tcW w:w="3117"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 xml:space="preserve">Тест-опросник родительского отношения </w:t>
            </w:r>
          </w:p>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 xml:space="preserve">А. Я. Варга; </w:t>
            </w:r>
          </w:p>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методики Рене Жиля</w:t>
            </w:r>
          </w:p>
        </w:tc>
      </w:tr>
      <w:tr w:rsidR="0095147C" w:rsidRPr="00720100" w:rsidTr="0095147C">
        <w:tc>
          <w:tcPr>
            <w:tcW w:w="3117"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 xml:space="preserve">Тест-опросник Айзенка, </w:t>
            </w:r>
          </w:p>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опросник Казанцевой Г.Н.</w:t>
            </w:r>
          </w:p>
        </w:tc>
      </w:tr>
      <w:tr w:rsidR="0095147C" w:rsidRPr="00720100" w:rsidTr="0095147C">
        <w:tc>
          <w:tcPr>
            <w:tcW w:w="3117"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Анкета старшеклассника, анкета удовлетворенности выбором, «Дифференциально-диагностический опросник</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«Коммуникативные и организационные способности</w:t>
            </w:r>
            <w:r w:rsidR="007108CF">
              <w:rPr>
                <w:rFonts w:eastAsia="Arial"/>
                <w:color w:val="000000" w:themeColor="text1"/>
                <w:kern w:val="0"/>
              </w:rPr>
              <w:t xml:space="preserve">» </w:t>
            </w:r>
            <w:r w:rsidRPr="00720100">
              <w:rPr>
                <w:rFonts w:eastAsia="Arial"/>
                <w:color w:val="000000" w:themeColor="text1"/>
                <w:kern w:val="0"/>
              </w:rPr>
              <w:t>Федоришина, «Карта интересов</w:t>
            </w:r>
          </w:p>
        </w:tc>
      </w:tr>
    </w:tbl>
    <w:p w:rsidR="0095147C" w:rsidRPr="00720100" w:rsidRDefault="0095147C" w:rsidP="0095147C">
      <w:pPr>
        <w:pStyle w:val="a5"/>
        <w:widowControl/>
        <w:ind w:left="0"/>
        <w:jc w:val="center"/>
        <w:rPr>
          <w:rFonts w:eastAsia="Arial"/>
          <w:i/>
          <w:color w:val="000000" w:themeColor="text1"/>
          <w:kern w:val="0"/>
        </w:rPr>
      </w:pPr>
    </w:p>
    <w:p w:rsidR="0095147C" w:rsidRPr="00720100" w:rsidRDefault="0095147C" w:rsidP="0095147C">
      <w:pPr>
        <w:pStyle w:val="a5"/>
        <w:widowControl/>
        <w:ind w:left="0"/>
        <w:jc w:val="center"/>
        <w:rPr>
          <w:rFonts w:eastAsia="Arial"/>
          <w:b/>
          <w:i/>
          <w:color w:val="000000" w:themeColor="text1"/>
          <w:kern w:val="0"/>
        </w:rPr>
      </w:pPr>
      <w:r w:rsidRPr="00720100">
        <w:rPr>
          <w:rFonts w:eastAsia="Arial"/>
          <w:b/>
          <w:i/>
          <w:color w:val="000000" w:themeColor="text1"/>
          <w:kern w:val="0"/>
        </w:rPr>
        <w:t xml:space="preserve">Коррекционно-развивающая работа </w:t>
      </w:r>
    </w:p>
    <w:p w:rsidR="0095147C" w:rsidRPr="00720100" w:rsidRDefault="0095147C" w:rsidP="0095147C">
      <w:pPr>
        <w:pStyle w:val="a5"/>
        <w:widowControl/>
        <w:ind w:left="0"/>
        <w:jc w:val="center"/>
        <w:rPr>
          <w:rFonts w:eastAsia="Arial"/>
          <w:b/>
          <w:i/>
          <w:color w:val="000000" w:themeColor="text1"/>
          <w:kern w:val="0"/>
        </w:rPr>
      </w:pPr>
    </w:p>
    <w:tbl>
      <w:tblPr>
        <w:tblW w:w="10140" w:type="dxa"/>
        <w:tblInd w:w="-130" w:type="dxa"/>
        <w:tblLayout w:type="fixed"/>
        <w:tblLook w:val="04A0"/>
      </w:tblPr>
      <w:tblGrid>
        <w:gridCol w:w="3444"/>
        <w:gridCol w:w="2655"/>
        <w:gridCol w:w="4041"/>
      </w:tblGrid>
      <w:tr w:rsidR="0095147C" w:rsidRPr="00720100" w:rsidTr="0095147C">
        <w:tc>
          <w:tcPr>
            <w:tcW w:w="3445"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center"/>
              <w:rPr>
                <w:rFonts w:eastAsia="Arial"/>
                <w:b/>
                <w:color w:val="000000" w:themeColor="text1"/>
                <w:kern w:val="0"/>
              </w:rPr>
            </w:pPr>
            <w:r w:rsidRPr="00720100">
              <w:rPr>
                <w:rFonts w:eastAsia="Arial"/>
                <w:b/>
                <w:color w:val="000000" w:themeColor="text1"/>
                <w:kern w:val="0"/>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center"/>
              <w:rPr>
                <w:rFonts w:eastAsia="Arial"/>
                <w:b/>
                <w:color w:val="000000" w:themeColor="text1"/>
                <w:kern w:val="0"/>
              </w:rPr>
            </w:pPr>
            <w:r w:rsidRPr="00720100">
              <w:rPr>
                <w:rFonts w:eastAsia="Arial"/>
                <w:b/>
                <w:color w:val="000000" w:themeColor="text1"/>
                <w:kern w:val="0"/>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center"/>
              <w:rPr>
                <w:rFonts w:eastAsia="Arial"/>
                <w:b/>
                <w:color w:val="000000" w:themeColor="text1"/>
                <w:kern w:val="0"/>
              </w:rPr>
            </w:pPr>
            <w:r w:rsidRPr="00720100">
              <w:rPr>
                <w:rFonts w:eastAsia="Arial"/>
                <w:b/>
                <w:color w:val="000000" w:themeColor="text1"/>
                <w:kern w:val="0"/>
              </w:rPr>
              <w:t>Виды и формы деятельности, мероприятия</w:t>
            </w:r>
          </w:p>
        </w:tc>
      </w:tr>
      <w:tr w:rsidR="0095147C" w:rsidRPr="00720100" w:rsidTr="0095147C">
        <w:tc>
          <w:tcPr>
            <w:tcW w:w="10144" w:type="dxa"/>
            <w:gridSpan w:val="3"/>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center"/>
              <w:rPr>
                <w:rFonts w:eastAsia="Arial"/>
                <w:b/>
                <w:color w:val="000000" w:themeColor="text1"/>
                <w:kern w:val="0"/>
              </w:rPr>
            </w:pPr>
            <w:r w:rsidRPr="00720100">
              <w:rPr>
                <w:rFonts w:eastAsia="Arial"/>
                <w:b/>
                <w:color w:val="000000" w:themeColor="text1"/>
                <w:kern w:val="0"/>
              </w:rPr>
              <w:t>Психолого-педагогическая работа</w:t>
            </w:r>
          </w:p>
        </w:tc>
      </w:tr>
      <w:tr w:rsidR="0095147C" w:rsidRPr="00720100" w:rsidTr="0095147C">
        <w:trPr>
          <w:trHeight w:val="1631"/>
        </w:trPr>
        <w:tc>
          <w:tcPr>
            <w:tcW w:w="3445"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Адаптация пятиклассников, адаптация первоклассников.</w:t>
            </w:r>
          </w:p>
        </w:tc>
      </w:tr>
      <w:tr w:rsidR="0095147C" w:rsidRPr="00720100" w:rsidTr="0095147C">
        <w:tc>
          <w:tcPr>
            <w:tcW w:w="3445"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Психологические занятия: «Я+Ты = Мы</w:t>
            </w:r>
            <w:r w:rsidR="007108CF">
              <w:rPr>
                <w:rFonts w:eastAsia="Arial"/>
                <w:color w:val="000000" w:themeColor="text1"/>
                <w:kern w:val="0"/>
              </w:rPr>
              <w:t>»</w:t>
            </w:r>
            <w:r w:rsidR="00A56863">
              <w:rPr>
                <w:rFonts w:eastAsia="Arial"/>
                <w:color w:val="000000" w:themeColor="text1"/>
                <w:kern w:val="0"/>
              </w:rPr>
              <w:t xml:space="preserve">, </w:t>
            </w:r>
            <w:r w:rsidRPr="00720100">
              <w:rPr>
                <w:rFonts w:eastAsia="Arial"/>
                <w:color w:val="000000" w:themeColor="text1"/>
                <w:kern w:val="0"/>
              </w:rPr>
              <w:t>«Я умею быть счастливым человеком</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«Толерантность в нашей жизни</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«Мой Внутренний мир</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«В мире людей</w:t>
            </w:r>
            <w:r w:rsidR="007108CF">
              <w:rPr>
                <w:rFonts w:eastAsia="Arial"/>
                <w:color w:val="000000" w:themeColor="text1"/>
                <w:kern w:val="0"/>
              </w:rPr>
              <w:t>»</w:t>
            </w:r>
            <w:r w:rsidR="005A4616">
              <w:rPr>
                <w:rFonts w:eastAsia="Arial"/>
                <w:color w:val="000000" w:themeColor="text1"/>
                <w:kern w:val="0"/>
              </w:rPr>
              <w:t>;</w:t>
            </w:r>
            <w:r w:rsidRPr="00720100">
              <w:rPr>
                <w:rFonts w:eastAsia="Arial"/>
                <w:color w:val="000000" w:themeColor="text1"/>
                <w:kern w:val="0"/>
              </w:rPr>
              <w:t>программа «Развитие эмоционально-волевой сферы ребенка</w:t>
            </w:r>
            <w:r w:rsidR="007108CF">
              <w:rPr>
                <w:rFonts w:eastAsia="Arial"/>
                <w:color w:val="000000" w:themeColor="text1"/>
                <w:kern w:val="0"/>
              </w:rPr>
              <w:t>»</w:t>
            </w:r>
            <w:r w:rsidR="005A4616">
              <w:rPr>
                <w:rFonts w:eastAsia="Arial"/>
                <w:color w:val="000000" w:themeColor="text1"/>
                <w:kern w:val="0"/>
              </w:rPr>
              <w:t>;</w:t>
            </w:r>
            <w:r w:rsidRPr="00720100">
              <w:rPr>
                <w:rFonts w:eastAsia="Arial"/>
                <w:color w:val="000000" w:themeColor="text1"/>
                <w:kern w:val="0"/>
              </w:rPr>
              <w:t xml:space="preserve"> тренинговые занятия: «Мой профессиональный выбор</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«Выбери свой путь к успеху</w:t>
            </w:r>
            <w:r w:rsidR="007108CF">
              <w:rPr>
                <w:rFonts w:eastAsia="Arial"/>
                <w:color w:val="000000" w:themeColor="text1"/>
                <w:kern w:val="0"/>
              </w:rPr>
              <w:t>»</w:t>
            </w:r>
            <w:r w:rsidR="005A4616">
              <w:rPr>
                <w:rFonts w:eastAsia="Arial"/>
                <w:color w:val="000000" w:themeColor="text1"/>
                <w:kern w:val="0"/>
              </w:rPr>
              <w:t>;</w:t>
            </w:r>
            <w:r w:rsidRPr="00720100">
              <w:rPr>
                <w:rFonts w:eastAsia="Arial"/>
                <w:color w:val="000000" w:themeColor="text1"/>
                <w:kern w:val="0"/>
              </w:rPr>
              <w:t xml:space="preserve"> беседы «Правила поведения в школе, на улице, дома</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«Правила успешного общения</w:t>
            </w:r>
            <w:r w:rsidR="007108CF">
              <w:rPr>
                <w:rFonts w:eastAsia="Arial"/>
                <w:color w:val="000000" w:themeColor="text1"/>
                <w:kern w:val="0"/>
              </w:rPr>
              <w:t xml:space="preserve">» </w:t>
            </w:r>
          </w:p>
        </w:tc>
      </w:tr>
      <w:tr w:rsidR="0095147C" w:rsidRPr="00720100" w:rsidTr="0095147C">
        <w:tc>
          <w:tcPr>
            <w:tcW w:w="10144" w:type="dxa"/>
            <w:gridSpan w:val="3"/>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center"/>
              <w:rPr>
                <w:rFonts w:eastAsia="Arial"/>
                <w:b/>
                <w:color w:val="000000" w:themeColor="text1"/>
                <w:kern w:val="0"/>
              </w:rPr>
            </w:pPr>
            <w:r w:rsidRPr="00720100">
              <w:rPr>
                <w:rFonts w:eastAsia="Arial"/>
                <w:b/>
                <w:color w:val="000000" w:themeColor="text1"/>
                <w:kern w:val="0"/>
              </w:rPr>
              <w:t>Лечебно – профилактическая работа</w:t>
            </w:r>
          </w:p>
        </w:tc>
      </w:tr>
      <w:tr w:rsidR="0095147C" w:rsidRPr="00720100" w:rsidTr="0095147C">
        <w:tc>
          <w:tcPr>
            <w:tcW w:w="3445"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r w:rsidR="007108CF">
              <w:rPr>
                <w:rFonts w:eastAsia="Arial"/>
                <w:color w:val="000000" w:themeColor="text1"/>
                <w:kern w:val="0"/>
              </w:rPr>
              <w:t xml:space="preserve">» </w:t>
            </w:r>
          </w:p>
        </w:tc>
      </w:tr>
    </w:tbl>
    <w:p w:rsidR="0095147C" w:rsidRPr="00720100" w:rsidRDefault="0095147C" w:rsidP="0095147C">
      <w:pPr>
        <w:tabs>
          <w:tab w:val="left" w:pos="-284"/>
        </w:tabs>
        <w:autoSpaceDE w:val="0"/>
        <w:spacing w:line="100" w:lineRule="atLeast"/>
        <w:ind w:firstLine="851"/>
        <w:jc w:val="center"/>
        <w:rPr>
          <w:b/>
          <w:color w:val="000000" w:themeColor="text1"/>
          <w:spacing w:val="-1"/>
        </w:rPr>
      </w:pPr>
    </w:p>
    <w:p w:rsidR="0095147C" w:rsidRPr="00720100" w:rsidRDefault="0095147C" w:rsidP="0095147C">
      <w:pPr>
        <w:pStyle w:val="a5"/>
        <w:widowControl/>
        <w:ind w:left="0"/>
        <w:jc w:val="center"/>
        <w:rPr>
          <w:rFonts w:eastAsia="Arial"/>
          <w:b/>
          <w:i/>
          <w:color w:val="000000" w:themeColor="text1"/>
          <w:kern w:val="0"/>
        </w:rPr>
      </w:pPr>
      <w:r w:rsidRPr="00720100">
        <w:rPr>
          <w:rFonts w:eastAsia="Arial"/>
          <w:b/>
          <w:i/>
          <w:color w:val="000000" w:themeColor="text1"/>
          <w:kern w:val="0"/>
        </w:rPr>
        <w:t xml:space="preserve">Консультативная работа </w:t>
      </w:r>
    </w:p>
    <w:p w:rsidR="0095147C" w:rsidRPr="00720100" w:rsidRDefault="0095147C" w:rsidP="0095147C">
      <w:pPr>
        <w:pStyle w:val="a5"/>
        <w:widowControl/>
        <w:ind w:left="0"/>
        <w:jc w:val="center"/>
        <w:rPr>
          <w:rFonts w:eastAsia="Arial"/>
          <w:b/>
          <w:i/>
          <w:color w:val="000000" w:themeColor="text1"/>
          <w:kern w:val="0"/>
        </w:rPr>
      </w:pPr>
    </w:p>
    <w:tbl>
      <w:tblPr>
        <w:tblW w:w="10065" w:type="dxa"/>
        <w:tblInd w:w="-34" w:type="dxa"/>
        <w:tblLayout w:type="fixed"/>
        <w:tblLook w:val="04A0"/>
      </w:tblPr>
      <w:tblGrid>
        <w:gridCol w:w="3403"/>
        <w:gridCol w:w="2693"/>
        <w:gridCol w:w="3969"/>
      </w:tblGrid>
      <w:tr w:rsidR="0095147C" w:rsidRPr="00720100" w:rsidTr="0095147C">
        <w:tc>
          <w:tcPr>
            <w:tcW w:w="3403" w:type="dxa"/>
            <w:tcBorders>
              <w:top w:val="single" w:sz="4" w:space="0" w:color="000000"/>
              <w:left w:val="single" w:sz="4" w:space="0" w:color="000000"/>
              <w:bottom w:val="single" w:sz="4" w:space="0" w:color="000000"/>
              <w:right w:val="nil"/>
            </w:tcBorders>
            <w:hideMark/>
          </w:tcPr>
          <w:p w:rsidR="0095147C" w:rsidRPr="00720100" w:rsidRDefault="0095147C">
            <w:pPr>
              <w:pStyle w:val="afc"/>
              <w:snapToGrid w:val="0"/>
              <w:spacing w:line="276" w:lineRule="auto"/>
              <w:jc w:val="center"/>
              <w:rPr>
                <w:b/>
                <w:color w:val="000000" w:themeColor="text1"/>
              </w:rPr>
            </w:pPr>
            <w:r w:rsidRPr="00720100">
              <w:rPr>
                <w:b/>
                <w:color w:val="000000" w:themeColor="text1"/>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95147C" w:rsidRPr="00720100" w:rsidRDefault="0095147C">
            <w:pPr>
              <w:pStyle w:val="afc"/>
              <w:snapToGrid w:val="0"/>
              <w:spacing w:line="276" w:lineRule="auto"/>
              <w:jc w:val="center"/>
              <w:rPr>
                <w:b/>
                <w:color w:val="000000" w:themeColor="text1"/>
              </w:rPr>
            </w:pPr>
            <w:r w:rsidRPr="00720100">
              <w:rPr>
                <w:b/>
                <w:color w:val="000000" w:themeColor="text1"/>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fc"/>
              <w:snapToGrid w:val="0"/>
              <w:spacing w:line="276" w:lineRule="auto"/>
              <w:jc w:val="center"/>
              <w:rPr>
                <w:b/>
                <w:color w:val="000000" w:themeColor="text1"/>
              </w:rPr>
            </w:pPr>
            <w:r w:rsidRPr="00720100">
              <w:rPr>
                <w:b/>
                <w:color w:val="000000" w:themeColor="text1"/>
              </w:rPr>
              <w:t>Виды и формы деятельности, мероприятия</w:t>
            </w:r>
          </w:p>
        </w:tc>
      </w:tr>
      <w:tr w:rsidR="0095147C" w:rsidRPr="00720100" w:rsidTr="0095147C">
        <w:tc>
          <w:tcPr>
            <w:tcW w:w="3403" w:type="dxa"/>
            <w:tcBorders>
              <w:top w:val="single" w:sz="4" w:space="0" w:color="000000"/>
              <w:left w:val="single" w:sz="4" w:space="0" w:color="000000"/>
              <w:bottom w:val="single" w:sz="4" w:space="0" w:color="000000"/>
              <w:right w:val="nil"/>
            </w:tcBorders>
            <w:hideMark/>
          </w:tcPr>
          <w:p w:rsidR="0095147C" w:rsidRPr="00720100" w:rsidRDefault="0095147C">
            <w:pPr>
              <w:pStyle w:val="afc"/>
              <w:snapToGrid w:val="0"/>
              <w:spacing w:line="276" w:lineRule="auto"/>
              <w:jc w:val="both"/>
              <w:rPr>
                <w:color w:val="000000" w:themeColor="text1"/>
              </w:rPr>
            </w:pPr>
            <w:r w:rsidRPr="00720100">
              <w:rPr>
                <w:color w:val="000000" w:themeColor="text1"/>
              </w:rP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95147C" w:rsidRPr="00720100" w:rsidRDefault="0095147C">
            <w:pPr>
              <w:pStyle w:val="afc"/>
              <w:snapToGrid w:val="0"/>
              <w:spacing w:line="276" w:lineRule="auto"/>
              <w:jc w:val="both"/>
              <w:rPr>
                <w:color w:val="000000" w:themeColor="text1"/>
              </w:rPr>
            </w:pPr>
            <w:r w:rsidRPr="00720100">
              <w:rPr>
                <w:color w:val="000000" w:themeColor="text1"/>
              </w:rP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95147C" w:rsidRPr="00720100" w:rsidRDefault="0095147C">
            <w:pPr>
              <w:pStyle w:val="afc"/>
              <w:snapToGrid w:val="0"/>
              <w:spacing w:line="276" w:lineRule="auto"/>
              <w:jc w:val="both"/>
              <w:rPr>
                <w:color w:val="000000" w:themeColor="text1"/>
              </w:rPr>
            </w:pPr>
            <w:r w:rsidRPr="00720100">
              <w:rPr>
                <w:color w:val="000000" w:themeColor="text1"/>
              </w:rPr>
              <w:t xml:space="preserve">Индивидуальные, </w:t>
            </w:r>
          </w:p>
          <w:p w:rsidR="0095147C" w:rsidRPr="00720100" w:rsidRDefault="0095147C">
            <w:pPr>
              <w:pStyle w:val="afc"/>
              <w:snapToGrid w:val="0"/>
              <w:spacing w:line="276" w:lineRule="auto"/>
              <w:jc w:val="both"/>
              <w:rPr>
                <w:color w:val="000000" w:themeColor="text1"/>
              </w:rPr>
            </w:pPr>
            <w:r w:rsidRPr="00720100">
              <w:rPr>
                <w:color w:val="000000" w:themeColor="text1"/>
              </w:rPr>
              <w:t xml:space="preserve">групповые, </w:t>
            </w:r>
          </w:p>
          <w:p w:rsidR="0095147C" w:rsidRPr="00720100" w:rsidRDefault="0095147C">
            <w:pPr>
              <w:pStyle w:val="afc"/>
              <w:snapToGrid w:val="0"/>
              <w:spacing w:line="276" w:lineRule="auto"/>
              <w:jc w:val="both"/>
              <w:rPr>
                <w:color w:val="000000" w:themeColor="text1"/>
              </w:rPr>
            </w:pPr>
            <w:r w:rsidRPr="00720100">
              <w:rPr>
                <w:color w:val="000000" w:themeColor="text1"/>
              </w:rPr>
              <w:t>тематические консультации</w:t>
            </w:r>
          </w:p>
          <w:p w:rsidR="0095147C" w:rsidRPr="00720100" w:rsidRDefault="0095147C">
            <w:pPr>
              <w:spacing w:line="276" w:lineRule="auto"/>
              <w:jc w:val="both"/>
              <w:rPr>
                <w:color w:val="000000" w:themeColor="text1"/>
                <w:lang w:eastAsia="hi-IN" w:bidi="hi-IN"/>
              </w:rPr>
            </w:pPr>
          </w:p>
        </w:tc>
      </w:tr>
      <w:tr w:rsidR="0095147C" w:rsidRPr="00720100" w:rsidTr="0095147C">
        <w:tc>
          <w:tcPr>
            <w:tcW w:w="3403" w:type="dxa"/>
            <w:tcBorders>
              <w:top w:val="single" w:sz="4" w:space="0" w:color="000000"/>
              <w:left w:val="single" w:sz="4" w:space="0" w:color="000000"/>
              <w:bottom w:val="single" w:sz="4" w:space="0" w:color="000000"/>
              <w:right w:val="nil"/>
            </w:tcBorders>
            <w:hideMark/>
          </w:tcPr>
          <w:p w:rsidR="0095147C" w:rsidRPr="00720100" w:rsidRDefault="0095147C">
            <w:pPr>
              <w:pStyle w:val="afc"/>
              <w:snapToGrid w:val="0"/>
              <w:spacing w:line="276" w:lineRule="auto"/>
              <w:jc w:val="both"/>
              <w:rPr>
                <w:color w:val="000000" w:themeColor="text1"/>
              </w:rPr>
            </w:pPr>
            <w:r w:rsidRPr="00720100">
              <w:rPr>
                <w:color w:val="000000" w:themeColor="text1"/>
              </w:rP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napToGrid w:val="0"/>
              <w:spacing w:line="276" w:lineRule="auto"/>
              <w:ind w:left="0"/>
              <w:jc w:val="both"/>
              <w:rPr>
                <w:rFonts w:eastAsia="Calibri"/>
                <w:color w:val="000000" w:themeColor="text1"/>
              </w:rPr>
            </w:pPr>
            <w:r w:rsidRPr="00720100">
              <w:rPr>
                <w:rFonts w:eastAsia="Calibri"/>
                <w:color w:val="000000" w:themeColor="text1"/>
                <w:sz w:val="22"/>
                <w:szCs w:val="22"/>
              </w:rPr>
              <w:t>Выбор обучающимисяпрофессии,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fc"/>
              <w:snapToGrid w:val="0"/>
              <w:spacing w:line="276" w:lineRule="auto"/>
              <w:jc w:val="both"/>
              <w:rPr>
                <w:color w:val="000000" w:themeColor="text1"/>
              </w:rPr>
            </w:pPr>
            <w:r w:rsidRPr="00720100">
              <w:rPr>
                <w:color w:val="000000" w:themeColor="text1"/>
              </w:rPr>
              <w:t xml:space="preserve">Индивидуальные, </w:t>
            </w:r>
          </w:p>
          <w:p w:rsidR="0095147C" w:rsidRPr="00720100" w:rsidRDefault="0095147C">
            <w:pPr>
              <w:pStyle w:val="afc"/>
              <w:snapToGrid w:val="0"/>
              <w:spacing w:line="276" w:lineRule="auto"/>
              <w:jc w:val="both"/>
              <w:rPr>
                <w:color w:val="000000" w:themeColor="text1"/>
              </w:rPr>
            </w:pPr>
            <w:r w:rsidRPr="00720100">
              <w:rPr>
                <w:color w:val="000000" w:themeColor="text1"/>
              </w:rPr>
              <w:t>групповые,</w:t>
            </w:r>
          </w:p>
          <w:p w:rsidR="0095147C" w:rsidRPr="00720100" w:rsidRDefault="0095147C">
            <w:pPr>
              <w:pStyle w:val="afc"/>
              <w:snapToGrid w:val="0"/>
              <w:spacing w:line="276" w:lineRule="auto"/>
              <w:jc w:val="both"/>
              <w:rPr>
                <w:color w:val="000000" w:themeColor="text1"/>
              </w:rPr>
            </w:pPr>
            <w:r w:rsidRPr="00720100">
              <w:rPr>
                <w:color w:val="000000" w:themeColor="text1"/>
              </w:rPr>
              <w:t>тематические</w:t>
            </w:r>
          </w:p>
          <w:p w:rsidR="0095147C" w:rsidRPr="00720100" w:rsidRDefault="0095147C">
            <w:pPr>
              <w:pStyle w:val="afc"/>
              <w:snapToGrid w:val="0"/>
              <w:spacing w:line="276" w:lineRule="auto"/>
              <w:jc w:val="both"/>
              <w:rPr>
                <w:color w:val="000000" w:themeColor="text1"/>
              </w:rPr>
            </w:pPr>
            <w:r w:rsidRPr="00720100">
              <w:rPr>
                <w:color w:val="000000" w:themeColor="text1"/>
              </w:rPr>
              <w:t xml:space="preserve"> консультации</w:t>
            </w:r>
          </w:p>
        </w:tc>
      </w:tr>
      <w:tr w:rsidR="0095147C" w:rsidRPr="00720100" w:rsidTr="005A4616">
        <w:trPr>
          <w:trHeight w:val="60"/>
        </w:trPr>
        <w:tc>
          <w:tcPr>
            <w:tcW w:w="3403" w:type="dxa"/>
            <w:tcBorders>
              <w:top w:val="single" w:sz="4" w:space="0" w:color="000000"/>
              <w:left w:val="single" w:sz="4" w:space="0" w:color="000000"/>
              <w:bottom w:val="single" w:sz="4" w:space="0" w:color="000000"/>
              <w:right w:val="nil"/>
            </w:tcBorders>
          </w:tcPr>
          <w:p w:rsidR="0095147C" w:rsidRPr="00720100" w:rsidRDefault="0095147C" w:rsidP="005A4616">
            <w:pPr>
              <w:pStyle w:val="afc"/>
              <w:snapToGrid w:val="0"/>
              <w:spacing w:line="276" w:lineRule="auto"/>
              <w:jc w:val="both"/>
              <w:rPr>
                <w:color w:val="000000" w:themeColor="text1"/>
              </w:rPr>
            </w:pPr>
            <w:r w:rsidRPr="00720100">
              <w:rPr>
                <w:rFonts w:eastAsia="Calibri"/>
                <w:color w:val="000000" w:themeColor="text1"/>
              </w:rPr>
              <w:t>Консультирование</w:t>
            </w:r>
            <w:r w:rsidRPr="00720100">
              <w:rPr>
                <w:color w:val="000000" w:themeColor="text1"/>
              </w:rPr>
              <w:t xml:space="preserve"> родителей по вопросам выбора стратегии воспитания ребёнка с ограниченными возможностями здоровья </w:t>
            </w:r>
          </w:p>
        </w:tc>
        <w:tc>
          <w:tcPr>
            <w:tcW w:w="2693" w:type="dxa"/>
            <w:tcBorders>
              <w:top w:val="single" w:sz="4" w:space="0" w:color="000000"/>
              <w:left w:val="single" w:sz="4" w:space="0" w:color="000000"/>
              <w:bottom w:val="single" w:sz="4" w:space="0" w:color="000000"/>
              <w:right w:val="nil"/>
            </w:tcBorders>
            <w:hideMark/>
          </w:tcPr>
          <w:p w:rsidR="0095147C" w:rsidRPr="00720100" w:rsidRDefault="0095147C">
            <w:pPr>
              <w:pStyle w:val="afc"/>
              <w:snapToGrid w:val="0"/>
              <w:spacing w:line="276" w:lineRule="auto"/>
              <w:jc w:val="both"/>
              <w:rPr>
                <w:color w:val="000000" w:themeColor="text1"/>
              </w:rPr>
            </w:pPr>
            <w:r w:rsidRPr="00720100">
              <w:rPr>
                <w:rFonts w:eastAsia="Calibri"/>
                <w:color w:val="000000" w:themeColor="text1"/>
              </w:rPr>
              <w:t>Выработка</w:t>
            </w:r>
            <w:r w:rsidRPr="00720100">
              <w:rPr>
                <w:color w:val="000000" w:themeColor="text1"/>
              </w:rP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95147C" w:rsidRPr="00720100" w:rsidRDefault="0095147C">
            <w:pPr>
              <w:pStyle w:val="afc"/>
              <w:snapToGrid w:val="0"/>
              <w:spacing w:line="276" w:lineRule="auto"/>
              <w:jc w:val="both"/>
              <w:rPr>
                <w:color w:val="000000" w:themeColor="text1"/>
              </w:rPr>
            </w:pPr>
            <w:r w:rsidRPr="00720100">
              <w:rPr>
                <w:color w:val="000000" w:themeColor="text1"/>
              </w:rPr>
              <w:t>Индивидуальные, групповые, тематические консультации</w:t>
            </w:r>
          </w:p>
          <w:p w:rsidR="0095147C" w:rsidRPr="00720100" w:rsidRDefault="0095147C">
            <w:pPr>
              <w:spacing w:line="276" w:lineRule="auto"/>
              <w:jc w:val="both"/>
              <w:rPr>
                <w:color w:val="000000" w:themeColor="text1"/>
              </w:rPr>
            </w:pPr>
          </w:p>
        </w:tc>
      </w:tr>
    </w:tbl>
    <w:p w:rsidR="0095147C" w:rsidRPr="00720100" w:rsidRDefault="0095147C" w:rsidP="0095147C">
      <w:pPr>
        <w:pStyle w:val="a5"/>
        <w:widowControl/>
        <w:ind w:left="0"/>
        <w:jc w:val="both"/>
        <w:rPr>
          <w:rFonts w:eastAsia="Arial"/>
          <w:b/>
          <w:i/>
          <w:color w:val="000000" w:themeColor="text1"/>
          <w:kern w:val="0"/>
        </w:rPr>
      </w:pPr>
    </w:p>
    <w:p w:rsidR="0095147C" w:rsidRPr="00720100" w:rsidRDefault="0095147C" w:rsidP="0095147C">
      <w:pPr>
        <w:pStyle w:val="a5"/>
        <w:widowControl/>
        <w:ind w:left="0"/>
        <w:jc w:val="center"/>
        <w:rPr>
          <w:rFonts w:eastAsia="Arial"/>
          <w:b/>
          <w:i/>
          <w:color w:val="000000" w:themeColor="text1"/>
          <w:kern w:val="0"/>
        </w:rPr>
      </w:pPr>
      <w:r w:rsidRPr="00720100">
        <w:rPr>
          <w:rFonts w:eastAsia="Arial"/>
          <w:b/>
          <w:i/>
          <w:color w:val="000000" w:themeColor="text1"/>
          <w:kern w:val="0"/>
        </w:rPr>
        <w:t>Информационно-просветительская работа</w:t>
      </w:r>
    </w:p>
    <w:p w:rsidR="0095147C" w:rsidRPr="00720100" w:rsidRDefault="0095147C" w:rsidP="0095147C">
      <w:pPr>
        <w:pStyle w:val="a5"/>
        <w:widowControl/>
        <w:ind w:left="0"/>
        <w:jc w:val="center"/>
        <w:rPr>
          <w:rFonts w:eastAsia="Arial"/>
          <w:b/>
          <w:i/>
          <w:color w:val="000000" w:themeColor="text1"/>
          <w:kern w:val="0"/>
        </w:rPr>
      </w:pPr>
    </w:p>
    <w:tbl>
      <w:tblPr>
        <w:tblW w:w="10035" w:type="dxa"/>
        <w:tblInd w:w="-164" w:type="dxa"/>
        <w:tblLayout w:type="fixed"/>
        <w:tblLook w:val="04A0"/>
      </w:tblPr>
      <w:tblGrid>
        <w:gridCol w:w="3098"/>
        <w:gridCol w:w="2179"/>
        <w:gridCol w:w="4758"/>
      </w:tblGrid>
      <w:tr w:rsidR="0095147C" w:rsidRPr="00720100" w:rsidTr="0095147C">
        <w:tc>
          <w:tcPr>
            <w:tcW w:w="3099"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center"/>
              <w:rPr>
                <w:rFonts w:eastAsia="Arial"/>
                <w:b/>
                <w:color w:val="000000" w:themeColor="text1"/>
                <w:kern w:val="0"/>
              </w:rPr>
            </w:pPr>
            <w:r w:rsidRPr="00720100">
              <w:rPr>
                <w:rFonts w:eastAsia="Arial"/>
                <w:b/>
                <w:color w:val="000000" w:themeColor="text1"/>
                <w:kern w:val="0"/>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center"/>
              <w:rPr>
                <w:rFonts w:eastAsia="Arial"/>
                <w:b/>
                <w:color w:val="000000" w:themeColor="text1"/>
                <w:kern w:val="0"/>
              </w:rPr>
            </w:pPr>
            <w:r w:rsidRPr="00720100">
              <w:rPr>
                <w:rFonts w:eastAsia="Arial"/>
                <w:b/>
                <w:color w:val="000000" w:themeColor="text1"/>
                <w:kern w:val="0"/>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hanging="11"/>
              <w:jc w:val="center"/>
              <w:rPr>
                <w:rFonts w:eastAsia="Arial"/>
                <w:b/>
                <w:color w:val="000000" w:themeColor="text1"/>
                <w:kern w:val="0"/>
              </w:rPr>
            </w:pPr>
            <w:r w:rsidRPr="00720100">
              <w:rPr>
                <w:rFonts w:eastAsia="Arial"/>
                <w:b/>
                <w:color w:val="000000" w:themeColor="text1"/>
                <w:kern w:val="0"/>
              </w:rPr>
              <w:t>Виды и формы деятельности, мероприятия</w:t>
            </w:r>
          </w:p>
        </w:tc>
      </w:tr>
      <w:tr w:rsidR="0095147C" w:rsidRPr="00720100" w:rsidTr="0095147C">
        <w:tc>
          <w:tcPr>
            <w:tcW w:w="3099" w:type="dxa"/>
            <w:tcBorders>
              <w:top w:val="single" w:sz="4" w:space="0" w:color="000000"/>
              <w:left w:val="single" w:sz="4" w:space="0" w:color="000000"/>
              <w:bottom w:val="single" w:sz="4" w:space="0" w:color="000000"/>
              <w:right w:val="nil"/>
            </w:tcBorders>
          </w:tcPr>
          <w:p w:rsidR="0095147C" w:rsidRPr="00720100" w:rsidRDefault="0095147C">
            <w:pPr>
              <w:pStyle w:val="a5"/>
              <w:widowControl/>
              <w:spacing w:line="276" w:lineRule="auto"/>
              <w:ind w:left="0"/>
              <w:jc w:val="center"/>
              <w:rPr>
                <w:rFonts w:eastAsia="Arial"/>
                <w:color w:val="000000" w:themeColor="text1"/>
                <w:kern w:val="0"/>
              </w:rPr>
            </w:pPr>
            <w:r w:rsidRPr="00720100">
              <w:rPr>
                <w:rFonts w:eastAsia="Arial"/>
                <w:color w:val="000000" w:themeColor="text1"/>
                <w:kern w:val="0"/>
              </w:rPr>
              <w:t>Информирование родителей (законных представителей) по медицинским, социальным, правовым и другим вопросам</w:t>
            </w:r>
          </w:p>
          <w:p w:rsidR="0095147C" w:rsidRPr="00720100" w:rsidRDefault="0095147C">
            <w:pPr>
              <w:pStyle w:val="a5"/>
              <w:widowControl/>
              <w:spacing w:line="276" w:lineRule="auto"/>
              <w:ind w:left="0"/>
              <w:jc w:val="center"/>
              <w:rPr>
                <w:rFonts w:eastAsia="Arial"/>
                <w:color w:val="000000" w:themeColor="text1"/>
                <w:kern w:val="0"/>
                <w:lang w:eastAsia="hi-IN" w:bidi="hi-IN"/>
              </w:rPr>
            </w:pPr>
          </w:p>
        </w:tc>
        <w:tc>
          <w:tcPr>
            <w:tcW w:w="2179" w:type="dxa"/>
            <w:tcBorders>
              <w:top w:val="single" w:sz="4" w:space="0" w:color="000000"/>
              <w:left w:val="single" w:sz="4" w:space="0" w:color="000000"/>
              <w:bottom w:val="single" w:sz="4" w:space="0" w:color="000000"/>
              <w:right w:val="nil"/>
            </w:tcBorders>
          </w:tcPr>
          <w:p w:rsidR="0095147C" w:rsidRPr="00720100" w:rsidRDefault="0095147C">
            <w:pPr>
              <w:pStyle w:val="a5"/>
              <w:widowControl/>
              <w:spacing w:line="276" w:lineRule="auto"/>
              <w:ind w:left="0"/>
              <w:jc w:val="center"/>
              <w:rPr>
                <w:rFonts w:eastAsia="Arial"/>
                <w:color w:val="000000" w:themeColor="text1"/>
                <w:kern w:val="0"/>
              </w:rPr>
            </w:pPr>
            <w:r w:rsidRPr="00720100">
              <w:rPr>
                <w:rFonts w:eastAsia="Arial"/>
                <w:color w:val="000000" w:themeColor="text1"/>
                <w:kern w:val="0"/>
              </w:rPr>
              <w:t>Повышение уровня компетентности</w:t>
            </w:r>
          </w:p>
          <w:p w:rsidR="0095147C" w:rsidRPr="00720100" w:rsidRDefault="0095147C">
            <w:pPr>
              <w:pStyle w:val="a5"/>
              <w:widowControl/>
              <w:spacing w:line="276" w:lineRule="auto"/>
              <w:ind w:left="0"/>
              <w:jc w:val="center"/>
              <w:rPr>
                <w:rFonts w:eastAsia="Arial"/>
                <w:color w:val="000000" w:themeColor="text1"/>
                <w:kern w:val="0"/>
              </w:rPr>
            </w:pPr>
          </w:p>
        </w:tc>
        <w:tc>
          <w:tcPr>
            <w:tcW w:w="475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center"/>
              <w:rPr>
                <w:rFonts w:eastAsia="Arial"/>
                <w:color w:val="000000" w:themeColor="text1"/>
                <w:kern w:val="0"/>
              </w:rPr>
            </w:pPr>
            <w:r w:rsidRPr="00720100">
              <w:rPr>
                <w:rFonts w:eastAsia="Arial"/>
                <w:color w:val="000000" w:themeColor="text1"/>
                <w:kern w:val="0"/>
              </w:rPr>
              <w:t>Организация работы сайта школы, проведениелекций ибесед: «Осторожно: компьютерные игры</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«Ступеньки, ведущие вниз</w:t>
            </w:r>
            <w:r w:rsidR="007108CF">
              <w:rPr>
                <w:rFonts w:eastAsia="Arial"/>
                <w:color w:val="000000" w:themeColor="text1"/>
                <w:kern w:val="0"/>
              </w:rPr>
              <w:t>»</w:t>
            </w:r>
            <w:r w:rsidR="00A56863">
              <w:rPr>
                <w:rFonts w:eastAsia="Arial"/>
                <w:color w:val="000000" w:themeColor="text1"/>
                <w:kern w:val="0"/>
              </w:rPr>
              <w:t xml:space="preserve">, </w:t>
            </w:r>
            <w:r w:rsidRPr="00720100">
              <w:rPr>
                <w:rFonts w:eastAsia="Arial"/>
                <w:color w:val="000000" w:themeColor="text1"/>
                <w:kern w:val="0"/>
              </w:rPr>
              <w:t>«Моё безопасное поведение во время каникул</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«Правила дорожного движения для пешехода</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«УК и КоАП РФ: преступления и правонарушения несовершеннолетних</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«Рациональное питание</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«Служба «01</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областные межведомственные операции «Подросток</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«Каникулы</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«Международный день телефона доверия</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«Мой здоровый образ жизни</w:t>
            </w:r>
            <w:r w:rsidR="007108CF">
              <w:rPr>
                <w:rFonts w:eastAsia="Arial"/>
                <w:color w:val="000000" w:themeColor="text1"/>
                <w:kern w:val="0"/>
              </w:rPr>
              <w:t xml:space="preserve">» </w:t>
            </w:r>
            <w:r w:rsidRPr="00720100">
              <w:rPr>
                <w:rFonts w:eastAsia="Arial"/>
                <w:color w:val="000000" w:themeColor="text1"/>
                <w:kern w:val="0"/>
              </w:rPr>
              <w:t>и др.; печатные материалы (памятки, опросники); родительские собрания: «Как помочь адаптироваться пятикласснику?</w:t>
            </w:r>
            <w:r w:rsidR="007108CF">
              <w:rPr>
                <w:rFonts w:eastAsia="Arial"/>
                <w:color w:val="000000" w:themeColor="text1"/>
                <w:kern w:val="0"/>
              </w:rPr>
              <w:t>»</w:t>
            </w:r>
            <w:r w:rsidR="005A4616">
              <w:rPr>
                <w:rFonts w:eastAsia="Arial"/>
                <w:color w:val="000000" w:themeColor="text1"/>
                <w:kern w:val="0"/>
              </w:rPr>
              <w:t>;</w:t>
            </w:r>
            <w:r w:rsidRPr="00720100">
              <w:rPr>
                <w:rFonts w:eastAsia="Arial"/>
                <w:color w:val="000000" w:themeColor="text1"/>
                <w:kern w:val="0"/>
              </w:rPr>
              <w:t xml:space="preserve"> «Подростковый суицид – причины и пути решения проблемы</w:t>
            </w:r>
            <w:r w:rsidR="007108CF">
              <w:rPr>
                <w:rFonts w:eastAsia="Arial"/>
                <w:color w:val="000000" w:themeColor="text1"/>
                <w:kern w:val="0"/>
              </w:rPr>
              <w:t>»</w:t>
            </w:r>
            <w:r w:rsidR="005A4616">
              <w:rPr>
                <w:rFonts w:eastAsia="Arial"/>
                <w:color w:val="000000" w:themeColor="text1"/>
                <w:kern w:val="0"/>
              </w:rPr>
              <w:t>;</w:t>
            </w:r>
            <w:r w:rsidRPr="00720100">
              <w:rPr>
                <w:rFonts w:eastAsia="Arial"/>
                <w:color w:val="000000" w:themeColor="text1"/>
                <w:kern w:val="0"/>
              </w:rPr>
              <w:t>«Как помочь учащимся успешно пройти итоговые испытания?</w:t>
            </w:r>
            <w:r w:rsidR="007108CF">
              <w:rPr>
                <w:rFonts w:eastAsia="Arial"/>
                <w:color w:val="000000" w:themeColor="text1"/>
                <w:kern w:val="0"/>
              </w:rPr>
              <w:t xml:space="preserve">» </w:t>
            </w:r>
            <w:r w:rsidRPr="00720100">
              <w:rPr>
                <w:rFonts w:eastAsia="Arial"/>
                <w:color w:val="000000" w:themeColor="text1"/>
                <w:kern w:val="0"/>
              </w:rPr>
              <w:t>«Как помочь старшеклассникам самоопределиться?</w:t>
            </w:r>
            <w:r w:rsidR="007108CF">
              <w:rPr>
                <w:rFonts w:eastAsia="Arial"/>
                <w:color w:val="000000" w:themeColor="text1"/>
                <w:kern w:val="0"/>
              </w:rPr>
              <w:t xml:space="preserve">» </w:t>
            </w:r>
          </w:p>
        </w:tc>
      </w:tr>
      <w:tr w:rsidR="0095147C" w:rsidRPr="00720100" w:rsidTr="0095147C">
        <w:tc>
          <w:tcPr>
            <w:tcW w:w="3099" w:type="dxa"/>
            <w:tcBorders>
              <w:top w:val="single" w:sz="4" w:space="0" w:color="000000"/>
              <w:left w:val="single" w:sz="4" w:space="0" w:color="000000"/>
              <w:bottom w:val="single" w:sz="4" w:space="0" w:color="000000"/>
              <w:right w:val="nil"/>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w:t>
            </w:r>
          </w:p>
        </w:tc>
        <w:tc>
          <w:tcPr>
            <w:tcW w:w="2179" w:type="dxa"/>
            <w:tcBorders>
              <w:top w:val="single" w:sz="4" w:space="0" w:color="000000"/>
              <w:left w:val="single" w:sz="4" w:space="0" w:color="000000"/>
              <w:bottom w:val="single" w:sz="4" w:space="0" w:color="000000"/>
              <w:right w:val="nil"/>
            </w:tcBorders>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Повышение уровня компетентности</w:t>
            </w:r>
          </w:p>
          <w:p w:rsidR="0095147C" w:rsidRPr="00720100" w:rsidRDefault="0095147C">
            <w:pPr>
              <w:pStyle w:val="a5"/>
              <w:widowControl/>
              <w:spacing w:line="276" w:lineRule="auto"/>
              <w:ind w:left="0"/>
              <w:jc w:val="both"/>
              <w:rPr>
                <w:rFonts w:eastAsia="Arial"/>
                <w:color w:val="000000" w:themeColor="text1"/>
                <w:kern w:val="0"/>
              </w:rPr>
            </w:pPr>
          </w:p>
        </w:tc>
        <w:tc>
          <w:tcPr>
            <w:tcW w:w="4758"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Заседания методических объединений классных руководителей«Развитие познавательной активности детей</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«Как общаться с ребенком?</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«Курение, алкоголизм, наркомания - социальные проблемы</w:t>
            </w:r>
            <w:r w:rsidR="007108CF">
              <w:rPr>
                <w:rFonts w:eastAsia="Arial"/>
                <w:color w:val="000000" w:themeColor="text1"/>
                <w:kern w:val="0"/>
              </w:rPr>
              <w:t>»</w:t>
            </w:r>
            <w:r w:rsidR="00A56863">
              <w:rPr>
                <w:rFonts w:eastAsia="Arial"/>
                <w:color w:val="000000" w:themeColor="text1"/>
                <w:kern w:val="0"/>
              </w:rPr>
              <w:t>,</w:t>
            </w:r>
          </w:p>
          <w:p w:rsidR="0095147C" w:rsidRPr="00720100" w:rsidRDefault="0095147C">
            <w:pPr>
              <w:pStyle w:val="a5"/>
              <w:widowControl/>
              <w:spacing w:line="276" w:lineRule="auto"/>
              <w:ind w:left="0"/>
              <w:jc w:val="both"/>
              <w:rPr>
                <w:rFonts w:eastAsia="Arial"/>
                <w:color w:val="000000" w:themeColor="text1"/>
                <w:kern w:val="0"/>
              </w:rPr>
            </w:pPr>
            <w:r w:rsidRPr="00720100">
              <w:rPr>
                <w:rFonts w:eastAsia="Arial"/>
                <w:color w:val="000000" w:themeColor="text1"/>
                <w:kern w:val="0"/>
              </w:rPr>
              <w:t>лектории для учителей: «Особенности переходного возраста</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«Причины детской агрессивности</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«Вовлечение несовершеннолетних в преступные деяния</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«Неформальные молодежные объединения</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«Спорт – залог здорового образажизни</w:t>
            </w:r>
            <w:r w:rsidR="007108CF">
              <w:rPr>
                <w:rFonts w:eastAsia="Arial"/>
                <w:color w:val="000000" w:themeColor="text1"/>
                <w:kern w:val="0"/>
              </w:rPr>
              <w:t xml:space="preserve">» </w:t>
            </w:r>
          </w:p>
        </w:tc>
      </w:tr>
    </w:tbl>
    <w:p w:rsidR="0095147C" w:rsidRPr="00720100" w:rsidRDefault="0095147C" w:rsidP="0095147C">
      <w:pPr>
        <w:pStyle w:val="171"/>
        <w:shd w:val="clear" w:color="auto" w:fill="auto"/>
        <w:spacing w:after="0" w:line="360" w:lineRule="auto"/>
        <w:ind w:firstLine="0"/>
        <w:jc w:val="center"/>
        <w:rPr>
          <w:rFonts w:ascii="Times New Roman" w:hAnsi="Times New Roman" w:cs="Times New Roman"/>
          <w:color w:val="000000" w:themeColor="text1"/>
          <w:sz w:val="24"/>
          <w:szCs w:val="24"/>
        </w:rPr>
      </w:pPr>
      <w:bookmarkStart w:id="20" w:name="bookmark391"/>
    </w:p>
    <w:p w:rsidR="0095147C" w:rsidRPr="00720100" w:rsidRDefault="0095147C" w:rsidP="0095147C">
      <w:pPr>
        <w:pStyle w:val="171"/>
        <w:shd w:val="clear" w:color="auto" w:fill="auto"/>
        <w:spacing w:after="0" w:line="360" w:lineRule="auto"/>
        <w:ind w:firstLine="0"/>
        <w:jc w:val="center"/>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Механизмы реализации программы</w:t>
      </w:r>
      <w:bookmarkEnd w:id="20"/>
    </w:p>
    <w:p w:rsidR="0095147C" w:rsidRPr="00720100" w:rsidRDefault="0095147C" w:rsidP="0095147C">
      <w:pPr>
        <w:ind w:firstLine="567"/>
        <w:jc w:val="both"/>
        <w:rPr>
          <w:color w:val="000000" w:themeColor="text1"/>
          <w:shd w:val="clear" w:color="auto" w:fill="FFFFFF"/>
        </w:rPr>
      </w:pPr>
      <w:r w:rsidRPr="00720100">
        <w:rPr>
          <w:color w:val="000000" w:themeColor="text1"/>
          <w:shd w:val="clear" w:color="auto" w:fill="FFFFFF"/>
        </w:rPr>
        <w:t xml:space="preserve">Одним из основных механизмов реализации коррекционной работы является оптимально выстроенное </w:t>
      </w:r>
      <w:r w:rsidRPr="00720100">
        <w:rPr>
          <w:b/>
          <w:color w:val="000000" w:themeColor="text1"/>
          <w:shd w:val="clear" w:color="auto" w:fill="FFFFFF"/>
        </w:rPr>
        <w:t>взаимодействие специалистов образовательного учреждения</w:t>
      </w:r>
      <w:r w:rsidRPr="00720100">
        <w:rPr>
          <w:color w:val="000000" w:themeColor="text1"/>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rsidRPr="00720100">
        <w:rPr>
          <w:color w:val="000000" w:themeColor="text1"/>
        </w:rPr>
        <w:t> </w:t>
      </w:r>
      <w:r w:rsidRPr="00720100">
        <w:rPr>
          <w:color w:val="000000" w:themeColor="text1"/>
        </w:rPr>
        <w:br/>
      </w:r>
      <w:r w:rsidRPr="00720100">
        <w:rPr>
          <w:color w:val="000000" w:themeColor="text1"/>
          <w:shd w:val="clear" w:color="auto" w:fill="FFFFFF"/>
        </w:rPr>
        <w:tab/>
        <w:t>Такое взаимодействие включает:</w:t>
      </w:r>
    </w:p>
    <w:p w:rsidR="0095147C" w:rsidRPr="00720100" w:rsidRDefault="0095147C" w:rsidP="0095147C">
      <w:pPr>
        <w:ind w:firstLine="567"/>
        <w:jc w:val="both"/>
        <w:rPr>
          <w:color w:val="000000" w:themeColor="text1"/>
        </w:rPr>
      </w:pPr>
      <w:r w:rsidRPr="00720100">
        <w:rPr>
          <w:color w:val="000000" w:themeColor="text1"/>
        </w:rPr>
        <w:t>- комплексность в определении и решении проблем ребёнка, предоставлении ему квалифицированной помощи специалистов разного профиля;</w:t>
      </w:r>
    </w:p>
    <w:p w:rsidR="0095147C" w:rsidRPr="00720100" w:rsidRDefault="0095147C" w:rsidP="0095147C">
      <w:pPr>
        <w:ind w:firstLine="567"/>
        <w:jc w:val="both"/>
        <w:rPr>
          <w:color w:val="000000" w:themeColor="text1"/>
        </w:rPr>
      </w:pPr>
      <w:r w:rsidRPr="00720100">
        <w:rPr>
          <w:color w:val="000000" w:themeColor="text1"/>
        </w:rPr>
        <w:t>- многоаспектный анализ личностного и познавательного развития ребёнка;</w:t>
      </w:r>
    </w:p>
    <w:p w:rsidR="0095147C" w:rsidRPr="00720100" w:rsidRDefault="0095147C" w:rsidP="0095147C">
      <w:pPr>
        <w:ind w:firstLine="567"/>
        <w:jc w:val="both"/>
        <w:rPr>
          <w:color w:val="000000" w:themeColor="text1"/>
        </w:rPr>
      </w:pPr>
      <w:r w:rsidRPr="00720100">
        <w:rPr>
          <w:color w:val="000000" w:themeColor="text1"/>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95147C" w:rsidRPr="00720100" w:rsidRDefault="0095147C" w:rsidP="0095147C">
      <w:pPr>
        <w:ind w:firstLine="567"/>
        <w:jc w:val="both"/>
        <w:rPr>
          <w:color w:val="000000" w:themeColor="text1"/>
          <w:shd w:val="clear" w:color="auto" w:fill="FFFFFF"/>
        </w:rPr>
      </w:pPr>
      <w:r w:rsidRPr="00720100">
        <w:rPr>
          <w:color w:val="000000" w:themeColor="text1"/>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95147C" w:rsidRPr="00720100" w:rsidRDefault="0095147C" w:rsidP="0095147C">
      <w:pPr>
        <w:ind w:firstLine="567"/>
        <w:jc w:val="both"/>
        <w:rPr>
          <w:color w:val="000000" w:themeColor="text1"/>
          <w:shd w:val="clear" w:color="auto" w:fill="FFFFFF"/>
        </w:rPr>
      </w:pPr>
      <w:r w:rsidRPr="00720100">
        <w:rPr>
          <w:color w:val="000000" w:themeColor="text1"/>
          <w:shd w:val="clear" w:color="auto" w:fill="FFFFFF"/>
        </w:rPr>
        <w:t xml:space="preserve">В качестве ещё одного механизма реализации коррекционной работы выступает </w:t>
      </w:r>
      <w:r w:rsidRPr="00720100">
        <w:rPr>
          <w:b/>
          <w:color w:val="000000" w:themeColor="text1"/>
          <w:shd w:val="clear" w:color="auto" w:fill="FFFFFF"/>
        </w:rPr>
        <w:t>сетевое взаимодействие</w:t>
      </w:r>
      <w:r w:rsidRPr="00720100">
        <w:rPr>
          <w:color w:val="000000" w:themeColor="text1"/>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5147C" w:rsidRPr="00720100" w:rsidRDefault="0095147C" w:rsidP="0095147C">
      <w:pPr>
        <w:ind w:firstLine="567"/>
        <w:jc w:val="both"/>
        <w:rPr>
          <w:color w:val="000000" w:themeColor="text1"/>
        </w:rPr>
      </w:pPr>
      <w:r w:rsidRPr="00720100">
        <w:rPr>
          <w:color w:val="000000" w:themeColor="text1"/>
          <w:shd w:val="clear" w:color="auto" w:fill="FFFFFF"/>
        </w:rPr>
        <w:t xml:space="preserve">- </w:t>
      </w:r>
      <w:r w:rsidRPr="00720100">
        <w:rPr>
          <w:color w:val="000000" w:themeColor="text1"/>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5147C" w:rsidRPr="00720100" w:rsidRDefault="0095147C" w:rsidP="0095147C">
      <w:pPr>
        <w:ind w:firstLine="567"/>
        <w:jc w:val="both"/>
        <w:rPr>
          <w:color w:val="000000" w:themeColor="text1"/>
        </w:rPr>
      </w:pPr>
      <w:r w:rsidRPr="00720100">
        <w:rPr>
          <w:color w:val="000000" w:themeColor="text1"/>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5147C" w:rsidRPr="00720100" w:rsidRDefault="0095147C" w:rsidP="0095147C">
      <w:pPr>
        <w:ind w:firstLine="567"/>
        <w:jc w:val="both"/>
        <w:rPr>
          <w:b/>
          <w:color w:val="000000" w:themeColor="text1"/>
        </w:rPr>
      </w:pPr>
      <w:r w:rsidRPr="00720100">
        <w:rPr>
          <w:color w:val="000000" w:themeColor="text1"/>
        </w:rPr>
        <w:t xml:space="preserve">- сотрудничество с родительской общественностью. </w:t>
      </w:r>
    </w:p>
    <w:p w:rsidR="0095147C" w:rsidRPr="00720100" w:rsidRDefault="0095147C" w:rsidP="0095147C">
      <w:pPr>
        <w:pStyle w:val="a5"/>
        <w:ind w:left="0" w:firstLine="567"/>
        <w:jc w:val="both"/>
        <w:rPr>
          <w:color w:val="000000" w:themeColor="text1"/>
        </w:rPr>
      </w:pPr>
    </w:p>
    <w:p w:rsidR="0095147C" w:rsidRPr="00720100" w:rsidRDefault="0095147C" w:rsidP="0095147C">
      <w:pPr>
        <w:pStyle w:val="a5"/>
        <w:widowControl/>
        <w:ind w:left="0" w:firstLine="567"/>
        <w:jc w:val="center"/>
        <w:rPr>
          <w:rFonts w:eastAsia="Arial"/>
          <w:b/>
          <w:color w:val="000000" w:themeColor="text1"/>
          <w:kern w:val="0"/>
        </w:rPr>
      </w:pPr>
      <w:r w:rsidRPr="00720100">
        <w:rPr>
          <w:rFonts w:eastAsia="Arial"/>
          <w:b/>
          <w:color w:val="000000" w:themeColor="text1"/>
          <w:kern w:val="0"/>
        </w:rPr>
        <w:t>Требования к условиям реализации программы</w:t>
      </w:r>
    </w:p>
    <w:p w:rsidR="0095147C" w:rsidRPr="00720100" w:rsidRDefault="0095147C" w:rsidP="0095147C">
      <w:pPr>
        <w:pStyle w:val="a5"/>
        <w:widowControl/>
        <w:ind w:left="0" w:firstLine="567"/>
        <w:jc w:val="center"/>
        <w:rPr>
          <w:rFonts w:eastAsia="Arial"/>
          <w:b/>
          <w:color w:val="000000" w:themeColor="text1"/>
          <w:kern w:val="0"/>
        </w:rPr>
      </w:pPr>
    </w:p>
    <w:p w:rsidR="0095147C" w:rsidRPr="00720100" w:rsidRDefault="0095147C" w:rsidP="0095147C">
      <w:pPr>
        <w:pStyle w:val="a5"/>
        <w:widowControl/>
        <w:ind w:left="0" w:firstLine="567"/>
        <w:jc w:val="both"/>
        <w:rPr>
          <w:rFonts w:eastAsia="Arial"/>
          <w:i/>
          <w:color w:val="000000" w:themeColor="text1"/>
          <w:kern w:val="0"/>
        </w:rPr>
      </w:pPr>
      <w:r w:rsidRPr="00720100">
        <w:rPr>
          <w:rFonts w:eastAsia="Arial"/>
          <w:i/>
          <w:color w:val="000000" w:themeColor="text1"/>
          <w:kern w:val="0"/>
        </w:rPr>
        <w:t>Организационные условия</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xml:space="preserve">Программа коррекционной работы предусматривает различные варианты специального сопровождения обучающихся. Это-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95147C" w:rsidRPr="00720100" w:rsidRDefault="0095147C" w:rsidP="0095147C">
      <w:pPr>
        <w:pStyle w:val="a5"/>
        <w:widowControl/>
        <w:ind w:left="0" w:firstLine="567"/>
        <w:jc w:val="both"/>
        <w:rPr>
          <w:rFonts w:eastAsia="Arial"/>
          <w:i/>
          <w:color w:val="000000" w:themeColor="text1"/>
          <w:kern w:val="0"/>
        </w:rPr>
      </w:pPr>
      <w:r w:rsidRPr="00720100">
        <w:rPr>
          <w:rFonts w:eastAsia="Arial"/>
          <w:i/>
          <w:color w:val="000000" w:themeColor="text1"/>
          <w:kern w:val="0"/>
        </w:rPr>
        <w:t>Психолого-педагогическое обеспечение включает:</w:t>
      </w:r>
    </w:p>
    <w:p w:rsidR="0095147C" w:rsidRPr="00720100" w:rsidRDefault="0095147C" w:rsidP="0017731E">
      <w:pPr>
        <w:pStyle w:val="a5"/>
        <w:widowControl/>
        <w:numPr>
          <w:ilvl w:val="0"/>
          <w:numId w:val="56"/>
        </w:numPr>
        <w:ind w:left="0" w:firstLine="567"/>
        <w:jc w:val="both"/>
        <w:rPr>
          <w:rFonts w:eastAsia="Arial"/>
          <w:color w:val="000000" w:themeColor="text1"/>
          <w:kern w:val="0"/>
        </w:rPr>
      </w:pPr>
      <w:r w:rsidRPr="00720100">
        <w:rPr>
          <w:rFonts w:eastAsia="Arial"/>
          <w:color w:val="000000" w:themeColor="text1"/>
          <w:kern w:val="0"/>
        </w:rPr>
        <w:t>дифференцированные условия (оптимальный режим учебных нагрузок);</w:t>
      </w:r>
    </w:p>
    <w:p w:rsidR="0095147C" w:rsidRPr="00720100" w:rsidRDefault="0095147C" w:rsidP="0017731E">
      <w:pPr>
        <w:pStyle w:val="a5"/>
        <w:widowControl/>
        <w:numPr>
          <w:ilvl w:val="0"/>
          <w:numId w:val="56"/>
        </w:numPr>
        <w:ind w:left="0" w:firstLine="567"/>
        <w:jc w:val="both"/>
        <w:rPr>
          <w:rFonts w:eastAsia="Arial"/>
          <w:color w:val="000000" w:themeColor="text1"/>
          <w:kern w:val="0"/>
        </w:rPr>
      </w:pPr>
      <w:r w:rsidRPr="00720100">
        <w:rPr>
          <w:rFonts w:eastAsia="Arial"/>
          <w:color w:val="000000" w:themeColor="text1"/>
          <w:kern w:val="0"/>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95147C" w:rsidRPr="00720100" w:rsidRDefault="0095147C" w:rsidP="0017731E">
      <w:pPr>
        <w:pStyle w:val="a5"/>
        <w:widowControl/>
        <w:numPr>
          <w:ilvl w:val="0"/>
          <w:numId w:val="56"/>
        </w:numPr>
        <w:ind w:left="0" w:firstLine="567"/>
        <w:jc w:val="both"/>
        <w:rPr>
          <w:rFonts w:eastAsia="Arial"/>
          <w:color w:val="000000" w:themeColor="text1"/>
          <w:kern w:val="0"/>
        </w:rPr>
      </w:pPr>
      <w:r w:rsidRPr="00720100">
        <w:rPr>
          <w:rFonts w:eastAsia="Arial"/>
          <w:color w:val="000000" w:themeColor="text1"/>
          <w:kern w:val="0"/>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5147C" w:rsidRPr="00720100" w:rsidRDefault="0095147C" w:rsidP="0017731E">
      <w:pPr>
        <w:pStyle w:val="a5"/>
        <w:widowControl/>
        <w:numPr>
          <w:ilvl w:val="0"/>
          <w:numId w:val="56"/>
        </w:numPr>
        <w:ind w:left="0" w:firstLine="567"/>
        <w:jc w:val="both"/>
        <w:rPr>
          <w:rFonts w:eastAsia="Arial"/>
          <w:color w:val="000000" w:themeColor="text1"/>
          <w:kern w:val="0"/>
        </w:rPr>
      </w:pPr>
      <w:r w:rsidRPr="00720100">
        <w:rPr>
          <w:rFonts w:eastAsia="Arial"/>
          <w:color w:val="000000" w:themeColor="text1"/>
          <w:kern w:val="0"/>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95147C" w:rsidRPr="00720100" w:rsidRDefault="0095147C" w:rsidP="0017731E">
      <w:pPr>
        <w:pStyle w:val="a5"/>
        <w:widowControl/>
        <w:numPr>
          <w:ilvl w:val="0"/>
          <w:numId w:val="56"/>
        </w:numPr>
        <w:ind w:left="0" w:firstLine="567"/>
        <w:jc w:val="both"/>
        <w:rPr>
          <w:rFonts w:eastAsia="Arial"/>
          <w:color w:val="000000" w:themeColor="text1"/>
          <w:kern w:val="0"/>
        </w:rPr>
      </w:pPr>
      <w:r w:rsidRPr="00720100">
        <w:rPr>
          <w:rFonts w:eastAsia="Arial"/>
          <w:color w:val="000000" w:themeColor="text1"/>
          <w:kern w:val="0"/>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5147C" w:rsidRPr="00720100" w:rsidRDefault="0095147C" w:rsidP="0095147C">
      <w:pPr>
        <w:pStyle w:val="a5"/>
        <w:widowControl/>
        <w:ind w:left="0" w:firstLine="567"/>
        <w:jc w:val="both"/>
        <w:rPr>
          <w:rFonts w:eastAsia="Arial"/>
          <w:i/>
          <w:color w:val="000000" w:themeColor="text1"/>
          <w:kern w:val="0"/>
        </w:rPr>
      </w:pPr>
      <w:r w:rsidRPr="00720100">
        <w:rPr>
          <w:rFonts w:eastAsia="Arial"/>
          <w:i/>
          <w:color w:val="000000" w:themeColor="text1"/>
          <w:kern w:val="0"/>
        </w:rPr>
        <w:t>Программно-методическое обеспечение</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95147C" w:rsidRPr="00720100" w:rsidRDefault="0095147C" w:rsidP="0095147C">
      <w:pPr>
        <w:pStyle w:val="a5"/>
        <w:widowControl/>
        <w:ind w:left="0"/>
        <w:jc w:val="both"/>
        <w:rPr>
          <w:rFonts w:eastAsia="Arial"/>
          <w:i/>
          <w:color w:val="000000" w:themeColor="text1"/>
          <w:kern w:val="0"/>
        </w:rPr>
      </w:pPr>
      <w:r w:rsidRPr="00720100">
        <w:rPr>
          <w:rFonts w:eastAsia="Arial"/>
          <w:i/>
          <w:color w:val="000000" w:themeColor="text1"/>
          <w:kern w:val="0"/>
        </w:rPr>
        <w:t>Кадровое обеспечение</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xml:space="preserve">Педагогические работники МКОУ </w:t>
      </w:r>
      <w:r w:rsidR="009D6464">
        <w:rPr>
          <w:rFonts w:eastAsia="Arial"/>
          <w:color w:val="000000" w:themeColor="text1"/>
          <w:kern w:val="0"/>
        </w:rPr>
        <w:t>«Цудахарская СОШ им.М.В.Вагабова</w:t>
      </w:r>
      <w:r w:rsidR="007108CF">
        <w:rPr>
          <w:rFonts w:eastAsia="Arial"/>
          <w:color w:val="000000" w:themeColor="text1"/>
          <w:kern w:val="0"/>
        </w:rPr>
        <w:t xml:space="preserve">» </w:t>
      </w:r>
      <w:r w:rsidRPr="00720100">
        <w:rPr>
          <w:rFonts w:eastAsia="Arial"/>
          <w:color w:val="000000" w:themeColor="text1"/>
          <w:kern w:val="0"/>
        </w:rPr>
        <w:t>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95147C" w:rsidRPr="00720100" w:rsidRDefault="0095147C" w:rsidP="0095147C">
      <w:pPr>
        <w:pStyle w:val="a5"/>
        <w:widowControl/>
        <w:ind w:left="0" w:firstLine="567"/>
        <w:jc w:val="both"/>
        <w:rPr>
          <w:rFonts w:eastAsia="Arial"/>
          <w:i/>
          <w:color w:val="000000" w:themeColor="text1"/>
          <w:kern w:val="0"/>
        </w:rPr>
      </w:pPr>
      <w:r w:rsidRPr="00720100">
        <w:rPr>
          <w:rFonts w:eastAsia="Arial"/>
          <w:i/>
          <w:color w:val="000000" w:themeColor="text1"/>
          <w:kern w:val="0"/>
        </w:rPr>
        <w:t>Материально-техническое обеспечение</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95147C" w:rsidRPr="00720100" w:rsidRDefault="0095147C" w:rsidP="0095147C">
      <w:pPr>
        <w:pStyle w:val="a5"/>
        <w:widowControl/>
        <w:ind w:left="0" w:firstLine="567"/>
        <w:jc w:val="both"/>
        <w:rPr>
          <w:rFonts w:eastAsia="Arial"/>
          <w:i/>
          <w:color w:val="000000" w:themeColor="text1"/>
          <w:kern w:val="0"/>
        </w:rPr>
      </w:pPr>
      <w:r w:rsidRPr="00720100">
        <w:rPr>
          <w:rFonts w:eastAsia="Arial"/>
          <w:i/>
          <w:color w:val="000000" w:themeColor="text1"/>
          <w:kern w:val="0"/>
        </w:rPr>
        <w:t>Информационное обеспечение</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Социальные педагоги осуществляют комплекс мероприятий по воспитанию, образованию, развитию и социальной защите лич</w:t>
      </w:r>
      <w:r w:rsidRPr="00720100">
        <w:rPr>
          <w:rFonts w:eastAsia="Arial"/>
          <w:color w:val="000000" w:themeColor="text1"/>
          <w:kern w:val="0"/>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sidRPr="00720100">
        <w:rPr>
          <w:rFonts w:eastAsia="Arial"/>
          <w:color w:val="000000" w:themeColor="text1"/>
          <w:kern w:val="0"/>
        </w:rPr>
        <w:softHyphen/>
        <w:t>мы, конфликтные ситуации, отклонения в поведении детей и своевременно оказывают им социальную помощь и под</w:t>
      </w:r>
      <w:r w:rsidRPr="00720100">
        <w:rPr>
          <w:rFonts w:eastAsia="Arial"/>
          <w:color w:val="000000" w:themeColor="text1"/>
          <w:kern w:val="0"/>
        </w:rPr>
        <w:softHyphen/>
        <w:t>держку. В документах социально-педагогической службы сосредоточе</w:t>
      </w:r>
      <w:r w:rsidRPr="00720100">
        <w:rPr>
          <w:rFonts w:eastAsia="Arial"/>
          <w:color w:val="000000" w:themeColor="text1"/>
          <w:kern w:val="0"/>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sidRPr="00720100">
        <w:rPr>
          <w:rFonts w:eastAsia="Arial"/>
          <w:color w:val="000000" w:themeColor="text1"/>
          <w:kern w:val="0"/>
        </w:rPr>
        <w:softHyphen/>
        <w:t>нии трудностей социализации, в выборе будущей специальности.</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Социальный педаго</w:t>
      </w:r>
      <w:r w:rsidRPr="00720100">
        <w:rPr>
          <w:rFonts w:eastAsia="Arial"/>
          <w:color w:val="000000" w:themeColor="text1"/>
          <w:kern w:val="0"/>
        </w:rPr>
        <w:softHyphen/>
        <w:t>г, психолог проводят цикл бесед по охране прав ребенка, которые включают ознакомление с основными положения</w:t>
      </w:r>
      <w:r w:rsidRPr="00720100">
        <w:rPr>
          <w:rFonts w:eastAsia="Arial"/>
          <w:color w:val="000000" w:themeColor="text1"/>
          <w:kern w:val="0"/>
        </w:rPr>
        <w:softHyphen/>
        <w:t>ми «Конвенции о правах ребенка</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с отдельными статьями Граж</w:t>
      </w:r>
      <w:r w:rsidRPr="00720100">
        <w:rPr>
          <w:rFonts w:eastAsia="Arial"/>
          <w:color w:val="000000" w:themeColor="text1"/>
          <w:kern w:val="0"/>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sidRPr="00720100">
        <w:rPr>
          <w:rFonts w:eastAsia="Arial"/>
          <w:color w:val="000000" w:themeColor="text1"/>
          <w:kern w:val="0"/>
        </w:rPr>
        <w:softHyphen/>
        <w:t>ния, алкоголизма, наркомании, о соблюдении правил личной ги</w:t>
      </w:r>
      <w:r w:rsidRPr="00720100">
        <w:rPr>
          <w:rFonts w:eastAsia="Arial"/>
          <w:color w:val="000000" w:themeColor="text1"/>
          <w:kern w:val="0"/>
        </w:rPr>
        <w:softHyphen/>
        <w:t>гиены, санитарно-гигиенических норм.</w:t>
      </w:r>
    </w:p>
    <w:p w:rsidR="0095147C" w:rsidRPr="00720100" w:rsidRDefault="0095147C" w:rsidP="0095147C">
      <w:pPr>
        <w:pStyle w:val="a5"/>
        <w:widowControl/>
        <w:ind w:left="0"/>
        <w:rPr>
          <w:rFonts w:eastAsia="Arial"/>
          <w:b/>
          <w:color w:val="000000" w:themeColor="text1"/>
          <w:kern w:val="0"/>
        </w:rPr>
      </w:pPr>
    </w:p>
    <w:p w:rsidR="0095147C" w:rsidRPr="00720100" w:rsidRDefault="0095147C" w:rsidP="0095147C">
      <w:pPr>
        <w:pStyle w:val="a5"/>
        <w:widowControl/>
        <w:ind w:left="0"/>
        <w:jc w:val="center"/>
        <w:rPr>
          <w:rFonts w:eastAsia="Arial"/>
          <w:b/>
          <w:color w:val="000000" w:themeColor="text1"/>
          <w:kern w:val="0"/>
        </w:rPr>
      </w:pPr>
      <w:r w:rsidRPr="00720100">
        <w:rPr>
          <w:rFonts w:eastAsia="Arial"/>
          <w:b/>
          <w:color w:val="000000" w:themeColor="text1"/>
          <w:kern w:val="0"/>
        </w:rPr>
        <w:t xml:space="preserve">Критерии эффективности </w:t>
      </w:r>
    </w:p>
    <w:p w:rsidR="0095147C" w:rsidRPr="00720100" w:rsidRDefault="0095147C" w:rsidP="0095147C">
      <w:pPr>
        <w:pStyle w:val="a5"/>
        <w:widowControl/>
        <w:ind w:left="0"/>
        <w:jc w:val="center"/>
        <w:rPr>
          <w:rFonts w:eastAsia="Arial"/>
          <w:b/>
          <w:color w:val="000000" w:themeColor="text1"/>
          <w:kern w:val="0"/>
        </w:rPr>
      </w:pPr>
      <w:r w:rsidRPr="00720100">
        <w:rPr>
          <w:rFonts w:eastAsia="Arial"/>
          <w:b/>
          <w:color w:val="000000" w:themeColor="text1"/>
          <w:kern w:val="0"/>
        </w:rPr>
        <w:t>реализации программы коррекционной работы</w:t>
      </w:r>
    </w:p>
    <w:p w:rsidR="0095147C" w:rsidRPr="00720100" w:rsidRDefault="0095147C" w:rsidP="0095147C">
      <w:pPr>
        <w:pStyle w:val="a5"/>
        <w:widowControl/>
        <w:ind w:left="0"/>
        <w:jc w:val="center"/>
        <w:rPr>
          <w:rFonts w:eastAsia="Arial"/>
          <w:b/>
          <w:color w:val="000000" w:themeColor="text1"/>
          <w:kern w:val="0"/>
        </w:rPr>
      </w:pP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ab/>
        <w:t>В качестве показателей результативности и эффективности коррекционной работы рассматриваются:</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 динамика индивидуальных достижений учащихся с ОВЗ по освоению предметных программ;</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 сравнительная характеристика данных медико-психологической и педагогической диагностики учащихся с ОВЗ на разных этапах обучения;</w:t>
      </w:r>
    </w:p>
    <w:p w:rsidR="0095147C" w:rsidRPr="00720100" w:rsidRDefault="0095147C" w:rsidP="0095147C">
      <w:pPr>
        <w:pStyle w:val="a5"/>
        <w:widowControl/>
        <w:ind w:left="0"/>
        <w:jc w:val="both"/>
        <w:rPr>
          <w:rFonts w:eastAsia="Arial"/>
          <w:b/>
          <w:color w:val="000000" w:themeColor="text1"/>
          <w:kern w:val="0"/>
        </w:rPr>
      </w:pPr>
      <w:r w:rsidRPr="00720100">
        <w:rPr>
          <w:rFonts w:eastAsia="Arial"/>
          <w:color w:val="000000" w:themeColor="text1"/>
          <w:kern w:val="0"/>
        </w:rPr>
        <w:t xml:space="preserve">- количество специалистов, привлекаемых к индивидуальной и групповой работе с детьми с ОВЗ. </w:t>
      </w:r>
    </w:p>
    <w:p w:rsidR="0095147C" w:rsidRPr="00720100" w:rsidRDefault="0095147C" w:rsidP="0095147C">
      <w:pPr>
        <w:pStyle w:val="a5"/>
        <w:widowControl/>
        <w:ind w:left="0"/>
        <w:jc w:val="center"/>
        <w:rPr>
          <w:rFonts w:eastAsia="Arial"/>
          <w:b/>
          <w:color w:val="000000" w:themeColor="text1"/>
          <w:kern w:val="0"/>
        </w:rPr>
      </w:pPr>
      <w:r w:rsidRPr="00720100">
        <w:rPr>
          <w:rFonts w:eastAsia="Arial"/>
          <w:b/>
          <w:color w:val="000000" w:themeColor="text1"/>
          <w:kern w:val="0"/>
        </w:rPr>
        <w:t>Планируемые результаты</w:t>
      </w:r>
    </w:p>
    <w:p w:rsidR="0095147C" w:rsidRPr="00720100" w:rsidRDefault="0095147C" w:rsidP="0095147C">
      <w:pPr>
        <w:pStyle w:val="a5"/>
        <w:widowControl/>
        <w:ind w:left="0"/>
        <w:jc w:val="center"/>
        <w:rPr>
          <w:rFonts w:eastAsia="Arial"/>
          <w:b/>
          <w:color w:val="000000" w:themeColor="text1"/>
          <w:kern w:val="0"/>
        </w:rPr>
      </w:pP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ab/>
        <w:t>Планируемыми результатами реализации указанных требований является создание комфортной развивающей образовательной среды:</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 обеспечивающей воспитание, обучение, социальную адаптацию и интеграцию детей;</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95147C" w:rsidRPr="00720100" w:rsidRDefault="0095147C" w:rsidP="0095147C">
      <w:pPr>
        <w:pStyle w:val="a5"/>
        <w:widowControl/>
        <w:ind w:left="0"/>
        <w:jc w:val="both"/>
        <w:rPr>
          <w:rFonts w:eastAsia="Arial"/>
          <w:color w:val="000000" w:themeColor="text1"/>
          <w:kern w:val="0"/>
        </w:rPr>
      </w:pPr>
      <w:r w:rsidRPr="00720100">
        <w:rPr>
          <w:rFonts w:eastAsia="Arial"/>
          <w:color w:val="000000" w:themeColor="text1"/>
          <w:kern w:val="0"/>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95147C" w:rsidRPr="00720100" w:rsidRDefault="0095147C" w:rsidP="0095147C">
      <w:pPr>
        <w:snapToGrid w:val="0"/>
        <w:jc w:val="center"/>
        <w:rPr>
          <w:b/>
          <w:smallCaps/>
          <w:color w:val="000000" w:themeColor="text1"/>
          <w:sz w:val="26"/>
          <w:szCs w:val="26"/>
        </w:rPr>
      </w:pPr>
      <w:r w:rsidRPr="00720100">
        <w:rPr>
          <w:b/>
          <w:smallCaps/>
          <w:color w:val="000000" w:themeColor="text1"/>
          <w:sz w:val="26"/>
          <w:szCs w:val="26"/>
        </w:rPr>
        <w:t>3.3. организационный РАЗДЕЛ</w:t>
      </w:r>
    </w:p>
    <w:p w:rsidR="0095147C" w:rsidRPr="00720100" w:rsidRDefault="0095147C" w:rsidP="0095147C">
      <w:pPr>
        <w:shd w:val="clear" w:color="auto" w:fill="FFFFFF"/>
        <w:tabs>
          <w:tab w:val="left" w:pos="5812"/>
        </w:tabs>
        <w:ind w:right="14" w:firstLine="293"/>
        <w:jc w:val="center"/>
        <w:rPr>
          <w:b/>
          <w:color w:val="000000" w:themeColor="text1"/>
        </w:rPr>
      </w:pPr>
      <w:r w:rsidRPr="00720100">
        <w:rPr>
          <w:b/>
          <w:color w:val="000000" w:themeColor="text1"/>
        </w:rPr>
        <w:t>3.3.1. Учебный план основного общего образования</w:t>
      </w:r>
    </w:p>
    <w:p w:rsidR="0095147C" w:rsidRPr="00720100" w:rsidRDefault="0095147C" w:rsidP="0095147C">
      <w:pPr>
        <w:pStyle w:val="1b"/>
        <w:ind w:left="0" w:right="0"/>
        <w:rPr>
          <w:rFonts w:ascii="Times New Roman" w:hAnsi="Times New Roman"/>
          <w:b/>
          <w:caps/>
          <w:color w:val="000000" w:themeColor="text1"/>
          <w:sz w:val="24"/>
          <w:szCs w:val="24"/>
        </w:rPr>
      </w:pPr>
    </w:p>
    <w:p w:rsidR="0095147C" w:rsidRPr="00720100" w:rsidRDefault="0095147C" w:rsidP="0095147C">
      <w:pPr>
        <w:pStyle w:val="a5"/>
        <w:ind w:left="0"/>
        <w:jc w:val="center"/>
        <w:rPr>
          <w:rFonts w:eastAsia="Arial"/>
          <w:b/>
          <w:color w:val="000000" w:themeColor="text1"/>
          <w:kern w:val="0"/>
        </w:rPr>
      </w:pPr>
      <w:r w:rsidRPr="00720100">
        <w:rPr>
          <w:rFonts w:eastAsia="Arial"/>
          <w:color w:val="000000" w:themeColor="text1"/>
          <w:kern w:val="0"/>
          <w:sz w:val="32"/>
          <w:szCs w:val="32"/>
          <w:lang w:val="en-US"/>
        </w:rPr>
        <w:t>II</w:t>
      </w:r>
      <w:r w:rsidRPr="00720100">
        <w:rPr>
          <w:rFonts w:eastAsia="Arial"/>
          <w:color w:val="000000" w:themeColor="text1"/>
          <w:kern w:val="0"/>
          <w:sz w:val="32"/>
          <w:szCs w:val="32"/>
        </w:rPr>
        <w:t xml:space="preserve">. </w:t>
      </w:r>
      <w:r w:rsidRPr="00720100">
        <w:rPr>
          <w:rFonts w:eastAsia="Arial"/>
          <w:b/>
          <w:color w:val="000000" w:themeColor="text1"/>
          <w:kern w:val="0"/>
        </w:rPr>
        <w:t>Основное общее образование</w:t>
      </w:r>
    </w:p>
    <w:p w:rsidR="00000648" w:rsidRPr="00720100" w:rsidRDefault="00000648" w:rsidP="00000648">
      <w:pPr>
        <w:pStyle w:val="a5"/>
        <w:ind w:left="0"/>
        <w:jc w:val="center"/>
        <w:rPr>
          <w:rFonts w:eastAsia="Arial"/>
          <w:b/>
          <w:color w:val="000000" w:themeColor="text1"/>
          <w:kern w:val="0"/>
        </w:rPr>
      </w:pPr>
      <w:r w:rsidRPr="00720100">
        <w:rPr>
          <w:rFonts w:eastAsia="Arial"/>
          <w:b/>
          <w:color w:val="000000" w:themeColor="text1"/>
          <w:kern w:val="0"/>
        </w:rPr>
        <w:t xml:space="preserve"> Учебная нагрузка.</w:t>
      </w:r>
    </w:p>
    <w:p w:rsidR="00000648" w:rsidRPr="00720100" w:rsidRDefault="00000648" w:rsidP="0095147C">
      <w:pPr>
        <w:pStyle w:val="a5"/>
        <w:ind w:left="0"/>
        <w:jc w:val="center"/>
        <w:rPr>
          <w:rFonts w:eastAsia="Arial"/>
          <w:color w:val="000000" w:themeColor="text1"/>
          <w:kern w:val="0"/>
          <w:szCs w:val="22"/>
        </w:rPr>
      </w:pPr>
    </w:p>
    <w:p w:rsidR="00000648" w:rsidRPr="00720100" w:rsidRDefault="00000648" w:rsidP="00000648">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Учебный план основного общего образования ориентирован на 5 -летний нормативный срок освоения образовательных программ основного общего образования.</w:t>
      </w:r>
    </w:p>
    <w:p w:rsidR="00000648" w:rsidRPr="00720100" w:rsidRDefault="00000648" w:rsidP="00000648">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и от 9 марта 2004 года №1312 «Об утверждении федерального базисного учебного планаи примерных учебных планов для образовательных учреждений,реализующих программы общего образования</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ФБУП.</w:t>
      </w:r>
    </w:p>
    <w:p w:rsidR="00000648" w:rsidRPr="00720100" w:rsidRDefault="00000648" w:rsidP="00000648">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 Учебный план для </w:t>
      </w:r>
      <w:r w:rsidRPr="00720100">
        <w:rPr>
          <w:rFonts w:eastAsia="Calibri"/>
          <w:color w:val="000000" w:themeColor="text1"/>
          <w:kern w:val="0"/>
          <w:szCs w:val="28"/>
          <w:lang w:val="en-US" w:eastAsia="en-US"/>
        </w:rPr>
        <w:t>VIII</w:t>
      </w:r>
      <w:r w:rsidRPr="00720100">
        <w:rPr>
          <w:rFonts w:eastAsia="Calibri"/>
          <w:color w:val="000000" w:themeColor="text1"/>
          <w:kern w:val="0"/>
          <w:szCs w:val="28"/>
          <w:lang w:eastAsia="en-US"/>
        </w:rPr>
        <w:t>-</w:t>
      </w:r>
      <w:r w:rsidRPr="00720100">
        <w:rPr>
          <w:rFonts w:eastAsia="Calibri"/>
          <w:color w:val="000000" w:themeColor="text1"/>
          <w:kern w:val="0"/>
          <w:szCs w:val="28"/>
          <w:lang w:val="en-US" w:eastAsia="en-US"/>
        </w:rPr>
        <w:t>IX</w:t>
      </w:r>
      <w:r w:rsidRPr="00720100">
        <w:rPr>
          <w:rFonts w:eastAsia="Calibri"/>
          <w:color w:val="000000" w:themeColor="text1"/>
          <w:kern w:val="0"/>
          <w:szCs w:val="28"/>
          <w:lang w:eastAsia="en-US"/>
        </w:rPr>
        <w:t xml:space="preserve"> классов разработан на основе Базисного учебного плана, ФК ГОС 2004 года и является основой дляпродолженияработать по стандартам первого поколения (2004г.). </w:t>
      </w:r>
    </w:p>
    <w:p w:rsidR="00000648" w:rsidRPr="00720100" w:rsidRDefault="00000648" w:rsidP="00000648">
      <w:pPr>
        <w:widowControl/>
        <w:suppressAutoHyphens w:val="0"/>
        <w:ind w:firstLine="540"/>
        <w:jc w:val="both"/>
        <w:rPr>
          <w:rFonts w:eastAsia="Calibri"/>
          <w:color w:val="000000" w:themeColor="text1"/>
          <w:kern w:val="0"/>
          <w:szCs w:val="28"/>
          <w:lang w:eastAsia="en-US"/>
        </w:rPr>
      </w:pPr>
      <w:r w:rsidRPr="00720100">
        <w:rPr>
          <w:rFonts w:eastAsia="Calibri"/>
          <w:color w:val="000000" w:themeColor="text1"/>
          <w:kern w:val="0"/>
          <w:szCs w:val="28"/>
          <w:lang w:eastAsia="en-US"/>
        </w:rPr>
        <w:t>Учебный предмет «Информатика и информационно-коммуникационные технологии</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 xml:space="preserve">(ИКТ), направленный на обеспечение всеобщей компьютерной грамотности, изучается в качестве самостоятельногоучебного предмета федерального компонента по 1 часу в неделюв 8 классе, и в 9 классе – по 2 часа в неделю. </w:t>
      </w:r>
    </w:p>
    <w:p w:rsidR="00000648" w:rsidRPr="00720100" w:rsidRDefault="00000648" w:rsidP="00000648">
      <w:pPr>
        <w:widowControl/>
        <w:suppressAutoHyphens w:val="0"/>
        <w:ind w:firstLine="540"/>
        <w:jc w:val="both"/>
        <w:rPr>
          <w:rFonts w:eastAsia="Calibri"/>
          <w:color w:val="000000" w:themeColor="text1"/>
          <w:kern w:val="0"/>
          <w:szCs w:val="28"/>
          <w:lang w:eastAsia="en-US"/>
        </w:rPr>
      </w:pPr>
      <w:r w:rsidRPr="00720100">
        <w:rPr>
          <w:rFonts w:eastAsia="Calibri"/>
          <w:color w:val="000000" w:themeColor="text1"/>
          <w:kern w:val="0"/>
          <w:szCs w:val="28"/>
          <w:lang w:eastAsia="en-US"/>
        </w:rPr>
        <w:t>Учебный предмет «Обществознание</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является интегрированным курсом, построен по модульному принципу и включает содержательные разделы: «Общество</w:t>
      </w:r>
      <w:r w:rsidR="007108CF">
        <w:rPr>
          <w:rFonts w:eastAsia="Calibri"/>
          <w:color w:val="000000" w:themeColor="text1"/>
          <w:kern w:val="0"/>
          <w:szCs w:val="28"/>
          <w:lang w:eastAsia="en-US"/>
        </w:rPr>
        <w:t>»</w:t>
      </w:r>
      <w:r w:rsidR="00A56863">
        <w:rPr>
          <w:rFonts w:eastAsia="Calibri"/>
          <w:color w:val="000000" w:themeColor="text1"/>
          <w:kern w:val="0"/>
          <w:szCs w:val="28"/>
          <w:lang w:eastAsia="en-US"/>
        </w:rPr>
        <w:t>,</w:t>
      </w:r>
      <w:r w:rsidRPr="00720100">
        <w:rPr>
          <w:rFonts w:eastAsia="Calibri"/>
          <w:color w:val="000000" w:themeColor="text1"/>
          <w:kern w:val="0"/>
          <w:szCs w:val="28"/>
          <w:lang w:eastAsia="en-US"/>
        </w:rPr>
        <w:t xml:space="preserve"> «Человек</w:t>
      </w:r>
      <w:r w:rsidR="007108CF">
        <w:rPr>
          <w:rFonts w:eastAsia="Calibri"/>
          <w:color w:val="000000" w:themeColor="text1"/>
          <w:kern w:val="0"/>
          <w:szCs w:val="28"/>
          <w:lang w:eastAsia="en-US"/>
        </w:rPr>
        <w:t>»</w:t>
      </w:r>
      <w:r w:rsidR="00A56863">
        <w:rPr>
          <w:rFonts w:eastAsia="Calibri"/>
          <w:color w:val="000000" w:themeColor="text1"/>
          <w:kern w:val="0"/>
          <w:szCs w:val="28"/>
          <w:lang w:eastAsia="en-US"/>
        </w:rPr>
        <w:t>,</w:t>
      </w:r>
      <w:r w:rsidRPr="00720100">
        <w:rPr>
          <w:rFonts w:eastAsia="Calibri"/>
          <w:color w:val="000000" w:themeColor="text1"/>
          <w:kern w:val="0"/>
          <w:szCs w:val="28"/>
          <w:lang w:eastAsia="en-US"/>
        </w:rPr>
        <w:t xml:space="preserve"> «Социальная сфера</w:t>
      </w:r>
      <w:r w:rsidR="007108CF">
        <w:rPr>
          <w:rFonts w:eastAsia="Calibri"/>
          <w:color w:val="000000" w:themeColor="text1"/>
          <w:kern w:val="0"/>
          <w:szCs w:val="28"/>
          <w:lang w:eastAsia="en-US"/>
        </w:rPr>
        <w:t>»</w:t>
      </w:r>
      <w:r w:rsidR="00A56863">
        <w:rPr>
          <w:rFonts w:eastAsia="Calibri"/>
          <w:color w:val="000000" w:themeColor="text1"/>
          <w:kern w:val="0"/>
          <w:szCs w:val="28"/>
          <w:lang w:eastAsia="en-US"/>
        </w:rPr>
        <w:t>,</w:t>
      </w:r>
      <w:r w:rsidRPr="00720100">
        <w:rPr>
          <w:rFonts w:eastAsia="Calibri"/>
          <w:color w:val="000000" w:themeColor="text1"/>
          <w:kern w:val="0"/>
          <w:szCs w:val="28"/>
          <w:lang w:eastAsia="en-US"/>
        </w:rPr>
        <w:t xml:space="preserve"> «Политика</w:t>
      </w:r>
      <w:r w:rsidR="007108CF">
        <w:rPr>
          <w:rFonts w:eastAsia="Calibri"/>
          <w:color w:val="000000" w:themeColor="text1"/>
          <w:kern w:val="0"/>
          <w:szCs w:val="28"/>
          <w:lang w:eastAsia="en-US"/>
        </w:rPr>
        <w:t>»</w:t>
      </w:r>
      <w:r w:rsidR="00A56863">
        <w:rPr>
          <w:rFonts w:eastAsia="Calibri"/>
          <w:color w:val="000000" w:themeColor="text1"/>
          <w:kern w:val="0"/>
          <w:szCs w:val="28"/>
          <w:lang w:eastAsia="en-US"/>
        </w:rPr>
        <w:t>,</w:t>
      </w:r>
      <w:r w:rsidRPr="00720100">
        <w:rPr>
          <w:rFonts w:eastAsia="Calibri"/>
          <w:color w:val="000000" w:themeColor="text1"/>
          <w:kern w:val="0"/>
          <w:szCs w:val="28"/>
          <w:lang w:eastAsia="en-US"/>
        </w:rPr>
        <w:t xml:space="preserve"> «Экономика</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и «Право</w:t>
      </w:r>
      <w:r w:rsidR="007108CF">
        <w:rPr>
          <w:rFonts w:eastAsia="Calibri"/>
          <w:color w:val="000000" w:themeColor="text1"/>
          <w:kern w:val="0"/>
          <w:szCs w:val="28"/>
          <w:lang w:eastAsia="en-US"/>
        </w:rPr>
        <w:t>»</w:t>
      </w:r>
      <w:r w:rsidR="00A56863">
        <w:rPr>
          <w:rFonts w:eastAsia="Calibri"/>
          <w:color w:val="000000" w:themeColor="text1"/>
          <w:kern w:val="0"/>
          <w:szCs w:val="28"/>
          <w:lang w:eastAsia="en-US"/>
        </w:rPr>
        <w:t>.</w:t>
      </w:r>
    </w:p>
    <w:p w:rsidR="00000648" w:rsidRPr="00720100" w:rsidRDefault="00000648" w:rsidP="00000648">
      <w:pPr>
        <w:widowControl/>
        <w:suppressAutoHyphens w:val="0"/>
        <w:ind w:firstLine="540"/>
        <w:jc w:val="both"/>
        <w:rPr>
          <w:rFonts w:eastAsia="Calibri"/>
          <w:color w:val="000000" w:themeColor="text1"/>
          <w:kern w:val="0"/>
          <w:szCs w:val="28"/>
          <w:lang w:eastAsia="en-US"/>
        </w:rPr>
      </w:pPr>
      <w:r w:rsidRPr="00720100">
        <w:rPr>
          <w:rFonts w:eastAsia="Calibri"/>
          <w:color w:val="000000" w:themeColor="text1"/>
          <w:kern w:val="0"/>
          <w:szCs w:val="28"/>
          <w:lang w:eastAsia="en-US"/>
        </w:rPr>
        <w:t>Учебный предмет «География</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в 8-9 классах изучается интегрированным курсом с «Географией Дагестана</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в объеме 17,5 часов (в 9 классе).</w:t>
      </w:r>
    </w:p>
    <w:p w:rsidR="00000648" w:rsidRPr="00095637" w:rsidRDefault="00000648" w:rsidP="00000648">
      <w:pPr>
        <w:widowControl/>
        <w:suppressAutoHyphens w:val="0"/>
        <w:ind w:firstLine="540"/>
        <w:jc w:val="both"/>
        <w:rPr>
          <w:rFonts w:eastAsia="Calibri"/>
          <w:color w:val="000000" w:themeColor="text1"/>
          <w:kern w:val="0"/>
          <w:szCs w:val="28"/>
          <w:lang w:eastAsia="en-US"/>
        </w:rPr>
      </w:pPr>
      <w:r w:rsidRPr="00095637">
        <w:rPr>
          <w:rFonts w:eastAsia="Calibri"/>
          <w:color w:val="000000" w:themeColor="text1"/>
          <w:kern w:val="0"/>
          <w:szCs w:val="28"/>
          <w:lang w:eastAsia="en-US"/>
        </w:rPr>
        <w:t>Часть традиционного содержания учебного предмета «Основы безопасности жизнедеятельности</w:t>
      </w:r>
      <w:r w:rsidR="007108CF" w:rsidRPr="00095637">
        <w:rPr>
          <w:rFonts w:eastAsia="Calibri"/>
          <w:color w:val="000000" w:themeColor="text1"/>
          <w:kern w:val="0"/>
          <w:szCs w:val="28"/>
          <w:lang w:eastAsia="en-US"/>
        </w:rPr>
        <w:t>»</w:t>
      </w:r>
      <w:r w:rsidR="00A56863" w:rsidRPr="00095637">
        <w:rPr>
          <w:rFonts w:eastAsia="Calibri"/>
          <w:color w:val="000000" w:themeColor="text1"/>
          <w:kern w:val="0"/>
          <w:szCs w:val="28"/>
          <w:lang w:eastAsia="en-US"/>
        </w:rPr>
        <w:t>,</w:t>
      </w:r>
      <w:r w:rsidRPr="00095637">
        <w:rPr>
          <w:rFonts w:eastAsia="Calibri"/>
          <w:color w:val="000000" w:themeColor="text1"/>
          <w:kern w:val="0"/>
          <w:szCs w:val="28"/>
          <w:lang w:eastAsia="en-US"/>
        </w:rPr>
        <w:t xml:space="preserve"> связанная с правовыми аспектами военной службы, перенесена в учебный предмет «Обществознание</w:t>
      </w:r>
      <w:r w:rsidR="007108CF" w:rsidRPr="00095637">
        <w:rPr>
          <w:rFonts w:eastAsia="Calibri"/>
          <w:color w:val="000000" w:themeColor="text1"/>
          <w:kern w:val="0"/>
          <w:szCs w:val="28"/>
          <w:lang w:eastAsia="en-US"/>
        </w:rPr>
        <w:t>»</w:t>
      </w:r>
      <w:r w:rsidR="00A56863" w:rsidRPr="00095637">
        <w:rPr>
          <w:rFonts w:eastAsia="Calibri"/>
          <w:color w:val="000000" w:themeColor="text1"/>
          <w:kern w:val="0"/>
          <w:szCs w:val="28"/>
          <w:lang w:eastAsia="en-US"/>
        </w:rPr>
        <w:t>.</w:t>
      </w:r>
      <w:r w:rsidRPr="00095637">
        <w:rPr>
          <w:rFonts w:eastAsia="Calibri"/>
          <w:color w:val="000000" w:themeColor="text1"/>
          <w:kern w:val="0"/>
          <w:szCs w:val="28"/>
          <w:lang w:eastAsia="en-US"/>
        </w:rPr>
        <w:t xml:space="preserve"> Продолжительность урока во всех классах не превышает 45 минут. Количество учебных занятий за учебный год не превышает 5338 часов</w:t>
      </w:r>
    </w:p>
    <w:p w:rsidR="00000648" w:rsidRPr="00720100" w:rsidRDefault="00000648" w:rsidP="0075374B">
      <w:pPr>
        <w:widowControl/>
        <w:suppressAutoHyphens w:val="0"/>
        <w:ind w:firstLine="708"/>
        <w:jc w:val="both"/>
        <w:rPr>
          <w:rFonts w:eastAsia="Times New Roman"/>
          <w:color w:val="000000" w:themeColor="text1"/>
          <w:kern w:val="0"/>
          <w:szCs w:val="28"/>
          <w:lang w:eastAsia="ru-RU"/>
        </w:rPr>
      </w:pPr>
      <w:r w:rsidRPr="008B723F">
        <w:rPr>
          <w:rFonts w:eastAsia="Calibri"/>
          <w:color w:val="000000" w:themeColor="text1"/>
          <w:kern w:val="0"/>
          <w:szCs w:val="28"/>
          <w:lang w:eastAsia="en-US"/>
        </w:rPr>
        <w:t>Учебный предмет «Природоведение</w:t>
      </w:r>
      <w:r w:rsidR="007108CF" w:rsidRPr="008B723F">
        <w:rPr>
          <w:rFonts w:eastAsia="Calibri"/>
          <w:color w:val="000000" w:themeColor="text1"/>
          <w:kern w:val="0"/>
          <w:szCs w:val="28"/>
          <w:lang w:eastAsia="en-US"/>
        </w:rPr>
        <w:t>»</w:t>
      </w:r>
      <w:r w:rsidRPr="008B723F">
        <w:rPr>
          <w:rFonts w:eastAsia="Calibri"/>
          <w:color w:val="000000" w:themeColor="text1"/>
          <w:kern w:val="0"/>
          <w:szCs w:val="28"/>
          <w:lang w:eastAsia="en-US"/>
        </w:rPr>
        <w:t>(5 класс) по решению образовательной</w:t>
      </w:r>
      <w:r w:rsidRPr="00720100">
        <w:rPr>
          <w:rFonts w:eastAsia="Calibri"/>
          <w:color w:val="000000" w:themeColor="text1"/>
          <w:kern w:val="0"/>
          <w:szCs w:val="28"/>
          <w:lang w:eastAsia="en-US"/>
        </w:rPr>
        <w:t xml:space="preserve"> организации изучается и в 6 классе (2 часа в неделю) за счет объединения часов, отведенных на изучение учебных предметов «География (1 час в неделю) и «Биология</w:t>
      </w:r>
      <w:r w:rsidR="007108CF">
        <w:rPr>
          <w:rFonts w:eastAsia="Calibri"/>
          <w:color w:val="000000" w:themeColor="text1"/>
          <w:kern w:val="0"/>
          <w:szCs w:val="28"/>
          <w:lang w:eastAsia="en-US"/>
        </w:rPr>
        <w:t xml:space="preserve">» </w:t>
      </w:r>
      <w:r w:rsidRPr="00720100">
        <w:rPr>
          <w:rFonts w:eastAsia="Calibri"/>
          <w:color w:val="000000" w:themeColor="text1"/>
          <w:kern w:val="0"/>
          <w:szCs w:val="28"/>
          <w:lang w:eastAsia="en-US"/>
        </w:rPr>
        <w:t>(1 час в неделю</w:t>
      </w:r>
      <w:r w:rsidRPr="00720100">
        <w:rPr>
          <w:rFonts w:eastAsia="Times New Roman"/>
          <w:b/>
          <w:color w:val="000000" w:themeColor="text1"/>
          <w:kern w:val="0"/>
          <w:szCs w:val="28"/>
          <w:u w:val="single"/>
          <w:lang w:eastAsia="ru-RU"/>
        </w:rPr>
        <w:t>)</w:t>
      </w:r>
    </w:p>
    <w:p w:rsidR="00000648" w:rsidRPr="00720100" w:rsidRDefault="00000648" w:rsidP="00000648">
      <w:pPr>
        <w:widowControl/>
        <w:suppressAutoHyphens w:val="0"/>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 xml:space="preserve">В </w:t>
      </w:r>
      <w:r w:rsidRPr="00720100">
        <w:rPr>
          <w:rFonts w:eastAsia="Times New Roman"/>
          <w:b/>
          <w:color w:val="000000" w:themeColor="text1"/>
          <w:kern w:val="0"/>
          <w:szCs w:val="28"/>
          <w:lang w:eastAsia="ru-RU"/>
        </w:rPr>
        <w:t xml:space="preserve">инвариантную часть </w:t>
      </w:r>
      <w:r w:rsidRPr="00720100">
        <w:rPr>
          <w:rFonts w:eastAsia="Times New Roman"/>
          <w:color w:val="000000" w:themeColor="text1"/>
          <w:kern w:val="0"/>
          <w:szCs w:val="28"/>
          <w:lang w:eastAsia="ru-RU"/>
        </w:rPr>
        <w:t>учебного плана входят все базовые предметы в полном объеме содержания. Третий час физкультуры введен в учебный план для увеличения объема двигательной активности школьников, укрепления их здоровья, совершенствования физической подготовленности подростков.</w:t>
      </w:r>
    </w:p>
    <w:p w:rsidR="00000648" w:rsidRPr="00720100" w:rsidRDefault="00000648" w:rsidP="00000648">
      <w:pPr>
        <w:widowControl/>
        <w:rPr>
          <w:rFonts w:eastAsia="Arial"/>
          <w:b/>
          <w:color w:val="000000" w:themeColor="text1"/>
          <w:kern w:val="0"/>
          <w:szCs w:val="28"/>
        </w:rPr>
      </w:pPr>
      <w:r w:rsidRPr="00720100">
        <w:rPr>
          <w:rFonts w:eastAsia="Arial"/>
          <w:b/>
          <w:color w:val="000000" w:themeColor="text1"/>
          <w:kern w:val="0"/>
          <w:szCs w:val="28"/>
        </w:rPr>
        <w:t>Региональный компонент представлен учебными предметами:</w:t>
      </w:r>
    </w:p>
    <w:p w:rsidR="008B723F" w:rsidRDefault="00000648" w:rsidP="00000648">
      <w:pPr>
        <w:widowControl/>
        <w:rPr>
          <w:rFonts w:eastAsia="Arial"/>
          <w:color w:val="000000" w:themeColor="text1"/>
          <w:kern w:val="0"/>
          <w:szCs w:val="28"/>
        </w:rPr>
      </w:pPr>
      <w:r w:rsidRPr="00720100">
        <w:rPr>
          <w:rFonts w:eastAsia="Arial"/>
          <w:color w:val="000000" w:themeColor="text1"/>
          <w:kern w:val="0"/>
          <w:szCs w:val="28"/>
        </w:rPr>
        <w:t>«</w:t>
      </w:r>
      <w:r w:rsidRPr="00720100">
        <w:rPr>
          <w:rFonts w:eastAsia="Arial"/>
          <w:i/>
          <w:color w:val="000000" w:themeColor="text1"/>
          <w:kern w:val="0"/>
          <w:szCs w:val="28"/>
        </w:rPr>
        <w:t>КТНД</w:t>
      </w:r>
      <w:r w:rsidR="007108CF">
        <w:rPr>
          <w:rFonts w:eastAsia="Arial"/>
          <w:i/>
          <w:color w:val="000000" w:themeColor="text1"/>
          <w:kern w:val="0"/>
          <w:szCs w:val="28"/>
        </w:rPr>
        <w:t xml:space="preserve">» </w:t>
      </w:r>
      <w:r w:rsidRPr="00720100">
        <w:rPr>
          <w:rFonts w:eastAsia="Arial"/>
          <w:color w:val="000000" w:themeColor="text1"/>
          <w:kern w:val="0"/>
          <w:szCs w:val="28"/>
        </w:rPr>
        <w:t xml:space="preserve">с8 - 9 классы в объеме 1 час в неделю в 9кл и 0,5 час- в 8кл. </w:t>
      </w:r>
    </w:p>
    <w:p w:rsidR="008B723F" w:rsidRDefault="00000648" w:rsidP="00000648">
      <w:pPr>
        <w:widowControl/>
        <w:rPr>
          <w:rFonts w:eastAsia="Arial"/>
          <w:color w:val="000000" w:themeColor="text1"/>
          <w:kern w:val="0"/>
          <w:szCs w:val="28"/>
        </w:rPr>
      </w:pPr>
      <w:r w:rsidRPr="00720100">
        <w:rPr>
          <w:rFonts w:eastAsia="Arial"/>
          <w:i/>
          <w:color w:val="000000" w:themeColor="text1"/>
          <w:kern w:val="0"/>
          <w:szCs w:val="28"/>
        </w:rPr>
        <w:t>«Родной язык и роднаялитература</w:t>
      </w:r>
      <w:r w:rsidR="007108CF">
        <w:rPr>
          <w:rFonts w:eastAsia="Arial"/>
          <w:i/>
          <w:color w:val="000000" w:themeColor="text1"/>
          <w:kern w:val="0"/>
          <w:szCs w:val="28"/>
        </w:rPr>
        <w:t>»</w:t>
      </w:r>
      <w:r w:rsidRPr="00720100">
        <w:rPr>
          <w:rFonts w:eastAsia="Arial"/>
          <w:color w:val="000000" w:themeColor="text1"/>
          <w:kern w:val="0"/>
          <w:szCs w:val="28"/>
        </w:rPr>
        <w:t xml:space="preserve">с 5-9 классы в объеме 4 час в неделю. </w:t>
      </w:r>
    </w:p>
    <w:p w:rsidR="00000648" w:rsidRPr="00720100" w:rsidRDefault="00000648" w:rsidP="00000648">
      <w:pPr>
        <w:widowControl/>
        <w:rPr>
          <w:rFonts w:eastAsia="Arial"/>
          <w:color w:val="000000" w:themeColor="text1"/>
          <w:kern w:val="0"/>
          <w:szCs w:val="28"/>
        </w:rPr>
      </w:pPr>
      <w:r w:rsidRPr="00720100">
        <w:rPr>
          <w:rFonts w:eastAsia="Arial"/>
          <w:i/>
          <w:color w:val="000000" w:themeColor="text1"/>
          <w:kern w:val="0"/>
          <w:szCs w:val="28"/>
        </w:rPr>
        <w:t>«История Дагестана</w:t>
      </w:r>
      <w:r w:rsidR="007108CF">
        <w:rPr>
          <w:rFonts w:eastAsia="Arial"/>
          <w:i/>
          <w:color w:val="000000" w:themeColor="text1"/>
          <w:kern w:val="0"/>
          <w:szCs w:val="28"/>
        </w:rPr>
        <w:t xml:space="preserve">» </w:t>
      </w:r>
      <w:r w:rsidRPr="00720100">
        <w:rPr>
          <w:rFonts w:eastAsia="Arial"/>
          <w:color w:val="000000" w:themeColor="text1"/>
          <w:kern w:val="0"/>
          <w:szCs w:val="28"/>
        </w:rPr>
        <w:t>- в 8,9 классы в объеме 1 часа в неделю в 9 кл и 0,5 час- в 8 кл.</w:t>
      </w:r>
    </w:p>
    <w:p w:rsidR="00000648" w:rsidRPr="00720100" w:rsidRDefault="00000648" w:rsidP="00000648">
      <w:pPr>
        <w:widowControl/>
        <w:rPr>
          <w:rFonts w:eastAsia="Arial"/>
          <w:color w:val="000000" w:themeColor="text1"/>
          <w:kern w:val="0"/>
          <w:szCs w:val="28"/>
        </w:rPr>
      </w:pPr>
      <w:r w:rsidRPr="00720100">
        <w:rPr>
          <w:rFonts w:eastAsia="Arial"/>
          <w:i/>
          <w:color w:val="000000" w:themeColor="text1"/>
          <w:kern w:val="0"/>
          <w:szCs w:val="28"/>
        </w:rPr>
        <w:t>«География Дагестана</w:t>
      </w:r>
      <w:r w:rsidR="007108CF">
        <w:rPr>
          <w:rFonts w:eastAsia="Arial"/>
          <w:i/>
          <w:color w:val="000000" w:themeColor="text1"/>
          <w:kern w:val="0"/>
          <w:szCs w:val="28"/>
        </w:rPr>
        <w:t xml:space="preserve">» </w:t>
      </w:r>
      <w:r w:rsidRPr="00720100">
        <w:rPr>
          <w:rFonts w:eastAsia="Arial"/>
          <w:i/>
          <w:color w:val="000000" w:themeColor="text1"/>
          <w:kern w:val="0"/>
          <w:szCs w:val="28"/>
        </w:rPr>
        <w:t>-</w:t>
      </w:r>
      <w:r w:rsidRPr="00720100">
        <w:rPr>
          <w:rFonts w:eastAsia="Arial"/>
          <w:color w:val="000000" w:themeColor="text1"/>
          <w:kern w:val="0"/>
          <w:szCs w:val="28"/>
        </w:rPr>
        <w:t xml:space="preserve"> в 9 классе 0,5 часа в неделю.</w:t>
      </w:r>
    </w:p>
    <w:p w:rsidR="00000648" w:rsidRPr="00720100" w:rsidRDefault="00000648" w:rsidP="00000648">
      <w:pPr>
        <w:widowControl/>
        <w:suppressAutoHyphens w:val="0"/>
        <w:ind w:firstLine="708"/>
        <w:jc w:val="both"/>
        <w:rPr>
          <w:rFonts w:eastAsia="Times New Roman"/>
          <w:color w:val="000000" w:themeColor="text1"/>
          <w:kern w:val="0"/>
          <w:szCs w:val="28"/>
          <w:lang w:eastAsia="ru-RU"/>
        </w:rPr>
      </w:pPr>
    </w:p>
    <w:p w:rsidR="00000648" w:rsidRPr="00720100" w:rsidRDefault="00000648" w:rsidP="00000648">
      <w:pPr>
        <w:widowControl/>
        <w:suppressAutoHyphens w:val="0"/>
        <w:jc w:val="center"/>
        <w:rPr>
          <w:rFonts w:eastAsia="Calibri"/>
          <w:b/>
          <w:i/>
          <w:color w:val="000000" w:themeColor="text1"/>
          <w:kern w:val="0"/>
          <w:szCs w:val="28"/>
          <w:lang w:eastAsia="en-US"/>
        </w:rPr>
      </w:pPr>
      <w:r w:rsidRPr="00720100">
        <w:rPr>
          <w:rFonts w:eastAsia="Calibri"/>
          <w:b/>
          <w:i/>
          <w:color w:val="000000" w:themeColor="text1"/>
          <w:kern w:val="0"/>
          <w:szCs w:val="28"/>
          <w:lang w:eastAsia="en-US"/>
        </w:rPr>
        <w:t>Основное общее образование</w:t>
      </w:r>
    </w:p>
    <w:p w:rsidR="00000648" w:rsidRPr="00720100" w:rsidRDefault="00000648" w:rsidP="00000648">
      <w:pPr>
        <w:widowControl/>
        <w:suppressAutoHyphens w:val="0"/>
        <w:jc w:val="center"/>
        <w:rPr>
          <w:rFonts w:eastAsia="Times New Roman"/>
          <w:b/>
          <w:i/>
          <w:color w:val="000000" w:themeColor="text1"/>
          <w:kern w:val="0"/>
          <w:szCs w:val="28"/>
          <w:lang w:eastAsia="ru-RU"/>
        </w:rPr>
      </w:pPr>
      <w:r w:rsidRPr="00720100">
        <w:rPr>
          <w:rFonts w:eastAsia="Times New Roman"/>
          <w:b/>
          <w:i/>
          <w:color w:val="000000" w:themeColor="text1"/>
          <w:kern w:val="0"/>
          <w:szCs w:val="28"/>
          <w:lang w:eastAsia="ru-RU"/>
        </w:rPr>
        <w:t>в соответствии с федеральным государственным образовательным стандартом основного общего образования</w:t>
      </w:r>
    </w:p>
    <w:p w:rsidR="00000648" w:rsidRPr="00720100" w:rsidRDefault="00000648" w:rsidP="00000648">
      <w:pPr>
        <w:widowControl/>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Учебный план разработан в соответствии с</w:t>
      </w:r>
    </w:p>
    <w:p w:rsidR="00000648" w:rsidRPr="00720100" w:rsidRDefault="00000648" w:rsidP="00000648">
      <w:pPr>
        <w:widowControl/>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Федеральным законом от 29.12.2012 № 273-ФЗ «Об образовании в Российской Федерации</w:t>
      </w:r>
      <w:r w:rsidR="007108CF">
        <w:rPr>
          <w:rFonts w:eastAsia="Calibri"/>
          <w:color w:val="000000" w:themeColor="text1"/>
          <w:kern w:val="0"/>
          <w:szCs w:val="28"/>
          <w:lang w:eastAsia="en-US"/>
        </w:rPr>
        <w:t>»</w:t>
      </w:r>
      <w:r w:rsidR="005A4616">
        <w:rPr>
          <w:rFonts w:eastAsia="Calibri"/>
          <w:color w:val="000000" w:themeColor="text1"/>
          <w:kern w:val="0"/>
          <w:szCs w:val="28"/>
          <w:lang w:eastAsia="en-US"/>
        </w:rPr>
        <w:t>;</w:t>
      </w:r>
    </w:p>
    <w:p w:rsidR="00000648" w:rsidRPr="00720100" w:rsidRDefault="00000648" w:rsidP="00000648">
      <w:pPr>
        <w:widowControl/>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r w:rsidR="007108CF">
        <w:rPr>
          <w:rFonts w:eastAsia="Calibri"/>
          <w:color w:val="000000" w:themeColor="text1"/>
          <w:kern w:val="0"/>
          <w:szCs w:val="28"/>
          <w:lang w:eastAsia="en-US"/>
        </w:rPr>
        <w:t>»</w:t>
      </w:r>
      <w:r w:rsidR="005A4616">
        <w:rPr>
          <w:rFonts w:eastAsia="Calibri"/>
          <w:color w:val="000000" w:themeColor="text1"/>
          <w:kern w:val="0"/>
          <w:szCs w:val="28"/>
          <w:lang w:eastAsia="en-US"/>
        </w:rPr>
        <w:t>;</w:t>
      </w:r>
    </w:p>
    <w:p w:rsidR="00000648" w:rsidRPr="00720100" w:rsidRDefault="00000648" w:rsidP="00000648">
      <w:pPr>
        <w:widowControl/>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r w:rsidR="007108CF">
        <w:rPr>
          <w:rFonts w:eastAsia="Calibri"/>
          <w:color w:val="000000" w:themeColor="text1"/>
          <w:kern w:val="0"/>
          <w:szCs w:val="28"/>
          <w:lang w:eastAsia="en-US"/>
        </w:rPr>
        <w:t>»</w:t>
      </w:r>
      <w:r w:rsidR="005A4616">
        <w:rPr>
          <w:rFonts w:eastAsia="Calibri"/>
          <w:color w:val="000000" w:themeColor="text1"/>
          <w:kern w:val="0"/>
          <w:szCs w:val="28"/>
          <w:lang w:eastAsia="en-US"/>
        </w:rPr>
        <w:t>;</w:t>
      </w:r>
    </w:p>
    <w:p w:rsidR="00000648" w:rsidRPr="00720100" w:rsidRDefault="00000648" w:rsidP="00000648">
      <w:pPr>
        <w:widowControl/>
        <w:suppressAutoHyphens w:val="0"/>
        <w:autoSpaceDE w:val="0"/>
        <w:autoSpaceDN w:val="0"/>
        <w:adjustRightInd w:val="0"/>
        <w:rPr>
          <w:rFonts w:eastAsia="Calibri"/>
          <w:b/>
          <w:bCs/>
          <w:color w:val="000000" w:themeColor="text1"/>
          <w:kern w:val="0"/>
          <w:szCs w:val="28"/>
          <w:lang w:eastAsia="en-US"/>
        </w:rPr>
      </w:pPr>
    </w:p>
    <w:p w:rsidR="00000648" w:rsidRPr="00720100" w:rsidRDefault="00000648" w:rsidP="00000648">
      <w:pPr>
        <w:widowControl/>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 Учебный план основного общего образования (далее - учебный план) определяет общий объём нагрузки и максимальный объём аудиторной нагрузки обучающихся, состав и структуру обязательных предметных областей для учащихся 5-7-х классов. </w:t>
      </w:r>
    </w:p>
    <w:p w:rsidR="00000648" w:rsidRPr="00720100" w:rsidRDefault="00000648" w:rsidP="00000648">
      <w:pPr>
        <w:widowControl/>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000648" w:rsidRPr="00720100" w:rsidRDefault="00000648" w:rsidP="00000648">
      <w:pPr>
        <w:widowControl/>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В учебный план входят следующие обязательные предметные области и учебные предметы: </w:t>
      </w:r>
    </w:p>
    <w:p w:rsidR="00000648" w:rsidRPr="00720100" w:rsidRDefault="00000648" w:rsidP="0017731E">
      <w:pPr>
        <w:widowControl/>
        <w:numPr>
          <w:ilvl w:val="0"/>
          <w:numId w:val="108"/>
        </w:numPr>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филология (русский язык, литература, иностранный язык); </w:t>
      </w:r>
    </w:p>
    <w:p w:rsidR="00000648" w:rsidRPr="00720100" w:rsidRDefault="00000648" w:rsidP="0017731E">
      <w:pPr>
        <w:widowControl/>
        <w:numPr>
          <w:ilvl w:val="0"/>
          <w:numId w:val="108"/>
        </w:numPr>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общественно-научные предметы (история, обществознание, география); </w:t>
      </w:r>
    </w:p>
    <w:p w:rsidR="00000648" w:rsidRPr="00720100" w:rsidRDefault="00000648" w:rsidP="0017731E">
      <w:pPr>
        <w:widowControl/>
        <w:numPr>
          <w:ilvl w:val="0"/>
          <w:numId w:val="108"/>
        </w:numPr>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математика и информатика (математика, информатика); </w:t>
      </w:r>
    </w:p>
    <w:p w:rsidR="00000648" w:rsidRPr="00720100" w:rsidRDefault="00000648" w:rsidP="0017731E">
      <w:pPr>
        <w:widowControl/>
        <w:numPr>
          <w:ilvl w:val="0"/>
          <w:numId w:val="108"/>
        </w:numPr>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естественнонаучные предметы (биология, физика); </w:t>
      </w:r>
    </w:p>
    <w:p w:rsidR="00000648" w:rsidRPr="00720100" w:rsidRDefault="00000648" w:rsidP="0017731E">
      <w:pPr>
        <w:widowControl/>
        <w:numPr>
          <w:ilvl w:val="0"/>
          <w:numId w:val="108"/>
        </w:numPr>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искусство (ИЗО, музыка); </w:t>
      </w:r>
    </w:p>
    <w:p w:rsidR="00000648" w:rsidRPr="00720100" w:rsidRDefault="00000648" w:rsidP="0017731E">
      <w:pPr>
        <w:widowControl/>
        <w:numPr>
          <w:ilvl w:val="0"/>
          <w:numId w:val="108"/>
        </w:numPr>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технология (технология); </w:t>
      </w:r>
    </w:p>
    <w:p w:rsidR="00000648" w:rsidRPr="00720100" w:rsidRDefault="00000648" w:rsidP="0017731E">
      <w:pPr>
        <w:widowControl/>
        <w:numPr>
          <w:ilvl w:val="0"/>
          <w:numId w:val="108"/>
        </w:numPr>
        <w:suppressAutoHyphens w:val="0"/>
        <w:autoSpaceDE w:val="0"/>
        <w:autoSpaceDN w:val="0"/>
        <w:adjustRightInd w:val="0"/>
        <w:jc w:val="both"/>
        <w:rPr>
          <w:rFonts w:eastAsia="Calibri"/>
          <w:color w:val="000000" w:themeColor="text1"/>
          <w:kern w:val="0"/>
          <w:szCs w:val="28"/>
          <w:lang w:eastAsia="en-US"/>
        </w:rPr>
      </w:pPr>
      <w:r w:rsidRPr="00720100">
        <w:rPr>
          <w:rFonts w:eastAsia="Calibri"/>
          <w:color w:val="000000" w:themeColor="text1"/>
          <w:kern w:val="0"/>
          <w:szCs w:val="28"/>
          <w:lang w:eastAsia="en-US"/>
        </w:rPr>
        <w:t xml:space="preserve">физическая культура и основы безопасности жизнедеятельности (физическая культура). </w:t>
      </w:r>
    </w:p>
    <w:p w:rsidR="00000648" w:rsidRPr="00720100" w:rsidRDefault="00000648" w:rsidP="00000648">
      <w:pPr>
        <w:widowControl/>
        <w:suppressAutoHyphens w:val="0"/>
        <w:autoSpaceDE w:val="0"/>
        <w:autoSpaceDN w:val="0"/>
        <w:adjustRightInd w:val="0"/>
        <w:jc w:val="both"/>
        <w:rPr>
          <w:rFonts w:eastAsia="Calibri"/>
          <w:color w:val="000000" w:themeColor="text1"/>
          <w:kern w:val="0"/>
          <w:szCs w:val="28"/>
          <w:lang w:eastAsia="en-US"/>
        </w:rPr>
      </w:pPr>
    </w:p>
    <w:p w:rsidR="00000648" w:rsidRPr="00720100" w:rsidRDefault="00000648" w:rsidP="00000648">
      <w:pPr>
        <w:widowControl/>
        <w:suppressAutoHyphens w:val="0"/>
        <w:jc w:val="both"/>
        <w:rPr>
          <w:rFonts w:eastAsia="Times New Roman"/>
          <w:b/>
          <w:color w:val="000000" w:themeColor="text1"/>
          <w:kern w:val="0"/>
          <w:szCs w:val="28"/>
          <w:lang w:eastAsia="ru-RU"/>
        </w:rPr>
      </w:pPr>
      <w:r w:rsidRPr="00720100">
        <w:rPr>
          <w:rFonts w:eastAsia="Times New Roman"/>
          <w:color w:val="000000" w:themeColor="text1"/>
          <w:kern w:val="0"/>
          <w:szCs w:val="28"/>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000648" w:rsidRPr="00720100" w:rsidRDefault="00000648" w:rsidP="00000648">
      <w:pPr>
        <w:widowControl/>
        <w:suppressAutoHyphens w:val="0"/>
        <w:jc w:val="both"/>
        <w:rPr>
          <w:rFonts w:eastAsia="Times New Roman"/>
          <w:b/>
          <w:color w:val="000000" w:themeColor="text1"/>
          <w:kern w:val="0"/>
          <w:szCs w:val="28"/>
          <w:lang w:eastAsia="ru-RU"/>
        </w:rPr>
      </w:pPr>
      <w:r w:rsidRPr="00720100">
        <w:rPr>
          <w:rFonts w:eastAsia="Times New Roman"/>
          <w:b/>
          <w:color w:val="000000" w:themeColor="text1"/>
          <w:kern w:val="0"/>
          <w:szCs w:val="28"/>
          <w:lang w:eastAsia="ru-RU"/>
        </w:rPr>
        <w:t>Компонент образовательного учреждения представлен:</w:t>
      </w:r>
    </w:p>
    <w:p w:rsidR="00000648" w:rsidRPr="00720100" w:rsidRDefault="00000648" w:rsidP="00000648">
      <w:pPr>
        <w:widowControl/>
        <w:suppressAutoHyphens w:val="0"/>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По одному часу</w:t>
      </w:r>
      <w:r w:rsidRPr="00720100">
        <w:rPr>
          <w:rFonts w:eastAsia="Times New Roman"/>
          <w:b/>
          <w:color w:val="000000" w:themeColor="text1"/>
          <w:kern w:val="0"/>
          <w:szCs w:val="28"/>
          <w:lang w:eastAsia="ru-RU"/>
        </w:rPr>
        <w:t>«</w:t>
      </w:r>
      <w:r w:rsidRPr="00720100">
        <w:rPr>
          <w:rFonts w:eastAsia="Times New Roman"/>
          <w:b/>
          <w:i/>
          <w:color w:val="000000" w:themeColor="text1"/>
          <w:kern w:val="0"/>
          <w:szCs w:val="28"/>
          <w:lang w:eastAsia="ru-RU"/>
        </w:rPr>
        <w:t>Русский язык</w:t>
      </w:r>
      <w:r w:rsidR="007108CF">
        <w:rPr>
          <w:rFonts w:eastAsia="Times New Roman"/>
          <w:b/>
          <w:i/>
          <w:color w:val="000000" w:themeColor="text1"/>
          <w:kern w:val="0"/>
          <w:szCs w:val="28"/>
          <w:lang w:eastAsia="ru-RU"/>
        </w:rPr>
        <w:t>»</w:t>
      </w:r>
      <w:r w:rsidRPr="00720100">
        <w:rPr>
          <w:rFonts w:eastAsia="Times New Roman"/>
          <w:color w:val="000000" w:themeColor="text1"/>
          <w:kern w:val="0"/>
          <w:szCs w:val="28"/>
          <w:lang w:eastAsia="ru-RU"/>
        </w:rPr>
        <w:t>6-7 классах в целях повышения качества знаний учащихся по русскому языку и более качественной подготовки к ГИА.</w:t>
      </w:r>
    </w:p>
    <w:p w:rsidR="00000648" w:rsidRPr="00720100" w:rsidRDefault="00000648" w:rsidP="00000648">
      <w:pPr>
        <w:widowControl/>
        <w:suppressAutoHyphens w:val="0"/>
        <w:jc w:val="both"/>
        <w:rPr>
          <w:rFonts w:eastAsia="Times New Roman"/>
          <w:b/>
          <w:i/>
          <w:color w:val="000000" w:themeColor="text1"/>
          <w:kern w:val="0"/>
          <w:szCs w:val="28"/>
          <w:lang w:eastAsia="ru-RU"/>
        </w:rPr>
      </w:pPr>
      <w:r w:rsidRPr="00720100">
        <w:rPr>
          <w:rFonts w:eastAsia="Times New Roman"/>
          <w:i/>
          <w:color w:val="000000" w:themeColor="text1"/>
          <w:kern w:val="0"/>
          <w:szCs w:val="28"/>
          <w:lang w:eastAsia="ru-RU"/>
        </w:rPr>
        <w:t>Один час</w:t>
      </w:r>
      <w:r w:rsidRPr="00720100">
        <w:rPr>
          <w:rFonts w:eastAsia="Times New Roman"/>
          <w:b/>
          <w:i/>
          <w:color w:val="000000" w:themeColor="text1"/>
          <w:kern w:val="0"/>
          <w:szCs w:val="28"/>
          <w:lang w:eastAsia="ru-RU"/>
        </w:rPr>
        <w:t xml:space="preserve"> «Обществознание</w:t>
      </w:r>
      <w:r w:rsidR="007108CF">
        <w:rPr>
          <w:rFonts w:eastAsia="Times New Roman"/>
          <w:b/>
          <w:i/>
          <w:color w:val="000000" w:themeColor="text1"/>
          <w:kern w:val="0"/>
          <w:szCs w:val="28"/>
          <w:lang w:eastAsia="ru-RU"/>
        </w:rPr>
        <w:t xml:space="preserve">» </w:t>
      </w:r>
      <w:r w:rsidRPr="00720100">
        <w:rPr>
          <w:rFonts w:eastAsia="Times New Roman"/>
          <w:b/>
          <w:i/>
          <w:color w:val="000000" w:themeColor="text1"/>
          <w:kern w:val="0"/>
          <w:szCs w:val="28"/>
          <w:lang w:eastAsia="ru-RU"/>
        </w:rPr>
        <w:t xml:space="preserve">в </w:t>
      </w:r>
      <w:r w:rsidRPr="00720100">
        <w:rPr>
          <w:rFonts w:eastAsia="Times New Roman"/>
          <w:i/>
          <w:color w:val="000000" w:themeColor="text1"/>
          <w:kern w:val="0"/>
          <w:szCs w:val="28"/>
          <w:lang w:eastAsia="ru-RU"/>
        </w:rPr>
        <w:t>5классе для изучения предмета.</w:t>
      </w:r>
    </w:p>
    <w:p w:rsidR="00000648" w:rsidRPr="00720100" w:rsidRDefault="00000648" w:rsidP="00000648">
      <w:pPr>
        <w:widowControl/>
        <w:suppressAutoHyphens w:val="0"/>
        <w:ind w:firstLine="708"/>
        <w:jc w:val="both"/>
        <w:rPr>
          <w:rFonts w:eastAsia="Calibri"/>
          <w:color w:val="000000" w:themeColor="text1"/>
          <w:kern w:val="0"/>
          <w:szCs w:val="28"/>
          <w:lang w:eastAsia="en-US"/>
        </w:rPr>
      </w:pPr>
      <w:r w:rsidRPr="00720100">
        <w:rPr>
          <w:rFonts w:eastAsia="Calibri"/>
          <w:color w:val="000000" w:themeColor="text1"/>
          <w:kern w:val="0"/>
          <w:szCs w:val="28"/>
          <w:lang w:eastAsia="en-US"/>
        </w:rPr>
        <w:t>Таким образом, построение учебного плана основной школы позволяет реализовывать государственные образовательные стандарты, создает условия для широкого общего образования, дает глубокие теоретические знания, практическую подготовку и знания прикладного характера.</w:t>
      </w:r>
    </w:p>
    <w:p w:rsidR="00000648" w:rsidRPr="00720100" w:rsidRDefault="00000648" w:rsidP="00000648">
      <w:pPr>
        <w:widowControl/>
        <w:suppressAutoHyphens w:val="0"/>
        <w:ind w:firstLine="708"/>
        <w:jc w:val="both"/>
        <w:rPr>
          <w:rFonts w:eastAsia="Calibri"/>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Учебный план (недельный) основного общего образования</w:t>
      </w:r>
    </w:p>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 xml:space="preserve"> на 2017-2018 учебный год.</w:t>
      </w:r>
    </w:p>
    <w:p w:rsidR="00000648" w:rsidRPr="00720100" w:rsidRDefault="00000648" w:rsidP="00000648">
      <w:pPr>
        <w:widowControl/>
        <w:suppressAutoHyphens w:val="0"/>
        <w:ind w:firstLine="708"/>
        <w:jc w:val="both"/>
        <w:rPr>
          <w:rFonts w:eastAsia="Times New Roman"/>
          <w:color w:val="000000" w:themeColor="text1"/>
          <w:kern w:val="0"/>
          <w:sz w:val="28"/>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3686"/>
        <w:gridCol w:w="708"/>
        <w:gridCol w:w="709"/>
        <w:gridCol w:w="851"/>
        <w:gridCol w:w="992"/>
      </w:tblGrid>
      <w:tr w:rsidR="00000648" w:rsidRPr="00720100" w:rsidTr="00947EA9">
        <w:tc>
          <w:tcPr>
            <w:tcW w:w="3119" w:type="dxa"/>
            <w:vMerge w:val="restart"/>
            <w:shd w:val="clear" w:color="auto" w:fill="auto"/>
          </w:tcPr>
          <w:p w:rsidR="00000648" w:rsidRPr="00720100" w:rsidRDefault="00000648" w:rsidP="00000648">
            <w:pPr>
              <w:widowControl/>
              <w:suppressAutoHyphens w:val="0"/>
              <w:rPr>
                <w:rFonts w:eastAsia="Times New Roman"/>
                <w:color w:val="000000" w:themeColor="text1"/>
                <w:kern w:val="0"/>
                <w:sz w:val="28"/>
                <w:szCs w:val="28"/>
                <w:lang w:eastAsia="en-US"/>
              </w:rPr>
            </w:pPr>
          </w:p>
        </w:tc>
        <w:tc>
          <w:tcPr>
            <w:tcW w:w="3686" w:type="dxa"/>
            <w:vMerge w:val="restart"/>
            <w:tcBorders>
              <w:top w:val="single" w:sz="4" w:space="0" w:color="auto"/>
              <w:left w:val="single" w:sz="4" w:space="0" w:color="auto"/>
              <w:right w:val="single" w:sz="4" w:space="0" w:color="auto"/>
              <w:tr2bl w:val="single" w:sz="4" w:space="0" w:color="auto"/>
            </w:tcBorders>
          </w:tcPr>
          <w:p w:rsidR="00000648" w:rsidRPr="00720100" w:rsidRDefault="00000648" w:rsidP="00000648">
            <w:pPr>
              <w:widowControl/>
              <w:suppressAutoHyphens w:val="0"/>
              <w:rPr>
                <w:rFonts w:eastAsia="Times New Roman"/>
                <w:b/>
                <w:color w:val="000000" w:themeColor="text1"/>
                <w:kern w:val="0"/>
                <w:sz w:val="28"/>
                <w:szCs w:val="28"/>
                <w:lang w:eastAsia="en-US"/>
              </w:rPr>
            </w:pPr>
            <w:r w:rsidRPr="00720100">
              <w:rPr>
                <w:rFonts w:eastAsia="Calibri"/>
                <w:b/>
                <w:color w:val="000000" w:themeColor="text1"/>
                <w:kern w:val="0"/>
                <w:sz w:val="28"/>
                <w:szCs w:val="28"/>
                <w:lang w:eastAsia="en-US"/>
              </w:rPr>
              <w:t>Предметы</w:t>
            </w:r>
          </w:p>
          <w:p w:rsidR="00000648" w:rsidRPr="00720100" w:rsidRDefault="00000648" w:rsidP="00000648">
            <w:pPr>
              <w:widowControl/>
              <w:suppressAutoHyphens w:val="0"/>
              <w:jc w:val="center"/>
              <w:rPr>
                <w:rFonts w:eastAsia="Calibri"/>
                <w:b/>
                <w:color w:val="000000" w:themeColor="text1"/>
                <w:kern w:val="0"/>
                <w:sz w:val="28"/>
                <w:szCs w:val="28"/>
                <w:lang w:eastAsia="en-US"/>
              </w:rPr>
            </w:pPr>
          </w:p>
          <w:p w:rsidR="00000648" w:rsidRPr="00720100" w:rsidRDefault="00000648" w:rsidP="00000648">
            <w:pPr>
              <w:widowControl/>
              <w:suppressAutoHyphens w:val="0"/>
              <w:jc w:val="right"/>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Классы</w:t>
            </w:r>
          </w:p>
        </w:tc>
        <w:tc>
          <w:tcPr>
            <w:tcW w:w="2268" w:type="dxa"/>
            <w:gridSpan w:val="3"/>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Всего</w:t>
            </w:r>
          </w:p>
        </w:tc>
      </w:tr>
      <w:tr w:rsidR="00000648" w:rsidRPr="00720100" w:rsidTr="00947EA9">
        <w:tc>
          <w:tcPr>
            <w:tcW w:w="3119" w:type="dxa"/>
            <w:vMerge/>
            <w:shd w:val="clear" w:color="auto" w:fill="auto"/>
          </w:tcPr>
          <w:p w:rsidR="00000648" w:rsidRPr="00720100" w:rsidRDefault="00000648" w:rsidP="00000648">
            <w:pPr>
              <w:widowControl/>
              <w:suppressAutoHyphens w:val="0"/>
              <w:rPr>
                <w:rFonts w:eastAsia="Calibri"/>
                <w:b/>
                <w:color w:val="000000" w:themeColor="text1"/>
                <w:kern w:val="0"/>
                <w:sz w:val="28"/>
                <w:szCs w:val="28"/>
                <w:lang w:eastAsia="en-US"/>
              </w:rPr>
            </w:pPr>
          </w:p>
        </w:tc>
        <w:tc>
          <w:tcPr>
            <w:tcW w:w="3686" w:type="dxa"/>
            <w:vMerge/>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jc w:val="center"/>
              <w:rPr>
                <w:rFonts w:eastAsia="Calibri"/>
                <w:b/>
                <w:color w:val="000000" w:themeColor="text1"/>
                <w:kern w:val="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b/>
                <w:color w:val="000000" w:themeColor="text1"/>
                <w:kern w:val="0"/>
                <w:sz w:val="28"/>
                <w:szCs w:val="28"/>
                <w:lang w:val="en-US" w:eastAsia="en-US"/>
              </w:rPr>
            </w:pPr>
            <w:r w:rsidRPr="00720100">
              <w:rPr>
                <w:rFonts w:eastAsia="Calibri"/>
                <w:b/>
                <w:color w:val="000000" w:themeColor="text1"/>
                <w:kern w:val="0"/>
                <w:sz w:val="28"/>
                <w:szCs w:val="28"/>
                <w:lang w:val="en-US" w:eastAsia="en-US"/>
              </w:rPr>
              <w:t>V</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b/>
                <w:color w:val="000000" w:themeColor="text1"/>
                <w:kern w:val="0"/>
                <w:sz w:val="28"/>
                <w:szCs w:val="28"/>
                <w:lang w:val="en-US" w:eastAsia="en-US"/>
              </w:rPr>
            </w:pPr>
            <w:r w:rsidRPr="00720100">
              <w:rPr>
                <w:rFonts w:eastAsia="Calibri"/>
                <w:b/>
                <w:color w:val="000000" w:themeColor="text1"/>
                <w:kern w:val="0"/>
                <w:sz w:val="28"/>
                <w:szCs w:val="28"/>
                <w:lang w:val="en-US" w:eastAsia="en-US"/>
              </w:rPr>
              <w:t>VI</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b/>
                <w:color w:val="000000" w:themeColor="text1"/>
                <w:kern w:val="0"/>
                <w:sz w:val="28"/>
                <w:szCs w:val="28"/>
                <w:lang w:val="en-US" w:eastAsia="en-US"/>
              </w:rPr>
            </w:pPr>
            <w:r w:rsidRPr="00720100">
              <w:rPr>
                <w:rFonts w:eastAsia="Calibri"/>
                <w:b/>
                <w:color w:val="000000" w:themeColor="text1"/>
                <w:kern w:val="0"/>
                <w:sz w:val="28"/>
                <w:szCs w:val="28"/>
                <w:lang w:val="en-US" w:eastAsia="en-US"/>
              </w:rPr>
              <w:t>VII</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b/>
                <w:color w:val="000000" w:themeColor="text1"/>
                <w:kern w:val="0"/>
                <w:sz w:val="28"/>
                <w:szCs w:val="28"/>
                <w:lang w:val="en-US" w:eastAsia="en-US"/>
              </w:rPr>
            </w:pPr>
          </w:p>
        </w:tc>
      </w:tr>
      <w:tr w:rsidR="00000648" w:rsidRPr="00720100" w:rsidTr="00947EA9">
        <w:tc>
          <w:tcPr>
            <w:tcW w:w="3119" w:type="dxa"/>
            <w:vMerge w:val="restart"/>
            <w:shd w:val="clear" w:color="auto" w:fill="auto"/>
          </w:tcPr>
          <w:p w:rsidR="00000648" w:rsidRPr="00720100" w:rsidRDefault="00000648" w:rsidP="00000648">
            <w:pPr>
              <w:widowControl/>
              <w:suppressAutoHyphens w:val="0"/>
              <w:jc w:val="both"/>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Филология</w:t>
            </w: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jc w:val="both"/>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 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w:t>
            </w:r>
          </w:p>
        </w:tc>
      </w:tr>
      <w:tr w:rsidR="00000648" w:rsidRPr="00720100" w:rsidTr="00947EA9">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Русская литература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12</w:t>
            </w:r>
          </w:p>
        </w:tc>
      </w:tr>
      <w:tr w:rsidR="00000648" w:rsidRPr="00720100" w:rsidTr="00947EA9">
        <w:trPr>
          <w:trHeight w:val="360"/>
        </w:trPr>
        <w:tc>
          <w:tcPr>
            <w:tcW w:w="3119" w:type="dxa"/>
            <w:vMerge w:val="restart"/>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Родной язык и родная литература </w:t>
            </w: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Родной язык </w:t>
            </w:r>
          </w:p>
        </w:tc>
        <w:tc>
          <w:tcPr>
            <w:tcW w:w="708" w:type="dxa"/>
            <w:tcBorders>
              <w:top w:val="single" w:sz="4" w:space="0" w:color="auto"/>
              <w:left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709" w:type="dxa"/>
            <w:tcBorders>
              <w:top w:val="single" w:sz="4" w:space="0" w:color="auto"/>
              <w:left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851" w:type="dxa"/>
            <w:tcBorders>
              <w:top w:val="single" w:sz="4" w:space="0" w:color="auto"/>
              <w:left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top w:val="single" w:sz="4" w:space="0" w:color="auto"/>
              <w:left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w:t>
            </w:r>
          </w:p>
        </w:tc>
      </w:tr>
      <w:tr w:rsidR="00000648" w:rsidRPr="00720100" w:rsidTr="00947EA9">
        <w:trPr>
          <w:trHeight w:val="202"/>
        </w:trPr>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Родная литература</w:t>
            </w:r>
          </w:p>
        </w:tc>
        <w:tc>
          <w:tcPr>
            <w:tcW w:w="708" w:type="dxa"/>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709" w:type="dxa"/>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851" w:type="dxa"/>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w:t>
            </w:r>
          </w:p>
        </w:tc>
      </w:tr>
      <w:tr w:rsidR="008D7663" w:rsidRPr="00720100" w:rsidTr="00947EA9">
        <w:trPr>
          <w:trHeight w:val="202"/>
        </w:trPr>
        <w:tc>
          <w:tcPr>
            <w:tcW w:w="3119" w:type="dxa"/>
            <w:shd w:val="clear" w:color="auto" w:fill="auto"/>
          </w:tcPr>
          <w:p w:rsidR="008D7663" w:rsidRPr="00720100" w:rsidRDefault="008D7663" w:rsidP="00000648">
            <w:pPr>
              <w:widowControl/>
              <w:suppressAutoHyphens w:val="0"/>
              <w:ind w:left="72" w:right="-108"/>
              <w:rPr>
                <w:rFonts w:eastAsia="Calibri"/>
                <w:color w:val="000000" w:themeColor="text1"/>
                <w:kern w:val="0"/>
                <w:sz w:val="28"/>
                <w:szCs w:val="28"/>
                <w:lang w:eastAsia="en-US"/>
              </w:rPr>
            </w:pPr>
            <w:r>
              <w:rPr>
                <w:rFonts w:eastAsia="Calibri"/>
                <w:color w:val="000000" w:themeColor="text1"/>
                <w:kern w:val="0"/>
                <w:sz w:val="28"/>
                <w:szCs w:val="28"/>
                <w:lang w:eastAsia="en-US"/>
              </w:rPr>
              <w:t>Иностранный язык</w:t>
            </w:r>
          </w:p>
        </w:tc>
        <w:tc>
          <w:tcPr>
            <w:tcW w:w="3686" w:type="dxa"/>
            <w:tcBorders>
              <w:top w:val="single" w:sz="4" w:space="0" w:color="auto"/>
              <w:left w:val="single" w:sz="4" w:space="0" w:color="auto"/>
              <w:bottom w:val="single" w:sz="4" w:space="0" w:color="auto"/>
              <w:right w:val="single" w:sz="4" w:space="0" w:color="auto"/>
            </w:tcBorders>
            <w:hideMark/>
          </w:tcPr>
          <w:p w:rsidR="008D7663" w:rsidRPr="00720100" w:rsidRDefault="008D7663" w:rsidP="00000648">
            <w:pPr>
              <w:widowControl/>
              <w:suppressAutoHyphens w:val="0"/>
              <w:ind w:left="72" w:right="-108"/>
              <w:rPr>
                <w:rFonts w:eastAsia="Calibri"/>
                <w:color w:val="000000" w:themeColor="text1"/>
                <w:kern w:val="0"/>
                <w:sz w:val="28"/>
                <w:szCs w:val="28"/>
                <w:lang w:eastAsia="en-US"/>
              </w:rPr>
            </w:pPr>
            <w:r>
              <w:rPr>
                <w:rFonts w:eastAsia="Calibri"/>
                <w:color w:val="000000" w:themeColor="text1"/>
                <w:kern w:val="0"/>
                <w:sz w:val="28"/>
                <w:szCs w:val="28"/>
                <w:lang w:eastAsia="en-US"/>
              </w:rPr>
              <w:t>Иностранный язык</w:t>
            </w:r>
          </w:p>
        </w:tc>
        <w:tc>
          <w:tcPr>
            <w:tcW w:w="708" w:type="dxa"/>
            <w:tcBorders>
              <w:left w:val="single" w:sz="4" w:space="0" w:color="auto"/>
              <w:bottom w:val="single" w:sz="4" w:space="0" w:color="auto"/>
              <w:right w:val="single" w:sz="4" w:space="0" w:color="auto"/>
            </w:tcBorders>
            <w:hideMark/>
          </w:tcPr>
          <w:p w:rsidR="008D7663" w:rsidRPr="00720100" w:rsidRDefault="008D7663" w:rsidP="00000648">
            <w:pPr>
              <w:widowControl/>
              <w:suppressAutoHyphens w:val="0"/>
              <w:ind w:left="-108"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3</w:t>
            </w:r>
          </w:p>
        </w:tc>
        <w:tc>
          <w:tcPr>
            <w:tcW w:w="709" w:type="dxa"/>
            <w:tcBorders>
              <w:left w:val="single" w:sz="4" w:space="0" w:color="auto"/>
              <w:bottom w:val="single" w:sz="4" w:space="0" w:color="auto"/>
              <w:right w:val="single" w:sz="4" w:space="0" w:color="auto"/>
            </w:tcBorders>
            <w:hideMark/>
          </w:tcPr>
          <w:p w:rsidR="008D7663" w:rsidRPr="00720100" w:rsidRDefault="008D7663" w:rsidP="00000648">
            <w:pPr>
              <w:widowControl/>
              <w:suppressAutoHyphens w:val="0"/>
              <w:ind w:left="-124" w:right="-92"/>
              <w:jc w:val="center"/>
              <w:rPr>
                <w:rFonts w:eastAsia="Calibri"/>
                <w:color w:val="000000" w:themeColor="text1"/>
                <w:kern w:val="0"/>
                <w:sz w:val="28"/>
                <w:szCs w:val="28"/>
                <w:lang w:eastAsia="en-US"/>
              </w:rPr>
            </w:pPr>
            <w:r>
              <w:rPr>
                <w:rFonts w:eastAsia="Calibri"/>
                <w:color w:val="000000" w:themeColor="text1"/>
                <w:kern w:val="0"/>
                <w:sz w:val="28"/>
                <w:szCs w:val="28"/>
                <w:lang w:eastAsia="en-US"/>
              </w:rPr>
              <w:t>3</w:t>
            </w:r>
          </w:p>
        </w:tc>
        <w:tc>
          <w:tcPr>
            <w:tcW w:w="851" w:type="dxa"/>
            <w:tcBorders>
              <w:left w:val="single" w:sz="4" w:space="0" w:color="auto"/>
              <w:bottom w:val="single" w:sz="4" w:space="0" w:color="auto"/>
              <w:right w:val="single" w:sz="4" w:space="0" w:color="auto"/>
            </w:tcBorders>
            <w:hideMark/>
          </w:tcPr>
          <w:p w:rsidR="008D7663" w:rsidRPr="00720100" w:rsidRDefault="008D7663" w:rsidP="00000648">
            <w:pPr>
              <w:widowControl/>
              <w:suppressAutoHyphens w:val="0"/>
              <w:ind w:left="-124"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3</w:t>
            </w:r>
          </w:p>
        </w:tc>
        <w:tc>
          <w:tcPr>
            <w:tcW w:w="992" w:type="dxa"/>
            <w:tcBorders>
              <w:left w:val="single" w:sz="4" w:space="0" w:color="auto"/>
              <w:bottom w:val="single" w:sz="4" w:space="0" w:color="auto"/>
              <w:right w:val="single" w:sz="4" w:space="0" w:color="auto"/>
            </w:tcBorders>
          </w:tcPr>
          <w:p w:rsidR="008D7663" w:rsidRPr="00720100" w:rsidRDefault="008D7663" w:rsidP="00000648">
            <w:pPr>
              <w:widowControl/>
              <w:suppressAutoHyphens w:val="0"/>
              <w:ind w:left="-124"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9</w:t>
            </w:r>
          </w:p>
        </w:tc>
      </w:tr>
      <w:tr w:rsidR="00000648" w:rsidRPr="00720100" w:rsidTr="00947EA9">
        <w:tc>
          <w:tcPr>
            <w:tcW w:w="3119" w:type="dxa"/>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Математика </w:t>
            </w: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5</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15</w:t>
            </w:r>
          </w:p>
        </w:tc>
      </w:tr>
      <w:tr w:rsidR="00000648" w:rsidRPr="00720100" w:rsidTr="00947EA9">
        <w:tc>
          <w:tcPr>
            <w:tcW w:w="3119" w:type="dxa"/>
            <w:vMerge w:val="restart"/>
            <w:shd w:val="clear" w:color="auto" w:fill="auto"/>
          </w:tcPr>
          <w:p w:rsidR="00000648" w:rsidRPr="00720100" w:rsidRDefault="00000648" w:rsidP="00000648">
            <w:pPr>
              <w:widowControl/>
              <w:suppressAutoHyphens w:val="0"/>
              <w:spacing w:after="200" w:line="276" w:lineRule="auto"/>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Общественно-научные предметы </w:t>
            </w: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w:t>
            </w:r>
          </w:p>
        </w:tc>
      </w:tr>
      <w:tr w:rsidR="00000648" w:rsidRPr="00720100" w:rsidTr="00947EA9">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Обществознание (включая экономику и право)</w:t>
            </w:r>
          </w:p>
        </w:tc>
        <w:tc>
          <w:tcPr>
            <w:tcW w:w="708"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r>
      <w:tr w:rsidR="00000648" w:rsidRPr="00720100" w:rsidTr="00947EA9">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География</w:t>
            </w:r>
          </w:p>
        </w:tc>
        <w:tc>
          <w:tcPr>
            <w:tcW w:w="708"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w:t>
            </w:r>
          </w:p>
        </w:tc>
      </w:tr>
      <w:tr w:rsidR="00000648" w:rsidRPr="00720100" w:rsidTr="00947EA9">
        <w:tc>
          <w:tcPr>
            <w:tcW w:w="3119" w:type="dxa"/>
            <w:vMerge w:val="restart"/>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Естественно-научные предметы</w:t>
            </w: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Биология</w:t>
            </w:r>
          </w:p>
        </w:tc>
        <w:tc>
          <w:tcPr>
            <w:tcW w:w="708"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r>
      <w:tr w:rsidR="00000648" w:rsidRPr="00720100" w:rsidTr="00947EA9">
        <w:trPr>
          <w:trHeight w:val="402"/>
        </w:trPr>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Физика</w:t>
            </w:r>
          </w:p>
        </w:tc>
        <w:tc>
          <w:tcPr>
            <w:tcW w:w="708"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r>
      <w:tr w:rsidR="00000648" w:rsidRPr="00720100" w:rsidTr="00947EA9">
        <w:tc>
          <w:tcPr>
            <w:tcW w:w="3119" w:type="dxa"/>
            <w:vMerge w:val="restart"/>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Искусство </w:t>
            </w: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Музыка</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r>
      <w:tr w:rsidR="00000648" w:rsidRPr="00720100" w:rsidTr="00947EA9">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Изобразительное искусство + труд</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r>
      <w:tr w:rsidR="00000648" w:rsidRPr="00720100" w:rsidTr="00947EA9">
        <w:tc>
          <w:tcPr>
            <w:tcW w:w="3119" w:type="dxa"/>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Физическая культура и ОБЖ</w:t>
            </w: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9</w:t>
            </w:r>
          </w:p>
        </w:tc>
      </w:tr>
      <w:tr w:rsidR="00000648" w:rsidRPr="00720100" w:rsidTr="00947EA9">
        <w:tc>
          <w:tcPr>
            <w:tcW w:w="3119" w:type="dxa"/>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Технология</w:t>
            </w: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w:t>
            </w:r>
          </w:p>
        </w:tc>
      </w:tr>
      <w:tr w:rsidR="00000648" w:rsidRPr="00720100" w:rsidTr="00947EA9">
        <w:tc>
          <w:tcPr>
            <w:tcW w:w="3119" w:type="dxa"/>
            <w:shd w:val="clear" w:color="auto" w:fill="auto"/>
          </w:tcPr>
          <w:p w:rsidR="00000648" w:rsidRPr="00720100" w:rsidRDefault="00000648" w:rsidP="00000648">
            <w:pPr>
              <w:keepNext/>
              <w:widowControl/>
              <w:suppressAutoHyphens w:val="0"/>
              <w:ind w:left="72" w:right="-108"/>
              <w:outlineLvl w:val="0"/>
              <w:rPr>
                <w:rFonts w:eastAsia="Times New Roman"/>
                <w:b/>
                <w:color w:val="000000" w:themeColor="text1"/>
                <w:kern w:val="0"/>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keepNext/>
              <w:widowControl/>
              <w:suppressAutoHyphens w:val="0"/>
              <w:ind w:left="72" w:right="-108"/>
              <w:outlineLvl w:val="0"/>
              <w:rPr>
                <w:rFonts w:eastAsia="Times New Roman"/>
                <w:b/>
                <w:color w:val="000000" w:themeColor="text1"/>
                <w:kern w:val="0"/>
                <w:sz w:val="28"/>
                <w:szCs w:val="28"/>
                <w:lang w:eastAsia="ru-RU"/>
              </w:rPr>
            </w:pPr>
            <w:r w:rsidRPr="00720100">
              <w:rPr>
                <w:rFonts w:eastAsia="Times New Roman"/>
                <w:b/>
                <w:color w:val="000000" w:themeColor="text1"/>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8D7663" w:rsidP="00000648">
            <w:pPr>
              <w:widowControl/>
              <w:suppressAutoHyphens w:val="0"/>
              <w:ind w:left="-108"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31</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8D7663" w:rsidP="00000648">
            <w:pPr>
              <w:widowControl/>
              <w:suppressAutoHyphens w:val="0"/>
              <w:ind w:left="-124" w:right="-92"/>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32</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8D7663" w:rsidP="00000648">
            <w:pPr>
              <w:widowControl/>
              <w:suppressAutoHyphens w:val="0"/>
              <w:ind w:left="-124"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8D7663" w:rsidP="00000648">
            <w:pPr>
              <w:widowControl/>
              <w:suppressAutoHyphens w:val="0"/>
              <w:ind w:left="-124"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97</w:t>
            </w:r>
          </w:p>
        </w:tc>
      </w:tr>
      <w:tr w:rsidR="00000648" w:rsidRPr="00720100" w:rsidTr="00947EA9">
        <w:trPr>
          <w:trHeight w:val="600"/>
        </w:trPr>
        <w:tc>
          <w:tcPr>
            <w:tcW w:w="6805" w:type="dxa"/>
            <w:gridSpan w:val="2"/>
            <w:tcBorders>
              <w:right w:val="single" w:sz="4" w:space="0" w:color="auto"/>
            </w:tcBorders>
            <w:shd w:val="clear" w:color="auto" w:fill="auto"/>
          </w:tcPr>
          <w:p w:rsidR="00000648" w:rsidRPr="00720100" w:rsidRDefault="00000648" w:rsidP="00000648">
            <w:pPr>
              <w:widowControl/>
              <w:suppressAutoHyphens w:val="0"/>
              <w:ind w:left="72" w:right="-108"/>
              <w:rPr>
                <w:rFonts w:eastAsia="Calibri"/>
                <w:b/>
                <w:color w:val="000000" w:themeColor="text1"/>
                <w:kern w:val="0"/>
                <w:sz w:val="28"/>
                <w:szCs w:val="28"/>
                <w:lang w:eastAsia="en-US"/>
              </w:rPr>
            </w:pPr>
            <w:r w:rsidRPr="00720100">
              <w:rPr>
                <w:rFonts w:eastAsia="Calibri"/>
                <w:b/>
                <w:color w:val="000000" w:themeColor="text1"/>
                <w:kern w:val="0"/>
                <w:sz w:val="28"/>
                <w:szCs w:val="28"/>
                <w:lang w:eastAsia="ru-RU"/>
              </w:rPr>
              <w:t>Национально-региональный компонент и компонент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8D7663" w:rsidP="00000648">
            <w:pPr>
              <w:widowControl/>
              <w:suppressAutoHyphens w:val="0"/>
              <w:ind w:left="-108"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8D7663" w:rsidP="00000648">
            <w:pPr>
              <w:widowControl/>
              <w:suppressAutoHyphens w:val="0"/>
              <w:ind w:left="-124" w:right="-92"/>
              <w:jc w:val="center"/>
              <w:rPr>
                <w:rFonts w:eastAsia="Calibri"/>
                <w:color w:val="000000" w:themeColor="text1"/>
                <w:kern w:val="0"/>
                <w:sz w:val="28"/>
                <w:szCs w:val="28"/>
                <w:lang w:eastAsia="en-US"/>
              </w:rPr>
            </w:pPr>
            <w:r>
              <w:rPr>
                <w:rFonts w:eastAsia="Calibri"/>
                <w:color w:val="000000" w:themeColor="text1"/>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8D7663" w:rsidP="00000648">
            <w:pPr>
              <w:widowControl/>
              <w:suppressAutoHyphens w:val="0"/>
              <w:ind w:left="-124"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p>
        </w:tc>
      </w:tr>
      <w:tr w:rsidR="00000648" w:rsidRPr="00720100" w:rsidTr="00947EA9">
        <w:tc>
          <w:tcPr>
            <w:tcW w:w="3119" w:type="dxa"/>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b/>
                <w:color w:val="000000" w:themeColor="text1"/>
                <w:kern w:val="0"/>
                <w:sz w:val="28"/>
                <w:szCs w:val="28"/>
                <w:lang w:eastAsia="ru-RU"/>
              </w:rPr>
            </w:pPr>
            <w:r w:rsidRPr="00720100">
              <w:rPr>
                <w:rFonts w:eastAsia="Calibri"/>
                <w:b/>
                <w:color w:val="000000" w:themeColor="text1"/>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p>
        </w:tc>
      </w:tr>
      <w:tr w:rsidR="00000648" w:rsidRPr="00720100" w:rsidTr="00947EA9">
        <w:trPr>
          <w:trHeight w:val="960"/>
        </w:trPr>
        <w:tc>
          <w:tcPr>
            <w:tcW w:w="6805" w:type="dxa"/>
            <w:gridSpan w:val="2"/>
            <w:tcBorders>
              <w:right w:val="single" w:sz="4" w:space="0" w:color="auto"/>
            </w:tcBorders>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Предельно допустимаяаудиторнаяучебная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92"/>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35</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100</w:t>
            </w:r>
          </w:p>
        </w:tc>
      </w:tr>
      <w:tr w:rsidR="00947EA9" w:rsidRPr="00720100" w:rsidTr="00947EA9">
        <w:trPr>
          <w:trHeight w:val="330"/>
        </w:trPr>
        <w:tc>
          <w:tcPr>
            <w:tcW w:w="6805" w:type="dxa"/>
            <w:gridSpan w:val="2"/>
            <w:tcBorders>
              <w:right w:val="single" w:sz="4" w:space="0" w:color="auto"/>
            </w:tcBorders>
            <w:shd w:val="clear" w:color="auto" w:fill="auto"/>
          </w:tcPr>
          <w:p w:rsidR="00947EA9" w:rsidRPr="00720100" w:rsidRDefault="00947EA9"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Итого</w:t>
            </w:r>
          </w:p>
        </w:tc>
        <w:tc>
          <w:tcPr>
            <w:tcW w:w="708" w:type="dxa"/>
            <w:tcBorders>
              <w:top w:val="single" w:sz="4" w:space="0" w:color="auto"/>
              <w:left w:val="single" w:sz="4" w:space="0" w:color="auto"/>
              <w:bottom w:val="single" w:sz="4" w:space="0" w:color="auto"/>
              <w:right w:val="single" w:sz="4" w:space="0" w:color="auto"/>
            </w:tcBorders>
          </w:tcPr>
          <w:p w:rsidR="00947EA9" w:rsidRPr="00720100" w:rsidRDefault="00947EA9" w:rsidP="00095637">
            <w:pPr>
              <w:widowControl/>
              <w:suppressAutoHyphens w:val="0"/>
              <w:ind w:left="-108"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32</w:t>
            </w:r>
          </w:p>
        </w:tc>
        <w:tc>
          <w:tcPr>
            <w:tcW w:w="709" w:type="dxa"/>
            <w:tcBorders>
              <w:top w:val="single" w:sz="4" w:space="0" w:color="auto"/>
              <w:left w:val="single" w:sz="4" w:space="0" w:color="auto"/>
              <w:bottom w:val="single" w:sz="4" w:space="0" w:color="auto"/>
              <w:right w:val="single" w:sz="4" w:space="0" w:color="auto"/>
            </w:tcBorders>
          </w:tcPr>
          <w:p w:rsidR="00947EA9" w:rsidRPr="00720100" w:rsidRDefault="00947EA9" w:rsidP="00095637">
            <w:pPr>
              <w:widowControl/>
              <w:suppressAutoHyphens w:val="0"/>
              <w:ind w:left="-108" w:right="-92"/>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tcPr>
          <w:p w:rsidR="00947EA9" w:rsidRPr="00720100" w:rsidRDefault="00947EA9" w:rsidP="00095637">
            <w:pPr>
              <w:widowControl/>
              <w:suppressAutoHyphens w:val="0"/>
              <w:ind w:left="-124"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35</w:t>
            </w:r>
          </w:p>
        </w:tc>
        <w:tc>
          <w:tcPr>
            <w:tcW w:w="992" w:type="dxa"/>
            <w:tcBorders>
              <w:top w:val="single" w:sz="4" w:space="0" w:color="auto"/>
              <w:left w:val="single" w:sz="4" w:space="0" w:color="auto"/>
              <w:bottom w:val="single" w:sz="4" w:space="0" w:color="auto"/>
              <w:right w:val="single" w:sz="4" w:space="0" w:color="auto"/>
            </w:tcBorders>
          </w:tcPr>
          <w:p w:rsidR="00947EA9" w:rsidRPr="00720100" w:rsidRDefault="00947EA9" w:rsidP="00095637">
            <w:pPr>
              <w:widowControl/>
              <w:suppressAutoHyphens w:val="0"/>
              <w:ind w:left="-124"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100</w:t>
            </w:r>
          </w:p>
        </w:tc>
      </w:tr>
    </w:tbl>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p>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Default="004C1B5C" w:rsidP="00000648">
      <w:pPr>
        <w:widowControl/>
        <w:suppressAutoHyphens w:val="0"/>
        <w:ind w:firstLine="708"/>
        <w:jc w:val="center"/>
        <w:rPr>
          <w:rFonts w:eastAsia="Calibri"/>
          <w:b/>
          <w:color w:val="000000" w:themeColor="text1"/>
          <w:kern w:val="0"/>
          <w:sz w:val="28"/>
          <w:szCs w:val="28"/>
          <w:lang w:eastAsia="en-US"/>
        </w:rPr>
      </w:pPr>
    </w:p>
    <w:p w:rsidR="00947EA9" w:rsidRDefault="00947EA9" w:rsidP="00000648">
      <w:pPr>
        <w:widowControl/>
        <w:suppressAutoHyphens w:val="0"/>
        <w:ind w:firstLine="708"/>
        <w:jc w:val="center"/>
        <w:rPr>
          <w:rFonts w:eastAsia="Calibri"/>
          <w:b/>
          <w:color w:val="000000" w:themeColor="text1"/>
          <w:kern w:val="0"/>
          <w:sz w:val="28"/>
          <w:szCs w:val="28"/>
          <w:lang w:eastAsia="en-US"/>
        </w:rPr>
      </w:pPr>
    </w:p>
    <w:p w:rsidR="00947EA9" w:rsidRPr="00720100" w:rsidRDefault="00947EA9"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Учебный план (годовой) основного общего образования</w:t>
      </w:r>
    </w:p>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 xml:space="preserve"> на 2017-2018 учебный год.</w:t>
      </w:r>
    </w:p>
    <w:p w:rsidR="00000648" w:rsidRPr="00720100" w:rsidRDefault="00000648" w:rsidP="00000648">
      <w:pPr>
        <w:widowControl/>
        <w:suppressAutoHyphens w:val="0"/>
        <w:ind w:firstLine="708"/>
        <w:jc w:val="both"/>
        <w:rPr>
          <w:rFonts w:eastAsia="Times New Roman"/>
          <w:color w:val="000000" w:themeColor="text1"/>
          <w:kern w:val="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977"/>
        <w:gridCol w:w="708"/>
        <w:gridCol w:w="709"/>
        <w:gridCol w:w="851"/>
        <w:gridCol w:w="992"/>
      </w:tblGrid>
      <w:tr w:rsidR="00000648" w:rsidRPr="00720100" w:rsidTr="00000648">
        <w:tc>
          <w:tcPr>
            <w:tcW w:w="3119" w:type="dxa"/>
            <w:vMerge w:val="restart"/>
            <w:shd w:val="clear" w:color="auto" w:fill="auto"/>
          </w:tcPr>
          <w:p w:rsidR="00000648" w:rsidRPr="00720100" w:rsidRDefault="00000648" w:rsidP="00000648">
            <w:pPr>
              <w:widowControl/>
              <w:suppressAutoHyphens w:val="0"/>
              <w:rPr>
                <w:rFonts w:eastAsia="Times New Roman"/>
                <w:color w:val="000000" w:themeColor="text1"/>
                <w:kern w:val="0"/>
                <w:sz w:val="28"/>
                <w:szCs w:val="28"/>
                <w:lang w:eastAsia="en-US"/>
              </w:rPr>
            </w:pPr>
          </w:p>
        </w:tc>
        <w:tc>
          <w:tcPr>
            <w:tcW w:w="2977" w:type="dxa"/>
            <w:vMerge w:val="restart"/>
            <w:tcBorders>
              <w:top w:val="single" w:sz="4" w:space="0" w:color="auto"/>
              <w:left w:val="single" w:sz="4" w:space="0" w:color="auto"/>
              <w:right w:val="single" w:sz="4" w:space="0" w:color="auto"/>
              <w:tr2bl w:val="single" w:sz="4" w:space="0" w:color="auto"/>
            </w:tcBorders>
          </w:tcPr>
          <w:p w:rsidR="00000648" w:rsidRPr="00720100" w:rsidRDefault="00000648" w:rsidP="00000648">
            <w:pPr>
              <w:widowControl/>
              <w:suppressAutoHyphens w:val="0"/>
              <w:rPr>
                <w:rFonts w:eastAsia="Times New Roman"/>
                <w:b/>
                <w:color w:val="000000" w:themeColor="text1"/>
                <w:kern w:val="0"/>
                <w:sz w:val="28"/>
                <w:szCs w:val="28"/>
                <w:lang w:eastAsia="en-US"/>
              </w:rPr>
            </w:pPr>
            <w:r w:rsidRPr="00720100">
              <w:rPr>
                <w:rFonts w:eastAsia="Calibri"/>
                <w:b/>
                <w:color w:val="000000" w:themeColor="text1"/>
                <w:kern w:val="0"/>
                <w:sz w:val="28"/>
                <w:szCs w:val="28"/>
                <w:lang w:eastAsia="en-US"/>
              </w:rPr>
              <w:t>Предметы</w:t>
            </w:r>
          </w:p>
          <w:p w:rsidR="00000648" w:rsidRPr="00720100" w:rsidRDefault="00000648" w:rsidP="00000648">
            <w:pPr>
              <w:widowControl/>
              <w:suppressAutoHyphens w:val="0"/>
              <w:jc w:val="center"/>
              <w:rPr>
                <w:rFonts w:eastAsia="Calibri"/>
                <w:b/>
                <w:color w:val="000000" w:themeColor="text1"/>
                <w:kern w:val="0"/>
                <w:sz w:val="28"/>
                <w:szCs w:val="28"/>
                <w:lang w:eastAsia="en-US"/>
              </w:rPr>
            </w:pPr>
          </w:p>
          <w:p w:rsidR="00000648" w:rsidRPr="00720100" w:rsidRDefault="00000648" w:rsidP="00000648">
            <w:pPr>
              <w:widowControl/>
              <w:suppressAutoHyphens w:val="0"/>
              <w:jc w:val="right"/>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Классы</w:t>
            </w:r>
          </w:p>
        </w:tc>
        <w:tc>
          <w:tcPr>
            <w:tcW w:w="2268" w:type="dxa"/>
            <w:gridSpan w:val="3"/>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Всего</w:t>
            </w:r>
          </w:p>
        </w:tc>
      </w:tr>
      <w:tr w:rsidR="00000648" w:rsidRPr="00720100" w:rsidTr="00000648">
        <w:tc>
          <w:tcPr>
            <w:tcW w:w="3119" w:type="dxa"/>
            <w:vMerge/>
            <w:shd w:val="clear" w:color="auto" w:fill="auto"/>
          </w:tcPr>
          <w:p w:rsidR="00000648" w:rsidRPr="00720100" w:rsidRDefault="00000648" w:rsidP="00000648">
            <w:pPr>
              <w:widowControl/>
              <w:suppressAutoHyphens w:val="0"/>
              <w:rPr>
                <w:rFonts w:eastAsia="Calibri"/>
                <w:b/>
                <w:color w:val="000000" w:themeColor="text1"/>
                <w:kern w:val="0"/>
                <w:sz w:val="28"/>
                <w:szCs w:val="28"/>
                <w:lang w:eastAsia="en-US"/>
              </w:rPr>
            </w:pPr>
          </w:p>
        </w:tc>
        <w:tc>
          <w:tcPr>
            <w:tcW w:w="2977" w:type="dxa"/>
            <w:vMerge/>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jc w:val="center"/>
              <w:rPr>
                <w:rFonts w:eastAsia="Calibri"/>
                <w:b/>
                <w:color w:val="000000" w:themeColor="text1"/>
                <w:kern w:val="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b/>
                <w:color w:val="000000" w:themeColor="text1"/>
                <w:kern w:val="0"/>
                <w:sz w:val="28"/>
                <w:szCs w:val="28"/>
                <w:lang w:val="en-US" w:eastAsia="en-US"/>
              </w:rPr>
            </w:pPr>
            <w:r w:rsidRPr="00720100">
              <w:rPr>
                <w:rFonts w:eastAsia="Calibri"/>
                <w:b/>
                <w:color w:val="000000" w:themeColor="text1"/>
                <w:kern w:val="0"/>
                <w:sz w:val="28"/>
                <w:szCs w:val="28"/>
                <w:lang w:val="en-US" w:eastAsia="en-US"/>
              </w:rPr>
              <w:t>V</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b/>
                <w:color w:val="000000" w:themeColor="text1"/>
                <w:kern w:val="0"/>
                <w:sz w:val="28"/>
                <w:szCs w:val="28"/>
                <w:lang w:val="en-US" w:eastAsia="en-US"/>
              </w:rPr>
            </w:pPr>
            <w:r w:rsidRPr="00720100">
              <w:rPr>
                <w:rFonts w:eastAsia="Calibri"/>
                <w:b/>
                <w:color w:val="000000" w:themeColor="text1"/>
                <w:kern w:val="0"/>
                <w:sz w:val="28"/>
                <w:szCs w:val="28"/>
                <w:lang w:val="en-US" w:eastAsia="en-US"/>
              </w:rPr>
              <w:t>VI</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b/>
                <w:color w:val="000000" w:themeColor="text1"/>
                <w:kern w:val="0"/>
                <w:sz w:val="28"/>
                <w:szCs w:val="28"/>
                <w:lang w:val="en-US" w:eastAsia="en-US"/>
              </w:rPr>
            </w:pPr>
            <w:r w:rsidRPr="00720100">
              <w:rPr>
                <w:rFonts w:eastAsia="Calibri"/>
                <w:b/>
                <w:color w:val="000000" w:themeColor="text1"/>
                <w:kern w:val="0"/>
                <w:sz w:val="28"/>
                <w:szCs w:val="28"/>
                <w:lang w:val="en-US" w:eastAsia="en-US"/>
              </w:rPr>
              <w:t>VII</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b/>
                <w:color w:val="000000" w:themeColor="text1"/>
                <w:kern w:val="0"/>
                <w:sz w:val="28"/>
                <w:szCs w:val="28"/>
                <w:lang w:val="en-US" w:eastAsia="en-US"/>
              </w:rPr>
            </w:pPr>
          </w:p>
        </w:tc>
      </w:tr>
      <w:tr w:rsidR="00000648" w:rsidRPr="00720100" w:rsidTr="00000648">
        <w:tc>
          <w:tcPr>
            <w:tcW w:w="3119" w:type="dxa"/>
            <w:vMerge w:val="restart"/>
            <w:shd w:val="clear" w:color="auto" w:fill="auto"/>
          </w:tcPr>
          <w:p w:rsidR="00000648" w:rsidRPr="00720100" w:rsidRDefault="00000648" w:rsidP="00000648">
            <w:pPr>
              <w:widowControl/>
              <w:suppressAutoHyphens w:val="0"/>
              <w:jc w:val="both"/>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jc w:val="both"/>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 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170</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136</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136</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442</w:t>
            </w:r>
          </w:p>
        </w:tc>
      </w:tr>
      <w:tr w:rsidR="00000648" w:rsidRPr="00720100" w:rsidTr="00000648">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Русская литература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170</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136</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408</w:t>
            </w:r>
          </w:p>
        </w:tc>
      </w:tr>
      <w:tr w:rsidR="00000648" w:rsidRPr="00720100" w:rsidTr="00000648">
        <w:trPr>
          <w:trHeight w:val="360"/>
        </w:trPr>
        <w:tc>
          <w:tcPr>
            <w:tcW w:w="3119" w:type="dxa"/>
            <w:vMerge w:val="restart"/>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Родной язык </w:t>
            </w:r>
          </w:p>
        </w:tc>
        <w:tc>
          <w:tcPr>
            <w:tcW w:w="708" w:type="dxa"/>
            <w:tcBorders>
              <w:top w:val="single" w:sz="4" w:space="0" w:color="auto"/>
              <w:left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709" w:type="dxa"/>
            <w:tcBorders>
              <w:top w:val="single" w:sz="4" w:space="0" w:color="auto"/>
              <w:left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851" w:type="dxa"/>
            <w:tcBorders>
              <w:top w:val="single" w:sz="4" w:space="0" w:color="auto"/>
              <w:left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top w:val="single" w:sz="4" w:space="0" w:color="auto"/>
              <w:left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204</w:t>
            </w:r>
          </w:p>
        </w:tc>
      </w:tr>
      <w:tr w:rsidR="00000648" w:rsidRPr="00720100" w:rsidTr="00000648">
        <w:trPr>
          <w:trHeight w:val="202"/>
        </w:trPr>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Родная литература</w:t>
            </w:r>
          </w:p>
        </w:tc>
        <w:tc>
          <w:tcPr>
            <w:tcW w:w="708" w:type="dxa"/>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709" w:type="dxa"/>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851" w:type="dxa"/>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204</w:t>
            </w:r>
          </w:p>
        </w:tc>
      </w:tr>
      <w:tr w:rsidR="00947EA9" w:rsidRPr="00720100" w:rsidTr="00000648">
        <w:trPr>
          <w:trHeight w:val="202"/>
        </w:trPr>
        <w:tc>
          <w:tcPr>
            <w:tcW w:w="3119" w:type="dxa"/>
            <w:shd w:val="clear" w:color="auto" w:fill="auto"/>
          </w:tcPr>
          <w:p w:rsidR="00947EA9" w:rsidRPr="00720100" w:rsidRDefault="00947EA9" w:rsidP="00000648">
            <w:pPr>
              <w:widowControl/>
              <w:suppressAutoHyphens w:val="0"/>
              <w:ind w:left="72" w:right="-108"/>
              <w:rPr>
                <w:rFonts w:eastAsia="Calibri"/>
                <w:color w:val="000000" w:themeColor="text1"/>
                <w:kern w:val="0"/>
                <w:sz w:val="28"/>
                <w:szCs w:val="28"/>
                <w:lang w:eastAsia="en-US"/>
              </w:rPr>
            </w:pPr>
            <w:r>
              <w:rPr>
                <w:rFonts w:eastAsia="Calibri"/>
                <w:color w:val="000000" w:themeColor="text1"/>
                <w:kern w:val="0"/>
                <w:sz w:val="28"/>
                <w:szCs w:val="28"/>
                <w:lang w:eastAsia="en-US"/>
              </w:rPr>
              <w:t>Иностранный язык</w:t>
            </w:r>
          </w:p>
        </w:tc>
        <w:tc>
          <w:tcPr>
            <w:tcW w:w="2977" w:type="dxa"/>
            <w:tcBorders>
              <w:top w:val="single" w:sz="4" w:space="0" w:color="auto"/>
              <w:left w:val="single" w:sz="4" w:space="0" w:color="auto"/>
              <w:bottom w:val="single" w:sz="4" w:space="0" w:color="auto"/>
              <w:right w:val="single" w:sz="4" w:space="0" w:color="auto"/>
            </w:tcBorders>
            <w:hideMark/>
          </w:tcPr>
          <w:p w:rsidR="00947EA9" w:rsidRPr="00720100" w:rsidRDefault="00947EA9" w:rsidP="00000648">
            <w:pPr>
              <w:widowControl/>
              <w:suppressAutoHyphens w:val="0"/>
              <w:ind w:left="72" w:right="-108"/>
              <w:rPr>
                <w:rFonts w:eastAsia="Calibri"/>
                <w:color w:val="000000" w:themeColor="text1"/>
                <w:kern w:val="0"/>
                <w:sz w:val="28"/>
                <w:szCs w:val="28"/>
                <w:lang w:eastAsia="en-US"/>
              </w:rPr>
            </w:pPr>
            <w:r>
              <w:rPr>
                <w:rFonts w:eastAsia="Calibri"/>
                <w:color w:val="000000" w:themeColor="text1"/>
                <w:kern w:val="0"/>
                <w:sz w:val="28"/>
                <w:szCs w:val="28"/>
                <w:lang w:eastAsia="en-US"/>
              </w:rPr>
              <w:t>Иностранный язык</w:t>
            </w:r>
          </w:p>
        </w:tc>
        <w:tc>
          <w:tcPr>
            <w:tcW w:w="708" w:type="dxa"/>
            <w:tcBorders>
              <w:left w:val="single" w:sz="4" w:space="0" w:color="auto"/>
              <w:bottom w:val="single" w:sz="4" w:space="0" w:color="auto"/>
              <w:right w:val="single" w:sz="4" w:space="0" w:color="auto"/>
            </w:tcBorders>
            <w:hideMark/>
          </w:tcPr>
          <w:p w:rsidR="00947EA9" w:rsidRPr="00720100" w:rsidRDefault="00947EA9" w:rsidP="00000648">
            <w:pPr>
              <w:widowControl/>
              <w:suppressAutoHyphens w:val="0"/>
              <w:ind w:left="-108"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102</w:t>
            </w:r>
          </w:p>
        </w:tc>
        <w:tc>
          <w:tcPr>
            <w:tcW w:w="709" w:type="dxa"/>
            <w:tcBorders>
              <w:left w:val="single" w:sz="4" w:space="0" w:color="auto"/>
              <w:bottom w:val="single" w:sz="4" w:space="0" w:color="auto"/>
              <w:right w:val="single" w:sz="4" w:space="0" w:color="auto"/>
            </w:tcBorders>
            <w:hideMark/>
          </w:tcPr>
          <w:p w:rsidR="00947EA9" w:rsidRPr="00720100" w:rsidRDefault="00947EA9" w:rsidP="00000648">
            <w:pPr>
              <w:widowControl/>
              <w:suppressAutoHyphens w:val="0"/>
              <w:ind w:left="-124" w:right="-92"/>
              <w:jc w:val="center"/>
              <w:rPr>
                <w:rFonts w:eastAsia="Calibri"/>
                <w:color w:val="000000" w:themeColor="text1"/>
                <w:kern w:val="0"/>
                <w:sz w:val="28"/>
                <w:szCs w:val="28"/>
                <w:lang w:eastAsia="en-US"/>
              </w:rPr>
            </w:pPr>
            <w:r>
              <w:rPr>
                <w:rFonts w:eastAsia="Calibri"/>
                <w:color w:val="000000" w:themeColor="text1"/>
                <w:kern w:val="0"/>
                <w:sz w:val="28"/>
                <w:szCs w:val="28"/>
                <w:lang w:eastAsia="en-US"/>
              </w:rPr>
              <w:t>102</w:t>
            </w:r>
          </w:p>
        </w:tc>
        <w:tc>
          <w:tcPr>
            <w:tcW w:w="851" w:type="dxa"/>
            <w:tcBorders>
              <w:left w:val="single" w:sz="4" w:space="0" w:color="auto"/>
              <w:bottom w:val="single" w:sz="4" w:space="0" w:color="auto"/>
              <w:right w:val="single" w:sz="4" w:space="0" w:color="auto"/>
            </w:tcBorders>
            <w:hideMark/>
          </w:tcPr>
          <w:p w:rsidR="00947EA9" w:rsidRPr="00720100" w:rsidRDefault="00947EA9" w:rsidP="00000648">
            <w:pPr>
              <w:widowControl/>
              <w:suppressAutoHyphens w:val="0"/>
              <w:ind w:left="-124"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102</w:t>
            </w:r>
          </w:p>
        </w:tc>
        <w:tc>
          <w:tcPr>
            <w:tcW w:w="992" w:type="dxa"/>
            <w:tcBorders>
              <w:left w:val="single" w:sz="4" w:space="0" w:color="auto"/>
              <w:bottom w:val="single" w:sz="4" w:space="0" w:color="auto"/>
              <w:right w:val="single" w:sz="4" w:space="0" w:color="auto"/>
            </w:tcBorders>
          </w:tcPr>
          <w:p w:rsidR="00947EA9" w:rsidRPr="00720100" w:rsidRDefault="00947EA9" w:rsidP="00000648">
            <w:pPr>
              <w:widowControl/>
              <w:suppressAutoHyphens w:val="0"/>
              <w:ind w:left="-124"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306</w:t>
            </w:r>
          </w:p>
        </w:tc>
      </w:tr>
      <w:tr w:rsidR="00000648" w:rsidRPr="00720100" w:rsidTr="00000648">
        <w:tc>
          <w:tcPr>
            <w:tcW w:w="3119" w:type="dxa"/>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170</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170</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170</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510</w:t>
            </w:r>
          </w:p>
        </w:tc>
      </w:tr>
      <w:tr w:rsidR="00000648" w:rsidRPr="00720100" w:rsidTr="00000648">
        <w:tc>
          <w:tcPr>
            <w:tcW w:w="3119" w:type="dxa"/>
            <w:vMerge w:val="restart"/>
            <w:shd w:val="clear" w:color="auto" w:fill="auto"/>
          </w:tcPr>
          <w:p w:rsidR="00000648" w:rsidRPr="00720100" w:rsidRDefault="00000648" w:rsidP="00000648">
            <w:pPr>
              <w:widowControl/>
              <w:suppressAutoHyphens w:val="0"/>
              <w:spacing w:after="200" w:line="276" w:lineRule="auto"/>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204</w:t>
            </w:r>
          </w:p>
        </w:tc>
      </w:tr>
      <w:tr w:rsidR="00000648" w:rsidRPr="00720100" w:rsidTr="00000648">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Обществознание (включая экономику и право)</w:t>
            </w:r>
          </w:p>
        </w:tc>
        <w:tc>
          <w:tcPr>
            <w:tcW w:w="708"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r>
      <w:tr w:rsidR="00000648" w:rsidRPr="00720100" w:rsidTr="00000648">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География</w:t>
            </w:r>
          </w:p>
        </w:tc>
        <w:tc>
          <w:tcPr>
            <w:tcW w:w="708"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136</w:t>
            </w:r>
          </w:p>
        </w:tc>
      </w:tr>
      <w:tr w:rsidR="00000648" w:rsidRPr="00720100" w:rsidTr="00000648">
        <w:tc>
          <w:tcPr>
            <w:tcW w:w="3119" w:type="dxa"/>
            <w:vMerge w:val="restart"/>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Биология</w:t>
            </w:r>
          </w:p>
        </w:tc>
        <w:tc>
          <w:tcPr>
            <w:tcW w:w="708"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r>
      <w:tr w:rsidR="00000648" w:rsidRPr="00720100" w:rsidTr="00000648">
        <w:trPr>
          <w:trHeight w:val="402"/>
        </w:trPr>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Физика</w:t>
            </w:r>
          </w:p>
        </w:tc>
        <w:tc>
          <w:tcPr>
            <w:tcW w:w="708"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r>
      <w:tr w:rsidR="00000648" w:rsidRPr="00720100" w:rsidTr="00000648">
        <w:tc>
          <w:tcPr>
            <w:tcW w:w="3119" w:type="dxa"/>
            <w:vMerge w:val="restart"/>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Музыка</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r>
      <w:tr w:rsidR="00000648" w:rsidRPr="00720100" w:rsidTr="00000648">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Изобразительное искусство + труд</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r>
      <w:tr w:rsidR="00000648" w:rsidRPr="00720100" w:rsidTr="00000648">
        <w:tc>
          <w:tcPr>
            <w:tcW w:w="3119" w:type="dxa"/>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306</w:t>
            </w:r>
          </w:p>
        </w:tc>
      </w:tr>
      <w:tr w:rsidR="00000648" w:rsidRPr="00720100" w:rsidTr="00000648">
        <w:tc>
          <w:tcPr>
            <w:tcW w:w="3119" w:type="dxa"/>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136</w:t>
            </w:r>
          </w:p>
        </w:tc>
      </w:tr>
      <w:tr w:rsidR="00000648" w:rsidRPr="00720100" w:rsidTr="00000648">
        <w:tc>
          <w:tcPr>
            <w:tcW w:w="3119" w:type="dxa"/>
            <w:shd w:val="clear" w:color="auto" w:fill="auto"/>
          </w:tcPr>
          <w:p w:rsidR="00000648" w:rsidRPr="00720100" w:rsidRDefault="00000648" w:rsidP="00000648">
            <w:pPr>
              <w:keepNext/>
              <w:widowControl/>
              <w:suppressAutoHyphens w:val="0"/>
              <w:ind w:left="72" w:right="-108"/>
              <w:outlineLvl w:val="0"/>
              <w:rPr>
                <w:rFonts w:eastAsia="Times New Roman"/>
                <w:b/>
                <w:color w:val="000000" w:themeColor="text1"/>
                <w:kern w:val="0"/>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keepNext/>
              <w:widowControl/>
              <w:suppressAutoHyphens w:val="0"/>
              <w:ind w:left="72" w:right="-108"/>
              <w:outlineLvl w:val="0"/>
              <w:rPr>
                <w:rFonts w:eastAsia="Times New Roman"/>
                <w:b/>
                <w:color w:val="000000" w:themeColor="text1"/>
                <w:kern w:val="0"/>
                <w:sz w:val="28"/>
                <w:szCs w:val="28"/>
                <w:lang w:eastAsia="ru-RU"/>
              </w:rPr>
            </w:pPr>
            <w:r w:rsidRPr="00720100">
              <w:rPr>
                <w:rFonts w:eastAsia="Times New Roman"/>
                <w:b/>
                <w:color w:val="000000" w:themeColor="text1"/>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947EA9" w:rsidP="00000648">
            <w:pPr>
              <w:widowControl/>
              <w:suppressAutoHyphens w:val="0"/>
              <w:ind w:left="-108"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1054</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947EA9" w:rsidP="00000648">
            <w:pPr>
              <w:widowControl/>
              <w:suppressAutoHyphens w:val="0"/>
              <w:ind w:left="-124" w:right="-92"/>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1088</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947EA9" w:rsidP="00000648">
            <w:pPr>
              <w:widowControl/>
              <w:suppressAutoHyphens w:val="0"/>
              <w:ind w:left="-124"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1156</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947EA9" w:rsidP="00000648">
            <w:pPr>
              <w:widowControl/>
              <w:suppressAutoHyphens w:val="0"/>
              <w:ind w:left="-124"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3298</w:t>
            </w:r>
          </w:p>
        </w:tc>
      </w:tr>
      <w:tr w:rsidR="00000648" w:rsidRPr="00720100" w:rsidTr="00000648">
        <w:trPr>
          <w:trHeight w:val="600"/>
        </w:trPr>
        <w:tc>
          <w:tcPr>
            <w:tcW w:w="6096" w:type="dxa"/>
            <w:gridSpan w:val="2"/>
            <w:tcBorders>
              <w:right w:val="single" w:sz="4" w:space="0" w:color="auto"/>
            </w:tcBorders>
            <w:shd w:val="clear" w:color="auto" w:fill="auto"/>
          </w:tcPr>
          <w:p w:rsidR="00000648" w:rsidRPr="00720100" w:rsidRDefault="00000648" w:rsidP="00000648">
            <w:pPr>
              <w:widowControl/>
              <w:suppressAutoHyphens w:val="0"/>
              <w:ind w:left="72" w:right="-108"/>
              <w:rPr>
                <w:rFonts w:eastAsia="Calibri"/>
                <w:b/>
                <w:color w:val="000000" w:themeColor="text1"/>
                <w:kern w:val="0"/>
                <w:sz w:val="28"/>
                <w:szCs w:val="28"/>
                <w:lang w:eastAsia="en-US"/>
              </w:rPr>
            </w:pPr>
            <w:r w:rsidRPr="00720100">
              <w:rPr>
                <w:rFonts w:eastAsia="Calibri"/>
                <w:b/>
                <w:color w:val="000000" w:themeColor="text1"/>
                <w:kern w:val="0"/>
                <w:sz w:val="28"/>
                <w:szCs w:val="28"/>
                <w:lang w:eastAsia="ru-RU"/>
              </w:rPr>
              <w:t>Национально-региональный компонент и компонент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p>
        </w:tc>
      </w:tr>
      <w:tr w:rsidR="00000648" w:rsidRPr="00720100" w:rsidTr="00000648">
        <w:trPr>
          <w:trHeight w:val="315"/>
        </w:trPr>
        <w:tc>
          <w:tcPr>
            <w:tcW w:w="6096" w:type="dxa"/>
            <w:gridSpan w:val="2"/>
            <w:tcBorders>
              <w:right w:val="single" w:sz="4" w:space="0" w:color="auto"/>
            </w:tcBorders>
            <w:shd w:val="clear" w:color="auto" w:fill="auto"/>
          </w:tcPr>
          <w:p w:rsidR="00000648" w:rsidRPr="00720100" w:rsidRDefault="00000648" w:rsidP="00000648">
            <w:pPr>
              <w:widowControl/>
              <w:suppressAutoHyphens w:val="0"/>
              <w:ind w:left="72" w:right="-108"/>
              <w:rPr>
                <w:rFonts w:eastAsia="Calibri"/>
                <w:b/>
                <w:color w:val="000000" w:themeColor="text1"/>
                <w:kern w:val="0"/>
                <w:sz w:val="28"/>
                <w:szCs w:val="28"/>
                <w:lang w:eastAsia="ru-RU"/>
              </w:rPr>
            </w:pPr>
            <w:r w:rsidRPr="00720100">
              <w:rPr>
                <w:rFonts w:eastAsia="Calibri"/>
                <w:b/>
                <w:color w:val="000000" w:themeColor="text1"/>
                <w:kern w:val="0"/>
                <w:sz w:val="28"/>
                <w:szCs w:val="28"/>
                <w:lang w:eastAsia="ru-RU"/>
              </w:rPr>
              <w:t>русский язык</w:t>
            </w:r>
          </w:p>
        </w:tc>
        <w:tc>
          <w:tcPr>
            <w:tcW w:w="708"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r>
      <w:tr w:rsidR="00000648" w:rsidRPr="00720100" w:rsidTr="00000648">
        <w:trPr>
          <w:trHeight w:val="360"/>
        </w:trPr>
        <w:tc>
          <w:tcPr>
            <w:tcW w:w="6096" w:type="dxa"/>
            <w:gridSpan w:val="2"/>
            <w:tcBorders>
              <w:right w:val="single" w:sz="4" w:space="0" w:color="auto"/>
            </w:tcBorders>
            <w:shd w:val="clear" w:color="auto" w:fill="auto"/>
          </w:tcPr>
          <w:p w:rsidR="00000648" w:rsidRPr="00720100" w:rsidRDefault="00000648" w:rsidP="00000648">
            <w:pPr>
              <w:widowControl/>
              <w:suppressAutoHyphens w:val="0"/>
              <w:ind w:left="72" w:right="-108"/>
              <w:rPr>
                <w:rFonts w:eastAsia="Calibri"/>
                <w:b/>
                <w:color w:val="000000" w:themeColor="text1"/>
                <w:kern w:val="0"/>
                <w:sz w:val="28"/>
                <w:szCs w:val="28"/>
                <w:lang w:eastAsia="ru-RU"/>
              </w:rPr>
            </w:pPr>
            <w:r w:rsidRPr="00720100">
              <w:rPr>
                <w:rFonts w:eastAsia="Calibri"/>
                <w:b/>
                <w:color w:val="000000" w:themeColor="text1"/>
                <w:kern w:val="0"/>
                <w:sz w:val="28"/>
                <w:szCs w:val="28"/>
                <w:lang w:eastAsia="ru-RU"/>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r>
      <w:tr w:rsidR="00000648" w:rsidRPr="00720100" w:rsidTr="00000648">
        <w:tc>
          <w:tcPr>
            <w:tcW w:w="3119" w:type="dxa"/>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b/>
                <w:color w:val="000000" w:themeColor="text1"/>
                <w:kern w:val="0"/>
                <w:sz w:val="28"/>
                <w:szCs w:val="28"/>
                <w:lang w:eastAsia="ru-RU"/>
              </w:rPr>
            </w:pPr>
            <w:r w:rsidRPr="00720100">
              <w:rPr>
                <w:rFonts w:eastAsia="Calibri"/>
                <w:b/>
                <w:color w:val="000000" w:themeColor="text1"/>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92"/>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r>
      <w:tr w:rsidR="00000648" w:rsidRPr="00720100" w:rsidTr="00000648">
        <w:trPr>
          <w:trHeight w:val="960"/>
        </w:trPr>
        <w:tc>
          <w:tcPr>
            <w:tcW w:w="6096" w:type="dxa"/>
            <w:gridSpan w:val="2"/>
            <w:tcBorders>
              <w:right w:val="single" w:sz="4" w:space="0" w:color="auto"/>
            </w:tcBorders>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Предельно допустимаяаудиторнаяучебная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1088</w:t>
            </w:r>
          </w:p>
        </w:tc>
        <w:tc>
          <w:tcPr>
            <w:tcW w:w="709"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92"/>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1122</w:t>
            </w:r>
          </w:p>
        </w:tc>
        <w:tc>
          <w:tcPr>
            <w:tcW w:w="851"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1190</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947EA9" w:rsidP="00000648">
            <w:pPr>
              <w:widowControl/>
              <w:suppressAutoHyphens w:val="0"/>
              <w:ind w:left="-124"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3400</w:t>
            </w:r>
          </w:p>
        </w:tc>
      </w:tr>
      <w:tr w:rsidR="00947EA9" w:rsidRPr="00720100" w:rsidTr="00000648">
        <w:trPr>
          <w:trHeight w:val="330"/>
        </w:trPr>
        <w:tc>
          <w:tcPr>
            <w:tcW w:w="6096" w:type="dxa"/>
            <w:gridSpan w:val="2"/>
            <w:tcBorders>
              <w:right w:val="single" w:sz="4" w:space="0" w:color="auto"/>
            </w:tcBorders>
            <w:shd w:val="clear" w:color="auto" w:fill="auto"/>
          </w:tcPr>
          <w:p w:rsidR="00947EA9" w:rsidRPr="00720100" w:rsidRDefault="00947EA9"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Итого</w:t>
            </w:r>
          </w:p>
        </w:tc>
        <w:tc>
          <w:tcPr>
            <w:tcW w:w="708" w:type="dxa"/>
            <w:tcBorders>
              <w:top w:val="single" w:sz="4" w:space="0" w:color="auto"/>
              <w:left w:val="single" w:sz="4" w:space="0" w:color="auto"/>
              <w:bottom w:val="single" w:sz="4" w:space="0" w:color="auto"/>
              <w:right w:val="single" w:sz="4" w:space="0" w:color="auto"/>
            </w:tcBorders>
          </w:tcPr>
          <w:p w:rsidR="00947EA9" w:rsidRPr="00720100" w:rsidRDefault="00947EA9" w:rsidP="00095637">
            <w:pPr>
              <w:widowControl/>
              <w:suppressAutoHyphens w:val="0"/>
              <w:ind w:left="-108"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1088</w:t>
            </w:r>
          </w:p>
        </w:tc>
        <w:tc>
          <w:tcPr>
            <w:tcW w:w="709" w:type="dxa"/>
            <w:tcBorders>
              <w:top w:val="single" w:sz="4" w:space="0" w:color="auto"/>
              <w:left w:val="single" w:sz="4" w:space="0" w:color="auto"/>
              <w:bottom w:val="single" w:sz="4" w:space="0" w:color="auto"/>
              <w:right w:val="single" w:sz="4" w:space="0" w:color="auto"/>
            </w:tcBorders>
          </w:tcPr>
          <w:p w:rsidR="00947EA9" w:rsidRPr="00720100" w:rsidRDefault="00947EA9" w:rsidP="00095637">
            <w:pPr>
              <w:widowControl/>
              <w:suppressAutoHyphens w:val="0"/>
              <w:ind w:left="-108" w:right="-92"/>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1122</w:t>
            </w:r>
          </w:p>
        </w:tc>
        <w:tc>
          <w:tcPr>
            <w:tcW w:w="851" w:type="dxa"/>
            <w:tcBorders>
              <w:top w:val="single" w:sz="4" w:space="0" w:color="auto"/>
              <w:left w:val="single" w:sz="4" w:space="0" w:color="auto"/>
              <w:bottom w:val="single" w:sz="4" w:space="0" w:color="auto"/>
              <w:right w:val="single" w:sz="4" w:space="0" w:color="auto"/>
            </w:tcBorders>
          </w:tcPr>
          <w:p w:rsidR="00947EA9" w:rsidRPr="00720100" w:rsidRDefault="00947EA9" w:rsidP="00095637">
            <w:pPr>
              <w:widowControl/>
              <w:suppressAutoHyphens w:val="0"/>
              <w:ind w:left="-124"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1190</w:t>
            </w:r>
          </w:p>
        </w:tc>
        <w:tc>
          <w:tcPr>
            <w:tcW w:w="992" w:type="dxa"/>
            <w:tcBorders>
              <w:top w:val="single" w:sz="4" w:space="0" w:color="auto"/>
              <w:left w:val="single" w:sz="4" w:space="0" w:color="auto"/>
              <w:bottom w:val="single" w:sz="4" w:space="0" w:color="auto"/>
              <w:right w:val="single" w:sz="4" w:space="0" w:color="auto"/>
            </w:tcBorders>
          </w:tcPr>
          <w:p w:rsidR="00947EA9" w:rsidRPr="00720100" w:rsidRDefault="00947EA9" w:rsidP="00095637">
            <w:pPr>
              <w:widowControl/>
              <w:suppressAutoHyphens w:val="0"/>
              <w:ind w:left="-124"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3400</w:t>
            </w:r>
          </w:p>
        </w:tc>
      </w:tr>
    </w:tbl>
    <w:p w:rsidR="00000648" w:rsidRPr="00720100" w:rsidRDefault="00000648" w:rsidP="004C1B5C">
      <w:pPr>
        <w:widowControl/>
        <w:suppressAutoHyphens w:val="0"/>
        <w:ind w:firstLine="708"/>
        <w:rPr>
          <w:rFonts w:eastAsia="Calibri"/>
          <w:b/>
          <w:color w:val="000000" w:themeColor="text1"/>
          <w:kern w:val="0"/>
          <w:sz w:val="28"/>
          <w:szCs w:val="28"/>
          <w:lang w:eastAsia="en-US"/>
        </w:rPr>
      </w:pPr>
    </w:p>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Учебный план (недельный) основного общего образования</w:t>
      </w:r>
    </w:p>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 xml:space="preserve"> на 2017-2018 учебный год.</w:t>
      </w:r>
    </w:p>
    <w:p w:rsidR="00000648" w:rsidRPr="00720100" w:rsidRDefault="00000648" w:rsidP="00000648">
      <w:pPr>
        <w:widowControl/>
        <w:suppressAutoHyphens w:val="0"/>
        <w:ind w:firstLine="708"/>
        <w:jc w:val="both"/>
        <w:rPr>
          <w:rFonts w:eastAsia="Times New Roman"/>
          <w:color w:val="000000" w:themeColor="text1"/>
          <w:kern w:val="0"/>
          <w:sz w:val="28"/>
          <w:szCs w:val="28"/>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3828"/>
        <w:gridCol w:w="1134"/>
        <w:gridCol w:w="1134"/>
        <w:gridCol w:w="992"/>
      </w:tblGrid>
      <w:tr w:rsidR="00000648" w:rsidRPr="00720100" w:rsidTr="00EC5102">
        <w:tc>
          <w:tcPr>
            <w:tcW w:w="3119" w:type="dxa"/>
            <w:vMerge w:val="restart"/>
            <w:shd w:val="clear" w:color="auto" w:fill="auto"/>
          </w:tcPr>
          <w:p w:rsidR="00000648" w:rsidRPr="00720100" w:rsidRDefault="00000648" w:rsidP="00000648">
            <w:pPr>
              <w:widowControl/>
              <w:suppressAutoHyphens w:val="0"/>
              <w:rPr>
                <w:rFonts w:eastAsia="Times New Roman"/>
                <w:color w:val="000000" w:themeColor="text1"/>
                <w:kern w:val="0"/>
                <w:sz w:val="28"/>
                <w:szCs w:val="28"/>
                <w:lang w:eastAsia="en-US"/>
              </w:rPr>
            </w:pPr>
          </w:p>
        </w:tc>
        <w:tc>
          <w:tcPr>
            <w:tcW w:w="3828" w:type="dxa"/>
            <w:vMerge w:val="restart"/>
            <w:tcBorders>
              <w:top w:val="single" w:sz="4" w:space="0" w:color="auto"/>
              <w:left w:val="single" w:sz="4" w:space="0" w:color="auto"/>
              <w:right w:val="single" w:sz="4" w:space="0" w:color="auto"/>
              <w:tr2bl w:val="single" w:sz="4" w:space="0" w:color="auto"/>
            </w:tcBorders>
          </w:tcPr>
          <w:p w:rsidR="00000648" w:rsidRPr="00720100" w:rsidRDefault="00000648" w:rsidP="00000648">
            <w:pPr>
              <w:widowControl/>
              <w:suppressAutoHyphens w:val="0"/>
              <w:rPr>
                <w:rFonts w:eastAsia="Times New Roman"/>
                <w:b/>
                <w:color w:val="000000" w:themeColor="text1"/>
                <w:kern w:val="0"/>
                <w:sz w:val="28"/>
                <w:szCs w:val="28"/>
                <w:lang w:eastAsia="en-US"/>
              </w:rPr>
            </w:pPr>
            <w:r w:rsidRPr="00720100">
              <w:rPr>
                <w:rFonts w:eastAsia="Calibri"/>
                <w:b/>
                <w:color w:val="000000" w:themeColor="text1"/>
                <w:kern w:val="0"/>
                <w:sz w:val="28"/>
                <w:szCs w:val="28"/>
                <w:lang w:eastAsia="en-US"/>
              </w:rPr>
              <w:t>Предметы</w:t>
            </w:r>
          </w:p>
          <w:p w:rsidR="00000648" w:rsidRPr="00720100" w:rsidRDefault="00000648" w:rsidP="00000648">
            <w:pPr>
              <w:widowControl/>
              <w:suppressAutoHyphens w:val="0"/>
              <w:jc w:val="center"/>
              <w:rPr>
                <w:rFonts w:eastAsia="Calibri"/>
                <w:b/>
                <w:color w:val="000000" w:themeColor="text1"/>
                <w:kern w:val="0"/>
                <w:sz w:val="28"/>
                <w:szCs w:val="28"/>
                <w:lang w:eastAsia="en-US"/>
              </w:rPr>
            </w:pPr>
          </w:p>
          <w:p w:rsidR="00000648" w:rsidRPr="00720100" w:rsidRDefault="00000648" w:rsidP="00000648">
            <w:pPr>
              <w:widowControl/>
              <w:suppressAutoHyphens w:val="0"/>
              <w:jc w:val="right"/>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Классы</w:t>
            </w:r>
          </w:p>
        </w:tc>
        <w:tc>
          <w:tcPr>
            <w:tcW w:w="2268" w:type="dxa"/>
            <w:gridSpan w:val="2"/>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Количество часов в</w:t>
            </w:r>
          </w:p>
          <w:p w:rsidR="00000648" w:rsidRPr="00720100" w:rsidRDefault="00000648" w:rsidP="00000648">
            <w:pPr>
              <w:widowControl/>
              <w:suppressAutoHyphens w:val="0"/>
              <w:ind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неделю</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Всего</w:t>
            </w:r>
          </w:p>
        </w:tc>
      </w:tr>
      <w:tr w:rsidR="00000648" w:rsidRPr="00720100" w:rsidTr="00EC5102">
        <w:tc>
          <w:tcPr>
            <w:tcW w:w="3119" w:type="dxa"/>
            <w:vMerge/>
            <w:shd w:val="clear" w:color="auto" w:fill="auto"/>
          </w:tcPr>
          <w:p w:rsidR="00000648" w:rsidRPr="00720100" w:rsidRDefault="00000648" w:rsidP="00000648">
            <w:pPr>
              <w:widowControl/>
              <w:suppressAutoHyphens w:val="0"/>
              <w:rPr>
                <w:rFonts w:eastAsia="Calibri"/>
                <w:b/>
                <w:color w:val="000000" w:themeColor="text1"/>
                <w:kern w:val="0"/>
                <w:sz w:val="28"/>
                <w:szCs w:val="28"/>
                <w:lang w:eastAsia="en-US"/>
              </w:rPr>
            </w:pPr>
          </w:p>
        </w:tc>
        <w:tc>
          <w:tcPr>
            <w:tcW w:w="3828" w:type="dxa"/>
            <w:vMerge/>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jc w:val="center"/>
              <w:rPr>
                <w:rFonts w:eastAsia="Calibri"/>
                <w:b/>
                <w:color w:val="000000" w:themeColor="text1"/>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val="en-US" w:eastAsia="en-US"/>
              </w:rPr>
              <w:t>VIII</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b/>
                <w:color w:val="000000" w:themeColor="text1"/>
                <w:kern w:val="0"/>
                <w:sz w:val="28"/>
                <w:szCs w:val="28"/>
                <w:lang w:val="en-US" w:eastAsia="en-US"/>
              </w:rPr>
            </w:pPr>
            <w:r w:rsidRPr="00720100">
              <w:rPr>
                <w:rFonts w:eastAsia="Calibri"/>
                <w:b/>
                <w:color w:val="000000" w:themeColor="text1"/>
                <w:kern w:val="0"/>
                <w:sz w:val="28"/>
                <w:szCs w:val="28"/>
                <w:lang w:val="en-US" w:eastAsia="en-US"/>
              </w:rPr>
              <w:t>IX</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b/>
                <w:color w:val="000000" w:themeColor="text1"/>
                <w:kern w:val="0"/>
                <w:sz w:val="28"/>
                <w:szCs w:val="28"/>
                <w:lang w:val="en-US" w:eastAsia="en-US"/>
              </w:rPr>
            </w:pPr>
          </w:p>
        </w:tc>
      </w:tr>
      <w:tr w:rsidR="00000648" w:rsidRPr="00720100" w:rsidTr="00EC5102">
        <w:tc>
          <w:tcPr>
            <w:tcW w:w="3119" w:type="dxa"/>
            <w:vMerge w:val="restart"/>
            <w:shd w:val="clear" w:color="auto" w:fill="auto"/>
          </w:tcPr>
          <w:p w:rsidR="00000648" w:rsidRPr="00720100" w:rsidRDefault="00000648" w:rsidP="00000648">
            <w:pPr>
              <w:widowControl/>
              <w:suppressAutoHyphens w:val="0"/>
              <w:jc w:val="both"/>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Филология</w:t>
            </w: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jc w:val="both"/>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w:t>
            </w:r>
          </w:p>
        </w:tc>
      </w:tr>
      <w:tr w:rsidR="00000648" w:rsidRPr="00720100" w:rsidTr="00EC5102">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Русская литература</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w:t>
            </w:r>
          </w:p>
        </w:tc>
      </w:tr>
      <w:tr w:rsidR="00000648" w:rsidRPr="00720100" w:rsidTr="00EC5102">
        <w:trPr>
          <w:trHeight w:val="360"/>
        </w:trPr>
        <w:tc>
          <w:tcPr>
            <w:tcW w:w="3119" w:type="dxa"/>
            <w:vMerge w:val="restart"/>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Родной язык и родная литература </w:t>
            </w: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Родной язык </w:t>
            </w:r>
          </w:p>
        </w:tc>
        <w:tc>
          <w:tcPr>
            <w:tcW w:w="1134" w:type="dxa"/>
            <w:tcBorders>
              <w:top w:val="single" w:sz="4" w:space="0" w:color="auto"/>
              <w:left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1134" w:type="dxa"/>
            <w:tcBorders>
              <w:top w:val="single" w:sz="4" w:space="0" w:color="auto"/>
              <w:left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top w:val="single" w:sz="4" w:space="0" w:color="auto"/>
              <w:left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w:t>
            </w:r>
          </w:p>
        </w:tc>
      </w:tr>
      <w:tr w:rsidR="00000648" w:rsidRPr="00720100" w:rsidTr="00EC5102">
        <w:trPr>
          <w:trHeight w:val="202"/>
        </w:trPr>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Родная литература</w:t>
            </w:r>
          </w:p>
        </w:tc>
        <w:tc>
          <w:tcPr>
            <w:tcW w:w="1134" w:type="dxa"/>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1134" w:type="dxa"/>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w:t>
            </w:r>
          </w:p>
        </w:tc>
      </w:tr>
      <w:tr w:rsidR="00EC5102" w:rsidRPr="00720100" w:rsidTr="00EC5102">
        <w:trPr>
          <w:trHeight w:val="202"/>
        </w:trPr>
        <w:tc>
          <w:tcPr>
            <w:tcW w:w="3119" w:type="dxa"/>
            <w:shd w:val="clear" w:color="auto" w:fill="auto"/>
          </w:tcPr>
          <w:p w:rsidR="00EC5102" w:rsidRPr="00720100" w:rsidRDefault="00EC5102" w:rsidP="00000648">
            <w:pPr>
              <w:widowControl/>
              <w:suppressAutoHyphens w:val="0"/>
              <w:ind w:left="72" w:right="-108"/>
              <w:rPr>
                <w:rFonts w:eastAsia="Calibri"/>
                <w:color w:val="000000" w:themeColor="text1"/>
                <w:kern w:val="0"/>
                <w:sz w:val="28"/>
                <w:szCs w:val="28"/>
                <w:lang w:eastAsia="en-US"/>
              </w:rPr>
            </w:pPr>
            <w:r>
              <w:rPr>
                <w:rFonts w:eastAsia="Calibri"/>
                <w:color w:val="000000" w:themeColor="text1"/>
                <w:kern w:val="0"/>
                <w:sz w:val="28"/>
                <w:szCs w:val="28"/>
                <w:lang w:eastAsia="en-US"/>
              </w:rPr>
              <w:t>Иностранный язык</w:t>
            </w:r>
          </w:p>
        </w:tc>
        <w:tc>
          <w:tcPr>
            <w:tcW w:w="3828" w:type="dxa"/>
            <w:tcBorders>
              <w:top w:val="single" w:sz="4" w:space="0" w:color="auto"/>
              <w:left w:val="single" w:sz="4" w:space="0" w:color="auto"/>
              <w:bottom w:val="single" w:sz="4" w:space="0" w:color="auto"/>
              <w:right w:val="single" w:sz="4" w:space="0" w:color="auto"/>
            </w:tcBorders>
            <w:hideMark/>
          </w:tcPr>
          <w:p w:rsidR="00EC5102" w:rsidRPr="00720100" w:rsidRDefault="00EC5102" w:rsidP="00000648">
            <w:pPr>
              <w:widowControl/>
              <w:suppressAutoHyphens w:val="0"/>
              <w:ind w:left="72" w:right="-108"/>
              <w:rPr>
                <w:rFonts w:eastAsia="Calibri"/>
                <w:color w:val="000000" w:themeColor="text1"/>
                <w:kern w:val="0"/>
                <w:sz w:val="28"/>
                <w:szCs w:val="28"/>
                <w:lang w:eastAsia="en-US"/>
              </w:rPr>
            </w:pPr>
            <w:r>
              <w:rPr>
                <w:rFonts w:eastAsia="Calibri"/>
                <w:color w:val="000000" w:themeColor="text1"/>
                <w:kern w:val="0"/>
                <w:sz w:val="28"/>
                <w:szCs w:val="28"/>
                <w:lang w:eastAsia="en-US"/>
              </w:rPr>
              <w:t>Иностранный язык</w:t>
            </w:r>
          </w:p>
        </w:tc>
        <w:tc>
          <w:tcPr>
            <w:tcW w:w="1134" w:type="dxa"/>
            <w:tcBorders>
              <w:left w:val="single" w:sz="4" w:space="0" w:color="auto"/>
              <w:bottom w:val="single" w:sz="4" w:space="0" w:color="auto"/>
              <w:right w:val="single" w:sz="4" w:space="0" w:color="auto"/>
            </w:tcBorders>
            <w:hideMark/>
          </w:tcPr>
          <w:p w:rsidR="00EC5102" w:rsidRPr="00720100" w:rsidRDefault="00EC5102" w:rsidP="00000648">
            <w:pPr>
              <w:widowControl/>
              <w:suppressAutoHyphens w:val="0"/>
              <w:ind w:left="-108"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3</w:t>
            </w:r>
          </w:p>
        </w:tc>
        <w:tc>
          <w:tcPr>
            <w:tcW w:w="1134" w:type="dxa"/>
            <w:tcBorders>
              <w:left w:val="single" w:sz="4" w:space="0" w:color="auto"/>
              <w:bottom w:val="single" w:sz="4" w:space="0" w:color="auto"/>
              <w:right w:val="single" w:sz="4" w:space="0" w:color="auto"/>
            </w:tcBorders>
            <w:hideMark/>
          </w:tcPr>
          <w:p w:rsidR="00EC5102" w:rsidRPr="00720100" w:rsidRDefault="00EC5102" w:rsidP="00000648">
            <w:pPr>
              <w:widowControl/>
              <w:suppressAutoHyphens w:val="0"/>
              <w:ind w:left="-124"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3</w:t>
            </w:r>
          </w:p>
        </w:tc>
        <w:tc>
          <w:tcPr>
            <w:tcW w:w="992" w:type="dxa"/>
            <w:tcBorders>
              <w:left w:val="single" w:sz="4" w:space="0" w:color="auto"/>
              <w:bottom w:val="single" w:sz="4" w:space="0" w:color="auto"/>
              <w:right w:val="single" w:sz="4" w:space="0" w:color="auto"/>
            </w:tcBorders>
          </w:tcPr>
          <w:p w:rsidR="00EC5102" w:rsidRPr="00720100" w:rsidRDefault="00EC5102" w:rsidP="00000648">
            <w:pPr>
              <w:widowControl/>
              <w:suppressAutoHyphens w:val="0"/>
              <w:ind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6</w:t>
            </w:r>
          </w:p>
        </w:tc>
      </w:tr>
      <w:tr w:rsidR="00000648" w:rsidRPr="00720100" w:rsidTr="00EC5102">
        <w:tc>
          <w:tcPr>
            <w:tcW w:w="3119" w:type="dxa"/>
            <w:vMerge w:val="restart"/>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Математика и информатика</w:t>
            </w: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5</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w:t>
            </w:r>
          </w:p>
        </w:tc>
      </w:tr>
      <w:tr w:rsidR="00000648" w:rsidRPr="00720100" w:rsidTr="00EC5102">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Информатика и ИКТ</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r>
      <w:tr w:rsidR="00000648" w:rsidRPr="00720100" w:rsidTr="00EC5102">
        <w:tc>
          <w:tcPr>
            <w:tcW w:w="3119" w:type="dxa"/>
            <w:vMerge w:val="restart"/>
            <w:shd w:val="clear" w:color="auto" w:fill="auto"/>
          </w:tcPr>
          <w:p w:rsidR="00000648" w:rsidRPr="00720100" w:rsidRDefault="00000648" w:rsidP="00000648">
            <w:pPr>
              <w:widowControl/>
              <w:suppressAutoHyphens w:val="0"/>
              <w:spacing w:after="200" w:line="276" w:lineRule="auto"/>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Общественно-научные предметы </w:t>
            </w: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w:t>
            </w:r>
          </w:p>
        </w:tc>
      </w:tr>
      <w:tr w:rsidR="00000648" w:rsidRPr="00720100" w:rsidTr="00EC5102">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r>
      <w:tr w:rsidR="00000648" w:rsidRPr="00720100" w:rsidTr="00EC5102">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История Дагестана</w:t>
            </w:r>
          </w:p>
        </w:tc>
        <w:tc>
          <w:tcPr>
            <w:tcW w:w="1134"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1,5</w:t>
            </w:r>
          </w:p>
        </w:tc>
      </w:tr>
      <w:tr w:rsidR="00000648" w:rsidRPr="00720100" w:rsidTr="00EC5102">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Культура и традиции народов Дагестана</w:t>
            </w:r>
          </w:p>
        </w:tc>
        <w:tc>
          <w:tcPr>
            <w:tcW w:w="1134"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1,5</w:t>
            </w:r>
          </w:p>
        </w:tc>
      </w:tr>
      <w:tr w:rsidR="00000648" w:rsidRPr="00720100" w:rsidTr="00EC5102">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География</w:t>
            </w:r>
          </w:p>
        </w:tc>
        <w:tc>
          <w:tcPr>
            <w:tcW w:w="1134"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3,5</w:t>
            </w:r>
          </w:p>
        </w:tc>
      </w:tr>
      <w:tr w:rsidR="00000648" w:rsidRPr="00720100" w:rsidTr="00EC5102">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География Дагестана</w:t>
            </w:r>
            <w:r w:rsidRPr="00720100">
              <w:rPr>
                <w:rFonts w:eastAsia="Calibri"/>
                <w:color w:val="000000" w:themeColor="text1"/>
                <w:kern w:val="0"/>
                <w:sz w:val="28"/>
                <w:szCs w:val="28"/>
                <w:vertAlign w:val="superscript"/>
                <w:lang w:eastAsia="en-US"/>
              </w:rPr>
              <w:footnoteReference w:customMarkFollows="1" w:id="2"/>
              <w:t>٭</w:t>
            </w:r>
          </w:p>
        </w:tc>
        <w:tc>
          <w:tcPr>
            <w:tcW w:w="1134"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0,5</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0,5</w:t>
            </w:r>
          </w:p>
        </w:tc>
      </w:tr>
      <w:tr w:rsidR="00000648" w:rsidRPr="00720100" w:rsidTr="00EC5102">
        <w:tc>
          <w:tcPr>
            <w:tcW w:w="3119" w:type="dxa"/>
            <w:vMerge w:val="restart"/>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Естественно-научные предметы</w:t>
            </w: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Биология</w:t>
            </w:r>
          </w:p>
        </w:tc>
        <w:tc>
          <w:tcPr>
            <w:tcW w:w="1134"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w:t>
            </w:r>
          </w:p>
        </w:tc>
      </w:tr>
      <w:tr w:rsidR="00000648" w:rsidRPr="00720100" w:rsidTr="00EC5102">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Физика</w:t>
            </w:r>
          </w:p>
        </w:tc>
        <w:tc>
          <w:tcPr>
            <w:tcW w:w="1134"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w:t>
            </w:r>
          </w:p>
        </w:tc>
      </w:tr>
      <w:tr w:rsidR="00000648" w:rsidRPr="00720100" w:rsidTr="00EC5102">
        <w:trPr>
          <w:trHeight w:val="348"/>
        </w:trPr>
        <w:tc>
          <w:tcPr>
            <w:tcW w:w="3119" w:type="dxa"/>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4</w:t>
            </w:r>
          </w:p>
        </w:tc>
      </w:tr>
      <w:tr w:rsidR="00000648" w:rsidRPr="00720100" w:rsidTr="00EC5102">
        <w:tc>
          <w:tcPr>
            <w:tcW w:w="3119" w:type="dxa"/>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Искусство </w:t>
            </w: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Музыка</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r>
      <w:tr w:rsidR="00000648" w:rsidRPr="00720100" w:rsidTr="00EC5102">
        <w:tc>
          <w:tcPr>
            <w:tcW w:w="3119" w:type="dxa"/>
            <w:vMerge w:val="restart"/>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Физическая культура и ОБЖ</w:t>
            </w: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w:t>
            </w:r>
          </w:p>
        </w:tc>
      </w:tr>
      <w:tr w:rsidR="00000648" w:rsidRPr="00720100" w:rsidTr="00EC5102">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ОБЖ</w:t>
            </w:r>
          </w:p>
        </w:tc>
        <w:tc>
          <w:tcPr>
            <w:tcW w:w="1134"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w:t>
            </w:r>
          </w:p>
        </w:tc>
      </w:tr>
      <w:tr w:rsidR="00000648" w:rsidRPr="00720100" w:rsidTr="00EC5102">
        <w:tc>
          <w:tcPr>
            <w:tcW w:w="3119" w:type="dxa"/>
            <w:shd w:val="clear" w:color="auto" w:fill="auto"/>
          </w:tcPr>
          <w:p w:rsidR="00000648" w:rsidRPr="00720100" w:rsidRDefault="00000648" w:rsidP="00000648">
            <w:pPr>
              <w:keepNext/>
              <w:widowControl/>
              <w:suppressAutoHyphens w:val="0"/>
              <w:ind w:left="72" w:right="-108"/>
              <w:outlineLvl w:val="0"/>
              <w:rPr>
                <w:rFonts w:eastAsia="Times New Roman"/>
                <w:b/>
                <w:color w:val="000000" w:themeColor="text1"/>
                <w:kern w:val="0"/>
                <w:sz w:val="28"/>
                <w:szCs w:val="28"/>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keepNext/>
              <w:widowControl/>
              <w:suppressAutoHyphens w:val="0"/>
              <w:ind w:left="72" w:right="-108"/>
              <w:outlineLvl w:val="0"/>
              <w:rPr>
                <w:rFonts w:eastAsia="Times New Roman"/>
                <w:b/>
                <w:color w:val="000000" w:themeColor="text1"/>
                <w:kern w:val="0"/>
                <w:sz w:val="28"/>
                <w:szCs w:val="28"/>
                <w:lang w:eastAsia="ru-RU"/>
              </w:rPr>
            </w:pPr>
            <w:r w:rsidRPr="00720100">
              <w:rPr>
                <w:rFonts w:eastAsia="Times New Roman"/>
                <w:b/>
                <w:color w:val="000000" w:themeColor="text1"/>
                <w:kern w:val="0"/>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EC5102" w:rsidP="00000648">
            <w:pPr>
              <w:widowControl/>
              <w:suppressAutoHyphens w:val="0"/>
              <w:ind w:left="-108"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36</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EC5102" w:rsidP="00000648">
            <w:pPr>
              <w:widowControl/>
              <w:suppressAutoHyphens w:val="0"/>
              <w:ind w:left="-124"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36</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EC5102" w:rsidP="00000648">
            <w:pPr>
              <w:widowControl/>
              <w:suppressAutoHyphens w:val="0"/>
              <w:ind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72</w:t>
            </w:r>
          </w:p>
        </w:tc>
      </w:tr>
      <w:tr w:rsidR="00000648" w:rsidRPr="00720100" w:rsidTr="00EC5102">
        <w:tc>
          <w:tcPr>
            <w:tcW w:w="6947" w:type="dxa"/>
            <w:gridSpan w:val="2"/>
            <w:tcBorders>
              <w:right w:val="single" w:sz="4" w:space="0" w:color="auto"/>
            </w:tcBorders>
            <w:shd w:val="clear" w:color="auto" w:fill="auto"/>
          </w:tcPr>
          <w:p w:rsidR="00000648" w:rsidRPr="00720100" w:rsidRDefault="00000648" w:rsidP="00000648">
            <w:pPr>
              <w:widowControl/>
              <w:suppressAutoHyphens w:val="0"/>
              <w:ind w:left="72" w:right="-108"/>
              <w:rPr>
                <w:rFonts w:eastAsia="Calibri"/>
                <w:b/>
                <w:color w:val="000000" w:themeColor="text1"/>
                <w:kern w:val="0"/>
                <w:sz w:val="28"/>
                <w:szCs w:val="28"/>
                <w:lang w:eastAsia="ru-RU"/>
              </w:rPr>
            </w:pPr>
            <w:r w:rsidRPr="00720100">
              <w:rPr>
                <w:rFonts w:eastAsia="Calibri"/>
                <w:b/>
                <w:color w:val="000000" w:themeColor="text1"/>
                <w:kern w:val="0"/>
                <w:sz w:val="28"/>
                <w:szCs w:val="28"/>
                <w:lang w:eastAsia="ru-RU"/>
              </w:rPr>
              <w:t>Национально-региональный компонент и компонент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p>
        </w:tc>
      </w:tr>
      <w:tr w:rsidR="00000648" w:rsidRPr="00720100" w:rsidTr="00EC5102">
        <w:tc>
          <w:tcPr>
            <w:tcW w:w="3119" w:type="dxa"/>
            <w:tcBorders>
              <w:right w:val="single" w:sz="4" w:space="0" w:color="auto"/>
            </w:tcBorders>
            <w:shd w:val="clear" w:color="auto" w:fill="auto"/>
          </w:tcPr>
          <w:p w:rsidR="00000648" w:rsidRPr="00720100" w:rsidRDefault="00000648" w:rsidP="00000648">
            <w:pPr>
              <w:widowControl/>
              <w:suppressAutoHyphens w:val="0"/>
              <w:ind w:left="72" w:right="-108"/>
              <w:rPr>
                <w:rFonts w:eastAsia="Calibri"/>
                <w:b/>
                <w:color w:val="000000" w:themeColor="text1"/>
                <w:kern w:val="0"/>
                <w:sz w:val="28"/>
                <w:szCs w:val="28"/>
                <w:lang w:eastAsia="ru-RU"/>
              </w:rPr>
            </w:pPr>
          </w:p>
        </w:tc>
        <w:tc>
          <w:tcPr>
            <w:tcW w:w="3828" w:type="dxa"/>
            <w:tcBorders>
              <w:right w:val="single" w:sz="4" w:space="0" w:color="auto"/>
            </w:tcBorders>
            <w:shd w:val="clear" w:color="auto" w:fill="auto"/>
          </w:tcPr>
          <w:p w:rsidR="00000648" w:rsidRPr="00720100" w:rsidRDefault="00000648" w:rsidP="00000648">
            <w:pPr>
              <w:widowControl/>
              <w:suppressAutoHyphens w:val="0"/>
              <w:ind w:left="72" w:right="-108"/>
              <w:rPr>
                <w:rFonts w:eastAsia="Calibri"/>
                <w:b/>
                <w:color w:val="000000" w:themeColor="text1"/>
                <w:kern w:val="0"/>
                <w:sz w:val="28"/>
                <w:szCs w:val="28"/>
                <w:lang w:eastAsia="ru-RU"/>
              </w:rPr>
            </w:pPr>
            <w:r w:rsidRPr="00720100">
              <w:rPr>
                <w:rFonts w:eastAsia="Calibri"/>
                <w:b/>
                <w:color w:val="000000" w:themeColor="text1"/>
                <w:kern w:val="0"/>
                <w:sz w:val="28"/>
                <w:szCs w:val="28"/>
                <w:lang w:eastAsia="ru-RU"/>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p>
        </w:tc>
      </w:tr>
      <w:tr w:rsidR="00000648" w:rsidRPr="00720100" w:rsidTr="00EC5102">
        <w:tc>
          <w:tcPr>
            <w:tcW w:w="6947" w:type="dxa"/>
            <w:gridSpan w:val="2"/>
            <w:tcBorders>
              <w:right w:val="single" w:sz="4" w:space="0" w:color="auto"/>
            </w:tcBorders>
            <w:shd w:val="clear" w:color="auto" w:fill="auto"/>
          </w:tcPr>
          <w:p w:rsidR="00000648" w:rsidRPr="00720100" w:rsidRDefault="00000648" w:rsidP="00000648">
            <w:pPr>
              <w:widowControl/>
              <w:suppressAutoHyphens w:val="0"/>
              <w:ind w:left="72" w:right="-108"/>
              <w:rPr>
                <w:rFonts w:eastAsia="Calibri"/>
                <w:b/>
                <w:color w:val="000000" w:themeColor="text1"/>
                <w:kern w:val="0"/>
                <w:sz w:val="28"/>
                <w:szCs w:val="28"/>
                <w:lang w:eastAsia="en-US"/>
              </w:rPr>
            </w:pPr>
            <w:r w:rsidRPr="00720100">
              <w:rPr>
                <w:rFonts w:eastAsia="Calibri"/>
                <w:color w:val="000000" w:themeColor="text1"/>
                <w:kern w:val="0"/>
                <w:sz w:val="28"/>
                <w:szCs w:val="28"/>
                <w:lang w:eastAsia="en-US"/>
              </w:rPr>
              <w:t>Предельно допустимаяаудиторнаяучебная нагрузка при 6-дневной учебной неделе (требования СанПиН)</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36</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36</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72</w:t>
            </w:r>
          </w:p>
        </w:tc>
      </w:tr>
      <w:tr w:rsidR="00EC5102" w:rsidRPr="00720100" w:rsidTr="00EC5102">
        <w:tc>
          <w:tcPr>
            <w:tcW w:w="6947" w:type="dxa"/>
            <w:gridSpan w:val="2"/>
            <w:tcBorders>
              <w:right w:val="single" w:sz="4" w:space="0" w:color="auto"/>
            </w:tcBorders>
            <w:shd w:val="clear" w:color="auto" w:fill="auto"/>
          </w:tcPr>
          <w:p w:rsidR="00EC5102" w:rsidRPr="00720100" w:rsidRDefault="00EC5102"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EC5102" w:rsidRPr="00720100" w:rsidRDefault="00EC5102" w:rsidP="00095637">
            <w:pPr>
              <w:widowControl/>
              <w:suppressAutoHyphens w:val="0"/>
              <w:ind w:left="-108"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36</w:t>
            </w:r>
          </w:p>
        </w:tc>
        <w:tc>
          <w:tcPr>
            <w:tcW w:w="1134" w:type="dxa"/>
            <w:tcBorders>
              <w:top w:val="single" w:sz="4" w:space="0" w:color="auto"/>
              <w:left w:val="single" w:sz="4" w:space="0" w:color="auto"/>
              <w:bottom w:val="single" w:sz="4" w:space="0" w:color="auto"/>
              <w:right w:val="single" w:sz="4" w:space="0" w:color="auto"/>
            </w:tcBorders>
          </w:tcPr>
          <w:p w:rsidR="00EC5102" w:rsidRPr="00720100" w:rsidRDefault="00EC5102" w:rsidP="00095637">
            <w:pPr>
              <w:widowControl/>
              <w:suppressAutoHyphens w:val="0"/>
              <w:ind w:left="-124"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36</w:t>
            </w:r>
          </w:p>
        </w:tc>
        <w:tc>
          <w:tcPr>
            <w:tcW w:w="992" w:type="dxa"/>
            <w:tcBorders>
              <w:top w:val="single" w:sz="4" w:space="0" w:color="auto"/>
              <w:left w:val="single" w:sz="4" w:space="0" w:color="auto"/>
              <w:bottom w:val="single" w:sz="4" w:space="0" w:color="auto"/>
              <w:right w:val="single" w:sz="4" w:space="0" w:color="auto"/>
            </w:tcBorders>
          </w:tcPr>
          <w:p w:rsidR="00EC5102" w:rsidRPr="00720100" w:rsidRDefault="00EC5102" w:rsidP="00095637">
            <w:pPr>
              <w:widowControl/>
              <w:suppressAutoHyphens w:val="0"/>
              <w:ind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72</w:t>
            </w:r>
          </w:p>
        </w:tc>
      </w:tr>
    </w:tbl>
    <w:p w:rsidR="00000648" w:rsidRPr="00720100" w:rsidRDefault="00000648" w:rsidP="004C1B5C">
      <w:pPr>
        <w:widowControl/>
        <w:suppressAutoHyphens w:val="0"/>
        <w:rPr>
          <w:rFonts w:eastAsia="Calibri"/>
          <w:b/>
          <w:color w:val="000000" w:themeColor="text1"/>
          <w:kern w:val="0"/>
          <w:sz w:val="28"/>
          <w:szCs w:val="28"/>
          <w:lang w:eastAsia="en-US"/>
        </w:rPr>
      </w:pPr>
    </w:p>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4C1B5C" w:rsidRPr="00720100" w:rsidRDefault="004C1B5C" w:rsidP="00000648">
      <w:pPr>
        <w:widowControl/>
        <w:suppressAutoHyphens w:val="0"/>
        <w:ind w:firstLine="708"/>
        <w:jc w:val="center"/>
        <w:rPr>
          <w:rFonts w:eastAsia="Calibri"/>
          <w:b/>
          <w:color w:val="000000" w:themeColor="text1"/>
          <w:kern w:val="0"/>
          <w:sz w:val="28"/>
          <w:szCs w:val="28"/>
          <w:lang w:eastAsia="en-US"/>
        </w:rPr>
      </w:pPr>
    </w:p>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Учебный план (годовой) основного общего образования</w:t>
      </w:r>
    </w:p>
    <w:p w:rsidR="00000648" w:rsidRPr="00720100" w:rsidRDefault="00000648" w:rsidP="00000648">
      <w:pPr>
        <w:widowControl/>
        <w:suppressAutoHyphens w:val="0"/>
        <w:ind w:firstLine="7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 xml:space="preserve"> на 2017-2018 учебный год.</w:t>
      </w:r>
    </w:p>
    <w:p w:rsidR="00000648" w:rsidRPr="00720100" w:rsidRDefault="00000648" w:rsidP="00000648">
      <w:pPr>
        <w:widowControl/>
        <w:suppressAutoHyphens w:val="0"/>
        <w:ind w:firstLine="708"/>
        <w:jc w:val="both"/>
        <w:rPr>
          <w:rFonts w:eastAsia="Times New Roman"/>
          <w:color w:val="000000" w:themeColor="text1"/>
          <w:kern w:val="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977"/>
        <w:gridCol w:w="1134"/>
        <w:gridCol w:w="1134"/>
        <w:gridCol w:w="992"/>
      </w:tblGrid>
      <w:tr w:rsidR="00000648" w:rsidRPr="00720100" w:rsidTr="00000648">
        <w:tc>
          <w:tcPr>
            <w:tcW w:w="3119" w:type="dxa"/>
            <w:vMerge w:val="restart"/>
            <w:shd w:val="clear" w:color="auto" w:fill="auto"/>
          </w:tcPr>
          <w:p w:rsidR="00000648" w:rsidRPr="00720100" w:rsidRDefault="00000648" w:rsidP="00000648">
            <w:pPr>
              <w:widowControl/>
              <w:suppressAutoHyphens w:val="0"/>
              <w:rPr>
                <w:rFonts w:eastAsia="Times New Roman"/>
                <w:color w:val="000000" w:themeColor="text1"/>
                <w:kern w:val="0"/>
                <w:sz w:val="28"/>
                <w:szCs w:val="28"/>
                <w:lang w:eastAsia="en-US"/>
              </w:rPr>
            </w:pPr>
          </w:p>
        </w:tc>
        <w:tc>
          <w:tcPr>
            <w:tcW w:w="2977" w:type="dxa"/>
            <w:vMerge w:val="restart"/>
            <w:tcBorders>
              <w:top w:val="single" w:sz="4" w:space="0" w:color="auto"/>
              <w:left w:val="single" w:sz="4" w:space="0" w:color="auto"/>
              <w:right w:val="single" w:sz="4" w:space="0" w:color="auto"/>
              <w:tr2bl w:val="single" w:sz="4" w:space="0" w:color="auto"/>
            </w:tcBorders>
          </w:tcPr>
          <w:p w:rsidR="00000648" w:rsidRPr="00720100" w:rsidRDefault="00000648" w:rsidP="00000648">
            <w:pPr>
              <w:widowControl/>
              <w:suppressAutoHyphens w:val="0"/>
              <w:rPr>
                <w:rFonts w:eastAsia="Times New Roman"/>
                <w:b/>
                <w:color w:val="000000" w:themeColor="text1"/>
                <w:kern w:val="0"/>
                <w:sz w:val="28"/>
                <w:szCs w:val="28"/>
                <w:lang w:eastAsia="en-US"/>
              </w:rPr>
            </w:pPr>
            <w:r w:rsidRPr="00720100">
              <w:rPr>
                <w:rFonts w:eastAsia="Calibri"/>
                <w:b/>
                <w:color w:val="000000" w:themeColor="text1"/>
                <w:kern w:val="0"/>
                <w:sz w:val="28"/>
                <w:szCs w:val="28"/>
                <w:lang w:eastAsia="en-US"/>
              </w:rPr>
              <w:t>Предметы</w:t>
            </w:r>
          </w:p>
          <w:p w:rsidR="00000648" w:rsidRPr="00720100" w:rsidRDefault="00000648" w:rsidP="00000648">
            <w:pPr>
              <w:widowControl/>
              <w:suppressAutoHyphens w:val="0"/>
              <w:jc w:val="center"/>
              <w:rPr>
                <w:rFonts w:eastAsia="Calibri"/>
                <w:b/>
                <w:color w:val="000000" w:themeColor="text1"/>
                <w:kern w:val="0"/>
                <w:sz w:val="28"/>
                <w:szCs w:val="28"/>
                <w:lang w:eastAsia="en-US"/>
              </w:rPr>
            </w:pPr>
          </w:p>
          <w:p w:rsidR="00000648" w:rsidRPr="00720100" w:rsidRDefault="00000648" w:rsidP="00000648">
            <w:pPr>
              <w:widowControl/>
              <w:suppressAutoHyphens w:val="0"/>
              <w:jc w:val="right"/>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Классы</w:t>
            </w:r>
          </w:p>
        </w:tc>
        <w:tc>
          <w:tcPr>
            <w:tcW w:w="2268" w:type="dxa"/>
            <w:gridSpan w:val="2"/>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eastAsia="en-US"/>
              </w:rPr>
              <w:t>Всего</w:t>
            </w:r>
          </w:p>
        </w:tc>
      </w:tr>
      <w:tr w:rsidR="00000648" w:rsidRPr="00720100" w:rsidTr="00000648">
        <w:tc>
          <w:tcPr>
            <w:tcW w:w="3119" w:type="dxa"/>
            <w:vMerge/>
            <w:shd w:val="clear" w:color="auto" w:fill="auto"/>
          </w:tcPr>
          <w:p w:rsidR="00000648" w:rsidRPr="00720100" w:rsidRDefault="00000648" w:rsidP="00000648">
            <w:pPr>
              <w:widowControl/>
              <w:suppressAutoHyphens w:val="0"/>
              <w:rPr>
                <w:rFonts w:eastAsia="Calibri"/>
                <w:b/>
                <w:color w:val="000000" w:themeColor="text1"/>
                <w:kern w:val="0"/>
                <w:sz w:val="28"/>
                <w:szCs w:val="28"/>
                <w:lang w:eastAsia="en-US"/>
              </w:rPr>
            </w:pPr>
          </w:p>
        </w:tc>
        <w:tc>
          <w:tcPr>
            <w:tcW w:w="2977" w:type="dxa"/>
            <w:vMerge/>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jc w:val="center"/>
              <w:rPr>
                <w:rFonts w:eastAsia="Calibri"/>
                <w:b/>
                <w:color w:val="000000" w:themeColor="text1"/>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b/>
                <w:color w:val="000000" w:themeColor="text1"/>
                <w:kern w:val="0"/>
                <w:sz w:val="28"/>
                <w:szCs w:val="28"/>
                <w:lang w:eastAsia="en-US"/>
              </w:rPr>
            </w:pPr>
            <w:r w:rsidRPr="00720100">
              <w:rPr>
                <w:rFonts w:eastAsia="Calibri"/>
                <w:b/>
                <w:color w:val="000000" w:themeColor="text1"/>
                <w:kern w:val="0"/>
                <w:sz w:val="28"/>
                <w:szCs w:val="28"/>
                <w:lang w:val="en-US" w:eastAsia="en-US"/>
              </w:rPr>
              <w:t>VIII</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b/>
                <w:color w:val="000000" w:themeColor="text1"/>
                <w:kern w:val="0"/>
                <w:sz w:val="28"/>
                <w:szCs w:val="28"/>
                <w:lang w:val="en-US" w:eastAsia="en-US"/>
              </w:rPr>
            </w:pPr>
            <w:r w:rsidRPr="00720100">
              <w:rPr>
                <w:rFonts w:eastAsia="Calibri"/>
                <w:b/>
                <w:color w:val="000000" w:themeColor="text1"/>
                <w:kern w:val="0"/>
                <w:sz w:val="28"/>
                <w:szCs w:val="28"/>
                <w:lang w:val="en-US" w:eastAsia="en-US"/>
              </w:rPr>
              <w:t>IX</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b/>
                <w:color w:val="000000" w:themeColor="text1"/>
                <w:kern w:val="0"/>
                <w:sz w:val="28"/>
                <w:szCs w:val="28"/>
                <w:lang w:val="en-US" w:eastAsia="en-US"/>
              </w:rPr>
            </w:pPr>
          </w:p>
        </w:tc>
      </w:tr>
      <w:tr w:rsidR="00000648" w:rsidRPr="00720100" w:rsidTr="00000648">
        <w:tc>
          <w:tcPr>
            <w:tcW w:w="3119" w:type="dxa"/>
            <w:vMerge w:val="restart"/>
            <w:shd w:val="clear" w:color="auto" w:fill="auto"/>
          </w:tcPr>
          <w:p w:rsidR="00000648" w:rsidRPr="00720100" w:rsidRDefault="00000648" w:rsidP="00000648">
            <w:pPr>
              <w:widowControl/>
              <w:suppressAutoHyphens w:val="0"/>
              <w:jc w:val="both"/>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jc w:val="both"/>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204</w:t>
            </w:r>
          </w:p>
        </w:tc>
      </w:tr>
      <w:tr w:rsidR="00000648" w:rsidRPr="00720100" w:rsidTr="00000648">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Русская литература</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204</w:t>
            </w:r>
          </w:p>
        </w:tc>
      </w:tr>
      <w:tr w:rsidR="00000648" w:rsidRPr="00720100" w:rsidTr="00000648">
        <w:trPr>
          <w:trHeight w:val="360"/>
        </w:trPr>
        <w:tc>
          <w:tcPr>
            <w:tcW w:w="3119" w:type="dxa"/>
            <w:vMerge w:val="restart"/>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Родной язык </w:t>
            </w:r>
          </w:p>
        </w:tc>
        <w:tc>
          <w:tcPr>
            <w:tcW w:w="1134" w:type="dxa"/>
            <w:tcBorders>
              <w:top w:val="single" w:sz="4" w:space="0" w:color="auto"/>
              <w:left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1134" w:type="dxa"/>
            <w:tcBorders>
              <w:top w:val="single" w:sz="4" w:space="0" w:color="auto"/>
              <w:left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top w:val="single" w:sz="4" w:space="0" w:color="auto"/>
              <w:left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136</w:t>
            </w:r>
          </w:p>
        </w:tc>
      </w:tr>
      <w:tr w:rsidR="00000648" w:rsidRPr="00720100" w:rsidTr="00000648">
        <w:trPr>
          <w:trHeight w:val="202"/>
        </w:trPr>
        <w:tc>
          <w:tcPr>
            <w:tcW w:w="3119" w:type="dxa"/>
            <w:vMerge/>
            <w:shd w:val="clear" w:color="auto" w:fill="auto"/>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Родная литература</w:t>
            </w:r>
          </w:p>
        </w:tc>
        <w:tc>
          <w:tcPr>
            <w:tcW w:w="1134" w:type="dxa"/>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1134" w:type="dxa"/>
            <w:tcBorders>
              <w:left w:val="single" w:sz="4" w:space="0" w:color="auto"/>
              <w:bottom w:val="single" w:sz="4" w:space="0" w:color="auto"/>
              <w:right w:val="single" w:sz="4" w:space="0" w:color="auto"/>
            </w:tcBorders>
            <w:hideMark/>
          </w:tcPr>
          <w:p w:rsidR="00000648" w:rsidRPr="00720100" w:rsidRDefault="00000648"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left w:val="single" w:sz="4" w:space="0" w:color="auto"/>
              <w:bottom w:val="single" w:sz="4" w:space="0" w:color="auto"/>
              <w:right w:val="single" w:sz="4" w:space="0" w:color="auto"/>
            </w:tcBorders>
          </w:tcPr>
          <w:p w:rsidR="00000648" w:rsidRPr="00720100" w:rsidRDefault="00000648"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136</w:t>
            </w:r>
          </w:p>
        </w:tc>
      </w:tr>
      <w:tr w:rsidR="002171CF" w:rsidRPr="00720100" w:rsidTr="00000648">
        <w:trPr>
          <w:trHeight w:val="202"/>
        </w:trPr>
        <w:tc>
          <w:tcPr>
            <w:tcW w:w="3119" w:type="dxa"/>
            <w:shd w:val="clear" w:color="auto" w:fill="auto"/>
          </w:tcPr>
          <w:p w:rsidR="002171CF" w:rsidRPr="00720100" w:rsidRDefault="002171CF" w:rsidP="00095637">
            <w:pPr>
              <w:widowControl/>
              <w:suppressAutoHyphens w:val="0"/>
              <w:ind w:left="72" w:right="-108"/>
              <w:rPr>
                <w:rFonts w:eastAsia="Calibri"/>
                <w:color w:val="000000" w:themeColor="text1"/>
                <w:kern w:val="0"/>
                <w:sz w:val="28"/>
                <w:szCs w:val="28"/>
                <w:lang w:eastAsia="en-US"/>
              </w:rPr>
            </w:pPr>
            <w:r>
              <w:rPr>
                <w:rFonts w:eastAsia="Calibri"/>
                <w:color w:val="000000" w:themeColor="text1"/>
                <w:kern w:val="0"/>
                <w:sz w:val="28"/>
                <w:szCs w:val="28"/>
                <w:lang w:eastAsia="en-US"/>
              </w:rPr>
              <w:t>Иностранный язык</w:t>
            </w: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95637">
            <w:pPr>
              <w:widowControl/>
              <w:suppressAutoHyphens w:val="0"/>
              <w:ind w:left="72" w:right="-108"/>
              <w:rPr>
                <w:rFonts w:eastAsia="Calibri"/>
                <w:color w:val="000000" w:themeColor="text1"/>
                <w:kern w:val="0"/>
                <w:sz w:val="28"/>
                <w:szCs w:val="28"/>
                <w:lang w:eastAsia="en-US"/>
              </w:rPr>
            </w:pPr>
            <w:r>
              <w:rPr>
                <w:rFonts w:eastAsia="Calibri"/>
                <w:color w:val="000000" w:themeColor="text1"/>
                <w:kern w:val="0"/>
                <w:sz w:val="28"/>
                <w:szCs w:val="28"/>
                <w:lang w:eastAsia="en-US"/>
              </w:rPr>
              <w:t>Иностранный язык</w:t>
            </w:r>
          </w:p>
        </w:tc>
        <w:tc>
          <w:tcPr>
            <w:tcW w:w="1134" w:type="dxa"/>
            <w:tcBorders>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102</w:t>
            </w:r>
          </w:p>
        </w:tc>
        <w:tc>
          <w:tcPr>
            <w:tcW w:w="1134" w:type="dxa"/>
            <w:tcBorders>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102</w:t>
            </w:r>
          </w:p>
        </w:tc>
        <w:tc>
          <w:tcPr>
            <w:tcW w:w="992" w:type="dxa"/>
            <w:tcBorders>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Pr>
                <w:rFonts w:eastAsia="Calibri"/>
                <w:color w:val="000000" w:themeColor="text1"/>
                <w:kern w:val="0"/>
                <w:sz w:val="28"/>
                <w:szCs w:val="28"/>
                <w:lang w:eastAsia="en-US"/>
              </w:rPr>
              <w:t>204</w:t>
            </w:r>
          </w:p>
        </w:tc>
      </w:tr>
      <w:tr w:rsidR="002171CF" w:rsidRPr="00720100" w:rsidTr="00000648">
        <w:tc>
          <w:tcPr>
            <w:tcW w:w="3119" w:type="dxa"/>
            <w:vMerge w:val="restart"/>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170</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170</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340</w:t>
            </w:r>
          </w:p>
        </w:tc>
      </w:tr>
      <w:tr w:rsidR="002171CF" w:rsidRPr="00720100" w:rsidTr="00000648">
        <w:tc>
          <w:tcPr>
            <w:tcW w:w="3119" w:type="dxa"/>
            <w:vMerge/>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Информатика и ИКТ</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r>
      <w:tr w:rsidR="002171CF" w:rsidRPr="00720100" w:rsidTr="00000648">
        <w:tc>
          <w:tcPr>
            <w:tcW w:w="3119" w:type="dxa"/>
            <w:vMerge w:val="restart"/>
            <w:shd w:val="clear" w:color="auto" w:fill="auto"/>
          </w:tcPr>
          <w:p w:rsidR="002171CF" w:rsidRPr="00720100" w:rsidRDefault="002171CF" w:rsidP="00000648">
            <w:pPr>
              <w:widowControl/>
              <w:suppressAutoHyphens w:val="0"/>
              <w:spacing w:after="200" w:line="276" w:lineRule="auto"/>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136</w:t>
            </w:r>
          </w:p>
        </w:tc>
      </w:tr>
      <w:tr w:rsidR="002171CF" w:rsidRPr="00720100" w:rsidTr="00000648">
        <w:tc>
          <w:tcPr>
            <w:tcW w:w="3119" w:type="dxa"/>
            <w:vMerge/>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r>
      <w:tr w:rsidR="002171CF" w:rsidRPr="00720100" w:rsidTr="00000648">
        <w:tc>
          <w:tcPr>
            <w:tcW w:w="3119" w:type="dxa"/>
            <w:vMerge/>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История Дагестана</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51</w:t>
            </w:r>
          </w:p>
        </w:tc>
      </w:tr>
      <w:tr w:rsidR="002171CF" w:rsidRPr="00720100" w:rsidTr="00000648">
        <w:tc>
          <w:tcPr>
            <w:tcW w:w="3119" w:type="dxa"/>
            <w:vMerge/>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Культура и традиции народов Дагестана</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51</w:t>
            </w:r>
          </w:p>
        </w:tc>
      </w:tr>
      <w:tr w:rsidR="002171CF" w:rsidRPr="00720100" w:rsidTr="00000648">
        <w:tc>
          <w:tcPr>
            <w:tcW w:w="3119" w:type="dxa"/>
            <w:vMerge/>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География</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51</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119</w:t>
            </w:r>
          </w:p>
        </w:tc>
      </w:tr>
      <w:tr w:rsidR="002171CF" w:rsidRPr="00720100" w:rsidTr="00000648">
        <w:tc>
          <w:tcPr>
            <w:tcW w:w="3119" w:type="dxa"/>
            <w:vMerge/>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География Дагестана</w:t>
            </w:r>
            <w:r w:rsidRPr="00720100">
              <w:rPr>
                <w:rFonts w:eastAsia="Calibri"/>
                <w:color w:val="000000" w:themeColor="text1"/>
                <w:kern w:val="0"/>
                <w:sz w:val="28"/>
                <w:szCs w:val="28"/>
                <w:vertAlign w:val="superscript"/>
                <w:lang w:eastAsia="en-US"/>
              </w:rPr>
              <w:footnoteReference w:customMarkFollows="1" w:id="3"/>
              <w:t>٭</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17</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17</w:t>
            </w:r>
          </w:p>
        </w:tc>
      </w:tr>
      <w:tr w:rsidR="002171CF" w:rsidRPr="00720100" w:rsidTr="00000648">
        <w:tc>
          <w:tcPr>
            <w:tcW w:w="3119" w:type="dxa"/>
            <w:vMerge w:val="restart"/>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Биология</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136</w:t>
            </w:r>
          </w:p>
        </w:tc>
      </w:tr>
      <w:tr w:rsidR="002171CF" w:rsidRPr="00720100" w:rsidTr="00000648">
        <w:tc>
          <w:tcPr>
            <w:tcW w:w="3119" w:type="dxa"/>
            <w:vMerge/>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Физика</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136</w:t>
            </w:r>
          </w:p>
        </w:tc>
      </w:tr>
      <w:tr w:rsidR="002171CF" w:rsidRPr="00720100" w:rsidTr="00000648">
        <w:trPr>
          <w:trHeight w:val="348"/>
        </w:trPr>
        <w:tc>
          <w:tcPr>
            <w:tcW w:w="3119" w:type="dxa"/>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29"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136</w:t>
            </w:r>
          </w:p>
        </w:tc>
      </w:tr>
      <w:tr w:rsidR="002171CF" w:rsidRPr="00720100" w:rsidTr="00000648">
        <w:tc>
          <w:tcPr>
            <w:tcW w:w="3119" w:type="dxa"/>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Музыка</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r>
      <w:tr w:rsidR="002171CF" w:rsidRPr="00720100" w:rsidTr="00000648">
        <w:tc>
          <w:tcPr>
            <w:tcW w:w="3119" w:type="dxa"/>
            <w:vMerge w:val="restart"/>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204</w:t>
            </w:r>
          </w:p>
        </w:tc>
      </w:tr>
      <w:tr w:rsidR="002171CF" w:rsidRPr="00720100" w:rsidTr="00000648">
        <w:tc>
          <w:tcPr>
            <w:tcW w:w="3119" w:type="dxa"/>
            <w:vMerge/>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ОБЖ</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34</w:t>
            </w:r>
          </w:p>
        </w:tc>
      </w:tr>
      <w:tr w:rsidR="002171CF" w:rsidRPr="00720100" w:rsidTr="00000648">
        <w:tc>
          <w:tcPr>
            <w:tcW w:w="3119" w:type="dxa"/>
            <w:shd w:val="clear" w:color="auto" w:fill="auto"/>
          </w:tcPr>
          <w:p w:rsidR="002171CF" w:rsidRPr="00720100" w:rsidRDefault="002171CF" w:rsidP="00000648">
            <w:pPr>
              <w:keepNext/>
              <w:widowControl/>
              <w:suppressAutoHyphens w:val="0"/>
              <w:ind w:left="72" w:right="-108"/>
              <w:outlineLvl w:val="0"/>
              <w:rPr>
                <w:rFonts w:eastAsia="Times New Roman"/>
                <w:b/>
                <w:color w:val="000000" w:themeColor="text1"/>
                <w:kern w:val="0"/>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keepNext/>
              <w:widowControl/>
              <w:suppressAutoHyphens w:val="0"/>
              <w:ind w:left="72" w:right="-108"/>
              <w:outlineLvl w:val="0"/>
              <w:rPr>
                <w:rFonts w:eastAsia="Times New Roman"/>
                <w:b/>
                <w:color w:val="000000" w:themeColor="text1"/>
                <w:kern w:val="0"/>
                <w:sz w:val="28"/>
                <w:szCs w:val="28"/>
                <w:lang w:eastAsia="ru-RU"/>
              </w:rPr>
            </w:pPr>
            <w:r w:rsidRPr="00720100">
              <w:rPr>
                <w:rFonts w:eastAsia="Times New Roman"/>
                <w:b/>
                <w:color w:val="000000" w:themeColor="text1"/>
                <w:kern w:val="0"/>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08"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1224</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1224</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2448</w:t>
            </w:r>
          </w:p>
        </w:tc>
      </w:tr>
      <w:tr w:rsidR="002171CF" w:rsidRPr="00720100" w:rsidTr="00000648">
        <w:tc>
          <w:tcPr>
            <w:tcW w:w="6096" w:type="dxa"/>
            <w:gridSpan w:val="2"/>
            <w:tcBorders>
              <w:right w:val="single" w:sz="4" w:space="0" w:color="auto"/>
            </w:tcBorders>
            <w:shd w:val="clear" w:color="auto" w:fill="auto"/>
          </w:tcPr>
          <w:p w:rsidR="002171CF" w:rsidRPr="00720100" w:rsidRDefault="002171CF" w:rsidP="00000648">
            <w:pPr>
              <w:widowControl/>
              <w:suppressAutoHyphens w:val="0"/>
              <w:ind w:left="72" w:right="-108"/>
              <w:rPr>
                <w:rFonts w:eastAsia="Calibri"/>
                <w:b/>
                <w:color w:val="000000" w:themeColor="text1"/>
                <w:kern w:val="0"/>
                <w:sz w:val="28"/>
                <w:szCs w:val="28"/>
                <w:lang w:eastAsia="ru-RU"/>
              </w:rPr>
            </w:pPr>
            <w:r w:rsidRPr="00720100">
              <w:rPr>
                <w:rFonts w:eastAsia="Calibri"/>
                <w:b/>
                <w:color w:val="000000" w:themeColor="text1"/>
                <w:kern w:val="0"/>
                <w:sz w:val="28"/>
                <w:szCs w:val="28"/>
                <w:lang w:eastAsia="ru-RU"/>
              </w:rPr>
              <w:t>Национально-региональный компонент и компонент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p>
        </w:tc>
      </w:tr>
      <w:tr w:rsidR="002171CF" w:rsidRPr="00720100" w:rsidTr="00000648">
        <w:tc>
          <w:tcPr>
            <w:tcW w:w="3119" w:type="dxa"/>
            <w:tcBorders>
              <w:right w:val="single" w:sz="4" w:space="0" w:color="auto"/>
            </w:tcBorders>
            <w:shd w:val="clear" w:color="auto" w:fill="auto"/>
          </w:tcPr>
          <w:p w:rsidR="002171CF" w:rsidRPr="00720100" w:rsidRDefault="002171CF" w:rsidP="00000648">
            <w:pPr>
              <w:widowControl/>
              <w:suppressAutoHyphens w:val="0"/>
              <w:ind w:left="72" w:right="-108"/>
              <w:rPr>
                <w:rFonts w:eastAsia="Calibri"/>
                <w:b/>
                <w:color w:val="000000" w:themeColor="text1"/>
                <w:kern w:val="0"/>
                <w:sz w:val="28"/>
                <w:szCs w:val="28"/>
                <w:lang w:eastAsia="ru-RU"/>
              </w:rPr>
            </w:pPr>
          </w:p>
        </w:tc>
        <w:tc>
          <w:tcPr>
            <w:tcW w:w="2977" w:type="dxa"/>
            <w:tcBorders>
              <w:right w:val="single" w:sz="4" w:space="0" w:color="auto"/>
            </w:tcBorders>
            <w:shd w:val="clear" w:color="auto" w:fill="auto"/>
          </w:tcPr>
          <w:p w:rsidR="002171CF" w:rsidRPr="00720100" w:rsidRDefault="002171CF" w:rsidP="00000648">
            <w:pPr>
              <w:widowControl/>
              <w:suppressAutoHyphens w:val="0"/>
              <w:ind w:left="72" w:right="-108"/>
              <w:rPr>
                <w:rFonts w:eastAsia="Calibri"/>
                <w:b/>
                <w:color w:val="000000" w:themeColor="text1"/>
                <w:kern w:val="0"/>
                <w:sz w:val="28"/>
                <w:szCs w:val="28"/>
                <w:lang w:eastAsia="ru-RU"/>
              </w:rPr>
            </w:pPr>
            <w:r w:rsidRPr="00720100">
              <w:rPr>
                <w:rFonts w:eastAsia="Calibri"/>
                <w:b/>
                <w:color w:val="000000" w:themeColor="text1"/>
                <w:kern w:val="0"/>
                <w:sz w:val="28"/>
                <w:szCs w:val="28"/>
                <w:lang w:eastAsia="ru-RU"/>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08" w:right="-108"/>
              <w:jc w:val="center"/>
              <w:rPr>
                <w:rFonts w:eastAsia="Calibri"/>
                <w:color w:val="000000" w:themeColor="text1"/>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00648">
            <w:pPr>
              <w:widowControl/>
              <w:suppressAutoHyphens w:val="0"/>
              <w:ind w:left="-124" w:right="-108"/>
              <w:jc w:val="center"/>
              <w:rPr>
                <w:rFonts w:eastAsia="Calibri"/>
                <w:color w:val="000000" w:themeColor="text1"/>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00648">
            <w:pPr>
              <w:widowControl/>
              <w:suppressAutoHyphens w:val="0"/>
              <w:ind w:right="-108"/>
              <w:jc w:val="center"/>
              <w:rPr>
                <w:rFonts w:eastAsia="Calibri"/>
                <w:color w:val="000000" w:themeColor="text1"/>
                <w:kern w:val="0"/>
                <w:sz w:val="28"/>
                <w:szCs w:val="28"/>
                <w:lang w:eastAsia="en-US"/>
              </w:rPr>
            </w:pPr>
          </w:p>
        </w:tc>
      </w:tr>
      <w:tr w:rsidR="002171CF" w:rsidRPr="00720100" w:rsidTr="00000648">
        <w:tc>
          <w:tcPr>
            <w:tcW w:w="6096" w:type="dxa"/>
            <w:gridSpan w:val="2"/>
            <w:tcBorders>
              <w:right w:val="single" w:sz="4" w:space="0" w:color="auto"/>
            </w:tcBorders>
            <w:shd w:val="clear" w:color="auto" w:fill="auto"/>
          </w:tcPr>
          <w:p w:rsidR="002171CF" w:rsidRPr="00720100" w:rsidRDefault="002171CF" w:rsidP="00000648">
            <w:pPr>
              <w:widowControl/>
              <w:suppressAutoHyphens w:val="0"/>
              <w:ind w:left="72" w:right="-108"/>
              <w:rPr>
                <w:rFonts w:eastAsia="Calibri"/>
                <w:b/>
                <w:color w:val="000000" w:themeColor="text1"/>
                <w:kern w:val="0"/>
                <w:sz w:val="28"/>
                <w:szCs w:val="28"/>
                <w:lang w:eastAsia="en-US"/>
              </w:rPr>
            </w:pPr>
            <w:r w:rsidRPr="00720100">
              <w:rPr>
                <w:rFonts w:eastAsia="Calibri"/>
                <w:color w:val="000000" w:themeColor="text1"/>
                <w:kern w:val="0"/>
                <w:sz w:val="28"/>
                <w:szCs w:val="28"/>
                <w:lang w:eastAsia="en-US"/>
              </w:rPr>
              <w:t>Предельно допустимаяаудиторнаяучебная нагрузка при 6-дневной учебной неделе (требования СанПиН)</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95637">
            <w:pPr>
              <w:widowControl/>
              <w:suppressAutoHyphens w:val="0"/>
              <w:ind w:left="-108"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1224</w:t>
            </w:r>
          </w:p>
        </w:tc>
        <w:tc>
          <w:tcPr>
            <w:tcW w:w="1134" w:type="dxa"/>
            <w:tcBorders>
              <w:top w:val="single" w:sz="4" w:space="0" w:color="auto"/>
              <w:left w:val="single" w:sz="4" w:space="0" w:color="auto"/>
              <w:bottom w:val="single" w:sz="4" w:space="0" w:color="auto"/>
              <w:right w:val="single" w:sz="4" w:space="0" w:color="auto"/>
            </w:tcBorders>
            <w:hideMark/>
          </w:tcPr>
          <w:p w:rsidR="002171CF" w:rsidRPr="00720100" w:rsidRDefault="002171CF" w:rsidP="00095637">
            <w:pPr>
              <w:widowControl/>
              <w:suppressAutoHyphens w:val="0"/>
              <w:ind w:left="-124"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1224</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95637">
            <w:pPr>
              <w:widowControl/>
              <w:suppressAutoHyphens w:val="0"/>
              <w:ind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2448</w:t>
            </w:r>
          </w:p>
        </w:tc>
      </w:tr>
      <w:tr w:rsidR="002171CF" w:rsidRPr="00720100" w:rsidTr="00000648">
        <w:tc>
          <w:tcPr>
            <w:tcW w:w="6096" w:type="dxa"/>
            <w:gridSpan w:val="2"/>
            <w:tcBorders>
              <w:right w:val="single" w:sz="4" w:space="0" w:color="auto"/>
            </w:tcBorders>
            <w:shd w:val="clear" w:color="auto" w:fill="auto"/>
          </w:tcPr>
          <w:p w:rsidR="002171CF" w:rsidRPr="00720100" w:rsidRDefault="002171CF" w:rsidP="00000648">
            <w:pPr>
              <w:widowControl/>
              <w:suppressAutoHyphens w:val="0"/>
              <w:ind w:left="72" w:right="-108"/>
              <w:rPr>
                <w:rFonts w:eastAsia="Calibri"/>
                <w:color w:val="000000" w:themeColor="text1"/>
                <w:kern w:val="0"/>
                <w:sz w:val="28"/>
                <w:szCs w:val="28"/>
                <w:lang w:eastAsia="en-US"/>
              </w:rPr>
            </w:pPr>
            <w:r w:rsidRPr="00720100">
              <w:rPr>
                <w:rFonts w:eastAsia="Calibri"/>
                <w:color w:val="000000" w:themeColor="text1"/>
                <w:kern w:val="0"/>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95637">
            <w:pPr>
              <w:widowControl/>
              <w:suppressAutoHyphens w:val="0"/>
              <w:ind w:left="-108"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1224</w:t>
            </w:r>
          </w:p>
        </w:tc>
        <w:tc>
          <w:tcPr>
            <w:tcW w:w="1134" w:type="dxa"/>
            <w:tcBorders>
              <w:top w:val="single" w:sz="4" w:space="0" w:color="auto"/>
              <w:left w:val="single" w:sz="4" w:space="0" w:color="auto"/>
              <w:bottom w:val="single" w:sz="4" w:space="0" w:color="auto"/>
              <w:right w:val="single" w:sz="4" w:space="0" w:color="auto"/>
            </w:tcBorders>
          </w:tcPr>
          <w:p w:rsidR="002171CF" w:rsidRPr="00720100" w:rsidRDefault="002171CF" w:rsidP="00095637">
            <w:pPr>
              <w:widowControl/>
              <w:suppressAutoHyphens w:val="0"/>
              <w:ind w:left="-124"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1224</w:t>
            </w:r>
          </w:p>
        </w:tc>
        <w:tc>
          <w:tcPr>
            <w:tcW w:w="992" w:type="dxa"/>
            <w:tcBorders>
              <w:top w:val="single" w:sz="4" w:space="0" w:color="auto"/>
              <w:left w:val="single" w:sz="4" w:space="0" w:color="auto"/>
              <w:bottom w:val="single" w:sz="4" w:space="0" w:color="auto"/>
              <w:right w:val="single" w:sz="4" w:space="0" w:color="auto"/>
            </w:tcBorders>
          </w:tcPr>
          <w:p w:rsidR="002171CF" w:rsidRPr="00720100" w:rsidRDefault="002171CF" w:rsidP="00095637">
            <w:pPr>
              <w:widowControl/>
              <w:suppressAutoHyphens w:val="0"/>
              <w:ind w:right="-108"/>
              <w:jc w:val="center"/>
              <w:rPr>
                <w:rFonts w:eastAsia="Calibri"/>
                <w:b/>
                <w:color w:val="000000" w:themeColor="text1"/>
                <w:kern w:val="0"/>
                <w:sz w:val="28"/>
                <w:szCs w:val="28"/>
                <w:lang w:eastAsia="en-US"/>
              </w:rPr>
            </w:pPr>
            <w:r>
              <w:rPr>
                <w:rFonts w:eastAsia="Calibri"/>
                <w:b/>
                <w:color w:val="000000" w:themeColor="text1"/>
                <w:kern w:val="0"/>
                <w:sz w:val="28"/>
                <w:szCs w:val="28"/>
                <w:lang w:eastAsia="en-US"/>
              </w:rPr>
              <w:t>2448</w:t>
            </w:r>
          </w:p>
        </w:tc>
      </w:tr>
    </w:tbl>
    <w:p w:rsidR="00000648" w:rsidRPr="00720100" w:rsidRDefault="00000648" w:rsidP="00000648">
      <w:pPr>
        <w:widowControl/>
        <w:suppressAutoHyphens w:val="0"/>
        <w:jc w:val="center"/>
        <w:rPr>
          <w:rFonts w:eastAsia="Times New Roman"/>
          <w:color w:val="000000" w:themeColor="text1"/>
          <w:kern w:val="0"/>
          <w:sz w:val="36"/>
          <w:szCs w:val="36"/>
          <w:lang w:eastAsia="ru-RU"/>
        </w:rPr>
      </w:pPr>
    </w:p>
    <w:p w:rsidR="00000648" w:rsidRPr="00720100" w:rsidRDefault="00000648" w:rsidP="00000648">
      <w:pPr>
        <w:widowControl/>
        <w:suppressAutoHyphens w:val="0"/>
        <w:rPr>
          <w:rFonts w:eastAsia="Times New Roman"/>
          <w:color w:val="000000" w:themeColor="text1"/>
          <w:kern w:val="0"/>
          <w:sz w:val="36"/>
          <w:szCs w:val="36"/>
          <w:lang w:eastAsia="ru-RU"/>
        </w:rPr>
      </w:pPr>
    </w:p>
    <w:p w:rsidR="00000648" w:rsidRPr="00720100" w:rsidRDefault="00000648" w:rsidP="00000648">
      <w:pPr>
        <w:widowControl/>
        <w:suppressAutoHyphens w:val="0"/>
        <w:jc w:val="both"/>
        <w:rPr>
          <w:rFonts w:eastAsia="Times New Roman"/>
          <w:b/>
          <w:i/>
          <w:color w:val="000000" w:themeColor="text1"/>
          <w:kern w:val="0"/>
          <w:sz w:val="36"/>
          <w:szCs w:val="36"/>
          <w:lang w:eastAsia="ru-RU"/>
        </w:rPr>
      </w:pPr>
    </w:p>
    <w:p w:rsidR="00000648" w:rsidRPr="00720100" w:rsidRDefault="00000648" w:rsidP="00000648">
      <w:pPr>
        <w:widowControl/>
        <w:suppressAutoHyphens w:val="0"/>
        <w:jc w:val="both"/>
        <w:rPr>
          <w:rFonts w:eastAsia="Times New Roman"/>
          <w:b/>
          <w:i/>
          <w:color w:val="000000" w:themeColor="text1"/>
          <w:kern w:val="0"/>
          <w:sz w:val="36"/>
          <w:szCs w:val="36"/>
          <w:lang w:eastAsia="ru-RU"/>
        </w:rPr>
      </w:pPr>
    </w:p>
    <w:p w:rsidR="00000648" w:rsidRPr="00720100" w:rsidRDefault="00000648" w:rsidP="0095147C">
      <w:pPr>
        <w:pStyle w:val="a5"/>
        <w:ind w:left="0"/>
        <w:jc w:val="center"/>
        <w:rPr>
          <w:rFonts w:eastAsia="Arial"/>
          <w:color w:val="000000" w:themeColor="text1"/>
          <w:kern w:val="0"/>
          <w:szCs w:val="22"/>
        </w:rPr>
      </w:pPr>
    </w:p>
    <w:p w:rsidR="00000648" w:rsidRPr="00720100" w:rsidRDefault="00000648" w:rsidP="0095147C">
      <w:pPr>
        <w:pStyle w:val="a5"/>
        <w:ind w:left="0"/>
        <w:jc w:val="center"/>
        <w:rPr>
          <w:rFonts w:eastAsia="Arial"/>
          <w:color w:val="000000" w:themeColor="text1"/>
          <w:kern w:val="0"/>
          <w:szCs w:val="22"/>
        </w:rPr>
      </w:pPr>
    </w:p>
    <w:p w:rsidR="00000648" w:rsidRPr="00720100" w:rsidRDefault="00000648" w:rsidP="0095147C">
      <w:pPr>
        <w:pStyle w:val="a5"/>
        <w:ind w:left="0"/>
        <w:jc w:val="center"/>
        <w:rPr>
          <w:rFonts w:eastAsia="Arial"/>
          <w:color w:val="000000" w:themeColor="text1"/>
          <w:kern w:val="0"/>
          <w:szCs w:val="22"/>
        </w:rPr>
      </w:pPr>
    </w:p>
    <w:p w:rsidR="0095147C" w:rsidRPr="00720100" w:rsidRDefault="0095147C" w:rsidP="004C4158">
      <w:pPr>
        <w:pStyle w:val="a5"/>
        <w:ind w:left="0"/>
        <w:rPr>
          <w:rFonts w:eastAsia="Arial"/>
          <w:b/>
          <w:color w:val="000000" w:themeColor="text1"/>
          <w:kern w:val="0"/>
          <w:szCs w:val="22"/>
        </w:rPr>
        <w:sectPr w:rsidR="0095147C" w:rsidRPr="00720100">
          <w:pgSz w:w="11909" w:h="16840"/>
          <w:pgMar w:top="567" w:right="567" w:bottom="567" w:left="1134" w:header="0" w:footer="6" w:gutter="0"/>
          <w:cols w:space="720"/>
        </w:sectPr>
      </w:pPr>
    </w:p>
    <w:p w:rsidR="0095147C" w:rsidRPr="00720100" w:rsidRDefault="0095147C" w:rsidP="0095147C">
      <w:pPr>
        <w:rPr>
          <w:b/>
          <w:color w:val="000000" w:themeColor="text1"/>
          <w:sz w:val="32"/>
          <w:szCs w:val="32"/>
        </w:rPr>
      </w:pPr>
    </w:p>
    <w:p w:rsidR="0095147C" w:rsidRPr="00720100" w:rsidRDefault="0095147C" w:rsidP="0095147C">
      <w:pPr>
        <w:ind w:firstLine="708"/>
        <w:jc w:val="both"/>
        <w:rPr>
          <w:color w:val="000000" w:themeColor="text1"/>
        </w:rPr>
      </w:pPr>
    </w:p>
    <w:p w:rsidR="0095147C" w:rsidRPr="002479C2" w:rsidRDefault="0095147C" w:rsidP="0095147C">
      <w:pPr>
        <w:pStyle w:val="a5"/>
        <w:widowControl/>
        <w:ind w:left="0"/>
        <w:jc w:val="center"/>
        <w:rPr>
          <w:rFonts w:eastAsia="Arial"/>
          <w:b/>
          <w:bCs/>
          <w:color w:val="000000" w:themeColor="text1"/>
          <w:kern w:val="0"/>
        </w:rPr>
      </w:pPr>
      <w:r w:rsidRPr="002479C2">
        <w:rPr>
          <w:rFonts w:eastAsia="Arial"/>
          <w:b/>
          <w:bCs/>
          <w:color w:val="000000" w:themeColor="text1"/>
          <w:kern w:val="0"/>
        </w:rPr>
        <w:t>План дополнительного образования детей</w:t>
      </w:r>
    </w:p>
    <w:p w:rsidR="0095147C" w:rsidRPr="002479C2" w:rsidRDefault="0095147C" w:rsidP="0095147C">
      <w:pPr>
        <w:pStyle w:val="a5"/>
        <w:widowControl/>
        <w:ind w:left="0"/>
        <w:jc w:val="center"/>
        <w:rPr>
          <w:rFonts w:eastAsia="Arial"/>
          <w:b/>
          <w:bCs/>
          <w:color w:val="000000" w:themeColor="text1"/>
          <w:kern w:val="0"/>
        </w:rPr>
      </w:pPr>
    </w:p>
    <w:p w:rsidR="0095147C" w:rsidRPr="002479C2" w:rsidRDefault="0095147C" w:rsidP="0095147C">
      <w:pPr>
        <w:pStyle w:val="a5"/>
        <w:widowControl/>
        <w:ind w:left="0"/>
        <w:jc w:val="both"/>
        <w:rPr>
          <w:rFonts w:eastAsia="Arial"/>
          <w:bCs/>
          <w:color w:val="000000" w:themeColor="text1"/>
          <w:kern w:val="0"/>
        </w:rPr>
      </w:pPr>
      <w:r w:rsidRPr="002479C2">
        <w:rPr>
          <w:rFonts w:eastAsia="Arial"/>
          <w:bCs/>
          <w:color w:val="000000" w:themeColor="text1"/>
          <w:kern w:val="0"/>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95147C" w:rsidRPr="002479C2" w:rsidRDefault="0095147C" w:rsidP="0095147C">
      <w:pPr>
        <w:pStyle w:val="a5"/>
        <w:widowControl/>
        <w:ind w:left="0"/>
        <w:jc w:val="both"/>
        <w:rPr>
          <w:rFonts w:eastAsia="Arial"/>
          <w:bCs/>
          <w:color w:val="000000" w:themeColor="text1"/>
          <w:kern w:val="0"/>
        </w:rPr>
      </w:pPr>
      <w:r w:rsidRPr="002479C2">
        <w:rPr>
          <w:rFonts w:eastAsia="Arial"/>
          <w:bCs/>
          <w:color w:val="000000" w:themeColor="text1"/>
          <w:kern w:val="0"/>
        </w:rPr>
        <w:tab/>
        <w:t xml:space="preserve">Основной </w:t>
      </w:r>
      <w:r w:rsidRPr="002479C2">
        <w:rPr>
          <w:rFonts w:eastAsia="Arial"/>
          <w:b/>
          <w:bCs/>
          <w:color w:val="000000" w:themeColor="text1"/>
          <w:kern w:val="0"/>
        </w:rPr>
        <w:t>целью</w:t>
      </w:r>
      <w:r w:rsidRPr="002479C2">
        <w:rPr>
          <w:rFonts w:eastAsia="Arial"/>
          <w:bCs/>
          <w:color w:val="000000" w:themeColor="text1"/>
          <w:kern w:val="0"/>
        </w:rPr>
        <w:t xml:space="preserve"> дополнительного образования в школе является воспитание личности со сформированными фольклорными икультуроведческими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95147C" w:rsidRPr="002479C2" w:rsidRDefault="0095147C" w:rsidP="0095147C">
      <w:pPr>
        <w:pStyle w:val="a5"/>
        <w:widowControl/>
        <w:ind w:left="0"/>
        <w:jc w:val="both"/>
        <w:rPr>
          <w:rFonts w:eastAsia="Arial"/>
          <w:b/>
          <w:bCs/>
          <w:color w:val="000000" w:themeColor="text1"/>
          <w:kern w:val="0"/>
        </w:rPr>
      </w:pPr>
      <w:r w:rsidRPr="002479C2">
        <w:rPr>
          <w:rFonts w:eastAsia="Arial"/>
          <w:bCs/>
          <w:color w:val="000000" w:themeColor="text1"/>
          <w:kern w:val="0"/>
        </w:rPr>
        <w:tab/>
        <w:t xml:space="preserve">Развитие дополнительного образования детейпредполагает решение следующих </w:t>
      </w:r>
      <w:r w:rsidRPr="002479C2">
        <w:rPr>
          <w:rFonts w:eastAsia="Arial"/>
          <w:b/>
          <w:bCs/>
          <w:color w:val="000000" w:themeColor="text1"/>
          <w:kern w:val="0"/>
        </w:rPr>
        <w:t xml:space="preserve">задач: </w:t>
      </w:r>
    </w:p>
    <w:p w:rsidR="0095147C" w:rsidRPr="002479C2" w:rsidRDefault="0095147C" w:rsidP="0017731E">
      <w:pPr>
        <w:pStyle w:val="a5"/>
        <w:widowControl/>
        <w:numPr>
          <w:ilvl w:val="0"/>
          <w:numId w:val="57"/>
        </w:numPr>
        <w:jc w:val="both"/>
        <w:rPr>
          <w:rFonts w:eastAsia="Arial"/>
          <w:bCs/>
          <w:color w:val="000000" w:themeColor="text1"/>
          <w:kern w:val="0"/>
        </w:rPr>
      </w:pPr>
      <w:r w:rsidRPr="002479C2">
        <w:rPr>
          <w:rFonts w:eastAsia="Arial"/>
          <w:bCs/>
          <w:color w:val="000000" w:themeColor="text1"/>
          <w:kern w:val="0"/>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95147C" w:rsidRPr="002479C2" w:rsidRDefault="0095147C" w:rsidP="0017731E">
      <w:pPr>
        <w:pStyle w:val="a5"/>
        <w:widowControl/>
        <w:numPr>
          <w:ilvl w:val="0"/>
          <w:numId w:val="57"/>
        </w:numPr>
        <w:jc w:val="both"/>
        <w:rPr>
          <w:rFonts w:eastAsia="Arial"/>
          <w:bCs/>
          <w:color w:val="000000" w:themeColor="text1"/>
          <w:kern w:val="0"/>
        </w:rPr>
      </w:pPr>
      <w:r w:rsidRPr="002479C2">
        <w:rPr>
          <w:rFonts w:eastAsia="Arial"/>
          <w:bCs/>
          <w:color w:val="000000" w:themeColor="text1"/>
          <w:kern w:val="0"/>
        </w:rPr>
        <w:t>развитие музыкальных, художественно-творческих сенсорных способностей, эмоциональной базы чувств, художественно-образного мышления;</w:t>
      </w:r>
    </w:p>
    <w:p w:rsidR="0095147C" w:rsidRPr="002479C2" w:rsidRDefault="0095147C" w:rsidP="0017731E">
      <w:pPr>
        <w:pStyle w:val="a5"/>
        <w:widowControl/>
        <w:numPr>
          <w:ilvl w:val="0"/>
          <w:numId w:val="57"/>
        </w:numPr>
        <w:jc w:val="both"/>
        <w:rPr>
          <w:rFonts w:eastAsia="Arial"/>
          <w:bCs/>
          <w:color w:val="000000" w:themeColor="text1"/>
          <w:kern w:val="0"/>
        </w:rPr>
      </w:pPr>
      <w:r w:rsidRPr="002479C2">
        <w:rPr>
          <w:rFonts w:eastAsia="Arial"/>
          <w:bCs/>
          <w:color w:val="000000" w:themeColor="text1"/>
          <w:kern w:val="0"/>
        </w:rPr>
        <w:t>формирование у учащихся целостного восприятия мира традиционной народной художественной культуры;</w:t>
      </w:r>
    </w:p>
    <w:p w:rsidR="0095147C" w:rsidRPr="002479C2" w:rsidRDefault="0095147C" w:rsidP="0017731E">
      <w:pPr>
        <w:pStyle w:val="a5"/>
        <w:widowControl/>
        <w:numPr>
          <w:ilvl w:val="0"/>
          <w:numId w:val="57"/>
        </w:numPr>
        <w:jc w:val="both"/>
        <w:rPr>
          <w:rFonts w:eastAsia="Arial"/>
          <w:bCs/>
          <w:color w:val="000000" w:themeColor="text1"/>
          <w:kern w:val="0"/>
        </w:rPr>
      </w:pPr>
      <w:r w:rsidRPr="002479C2">
        <w:rPr>
          <w:rFonts w:eastAsia="Arial"/>
          <w:bCs/>
          <w:color w:val="000000" w:themeColor="text1"/>
          <w:kern w:val="0"/>
        </w:rPr>
        <w:t xml:space="preserve">организация активного сотворчества воспитанников в ходе этнографических экспедиций. </w:t>
      </w:r>
    </w:p>
    <w:p w:rsidR="0095147C" w:rsidRPr="002479C2" w:rsidRDefault="0095147C" w:rsidP="0095147C">
      <w:pPr>
        <w:pStyle w:val="a5"/>
        <w:widowControl/>
        <w:ind w:left="0"/>
        <w:jc w:val="both"/>
        <w:rPr>
          <w:rFonts w:eastAsia="Arial"/>
          <w:bCs/>
          <w:color w:val="000000" w:themeColor="text1"/>
          <w:kern w:val="0"/>
        </w:rPr>
      </w:pPr>
      <w:r w:rsidRPr="002479C2">
        <w:rPr>
          <w:rFonts w:eastAsia="Arial"/>
          <w:bCs/>
          <w:color w:val="000000" w:themeColor="text1"/>
          <w:kern w:val="0"/>
        </w:rPr>
        <w:tab/>
        <w:t>Нормативно-правовым основаниемдлясоставления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w:t>
      </w:r>
      <w:r w:rsidR="007108CF" w:rsidRPr="002479C2">
        <w:rPr>
          <w:rFonts w:eastAsia="Arial"/>
          <w:bCs/>
          <w:color w:val="000000" w:themeColor="text1"/>
          <w:kern w:val="0"/>
        </w:rPr>
        <w:t xml:space="preserve">» </w:t>
      </w:r>
      <w:r w:rsidRPr="002479C2">
        <w:rPr>
          <w:rFonts w:eastAsia="Arial"/>
          <w:bCs/>
          <w:color w:val="000000" w:themeColor="text1"/>
          <w:kern w:val="0"/>
        </w:rPr>
        <w:t>является: закон РФ «Об образовании</w:t>
      </w:r>
      <w:r w:rsidR="007108CF" w:rsidRPr="002479C2">
        <w:rPr>
          <w:rFonts w:eastAsia="Arial"/>
          <w:bCs/>
          <w:color w:val="000000" w:themeColor="text1"/>
          <w:kern w:val="0"/>
        </w:rPr>
        <w:t>»</w:t>
      </w:r>
      <w:r w:rsidR="00A56863" w:rsidRPr="002479C2">
        <w:rPr>
          <w:rFonts w:eastAsia="Arial"/>
          <w:bCs/>
          <w:color w:val="000000" w:themeColor="text1"/>
          <w:kern w:val="0"/>
        </w:rPr>
        <w:t>,</w:t>
      </w:r>
      <w:r w:rsidRPr="002479C2">
        <w:rPr>
          <w:rFonts w:eastAsia="Arial"/>
          <w:bCs/>
          <w:color w:val="000000" w:themeColor="text1"/>
          <w:kern w:val="0"/>
        </w:rPr>
        <w:t xml:space="preserve">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w:t>
      </w:r>
      <w:r w:rsidR="007108CF" w:rsidRPr="002479C2">
        <w:rPr>
          <w:rFonts w:eastAsia="Arial"/>
          <w:bCs/>
          <w:color w:val="000000" w:themeColor="text1"/>
          <w:kern w:val="0"/>
        </w:rPr>
        <w:t xml:space="preserve">» </w:t>
      </w:r>
      <w:r w:rsidRPr="002479C2">
        <w:rPr>
          <w:rFonts w:eastAsia="Arial"/>
          <w:bCs/>
          <w:color w:val="000000" w:themeColor="text1"/>
          <w:kern w:val="0"/>
        </w:rPr>
        <w:t>(утверждены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r w:rsidR="007108CF" w:rsidRPr="002479C2">
        <w:rPr>
          <w:rFonts w:eastAsia="Arial"/>
          <w:bCs/>
          <w:color w:val="000000" w:themeColor="text1"/>
          <w:kern w:val="0"/>
        </w:rPr>
        <w:t>»</w:t>
      </w:r>
      <w:r w:rsidR="00A56863" w:rsidRPr="002479C2">
        <w:rPr>
          <w:rFonts w:eastAsia="Arial"/>
          <w:bCs/>
          <w:color w:val="000000" w:themeColor="text1"/>
          <w:kern w:val="0"/>
        </w:rPr>
        <w:t>.</w:t>
      </w:r>
    </w:p>
    <w:p w:rsidR="0095147C" w:rsidRPr="002479C2" w:rsidRDefault="0095147C" w:rsidP="0095147C">
      <w:pPr>
        <w:pStyle w:val="a5"/>
        <w:widowControl/>
        <w:ind w:left="0"/>
        <w:jc w:val="both"/>
        <w:rPr>
          <w:rFonts w:eastAsia="Arial"/>
          <w:b/>
          <w:bCs/>
          <w:color w:val="000000" w:themeColor="text1"/>
          <w:kern w:val="0"/>
        </w:rPr>
      </w:pPr>
    </w:p>
    <w:p w:rsidR="0095147C" w:rsidRPr="002479C2" w:rsidRDefault="0095147C" w:rsidP="0095147C">
      <w:pPr>
        <w:pStyle w:val="a5"/>
        <w:widowControl/>
        <w:ind w:left="0"/>
        <w:jc w:val="center"/>
        <w:rPr>
          <w:rFonts w:eastAsia="Arial"/>
          <w:b/>
          <w:bCs/>
          <w:color w:val="000000" w:themeColor="text1"/>
          <w:kern w:val="0"/>
        </w:rPr>
      </w:pPr>
      <w:r w:rsidRPr="002479C2">
        <w:rPr>
          <w:rFonts w:eastAsia="Arial"/>
          <w:b/>
          <w:bCs/>
          <w:color w:val="000000" w:themeColor="text1"/>
          <w:kern w:val="0"/>
        </w:rPr>
        <w:t>Режим занятий детских объединений дополнительного образования обучающихся</w:t>
      </w:r>
    </w:p>
    <w:p w:rsidR="0095147C" w:rsidRPr="002479C2" w:rsidRDefault="0095147C" w:rsidP="0095147C">
      <w:pPr>
        <w:pStyle w:val="a5"/>
        <w:widowControl/>
        <w:ind w:left="0"/>
        <w:jc w:val="both"/>
        <w:rPr>
          <w:rFonts w:eastAsia="Arial"/>
          <w:bCs/>
          <w:color w:val="000000" w:themeColor="text1"/>
          <w:kern w:val="0"/>
        </w:rPr>
      </w:pPr>
      <w:r w:rsidRPr="002479C2">
        <w:rPr>
          <w:rFonts w:eastAsia="Arial"/>
          <w:bCs/>
          <w:color w:val="000000" w:themeColor="text1"/>
          <w:kern w:val="0"/>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правилахи нормативах СанПиН 2.4.4.1251-03.</w:t>
      </w:r>
    </w:p>
    <w:p w:rsidR="0095147C" w:rsidRPr="002479C2" w:rsidRDefault="0095147C" w:rsidP="0095147C">
      <w:pPr>
        <w:pStyle w:val="a5"/>
        <w:widowControl/>
        <w:ind w:left="0"/>
        <w:jc w:val="both"/>
        <w:rPr>
          <w:rFonts w:eastAsia="Arial"/>
          <w:bCs/>
          <w:color w:val="000000" w:themeColor="text1"/>
          <w:kern w:val="0"/>
        </w:rPr>
      </w:pPr>
      <w:r w:rsidRPr="002479C2">
        <w:rPr>
          <w:rFonts w:eastAsia="Arial"/>
          <w:bCs/>
          <w:color w:val="000000" w:themeColor="text1"/>
          <w:kern w:val="0"/>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95147C" w:rsidRPr="002479C2" w:rsidRDefault="0095147C" w:rsidP="0095147C">
      <w:pPr>
        <w:pStyle w:val="a5"/>
        <w:widowControl/>
        <w:ind w:left="0"/>
        <w:jc w:val="both"/>
        <w:rPr>
          <w:rFonts w:eastAsia="Arial"/>
          <w:bCs/>
          <w:color w:val="000000" w:themeColor="text1"/>
          <w:kern w:val="0"/>
        </w:rPr>
      </w:pPr>
      <w:r w:rsidRPr="002479C2">
        <w:rPr>
          <w:rFonts w:eastAsia="Arial"/>
          <w:bCs/>
          <w:color w:val="000000" w:themeColor="text1"/>
          <w:kern w:val="0"/>
        </w:rPr>
        <w:t>Между началом дополнительных занятий и последним уроком обязательных занятий устраивается перерыв продолжительностью в 45 минут.</w:t>
      </w:r>
    </w:p>
    <w:p w:rsidR="0095147C" w:rsidRPr="002479C2" w:rsidRDefault="0095147C" w:rsidP="0095147C">
      <w:pPr>
        <w:pStyle w:val="a5"/>
        <w:widowControl/>
        <w:ind w:left="0"/>
        <w:jc w:val="both"/>
        <w:rPr>
          <w:rFonts w:eastAsia="Arial"/>
          <w:bCs/>
          <w:color w:val="000000" w:themeColor="text1"/>
          <w:kern w:val="0"/>
        </w:rPr>
      </w:pPr>
      <w:r w:rsidRPr="002479C2">
        <w:rPr>
          <w:rFonts w:eastAsia="Arial"/>
          <w:bCs/>
          <w:color w:val="000000" w:themeColor="text1"/>
          <w:kern w:val="0"/>
        </w:rPr>
        <w:t>Примерное начало дополнительныхзанятий -с 15-00.</w:t>
      </w:r>
    </w:p>
    <w:p w:rsidR="0095147C" w:rsidRPr="002479C2" w:rsidRDefault="0095147C" w:rsidP="0095147C">
      <w:pPr>
        <w:pStyle w:val="a5"/>
        <w:widowControl/>
        <w:ind w:left="0"/>
        <w:jc w:val="both"/>
        <w:rPr>
          <w:rFonts w:eastAsia="Arial"/>
          <w:bCs/>
          <w:color w:val="000000" w:themeColor="text1"/>
          <w:kern w:val="0"/>
        </w:rPr>
      </w:pPr>
      <w:r w:rsidRPr="002479C2">
        <w:rPr>
          <w:rFonts w:eastAsia="Arial"/>
          <w:bCs/>
          <w:color w:val="000000" w:themeColor="text1"/>
          <w:kern w:val="0"/>
        </w:rPr>
        <w:tab/>
        <w:t xml:space="preserve">Занятия детей могут проводиться в любой день недели, включая воскресные дни и каникулы. </w:t>
      </w:r>
    </w:p>
    <w:p w:rsidR="0095147C" w:rsidRPr="002479C2" w:rsidRDefault="0095147C" w:rsidP="0095147C">
      <w:pPr>
        <w:pStyle w:val="a5"/>
        <w:widowControl/>
        <w:ind w:left="0"/>
        <w:jc w:val="both"/>
        <w:rPr>
          <w:rFonts w:eastAsia="Arial"/>
          <w:bCs/>
          <w:color w:val="000000" w:themeColor="text1"/>
          <w:kern w:val="0"/>
        </w:rPr>
      </w:pPr>
      <w:r w:rsidRPr="002479C2">
        <w:rPr>
          <w:rFonts w:eastAsia="Arial"/>
          <w:bCs/>
          <w:color w:val="000000" w:themeColor="text1"/>
          <w:kern w:val="0"/>
        </w:rPr>
        <w:tab/>
        <w:t>Продолжительность занятийв творческих объединениях в учебные дни непревышает 1,5 часа, в выходные и каникулярные дни - 3 часа. После 30 - 45 мин. занятийустраивается перерыв длительностью10 минут для отдыха детей и проветривания помещений.</w:t>
      </w:r>
    </w:p>
    <w:p w:rsidR="0095147C" w:rsidRPr="002479C2" w:rsidRDefault="0095147C" w:rsidP="0095147C">
      <w:pPr>
        <w:pStyle w:val="a5"/>
        <w:widowControl/>
        <w:ind w:left="0"/>
        <w:jc w:val="both"/>
        <w:rPr>
          <w:rFonts w:eastAsia="Arial"/>
          <w:bCs/>
          <w:color w:val="000000" w:themeColor="text1"/>
          <w:kern w:val="0"/>
        </w:rPr>
      </w:pPr>
      <w:r w:rsidRPr="002479C2">
        <w:rPr>
          <w:rFonts w:eastAsia="Arial"/>
          <w:bCs/>
          <w:color w:val="000000" w:themeColor="text1"/>
          <w:kern w:val="0"/>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95147C" w:rsidRPr="00720100" w:rsidRDefault="0095147C" w:rsidP="0095147C">
      <w:pPr>
        <w:pStyle w:val="a5"/>
        <w:widowControl/>
        <w:ind w:left="0"/>
        <w:jc w:val="both"/>
        <w:rPr>
          <w:rFonts w:eastAsia="Arial"/>
          <w:bCs/>
          <w:color w:val="000000" w:themeColor="text1"/>
          <w:kern w:val="0"/>
        </w:rPr>
      </w:pPr>
      <w:r w:rsidRPr="002479C2">
        <w:rPr>
          <w:rFonts w:eastAsia="Arial"/>
          <w:bCs/>
          <w:color w:val="000000" w:themeColor="text1"/>
          <w:kern w:val="0"/>
        </w:rPr>
        <w:tab/>
        <w:t xml:space="preserve">Для реализации учебного плана дополнительного образования МКОУ </w:t>
      </w:r>
      <w:r w:rsidR="009D6464" w:rsidRPr="002479C2">
        <w:rPr>
          <w:rFonts w:eastAsia="Arial"/>
          <w:bCs/>
          <w:color w:val="000000" w:themeColor="text1"/>
          <w:kern w:val="0"/>
        </w:rPr>
        <w:t>«Цудахарская СОШ им.М.В.Вагабова</w:t>
      </w:r>
      <w:r w:rsidR="007108CF" w:rsidRPr="002479C2">
        <w:rPr>
          <w:rFonts w:eastAsia="Arial"/>
          <w:bCs/>
          <w:color w:val="000000" w:themeColor="text1"/>
          <w:kern w:val="0"/>
        </w:rPr>
        <w:t xml:space="preserve">» </w:t>
      </w:r>
      <w:r w:rsidRPr="002479C2">
        <w:rPr>
          <w:rFonts w:eastAsia="Arial"/>
          <w:bCs/>
          <w:color w:val="000000" w:themeColor="text1"/>
          <w:kern w:val="0"/>
        </w:rPr>
        <w:t xml:space="preserve">созданы необходимые материально-технические иинформационно-методические условия на базе школы. </w:t>
      </w:r>
      <w:r w:rsidRPr="002479C2">
        <w:rPr>
          <w:rFonts w:eastAsia="Arial"/>
          <w:bCs/>
          <w:color w:val="000000" w:themeColor="text1"/>
          <w:kern w:val="0"/>
        </w:rPr>
        <w:tab/>
        <w:t xml:space="preserve">Направленность дополнительного образования МКОУ </w:t>
      </w:r>
      <w:r w:rsidR="009D6464" w:rsidRPr="002479C2">
        <w:rPr>
          <w:rFonts w:eastAsia="Arial"/>
          <w:bCs/>
          <w:color w:val="000000" w:themeColor="text1"/>
          <w:kern w:val="0"/>
        </w:rPr>
        <w:t>«Цудахарская СОШ им.М.В.Вагабова</w:t>
      </w:r>
      <w:r w:rsidR="007108CF" w:rsidRPr="002479C2">
        <w:rPr>
          <w:rFonts w:eastAsia="Arial"/>
          <w:bCs/>
          <w:color w:val="000000" w:themeColor="text1"/>
          <w:kern w:val="0"/>
        </w:rPr>
        <w:t xml:space="preserve">» </w:t>
      </w:r>
      <w:r w:rsidRPr="002479C2">
        <w:rPr>
          <w:rFonts w:eastAsia="Arial"/>
          <w:bCs/>
          <w:color w:val="000000" w:themeColor="text1"/>
          <w:kern w:val="0"/>
        </w:rPr>
        <w:t>-</w:t>
      </w:r>
    </w:p>
    <w:p w:rsidR="0095147C" w:rsidRPr="00720100" w:rsidRDefault="0095147C" w:rsidP="0095147C">
      <w:pPr>
        <w:pStyle w:val="a5"/>
        <w:widowControl/>
        <w:ind w:left="0"/>
        <w:jc w:val="center"/>
        <w:rPr>
          <w:rFonts w:eastAsia="Arial"/>
          <w:b/>
          <w:bCs/>
          <w:color w:val="000000" w:themeColor="text1"/>
          <w:kern w:val="0"/>
        </w:rPr>
      </w:pPr>
    </w:p>
    <w:p w:rsidR="0095147C" w:rsidRPr="00720100" w:rsidRDefault="0095147C" w:rsidP="0095147C">
      <w:pPr>
        <w:pStyle w:val="a5"/>
        <w:widowControl/>
        <w:ind w:left="0"/>
        <w:jc w:val="center"/>
        <w:rPr>
          <w:rFonts w:eastAsia="Arial"/>
          <w:b/>
          <w:bCs/>
          <w:color w:val="000000" w:themeColor="text1"/>
          <w:kern w:val="0"/>
        </w:rPr>
      </w:pPr>
    </w:p>
    <w:p w:rsidR="0095147C" w:rsidRPr="00720100" w:rsidRDefault="0095147C" w:rsidP="0095147C">
      <w:pPr>
        <w:jc w:val="center"/>
        <w:rPr>
          <w:rStyle w:val="dash0410005f0431005f0437005f0430005f0446005f0020005f0441005f043f005f0438005f0441005f043a005f0430005f005fchar1char1"/>
          <w:color w:val="000000" w:themeColor="text1"/>
        </w:rPr>
      </w:pPr>
      <w:r w:rsidRPr="00720100">
        <w:rPr>
          <w:rStyle w:val="dash0410005f0431005f0437005f0430005f0446005f0020005f0441005f043f005f0438005f0441005f043a005f0430005f005fchar1char1"/>
          <w:b/>
          <w:color w:val="000000" w:themeColor="text1"/>
        </w:rPr>
        <w:t>Система условий реализации основной образовательной программы</w:t>
      </w:r>
    </w:p>
    <w:p w:rsidR="0095147C" w:rsidRPr="00720100" w:rsidRDefault="0095147C" w:rsidP="0095147C">
      <w:pPr>
        <w:jc w:val="both"/>
        <w:rPr>
          <w:rStyle w:val="dash0410005f0431005f0437005f0430005f0446005f0020005f0441005f043f005f0438005f0441005f043a005f0430005f005fchar1char1"/>
          <w:b/>
          <w:color w:val="000000" w:themeColor="text1"/>
        </w:rPr>
      </w:pPr>
    </w:p>
    <w:p w:rsidR="0095147C" w:rsidRPr="00720100" w:rsidRDefault="0095147C" w:rsidP="0095147C">
      <w:pPr>
        <w:autoSpaceDE w:val="0"/>
        <w:ind w:firstLine="851"/>
        <w:jc w:val="both"/>
        <w:rPr>
          <w:color w:val="000000" w:themeColor="text1"/>
        </w:rPr>
      </w:pPr>
      <w:r w:rsidRPr="00720100">
        <w:rPr>
          <w:color w:val="000000" w:themeColor="text1"/>
        </w:rPr>
        <w:t>Для успешной реализации образовательной программы общеобразовательное учреждение:</w:t>
      </w:r>
    </w:p>
    <w:p w:rsidR="0095147C" w:rsidRPr="00720100" w:rsidRDefault="0095147C" w:rsidP="0095147C">
      <w:pPr>
        <w:autoSpaceDE w:val="0"/>
        <w:jc w:val="both"/>
        <w:rPr>
          <w:color w:val="000000" w:themeColor="text1"/>
        </w:rPr>
      </w:pPr>
      <w:r w:rsidRPr="00720100">
        <w:rPr>
          <w:color w:val="000000" w:themeColor="text1"/>
        </w:rPr>
        <w:t>– гарантирует ученикам соблюдение их прав на образование, охрану здоровья, отдых и досуг;</w:t>
      </w:r>
    </w:p>
    <w:p w:rsidR="0095147C" w:rsidRPr="00720100" w:rsidRDefault="0095147C" w:rsidP="0095147C">
      <w:pPr>
        <w:autoSpaceDE w:val="0"/>
        <w:jc w:val="both"/>
        <w:rPr>
          <w:color w:val="000000" w:themeColor="text1"/>
        </w:rPr>
      </w:pPr>
      <w:r w:rsidRPr="00720100">
        <w:rPr>
          <w:color w:val="000000" w:themeColor="text1"/>
        </w:rPr>
        <w:t>– обеспечивает за счет бюджетных средств необходимыми учебными пособиями;</w:t>
      </w:r>
    </w:p>
    <w:p w:rsidR="0095147C" w:rsidRPr="00720100" w:rsidRDefault="0095147C" w:rsidP="0095147C">
      <w:pPr>
        <w:autoSpaceDE w:val="0"/>
        <w:jc w:val="both"/>
        <w:rPr>
          <w:color w:val="000000" w:themeColor="text1"/>
        </w:rPr>
      </w:pPr>
      <w:r w:rsidRPr="00720100">
        <w:rPr>
          <w:color w:val="000000" w:themeColor="text1"/>
        </w:rPr>
        <w:t>– предоставляет возможность высказывать свое мнение о качестве образовательного процесса;</w:t>
      </w:r>
    </w:p>
    <w:p w:rsidR="0095147C" w:rsidRPr="00720100" w:rsidRDefault="0095147C" w:rsidP="0095147C">
      <w:pPr>
        <w:autoSpaceDE w:val="0"/>
        <w:jc w:val="both"/>
        <w:rPr>
          <w:color w:val="000000" w:themeColor="text1"/>
        </w:rPr>
      </w:pPr>
      <w:r w:rsidRPr="00720100">
        <w:rPr>
          <w:color w:val="000000" w:themeColor="text1"/>
        </w:rPr>
        <w:t>– содействует дополнительному образованию детей, в том числе и в других образовательных учреждениях;</w:t>
      </w:r>
    </w:p>
    <w:p w:rsidR="0095147C" w:rsidRPr="00720100" w:rsidRDefault="0095147C" w:rsidP="0095147C">
      <w:pPr>
        <w:autoSpaceDE w:val="0"/>
        <w:jc w:val="both"/>
        <w:rPr>
          <w:color w:val="000000" w:themeColor="text1"/>
        </w:rPr>
      </w:pPr>
      <w:r w:rsidRPr="00720100">
        <w:rPr>
          <w:color w:val="000000" w:themeColor="text1"/>
        </w:rP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95147C" w:rsidRPr="00720100" w:rsidRDefault="0095147C" w:rsidP="0095147C">
      <w:pPr>
        <w:autoSpaceDE w:val="0"/>
        <w:jc w:val="both"/>
        <w:rPr>
          <w:color w:val="000000" w:themeColor="text1"/>
        </w:rPr>
      </w:pPr>
      <w:r w:rsidRPr="00720100">
        <w:rPr>
          <w:color w:val="000000" w:themeColor="text1"/>
        </w:rPr>
        <w:t>– гарантирует физическую и психологическую безопасность учащихся;</w:t>
      </w:r>
    </w:p>
    <w:p w:rsidR="0095147C" w:rsidRPr="00720100" w:rsidRDefault="0095147C" w:rsidP="0095147C">
      <w:pPr>
        <w:autoSpaceDE w:val="0"/>
        <w:jc w:val="both"/>
        <w:rPr>
          <w:color w:val="000000" w:themeColor="text1"/>
        </w:rPr>
      </w:pPr>
      <w:r w:rsidRPr="00720100">
        <w:rPr>
          <w:color w:val="000000" w:themeColor="text1"/>
        </w:rPr>
        <w:t>– обеспечивает бытовые условия, соответствующие современным нормам.</w:t>
      </w:r>
    </w:p>
    <w:p w:rsidR="0095147C" w:rsidRPr="00720100" w:rsidRDefault="0095147C" w:rsidP="0095147C">
      <w:pPr>
        <w:autoSpaceDE w:val="0"/>
        <w:ind w:firstLine="851"/>
        <w:jc w:val="both"/>
        <w:rPr>
          <w:b/>
          <w:bCs/>
          <w:i/>
          <w:iCs/>
          <w:color w:val="000000" w:themeColor="text1"/>
        </w:rPr>
      </w:pPr>
      <w:r w:rsidRPr="00720100">
        <w:rPr>
          <w:color w:val="000000" w:themeColor="text1"/>
        </w:rPr>
        <w:t xml:space="preserve">Для обеспечения вышеперечисленных условий общеобразовательное учреждениерасполагает соответствующими </w:t>
      </w:r>
      <w:r w:rsidRPr="00720100">
        <w:rPr>
          <w:b/>
          <w:i/>
          <w:color w:val="000000" w:themeColor="text1"/>
        </w:rPr>
        <w:t>к</w:t>
      </w:r>
      <w:r w:rsidRPr="00720100">
        <w:rPr>
          <w:b/>
          <w:bCs/>
          <w:i/>
          <w:iCs/>
          <w:color w:val="000000" w:themeColor="text1"/>
        </w:rPr>
        <w:t xml:space="preserve">адровыми, финансовыми, материально-техническими ресурсами, психолого-педагогическими, учебно-методическими и информационными. </w:t>
      </w:r>
    </w:p>
    <w:p w:rsidR="0095147C" w:rsidRPr="00720100" w:rsidRDefault="0095147C" w:rsidP="0095147C">
      <w:pPr>
        <w:autoSpaceDE w:val="0"/>
        <w:ind w:firstLine="851"/>
        <w:jc w:val="both"/>
        <w:rPr>
          <w:color w:val="000000" w:themeColor="text1"/>
          <w:sz w:val="26"/>
          <w:szCs w:val="26"/>
        </w:rPr>
      </w:pPr>
      <w:r w:rsidRPr="00720100">
        <w:rPr>
          <w:b/>
          <w:i/>
          <w:color w:val="000000" w:themeColor="text1"/>
          <w:sz w:val="26"/>
          <w:szCs w:val="26"/>
        </w:rPr>
        <w:t>Кадровые ресурсы</w:t>
      </w:r>
    </w:p>
    <w:p w:rsidR="0095147C" w:rsidRPr="00720100" w:rsidRDefault="0095147C" w:rsidP="0095147C">
      <w:pPr>
        <w:autoSpaceDE w:val="0"/>
        <w:ind w:firstLine="851"/>
        <w:jc w:val="both"/>
        <w:rPr>
          <w:i/>
          <w:iCs/>
          <w:color w:val="000000" w:themeColor="text1"/>
        </w:rPr>
      </w:pPr>
      <w:r w:rsidRPr="00720100">
        <w:rPr>
          <w:color w:val="000000" w:themeColor="text1"/>
          <w:sz w:val="26"/>
          <w:szCs w:val="26"/>
        </w:rPr>
        <w:t>Учреждение полностью укомплектовано педагогическими кадрами, имеющими профессиональное педагогическое образование.Для организации учебной и внеурочной деятельности имеются необходимые специалисты: учителя-предметники,социальный педагог,заведующий библиотекой, педагог-психолог.</w:t>
      </w:r>
    </w:p>
    <w:p w:rsidR="0095147C" w:rsidRPr="00720100" w:rsidRDefault="004C1B5C" w:rsidP="0095147C">
      <w:pPr>
        <w:autoSpaceDE w:val="0"/>
        <w:ind w:firstLine="851"/>
        <w:jc w:val="both"/>
        <w:rPr>
          <w:color w:val="000000" w:themeColor="text1"/>
        </w:rPr>
      </w:pPr>
      <w:r w:rsidRPr="00720100">
        <w:rPr>
          <w:color w:val="000000" w:themeColor="text1"/>
        </w:rPr>
        <w:t xml:space="preserve">Высшее образование — </w:t>
      </w:r>
      <w:r w:rsidR="00213555">
        <w:rPr>
          <w:color w:val="000000" w:themeColor="text1"/>
        </w:rPr>
        <w:t>33</w:t>
      </w:r>
    </w:p>
    <w:p w:rsidR="0095147C" w:rsidRPr="00720100" w:rsidRDefault="004C1B5C" w:rsidP="0095147C">
      <w:pPr>
        <w:autoSpaceDE w:val="0"/>
        <w:ind w:firstLine="851"/>
        <w:jc w:val="both"/>
        <w:rPr>
          <w:color w:val="000000" w:themeColor="text1"/>
        </w:rPr>
      </w:pPr>
      <w:r w:rsidRPr="00720100">
        <w:rPr>
          <w:color w:val="000000" w:themeColor="text1"/>
        </w:rPr>
        <w:t>Среднее специальное — 0</w:t>
      </w:r>
    </w:p>
    <w:p w:rsidR="0095147C" w:rsidRPr="00720100" w:rsidRDefault="0095147C" w:rsidP="0095147C">
      <w:pPr>
        <w:autoSpaceDE w:val="0"/>
        <w:ind w:firstLine="851"/>
        <w:jc w:val="both"/>
        <w:rPr>
          <w:i/>
          <w:iCs/>
          <w:color w:val="000000" w:themeColor="text1"/>
        </w:rPr>
      </w:pPr>
      <w:r w:rsidRPr="00720100">
        <w:rPr>
          <w:i/>
          <w:iCs/>
          <w:color w:val="000000" w:themeColor="text1"/>
        </w:rPr>
        <w:t>Квалификация:</w:t>
      </w:r>
    </w:p>
    <w:p w:rsidR="0095147C" w:rsidRPr="00720100" w:rsidRDefault="0095147C" w:rsidP="0095147C">
      <w:pPr>
        <w:autoSpaceDE w:val="0"/>
        <w:ind w:firstLine="851"/>
        <w:jc w:val="both"/>
        <w:rPr>
          <w:color w:val="000000" w:themeColor="text1"/>
        </w:rPr>
      </w:pPr>
      <w:r w:rsidRPr="00720100">
        <w:rPr>
          <w:color w:val="000000" w:themeColor="text1"/>
        </w:rPr>
        <w:t>– педагогических работников высше</w:t>
      </w:r>
      <w:r w:rsidR="004C1B5C" w:rsidRPr="00720100">
        <w:rPr>
          <w:color w:val="000000" w:themeColor="text1"/>
        </w:rPr>
        <w:t xml:space="preserve">й квалификационной категории — </w:t>
      </w:r>
      <w:r w:rsidR="00213555">
        <w:rPr>
          <w:color w:val="000000" w:themeColor="text1"/>
        </w:rPr>
        <w:t>0</w:t>
      </w:r>
      <w:r w:rsidRPr="00720100">
        <w:rPr>
          <w:color w:val="000000" w:themeColor="text1"/>
        </w:rPr>
        <w:t>;</w:t>
      </w:r>
    </w:p>
    <w:p w:rsidR="0095147C" w:rsidRPr="00720100" w:rsidRDefault="0095147C" w:rsidP="0095147C">
      <w:pPr>
        <w:autoSpaceDE w:val="0"/>
        <w:ind w:firstLine="851"/>
        <w:jc w:val="both"/>
        <w:rPr>
          <w:color w:val="000000" w:themeColor="text1"/>
        </w:rPr>
      </w:pPr>
      <w:r w:rsidRPr="00720100">
        <w:rPr>
          <w:color w:val="000000" w:themeColor="text1"/>
        </w:rPr>
        <w:t>– педагогических работников перво</w:t>
      </w:r>
      <w:r w:rsidR="004C1B5C" w:rsidRPr="00720100">
        <w:rPr>
          <w:color w:val="000000" w:themeColor="text1"/>
        </w:rPr>
        <w:t>й квалификационной категории — 1</w:t>
      </w:r>
      <w:r w:rsidR="00213555">
        <w:rPr>
          <w:color w:val="000000" w:themeColor="text1"/>
        </w:rPr>
        <w:t>3</w:t>
      </w:r>
      <w:r w:rsidRPr="00720100">
        <w:rPr>
          <w:color w:val="000000" w:themeColor="text1"/>
        </w:rPr>
        <w:t>;</w:t>
      </w:r>
    </w:p>
    <w:p w:rsidR="0095147C" w:rsidRPr="00720100" w:rsidRDefault="00213555" w:rsidP="0095147C">
      <w:pPr>
        <w:autoSpaceDE w:val="0"/>
        <w:ind w:firstLine="851"/>
        <w:jc w:val="both"/>
        <w:rPr>
          <w:color w:val="000000" w:themeColor="text1"/>
        </w:rPr>
      </w:pPr>
      <w:r>
        <w:rPr>
          <w:color w:val="000000" w:themeColor="text1"/>
        </w:rPr>
        <w:t>– не имеют категории – 20</w:t>
      </w:r>
    </w:p>
    <w:p w:rsidR="0095147C" w:rsidRPr="00720100" w:rsidRDefault="0095147C" w:rsidP="0095147C">
      <w:pPr>
        <w:autoSpaceDE w:val="0"/>
        <w:ind w:firstLine="851"/>
        <w:jc w:val="both"/>
        <w:rPr>
          <w:i/>
          <w:iCs/>
          <w:color w:val="000000" w:themeColor="text1"/>
        </w:rPr>
      </w:pPr>
      <w:r w:rsidRPr="00720100">
        <w:rPr>
          <w:i/>
          <w:iCs/>
          <w:color w:val="000000" w:themeColor="text1"/>
        </w:rPr>
        <w:t>Награды:</w:t>
      </w:r>
    </w:p>
    <w:p w:rsidR="0095147C" w:rsidRPr="00720100" w:rsidRDefault="0095147C" w:rsidP="0095147C">
      <w:pPr>
        <w:autoSpaceDE w:val="0"/>
        <w:jc w:val="both"/>
        <w:rPr>
          <w:color w:val="000000" w:themeColor="text1"/>
        </w:rPr>
      </w:pPr>
      <w:r w:rsidRPr="00720100">
        <w:rPr>
          <w:color w:val="000000" w:themeColor="text1"/>
        </w:rPr>
        <w:t xml:space="preserve"> «Почетный работник общего образования РФ</w:t>
      </w:r>
      <w:r w:rsidR="007108CF">
        <w:rPr>
          <w:color w:val="000000" w:themeColor="text1"/>
        </w:rPr>
        <w:t xml:space="preserve">» </w:t>
      </w:r>
      <w:r w:rsidRPr="00720100">
        <w:rPr>
          <w:color w:val="000000" w:themeColor="text1"/>
        </w:rPr>
        <w:t>— 1.</w:t>
      </w:r>
    </w:p>
    <w:p w:rsidR="0095147C" w:rsidRPr="00720100" w:rsidRDefault="0095147C" w:rsidP="0095147C">
      <w:pPr>
        <w:pStyle w:val="a5"/>
        <w:widowControl/>
        <w:ind w:left="0"/>
        <w:jc w:val="both"/>
        <w:rPr>
          <w:rFonts w:eastAsia="Arial"/>
          <w:iCs/>
          <w:color w:val="000000" w:themeColor="text1"/>
          <w:kern w:val="0"/>
        </w:rPr>
      </w:pPr>
    </w:p>
    <w:p w:rsidR="0095147C" w:rsidRPr="00720100" w:rsidRDefault="0095147C" w:rsidP="0095147C">
      <w:pPr>
        <w:autoSpaceDE w:val="0"/>
        <w:ind w:firstLine="851"/>
        <w:jc w:val="both"/>
        <w:rPr>
          <w:i/>
          <w:iCs/>
          <w:color w:val="000000" w:themeColor="text1"/>
        </w:rPr>
      </w:pPr>
      <w:r w:rsidRPr="00720100">
        <w:rPr>
          <w:i/>
          <w:iCs/>
          <w:color w:val="000000" w:themeColor="text1"/>
        </w:rPr>
        <w:t>Стаж педагогической работы:</w:t>
      </w:r>
    </w:p>
    <w:tbl>
      <w:tblPr>
        <w:tblW w:w="6630" w:type="dxa"/>
        <w:tblInd w:w="944" w:type="dxa"/>
        <w:tblLayout w:type="fixed"/>
        <w:tblLook w:val="04A0"/>
      </w:tblPr>
      <w:tblGrid>
        <w:gridCol w:w="1291"/>
        <w:gridCol w:w="1417"/>
        <w:gridCol w:w="1418"/>
        <w:gridCol w:w="975"/>
        <w:gridCol w:w="1529"/>
      </w:tblGrid>
      <w:tr w:rsidR="00D55BCD" w:rsidRPr="00720100" w:rsidTr="00A37EA7">
        <w:trPr>
          <w:trHeight w:val="191"/>
        </w:trPr>
        <w:tc>
          <w:tcPr>
            <w:tcW w:w="1291" w:type="dxa"/>
            <w:tcBorders>
              <w:top w:val="single" w:sz="4" w:space="0" w:color="000000"/>
              <w:left w:val="single" w:sz="4" w:space="0" w:color="000000"/>
              <w:bottom w:val="single" w:sz="4" w:space="0" w:color="000000"/>
              <w:right w:val="nil"/>
            </w:tcBorders>
            <w:hideMark/>
          </w:tcPr>
          <w:p w:rsidR="00D55BCD" w:rsidRPr="00720100" w:rsidRDefault="00D55BCD" w:rsidP="00D55BCD">
            <w:pPr>
              <w:snapToGrid w:val="0"/>
              <w:spacing w:line="276" w:lineRule="auto"/>
              <w:jc w:val="center"/>
              <w:rPr>
                <w:color w:val="000000" w:themeColor="text1"/>
                <w:sz w:val="26"/>
                <w:szCs w:val="26"/>
              </w:rPr>
            </w:pPr>
            <w:r w:rsidRPr="00720100">
              <w:rPr>
                <w:color w:val="000000" w:themeColor="text1"/>
                <w:sz w:val="26"/>
                <w:szCs w:val="26"/>
              </w:rPr>
              <w:t>1-5</w:t>
            </w:r>
          </w:p>
        </w:tc>
        <w:tc>
          <w:tcPr>
            <w:tcW w:w="1417" w:type="dxa"/>
            <w:tcBorders>
              <w:top w:val="single" w:sz="4" w:space="0" w:color="000000"/>
              <w:left w:val="single" w:sz="4" w:space="0" w:color="000000"/>
              <w:bottom w:val="single" w:sz="4" w:space="0" w:color="000000"/>
              <w:right w:val="nil"/>
            </w:tcBorders>
            <w:hideMark/>
          </w:tcPr>
          <w:p w:rsidR="00D55BCD" w:rsidRPr="00720100" w:rsidRDefault="00D55BCD" w:rsidP="00D55BCD">
            <w:pPr>
              <w:snapToGrid w:val="0"/>
              <w:spacing w:line="276" w:lineRule="auto"/>
              <w:jc w:val="center"/>
              <w:rPr>
                <w:color w:val="000000" w:themeColor="text1"/>
                <w:sz w:val="26"/>
                <w:szCs w:val="26"/>
              </w:rPr>
            </w:pPr>
            <w:r w:rsidRPr="00720100">
              <w:rPr>
                <w:color w:val="000000" w:themeColor="text1"/>
                <w:sz w:val="26"/>
                <w:szCs w:val="26"/>
              </w:rPr>
              <w:t>5-10</w:t>
            </w:r>
          </w:p>
        </w:tc>
        <w:tc>
          <w:tcPr>
            <w:tcW w:w="1418" w:type="dxa"/>
            <w:tcBorders>
              <w:top w:val="single" w:sz="4" w:space="0" w:color="000000"/>
              <w:left w:val="single" w:sz="4" w:space="0" w:color="000000"/>
              <w:bottom w:val="single" w:sz="4" w:space="0" w:color="000000"/>
              <w:right w:val="nil"/>
            </w:tcBorders>
            <w:hideMark/>
          </w:tcPr>
          <w:p w:rsidR="00D55BCD" w:rsidRPr="00720100" w:rsidRDefault="00D55BCD" w:rsidP="00D55BCD">
            <w:pPr>
              <w:snapToGrid w:val="0"/>
              <w:spacing w:line="276" w:lineRule="auto"/>
              <w:jc w:val="center"/>
              <w:rPr>
                <w:color w:val="000000" w:themeColor="text1"/>
                <w:sz w:val="26"/>
                <w:szCs w:val="26"/>
              </w:rPr>
            </w:pPr>
            <w:r w:rsidRPr="00720100">
              <w:rPr>
                <w:color w:val="000000" w:themeColor="text1"/>
                <w:sz w:val="26"/>
                <w:szCs w:val="26"/>
              </w:rPr>
              <w:t>10-20</w:t>
            </w:r>
          </w:p>
        </w:tc>
        <w:tc>
          <w:tcPr>
            <w:tcW w:w="975" w:type="dxa"/>
            <w:tcBorders>
              <w:top w:val="single" w:sz="4" w:space="0" w:color="000000"/>
              <w:left w:val="single" w:sz="4" w:space="0" w:color="000000"/>
              <w:bottom w:val="single" w:sz="4" w:space="0" w:color="000000"/>
              <w:right w:val="single" w:sz="4" w:space="0" w:color="auto"/>
            </w:tcBorders>
            <w:hideMark/>
          </w:tcPr>
          <w:p w:rsidR="00D55BCD" w:rsidRPr="00720100" w:rsidRDefault="00213555" w:rsidP="00D55BCD">
            <w:pPr>
              <w:snapToGrid w:val="0"/>
              <w:spacing w:line="276" w:lineRule="auto"/>
              <w:jc w:val="center"/>
              <w:rPr>
                <w:color w:val="000000" w:themeColor="text1"/>
                <w:sz w:val="26"/>
                <w:szCs w:val="26"/>
              </w:rPr>
            </w:pPr>
            <w:r>
              <w:rPr>
                <w:color w:val="000000" w:themeColor="text1"/>
                <w:sz w:val="26"/>
                <w:szCs w:val="26"/>
              </w:rPr>
              <w:t>20</w:t>
            </w:r>
            <w:r w:rsidR="00D55BCD" w:rsidRPr="00720100">
              <w:rPr>
                <w:color w:val="000000" w:themeColor="text1"/>
                <w:sz w:val="26"/>
                <w:szCs w:val="26"/>
              </w:rPr>
              <w:t>-25</w:t>
            </w:r>
          </w:p>
        </w:tc>
        <w:tc>
          <w:tcPr>
            <w:tcW w:w="1529" w:type="dxa"/>
            <w:tcBorders>
              <w:top w:val="single" w:sz="4" w:space="0" w:color="000000"/>
              <w:left w:val="single" w:sz="4" w:space="0" w:color="auto"/>
              <w:bottom w:val="single" w:sz="4" w:space="0" w:color="000000"/>
              <w:right w:val="single" w:sz="4" w:space="0" w:color="000000"/>
            </w:tcBorders>
          </w:tcPr>
          <w:p w:rsidR="00D55BCD" w:rsidRPr="00720100" w:rsidRDefault="00D55BCD" w:rsidP="00D55BCD">
            <w:pPr>
              <w:snapToGrid w:val="0"/>
              <w:spacing w:line="276" w:lineRule="auto"/>
              <w:jc w:val="center"/>
              <w:rPr>
                <w:color w:val="000000" w:themeColor="text1"/>
                <w:sz w:val="26"/>
                <w:szCs w:val="26"/>
              </w:rPr>
            </w:pPr>
            <w:r w:rsidRPr="00720100">
              <w:rPr>
                <w:color w:val="000000" w:themeColor="text1"/>
                <w:sz w:val="26"/>
                <w:szCs w:val="26"/>
              </w:rPr>
              <w:t>25 и выше</w:t>
            </w:r>
          </w:p>
        </w:tc>
      </w:tr>
      <w:tr w:rsidR="00D55BCD" w:rsidRPr="00720100" w:rsidTr="00D55BCD">
        <w:tc>
          <w:tcPr>
            <w:tcW w:w="1291" w:type="dxa"/>
            <w:tcBorders>
              <w:top w:val="single" w:sz="4" w:space="0" w:color="auto"/>
              <w:left w:val="single" w:sz="4" w:space="0" w:color="000000"/>
              <w:bottom w:val="single" w:sz="4" w:space="0" w:color="auto"/>
              <w:right w:val="nil"/>
            </w:tcBorders>
            <w:hideMark/>
          </w:tcPr>
          <w:p w:rsidR="00D55BCD" w:rsidRPr="00720100" w:rsidRDefault="00213555" w:rsidP="00A37EA7">
            <w:pPr>
              <w:snapToGrid w:val="0"/>
              <w:spacing w:line="276" w:lineRule="auto"/>
              <w:jc w:val="center"/>
              <w:rPr>
                <w:color w:val="000000" w:themeColor="text1"/>
                <w:sz w:val="26"/>
                <w:szCs w:val="26"/>
              </w:rPr>
            </w:pPr>
            <w:r>
              <w:rPr>
                <w:color w:val="000000" w:themeColor="text1"/>
                <w:sz w:val="26"/>
                <w:szCs w:val="26"/>
              </w:rPr>
              <w:t>3</w:t>
            </w:r>
          </w:p>
        </w:tc>
        <w:tc>
          <w:tcPr>
            <w:tcW w:w="1417" w:type="dxa"/>
            <w:tcBorders>
              <w:top w:val="single" w:sz="4" w:space="0" w:color="auto"/>
              <w:left w:val="single" w:sz="4" w:space="0" w:color="000000"/>
              <w:bottom w:val="single" w:sz="4" w:space="0" w:color="auto"/>
              <w:right w:val="nil"/>
            </w:tcBorders>
            <w:hideMark/>
          </w:tcPr>
          <w:p w:rsidR="00D55BCD" w:rsidRPr="00720100" w:rsidRDefault="00213555" w:rsidP="00A37EA7">
            <w:pPr>
              <w:snapToGrid w:val="0"/>
              <w:spacing w:line="276" w:lineRule="auto"/>
              <w:jc w:val="center"/>
              <w:rPr>
                <w:color w:val="000000" w:themeColor="text1"/>
                <w:sz w:val="26"/>
                <w:szCs w:val="26"/>
              </w:rPr>
            </w:pPr>
            <w:r>
              <w:rPr>
                <w:color w:val="000000" w:themeColor="text1"/>
                <w:sz w:val="26"/>
                <w:szCs w:val="26"/>
              </w:rPr>
              <w:t>2</w:t>
            </w:r>
          </w:p>
        </w:tc>
        <w:tc>
          <w:tcPr>
            <w:tcW w:w="1418" w:type="dxa"/>
            <w:tcBorders>
              <w:top w:val="single" w:sz="4" w:space="0" w:color="auto"/>
              <w:left w:val="single" w:sz="4" w:space="0" w:color="000000"/>
              <w:bottom w:val="single" w:sz="4" w:space="0" w:color="auto"/>
              <w:right w:val="nil"/>
            </w:tcBorders>
            <w:hideMark/>
          </w:tcPr>
          <w:p w:rsidR="00D55BCD" w:rsidRPr="00720100" w:rsidRDefault="00213555" w:rsidP="00A37EA7">
            <w:pPr>
              <w:snapToGrid w:val="0"/>
              <w:spacing w:line="276" w:lineRule="auto"/>
              <w:jc w:val="center"/>
              <w:rPr>
                <w:color w:val="000000" w:themeColor="text1"/>
                <w:sz w:val="26"/>
                <w:szCs w:val="26"/>
              </w:rPr>
            </w:pPr>
            <w:r>
              <w:rPr>
                <w:color w:val="000000" w:themeColor="text1"/>
                <w:sz w:val="26"/>
                <w:szCs w:val="26"/>
              </w:rPr>
              <w:t>3</w:t>
            </w:r>
          </w:p>
        </w:tc>
        <w:tc>
          <w:tcPr>
            <w:tcW w:w="975" w:type="dxa"/>
            <w:tcBorders>
              <w:top w:val="single" w:sz="4" w:space="0" w:color="auto"/>
              <w:left w:val="single" w:sz="4" w:space="0" w:color="000000"/>
              <w:bottom w:val="single" w:sz="4" w:space="0" w:color="auto"/>
              <w:right w:val="single" w:sz="4" w:space="0" w:color="auto"/>
            </w:tcBorders>
            <w:hideMark/>
          </w:tcPr>
          <w:p w:rsidR="00D55BCD" w:rsidRPr="00720100" w:rsidRDefault="00213555" w:rsidP="00A37EA7">
            <w:pPr>
              <w:snapToGrid w:val="0"/>
              <w:spacing w:line="276" w:lineRule="auto"/>
              <w:jc w:val="center"/>
              <w:rPr>
                <w:color w:val="000000" w:themeColor="text1"/>
                <w:sz w:val="26"/>
                <w:szCs w:val="26"/>
              </w:rPr>
            </w:pPr>
            <w:r>
              <w:rPr>
                <w:color w:val="000000" w:themeColor="text1"/>
                <w:sz w:val="26"/>
                <w:szCs w:val="26"/>
              </w:rPr>
              <w:t>7</w:t>
            </w:r>
          </w:p>
        </w:tc>
        <w:tc>
          <w:tcPr>
            <w:tcW w:w="1529" w:type="dxa"/>
            <w:tcBorders>
              <w:top w:val="single" w:sz="4" w:space="0" w:color="auto"/>
              <w:left w:val="single" w:sz="4" w:space="0" w:color="auto"/>
              <w:bottom w:val="single" w:sz="4" w:space="0" w:color="auto"/>
              <w:right w:val="single" w:sz="4" w:space="0" w:color="000000"/>
            </w:tcBorders>
          </w:tcPr>
          <w:p w:rsidR="00D55BCD" w:rsidRPr="00720100" w:rsidRDefault="00213555" w:rsidP="00A37EA7">
            <w:pPr>
              <w:snapToGrid w:val="0"/>
              <w:spacing w:line="276" w:lineRule="auto"/>
              <w:jc w:val="center"/>
              <w:rPr>
                <w:color w:val="000000" w:themeColor="text1"/>
                <w:sz w:val="26"/>
                <w:szCs w:val="26"/>
              </w:rPr>
            </w:pPr>
            <w:r>
              <w:rPr>
                <w:color w:val="000000" w:themeColor="text1"/>
                <w:sz w:val="26"/>
                <w:szCs w:val="26"/>
              </w:rPr>
              <w:t>16</w:t>
            </w:r>
          </w:p>
        </w:tc>
      </w:tr>
    </w:tbl>
    <w:p w:rsidR="0095147C" w:rsidRPr="00720100" w:rsidRDefault="0095147C" w:rsidP="0095147C">
      <w:pPr>
        <w:autoSpaceDE w:val="0"/>
        <w:ind w:firstLine="851"/>
        <w:jc w:val="both"/>
        <w:rPr>
          <w:color w:val="000000" w:themeColor="text1"/>
        </w:rPr>
      </w:pPr>
    </w:p>
    <w:p w:rsidR="0095147C" w:rsidRPr="00A37EA7" w:rsidRDefault="0095147C" w:rsidP="0095147C">
      <w:pPr>
        <w:pStyle w:val="a5"/>
        <w:widowControl/>
        <w:ind w:left="0" w:firstLine="851"/>
        <w:jc w:val="both"/>
        <w:rPr>
          <w:rFonts w:eastAsia="Calibri"/>
          <w:color w:val="000000" w:themeColor="text1"/>
        </w:rPr>
      </w:pPr>
      <w:r w:rsidRPr="00A37EA7">
        <w:rPr>
          <w:rFonts w:eastAsia="Calibri"/>
          <w:color w:val="000000" w:themeColor="text1"/>
        </w:rPr>
        <w:t xml:space="preserve">В школе функционируют 4 методических объединения: </w:t>
      </w:r>
    </w:p>
    <w:p w:rsidR="0095147C" w:rsidRPr="00A37EA7" w:rsidRDefault="0095147C" w:rsidP="0095147C">
      <w:pPr>
        <w:pStyle w:val="a5"/>
        <w:widowControl/>
        <w:ind w:left="0" w:firstLine="851"/>
        <w:jc w:val="both"/>
        <w:rPr>
          <w:rFonts w:eastAsia="Calibri"/>
          <w:color w:val="000000" w:themeColor="text1"/>
        </w:rPr>
      </w:pPr>
      <w:r w:rsidRPr="00A37EA7">
        <w:rPr>
          <w:rFonts w:eastAsia="Calibri"/>
          <w:color w:val="000000" w:themeColor="text1"/>
        </w:rPr>
        <w:t xml:space="preserve">- МО учителейестественно- математического цикла; </w:t>
      </w:r>
    </w:p>
    <w:p w:rsidR="0095147C" w:rsidRPr="00A37EA7" w:rsidRDefault="0095147C" w:rsidP="0095147C">
      <w:pPr>
        <w:pStyle w:val="a5"/>
        <w:widowControl/>
        <w:ind w:left="0" w:firstLine="851"/>
        <w:jc w:val="both"/>
        <w:rPr>
          <w:rFonts w:eastAsia="Calibri"/>
          <w:color w:val="000000" w:themeColor="text1"/>
        </w:rPr>
      </w:pPr>
      <w:r w:rsidRPr="00A37EA7">
        <w:rPr>
          <w:rFonts w:eastAsia="Calibri"/>
          <w:color w:val="000000" w:themeColor="text1"/>
        </w:rPr>
        <w:t xml:space="preserve">- МО учителей гуманитарно-филологического цикла; </w:t>
      </w:r>
    </w:p>
    <w:p w:rsidR="0095147C" w:rsidRPr="00A37EA7" w:rsidRDefault="0095147C" w:rsidP="0095147C">
      <w:pPr>
        <w:pStyle w:val="a5"/>
        <w:widowControl/>
        <w:ind w:left="0" w:firstLine="851"/>
        <w:jc w:val="both"/>
        <w:rPr>
          <w:rFonts w:eastAsia="Calibri"/>
          <w:color w:val="000000" w:themeColor="text1"/>
        </w:rPr>
      </w:pPr>
      <w:r w:rsidRPr="00A37EA7">
        <w:rPr>
          <w:rFonts w:eastAsia="Calibri"/>
          <w:color w:val="000000" w:themeColor="text1"/>
        </w:rPr>
        <w:t>- МО учителей начальных классов;</w:t>
      </w:r>
    </w:p>
    <w:p w:rsidR="0095147C" w:rsidRPr="00720100" w:rsidRDefault="0095147C" w:rsidP="0095147C">
      <w:pPr>
        <w:pStyle w:val="a5"/>
        <w:widowControl/>
        <w:ind w:left="0" w:firstLine="851"/>
        <w:jc w:val="both"/>
        <w:rPr>
          <w:rFonts w:eastAsia="Calibri"/>
          <w:color w:val="000000" w:themeColor="text1"/>
        </w:rPr>
      </w:pPr>
      <w:r w:rsidRPr="00A37EA7">
        <w:rPr>
          <w:rFonts w:eastAsia="Calibri"/>
          <w:color w:val="000000" w:themeColor="text1"/>
        </w:rPr>
        <w:t>- МО классных руководителей.</w:t>
      </w:r>
    </w:p>
    <w:p w:rsidR="0095147C" w:rsidRPr="00720100" w:rsidRDefault="0095147C" w:rsidP="0095147C">
      <w:pPr>
        <w:ind w:firstLine="567"/>
        <w:jc w:val="both"/>
        <w:rPr>
          <w:color w:val="000000" w:themeColor="text1"/>
        </w:rPr>
      </w:pPr>
      <w:r w:rsidRPr="00720100">
        <w:rPr>
          <w:color w:val="000000" w:themeColor="text1"/>
        </w:rPr>
        <w:t xml:space="preserve"> С целью формирования и наращивания необходимого и достаточного кадрового потенциала образовательного учреждения в школе организовананепрерывная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г. Махачкала на базе ДИПКПК</w:t>
      </w:r>
      <w:r w:rsidR="007108CF">
        <w:rPr>
          <w:color w:val="000000" w:themeColor="text1"/>
        </w:rPr>
        <w:t>»</w:t>
      </w:r>
      <w:r w:rsidR="00A56863">
        <w:rPr>
          <w:color w:val="000000" w:themeColor="text1"/>
        </w:rPr>
        <w:t>,</w:t>
      </w:r>
      <w:r w:rsidRPr="00720100">
        <w:rPr>
          <w:color w:val="000000" w:themeColor="text1"/>
        </w:rPr>
        <w:t xml:space="preserve"> а также активно используют дистанционные образовательные ресурсы. </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w:t>
      </w:r>
    </w:p>
    <w:p w:rsidR="0095147C" w:rsidRPr="00720100" w:rsidRDefault="0095147C" w:rsidP="0095147C">
      <w:pPr>
        <w:pStyle w:val="a5"/>
        <w:widowControl/>
        <w:ind w:left="0" w:firstLine="567"/>
        <w:jc w:val="both"/>
        <w:rPr>
          <w:rFonts w:eastAsia="Arial"/>
          <w:bCs/>
          <w:color w:val="000000" w:themeColor="text1"/>
          <w:kern w:val="0"/>
        </w:rPr>
      </w:pPr>
      <w:r w:rsidRPr="00720100">
        <w:rPr>
          <w:rFonts w:eastAsia="Arial"/>
          <w:bCs/>
          <w:color w:val="000000" w:themeColor="text1"/>
          <w:kern w:val="0"/>
        </w:rPr>
        <w:t>В соответствии со штатным расписанием в школе работают заместители директора, учителя,заведующий библиотекой, педагог-психолог, социальный педагог, педагог дополнительного образования,учитель-логопед.</w:t>
      </w:r>
    </w:p>
    <w:p w:rsidR="0095147C" w:rsidRPr="00720100" w:rsidRDefault="0095147C" w:rsidP="0095147C">
      <w:pPr>
        <w:pStyle w:val="a5"/>
        <w:widowControl/>
        <w:ind w:left="0" w:firstLine="567"/>
        <w:jc w:val="both"/>
        <w:rPr>
          <w:rFonts w:eastAsia="Arial"/>
          <w:bCs/>
          <w:color w:val="000000" w:themeColor="text1"/>
          <w:kern w:val="0"/>
        </w:rPr>
      </w:pPr>
      <w:r w:rsidRPr="00720100">
        <w:rPr>
          <w:rFonts w:eastAsia="Arial"/>
          <w:bCs/>
          <w:color w:val="000000" w:themeColor="text1"/>
          <w:kern w:val="0"/>
        </w:rPr>
        <w:t xml:space="preserve"> Среди учебно-вспомогательного персонала-заместитель директора по АХЧ, секретарь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95147C" w:rsidRPr="00720100" w:rsidRDefault="0095147C" w:rsidP="0095147C">
      <w:pPr>
        <w:pStyle w:val="dash041e005f0431005f044b005f0447005f043d005f044b005f0439"/>
        <w:jc w:val="center"/>
        <w:rPr>
          <w:rStyle w:val="dash041e005f0431005f044b005f0447005f043d005f044b005f0439005f005fchar1char10"/>
          <w:rFonts w:eastAsia="Calibri"/>
          <w:b/>
          <w:iCs/>
          <w:color w:val="000000" w:themeColor="text1"/>
        </w:rPr>
      </w:pPr>
      <w:r w:rsidRPr="00720100">
        <w:rPr>
          <w:rFonts w:eastAsia="Calibri"/>
          <w:b/>
          <w:iCs/>
          <w:color w:val="000000" w:themeColor="text1"/>
        </w:rPr>
        <w:t>Психолого-педагогические условия реализации основной образовательной програмы</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мотивации;определение причин трудностей в обучении (5-9 классы).Для учителей на методических объединениях, а для родителей на родительских собраниях организуются выступления педагога-психолога об особенностяхподросткового возраста и коррекции детско-родительских отношений;</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«Диагностика как средство воспитания классного коллектива</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«Особенности детей с признаками гиперактивности</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«Психологические аспекты преемственности начальной и средней школы</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«Возрастные особенности обучающихся</w:t>
      </w:r>
      <w:r w:rsidR="007108CF">
        <w:rPr>
          <w:rFonts w:eastAsia="Arial"/>
          <w:color w:val="000000" w:themeColor="text1"/>
          <w:kern w:val="0"/>
        </w:rPr>
        <w:t>»</w:t>
      </w:r>
      <w:r w:rsidR="005A4616">
        <w:rPr>
          <w:rFonts w:eastAsia="Arial"/>
          <w:color w:val="000000" w:themeColor="text1"/>
          <w:kern w:val="0"/>
        </w:rPr>
        <w:t>;</w:t>
      </w:r>
      <w:r w:rsidRPr="00720100">
        <w:rPr>
          <w:rFonts w:eastAsia="Arial"/>
          <w:color w:val="000000" w:themeColor="text1"/>
          <w:kern w:val="0"/>
        </w:rPr>
        <w:t xml:space="preserve"> родительские собрания: «Особенности адаптации пятиклассников</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«Особенности переходного возраста</w:t>
      </w:r>
      <w:r w:rsidR="007108CF">
        <w:rPr>
          <w:rFonts w:eastAsia="Arial"/>
          <w:color w:val="000000" w:themeColor="text1"/>
          <w:kern w:val="0"/>
        </w:rPr>
        <w:t>»</w:t>
      </w:r>
      <w:r w:rsidR="00A56863">
        <w:rPr>
          <w:rFonts w:eastAsia="Arial"/>
          <w:color w:val="000000" w:themeColor="text1"/>
          <w:kern w:val="0"/>
        </w:rPr>
        <w:t>,</w:t>
      </w:r>
      <w:r w:rsidRPr="00720100">
        <w:rPr>
          <w:rFonts w:eastAsia="Arial"/>
          <w:color w:val="000000" w:themeColor="text1"/>
          <w:kern w:val="0"/>
        </w:rPr>
        <w:t xml:space="preserve"> «Причины детской агрессивности</w:t>
      </w:r>
      <w:r w:rsidR="007108CF">
        <w:rPr>
          <w:rFonts w:eastAsia="Arial"/>
          <w:color w:val="000000" w:themeColor="text1"/>
          <w:kern w:val="0"/>
        </w:rPr>
        <w:t>»</w:t>
      </w:r>
      <w:r w:rsidR="005A4616">
        <w:rPr>
          <w:rFonts w:eastAsia="Arial"/>
          <w:color w:val="000000" w:themeColor="text1"/>
          <w:kern w:val="0"/>
        </w:rPr>
        <w:t>;</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95147C" w:rsidRPr="00720100" w:rsidRDefault="0095147C" w:rsidP="0095147C">
      <w:pPr>
        <w:pStyle w:val="a5"/>
        <w:widowControl/>
        <w:ind w:left="0" w:firstLine="567"/>
        <w:jc w:val="center"/>
        <w:rPr>
          <w:rFonts w:eastAsia="Arial"/>
          <w:b/>
          <w:color w:val="000000" w:themeColor="text1"/>
          <w:kern w:val="0"/>
        </w:rPr>
      </w:pPr>
    </w:p>
    <w:p w:rsidR="0095147C" w:rsidRPr="00720100" w:rsidRDefault="0095147C" w:rsidP="0095147C">
      <w:pPr>
        <w:pStyle w:val="a5"/>
        <w:widowControl/>
        <w:ind w:left="0" w:firstLine="567"/>
        <w:jc w:val="center"/>
        <w:rPr>
          <w:rFonts w:eastAsia="Arial"/>
          <w:b/>
          <w:color w:val="000000" w:themeColor="text1"/>
          <w:kern w:val="0"/>
        </w:rPr>
      </w:pPr>
      <w:r w:rsidRPr="00720100">
        <w:rPr>
          <w:rFonts w:eastAsia="Arial"/>
          <w:b/>
          <w:color w:val="000000" w:themeColor="text1"/>
          <w:kern w:val="0"/>
        </w:rPr>
        <w:t>Финансовое обеспечение реализации основной образовательной программы основного общего образования</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5147C" w:rsidRPr="00720100" w:rsidRDefault="0095147C" w:rsidP="0095147C">
      <w:pPr>
        <w:pStyle w:val="a5"/>
        <w:widowControl/>
        <w:ind w:left="0" w:firstLine="567"/>
        <w:jc w:val="both"/>
        <w:rPr>
          <w:rFonts w:eastAsia="Arial"/>
          <w:bCs/>
          <w:iCs/>
          <w:color w:val="000000" w:themeColor="text1"/>
          <w:kern w:val="0"/>
        </w:rPr>
      </w:pPr>
      <w:r w:rsidRPr="00720100">
        <w:rPr>
          <w:rFonts w:eastAsia="Arial"/>
          <w:i/>
          <w:color w:val="000000" w:themeColor="text1"/>
          <w:kern w:val="0"/>
        </w:rPr>
        <w:t>Финансовое обеспечение реализации ООП ООО</w:t>
      </w:r>
      <w:r w:rsidRPr="00720100">
        <w:rPr>
          <w:rFonts w:eastAsia="Arial"/>
          <w:color w:val="000000" w:themeColor="text1"/>
          <w:kern w:val="0"/>
        </w:rPr>
        <w:t xml:space="preserve"> осуществляется на основе нормативно - подушевого финансирования,</w:t>
      </w:r>
      <w:r w:rsidRPr="00720100">
        <w:rPr>
          <w:rFonts w:eastAsia="Arial"/>
          <w:bCs/>
          <w:iCs/>
          <w:color w:val="000000" w:themeColor="text1"/>
          <w:kern w:val="0"/>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bCs/>
          <w:i/>
          <w:iCs/>
          <w:color w:val="000000" w:themeColor="text1"/>
          <w:kern w:val="0"/>
        </w:rPr>
        <w:t>Реализация принципа</w:t>
      </w:r>
      <w:r w:rsidRPr="00720100">
        <w:rPr>
          <w:rFonts w:eastAsia="Arial"/>
          <w:i/>
          <w:color w:val="000000" w:themeColor="text1"/>
          <w:kern w:val="0"/>
        </w:rPr>
        <w:t xml:space="preserve"> нормативно-подушевого финансирования осуществляется на </w:t>
      </w:r>
      <w:r w:rsidRPr="00720100">
        <w:rPr>
          <w:rFonts w:eastAsia="Arial"/>
          <w:bCs/>
          <w:i/>
          <w:iCs/>
          <w:color w:val="000000" w:themeColor="text1"/>
          <w:kern w:val="0"/>
        </w:rPr>
        <w:t xml:space="preserve">трёх </w:t>
      </w:r>
      <w:r w:rsidRPr="00720100">
        <w:rPr>
          <w:rFonts w:eastAsia="Arial"/>
          <w:i/>
          <w:color w:val="000000" w:themeColor="text1"/>
          <w:kern w:val="0"/>
        </w:rPr>
        <w:t>следующих уровнях</w:t>
      </w:r>
      <w:r w:rsidRPr="00720100">
        <w:rPr>
          <w:rFonts w:eastAsia="Arial"/>
          <w:color w:val="000000" w:themeColor="text1"/>
          <w:kern w:val="0"/>
        </w:rPr>
        <w:t>:</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bCs/>
          <w:iCs/>
          <w:color w:val="000000" w:themeColor="text1"/>
          <w:kern w:val="0"/>
        </w:rPr>
        <w:t>• межбюджетных отношений</w:t>
      </w:r>
      <w:r w:rsidRPr="00720100">
        <w:rPr>
          <w:rFonts w:eastAsia="Arial"/>
          <w:color w:val="000000" w:themeColor="text1"/>
          <w:kern w:val="0"/>
        </w:rPr>
        <w:t xml:space="preserve"> (бюджет субъекта РФ — муниципальный бюджет);</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bCs/>
          <w:iCs/>
          <w:color w:val="000000" w:themeColor="text1"/>
          <w:kern w:val="0"/>
        </w:rPr>
        <w:t>• внутрибюджетных отношений</w:t>
      </w:r>
      <w:r w:rsidRPr="00720100">
        <w:rPr>
          <w:rFonts w:eastAsia="Arial"/>
          <w:color w:val="000000" w:themeColor="text1"/>
          <w:kern w:val="0"/>
        </w:rPr>
        <w:t xml:space="preserve"> (муниципальный бюджет — образовательное учреждение);</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bCs/>
          <w:iCs/>
          <w:color w:val="000000" w:themeColor="text1"/>
          <w:kern w:val="0"/>
        </w:rPr>
        <w:t>• образовательного учреждения</w:t>
      </w:r>
      <w:r w:rsidRPr="00720100">
        <w:rPr>
          <w:rFonts w:eastAsia="Arial"/>
          <w:color w:val="000000" w:themeColor="text1"/>
          <w:kern w:val="0"/>
        </w:rPr>
        <w:t>.</w:t>
      </w:r>
    </w:p>
    <w:p w:rsidR="0095147C" w:rsidRPr="00720100" w:rsidRDefault="0095147C" w:rsidP="0095147C">
      <w:pPr>
        <w:pStyle w:val="a5"/>
        <w:widowControl/>
        <w:tabs>
          <w:tab w:val="left" w:pos="993"/>
        </w:tabs>
        <w:ind w:left="0" w:firstLine="567"/>
        <w:jc w:val="both"/>
        <w:rPr>
          <w:rFonts w:eastAsia="Arial"/>
          <w:color w:val="000000" w:themeColor="text1"/>
          <w:kern w:val="0"/>
        </w:rPr>
      </w:pPr>
      <w:r w:rsidRPr="00720100">
        <w:rPr>
          <w:rFonts w:eastAsia="Arial"/>
          <w:color w:val="000000" w:themeColor="text1"/>
          <w:kern w:val="0"/>
        </w:rPr>
        <w:t>При этом соблюдаются следующие положения:</w:t>
      </w:r>
    </w:p>
    <w:p w:rsidR="0095147C" w:rsidRPr="00720100" w:rsidRDefault="0095147C" w:rsidP="0017731E">
      <w:pPr>
        <w:pStyle w:val="a5"/>
        <w:widowControl/>
        <w:numPr>
          <w:ilvl w:val="0"/>
          <w:numId w:val="58"/>
        </w:numPr>
        <w:tabs>
          <w:tab w:val="left" w:pos="993"/>
        </w:tabs>
        <w:ind w:left="0" w:firstLine="567"/>
        <w:jc w:val="both"/>
        <w:rPr>
          <w:rFonts w:eastAsia="Arial"/>
          <w:color w:val="000000" w:themeColor="text1"/>
          <w:kern w:val="0"/>
        </w:rPr>
      </w:pPr>
      <w:r w:rsidRPr="00720100">
        <w:rPr>
          <w:rFonts w:eastAsia="Arial"/>
          <w:color w:val="000000" w:themeColor="text1"/>
          <w:kern w:val="0"/>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5147C" w:rsidRPr="00720100" w:rsidRDefault="0095147C" w:rsidP="0017731E">
      <w:pPr>
        <w:pStyle w:val="a5"/>
        <w:widowControl/>
        <w:numPr>
          <w:ilvl w:val="0"/>
          <w:numId w:val="58"/>
        </w:numPr>
        <w:tabs>
          <w:tab w:val="left" w:pos="993"/>
        </w:tabs>
        <w:ind w:left="0" w:firstLine="567"/>
        <w:jc w:val="both"/>
        <w:rPr>
          <w:rFonts w:eastAsia="Arial"/>
          <w:color w:val="000000" w:themeColor="text1"/>
          <w:kern w:val="0"/>
        </w:rPr>
      </w:pPr>
      <w:r w:rsidRPr="00720100">
        <w:rPr>
          <w:rFonts w:eastAsia="Arial"/>
          <w:color w:val="000000" w:themeColor="text1"/>
          <w:kern w:val="0"/>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Фонд оплаты труда общеобразовательного учреждения состоит из базовой и стимулирующей частей.</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учреждениявключает в себя поощрительные выплаты по результатам труда. Выплаты стимулирующего характераустанавливаются в пределах средств стимулирующей части фонда оплаты труда. </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5147C" w:rsidRPr="00720100" w:rsidRDefault="0095147C" w:rsidP="0095147C">
      <w:pPr>
        <w:pStyle w:val="a5"/>
        <w:widowControl/>
        <w:ind w:left="0" w:firstLine="567"/>
        <w:jc w:val="center"/>
        <w:rPr>
          <w:rFonts w:eastAsia="Arial"/>
          <w:b/>
          <w:color w:val="000000" w:themeColor="text1"/>
          <w:kern w:val="0"/>
        </w:rPr>
      </w:pPr>
    </w:p>
    <w:p w:rsidR="0095147C" w:rsidRPr="00720100" w:rsidRDefault="0095147C" w:rsidP="0095147C">
      <w:pPr>
        <w:pStyle w:val="a5"/>
        <w:widowControl/>
        <w:ind w:left="0" w:firstLine="567"/>
        <w:jc w:val="center"/>
        <w:rPr>
          <w:rFonts w:eastAsia="Arial"/>
          <w:b/>
          <w:color w:val="000000" w:themeColor="text1"/>
          <w:kern w:val="0"/>
        </w:rPr>
      </w:pPr>
      <w:r w:rsidRPr="00720100">
        <w:rPr>
          <w:rFonts w:eastAsia="Arial"/>
          <w:b/>
          <w:color w:val="000000" w:themeColor="text1"/>
          <w:kern w:val="0"/>
        </w:rPr>
        <w:t>Материально-технические условия реализации основной образовательной программы</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Учебно-материальное обеспечение образовательного процесса обусловлено</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w:t>
      </w:r>
      <w:r w:rsidR="00A56863">
        <w:rPr>
          <w:rFonts w:eastAsia="Arial"/>
          <w:color w:val="000000" w:themeColor="text1"/>
          <w:kern w:val="0"/>
        </w:rPr>
        <w:t>.</w:t>
      </w:r>
      <w:r w:rsidRPr="00720100">
        <w:rPr>
          <w:rFonts w:eastAsia="Arial"/>
          <w:color w:val="000000" w:themeColor="text1"/>
          <w:kern w:val="0"/>
        </w:rPr>
        <w:t>№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r w:rsidR="007108CF">
        <w:rPr>
          <w:rFonts w:eastAsia="Arial"/>
          <w:color w:val="000000" w:themeColor="text1"/>
          <w:kern w:val="0"/>
        </w:rPr>
        <w:t xml:space="preserve">» </w:t>
      </w:r>
      <w:r w:rsidRPr="00720100">
        <w:rPr>
          <w:rFonts w:eastAsia="Arial"/>
          <w:color w:val="000000" w:themeColor="text1"/>
          <w:kern w:val="0"/>
        </w:rPr>
        <w:t>).</w:t>
      </w:r>
    </w:p>
    <w:p w:rsidR="0095147C" w:rsidRPr="00720100" w:rsidRDefault="0095147C" w:rsidP="0095147C">
      <w:pPr>
        <w:shd w:val="clear" w:color="auto" w:fill="FFFFFF"/>
        <w:ind w:firstLine="567"/>
        <w:jc w:val="both"/>
        <w:rPr>
          <w:rStyle w:val="default005f005fchar1char1"/>
          <w:color w:val="000000" w:themeColor="text1"/>
          <w:lang w:eastAsia="zh-CN"/>
        </w:rPr>
      </w:pPr>
      <w:r w:rsidRPr="00720100">
        <w:rPr>
          <w:rStyle w:val="default005f005fchar1char1"/>
          <w:color w:val="000000" w:themeColor="text1"/>
          <w:lang w:eastAsia="zh-CN"/>
        </w:rPr>
        <w:t xml:space="preserve">В школе оборудованы: </w:t>
      </w:r>
    </w:p>
    <w:p w:rsidR="0095147C" w:rsidRPr="00720100" w:rsidRDefault="0095147C" w:rsidP="0095147C">
      <w:pPr>
        <w:shd w:val="clear" w:color="auto" w:fill="FFFFFF"/>
        <w:ind w:firstLine="567"/>
        <w:jc w:val="both"/>
        <w:rPr>
          <w:rStyle w:val="default005f005fchar1char1"/>
          <w:color w:val="000000" w:themeColor="text1"/>
          <w:lang w:eastAsia="zh-CN"/>
        </w:rPr>
      </w:pPr>
      <w:r w:rsidRPr="00720100">
        <w:rPr>
          <w:rStyle w:val="default005f005fchar1char1"/>
          <w:color w:val="000000" w:themeColor="text1"/>
          <w:lang w:eastAsia="zh-CN"/>
        </w:rPr>
        <w:t>• учебные кабинеты;</w:t>
      </w:r>
    </w:p>
    <w:p w:rsidR="0095147C" w:rsidRPr="00720100" w:rsidRDefault="0095147C" w:rsidP="0095147C">
      <w:pPr>
        <w:shd w:val="clear" w:color="auto" w:fill="FFFFFF"/>
        <w:ind w:firstLine="567"/>
        <w:jc w:val="both"/>
        <w:rPr>
          <w:rStyle w:val="default005f005fchar1char1"/>
          <w:color w:val="000000" w:themeColor="text1"/>
          <w:lang w:eastAsia="zh-CN"/>
        </w:rPr>
      </w:pPr>
      <w:r w:rsidRPr="00720100">
        <w:rPr>
          <w:rStyle w:val="default005f005fchar1char1"/>
          <w:color w:val="000000" w:themeColor="text1"/>
          <w:lang w:eastAsia="zh-CN"/>
        </w:rPr>
        <w:t>• библиотека, обеспечивающие сохранность книжного фонда;</w:t>
      </w:r>
    </w:p>
    <w:p w:rsidR="0095147C" w:rsidRPr="00720100" w:rsidRDefault="0095147C" w:rsidP="0095147C">
      <w:pPr>
        <w:shd w:val="clear" w:color="auto" w:fill="FFFFFF"/>
        <w:ind w:firstLine="567"/>
        <w:jc w:val="both"/>
        <w:rPr>
          <w:rStyle w:val="default005f005fchar1char1"/>
          <w:color w:val="000000" w:themeColor="text1"/>
          <w:lang w:eastAsia="zh-CN"/>
        </w:rPr>
      </w:pPr>
      <w:r w:rsidRPr="00720100">
        <w:rPr>
          <w:rStyle w:val="default005f005fchar1char1"/>
          <w:color w:val="000000" w:themeColor="text1"/>
          <w:lang w:eastAsia="zh-CN"/>
        </w:rPr>
        <w:t>• спортивный зал, спортивная площадка, оснащѐнные игровым, спортивнымоборудованием и инвентарём;</w:t>
      </w:r>
    </w:p>
    <w:p w:rsidR="0095147C" w:rsidRPr="00720100" w:rsidRDefault="0095147C" w:rsidP="0095147C">
      <w:pPr>
        <w:shd w:val="clear" w:color="auto" w:fill="FFFFFF"/>
        <w:ind w:firstLine="567"/>
        <w:jc w:val="both"/>
        <w:rPr>
          <w:rStyle w:val="default005f005fchar1char1"/>
          <w:color w:val="000000" w:themeColor="text1"/>
          <w:lang w:eastAsia="zh-CN"/>
        </w:rPr>
      </w:pPr>
      <w:r w:rsidRPr="00720100">
        <w:rPr>
          <w:rStyle w:val="default005f005fchar1char1"/>
          <w:color w:val="000000" w:themeColor="text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числегорячих завтраков;</w:t>
      </w:r>
    </w:p>
    <w:p w:rsidR="0095147C" w:rsidRPr="00720100" w:rsidRDefault="0095147C" w:rsidP="0095147C">
      <w:pPr>
        <w:shd w:val="clear" w:color="auto" w:fill="FFFFFF"/>
        <w:ind w:firstLine="567"/>
        <w:jc w:val="both"/>
        <w:rPr>
          <w:rStyle w:val="default005f005fchar1char1"/>
          <w:color w:val="000000" w:themeColor="text1"/>
          <w:lang w:eastAsia="zh-CN"/>
        </w:rPr>
      </w:pPr>
      <w:r w:rsidRPr="00720100">
        <w:rPr>
          <w:rStyle w:val="default005f005fchar1char1"/>
          <w:color w:val="000000" w:themeColor="text1"/>
          <w:lang w:eastAsia="zh-CN"/>
        </w:rPr>
        <w:t>• административные и иные помещения, оснащенные необходимым оборудованием;</w:t>
      </w:r>
    </w:p>
    <w:p w:rsidR="0095147C" w:rsidRPr="00720100" w:rsidRDefault="0095147C" w:rsidP="0095147C">
      <w:pPr>
        <w:shd w:val="clear" w:color="auto" w:fill="FFFFFF"/>
        <w:ind w:firstLine="567"/>
        <w:jc w:val="both"/>
        <w:rPr>
          <w:rStyle w:val="default005f005fchar1char1"/>
          <w:color w:val="000000" w:themeColor="text1"/>
          <w:lang w:eastAsia="zh-CN"/>
        </w:rPr>
      </w:pPr>
      <w:r w:rsidRPr="00720100">
        <w:rPr>
          <w:rStyle w:val="default005f005fchar1char1"/>
          <w:color w:val="000000" w:themeColor="text1"/>
          <w:lang w:eastAsia="zh-CN"/>
        </w:rPr>
        <w:t>• санузлы;</w:t>
      </w:r>
    </w:p>
    <w:p w:rsidR="0095147C" w:rsidRPr="00720100" w:rsidRDefault="0095147C" w:rsidP="0095147C">
      <w:pPr>
        <w:shd w:val="clear" w:color="auto" w:fill="FFFFFF"/>
        <w:ind w:firstLine="567"/>
        <w:jc w:val="both"/>
        <w:rPr>
          <w:rStyle w:val="default005f005fchar1char1"/>
          <w:color w:val="000000" w:themeColor="text1"/>
          <w:lang w:eastAsia="zh-CN"/>
        </w:rPr>
      </w:pPr>
      <w:r w:rsidRPr="00720100">
        <w:rPr>
          <w:rStyle w:val="default005f005fchar1char1"/>
          <w:color w:val="000000" w:themeColor="text1"/>
          <w:lang w:eastAsia="zh-CN"/>
        </w:rPr>
        <w:t>• участок (территория) с необходимым набором оснащенных зон.</w:t>
      </w:r>
    </w:p>
    <w:p w:rsidR="0095147C" w:rsidRPr="00720100" w:rsidRDefault="0095147C" w:rsidP="0095147C">
      <w:pPr>
        <w:shd w:val="clear" w:color="auto" w:fill="FFFFFF"/>
        <w:ind w:firstLine="567"/>
        <w:jc w:val="both"/>
        <w:rPr>
          <w:color w:val="000000" w:themeColor="text1"/>
        </w:rPr>
      </w:pPr>
      <w:r w:rsidRPr="00720100">
        <w:rPr>
          <w:color w:val="000000" w:themeColor="text1"/>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доступа,функционирует пост пожарной охраны, который оборудован:</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-«тревожной</w:t>
      </w:r>
      <w:r w:rsidR="007108CF">
        <w:rPr>
          <w:rFonts w:eastAsia="Arial"/>
          <w:color w:val="000000" w:themeColor="text1"/>
          <w:kern w:val="0"/>
        </w:rPr>
        <w:t xml:space="preserve">» </w:t>
      </w:r>
      <w:r w:rsidRPr="00720100">
        <w:rPr>
          <w:rFonts w:eastAsia="Arial"/>
          <w:color w:val="000000" w:themeColor="text1"/>
          <w:kern w:val="0"/>
        </w:rPr>
        <w:t>кнопкой, сигнал которой выведен на пульт дежурной части УВД;</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датчиками срабатывания автоматической пожарной сигнализации;</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системой громкоговорящего внутреннего оповещения;</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кнопкой отключения вентиляционной системы.</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Учебное заведение имеет односменный режим работы. Начало занятий – 08.00</w:t>
      </w:r>
    </w:p>
    <w:p w:rsidR="0095147C" w:rsidRPr="00720100" w:rsidRDefault="0095147C" w:rsidP="0095147C">
      <w:pPr>
        <w:pStyle w:val="a5"/>
        <w:widowControl/>
        <w:ind w:left="0" w:firstLine="567"/>
        <w:jc w:val="center"/>
        <w:rPr>
          <w:rFonts w:eastAsia="Arial"/>
          <w:b/>
          <w:color w:val="000000" w:themeColor="text1"/>
          <w:kern w:val="0"/>
        </w:rPr>
      </w:pPr>
    </w:p>
    <w:p w:rsidR="0095147C" w:rsidRPr="00720100" w:rsidRDefault="0095147C" w:rsidP="0095147C">
      <w:pPr>
        <w:pStyle w:val="a5"/>
        <w:widowControl/>
        <w:ind w:left="0" w:firstLine="567"/>
        <w:jc w:val="center"/>
        <w:rPr>
          <w:rFonts w:eastAsia="Arial"/>
          <w:b/>
          <w:color w:val="000000" w:themeColor="text1"/>
          <w:kern w:val="0"/>
        </w:rPr>
      </w:pPr>
      <w:r w:rsidRPr="00720100">
        <w:rPr>
          <w:rFonts w:eastAsia="Arial"/>
          <w:b/>
          <w:color w:val="000000" w:themeColor="text1"/>
          <w:kern w:val="0"/>
        </w:rPr>
        <w:t>Информационно-методические условия реализации основной образовательной программы основного общего образования</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95147C" w:rsidRPr="00720100" w:rsidRDefault="0095147C" w:rsidP="0095147C">
      <w:pPr>
        <w:ind w:firstLine="567"/>
        <w:jc w:val="both"/>
        <w:rPr>
          <w:color w:val="000000" w:themeColor="text1"/>
        </w:rPr>
      </w:pPr>
      <w:r w:rsidRPr="00720100">
        <w:rPr>
          <w:color w:val="000000" w:themeColor="text1"/>
        </w:rPr>
        <w:t xml:space="preserve">Информационно-образовательную деятельность школы технически поддерживают 1 компьютерный кабинет,8 интерактивных досок, 2 мультимедийных проекторов, 6 АРМ учителя, 2 мастерских, методический кабинет, кабинет социального педагога,кабинет психолога, штаб детской организации, библиотека с читальным залом. В школе имеется 43 компьютера, выход в Интернет, локальная сеть. </w:t>
      </w:r>
    </w:p>
    <w:p w:rsidR="0095147C" w:rsidRPr="00720100" w:rsidRDefault="0095147C" w:rsidP="0095147C">
      <w:pPr>
        <w:pStyle w:val="a5"/>
        <w:widowControl/>
        <w:ind w:left="0" w:firstLine="567"/>
        <w:jc w:val="both"/>
        <w:rPr>
          <w:rFonts w:eastAsia="Arial"/>
          <w:color w:val="000000" w:themeColor="text1"/>
          <w:kern w:val="0"/>
        </w:rPr>
      </w:pPr>
      <w:r w:rsidRPr="00720100">
        <w:rPr>
          <w:rFonts w:eastAsia="Arial"/>
          <w:color w:val="000000" w:themeColor="text1"/>
          <w:kern w:val="0"/>
        </w:rPr>
        <w:t>Образовательный процесс находит отражение в информационной среде:размещаются домашние задания (текстовая формулировка, видеофильм для анализа,географическая карта); результаты выполнения аттестационных работ обучающихся; творческие работы учителей и обучающихся;осуществляется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rsidR="0095147C" w:rsidRPr="00720100" w:rsidRDefault="0095147C" w:rsidP="00815571">
      <w:pPr>
        <w:pStyle w:val="a5"/>
        <w:widowControl/>
        <w:ind w:left="0" w:firstLine="567"/>
        <w:jc w:val="both"/>
        <w:rPr>
          <w:rFonts w:eastAsia="Arial"/>
          <w:color w:val="000000" w:themeColor="text1"/>
          <w:kern w:val="0"/>
        </w:rPr>
      </w:pPr>
      <w:r w:rsidRPr="00720100">
        <w:rPr>
          <w:rFonts w:eastAsia="Arial"/>
          <w:color w:val="000000" w:themeColor="text1"/>
          <w:kern w:val="0"/>
        </w:rPr>
        <w:t>На школьном сайтепредставлена вся информация о деятельности образовательного учреждения, достижениях педагогов и обучающихся. Новостной разде</w:t>
      </w:r>
      <w:r w:rsidR="00815571" w:rsidRPr="00720100">
        <w:rPr>
          <w:rFonts w:eastAsia="Arial"/>
          <w:color w:val="000000" w:themeColor="text1"/>
          <w:kern w:val="0"/>
        </w:rPr>
        <w:t>л сайта ежемесячно обновляется.</w:t>
      </w:r>
    </w:p>
    <w:p w:rsidR="0095147C" w:rsidRPr="00720100" w:rsidRDefault="0095147C" w:rsidP="0095147C">
      <w:pPr>
        <w:jc w:val="center"/>
        <w:rPr>
          <w:color w:val="000000" w:themeColor="text1"/>
        </w:rPr>
      </w:pPr>
      <w:r w:rsidRPr="00720100">
        <w:rPr>
          <w:color w:val="000000" w:themeColor="text1"/>
        </w:rPr>
        <w:t>Муниципальное казенное общеобразовательное учреждение</w:t>
      </w:r>
    </w:p>
    <w:p w:rsidR="0095147C" w:rsidRPr="00720100" w:rsidRDefault="0095147C" w:rsidP="0095147C">
      <w:pPr>
        <w:jc w:val="center"/>
        <w:rPr>
          <w:color w:val="000000" w:themeColor="text1"/>
        </w:rPr>
      </w:pPr>
      <w:r w:rsidRPr="00720100">
        <w:rPr>
          <w:color w:val="000000" w:themeColor="text1"/>
        </w:rPr>
        <w:t>«</w:t>
      </w:r>
      <w:r w:rsidR="009D6464">
        <w:rPr>
          <w:color w:val="000000" w:themeColor="text1"/>
        </w:rPr>
        <w:t>Цудахарская средняя общеобразовательная школа им.М.В.Вагабова</w:t>
      </w:r>
      <w:r w:rsidR="007108CF">
        <w:rPr>
          <w:color w:val="000000" w:themeColor="text1"/>
        </w:rPr>
        <w:t xml:space="preserve">» </w:t>
      </w:r>
    </w:p>
    <w:p w:rsidR="0095147C" w:rsidRPr="00720100" w:rsidRDefault="0095147C" w:rsidP="0095147C">
      <w:pPr>
        <w:rPr>
          <w:color w:val="000000" w:themeColor="text1"/>
        </w:rPr>
      </w:pPr>
    </w:p>
    <w:p w:rsidR="0095147C" w:rsidRPr="00720100" w:rsidRDefault="0095147C" w:rsidP="0095147C">
      <w:pPr>
        <w:rPr>
          <w:color w:val="000000" w:themeColor="text1"/>
        </w:rPr>
      </w:pPr>
    </w:p>
    <w:tbl>
      <w:tblPr>
        <w:tblW w:w="10207" w:type="dxa"/>
        <w:tblInd w:w="-796" w:type="dxa"/>
        <w:tblLayout w:type="fixed"/>
        <w:tblCellMar>
          <w:top w:w="55" w:type="dxa"/>
          <w:left w:w="55" w:type="dxa"/>
          <w:bottom w:w="55" w:type="dxa"/>
          <w:right w:w="55" w:type="dxa"/>
        </w:tblCellMar>
        <w:tblLook w:val="04A0"/>
      </w:tblPr>
      <w:tblGrid>
        <w:gridCol w:w="4962"/>
        <w:gridCol w:w="425"/>
        <w:gridCol w:w="4820"/>
      </w:tblGrid>
      <w:tr w:rsidR="00874C61" w:rsidRPr="00720100" w:rsidTr="0096758C">
        <w:tc>
          <w:tcPr>
            <w:tcW w:w="4962" w:type="dxa"/>
            <w:hideMark/>
          </w:tcPr>
          <w:p w:rsidR="00874C61" w:rsidRPr="00874C61" w:rsidRDefault="00874C61" w:rsidP="00874C61">
            <w:pPr>
              <w:snapToGrid w:val="0"/>
              <w:spacing w:line="276" w:lineRule="auto"/>
              <w:jc w:val="both"/>
              <w:rPr>
                <w:color w:val="000000" w:themeColor="text1"/>
                <w:sz w:val="20"/>
                <w:szCs w:val="20"/>
              </w:rPr>
            </w:pPr>
            <w:r w:rsidRPr="00874C61">
              <w:rPr>
                <w:color w:val="000000" w:themeColor="text1"/>
                <w:sz w:val="20"/>
                <w:szCs w:val="20"/>
              </w:rPr>
              <w:t>РАССМОТРЕНА</w:t>
            </w:r>
          </w:p>
          <w:p w:rsidR="00874C61" w:rsidRPr="00874C61" w:rsidRDefault="00874C61" w:rsidP="00874C61">
            <w:pPr>
              <w:spacing w:line="276" w:lineRule="auto"/>
              <w:jc w:val="both"/>
              <w:rPr>
                <w:color w:val="000000" w:themeColor="text1"/>
                <w:sz w:val="20"/>
                <w:szCs w:val="20"/>
              </w:rPr>
            </w:pPr>
            <w:r w:rsidRPr="00874C61">
              <w:rPr>
                <w:color w:val="000000" w:themeColor="text1"/>
                <w:sz w:val="20"/>
                <w:szCs w:val="20"/>
              </w:rPr>
              <w:t xml:space="preserve">на заседании </w:t>
            </w:r>
          </w:p>
          <w:p w:rsidR="00874C61" w:rsidRPr="00874C61" w:rsidRDefault="00874C61" w:rsidP="00874C61">
            <w:pPr>
              <w:spacing w:line="276" w:lineRule="auto"/>
              <w:jc w:val="both"/>
              <w:rPr>
                <w:color w:val="000000" w:themeColor="text1"/>
                <w:sz w:val="20"/>
                <w:szCs w:val="20"/>
              </w:rPr>
            </w:pPr>
            <w:r w:rsidRPr="00874C61">
              <w:rPr>
                <w:color w:val="000000" w:themeColor="text1"/>
                <w:sz w:val="20"/>
                <w:szCs w:val="20"/>
              </w:rPr>
              <w:t xml:space="preserve">педагогического совета </w:t>
            </w:r>
          </w:p>
          <w:p w:rsidR="00874C61" w:rsidRPr="00874C61" w:rsidRDefault="00874C61" w:rsidP="00874C61">
            <w:pPr>
              <w:spacing w:line="276" w:lineRule="auto"/>
              <w:rPr>
                <w:color w:val="000000" w:themeColor="text1"/>
                <w:sz w:val="20"/>
                <w:szCs w:val="20"/>
              </w:rPr>
            </w:pPr>
            <w:r w:rsidRPr="00874C61">
              <w:rPr>
                <w:color w:val="000000" w:themeColor="text1"/>
                <w:sz w:val="20"/>
                <w:szCs w:val="20"/>
              </w:rPr>
              <w:t xml:space="preserve">МКОУ «Цудахарская СОШ им.М.В.Вагабова» </w:t>
            </w:r>
          </w:p>
          <w:p w:rsidR="00874C61" w:rsidRPr="00874C61" w:rsidRDefault="00874C61" w:rsidP="00874C61">
            <w:pPr>
              <w:spacing w:line="276" w:lineRule="auto"/>
              <w:jc w:val="both"/>
              <w:rPr>
                <w:bCs/>
                <w:color w:val="000000" w:themeColor="text1"/>
                <w:sz w:val="20"/>
                <w:szCs w:val="20"/>
              </w:rPr>
            </w:pPr>
            <w:r w:rsidRPr="00874C61">
              <w:rPr>
                <w:bCs/>
                <w:color w:val="000000" w:themeColor="text1"/>
                <w:sz w:val="20"/>
                <w:szCs w:val="20"/>
              </w:rPr>
              <w:t>Протокол от «24» августа 2017 г.</w:t>
            </w:r>
          </w:p>
          <w:p w:rsidR="00874C61" w:rsidRPr="00874C61" w:rsidRDefault="00874C61" w:rsidP="00874C61">
            <w:pPr>
              <w:spacing w:line="276" w:lineRule="auto"/>
              <w:jc w:val="both"/>
              <w:rPr>
                <w:bCs/>
                <w:color w:val="000000" w:themeColor="text1"/>
                <w:sz w:val="20"/>
                <w:szCs w:val="20"/>
              </w:rPr>
            </w:pPr>
            <w:r w:rsidRPr="00874C61">
              <w:rPr>
                <w:bCs/>
                <w:color w:val="000000" w:themeColor="text1"/>
                <w:sz w:val="20"/>
                <w:szCs w:val="20"/>
              </w:rPr>
              <w:t xml:space="preserve"> №1</w:t>
            </w:r>
          </w:p>
        </w:tc>
        <w:tc>
          <w:tcPr>
            <w:tcW w:w="425" w:type="dxa"/>
          </w:tcPr>
          <w:p w:rsidR="00874C61" w:rsidRPr="00874C61" w:rsidRDefault="00874C61" w:rsidP="00874C61">
            <w:pPr>
              <w:spacing w:line="276" w:lineRule="auto"/>
              <w:jc w:val="both"/>
              <w:rPr>
                <w:rFonts w:eastAsia="Arial"/>
                <w:color w:val="000000" w:themeColor="text1"/>
                <w:sz w:val="20"/>
                <w:szCs w:val="20"/>
              </w:rPr>
            </w:pPr>
          </w:p>
        </w:tc>
        <w:tc>
          <w:tcPr>
            <w:tcW w:w="4820" w:type="dxa"/>
            <w:hideMark/>
          </w:tcPr>
          <w:p w:rsidR="00874C61" w:rsidRPr="00874C61" w:rsidRDefault="00874C61" w:rsidP="00874C61">
            <w:pPr>
              <w:snapToGrid w:val="0"/>
              <w:spacing w:line="276" w:lineRule="auto"/>
              <w:ind w:left="88" w:right="-220"/>
              <w:jc w:val="both"/>
              <w:rPr>
                <w:color w:val="000000" w:themeColor="text1"/>
                <w:sz w:val="20"/>
                <w:szCs w:val="20"/>
              </w:rPr>
            </w:pPr>
            <w:r w:rsidRPr="00874C61">
              <w:rPr>
                <w:color w:val="000000" w:themeColor="text1"/>
                <w:sz w:val="20"/>
                <w:szCs w:val="20"/>
              </w:rPr>
              <w:t>УТВЕРЖДЕНА</w:t>
            </w:r>
          </w:p>
          <w:p w:rsidR="00874C61" w:rsidRPr="00874C61" w:rsidRDefault="00874C61" w:rsidP="00874C61">
            <w:pPr>
              <w:snapToGrid w:val="0"/>
              <w:spacing w:line="276" w:lineRule="auto"/>
              <w:ind w:left="88" w:right="-220"/>
              <w:jc w:val="both"/>
              <w:rPr>
                <w:color w:val="000000" w:themeColor="text1"/>
                <w:sz w:val="20"/>
                <w:szCs w:val="20"/>
              </w:rPr>
            </w:pPr>
            <w:r w:rsidRPr="00874C61">
              <w:rPr>
                <w:color w:val="000000" w:themeColor="text1"/>
                <w:sz w:val="20"/>
                <w:szCs w:val="20"/>
              </w:rPr>
              <w:t xml:space="preserve">приказом </w:t>
            </w:r>
          </w:p>
          <w:p w:rsidR="00874C61" w:rsidRPr="00874C61" w:rsidRDefault="00874C61" w:rsidP="00874C61">
            <w:pPr>
              <w:spacing w:line="276" w:lineRule="auto"/>
              <w:ind w:left="88"/>
              <w:rPr>
                <w:color w:val="000000" w:themeColor="text1"/>
                <w:sz w:val="20"/>
                <w:szCs w:val="20"/>
              </w:rPr>
            </w:pPr>
            <w:r w:rsidRPr="00874C61">
              <w:rPr>
                <w:color w:val="000000" w:themeColor="text1"/>
                <w:sz w:val="20"/>
                <w:szCs w:val="20"/>
              </w:rPr>
              <w:t xml:space="preserve">МКОУ «Цудахарская СОШ им.М.В.Вагабова» </w:t>
            </w:r>
          </w:p>
          <w:p w:rsidR="00874C61" w:rsidRPr="00874C61" w:rsidRDefault="00874C61" w:rsidP="00874C61">
            <w:pPr>
              <w:spacing w:line="276" w:lineRule="auto"/>
              <w:ind w:left="88" w:right="-220"/>
              <w:jc w:val="both"/>
              <w:rPr>
                <w:color w:val="000000" w:themeColor="text1"/>
                <w:sz w:val="20"/>
                <w:szCs w:val="20"/>
              </w:rPr>
            </w:pPr>
            <w:r w:rsidRPr="00874C61">
              <w:rPr>
                <w:color w:val="000000" w:themeColor="text1"/>
                <w:sz w:val="20"/>
                <w:szCs w:val="20"/>
              </w:rPr>
              <w:t xml:space="preserve">от «25» августа 2017г. </w:t>
            </w:r>
          </w:p>
          <w:p w:rsidR="00874C61" w:rsidRPr="00720100" w:rsidRDefault="00874C61" w:rsidP="00874C61">
            <w:pPr>
              <w:spacing w:line="276" w:lineRule="auto"/>
              <w:ind w:left="88" w:right="-220"/>
              <w:jc w:val="both"/>
              <w:rPr>
                <w:color w:val="000000" w:themeColor="text1"/>
                <w:sz w:val="20"/>
                <w:szCs w:val="20"/>
              </w:rPr>
            </w:pPr>
            <w:r w:rsidRPr="00874C61">
              <w:rPr>
                <w:color w:val="000000" w:themeColor="text1"/>
                <w:sz w:val="20"/>
                <w:szCs w:val="20"/>
              </w:rPr>
              <w:t xml:space="preserve"> №49</w:t>
            </w:r>
          </w:p>
        </w:tc>
      </w:tr>
      <w:tr w:rsidR="0095147C" w:rsidRPr="00720100" w:rsidTr="0096758C">
        <w:tc>
          <w:tcPr>
            <w:tcW w:w="4962" w:type="dxa"/>
          </w:tcPr>
          <w:p w:rsidR="0095147C" w:rsidRPr="00720100" w:rsidRDefault="0095147C">
            <w:pPr>
              <w:spacing w:line="276" w:lineRule="auto"/>
              <w:jc w:val="both"/>
              <w:rPr>
                <w:bCs/>
                <w:color w:val="000000" w:themeColor="text1"/>
                <w:sz w:val="20"/>
                <w:szCs w:val="20"/>
              </w:rPr>
            </w:pPr>
          </w:p>
        </w:tc>
        <w:tc>
          <w:tcPr>
            <w:tcW w:w="425" w:type="dxa"/>
          </w:tcPr>
          <w:p w:rsidR="0095147C" w:rsidRPr="00720100" w:rsidRDefault="0095147C">
            <w:pPr>
              <w:spacing w:line="276" w:lineRule="auto"/>
              <w:jc w:val="both"/>
              <w:rPr>
                <w:rFonts w:eastAsia="Arial"/>
                <w:color w:val="000000" w:themeColor="text1"/>
                <w:sz w:val="20"/>
                <w:szCs w:val="20"/>
              </w:rPr>
            </w:pPr>
          </w:p>
        </w:tc>
        <w:tc>
          <w:tcPr>
            <w:tcW w:w="4820" w:type="dxa"/>
          </w:tcPr>
          <w:p w:rsidR="0095147C" w:rsidRPr="00720100" w:rsidRDefault="0095147C">
            <w:pPr>
              <w:spacing w:line="276" w:lineRule="auto"/>
              <w:ind w:left="88" w:right="-220"/>
              <w:jc w:val="both"/>
              <w:rPr>
                <w:color w:val="000000" w:themeColor="text1"/>
                <w:sz w:val="20"/>
                <w:szCs w:val="20"/>
              </w:rPr>
            </w:pPr>
          </w:p>
        </w:tc>
      </w:tr>
    </w:tbl>
    <w:p w:rsidR="0095147C" w:rsidRPr="00720100" w:rsidRDefault="0095147C" w:rsidP="0095147C">
      <w:pPr>
        <w:rPr>
          <w:color w:val="000000" w:themeColor="text1"/>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jc w:val="center"/>
        <w:rPr>
          <w:b/>
          <w:color w:val="000000" w:themeColor="text1"/>
          <w:sz w:val="48"/>
          <w:szCs w:val="48"/>
        </w:rPr>
      </w:pPr>
      <w:r w:rsidRPr="00720100">
        <w:rPr>
          <w:b/>
          <w:color w:val="000000" w:themeColor="text1"/>
          <w:sz w:val="48"/>
          <w:szCs w:val="48"/>
        </w:rPr>
        <w:t>Основная образовательнаяпрограмма</w:t>
      </w:r>
    </w:p>
    <w:p w:rsidR="0095147C" w:rsidRPr="00720100" w:rsidRDefault="0095147C" w:rsidP="0095147C">
      <w:pPr>
        <w:jc w:val="center"/>
        <w:rPr>
          <w:b/>
          <w:color w:val="000000" w:themeColor="text1"/>
          <w:sz w:val="48"/>
        </w:rPr>
      </w:pPr>
      <w:r w:rsidRPr="00720100">
        <w:rPr>
          <w:b/>
          <w:color w:val="000000" w:themeColor="text1"/>
          <w:sz w:val="48"/>
          <w:szCs w:val="48"/>
        </w:rPr>
        <w:t>среднего общего образования</w:t>
      </w:r>
      <w:r w:rsidRPr="00720100">
        <w:rPr>
          <w:b/>
          <w:color w:val="000000" w:themeColor="text1"/>
          <w:sz w:val="48"/>
        </w:rPr>
        <w:t>муниципального казенного общеобразовательного учреждения</w:t>
      </w:r>
    </w:p>
    <w:p w:rsidR="0095147C" w:rsidRPr="00720100" w:rsidRDefault="0095147C" w:rsidP="0095147C">
      <w:pPr>
        <w:jc w:val="center"/>
        <w:rPr>
          <w:b/>
          <w:color w:val="000000" w:themeColor="text1"/>
          <w:sz w:val="48"/>
        </w:rPr>
      </w:pPr>
      <w:r w:rsidRPr="00720100">
        <w:rPr>
          <w:b/>
          <w:color w:val="000000" w:themeColor="text1"/>
          <w:sz w:val="48"/>
        </w:rPr>
        <w:t>«</w:t>
      </w:r>
      <w:r w:rsidR="009D6464">
        <w:rPr>
          <w:b/>
          <w:color w:val="000000" w:themeColor="text1"/>
          <w:sz w:val="48"/>
        </w:rPr>
        <w:t>Цудахарская средняя общеобразовательная школа им.М.В.Вагабова</w:t>
      </w:r>
      <w:r w:rsidR="007108CF">
        <w:rPr>
          <w:b/>
          <w:color w:val="000000" w:themeColor="text1"/>
          <w:sz w:val="48"/>
        </w:rPr>
        <w:t xml:space="preserve">» </w:t>
      </w:r>
    </w:p>
    <w:p w:rsidR="0095147C" w:rsidRPr="00720100" w:rsidRDefault="0095147C" w:rsidP="0095147C">
      <w:pPr>
        <w:rPr>
          <w:color w:val="000000" w:themeColor="text1"/>
          <w:sz w:val="32"/>
        </w:rPr>
      </w:pPr>
    </w:p>
    <w:p w:rsidR="0095147C" w:rsidRPr="00720100" w:rsidRDefault="0095147C" w:rsidP="0095147C">
      <w:pPr>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ind w:firstLine="709"/>
        <w:jc w:val="center"/>
        <w:rPr>
          <w:b/>
          <w:color w:val="000000" w:themeColor="text1"/>
          <w:sz w:val="40"/>
          <w:szCs w:val="40"/>
        </w:rPr>
      </w:pPr>
    </w:p>
    <w:p w:rsidR="0095147C" w:rsidRPr="00720100" w:rsidRDefault="0095147C" w:rsidP="0095147C">
      <w:pPr>
        <w:rPr>
          <w:b/>
          <w:color w:val="000000" w:themeColor="text1"/>
          <w:sz w:val="40"/>
          <w:szCs w:val="40"/>
        </w:rPr>
      </w:pPr>
    </w:p>
    <w:p w:rsidR="0095147C" w:rsidRPr="00720100" w:rsidRDefault="0095147C" w:rsidP="0095147C">
      <w:pPr>
        <w:rPr>
          <w:b/>
          <w:color w:val="000000" w:themeColor="text1"/>
          <w:sz w:val="28"/>
          <w:szCs w:val="28"/>
        </w:rPr>
      </w:pPr>
    </w:p>
    <w:p w:rsidR="003A1A33" w:rsidRDefault="003A1A33" w:rsidP="0095147C">
      <w:pPr>
        <w:jc w:val="center"/>
        <w:rPr>
          <w:b/>
          <w:color w:val="000000" w:themeColor="text1"/>
          <w:sz w:val="28"/>
          <w:szCs w:val="28"/>
        </w:rPr>
      </w:pPr>
    </w:p>
    <w:p w:rsidR="003A1A33" w:rsidRDefault="003A1A33" w:rsidP="0095147C">
      <w:pPr>
        <w:jc w:val="center"/>
        <w:rPr>
          <w:b/>
          <w:color w:val="000000" w:themeColor="text1"/>
          <w:sz w:val="28"/>
          <w:szCs w:val="28"/>
        </w:rPr>
      </w:pPr>
    </w:p>
    <w:p w:rsidR="003A1A33" w:rsidRDefault="003A1A33" w:rsidP="0095147C">
      <w:pPr>
        <w:jc w:val="center"/>
        <w:rPr>
          <w:b/>
          <w:color w:val="000000" w:themeColor="text1"/>
          <w:sz w:val="28"/>
          <w:szCs w:val="28"/>
        </w:rPr>
      </w:pPr>
    </w:p>
    <w:p w:rsidR="003A1A33" w:rsidRDefault="003A1A33" w:rsidP="0095147C">
      <w:pPr>
        <w:jc w:val="center"/>
        <w:rPr>
          <w:b/>
          <w:color w:val="000000" w:themeColor="text1"/>
          <w:sz w:val="28"/>
          <w:szCs w:val="28"/>
        </w:rPr>
      </w:pPr>
    </w:p>
    <w:p w:rsidR="0095147C" w:rsidRPr="00720100" w:rsidRDefault="0095147C" w:rsidP="0095147C">
      <w:pPr>
        <w:jc w:val="center"/>
        <w:rPr>
          <w:b/>
          <w:color w:val="000000" w:themeColor="text1"/>
          <w:sz w:val="28"/>
          <w:szCs w:val="28"/>
        </w:rPr>
      </w:pPr>
      <w:r w:rsidRPr="00720100">
        <w:rPr>
          <w:b/>
          <w:color w:val="000000" w:themeColor="text1"/>
          <w:sz w:val="28"/>
          <w:szCs w:val="28"/>
        </w:rPr>
        <w:t xml:space="preserve">с. </w:t>
      </w:r>
      <w:r w:rsidR="004A0A0D" w:rsidRPr="00720100">
        <w:rPr>
          <w:b/>
          <w:color w:val="000000" w:themeColor="text1"/>
          <w:sz w:val="28"/>
          <w:szCs w:val="28"/>
        </w:rPr>
        <w:t>Цудахар</w:t>
      </w:r>
    </w:p>
    <w:p w:rsidR="0095147C" w:rsidRPr="00720100" w:rsidRDefault="00815571" w:rsidP="0095147C">
      <w:pPr>
        <w:jc w:val="center"/>
        <w:rPr>
          <w:b/>
          <w:color w:val="000000" w:themeColor="text1"/>
          <w:sz w:val="28"/>
          <w:szCs w:val="28"/>
        </w:rPr>
      </w:pPr>
      <w:r w:rsidRPr="00720100">
        <w:rPr>
          <w:b/>
          <w:color w:val="000000" w:themeColor="text1"/>
          <w:sz w:val="28"/>
          <w:szCs w:val="28"/>
        </w:rPr>
        <w:t>2017г</w:t>
      </w:r>
    </w:p>
    <w:p w:rsidR="0095147C" w:rsidRPr="00720100" w:rsidRDefault="0095147C" w:rsidP="0095147C">
      <w:pPr>
        <w:spacing w:line="252" w:lineRule="auto"/>
        <w:jc w:val="center"/>
        <w:rPr>
          <w:b/>
          <w:color w:val="000000" w:themeColor="text1"/>
          <w:sz w:val="36"/>
          <w:szCs w:val="36"/>
        </w:rPr>
      </w:pPr>
    </w:p>
    <w:p w:rsidR="0095147C" w:rsidRPr="00720100" w:rsidRDefault="0095147C" w:rsidP="0095147C">
      <w:pPr>
        <w:spacing w:line="252" w:lineRule="auto"/>
        <w:ind w:firstLine="454"/>
        <w:jc w:val="both"/>
        <w:rPr>
          <w:rStyle w:val="Zag11"/>
          <w:rFonts w:eastAsia="@Arial Unicode MS"/>
          <w:color w:val="000000" w:themeColor="text1"/>
        </w:rPr>
      </w:pPr>
      <w:r w:rsidRPr="00720100">
        <w:rPr>
          <w:rStyle w:val="Zag11"/>
          <w:rFonts w:eastAsia="@Arial Unicode MS"/>
          <w:b/>
          <w:color w:val="000000" w:themeColor="text1"/>
        </w:rPr>
        <w:t>1. Целевой раздел</w:t>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r w:rsidRPr="00720100">
        <w:rPr>
          <w:rStyle w:val="Zag11"/>
          <w:rFonts w:eastAsia="@Arial Unicode MS"/>
          <w:b/>
          <w:color w:val="000000" w:themeColor="text1"/>
        </w:rPr>
        <w:tab/>
      </w:r>
    </w:p>
    <w:p w:rsidR="0095147C" w:rsidRPr="00720100" w:rsidRDefault="0095147C" w:rsidP="0095147C">
      <w:pPr>
        <w:tabs>
          <w:tab w:val="left" w:pos="4253"/>
        </w:tabs>
        <w:spacing w:line="252" w:lineRule="auto"/>
        <w:ind w:firstLine="454"/>
        <w:jc w:val="both"/>
        <w:rPr>
          <w:rStyle w:val="Zag11"/>
          <w:rFonts w:eastAsia="@Arial Unicode MS"/>
          <w:color w:val="000000" w:themeColor="text1"/>
        </w:rPr>
      </w:pPr>
      <w:r w:rsidRPr="00720100">
        <w:rPr>
          <w:rStyle w:val="Zag11"/>
          <w:rFonts w:eastAsia="@Arial Unicode MS"/>
          <w:color w:val="000000" w:themeColor="text1"/>
        </w:rPr>
        <w:t>1.1. Пояснительная записка</w:t>
      </w:r>
      <w:r w:rsidRPr="00720100">
        <w:rPr>
          <w:rStyle w:val="Zag11"/>
          <w:rFonts w:eastAsia="@Arial Unicode MS"/>
          <w:color w:val="000000" w:themeColor="text1"/>
        </w:rPr>
        <w:tab/>
      </w:r>
      <w:r w:rsidRPr="00720100">
        <w:rPr>
          <w:rStyle w:val="Zag11"/>
          <w:rFonts w:eastAsia="@Arial Unicode MS"/>
          <w:color w:val="000000" w:themeColor="text1"/>
        </w:rPr>
        <w:tab/>
      </w:r>
      <w:r w:rsidRPr="00720100">
        <w:rPr>
          <w:rStyle w:val="Zag11"/>
          <w:rFonts w:eastAsia="@Arial Unicode MS"/>
          <w:color w:val="000000" w:themeColor="text1"/>
        </w:rPr>
        <w:tab/>
      </w:r>
      <w:r w:rsidRPr="00720100">
        <w:rPr>
          <w:rStyle w:val="Zag11"/>
          <w:rFonts w:eastAsia="@Arial Unicode MS"/>
          <w:color w:val="000000" w:themeColor="text1"/>
        </w:rPr>
        <w:tab/>
      </w:r>
      <w:r w:rsidRPr="00720100">
        <w:rPr>
          <w:rStyle w:val="Zag11"/>
          <w:rFonts w:eastAsia="@Arial Unicode MS"/>
          <w:color w:val="000000" w:themeColor="text1"/>
        </w:rPr>
        <w:tab/>
      </w:r>
      <w:r w:rsidRPr="00720100">
        <w:rPr>
          <w:rStyle w:val="Zag11"/>
          <w:rFonts w:eastAsia="@Arial Unicode MS"/>
          <w:color w:val="000000" w:themeColor="text1"/>
        </w:rPr>
        <w:tab/>
      </w:r>
      <w:r w:rsidRPr="00720100">
        <w:rPr>
          <w:rStyle w:val="Zag11"/>
          <w:rFonts w:eastAsia="@Arial Unicode MS"/>
          <w:color w:val="000000" w:themeColor="text1"/>
        </w:rPr>
        <w:tab/>
      </w:r>
    </w:p>
    <w:p w:rsidR="0095147C" w:rsidRPr="00720100" w:rsidRDefault="0095147C" w:rsidP="0095147C">
      <w:pPr>
        <w:spacing w:line="252" w:lineRule="auto"/>
        <w:ind w:firstLine="454"/>
        <w:jc w:val="both"/>
        <w:rPr>
          <w:rStyle w:val="Zag11"/>
          <w:rFonts w:eastAsia="@Arial Unicode MS"/>
          <w:b/>
          <w:color w:val="000000" w:themeColor="text1"/>
        </w:rPr>
      </w:pPr>
      <w:r w:rsidRPr="00720100">
        <w:rPr>
          <w:rStyle w:val="Zag11"/>
          <w:rFonts w:eastAsia="@Arial Unicode MS"/>
          <w:color w:val="000000" w:themeColor="text1"/>
        </w:rPr>
        <w:t>1.2. Планируемые результаты освоения обучающимися основной образовательной программы среднего общего образования</w:t>
      </w:r>
      <w:r w:rsidRPr="00720100">
        <w:rPr>
          <w:rStyle w:val="Zag11"/>
          <w:rFonts w:eastAsia="@Arial Unicode MS"/>
          <w:b/>
          <w:color w:val="000000" w:themeColor="text1"/>
        </w:rPr>
        <w:tab/>
      </w:r>
      <w:r w:rsidRPr="00720100">
        <w:rPr>
          <w:rStyle w:val="Zag11"/>
          <w:rFonts w:eastAsia="@Arial Unicode MS"/>
          <w:b/>
          <w:color w:val="000000" w:themeColor="text1"/>
        </w:rPr>
        <w:tab/>
      </w:r>
    </w:p>
    <w:p w:rsidR="0095147C" w:rsidRPr="00720100" w:rsidRDefault="0095147C" w:rsidP="0095147C">
      <w:pPr>
        <w:spacing w:line="252" w:lineRule="auto"/>
        <w:ind w:firstLine="454"/>
        <w:jc w:val="both"/>
        <w:rPr>
          <w:color w:val="000000" w:themeColor="text1"/>
        </w:rPr>
      </w:pPr>
      <w:r w:rsidRPr="00720100">
        <w:rPr>
          <w:color w:val="000000" w:themeColor="text1"/>
        </w:rPr>
        <w:t>1.3. Система оценки достижения планируемых результатов освоения основной образовательной программы среднего общего</w:t>
      </w:r>
    </w:p>
    <w:p w:rsidR="0095147C" w:rsidRPr="00720100" w:rsidRDefault="0095147C" w:rsidP="0095147C">
      <w:pPr>
        <w:spacing w:line="252" w:lineRule="auto"/>
        <w:jc w:val="both"/>
        <w:rPr>
          <w:b/>
          <w:color w:val="000000" w:themeColor="text1"/>
        </w:rPr>
      </w:pPr>
      <w:r w:rsidRPr="00720100">
        <w:rPr>
          <w:color w:val="000000" w:themeColor="text1"/>
        </w:rPr>
        <w:t>Образования</w:t>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r w:rsidRPr="00720100">
        <w:rPr>
          <w:b/>
          <w:color w:val="000000" w:themeColor="text1"/>
        </w:rPr>
        <w:tab/>
      </w:r>
    </w:p>
    <w:p w:rsidR="0095147C" w:rsidRPr="00720100" w:rsidRDefault="0095147C" w:rsidP="0095147C">
      <w:pPr>
        <w:spacing w:line="252" w:lineRule="auto"/>
        <w:ind w:firstLine="454"/>
        <w:jc w:val="both"/>
        <w:rPr>
          <w:color w:val="000000" w:themeColor="text1"/>
        </w:rPr>
      </w:pPr>
      <w:r w:rsidRPr="00720100">
        <w:rPr>
          <w:b/>
          <w:color w:val="000000" w:themeColor="text1"/>
        </w:rPr>
        <w:t xml:space="preserve"> 2. Содержательный раздел</w:t>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p>
    <w:p w:rsidR="0095147C" w:rsidRPr="00720100" w:rsidRDefault="0095147C" w:rsidP="0095147C">
      <w:pPr>
        <w:spacing w:line="252" w:lineRule="auto"/>
        <w:ind w:firstLine="454"/>
        <w:jc w:val="both"/>
        <w:rPr>
          <w:color w:val="000000" w:themeColor="text1"/>
        </w:rPr>
      </w:pPr>
      <w:r w:rsidRPr="00720100">
        <w:rPr>
          <w:color w:val="000000" w:themeColor="text1"/>
        </w:rPr>
        <w:t>2.1. Программа развития универсальных учебных действий на ступени среднего общего образования</w:t>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r w:rsidRPr="00720100">
        <w:rPr>
          <w:color w:val="000000" w:themeColor="text1"/>
        </w:rPr>
        <w:tab/>
      </w:r>
    </w:p>
    <w:p w:rsidR="0095147C" w:rsidRPr="00720100" w:rsidRDefault="0095147C" w:rsidP="0095147C">
      <w:pPr>
        <w:spacing w:line="252" w:lineRule="auto"/>
        <w:ind w:firstLine="454"/>
        <w:jc w:val="both"/>
        <w:rPr>
          <w:color w:val="000000" w:themeColor="text1"/>
        </w:rPr>
      </w:pPr>
      <w:r w:rsidRPr="00720100">
        <w:rPr>
          <w:color w:val="000000" w:themeColor="text1"/>
        </w:rPr>
        <w:t>2.2. Программы отдельных учебных предметов, курсов</w:t>
      </w:r>
      <w:r w:rsidRPr="00720100">
        <w:rPr>
          <w:color w:val="000000" w:themeColor="text1"/>
        </w:rPr>
        <w:tab/>
      </w:r>
      <w:r w:rsidRPr="00720100">
        <w:rPr>
          <w:color w:val="000000" w:themeColor="text1"/>
        </w:rPr>
        <w:tab/>
      </w:r>
    </w:p>
    <w:p w:rsidR="0095147C" w:rsidRPr="00720100" w:rsidRDefault="0095147C" w:rsidP="0095147C">
      <w:pPr>
        <w:spacing w:line="252" w:lineRule="auto"/>
        <w:ind w:firstLine="454"/>
        <w:jc w:val="both"/>
        <w:rPr>
          <w:color w:val="000000" w:themeColor="text1"/>
        </w:rPr>
      </w:pPr>
      <w:r w:rsidRPr="00720100">
        <w:rPr>
          <w:color w:val="000000" w:themeColor="text1"/>
        </w:rPr>
        <w:t>2.3. Программа воспитания и социализации обучающихся</w:t>
      </w:r>
    </w:p>
    <w:p w:rsidR="0095147C" w:rsidRPr="00720100" w:rsidRDefault="0095147C" w:rsidP="0095147C">
      <w:pPr>
        <w:spacing w:line="252" w:lineRule="auto"/>
        <w:ind w:firstLine="454"/>
        <w:jc w:val="both"/>
        <w:rPr>
          <w:color w:val="000000" w:themeColor="text1"/>
        </w:rPr>
      </w:pPr>
      <w:r w:rsidRPr="00720100">
        <w:rPr>
          <w:color w:val="000000" w:themeColor="text1"/>
        </w:rPr>
        <w:t>2.4. Программа коррекционной работы</w:t>
      </w:r>
    </w:p>
    <w:p w:rsidR="0095147C" w:rsidRPr="00720100" w:rsidRDefault="0095147C" w:rsidP="0095147C">
      <w:pPr>
        <w:spacing w:line="252" w:lineRule="auto"/>
        <w:ind w:firstLine="454"/>
        <w:jc w:val="both"/>
        <w:rPr>
          <w:b/>
          <w:color w:val="000000" w:themeColor="text1"/>
        </w:rPr>
      </w:pPr>
      <w:r w:rsidRPr="00720100">
        <w:rPr>
          <w:b/>
          <w:color w:val="000000" w:themeColor="text1"/>
        </w:rPr>
        <w:t>3. Организационный раздел</w:t>
      </w:r>
    </w:p>
    <w:p w:rsidR="0095147C" w:rsidRPr="00720100" w:rsidRDefault="0095147C" w:rsidP="0095147C">
      <w:pPr>
        <w:spacing w:line="252" w:lineRule="auto"/>
        <w:ind w:firstLine="454"/>
        <w:jc w:val="both"/>
        <w:rPr>
          <w:color w:val="000000" w:themeColor="text1"/>
        </w:rPr>
      </w:pPr>
      <w:r w:rsidRPr="00720100">
        <w:rPr>
          <w:color w:val="000000" w:themeColor="text1"/>
        </w:rPr>
        <w:t>3.1. Учебный план среднего общего образования</w:t>
      </w:r>
    </w:p>
    <w:p w:rsidR="0095147C" w:rsidRPr="00720100" w:rsidRDefault="0095147C" w:rsidP="0095147C">
      <w:pPr>
        <w:spacing w:line="252" w:lineRule="auto"/>
        <w:jc w:val="both"/>
        <w:rPr>
          <w:color w:val="000000" w:themeColor="text1"/>
        </w:rPr>
      </w:pPr>
      <w:r w:rsidRPr="00720100">
        <w:rPr>
          <w:color w:val="000000" w:themeColor="text1"/>
        </w:rPr>
        <w:t>3.2. Система условий реализации основной образовательной программы среднего общего образования</w:t>
      </w:r>
    </w:p>
    <w:p w:rsidR="0095147C" w:rsidRPr="00720100" w:rsidRDefault="0095147C" w:rsidP="0095147C">
      <w:pPr>
        <w:spacing w:line="252" w:lineRule="auto"/>
        <w:jc w:val="both"/>
        <w:rPr>
          <w:b/>
          <w:color w:val="000000" w:themeColor="text1"/>
        </w:rPr>
      </w:pPr>
    </w:p>
    <w:p w:rsidR="0095147C" w:rsidRPr="00720100" w:rsidRDefault="0095147C" w:rsidP="0095147C">
      <w:pPr>
        <w:pStyle w:val="affc"/>
        <w:spacing w:line="252" w:lineRule="auto"/>
        <w:ind w:firstLine="0"/>
        <w:rPr>
          <w:rStyle w:val="Zag11"/>
          <w:rFonts w:ascii="Times New Roman" w:hAnsi="Times New Roman" w:cs="Times New Roman"/>
          <w:color w:val="000000" w:themeColor="text1"/>
          <w:sz w:val="24"/>
          <w:szCs w:val="24"/>
        </w:rPr>
      </w:pPr>
      <w:r w:rsidRPr="00720100">
        <w:rPr>
          <w:rStyle w:val="Zag11"/>
          <w:rFonts w:ascii="Times New Roman" w:hAnsi="Times New Roman" w:cs="Times New Roman"/>
          <w:b/>
          <w:color w:val="000000" w:themeColor="text1"/>
          <w:sz w:val="24"/>
          <w:szCs w:val="24"/>
        </w:rPr>
        <w:t>Общие положения</w:t>
      </w:r>
    </w:p>
    <w:p w:rsidR="0095147C" w:rsidRPr="00720100" w:rsidRDefault="0095147C" w:rsidP="0095147C">
      <w:pPr>
        <w:pStyle w:val="aff2"/>
        <w:spacing w:line="252" w:lineRule="auto"/>
        <w:rPr>
          <w:rStyle w:val="Zag11"/>
          <w:rFonts w:cs="Times New Roman"/>
          <w:color w:val="000000" w:themeColor="text1"/>
          <w:sz w:val="24"/>
          <w:szCs w:val="24"/>
        </w:rPr>
      </w:pPr>
      <w:r w:rsidRPr="00720100">
        <w:rPr>
          <w:rStyle w:val="Zag11"/>
          <w:rFonts w:cs="Times New Roman"/>
          <w:color w:val="000000" w:themeColor="text1"/>
          <w:sz w:val="24"/>
          <w:szCs w:val="24"/>
        </w:rPr>
        <w:t xml:space="preserve">Образовательная программа среднего общего образования МКОУ </w:t>
      </w:r>
      <w:r w:rsidR="009D6464">
        <w:rPr>
          <w:rStyle w:val="Zag11"/>
          <w:rFonts w:cs="Times New Roman"/>
          <w:color w:val="000000" w:themeColor="text1"/>
          <w:sz w:val="24"/>
          <w:szCs w:val="24"/>
        </w:rPr>
        <w:t>«Цудахарская СОШ им.М.В.Вагабова</w:t>
      </w:r>
      <w:r w:rsidR="007108CF">
        <w:rPr>
          <w:rStyle w:val="Zag11"/>
          <w:rFonts w:cs="Times New Roman"/>
          <w:color w:val="000000" w:themeColor="text1"/>
          <w:sz w:val="24"/>
          <w:szCs w:val="24"/>
        </w:rPr>
        <w:t xml:space="preserve">» </w:t>
      </w:r>
      <w:r w:rsidRPr="00720100">
        <w:rPr>
          <w:rStyle w:val="Zag11"/>
          <w:rFonts w:cs="Times New Roman"/>
          <w:color w:val="000000" w:themeColor="text1"/>
          <w:sz w:val="24"/>
          <w:szCs w:val="24"/>
        </w:rPr>
        <w:t>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95147C" w:rsidRPr="00720100" w:rsidRDefault="0095147C" w:rsidP="0095147C">
      <w:pPr>
        <w:pStyle w:val="aff2"/>
        <w:spacing w:line="252" w:lineRule="auto"/>
        <w:rPr>
          <w:rStyle w:val="Zag11"/>
          <w:rFonts w:cs="Times New Roman"/>
          <w:color w:val="000000" w:themeColor="text1"/>
          <w:sz w:val="24"/>
          <w:szCs w:val="24"/>
        </w:rPr>
      </w:pPr>
      <w:r w:rsidRPr="00720100">
        <w:rPr>
          <w:rStyle w:val="Zag11"/>
          <w:rFonts w:cs="Times New Roman"/>
          <w:color w:val="000000" w:themeColor="text1"/>
          <w:sz w:val="24"/>
          <w:szCs w:val="24"/>
        </w:rPr>
        <w:t xml:space="preserve">Основная образовательная программа среднего общего образования МКОУ </w:t>
      </w:r>
      <w:r w:rsidR="009D6464">
        <w:rPr>
          <w:rStyle w:val="Zag11"/>
          <w:rFonts w:cs="Times New Roman"/>
          <w:color w:val="000000" w:themeColor="text1"/>
          <w:sz w:val="24"/>
          <w:szCs w:val="24"/>
        </w:rPr>
        <w:t>«Цудахарская СОШ им.М.В.Вагабова</w:t>
      </w:r>
      <w:r w:rsidR="007108CF">
        <w:rPr>
          <w:rStyle w:val="Zag11"/>
          <w:rFonts w:cs="Times New Roman"/>
          <w:color w:val="000000" w:themeColor="text1"/>
          <w:sz w:val="24"/>
          <w:szCs w:val="24"/>
        </w:rPr>
        <w:t xml:space="preserve">» </w:t>
      </w:r>
      <w:r w:rsidRPr="00720100">
        <w:rPr>
          <w:rStyle w:val="Zag11"/>
          <w:rFonts w:cs="Times New Roman"/>
          <w:color w:val="000000" w:themeColor="text1"/>
          <w:sz w:val="24"/>
          <w:szCs w:val="24"/>
        </w:rPr>
        <w:t>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95147C" w:rsidRPr="00720100" w:rsidRDefault="0095147C" w:rsidP="0095147C">
      <w:pPr>
        <w:pStyle w:val="aff2"/>
        <w:spacing w:line="252" w:lineRule="auto"/>
        <w:rPr>
          <w:rStyle w:val="Zag11"/>
          <w:rFonts w:cs="Times New Roman"/>
          <w:color w:val="000000" w:themeColor="text1"/>
          <w:sz w:val="24"/>
          <w:szCs w:val="24"/>
        </w:rPr>
      </w:pPr>
      <w:r w:rsidRPr="00720100">
        <w:rPr>
          <w:rStyle w:val="Zag11"/>
          <w:rFonts w:cs="Times New Roman"/>
          <w:color w:val="000000" w:themeColor="text1"/>
          <w:sz w:val="24"/>
          <w:szCs w:val="24"/>
        </w:rPr>
        <w:t xml:space="preserve">Основная образовательная программа среднего общего образованияМКОУ </w:t>
      </w:r>
      <w:r w:rsidR="009D6464">
        <w:rPr>
          <w:rStyle w:val="Zag11"/>
          <w:rFonts w:cs="Times New Roman"/>
          <w:color w:val="000000" w:themeColor="text1"/>
          <w:sz w:val="24"/>
          <w:szCs w:val="24"/>
        </w:rPr>
        <w:t>«Цудахарская СОШ им.М.В.Вагабова</w:t>
      </w:r>
      <w:r w:rsidR="007108CF">
        <w:rPr>
          <w:rStyle w:val="Zag11"/>
          <w:rFonts w:cs="Times New Roman"/>
          <w:color w:val="000000" w:themeColor="text1"/>
          <w:sz w:val="24"/>
          <w:szCs w:val="24"/>
        </w:rPr>
        <w:t xml:space="preserve">» </w:t>
      </w:r>
      <w:r w:rsidRPr="00720100">
        <w:rPr>
          <w:rStyle w:val="Zag11"/>
          <w:rFonts w:cs="Times New Roman"/>
          <w:color w:val="000000" w:themeColor="text1"/>
          <w:sz w:val="24"/>
          <w:szCs w:val="24"/>
        </w:rPr>
        <w:t>в соответствии с требованиями Стандарта содержит три раздела: целевой, содержательный и организационный.</w:t>
      </w:r>
    </w:p>
    <w:p w:rsidR="0095147C" w:rsidRPr="00720100" w:rsidRDefault="0095147C" w:rsidP="0095147C">
      <w:pPr>
        <w:pStyle w:val="aff2"/>
        <w:spacing w:line="252" w:lineRule="auto"/>
        <w:rPr>
          <w:rFonts w:cs="Times New Roman"/>
          <w:color w:val="000000" w:themeColor="text1"/>
        </w:rPr>
      </w:pPr>
      <w:r w:rsidRPr="00720100">
        <w:rPr>
          <w:rStyle w:val="dash0410005f0431005f0437005f0430005f0446005f0020005f0441005f043f005f0438005f0441005f043a005f0430005f005fchar1char1"/>
          <w:b/>
          <w:bCs/>
          <w:color w:val="000000" w:themeColor="text1"/>
        </w:rPr>
        <w:t xml:space="preserve">Целевой </w:t>
      </w:r>
      <w:r w:rsidRPr="00720100">
        <w:rPr>
          <w:rStyle w:val="dash0410005f0431005f0437005f0430005f0446005f0020005f0441005f043f005f0438005f0441005f043a005f0430005f005fchar1char1"/>
          <w:color w:val="000000" w:themeColor="text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определеныспособы определения достижения этих целей и результатов.</w:t>
      </w:r>
    </w:p>
    <w:p w:rsidR="0095147C" w:rsidRPr="00720100" w:rsidRDefault="0095147C" w:rsidP="0095147C">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720100">
        <w:rPr>
          <w:rStyle w:val="dash0410005f0431005f0437005f0430005f0446005f0020005f0441005f043f005f0438005f0441005f043a005f0430005f005fchar1char1"/>
          <w:b/>
          <w:color w:val="000000" w:themeColor="text1"/>
        </w:rPr>
        <w:t xml:space="preserve">Целевой </w:t>
      </w:r>
      <w:r w:rsidRPr="00720100">
        <w:rPr>
          <w:rStyle w:val="dash0410005f0431005f0437005f0430005f0446005f0020005f0441005f043f005f0438005f0441005f043a005f0430005f005fchar1char1"/>
          <w:color w:val="000000" w:themeColor="text1"/>
        </w:rPr>
        <w:t xml:space="preserve">раздел включает: </w:t>
      </w:r>
    </w:p>
    <w:p w:rsidR="0095147C" w:rsidRPr="00720100" w:rsidRDefault="0095147C" w:rsidP="0095147C">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720100">
        <w:rPr>
          <w:rStyle w:val="dash0410005f0431005f0437005f0430005f0446005f0020005f0441005f043f005f0438005f0441005f043a005f0430005f005fchar1char1"/>
          <w:color w:val="000000" w:themeColor="text1"/>
        </w:rPr>
        <w:t>—</w:t>
      </w:r>
      <w:r w:rsidRPr="00720100">
        <w:rPr>
          <w:rStyle w:val="dash0410005f0431005f0437005f0430005f0446005f0020005f0441005f043f005f0438005f0441005f043a005f0430005f005fchar1char1"/>
          <w:color w:val="000000" w:themeColor="text1"/>
          <w:lang w:val="en-US"/>
        </w:rPr>
        <w:t> </w:t>
      </w:r>
      <w:r w:rsidRPr="00720100">
        <w:rPr>
          <w:rStyle w:val="dash0410005f0431005f0437005f0430005f0446005f0020005f0441005f043f005f0438005f0441005f043a005f0430005f005fchar1char1"/>
          <w:color w:val="000000" w:themeColor="text1"/>
        </w:rPr>
        <w:t>пояснительную записку;</w:t>
      </w:r>
    </w:p>
    <w:p w:rsidR="0095147C" w:rsidRPr="00720100" w:rsidRDefault="0095147C" w:rsidP="0095147C">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720100">
        <w:rPr>
          <w:rStyle w:val="dash0410005f0431005f0437005f0430005f0446005f0020005f0441005f043f005f0438005f0441005f043a005f0430005f005fchar1char1"/>
          <w:color w:val="000000" w:themeColor="text1"/>
        </w:rPr>
        <w:t>—</w:t>
      </w:r>
      <w:r w:rsidRPr="00720100">
        <w:rPr>
          <w:rStyle w:val="dash0410005f0431005f0437005f0430005f0446005f0020005f0441005f043f005f0438005f0441005f043a005f0430005f005fchar1char1"/>
          <w:color w:val="000000" w:themeColor="text1"/>
          <w:lang w:val="en-US"/>
        </w:rPr>
        <w:t> </w:t>
      </w:r>
      <w:r w:rsidRPr="00720100">
        <w:rPr>
          <w:rStyle w:val="dash0410005f0431005f0437005f0430005f0446005f0020005f0441005f043f005f0438005f0441005f043a005f0430005f005fchar1char1"/>
          <w:color w:val="000000" w:themeColor="text1"/>
        </w:rPr>
        <w:t>планируемые результаты освоения обучающимися основной образовательной программы среднего общего образования;</w:t>
      </w:r>
    </w:p>
    <w:p w:rsidR="0095147C" w:rsidRPr="00720100" w:rsidRDefault="0095147C" w:rsidP="0095147C">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720100">
        <w:rPr>
          <w:rStyle w:val="dash0410005f0431005f0437005f0430005f0446005f0020005f0441005f043f005f0438005f0441005f043a005f0430005f005fchar1char1"/>
          <w:color w:val="000000" w:themeColor="text1"/>
        </w:rPr>
        <w:t>—</w:t>
      </w:r>
      <w:r w:rsidRPr="00720100">
        <w:rPr>
          <w:rStyle w:val="dash0410005f0431005f0437005f0430005f0446005f0020005f0441005f043f005f0438005f0441005f043a005f0430005f005fchar1char1"/>
          <w:color w:val="000000" w:themeColor="text1"/>
          <w:lang w:val="en-US"/>
        </w:rPr>
        <w:t> </w:t>
      </w:r>
      <w:r w:rsidRPr="00720100">
        <w:rPr>
          <w:rStyle w:val="dash0410005f0431005f0437005f0430005f0446005f0020005f0441005f043f005f0438005f0441005f043a005f0430005f005fchar1char1"/>
          <w:color w:val="000000" w:themeColor="text1"/>
        </w:rPr>
        <w:t>систему оценки достижения планируемых результатов освоения основной образовательной программы среднего общего образования.</w:t>
      </w:r>
    </w:p>
    <w:p w:rsidR="0095147C" w:rsidRPr="00720100" w:rsidRDefault="0095147C" w:rsidP="0095147C">
      <w:pPr>
        <w:pStyle w:val="dash0410005f0431005f0437005f0430005f0446005f0020005f0441005f043f005f0438005f0441005f043a005f0430"/>
        <w:spacing w:line="252" w:lineRule="auto"/>
        <w:ind w:left="0" w:firstLine="454"/>
        <w:contextualSpacing/>
        <w:rPr>
          <w:rFonts w:cs="Times New Roman"/>
          <w:color w:val="000000" w:themeColor="text1"/>
        </w:rPr>
      </w:pPr>
      <w:r w:rsidRPr="00720100">
        <w:rPr>
          <w:rStyle w:val="dash0410005f0431005f0437005f0430005f0446005f0020005f0441005f043f005f0438005f0441005f043a005f0430005f005fchar1char1"/>
          <w:b/>
          <w:bCs/>
          <w:color w:val="000000" w:themeColor="text1"/>
        </w:rPr>
        <w:t xml:space="preserve">Содержательный </w:t>
      </w:r>
      <w:r w:rsidRPr="00720100">
        <w:rPr>
          <w:rStyle w:val="dash0410005f0431005f0437005f0430005f0446005f0020005f0441005f043f005f0438005f0441005f043a005f0430005f005fchar1char1"/>
          <w:color w:val="000000" w:themeColor="text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95147C" w:rsidRPr="00720100" w:rsidRDefault="0095147C" w:rsidP="0095147C">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720100">
        <w:rPr>
          <w:rStyle w:val="dash0410005f0431005f0437005f0430005f0446005f0020005f0441005f043f005f0438005f0441005f043a005f0430005f005fchar1char1"/>
          <w:color w:val="000000" w:themeColor="text1"/>
        </w:rPr>
        <w:t>—</w:t>
      </w:r>
      <w:r w:rsidRPr="00720100">
        <w:rPr>
          <w:rStyle w:val="dash0410005f0431005f0437005f0430005f0446005f0020005f0441005f043f005f0438005f0441005f043a005f0430005f005fchar1char1"/>
          <w:color w:val="000000" w:themeColor="text1"/>
          <w:lang w:val="en-US"/>
        </w:rPr>
        <w:t> </w:t>
      </w:r>
      <w:r w:rsidRPr="00720100">
        <w:rPr>
          <w:rStyle w:val="dash0410005f0431005f0437005f0430005f0446005f0020005f0441005f043f005f0438005f0441005f043a005f0430005f005fchar1char1"/>
          <w:color w:val="000000" w:themeColor="text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95147C" w:rsidRPr="00720100" w:rsidRDefault="0095147C" w:rsidP="0095147C">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720100">
        <w:rPr>
          <w:rStyle w:val="dash0410005f0431005f0437005f0430005f0446005f0020005f0441005f043f005f0438005f0441005f043a005f0430005f005fchar1char1"/>
          <w:color w:val="000000" w:themeColor="text1"/>
        </w:rPr>
        <w:t>—</w:t>
      </w:r>
      <w:r w:rsidRPr="00720100">
        <w:rPr>
          <w:rStyle w:val="dash0410005f0431005f0437005f0430005f0446005f0020005f0441005f043f005f0438005f0441005f043a005f0430005f005fchar1char1"/>
          <w:color w:val="000000" w:themeColor="text1"/>
          <w:lang w:val="en-US"/>
        </w:rPr>
        <w:t> </w:t>
      </w:r>
      <w:r w:rsidRPr="00720100">
        <w:rPr>
          <w:rStyle w:val="dash0410005f0431005f0437005f0430005f0446005f0020005f0441005f043f005f0438005f0441005f043a005f0430005f005fchar1char1"/>
          <w:color w:val="000000" w:themeColor="text1"/>
        </w:rPr>
        <w:t>основное содержание отдельных учебных предметов, курсов;</w:t>
      </w:r>
    </w:p>
    <w:p w:rsidR="0095147C" w:rsidRPr="00720100" w:rsidRDefault="0095147C" w:rsidP="0095147C">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720100">
        <w:rPr>
          <w:rStyle w:val="dash0410005f0431005f0437005f0430005f0446005f0020005f0441005f043f005f0438005f0441005f043a005f0430005f005fchar1char1"/>
          <w:color w:val="000000" w:themeColor="text1"/>
        </w:rPr>
        <w:t>—</w:t>
      </w:r>
      <w:r w:rsidRPr="00720100">
        <w:rPr>
          <w:rStyle w:val="dash0410005f0431005f0437005f0430005f0446005f0020005f0441005f043f005f0438005f0441005f043a005f0430005f005fchar1char1"/>
          <w:color w:val="000000" w:themeColor="text1"/>
          <w:lang w:val="en-US"/>
        </w:rPr>
        <w:t> </w:t>
      </w:r>
      <w:r w:rsidRPr="00720100">
        <w:rPr>
          <w:rStyle w:val="dash0410005f0431005f0437005f0430005f0446005f0020005f0441005f043f005f0438005f0441005f043a005f0430005f005fchar1char1"/>
          <w:color w:val="000000" w:themeColor="text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20100">
        <w:rPr>
          <w:rStyle w:val="dash0410005f0431005f0437005f0430005f0446005f0020005f0441005f043f005f0438005f0441005f043a005f0430char1"/>
          <w:color w:val="000000" w:themeColor="text1"/>
        </w:rPr>
        <w:t xml:space="preserve">, </w:t>
      </w:r>
      <w:r w:rsidRPr="00720100">
        <w:rPr>
          <w:rStyle w:val="dash0410005f0431005f0437005f0430005f0446005f0020005f0441005f043f005f0438005f0441005f043a005f0430005f005fchar1char1"/>
          <w:color w:val="000000" w:themeColor="text1"/>
        </w:rPr>
        <w:t>формирование культуры здорового и безопасного образа жизни, экологической культуры</w:t>
      </w:r>
      <w:r w:rsidRPr="00720100">
        <w:rPr>
          <w:rFonts w:cs="Times New Roman"/>
          <w:color w:val="000000" w:themeColor="text1"/>
        </w:rPr>
        <w:t>;</w:t>
      </w:r>
    </w:p>
    <w:p w:rsidR="0095147C" w:rsidRPr="00720100" w:rsidRDefault="0095147C" w:rsidP="0095147C">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720100">
        <w:rPr>
          <w:rStyle w:val="dash0410005f0431005f0437005f0430005f0446005f0020005f0441005f043f005f0438005f0441005f043a005f0430005f005fchar1char1"/>
          <w:color w:val="000000" w:themeColor="text1"/>
        </w:rPr>
        <w:t>—</w:t>
      </w:r>
      <w:r w:rsidRPr="00720100">
        <w:rPr>
          <w:rStyle w:val="dash0410005f0431005f0437005f0430005f0446005f0020005f0441005f043f005f0438005f0441005f043a005f0430005f005fchar1char1"/>
          <w:color w:val="000000" w:themeColor="text1"/>
          <w:lang w:val="en-US"/>
        </w:rPr>
        <w:t> </w:t>
      </w:r>
      <w:r w:rsidRPr="00720100">
        <w:rPr>
          <w:rStyle w:val="normal005f005f005f005fchar1005f005fchar1char1"/>
          <w:rFonts w:ascii="Times New Roman" w:hAnsi="Times New Roman" w:cs="Times New Roman"/>
          <w:color w:val="000000" w:themeColor="text1"/>
          <w:sz w:val="24"/>
          <w:szCs w:val="24"/>
        </w:rPr>
        <w:t>программу коррекционной работы</w:t>
      </w:r>
      <w:r w:rsidRPr="00720100">
        <w:rPr>
          <w:rStyle w:val="dash0410005f0431005f0437005f0430005f0446005f0020005f0441005f043f005f0438005f0441005f043a005f0430005f005fchar1char1"/>
          <w:color w:val="000000" w:themeColor="text1"/>
        </w:rPr>
        <w:t>.</w:t>
      </w:r>
    </w:p>
    <w:p w:rsidR="0095147C" w:rsidRPr="00720100" w:rsidRDefault="0095147C" w:rsidP="0095147C">
      <w:pPr>
        <w:pStyle w:val="aff2"/>
        <w:spacing w:line="252" w:lineRule="auto"/>
        <w:rPr>
          <w:rFonts w:cs="Times New Roman"/>
          <w:color w:val="000000" w:themeColor="text1"/>
          <w:sz w:val="24"/>
          <w:szCs w:val="24"/>
        </w:rPr>
      </w:pPr>
      <w:r w:rsidRPr="00720100">
        <w:rPr>
          <w:rStyle w:val="dash0410005f0431005f0437005f0430005f0446005f0020005f0441005f043f005f0438005f0441005f043a005f0430005f005fchar1char1"/>
          <w:b/>
          <w:bCs/>
          <w:color w:val="000000" w:themeColor="text1"/>
        </w:rPr>
        <w:t xml:space="preserve">Организационный </w:t>
      </w:r>
      <w:r w:rsidRPr="00720100">
        <w:rPr>
          <w:rStyle w:val="dash0410005f0431005f0437005f0430005f0446005f0020005f0441005f043f005f0438005f0441005f043a005f0430005f005fchar1char1"/>
          <w:color w:val="000000" w:themeColor="text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95147C" w:rsidRPr="00720100" w:rsidRDefault="0095147C" w:rsidP="0095147C">
      <w:pPr>
        <w:pStyle w:val="dash0410005f0431005f0437005f0430005f0446005f0020005f0441005f043f005f0438005f0441005f043a005f0430"/>
        <w:spacing w:line="252" w:lineRule="auto"/>
        <w:ind w:left="0" w:firstLine="454"/>
        <w:contextualSpacing/>
        <w:rPr>
          <w:rFonts w:cs="Times New Roman"/>
          <w:color w:val="000000" w:themeColor="text1"/>
        </w:rPr>
      </w:pPr>
      <w:r w:rsidRPr="00720100">
        <w:rPr>
          <w:rStyle w:val="dash0410005f0431005f0437005f0430005f0446005f0020005f0441005f043f005f0438005f0441005f043a005f0430005f005fchar1char1"/>
          <w:color w:val="000000" w:themeColor="text1"/>
        </w:rPr>
        <w:t>Организационный раздел включает:</w:t>
      </w:r>
    </w:p>
    <w:p w:rsidR="0095147C" w:rsidRPr="00720100" w:rsidRDefault="0095147C" w:rsidP="0095147C">
      <w:pPr>
        <w:pStyle w:val="aff2"/>
        <w:spacing w:line="252" w:lineRule="auto"/>
        <w:ind w:firstLine="0"/>
        <w:rPr>
          <w:rFonts w:cs="Times New Roman"/>
          <w:color w:val="000000" w:themeColor="text1"/>
          <w:sz w:val="24"/>
          <w:szCs w:val="24"/>
        </w:rPr>
      </w:pPr>
      <w:r w:rsidRPr="00720100">
        <w:rPr>
          <w:rStyle w:val="dash0410005f0431005f0437005f0430005f0446005f0020005f0441005f043f005f0438005f0441005f043a005f0430005f005fchar1char1"/>
          <w:color w:val="000000" w:themeColor="text1"/>
        </w:rPr>
        <w:t>— учебный план среднего общего образования как один из основных механизмов реализации основной образовательной программы;</w:t>
      </w:r>
    </w:p>
    <w:p w:rsidR="0095147C" w:rsidRPr="00720100" w:rsidRDefault="0095147C" w:rsidP="0095147C">
      <w:pPr>
        <w:pStyle w:val="dash0410005f0431005f0437005f0430005f0446005f0020005f0441005f043f005f0438005f0441005f043a005f0430"/>
        <w:spacing w:line="252" w:lineRule="auto"/>
        <w:ind w:left="0" w:firstLine="0"/>
        <w:contextualSpacing/>
        <w:rPr>
          <w:rStyle w:val="Zag11"/>
          <w:rFonts w:cs="Times New Roman"/>
          <w:color w:val="000000" w:themeColor="text1"/>
        </w:rPr>
      </w:pPr>
      <w:r w:rsidRPr="00720100">
        <w:rPr>
          <w:rStyle w:val="dash0410005f0431005f0437005f0430005f0446005f0020005f0441005f043f005f0438005f0441005f043a005f0430005f005fchar1char1"/>
          <w:color w:val="000000" w:themeColor="text1"/>
        </w:rPr>
        <w:t>—</w:t>
      </w:r>
      <w:r w:rsidRPr="00720100">
        <w:rPr>
          <w:rStyle w:val="dash0410005f0431005f0437005f0430005f0446005f0020005f0441005f043f005f0438005f0441005f043a005f0430005f005fchar1char1"/>
          <w:color w:val="000000" w:themeColor="text1"/>
          <w:lang w:val="en-US"/>
        </w:rPr>
        <w:t> </w:t>
      </w:r>
      <w:r w:rsidRPr="00720100">
        <w:rPr>
          <w:rStyle w:val="dash0410005f0431005f0437005f0430005f0446005f0020005f0441005f043f005f0438005f0441005f043a005f0430005f005fchar1char1"/>
          <w:color w:val="000000" w:themeColor="text1"/>
        </w:rPr>
        <w:t>систему условий реализации основной образовательной программы в соответствии с требованиями ФГОС.</w:t>
      </w:r>
    </w:p>
    <w:p w:rsidR="0095147C" w:rsidRPr="00720100" w:rsidRDefault="0095147C" w:rsidP="0095147C">
      <w:pPr>
        <w:spacing w:line="252" w:lineRule="auto"/>
        <w:jc w:val="both"/>
        <w:rPr>
          <w:b/>
          <w:color w:val="000000" w:themeColor="text1"/>
        </w:rPr>
      </w:pPr>
      <w:r w:rsidRPr="00720100">
        <w:rPr>
          <w:b/>
          <w:color w:val="000000" w:themeColor="text1"/>
        </w:rPr>
        <w:t xml:space="preserve">1.Целевой раздел </w:t>
      </w:r>
    </w:p>
    <w:p w:rsidR="0095147C" w:rsidRPr="00720100" w:rsidRDefault="0095147C" w:rsidP="0095147C">
      <w:pPr>
        <w:spacing w:line="252" w:lineRule="auto"/>
        <w:jc w:val="both"/>
        <w:rPr>
          <w:b/>
          <w:color w:val="000000" w:themeColor="text1"/>
        </w:rPr>
      </w:pPr>
      <w:r w:rsidRPr="00720100">
        <w:rPr>
          <w:b/>
          <w:color w:val="000000" w:themeColor="text1"/>
        </w:rPr>
        <w:t>1.1.Пояснительная записка</w:t>
      </w:r>
    </w:p>
    <w:p w:rsidR="0095147C" w:rsidRPr="00720100" w:rsidRDefault="0095147C" w:rsidP="0095147C">
      <w:pPr>
        <w:autoSpaceDE w:val="0"/>
        <w:autoSpaceDN w:val="0"/>
        <w:adjustRightInd w:val="0"/>
        <w:spacing w:line="252" w:lineRule="auto"/>
        <w:jc w:val="both"/>
        <w:rPr>
          <w:color w:val="000000" w:themeColor="text1"/>
        </w:rPr>
      </w:pPr>
      <w:r w:rsidRPr="00720100">
        <w:rPr>
          <w:color w:val="000000" w:themeColor="text1"/>
        </w:rPr>
        <w:t>Основная образовательная программасреднего (полного) общего образованиянаправлена на обеспечение:</w:t>
      </w:r>
    </w:p>
    <w:p w:rsidR="0095147C" w:rsidRPr="00720100" w:rsidRDefault="0095147C" w:rsidP="0095147C">
      <w:pPr>
        <w:spacing w:line="252" w:lineRule="auto"/>
        <w:jc w:val="both"/>
        <w:rPr>
          <w:color w:val="000000" w:themeColor="text1"/>
        </w:rPr>
      </w:pPr>
      <w:r w:rsidRPr="00720100">
        <w:rPr>
          <w:color w:val="000000" w:themeColor="text1"/>
        </w:rPr>
        <w:t xml:space="preserve">-формирования российской гражданской идентичности обучающихся; </w:t>
      </w:r>
    </w:p>
    <w:p w:rsidR="0095147C" w:rsidRPr="00720100" w:rsidRDefault="0095147C" w:rsidP="0095147C">
      <w:pPr>
        <w:pStyle w:val="a5"/>
        <w:widowControl/>
        <w:suppressAutoHyphens w:val="0"/>
        <w:spacing w:line="252" w:lineRule="auto"/>
        <w:ind w:left="0"/>
        <w:jc w:val="both"/>
        <w:rPr>
          <w:rFonts w:eastAsia="Times New Roman"/>
          <w:color w:val="000000" w:themeColor="text1"/>
          <w:kern w:val="0"/>
          <w:lang w:eastAsia="ru-RU"/>
        </w:rPr>
      </w:pPr>
      <w:r w:rsidRPr="00720100">
        <w:rPr>
          <w:rFonts w:eastAsia="Times New Roman"/>
          <w:color w:val="000000" w:themeColor="text1"/>
          <w:kern w:val="0"/>
          <w:lang w:eastAsia="ru-RU"/>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95147C" w:rsidRPr="00720100" w:rsidRDefault="0095147C" w:rsidP="0095147C">
      <w:pPr>
        <w:spacing w:line="252" w:lineRule="auto"/>
        <w:jc w:val="both"/>
        <w:rPr>
          <w:color w:val="000000" w:themeColor="text1"/>
        </w:rPr>
      </w:pPr>
      <w:r w:rsidRPr="00720100">
        <w:rPr>
          <w:color w:val="000000" w:themeColor="text1"/>
        </w:rPr>
        <w:t>- равных возможностей получения качественного среднего (полного) общего образования;</w:t>
      </w:r>
    </w:p>
    <w:p w:rsidR="0095147C" w:rsidRPr="00720100" w:rsidRDefault="0095147C" w:rsidP="0095147C">
      <w:pPr>
        <w:spacing w:line="252" w:lineRule="auto"/>
        <w:jc w:val="both"/>
        <w:rPr>
          <w:color w:val="000000" w:themeColor="text1"/>
        </w:rPr>
      </w:pPr>
      <w:r w:rsidRPr="00720100">
        <w:rPr>
          <w:color w:val="000000" w:themeColor="text1"/>
        </w:rPr>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20100">
        <w:rPr>
          <w:iCs/>
          <w:color w:val="000000" w:themeColor="text1"/>
        </w:rPr>
        <w:t xml:space="preserve"> из обязательных предметных областей, дополнительных учебных предметов, курсов по выбору </w:t>
      </w:r>
      <w:r w:rsidRPr="00720100">
        <w:rPr>
          <w:color w:val="000000" w:themeColor="text1"/>
        </w:rPr>
        <w:t>и</w:t>
      </w:r>
      <w:r w:rsidRPr="00720100">
        <w:rPr>
          <w:iCs/>
          <w:color w:val="000000" w:themeColor="text1"/>
        </w:rPr>
        <w:t xml:space="preserve"> общих для включения во все учебные планы учебных предметов</w:t>
      </w:r>
      <w:r w:rsidRPr="00720100">
        <w:rPr>
          <w:color w:val="000000" w:themeColor="text1"/>
        </w:rPr>
        <w:t>, в том числе на углубленном уровне);</w:t>
      </w:r>
    </w:p>
    <w:p w:rsidR="0095147C" w:rsidRPr="00720100" w:rsidRDefault="0095147C" w:rsidP="0095147C">
      <w:pPr>
        <w:pStyle w:val="a5"/>
        <w:widowControl/>
        <w:suppressAutoHyphens w:val="0"/>
        <w:spacing w:line="252" w:lineRule="auto"/>
        <w:ind w:left="0"/>
        <w:jc w:val="both"/>
        <w:rPr>
          <w:rFonts w:eastAsia="Times New Roman"/>
          <w:color w:val="000000" w:themeColor="text1"/>
          <w:kern w:val="0"/>
          <w:lang w:eastAsia="ru-RU"/>
        </w:rPr>
      </w:pPr>
      <w:r w:rsidRPr="00720100">
        <w:rPr>
          <w:rFonts w:eastAsia="Times New Roman"/>
          <w:color w:val="000000" w:themeColor="text1"/>
          <w:kern w:val="0"/>
          <w:lang w:eastAsia="ru-RU"/>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95147C" w:rsidRPr="00720100" w:rsidRDefault="0095147C" w:rsidP="0095147C">
      <w:pPr>
        <w:spacing w:line="252" w:lineRule="auto"/>
        <w:jc w:val="both"/>
        <w:rPr>
          <w:color w:val="000000" w:themeColor="text1"/>
        </w:rPr>
      </w:pPr>
      <w:r w:rsidRPr="00720100">
        <w:rPr>
          <w:color w:val="000000" w:themeColor="text1"/>
        </w:rPr>
        <w:t xml:space="preserve">- преемственности основных образовательных программ начального общего, основного общего, среднегообщего, профессионального образования; </w:t>
      </w:r>
    </w:p>
    <w:p w:rsidR="0095147C" w:rsidRPr="00720100" w:rsidRDefault="0095147C" w:rsidP="0095147C">
      <w:pPr>
        <w:spacing w:line="252" w:lineRule="auto"/>
        <w:jc w:val="both"/>
        <w:rPr>
          <w:color w:val="000000" w:themeColor="text1"/>
        </w:rPr>
      </w:pPr>
      <w:r w:rsidRPr="00720100">
        <w:rPr>
          <w:color w:val="000000" w:themeColor="text1"/>
        </w:rPr>
        <w:t>- развития государственно-общественного управления в образовании;</w:t>
      </w:r>
    </w:p>
    <w:p w:rsidR="0095147C" w:rsidRPr="00720100" w:rsidRDefault="0095147C" w:rsidP="0095147C">
      <w:pPr>
        <w:spacing w:line="252" w:lineRule="auto"/>
        <w:jc w:val="both"/>
        <w:rPr>
          <w:color w:val="000000" w:themeColor="text1"/>
        </w:rPr>
      </w:pPr>
      <w:r w:rsidRPr="00720100">
        <w:rPr>
          <w:color w:val="000000" w:themeColor="text1"/>
        </w:rP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95147C" w:rsidRPr="00720100" w:rsidRDefault="0095147C" w:rsidP="0095147C">
      <w:pPr>
        <w:pStyle w:val="a5"/>
        <w:widowControl/>
        <w:suppressAutoHyphens w:val="0"/>
        <w:spacing w:line="252" w:lineRule="auto"/>
        <w:ind w:left="0"/>
        <w:jc w:val="both"/>
        <w:rPr>
          <w:rFonts w:eastAsia="Times New Roman"/>
          <w:color w:val="000000" w:themeColor="text1"/>
          <w:kern w:val="0"/>
          <w:lang w:eastAsia="ru-RU"/>
        </w:rPr>
      </w:pPr>
      <w:r w:rsidRPr="00720100">
        <w:rPr>
          <w:rFonts w:eastAsia="Times New Roman"/>
          <w:color w:val="000000" w:themeColor="text1"/>
          <w:kern w:val="0"/>
          <w:lang w:eastAsia="ru-RU"/>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5147C" w:rsidRPr="00720100" w:rsidRDefault="0095147C" w:rsidP="0095147C">
      <w:pPr>
        <w:pStyle w:val="a5"/>
        <w:spacing w:line="252" w:lineRule="auto"/>
        <w:ind w:left="0"/>
        <w:jc w:val="both"/>
        <w:rPr>
          <w:rStyle w:val="Zag11"/>
          <w:rFonts w:eastAsia="@Arial Unicode MS"/>
          <w:color w:val="000000" w:themeColor="text1"/>
        </w:rPr>
      </w:pPr>
      <w:r w:rsidRPr="00720100">
        <w:rPr>
          <w:rStyle w:val="Zag11"/>
          <w:rFonts w:eastAsia="@Arial Unicode MS"/>
          <w:b/>
          <w:color w:val="000000" w:themeColor="text1"/>
          <w:kern w:val="0"/>
        </w:rPr>
        <w:t>Целями реализации</w:t>
      </w:r>
      <w:r w:rsidRPr="00720100">
        <w:rPr>
          <w:rStyle w:val="Zag11"/>
          <w:rFonts w:eastAsia="@Arial Unicode MS"/>
          <w:color w:val="000000" w:themeColor="text1"/>
          <w:kern w:val="0"/>
        </w:rPr>
        <w:t xml:space="preserve">образовательной программысреднего (полного) общего образованияявляются: </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95147C" w:rsidRPr="00720100" w:rsidRDefault="0095147C" w:rsidP="0095147C">
      <w:pPr>
        <w:pStyle w:val="a5"/>
        <w:spacing w:line="252" w:lineRule="auto"/>
        <w:ind w:left="0"/>
        <w:jc w:val="both"/>
        <w:rPr>
          <w:rFonts w:eastAsia="Arial"/>
          <w:color w:val="000000" w:themeColor="text1"/>
        </w:rPr>
      </w:pPr>
      <w:r w:rsidRPr="00720100">
        <w:rPr>
          <w:rStyle w:val="dash0410005f0431005f0437005f0430005f0446005f0020005f0441005f043f005f0438005f0441005f043a005f0430005f005fchar1char1"/>
          <w:rFonts w:eastAsia="Arial"/>
          <w:color w:val="000000" w:themeColor="text1"/>
          <w:kern w:val="0"/>
        </w:rPr>
        <w:t>— </w:t>
      </w:r>
      <w:r w:rsidRPr="00720100">
        <w:rPr>
          <w:rFonts w:eastAsia="Arial"/>
          <w:color w:val="000000" w:themeColor="text1"/>
          <w:kern w:val="0"/>
        </w:rPr>
        <w:t>становление и развитие личности в её индивидуальности, самобытности, уникальности, неповторимости.</w:t>
      </w:r>
    </w:p>
    <w:p w:rsidR="0095147C" w:rsidRPr="00720100" w:rsidRDefault="0095147C" w:rsidP="0095147C">
      <w:pPr>
        <w:pStyle w:val="a5"/>
        <w:spacing w:line="252" w:lineRule="auto"/>
        <w:ind w:left="0"/>
        <w:jc w:val="both"/>
        <w:rPr>
          <w:rStyle w:val="Zag11"/>
          <w:rFonts w:eastAsia="@Arial Unicode MS"/>
          <w:color w:val="000000" w:themeColor="text1"/>
        </w:rPr>
      </w:pPr>
      <w:r w:rsidRPr="00720100">
        <w:rPr>
          <w:rStyle w:val="Zag11"/>
          <w:rFonts w:eastAsia="@Arial Unicode MS"/>
          <w:b/>
          <w:color w:val="000000" w:themeColor="text1"/>
          <w:kern w:val="0"/>
        </w:rPr>
        <w:t>Достижение поставленных целейпредусматривает решение следующих основных задач</w:t>
      </w:r>
      <w:r w:rsidRPr="00720100">
        <w:rPr>
          <w:rStyle w:val="Zag11"/>
          <w:rFonts w:eastAsia="@Arial Unicode MS"/>
          <w:color w:val="000000" w:themeColor="text1"/>
          <w:kern w:val="0"/>
        </w:rPr>
        <w:t>:</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обеспечение соответствия Образовательной программыстаршего общего образования требованиям Федерального государственного стандарта;</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обеспечение преемственности начального общего, основного общего, среднегообщего образования;</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обеспечение доступности получения качественного старшегообщего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Fonts w:eastAsia="Arial"/>
          <w:color w:val="000000" w:themeColor="text1"/>
          <w:kern w:val="0"/>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взаимодействиепри реализацииобразовательной программы старшего общего образования с социальными партнёрами;</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выявление и развитие способностей обучающихся, в том числе одарённых детей, их профессиональных склонностей черезорганизацию общественно полезной деятельности, в том числе социальной практики;</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сохранение и укрепление физического, психологического и социального здоровья обучающихся, обеспечение их безопасности.</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Zag11"/>
          <w:rFonts w:eastAsia="@Arial Unicode MS"/>
          <w:b/>
          <w:color w:val="000000" w:themeColor="text1"/>
          <w:kern w:val="0"/>
        </w:rPr>
        <w:t>В основе реализацииобразовательной программы среднего общего образования лежит системно-деятельностный подход</w:t>
      </w:r>
      <w:r w:rsidRPr="00720100">
        <w:rPr>
          <w:rStyle w:val="Zag11"/>
          <w:rFonts w:eastAsia="@Arial Unicode MS"/>
          <w:color w:val="000000" w:themeColor="text1"/>
          <w:kern w:val="0"/>
        </w:rPr>
        <w:t>, который предполагает:</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5147C" w:rsidRPr="00720100" w:rsidRDefault="0095147C" w:rsidP="0095147C">
      <w:pPr>
        <w:pStyle w:val="a5"/>
        <w:spacing w:line="252" w:lineRule="auto"/>
        <w:ind w:left="0"/>
        <w:jc w:val="both"/>
        <w:rPr>
          <w:rStyle w:val="Zag11"/>
          <w:rFonts w:eastAsia="@Arial Unicode MS"/>
          <w:color w:val="000000" w:themeColor="text1"/>
          <w:kern w:val="0"/>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5147C" w:rsidRPr="00720100" w:rsidRDefault="0095147C" w:rsidP="0095147C">
      <w:pPr>
        <w:pStyle w:val="a5"/>
        <w:spacing w:line="252" w:lineRule="auto"/>
        <w:ind w:left="0"/>
        <w:jc w:val="both"/>
        <w:rPr>
          <w:color w:val="000000" w:themeColor="text1"/>
        </w:rPr>
      </w:pPr>
      <w:r w:rsidRPr="00720100">
        <w:rPr>
          <w:rStyle w:val="dash0410005f0431005f0437005f0430005f0446005f0020005f0441005f043f005f0438005f0441005f043a005f0430005f005fchar1char1"/>
          <w:rFonts w:eastAsia="Arial"/>
          <w:color w:val="000000" w:themeColor="text1"/>
          <w:kern w:val="0"/>
        </w:rPr>
        <w:t>— </w:t>
      </w:r>
      <w:r w:rsidRPr="00720100">
        <w:rPr>
          <w:rStyle w:val="Zag11"/>
          <w:rFonts w:eastAsia="@Arial Unicode MS"/>
          <w:color w:val="000000" w:themeColor="text1"/>
          <w:kern w:val="0"/>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5147C" w:rsidRPr="00720100" w:rsidRDefault="0095147C" w:rsidP="0095147C">
      <w:pPr>
        <w:spacing w:line="252" w:lineRule="auto"/>
        <w:jc w:val="both"/>
        <w:rPr>
          <w:color w:val="000000" w:themeColor="text1"/>
        </w:rPr>
      </w:pPr>
      <w:r w:rsidRPr="00720100">
        <w:rPr>
          <w:b/>
          <w:color w:val="000000" w:themeColor="text1"/>
        </w:rPr>
        <w:t>Нормативно-правовой базой,</w:t>
      </w:r>
      <w:r w:rsidRPr="00720100">
        <w:rPr>
          <w:color w:val="000000" w:themeColor="text1"/>
        </w:rPr>
        <w:t xml:space="preserve"> на основе которой осуществляется образовательная деятельность в МКОУ </w:t>
      </w:r>
      <w:r w:rsidR="009D6464">
        <w:rPr>
          <w:color w:val="000000" w:themeColor="text1"/>
        </w:rPr>
        <w:t>«Цудахарская СОШ им.М.В.Вагабова</w:t>
      </w:r>
      <w:r w:rsidR="007108CF">
        <w:rPr>
          <w:color w:val="000000" w:themeColor="text1"/>
        </w:rPr>
        <w:t xml:space="preserve">» </w:t>
      </w:r>
      <w:r w:rsidRPr="00720100">
        <w:rPr>
          <w:color w:val="000000" w:themeColor="text1"/>
        </w:rPr>
        <w:t>являются:</w:t>
      </w:r>
    </w:p>
    <w:p w:rsidR="0095147C" w:rsidRPr="00720100" w:rsidRDefault="0095147C" w:rsidP="0095147C">
      <w:pPr>
        <w:spacing w:line="252" w:lineRule="auto"/>
        <w:jc w:val="both"/>
        <w:rPr>
          <w:color w:val="000000" w:themeColor="text1"/>
        </w:rPr>
      </w:pPr>
      <w:r w:rsidRPr="00720100">
        <w:rPr>
          <w:color w:val="000000" w:themeColor="text1"/>
        </w:rPr>
        <w:t>-Конституция Российской Федерации.</w:t>
      </w:r>
    </w:p>
    <w:p w:rsidR="0095147C" w:rsidRPr="00720100" w:rsidRDefault="0095147C" w:rsidP="0095147C">
      <w:pPr>
        <w:spacing w:line="252" w:lineRule="auto"/>
        <w:jc w:val="both"/>
        <w:rPr>
          <w:color w:val="000000" w:themeColor="text1"/>
        </w:rPr>
      </w:pPr>
      <w:r w:rsidRPr="00720100">
        <w:rPr>
          <w:color w:val="000000" w:themeColor="text1"/>
        </w:rPr>
        <w:t>-Закон Российской Федерации «Об образовании в Российской Федерации</w:t>
      </w:r>
      <w:r w:rsidR="007108CF">
        <w:rPr>
          <w:color w:val="000000" w:themeColor="text1"/>
        </w:rPr>
        <w:t>»</w:t>
      </w:r>
      <w:r w:rsidRPr="00720100">
        <w:rPr>
          <w:color w:val="000000" w:themeColor="text1"/>
        </w:rPr>
        <w:t>№ 273-ФЗ от 29.12.2012.</w:t>
      </w:r>
    </w:p>
    <w:p w:rsidR="0095147C" w:rsidRPr="00720100" w:rsidRDefault="0095147C" w:rsidP="0095147C">
      <w:pPr>
        <w:spacing w:line="252" w:lineRule="auto"/>
        <w:jc w:val="both"/>
        <w:rPr>
          <w:color w:val="000000" w:themeColor="text1"/>
        </w:rPr>
      </w:pPr>
      <w:r w:rsidRPr="00720100">
        <w:rPr>
          <w:color w:val="000000" w:themeColor="text1"/>
        </w:rPr>
        <w:t xml:space="preserve">-Федеральные законы, указы и распоряжения Президента РФ, постановления </w:t>
      </w:r>
    </w:p>
    <w:p w:rsidR="0095147C" w:rsidRPr="00720100" w:rsidRDefault="0095147C" w:rsidP="0095147C">
      <w:pPr>
        <w:spacing w:line="252" w:lineRule="auto"/>
        <w:jc w:val="both"/>
        <w:rPr>
          <w:color w:val="000000" w:themeColor="text1"/>
        </w:rPr>
      </w:pPr>
      <w:r w:rsidRPr="00720100">
        <w:rPr>
          <w:color w:val="000000" w:themeColor="text1"/>
        </w:rPr>
        <w:t>и распоряжения Правительства РФ.</w:t>
      </w:r>
    </w:p>
    <w:p w:rsidR="0095147C" w:rsidRPr="00720100" w:rsidRDefault="0095147C" w:rsidP="0095147C">
      <w:pPr>
        <w:spacing w:line="252" w:lineRule="auto"/>
        <w:jc w:val="both"/>
        <w:rPr>
          <w:color w:val="000000" w:themeColor="text1"/>
        </w:rPr>
      </w:pPr>
      <w:r w:rsidRPr="00720100">
        <w:rPr>
          <w:color w:val="000000" w:themeColor="text1"/>
        </w:rPr>
        <w:t>-Федеральный государственный образовательный стандарт среднего (полного) общего образования.</w:t>
      </w:r>
    </w:p>
    <w:p w:rsidR="0095147C" w:rsidRPr="00720100" w:rsidRDefault="0095147C" w:rsidP="0095147C">
      <w:pPr>
        <w:spacing w:line="252" w:lineRule="auto"/>
        <w:jc w:val="both"/>
        <w:rPr>
          <w:color w:val="000000" w:themeColor="text1"/>
        </w:rPr>
      </w:pPr>
      <w:r w:rsidRPr="00720100">
        <w:rPr>
          <w:color w:val="000000" w:themeColor="text1"/>
        </w:rPr>
        <w:t>-Конвенция «О правах ребёнка</w:t>
      </w:r>
      <w:r w:rsidR="007108CF">
        <w:rPr>
          <w:color w:val="000000" w:themeColor="text1"/>
        </w:rPr>
        <w:t xml:space="preserve">» </w:t>
      </w:r>
      <w:r w:rsidRPr="00720100">
        <w:rPr>
          <w:color w:val="000000" w:themeColor="text1"/>
        </w:rPr>
        <w:t>и другими международными актамив области защиты прав ребёнка.</w:t>
      </w:r>
    </w:p>
    <w:p w:rsidR="0095147C" w:rsidRPr="00720100" w:rsidRDefault="0095147C" w:rsidP="0095147C">
      <w:pPr>
        <w:spacing w:line="252" w:lineRule="auto"/>
        <w:jc w:val="both"/>
        <w:rPr>
          <w:color w:val="000000" w:themeColor="text1"/>
        </w:rPr>
      </w:pPr>
      <w:r w:rsidRPr="00720100">
        <w:rPr>
          <w:color w:val="000000" w:themeColor="text1"/>
        </w:rPr>
        <w:t>-Типовое положение «Об общеобразовательном учреждении</w:t>
      </w:r>
      <w:r w:rsidR="007108CF">
        <w:rPr>
          <w:color w:val="000000" w:themeColor="text1"/>
        </w:rPr>
        <w:t>»</w:t>
      </w:r>
      <w:r w:rsidR="00A56863">
        <w:rPr>
          <w:color w:val="000000" w:themeColor="text1"/>
        </w:rPr>
        <w:t>.</w:t>
      </w:r>
    </w:p>
    <w:p w:rsidR="0095147C" w:rsidRPr="00720100" w:rsidRDefault="0095147C" w:rsidP="0095147C">
      <w:pPr>
        <w:spacing w:line="252" w:lineRule="auto"/>
        <w:jc w:val="both"/>
        <w:rPr>
          <w:color w:val="000000" w:themeColor="text1"/>
        </w:rPr>
      </w:pPr>
      <w:r w:rsidRPr="00720100">
        <w:rPr>
          <w:color w:val="000000" w:themeColor="text1"/>
        </w:rPr>
        <w:t>-Концепция Модернизации Российского образования.</w:t>
      </w:r>
    </w:p>
    <w:p w:rsidR="0095147C" w:rsidRPr="00720100" w:rsidRDefault="0095147C" w:rsidP="0095147C">
      <w:pPr>
        <w:spacing w:line="252" w:lineRule="auto"/>
        <w:jc w:val="both"/>
        <w:rPr>
          <w:color w:val="000000" w:themeColor="text1"/>
        </w:rPr>
      </w:pPr>
      <w:r w:rsidRPr="00720100">
        <w:rPr>
          <w:color w:val="000000" w:themeColor="text1"/>
        </w:rPr>
        <w:t>-Федеральные государственные образовательные стандарты.</w:t>
      </w:r>
    </w:p>
    <w:p w:rsidR="0095147C" w:rsidRPr="00720100" w:rsidRDefault="0095147C" w:rsidP="0095147C">
      <w:pPr>
        <w:spacing w:line="252" w:lineRule="auto"/>
        <w:jc w:val="both"/>
        <w:rPr>
          <w:color w:val="000000" w:themeColor="text1"/>
        </w:rPr>
      </w:pPr>
      <w:r w:rsidRPr="00720100">
        <w:rPr>
          <w:color w:val="000000" w:themeColor="text1"/>
        </w:rPr>
        <w:t xml:space="preserve">-Федеральный базисный учебный план, утвержденный приказом </w:t>
      </w:r>
    </w:p>
    <w:p w:rsidR="0095147C" w:rsidRPr="00720100" w:rsidRDefault="0095147C" w:rsidP="0095147C">
      <w:pPr>
        <w:spacing w:line="252" w:lineRule="auto"/>
        <w:jc w:val="both"/>
        <w:rPr>
          <w:color w:val="000000" w:themeColor="text1"/>
        </w:rPr>
      </w:pPr>
      <w:r w:rsidRPr="00720100">
        <w:rPr>
          <w:color w:val="000000" w:themeColor="text1"/>
        </w:rPr>
        <w:t>Министерства образования Российской Федерации №1312 от 09.03.2004г. (сизменениями от 30.08 2010г.Приказ Минобрнауки РФ №889).</w:t>
      </w:r>
    </w:p>
    <w:p w:rsidR="0095147C" w:rsidRPr="00720100" w:rsidRDefault="0095147C" w:rsidP="0095147C">
      <w:pPr>
        <w:spacing w:line="252" w:lineRule="auto"/>
        <w:jc w:val="both"/>
        <w:rPr>
          <w:iCs/>
          <w:color w:val="000000" w:themeColor="text1"/>
        </w:rPr>
      </w:pPr>
      <w:r w:rsidRPr="00720100">
        <w:rPr>
          <w:iCs/>
          <w:color w:val="000000" w:themeColor="text1"/>
        </w:rPr>
        <w:t>-Решение совещания «Проблемы введения федерального компонентагосударственных образовательных стандартовобщего образования и федерального базисного учебного плана</w:t>
      </w:r>
      <w:r w:rsidR="007108CF">
        <w:rPr>
          <w:iCs/>
          <w:color w:val="000000" w:themeColor="text1"/>
        </w:rPr>
        <w:t xml:space="preserve">» </w:t>
      </w:r>
      <w:r w:rsidRPr="00720100">
        <w:rPr>
          <w:iCs/>
          <w:color w:val="000000" w:themeColor="text1"/>
        </w:rPr>
        <w:t>от 7 декабря 2004 г., Письмо Министерства образования и науки РФ от 17 марта 2005г. №АФ-59/03.</w:t>
      </w:r>
    </w:p>
    <w:p w:rsidR="0095147C" w:rsidRPr="00720100" w:rsidRDefault="0095147C" w:rsidP="0095147C">
      <w:pPr>
        <w:spacing w:line="252" w:lineRule="auto"/>
        <w:jc w:val="both"/>
        <w:rPr>
          <w:iCs/>
          <w:color w:val="000000" w:themeColor="text1"/>
        </w:rPr>
      </w:pPr>
      <w:r w:rsidRPr="00720100">
        <w:rPr>
          <w:iCs/>
          <w:color w:val="000000" w:themeColor="text1"/>
        </w:rPr>
        <w:t>-Об утверждении Концепции профильного обучения на старшей ступени общего образования: Приказ Минобразования РФ от 18 июля 2002г. №2783.</w:t>
      </w:r>
    </w:p>
    <w:p w:rsidR="0095147C" w:rsidRPr="00720100" w:rsidRDefault="0095147C" w:rsidP="0095147C">
      <w:pPr>
        <w:pStyle w:val="a5"/>
        <w:spacing w:line="252" w:lineRule="auto"/>
        <w:ind w:left="0"/>
        <w:jc w:val="both"/>
        <w:rPr>
          <w:color w:val="000000" w:themeColor="text1"/>
        </w:rPr>
      </w:pPr>
      <w:r w:rsidRPr="00720100">
        <w:rPr>
          <w:color w:val="000000" w:themeColor="text1"/>
        </w:rPr>
        <w:t>- СанПин 2.4.2.2.2821- 10 «Санитарно - эпидеомиологические требования к условиям и организации обучения в общеобразовательных учреждениях</w:t>
      </w:r>
      <w:r w:rsidR="007108CF">
        <w:rPr>
          <w:color w:val="000000" w:themeColor="text1"/>
        </w:rPr>
        <w:t xml:space="preserve">» </w:t>
      </w:r>
      <w:r w:rsidRPr="00720100">
        <w:rPr>
          <w:color w:val="000000" w:themeColor="text1"/>
        </w:rPr>
        <w:t>:зарегистрировано в Минюсте России 03.03.2011, регистрационный №19993.</w:t>
      </w:r>
    </w:p>
    <w:p w:rsidR="0095147C" w:rsidRPr="00720100" w:rsidRDefault="0095147C" w:rsidP="0095147C">
      <w:pPr>
        <w:pStyle w:val="a5"/>
        <w:spacing w:line="252" w:lineRule="auto"/>
        <w:ind w:left="0"/>
        <w:jc w:val="both"/>
        <w:rPr>
          <w:color w:val="000000" w:themeColor="text1"/>
        </w:rPr>
      </w:pPr>
      <w:r w:rsidRPr="00720100">
        <w:rPr>
          <w:color w:val="000000" w:themeColor="text1"/>
        </w:rPr>
        <w:t xml:space="preserve">-Устав </w:t>
      </w:r>
      <w:r w:rsidR="003A1A33" w:rsidRPr="00720100">
        <w:rPr>
          <w:rStyle w:val="Zag11"/>
          <w:color w:val="000000" w:themeColor="text1"/>
        </w:rPr>
        <w:t xml:space="preserve">МКОУ </w:t>
      </w:r>
      <w:r w:rsidR="003A1A33">
        <w:rPr>
          <w:rStyle w:val="Zag11"/>
          <w:color w:val="000000" w:themeColor="text1"/>
        </w:rPr>
        <w:t>«Цудахарская СОШ им.М.В.Вагабова»</w:t>
      </w:r>
      <w:r w:rsidRPr="00720100">
        <w:rPr>
          <w:color w:val="000000" w:themeColor="text1"/>
        </w:rPr>
        <w:t>.</w:t>
      </w:r>
    </w:p>
    <w:p w:rsidR="0095147C" w:rsidRPr="00720100" w:rsidRDefault="0095147C" w:rsidP="0095147C">
      <w:pPr>
        <w:autoSpaceDE w:val="0"/>
        <w:autoSpaceDN w:val="0"/>
        <w:adjustRightInd w:val="0"/>
        <w:spacing w:line="252" w:lineRule="auto"/>
        <w:jc w:val="both"/>
        <w:rPr>
          <w:color w:val="000000" w:themeColor="text1"/>
        </w:rPr>
      </w:pPr>
      <w:r w:rsidRPr="00720100">
        <w:rPr>
          <w:color w:val="000000" w:themeColor="text1"/>
        </w:rPr>
        <w:t xml:space="preserve"> Методологической основойпрограммы является системно-деятельностный подход, который обеспечивает:</w:t>
      </w:r>
    </w:p>
    <w:p w:rsidR="0095147C" w:rsidRPr="00720100" w:rsidRDefault="0095147C" w:rsidP="0095147C">
      <w:pPr>
        <w:pStyle w:val="dash041e005f0431005f044b005f0447005f043d005f044b005f04390"/>
        <w:spacing w:line="252" w:lineRule="auto"/>
        <w:jc w:val="both"/>
        <w:rPr>
          <w:rFonts w:cs="Times New Roman"/>
          <w:color w:val="000000" w:themeColor="text1"/>
        </w:rPr>
      </w:pPr>
      <w:r w:rsidRPr="00720100">
        <w:rPr>
          <w:rStyle w:val="dash041e005f0431005f044b005f0447005f043d005f044b005f0439005f005fchar1char10"/>
          <w:color w:val="000000" w:themeColor="text1"/>
        </w:rPr>
        <w:t xml:space="preserve">- формирование готовности обучающихся к саморазвитию и непрерывному образованию; </w:t>
      </w:r>
    </w:p>
    <w:p w:rsidR="0095147C" w:rsidRPr="00720100" w:rsidRDefault="0095147C" w:rsidP="0095147C">
      <w:pPr>
        <w:pStyle w:val="dash041e005f0431005f044b005f0447005f043d005f044b005f04390"/>
        <w:spacing w:line="252" w:lineRule="auto"/>
        <w:jc w:val="both"/>
        <w:rPr>
          <w:rFonts w:cs="Times New Roman"/>
          <w:color w:val="000000" w:themeColor="text1"/>
        </w:rPr>
      </w:pPr>
      <w:r w:rsidRPr="00720100">
        <w:rPr>
          <w:rStyle w:val="dash041e005f0431005f044b005f0447005f043d005f044b005f0439005f005fchar1char10"/>
          <w:color w:val="000000" w:themeColor="text1"/>
        </w:rPr>
        <w:t xml:space="preserve">- проектирование и конструирование развивающей образовательной среды образовательного учреждения; </w:t>
      </w:r>
    </w:p>
    <w:p w:rsidR="0095147C" w:rsidRPr="00720100" w:rsidRDefault="0095147C" w:rsidP="0095147C">
      <w:pPr>
        <w:pStyle w:val="dash041e005f0431005f044b005f0447005f043d005f044b005f04390"/>
        <w:spacing w:line="252" w:lineRule="auto"/>
        <w:jc w:val="both"/>
        <w:rPr>
          <w:rFonts w:cs="Times New Roman"/>
          <w:color w:val="000000" w:themeColor="text1"/>
        </w:rPr>
      </w:pPr>
      <w:r w:rsidRPr="00720100">
        <w:rPr>
          <w:rStyle w:val="dash041e005f0431005f044b005f0447005f043d005f044b005f0439005f005fchar1char10"/>
          <w:color w:val="000000" w:themeColor="text1"/>
        </w:rPr>
        <w:t xml:space="preserve">- активную учебно-познавательную деятельность обучающихся; </w:t>
      </w:r>
    </w:p>
    <w:p w:rsidR="0095147C" w:rsidRPr="00720100" w:rsidRDefault="0095147C" w:rsidP="0095147C">
      <w:pPr>
        <w:pStyle w:val="dash041e005f0431005f044b005f0447005f043d005f044b005f04390"/>
        <w:spacing w:line="252" w:lineRule="auto"/>
        <w:jc w:val="both"/>
        <w:rPr>
          <w:rFonts w:cs="Times New Roman"/>
          <w:color w:val="000000" w:themeColor="text1"/>
        </w:rPr>
      </w:pPr>
      <w:r w:rsidRPr="00720100">
        <w:rPr>
          <w:rStyle w:val="dash041e005f0431005f044b005f0447005f043d005f044b005f0439005f005fchar1char10"/>
          <w:color w:val="000000" w:themeColor="text1"/>
        </w:rPr>
        <w:t xml:space="preserve">- построение образовательного процесса с учётом индивидуальных, возрастных, психологических, физиологических особенностей издоровья обучающихся. </w:t>
      </w:r>
    </w:p>
    <w:p w:rsidR="0095147C" w:rsidRPr="00720100" w:rsidRDefault="0095147C" w:rsidP="0095147C">
      <w:pPr>
        <w:pStyle w:val="dash041e005f0431005f044b005f0447005f043d005f044b005f04390"/>
        <w:spacing w:line="252" w:lineRule="auto"/>
        <w:jc w:val="both"/>
        <w:rPr>
          <w:rStyle w:val="dash041e005f0431005f044b005f0447005f043d005f044b005f0439005f005fchar1char10"/>
          <w:color w:val="000000" w:themeColor="text1"/>
        </w:rPr>
      </w:pPr>
      <w:r w:rsidRPr="00720100">
        <w:rPr>
          <w:rStyle w:val="dash041e005f0431005f044b005f0447005f043d005f044b005f0439005f005fchar1char10"/>
          <w:color w:val="000000" w:themeColor="text1"/>
        </w:rPr>
        <w:t>Программа является основой для:</w:t>
      </w:r>
    </w:p>
    <w:p w:rsidR="0095147C" w:rsidRPr="00720100" w:rsidRDefault="0095147C" w:rsidP="0095147C">
      <w:pPr>
        <w:tabs>
          <w:tab w:val="left" w:pos="993"/>
        </w:tabs>
        <w:autoSpaceDE w:val="0"/>
        <w:autoSpaceDN w:val="0"/>
        <w:adjustRightInd w:val="0"/>
        <w:spacing w:line="252" w:lineRule="auto"/>
        <w:jc w:val="both"/>
        <w:rPr>
          <w:color w:val="000000" w:themeColor="text1"/>
        </w:rPr>
      </w:pPr>
      <w:r w:rsidRPr="00720100">
        <w:rPr>
          <w:color w:val="000000" w:themeColor="text1"/>
        </w:rPr>
        <w:t>- разработки рабочих программ учебных предметов, курсов, учебной литературы, контрольно-измерительных материалов;</w:t>
      </w:r>
    </w:p>
    <w:p w:rsidR="0095147C" w:rsidRPr="00720100" w:rsidRDefault="0095147C" w:rsidP="0095147C">
      <w:pPr>
        <w:tabs>
          <w:tab w:val="left" w:pos="993"/>
        </w:tabs>
        <w:autoSpaceDE w:val="0"/>
        <w:autoSpaceDN w:val="0"/>
        <w:adjustRightInd w:val="0"/>
        <w:spacing w:line="252" w:lineRule="auto"/>
        <w:jc w:val="both"/>
        <w:rPr>
          <w:color w:val="000000" w:themeColor="text1"/>
        </w:rPr>
      </w:pPr>
      <w:r w:rsidRPr="00720100">
        <w:rPr>
          <w:color w:val="000000" w:themeColor="text1"/>
        </w:rPr>
        <w:t xml:space="preserve">- организации образовательного процесса в МКОУ </w:t>
      </w:r>
      <w:r w:rsidR="009D6464">
        <w:rPr>
          <w:color w:val="000000" w:themeColor="text1"/>
        </w:rPr>
        <w:t>«Цудахарская СОШ им.М.В.Вагабова</w:t>
      </w:r>
      <w:r w:rsidR="007108CF">
        <w:rPr>
          <w:color w:val="000000" w:themeColor="text1"/>
        </w:rPr>
        <w:t>»</w:t>
      </w:r>
      <w:r w:rsidR="005A4616">
        <w:rPr>
          <w:color w:val="000000" w:themeColor="text1"/>
        </w:rPr>
        <w:t>;</w:t>
      </w:r>
    </w:p>
    <w:p w:rsidR="0095147C" w:rsidRPr="00720100" w:rsidRDefault="0095147C" w:rsidP="0095147C">
      <w:pPr>
        <w:tabs>
          <w:tab w:val="left" w:pos="993"/>
        </w:tabs>
        <w:autoSpaceDE w:val="0"/>
        <w:autoSpaceDN w:val="0"/>
        <w:adjustRightInd w:val="0"/>
        <w:spacing w:line="252" w:lineRule="auto"/>
        <w:jc w:val="both"/>
        <w:rPr>
          <w:color w:val="000000" w:themeColor="text1"/>
        </w:rPr>
      </w:pPr>
      <w:r w:rsidRPr="00720100">
        <w:rPr>
          <w:color w:val="000000" w:themeColor="text1"/>
        </w:rPr>
        <w:t>- проведения государственной итоговой и промежуточной аттестации обучающихся;</w:t>
      </w:r>
    </w:p>
    <w:p w:rsidR="0095147C" w:rsidRPr="00720100" w:rsidRDefault="0095147C" w:rsidP="0095147C">
      <w:pPr>
        <w:tabs>
          <w:tab w:val="left" w:pos="993"/>
        </w:tabs>
        <w:autoSpaceDE w:val="0"/>
        <w:autoSpaceDN w:val="0"/>
        <w:adjustRightInd w:val="0"/>
        <w:spacing w:line="252" w:lineRule="auto"/>
        <w:jc w:val="both"/>
        <w:rPr>
          <w:color w:val="000000" w:themeColor="text1"/>
        </w:rPr>
      </w:pPr>
      <w:r w:rsidRPr="00720100">
        <w:rPr>
          <w:color w:val="000000" w:themeColor="text1"/>
        </w:rPr>
        <w:t>- построения системы внутреннего мониторинга качества образования в образовательном учреждении;</w:t>
      </w:r>
    </w:p>
    <w:p w:rsidR="0095147C" w:rsidRPr="00720100" w:rsidRDefault="0095147C" w:rsidP="0095147C">
      <w:pPr>
        <w:tabs>
          <w:tab w:val="left" w:pos="993"/>
        </w:tabs>
        <w:autoSpaceDE w:val="0"/>
        <w:autoSpaceDN w:val="0"/>
        <w:adjustRightInd w:val="0"/>
        <w:spacing w:line="252" w:lineRule="auto"/>
        <w:jc w:val="both"/>
        <w:rPr>
          <w:color w:val="000000" w:themeColor="text1"/>
        </w:rPr>
      </w:pPr>
      <w:r w:rsidRPr="00720100">
        <w:rPr>
          <w:color w:val="000000" w:themeColor="text1"/>
        </w:rPr>
        <w:t>- организации деятельности работы методической службы школы;</w:t>
      </w:r>
    </w:p>
    <w:p w:rsidR="0095147C" w:rsidRPr="00720100" w:rsidRDefault="0095147C" w:rsidP="0095147C">
      <w:pPr>
        <w:tabs>
          <w:tab w:val="left" w:pos="993"/>
        </w:tabs>
        <w:autoSpaceDE w:val="0"/>
        <w:autoSpaceDN w:val="0"/>
        <w:adjustRightInd w:val="0"/>
        <w:spacing w:line="252" w:lineRule="auto"/>
        <w:jc w:val="both"/>
        <w:rPr>
          <w:color w:val="000000" w:themeColor="text1"/>
        </w:rPr>
      </w:pPr>
      <w:r w:rsidRPr="00720100">
        <w:rPr>
          <w:color w:val="000000" w:themeColor="text1"/>
        </w:rPr>
        <w:t>- аттестации педагогических работников;</w:t>
      </w:r>
    </w:p>
    <w:p w:rsidR="0095147C" w:rsidRPr="00720100" w:rsidRDefault="0095147C" w:rsidP="0095147C">
      <w:pPr>
        <w:tabs>
          <w:tab w:val="left" w:pos="993"/>
        </w:tabs>
        <w:autoSpaceDE w:val="0"/>
        <w:autoSpaceDN w:val="0"/>
        <w:adjustRightInd w:val="0"/>
        <w:spacing w:line="252" w:lineRule="auto"/>
        <w:jc w:val="both"/>
        <w:rPr>
          <w:color w:val="000000" w:themeColor="text1"/>
        </w:rPr>
      </w:pPr>
      <w:r w:rsidRPr="00720100">
        <w:rPr>
          <w:color w:val="000000" w:themeColor="text1"/>
        </w:rPr>
        <w:t xml:space="preserve">- организации подготовки, профессиональной переподготовки и повышения квалификации педагогических работников школы. </w:t>
      </w:r>
    </w:p>
    <w:p w:rsidR="0095147C" w:rsidRPr="00720100" w:rsidRDefault="0095147C" w:rsidP="0095147C">
      <w:pPr>
        <w:spacing w:line="252" w:lineRule="auto"/>
        <w:jc w:val="both"/>
        <w:rPr>
          <w:rFonts w:eastAsia="Batang"/>
          <w:b/>
          <w:color w:val="000000" w:themeColor="text1"/>
        </w:rPr>
      </w:pPr>
      <w:r w:rsidRPr="00720100">
        <w:rPr>
          <w:rFonts w:eastAsia="Batang"/>
          <w:b/>
          <w:color w:val="000000" w:themeColor="text1"/>
        </w:rPr>
        <w:t>Приоритетные направления организации образовательнойдеятельности:</w:t>
      </w:r>
    </w:p>
    <w:p w:rsidR="0095147C" w:rsidRPr="00720100" w:rsidRDefault="0095147C" w:rsidP="0095147C">
      <w:pPr>
        <w:pStyle w:val="a5"/>
        <w:widowControl/>
        <w:spacing w:line="252" w:lineRule="auto"/>
        <w:ind w:left="0"/>
        <w:jc w:val="both"/>
        <w:rPr>
          <w:rFonts w:eastAsia="Batang"/>
          <w:bCs/>
          <w:color w:val="000000" w:themeColor="text1"/>
          <w:lang w:eastAsia="hi-IN" w:bidi="hi-IN"/>
        </w:rPr>
      </w:pPr>
      <w:r w:rsidRPr="00720100">
        <w:rPr>
          <w:rFonts w:eastAsia="Batang"/>
          <w:bCs/>
          <w:color w:val="000000" w:themeColor="text1"/>
          <w:lang w:eastAsia="hi-IN" w:bidi="hi-IN"/>
        </w:rPr>
        <w:t>- реализация Федеральных государственных образовательных стандартов в условиях образовательной среды повышенного уровня;</w:t>
      </w:r>
    </w:p>
    <w:p w:rsidR="0095147C" w:rsidRPr="00720100" w:rsidRDefault="0095147C" w:rsidP="0095147C">
      <w:pPr>
        <w:pStyle w:val="a5"/>
        <w:widowControl/>
        <w:spacing w:line="252" w:lineRule="auto"/>
        <w:ind w:left="0"/>
        <w:jc w:val="both"/>
        <w:rPr>
          <w:rFonts w:eastAsia="Batang"/>
          <w:bCs/>
          <w:color w:val="000000" w:themeColor="text1"/>
          <w:lang w:eastAsia="hi-IN" w:bidi="hi-IN"/>
        </w:rPr>
      </w:pPr>
      <w:r w:rsidRPr="00720100">
        <w:rPr>
          <w:rFonts w:eastAsia="Batang"/>
          <w:bCs/>
          <w:color w:val="000000" w:themeColor="text1"/>
          <w:lang w:eastAsia="hi-IN" w:bidi="hi-IN"/>
        </w:rPr>
        <w:t>- активизация деятельностишкольного самоуправления,какодного изспособовсоциализации личностиобучающихся;</w:t>
      </w:r>
    </w:p>
    <w:p w:rsidR="0095147C" w:rsidRPr="00720100" w:rsidRDefault="0095147C" w:rsidP="0095147C">
      <w:pPr>
        <w:pStyle w:val="a5"/>
        <w:widowControl/>
        <w:spacing w:line="252" w:lineRule="auto"/>
        <w:ind w:left="0"/>
        <w:jc w:val="both"/>
        <w:rPr>
          <w:rFonts w:eastAsia="Batang"/>
          <w:bCs/>
          <w:color w:val="000000" w:themeColor="text1"/>
          <w:lang w:eastAsia="hi-IN" w:bidi="hi-IN"/>
        </w:rPr>
      </w:pPr>
      <w:r w:rsidRPr="00720100">
        <w:rPr>
          <w:rFonts w:eastAsia="Batang"/>
          <w:bCs/>
          <w:color w:val="000000" w:themeColor="text1"/>
          <w:lang w:eastAsia="hi-IN" w:bidi="hi-IN"/>
        </w:rPr>
        <w:t>- организация взаимодействия с социальными партнёрами школы;</w:t>
      </w:r>
    </w:p>
    <w:p w:rsidR="0095147C" w:rsidRPr="00720100" w:rsidRDefault="0095147C" w:rsidP="0095147C">
      <w:pPr>
        <w:pStyle w:val="a5"/>
        <w:widowControl/>
        <w:spacing w:line="252" w:lineRule="auto"/>
        <w:ind w:left="0"/>
        <w:jc w:val="both"/>
        <w:rPr>
          <w:rFonts w:eastAsia="Batang"/>
          <w:bCs/>
          <w:color w:val="000000" w:themeColor="text1"/>
          <w:lang w:eastAsia="hi-IN" w:bidi="hi-IN"/>
        </w:rPr>
      </w:pPr>
      <w:r w:rsidRPr="00720100">
        <w:rPr>
          <w:rFonts w:eastAsia="Batang"/>
          <w:bCs/>
          <w:color w:val="000000" w:themeColor="text1"/>
          <w:lang w:eastAsia="hi-IN" w:bidi="hi-IN"/>
        </w:rPr>
        <w:t>- творческий поиск и реализация инновационных ресурсов для организацииобразовательной среды.</w:t>
      </w:r>
    </w:p>
    <w:p w:rsidR="0095147C" w:rsidRPr="00720100" w:rsidRDefault="0095147C" w:rsidP="0095147C">
      <w:pPr>
        <w:spacing w:line="252" w:lineRule="auto"/>
        <w:ind w:firstLine="709"/>
        <w:jc w:val="both"/>
        <w:rPr>
          <w:color w:val="000000" w:themeColor="text1"/>
        </w:rPr>
      </w:pPr>
      <w:r w:rsidRPr="00720100">
        <w:rPr>
          <w:color w:val="000000" w:themeColor="text1"/>
        </w:rPr>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95147C" w:rsidRPr="00720100" w:rsidRDefault="0095147C" w:rsidP="0095147C">
      <w:pPr>
        <w:spacing w:line="252" w:lineRule="auto"/>
        <w:ind w:firstLine="680"/>
        <w:jc w:val="both"/>
        <w:rPr>
          <w:color w:val="000000" w:themeColor="text1"/>
        </w:rPr>
      </w:pPr>
      <w:r w:rsidRPr="00720100">
        <w:rPr>
          <w:color w:val="000000" w:themeColor="text1"/>
        </w:rPr>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личностно-ориентированныйи деятельностный характер; осуществляет принцип равных возможностей для получения качественного среднего (полного) общего образования.</w:t>
      </w:r>
    </w:p>
    <w:p w:rsidR="0095147C" w:rsidRPr="00720100" w:rsidRDefault="0095147C" w:rsidP="0095147C">
      <w:pPr>
        <w:spacing w:line="252" w:lineRule="auto"/>
        <w:ind w:firstLine="680"/>
        <w:jc w:val="both"/>
        <w:rPr>
          <w:color w:val="000000" w:themeColor="text1"/>
        </w:rPr>
      </w:pPr>
      <w:r w:rsidRPr="00720100">
        <w:rPr>
          <w:color w:val="000000" w:themeColor="text1"/>
        </w:rPr>
        <w:t>Программа отвечает возрастным особенностям обучающихся:активности, информированности, коммуникабельности, способности к творчеству, стремлению к познанию нового.</w:t>
      </w:r>
    </w:p>
    <w:p w:rsidR="0095147C" w:rsidRPr="00720100" w:rsidRDefault="0095147C" w:rsidP="0095147C">
      <w:pPr>
        <w:spacing w:line="252" w:lineRule="auto"/>
        <w:ind w:firstLine="680"/>
        <w:jc w:val="both"/>
        <w:rPr>
          <w:color w:val="000000" w:themeColor="text1"/>
        </w:rPr>
      </w:pPr>
      <w:r w:rsidRPr="00720100">
        <w:rPr>
          <w:color w:val="000000" w:themeColor="text1"/>
        </w:rPr>
        <w:t xml:space="preserve">Программа осуществляет принцип преемственности основных образовательных программначального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95147C" w:rsidRPr="00720100" w:rsidRDefault="0095147C" w:rsidP="0095147C">
      <w:pPr>
        <w:spacing w:line="252" w:lineRule="auto"/>
        <w:ind w:firstLine="680"/>
        <w:jc w:val="both"/>
        <w:rPr>
          <w:color w:val="000000" w:themeColor="text1"/>
        </w:rPr>
      </w:pPr>
      <w:r w:rsidRPr="00720100">
        <w:rPr>
          <w:color w:val="000000" w:themeColor="text1"/>
        </w:rPr>
        <w:t>Структура данной образовательной программы соответствует требованиям, предъявляемым ФГОС к структуре.</w:t>
      </w:r>
    </w:p>
    <w:p w:rsidR="0095147C" w:rsidRPr="00720100" w:rsidRDefault="0095147C" w:rsidP="0095147C">
      <w:pPr>
        <w:shd w:val="clear" w:color="auto" w:fill="FFFFFF"/>
        <w:tabs>
          <w:tab w:val="left" w:leader="underscore" w:pos="4354"/>
        </w:tabs>
        <w:spacing w:line="252" w:lineRule="auto"/>
        <w:jc w:val="both"/>
        <w:rPr>
          <w:color w:val="000000" w:themeColor="text1"/>
        </w:rPr>
      </w:pPr>
      <w:r w:rsidRPr="00720100">
        <w:rPr>
          <w:color w:val="000000" w:themeColor="text1"/>
        </w:rPr>
        <w:t xml:space="preserve">Цели среднего (полного) общего образования ориентируют субъекты образования на </w:t>
      </w:r>
      <w:r w:rsidRPr="00720100">
        <w:rPr>
          <w:color w:val="000000" w:themeColor="text1"/>
          <w:u w:val="single"/>
        </w:rPr>
        <w:t>достижение основных результатов образования</w:t>
      </w:r>
      <w:r w:rsidRPr="00720100">
        <w:rPr>
          <w:color w:val="000000" w:themeColor="text1"/>
        </w:rPr>
        <w:t>, связанных с:</w:t>
      </w:r>
    </w:p>
    <w:p w:rsidR="0095147C" w:rsidRPr="00720100" w:rsidRDefault="0095147C" w:rsidP="0095147C">
      <w:pPr>
        <w:spacing w:line="252" w:lineRule="auto"/>
        <w:jc w:val="both"/>
        <w:rPr>
          <w:color w:val="000000" w:themeColor="text1"/>
        </w:rPr>
      </w:pPr>
      <w:r w:rsidRPr="00720100">
        <w:rPr>
          <w:b/>
          <w:color w:val="000000" w:themeColor="text1"/>
        </w:rPr>
        <w:t>личностными результатами,</w:t>
      </w:r>
      <w:r w:rsidRPr="00720100">
        <w:rPr>
          <w:color w:val="000000" w:themeColor="text1"/>
        </w:rPr>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95147C" w:rsidRPr="00720100" w:rsidRDefault="0095147C" w:rsidP="0095147C">
      <w:pPr>
        <w:spacing w:line="252" w:lineRule="auto"/>
        <w:jc w:val="both"/>
        <w:rPr>
          <w:color w:val="000000" w:themeColor="text1"/>
        </w:rPr>
      </w:pPr>
      <w:r w:rsidRPr="00720100">
        <w:rPr>
          <w:b/>
          <w:color w:val="000000" w:themeColor="text1"/>
        </w:rPr>
        <w:t xml:space="preserve">метапредметными </w:t>
      </w:r>
      <w:r w:rsidRPr="00720100">
        <w:rPr>
          <w:color w:val="000000" w:themeColor="text1"/>
        </w:rPr>
        <w:t>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95147C" w:rsidRPr="00720100" w:rsidRDefault="0095147C" w:rsidP="0095147C">
      <w:pPr>
        <w:spacing w:line="252" w:lineRule="auto"/>
        <w:jc w:val="both"/>
        <w:rPr>
          <w:color w:val="000000" w:themeColor="text1"/>
        </w:rPr>
      </w:pPr>
      <w:r w:rsidRPr="00720100">
        <w:rPr>
          <w:b/>
          <w:color w:val="000000" w:themeColor="text1"/>
        </w:rPr>
        <w:t xml:space="preserve">предметными </w:t>
      </w:r>
      <w:r w:rsidRPr="00720100">
        <w:rPr>
          <w:color w:val="000000" w:themeColor="text1"/>
        </w:rPr>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95147C" w:rsidRPr="00720100" w:rsidRDefault="0095147C" w:rsidP="0095147C">
      <w:pPr>
        <w:pStyle w:val="a5"/>
        <w:spacing w:line="252" w:lineRule="auto"/>
        <w:ind w:left="0"/>
        <w:jc w:val="both"/>
        <w:rPr>
          <w:rStyle w:val="afff2"/>
          <w:rFonts w:eastAsiaTheme="majorEastAsia"/>
          <w:i/>
          <w:iCs/>
          <w:color w:val="000000" w:themeColor="text1"/>
        </w:rPr>
      </w:pP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Принципы и подходы к формированию ООП среднего (полного)общего образования и состава участников образовательного процесса</w:t>
      </w:r>
    </w:p>
    <w:p w:rsidR="0095147C" w:rsidRPr="00720100" w:rsidRDefault="0095147C" w:rsidP="0095147C">
      <w:pPr>
        <w:autoSpaceDE w:val="0"/>
        <w:autoSpaceDN w:val="0"/>
        <w:adjustRightInd w:val="0"/>
        <w:spacing w:line="252" w:lineRule="auto"/>
        <w:ind w:firstLine="708"/>
        <w:jc w:val="both"/>
        <w:rPr>
          <w:color w:val="000000" w:themeColor="text1"/>
        </w:rPr>
      </w:pPr>
      <w:r w:rsidRPr="00720100">
        <w:rPr>
          <w:color w:val="000000" w:themeColor="text1"/>
        </w:rPr>
        <w:t>В основе реализации ООП лежит системно-деятельностный подход, который предполагает:</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ориентацию на достижение цели и основного результата образования — развитие креативной личности</w:t>
      </w:r>
      <w:r w:rsidR="00A56863">
        <w:rPr>
          <w:color w:val="000000" w:themeColor="text1"/>
        </w:rPr>
        <w:t>,</w:t>
      </w:r>
      <w:r w:rsidRPr="00720100">
        <w:rPr>
          <w:color w:val="000000" w:themeColor="text1"/>
        </w:rPr>
        <w:t xml:space="preserve"> способной ориентироваться в постоянно меняющемся окружающем мире;</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обеспечение преемственности дошкольного, начального общего, основного общего, среднего (полного) общего и профессионального образования;</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формирование ответственного отношения к учению, готовности и способности обучающихся к саморазвитию и самообразованию;</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формирование целосного мировоззрения, соответствующего современному уровню развития науки и общественной практики;</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формирование основ экологической культуры, соответствующей современному уровню экологического мышления;</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p>
    <w:p w:rsidR="0095147C" w:rsidRPr="00720100" w:rsidRDefault="0095147C" w:rsidP="0095147C">
      <w:pPr>
        <w:keepNext/>
        <w:keepLines/>
        <w:spacing w:after="203" w:line="252" w:lineRule="auto"/>
        <w:ind w:left="20"/>
        <w:contextualSpacing/>
        <w:jc w:val="both"/>
        <w:rPr>
          <w:b/>
          <w:color w:val="000000" w:themeColor="text1"/>
        </w:rPr>
      </w:pPr>
      <w:r w:rsidRPr="00720100">
        <w:rPr>
          <w:b/>
          <w:color w:val="000000" w:themeColor="text1"/>
        </w:rPr>
        <w:t>1.2.Планируемые результаты освоения обучающимися основной образовательной программы среднего общего образования</w:t>
      </w:r>
    </w:p>
    <w:p w:rsidR="0095147C" w:rsidRPr="00720100" w:rsidRDefault="0095147C" w:rsidP="0095147C">
      <w:pPr>
        <w:keepNext/>
        <w:keepLines/>
        <w:spacing w:after="203" w:line="252" w:lineRule="auto"/>
        <w:ind w:left="20"/>
        <w:contextualSpacing/>
        <w:jc w:val="both"/>
        <w:rPr>
          <w:b/>
          <w:color w:val="000000" w:themeColor="text1"/>
        </w:rPr>
      </w:pPr>
      <w:r w:rsidRPr="00720100">
        <w:rPr>
          <w:b/>
          <w:color w:val="000000" w:themeColor="text1"/>
        </w:rPr>
        <w:t xml:space="preserve"> 1.2.1. Общие положения</w:t>
      </w:r>
    </w:p>
    <w:p w:rsidR="0095147C" w:rsidRPr="00720100" w:rsidRDefault="0095147C" w:rsidP="0095147C">
      <w:pPr>
        <w:pStyle w:val="55"/>
        <w:shd w:val="clear" w:color="auto" w:fill="auto"/>
        <w:spacing w:line="252" w:lineRule="auto"/>
        <w:ind w:left="20" w:right="20" w:firstLine="420"/>
        <w:contextualSpacing/>
        <w:rPr>
          <w:color w:val="000000" w:themeColor="text1"/>
          <w:sz w:val="24"/>
          <w:szCs w:val="24"/>
        </w:rPr>
      </w:pPr>
      <w:r w:rsidRPr="00720100">
        <w:rPr>
          <w:color w:val="000000" w:themeColor="text1"/>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95147C" w:rsidRPr="00720100" w:rsidRDefault="0095147C" w:rsidP="0095147C">
      <w:pPr>
        <w:pStyle w:val="55"/>
        <w:shd w:val="clear" w:color="auto" w:fill="auto"/>
        <w:spacing w:line="252" w:lineRule="auto"/>
        <w:ind w:left="20" w:right="20" w:firstLine="420"/>
        <w:contextualSpacing/>
        <w:rPr>
          <w:color w:val="000000" w:themeColor="text1"/>
          <w:sz w:val="24"/>
          <w:szCs w:val="24"/>
        </w:rPr>
      </w:pPr>
      <w:r w:rsidRPr="00720100">
        <w:rPr>
          <w:color w:val="000000" w:themeColor="text1"/>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95147C" w:rsidRPr="00720100" w:rsidRDefault="0095147C" w:rsidP="0095147C">
      <w:pPr>
        <w:pStyle w:val="55"/>
        <w:shd w:val="clear" w:color="auto" w:fill="auto"/>
        <w:spacing w:line="252" w:lineRule="auto"/>
        <w:ind w:left="20" w:right="20" w:firstLine="420"/>
        <w:contextualSpacing/>
        <w:rPr>
          <w:color w:val="000000" w:themeColor="text1"/>
          <w:sz w:val="24"/>
          <w:szCs w:val="24"/>
        </w:rPr>
      </w:pPr>
      <w:r w:rsidRPr="00720100">
        <w:rPr>
          <w:color w:val="000000" w:themeColor="text1"/>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Структура планируемых результатов</w:t>
      </w:r>
    </w:p>
    <w:p w:rsidR="0095147C" w:rsidRPr="00720100" w:rsidRDefault="0095147C" w:rsidP="0095147C">
      <w:pPr>
        <w:autoSpaceDE w:val="0"/>
        <w:autoSpaceDN w:val="0"/>
        <w:adjustRightInd w:val="0"/>
        <w:spacing w:line="252" w:lineRule="auto"/>
        <w:ind w:firstLine="709"/>
        <w:jc w:val="both"/>
        <w:rPr>
          <w:color w:val="000000" w:themeColor="text1"/>
        </w:rPr>
      </w:pPr>
      <w:r w:rsidRPr="00720100">
        <w:rPr>
          <w:color w:val="000000" w:themeColor="text1"/>
        </w:rPr>
        <w:t>Структура планируемых результатов строится с учётом:</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color w:val="000000" w:themeColor="text1"/>
        </w:rPr>
      </w:pPr>
      <w:r w:rsidRPr="00720100">
        <w:rPr>
          <w:color w:val="000000" w:themeColor="text1"/>
        </w:rP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color w:val="000000" w:themeColor="text1"/>
        </w:rPr>
      </w:pPr>
      <w:r w:rsidRPr="00720100">
        <w:rPr>
          <w:color w:val="000000" w:themeColor="text1"/>
        </w:rPr>
        <w:t>возможностей овладения учащимися учебными действиями на уровне, соответствующем зоне дальнейшего перспективного развития;</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color w:val="000000" w:themeColor="text1"/>
        </w:rPr>
      </w:pPr>
      <w:r w:rsidRPr="00720100">
        <w:rPr>
          <w:color w:val="000000" w:themeColor="text1"/>
        </w:rPr>
        <w:t>основных направлений оценочной деятельности.</w:t>
      </w:r>
    </w:p>
    <w:p w:rsidR="0095147C" w:rsidRPr="00720100" w:rsidRDefault="0095147C" w:rsidP="0095147C">
      <w:pPr>
        <w:autoSpaceDE w:val="0"/>
        <w:autoSpaceDN w:val="0"/>
        <w:adjustRightInd w:val="0"/>
        <w:spacing w:line="252" w:lineRule="auto"/>
        <w:jc w:val="both"/>
        <w:rPr>
          <w:color w:val="000000" w:themeColor="text1"/>
        </w:rPr>
      </w:pPr>
      <w:r w:rsidRPr="00720100">
        <w:rPr>
          <w:color w:val="000000" w:themeColor="text1"/>
        </w:rPr>
        <w:t>Планируемые результаты достигаются через предметные программы и программы элективных курсов.</w:t>
      </w:r>
    </w:p>
    <w:p w:rsidR="0095147C" w:rsidRPr="00720100" w:rsidRDefault="0095147C" w:rsidP="0095147C">
      <w:pPr>
        <w:autoSpaceDE w:val="0"/>
        <w:autoSpaceDN w:val="0"/>
        <w:adjustRightInd w:val="0"/>
        <w:spacing w:line="252" w:lineRule="auto"/>
        <w:jc w:val="both"/>
        <w:rPr>
          <w:rStyle w:val="afff2"/>
          <w:b w:val="0"/>
          <w:bCs w:val="0"/>
          <w:color w:val="000000" w:themeColor="text1"/>
        </w:rPr>
      </w:pPr>
      <w:r w:rsidRPr="00720100">
        <w:rPr>
          <w:color w:val="000000" w:themeColor="text1"/>
        </w:rPr>
        <w:t xml:space="preserve">В </w:t>
      </w:r>
      <w:r w:rsidRPr="00720100">
        <w:rPr>
          <w:b/>
          <w:color w:val="000000" w:themeColor="text1"/>
        </w:rPr>
        <w:t>структуре планируемых результатов по каждой учебной программе</w:t>
      </w:r>
      <w:r w:rsidRPr="00720100">
        <w:rPr>
          <w:color w:val="000000" w:themeColor="text1"/>
        </w:rPr>
        <w:t xml:space="preserve"> (предметной, междисциплинарной) выделяются следующие уровни описания:</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i/>
          <w:color w:val="000000" w:themeColor="text1"/>
        </w:rPr>
      </w:pPr>
      <w:r w:rsidRPr="00720100">
        <w:rPr>
          <w:b/>
          <w:color w:val="000000" w:themeColor="text1"/>
        </w:rPr>
        <w:t>цели-ориентиры, определяющие ведущие целевые установки и основные ожидаемые результаты изучения данной учебной программы</w:t>
      </w:r>
      <w:r w:rsidRPr="00720100">
        <w:rPr>
          <w:color w:val="000000" w:themeColor="text1"/>
        </w:rPr>
        <w:t>.</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i/>
          <w:color w:val="000000" w:themeColor="text1"/>
        </w:rPr>
      </w:pPr>
      <w:r w:rsidRPr="00720100">
        <w:rPr>
          <w:color w:val="000000" w:themeColor="text1"/>
        </w:rPr>
        <w:t xml:space="preserve"> Их включение в структуру планируемых результатов призвано раскрыть </w:t>
      </w:r>
      <w:r w:rsidRPr="00720100">
        <w:rPr>
          <w:i/>
          <w:color w:val="000000" w:themeColor="text1"/>
          <w:u w:val="single"/>
        </w:rPr>
        <w:t>«Цель изучения данного предмета в образовательном учреждении</w:t>
      </w:r>
      <w:r w:rsidR="007108CF">
        <w:rPr>
          <w:i/>
          <w:color w:val="000000" w:themeColor="text1"/>
          <w:u w:val="single"/>
        </w:rPr>
        <w:t xml:space="preserve">» </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color w:val="000000" w:themeColor="text1"/>
        </w:rPr>
      </w:pPr>
      <w:r w:rsidRPr="00720100">
        <w:rPr>
          <w:b/>
          <w:color w:val="000000" w:themeColor="text1"/>
        </w:rPr>
        <w:t>цели, характеризующие систему учебных действий в отношении учебного материала</w:t>
      </w:r>
      <w:r w:rsidRPr="00720100">
        <w:rPr>
          <w:color w:val="000000" w:themeColor="text1"/>
        </w:rPr>
        <w:t xml:space="preserve">. Планируемые результаты, приводятся в блоках </w:t>
      </w:r>
      <w:r w:rsidRPr="00720100">
        <w:rPr>
          <w:i/>
          <w:color w:val="000000" w:themeColor="text1"/>
          <w:u w:val="single"/>
        </w:rPr>
        <w:t>«Выпускник научится</w:t>
      </w:r>
      <w:r w:rsidR="007108CF">
        <w:rPr>
          <w:i/>
          <w:color w:val="000000" w:themeColor="text1"/>
          <w:u w:val="single"/>
        </w:rPr>
        <w:t xml:space="preserve">» </w:t>
      </w:r>
      <w:r w:rsidRPr="00720100">
        <w:rPr>
          <w:color w:val="000000" w:themeColor="text1"/>
        </w:rPr>
        <w:t>к каждому разделу программы учебного предмета. Они ориентируют субъектов образования, какой уровень освоенияучебного материала ожидается от выпускников.</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color w:val="000000" w:themeColor="text1"/>
        </w:rPr>
      </w:pPr>
      <w:r w:rsidRPr="00720100">
        <w:rPr>
          <w:b/>
          <w:color w:val="000000" w:themeColor="text1"/>
        </w:rPr>
        <w:t>цели, характеризующие систему учебных действий в отношении знаний, умений, навыков, расширяющих и углубляющих знание учебного материала</w:t>
      </w:r>
      <w:r w:rsidR="00A56863">
        <w:rPr>
          <w:b/>
          <w:color w:val="000000" w:themeColor="text1"/>
        </w:rPr>
        <w:t>.</w:t>
      </w:r>
      <w:r w:rsidRPr="00720100">
        <w:rPr>
          <w:color w:val="000000" w:themeColor="text1"/>
        </w:rPr>
        <w:t xml:space="preserve"> Планируемые результаты, приводятся в блоках </w:t>
      </w:r>
      <w:r w:rsidRPr="00720100">
        <w:rPr>
          <w:i/>
          <w:color w:val="000000" w:themeColor="text1"/>
          <w:u w:val="single"/>
        </w:rPr>
        <w:t>«Выпускник получит возможность научиться</w:t>
      </w:r>
      <w:r w:rsidR="007108CF">
        <w:rPr>
          <w:i/>
          <w:color w:val="000000" w:themeColor="text1"/>
          <w:u w:val="single"/>
        </w:rPr>
        <w:t xml:space="preserve">» </w:t>
      </w:r>
      <w:r w:rsidRPr="00720100">
        <w:rPr>
          <w:color w:val="000000" w:themeColor="text1"/>
        </w:rPr>
        <w:t xml:space="preserve">к каждому разделу программы учебного предмета. </w:t>
      </w:r>
    </w:p>
    <w:p w:rsidR="0095147C" w:rsidRPr="00720100" w:rsidRDefault="0095147C" w:rsidP="0095147C">
      <w:pPr>
        <w:pStyle w:val="55"/>
        <w:shd w:val="clear" w:color="auto" w:fill="auto"/>
        <w:spacing w:line="252" w:lineRule="auto"/>
        <w:ind w:left="20" w:right="20" w:firstLine="420"/>
        <w:contextualSpacing/>
        <w:rPr>
          <w:color w:val="000000" w:themeColor="text1"/>
          <w:sz w:val="24"/>
          <w:szCs w:val="24"/>
        </w:rPr>
      </w:pPr>
      <w:r w:rsidRPr="00720100">
        <w:rPr>
          <w:color w:val="000000" w:themeColor="text1"/>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95147C" w:rsidRPr="00720100" w:rsidRDefault="0095147C" w:rsidP="0095147C">
      <w:pPr>
        <w:autoSpaceDE w:val="0"/>
        <w:autoSpaceDN w:val="0"/>
        <w:adjustRightInd w:val="0"/>
        <w:spacing w:line="252" w:lineRule="auto"/>
        <w:jc w:val="both"/>
        <w:rPr>
          <w:b/>
          <w:i/>
          <w:color w:val="000000" w:themeColor="text1"/>
        </w:rPr>
      </w:pPr>
      <w:r w:rsidRPr="00720100">
        <w:rPr>
          <w:b/>
          <w:i/>
          <w:color w:val="000000" w:themeColor="text1"/>
        </w:rPr>
        <w:t>Личностные результаты освоения основной образовательной программы среднего (полного) общего образования:</w:t>
      </w:r>
    </w:p>
    <w:p w:rsidR="0095147C" w:rsidRPr="00720100" w:rsidRDefault="0095147C" w:rsidP="0095147C">
      <w:pPr>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в результате освоения основной образовательной программы среднего (полного)общего образования у обучающихся должныбыть сформированы:</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готовность к служению Отечеству, его защите;</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мировоззрение, соответствующее совр</w:t>
      </w:r>
      <w:r w:rsidR="00515D85">
        <w:rPr>
          <w:color w:val="000000" w:themeColor="text1"/>
        </w:rPr>
        <w:t>е</w:t>
      </w:r>
      <w:r w:rsidRPr="00720100">
        <w:rPr>
          <w:color w:val="000000" w:themeColor="text1"/>
        </w:rPr>
        <w:t>менному уровню развития науки и общественной практики, основанного на диалоге культур, а также различных формобщественного сознания, осознание своего места в поликультцурном мире;</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w:t>
      </w:r>
      <w:r w:rsidR="00A56863">
        <w:rPr>
          <w:color w:val="000000" w:themeColor="text1"/>
        </w:rPr>
        <w:t>,</w:t>
      </w:r>
      <w:r w:rsidRPr="00720100">
        <w:rPr>
          <w:color w:val="000000" w:themeColor="text1"/>
        </w:rPr>
        <w:t xml:space="preserve"> творческойи ответственной деятельности;</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навыки сотрудничества со сверстниками, детьми младшего возраста, взрослыми в образовательной,общественно-полезной, учебно-исследовательской, проектной и других видах деятельности;</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нравственное сознаниеи поведение на основе усвоения общечеловеческих ценностей;</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эстетическое отношение к миру, включая эстетику быта, научного и технического творчества, спорта, общественных отношений;</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принятие и желание реализовать ценности здорового и безопасного образа жизни, потребность в физическомсамоусовершенствовании,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бережное</w:t>
      </w:r>
      <w:r w:rsidR="00A56863">
        <w:rPr>
          <w:color w:val="000000" w:themeColor="text1"/>
        </w:rPr>
        <w:t>,</w:t>
      </w:r>
      <w:r w:rsidRPr="00720100">
        <w:rPr>
          <w:color w:val="000000" w:themeColor="text1"/>
        </w:rPr>
        <w:t xml:space="preserve">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ответственное отношение к созданию семьи на основе осознанного приятия семейных ценностей.</w:t>
      </w:r>
    </w:p>
    <w:p w:rsidR="0095147C" w:rsidRPr="00720100" w:rsidRDefault="0095147C" w:rsidP="0095147C">
      <w:pPr>
        <w:autoSpaceDE w:val="0"/>
        <w:autoSpaceDN w:val="0"/>
        <w:adjustRightInd w:val="0"/>
        <w:spacing w:line="252" w:lineRule="auto"/>
        <w:jc w:val="both"/>
        <w:rPr>
          <w:color w:val="000000" w:themeColor="text1"/>
        </w:rPr>
      </w:pPr>
    </w:p>
    <w:p w:rsidR="0095147C" w:rsidRPr="00720100" w:rsidRDefault="0095147C" w:rsidP="0095147C">
      <w:pPr>
        <w:autoSpaceDE w:val="0"/>
        <w:autoSpaceDN w:val="0"/>
        <w:adjustRightInd w:val="0"/>
        <w:spacing w:line="252" w:lineRule="auto"/>
        <w:jc w:val="both"/>
        <w:rPr>
          <w:b/>
          <w:i/>
          <w:color w:val="000000" w:themeColor="text1"/>
        </w:rPr>
      </w:pPr>
      <w:r w:rsidRPr="00720100">
        <w:rPr>
          <w:b/>
          <w:i/>
          <w:color w:val="000000" w:themeColor="text1"/>
        </w:rPr>
        <w:t>Метапредметные результаты освоения основной образовательной программы среднего (полного) общего образования:</w:t>
      </w:r>
    </w:p>
    <w:p w:rsidR="0095147C" w:rsidRPr="00720100" w:rsidRDefault="0095147C" w:rsidP="0095147C">
      <w:pPr>
        <w:autoSpaceDE w:val="0"/>
        <w:autoSpaceDN w:val="0"/>
        <w:adjustRightInd w:val="0"/>
        <w:spacing w:line="252" w:lineRule="auto"/>
        <w:jc w:val="both"/>
        <w:rPr>
          <w:color w:val="000000" w:themeColor="text1"/>
        </w:rPr>
      </w:pPr>
      <w:r w:rsidRPr="00720100">
        <w:rPr>
          <w:color w:val="000000" w:themeColor="text1"/>
        </w:rPr>
        <w:t>В результате освоения основной образовательной программы среднего (полного) общего образования обучающиеся должны уметь:</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продуктивно общаться и взаимодействовать в процессесовместной деятельности, учитывать позиции других участниковдеятельности, эффективно решать конфликты;</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использовать средства информационных и коммуникационных технологий в решении к</w:t>
      </w:r>
      <w:r w:rsidR="00515D85">
        <w:rPr>
          <w:color w:val="000000" w:themeColor="text1"/>
        </w:rPr>
        <w:t>огнитивных, коммуникативных и о</w:t>
      </w:r>
      <w:r w:rsidRPr="00720100">
        <w:rPr>
          <w:color w:val="000000" w:themeColor="text1"/>
        </w:rPr>
        <w:t>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определять назначении и функции различных социальных институтов;</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самостоятельно оценивать и принимать решения, определяющие стратегию поведения, с учетом гражданских и нравственных ценностей;</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ясно и логично излагать свою точку зрения, использовать адекватные языковые средства;</w:t>
      </w:r>
    </w:p>
    <w:p w:rsidR="0095147C" w:rsidRPr="00720100"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95147C" w:rsidRPr="00720100" w:rsidRDefault="0095147C" w:rsidP="0095147C">
      <w:pPr>
        <w:spacing w:line="252" w:lineRule="auto"/>
        <w:ind w:left="20" w:firstLine="440"/>
        <w:contextualSpacing/>
        <w:jc w:val="both"/>
        <w:rPr>
          <w:b/>
          <w:color w:val="000000" w:themeColor="text1"/>
        </w:rPr>
      </w:pPr>
      <w:r w:rsidRPr="00720100">
        <w:rPr>
          <w:b/>
          <w:color w:val="000000" w:themeColor="text1"/>
        </w:rPr>
        <w:t>Предметные результаты:</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rStyle w:val="415"/>
          <w:rFonts w:eastAsia="Arial Unicode MS"/>
          <w:b w:val="0"/>
          <w:bCs w:val="0"/>
          <w:i/>
          <w:iCs/>
          <w:color w:val="000000" w:themeColor="text1"/>
          <w:sz w:val="24"/>
          <w:szCs w:val="24"/>
        </w:rPr>
        <w:t>Планируемые результаты:</w:t>
      </w:r>
    </w:p>
    <w:p w:rsidR="0095147C" w:rsidRPr="00720100" w:rsidRDefault="0095147C" w:rsidP="0095147C">
      <w:pPr>
        <w:pStyle w:val="55"/>
        <w:shd w:val="clear" w:color="auto" w:fill="auto"/>
        <w:spacing w:line="252" w:lineRule="auto"/>
        <w:ind w:firstLine="0"/>
        <w:rPr>
          <w:color w:val="000000" w:themeColor="text1"/>
          <w:sz w:val="24"/>
          <w:szCs w:val="24"/>
        </w:rPr>
      </w:pPr>
      <w:r w:rsidRPr="00720100">
        <w:rPr>
          <w:color w:val="000000" w:themeColor="text1"/>
          <w:sz w:val="24"/>
          <w:szCs w:val="24"/>
        </w:rPr>
        <w:t xml:space="preserve"> Модель выпускника представляется следующей:</w:t>
      </w:r>
    </w:p>
    <w:p w:rsidR="0095147C" w:rsidRPr="00720100" w:rsidRDefault="0095147C" w:rsidP="0017731E">
      <w:pPr>
        <w:pStyle w:val="55"/>
        <w:numPr>
          <w:ilvl w:val="0"/>
          <w:numId w:val="60"/>
        </w:numPr>
        <w:shd w:val="clear" w:color="auto" w:fill="auto"/>
        <w:tabs>
          <w:tab w:val="left" w:pos="159"/>
        </w:tabs>
        <w:spacing w:line="252" w:lineRule="auto"/>
        <w:ind w:left="20" w:right="20"/>
        <w:contextualSpacing/>
        <w:rPr>
          <w:color w:val="000000" w:themeColor="text1"/>
          <w:sz w:val="24"/>
          <w:szCs w:val="24"/>
        </w:rPr>
      </w:pPr>
      <w:r w:rsidRPr="00720100">
        <w:rPr>
          <w:color w:val="000000" w:themeColor="text1"/>
          <w:sz w:val="24"/>
          <w:szCs w:val="24"/>
        </w:rPr>
        <w:t>Осознание возможностей, достоинств и недостатков собственного «Я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95147C" w:rsidRPr="00720100" w:rsidRDefault="0095147C" w:rsidP="0017731E">
      <w:pPr>
        <w:pStyle w:val="55"/>
        <w:numPr>
          <w:ilvl w:val="0"/>
          <w:numId w:val="60"/>
        </w:numPr>
        <w:shd w:val="clear" w:color="auto" w:fill="auto"/>
        <w:tabs>
          <w:tab w:val="left" w:pos="351"/>
        </w:tabs>
        <w:spacing w:line="252" w:lineRule="auto"/>
        <w:ind w:left="20" w:right="20"/>
        <w:contextualSpacing/>
        <w:rPr>
          <w:color w:val="000000" w:themeColor="text1"/>
          <w:sz w:val="24"/>
          <w:szCs w:val="24"/>
        </w:rPr>
      </w:pPr>
      <w:r w:rsidRPr="00720100">
        <w:rPr>
          <w:color w:val="000000" w:themeColor="text1"/>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95147C" w:rsidRPr="00720100" w:rsidRDefault="0095147C" w:rsidP="0017731E">
      <w:pPr>
        <w:pStyle w:val="55"/>
        <w:numPr>
          <w:ilvl w:val="0"/>
          <w:numId w:val="60"/>
        </w:numPr>
        <w:shd w:val="clear" w:color="auto" w:fill="auto"/>
        <w:tabs>
          <w:tab w:val="left" w:pos="178"/>
        </w:tabs>
        <w:spacing w:line="252" w:lineRule="auto"/>
        <w:ind w:left="20" w:right="20"/>
        <w:contextualSpacing/>
        <w:rPr>
          <w:color w:val="000000" w:themeColor="text1"/>
          <w:sz w:val="24"/>
          <w:szCs w:val="24"/>
        </w:rPr>
      </w:pPr>
      <w:r w:rsidRPr="00720100">
        <w:rPr>
          <w:color w:val="000000" w:themeColor="text1"/>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95147C" w:rsidRPr="00720100" w:rsidRDefault="0095147C" w:rsidP="0017731E">
      <w:pPr>
        <w:pStyle w:val="55"/>
        <w:numPr>
          <w:ilvl w:val="0"/>
          <w:numId w:val="60"/>
        </w:numPr>
        <w:shd w:val="clear" w:color="auto" w:fill="auto"/>
        <w:tabs>
          <w:tab w:val="left" w:pos="159"/>
        </w:tabs>
        <w:spacing w:line="252" w:lineRule="auto"/>
        <w:ind w:left="20" w:right="20"/>
        <w:contextualSpacing/>
        <w:rPr>
          <w:color w:val="000000" w:themeColor="text1"/>
          <w:sz w:val="24"/>
          <w:szCs w:val="24"/>
        </w:rPr>
      </w:pPr>
      <w:r w:rsidRPr="00720100">
        <w:rPr>
          <w:color w:val="000000" w:themeColor="text1"/>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95147C" w:rsidRPr="00720100" w:rsidRDefault="0095147C" w:rsidP="0017731E">
      <w:pPr>
        <w:pStyle w:val="55"/>
        <w:numPr>
          <w:ilvl w:val="0"/>
          <w:numId w:val="60"/>
        </w:numPr>
        <w:shd w:val="clear" w:color="auto" w:fill="auto"/>
        <w:tabs>
          <w:tab w:val="left" w:pos="217"/>
        </w:tabs>
        <w:spacing w:line="252" w:lineRule="auto"/>
        <w:ind w:left="20" w:right="20"/>
        <w:contextualSpacing/>
        <w:rPr>
          <w:color w:val="000000" w:themeColor="text1"/>
          <w:sz w:val="24"/>
          <w:szCs w:val="24"/>
        </w:rPr>
      </w:pPr>
      <w:r w:rsidRPr="00720100">
        <w:rPr>
          <w:color w:val="000000" w:themeColor="text1"/>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95147C" w:rsidRPr="00720100" w:rsidRDefault="0095147C" w:rsidP="0017731E">
      <w:pPr>
        <w:pStyle w:val="55"/>
        <w:numPr>
          <w:ilvl w:val="0"/>
          <w:numId w:val="6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Основными характеристиками личности являются:</w:t>
      </w:r>
    </w:p>
    <w:p w:rsidR="0095147C" w:rsidRPr="00720100" w:rsidRDefault="0095147C" w:rsidP="0017731E">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720100">
        <w:rPr>
          <w:color w:val="000000" w:themeColor="text1"/>
          <w:sz w:val="24"/>
          <w:szCs w:val="24"/>
        </w:rPr>
        <w:t>любящий свой край и свою Родину, уважающий свой народ, его культуру и духовные традиции;</w:t>
      </w:r>
    </w:p>
    <w:p w:rsidR="0095147C" w:rsidRPr="00720100" w:rsidRDefault="0095147C" w:rsidP="0017731E">
      <w:pPr>
        <w:pStyle w:val="55"/>
        <w:numPr>
          <w:ilvl w:val="0"/>
          <w:numId w:val="61"/>
        </w:numPr>
        <w:shd w:val="clear" w:color="auto" w:fill="auto"/>
        <w:tabs>
          <w:tab w:val="left" w:pos="174"/>
        </w:tabs>
        <w:spacing w:line="252" w:lineRule="auto"/>
        <w:ind w:left="20" w:right="20"/>
        <w:contextualSpacing/>
        <w:rPr>
          <w:color w:val="000000" w:themeColor="text1"/>
          <w:sz w:val="24"/>
          <w:szCs w:val="24"/>
        </w:rPr>
      </w:pPr>
      <w:r w:rsidRPr="00720100">
        <w:rPr>
          <w:color w:val="000000" w:themeColor="text1"/>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95147C" w:rsidRPr="00720100" w:rsidRDefault="0095147C" w:rsidP="0017731E">
      <w:pPr>
        <w:pStyle w:val="55"/>
        <w:numPr>
          <w:ilvl w:val="0"/>
          <w:numId w:val="61"/>
        </w:numPr>
        <w:shd w:val="clear" w:color="auto" w:fill="auto"/>
        <w:tabs>
          <w:tab w:val="left" w:pos="241"/>
        </w:tabs>
        <w:spacing w:line="252" w:lineRule="auto"/>
        <w:ind w:left="20" w:right="20"/>
        <w:contextualSpacing/>
        <w:rPr>
          <w:color w:val="000000" w:themeColor="text1"/>
          <w:sz w:val="24"/>
          <w:szCs w:val="24"/>
        </w:rPr>
      </w:pPr>
      <w:r w:rsidRPr="00720100">
        <w:rPr>
          <w:color w:val="000000" w:themeColor="text1"/>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владеющий основами научных методов познания окружающего мира;</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мотивированный на творчество и инновационную деятельность;</w:t>
      </w:r>
    </w:p>
    <w:p w:rsidR="0095147C" w:rsidRPr="00720100" w:rsidRDefault="0095147C" w:rsidP="0095147C">
      <w:pPr>
        <w:pStyle w:val="55"/>
        <w:shd w:val="clear" w:color="auto" w:fill="auto"/>
        <w:tabs>
          <w:tab w:val="left" w:pos="308"/>
        </w:tabs>
        <w:spacing w:line="252" w:lineRule="auto"/>
        <w:ind w:left="20" w:right="20" w:firstLine="0"/>
        <w:contextualSpacing/>
        <w:rPr>
          <w:color w:val="000000" w:themeColor="text1"/>
          <w:sz w:val="24"/>
          <w:szCs w:val="24"/>
        </w:rPr>
      </w:pPr>
      <w:r w:rsidRPr="00720100">
        <w:rPr>
          <w:color w:val="000000" w:themeColor="text1"/>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95147C" w:rsidRPr="00720100" w:rsidRDefault="0095147C" w:rsidP="0017731E">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720100">
        <w:rPr>
          <w:color w:val="000000" w:themeColor="text1"/>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95147C" w:rsidRPr="00720100" w:rsidRDefault="0095147C" w:rsidP="0017731E">
      <w:pPr>
        <w:pStyle w:val="55"/>
        <w:numPr>
          <w:ilvl w:val="0"/>
          <w:numId w:val="61"/>
        </w:numPr>
        <w:shd w:val="clear" w:color="auto" w:fill="auto"/>
        <w:tabs>
          <w:tab w:val="left" w:pos="159"/>
        </w:tabs>
        <w:spacing w:line="252" w:lineRule="auto"/>
        <w:ind w:left="20" w:right="20"/>
        <w:contextualSpacing/>
        <w:rPr>
          <w:color w:val="000000" w:themeColor="text1"/>
          <w:sz w:val="24"/>
          <w:szCs w:val="24"/>
        </w:rPr>
      </w:pPr>
      <w:r w:rsidRPr="00720100">
        <w:rPr>
          <w:color w:val="000000" w:themeColor="text1"/>
          <w:sz w:val="24"/>
          <w:szCs w:val="24"/>
        </w:rPr>
        <w:t>уважающий мнение других людей, умеющий вести конструктивный диалог, достигать взаимопонимания и успешно взаимодействовать;</w:t>
      </w:r>
    </w:p>
    <w:p w:rsidR="0095147C" w:rsidRPr="00720100" w:rsidRDefault="0095147C" w:rsidP="0017731E">
      <w:pPr>
        <w:pStyle w:val="55"/>
        <w:numPr>
          <w:ilvl w:val="0"/>
          <w:numId w:val="61"/>
        </w:numPr>
        <w:shd w:val="clear" w:color="auto" w:fill="auto"/>
        <w:tabs>
          <w:tab w:val="left" w:pos="270"/>
        </w:tabs>
        <w:spacing w:line="252" w:lineRule="auto"/>
        <w:ind w:left="20" w:right="20"/>
        <w:contextualSpacing/>
        <w:rPr>
          <w:color w:val="000000" w:themeColor="text1"/>
          <w:sz w:val="24"/>
          <w:szCs w:val="24"/>
        </w:rPr>
      </w:pPr>
      <w:r w:rsidRPr="00720100">
        <w:rPr>
          <w:color w:val="000000" w:themeColor="text1"/>
          <w:sz w:val="24"/>
          <w:szCs w:val="24"/>
        </w:rPr>
        <w:t>осознанно выполняющий и пропагандирующий правила здорового, безопасного и экологически целесообразного образа жизни;</w:t>
      </w:r>
    </w:p>
    <w:p w:rsidR="0095147C" w:rsidRPr="00720100" w:rsidRDefault="0095147C" w:rsidP="0017731E">
      <w:pPr>
        <w:pStyle w:val="55"/>
        <w:numPr>
          <w:ilvl w:val="0"/>
          <w:numId w:val="61"/>
        </w:numPr>
        <w:shd w:val="clear" w:color="auto" w:fill="auto"/>
        <w:tabs>
          <w:tab w:val="left" w:pos="375"/>
        </w:tabs>
        <w:spacing w:line="252" w:lineRule="auto"/>
        <w:ind w:left="20" w:right="20"/>
        <w:contextualSpacing/>
        <w:rPr>
          <w:color w:val="000000" w:themeColor="text1"/>
          <w:sz w:val="24"/>
          <w:szCs w:val="24"/>
        </w:rPr>
      </w:pPr>
      <w:r w:rsidRPr="00720100">
        <w:rPr>
          <w:color w:val="000000" w:themeColor="text1"/>
          <w:sz w:val="24"/>
          <w:szCs w:val="24"/>
        </w:rPr>
        <w:t>подготовленный к осознанному выбору профессии, понимающий значение профессиональной деятельности для человека и общества;</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мотивированный на образование и самообразование в течение всей своей жизни.</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На уровне среднего общего образования устанавливаются планируемые результаты освоения:</w:t>
      </w:r>
    </w:p>
    <w:p w:rsidR="0095147C" w:rsidRPr="00720100" w:rsidRDefault="0095147C" w:rsidP="0017731E">
      <w:pPr>
        <w:pStyle w:val="55"/>
        <w:numPr>
          <w:ilvl w:val="0"/>
          <w:numId w:val="61"/>
        </w:numPr>
        <w:shd w:val="clear" w:color="auto" w:fill="auto"/>
        <w:tabs>
          <w:tab w:val="left" w:pos="260"/>
        </w:tabs>
        <w:spacing w:line="252" w:lineRule="auto"/>
        <w:ind w:left="20" w:right="20"/>
        <w:contextualSpacing/>
        <w:rPr>
          <w:color w:val="000000" w:themeColor="text1"/>
          <w:sz w:val="24"/>
          <w:szCs w:val="24"/>
        </w:rPr>
      </w:pPr>
      <w:r w:rsidRPr="00720100">
        <w:rPr>
          <w:color w:val="000000" w:themeColor="text1"/>
          <w:sz w:val="24"/>
          <w:szCs w:val="24"/>
        </w:rPr>
        <w:t>четырёх междисциплинарных учебных программ - «Формирование универсальных учебных действий</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«Формирование ИКТ-компетентности обучающихся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«Основы учебно-исследовательской и проектной деятельности</w:t>
      </w:r>
      <w:r w:rsidR="007108CF">
        <w:rPr>
          <w:color w:val="000000" w:themeColor="text1"/>
          <w:sz w:val="24"/>
          <w:szCs w:val="24"/>
        </w:rPr>
        <w:t xml:space="preserve">» </w:t>
      </w:r>
      <w:r w:rsidRPr="00720100">
        <w:rPr>
          <w:color w:val="000000" w:themeColor="text1"/>
          <w:sz w:val="24"/>
          <w:szCs w:val="24"/>
        </w:rPr>
        <w:t>и «Основы смыслового чтения и работа с текстом</w:t>
      </w:r>
      <w:r w:rsidR="007108CF">
        <w:rPr>
          <w:color w:val="000000" w:themeColor="text1"/>
          <w:sz w:val="24"/>
          <w:szCs w:val="24"/>
        </w:rPr>
        <w:t>»</w:t>
      </w:r>
      <w:r w:rsidR="005A4616">
        <w:rPr>
          <w:color w:val="000000" w:themeColor="text1"/>
          <w:sz w:val="24"/>
          <w:szCs w:val="24"/>
        </w:rPr>
        <w:t>;</w:t>
      </w:r>
    </w:p>
    <w:p w:rsidR="0095147C" w:rsidRPr="00720100" w:rsidRDefault="0095147C" w:rsidP="0017731E">
      <w:pPr>
        <w:pStyle w:val="55"/>
        <w:numPr>
          <w:ilvl w:val="0"/>
          <w:numId w:val="61"/>
        </w:numPr>
        <w:shd w:val="clear" w:color="auto" w:fill="auto"/>
        <w:tabs>
          <w:tab w:val="left" w:pos="193"/>
        </w:tabs>
        <w:spacing w:after="240" w:line="252" w:lineRule="auto"/>
        <w:ind w:left="20" w:right="20"/>
        <w:contextualSpacing/>
        <w:rPr>
          <w:color w:val="000000" w:themeColor="text1"/>
          <w:sz w:val="24"/>
          <w:szCs w:val="24"/>
        </w:rPr>
      </w:pPr>
      <w:r w:rsidRPr="00720100">
        <w:rPr>
          <w:color w:val="000000" w:themeColor="text1"/>
          <w:sz w:val="24"/>
          <w:szCs w:val="24"/>
        </w:rPr>
        <w:t>учебных программ по всем предметам - «Русский язык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«Литература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«Иностранный язык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«История России. Всеобщая история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«Обществознание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«Право</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«География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«Алгебра и начала анализа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«Геометрия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«Информатика и ИКТ</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«Физика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«Биология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«Химия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«Информатика и ИКТ</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«Физическая культура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«Основы безопасности жизнедеятельности</w:t>
      </w:r>
      <w:r w:rsidR="007108CF">
        <w:rPr>
          <w:color w:val="000000" w:themeColor="text1"/>
          <w:sz w:val="24"/>
          <w:szCs w:val="24"/>
        </w:rPr>
        <w:t>»</w:t>
      </w:r>
      <w:r w:rsidR="00A56863">
        <w:rPr>
          <w:color w:val="000000" w:themeColor="text1"/>
          <w:sz w:val="24"/>
          <w:szCs w:val="24"/>
        </w:rPr>
        <w:t>.</w:t>
      </w:r>
    </w:p>
    <w:p w:rsidR="0095147C" w:rsidRPr="00720100" w:rsidRDefault="0095147C" w:rsidP="0095147C">
      <w:pPr>
        <w:keepNext/>
        <w:keepLines/>
        <w:spacing w:line="252" w:lineRule="auto"/>
        <w:ind w:left="20"/>
        <w:contextualSpacing/>
        <w:jc w:val="both"/>
        <w:rPr>
          <w:b/>
          <w:color w:val="000000" w:themeColor="text1"/>
        </w:rPr>
      </w:pPr>
      <w:bookmarkStart w:id="21" w:name="bookmark12"/>
      <w:r w:rsidRPr="00720100">
        <w:rPr>
          <w:b/>
          <w:color w:val="000000" w:themeColor="text1"/>
        </w:rPr>
        <w:t>1.2.2. Ведущие целевые установки и основные ожидаемые результаты</w:t>
      </w:r>
      <w:bookmarkEnd w:id="21"/>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95147C" w:rsidRPr="00720100" w:rsidRDefault="0095147C" w:rsidP="0017731E">
      <w:pPr>
        <w:pStyle w:val="55"/>
        <w:numPr>
          <w:ilvl w:val="0"/>
          <w:numId w:val="61"/>
        </w:numPr>
        <w:shd w:val="clear" w:color="auto" w:fill="auto"/>
        <w:tabs>
          <w:tab w:val="left" w:pos="250"/>
        </w:tabs>
        <w:spacing w:line="252" w:lineRule="auto"/>
        <w:ind w:left="20" w:right="20"/>
        <w:contextualSpacing/>
        <w:rPr>
          <w:color w:val="000000" w:themeColor="text1"/>
          <w:sz w:val="24"/>
          <w:szCs w:val="24"/>
        </w:rPr>
      </w:pPr>
      <w:r w:rsidRPr="00720100">
        <w:rPr>
          <w:color w:val="000000" w:themeColor="text1"/>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основы критического отношения к знанию, жизненному опыту;</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основы ценностных суждений и оценок;</w:t>
      </w:r>
    </w:p>
    <w:p w:rsidR="0095147C" w:rsidRPr="00720100" w:rsidRDefault="0095147C" w:rsidP="0017731E">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720100">
        <w:rPr>
          <w:color w:val="000000" w:themeColor="text1"/>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95147C" w:rsidRPr="00720100" w:rsidRDefault="0095147C" w:rsidP="0017731E">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720100">
        <w:rPr>
          <w:color w:val="000000" w:themeColor="text1"/>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r w:rsidR="007108CF">
        <w:rPr>
          <w:color w:val="000000" w:themeColor="text1"/>
          <w:sz w:val="24"/>
          <w:szCs w:val="24"/>
        </w:rPr>
        <w:t>»</w:t>
      </w:r>
      <w:r w:rsidR="00A56863">
        <w:rPr>
          <w:color w:val="000000" w:themeColor="text1"/>
          <w:sz w:val="24"/>
          <w:szCs w:val="24"/>
        </w:rPr>
        <w:t>.</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сфере развития личностных универсальных учебных действий приоритетное внимание уделяется формированию:</w:t>
      </w:r>
    </w:p>
    <w:p w:rsidR="0095147C" w:rsidRPr="00720100" w:rsidRDefault="0095147C" w:rsidP="0017731E">
      <w:pPr>
        <w:pStyle w:val="55"/>
        <w:numPr>
          <w:ilvl w:val="0"/>
          <w:numId w:val="61"/>
        </w:numPr>
        <w:shd w:val="clear" w:color="auto" w:fill="auto"/>
        <w:tabs>
          <w:tab w:val="left" w:pos="255"/>
        </w:tabs>
        <w:spacing w:line="252" w:lineRule="auto"/>
        <w:ind w:left="20" w:right="20"/>
        <w:contextualSpacing/>
        <w:rPr>
          <w:color w:val="000000" w:themeColor="text1"/>
          <w:sz w:val="24"/>
          <w:szCs w:val="24"/>
        </w:rPr>
      </w:pPr>
      <w:r w:rsidRPr="00720100">
        <w:rPr>
          <w:color w:val="000000" w:themeColor="text1"/>
          <w:sz w:val="24"/>
          <w:szCs w:val="24"/>
        </w:rPr>
        <w:t>основ гражданской идентичности личности (включая когнитивный, эмоционально- ценностный и поведенческий компоненты);</w:t>
      </w:r>
    </w:p>
    <w:p w:rsidR="0095147C" w:rsidRPr="00720100" w:rsidRDefault="0095147C" w:rsidP="0017731E">
      <w:pPr>
        <w:pStyle w:val="55"/>
        <w:numPr>
          <w:ilvl w:val="0"/>
          <w:numId w:val="61"/>
        </w:numPr>
        <w:shd w:val="clear" w:color="auto" w:fill="auto"/>
        <w:tabs>
          <w:tab w:val="left" w:pos="174"/>
        </w:tabs>
        <w:spacing w:line="252" w:lineRule="auto"/>
        <w:ind w:left="20" w:right="20"/>
        <w:contextualSpacing/>
        <w:rPr>
          <w:color w:val="000000" w:themeColor="text1"/>
          <w:sz w:val="24"/>
          <w:szCs w:val="24"/>
        </w:rPr>
      </w:pPr>
      <w:r w:rsidRPr="00720100">
        <w:rPr>
          <w:color w:val="000000" w:themeColor="text1"/>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95147C" w:rsidRPr="00720100" w:rsidRDefault="0095147C" w:rsidP="0017731E">
      <w:pPr>
        <w:pStyle w:val="55"/>
        <w:numPr>
          <w:ilvl w:val="0"/>
          <w:numId w:val="61"/>
        </w:numPr>
        <w:shd w:val="clear" w:color="auto" w:fill="auto"/>
        <w:tabs>
          <w:tab w:val="left" w:pos="298"/>
        </w:tabs>
        <w:spacing w:line="252" w:lineRule="auto"/>
        <w:ind w:left="20" w:right="20"/>
        <w:contextualSpacing/>
        <w:rPr>
          <w:color w:val="000000" w:themeColor="text1"/>
          <w:sz w:val="24"/>
          <w:szCs w:val="24"/>
        </w:rPr>
      </w:pPr>
      <w:r w:rsidRPr="00720100">
        <w:rPr>
          <w:color w:val="000000" w:themeColor="text1"/>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95147C" w:rsidRPr="00720100" w:rsidRDefault="0095147C" w:rsidP="0017731E">
      <w:pPr>
        <w:pStyle w:val="55"/>
        <w:numPr>
          <w:ilvl w:val="0"/>
          <w:numId w:val="61"/>
        </w:numPr>
        <w:shd w:val="clear" w:color="auto" w:fill="auto"/>
        <w:tabs>
          <w:tab w:val="left" w:pos="255"/>
        </w:tabs>
        <w:spacing w:line="252" w:lineRule="auto"/>
        <w:ind w:left="20" w:right="20"/>
        <w:contextualSpacing/>
        <w:rPr>
          <w:color w:val="000000" w:themeColor="text1"/>
          <w:sz w:val="24"/>
          <w:szCs w:val="24"/>
        </w:rPr>
      </w:pPr>
      <w:r w:rsidRPr="00720100">
        <w:rPr>
          <w:color w:val="000000" w:themeColor="text1"/>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95147C" w:rsidRPr="00720100" w:rsidRDefault="0095147C" w:rsidP="0017731E">
      <w:pPr>
        <w:pStyle w:val="55"/>
        <w:numPr>
          <w:ilvl w:val="0"/>
          <w:numId w:val="61"/>
        </w:numPr>
        <w:shd w:val="clear" w:color="auto" w:fill="auto"/>
        <w:tabs>
          <w:tab w:val="left" w:pos="270"/>
        </w:tabs>
        <w:spacing w:line="252" w:lineRule="auto"/>
        <w:ind w:left="20" w:right="20"/>
        <w:contextualSpacing/>
        <w:rPr>
          <w:color w:val="000000" w:themeColor="text1"/>
          <w:sz w:val="24"/>
          <w:szCs w:val="24"/>
        </w:rPr>
      </w:pPr>
      <w:r w:rsidRPr="00720100">
        <w:rPr>
          <w:color w:val="000000" w:themeColor="text1"/>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95147C" w:rsidRPr="00720100" w:rsidRDefault="0095147C" w:rsidP="0017731E">
      <w:pPr>
        <w:pStyle w:val="55"/>
        <w:numPr>
          <w:ilvl w:val="0"/>
          <w:numId w:val="61"/>
        </w:numPr>
        <w:shd w:val="clear" w:color="auto" w:fill="auto"/>
        <w:tabs>
          <w:tab w:val="left" w:pos="308"/>
        </w:tabs>
        <w:spacing w:line="252" w:lineRule="auto"/>
        <w:ind w:left="20" w:right="20"/>
        <w:contextualSpacing/>
        <w:rPr>
          <w:color w:val="000000" w:themeColor="text1"/>
          <w:sz w:val="24"/>
          <w:szCs w:val="24"/>
        </w:rPr>
      </w:pPr>
      <w:r w:rsidRPr="00720100">
        <w:rPr>
          <w:color w:val="000000" w:themeColor="text1"/>
          <w:sz w:val="24"/>
          <w:szCs w:val="24"/>
        </w:rPr>
        <w:t>формирование навыков взаимо- и самооценки, навыков рефлексии на основе использования критериальной системы оценки;</w:t>
      </w:r>
    </w:p>
    <w:p w:rsidR="0095147C" w:rsidRPr="00720100" w:rsidRDefault="0095147C" w:rsidP="0017731E">
      <w:pPr>
        <w:pStyle w:val="55"/>
        <w:numPr>
          <w:ilvl w:val="0"/>
          <w:numId w:val="61"/>
        </w:numPr>
        <w:shd w:val="clear" w:color="auto" w:fill="auto"/>
        <w:tabs>
          <w:tab w:val="left" w:pos="337"/>
        </w:tabs>
        <w:spacing w:line="252" w:lineRule="auto"/>
        <w:ind w:left="20" w:right="20"/>
        <w:contextualSpacing/>
        <w:rPr>
          <w:color w:val="000000" w:themeColor="text1"/>
          <w:sz w:val="24"/>
          <w:szCs w:val="24"/>
        </w:rPr>
      </w:pPr>
      <w:r w:rsidRPr="00720100">
        <w:rPr>
          <w:color w:val="000000" w:themeColor="text1"/>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95147C" w:rsidRPr="00720100" w:rsidRDefault="0095147C" w:rsidP="0017731E">
      <w:pPr>
        <w:pStyle w:val="55"/>
        <w:numPr>
          <w:ilvl w:val="0"/>
          <w:numId w:val="61"/>
        </w:numPr>
        <w:shd w:val="clear" w:color="auto" w:fill="auto"/>
        <w:tabs>
          <w:tab w:val="left" w:pos="303"/>
        </w:tabs>
        <w:spacing w:line="252" w:lineRule="auto"/>
        <w:ind w:left="20" w:right="20"/>
        <w:contextualSpacing/>
        <w:rPr>
          <w:color w:val="000000" w:themeColor="text1"/>
          <w:sz w:val="24"/>
          <w:szCs w:val="24"/>
        </w:rPr>
      </w:pPr>
      <w:r w:rsidRPr="00720100">
        <w:rPr>
          <w:color w:val="000000" w:themeColor="text1"/>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95147C" w:rsidRPr="00720100" w:rsidRDefault="0095147C" w:rsidP="0017731E">
      <w:pPr>
        <w:pStyle w:val="55"/>
        <w:numPr>
          <w:ilvl w:val="0"/>
          <w:numId w:val="61"/>
        </w:numPr>
        <w:shd w:val="clear" w:color="auto" w:fill="auto"/>
        <w:tabs>
          <w:tab w:val="left" w:pos="375"/>
        </w:tabs>
        <w:spacing w:line="252" w:lineRule="auto"/>
        <w:ind w:left="20" w:right="20"/>
        <w:contextualSpacing/>
        <w:rPr>
          <w:color w:val="000000" w:themeColor="text1"/>
          <w:sz w:val="24"/>
          <w:szCs w:val="24"/>
        </w:rPr>
      </w:pPr>
      <w:r w:rsidRPr="00720100">
        <w:rPr>
          <w:color w:val="000000" w:themeColor="text1"/>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Ведущим способом решения этой задачи является формирование способности к проектированию.</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сфере развития коммуникативных универсальных учебных действий приоритетное внимание уделяется:</w:t>
      </w:r>
    </w:p>
    <w:p w:rsidR="0095147C" w:rsidRPr="00720100" w:rsidRDefault="0095147C" w:rsidP="0017731E">
      <w:pPr>
        <w:pStyle w:val="55"/>
        <w:numPr>
          <w:ilvl w:val="0"/>
          <w:numId w:val="61"/>
        </w:numPr>
        <w:shd w:val="clear" w:color="auto" w:fill="auto"/>
        <w:tabs>
          <w:tab w:val="left" w:pos="217"/>
        </w:tabs>
        <w:spacing w:line="252" w:lineRule="auto"/>
        <w:ind w:left="20" w:right="20"/>
        <w:contextualSpacing/>
        <w:rPr>
          <w:color w:val="000000" w:themeColor="text1"/>
          <w:sz w:val="24"/>
          <w:szCs w:val="24"/>
        </w:rPr>
      </w:pPr>
      <w:r w:rsidRPr="00720100">
        <w:rPr>
          <w:color w:val="000000" w:themeColor="text1"/>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5147C" w:rsidRPr="00720100" w:rsidRDefault="0095147C" w:rsidP="0017731E">
      <w:pPr>
        <w:pStyle w:val="55"/>
        <w:numPr>
          <w:ilvl w:val="0"/>
          <w:numId w:val="61"/>
        </w:numPr>
        <w:shd w:val="clear" w:color="auto" w:fill="auto"/>
        <w:tabs>
          <w:tab w:val="left" w:pos="418"/>
        </w:tabs>
        <w:spacing w:line="252" w:lineRule="auto"/>
        <w:ind w:left="20" w:right="20"/>
        <w:contextualSpacing/>
        <w:rPr>
          <w:color w:val="000000" w:themeColor="text1"/>
          <w:sz w:val="24"/>
          <w:szCs w:val="24"/>
        </w:rPr>
      </w:pPr>
      <w:r w:rsidRPr="00720100">
        <w:rPr>
          <w:color w:val="000000" w:themeColor="text1"/>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95147C" w:rsidRPr="00720100" w:rsidRDefault="0095147C" w:rsidP="0017731E">
      <w:pPr>
        <w:pStyle w:val="55"/>
        <w:numPr>
          <w:ilvl w:val="0"/>
          <w:numId w:val="61"/>
        </w:numPr>
        <w:shd w:val="clear" w:color="auto" w:fill="auto"/>
        <w:tabs>
          <w:tab w:val="left" w:pos="207"/>
        </w:tabs>
        <w:spacing w:line="252" w:lineRule="auto"/>
        <w:ind w:left="20" w:right="20"/>
        <w:contextualSpacing/>
        <w:rPr>
          <w:color w:val="000000" w:themeColor="text1"/>
          <w:sz w:val="24"/>
          <w:szCs w:val="24"/>
        </w:rPr>
      </w:pPr>
      <w:r w:rsidRPr="00720100">
        <w:rPr>
          <w:color w:val="000000" w:themeColor="text1"/>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сфере развития познавательных универсальных учебных действий приоритетное внимание уделяется:</w:t>
      </w:r>
    </w:p>
    <w:p w:rsidR="0095147C" w:rsidRPr="00720100" w:rsidRDefault="0095147C" w:rsidP="0017731E">
      <w:pPr>
        <w:pStyle w:val="55"/>
        <w:numPr>
          <w:ilvl w:val="0"/>
          <w:numId w:val="61"/>
        </w:numPr>
        <w:shd w:val="clear" w:color="auto" w:fill="auto"/>
        <w:tabs>
          <w:tab w:val="left" w:pos="428"/>
        </w:tabs>
        <w:spacing w:line="252" w:lineRule="auto"/>
        <w:ind w:left="20" w:right="20"/>
        <w:contextualSpacing/>
        <w:rPr>
          <w:color w:val="000000" w:themeColor="text1"/>
          <w:sz w:val="24"/>
          <w:szCs w:val="24"/>
        </w:rPr>
      </w:pPr>
      <w:r w:rsidRPr="00720100">
        <w:rPr>
          <w:color w:val="000000" w:themeColor="text1"/>
          <w:sz w:val="24"/>
          <w:szCs w:val="24"/>
        </w:rPr>
        <w:t>практическому освоению обучающимися основ проектно-исследовательской деятельности;</w:t>
      </w:r>
    </w:p>
    <w:p w:rsidR="0095147C" w:rsidRPr="00720100" w:rsidRDefault="0095147C" w:rsidP="0017731E">
      <w:pPr>
        <w:pStyle w:val="55"/>
        <w:numPr>
          <w:ilvl w:val="0"/>
          <w:numId w:val="61"/>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развитию стратегий смыслового чтения и работе с информацией;</w:t>
      </w:r>
    </w:p>
    <w:p w:rsidR="0095147C" w:rsidRPr="00720100" w:rsidRDefault="0095147C" w:rsidP="0017731E">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720100">
        <w:rPr>
          <w:color w:val="000000" w:themeColor="text1"/>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95147C" w:rsidRPr="00720100" w:rsidRDefault="0095147C" w:rsidP="0095147C">
      <w:pPr>
        <w:pStyle w:val="55"/>
        <w:shd w:val="clear" w:color="auto" w:fill="auto"/>
        <w:spacing w:after="240" w:line="252" w:lineRule="auto"/>
        <w:ind w:left="20" w:right="20" w:firstLine="440"/>
        <w:contextualSpacing/>
        <w:rPr>
          <w:color w:val="000000" w:themeColor="text1"/>
          <w:sz w:val="24"/>
          <w:szCs w:val="24"/>
        </w:rPr>
      </w:pPr>
      <w:r w:rsidRPr="00720100">
        <w:rPr>
          <w:color w:val="000000" w:themeColor="text1"/>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95147C" w:rsidRPr="00720100" w:rsidRDefault="0095147C" w:rsidP="0095147C">
      <w:pPr>
        <w:keepNext/>
        <w:keepLines/>
        <w:spacing w:line="252" w:lineRule="auto"/>
        <w:ind w:left="20" w:right="1280"/>
        <w:contextualSpacing/>
        <w:jc w:val="both"/>
        <w:rPr>
          <w:b/>
          <w:color w:val="000000" w:themeColor="text1"/>
        </w:rPr>
      </w:pPr>
      <w:r w:rsidRPr="00720100">
        <w:rPr>
          <w:b/>
          <w:color w:val="000000" w:themeColor="text1"/>
        </w:rPr>
        <w:t>1.2.3. Планируемые результаты освоения учебных имеждисциплинарных программ</w:t>
      </w:r>
    </w:p>
    <w:p w:rsidR="0095147C" w:rsidRPr="00720100" w:rsidRDefault="0095147C" w:rsidP="0095147C">
      <w:pPr>
        <w:keepNext/>
        <w:keepLines/>
        <w:spacing w:line="252" w:lineRule="auto"/>
        <w:ind w:left="20"/>
        <w:contextualSpacing/>
        <w:jc w:val="both"/>
        <w:rPr>
          <w:b/>
          <w:color w:val="000000" w:themeColor="text1"/>
        </w:rPr>
      </w:pPr>
      <w:r w:rsidRPr="00720100">
        <w:rPr>
          <w:b/>
          <w:color w:val="000000" w:themeColor="text1"/>
        </w:rPr>
        <w:t>1.2.3.1. Формирование универсальных учебных действий</w:t>
      </w:r>
    </w:p>
    <w:p w:rsidR="0095147C" w:rsidRPr="00720100" w:rsidRDefault="0095147C" w:rsidP="0095147C">
      <w:pPr>
        <w:pStyle w:val="55"/>
        <w:shd w:val="clear" w:color="auto" w:fill="auto"/>
        <w:spacing w:line="252" w:lineRule="auto"/>
        <w:ind w:left="20" w:right="3400" w:firstLine="0"/>
        <w:contextualSpacing/>
        <w:rPr>
          <w:rStyle w:val="afffd"/>
          <w:color w:val="000000" w:themeColor="text1"/>
          <w:sz w:val="24"/>
          <w:szCs w:val="24"/>
        </w:rPr>
      </w:pPr>
      <w:r w:rsidRPr="00720100">
        <w:rPr>
          <w:rStyle w:val="afffd"/>
          <w:color w:val="000000" w:themeColor="text1"/>
          <w:sz w:val="24"/>
          <w:szCs w:val="24"/>
        </w:rPr>
        <w:t xml:space="preserve">Личностные универсальные учебные действия </w:t>
      </w:r>
    </w:p>
    <w:p w:rsidR="0095147C" w:rsidRPr="00720100" w:rsidRDefault="0095147C" w:rsidP="0095147C">
      <w:pPr>
        <w:pStyle w:val="55"/>
        <w:shd w:val="clear" w:color="auto" w:fill="auto"/>
        <w:spacing w:line="252" w:lineRule="auto"/>
        <w:ind w:left="20" w:right="1700" w:firstLine="0"/>
        <w:contextualSpacing/>
        <w:rPr>
          <w:color w:val="000000" w:themeColor="text1"/>
        </w:rPr>
      </w:pPr>
      <w:r w:rsidRPr="00720100">
        <w:rPr>
          <w:color w:val="000000" w:themeColor="text1"/>
          <w:sz w:val="24"/>
          <w:szCs w:val="24"/>
        </w:rPr>
        <w:t>В рамках когнитивного компонента будут сформированы:</w:t>
      </w:r>
    </w:p>
    <w:p w:rsidR="0095147C" w:rsidRPr="00720100" w:rsidRDefault="0095147C" w:rsidP="0017731E">
      <w:pPr>
        <w:pStyle w:val="55"/>
        <w:numPr>
          <w:ilvl w:val="0"/>
          <w:numId w:val="61"/>
        </w:numPr>
        <w:shd w:val="clear" w:color="auto" w:fill="auto"/>
        <w:tabs>
          <w:tab w:val="left" w:pos="270"/>
        </w:tabs>
        <w:spacing w:line="252" w:lineRule="auto"/>
        <w:ind w:left="20" w:right="20"/>
        <w:contextualSpacing/>
        <w:rPr>
          <w:color w:val="000000" w:themeColor="text1"/>
          <w:sz w:val="24"/>
          <w:szCs w:val="24"/>
        </w:rPr>
      </w:pPr>
      <w:r w:rsidRPr="00720100">
        <w:rPr>
          <w:color w:val="000000" w:themeColor="text1"/>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5147C" w:rsidRPr="00720100" w:rsidRDefault="0095147C" w:rsidP="0017731E">
      <w:pPr>
        <w:pStyle w:val="55"/>
        <w:numPr>
          <w:ilvl w:val="0"/>
          <w:numId w:val="61"/>
        </w:numPr>
        <w:shd w:val="clear" w:color="auto" w:fill="auto"/>
        <w:tabs>
          <w:tab w:val="left" w:pos="313"/>
        </w:tabs>
        <w:spacing w:line="252" w:lineRule="auto"/>
        <w:ind w:left="20" w:right="20"/>
        <w:contextualSpacing/>
        <w:rPr>
          <w:color w:val="000000" w:themeColor="text1"/>
          <w:sz w:val="24"/>
          <w:szCs w:val="24"/>
        </w:rPr>
      </w:pPr>
      <w:r w:rsidRPr="00720100">
        <w:rPr>
          <w:color w:val="000000" w:themeColor="text1"/>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5147C" w:rsidRPr="00720100" w:rsidRDefault="0095147C" w:rsidP="0017731E">
      <w:pPr>
        <w:pStyle w:val="55"/>
        <w:numPr>
          <w:ilvl w:val="0"/>
          <w:numId w:val="61"/>
        </w:numPr>
        <w:shd w:val="clear" w:color="auto" w:fill="auto"/>
        <w:tabs>
          <w:tab w:val="left" w:pos="255"/>
        </w:tabs>
        <w:spacing w:line="252" w:lineRule="auto"/>
        <w:ind w:left="20" w:right="20"/>
        <w:contextualSpacing/>
        <w:rPr>
          <w:color w:val="000000" w:themeColor="text1"/>
          <w:sz w:val="24"/>
          <w:szCs w:val="24"/>
        </w:rPr>
      </w:pPr>
      <w:r w:rsidRPr="00720100">
        <w:rPr>
          <w:color w:val="000000" w:themeColor="text1"/>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5147C" w:rsidRPr="00720100" w:rsidRDefault="0095147C" w:rsidP="0017731E">
      <w:pPr>
        <w:pStyle w:val="55"/>
        <w:numPr>
          <w:ilvl w:val="0"/>
          <w:numId w:val="61"/>
        </w:numPr>
        <w:shd w:val="clear" w:color="auto" w:fill="auto"/>
        <w:tabs>
          <w:tab w:val="left" w:pos="279"/>
        </w:tabs>
        <w:spacing w:line="252" w:lineRule="auto"/>
        <w:ind w:left="20" w:right="20"/>
        <w:contextualSpacing/>
        <w:rPr>
          <w:color w:val="000000" w:themeColor="text1"/>
          <w:sz w:val="24"/>
          <w:szCs w:val="24"/>
        </w:rPr>
      </w:pPr>
      <w:r w:rsidRPr="00720100">
        <w:rPr>
          <w:color w:val="000000" w:themeColor="text1"/>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освоение общекультурного наследия России и общемирового культурного наследия;</w:t>
      </w:r>
    </w:p>
    <w:p w:rsidR="0095147C" w:rsidRPr="00720100" w:rsidRDefault="0095147C" w:rsidP="0017731E">
      <w:pPr>
        <w:pStyle w:val="55"/>
        <w:numPr>
          <w:ilvl w:val="0"/>
          <w:numId w:val="61"/>
        </w:numPr>
        <w:shd w:val="clear" w:color="auto" w:fill="auto"/>
        <w:tabs>
          <w:tab w:val="left" w:pos="226"/>
        </w:tabs>
        <w:spacing w:line="252" w:lineRule="auto"/>
        <w:ind w:left="20" w:right="20"/>
        <w:contextualSpacing/>
        <w:rPr>
          <w:color w:val="000000" w:themeColor="text1"/>
          <w:sz w:val="24"/>
          <w:szCs w:val="24"/>
        </w:rPr>
      </w:pPr>
      <w:r w:rsidRPr="00720100">
        <w:rPr>
          <w:color w:val="000000" w:themeColor="text1"/>
          <w:sz w:val="24"/>
          <w:szCs w:val="24"/>
        </w:rPr>
        <w:t>ориентация в системе моральных норм и ценностей и их иерархизация, понимание конвенционального характера морали;</w:t>
      </w:r>
    </w:p>
    <w:p w:rsidR="0095147C" w:rsidRPr="00720100" w:rsidRDefault="0095147C" w:rsidP="0017731E">
      <w:pPr>
        <w:pStyle w:val="55"/>
        <w:numPr>
          <w:ilvl w:val="0"/>
          <w:numId w:val="61"/>
        </w:numPr>
        <w:shd w:val="clear" w:color="auto" w:fill="auto"/>
        <w:tabs>
          <w:tab w:val="left" w:pos="236"/>
        </w:tabs>
        <w:spacing w:line="252" w:lineRule="auto"/>
        <w:ind w:left="20" w:right="20"/>
        <w:contextualSpacing/>
        <w:rPr>
          <w:color w:val="000000" w:themeColor="text1"/>
          <w:sz w:val="24"/>
          <w:szCs w:val="24"/>
        </w:rPr>
      </w:pPr>
      <w:r w:rsidRPr="00720100">
        <w:rPr>
          <w:color w:val="000000" w:themeColor="text1"/>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5147C" w:rsidRPr="00720100" w:rsidRDefault="0095147C" w:rsidP="0017731E">
      <w:pPr>
        <w:pStyle w:val="55"/>
        <w:numPr>
          <w:ilvl w:val="0"/>
          <w:numId w:val="61"/>
        </w:numPr>
        <w:shd w:val="clear" w:color="auto" w:fill="auto"/>
        <w:tabs>
          <w:tab w:val="left" w:pos="202"/>
        </w:tabs>
        <w:spacing w:line="252" w:lineRule="auto"/>
        <w:ind w:left="20" w:right="20"/>
        <w:contextualSpacing/>
        <w:rPr>
          <w:color w:val="000000" w:themeColor="text1"/>
          <w:sz w:val="24"/>
          <w:szCs w:val="24"/>
        </w:rPr>
      </w:pPr>
      <w:r w:rsidRPr="00720100">
        <w:rPr>
          <w:color w:val="000000" w:themeColor="text1"/>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5147C" w:rsidRPr="00720100" w:rsidRDefault="0095147C" w:rsidP="0095147C">
      <w:pPr>
        <w:pStyle w:val="55"/>
        <w:shd w:val="clear" w:color="auto" w:fill="auto"/>
        <w:spacing w:line="252" w:lineRule="auto"/>
        <w:ind w:firstLine="0"/>
        <w:rPr>
          <w:color w:val="000000" w:themeColor="text1"/>
          <w:sz w:val="24"/>
          <w:szCs w:val="24"/>
        </w:rPr>
      </w:pPr>
      <w:r w:rsidRPr="00720100">
        <w:rPr>
          <w:color w:val="000000" w:themeColor="text1"/>
          <w:sz w:val="24"/>
          <w:szCs w:val="24"/>
        </w:rPr>
        <w:t>В рамках ценностного и эмоционального компонентов будут сформированы:</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гражданский патриотизм, любовь к Родине, чувство гордости за свою страну;</w:t>
      </w:r>
    </w:p>
    <w:p w:rsidR="0095147C" w:rsidRPr="00720100" w:rsidRDefault="0095147C" w:rsidP="0017731E">
      <w:pPr>
        <w:pStyle w:val="55"/>
        <w:numPr>
          <w:ilvl w:val="0"/>
          <w:numId w:val="61"/>
        </w:numPr>
        <w:shd w:val="clear" w:color="auto" w:fill="auto"/>
        <w:tabs>
          <w:tab w:val="left" w:pos="154"/>
        </w:tabs>
        <w:spacing w:line="252" w:lineRule="auto"/>
        <w:ind w:left="20"/>
        <w:contextualSpacing/>
        <w:rPr>
          <w:color w:val="000000" w:themeColor="text1"/>
          <w:sz w:val="24"/>
          <w:szCs w:val="24"/>
        </w:rPr>
      </w:pPr>
      <w:r w:rsidRPr="00720100">
        <w:rPr>
          <w:color w:val="000000" w:themeColor="text1"/>
          <w:sz w:val="24"/>
          <w:szCs w:val="24"/>
        </w:rPr>
        <w:t>уважение к истории, культурным и историческим памятникам;</w:t>
      </w:r>
    </w:p>
    <w:p w:rsidR="0095147C" w:rsidRPr="00720100" w:rsidRDefault="0095147C" w:rsidP="0017731E">
      <w:pPr>
        <w:pStyle w:val="55"/>
        <w:numPr>
          <w:ilvl w:val="0"/>
          <w:numId w:val="61"/>
        </w:numPr>
        <w:shd w:val="clear" w:color="auto" w:fill="auto"/>
        <w:tabs>
          <w:tab w:val="left" w:pos="154"/>
        </w:tabs>
        <w:spacing w:line="252" w:lineRule="auto"/>
        <w:ind w:left="20"/>
        <w:contextualSpacing/>
        <w:rPr>
          <w:color w:val="000000" w:themeColor="text1"/>
          <w:sz w:val="24"/>
          <w:szCs w:val="24"/>
        </w:rPr>
      </w:pPr>
      <w:r w:rsidRPr="00720100">
        <w:rPr>
          <w:color w:val="000000" w:themeColor="text1"/>
          <w:sz w:val="24"/>
          <w:szCs w:val="24"/>
        </w:rPr>
        <w:t>эмоционально положительное принятие своей этнической идентичности;</w:t>
      </w:r>
    </w:p>
    <w:p w:rsidR="0095147C" w:rsidRPr="00720100" w:rsidRDefault="0095147C" w:rsidP="0017731E">
      <w:pPr>
        <w:pStyle w:val="55"/>
        <w:numPr>
          <w:ilvl w:val="0"/>
          <w:numId w:val="61"/>
        </w:numPr>
        <w:shd w:val="clear" w:color="auto" w:fill="auto"/>
        <w:tabs>
          <w:tab w:val="left" w:pos="265"/>
        </w:tabs>
        <w:spacing w:line="252" w:lineRule="auto"/>
        <w:ind w:left="20" w:right="20"/>
        <w:contextualSpacing/>
        <w:rPr>
          <w:color w:val="000000" w:themeColor="text1"/>
          <w:sz w:val="24"/>
          <w:szCs w:val="24"/>
        </w:rPr>
      </w:pPr>
      <w:r w:rsidRPr="00720100">
        <w:rPr>
          <w:color w:val="000000" w:themeColor="text1"/>
          <w:sz w:val="24"/>
          <w:szCs w:val="24"/>
        </w:rPr>
        <w:t>уважение к другим народам России и мира и принятие их, межэтническая то</w:t>
      </w:r>
      <w:r w:rsidRPr="00720100">
        <w:rPr>
          <w:color w:val="000000" w:themeColor="text1"/>
          <w:sz w:val="24"/>
          <w:szCs w:val="24"/>
        </w:rPr>
        <w:softHyphen/>
        <w:t>лерантность, готовность к равноправному сотрудничеству;</w:t>
      </w:r>
    </w:p>
    <w:p w:rsidR="0095147C" w:rsidRPr="00720100" w:rsidRDefault="0095147C" w:rsidP="0017731E">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720100">
        <w:rPr>
          <w:color w:val="000000" w:themeColor="text1"/>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95147C" w:rsidRPr="00720100" w:rsidRDefault="0095147C" w:rsidP="0017731E">
      <w:pPr>
        <w:pStyle w:val="55"/>
        <w:numPr>
          <w:ilvl w:val="0"/>
          <w:numId w:val="61"/>
        </w:numPr>
        <w:shd w:val="clear" w:color="auto" w:fill="auto"/>
        <w:tabs>
          <w:tab w:val="left" w:pos="174"/>
        </w:tabs>
        <w:spacing w:line="252" w:lineRule="auto"/>
        <w:ind w:left="20" w:right="20"/>
        <w:contextualSpacing/>
        <w:rPr>
          <w:color w:val="000000" w:themeColor="text1"/>
          <w:sz w:val="24"/>
          <w:szCs w:val="24"/>
        </w:rPr>
      </w:pPr>
      <w:r w:rsidRPr="00720100">
        <w:rPr>
          <w:color w:val="000000" w:themeColor="text1"/>
          <w:sz w:val="24"/>
          <w:szCs w:val="24"/>
        </w:rPr>
        <w:t>уважение к ценностям семьи, любовь к природе, признание ценности здоровья, своего и других людей, оптимизм в восприятии мира;</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потребность в самовыражении и самореализации, социальном признании;</w:t>
      </w:r>
    </w:p>
    <w:p w:rsidR="0095147C" w:rsidRPr="00720100" w:rsidRDefault="0095147C" w:rsidP="0017731E">
      <w:pPr>
        <w:pStyle w:val="55"/>
        <w:numPr>
          <w:ilvl w:val="0"/>
          <w:numId w:val="61"/>
        </w:numPr>
        <w:shd w:val="clear" w:color="auto" w:fill="auto"/>
        <w:tabs>
          <w:tab w:val="left" w:pos="265"/>
        </w:tabs>
        <w:spacing w:line="252" w:lineRule="auto"/>
        <w:ind w:left="20" w:right="20"/>
        <w:contextualSpacing/>
        <w:rPr>
          <w:color w:val="000000" w:themeColor="text1"/>
          <w:sz w:val="24"/>
          <w:szCs w:val="24"/>
        </w:rPr>
      </w:pPr>
      <w:r w:rsidRPr="00720100">
        <w:rPr>
          <w:color w:val="000000" w:themeColor="text1"/>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5147C" w:rsidRPr="00720100" w:rsidRDefault="0095147C" w:rsidP="0095147C">
      <w:pPr>
        <w:pStyle w:val="55"/>
        <w:shd w:val="clear" w:color="auto" w:fill="auto"/>
        <w:spacing w:line="252" w:lineRule="auto"/>
        <w:ind w:firstLine="0"/>
        <w:rPr>
          <w:color w:val="000000" w:themeColor="text1"/>
          <w:sz w:val="24"/>
          <w:szCs w:val="24"/>
        </w:rPr>
      </w:pPr>
      <w:r w:rsidRPr="00720100">
        <w:rPr>
          <w:color w:val="000000" w:themeColor="text1"/>
          <w:sz w:val="24"/>
          <w:szCs w:val="24"/>
        </w:rPr>
        <w:t>В рамках деятельностного (поведенческого) компонента будут сформированы:</w:t>
      </w:r>
    </w:p>
    <w:p w:rsidR="0095147C" w:rsidRPr="00720100" w:rsidRDefault="0095147C" w:rsidP="0017731E">
      <w:pPr>
        <w:pStyle w:val="55"/>
        <w:numPr>
          <w:ilvl w:val="0"/>
          <w:numId w:val="61"/>
        </w:numPr>
        <w:shd w:val="clear" w:color="auto" w:fill="auto"/>
        <w:tabs>
          <w:tab w:val="left" w:pos="164"/>
        </w:tabs>
        <w:spacing w:line="252" w:lineRule="auto"/>
        <w:ind w:left="20" w:right="20"/>
        <w:contextualSpacing/>
        <w:rPr>
          <w:color w:val="000000" w:themeColor="text1"/>
          <w:sz w:val="24"/>
          <w:szCs w:val="24"/>
        </w:rPr>
      </w:pPr>
      <w:r w:rsidRPr="00720100">
        <w:rPr>
          <w:color w:val="000000" w:themeColor="text1"/>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95147C" w:rsidRPr="00720100" w:rsidRDefault="0095147C" w:rsidP="0017731E">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720100">
        <w:rPr>
          <w:color w:val="000000" w:themeColor="text1"/>
          <w:sz w:val="24"/>
          <w:szCs w:val="24"/>
        </w:rPr>
        <w:t>готовность и способность к выполнению норм и требований школьной жизни, прав и обязанностей ученика;</w:t>
      </w:r>
    </w:p>
    <w:p w:rsidR="0095147C" w:rsidRPr="00720100" w:rsidRDefault="0095147C" w:rsidP="0017731E">
      <w:pPr>
        <w:pStyle w:val="55"/>
        <w:numPr>
          <w:ilvl w:val="0"/>
          <w:numId w:val="61"/>
        </w:numPr>
        <w:shd w:val="clear" w:color="auto" w:fill="auto"/>
        <w:tabs>
          <w:tab w:val="left" w:pos="226"/>
        </w:tabs>
        <w:spacing w:line="252" w:lineRule="auto"/>
        <w:ind w:left="20" w:right="20"/>
        <w:contextualSpacing/>
        <w:rPr>
          <w:color w:val="000000" w:themeColor="text1"/>
          <w:sz w:val="24"/>
          <w:szCs w:val="24"/>
        </w:rPr>
      </w:pPr>
      <w:r w:rsidRPr="00720100">
        <w:rPr>
          <w:color w:val="000000" w:themeColor="text1"/>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95147C" w:rsidRPr="00720100" w:rsidRDefault="0095147C" w:rsidP="0017731E">
      <w:pPr>
        <w:pStyle w:val="55"/>
        <w:numPr>
          <w:ilvl w:val="0"/>
          <w:numId w:val="61"/>
        </w:numPr>
        <w:shd w:val="clear" w:color="auto" w:fill="auto"/>
        <w:tabs>
          <w:tab w:val="left" w:pos="222"/>
        </w:tabs>
        <w:spacing w:line="252" w:lineRule="auto"/>
        <w:ind w:left="20" w:right="20"/>
        <w:contextualSpacing/>
        <w:rPr>
          <w:color w:val="000000" w:themeColor="text1"/>
          <w:sz w:val="24"/>
          <w:szCs w:val="24"/>
        </w:rPr>
      </w:pPr>
      <w:r w:rsidRPr="00720100">
        <w:rPr>
          <w:color w:val="000000" w:themeColor="text1"/>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95147C" w:rsidRPr="00720100" w:rsidRDefault="0095147C" w:rsidP="0017731E">
      <w:pPr>
        <w:pStyle w:val="55"/>
        <w:numPr>
          <w:ilvl w:val="0"/>
          <w:numId w:val="61"/>
        </w:numPr>
        <w:shd w:val="clear" w:color="auto" w:fill="auto"/>
        <w:tabs>
          <w:tab w:val="left" w:pos="226"/>
        </w:tabs>
        <w:spacing w:line="252" w:lineRule="auto"/>
        <w:ind w:left="20" w:right="20"/>
        <w:contextualSpacing/>
        <w:rPr>
          <w:color w:val="000000" w:themeColor="text1"/>
          <w:sz w:val="24"/>
          <w:szCs w:val="24"/>
        </w:rPr>
      </w:pPr>
      <w:r w:rsidRPr="00720100">
        <w:rPr>
          <w:color w:val="000000" w:themeColor="text1"/>
          <w:sz w:val="24"/>
          <w:szCs w:val="24"/>
        </w:rPr>
        <w:t>потребность в участии в общественной жизни ближайшего социального окружения, общественно полезной деятельности;</w:t>
      </w:r>
    </w:p>
    <w:p w:rsidR="0095147C" w:rsidRPr="00720100" w:rsidRDefault="0095147C" w:rsidP="0017731E">
      <w:pPr>
        <w:pStyle w:val="55"/>
        <w:numPr>
          <w:ilvl w:val="0"/>
          <w:numId w:val="61"/>
        </w:numPr>
        <w:shd w:val="clear" w:color="auto" w:fill="auto"/>
        <w:tabs>
          <w:tab w:val="left" w:pos="255"/>
        </w:tabs>
        <w:spacing w:line="252" w:lineRule="auto"/>
        <w:ind w:left="20" w:right="20"/>
        <w:contextualSpacing/>
        <w:rPr>
          <w:color w:val="000000" w:themeColor="text1"/>
          <w:sz w:val="24"/>
          <w:szCs w:val="24"/>
        </w:rPr>
      </w:pPr>
      <w:r w:rsidRPr="00720100">
        <w:rPr>
          <w:color w:val="000000" w:themeColor="text1"/>
          <w:sz w:val="24"/>
          <w:szCs w:val="24"/>
        </w:rPr>
        <w:t>умение строить жизненные планы с учётом конкретных социально-исторических, политических и экономических условий;</w:t>
      </w:r>
    </w:p>
    <w:p w:rsidR="0095147C" w:rsidRPr="00720100" w:rsidRDefault="0095147C" w:rsidP="0017731E">
      <w:pPr>
        <w:pStyle w:val="55"/>
        <w:numPr>
          <w:ilvl w:val="0"/>
          <w:numId w:val="61"/>
        </w:numPr>
        <w:shd w:val="clear" w:color="auto" w:fill="auto"/>
        <w:tabs>
          <w:tab w:val="left" w:pos="270"/>
        </w:tabs>
        <w:spacing w:line="252" w:lineRule="auto"/>
        <w:ind w:left="20" w:right="20"/>
        <w:contextualSpacing/>
        <w:rPr>
          <w:color w:val="000000" w:themeColor="text1"/>
          <w:sz w:val="24"/>
          <w:szCs w:val="24"/>
        </w:rPr>
      </w:pPr>
      <w:r w:rsidRPr="00720100">
        <w:rPr>
          <w:color w:val="000000" w:themeColor="text1"/>
          <w:sz w:val="24"/>
          <w:szCs w:val="24"/>
        </w:rPr>
        <w:t>устойчивый познавательный интерес и становление смыслообразующей функции познавательного мотива;</w:t>
      </w:r>
    </w:p>
    <w:p w:rsidR="0095147C" w:rsidRPr="00720100" w:rsidRDefault="0095147C" w:rsidP="0017731E">
      <w:pPr>
        <w:pStyle w:val="55"/>
        <w:numPr>
          <w:ilvl w:val="0"/>
          <w:numId w:val="61"/>
        </w:numPr>
        <w:shd w:val="clear" w:color="auto" w:fill="auto"/>
        <w:tabs>
          <w:tab w:val="left" w:pos="183"/>
          <w:tab w:val="left" w:pos="6804"/>
        </w:tabs>
        <w:spacing w:line="252" w:lineRule="auto"/>
        <w:ind w:left="20" w:right="3401"/>
        <w:contextualSpacing/>
        <w:rPr>
          <w:color w:val="000000" w:themeColor="text1"/>
          <w:sz w:val="24"/>
          <w:szCs w:val="24"/>
        </w:rPr>
      </w:pPr>
      <w:r w:rsidRPr="00720100">
        <w:rPr>
          <w:color w:val="000000" w:themeColor="text1"/>
          <w:sz w:val="24"/>
          <w:szCs w:val="24"/>
        </w:rPr>
        <w:t>готовность к профессиональному самоопределению.</w:t>
      </w:r>
    </w:p>
    <w:p w:rsidR="0095147C" w:rsidRPr="00720100" w:rsidRDefault="0095147C" w:rsidP="0095147C">
      <w:pPr>
        <w:pStyle w:val="55"/>
        <w:shd w:val="clear" w:color="auto" w:fill="auto"/>
        <w:tabs>
          <w:tab w:val="left" w:pos="183"/>
        </w:tabs>
        <w:spacing w:line="252" w:lineRule="auto"/>
        <w:ind w:left="20" w:right="3820" w:firstLine="0"/>
        <w:contextualSpacing/>
        <w:rPr>
          <w:rStyle w:val="afffd"/>
          <w:color w:val="000000" w:themeColor="text1"/>
          <w:sz w:val="24"/>
          <w:szCs w:val="24"/>
        </w:rPr>
      </w:pPr>
      <w:r w:rsidRPr="00720100">
        <w:rPr>
          <w:rStyle w:val="afffd"/>
          <w:color w:val="000000" w:themeColor="text1"/>
          <w:sz w:val="24"/>
          <w:szCs w:val="24"/>
        </w:rPr>
        <w:t xml:space="preserve">Регулятивные универсальные учебные действия </w:t>
      </w:r>
    </w:p>
    <w:p w:rsidR="0095147C" w:rsidRPr="00720100" w:rsidRDefault="0095147C" w:rsidP="0095147C">
      <w:pPr>
        <w:pStyle w:val="55"/>
        <w:shd w:val="clear" w:color="auto" w:fill="auto"/>
        <w:tabs>
          <w:tab w:val="left" w:pos="183"/>
        </w:tabs>
        <w:spacing w:line="252" w:lineRule="auto"/>
        <w:ind w:left="20" w:right="3820" w:firstLine="0"/>
        <w:contextualSpacing/>
        <w:rPr>
          <w:color w:val="000000" w:themeColor="text1"/>
        </w:rPr>
      </w:pPr>
      <w:r w:rsidRPr="00720100">
        <w:rPr>
          <w:rStyle w:val="afff9"/>
          <w:color w:val="000000" w:themeColor="text1"/>
          <w:sz w:val="24"/>
          <w:szCs w:val="24"/>
        </w:rPr>
        <w:t>Выпускник научится:</w:t>
      </w:r>
    </w:p>
    <w:p w:rsidR="0095147C" w:rsidRPr="00720100" w:rsidRDefault="0095147C" w:rsidP="0017731E">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720100">
        <w:rPr>
          <w:color w:val="000000" w:themeColor="text1"/>
          <w:sz w:val="24"/>
          <w:szCs w:val="24"/>
        </w:rPr>
        <w:t>целеполаганию, включая постановку новых целей, преобразование практической задачи в познавательную;</w:t>
      </w:r>
    </w:p>
    <w:p w:rsidR="0095147C" w:rsidRPr="00720100" w:rsidRDefault="0095147C" w:rsidP="0017731E">
      <w:pPr>
        <w:pStyle w:val="55"/>
        <w:numPr>
          <w:ilvl w:val="0"/>
          <w:numId w:val="61"/>
        </w:numPr>
        <w:shd w:val="clear" w:color="auto" w:fill="auto"/>
        <w:tabs>
          <w:tab w:val="left" w:pos="232"/>
        </w:tabs>
        <w:spacing w:line="252" w:lineRule="auto"/>
        <w:ind w:left="40"/>
        <w:contextualSpacing/>
        <w:rPr>
          <w:color w:val="000000" w:themeColor="text1"/>
          <w:sz w:val="24"/>
          <w:szCs w:val="24"/>
        </w:rPr>
      </w:pPr>
      <w:r w:rsidRPr="00720100">
        <w:rPr>
          <w:color w:val="000000" w:themeColor="text1"/>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планировать пути достижения целей;</w:t>
      </w:r>
    </w:p>
    <w:p w:rsidR="0095147C" w:rsidRPr="00720100" w:rsidRDefault="0095147C" w:rsidP="0017731E">
      <w:pPr>
        <w:pStyle w:val="55"/>
        <w:numPr>
          <w:ilvl w:val="0"/>
          <w:numId w:val="61"/>
        </w:numPr>
        <w:shd w:val="clear" w:color="auto" w:fill="auto"/>
        <w:tabs>
          <w:tab w:val="left" w:pos="174"/>
        </w:tabs>
        <w:spacing w:line="252" w:lineRule="auto"/>
        <w:ind w:left="40"/>
        <w:contextualSpacing/>
        <w:rPr>
          <w:color w:val="000000" w:themeColor="text1"/>
          <w:sz w:val="24"/>
          <w:szCs w:val="24"/>
        </w:rPr>
      </w:pPr>
      <w:r w:rsidRPr="00720100">
        <w:rPr>
          <w:color w:val="000000" w:themeColor="text1"/>
          <w:sz w:val="24"/>
          <w:szCs w:val="24"/>
        </w:rPr>
        <w:t>устанавливать целевые приоритеты;</w:t>
      </w:r>
    </w:p>
    <w:p w:rsidR="0095147C" w:rsidRPr="00720100" w:rsidRDefault="0095147C" w:rsidP="0017731E">
      <w:pPr>
        <w:pStyle w:val="55"/>
        <w:numPr>
          <w:ilvl w:val="0"/>
          <w:numId w:val="61"/>
        </w:numPr>
        <w:shd w:val="clear" w:color="auto" w:fill="auto"/>
        <w:tabs>
          <w:tab w:val="left" w:pos="174"/>
        </w:tabs>
        <w:spacing w:line="252" w:lineRule="auto"/>
        <w:ind w:left="40"/>
        <w:contextualSpacing/>
        <w:rPr>
          <w:color w:val="000000" w:themeColor="text1"/>
          <w:sz w:val="24"/>
          <w:szCs w:val="24"/>
        </w:rPr>
      </w:pPr>
      <w:r w:rsidRPr="00720100">
        <w:rPr>
          <w:color w:val="000000" w:themeColor="text1"/>
          <w:sz w:val="24"/>
          <w:szCs w:val="24"/>
        </w:rPr>
        <w:t>уметь самостоятельно контролировать своё время и управлять им;</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принимать решения в проблемной ситуации на основе переговоров;</w:t>
      </w:r>
    </w:p>
    <w:p w:rsidR="0095147C" w:rsidRPr="00720100" w:rsidRDefault="0095147C" w:rsidP="0017731E">
      <w:pPr>
        <w:pStyle w:val="55"/>
        <w:numPr>
          <w:ilvl w:val="0"/>
          <w:numId w:val="61"/>
        </w:numPr>
        <w:shd w:val="clear" w:color="auto" w:fill="auto"/>
        <w:tabs>
          <w:tab w:val="left" w:pos="270"/>
        </w:tabs>
        <w:spacing w:line="252" w:lineRule="auto"/>
        <w:ind w:left="40"/>
        <w:contextualSpacing/>
        <w:rPr>
          <w:color w:val="000000" w:themeColor="text1"/>
          <w:sz w:val="24"/>
          <w:szCs w:val="24"/>
        </w:rPr>
      </w:pPr>
      <w:r w:rsidRPr="00720100">
        <w:rPr>
          <w:color w:val="000000" w:themeColor="text1"/>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5147C" w:rsidRPr="00720100" w:rsidRDefault="0095147C" w:rsidP="0017731E">
      <w:pPr>
        <w:pStyle w:val="55"/>
        <w:numPr>
          <w:ilvl w:val="0"/>
          <w:numId w:val="61"/>
        </w:numPr>
        <w:shd w:val="clear" w:color="auto" w:fill="auto"/>
        <w:tabs>
          <w:tab w:val="left" w:pos="261"/>
        </w:tabs>
        <w:spacing w:line="252" w:lineRule="auto"/>
        <w:ind w:left="40"/>
        <w:contextualSpacing/>
        <w:rPr>
          <w:color w:val="000000" w:themeColor="text1"/>
          <w:sz w:val="24"/>
          <w:szCs w:val="24"/>
        </w:rPr>
      </w:pPr>
      <w:r w:rsidRPr="00720100">
        <w:rPr>
          <w:color w:val="000000" w:themeColor="text1"/>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5147C" w:rsidRPr="00720100" w:rsidRDefault="0095147C" w:rsidP="0017731E">
      <w:pPr>
        <w:pStyle w:val="55"/>
        <w:numPr>
          <w:ilvl w:val="0"/>
          <w:numId w:val="61"/>
        </w:numPr>
        <w:shd w:val="clear" w:color="auto" w:fill="auto"/>
        <w:tabs>
          <w:tab w:val="left" w:pos="198"/>
        </w:tabs>
        <w:spacing w:line="252" w:lineRule="auto"/>
        <w:ind w:left="40" w:right="800"/>
        <w:contextualSpacing/>
        <w:rPr>
          <w:color w:val="000000" w:themeColor="text1"/>
          <w:sz w:val="24"/>
          <w:szCs w:val="24"/>
        </w:rPr>
      </w:pPr>
      <w:r w:rsidRPr="00720100">
        <w:rPr>
          <w:color w:val="000000" w:themeColor="text1"/>
          <w:sz w:val="24"/>
          <w:szCs w:val="24"/>
        </w:rPr>
        <w:t>основам прогнозирования как предвидения будущих событий и развития процесса.</w:t>
      </w:r>
    </w:p>
    <w:p w:rsidR="0095147C" w:rsidRPr="00720100" w:rsidRDefault="0095147C" w:rsidP="0095147C">
      <w:pPr>
        <w:pStyle w:val="55"/>
        <w:shd w:val="clear" w:color="auto" w:fill="auto"/>
        <w:tabs>
          <w:tab w:val="left" w:pos="198"/>
        </w:tabs>
        <w:spacing w:line="252" w:lineRule="auto"/>
        <w:ind w:left="40" w:right="800" w:firstLine="0"/>
        <w:contextualSpacing/>
        <w:rPr>
          <w:color w:val="000000" w:themeColor="text1"/>
          <w:sz w:val="24"/>
          <w:szCs w:val="24"/>
        </w:rPr>
      </w:pPr>
      <w:r w:rsidRPr="00720100">
        <w:rPr>
          <w:rStyle w:val="415"/>
          <w:rFonts w:eastAsia="Arial Unicode MS"/>
          <w:b w:val="0"/>
          <w:bCs w:val="0"/>
          <w:i/>
          <w:iCs/>
          <w:color w:val="000000" w:themeColor="text1"/>
          <w:sz w:val="24"/>
          <w:szCs w:val="24"/>
        </w:rPr>
        <w:t>Выпускник получит возможность научиться:</w:t>
      </w:r>
    </w:p>
    <w:p w:rsidR="0095147C" w:rsidRPr="00720100" w:rsidRDefault="0095147C" w:rsidP="0017731E">
      <w:pPr>
        <w:widowControl/>
        <w:numPr>
          <w:ilvl w:val="0"/>
          <w:numId w:val="61"/>
        </w:numPr>
        <w:tabs>
          <w:tab w:val="left" w:pos="174"/>
        </w:tabs>
        <w:suppressAutoHyphens w:val="0"/>
        <w:spacing w:line="252" w:lineRule="auto"/>
        <w:ind w:left="40"/>
        <w:contextualSpacing/>
        <w:jc w:val="both"/>
        <w:rPr>
          <w:color w:val="000000" w:themeColor="text1"/>
        </w:rPr>
      </w:pPr>
      <w:r w:rsidRPr="00720100">
        <w:rPr>
          <w:color w:val="000000" w:themeColor="text1"/>
        </w:rPr>
        <w:t>самостоятельно ставить новые учебные цели и задачи;</w:t>
      </w:r>
    </w:p>
    <w:p w:rsidR="0095147C" w:rsidRPr="00720100" w:rsidRDefault="0095147C" w:rsidP="0017731E">
      <w:pPr>
        <w:widowControl/>
        <w:numPr>
          <w:ilvl w:val="0"/>
          <w:numId w:val="61"/>
        </w:numPr>
        <w:tabs>
          <w:tab w:val="left" w:pos="170"/>
        </w:tabs>
        <w:suppressAutoHyphens w:val="0"/>
        <w:spacing w:line="252" w:lineRule="auto"/>
        <w:ind w:left="40"/>
        <w:contextualSpacing/>
        <w:jc w:val="both"/>
        <w:rPr>
          <w:color w:val="000000" w:themeColor="text1"/>
        </w:rPr>
      </w:pPr>
      <w:r w:rsidRPr="00720100">
        <w:rPr>
          <w:color w:val="000000" w:themeColor="text1"/>
        </w:rPr>
        <w:t>построению жизненных планов во временной перспективе;</w:t>
      </w:r>
    </w:p>
    <w:p w:rsidR="0095147C" w:rsidRPr="00720100" w:rsidRDefault="0095147C" w:rsidP="0017731E">
      <w:pPr>
        <w:widowControl/>
        <w:numPr>
          <w:ilvl w:val="0"/>
          <w:numId w:val="61"/>
        </w:numPr>
        <w:tabs>
          <w:tab w:val="left" w:pos="208"/>
        </w:tabs>
        <w:suppressAutoHyphens w:val="0"/>
        <w:spacing w:line="252" w:lineRule="auto"/>
        <w:ind w:left="40" w:right="1520"/>
        <w:contextualSpacing/>
        <w:jc w:val="both"/>
        <w:rPr>
          <w:color w:val="000000" w:themeColor="text1"/>
        </w:rPr>
      </w:pPr>
      <w:r w:rsidRPr="00720100">
        <w:rPr>
          <w:color w:val="000000" w:themeColor="text1"/>
        </w:rPr>
        <w:t>при планировании достижения целей самостоятельно, полно и адекватно учитывать условия и средства их достижения;</w:t>
      </w:r>
    </w:p>
    <w:p w:rsidR="0095147C" w:rsidRPr="00720100" w:rsidRDefault="0095147C" w:rsidP="0017731E">
      <w:pPr>
        <w:widowControl/>
        <w:numPr>
          <w:ilvl w:val="0"/>
          <w:numId w:val="61"/>
        </w:numPr>
        <w:tabs>
          <w:tab w:val="left" w:pos="357"/>
        </w:tabs>
        <w:suppressAutoHyphens w:val="0"/>
        <w:spacing w:line="252" w:lineRule="auto"/>
        <w:ind w:left="40"/>
        <w:contextualSpacing/>
        <w:jc w:val="both"/>
        <w:rPr>
          <w:color w:val="000000" w:themeColor="text1"/>
        </w:rPr>
      </w:pPr>
      <w:r w:rsidRPr="00720100">
        <w:rPr>
          <w:color w:val="000000" w:themeColor="text1"/>
        </w:rPr>
        <w:t>выделять альтернативные способы достижения цели и выбирать наиболее эффективный способ;</w:t>
      </w:r>
    </w:p>
    <w:p w:rsidR="0095147C" w:rsidRPr="00720100" w:rsidRDefault="0095147C" w:rsidP="0017731E">
      <w:pPr>
        <w:widowControl/>
        <w:numPr>
          <w:ilvl w:val="0"/>
          <w:numId w:val="61"/>
        </w:numPr>
        <w:tabs>
          <w:tab w:val="left" w:pos="227"/>
        </w:tabs>
        <w:suppressAutoHyphens w:val="0"/>
        <w:spacing w:line="252" w:lineRule="auto"/>
        <w:ind w:left="40"/>
        <w:contextualSpacing/>
        <w:jc w:val="both"/>
        <w:rPr>
          <w:color w:val="000000" w:themeColor="text1"/>
        </w:rPr>
      </w:pPr>
      <w:r w:rsidRPr="00720100">
        <w:rPr>
          <w:color w:val="000000" w:themeColor="text1"/>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5147C" w:rsidRPr="00720100" w:rsidRDefault="0095147C" w:rsidP="0017731E">
      <w:pPr>
        <w:widowControl/>
        <w:numPr>
          <w:ilvl w:val="0"/>
          <w:numId w:val="61"/>
        </w:numPr>
        <w:tabs>
          <w:tab w:val="left" w:pos="203"/>
        </w:tabs>
        <w:suppressAutoHyphens w:val="0"/>
        <w:spacing w:line="252" w:lineRule="auto"/>
        <w:ind w:left="40"/>
        <w:contextualSpacing/>
        <w:jc w:val="both"/>
        <w:rPr>
          <w:color w:val="000000" w:themeColor="text1"/>
        </w:rPr>
      </w:pPr>
      <w:r w:rsidRPr="00720100">
        <w:rPr>
          <w:color w:val="000000" w:themeColor="text1"/>
        </w:rPr>
        <w:t>осуществлять познавательную рефлексию в отношении действий по решению учебных и познавательных задач;</w:t>
      </w:r>
    </w:p>
    <w:p w:rsidR="0095147C" w:rsidRPr="00720100" w:rsidRDefault="0095147C" w:rsidP="0017731E">
      <w:pPr>
        <w:widowControl/>
        <w:numPr>
          <w:ilvl w:val="0"/>
          <w:numId w:val="61"/>
        </w:numPr>
        <w:tabs>
          <w:tab w:val="left" w:pos="362"/>
        </w:tabs>
        <w:suppressAutoHyphens w:val="0"/>
        <w:spacing w:line="252" w:lineRule="auto"/>
        <w:ind w:left="40"/>
        <w:contextualSpacing/>
        <w:jc w:val="both"/>
        <w:rPr>
          <w:color w:val="000000" w:themeColor="text1"/>
        </w:rPr>
      </w:pPr>
      <w:r w:rsidRPr="00720100">
        <w:rPr>
          <w:color w:val="000000" w:themeColor="text1"/>
        </w:rPr>
        <w:t>адекватно оценивать объективную трудность как меру фактического или предполагаемого расхода ресурсов на решение задачи;</w:t>
      </w:r>
    </w:p>
    <w:p w:rsidR="0095147C" w:rsidRPr="00720100" w:rsidRDefault="0095147C" w:rsidP="0017731E">
      <w:pPr>
        <w:widowControl/>
        <w:numPr>
          <w:ilvl w:val="0"/>
          <w:numId w:val="61"/>
        </w:numPr>
        <w:tabs>
          <w:tab w:val="left" w:pos="232"/>
        </w:tabs>
        <w:suppressAutoHyphens w:val="0"/>
        <w:spacing w:line="252" w:lineRule="auto"/>
        <w:ind w:left="40"/>
        <w:contextualSpacing/>
        <w:jc w:val="both"/>
        <w:rPr>
          <w:color w:val="000000" w:themeColor="text1"/>
        </w:rPr>
      </w:pPr>
      <w:r w:rsidRPr="00720100">
        <w:rPr>
          <w:color w:val="000000" w:themeColor="text1"/>
        </w:rPr>
        <w:t>адекватно оценивать свои возможности достижения цели определённой сложности в различных сферах самостоятельной деятельности;</w:t>
      </w:r>
    </w:p>
    <w:p w:rsidR="0095147C" w:rsidRPr="00720100" w:rsidRDefault="0095147C" w:rsidP="0017731E">
      <w:pPr>
        <w:widowControl/>
        <w:numPr>
          <w:ilvl w:val="0"/>
          <w:numId w:val="61"/>
        </w:numPr>
        <w:tabs>
          <w:tab w:val="left" w:pos="174"/>
        </w:tabs>
        <w:suppressAutoHyphens w:val="0"/>
        <w:spacing w:line="252" w:lineRule="auto"/>
        <w:ind w:left="40"/>
        <w:contextualSpacing/>
        <w:jc w:val="both"/>
        <w:rPr>
          <w:color w:val="000000" w:themeColor="text1"/>
        </w:rPr>
      </w:pPr>
      <w:r w:rsidRPr="00720100">
        <w:rPr>
          <w:color w:val="000000" w:themeColor="text1"/>
        </w:rPr>
        <w:t>основам саморегуляции эмоциональных состояний;</w:t>
      </w:r>
    </w:p>
    <w:p w:rsidR="0095147C" w:rsidRPr="00720100" w:rsidRDefault="0095147C" w:rsidP="0017731E">
      <w:pPr>
        <w:widowControl/>
        <w:numPr>
          <w:ilvl w:val="0"/>
          <w:numId w:val="61"/>
        </w:numPr>
        <w:tabs>
          <w:tab w:val="left" w:pos="179"/>
        </w:tabs>
        <w:suppressAutoHyphens w:val="0"/>
        <w:spacing w:after="236" w:line="252" w:lineRule="auto"/>
        <w:ind w:left="40" w:right="1180"/>
        <w:contextualSpacing/>
        <w:jc w:val="both"/>
        <w:rPr>
          <w:color w:val="000000" w:themeColor="text1"/>
        </w:rPr>
      </w:pPr>
      <w:r w:rsidRPr="00720100">
        <w:rPr>
          <w:color w:val="000000" w:themeColor="text1"/>
        </w:rPr>
        <w:t>прилагать волевые усилия и преодолевать трудности и препятствия на пути достижения целей.</w:t>
      </w:r>
    </w:p>
    <w:p w:rsidR="0095147C" w:rsidRPr="00720100" w:rsidRDefault="0095147C" w:rsidP="0095147C">
      <w:pPr>
        <w:spacing w:line="252" w:lineRule="auto"/>
        <w:ind w:left="40" w:right="3900"/>
        <w:contextualSpacing/>
        <w:jc w:val="both"/>
        <w:rPr>
          <w:color w:val="000000" w:themeColor="text1"/>
        </w:rPr>
      </w:pPr>
      <w:r w:rsidRPr="00720100">
        <w:rPr>
          <w:color w:val="000000" w:themeColor="text1"/>
        </w:rPr>
        <w:t xml:space="preserve">Коммуникативные универсальные учебные действия </w:t>
      </w:r>
    </w:p>
    <w:p w:rsidR="0095147C" w:rsidRPr="00720100" w:rsidRDefault="0095147C" w:rsidP="0095147C">
      <w:pPr>
        <w:spacing w:line="252" w:lineRule="auto"/>
        <w:ind w:left="40" w:right="3900"/>
        <w:contextualSpacing/>
        <w:jc w:val="both"/>
        <w:rPr>
          <w:color w:val="000000" w:themeColor="text1"/>
        </w:rPr>
      </w:pPr>
      <w:r w:rsidRPr="00720100">
        <w:rPr>
          <w:rStyle w:val="57"/>
          <w:rFonts w:eastAsia="Arial Unicode MS"/>
          <w:color w:val="000000" w:themeColor="text1"/>
        </w:rPr>
        <w:t>Выпускник научится:</w:t>
      </w:r>
    </w:p>
    <w:p w:rsidR="0095147C" w:rsidRPr="00720100" w:rsidRDefault="0095147C" w:rsidP="0017731E">
      <w:pPr>
        <w:pStyle w:val="55"/>
        <w:numPr>
          <w:ilvl w:val="0"/>
          <w:numId w:val="61"/>
        </w:numPr>
        <w:shd w:val="clear" w:color="auto" w:fill="auto"/>
        <w:tabs>
          <w:tab w:val="left" w:pos="309"/>
        </w:tabs>
        <w:spacing w:line="252" w:lineRule="auto"/>
        <w:ind w:left="40"/>
        <w:contextualSpacing/>
        <w:rPr>
          <w:color w:val="000000" w:themeColor="text1"/>
          <w:sz w:val="24"/>
          <w:szCs w:val="24"/>
        </w:rPr>
      </w:pPr>
      <w:r w:rsidRPr="00720100">
        <w:rPr>
          <w:color w:val="000000" w:themeColor="text1"/>
          <w:sz w:val="24"/>
          <w:szCs w:val="24"/>
        </w:rPr>
        <w:t>учитывать разные мнения и стремиться к координации различных позиций в сотрудничестве;</w:t>
      </w:r>
    </w:p>
    <w:p w:rsidR="0095147C" w:rsidRPr="00720100" w:rsidRDefault="0095147C" w:rsidP="0017731E">
      <w:pPr>
        <w:pStyle w:val="55"/>
        <w:numPr>
          <w:ilvl w:val="0"/>
          <w:numId w:val="61"/>
        </w:numPr>
        <w:shd w:val="clear" w:color="auto" w:fill="auto"/>
        <w:tabs>
          <w:tab w:val="left" w:pos="203"/>
        </w:tabs>
        <w:spacing w:line="252" w:lineRule="auto"/>
        <w:ind w:left="40"/>
        <w:contextualSpacing/>
        <w:rPr>
          <w:color w:val="000000" w:themeColor="text1"/>
          <w:sz w:val="24"/>
          <w:szCs w:val="24"/>
        </w:rPr>
      </w:pPr>
      <w:r w:rsidRPr="00720100">
        <w:rPr>
          <w:color w:val="000000" w:themeColor="text1"/>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5147C" w:rsidRPr="00720100" w:rsidRDefault="0095147C" w:rsidP="0017731E">
      <w:pPr>
        <w:pStyle w:val="55"/>
        <w:numPr>
          <w:ilvl w:val="0"/>
          <w:numId w:val="61"/>
        </w:numPr>
        <w:shd w:val="clear" w:color="auto" w:fill="auto"/>
        <w:tabs>
          <w:tab w:val="left" w:pos="237"/>
        </w:tabs>
        <w:spacing w:line="252" w:lineRule="auto"/>
        <w:ind w:left="40"/>
        <w:contextualSpacing/>
        <w:rPr>
          <w:color w:val="000000" w:themeColor="text1"/>
          <w:sz w:val="24"/>
          <w:szCs w:val="24"/>
        </w:rPr>
      </w:pPr>
      <w:r w:rsidRPr="00720100">
        <w:rPr>
          <w:color w:val="000000" w:themeColor="text1"/>
          <w:sz w:val="24"/>
          <w:szCs w:val="24"/>
        </w:rPr>
        <w:t>устанавливать и сравнивать разные точки зрения, прежде чем принимать решения и делать выбор;</w:t>
      </w:r>
    </w:p>
    <w:p w:rsidR="0095147C" w:rsidRPr="00720100" w:rsidRDefault="0095147C" w:rsidP="0017731E">
      <w:pPr>
        <w:pStyle w:val="55"/>
        <w:numPr>
          <w:ilvl w:val="0"/>
          <w:numId w:val="61"/>
        </w:numPr>
        <w:shd w:val="clear" w:color="auto" w:fill="auto"/>
        <w:tabs>
          <w:tab w:val="left" w:pos="194"/>
        </w:tabs>
        <w:spacing w:line="252" w:lineRule="auto"/>
        <w:ind w:left="40"/>
        <w:contextualSpacing/>
        <w:rPr>
          <w:color w:val="000000" w:themeColor="text1"/>
          <w:sz w:val="24"/>
          <w:szCs w:val="24"/>
        </w:rPr>
      </w:pPr>
      <w:r w:rsidRPr="00720100">
        <w:rPr>
          <w:color w:val="000000" w:themeColor="text1"/>
          <w:sz w:val="24"/>
          <w:szCs w:val="24"/>
        </w:rPr>
        <w:t>аргументировать свою точку зрения, спорить и отстаивать свою позицию не враждебным для оппонентов образом;</w:t>
      </w:r>
    </w:p>
    <w:p w:rsidR="0095147C" w:rsidRPr="00720100" w:rsidRDefault="0095147C" w:rsidP="0017731E">
      <w:pPr>
        <w:pStyle w:val="55"/>
        <w:numPr>
          <w:ilvl w:val="0"/>
          <w:numId w:val="61"/>
        </w:numPr>
        <w:shd w:val="clear" w:color="auto" w:fill="auto"/>
        <w:tabs>
          <w:tab w:val="left" w:pos="323"/>
        </w:tabs>
        <w:spacing w:line="252" w:lineRule="auto"/>
        <w:ind w:left="40"/>
        <w:contextualSpacing/>
        <w:rPr>
          <w:color w:val="000000" w:themeColor="text1"/>
          <w:sz w:val="24"/>
          <w:szCs w:val="24"/>
        </w:rPr>
      </w:pPr>
      <w:r w:rsidRPr="00720100">
        <w:rPr>
          <w:color w:val="000000" w:themeColor="text1"/>
          <w:sz w:val="24"/>
          <w:szCs w:val="24"/>
        </w:rPr>
        <w:t>задавать вопросы, необходимые для организации собственной деятельности и сотрудничества с партнёром;</w:t>
      </w:r>
    </w:p>
    <w:p w:rsidR="0095147C" w:rsidRPr="00720100" w:rsidRDefault="0095147C" w:rsidP="0017731E">
      <w:pPr>
        <w:pStyle w:val="55"/>
        <w:numPr>
          <w:ilvl w:val="0"/>
          <w:numId w:val="61"/>
        </w:numPr>
        <w:shd w:val="clear" w:color="auto" w:fill="auto"/>
        <w:tabs>
          <w:tab w:val="left" w:pos="323"/>
        </w:tabs>
        <w:spacing w:line="252" w:lineRule="auto"/>
        <w:ind w:left="40"/>
        <w:contextualSpacing/>
        <w:rPr>
          <w:color w:val="000000" w:themeColor="text1"/>
          <w:sz w:val="24"/>
          <w:szCs w:val="24"/>
        </w:rPr>
      </w:pPr>
      <w:r w:rsidRPr="00720100">
        <w:rPr>
          <w:color w:val="000000" w:themeColor="text1"/>
          <w:sz w:val="24"/>
          <w:szCs w:val="24"/>
        </w:rPr>
        <w:t>осуществлять взаимный контроль и оказывать в сотрудничестве необходимую взаимопомощь;</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адекватно использовать речь для планирования и регуляции своей деятельности;</w:t>
      </w:r>
    </w:p>
    <w:p w:rsidR="0095147C" w:rsidRPr="00720100" w:rsidRDefault="0095147C" w:rsidP="0017731E">
      <w:pPr>
        <w:pStyle w:val="55"/>
        <w:numPr>
          <w:ilvl w:val="0"/>
          <w:numId w:val="61"/>
        </w:numPr>
        <w:shd w:val="clear" w:color="auto" w:fill="auto"/>
        <w:tabs>
          <w:tab w:val="left" w:pos="246"/>
        </w:tabs>
        <w:spacing w:line="252" w:lineRule="auto"/>
        <w:ind w:left="40"/>
        <w:contextualSpacing/>
        <w:rPr>
          <w:color w:val="000000" w:themeColor="text1"/>
          <w:sz w:val="24"/>
          <w:szCs w:val="24"/>
        </w:rPr>
      </w:pPr>
      <w:r w:rsidRPr="00720100">
        <w:rPr>
          <w:color w:val="000000" w:themeColor="text1"/>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5147C" w:rsidRPr="00720100" w:rsidRDefault="0095147C" w:rsidP="0017731E">
      <w:pPr>
        <w:pStyle w:val="55"/>
        <w:numPr>
          <w:ilvl w:val="0"/>
          <w:numId w:val="61"/>
        </w:numPr>
        <w:shd w:val="clear" w:color="auto" w:fill="auto"/>
        <w:tabs>
          <w:tab w:val="left" w:pos="246"/>
        </w:tabs>
        <w:spacing w:line="252" w:lineRule="auto"/>
        <w:ind w:left="40" w:right="20"/>
        <w:contextualSpacing/>
        <w:rPr>
          <w:color w:val="000000" w:themeColor="text1"/>
          <w:sz w:val="24"/>
          <w:szCs w:val="24"/>
        </w:rPr>
      </w:pPr>
      <w:r w:rsidRPr="00720100">
        <w:rPr>
          <w:color w:val="000000" w:themeColor="text1"/>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осуществлять контроль, коррекцию, оценку действий партнёра, уметь убеждать;</w:t>
      </w:r>
    </w:p>
    <w:p w:rsidR="0095147C" w:rsidRPr="00720100" w:rsidRDefault="0095147C" w:rsidP="0017731E">
      <w:pPr>
        <w:pStyle w:val="55"/>
        <w:numPr>
          <w:ilvl w:val="0"/>
          <w:numId w:val="61"/>
        </w:numPr>
        <w:shd w:val="clear" w:color="auto" w:fill="auto"/>
        <w:tabs>
          <w:tab w:val="left" w:pos="242"/>
        </w:tabs>
        <w:spacing w:line="252" w:lineRule="auto"/>
        <w:ind w:left="40" w:right="20"/>
        <w:contextualSpacing/>
        <w:rPr>
          <w:color w:val="000000" w:themeColor="text1"/>
          <w:sz w:val="24"/>
          <w:szCs w:val="24"/>
        </w:rPr>
      </w:pPr>
      <w:r w:rsidRPr="00720100">
        <w:rPr>
          <w:color w:val="000000" w:themeColor="text1"/>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основам коммуникативной рефлексии;</w:t>
      </w:r>
    </w:p>
    <w:p w:rsidR="0095147C" w:rsidRPr="00720100" w:rsidRDefault="0095147C" w:rsidP="0017731E">
      <w:pPr>
        <w:pStyle w:val="55"/>
        <w:numPr>
          <w:ilvl w:val="0"/>
          <w:numId w:val="61"/>
        </w:numPr>
        <w:shd w:val="clear" w:color="auto" w:fill="auto"/>
        <w:tabs>
          <w:tab w:val="left" w:pos="237"/>
        </w:tabs>
        <w:spacing w:line="252" w:lineRule="auto"/>
        <w:ind w:left="40" w:right="20"/>
        <w:contextualSpacing/>
        <w:rPr>
          <w:color w:val="000000" w:themeColor="text1"/>
          <w:sz w:val="24"/>
          <w:szCs w:val="24"/>
        </w:rPr>
      </w:pPr>
      <w:r w:rsidRPr="00720100">
        <w:rPr>
          <w:color w:val="000000" w:themeColor="text1"/>
          <w:sz w:val="24"/>
          <w:szCs w:val="24"/>
        </w:rPr>
        <w:t>использовать адекватные языковые средства для отображения своих чувств, мыслей, мотивов и потребностей;</w:t>
      </w:r>
    </w:p>
    <w:p w:rsidR="0095147C" w:rsidRPr="00720100" w:rsidRDefault="0095147C" w:rsidP="0017731E">
      <w:pPr>
        <w:pStyle w:val="55"/>
        <w:numPr>
          <w:ilvl w:val="0"/>
          <w:numId w:val="61"/>
        </w:numPr>
        <w:shd w:val="clear" w:color="auto" w:fill="auto"/>
        <w:tabs>
          <w:tab w:val="left" w:pos="237"/>
        </w:tabs>
        <w:spacing w:line="252" w:lineRule="auto"/>
        <w:ind w:left="40" w:right="20"/>
        <w:contextualSpacing/>
        <w:rPr>
          <w:color w:val="000000" w:themeColor="text1"/>
          <w:sz w:val="24"/>
          <w:szCs w:val="24"/>
        </w:rPr>
      </w:pPr>
      <w:r w:rsidRPr="00720100">
        <w:rPr>
          <w:color w:val="000000" w:themeColor="text1"/>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95147C" w:rsidRPr="00720100" w:rsidRDefault="0095147C" w:rsidP="0095147C">
      <w:pPr>
        <w:spacing w:line="252" w:lineRule="auto"/>
        <w:ind w:left="40"/>
        <w:contextualSpacing/>
        <w:jc w:val="both"/>
        <w:rPr>
          <w:b/>
          <w:color w:val="000000" w:themeColor="text1"/>
        </w:rPr>
      </w:pPr>
      <w:r w:rsidRPr="00720100">
        <w:rPr>
          <w:b/>
          <w:color w:val="000000" w:themeColor="text1"/>
        </w:rPr>
        <w:t>Выпускник получит возможность научиться:</w:t>
      </w:r>
    </w:p>
    <w:p w:rsidR="0095147C" w:rsidRPr="00720100" w:rsidRDefault="0095147C" w:rsidP="0017731E">
      <w:pPr>
        <w:widowControl/>
        <w:numPr>
          <w:ilvl w:val="0"/>
          <w:numId w:val="61"/>
        </w:numPr>
        <w:tabs>
          <w:tab w:val="left" w:pos="237"/>
        </w:tabs>
        <w:suppressAutoHyphens w:val="0"/>
        <w:spacing w:line="252" w:lineRule="auto"/>
        <w:ind w:left="40" w:right="20"/>
        <w:contextualSpacing/>
        <w:jc w:val="both"/>
        <w:rPr>
          <w:color w:val="000000" w:themeColor="text1"/>
        </w:rPr>
      </w:pPr>
      <w:r w:rsidRPr="00720100">
        <w:rPr>
          <w:color w:val="000000" w:themeColor="text1"/>
        </w:rPr>
        <w:t>учитывать и координировать отличные от собственной позиции других людей в сотрудничестве;</w:t>
      </w:r>
    </w:p>
    <w:p w:rsidR="0095147C" w:rsidRPr="00720100" w:rsidRDefault="0095147C" w:rsidP="0017731E">
      <w:pPr>
        <w:widowControl/>
        <w:numPr>
          <w:ilvl w:val="0"/>
          <w:numId w:val="61"/>
        </w:numPr>
        <w:tabs>
          <w:tab w:val="left" w:pos="184"/>
        </w:tabs>
        <w:suppressAutoHyphens w:val="0"/>
        <w:spacing w:line="252" w:lineRule="auto"/>
        <w:ind w:left="40" w:right="20"/>
        <w:contextualSpacing/>
        <w:jc w:val="both"/>
        <w:rPr>
          <w:color w:val="000000" w:themeColor="text1"/>
        </w:rPr>
      </w:pPr>
      <w:r w:rsidRPr="00720100">
        <w:rPr>
          <w:color w:val="000000" w:themeColor="text1"/>
        </w:rPr>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95147C" w:rsidRPr="00720100" w:rsidRDefault="0095147C" w:rsidP="0095147C">
      <w:pPr>
        <w:spacing w:line="252" w:lineRule="auto"/>
        <w:ind w:left="40" w:right="20"/>
        <w:contextualSpacing/>
        <w:jc w:val="both"/>
        <w:rPr>
          <w:color w:val="000000" w:themeColor="text1"/>
        </w:rPr>
      </w:pPr>
      <w:r w:rsidRPr="00720100">
        <w:rPr>
          <w:color w:val="000000" w:themeColor="text1"/>
        </w:rPr>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95147C" w:rsidRPr="00720100" w:rsidRDefault="0095147C" w:rsidP="0095147C">
      <w:pPr>
        <w:spacing w:line="252" w:lineRule="auto"/>
        <w:ind w:left="40" w:right="20"/>
        <w:contextualSpacing/>
        <w:jc w:val="both"/>
        <w:rPr>
          <w:color w:val="000000" w:themeColor="text1"/>
        </w:rPr>
      </w:pPr>
      <w:r w:rsidRPr="00720100">
        <w:rPr>
          <w:color w:val="000000" w:themeColor="text1"/>
        </w:rPr>
        <w:t>•осуществлять коммуникативную рефлексию как осознание оснований собственных действий и действий партнёра;</w:t>
      </w:r>
    </w:p>
    <w:p w:rsidR="0095147C" w:rsidRPr="00720100" w:rsidRDefault="0095147C" w:rsidP="0017731E">
      <w:pPr>
        <w:widowControl/>
        <w:numPr>
          <w:ilvl w:val="0"/>
          <w:numId w:val="61"/>
        </w:numPr>
        <w:tabs>
          <w:tab w:val="left" w:pos="251"/>
        </w:tabs>
        <w:suppressAutoHyphens w:val="0"/>
        <w:spacing w:line="252" w:lineRule="auto"/>
        <w:ind w:left="40" w:right="20"/>
        <w:contextualSpacing/>
        <w:jc w:val="both"/>
        <w:rPr>
          <w:color w:val="000000" w:themeColor="text1"/>
        </w:rPr>
      </w:pPr>
      <w:r w:rsidRPr="00720100">
        <w:rPr>
          <w:color w:val="000000" w:themeColor="text1"/>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95147C" w:rsidRPr="00720100" w:rsidRDefault="0095147C" w:rsidP="0017731E">
      <w:pPr>
        <w:widowControl/>
        <w:numPr>
          <w:ilvl w:val="0"/>
          <w:numId w:val="61"/>
        </w:numPr>
        <w:tabs>
          <w:tab w:val="left" w:pos="299"/>
        </w:tabs>
        <w:suppressAutoHyphens w:val="0"/>
        <w:spacing w:line="252" w:lineRule="auto"/>
        <w:ind w:left="40" w:right="20"/>
        <w:contextualSpacing/>
        <w:jc w:val="both"/>
        <w:rPr>
          <w:color w:val="000000" w:themeColor="text1"/>
        </w:rPr>
      </w:pPr>
      <w:r w:rsidRPr="00720100">
        <w:rPr>
          <w:color w:val="000000" w:themeColor="text1"/>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5147C" w:rsidRPr="00720100" w:rsidRDefault="0095147C" w:rsidP="0017731E">
      <w:pPr>
        <w:widowControl/>
        <w:numPr>
          <w:ilvl w:val="0"/>
          <w:numId w:val="61"/>
        </w:numPr>
        <w:tabs>
          <w:tab w:val="left" w:pos="424"/>
        </w:tabs>
        <w:suppressAutoHyphens w:val="0"/>
        <w:spacing w:line="252" w:lineRule="auto"/>
        <w:ind w:left="40" w:right="20"/>
        <w:contextualSpacing/>
        <w:jc w:val="both"/>
        <w:rPr>
          <w:color w:val="000000" w:themeColor="text1"/>
        </w:rPr>
      </w:pPr>
      <w:r w:rsidRPr="00720100">
        <w:rPr>
          <w:color w:val="000000" w:themeColor="text1"/>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5147C" w:rsidRPr="00720100" w:rsidRDefault="0095147C" w:rsidP="0017731E">
      <w:pPr>
        <w:widowControl/>
        <w:numPr>
          <w:ilvl w:val="0"/>
          <w:numId w:val="61"/>
        </w:numPr>
        <w:tabs>
          <w:tab w:val="left" w:pos="251"/>
        </w:tabs>
        <w:suppressAutoHyphens w:val="0"/>
        <w:spacing w:line="252" w:lineRule="auto"/>
        <w:ind w:left="40" w:right="20"/>
        <w:contextualSpacing/>
        <w:jc w:val="both"/>
        <w:rPr>
          <w:color w:val="000000" w:themeColor="text1"/>
        </w:rPr>
      </w:pPr>
      <w:r w:rsidRPr="00720100">
        <w:rPr>
          <w:color w:val="000000" w:themeColor="text1"/>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95147C" w:rsidRPr="00720100" w:rsidRDefault="0095147C" w:rsidP="0017731E">
      <w:pPr>
        <w:widowControl/>
        <w:numPr>
          <w:ilvl w:val="0"/>
          <w:numId w:val="61"/>
        </w:numPr>
        <w:tabs>
          <w:tab w:val="left" w:pos="314"/>
        </w:tabs>
        <w:suppressAutoHyphens w:val="0"/>
        <w:spacing w:after="240" w:line="252" w:lineRule="auto"/>
        <w:ind w:left="40" w:right="20"/>
        <w:contextualSpacing/>
        <w:jc w:val="both"/>
        <w:rPr>
          <w:color w:val="000000" w:themeColor="text1"/>
        </w:rPr>
      </w:pPr>
      <w:r w:rsidRPr="00720100">
        <w:rPr>
          <w:color w:val="000000" w:themeColor="text1"/>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5147C" w:rsidRPr="00720100" w:rsidRDefault="0095147C" w:rsidP="0095147C">
      <w:pPr>
        <w:spacing w:line="252" w:lineRule="auto"/>
        <w:ind w:left="40" w:right="4260"/>
        <w:contextualSpacing/>
        <w:jc w:val="both"/>
        <w:rPr>
          <w:color w:val="000000" w:themeColor="text1"/>
        </w:rPr>
      </w:pPr>
      <w:r w:rsidRPr="00720100">
        <w:rPr>
          <w:color w:val="000000" w:themeColor="text1"/>
        </w:rPr>
        <w:t xml:space="preserve">Познавательные универсальные учебные действия </w:t>
      </w:r>
    </w:p>
    <w:p w:rsidR="0095147C" w:rsidRPr="00720100" w:rsidRDefault="0095147C" w:rsidP="0095147C">
      <w:pPr>
        <w:spacing w:line="252" w:lineRule="auto"/>
        <w:ind w:left="40" w:right="4260"/>
        <w:contextualSpacing/>
        <w:jc w:val="both"/>
        <w:rPr>
          <w:color w:val="000000" w:themeColor="text1"/>
        </w:rPr>
      </w:pPr>
      <w:r w:rsidRPr="00720100">
        <w:rPr>
          <w:rStyle w:val="57"/>
          <w:rFonts w:eastAsia="Arial Unicode MS"/>
          <w:color w:val="000000" w:themeColor="text1"/>
        </w:rPr>
        <w:t>Выпускник научится:</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основам реализации проектно-исследовательской деятельности;</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проводить наблюдение и эксперимент под руководством учителя;</w:t>
      </w:r>
    </w:p>
    <w:p w:rsidR="0095147C" w:rsidRPr="00720100" w:rsidRDefault="0095147C" w:rsidP="0017731E">
      <w:pPr>
        <w:pStyle w:val="55"/>
        <w:numPr>
          <w:ilvl w:val="0"/>
          <w:numId w:val="61"/>
        </w:numPr>
        <w:shd w:val="clear" w:color="auto" w:fill="auto"/>
        <w:tabs>
          <w:tab w:val="left" w:pos="208"/>
        </w:tabs>
        <w:spacing w:line="252" w:lineRule="auto"/>
        <w:ind w:left="40" w:right="20"/>
        <w:contextualSpacing/>
        <w:rPr>
          <w:color w:val="000000" w:themeColor="text1"/>
          <w:sz w:val="24"/>
          <w:szCs w:val="24"/>
        </w:rPr>
      </w:pPr>
      <w:r w:rsidRPr="00720100">
        <w:rPr>
          <w:color w:val="000000" w:themeColor="text1"/>
          <w:sz w:val="24"/>
          <w:szCs w:val="24"/>
        </w:rPr>
        <w:t>осуществлять расширенный поиск информации с использованием ресурсов библиотек и Интернета;</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создавать и преобразовывать модели и схемы для решения задач;</w:t>
      </w:r>
    </w:p>
    <w:p w:rsidR="0095147C" w:rsidRPr="00720100" w:rsidRDefault="0095147C" w:rsidP="0017731E">
      <w:pPr>
        <w:pStyle w:val="55"/>
        <w:numPr>
          <w:ilvl w:val="0"/>
          <w:numId w:val="61"/>
        </w:numPr>
        <w:shd w:val="clear" w:color="auto" w:fill="auto"/>
        <w:tabs>
          <w:tab w:val="left" w:pos="213"/>
        </w:tabs>
        <w:spacing w:line="252" w:lineRule="auto"/>
        <w:ind w:left="40" w:right="20"/>
        <w:contextualSpacing/>
        <w:rPr>
          <w:color w:val="000000" w:themeColor="text1"/>
          <w:sz w:val="24"/>
          <w:szCs w:val="24"/>
        </w:rPr>
      </w:pPr>
      <w:r w:rsidRPr="00720100">
        <w:rPr>
          <w:color w:val="000000" w:themeColor="text1"/>
          <w:sz w:val="24"/>
          <w:szCs w:val="24"/>
        </w:rPr>
        <w:t>осуществлять выбор наиболее эффективных способов решения задач в зависимости от конкретных условий;</w:t>
      </w:r>
    </w:p>
    <w:p w:rsidR="0095147C" w:rsidRPr="00720100" w:rsidRDefault="0095147C" w:rsidP="0017731E">
      <w:pPr>
        <w:pStyle w:val="55"/>
        <w:numPr>
          <w:ilvl w:val="0"/>
          <w:numId w:val="61"/>
        </w:numPr>
        <w:shd w:val="clear" w:color="auto" w:fill="auto"/>
        <w:tabs>
          <w:tab w:val="left" w:pos="179"/>
        </w:tabs>
        <w:spacing w:line="252" w:lineRule="auto"/>
        <w:ind w:left="40"/>
        <w:contextualSpacing/>
        <w:rPr>
          <w:color w:val="000000" w:themeColor="text1"/>
          <w:sz w:val="24"/>
          <w:szCs w:val="24"/>
        </w:rPr>
      </w:pPr>
      <w:r w:rsidRPr="00720100">
        <w:rPr>
          <w:color w:val="000000" w:themeColor="text1"/>
          <w:sz w:val="24"/>
          <w:szCs w:val="24"/>
        </w:rPr>
        <w:t>давать определение понятиям;</w:t>
      </w:r>
    </w:p>
    <w:p w:rsidR="0095147C" w:rsidRPr="00720100" w:rsidRDefault="0095147C" w:rsidP="0017731E">
      <w:pPr>
        <w:pStyle w:val="55"/>
        <w:numPr>
          <w:ilvl w:val="0"/>
          <w:numId w:val="61"/>
        </w:numPr>
        <w:shd w:val="clear" w:color="auto" w:fill="auto"/>
        <w:tabs>
          <w:tab w:val="left" w:pos="154"/>
        </w:tabs>
        <w:spacing w:line="252" w:lineRule="auto"/>
        <w:ind w:left="20"/>
        <w:contextualSpacing/>
        <w:rPr>
          <w:color w:val="000000" w:themeColor="text1"/>
          <w:sz w:val="24"/>
          <w:szCs w:val="24"/>
        </w:rPr>
      </w:pPr>
      <w:r w:rsidRPr="00720100">
        <w:rPr>
          <w:color w:val="000000" w:themeColor="text1"/>
          <w:sz w:val="24"/>
          <w:szCs w:val="24"/>
        </w:rPr>
        <w:t>устанавливать причинно-следственные связи;</w:t>
      </w:r>
    </w:p>
    <w:p w:rsidR="0095147C" w:rsidRPr="00720100" w:rsidRDefault="0095147C" w:rsidP="0017731E">
      <w:pPr>
        <w:pStyle w:val="55"/>
        <w:numPr>
          <w:ilvl w:val="0"/>
          <w:numId w:val="61"/>
        </w:numPr>
        <w:shd w:val="clear" w:color="auto" w:fill="auto"/>
        <w:tabs>
          <w:tab w:val="left" w:pos="164"/>
        </w:tabs>
        <w:spacing w:line="252" w:lineRule="auto"/>
        <w:ind w:left="20" w:right="1280"/>
        <w:contextualSpacing/>
        <w:rPr>
          <w:color w:val="000000" w:themeColor="text1"/>
          <w:sz w:val="24"/>
          <w:szCs w:val="24"/>
        </w:rPr>
      </w:pPr>
      <w:r w:rsidRPr="00720100">
        <w:rPr>
          <w:color w:val="000000" w:themeColor="text1"/>
          <w:sz w:val="24"/>
          <w:szCs w:val="24"/>
        </w:rPr>
        <w:t>осуществлять логическую операцию установления родовидовых отношений, ограничение понятия;</w:t>
      </w:r>
    </w:p>
    <w:p w:rsidR="0095147C" w:rsidRPr="00720100" w:rsidRDefault="0095147C" w:rsidP="0017731E">
      <w:pPr>
        <w:pStyle w:val="55"/>
        <w:numPr>
          <w:ilvl w:val="0"/>
          <w:numId w:val="61"/>
        </w:numPr>
        <w:shd w:val="clear" w:color="auto" w:fill="auto"/>
        <w:tabs>
          <w:tab w:val="left" w:pos="169"/>
        </w:tabs>
        <w:spacing w:line="252" w:lineRule="auto"/>
        <w:ind w:left="20" w:right="20"/>
        <w:contextualSpacing/>
        <w:rPr>
          <w:color w:val="000000" w:themeColor="text1"/>
          <w:sz w:val="24"/>
          <w:szCs w:val="24"/>
        </w:rPr>
      </w:pPr>
      <w:r w:rsidRPr="00720100">
        <w:rPr>
          <w:color w:val="000000" w:themeColor="text1"/>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95147C" w:rsidRPr="00720100" w:rsidRDefault="0095147C" w:rsidP="0017731E">
      <w:pPr>
        <w:pStyle w:val="55"/>
        <w:numPr>
          <w:ilvl w:val="0"/>
          <w:numId w:val="61"/>
        </w:numPr>
        <w:shd w:val="clear" w:color="auto" w:fill="auto"/>
        <w:tabs>
          <w:tab w:val="left" w:pos="303"/>
        </w:tabs>
        <w:spacing w:line="252" w:lineRule="auto"/>
        <w:ind w:left="20" w:right="20"/>
        <w:contextualSpacing/>
        <w:rPr>
          <w:color w:val="000000" w:themeColor="text1"/>
          <w:sz w:val="24"/>
          <w:szCs w:val="24"/>
        </w:rPr>
      </w:pPr>
      <w:r w:rsidRPr="00720100">
        <w:rPr>
          <w:color w:val="000000" w:themeColor="text1"/>
          <w:sz w:val="24"/>
          <w:szCs w:val="24"/>
        </w:rPr>
        <w:t>осуществлять сравнение, классификацию, самостоятельно выбирая основания и критерии для указанных логических операций;</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строить классификацию на основе дихотомического деления (на основе отрицания);</w:t>
      </w:r>
    </w:p>
    <w:p w:rsidR="0095147C" w:rsidRPr="00720100" w:rsidRDefault="0095147C" w:rsidP="0017731E">
      <w:pPr>
        <w:pStyle w:val="55"/>
        <w:numPr>
          <w:ilvl w:val="0"/>
          <w:numId w:val="61"/>
        </w:numPr>
        <w:shd w:val="clear" w:color="auto" w:fill="auto"/>
        <w:tabs>
          <w:tab w:val="left" w:pos="222"/>
        </w:tabs>
        <w:spacing w:line="252" w:lineRule="auto"/>
        <w:ind w:left="20" w:right="20"/>
        <w:contextualSpacing/>
        <w:rPr>
          <w:color w:val="000000" w:themeColor="text1"/>
          <w:sz w:val="24"/>
          <w:szCs w:val="24"/>
        </w:rPr>
      </w:pPr>
      <w:r w:rsidRPr="00720100">
        <w:rPr>
          <w:color w:val="000000" w:themeColor="text1"/>
          <w:sz w:val="24"/>
          <w:szCs w:val="24"/>
        </w:rPr>
        <w:t>строить логическое рассуждение, включающее установление причинно-следственных связей;</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объяснять явления, процессы, связи и отношения, выявляемые в ходе исследования;</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основам ознакомительного, изучающего, усваивающего и поискового чтения;</w:t>
      </w:r>
    </w:p>
    <w:p w:rsidR="0095147C" w:rsidRPr="00720100" w:rsidRDefault="0095147C" w:rsidP="0017731E">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720100">
        <w:rPr>
          <w:color w:val="000000" w:themeColor="text1"/>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95147C" w:rsidRPr="00720100" w:rsidRDefault="0095147C" w:rsidP="0017731E">
      <w:pPr>
        <w:pStyle w:val="55"/>
        <w:numPr>
          <w:ilvl w:val="0"/>
          <w:numId w:val="61"/>
        </w:numPr>
        <w:shd w:val="clear" w:color="auto" w:fill="auto"/>
        <w:tabs>
          <w:tab w:val="left" w:pos="284"/>
        </w:tabs>
        <w:spacing w:line="252" w:lineRule="auto"/>
        <w:ind w:left="20" w:right="20"/>
        <w:contextualSpacing/>
        <w:rPr>
          <w:color w:val="000000" w:themeColor="text1"/>
          <w:sz w:val="24"/>
          <w:szCs w:val="24"/>
        </w:rPr>
      </w:pPr>
      <w:r w:rsidRPr="00720100">
        <w:rPr>
          <w:color w:val="000000" w:themeColor="text1"/>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95147C" w:rsidRPr="00720100" w:rsidRDefault="0095147C" w:rsidP="0095147C">
      <w:pPr>
        <w:spacing w:line="252" w:lineRule="auto"/>
        <w:ind w:left="20" w:right="4420"/>
        <w:contextualSpacing/>
        <w:jc w:val="both"/>
        <w:rPr>
          <w:b/>
          <w:color w:val="000000" w:themeColor="text1"/>
        </w:rPr>
      </w:pPr>
      <w:r w:rsidRPr="00720100">
        <w:rPr>
          <w:b/>
          <w:color w:val="000000" w:themeColor="text1"/>
        </w:rPr>
        <w:t xml:space="preserve">Выпускник получит возможность научиться: </w:t>
      </w:r>
    </w:p>
    <w:p w:rsidR="0095147C" w:rsidRPr="00720100" w:rsidRDefault="0095147C" w:rsidP="0095147C">
      <w:pPr>
        <w:spacing w:line="252" w:lineRule="auto"/>
        <w:ind w:left="20" w:right="4420"/>
        <w:contextualSpacing/>
        <w:jc w:val="both"/>
        <w:rPr>
          <w:b/>
          <w:color w:val="000000" w:themeColor="text1"/>
        </w:rPr>
      </w:pPr>
      <w:r w:rsidRPr="00720100">
        <w:rPr>
          <w:rStyle w:val="73"/>
          <w:rFonts w:eastAsia="Arial Unicode MS"/>
          <w:color w:val="000000" w:themeColor="text1"/>
        </w:rPr>
        <w:t>•основам рефлексивного чтения;</w:t>
      </w:r>
    </w:p>
    <w:p w:rsidR="0095147C" w:rsidRPr="00720100" w:rsidRDefault="0095147C" w:rsidP="0017731E">
      <w:pPr>
        <w:widowControl/>
        <w:numPr>
          <w:ilvl w:val="0"/>
          <w:numId w:val="61"/>
        </w:numPr>
        <w:tabs>
          <w:tab w:val="left" w:pos="154"/>
        </w:tabs>
        <w:suppressAutoHyphens w:val="0"/>
        <w:spacing w:line="252" w:lineRule="auto"/>
        <w:ind w:left="20"/>
        <w:contextualSpacing/>
        <w:jc w:val="both"/>
        <w:rPr>
          <w:color w:val="000000" w:themeColor="text1"/>
        </w:rPr>
      </w:pPr>
      <w:r w:rsidRPr="00720100">
        <w:rPr>
          <w:color w:val="000000" w:themeColor="text1"/>
        </w:rPr>
        <w:t>ставить проблему, аргументировать её актуальность;</w:t>
      </w:r>
    </w:p>
    <w:p w:rsidR="0095147C" w:rsidRPr="00720100" w:rsidRDefault="0095147C" w:rsidP="0017731E">
      <w:pPr>
        <w:widowControl/>
        <w:numPr>
          <w:ilvl w:val="0"/>
          <w:numId w:val="61"/>
        </w:numPr>
        <w:tabs>
          <w:tab w:val="left" w:pos="188"/>
        </w:tabs>
        <w:suppressAutoHyphens w:val="0"/>
        <w:spacing w:line="252" w:lineRule="auto"/>
        <w:ind w:left="20" w:right="20"/>
        <w:contextualSpacing/>
        <w:jc w:val="both"/>
        <w:rPr>
          <w:color w:val="000000" w:themeColor="text1"/>
        </w:rPr>
      </w:pPr>
      <w:r w:rsidRPr="00720100">
        <w:rPr>
          <w:color w:val="000000" w:themeColor="text1"/>
        </w:rPr>
        <w:t>самостоятельно проводить исследование на основе применения методов наблюдения и эксперимента;</w:t>
      </w:r>
    </w:p>
    <w:p w:rsidR="0095147C" w:rsidRPr="00720100" w:rsidRDefault="0095147C" w:rsidP="0017731E">
      <w:pPr>
        <w:widowControl/>
        <w:numPr>
          <w:ilvl w:val="0"/>
          <w:numId w:val="61"/>
        </w:numPr>
        <w:tabs>
          <w:tab w:val="left" w:pos="154"/>
        </w:tabs>
        <w:suppressAutoHyphens w:val="0"/>
        <w:spacing w:line="252" w:lineRule="auto"/>
        <w:ind w:left="20"/>
        <w:contextualSpacing/>
        <w:jc w:val="both"/>
        <w:rPr>
          <w:color w:val="000000" w:themeColor="text1"/>
        </w:rPr>
      </w:pPr>
      <w:r w:rsidRPr="00720100">
        <w:rPr>
          <w:color w:val="000000" w:themeColor="text1"/>
        </w:rPr>
        <w:t>выдвигать гипотезы о связях и закономерностях событий, процессов, объектов;</w:t>
      </w:r>
    </w:p>
    <w:p w:rsidR="0095147C" w:rsidRPr="00720100" w:rsidRDefault="0095147C" w:rsidP="0017731E">
      <w:pPr>
        <w:widowControl/>
        <w:numPr>
          <w:ilvl w:val="0"/>
          <w:numId w:val="61"/>
        </w:numPr>
        <w:tabs>
          <w:tab w:val="left" w:pos="154"/>
        </w:tabs>
        <w:suppressAutoHyphens w:val="0"/>
        <w:spacing w:line="252" w:lineRule="auto"/>
        <w:ind w:left="20"/>
        <w:contextualSpacing/>
        <w:jc w:val="both"/>
        <w:rPr>
          <w:color w:val="000000" w:themeColor="text1"/>
        </w:rPr>
      </w:pPr>
      <w:r w:rsidRPr="00720100">
        <w:rPr>
          <w:color w:val="000000" w:themeColor="text1"/>
        </w:rPr>
        <w:t>организовывать исследование с целью проверки гипотез;</w:t>
      </w:r>
    </w:p>
    <w:p w:rsidR="0095147C" w:rsidRPr="00720100" w:rsidRDefault="0095147C" w:rsidP="0017731E">
      <w:pPr>
        <w:widowControl/>
        <w:numPr>
          <w:ilvl w:val="0"/>
          <w:numId w:val="61"/>
        </w:numPr>
        <w:tabs>
          <w:tab w:val="left" w:pos="154"/>
        </w:tabs>
        <w:suppressAutoHyphens w:val="0"/>
        <w:spacing w:after="275" w:line="252" w:lineRule="auto"/>
        <w:ind w:left="20"/>
        <w:contextualSpacing/>
        <w:jc w:val="both"/>
        <w:rPr>
          <w:color w:val="000000" w:themeColor="text1"/>
        </w:rPr>
      </w:pPr>
      <w:r w:rsidRPr="00720100">
        <w:rPr>
          <w:color w:val="000000" w:themeColor="text1"/>
        </w:rPr>
        <w:t>делать умозаключения (индуктивное и по аналогии) и выводы на основе аргументации.</w:t>
      </w:r>
    </w:p>
    <w:p w:rsidR="0095147C" w:rsidRPr="00720100" w:rsidRDefault="0095147C" w:rsidP="0095147C">
      <w:pPr>
        <w:keepNext/>
        <w:keepLines/>
        <w:spacing w:after="258" w:line="252" w:lineRule="auto"/>
        <w:ind w:left="20"/>
        <w:contextualSpacing/>
        <w:jc w:val="both"/>
        <w:rPr>
          <w:b/>
          <w:color w:val="000000" w:themeColor="text1"/>
        </w:rPr>
      </w:pPr>
      <w:r w:rsidRPr="00720100">
        <w:rPr>
          <w:b/>
          <w:color w:val="000000" w:themeColor="text1"/>
        </w:rPr>
        <w:t>1.2.3.2 Формирование ИКТ-компетентности обучающихся</w:t>
      </w:r>
    </w:p>
    <w:p w:rsidR="0095147C" w:rsidRPr="00720100" w:rsidRDefault="0095147C" w:rsidP="0095147C">
      <w:pPr>
        <w:keepNext/>
        <w:keepLines/>
        <w:spacing w:line="252" w:lineRule="auto"/>
        <w:ind w:left="20" w:right="5900"/>
        <w:contextualSpacing/>
        <w:jc w:val="both"/>
        <w:rPr>
          <w:b/>
          <w:i/>
          <w:color w:val="000000" w:themeColor="text1"/>
        </w:rPr>
      </w:pPr>
      <w:bookmarkStart w:id="22" w:name="bookmark16"/>
      <w:r w:rsidRPr="00720100">
        <w:rPr>
          <w:b/>
          <w:i/>
          <w:color w:val="000000" w:themeColor="text1"/>
        </w:rPr>
        <w:t>Обращение с устройствами ИКТ</w:t>
      </w:r>
    </w:p>
    <w:p w:rsidR="0095147C" w:rsidRPr="00720100" w:rsidRDefault="0095147C" w:rsidP="0095147C">
      <w:pPr>
        <w:keepNext/>
        <w:keepLines/>
        <w:spacing w:line="252" w:lineRule="auto"/>
        <w:ind w:left="20" w:right="5900"/>
        <w:contextualSpacing/>
        <w:jc w:val="both"/>
        <w:rPr>
          <w:b/>
          <w:color w:val="000000" w:themeColor="text1"/>
        </w:rPr>
      </w:pPr>
      <w:r w:rsidRPr="00720100">
        <w:rPr>
          <w:b/>
          <w:color w:val="000000" w:themeColor="text1"/>
        </w:rPr>
        <w:t>Выпускник научится:</w:t>
      </w:r>
      <w:bookmarkEnd w:id="22"/>
    </w:p>
    <w:p w:rsidR="0095147C" w:rsidRPr="00720100" w:rsidRDefault="0095147C" w:rsidP="0017731E">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720100">
        <w:rPr>
          <w:color w:val="000000" w:themeColor="text1"/>
          <w:sz w:val="24"/>
          <w:szCs w:val="24"/>
        </w:rPr>
        <w:t>подключать устройства ИКТ к электрическим и информационным сетям, использовать аккумуляторы;</w:t>
      </w:r>
    </w:p>
    <w:p w:rsidR="0095147C" w:rsidRPr="00720100" w:rsidRDefault="0095147C" w:rsidP="0017731E">
      <w:pPr>
        <w:pStyle w:val="55"/>
        <w:numPr>
          <w:ilvl w:val="0"/>
          <w:numId w:val="61"/>
        </w:numPr>
        <w:shd w:val="clear" w:color="auto" w:fill="auto"/>
        <w:tabs>
          <w:tab w:val="left" w:pos="222"/>
        </w:tabs>
        <w:spacing w:line="252" w:lineRule="auto"/>
        <w:ind w:left="20" w:right="20"/>
        <w:contextualSpacing/>
        <w:rPr>
          <w:color w:val="000000" w:themeColor="text1"/>
          <w:sz w:val="24"/>
          <w:szCs w:val="24"/>
        </w:rPr>
      </w:pPr>
      <w:r w:rsidRPr="00720100">
        <w:rPr>
          <w:color w:val="000000" w:themeColor="text1"/>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95147C" w:rsidRPr="00720100" w:rsidRDefault="0095147C" w:rsidP="0017731E">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720100">
        <w:rPr>
          <w:color w:val="000000" w:themeColor="text1"/>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95147C" w:rsidRPr="00720100" w:rsidRDefault="0095147C" w:rsidP="0017731E">
      <w:pPr>
        <w:pStyle w:val="55"/>
        <w:numPr>
          <w:ilvl w:val="0"/>
          <w:numId w:val="61"/>
        </w:numPr>
        <w:shd w:val="clear" w:color="auto" w:fill="auto"/>
        <w:tabs>
          <w:tab w:val="left" w:pos="260"/>
        </w:tabs>
        <w:spacing w:line="252" w:lineRule="auto"/>
        <w:ind w:left="20" w:right="20"/>
        <w:contextualSpacing/>
        <w:rPr>
          <w:color w:val="000000" w:themeColor="text1"/>
          <w:sz w:val="24"/>
          <w:szCs w:val="24"/>
        </w:rPr>
      </w:pPr>
      <w:r w:rsidRPr="00720100">
        <w:rPr>
          <w:color w:val="000000" w:themeColor="text1"/>
          <w:sz w:val="24"/>
          <w:szCs w:val="24"/>
        </w:rPr>
        <w:t>осуществлять информационное подключение к локальной сети и глобальной сети Интернет;</w:t>
      </w:r>
    </w:p>
    <w:p w:rsidR="0095147C" w:rsidRPr="00720100" w:rsidRDefault="0095147C" w:rsidP="0017731E">
      <w:pPr>
        <w:pStyle w:val="55"/>
        <w:numPr>
          <w:ilvl w:val="0"/>
          <w:numId w:val="61"/>
        </w:numPr>
        <w:shd w:val="clear" w:color="auto" w:fill="auto"/>
        <w:tabs>
          <w:tab w:val="left" w:pos="236"/>
        </w:tabs>
        <w:spacing w:line="252" w:lineRule="auto"/>
        <w:ind w:left="20" w:right="20"/>
        <w:contextualSpacing/>
        <w:rPr>
          <w:color w:val="000000" w:themeColor="text1"/>
          <w:sz w:val="24"/>
          <w:szCs w:val="24"/>
        </w:rPr>
      </w:pPr>
      <w:r w:rsidRPr="00720100">
        <w:rPr>
          <w:color w:val="000000" w:themeColor="text1"/>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выводить информацию на бумагу, правильно обращаться с расходными материалами;</w:t>
      </w:r>
    </w:p>
    <w:p w:rsidR="0095147C" w:rsidRPr="00720100" w:rsidRDefault="0095147C" w:rsidP="0017731E">
      <w:pPr>
        <w:pStyle w:val="55"/>
        <w:numPr>
          <w:ilvl w:val="0"/>
          <w:numId w:val="61"/>
        </w:numPr>
        <w:shd w:val="clear" w:color="auto" w:fill="auto"/>
        <w:tabs>
          <w:tab w:val="left" w:pos="169"/>
        </w:tabs>
        <w:spacing w:line="252" w:lineRule="auto"/>
        <w:ind w:left="20" w:right="20"/>
        <w:contextualSpacing/>
        <w:rPr>
          <w:color w:val="000000" w:themeColor="text1"/>
          <w:sz w:val="24"/>
          <w:szCs w:val="24"/>
        </w:rPr>
      </w:pPr>
      <w:r w:rsidRPr="00720100">
        <w:rPr>
          <w:color w:val="000000" w:themeColor="text1"/>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95147C" w:rsidRPr="00720100" w:rsidRDefault="0095147C" w:rsidP="0095147C">
      <w:pPr>
        <w:spacing w:line="252" w:lineRule="auto"/>
        <w:ind w:left="20"/>
        <w:contextualSpacing/>
        <w:jc w:val="both"/>
        <w:rPr>
          <w:b/>
          <w:color w:val="000000" w:themeColor="text1"/>
        </w:rPr>
      </w:pPr>
      <w:r w:rsidRPr="00720100">
        <w:rPr>
          <w:b/>
          <w:color w:val="000000" w:themeColor="text1"/>
        </w:rPr>
        <w:t>Выпускник получит возможность научиться:</w:t>
      </w:r>
    </w:p>
    <w:p w:rsidR="0095147C" w:rsidRPr="00720100" w:rsidRDefault="0095147C" w:rsidP="0017731E">
      <w:pPr>
        <w:widowControl/>
        <w:numPr>
          <w:ilvl w:val="0"/>
          <w:numId w:val="61"/>
        </w:numPr>
        <w:tabs>
          <w:tab w:val="left" w:pos="217"/>
        </w:tabs>
        <w:suppressAutoHyphens w:val="0"/>
        <w:spacing w:line="252" w:lineRule="auto"/>
        <w:ind w:left="20" w:right="20"/>
        <w:contextualSpacing/>
        <w:jc w:val="both"/>
        <w:rPr>
          <w:color w:val="000000" w:themeColor="text1"/>
        </w:rPr>
      </w:pPr>
      <w:r w:rsidRPr="00720100">
        <w:rPr>
          <w:color w:val="000000" w:themeColor="text1"/>
        </w:rPr>
        <w:t>осознавать и использовать в практической деятельности основные психологические особенности восприятия информации человеком.</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Результаты достигаются преимущественно в рамках предмета «Информатика и ИКТ</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а также во внеурочной и внешкольной деятельности.</w:t>
      </w:r>
    </w:p>
    <w:p w:rsidR="0095147C" w:rsidRPr="00720100" w:rsidRDefault="0095147C" w:rsidP="0095147C">
      <w:pPr>
        <w:keepNext/>
        <w:keepLines/>
        <w:spacing w:line="252" w:lineRule="auto"/>
        <w:ind w:left="20" w:right="4360"/>
        <w:contextualSpacing/>
        <w:jc w:val="both"/>
        <w:rPr>
          <w:b/>
          <w:i/>
          <w:color w:val="000000" w:themeColor="text1"/>
        </w:rPr>
      </w:pPr>
      <w:bookmarkStart w:id="23" w:name="bookmark17"/>
      <w:r w:rsidRPr="00720100">
        <w:rPr>
          <w:b/>
          <w:i/>
          <w:color w:val="000000" w:themeColor="text1"/>
        </w:rPr>
        <w:t xml:space="preserve">Фиксация изображений и звуков </w:t>
      </w:r>
    </w:p>
    <w:p w:rsidR="0095147C" w:rsidRPr="00720100" w:rsidRDefault="0095147C" w:rsidP="0095147C">
      <w:pPr>
        <w:keepNext/>
        <w:keepLines/>
        <w:spacing w:line="252" w:lineRule="auto"/>
        <w:ind w:left="20" w:right="4360"/>
        <w:contextualSpacing/>
        <w:jc w:val="both"/>
        <w:rPr>
          <w:b/>
          <w:color w:val="000000" w:themeColor="text1"/>
        </w:rPr>
      </w:pPr>
      <w:r w:rsidRPr="00720100">
        <w:rPr>
          <w:b/>
          <w:color w:val="000000" w:themeColor="text1"/>
        </w:rPr>
        <w:t>Выпускник научится:</w:t>
      </w:r>
      <w:bookmarkEnd w:id="23"/>
    </w:p>
    <w:p w:rsidR="0095147C" w:rsidRPr="00720100" w:rsidRDefault="0095147C" w:rsidP="0017731E">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720100">
        <w:rPr>
          <w:color w:val="000000" w:themeColor="text1"/>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95147C" w:rsidRPr="00720100" w:rsidRDefault="0095147C" w:rsidP="0017731E">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720100">
        <w:rPr>
          <w:color w:val="000000" w:themeColor="text1"/>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95147C" w:rsidRPr="00720100" w:rsidRDefault="0095147C" w:rsidP="0017731E">
      <w:pPr>
        <w:pStyle w:val="55"/>
        <w:numPr>
          <w:ilvl w:val="0"/>
          <w:numId w:val="61"/>
        </w:numPr>
        <w:shd w:val="clear" w:color="auto" w:fill="auto"/>
        <w:tabs>
          <w:tab w:val="left" w:pos="164"/>
        </w:tabs>
        <w:spacing w:line="252" w:lineRule="auto"/>
        <w:ind w:left="20" w:right="20"/>
        <w:contextualSpacing/>
        <w:rPr>
          <w:color w:val="000000" w:themeColor="text1"/>
          <w:sz w:val="24"/>
          <w:szCs w:val="24"/>
        </w:rPr>
      </w:pPr>
      <w:r w:rsidRPr="00720100">
        <w:rPr>
          <w:color w:val="000000" w:themeColor="text1"/>
          <w:sz w:val="24"/>
          <w:szCs w:val="24"/>
        </w:rPr>
        <w:t>выбирать технические средства ИКТ для фиксации изображений и звуков в соответствии с поставленной целью;</w:t>
      </w:r>
    </w:p>
    <w:p w:rsidR="0095147C" w:rsidRPr="00720100" w:rsidRDefault="0095147C" w:rsidP="0017731E">
      <w:pPr>
        <w:pStyle w:val="55"/>
        <w:numPr>
          <w:ilvl w:val="0"/>
          <w:numId w:val="61"/>
        </w:numPr>
        <w:shd w:val="clear" w:color="auto" w:fill="auto"/>
        <w:tabs>
          <w:tab w:val="left" w:pos="337"/>
        </w:tabs>
        <w:spacing w:line="252" w:lineRule="auto"/>
        <w:ind w:left="20" w:right="20"/>
        <w:contextualSpacing/>
        <w:rPr>
          <w:color w:val="000000" w:themeColor="text1"/>
          <w:sz w:val="24"/>
          <w:szCs w:val="24"/>
        </w:rPr>
      </w:pPr>
      <w:r w:rsidRPr="00720100">
        <w:rPr>
          <w:color w:val="000000" w:themeColor="text1"/>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95147C" w:rsidRPr="00720100" w:rsidRDefault="0095147C" w:rsidP="0017731E">
      <w:pPr>
        <w:pStyle w:val="55"/>
        <w:numPr>
          <w:ilvl w:val="0"/>
          <w:numId w:val="61"/>
        </w:numPr>
        <w:shd w:val="clear" w:color="auto" w:fill="auto"/>
        <w:tabs>
          <w:tab w:val="left" w:pos="327"/>
        </w:tabs>
        <w:spacing w:line="252" w:lineRule="auto"/>
        <w:ind w:left="20" w:right="20"/>
        <w:contextualSpacing/>
        <w:rPr>
          <w:color w:val="000000" w:themeColor="text1"/>
          <w:sz w:val="24"/>
          <w:szCs w:val="24"/>
        </w:rPr>
      </w:pPr>
      <w:r w:rsidRPr="00720100">
        <w:rPr>
          <w:color w:val="000000" w:themeColor="text1"/>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95147C" w:rsidRPr="00720100" w:rsidRDefault="0095147C" w:rsidP="0017731E">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720100">
        <w:rPr>
          <w:color w:val="000000" w:themeColor="text1"/>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95147C" w:rsidRPr="00720100" w:rsidRDefault="0095147C" w:rsidP="0095147C">
      <w:pPr>
        <w:keepNext/>
        <w:keepLines/>
        <w:spacing w:line="252" w:lineRule="auto"/>
        <w:ind w:left="20"/>
        <w:contextualSpacing/>
        <w:jc w:val="both"/>
        <w:rPr>
          <w:b/>
          <w:color w:val="000000" w:themeColor="text1"/>
        </w:rPr>
      </w:pPr>
      <w:bookmarkStart w:id="24" w:name="bookmark18"/>
      <w:r w:rsidRPr="00720100">
        <w:rPr>
          <w:b/>
          <w:color w:val="000000" w:themeColor="text1"/>
        </w:rPr>
        <w:t>Выпускник получит возможность научиться:</w:t>
      </w:r>
      <w:bookmarkEnd w:id="24"/>
    </w:p>
    <w:p w:rsidR="0095147C" w:rsidRPr="00720100" w:rsidRDefault="0095147C" w:rsidP="0017731E">
      <w:pPr>
        <w:widowControl/>
        <w:numPr>
          <w:ilvl w:val="0"/>
          <w:numId w:val="61"/>
        </w:numPr>
        <w:tabs>
          <w:tab w:val="left" w:pos="126"/>
        </w:tabs>
        <w:suppressAutoHyphens w:val="0"/>
        <w:spacing w:line="252" w:lineRule="auto"/>
        <w:ind w:left="20"/>
        <w:contextualSpacing/>
        <w:jc w:val="both"/>
        <w:rPr>
          <w:color w:val="000000" w:themeColor="text1"/>
        </w:rPr>
      </w:pPr>
      <w:r w:rsidRPr="00720100">
        <w:rPr>
          <w:color w:val="000000" w:themeColor="text1"/>
        </w:rPr>
        <w:t>различать творческую и техническую фиксацию звуков и изображений;</w:t>
      </w:r>
    </w:p>
    <w:p w:rsidR="0095147C" w:rsidRPr="00720100" w:rsidRDefault="0095147C" w:rsidP="0017731E">
      <w:pPr>
        <w:widowControl/>
        <w:numPr>
          <w:ilvl w:val="0"/>
          <w:numId w:val="61"/>
        </w:numPr>
        <w:tabs>
          <w:tab w:val="left" w:pos="154"/>
        </w:tabs>
        <w:suppressAutoHyphens w:val="0"/>
        <w:spacing w:line="252" w:lineRule="auto"/>
        <w:ind w:left="20"/>
        <w:contextualSpacing/>
        <w:jc w:val="both"/>
        <w:rPr>
          <w:color w:val="000000" w:themeColor="text1"/>
        </w:rPr>
      </w:pPr>
      <w:r w:rsidRPr="00720100">
        <w:rPr>
          <w:color w:val="000000" w:themeColor="text1"/>
        </w:rPr>
        <w:t>использовать возможности ИКТ в творческой деятельности, связанной с искусством;</w:t>
      </w:r>
    </w:p>
    <w:p w:rsidR="0095147C" w:rsidRPr="00720100" w:rsidRDefault="0095147C" w:rsidP="0017731E">
      <w:pPr>
        <w:widowControl/>
        <w:numPr>
          <w:ilvl w:val="0"/>
          <w:numId w:val="61"/>
        </w:numPr>
        <w:tabs>
          <w:tab w:val="left" w:pos="154"/>
        </w:tabs>
        <w:suppressAutoHyphens w:val="0"/>
        <w:spacing w:line="252" w:lineRule="auto"/>
        <w:ind w:left="20"/>
        <w:contextualSpacing/>
        <w:jc w:val="both"/>
        <w:rPr>
          <w:color w:val="000000" w:themeColor="text1"/>
        </w:rPr>
      </w:pPr>
      <w:r w:rsidRPr="00720100">
        <w:rPr>
          <w:color w:val="000000" w:themeColor="text1"/>
        </w:rPr>
        <w:t>осуществлять трёхмерное сканирование.</w:t>
      </w:r>
    </w:p>
    <w:p w:rsidR="0095147C" w:rsidRPr="00720100" w:rsidRDefault="0095147C" w:rsidP="0095147C">
      <w:pPr>
        <w:pStyle w:val="55"/>
        <w:shd w:val="clear" w:color="auto" w:fill="auto"/>
        <w:spacing w:after="236" w:line="252" w:lineRule="auto"/>
        <w:ind w:left="20" w:right="20" w:firstLine="0"/>
        <w:contextualSpacing/>
        <w:rPr>
          <w:color w:val="000000" w:themeColor="text1"/>
          <w:sz w:val="24"/>
          <w:szCs w:val="24"/>
        </w:rPr>
      </w:pPr>
      <w:r w:rsidRPr="00720100">
        <w:rPr>
          <w:color w:val="000000" w:themeColor="text1"/>
          <w:sz w:val="24"/>
          <w:szCs w:val="24"/>
        </w:rPr>
        <w:t>Результаты достигаются преимущественно в рамках естественных наук, предметов «Искусство (МХК)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«Русский язык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«Иностранный язык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«Физическая культура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а также во внеурочной деятельности.</w:t>
      </w:r>
    </w:p>
    <w:p w:rsidR="0095147C" w:rsidRPr="00720100" w:rsidRDefault="0095147C" w:rsidP="0021643F">
      <w:pPr>
        <w:keepNext/>
        <w:keepLines/>
        <w:spacing w:line="252" w:lineRule="auto"/>
        <w:ind w:left="20" w:right="1700"/>
        <w:contextualSpacing/>
        <w:jc w:val="both"/>
        <w:rPr>
          <w:b/>
          <w:i/>
          <w:color w:val="000000" w:themeColor="text1"/>
        </w:rPr>
      </w:pPr>
      <w:r w:rsidRPr="00720100">
        <w:rPr>
          <w:b/>
          <w:i/>
          <w:color w:val="000000" w:themeColor="text1"/>
        </w:rPr>
        <w:t xml:space="preserve">Создание письменных сообщений </w:t>
      </w:r>
    </w:p>
    <w:p w:rsidR="0095147C" w:rsidRPr="00720100" w:rsidRDefault="0095147C" w:rsidP="0095147C">
      <w:pPr>
        <w:keepNext/>
        <w:keepLines/>
        <w:spacing w:line="252" w:lineRule="auto"/>
        <w:ind w:left="20" w:right="5800"/>
        <w:contextualSpacing/>
        <w:jc w:val="both"/>
        <w:rPr>
          <w:b/>
          <w:color w:val="000000" w:themeColor="text1"/>
        </w:rPr>
      </w:pPr>
      <w:r w:rsidRPr="00720100">
        <w:rPr>
          <w:b/>
          <w:color w:val="000000" w:themeColor="text1"/>
        </w:rPr>
        <w:t>Выпускник научится:</w:t>
      </w:r>
    </w:p>
    <w:p w:rsidR="0095147C" w:rsidRPr="00720100" w:rsidRDefault="0095147C" w:rsidP="0017731E">
      <w:pPr>
        <w:pStyle w:val="55"/>
        <w:numPr>
          <w:ilvl w:val="0"/>
          <w:numId w:val="61"/>
        </w:numPr>
        <w:shd w:val="clear" w:color="auto" w:fill="auto"/>
        <w:tabs>
          <w:tab w:val="left" w:pos="289"/>
        </w:tabs>
        <w:spacing w:line="252" w:lineRule="auto"/>
        <w:ind w:left="20" w:right="20"/>
        <w:contextualSpacing/>
        <w:rPr>
          <w:color w:val="000000" w:themeColor="text1"/>
          <w:sz w:val="24"/>
          <w:szCs w:val="24"/>
        </w:rPr>
      </w:pPr>
      <w:r w:rsidRPr="00720100">
        <w:rPr>
          <w:color w:val="000000" w:themeColor="text1"/>
          <w:sz w:val="24"/>
          <w:szCs w:val="24"/>
        </w:rPr>
        <w:t>создавать текст на русском языке с использованием слепого десятипальцевого клавиатурного письма;</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сканировать текст и осуществлять распознавание сканированного текста;</w:t>
      </w:r>
    </w:p>
    <w:p w:rsidR="0095147C" w:rsidRPr="00720100" w:rsidRDefault="0095147C" w:rsidP="0017731E">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720100">
        <w:rPr>
          <w:color w:val="000000" w:themeColor="text1"/>
          <w:sz w:val="24"/>
          <w:szCs w:val="24"/>
        </w:rPr>
        <w:t>осуществлять редактирование и структурирование текста в соответствии с его смыслом средствами текстового редактора;</w:t>
      </w:r>
    </w:p>
    <w:p w:rsidR="0095147C" w:rsidRPr="00720100" w:rsidRDefault="0095147C" w:rsidP="0017731E">
      <w:pPr>
        <w:pStyle w:val="55"/>
        <w:numPr>
          <w:ilvl w:val="0"/>
          <w:numId w:val="61"/>
        </w:numPr>
        <w:shd w:val="clear" w:color="auto" w:fill="auto"/>
        <w:tabs>
          <w:tab w:val="left" w:pos="294"/>
        </w:tabs>
        <w:spacing w:line="252" w:lineRule="auto"/>
        <w:ind w:left="20" w:right="20"/>
        <w:contextualSpacing/>
        <w:rPr>
          <w:color w:val="000000" w:themeColor="text1"/>
          <w:sz w:val="24"/>
          <w:szCs w:val="24"/>
        </w:rPr>
      </w:pPr>
      <w:r w:rsidRPr="00720100">
        <w:rPr>
          <w:color w:val="000000" w:themeColor="text1"/>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95147C" w:rsidRPr="00720100" w:rsidRDefault="0095147C" w:rsidP="0017731E">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720100">
        <w:rPr>
          <w:color w:val="000000" w:themeColor="text1"/>
          <w:sz w:val="24"/>
          <w:szCs w:val="24"/>
        </w:rPr>
        <w:t>использовать средства орфографического и синтаксического контроля русского текста и текста на иностранном языке.</w:t>
      </w:r>
    </w:p>
    <w:p w:rsidR="0095147C" w:rsidRPr="00720100" w:rsidRDefault="0095147C" w:rsidP="0095147C">
      <w:pPr>
        <w:keepNext/>
        <w:keepLines/>
        <w:spacing w:line="252" w:lineRule="auto"/>
        <w:ind w:left="20"/>
        <w:contextualSpacing/>
        <w:jc w:val="both"/>
        <w:rPr>
          <w:b/>
          <w:color w:val="000000" w:themeColor="text1"/>
        </w:rPr>
      </w:pPr>
      <w:r w:rsidRPr="00720100">
        <w:rPr>
          <w:b/>
          <w:color w:val="000000" w:themeColor="text1"/>
        </w:rPr>
        <w:t>Выпускник получит возможность научиться:</w:t>
      </w:r>
    </w:p>
    <w:p w:rsidR="0095147C" w:rsidRPr="00720100" w:rsidRDefault="0095147C" w:rsidP="0017731E">
      <w:pPr>
        <w:widowControl/>
        <w:numPr>
          <w:ilvl w:val="0"/>
          <w:numId w:val="61"/>
        </w:numPr>
        <w:tabs>
          <w:tab w:val="left" w:pos="212"/>
        </w:tabs>
        <w:suppressAutoHyphens w:val="0"/>
        <w:spacing w:line="252" w:lineRule="auto"/>
        <w:ind w:left="20" w:right="20"/>
        <w:contextualSpacing/>
        <w:jc w:val="both"/>
        <w:rPr>
          <w:color w:val="000000" w:themeColor="text1"/>
        </w:rPr>
      </w:pPr>
      <w:r w:rsidRPr="00720100">
        <w:rPr>
          <w:color w:val="000000" w:themeColor="text1"/>
        </w:rPr>
        <w:t>создавать текст на иностранном языке с использованием слепого десятипальцевого клавиатурного письма;</w:t>
      </w:r>
    </w:p>
    <w:p w:rsidR="0095147C" w:rsidRPr="00720100" w:rsidRDefault="0095147C" w:rsidP="0017731E">
      <w:pPr>
        <w:pStyle w:val="55"/>
        <w:numPr>
          <w:ilvl w:val="0"/>
          <w:numId w:val="61"/>
        </w:numPr>
        <w:shd w:val="clear" w:color="auto" w:fill="auto"/>
        <w:tabs>
          <w:tab w:val="left" w:pos="169"/>
        </w:tabs>
        <w:spacing w:after="244" w:line="252" w:lineRule="auto"/>
        <w:ind w:left="20" w:right="20"/>
        <w:contextualSpacing/>
        <w:rPr>
          <w:rStyle w:val="afffd"/>
          <w:i w:val="0"/>
          <w:iCs w:val="0"/>
          <w:color w:val="000000" w:themeColor="text1"/>
          <w:sz w:val="24"/>
          <w:szCs w:val="24"/>
        </w:rPr>
      </w:pPr>
      <w:r w:rsidRPr="00720100">
        <w:rPr>
          <w:rStyle w:val="afffd"/>
          <w:color w:val="000000" w:themeColor="text1"/>
          <w:sz w:val="24"/>
          <w:szCs w:val="24"/>
        </w:rPr>
        <w:t xml:space="preserve">использовать компьютерные инструменты, упрощающие расшифровку аудиозаписей. </w:t>
      </w:r>
    </w:p>
    <w:p w:rsidR="0095147C" w:rsidRPr="00720100" w:rsidRDefault="0095147C" w:rsidP="0095147C">
      <w:pPr>
        <w:pStyle w:val="55"/>
        <w:shd w:val="clear" w:color="auto" w:fill="auto"/>
        <w:tabs>
          <w:tab w:val="left" w:pos="169"/>
        </w:tabs>
        <w:spacing w:after="244" w:line="252" w:lineRule="auto"/>
        <w:ind w:left="20" w:right="20" w:firstLine="0"/>
        <w:contextualSpacing/>
        <w:rPr>
          <w:color w:val="000000" w:themeColor="text1"/>
        </w:rPr>
      </w:pPr>
      <w:r w:rsidRPr="00720100">
        <w:rPr>
          <w:color w:val="000000" w:themeColor="text1"/>
          <w:sz w:val="24"/>
          <w:szCs w:val="24"/>
        </w:rPr>
        <w:t>Результаты достигаются преимущественно в рамках предметов «Русский язык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«Иностранный язык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«Литература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«История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а также во внеурочной деятельности.</w:t>
      </w:r>
    </w:p>
    <w:p w:rsidR="0095147C" w:rsidRPr="00720100" w:rsidRDefault="0095147C" w:rsidP="0095147C">
      <w:pPr>
        <w:keepNext/>
        <w:keepLines/>
        <w:spacing w:line="252" w:lineRule="auto"/>
        <w:ind w:left="20" w:right="5800"/>
        <w:contextualSpacing/>
        <w:jc w:val="both"/>
        <w:rPr>
          <w:b/>
          <w:i/>
          <w:color w:val="000000" w:themeColor="text1"/>
        </w:rPr>
      </w:pPr>
      <w:r w:rsidRPr="00720100">
        <w:rPr>
          <w:b/>
          <w:i/>
          <w:color w:val="000000" w:themeColor="text1"/>
        </w:rPr>
        <w:t xml:space="preserve">Создание графических объектов </w:t>
      </w:r>
    </w:p>
    <w:p w:rsidR="0095147C" w:rsidRPr="00720100" w:rsidRDefault="0095147C" w:rsidP="0095147C">
      <w:pPr>
        <w:keepNext/>
        <w:keepLines/>
        <w:spacing w:line="252" w:lineRule="auto"/>
        <w:ind w:left="20" w:right="5800"/>
        <w:contextualSpacing/>
        <w:jc w:val="both"/>
        <w:rPr>
          <w:b/>
          <w:color w:val="000000" w:themeColor="text1"/>
        </w:rPr>
      </w:pPr>
      <w:r w:rsidRPr="00720100">
        <w:rPr>
          <w:b/>
          <w:color w:val="000000" w:themeColor="text1"/>
        </w:rPr>
        <w:t>Выпускник научится:</w:t>
      </w:r>
    </w:p>
    <w:p w:rsidR="0095147C" w:rsidRPr="00720100" w:rsidRDefault="0095147C" w:rsidP="0017731E">
      <w:pPr>
        <w:pStyle w:val="55"/>
        <w:numPr>
          <w:ilvl w:val="0"/>
          <w:numId w:val="61"/>
        </w:numPr>
        <w:shd w:val="clear" w:color="auto" w:fill="auto"/>
        <w:tabs>
          <w:tab w:val="left" w:pos="318"/>
        </w:tabs>
        <w:spacing w:line="252" w:lineRule="auto"/>
        <w:ind w:left="20" w:right="20"/>
        <w:contextualSpacing/>
        <w:rPr>
          <w:color w:val="000000" w:themeColor="text1"/>
          <w:sz w:val="24"/>
          <w:szCs w:val="24"/>
        </w:rPr>
      </w:pPr>
      <w:r w:rsidRPr="00720100">
        <w:rPr>
          <w:color w:val="000000" w:themeColor="text1"/>
          <w:sz w:val="24"/>
          <w:szCs w:val="24"/>
        </w:rPr>
        <w:t>создавать различные геометрические объекты с использованием возможностей специальных компьютерных инструментов;</w:t>
      </w:r>
    </w:p>
    <w:p w:rsidR="0095147C" w:rsidRPr="00720100" w:rsidRDefault="0095147C" w:rsidP="0017731E">
      <w:pPr>
        <w:pStyle w:val="55"/>
        <w:numPr>
          <w:ilvl w:val="0"/>
          <w:numId w:val="61"/>
        </w:numPr>
        <w:shd w:val="clear" w:color="auto" w:fill="auto"/>
        <w:tabs>
          <w:tab w:val="left" w:pos="414"/>
        </w:tabs>
        <w:spacing w:line="252" w:lineRule="auto"/>
        <w:ind w:left="20" w:right="20"/>
        <w:contextualSpacing/>
        <w:rPr>
          <w:color w:val="000000" w:themeColor="text1"/>
          <w:sz w:val="24"/>
          <w:szCs w:val="24"/>
        </w:rPr>
      </w:pPr>
      <w:r w:rsidRPr="00720100">
        <w:rPr>
          <w:color w:val="000000" w:themeColor="text1"/>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создавать специализированные карты и диаграммы: географические, хронологические;</w:t>
      </w:r>
    </w:p>
    <w:p w:rsidR="0095147C" w:rsidRPr="00720100" w:rsidRDefault="0095147C" w:rsidP="0017731E">
      <w:pPr>
        <w:pStyle w:val="55"/>
        <w:numPr>
          <w:ilvl w:val="0"/>
          <w:numId w:val="61"/>
        </w:numPr>
        <w:shd w:val="clear" w:color="auto" w:fill="auto"/>
        <w:tabs>
          <w:tab w:val="left" w:pos="371"/>
        </w:tabs>
        <w:spacing w:line="252" w:lineRule="auto"/>
        <w:ind w:left="40" w:right="20"/>
        <w:contextualSpacing/>
        <w:rPr>
          <w:color w:val="000000" w:themeColor="text1"/>
          <w:sz w:val="24"/>
          <w:szCs w:val="24"/>
        </w:rPr>
      </w:pPr>
      <w:r w:rsidRPr="00720100">
        <w:rPr>
          <w:color w:val="000000" w:themeColor="text1"/>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95147C" w:rsidRPr="00720100" w:rsidRDefault="0095147C" w:rsidP="0095147C">
      <w:pPr>
        <w:spacing w:line="252" w:lineRule="auto"/>
        <w:ind w:left="40"/>
        <w:contextualSpacing/>
        <w:jc w:val="both"/>
        <w:rPr>
          <w:b/>
          <w:color w:val="000000" w:themeColor="text1"/>
        </w:rPr>
      </w:pPr>
      <w:r w:rsidRPr="00720100">
        <w:rPr>
          <w:b/>
          <w:color w:val="000000" w:themeColor="text1"/>
        </w:rPr>
        <w:t>Выпускник получит возможность научиться:</w:t>
      </w:r>
    </w:p>
    <w:p w:rsidR="0095147C" w:rsidRPr="00720100" w:rsidRDefault="0095147C" w:rsidP="0017731E">
      <w:pPr>
        <w:widowControl/>
        <w:numPr>
          <w:ilvl w:val="0"/>
          <w:numId w:val="61"/>
        </w:numPr>
        <w:tabs>
          <w:tab w:val="left" w:pos="179"/>
        </w:tabs>
        <w:suppressAutoHyphens w:val="0"/>
        <w:spacing w:line="252" w:lineRule="auto"/>
        <w:ind w:left="40"/>
        <w:contextualSpacing/>
        <w:jc w:val="both"/>
        <w:rPr>
          <w:color w:val="000000" w:themeColor="text1"/>
        </w:rPr>
      </w:pPr>
      <w:r w:rsidRPr="00720100">
        <w:rPr>
          <w:color w:val="000000" w:themeColor="text1"/>
        </w:rPr>
        <w:t>создавать мультипликационные фильмы;</w:t>
      </w:r>
    </w:p>
    <w:p w:rsidR="0095147C" w:rsidRPr="00720100" w:rsidRDefault="0095147C" w:rsidP="0017731E">
      <w:pPr>
        <w:widowControl/>
        <w:numPr>
          <w:ilvl w:val="0"/>
          <w:numId w:val="61"/>
        </w:numPr>
        <w:tabs>
          <w:tab w:val="left" w:pos="174"/>
        </w:tabs>
        <w:suppressAutoHyphens w:val="0"/>
        <w:spacing w:line="252" w:lineRule="auto"/>
        <w:ind w:left="40"/>
        <w:contextualSpacing/>
        <w:jc w:val="both"/>
        <w:rPr>
          <w:color w:val="000000" w:themeColor="text1"/>
        </w:rPr>
      </w:pPr>
      <w:r w:rsidRPr="00720100">
        <w:rPr>
          <w:color w:val="000000" w:themeColor="text1"/>
        </w:rPr>
        <w:t>создавать виртуальные модели трёхмерных объектов.</w:t>
      </w:r>
    </w:p>
    <w:p w:rsidR="0095147C" w:rsidRPr="00720100" w:rsidRDefault="0095147C" w:rsidP="0095147C">
      <w:pPr>
        <w:pStyle w:val="55"/>
        <w:shd w:val="clear" w:color="auto" w:fill="auto"/>
        <w:spacing w:after="236" w:line="252" w:lineRule="auto"/>
        <w:ind w:left="40" w:right="20" w:firstLine="0"/>
        <w:contextualSpacing/>
        <w:rPr>
          <w:color w:val="000000" w:themeColor="text1"/>
          <w:sz w:val="24"/>
          <w:szCs w:val="24"/>
        </w:rPr>
      </w:pPr>
      <w:r w:rsidRPr="00720100">
        <w:rPr>
          <w:color w:val="000000" w:themeColor="text1"/>
          <w:sz w:val="24"/>
          <w:szCs w:val="24"/>
        </w:rPr>
        <w:t>Результаты достигаются преимущественно в рамках предметов «Информатика и ИКТ</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«Обществознание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«География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«История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«Алгебра. Геометрия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а также во внеурочной деятельности.</w:t>
      </w:r>
    </w:p>
    <w:p w:rsidR="0095147C" w:rsidRPr="00720100" w:rsidRDefault="0095147C" w:rsidP="0095147C">
      <w:pPr>
        <w:keepNext/>
        <w:keepLines/>
        <w:spacing w:line="252" w:lineRule="auto"/>
        <w:ind w:left="40" w:right="4380"/>
        <w:contextualSpacing/>
        <w:jc w:val="both"/>
        <w:rPr>
          <w:b/>
          <w:i/>
          <w:color w:val="000000" w:themeColor="text1"/>
        </w:rPr>
      </w:pPr>
      <w:r w:rsidRPr="00720100">
        <w:rPr>
          <w:b/>
          <w:i/>
          <w:color w:val="000000" w:themeColor="text1"/>
        </w:rPr>
        <w:t xml:space="preserve">Создание музыкальных и звуковых сообщений </w:t>
      </w:r>
    </w:p>
    <w:p w:rsidR="0095147C" w:rsidRPr="00720100" w:rsidRDefault="0095147C" w:rsidP="0095147C">
      <w:pPr>
        <w:keepNext/>
        <w:keepLines/>
        <w:spacing w:line="252" w:lineRule="auto"/>
        <w:ind w:left="40" w:right="4380"/>
        <w:contextualSpacing/>
        <w:jc w:val="both"/>
        <w:rPr>
          <w:b/>
          <w:color w:val="000000" w:themeColor="text1"/>
        </w:rPr>
      </w:pPr>
      <w:r w:rsidRPr="00720100">
        <w:rPr>
          <w:b/>
          <w:color w:val="000000" w:themeColor="text1"/>
        </w:rPr>
        <w:t>Выпускник научится:</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использовать звуковые и музыкальные редакторы;</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использовать клавишные и кинестетические синтезаторы;</w:t>
      </w:r>
    </w:p>
    <w:p w:rsidR="0095147C" w:rsidRPr="00720100" w:rsidRDefault="0095147C" w:rsidP="0017731E">
      <w:pPr>
        <w:pStyle w:val="55"/>
        <w:numPr>
          <w:ilvl w:val="0"/>
          <w:numId w:val="61"/>
        </w:numPr>
        <w:shd w:val="clear" w:color="auto" w:fill="auto"/>
        <w:tabs>
          <w:tab w:val="left" w:pos="198"/>
        </w:tabs>
        <w:spacing w:line="252" w:lineRule="auto"/>
        <w:ind w:left="40" w:right="3920"/>
        <w:contextualSpacing/>
        <w:rPr>
          <w:color w:val="000000" w:themeColor="text1"/>
          <w:sz w:val="24"/>
          <w:szCs w:val="24"/>
        </w:rPr>
      </w:pPr>
      <w:r w:rsidRPr="00720100">
        <w:rPr>
          <w:color w:val="000000" w:themeColor="text1"/>
          <w:sz w:val="24"/>
          <w:szCs w:val="24"/>
        </w:rPr>
        <w:t>использовать программы звукозаписи и микрофоны.</w:t>
      </w:r>
    </w:p>
    <w:p w:rsidR="0095147C" w:rsidRPr="00720100" w:rsidRDefault="0095147C" w:rsidP="0095147C">
      <w:pPr>
        <w:pStyle w:val="55"/>
        <w:shd w:val="clear" w:color="auto" w:fill="auto"/>
        <w:tabs>
          <w:tab w:val="left" w:pos="198"/>
        </w:tabs>
        <w:spacing w:line="252" w:lineRule="auto"/>
        <w:ind w:left="40" w:right="3920" w:firstLine="0"/>
        <w:contextualSpacing/>
        <w:rPr>
          <w:color w:val="000000" w:themeColor="text1"/>
          <w:sz w:val="24"/>
          <w:szCs w:val="24"/>
        </w:rPr>
      </w:pPr>
      <w:r w:rsidRPr="00720100">
        <w:rPr>
          <w:rStyle w:val="415"/>
          <w:rFonts w:eastAsia="Arial Unicode MS"/>
          <w:b w:val="0"/>
          <w:bCs w:val="0"/>
          <w:i/>
          <w:iCs/>
          <w:color w:val="000000" w:themeColor="text1"/>
          <w:sz w:val="24"/>
          <w:szCs w:val="24"/>
        </w:rPr>
        <w:t>Выпускник получит возможность научиться:</w:t>
      </w:r>
    </w:p>
    <w:p w:rsidR="0095147C" w:rsidRPr="00720100" w:rsidRDefault="0095147C" w:rsidP="0017731E">
      <w:pPr>
        <w:widowControl/>
        <w:numPr>
          <w:ilvl w:val="0"/>
          <w:numId w:val="61"/>
        </w:numPr>
        <w:tabs>
          <w:tab w:val="left" w:pos="194"/>
        </w:tabs>
        <w:suppressAutoHyphens w:val="0"/>
        <w:spacing w:line="252" w:lineRule="auto"/>
        <w:ind w:left="40" w:right="1140"/>
        <w:contextualSpacing/>
        <w:jc w:val="both"/>
        <w:rPr>
          <w:color w:val="000000" w:themeColor="text1"/>
        </w:rPr>
      </w:pPr>
      <w:r w:rsidRPr="00720100">
        <w:rPr>
          <w:color w:val="000000" w:themeColor="text1"/>
        </w:rPr>
        <w:t>использовать музыкальные редакторы, клавишные и кинестетические синте</w:t>
      </w:r>
      <w:r w:rsidRPr="00720100">
        <w:rPr>
          <w:color w:val="000000" w:themeColor="text1"/>
        </w:rPr>
        <w:softHyphen/>
        <w:t>заторы для решения творческих задач.</w:t>
      </w:r>
    </w:p>
    <w:p w:rsidR="0095147C" w:rsidRPr="00720100" w:rsidRDefault="0095147C" w:rsidP="0095147C">
      <w:pPr>
        <w:pStyle w:val="55"/>
        <w:shd w:val="clear" w:color="auto" w:fill="auto"/>
        <w:spacing w:after="248" w:line="252" w:lineRule="auto"/>
        <w:ind w:left="40" w:right="20" w:firstLine="0"/>
        <w:contextualSpacing/>
        <w:rPr>
          <w:color w:val="000000" w:themeColor="text1"/>
          <w:sz w:val="24"/>
          <w:szCs w:val="24"/>
        </w:rPr>
      </w:pPr>
      <w:r w:rsidRPr="00720100">
        <w:rPr>
          <w:color w:val="000000" w:themeColor="text1"/>
          <w:sz w:val="24"/>
          <w:szCs w:val="24"/>
        </w:rPr>
        <w:t>Результаты достигаются преимущественно в рамках предмета «Искусство (МХК)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а также во внеурочной деятельности.</w:t>
      </w:r>
    </w:p>
    <w:p w:rsidR="0095147C" w:rsidRPr="00720100" w:rsidRDefault="0095147C" w:rsidP="0095147C">
      <w:pPr>
        <w:keepNext/>
        <w:keepLines/>
        <w:spacing w:line="252" w:lineRule="auto"/>
        <w:ind w:left="40" w:right="2520"/>
        <w:contextualSpacing/>
        <w:jc w:val="both"/>
        <w:rPr>
          <w:color w:val="000000" w:themeColor="text1"/>
        </w:rPr>
      </w:pPr>
      <w:bookmarkStart w:id="25" w:name="bookmark23"/>
      <w:r w:rsidRPr="00720100">
        <w:rPr>
          <w:b/>
          <w:i/>
          <w:color w:val="000000" w:themeColor="text1"/>
        </w:rPr>
        <w:t>Создание, восприятие и использование гипермедиа сообщений</w:t>
      </w:r>
    </w:p>
    <w:p w:rsidR="0095147C" w:rsidRPr="00720100" w:rsidRDefault="0095147C" w:rsidP="0095147C">
      <w:pPr>
        <w:keepNext/>
        <w:keepLines/>
        <w:spacing w:line="252" w:lineRule="auto"/>
        <w:ind w:left="40" w:right="2520"/>
        <w:contextualSpacing/>
        <w:jc w:val="both"/>
        <w:rPr>
          <w:b/>
          <w:color w:val="000000" w:themeColor="text1"/>
        </w:rPr>
      </w:pPr>
      <w:r w:rsidRPr="00720100">
        <w:rPr>
          <w:b/>
          <w:color w:val="000000" w:themeColor="text1"/>
        </w:rPr>
        <w:t>Выпускник научится:</w:t>
      </w:r>
      <w:bookmarkEnd w:id="25"/>
    </w:p>
    <w:p w:rsidR="0095147C" w:rsidRPr="00720100" w:rsidRDefault="0095147C" w:rsidP="0017731E">
      <w:pPr>
        <w:pStyle w:val="55"/>
        <w:numPr>
          <w:ilvl w:val="0"/>
          <w:numId w:val="61"/>
        </w:numPr>
        <w:shd w:val="clear" w:color="auto" w:fill="auto"/>
        <w:tabs>
          <w:tab w:val="left" w:pos="222"/>
        </w:tabs>
        <w:spacing w:line="252" w:lineRule="auto"/>
        <w:ind w:left="40" w:right="20"/>
        <w:contextualSpacing/>
        <w:rPr>
          <w:color w:val="000000" w:themeColor="text1"/>
          <w:sz w:val="24"/>
          <w:szCs w:val="24"/>
        </w:rPr>
      </w:pPr>
      <w:r w:rsidRPr="00720100">
        <w:rPr>
          <w:color w:val="000000" w:themeColor="text1"/>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95147C" w:rsidRPr="00720100" w:rsidRDefault="0095147C" w:rsidP="0017731E">
      <w:pPr>
        <w:pStyle w:val="55"/>
        <w:numPr>
          <w:ilvl w:val="0"/>
          <w:numId w:val="61"/>
        </w:numPr>
        <w:shd w:val="clear" w:color="auto" w:fill="auto"/>
        <w:tabs>
          <w:tab w:val="left" w:pos="395"/>
        </w:tabs>
        <w:spacing w:line="252" w:lineRule="auto"/>
        <w:ind w:left="40" w:right="20"/>
        <w:contextualSpacing/>
        <w:rPr>
          <w:color w:val="000000" w:themeColor="text1"/>
          <w:sz w:val="24"/>
          <w:szCs w:val="24"/>
        </w:rPr>
      </w:pPr>
      <w:r w:rsidRPr="00720100">
        <w:rPr>
          <w:color w:val="000000" w:themeColor="text1"/>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95147C" w:rsidRPr="00720100" w:rsidRDefault="0095147C" w:rsidP="0017731E">
      <w:pPr>
        <w:pStyle w:val="55"/>
        <w:numPr>
          <w:ilvl w:val="0"/>
          <w:numId w:val="61"/>
        </w:numPr>
        <w:shd w:val="clear" w:color="auto" w:fill="auto"/>
        <w:tabs>
          <w:tab w:val="left" w:pos="290"/>
        </w:tabs>
        <w:spacing w:line="252" w:lineRule="auto"/>
        <w:ind w:left="40" w:right="20"/>
        <w:contextualSpacing/>
        <w:rPr>
          <w:color w:val="000000" w:themeColor="text1"/>
          <w:sz w:val="24"/>
          <w:szCs w:val="24"/>
        </w:rPr>
      </w:pPr>
      <w:r w:rsidRPr="00720100">
        <w:rPr>
          <w:color w:val="000000" w:themeColor="text1"/>
          <w:sz w:val="24"/>
          <w:szCs w:val="24"/>
        </w:rPr>
        <w:t>проводить деконструкцию сообщений, выделение в них структуры, элементов и фрагментов;</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использовать при восприятии сообщений внутренние и внешние ссылки;</w:t>
      </w:r>
    </w:p>
    <w:p w:rsidR="0095147C" w:rsidRPr="00720100" w:rsidRDefault="0095147C" w:rsidP="0017731E">
      <w:pPr>
        <w:pStyle w:val="55"/>
        <w:numPr>
          <w:ilvl w:val="0"/>
          <w:numId w:val="61"/>
        </w:numPr>
        <w:shd w:val="clear" w:color="auto" w:fill="auto"/>
        <w:tabs>
          <w:tab w:val="left" w:pos="314"/>
        </w:tabs>
        <w:spacing w:line="252" w:lineRule="auto"/>
        <w:ind w:left="40" w:right="20"/>
        <w:contextualSpacing/>
        <w:rPr>
          <w:color w:val="000000" w:themeColor="text1"/>
          <w:sz w:val="24"/>
          <w:szCs w:val="24"/>
        </w:rPr>
      </w:pPr>
      <w:r w:rsidRPr="00720100">
        <w:rPr>
          <w:color w:val="000000" w:themeColor="text1"/>
          <w:sz w:val="24"/>
          <w:szCs w:val="24"/>
        </w:rPr>
        <w:t>формулировать вопросы к сообщению, создавать краткое описание сообщения; цитировать фрагменты сообщения;</w:t>
      </w:r>
    </w:p>
    <w:p w:rsidR="0095147C" w:rsidRPr="00720100" w:rsidRDefault="0095147C" w:rsidP="0017731E">
      <w:pPr>
        <w:pStyle w:val="55"/>
        <w:numPr>
          <w:ilvl w:val="0"/>
          <w:numId w:val="61"/>
        </w:numPr>
        <w:shd w:val="clear" w:color="auto" w:fill="auto"/>
        <w:tabs>
          <w:tab w:val="left" w:pos="198"/>
        </w:tabs>
        <w:spacing w:line="252" w:lineRule="auto"/>
        <w:ind w:left="40" w:right="20"/>
        <w:contextualSpacing/>
        <w:rPr>
          <w:color w:val="000000" w:themeColor="text1"/>
          <w:sz w:val="24"/>
          <w:szCs w:val="24"/>
        </w:rPr>
      </w:pPr>
      <w:r w:rsidRPr="00720100">
        <w:rPr>
          <w:color w:val="000000" w:themeColor="text1"/>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95147C" w:rsidRPr="00720100" w:rsidRDefault="0095147C" w:rsidP="0095147C">
      <w:pPr>
        <w:keepNext/>
        <w:keepLines/>
        <w:spacing w:line="252" w:lineRule="auto"/>
        <w:ind w:left="40"/>
        <w:contextualSpacing/>
        <w:jc w:val="both"/>
        <w:rPr>
          <w:b/>
          <w:color w:val="000000" w:themeColor="text1"/>
        </w:rPr>
      </w:pPr>
      <w:bookmarkStart w:id="26" w:name="bookmark24"/>
      <w:r w:rsidRPr="00720100">
        <w:rPr>
          <w:b/>
          <w:color w:val="000000" w:themeColor="text1"/>
        </w:rPr>
        <w:t>Выпускник получит возможность научиться:</w:t>
      </w:r>
      <w:bookmarkEnd w:id="26"/>
    </w:p>
    <w:p w:rsidR="0095147C" w:rsidRPr="00720100" w:rsidRDefault="0095147C" w:rsidP="0017731E">
      <w:pPr>
        <w:widowControl/>
        <w:numPr>
          <w:ilvl w:val="0"/>
          <w:numId w:val="61"/>
        </w:numPr>
        <w:tabs>
          <w:tab w:val="left" w:pos="174"/>
        </w:tabs>
        <w:suppressAutoHyphens w:val="0"/>
        <w:spacing w:line="252" w:lineRule="auto"/>
        <w:ind w:left="40"/>
        <w:contextualSpacing/>
        <w:jc w:val="both"/>
        <w:rPr>
          <w:color w:val="000000" w:themeColor="text1"/>
        </w:rPr>
      </w:pPr>
      <w:r w:rsidRPr="00720100">
        <w:rPr>
          <w:color w:val="000000" w:themeColor="text1"/>
        </w:rPr>
        <w:t>проектировать дизайн сообщений в соответствии с задачами и средствами доставки;</w:t>
      </w:r>
    </w:p>
    <w:p w:rsidR="0095147C" w:rsidRPr="00720100" w:rsidRDefault="0095147C" w:rsidP="0017731E">
      <w:pPr>
        <w:pStyle w:val="55"/>
        <w:numPr>
          <w:ilvl w:val="0"/>
          <w:numId w:val="61"/>
        </w:numPr>
        <w:shd w:val="clear" w:color="auto" w:fill="auto"/>
        <w:tabs>
          <w:tab w:val="left" w:pos="285"/>
        </w:tabs>
        <w:spacing w:after="236" w:line="252" w:lineRule="auto"/>
        <w:ind w:left="40" w:right="20"/>
        <w:contextualSpacing/>
        <w:rPr>
          <w:rStyle w:val="afffd"/>
          <w:i w:val="0"/>
          <w:iCs w:val="0"/>
          <w:color w:val="000000" w:themeColor="text1"/>
          <w:sz w:val="24"/>
          <w:szCs w:val="24"/>
        </w:rPr>
      </w:pPr>
      <w:r w:rsidRPr="00720100">
        <w:rPr>
          <w:rStyle w:val="afffd"/>
          <w:color w:val="000000" w:themeColor="text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95147C" w:rsidRPr="00720100" w:rsidRDefault="0095147C" w:rsidP="0095147C">
      <w:pPr>
        <w:pStyle w:val="55"/>
        <w:shd w:val="clear" w:color="auto" w:fill="auto"/>
        <w:tabs>
          <w:tab w:val="left" w:pos="285"/>
        </w:tabs>
        <w:spacing w:after="236" w:line="252" w:lineRule="auto"/>
        <w:ind w:left="40" w:right="20" w:firstLine="0"/>
        <w:contextualSpacing/>
        <w:rPr>
          <w:color w:val="000000" w:themeColor="text1"/>
        </w:rPr>
      </w:pPr>
      <w:r w:rsidRPr="00720100">
        <w:rPr>
          <w:color w:val="000000" w:themeColor="text1"/>
          <w:sz w:val="24"/>
          <w:szCs w:val="24"/>
        </w:rPr>
        <w:t>Результаты достигаются преимущественно в рамках предметов «Информатика и ИКТ</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«Литература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«Русский язык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«Иностранный язык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«Искусство (МХК)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могут достигаться при изучении и других предметов.</w:t>
      </w:r>
    </w:p>
    <w:p w:rsidR="0095147C" w:rsidRPr="00720100" w:rsidRDefault="0095147C" w:rsidP="0095147C">
      <w:pPr>
        <w:keepNext/>
        <w:keepLines/>
        <w:spacing w:line="252" w:lineRule="auto"/>
        <w:ind w:left="40" w:right="4380"/>
        <w:contextualSpacing/>
        <w:jc w:val="both"/>
        <w:rPr>
          <w:color w:val="000000" w:themeColor="text1"/>
        </w:rPr>
      </w:pPr>
      <w:bookmarkStart w:id="27" w:name="bookmark25"/>
      <w:r w:rsidRPr="00720100">
        <w:rPr>
          <w:b/>
          <w:i/>
          <w:color w:val="000000" w:themeColor="text1"/>
        </w:rPr>
        <w:t>Коммуникация и социальное взаимодействие</w:t>
      </w:r>
    </w:p>
    <w:p w:rsidR="0095147C" w:rsidRPr="00720100" w:rsidRDefault="0095147C" w:rsidP="0095147C">
      <w:pPr>
        <w:keepNext/>
        <w:keepLines/>
        <w:spacing w:line="252" w:lineRule="auto"/>
        <w:ind w:left="40" w:right="4380"/>
        <w:contextualSpacing/>
        <w:jc w:val="both"/>
        <w:rPr>
          <w:b/>
          <w:color w:val="000000" w:themeColor="text1"/>
        </w:rPr>
      </w:pPr>
      <w:r w:rsidRPr="00720100">
        <w:rPr>
          <w:b/>
          <w:color w:val="000000" w:themeColor="text1"/>
        </w:rPr>
        <w:t>Выпускник научится:</w:t>
      </w:r>
      <w:bookmarkEnd w:id="27"/>
    </w:p>
    <w:p w:rsidR="0095147C" w:rsidRPr="00720100" w:rsidRDefault="0095147C" w:rsidP="0017731E">
      <w:pPr>
        <w:pStyle w:val="55"/>
        <w:numPr>
          <w:ilvl w:val="0"/>
          <w:numId w:val="61"/>
        </w:numPr>
        <w:shd w:val="clear" w:color="auto" w:fill="auto"/>
        <w:tabs>
          <w:tab w:val="left" w:pos="304"/>
        </w:tabs>
        <w:spacing w:line="252" w:lineRule="auto"/>
        <w:ind w:left="40" w:right="20"/>
        <w:contextualSpacing/>
        <w:rPr>
          <w:color w:val="000000" w:themeColor="text1"/>
          <w:sz w:val="24"/>
          <w:szCs w:val="24"/>
        </w:rPr>
      </w:pPr>
      <w:r w:rsidRPr="00720100">
        <w:rPr>
          <w:color w:val="000000" w:themeColor="text1"/>
          <w:sz w:val="24"/>
          <w:szCs w:val="24"/>
        </w:rPr>
        <w:t>выступать с аудиовидеоподдержкой, включая выступление перед дистанционной аудиторией;</w:t>
      </w:r>
    </w:p>
    <w:p w:rsidR="0095147C" w:rsidRPr="00720100" w:rsidRDefault="0095147C" w:rsidP="0017731E">
      <w:pPr>
        <w:pStyle w:val="55"/>
        <w:numPr>
          <w:ilvl w:val="0"/>
          <w:numId w:val="61"/>
        </w:numPr>
        <w:shd w:val="clear" w:color="auto" w:fill="auto"/>
        <w:tabs>
          <w:tab w:val="left" w:pos="256"/>
        </w:tabs>
        <w:spacing w:line="252" w:lineRule="auto"/>
        <w:ind w:left="40" w:right="20"/>
        <w:contextualSpacing/>
        <w:rPr>
          <w:color w:val="000000" w:themeColor="text1"/>
          <w:sz w:val="24"/>
          <w:szCs w:val="24"/>
        </w:rPr>
      </w:pPr>
      <w:r w:rsidRPr="00720100">
        <w:rPr>
          <w:color w:val="000000" w:themeColor="text1"/>
          <w:sz w:val="24"/>
          <w:szCs w:val="24"/>
        </w:rPr>
        <w:t>участвовать в обсуждении (аудиовидеофорум, текстовый форум) с использованием возможностей Интернета;</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использовать возможности электронной почты для информационного обмена;</w:t>
      </w:r>
    </w:p>
    <w:p w:rsidR="0095147C" w:rsidRPr="00720100" w:rsidRDefault="0095147C" w:rsidP="0017731E">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720100">
        <w:rPr>
          <w:color w:val="000000" w:themeColor="text1"/>
          <w:sz w:val="24"/>
          <w:szCs w:val="24"/>
        </w:rPr>
        <w:t>вести личный дневник (блог) с использованием возможностей Интернета;</w:t>
      </w:r>
    </w:p>
    <w:p w:rsidR="0095147C" w:rsidRPr="00720100" w:rsidRDefault="0095147C" w:rsidP="0017731E">
      <w:pPr>
        <w:pStyle w:val="55"/>
        <w:numPr>
          <w:ilvl w:val="0"/>
          <w:numId w:val="61"/>
        </w:numPr>
        <w:shd w:val="clear" w:color="auto" w:fill="auto"/>
        <w:tabs>
          <w:tab w:val="left" w:pos="308"/>
        </w:tabs>
        <w:spacing w:line="252" w:lineRule="auto"/>
        <w:ind w:left="20" w:right="20"/>
        <w:contextualSpacing/>
        <w:rPr>
          <w:color w:val="000000" w:themeColor="text1"/>
          <w:sz w:val="24"/>
          <w:szCs w:val="24"/>
        </w:rPr>
      </w:pPr>
      <w:r w:rsidRPr="00720100">
        <w:rPr>
          <w:color w:val="000000" w:themeColor="text1"/>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5147C" w:rsidRPr="00720100" w:rsidRDefault="0095147C" w:rsidP="0017731E">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720100">
        <w:rPr>
          <w:color w:val="000000" w:themeColor="text1"/>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5147C" w:rsidRPr="00720100" w:rsidRDefault="0095147C" w:rsidP="0095147C">
      <w:pPr>
        <w:spacing w:line="252" w:lineRule="auto"/>
        <w:ind w:left="20"/>
        <w:contextualSpacing/>
        <w:jc w:val="both"/>
        <w:rPr>
          <w:b/>
          <w:color w:val="000000" w:themeColor="text1"/>
        </w:rPr>
      </w:pPr>
      <w:r w:rsidRPr="00720100">
        <w:rPr>
          <w:b/>
          <w:color w:val="000000" w:themeColor="text1"/>
        </w:rPr>
        <w:t>Выпускник получит возможность научиться:</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взаимодействовать в социальных сетях, работать в группе над сообщением (вики);</w:t>
      </w:r>
    </w:p>
    <w:p w:rsidR="0095147C" w:rsidRPr="00720100" w:rsidRDefault="0095147C" w:rsidP="0017731E">
      <w:pPr>
        <w:pStyle w:val="55"/>
        <w:numPr>
          <w:ilvl w:val="0"/>
          <w:numId w:val="61"/>
        </w:numPr>
        <w:shd w:val="clear" w:color="auto" w:fill="auto"/>
        <w:tabs>
          <w:tab w:val="left" w:pos="154"/>
        </w:tabs>
        <w:spacing w:line="252" w:lineRule="auto"/>
        <w:ind w:left="20"/>
        <w:contextualSpacing/>
        <w:rPr>
          <w:color w:val="000000" w:themeColor="text1"/>
          <w:sz w:val="24"/>
          <w:szCs w:val="24"/>
        </w:rPr>
      </w:pPr>
      <w:r w:rsidRPr="00720100">
        <w:rPr>
          <w:color w:val="000000" w:themeColor="text1"/>
          <w:sz w:val="24"/>
          <w:szCs w:val="24"/>
        </w:rPr>
        <w:t>участвовать в форумах в социальных образовательных сетях;</w:t>
      </w:r>
    </w:p>
    <w:p w:rsidR="0095147C" w:rsidRPr="00720100" w:rsidRDefault="0095147C" w:rsidP="0017731E">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720100">
        <w:rPr>
          <w:color w:val="000000" w:themeColor="text1"/>
          <w:sz w:val="24"/>
          <w:szCs w:val="24"/>
        </w:rPr>
        <w:t>взаимодействовать с партнёрами с использованием возможностей Интернета (игровое и театральное взаимодействие).</w:t>
      </w:r>
    </w:p>
    <w:p w:rsidR="0095147C" w:rsidRPr="00720100" w:rsidRDefault="0095147C" w:rsidP="0095147C">
      <w:pPr>
        <w:pStyle w:val="55"/>
        <w:shd w:val="clear" w:color="auto" w:fill="auto"/>
        <w:spacing w:after="240" w:line="252" w:lineRule="auto"/>
        <w:ind w:left="20" w:firstLine="0"/>
        <w:contextualSpacing/>
        <w:rPr>
          <w:color w:val="000000" w:themeColor="text1"/>
          <w:sz w:val="24"/>
          <w:szCs w:val="24"/>
        </w:rPr>
      </w:pPr>
      <w:r w:rsidRPr="00720100">
        <w:rPr>
          <w:color w:val="000000" w:themeColor="text1"/>
          <w:sz w:val="24"/>
          <w:szCs w:val="24"/>
        </w:rPr>
        <w:t>Результаты достигаются в рамках всех предметов, а также во внеурочной деятельности.</w:t>
      </w:r>
    </w:p>
    <w:p w:rsidR="0095147C" w:rsidRPr="00720100" w:rsidRDefault="0095147C" w:rsidP="0095147C">
      <w:pPr>
        <w:keepNext/>
        <w:keepLines/>
        <w:spacing w:line="252" w:lineRule="auto"/>
        <w:ind w:left="20" w:right="4320"/>
        <w:contextualSpacing/>
        <w:jc w:val="both"/>
        <w:rPr>
          <w:b/>
          <w:i/>
          <w:color w:val="000000" w:themeColor="text1"/>
        </w:rPr>
      </w:pPr>
      <w:bookmarkStart w:id="28" w:name="bookmark26"/>
      <w:r w:rsidRPr="00720100">
        <w:rPr>
          <w:b/>
          <w:i/>
          <w:color w:val="000000" w:themeColor="text1"/>
        </w:rPr>
        <w:t>Поиск и организация хранения информации</w:t>
      </w:r>
    </w:p>
    <w:p w:rsidR="0095147C" w:rsidRPr="00720100" w:rsidRDefault="0095147C" w:rsidP="0095147C">
      <w:pPr>
        <w:keepNext/>
        <w:keepLines/>
        <w:spacing w:line="252" w:lineRule="auto"/>
        <w:ind w:left="20" w:right="4320"/>
        <w:contextualSpacing/>
        <w:jc w:val="both"/>
        <w:rPr>
          <w:b/>
          <w:color w:val="000000" w:themeColor="text1"/>
        </w:rPr>
      </w:pPr>
      <w:r w:rsidRPr="00720100">
        <w:rPr>
          <w:b/>
          <w:color w:val="000000" w:themeColor="text1"/>
        </w:rPr>
        <w:t xml:space="preserve"> Выпускник научится:</w:t>
      </w:r>
      <w:bookmarkEnd w:id="28"/>
    </w:p>
    <w:p w:rsidR="0095147C" w:rsidRPr="00720100" w:rsidRDefault="0095147C" w:rsidP="0017731E">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720100">
        <w:rPr>
          <w:color w:val="000000" w:themeColor="text1"/>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95147C" w:rsidRPr="00720100" w:rsidRDefault="0095147C" w:rsidP="0017731E">
      <w:pPr>
        <w:pStyle w:val="55"/>
        <w:numPr>
          <w:ilvl w:val="0"/>
          <w:numId w:val="61"/>
        </w:numPr>
        <w:shd w:val="clear" w:color="auto" w:fill="auto"/>
        <w:tabs>
          <w:tab w:val="left" w:pos="356"/>
        </w:tabs>
        <w:spacing w:line="252" w:lineRule="auto"/>
        <w:ind w:left="20" w:right="20"/>
        <w:contextualSpacing/>
        <w:rPr>
          <w:color w:val="000000" w:themeColor="text1"/>
          <w:sz w:val="24"/>
          <w:szCs w:val="24"/>
        </w:rPr>
      </w:pPr>
      <w:r w:rsidRPr="00720100">
        <w:rPr>
          <w:color w:val="000000" w:themeColor="text1"/>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95147C" w:rsidRPr="00720100" w:rsidRDefault="0095147C" w:rsidP="0017731E">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720100">
        <w:rPr>
          <w:color w:val="000000" w:themeColor="text1"/>
          <w:sz w:val="24"/>
          <w:szCs w:val="24"/>
        </w:rPr>
        <w:t>использовать различные библиотечные, в том числе электронные, каталоги для поиска необходимых книг;</w:t>
      </w:r>
    </w:p>
    <w:p w:rsidR="0095147C" w:rsidRPr="00720100" w:rsidRDefault="0095147C" w:rsidP="0017731E">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720100">
        <w:rPr>
          <w:color w:val="000000" w:themeColor="text1"/>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95147C" w:rsidRPr="00720100" w:rsidRDefault="0095147C" w:rsidP="0017731E">
      <w:pPr>
        <w:pStyle w:val="55"/>
        <w:numPr>
          <w:ilvl w:val="0"/>
          <w:numId w:val="61"/>
        </w:numPr>
        <w:shd w:val="clear" w:color="auto" w:fill="auto"/>
        <w:tabs>
          <w:tab w:val="left" w:pos="222"/>
        </w:tabs>
        <w:spacing w:line="252" w:lineRule="auto"/>
        <w:ind w:left="20" w:right="20"/>
        <w:contextualSpacing/>
        <w:rPr>
          <w:color w:val="000000" w:themeColor="text1"/>
          <w:sz w:val="24"/>
          <w:szCs w:val="24"/>
        </w:rPr>
      </w:pPr>
      <w:r w:rsidRPr="00720100">
        <w:rPr>
          <w:color w:val="000000" w:themeColor="text1"/>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95147C" w:rsidRPr="00720100" w:rsidRDefault="0095147C" w:rsidP="0095147C">
      <w:pPr>
        <w:spacing w:line="252" w:lineRule="auto"/>
        <w:ind w:left="20"/>
        <w:contextualSpacing/>
        <w:jc w:val="both"/>
        <w:rPr>
          <w:b/>
          <w:color w:val="000000" w:themeColor="text1"/>
        </w:rPr>
      </w:pPr>
      <w:r w:rsidRPr="00720100">
        <w:rPr>
          <w:b/>
          <w:color w:val="000000" w:themeColor="text1"/>
        </w:rPr>
        <w:t>Выпускник получит возможность научиться:</w:t>
      </w:r>
    </w:p>
    <w:p w:rsidR="0095147C" w:rsidRPr="00720100" w:rsidRDefault="0095147C" w:rsidP="0017731E">
      <w:pPr>
        <w:widowControl/>
        <w:numPr>
          <w:ilvl w:val="0"/>
          <w:numId w:val="61"/>
        </w:numPr>
        <w:tabs>
          <w:tab w:val="left" w:pos="159"/>
        </w:tabs>
        <w:suppressAutoHyphens w:val="0"/>
        <w:spacing w:line="252" w:lineRule="auto"/>
        <w:ind w:left="20"/>
        <w:contextualSpacing/>
        <w:jc w:val="both"/>
        <w:rPr>
          <w:color w:val="000000" w:themeColor="text1"/>
        </w:rPr>
      </w:pPr>
      <w:r w:rsidRPr="00720100">
        <w:rPr>
          <w:color w:val="000000" w:themeColor="text1"/>
        </w:rPr>
        <w:t>создавать и заполнять различные определители;</w:t>
      </w:r>
    </w:p>
    <w:p w:rsidR="0095147C" w:rsidRPr="00720100" w:rsidRDefault="0095147C" w:rsidP="0017731E">
      <w:pPr>
        <w:widowControl/>
        <w:numPr>
          <w:ilvl w:val="0"/>
          <w:numId w:val="61"/>
        </w:numPr>
        <w:tabs>
          <w:tab w:val="left" w:pos="241"/>
        </w:tabs>
        <w:suppressAutoHyphens w:val="0"/>
        <w:spacing w:line="252" w:lineRule="auto"/>
        <w:ind w:left="20" w:right="20"/>
        <w:contextualSpacing/>
        <w:jc w:val="both"/>
        <w:rPr>
          <w:color w:val="000000" w:themeColor="text1"/>
        </w:rPr>
      </w:pPr>
      <w:r w:rsidRPr="00720100">
        <w:rPr>
          <w:color w:val="000000" w:themeColor="text1"/>
        </w:rPr>
        <w:t>использовать различные приёмы поиска информации в Интернете в ходе учебной деятельности.</w:t>
      </w:r>
    </w:p>
    <w:p w:rsidR="0095147C" w:rsidRPr="00720100" w:rsidRDefault="0095147C" w:rsidP="0095147C">
      <w:pPr>
        <w:pStyle w:val="55"/>
        <w:shd w:val="clear" w:color="auto" w:fill="auto"/>
        <w:spacing w:after="236" w:line="252" w:lineRule="auto"/>
        <w:ind w:left="20" w:right="20" w:firstLine="0"/>
        <w:contextualSpacing/>
        <w:rPr>
          <w:color w:val="000000" w:themeColor="text1"/>
          <w:sz w:val="24"/>
          <w:szCs w:val="24"/>
        </w:rPr>
      </w:pPr>
      <w:r w:rsidRPr="00720100">
        <w:rPr>
          <w:color w:val="000000" w:themeColor="text1"/>
          <w:sz w:val="24"/>
          <w:szCs w:val="24"/>
        </w:rPr>
        <w:t>Результаты достигаются преимущественно в рамках предметов «История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«Литература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«Информатика и ИКТ</w:t>
      </w:r>
      <w:r w:rsidR="007108CF">
        <w:rPr>
          <w:color w:val="000000" w:themeColor="text1"/>
          <w:sz w:val="24"/>
          <w:szCs w:val="24"/>
        </w:rPr>
        <w:t xml:space="preserve">» </w:t>
      </w:r>
      <w:r w:rsidRPr="00720100">
        <w:rPr>
          <w:color w:val="000000" w:themeColor="text1"/>
          <w:sz w:val="24"/>
          <w:szCs w:val="24"/>
        </w:rPr>
        <w:t>и других предметов.</w:t>
      </w:r>
    </w:p>
    <w:p w:rsidR="0095147C" w:rsidRPr="00720100" w:rsidRDefault="0095147C" w:rsidP="0095147C">
      <w:pPr>
        <w:keepNext/>
        <w:keepLines/>
        <w:spacing w:line="252" w:lineRule="auto"/>
        <w:ind w:left="20" w:right="1400"/>
        <w:contextualSpacing/>
        <w:jc w:val="both"/>
        <w:rPr>
          <w:b/>
          <w:i/>
          <w:color w:val="000000" w:themeColor="text1"/>
        </w:rPr>
      </w:pPr>
      <w:bookmarkStart w:id="29" w:name="bookmark27"/>
      <w:r w:rsidRPr="00720100">
        <w:rPr>
          <w:b/>
          <w:i/>
          <w:color w:val="000000" w:themeColor="text1"/>
        </w:rPr>
        <w:t xml:space="preserve">Анализ информации, математическая обработка данных в исследовании </w:t>
      </w:r>
    </w:p>
    <w:p w:rsidR="0095147C" w:rsidRPr="00720100" w:rsidRDefault="0095147C" w:rsidP="0095147C">
      <w:pPr>
        <w:keepNext/>
        <w:keepLines/>
        <w:spacing w:line="252" w:lineRule="auto"/>
        <w:ind w:left="20" w:right="1400"/>
        <w:contextualSpacing/>
        <w:jc w:val="both"/>
        <w:rPr>
          <w:b/>
          <w:color w:val="000000" w:themeColor="text1"/>
        </w:rPr>
      </w:pPr>
      <w:r w:rsidRPr="00720100">
        <w:rPr>
          <w:b/>
          <w:color w:val="000000" w:themeColor="text1"/>
        </w:rPr>
        <w:t>Выпускник научится:</w:t>
      </w:r>
      <w:bookmarkEnd w:id="29"/>
    </w:p>
    <w:p w:rsidR="0095147C" w:rsidRPr="00720100" w:rsidRDefault="0095147C" w:rsidP="0017731E">
      <w:pPr>
        <w:pStyle w:val="55"/>
        <w:numPr>
          <w:ilvl w:val="0"/>
          <w:numId w:val="61"/>
        </w:numPr>
        <w:shd w:val="clear" w:color="auto" w:fill="auto"/>
        <w:tabs>
          <w:tab w:val="left" w:pos="164"/>
        </w:tabs>
        <w:spacing w:line="252" w:lineRule="auto"/>
        <w:ind w:left="20" w:right="20"/>
        <w:contextualSpacing/>
        <w:rPr>
          <w:color w:val="000000" w:themeColor="text1"/>
          <w:sz w:val="24"/>
          <w:szCs w:val="24"/>
        </w:rPr>
      </w:pPr>
      <w:r w:rsidRPr="00720100">
        <w:rPr>
          <w:color w:val="000000" w:themeColor="text1"/>
          <w:sz w:val="24"/>
          <w:szCs w:val="24"/>
        </w:rPr>
        <w:t>вводить результаты измерений и другие цифровые данные для их обработки, в том числе статистической, и визуализации;</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строить математические модели;</w:t>
      </w:r>
    </w:p>
    <w:p w:rsidR="0095147C" w:rsidRPr="00720100" w:rsidRDefault="0095147C" w:rsidP="0017731E">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720100">
        <w:rPr>
          <w:color w:val="000000" w:themeColor="text1"/>
          <w:sz w:val="24"/>
          <w:szCs w:val="24"/>
        </w:rPr>
        <w:t>проводить эксперименты и исследования в виртуальных лабораториях по естественным наукам, математике и информатике.</w:t>
      </w:r>
    </w:p>
    <w:p w:rsidR="0095147C" w:rsidRPr="00720100" w:rsidRDefault="0095147C" w:rsidP="0095147C">
      <w:pPr>
        <w:spacing w:line="252" w:lineRule="auto"/>
        <w:ind w:left="20"/>
        <w:contextualSpacing/>
        <w:jc w:val="both"/>
        <w:rPr>
          <w:b/>
          <w:color w:val="000000" w:themeColor="text1"/>
        </w:rPr>
      </w:pPr>
      <w:r w:rsidRPr="00720100">
        <w:rPr>
          <w:b/>
          <w:color w:val="000000" w:themeColor="text1"/>
        </w:rPr>
        <w:t>Выпускник получит возможность научиться:</w:t>
      </w:r>
    </w:p>
    <w:p w:rsidR="0095147C" w:rsidRPr="00720100" w:rsidRDefault="0095147C" w:rsidP="0017731E">
      <w:pPr>
        <w:widowControl/>
        <w:numPr>
          <w:ilvl w:val="0"/>
          <w:numId w:val="61"/>
        </w:numPr>
        <w:tabs>
          <w:tab w:val="left" w:pos="308"/>
        </w:tabs>
        <w:suppressAutoHyphens w:val="0"/>
        <w:spacing w:line="252" w:lineRule="auto"/>
        <w:ind w:left="20" w:right="20"/>
        <w:contextualSpacing/>
        <w:jc w:val="both"/>
        <w:rPr>
          <w:color w:val="000000" w:themeColor="text1"/>
        </w:rPr>
      </w:pPr>
      <w:r w:rsidRPr="00720100">
        <w:rPr>
          <w:color w:val="000000" w:themeColor="text1"/>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95147C" w:rsidRPr="00720100" w:rsidRDefault="0095147C" w:rsidP="0017731E">
      <w:pPr>
        <w:pStyle w:val="55"/>
        <w:numPr>
          <w:ilvl w:val="0"/>
          <w:numId w:val="61"/>
        </w:numPr>
        <w:shd w:val="clear" w:color="auto" w:fill="auto"/>
        <w:tabs>
          <w:tab w:val="left" w:pos="164"/>
        </w:tabs>
        <w:spacing w:line="252" w:lineRule="auto"/>
        <w:ind w:left="20" w:right="20"/>
        <w:contextualSpacing/>
        <w:rPr>
          <w:rStyle w:val="afffd"/>
          <w:i w:val="0"/>
          <w:iCs w:val="0"/>
          <w:color w:val="000000" w:themeColor="text1"/>
          <w:sz w:val="24"/>
          <w:szCs w:val="24"/>
        </w:rPr>
      </w:pPr>
      <w:r w:rsidRPr="00720100">
        <w:rPr>
          <w:rStyle w:val="afffd"/>
          <w:color w:val="000000" w:themeColor="text1"/>
          <w:sz w:val="24"/>
          <w:szCs w:val="24"/>
        </w:rPr>
        <w:t xml:space="preserve">анализировать результаты своей деятельности и затрачиваемых ресурсов. </w:t>
      </w:r>
    </w:p>
    <w:p w:rsidR="0095147C" w:rsidRPr="00720100" w:rsidRDefault="0095147C" w:rsidP="0095147C">
      <w:pPr>
        <w:pStyle w:val="55"/>
        <w:shd w:val="clear" w:color="auto" w:fill="auto"/>
        <w:tabs>
          <w:tab w:val="left" w:pos="164"/>
        </w:tabs>
        <w:spacing w:line="252" w:lineRule="auto"/>
        <w:ind w:left="20" w:right="20" w:firstLine="0"/>
        <w:contextualSpacing/>
        <w:rPr>
          <w:color w:val="000000" w:themeColor="text1"/>
        </w:rPr>
      </w:pPr>
      <w:r w:rsidRPr="00720100">
        <w:rPr>
          <w:color w:val="000000" w:themeColor="text1"/>
          <w:sz w:val="24"/>
          <w:szCs w:val="24"/>
        </w:rPr>
        <w:t>Результаты достигаются преимущественно в рамках естественных наук, предметов «Обществознание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«Алгебра. Геометрия</w:t>
      </w:r>
      <w:r w:rsidR="007108CF">
        <w:rPr>
          <w:color w:val="000000" w:themeColor="text1"/>
          <w:sz w:val="24"/>
          <w:szCs w:val="24"/>
        </w:rPr>
        <w:t>»</w:t>
      </w:r>
      <w:r w:rsidR="00A56863">
        <w:rPr>
          <w:color w:val="000000" w:themeColor="text1"/>
          <w:sz w:val="24"/>
          <w:szCs w:val="24"/>
        </w:rPr>
        <w:t>.</w:t>
      </w:r>
    </w:p>
    <w:p w:rsidR="0095147C" w:rsidRPr="00720100" w:rsidRDefault="0095147C" w:rsidP="0095147C">
      <w:pPr>
        <w:keepNext/>
        <w:keepLines/>
        <w:spacing w:line="252" w:lineRule="auto"/>
        <w:ind w:left="20" w:right="4320"/>
        <w:contextualSpacing/>
        <w:jc w:val="both"/>
        <w:rPr>
          <w:b/>
          <w:i/>
          <w:color w:val="000000" w:themeColor="text1"/>
        </w:rPr>
      </w:pPr>
      <w:bookmarkStart w:id="30" w:name="bookmark28"/>
      <w:r w:rsidRPr="00720100">
        <w:rPr>
          <w:b/>
          <w:i/>
          <w:color w:val="000000" w:themeColor="text1"/>
        </w:rPr>
        <w:t xml:space="preserve">Моделирование и проектирование, управление </w:t>
      </w:r>
    </w:p>
    <w:p w:rsidR="0095147C" w:rsidRPr="00720100" w:rsidRDefault="0095147C" w:rsidP="0095147C">
      <w:pPr>
        <w:keepNext/>
        <w:keepLines/>
        <w:spacing w:line="252" w:lineRule="auto"/>
        <w:ind w:left="20" w:right="4320"/>
        <w:contextualSpacing/>
        <w:jc w:val="both"/>
        <w:rPr>
          <w:b/>
          <w:color w:val="000000" w:themeColor="text1"/>
        </w:rPr>
      </w:pPr>
      <w:r w:rsidRPr="00720100">
        <w:rPr>
          <w:b/>
          <w:color w:val="000000" w:themeColor="text1"/>
        </w:rPr>
        <w:t>Выпускник научится:</w:t>
      </w:r>
      <w:bookmarkEnd w:id="30"/>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моделировать с использованием виртуальных конструкторов;</w:t>
      </w:r>
    </w:p>
    <w:p w:rsidR="0095147C" w:rsidRPr="00720100" w:rsidRDefault="0095147C" w:rsidP="0017731E">
      <w:pPr>
        <w:pStyle w:val="55"/>
        <w:numPr>
          <w:ilvl w:val="0"/>
          <w:numId w:val="61"/>
        </w:numPr>
        <w:shd w:val="clear" w:color="auto" w:fill="auto"/>
        <w:tabs>
          <w:tab w:val="left" w:pos="260"/>
        </w:tabs>
        <w:spacing w:line="252" w:lineRule="auto"/>
        <w:ind w:left="20" w:right="20"/>
        <w:contextualSpacing/>
        <w:rPr>
          <w:color w:val="000000" w:themeColor="text1"/>
          <w:sz w:val="24"/>
          <w:szCs w:val="24"/>
        </w:rPr>
      </w:pPr>
      <w:r w:rsidRPr="00720100">
        <w:rPr>
          <w:color w:val="000000" w:themeColor="text1"/>
          <w:sz w:val="24"/>
          <w:szCs w:val="24"/>
        </w:rPr>
        <w:t>конструировать и моделировать с использованием материальных конструкторов с компьютерным управлением и обратной связью;</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моделировать с использованием средств программирования;</w:t>
      </w:r>
    </w:p>
    <w:p w:rsidR="0095147C" w:rsidRPr="00720100" w:rsidRDefault="0095147C" w:rsidP="0017731E">
      <w:pPr>
        <w:pStyle w:val="55"/>
        <w:numPr>
          <w:ilvl w:val="0"/>
          <w:numId w:val="61"/>
        </w:numPr>
        <w:shd w:val="clear" w:color="auto" w:fill="auto"/>
        <w:tabs>
          <w:tab w:val="left" w:pos="236"/>
        </w:tabs>
        <w:spacing w:line="252" w:lineRule="auto"/>
        <w:ind w:left="20" w:right="20"/>
        <w:contextualSpacing/>
        <w:rPr>
          <w:color w:val="000000" w:themeColor="text1"/>
          <w:sz w:val="24"/>
          <w:szCs w:val="24"/>
        </w:rPr>
      </w:pPr>
      <w:r w:rsidRPr="00720100">
        <w:rPr>
          <w:color w:val="000000" w:themeColor="text1"/>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95147C" w:rsidRPr="00720100" w:rsidRDefault="0095147C" w:rsidP="0095147C">
      <w:pPr>
        <w:spacing w:line="252" w:lineRule="auto"/>
        <w:ind w:left="20"/>
        <w:contextualSpacing/>
        <w:jc w:val="both"/>
        <w:rPr>
          <w:b/>
          <w:color w:val="000000" w:themeColor="text1"/>
        </w:rPr>
      </w:pPr>
      <w:r w:rsidRPr="00720100">
        <w:rPr>
          <w:b/>
          <w:color w:val="000000" w:themeColor="text1"/>
        </w:rPr>
        <w:t>Выпускник получит возможность научиться:</w:t>
      </w:r>
    </w:p>
    <w:p w:rsidR="0095147C" w:rsidRPr="00720100" w:rsidRDefault="0095147C" w:rsidP="0017731E">
      <w:pPr>
        <w:widowControl/>
        <w:numPr>
          <w:ilvl w:val="0"/>
          <w:numId w:val="61"/>
        </w:numPr>
        <w:tabs>
          <w:tab w:val="left" w:pos="198"/>
        </w:tabs>
        <w:suppressAutoHyphens w:val="0"/>
        <w:spacing w:line="252" w:lineRule="auto"/>
        <w:ind w:left="20" w:right="20"/>
        <w:contextualSpacing/>
        <w:jc w:val="both"/>
        <w:rPr>
          <w:color w:val="000000" w:themeColor="text1"/>
        </w:rPr>
      </w:pPr>
      <w:r w:rsidRPr="00720100">
        <w:rPr>
          <w:color w:val="000000" w:themeColor="text1"/>
        </w:rPr>
        <w:t>проектировать виртуальные и реальные объекты и процессы, использовать системы автоматизированного проектирования.</w:t>
      </w:r>
    </w:p>
    <w:p w:rsidR="0095147C" w:rsidRPr="00720100" w:rsidRDefault="0095147C" w:rsidP="0095147C">
      <w:pPr>
        <w:pStyle w:val="55"/>
        <w:shd w:val="clear" w:color="auto" w:fill="auto"/>
        <w:spacing w:after="244" w:line="252" w:lineRule="auto"/>
        <w:ind w:left="20" w:right="20" w:firstLine="0"/>
        <w:contextualSpacing/>
        <w:rPr>
          <w:color w:val="000000" w:themeColor="text1"/>
          <w:sz w:val="24"/>
          <w:szCs w:val="24"/>
        </w:rPr>
      </w:pPr>
      <w:r w:rsidRPr="00720100">
        <w:rPr>
          <w:color w:val="000000" w:themeColor="text1"/>
          <w:sz w:val="24"/>
          <w:szCs w:val="24"/>
        </w:rPr>
        <w:t>Результаты достигаются преимущественно в рамках естественных наук, предметов «Алгебра. Геометрия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«Информатика и ИКТ</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«Обществознание</w:t>
      </w:r>
      <w:r w:rsidR="007108CF">
        <w:rPr>
          <w:color w:val="000000" w:themeColor="text1"/>
          <w:sz w:val="24"/>
          <w:szCs w:val="24"/>
        </w:rPr>
        <w:t>»</w:t>
      </w:r>
      <w:r w:rsidR="00A56863">
        <w:rPr>
          <w:color w:val="000000" w:themeColor="text1"/>
          <w:sz w:val="24"/>
          <w:szCs w:val="24"/>
        </w:rPr>
        <w:t>.</w:t>
      </w:r>
    </w:p>
    <w:p w:rsidR="0095147C" w:rsidRPr="00720100" w:rsidRDefault="0095147C" w:rsidP="0095147C">
      <w:pPr>
        <w:keepNext/>
        <w:keepLines/>
        <w:spacing w:line="252" w:lineRule="auto"/>
        <w:ind w:left="20" w:right="1840"/>
        <w:contextualSpacing/>
        <w:jc w:val="both"/>
        <w:rPr>
          <w:color w:val="000000" w:themeColor="text1"/>
        </w:rPr>
      </w:pPr>
      <w:bookmarkStart w:id="31" w:name="bookmark29"/>
      <w:r w:rsidRPr="00720100">
        <w:rPr>
          <w:b/>
          <w:color w:val="000000" w:themeColor="text1"/>
        </w:rPr>
        <w:t>1.2.3.3. Основы учебно-исследовательской и проектной деятельности</w:t>
      </w:r>
    </w:p>
    <w:p w:rsidR="0095147C" w:rsidRPr="00720100" w:rsidRDefault="0095147C" w:rsidP="0095147C">
      <w:pPr>
        <w:keepNext/>
        <w:keepLines/>
        <w:spacing w:line="252" w:lineRule="auto"/>
        <w:ind w:left="20" w:right="1840"/>
        <w:contextualSpacing/>
        <w:jc w:val="both"/>
        <w:rPr>
          <w:b/>
          <w:color w:val="000000" w:themeColor="text1"/>
        </w:rPr>
      </w:pPr>
      <w:r w:rsidRPr="00720100">
        <w:rPr>
          <w:b/>
          <w:color w:val="000000" w:themeColor="text1"/>
        </w:rPr>
        <w:t>Выпускник научится:</w:t>
      </w:r>
      <w:bookmarkEnd w:id="31"/>
    </w:p>
    <w:p w:rsidR="0095147C" w:rsidRPr="00720100" w:rsidRDefault="0095147C" w:rsidP="0017731E">
      <w:pPr>
        <w:pStyle w:val="55"/>
        <w:numPr>
          <w:ilvl w:val="0"/>
          <w:numId w:val="61"/>
        </w:numPr>
        <w:shd w:val="clear" w:color="auto" w:fill="auto"/>
        <w:tabs>
          <w:tab w:val="left" w:pos="294"/>
        </w:tabs>
        <w:spacing w:line="252" w:lineRule="auto"/>
        <w:ind w:left="20" w:right="20"/>
        <w:contextualSpacing/>
        <w:rPr>
          <w:color w:val="000000" w:themeColor="text1"/>
          <w:sz w:val="24"/>
          <w:szCs w:val="24"/>
        </w:rPr>
      </w:pPr>
      <w:r w:rsidRPr="00720100">
        <w:rPr>
          <w:color w:val="000000" w:themeColor="text1"/>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выбирать и использовать методы, релевантные рассматриваемой проблеме;</w:t>
      </w:r>
    </w:p>
    <w:p w:rsidR="0095147C" w:rsidRPr="00720100" w:rsidRDefault="0095147C" w:rsidP="0017731E">
      <w:pPr>
        <w:pStyle w:val="55"/>
        <w:numPr>
          <w:ilvl w:val="0"/>
          <w:numId w:val="61"/>
        </w:numPr>
        <w:shd w:val="clear" w:color="auto" w:fill="auto"/>
        <w:tabs>
          <w:tab w:val="left" w:pos="241"/>
        </w:tabs>
        <w:spacing w:line="252" w:lineRule="auto"/>
        <w:ind w:left="20" w:right="20"/>
        <w:contextualSpacing/>
        <w:rPr>
          <w:color w:val="000000" w:themeColor="text1"/>
          <w:sz w:val="24"/>
          <w:szCs w:val="24"/>
        </w:rPr>
      </w:pPr>
      <w:r w:rsidRPr="00720100">
        <w:rPr>
          <w:color w:val="000000" w:themeColor="text1"/>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95147C" w:rsidRPr="00720100" w:rsidRDefault="0095147C" w:rsidP="0017731E">
      <w:pPr>
        <w:pStyle w:val="55"/>
        <w:numPr>
          <w:ilvl w:val="0"/>
          <w:numId w:val="61"/>
        </w:numPr>
        <w:shd w:val="clear" w:color="auto" w:fill="auto"/>
        <w:tabs>
          <w:tab w:val="left" w:pos="212"/>
        </w:tabs>
        <w:spacing w:line="252" w:lineRule="auto"/>
        <w:ind w:left="20" w:right="20"/>
        <w:contextualSpacing/>
        <w:rPr>
          <w:color w:val="000000" w:themeColor="text1"/>
          <w:sz w:val="24"/>
          <w:szCs w:val="24"/>
        </w:rPr>
      </w:pPr>
      <w:r w:rsidRPr="00720100">
        <w:rPr>
          <w:color w:val="000000" w:themeColor="text1"/>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95147C" w:rsidRPr="00720100" w:rsidRDefault="0095147C" w:rsidP="0017731E">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720100">
        <w:rPr>
          <w:color w:val="000000" w:themeColor="text1"/>
          <w:sz w:val="24"/>
          <w:szCs w:val="24"/>
        </w:rPr>
        <w:t>использовать такие естественнонаучные методы и приёмы, как наблюдение, постановка проблемы, выдвижение «хорошей гипотезы</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эксперимент, моделирование, использование математических моделей, теоретическое обоснование, установление границ применимости модели/теории;</w:t>
      </w:r>
    </w:p>
    <w:p w:rsidR="0095147C" w:rsidRPr="00720100" w:rsidRDefault="0095147C" w:rsidP="0017731E">
      <w:pPr>
        <w:pStyle w:val="55"/>
        <w:numPr>
          <w:ilvl w:val="0"/>
          <w:numId w:val="61"/>
        </w:numPr>
        <w:shd w:val="clear" w:color="auto" w:fill="auto"/>
        <w:tabs>
          <w:tab w:val="left" w:pos="164"/>
          <w:tab w:val="left" w:pos="7513"/>
        </w:tabs>
        <w:spacing w:line="252" w:lineRule="auto"/>
        <w:ind w:left="20" w:right="20"/>
        <w:contextualSpacing/>
        <w:rPr>
          <w:color w:val="000000" w:themeColor="text1"/>
          <w:sz w:val="24"/>
          <w:szCs w:val="24"/>
        </w:rPr>
      </w:pPr>
      <w:r w:rsidRPr="00720100">
        <w:rPr>
          <w:color w:val="000000" w:themeColor="text1"/>
          <w:sz w:val="24"/>
          <w:szCs w:val="24"/>
        </w:rPr>
        <w:t>использовать некоторые методы получения знаний, характерные</w:t>
      </w:r>
      <w:r w:rsidRPr="00720100">
        <w:rPr>
          <w:color w:val="000000" w:themeColor="text1"/>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5147C" w:rsidRPr="00720100" w:rsidRDefault="0095147C" w:rsidP="0017731E">
      <w:pPr>
        <w:pStyle w:val="55"/>
        <w:numPr>
          <w:ilvl w:val="0"/>
          <w:numId w:val="61"/>
        </w:numPr>
        <w:shd w:val="clear" w:color="auto" w:fill="auto"/>
        <w:tabs>
          <w:tab w:val="left" w:pos="202"/>
        </w:tabs>
        <w:spacing w:line="252" w:lineRule="auto"/>
        <w:ind w:left="20" w:right="20"/>
        <w:contextualSpacing/>
        <w:rPr>
          <w:color w:val="000000" w:themeColor="text1"/>
          <w:sz w:val="24"/>
          <w:szCs w:val="24"/>
        </w:rPr>
      </w:pPr>
      <w:r w:rsidRPr="00720100">
        <w:rPr>
          <w:color w:val="000000" w:themeColor="text1"/>
          <w:sz w:val="24"/>
          <w:szCs w:val="24"/>
        </w:rPr>
        <w:t>ясно, логично и точно излагать свою точку зрения, использовать языковые средства, адекватные обсуждаемой проблеме;</w:t>
      </w:r>
    </w:p>
    <w:p w:rsidR="0095147C" w:rsidRPr="00720100" w:rsidRDefault="0095147C" w:rsidP="0017731E">
      <w:pPr>
        <w:pStyle w:val="55"/>
        <w:numPr>
          <w:ilvl w:val="0"/>
          <w:numId w:val="61"/>
        </w:numPr>
        <w:shd w:val="clear" w:color="auto" w:fill="auto"/>
        <w:tabs>
          <w:tab w:val="left" w:pos="202"/>
        </w:tabs>
        <w:spacing w:line="252" w:lineRule="auto"/>
        <w:ind w:left="20" w:right="20"/>
        <w:contextualSpacing/>
        <w:rPr>
          <w:color w:val="000000" w:themeColor="text1"/>
          <w:sz w:val="24"/>
          <w:szCs w:val="24"/>
        </w:rPr>
      </w:pPr>
      <w:r w:rsidRPr="00720100">
        <w:rPr>
          <w:color w:val="000000" w:themeColor="text1"/>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95147C" w:rsidRPr="00720100" w:rsidRDefault="0095147C" w:rsidP="0017731E">
      <w:pPr>
        <w:pStyle w:val="55"/>
        <w:numPr>
          <w:ilvl w:val="0"/>
          <w:numId w:val="61"/>
        </w:numPr>
        <w:shd w:val="clear" w:color="auto" w:fill="auto"/>
        <w:tabs>
          <w:tab w:val="left" w:pos="217"/>
        </w:tabs>
        <w:spacing w:line="252" w:lineRule="auto"/>
        <w:ind w:left="20" w:right="20"/>
        <w:contextualSpacing/>
        <w:rPr>
          <w:color w:val="000000" w:themeColor="text1"/>
          <w:sz w:val="24"/>
          <w:szCs w:val="24"/>
        </w:rPr>
      </w:pPr>
      <w:r w:rsidRPr="00720100">
        <w:rPr>
          <w:color w:val="000000" w:themeColor="text1"/>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95147C" w:rsidRPr="00720100" w:rsidRDefault="0095147C" w:rsidP="0095147C">
      <w:pPr>
        <w:pStyle w:val="55"/>
        <w:shd w:val="clear" w:color="auto" w:fill="auto"/>
        <w:tabs>
          <w:tab w:val="left" w:pos="217"/>
        </w:tabs>
        <w:spacing w:line="252" w:lineRule="auto"/>
        <w:ind w:left="20" w:right="20" w:firstLine="0"/>
        <w:contextualSpacing/>
        <w:rPr>
          <w:color w:val="000000" w:themeColor="text1"/>
          <w:sz w:val="24"/>
          <w:szCs w:val="24"/>
        </w:rPr>
      </w:pPr>
      <w:r w:rsidRPr="00720100">
        <w:rPr>
          <w:rStyle w:val="415"/>
          <w:rFonts w:eastAsia="Arial Unicode MS"/>
          <w:b w:val="0"/>
          <w:bCs w:val="0"/>
          <w:iCs/>
          <w:color w:val="000000" w:themeColor="text1"/>
          <w:sz w:val="24"/>
          <w:szCs w:val="24"/>
        </w:rPr>
        <w:t>Выпускник получит возможность научиться:</w:t>
      </w:r>
    </w:p>
    <w:p w:rsidR="0095147C" w:rsidRPr="00720100" w:rsidRDefault="0095147C" w:rsidP="0017731E">
      <w:pPr>
        <w:widowControl/>
        <w:numPr>
          <w:ilvl w:val="0"/>
          <w:numId w:val="61"/>
        </w:numPr>
        <w:tabs>
          <w:tab w:val="left" w:pos="174"/>
        </w:tabs>
        <w:suppressAutoHyphens w:val="0"/>
        <w:spacing w:line="252" w:lineRule="auto"/>
        <w:ind w:left="20" w:right="20"/>
        <w:contextualSpacing/>
        <w:jc w:val="both"/>
        <w:rPr>
          <w:color w:val="000000" w:themeColor="text1"/>
        </w:rPr>
      </w:pPr>
      <w:r w:rsidRPr="00720100">
        <w:rPr>
          <w:color w:val="000000" w:themeColor="text1"/>
        </w:rPr>
        <w:t>самостоятельно задумывать, планировать и выполнять учебное исследование, учебный и социальный проект;</w:t>
      </w:r>
    </w:p>
    <w:p w:rsidR="0095147C" w:rsidRPr="00720100" w:rsidRDefault="0095147C" w:rsidP="0017731E">
      <w:pPr>
        <w:widowControl/>
        <w:numPr>
          <w:ilvl w:val="0"/>
          <w:numId w:val="61"/>
        </w:numPr>
        <w:tabs>
          <w:tab w:val="left" w:pos="154"/>
        </w:tabs>
        <w:suppressAutoHyphens w:val="0"/>
        <w:spacing w:line="252" w:lineRule="auto"/>
        <w:ind w:left="20"/>
        <w:contextualSpacing/>
        <w:jc w:val="both"/>
        <w:rPr>
          <w:color w:val="000000" w:themeColor="text1"/>
        </w:rPr>
      </w:pPr>
      <w:r w:rsidRPr="00720100">
        <w:rPr>
          <w:color w:val="000000" w:themeColor="text1"/>
        </w:rPr>
        <w:t>использовать догадку, «озарение</w:t>
      </w:r>
      <w:r w:rsidR="007108CF">
        <w:rPr>
          <w:color w:val="000000" w:themeColor="text1"/>
        </w:rPr>
        <w:t>»</w:t>
      </w:r>
      <w:r w:rsidR="00A56863">
        <w:rPr>
          <w:color w:val="000000" w:themeColor="text1"/>
        </w:rPr>
        <w:t>,</w:t>
      </w:r>
      <w:r w:rsidRPr="00720100">
        <w:rPr>
          <w:color w:val="000000" w:themeColor="text1"/>
        </w:rPr>
        <w:t xml:space="preserve"> интуицию;</w:t>
      </w:r>
    </w:p>
    <w:p w:rsidR="0095147C" w:rsidRPr="00720100" w:rsidRDefault="0095147C" w:rsidP="0017731E">
      <w:pPr>
        <w:widowControl/>
        <w:numPr>
          <w:ilvl w:val="0"/>
          <w:numId w:val="61"/>
        </w:numPr>
        <w:tabs>
          <w:tab w:val="left" w:pos="255"/>
        </w:tabs>
        <w:suppressAutoHyphens w:val="0"/>
        <w:spacing w:line="252" w:lineRule="auto"/>
        <w:ind w:left="20" w:right="20"/>
        <w:contextualSpacing/>
        <w:jc w:val="both"/>
        <w:rPr>
          <w:color w:val="000000" w:themeColor="text1"/>
        </w:rPr>
      </w:pPr>
      <w:r w:rsidRPr="00720100">
        <w:rPr>
          <w:color w:val="000000" w:themeColor="text1"/>
        </w:rPr>
        <w:t>использовать такие математические методы и приёмы, как перебор логических возможностей, математическое моделирование;</w:t>
      </w:r>
    </w:p>
    <w:p w:rsidR="0095147C" w:rsidRPr="00720100" w:rsidRDefault="0095147C" w:rsidP="0017731E">
      <w:pPr>
        <w:widowControl/>
        <w:numPr>
          <w:ilvl w:val="0"/>
          <w:numId w:val="61"/>
        </w:numPr>
        <w:tabs>
          <w:tab w:val="left" w:pos="198"/>
        </w:tabs>
        <w:suppressAutoHyphens w:val="0"/>
        <w:spacing w:line="252" w:lineRule="auto"/>
        <w:ind w:left="20" w:right="20"/>
        <w:contextualSpacing/>
        <w:jc w:val="both"/>
        <w:rPr>
          <w:color w:val="000000" w:themeColor="text1"/>
        </w:rPr>
      </w:pPr>
      <w:r w:rsidRPr="00720100">
        <w:rPr>
          <w:color w:val="000000" w:themeColor="text1"/>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95147C" w:rsidRPr="00720100" w:rsidRDefault="0095147C" w:rsidP="0017731E">
      <w:pPr>
        <w:widowControl/>
        <w:numPr>
          <w:ilvl w:val="0"/>
          <w:numId w:val="61"/>
        </w:numPr>
        <w:tabs>
          <w:tab w:val="left" w:pos="226"/>
        </w:tabs>
        <w:suppressAutoHyphens w:val="0"/>
        <w:spacing w:line="252" w:lineRule="auto"/>
        <w:ind w:left="20" w:right="20"/>
        <w:contextualSpacing/>
        <w:jc w:val="both"/>
        <w:rPr>
          <w:color w:val="000000" w:themeColor="text1"/>
        </w:rPr>
      </w:pPr>
      <w:r w:rsidRPr="00720100">
        <w:rPr>
          <w:color w:val="000000" w:themeColor="text1"/>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95147C" w:rsidRPr="00720100" w:rsidRDefault="0095147C" w:rsidP="0017731E">
      <w:pPr>
        <w:widowControl/>
        <w:numPr>
          <w:ilvl w:val="0"/>
          <w:numId w:val="61"/>
        </w:numPr>
        <w:tabs>
          <w:tab w:val="left" w:pos="318"/>
        </w:tabs>
        <w:suppressAutoHyphens w:val="0"/>
        <w:spacing w:line="252" w:lineRule="auto"/>
        <w:ind w:left="20" w:right="20"/>
        <w:contextualSpacing/>
        <w:jc w:val="both"/>
        <w:rPr>
          <w:color w:val="000000" w:themeColor="text1"/>
        </w:rPr>
      </w:pPr>
      <w:r w:rsidRPr="00720100">
        <w:rPr>
          <w:color w:val="000000" w:themeColor="text1"/>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95147C" w:rsidRPr="00720100" w:rsidRDefault="0095147C" w:rsidP="0017731E">
      <w:pPr>
        <w:widowControl/>
        <w:numPr>
          <w:ilvl w:val="0"/>
          <w:numId w:val="61"/>
        </w:numPr>
        <w:tabs>
          <w:tab w:val="left" w:pos="169"/>
        </w:tabs>
        <w:suppressAutoHyphens w:val="0"/>
        <w:spacing w:line="252" w:lineRule="auto"/>
        <w:ind w:left="20" w:right="20"/>
        <w:contextualSpacing/>
        <w:jc w:val="both"/>
        <w:rPr>
          <w:color w:val="000000" w:themeColor="text1"/>
        </w:rPr>
      </w:pPr>
      <w:r w:rsidRPr="00720100">
        <w:rPr>
          <w:color w:val="000000" w:themeColor="text1"/>
        </w:rPr>
        <w:t>целенаправленно и осознанно развивать свои коммуникативные способности, осваивать новые языковые средства;</w:t>
      </w:r>
    </w:p>
    <w:p w:rsidR="0095147C" w:rsidRPr="00720100" w:rsidRDefault="0095147C" w:rsidP="0017731E">
      <w:pPr>
        <w:widowControl/>
        <w:numPr>
          <w:ilvl w:val="0"/>
          <w:numId w:val="61"/>
        </w:numPr>
        <w:tabs>
          <w:tab w:val="left" w:pos="188"/>
        </w:tabs>
        <w:suppressAutoHyphens w:val="0"/>
        <w:spacing w:line="252" w:lineRule="auto"/>
        <w:ind w:left="20" w:right="20"/>
        <w:contextualSpacing/>
        <w:jc w:val="both"/>
        <w:rPr>
          <w:color w:val="000000" w:themeColor="text1"/>
        </w:rPr>
      </w:pPr>
      <w:r w:rsidRPr="00720100">
        <w:rPr>
          <w:color w:val="000000" w:themeColor="text1"/>
        </w:rPr>
        <w:t>осознавать свою ответственность за достоверность полученных знаний, за качество выполненного проекта.</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95147C" w:rsidRPr="00720100" w:rsidRDefault="0095147C" w:rsidP="0095147C">
      <w:pPr>
        <w:pStyle w:val="55"/>
        <w:shd w:val="clear" w:color="auto" w:fill="auto"/>
        <w:spacing w:line="252" w:lineRule="auto"/>
        <w:ind w:left="20" w:firstLine="440"/>
        <w:contextualSpacing/>
        <w:rPr>
          <w:color w:val="000000" w:themeColor="text1"/>
          <w:sz w:val="24"/>
          <w:szCs w:val="24"/>
        </w:rPr>
      </w:pPr>
      <w:r w:rsidRPr="00720100">
        <w:rPr>
          <w:color w:val="000000" w:themeColor="text1"/>
          <w:sz w:val="24"/>
          <w:szCs w:val="24"/>
        </w:rPr>
        <w:t>Результаты выполнения индивидуального проекта должны отражать:</w:t>
      </w:r>
    </w:p>
    <w:p w:rsidR="0095147C" w:rsidRPr="00720100" w:rsidRDefault="0095147C" w:rsidP="0017731E">
      <w:pPr>
        <w:pStyle w:val="55"/>
        <w:numPr>
          <w:ilvl w:val="0"/>
          <w:numId w:val="61"/>
        </w:numPr>
        <w:shd w:val="clear" w:color="auto" w:fill="auto"/>
        <w:tabs>
          <w:tab w:val="left" w:pos="558"/>
        </w:tabs>
        <w:spacing w:line="252" w:lineRule="auto"/>
        <w:ind w:left="20" w:right="20"/>
        <w:contextualSpacing/>
        <w:rPr>
          <w:color w:val="000000" w:themeColor="text1"/>
          <w:sz w:val="24"/>
          <w:szCs w:val="24"/>
        </w:rPr>
      </w:pPr>
      <w:r w:rsidRPr="00720100">
        <w:rPr>
          <w:color w:val="000000" w:themeColor="text1"/>
          <w:sz w:val="24"/>
          <w:szCs w:val="24"/>
        </w:rPr>
        <w:t>сформированность навыков коммуникативной, учебно-исследовательской деятельности, критического мышления;</w:t>
      </w:r>
    </w:p>
    <w:p w:rsidR="0095147C" w:rsidRPr="00720100" w:rsidRDefault="0095147C" w:rsidP="0017731E">
      <w:pPr>
        <w:pStyle w:val="55"/>
        <w:numPr>
          <w:ilvl w:val="0"/>
          <w:numId w:val="61"/>
        </w:numPr>
        <w:shd w:val="clear" w:color="auto" w:fill="auto"/>
        <w:tabs>
          <w:tab w:val="left" w:pos="366"/>
        </w:tabs>
        <w:spacing w:line="252" w:lineRule="auto"/>
        <w:ind w:left="20" w:right="20"/>
        <w:contextualSpacing/>
        <w:rPr>
          <w:color w:val="000000" w:themeColor="text1"/>
          <w:sz w:val="24"/>
          <w:szCs w:val="24"/>
        </w:rPr>
      </w:pPr>
      <w:r w:rsidRPr="00720100">
        <w:rPr>
          <w:color w:val="000000" w:themeColor="text1"/>
          <w:sz w:val="24"/>
          <w:szCs w:val="24"/>
        </w:rPr>
        <w:t>способность к инновационной, аналитической, творческой, интеллектуальной деятельности;</w:t>
      </w:r>
    </w:p>
    <w:p w:rsidR="0095147C" w:rsidRPr="00720100" w:rsidRDefault="0095147C" w:rsidP="0017731E">
      <w:pPr>
        <w:pStyle w:val="55"/>
        <w:numPr>
          <w:ilvl w:val="0"/>
          <w:numId w:val="61"/>
        </w:numPr>
        <w:shd w:val="clear" w:color="auto" w:fill="auto"/>
        <w:tabs>
          <w:tab w:val="left" w:pos="308"/>
        </w:tabs>
        <w:spacing w:line="252" w:lineRule="auto"/>
        <w:ind w:left="20" w:right="20"/>
        <w:contextualSpacing/>
        <w:rPr>
          <w:color w:val="000000" w:themeColor="text1"/>
          <w:sz w:val="24"/>
          <w:szCs w:val="24"/>
        </w:rPr>
      </w:pPr>
      <w:r w:rsidRPr="00720100">
        <w:rPr>
          <w:color w:val="000000" w:themeColor="text1"/>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95147C" w:rsidRPr="00720100" w:rsidRDefault="0095147C" w:rsidP="0017731E">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720100">
        <w:rPr>
          <w:color w:val="000000" w:themeColor="text1"/>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95147C" w:rsidRPr="00720100" w:rsidRDefault="0095147C" w:rsidP="0095147C">
      <w:pPr>
        <w:pStyle w:val="55"/>
        <w:shd w:val="clear" w:color="auto" w:fill="auto"/>
        <w:spacing w:after="240" w:line="252" w:lineRule="auto"/>
        <w:ind w:left="20" w:right="20" w:firstLine="440"/>
        <w:contextualSpacing/>
        <w:rPr>
          <w:color w:val="000000" w:themeColor="text1"/>
          <w:sz w:val="24"/>
          <w:szCs w:val="24"/>
        </w:rPr>
      </w:pPr>
      <w:r w:rsidRPr="00720100">
        <w:rPr>
          <w:color w:val="000000" w:themeColor="text1"/>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5147C" w:rsidRPr="00720100" w:rsidRDefault="0095147C" w:rsidP="0095147C">
      <w:pPr>
        <w:keepNext/>
        <w:keepLines/>
        <w:spacing w:line="252" w:lineRule="auto"/>
        <w:ind w:left="20" w:right="2300"/>
        <w:contextualSpacing/>
        <w:jc w:val="both"/>
        <w:rPr>
          <w:b/>
          <w:color w:val="000000" w:themeColor="text1"/>
        </w:rPr>
      </w:pPr>
      <w:bookmarkStart w:id="32" w:name="bookmark30"/>
      <w:r w:rsidRPr="00720100">
        <w:rPr>
          <w:b/>
          <w:color w:val="000000" w:themeColor="text1"/>
        </w:rPr>
        <w:t>1.2.3.4. Стратегии смыслового чтения и работа с текстом</w:t>
      </w:r>
    </w:p>
    <w:p w:rsidR="0095147C" w:rsidRPr="00720100" w:rsidRDefault="0095147C" w:rsidP="0095147C">
      <w:pPr>
        <w:keepNext/>
        <w:keepLines/>
        <w:spacing w:line="252" w:lineRule="auto"/>
        <w:ind w:left="20" w:right="2300"/>
        <w:contextualSpacing/>
        <w:jc w:val="both"/>
        <w:rPr>
          <w:b/>
          <w:i/>
          <w:color w:val="000000" w:themeColor="text1"/>
        </w:rPr>
      </w:pPr>
      <w:r w:rsidRPr="00720100">
        <w:rPr>
          <w:b/>
          <w:i/>
          <w:color w:val="000000" w:themeColor="text1"/>
        </w:rPr>
        <w:t>Работа с текстом: поиск информации и понимание прочитанного</w:t>
      </w:r>
    </w:p>
    <w:p w:rsidR="0095147C" w:rsidRPr="00720100" w:rsidRDefault="0095147C" w:rsidP="0095147C">
      <w:pPr>
        <w:keepNext/>
        <w:keepLines/>
        <w:spacing w:line="252" w:lineRule="auto"/>
        <w:ind w:left="20" w:right="2300"/>
        <w:contextualSpacing/>
        <w:jc w:val="both"/>
        <w:rPr>
          <w:b/>
          <w:color w:val="000000" w:themeColor="text1"/>
        </w:rPr>
      </w:pPr>
      <w:r w:rsidRPr="00720100">
        <w:rPr>
          <w:b/>
          <w:color w:val="000000" w:themeColor="text1"/>
        </w:rPr>
        <w:t>Выпускник научится:</w:t>
      </w:r>
      <w:bookmarkEnd w:id="32"/>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ориентироваться в содержании текста и понимать его целостный смысл:</w:t>
      </w:r>
    </w:p>
    <w:p w:rsidR="0095147C" w:rsidRPr="00720100" w:rsidRDefault="0095147C" w:rsidP="0017731E">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определять главную тему, общую цель или назначение текста;</w:t>
      </w:r>
    </w:p>
    <w:p w:rsidR="0095147C" w:rsidRPr="00720100" w:rsidRDefault="0095147C" w:rsidP="0017731E">
      <w:pPr>
        <w:pStyle w:val="55"/>
        <w:numPr>
          <w:ilvl w:val="0"/>
          <w:numId w:val="62"/>
        </w:numPr>
        <w:shd w:val="clear" w:color="auto" w:fill="auto"/>
        <w:tabs>
          <w:tab w:val="left" w:pos="183"/>
        </w:tabs>
        <w:spacing w:line="252" w:lineRule="auto"/>
        <w:ind w:left="20" w:right="20"/>
        <w:contextualSpacing/>
        <w:rPr>
          <w:color w:val="000000" w:themeColor="text1"/>
          <w:sz w:val="24"/>
          <w:szCs w:val="24"/>
        </w:rPr>
      </w:pPr>
      <w:r w:rsidRPr="00720100">
        <w:rPr>
          <w:color w:val="000000" w:themeColor="text1"/>
          <w:sz w:val="24"/>
          <w:szCs w:val="24"/>
        </w:rPr>
        <w:t>выбирать из текста или придумать заголовок, соответствующий содержанию и общему смыслу текста;</w:t>
      </w:r>
    </w:p>
    <w:p w:rsidR="0095147C" w:rsidRPr="00720100" w:rsidRDefault="0095147C" w:rsidP="0017731E">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формулировать тезис, выражающий общий смысл текста;</w:t>
      </w:r>
    </w:p>
    <w:p w:rsidR="0095147C" w:rsidRPr="00720100" w:rsidRDefault="0095147C" w:rsidP="0017731E">
      <w:pPr>
        <w:pStyle w:val="55"/>
        <w:numPr>
          <w:ilvl w:val="0"/>
          <w:numId w:val="62"/>
        </w:numPr>
        <w:shd w:val="clear" w:color="auto" w:fill="auto"/>
        <w:tabs>
          <w:tab w:val="left" w:pos="231"/>
        </w:tabs>
        <w:spacing w:line="252" w:lineRule="auto"/>
        <w:ind w:left="20" w:right="20"/>
        <w:contextualSpacing/>
        <w:rPr>
          <w:color w:val="000000" w:themeColor="text1"/>
          <w:sz w:val="24"/>
          <w:szCs w:val="24"/>
        </w:rPr>
      </w:pPr>
      <w:r w:rsidRPr="00720100">
        <w:rPr>
          <w:color w:val="000000" w:themeColor="text1"/>
          <w:sz w:val="24"/>
          <w:szCs w:val="24"/>
        </w:rPr>
        <w:t>предвосхищать содержание предметного плана текста по заголовку и с опорой на предыдущий опыт;</w:t>
      </w:r>
    </w:p>
    <w:p w:rsidR="0095147C" w:rsidRPr="00720100" w:rsidRDefault="0095147C" w:rsidP="0017731E">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объяснять порядок частей/инструкций, содержащихся в тексте;</w:t>
      </w:r>
    </w:p>
    <w:p w:rsidR="0095147C" w:rsidRPr="00720100" w:rsidRDefault="0095147C" w:rsidP="0017731E">
      <w:pPr>
        <w:pStyle w:val="55"/>
        <w:numPr>
          <w:ilvl w:val="0"/>
          <w:numId w:val="62"/>
        </w:numPr>
        <w:shd w:val="clear" w:color="auto" w:fill="auto"/>
        <w:tabs>
          <w:tab w:val="left" w:pos="327"/>
        </w:tabs>
        <w:spacing w:line="252" w:lineRule="auto"/>
        <w:ind w:left="20" w:right="20"/>
        <w:contextualSpacing/>
        <w:rPr>
          <w:color w:val="000000" w:themeColor="text1"/>
          <w:sz w:val="24"/>
          <w:szCs w:val="24"/>
        </w:rPr>
      </w:pPr>
      <w:r w:rsidRPr="00720100">
        <w:rPr>
          <w:color w:val="000000" w:themeColor="text1"/>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95147C" w:rsidRPr="00720100" w:rsidRDefault="0095147C" w:rsidP="0017731E">
      <w:pPr>
        <w:pStyle w:val="55"/>
        <w:numPr>
          <w:ilvl w:val="0"/>
          <w:numId w:val="61"/>
        </w:numPr>
        <w:shd w:val="clear" w:color="auto" w:fill="auto"/>
        <w:tabs>
          <w:tab w:val="left" w:pos="226"/>
        </w:tabs>
        <w:spacing w:line="252" w:lineRule="auto"/>
        <w:ind w:left="20" w:right="20"/>
        <w:contextualSpacing/>
        <w:rPr>
          <w:color w:val="000000" w:themeColor="text1"/>
          <w:sz w:val="24"/>
          <w:szCs w:val="24"/>
        </w:rPr>
      </w:pPr>
      <w:r w:rsidRPr="00720100">
        <w:rPr>
          <w:color w:val="000000" w:themeColor="text1"/>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5147C" w:rsidRPr="00720100" w:rsidRDefault="0095147C" w:rsidP="0017731E">
      <w:pPr>
        <w:pStyle w:val="55"/>
        <w:numPr>
          <w:ilvl w:val="0"/>
          <w:numId w:val="61"/>
        </w:numPr>
        <w:shd w:val="clear" w:color="auto" w:fill="auto"/>
        <w:tabs>
          <w:tab w:val="left" w:pos="212"/>
        </w:tabs>
        <w:spacing w:line="252" w:lineRule="auto"/>
        <w:ind w:left="20" w:right="20"/>
        <w:contextualSpacing/>
        <w:rPr>
          <w:color w:val="000000" w:themeColor="text1"/>
          <w:sz w:val="24"/>
          <w:szCs w:val="24"/>
        </w:rPr>
      </w:pPr>
      <w:r w:rsidRPr="00720100">
        <w:rPr>
          <w:color w:val="000000" w:themeColor="text1"/>
          <w:sz w:val="24"/>
          <w:szCs w:val="24"/>
        </w:rPr>
        <w:t>решать учебно-познавательные и учебно-практические задачи, требующие полного и критического понимания текста:</w:t>
      </w:r>
    </w:p>
    <w:p w:rsidR="0095147C" w:rsidRPr="00720100" w:rsidRDefault="0095147C" w:rsidP="0017731E">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определять назначение разных видов текстов;</w:t>
      </w:r>
    </w:p>
    <w:p w:rsidR="0095147C" w:rsidRPr="00720100" w:rsidRDefault="0095147C" w:rsidP="0017731E">
      <w:pPr>
        <w:pStyle w:val="55"/>
        <w:numPr>
          <w:ilvl w:val="0"/>
          <w:numId w:val="62"/>
        </w:numPr>
        <w:shd w:val="clear" w:color="auto" w:fill="auto"/>
        <w:tabs>
          <w:tab w:val="left" w:pos="198"/>
        </w:tabs>
        <w:spacing w:line="252" w:lineRule="auto"/>
        <w:ind w:left="20" w:right="20"/>
        <w:contextualSpacing/>
        <w:rPr>
          <w:color w:val="000000" w:themeColor="text1"/>
          <w:sz w:val="24"/>
          <w:szCs w:val="24"/>
        </w:rPr>
      </w:pPr>
      <w:r w:rsidRPr="00720100">
        <w:rPr>
          <w:color w:val="000000" w:themeColor="text1"/>
          <w:sz w:val="24"/>
          <w:szCs w:val="24"/>
        </w:rPr>
        <w:t>ставить перед собой цель чтения, направляя внимание на полезную в данный момент информацию;</w:t>
      </w:r>
    </w:p>
    <w:p w:rsidR="0095147C" w:rsidRPr="00720100" w:rsidRDefault="0095147C" w:rsidP="0017731E">
      <w:pPr>
        <w:pStyle w:val="55"/>
        <w:numPr>
          <w:ilvl w:val="0"/>
          <w:numId w:val="62"/>
        </w:numPr>
        <w:shd w:val="clear" w:color="auto" w:fill="auto"/>
        <w:tabs>
          <w:tab w:val="left" w:pos="154"/>
        </w:tabs>
        <w:spacing w:line="252" w:lineRule="auto"/>
        <w:ind w:left="20"/>
        <w:contextualSpacing/>
        <w:rPr>
          <w:color w:val="000000" w:themeColor="text1"/>
          <w:sz w:val="24"/>
          <w:szCs w:val="24"/>
        </w:rPr>
      </w:pPr>
      <w:r w:rsidRPr="00720100">
        <w:rPr>
          <w:color w:val="000000" w:themeColor="text1"/>
          <w:sz w:val="24"/>
          <w:szCs w:val="24"/>
        </w:rPr>
        <w:t>различать темы и подтемы специального текста;</w:t>
      </w:r>
    </w:p>
    <w:p w:rsidR="0095147C" w:rsidRPr="00720100" w:rsidRDefault="0095147C" w:rsidP="0017731E">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выделять главную и избыточную информацию;</w:t>
      </w:r>
    </w:p>
    <w:p w:rsidR="0095147C" w:rsidRPr="00720100" w:rsidRDefault="0095147C" w:rsidP="0017731E">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прогнозировать последовательность изложения идей текста;</w:t>
      </w:r>
    </w:p>
    <w:p w:rsidR="0095147C" w:rsidRPr="00720100" w:rsidRDefault="0095147C" w:rsidP="0017731E">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сопоставлять разные точки зрения и разные источники информации по заданной теме;</w:t>
      </w:r>
    </w:p>
    <w:p w:rsidR="0095147C" w:rsidRPr="00720100" w:rsidRDefault="0095147C" w:rsidP="0017731E">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выполнять смысловое свёртывание выделенных фактов и мыслей;</w:t>
      </w:r>
    </w:p>
    <w:p w:rsidR="0095147C" w:rsidRPr="00720100" w:rsidRDefault="0095147C" w:rsidP="0017731E">
      <w:pPr>
        <w:pStyle w:val="55"/>
        <w:numPr>
          <w:ilvl w:val="0"/>
          <w:numId w:val="62"/>
        </w:numPr>
        <w:shd w:val="clear" w:color="auto" w:fill="auto"/>
        <w:tabs>
          <w:tab w:val="left" w:pos="289"/>
        </w:tabs>
        <w:spacing w:line="252" w:lineRule="auto"/>
        <w:ind w:left="20" w:right="20"/>
        <w:contextualSpacing/>
        <w:rPr>
          <w:color w:val="000000" w:themeColor="text1"/>
          <w:sz w:val="24"/>
          <w:szCs w:val="24"/>
        </w:rPr>
      </w:pPr>
      <w:r w:rsidRPr="00720100">
        <w:rPr>
          <w:color w:val="000000" w:themeColor="text1"/>
          <w:sz w:val="24"/>
          <w:szCs w:val="24"/>
        </w:rPr>
        <w:t>формировать на основе текста систему аргументов (доводов) для обоснования определённой позиции;</w:t>
      </w:r>
    </w:p>
    <w:p w:rsidR="0095147C" w:rsidRPr="00720100" w:rsidRDefault="0095147C" w:rsidP="0017731E">
      <w:pPr>
        <w:pStyle w:val="55"/>
        <w:numPr>
          <w:ilvl w:val="0"/>
          <w:numId w:val="62"/>
        </w:numPr>
        <w:shd w:val="clear" w:color="auto" w:fill="auto"/>
        <w:tabs>
          <w:tab w:val="left" w:pos="174"/>
        </w:tabs>
        <w:spacing w:line="252" w:lineRule="auto"/>
        <w:ind w:left="20" w:right="2300"/>
        <w:contextualSpacing/>
        <w:rPr>
          <w:color w:val="000000" w:themeColor="text1"/>
          <w:sz w:val="24"/>
          <w:szCs w:val="24"/>
        </w:rPr>
      </w:pPr>
      <w:r w:rsidRPr="00720100">
        <w:rPr>
          <w:color w:val="000000" w:themeColor="text1"/>
          <w:sz w:val="24"/>
          <w:szCs w:val="24"/>
        </w:rPr>
        <w:t xml:space="preserve">понимать душевное состояние персонажей текста, сопереживать им. </w:t>
      </w:r>
    </w:p>
    <w:p w:rsidR="0095147C" w:rsidRPr="00720100" w:rsidRDefault="0095147C" w:rsidP="0095147C">
      <w:pPr>
        <w:pStyle w:val="55"/>
        <w:shd w:val="clear" w:color="auto" w:fill="auto"/>
        <w:tabs>
          <w:tab w:val="left" w:pos="174"/>
        </w:tabs>
        <w:spacing w:line="252" w:lineRule="auto"/>
        <w:ind w:left="20" w:right="2300" w:firstLine="0"/>
        <w:contextualSpacing/>
        <w:rPr>
          <w:color w:val="000000" w:themeColor="text1"/>
          <w:sz w:val="24"/>
          <w:szCs w:val="24"/>
        </w:rPr>
      </w:pPr>
      <w:r w:rsidRPr="00720100">
        <w:rPr>
          <w:rStyle w:val="415"/>
          <w:rFonts w:eastAsia="Arial Unicode MS"/>
          <w:b w:val="0"/>
          <w:bCs w:val="0"/>
          <w:iCs/>
          <w:color w:val="000000" w:themeColor="text1"/>
          <w:sz w:val="24"/>
          <w:szCs w:val="24"/>
        </w:rPr>
        <w:t>Выпускник получит возможность научиться:</w:t>
      </w:r>
    </w:p>
    <w:p w:rsidR="0095147C" w:rsidRPr="00720100" w:rsidRDefault="0095147C" w:rsidP="0017731E">
      <w:pPr>
        <w:widowControl/>
        <w:numPr>
          <w:ilvl w:val="0"/>
          <w:numId w:val="61"/>
        </w:numPr>
        <w:tabs>
          <w:tab w:val="left" w:pos="428"/>
        </w:tabs>
        <w:suppressAutoHyphens w:val="0"/>
        <w:spacing w:line="252" w:lineRule="auto"/>
        <w:ind w:left="20" w:right="20"/>
        <w:contextualSpacing/>
        <w:jc w:val="both"/>
        <w:rPr>
          <w:color w:val="000000" w:themeColor="text1"/>
        </w:rPr>
      </w:pPr>
      <w:r w:rsidRPr="00720100">
        <w:rPr>
          <w:color w:val="000000" w:themeColor="text1"/>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5147C" w:rsidRPr="00720100" w:rsidRDefault="0095147C" w:rsidP="0095147C">
      <w:pPr>
        <w:keepNext/>
        <w:keepLines/>
        <w:spacing w:line="252" w:lineRule="auto"/>
        <w:ind w:left="20" w:right="2260"/>
        <w:contextualSpacing/>
        <w:jc w:val="both"/>
        <w:rPr>
          <w:color w:val="000000" w:themeColor="text1"/>
        </w:rPr>
      </w:pPr>
      <w:bookmarkStart w:id="33" w:name="bookmark31"/>
      <w:r w:rsidRPr="00720100">
        <w:rPr>
          <w:b/>
          <w:i/>
          <w:color w:val="000000" w:themeColor="text1"/>
        </w:rPr>
        <w:t>Работа с текстом: преобразование и интерпретация информации</w:t>
      </w:r>
    </w:p>
    <w:p w:rsidR="0095147C" w:rsidRPr="00720100" w:rsidRDefault="0095147C" w:rsidP="0095147C">
      <w:pPr>
        <w:keepNext/>
        <w:keepLines/>
        <w:spacing w:line="252" w:lineRule="auto"/>
        <w:ind w:left="20" w:right="2260"/>
        <w:contextualSpacing/>
        <w:jc w:val="both"/>
        <w:rPr>
          <w:b/>
          <w:color w:val="000000" w:themeColor="text1"/>
        </w:rPr>
      </w:pPr>
      <w:r w:rsidRPr="00720100">
        <w:rPr>
          <w:b/>
          <w:color w:val="000000" w:themeColor="text1"/>
        </w:rPr>
        <w:t>Выпускник научится:</w:t>
      </w:r>
      <w:bookmarkEnd w:id="33"/>
    </w:p>
    <w:p w:rsidR="0095147C" w:rsidRPr="00720100" w:rsidRDefault="0095147C" w:rsidP="0017731E">
      <w:pPr>
        <w:pStyle w:val="55"/>
        <w:numPr>
          <w:ilvl w:val="0"/>
          <w:numId w:val="61"/>
        </w:numPr>
        <w:shd w:val="clear" w:color="auto" w:fill="auto"/>
        <w:tabs>
          <w:tab w:val="left" w:pos="236"/>
        </w:tabs>
        <w:spacing w:line="252" w:lineRule="auto"/>
        <w:ind w:left="20" w:right="20"/>
        <w:contextualSpacing/>
        <w:rPr>
          <w:color w:val="000000" w:themeColor="text1"/>
          <w:sz w:val="24"/>
          <w:szCs w:val="24"/>
        </w:rPr>
      </w:pPr>
      <w:r w:rsidRPr="00720100">
        <w:rPr>
          <w:color w:val="000000" w:themeColor="text1"/>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95147C" w:rsidRPr="00720100" w:rsidRDefault="0095147C" w:rsidP="0017731E">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720100">
        <w:rPr>
          <w:color w:val="000000" w:themeColor="text1"/>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интерпретировать текст:</w:t>
      </w:r>
    </w:p>
    <w:p w:rsidR="0095147C" w:rsidRPr="00720100" w:rsidRDefault="0095147C" w:rsidP="0017731E">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720100">
        <w:rPr>
          <w:color w:val="000000" w:themeColor="text1"/>
          <w:sz w:val="24"/>
          <w:szCs w:val="24"/>
        </w:rPr>
        <w:t>сравнивать и противопоставлять заключённую в тексте информацию разного характера;</w:t>
      </w:r>
    </w:p>
    <w:p w:rsidR="0095147C" w:rsidRPr="00720100" w:rsidRDefault="0095147C" w:rsidP="0017731E">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720100">
        <w:rPr>
          <w:color w:val="000000" w:themeColor="text1"/>
          <w:sz w:val="24"/>
          <w:szCs w:val="24"/>
        </w:rPr>
        <w:t>обнаруживать в тексте доводы в подтверждение выдвинутых тезисов;</w:t>
      </w:r>
    </w:p>
    <w:p w:rsidR="0095147C" w:rsidRPr="00720100" w:rsidRDefault="0095147C" w:rsidP="0017731E">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делать выводы из сформулированных посылок;</w:t>
      </w:r>
    </w:p>
    <w:p w:rsidR="0095147C" w:rsidRPr="00720100" w:rsidRDefault="0095147C" w:rsidP="0017731E">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720100">
        <w:rPr>
          <w:color w:val="000000" w:themeColor="text1"/>
          <w:sz w:val="24"/>
          <w:szCs w:val="24"/>
        </w:rPr>
        <w:t>выводить заключение о намерении автора или главной мысли текста.</w:t>
      </w:r>
    </w:p>
    <w:p w:rsidR="0095147C" w:rsidRPr="00720100" w:rsidRDefault="0095147C" w:rsidP="0095147C">
      <w:pPr>
        <w:keepNext/>
        <w:keepLines/>
        <w:spacing w:line="252" w:lineRule="auto"/>
        <w:ind w:left="20"/>
        <w:contextualSpacing/>
        <w:jc w:val="both"/>
        <w:rPr>
          <w:b/>
          <w:color w:val="000000" w:themeColor="text1"/>
        </w:rPr>
      </w:pPr>
      <w:bookmarkStart w:id="34" w:name="bookmark32"/>
      <w:r w:rsidRPr="00720100">
        <w:rPr>
          <w:b/>
          <w:color w:val="000000" w:themeColor="text1"/>
        </w:rPr>
        <w:t>Выпускник получит возможность научиться:</w:t>
      </w:r>
      <w:bookmarkEnd w:id="34"/>
    </w:p>
    <w:p w:rsidR="0095147C" w:rsidRPr="00720100" w:rsidRDefault="0095147C" w:rsidP="0017731E">
      <w:pPr>
        <w:widowControl/>
        <w:numPr>
          <w:ilvl w:val="0"/>
          <w:numId w:val="61"/>
        </w:numPr>
        <w:tabs>
          <w:tab w:val="left" w:pos="428"/>
        </w:tabs>
        <w:suppressAutoHyphens w:val="0"/>
        <w:spacing w:after="240" w:line="252" w:lineRule="auto"/>
        <w:ind w:left="20" w:right="20"/>
        <w:contextualSpacing/>
        <w:jc w:val="both"/>
        <w:rPr>
          <w:color w:val="000000" w:themeColor="text1"/>
        </w:rPr>
      </w:pPr>
      <w:r w:rsidRPr="00720100">
        <w:rPr>
          <w:color w:val="000000" w:themeColor="text1"/>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5147C" w:rsidRPr="00720100" w:rsidRDefault="0095147C" w:rsidP="0095147C">
      <w:pPr>
        <w:keepNext/>
        <w:keepLines/>
        <w:spacing w:line="252" w:lineRule="auto"/>
        <w:ind w:left="20" w:right="5180"/>
        <w:contextualSpacing/>
        <w:jc w:val="both"/>
        <w:rPr>
          <w:b/>
          <w:i/>
          <w:color w:val="000000" w:themeColor="text1"/>
        </w:rPr>
      </w:pPr>
      <w:bookmarkStart w:id="35" w:name="bookmark33"/>
      <w:r w:rsidRPr="00720100">
        <w:rPr>
          <w:b/>
          <w:i/>
          <w:color w:val="000000" w:themeColor="text1"/>
        </w:rPr>
        <w:t xml:space="preserve">Работа с текстом: оценка информации </w:t>
      </w:r>
    </w:p>
    <w:p w:rsidR="0095147C" w:rsidRPr="00720100" w:rsidRDefault="0095147C" w:rsidP="0095147C">
      <w:pPr>
        <w:keepNext/>
        <w:keepLines/>
        <w:spacing w:line="252" w:lineRule="auto"/>
        <w:ind w:left="20" w:right="5180"/>
        <w:contextualSpacing/>
        <w:jc w:val="both"/>
        <w:rPr>
          <w:color w:val="000000" w:themeColor="text1"/>
        </w:rPr>
      </w:pPr>
      <w:r w:rsidRPr="00720100">
        <w:rPr>
          <w:b/>
          <w:color w:val="000000" w:themeColor="text1"/>
        </w:rPr>
        <w:t>Выпускник научится</w:t>
      </w:r>
      <w:r w:rsidRPr="00720100">
        <w:rPr>
          <w:color w:val="000000" w:themeColor="text1"/>
        </w:rPr>
        <w:t>:</w:t>
      </w:r>
      <w:bookmarkEnd w:id="35"/>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откликаться на содержание текста:</w:t>
      </w:r>
    </w:p>
    <w:p w:rsidR="0095147C" w:rsidRPr="00720100" w:rsidRDefault="0095147C" w:rsidP="0017731E">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720100">
        <w:rPr>
          <w:color w:val="000000" w:themeColor="text1"/>
          <w:sz w:val="24"/>
          <w:szCs w:val="24"/>
        </w:rPr>
        <w:t>связывать информацию, обнаруженную в тексте, со знаниями из других источников;</w:t>
      </w:r>
    </w:p>
    <w:p w:rsidR="0095147C" w:rsidRPr="00720100" w:rsidRDefault="0095147C" w:rsidP="0017731E">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720100">
        <w:rPr>
          <w:color w:val="000000" w:themeColor="text1"/>
          <w:sz w:val="24"/>
          <w:szCs w:val="24"/>
        </w:rPr>
        <w:t>оценивать утверждения, сделанные в тексте, исходя из своих представлений о мире;</w:t>
      </w:r>
    </w:p>
    <w:p w:rsidR="0095147C" w:rsidRPr="00720100" w:rsidRDefault="0095147C" w:rsidP="0017731E">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720100">
        <w:rPr>
          <w:color w:val="000000" w:themeColor="text1"/>
          <w:sz w:val="24"/>
          <w:szCs w:val="24"/>
        </w:rPr>
        <w:t>находить доводы в защиту своей точки зрения;</w:t>
      </w:r>
    </w:p>
    <w:p w:rsidR="0095147C" w:rsidRPr="00720100" w:rsidRDefault="0095147C" w:rsidP="0017731E">
      <w:pPr>
        <w:pStyle w:val="55"/>
        <w:numPr>
          <w:ilvl w:val="0"/>
          <w:numId w:val="61"/>
        </w:numPr>
        <w:shd w:val="clear" w:color="auto" w:fill="auto"/>
        <w:tabs>
          <w:tab w:val="left" w:pos="174"/>
        </w:tabs>
        <w:spacing w:line="252" w:lineRule="auto"/>
        <w:ind w:left="20" w:right="20"/>
        <w:contextualSpacing/>
        <w:rPr>
          <w:color w:val="000000" w:themeColor="text1"/>
          <w:sz w:val="24"/>
          <w:szCs w:val="24"/>
        </w:rPr>
      </w:pPr>
      <w:r w:rsidRPr="00720100">
        <w:rPr>
          <w:color w:val="000000" w:themeColor="text1"/>
          <w:sz w:val="24"/>
          <w:szCs w:val="24"/>
        </w:rPr>
        <w:t>откликаться на форму текста: оценивать не только содержание текста, но и его форму, а в целом - мастерство его исполнения;</w:t>
      </w:r>
    </w:p>
    <w:p w:rsidR="0095147C" w:rsidRPr="00720100" w:rsidRDefault="0095147C" w:rsidP="0017731E">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720100">
        <w:rPr>
          <w:color w:val="000000" w:themeColor="text1"/>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95147C" w:rsidRPr="00720100" w:rsidRDefault="0095147C" w:rsidP="0017731E">
      <w:pPr>
        <w:pStyle w:val="55"/>
        <w:numPr>
          <w:ilvl w:val="0"/>
          <w:numId w:val="61"/>
        </w:numPr>
        <w:shd w:val="clear" w:color="auto" w:fill="auto"/>
        <w:tabs>
          <w:tab w:val="left" w:pos="202"/>
        </w:tabs>
        <w:spacing w:line="252" w:lineRule="auto"/>
        <w:ind w:left="20" w:right="20"/>
        <w:contextualSpacing/>
        <w:rPr>
          <w:color w:val="000000" w:themeColor="text1"/>
          <w:sz w:val="24"/>
          <w:szCs w:val="24"/>
        </w:rPr>
      </w:pPr>
      <w:r w:rsidRPr="00720100">
        <w:rPr>
          <w:color w:val="000000" w:themeColor="text1"/>
          <w:sz w:val="24"/>
          <w:szCs w:val="24"/>
        </w:rPr>
        <w:t>в процессе работы с одним или несколькими источниками выявлять содержащуюся в них противоречивую, конфликтную информацию;</w:t>
      </w:r>
    </w:p>
    <w:p w:rsidR="0095147C" w:rsidRPr="00720100" w:rsidRDefault="0095147C" w:rsidP="0017731E">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720100">
        <w:rPr>
          <w:color w:val="000000" w:themeColor="text1"/>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95147C" w:rsidRPr="00720100" w:rsidRDefault="0095147C" w:rsidP="0095147C">
      <w:pPr>
        <w:keepNext/>
        <w:keepLines/>
        <w:spacing w:line="252" w:lineRule="auto"/>
        <w:ind w:left="20"/>
        <w:contextualSpacing/>
        <w:jc w:val="both"/>
        <w:rPr>
          <w:b/>
          <w:color w:val="000000" w:themeColor="text1"/>
        </w:rPr>
      </w:pPr>
      <w:bookmarkStart w:id="36" w:name="bookmark34"/>
      <w:r w:rsidRPr="00720100">
        <w:rPr>
          <w:b/>
          <w:color w:val="000000" w:themeColor="text1"/>
        </w:rPr>
        <w:t>Выпускник получит возможность научиться:</w:t>
      </w:r>
      <w:bookmarkEnd w:id="36"/>
    </w:p>
    <w:p w:rsidR="0095147C" w:rsidRPr="00720100" w:rsidRDefault="0095147C" w:rsidP="0017731E">
      <w:pPr>
        <w:widowControl/>
        <w:numPr>
          <w:ilvl w:val="0"/>
          <w:numId w:val="61"/>
        </w:numPr>
        <w:tabs>
          <w:tab w:val="left" w:pos="159"/>
        </w:tabs>
        <w:suppressAutoHyphens w:val="0"/>
        <w:spacing w:line="252" w:lineRule="auto"/>
        <w:ind w:left="20"/>
        <w:contextualSpacing/>
        <w:jc w:val="both"/>
        <w:rPr>
          <w:color w:val="000000" w:themeColor="text1"/>
        </w:rPr>
      </w:pPr>
      <w:r w:rsidRPr="00720100">
        <w:rPr>
          <w:color w:val="000000" w:themeColor="text1"/>
        </w:rPr>
        <w:t>критически относиться к рекламной информации;</w:t>
      </w:r>
    </w:p>
    <w:p w:rsidR="0095147C" w:rsidRPr="00720100" w:rsidRDefault="0095147C" w:rsidP="0017731E">
      <w:pPr>
        <w:widowControl/>
        <w:numPr>
          <w:ilvl w:val="0"/>
          <w:numId w:val="61"/>
        </w:numPr>
        <w:tabs>
          <w:tab w:val="left" w:pos="154"/>
        </w:tabs>
        <w:suppressAutoHyphens w:val="0"/>
        <w:spacing w:line="252" w:lineRule="auto"/>
        <w:ind w:left="20"/>
        <w:contextualSpacing/>
        <w:jc w:val="both"/>
        <w:rPr>
          <w:color w:val="000000" w:themeColor="text1"/>
        </w:rPr>
      </w:pPr>
      <w:r w:rsidRPr="00720100">
        <w:rPr>
          <w:color w:val="000000" w:themeColor="text1"/>
        </w:rPr>
        <w:t>находить способы проверки противоречивой информации;</w:t>
      </w:r>
    </w:p>
    <w:p w:rsidR="0095147C" w:rsidRPr="00720100" w:rsidRDefault="0095147C" w:rsidP="0017731E">
      <w:pPr>
        <w:widowControl/>
        <w:numPr>
          <w:ilvl w:val="0"/>
          <w:numId w:val="61"/>
        </w:numPr>
        <w:tabs>
          <w:tab w:val="left" w:pos="327"/>
        </w:tabs>
        <w:suppressAutoHyphens w:val="0"/>
        <w:spacing w:line="252" w:lineRule="auto"/>
        <w:ind w:left="20" w:right="20"/>
        <w:contextualSpacing/>
        <w:jc w:val="both"/>
        <w:rPr>
          <w:color w:val="000000" w:themeColor="text1"/>
        </w:rPr>
      </w:pPr>
      <w:r w:rsidRPr="00720100">
        <w:rPr>
          <w:color w:val="000000" w:themeColor="text1"/>
        </w:rPr>
        <w:t>определять достоверную информацию в случае наличия противоречивой или конфликтной ситуации.</w:t>
      </w:r>
    </w:p>
    <w:p w:rsidR="0095147C" w:rsidRPr="00720100" w:rsidRDefault="0095147C" w:rsidP="0095147C">
      <w:pPr>
        <w:autoSpaceDE w:val="0"/>
        <w:autoSpaceDN w:val="0"/>
        <w:adjustRightInd w:val="0"/>
        <w:spacing w:line="252" w:lineRule="auto"/>
        <w:jc w:val="both"/>
        <w:rPr>
          <w:b/>
          <w:i/>
          <w:color w:val="000000" w:themeColor="text1"/>
        </w:rPr>
      </w:pPr>
      <w:r w:rsidRPr="00720100">
        <w:rPr>
          <w:b/>
          <w:i/>
          <w:color w:val="000000" w:themeColor="text1"/>
        </w:rPr>
        <w:t>Предметные результаты освоения основной образовательной программы среднего (полного) общего образования:</w:t>
      </w:r>
    </w:p>
    <w:p w:rsidR="0095147C" w:rsidRPr="00720100" w:rsidRDefault="0095147C" w:rsidP="0095147C">
      <w:pPr>
        <w:autoSpaceDE w:val="0"/>
        <w:autoSpaceDN w:val="0"/>
        <w:adjustRightInd w:val="0"/>
        <w:spacing w:line="252" w:lineRule="auto"/>
        <w:jc w:val="both"/>
        <w:rPr>
          <w:b/>
          <w:i/>
          <w:color w:val="000000" w:themeColor="text1"/>
        </w:rPr>
      </w:pPr>
      <w:r w:rsidRPr="00720100">
        <w:rPr>
          <w:color w:val="000000" w:themeColor="text1"/>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20100">
        <w:rPr>
          <w:b/>
          <w:i/>
          <w:color w:val="000000" w:themeColor="text1"/>
        </w:rPr>
        <w:t>.</w:t>
      </w:r>
    </w:p>
    <w:p w:rsidR="0095147C" w:rsidRPr="00720100" w:rsidRDefault="0095147C" w:rsidP="0095147C">
      <w:pPr>
        <w:keepNext/>
        <w:keepLines/>
        <w:spacing w:line="252" w:lineRule="auto"/>
        <w:ind w:left="20"/>
        <w:contextualSpacing/>
        <w:jc w:val="both"/>
        <w:rPr>
          <w:b/>
          <w:color w:val="000000" w:themeColor="text1"/>
        </w:rPr>
      </w:pPr>
      <w:bookmarkStart w:id="37" w:name="bookmark35"/>
      <w:r w:rsidRPr="00720100">
        <w:rPr>
          <w:b/>
          <w:color w:val="000000" w:themeColor="text1"/>
        </w:rPr>
        <w:t xml:space="preserve"> 1.2.3.5. РУССКИЙ ЯЗЫК</w:t>
      </w:r>
      <w:bookmarkEnd w:id="37"/>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В результате изучения русского языка (на базовом уровне) обучающиеся на уровне</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среднего общего образования научатся</w:t>
      </w:r>
    </w:p>
    <w:p w:rsidR="0095147C" w:rsidRPr="00720100" w:rsidRDefault="0095147C" w:rsidP="0095147C">
      <w:pPr>
        <w:keepNext/>
        <w:keepLines/>
        <w:spacing w:line="252" w:lineRule="auto"/>
        <w:ind w:left="20"/>
        <w:contextualSpacing/>
        <w:jc w:val="both"/>
        <w:rPr>
          <w:b/>
          <w:color w:val="000000" w:themeColor="text1"/>
        </w:rPr>
      </w:pPr>
      <w:bookmarkStart w:id="38" w:name="bookmark36"/>
      <w:r w:rsidRPr="00720100">
        <w:rPr>
          <w:b/>
          <w:color w:val="000000" w:themeColor="text1"/>
        </w:rPr>
        <w:t>знать/понимать</w:t>
      </w:r>
      <w:bookmarkEnd w:id="38"/>
    </w:p>
    <w:p w:rsidR="0095147C" w:rsidRPr="00720100" w:rsidRDefault="0095147C" w:rsidP="0017731E">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720100">
        <w:rPr>
          <w:color w:val="000000" w:themeColor="text1"/>
          <w:sz w:val="24"/>
          <w:szCs w:val="24"/>
        </w:rPr>
        <w:t>связь языка и истории, культуры русского и других народов;</w:t>
      </w:r>
    </w:p>
    <w:p w:rsidR="0095147C" w:rsidRPr="00720100" w:rsidRDefault="0095147C" w:rsidP="0017731E">
      <w:pPr>
        <w:pStyle w:val="55"/>
        <w:numPr>
          <w:ilvl w:val="0"/>
          <w:numId w:val="61"/>
        </w:numPr>
        <w:shd w:val="clear" w:color="auto" w:fill="auto"/>
        <w:tabs>
          <w:tab w:val="left" w:pos="760"/>
        </w:tabs>
        <w:spacing w:line="252" w:lineRule="auto"/>
        <w:ind w:left="740" w:right="20" w:hanging="340"/>
        <w:contextualSpacing/>
        <w:rPr>
          <w:color w:val="000000" w:themeColor="text1"/>
          <w:sz w:val="24"/>
          <w:szCs w:val="24"/>
        </w:rPr>
      </w:pPr>
      <w:r w:rsidRPr="00720100">
        <w:rPr>
          <w:color w:val="000000" w:themeColor="text1"/>
          <w:sz w:val="24"/>
          <w:szCs w:val="24"/>
        </w:rPr>
        <w:t>смысл понятий: речевая ситуация и ее компоненты, литературный язык, языковая норма, культура речи;</w:t>
      </w:r>
    </w:p>
    <w:p w:rsidR="0095147C" w:rsidRPr="00720100" w:rsidRDefault="0095147C" w:rsidP="0017731E">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720100">
        <w:rPr>
          <w:color w:val="000000" w:themeColor="text1"/>
          <w:sz w:val="24"/>
          <w:szCs w:val="24"/>
        </w:rPr>
        <w:t>основные единицы и уровни языка, их признаки и взаимосвязь;</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95147C" w:rsidRPr="00720100" w:rsidRDefault="0095147C" w:rsidP="0095147C">
      <w:pPr>
        <w:spacing w:line="252" w:lineRule="auto"/>
        <w:ind w:left="20"/>
        <w:contextualSpacing/>
        <w:jc w:val="both"/>
        <w:rPr>
          <w:b/>
          <w:color w:val="000000" w:themeColor="text1"/>
        </w:rPr>
      </w:pPr>
      <w:r w:rsidRPr="00720100">
        <w:rPr>
          <w:b/>
          <w:color w:val="000000" w:themeColor="text1"/>
        </w:rPr>
        <w:t>уметь</w:t>
      </w:r>
    </w:p>
    <w:p w:rsidR="0095147C" w:rsidRPr="00720100" w:rsidRDefault="0095147C" w:rsidP="0017731E">
      <w:pPr>
        <w:pStyle w:val="55"/>
        <w:numPr>
          <w:ilvl w:val="0"/>
          <w:numId w:val="61"/>
        </w:numPr>
        <w:shd w:val="clear" w:color="auto" w:fill="auto"/>
        <w:tabs>
          <w:tab w:val="left" w:pos="764"/>
        </w:tabs>
        <w:spacing w:line="252" w:lineRule="auto"/>
        <w:ind w:left="740" w:right="20" w:hanging="360"/>
        <w:contextualSpacing/>
        <w:rPr>
          <w:color w:val="000000" w:themeColor="text1"/>
          <w:sz w:val="24"/>
          <w:szCs w:val="24"/>
        </w:rPr>
      </w:pPr>
      <w:r w:rsidRPr="00720100">
        <w:rPr>
          <w:color w:val="000000" w:themeColor="text1"/>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анализировать языковые единицы с точки зрения правильности, точности и уместности их употребления;</w:t>
      </w:r>
    </w:p>
    <w:p w:rsidR="0095147C" w:rsidRPr="00720100" w:rsidRDefault="0095147C" w:rsidP="0017731E">
      <w:pPr>
        <w:pStyle w:val="55"/>
        <w:numPr>
          <w:ilvl w:val="0"/>
          <w:numId w:val="61"/>
        </w:numPr>
        <w:shd w:val="clear" w:color="auto" w:fill="auto"/>
        <w:tabs>
          <w:tab w:val="left" w:pos="740"/>
        </w:tabs>
        <w:spacing w:after="236" w:line="252" w:lineRule="auto"/>
        <w:ind w:left="740" w:right="20" w:hanging="360"/>
        <w:contextualSpacing/>
        <w:rPr>
          <w:color w:val="000000" w:themeColor="text1"/>
          <w:sz w:val="24"/>
          <w:szCs w:val="24"/>
        </w:rPr>
      </w:pPr>
      <w:r w:rsidRPr="00720100">
        <w:rPr>
          <w:color w:val="000000" w:themeColor="text1"/>
          <w:sz w:val="24"/>
          <w:szCs w:val="24"/>
        </w:rPr>
        <w:t>проводить лингвистический анализ текстов различных функциональных стилей и разновидностей языка;</w:t>
      </w:r>
    </w:p>
    <w:p w:rsidR="0095147C" w:rsidRPr="00720100" w:rsidRDefault="0095147C" w:rsidP="0095147C">
      <w:pPr>
        <w:keepNext/>
        <w:keepLines/>
        <w:spacing w:line="252" w:lineRule="auto"/>
        <w:ind w:left="20"/>
        <w:contextualSpacing/>
        <w:jc w:val="both"/>
        <w:rPr>
          <w:color w:val="000000" w:themeColor="text1"/>
        </w:rPr>
      </w:pPr>
      <w:bookmarkStart w:id="39" w:name="bookmark37"/>
      <w:r w:rsidRPr="00720100">
        <w:rPr>
          <w:color w:val="000000" w:themeColor="text1"/>
        </w:rPr>
        <w:t>аудирование и чтение</w:t>
      </w:r>
      <w:bookmarkEnd w:id="39"/>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95147C" w:rsidRPr="00720100" w:rsidRDefault="0095147C" w:rsidP="0017731E">
      <w:pPr>
        <w:pStyle w:val="55"/>
        <w:numPr>
          <w:ilvl w:val="0"/>
          <w:numId w:val="61"/>
        </w:numPr>
        <w:shd w:val="clear" w:color="auto" w:fill="auto"/>
        <w:tabs>
          <w:tab w:val="left" w:pos="740"/>
        </w:tabs>
        <w:spacing w:after="236" w:line="252" w:lineRule="auto"/>
        <w:ind w:left="740" w:right="20" w:hanging="360"/>
        <w:contextualSpacing/>
        <w:rPr>
          <w:color w:val="000000" w:themeColor="text1"/>
          <w:sz w:val="24"/>
          <w:szCs w:val="24"/>
        </w:rPr>
      </w:pPr>
      <w:r w:rsidRPr="00720100">
        <w:rPr>
          <w:color w:val="000000" w:themeColor="text1"/>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5147C" w:rsidRPr="00720100" w:rsidRDefault="0095147C" w:rsidP="0095147C">
      <w:pPr>
        <w:keepNext/>
        <w:keepLines/>
        <w:spacing w:line="252" w:lineRule="auto"/>
        <w:ind w:left="20"/>
        <w:contextualSpacing/>
        <w:jc w:val="both"/>
        <w:rPr>
          <w:color w:val="000000" w:themeColor="text1"/>
        </w:rPr>
      </w:pPr>
      <w:bookmarkStart w:id="40" w:name="bookmark38"/>
      <w:r w:rsidRPr="00720100">
        <w:rPr>
          <w:color w:val="000000" w:themeColor="text1"/>
        </w:rPr>
        <w:t>говорение и письмо</w:t>
      </w:r>
      <w:bookmarkEnd w:id="40"/>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соблюдать в практике письма орфографические и пунктуационные нормы современного русского литературного языка;</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95147C" w:rsidRPr="00720100" w:rsidRDefault="0095147C" w:rsidP="0017731E">
      <w:pPr>
        <w:pStyle w:val="55"/>
        <w:numPr>
          <w:ilvl w:val="0"/>
          <w:numId w:val="61"/>
        </w:numPr>
        <w:shd w:val="clear" w:color="auto" w:fill="auto"/>
        <w:tabs>
          <w:tab w:val="left" w:pos="740"/>
        </w:tabs>
        <w:spacing w:after="236" w:line="252" w:lineRule="auto"/>
        <w:ind w:left="740" w:right="20" w:hanging="360"/>
        <w:contextualSpacing/>
        <w:rPr>
          <w:color w:val="000000" w:themeColor="text1"/>
          <w:sz w:val="24"/>
          <w:szCs w:val="24"/>
        </w:rPr>
      </w:pPr>
      <w:r w:rsidRPr="00720100">
        <w:rPr>
          <w:color w:val="000000" w:themeColor="text1"/>
          <w:sz w:val="24"/>
          <w:szCs w:val="24"/>
        </w:rPr>
        <w:t>использовать основные приемы информационной переработки устного и письменного текста;</w:t>
      </w:r>
    </w:p>
    <w:p w:rsidR="0095147C" w:rsidRPr="00720100" w:rsidRDefault="0095147C" w:rsidP="0095147C">
      <w:pPr>
        <w:keepNext/>
        <w:keepLines/>
        <w:spacing w:line="252" w:lineRule="auto"/>
        <w:ind w:left="20"/>
        <w:contextualSpacing/>
        <w:jc w:val="both"/>
        <w:rPr>
          <w:color w:val="000000" w:themeColor="text1"/>
        </w:rPr>
      </w:pPr>
      <w:bookmarkStart w:id="41" w:name="bookmark39"/>
      <w:r w:rsidRPr="00720100">
        <w:rPr>
          <w:color w:val="000000" w:themeColor="text1"/>
        </w:rPr>
        <w:t>использовать приобретенные знания и умения в практической деятельности и</w:t>
      </w:r>
      <w:bookmarkStart w:id="42" w:name="bookmark40"/>
      <w:bookmarkEnd w:id="41"/>
      <w:r w:rsidRPr="00720100">
        <w:rPr>
          <w:color w:val="000000" w:themeColor="text1"/>
        </w:rPr>
        <w:t>повседневной жизни для:</w:t>
      </w:r>
      <w:bookmarkEnd w:id="42"/>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95147C" w:rsidRPr="00720100" w:rsidRDefault="0095147C" w:rsidP="0017731E">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720100">
        <w:rPr>
          <w:color w:val="000000" w:themeColor="text1"/>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5147C" w:rsidRPr="00720100" w:rsidRDefault="0095147C" w:rsidP="0017731E">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720100">
        <w:rPr>
          <w:color w:val="000000" w:themeColor="text1"/>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95147C" w:rsidRPr="00720100" w:rsidRDefault="0095147C" w:rsidP="0017731E">
      <w:pPr>
        <w:pStyle w:val="55"/>
        <w:numPr>
          <w:ilvl w:val="0"/>
          <w:numId w:val="61"/>
        </w:numPr>
        <w:shd w:val="clear" w:color="auto" w:fill="auto"/>
        <w:tabs>
          <w:tab w:val="left" w:pos="764"/>
        </w:tabs>
        <w:spacing w:after="244" w:line="252" w:lineRule="auto"/>
        <w:ind w:left="740" w:right="20" w:hanging="360"/>
        <w:contextualSpacing/>
        <w:rPr>
          <w:color w:val="000000" w:themeColor="text1"/>
          <w:sz w:val="24"/>
          <w:szCs w:val="24"/>
        </w:rPr>
      </w:pPr>
      <w:r w:rsidRPr="00720100">
        <w:rPr>
          <w:color w:val="000000" w:themeColor="text1"/>
          <w:sz w:val="24"/>
          <w:szCs w:val="24"/>
        </w:rPr>
        <w:t>самообразования и активного участия в производственной, культурной и общественной жизни государства.</w:t>
      </w:r>
    </w:p>
    <w:p w:rsidR="0095147C" w:rsidRPr="00720100" w:rsidRDefault="0095147C" w:rsidP="0095147C">
      <w:pPr>
        <w:keepNext/>
        <w:keepLines/>
        <w:spacing w:line="252" w:lineRule="auto"/>
        <w:ind w:left="20"/>
        <w:contextualSpacing/>
        <w:jc w:val="both"/>
        <w:rPr>
          <w:b/>
          <w:color w:val="000000" w:themeColor="text1"/>
        </w:rPr>
      </w:pPr>
      <w:bookmarkStart w:id="43" w:name="bookmark41"/>
      <w:r w:rsidRPr="00720100">
        <w:rPr>
          <w:b/>
          <w:color w:val="000000" w:themeColor="text1"/>
        </w:rPr>
        <w:t>1.2.3.6. ЛИТЕРАТУРА</w:t>
      </w:r>
      <w:bookmarkEnd w:id="43"/>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В результате изучения литературы (на базовом уровне) обучающиеся на уровне среднего</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общего образования научатся</w:t>
      </w:r>
    </w:p>
    <w:p w:rsidR="0095147C" w:rsidRPr="00720100" w:rsidRDefault="0095147C" w:rsidP="0095147C">
      <w:pPr>
        <w:spacing w:line="252" w:lineRule="auto"/>
        <w:ind w:left="20"/>
        <w:contextualSpacing/>
        <w:jc w:val="both"/>
        <w:rPr>
          <w:b/>
          <w:color w:val="000000" w:themeColor="text1"/>
        </w:rPr>
      </w:pPr>
      <w:r w:rsidRPr="00720100">
        <w:rPr>
          <w:b/>
          <w:color w:val="000000" w:themeColor="text1"/>
        </w:rPr>
        <w:t>знать/понимать</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образную природу словесного искусства;</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содержание изученных литературных произведений;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 xml:space="preserve">основные факты жизни и творчества писателей-классиков </w:t>
      </w:r>
      <w:r w:rsidRPr="00720100">
        <w:rPr>
          <w:color w:val="000000" w:themeColor="text1"/>
          <w:sz w:val="24"/>
          <w:szCs w:val="24"/>
          <w:lang w:val="en-US"/>
        </w:rPr>
        <w:t>XIX</w:t>
      </w:r>
      <w:r w:rsidRPr="00720100">
        <w:rPr>
          <w:color w:val="000000" w:themeColor="text1"/>
          <w:sz w:val="24"/>
          <w:szCs w:val="24"/>
        </w:rPr>
        <w:t>-</w:t>
      </w:r>
      <w:r w:rsidRPr="00720100">
        <w:rPr>
          <w:color w:val="000000" w:themeColor="text1"/>
          <w:sz w:val="24"/>
          <w:szCs w:val="24"/>
          <w:lang w:val="en-US"/>
        </w:rPr>
        <w:t>XX</w:t>
      </w:r>
      <w:r w:rsidRPr="00720100">
        <w:rPr>
          <w:color w:val="000000" w:themeColor="text1"/>
          <w:sz w:val="24"/>
          <w:szCs w:val="24"/>
        </w:rPr>
        <w:t xml:space="preserve"> вв., этапы их творческой эволюции;</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историко-культурный контекст и творческую историю изучаемых произведений;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95147C" w:rsidRPr="00720100" w:rsidRDefault="0095147C" w:rsidP="0017731E">
      <w:pPr>
        <w:pStyle w:val="55"/>
        <w:numPr>
          <w:ilvl w:val="0"/>
          <w:numId w:val="61"/>
        </w:numPr>
        <w:shd w:val="clear" w:color="auto" w:fill="auto"/>
        <w:tabs>
          <w:tab w:val="left" w:pos="750"/>
        </w:tabs>
        <w:spacing w:line="252" w:lineRule="auto"/>
        <w:ind w:left="20" w:right="20" w:firstLine="360"/>
        <w:contextualSpacing/>
        <w:rPr>
          <w:color w:val="000000" w:themeColor="text1"/>
          <w:sz w:val="24"/>
          <w:szCs w:val="24"/>
        </w:rPr>
      </w:pPr>
      <w:r w:rsidRPr="00720100">
        <w:rPr>
          <w:color w:val="000000" w:themeColor="text1"/>
          <w:sz w:val="24"/>
          <w:szCs w:val="24"/>
        </w:rPr>
        <w:t xml:space="preserve">основные теоретико-литературные понятия; </w:t>
      </w:r>
      <w:r w:rsidRPr="00720100">
        <w:rPr>
          <w:rStyle w:val="afff9"/>
          <w:color w:val="000000" w:themeColor="text1"/>
          <w:sz w:val="24"/>
          <w:szCs w:val="24"/>
        </w:rPr>
        <w:t>уметь:</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воспроизводить содержание литературного произведения;</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95147C" w:rsidRPr="00720100" w:rsidRDefault="0095147C" w:rsidP="0017731E">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720100">
        <w:rPr>
          <w:color w:val="000000" w:themeColor="text1"/>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w:t>
      </w:r>
      <w:r w:rsidR="007108CF">
        <w:rPr>
          <w:color w:val="000000" w:themeColor="text1"/>
          <w:sz w:val="24"/>
          <w:szCs w:val="24"/>
        </w:rPr>
        <w:t xml:space="preserve">» </w:t>
      </w:r>
      <w:r w:rsidRPr="00720100">
        <w:rPr>
          <w:color w:val="000000" w:themeColor="text1"/>
          <w:sz w:val="24"/>
          <w:szCs w:val="24"/>
        </w:rPr>
        <w:t>и ключевые проблемы русской литературы;</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соотносить изучаемое произведение с литературным направлением эпохи;</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выделять черты литературных направлений и течений при анализе произведения;</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определять жанрово-родовую специфику литературного произведения;</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сопоставлять литературные произведения, а также их различные художественные, критические и научные интерпретации;</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выявлять авторскую позицию, характеризовать особенности стиля писателя;</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выразительно читать изученные произведения (или фрагменты), соблюдая нормы литературного произношения;</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аргументировано формулировать свое отношение к прочитанному произведению;</w:t>
      </w:r>
    </w:p>
    <w:p w:rsidR="0095147C" w:rsidRPr="00720100" w:rsidRDefault="0095147C" w:rsidP="0095147C">
      <w:pPr>
        <w:pStyle w:val="55"/>
        <w:shd w:val="clear" w:color="auto" w:fill="auto"/>
        <w:tabs>
          <w:tab w:val="left" w:pos="764"/>
        </w:tabs>
        <w:spacing w:line="252" w:lineRule="auto"/>
        <w:ind w:left="380" w:right="20" w:firstLine="0"/>
        <w:contextualSpacing/>
        <w:rPr>
          <w:color w:val="000000" w:themeColor="text1"/>
          <w:sz w:val="24"/>
          <w:szCs w:val="24"/>
        </w:rPr>
      </w:pPr>
      <w:r w:rsidRPr="00720100">
        <w:rPr>
          <w:color w:val="000000" w:themeColor="text1"/>
          <w:sz w:val="24"/>
          <w:szCs w:val="24"/>
        </w:rPr>
        <w:t xml:space="preserve"> составлять планы и тезисы статей на литературные темы, готовить учебно- исследовательские работы;</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писать рецензии на прочитанные произведения и сочинения различных жанров на литературные темы;</w:t>
      </w:r>
    </w:p>
    <w:p w:rsidR="0095147C" w:rsidRPr="00720100" w:rsidRDefault="0095147C" w:rsidP="0095147C">
      <w:pPr>
        <w:keepNext/>
        <w:keepLines/>
        <w:spacing w:line="252" w:lineRule="auto"/>
        <w:ind w:left="20" w:right="20"/>
        <w:contextualSpacing/>
        <w:jc w:val="both"/>
        <w:rPr>
          <w:color w:val="000000" w:themeColor="text1"/>
        </w:rPr>
      </w:pPr>
      <w:bookmarkStart w:id="44" w:name="bookmark42"/>
      <w:r w:rsidRPr="00720100">
        <w:rPr>
          <w:color w:val="000000" w:themeColor="text1"/>
        </w:rPr>
        <w:t>использовать приобретенные знания и умения в практической деятельности и повседневной жизни для:</w:t>
      </w:r>
      <w:bookmarkEnd w:id="44"/>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создания связного текста (устного и письменного) на необходимую тему с учетом норм русского литературного языка;</w:t>
      </w:r>
    </w:p>
    <w:p w:rsidR="0095147C" w:rsidRPr="00720100" w:rsidRDefault="0095147C" w:rsidP="0017731E">
      <w:pPr>
        <w:pStyle w:val="55"/>
        <w:numPr>
          <w:ilvl w:val="0"/>
          <w:numId w:val="61"/>
        </w:numPr>
        <w:shd w:val="clear" w:color="auto" w:fill="auto"/>
        <w:tabs>
          <w:tab w:val="left" w:pos="730"/>
        </w:tabs>
        <w:spacing w:line="252" w:lineRule="auto"/>
        <w:ind w:left="740" w:hanging="360"/>
        <w:contextualSpacing/>
        <w:rPr>
          <w:color w:val="000000" w:themeColor="text1"/>
          <w:sz w:val="24"/>
          <w:szCs w:val="24"/>
        </w:rPr>
      </w:pPr>
      <w:r w:rsidRPr="00720100">
        <w:rPr>
          <w:color w:val="000000" w:themeColor="text1"/>
          <w:sz w:val="24"/>
          <w:szCs w:val="24"/>
        </w:rPr>
        <w:t>участия в диалоге или дискуссии;</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самостоятельного знакомства с явлениями художественной культуры и оценки их эстетической значимости;</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определения своего круга чтения и оценки литературных произведений;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95147C" w:rsidRPr="00720100" w:rsidRDefault="0095147C" w:rsidP="0095147C">
      <w:pPr>
        <w:keepNext/>
        <w:keepLines/>
        <w:spacing w:line="252" w:lineRule="auto"/>
        <w:ind w:left="20"/>
        <w:contextualSpacing/>
        <w:jc w:val="both"/>
        <w:rPr>
          <w:color w:val="000000" w:themeColor="text1"/>
        </w:rPr>
      </w:pPr>
      <w:bookmarkStart w:id="45" w:name="bookmark43"/>
    </w:p>
    <w:p w:rsidR="0095147C" w:rsidRPr="00720100" w:rsidRDefault="0095147C" w:rsidP="0095147C">
      <w:pPr>
        <w:keepNext/>
        <w:keepLines/>
        <w:spacing w:line="252" w:lineRule="auto"/>
        <w:ind w:left="20"/>
        <w:contextualSpacing/>
        <w:jc w:val="both"/>
        <w:rPr>
          <w:b/>
          <w:color w:val="000000" w:themeColor="text1"/>
        </w:rPr>
      </w:pPr>
      <w:r w:rsidRPr="00720100">
        <w:rPr>
          <w:b/>
          <w:color w:val="000000" w:themeColor="text1"/>
        </w:rPr>
        <w:t>1.2.3.7. ИНОСТРАННЫЙ ЯЗЫК</w:t>
      </w:r>
      <w:bookmarkEnd w:id="45"/>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 результате изучения английского языка (на базовом уровне) обучающиеся на уровне среднего общего образования научатся</w:t>
      </w:r>
    </w:p>
    <w:p w:rsidR="0095147C" w:rsidRPr="00720100" w:rsidRDefault="0095147C" w:rsidP="0095147C">
      <w:pPr>
        <w:keepNext/>
        <w:keepLines/>
        <w:spacing w:line="252" w:lineRule="auto"/>
        <w:ind w:left="20"/>
        <w:contextualSpacing/>
        <w:jc w:val="both"/>
        <w:rPr>
          <w:b/>
          <w:color w:val="000000" w:themeColor="text1"/>
        </w:rPr>
      </w:pPr>
      <w:bookmarkStart w:id="46" w:name="bookmark44"/>
      <w:r w:rsidRPr="00720100">
        <w:rPr>
          <w:b/>
          <w:color w:val="000000" w:themeColor="text1"/>
        </w:rPr>
        <w:t>знать/понимать</w:t>
      </w:r>
      <w:bookmarkEnd w:id="46"/>
    </w:p>
    <w:p w:rsidR="0095147C" w:rsidRPr="00720100" w:rsidRDefault="0095147C" w:rsidP="0017731E">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720100">
        <w:rPr>
          <w:color w:val="000000" w:themeColor="text1"/>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95147C" w:rsidRPr="00720100" w:rsidRDefault="0095147C" w:rsidP="0017731E">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720100">
        <w:rPr>
          <w:color w:val="000000" w:themeColor="text1"/>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95147C" w:rsidRPr="00720100" w:rsidRDefault="0095147C" w:rsidP="0095147C">
      <w:pPr>
        <w:keepNext/>
        <w:keepLines/>
        <w:spacing w:line="252" w:lineRule="auto"/>
        <w:ind w:left="20"/>
        <w:contextualSpacing/>
        <w:jc w:val="both"/>
        <w:rPr>
          <w:b/>
          <w:color w:val="000000" w:themeColor="text1"/>
        </w:rPr>
      </w:pPr>
      <w:bookmarkStart w:id="47" w:name="bookmark45"/>
      <w:r w:rsidRPr="00720100">
        <w:rPr>
          <w:b/>
          <w:color w:val="000000" w:themeColor="text1"/>
        </w:rPr>
        <w:t>уметь</w:t>
      </w:r>
      <w:bookmarkEnd w:id="47"/>
    </w:p>
    <w:p w:rsidR="0095147C" w:rsidRPr="00720100" w:rsidRDefault="0095147C" w:rsidP="0095147C">
      <w:pPr>
        <w:keepNext/>
        <w:keepLines/>
        <w:spacing w:line="252" w:lineRule="auto"/>
        <w:ind w:left="20"/>
        <w:contextualSpacing/>
        <w:jc w:val="both"/>
        <w:rPr>
          <w:color w:val="000000" w:themeColor="text1"/>
        </w:rPr>
      </w:pPr>
      <w:bookmarkStart w:id="48" w:name="bookmark46"/>
      <w:r w:rsidRPr="00720100">
        <w:rPr>
          <w:color w:val="000000" w:themeColor="text1"/>
        </w:rPr>
        <w:t>говорение</w:t>
      </w:r>
      <w:bookmarkEnd w:id="48"/>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95147C" w:rsidRPr="00720100" w:rsidRDefault="0095147C" w:rsidP="0017731E">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720100">
        <w:rPr>
          <w:color w:val="000000" w:themeColor="text1"/>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95147C" w:rsidRPr="00720100" w:rsidRDefault="0095147C" w:rsidP="0095147C">
      <w:pPr>
        <w:keepNext/>
        <w:keepLines/>
        <w:spacing w:line="252" w:lineRule="auto"/>
        <w:ind w:left="20"/>
        <w:contextualSpacing/>
        <w:jc w:val="both"/>
        <w:rPr>
          <w:color w:val="000000" w:themeColor="text1"/>
        </w:rPr>
      </w:pPr>
      <w:bookmarkStart w:id="49" w:name="bookmark47"/>
      <w:r w:rsidRPr="00720100">
        <w:rPr>
          <w:color w:val="000000" w:themeColor="text1"/>
        </w:rPr>
        <w:t>аудирование</w:t>
      </w:r>
      <w:bookmarkEnd w:id="49"/>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95147C" w:rsidRPr="00720100" w:rsidRDefault="0095147C" w:rsidP="0095147C">
      <w:pPr>
        <w:keepNext/>
        <w:keepLines/>
        <w:spacing w:line="252" w:lineRule="auto"/>
        <w:ind w:left="20"/>
        <w:contextualSpacing/>
        <w:jc w:val="both"/>
        <w:rPr>
          <w:color w:val="000000" w:themeColor="text1"/>
        </w:rPr>
      </w:pPr>
      <w:bookmarkStart w:id="50" w:name="bookmark48"/>
      <w:r w:rsidRPr="00720100">
        <w:rPr>
          <w:color w:val="000000" w:themeColor="text1"/>
        </w:rPr>
        <w:t>чтение</w:t>
      </w:r>
      <w:bookmarkEnd w:id="50"/>
    </w:p>
    <w:p w:rsidR="0095147C" w:rsidRPr="00720100" w:rsidRDefault="0095147C" w:rsidP="0017731E">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720100">
        <w:rPr>
          <w:color w:val="000000" w:themeColor="text1"/>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95147C" w:rsidRPr="00720100" w:rsidRDefault="0095147C" w:rsidP="0095147C">
      <w:pPr>
        <w:keepNext/>
        <w:keepLines/>
        <w:spacing w:line="252" w:lineRule="auto"/>
        <w:ind w:left="20"/>
        <w:contextualSpacing/>
        <w:jc w:val="both"/>
        <w:rPr>
          <w:color w:val="000000" w:themeColor="text1"/>
        </w:rPr>
      </w:pPr>
      <w:bookmarkStart w:id="51" w:name="bookmark49"/>
      <w:r w:rsidRPr="00720100">
        <w:rPr>
          <w:color w:val="000000" w:themeColor="text1"/>
        </w:rPr>
        <w:t>письменная речь</w:t>
      </w:r>
      <w:bookmarkEnd w:id="51"/>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95147C" w:rsidRPr="00720100" w:rsidRDefault="0095147C" w:rsidP="0095147C">
      <w:pPr>
        <w:keepNext/>
        <w:keepLines/>
        <w:spacing w:line="252" w:lineRule="auto"/>
        <w:ind w:left="20"/>
        <w:contextualSpacing/>
        <w:jc w:val="both"/>
        <w:rPr>
          <w:color w:val="000000" w:themeColor="text1"/>
        </w:rPr>
      </w:pPr>
      <w:bookmarkStart w:id="52" w:name="bookmark50"/>
      <w:r w:rsidRPr="00720100">
        <w:rPr>
          <w:color w:val="000000" w:themeColor="text1"/>
        </w:rPr>
        <w:t>использовать приобретенные знания и умения в практической деятельности и</w:t>
      </w:r>
      <w:bookmarkEnd w:id="52"/>
    </w:p>
    <w:p w:rsidR="0095147C" w:rsidRPr="00720100" w:rsidRDefault="0095147C" w:rsidP="0095147C">
      <w:pPr>
        <w:keepNext/>
        <w:keepLines/>
        <w:spacing w:line="252" w:lineRule="auto"/>
        <w:ind w:left="20"/>
        <w:contextualSpacing/>
        <w:jc w:val="both"/>
        <w:rPr>
          <w:color w:val="000000" w:themeColor="text1"/>
        </w:rPr>
      </w:pPr>
      <w:bookmarkStart w:id="53" w:name="bookmark51"/>
      <w:r w:rsidRPr="00720100">
        <w:rPr>
          <w:color w:val="000000" w:themeColor="text1"/>
        </w:rPr>
        <w:t>повседневной жизни для:</w:t>
      </w:r>
      <w:bookmarkEnd w:id="53"/>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общения с представителями других стран, ориентации в современном поликультурном мире;</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5147C" w:rsidRPr="00720100" w:rsidRDefault="0095147C" w:rsidP="0017731E">
      <w:pPr>
        <w:pStyle w:val="55"/>
        <w:numPr>
          <w:ilvl w:val="0"/>
          <w:numId w:val="61"/>
        </w:numPr>
        <w:shd w:val="clear" w:color="auto" w:fill="auto"/>
        <w:tabs>
          <w:tab w:val="left" w:pos="735"/>
        </w:tabs>
        <w:spacing w:line="252" w:lineRule="auto"/>
        <w:ind w:left="740" w:hanging="360"/>
        <w:contextualSpacing/>
        <w:rPr>
          <w:color w:val="000000" w:themeColor="text1"/>
          <w:sz w:val="24"/>
          <w:szCs w:val="24"/>
        </w:rPr>
      </w:pPr>
      <w:r w:rsidRPr="00720100">
        <w:rPr>
          <w:color w:val="000000" w:themeColor="text1"/>
          <w:sz w:val="24"/>
          <w:szCs w:val="24"/>
        </w:rPr>
        <w:t>расширения возможностей в выборе будущей профессиональной деятельности;</w:t>
      </w:r>
    </w:p>
    <w:p w:rsidR="0095147C" w:rsidRPr="00720100" w:rsidRDefault="0095147C" w:rsidP="0017731E">
      <w:pPr>
        <w:pStyle w:val="55"/>
        <w:numPr>
          <w:ilvl w:val="0"/>
          <w:numId w:val="61"/>
        </w:numPr>
        <w:shd w:val="clear" w:color="auto" w:fill="auto"/>
        <w:tabs>
          <w:tab w:val="left" w:pos="740"/>
        </w:tabs>
        <w:spacing w:after="279" w:line="252" w:lineRule="auto"/>
        <w:ind w:left="740" w:right="20" w:hanging="360"/>
        <w:contextualSpacing/>
        <w:rPr>
          <w:color w:val="000000" w:themeColor="text1"/>
          <w:sz w:val="24"/>
          <w:szCs w:val="24"/>
        </w:rPr>
      </w:pPr>
      <w:r w:rsidRPr="00720100">
        <w:rPr>
          <w:color w:val="000000" w:themeColor="text1"/>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5147C" w:rsidRPr="00720100" w:rsidRDefault="0095147C" w:rsidP="0095147C">
      <w:pPr>
        <w:keepNext/>
        <w:keepLines/>
        <w:spacing w:line="252" w:lineRule="auto"/>
        <w:ind w:left="20"/>
        <w:contextualSpacing/>
        <w:jc w:val="both"/>
        <w:rPr>
          <w:b/>
          <w:color w:val="000000" w:themeColor="text1"/>
        </w:rPr>
      </w:pPr>
      <w:bookmarkStart w:id="54" w:name="bookmark52"/>
      <w:r w:rsidRPr="00720100">
        <w:rPr>
          <w:b/>
          <w:color w:val="000000" w:themeColor="text1"/>
        </w:rPr>
        <w:t>1.2.3.8. ИСТОРИЯ</w:t>
      </w:r>
      <w:bookmarkEnd w:id="54"/>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 результате изучения истории (на базовом уровне) обучающиеся на уровне среднего общего образования научатся</w:t>
      </w:r>
    </w:p>
    <w:p w:rsidR="0095147C" w:rsidRPr="00720100" w:rsidRDefault="0095147C" w:rsidP="0095147C">
      <w:pPr>
        <w:keepNext/>
        <w:keepLines/>
        <w:spacing w:line="252" w:lineRule="auto"/>
        <w:ind w:left="20"/>
        <w:contextualSpacing/>
        <w:jc w:val="both"/>
        <w:rPr>
          <w:b/>
          <w:color w:val="000000" w:themeColor="text1"/>
        </w:rPr>
      </w:pPr>
      <w:bookmarkStart w:id="55" w:name="bookmark53"/>
      <w:r w:rsidRPr="00720100">
        <w:rPr>
          <w:b/>
          <w:color w:val="000000" w:themeColor="text1"/>
        </w:rPr>
        <w:t>знать/понимать</w:t>
      </w:r>
      <w:bookmarkEnd w:id="55"/>
    </w:p>
    <w:p w:rsidR="0095147C" w:rsidRPr="00720100" w:rsidRDefault="0095147C" w:rsidP="0017731E">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720100">
        <w:rPr>
          <w:color w:val="000000" w:themeColor="text1"/>
          <w:sz w:val="24"/>
          <w:szCs w:val="24"/>
        </w:rPr>
        <w:t>основные факты, процессы и явления, характеризующие целостность и системность отечественной и всемирной истории;</w:t>
      </w:r>
    </w:p>
    <w:p w:rsidR="0095147C" w:rsidRPr="00720100" w:rsidRDefault="0095147C" w:rsidP="0017731E">
      <w:pPr>
        <w:pStyle w:val="55"/>
        <w:numPr>
          <w:ilvl w:val="0"/>
          <w:numId w:val="61"/>
        </w:numPr>
        <w:shd w:val="clear" w:color="auto" w:fill="auto"/>
        <w:tabs>
          <w:tab w:val="left" w:pos="800"/>
        </w:tabs>
        <w:spacing w:line="252" w:lineRule="auto"/>
        <w:ind w:left="20" w:firstLine="420"/>
        <w:contextualSpacing/>
        <w:rPr>
          <w:color w:val="000000" w:themeColor="text1"/>
          <w:sz w:val="24"/>
          <w:szCs w:val="24"/>
        </w:rPr>
      </w:pPr>
      <w:r w:rsidRPr="00720100">
        <w:rPr>
          <w:color w:val="000000" w:themeColor="text1"/>
          <w:sz w:val="24"/>
          <w:szCs w:val="24"/>
        </w:rPr>
        <w:t>периодизацию всемирной и отечественной истории;</w:t>
      </w:r>
    </w:p>
    <w:p w:rsidR="0095147C" w:rsidRPr="00720100" w:rsidRDefault="0095147C" w:rsidP="0017731E">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720100">
        <w:rPr>
          <w:color w:val="000000" w:themeColor="text1"/>
          <w:sz w:val="24"/>
          <w:szCs w:val="24"/>
        </w:rPr>
        <w:t>современные версии и трактовки важнейших проблем отечественной и всемирной истории;</w:t>
      </w:r>
    </w:p>
    <w:p w:rsidR="0095147C" w:rsidRPr="00720100" w:rsidRDefault="0095147C" w:rsidP="0017731E">
      <w:pPr>
        <w:pStyle w:val="55"/>
        <w:numPr>
          <w:ilvl w:val="0"/>
          <w:numId w:val="61"/>
        </w:numPr>
        <w:shd w:val="clear" w:color="auto" w:fill="auto"/>
        <w:tabs>
          <w:tab w:val="left" w:pos="800"/>
        </w:tabs>
        <w:spacing w:line="252" w:lineRule="auto"/>
        <w:ind w:left="20" w:firstLine="420"/>
        <w:contextualSpacing/>
        <w:rPr>
          <w:color w:val="000000" w:themeColor="text1"/>
          <w:sz w:val="24"/>
          <w:szCs w:val="24"/>
        </w:rPr>
      </w:pPr>
      <w:r w:rsidRPr="00720100">
        <w:rPr>
          <w:color w:val="000000" w:themeColor="text1"/>
          <w:sz w:val="24"/>
          <w:szCs w:val="24"/>
        </w:rPr>
        <w:t>историческую обусловленность современных общественных процессов;</w:t>
      </w:r>
    </w:p>
    <w:p w:rsidR="0095147C" w:rsidRPr="00720100" w:rsidRDefault="0095147C" w:rsidP="0017731E">
      <w:pPr>
        <w:pStyle w:val="55"/>
        <w:numPr>
          <w:ilvl w:val="0"/>
          <w:numId w:val="61"/>
        </w:numPr>
        <w:shd w:val="clear" w:color="auto" w:fill="auto"/>
        <w:tabs>
          <w:tab w:val="left" w:pos="750"/>
        </w:tabs>
        <w:spacing w:line="252" w:lineRule="auto"/>
        <w:ind w:left="20" w:right="1260" w:firstLine="420"/>
        <w:contextualSpacing/>
        <w:rPr>
          <w:color w:val="000000" w:themeColor="text1"/>
          <w:sz w:val="24"/>
          <w:szCs w:val="24"/>
        </w:rPr>
      </w:pPr>
      <w:r w:rsidRPr="00720100">
        <w:rPr>
          <w:color w:val="000000" w:themeColor="text1"/>
          <w:sz w:val="24"/>
          <w:szCs w:val="24"/>
        </w:rPr>
        <w:t xml:space="preserve">особенности исторического пути России, ее роль в мировом сообществе; </w:t>
      </w:r>
      <w:r w:rsidRPr="00720100">
        <w:rPr>
          <w:rStyle w:val="afff9"/>
          <w:color w:val="000000" w:themeColor="text1"/>
          <w:sz w:val="24"/>
          <w:szCs w:val="24"/>
        </w:rPr>
        <w:t>уметь</w:t>
      </w:r>
    </w:p>
    <w:p w:rsidR="0095147C" w:rsidRPr="00720100" w:rsidRDefault="0095147C" w:rsidP="0017731E">
      <w:pPr>
        <w:pStyle w:val="55"/>
        <w:numPr>
          <w:ilvl w:val="0"/>
          <w:numId w:val="61"/>
        </w:numPr>
        <w:shd w:val="clear" w:color="auto" w:fill="auto"/>
        <w:tabs>
          <w:tab w:val="left" w:pos="800"/>
        </w:tabs>
        <w:spacing w:line="252" w:lineRule="auto"/>
        <w:ind w:left="20" w:firstLine="420"/>
        <w:contextualSpacing/>
        <w:rPr>
          <w:color w:val="000000" w:themeColor="text1"/>
          <w:sz w:val="24"/>
          <w:szCs w:val="24"/>
        </w:rPr>
      </w:pPr>
      <w:r w:rsidRPr="00720100">
        <w:rPr>
          <w:color w:val="000000" w:themeColor="text1"/>
          <w:sz w:val="24"/>
          <w:szCs w:val="24"/>
        </w:rPr>
        <w:t>проводить поиск исторической информации в источниках разного типа;</w:t>
      </w:r>
    </w:p>
    <w:p w:rsidR="0095147C" w:rsidRPr="00720100" w:rsidRDefault="0095147C" w:rsidP="0017731E">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720100">
        <w:rPr>
          <w:color w:val="000000" w:themeColor="text1"/>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95147C" w:rsidRPr="00720100" w:rsidRDefault="0095147C" w:rsidP="0017731E">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720100">
        <w:rPr>
          <w:color w:val="000000" w:themeColor="text1"/>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95147C" w:rsidRPr="00720100" w:rsidRDefault="0095147C" w:rsidP="0017731E">
      <w:pPr>
        <w:pStyle w:val="55"/>
        <w:numPr>
          <w:ilvl w:val="0"/>
          <w:numId w:val="61"/>
        </w:numPr>
        <w:shd w:val="clear" w:color="auto" w:fill="auto"/>
        <w:tabs>
          <w:tab w:val="left" w:pos="795"/>
        </w:tabs>
        <w:spacing w:line="252" w:lineRule="auto"/>
        <w:ind w:left="740" w:right="20" w:hanging="300"/>
        <w:contextualSpacing/>
        <w:rPr>
          <w:color w:val="000000" w:themeColor="text1"/>
          <w:sz w:val="24"/>
          <w:szCs w:val="24"/>
        </w:rPr>
      </w:pPr>
      <w:r w:rsidRPr="00720100">
        <w:rPr>
          <w:color w:val="000000" w:themeColor="text1"/>
          <w:sz w:val="24"/>
          <w:szCs w:val="24"/>
        </w:rPr>
        <w:t>различать в исторической информации факты и мнения, исторические описания и исторические объяснения</w:t>
      </w:r>
    </w:p>
    <w:p w:rsidR="0095147C" w:rsidRPr="00720100" w:rsidRDefault="0095147C" w:rsidP="0017731E">
      <w:pPr>
        <w:pStyle w:val="55"/>
        <w:numPr>
          <w:ilvl w:val="0"/>
          <w:numId w:val="61"/>
        </w:numPr>
        <w:shd w:val="clear" w:color="auto" w:fill="auto"/>
        <w:tabs>
          <w:tab w:val="left" w:pos="790"/>
        </w:tabs>
        <w:spacing w:line="252" w:lineRule="auto"/>
        <w:ind w:left="740" w:right="20" w:hanging="300"/>
        <w:contextualSpacing/>
        <w:rPr>
          <w:color w:val="000000" w:themeColor="text1"/>
          <w:sz w:val="24"/>
          <w:szCs w:val="24"/>
        </w:rPr>
      </w:pPr>
      <w:r w:rsidRPr="00720100">
        <w:rPr>
          <w:color w:val="000000" w:themeColor="text1"/>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95147C" w:rsidRPr="00720100" w:rsidRDefault="0095147C" w:rsidP="0017731E">
      <w:pPr>
        <w:pStyle w:val="55"/>
        <w:numPr>
          <w:ilvl w:val="0"/>
          <w:numId w:val="61"/>
        </w:numPr>
        <w:shd w:val="clear" w:color="auto" w:fill="auto"/>
        <w:tabs>
          <w:tab w:val="left" w:pos="790"/>
        </w:tabs>
        <w:spacing w:line="252" w:lineRule="auto"/>
        <w:ind w:left="740" w:right="20" w:hanging="300"/>
        <w:contextualSpacing/>
        <w:rPr>
          <w:color w:val="000000" w:themeColor="text1"/>
          <w:sz w:val="24"/>
          <w:szCs w:val="24"/>
        </w:rPr>
      </w:pPr>
      <w:r w:rsidRPr="00720100">
        <w:rPr>
          <w:color w:val="000000" w:themeColor="text1"/>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5147C" w:rsidRPr="00720100" w:rsidRDefault="0095147C" w:rsidP="0017731E">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720100">
        <w:rPr>
          <w:color w:val="000000" w:themeColor="text1"/>
          <w:sz w:val="24"/>
          <w:szCs w:val="24"/>
        </w:rPr>
        <w:t>представлять результаты изучения исторического материала в формах конспекта, реферата, рецензии;</w:t>
      </w:r>
    </w:p>
    <w:p w:rsidR="0095147C" w:rsidRPr="00720100" w:rsidRDefault="0095147C" w:rsidP="0095147C">
      <w:pPr>
        <w:keepNext/>
        <w:keepLines/>
        <w:spacing w:line="252" w:lineRule="auto"/>
        <w:ind w:left="20" w:right="20"/>
        <w:contextualSpacing/>
        <w:jc w:val="both"/>
        <w:rPr>
          <w:color w:val="000000" w:themeColor="text1"/>
        </w:rPr>
      </w:pPr>
      <w:bookmarkStart w:id="56" w:name="bookmark54"/>
      <w:r w:rsidRPr="00720100">
        <w:rPr>
          <w:color w:val="000000" w:themeColor="text1"/>
        </w:rPr>
        <w:t>использовать приобретенные знания и умения в практической деятельности и повседневной жизни для:</w:t>
      </w:r>
      <w:bookmarkEnd w:id="56"/>
    </w:p>
    <w:p w:rsidR="0095147C" w:rsidRPr="00720100" w:rsidRDefault="0095147C" w:rsidP="0017731E">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720100">
        <w:rPr>
          <w:color w:val="000000" w:themeColor="text1"/>
          <w:sz w:val="24"/>
          <w:szCs w:val="24"/>
        </w:rPr>
        <w:t>определения собственной позиции по отношению к явлениям современной жизни, исходя из их исторической обусловленности;</w:t>
      </w:r>
    </w:p>
    <w:p w:rsidR="0095147C" w:rsidRPr="00720100" w:rsidRDefault="0095147C" w:rsidP="0017731E">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720100">
        <w:rPr>
          <w:color w:val="000000" w:themeColor="text1"/>
          <w:sz w:val="24"/>
          <w:szCs w:val="24"/>
        </w:rPr>
        <w:t>использования навыков исторического анализа при критическом восприятии получаемой извне социальной информации;</w:t>
      </w:r>
    </w:p>
    <w:p w:rsidR="0095147C" w:rsidRPr="00720100" w:rsidRDefault="0095147C" w:rsidP="0017731E">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720100">
        <w:rPr>
          <w:color w:val="000000" w:themeColor="text1"/>
          <w:sz w:val="24"/>
          <w:szCs w:val="24"/>
        </w:rPr>
        <w:t>соотнесения своих действий и поступков окружающих с исторически возникшими формами социального поведения;</w:t>
      </w:r>
    </w:p>
    <w:p w:rsidR="0095147C" w:rsidRPr="00720100" w:rsidRDefault="0095147C" w:rsidP="0017731E">
      <w:pPr>
        <w:pStyle w:val="55"/>
        <w:numPr>
          <w:ilvl w:val="0"/>
          <w:numId w:val="61"/>
        </w:numPr>
        <w:shd w:val="clear" w:color="auto" w:fill="auto"/>
        <w:tabs>
          <w:tab w:val="left" w:pos="800"/>
        </w:tabs>
        <w:spacing w:after="248" w:line="252" w:lineRule="auto"/>
        <w:ind w:left="740" w:right="20" w:hanging="300"/>
        <w:contextualSpacing/>
        <w:rPr>
          <w:color w:val="000000" w:themeColor="text1"/>
          <w:sz w:val="24"/>
          <w:szCs w:val="24"/>
        </w:rPr>
      </w:pPr>
      <w:r w:rsidRPr="00720100">
        <w:rPr>
          <w:color w:val="000000" w:themeColor="text1"/>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95147C" w:rsidRPr="00720100" w:rsidRDefault="0095147C" w:rsidP="0095147C">
      <w:pPr>
        <w:keepNext/>
        <w:keepLines/>
        <w:spacing w:line="252" w:lineRule="auto"/>
        <w:ind w:left="20"/>
        <w:contextualSpacing/>
        <w:jc w:val="both"/>
        <w:rPr>
          <w:b/>
          <w:color w:val="000000" w:themeColor="text1"/>
        </w:rPr>
      </w:pPr>
      <w:bookmarkStart w:id="57" w:name="bookmark55"/>
      <w:r w:rsidRPr="00720100">
        <w:rPr>
          <w:b/>
          <w:color w:val="000000" w:themeColor="text1"/>
        </w:rPr>
        <w:t>1.2.3.9. ОБЩЕСТВОЗНАНИЕ</w:t>
      </w:r>
      <w:bookmarkEnd w:id="57"/>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 результате изучения обществознания (на профильном уровне) обучающиеся на уровне среднего общего образования научатся</w:t>
      </w:r>
    </w:p>
    <w:p w:rsidR="0095147C" w:rsidRPr="00720100" w:rsidRDefault="0095147C" w:rsidP="0095147C">
      <w:pPr>
        <w:keepNext/>
        <w:keepLines/>
        <w:spacing w:line="252" w:lineRule="auto"/>
        <w:ind w:left="20" w:firstLine="420"/>
        <w:contextualSpacing/>
        <w:jc w:val="both"/>
        <w:rPr>
          <w:b/>
          <w:color w:val="000000" w:themeColor="text1"/>
        </w:rPr>
      </w:pPr>
      <w:bookmarkStart w:id="58" w:name="bookmark56"/>
      <w:r w:rsidRPr="00720100">
        <w:rPr>
          <w:b/>
          <w:color w:val="000000" w:themeColor="text1"/>
        </w:rPr>
        <w:t>знать/понимать</w:t>
      </w:r>
      <w:bookmarkEnd w:id="58"/>
    </w:p>
    <w:p w:rsidR="0095147C" w:rsidRPr="00720100" w:rsidRDefault="0095147C" w:rsidP="0017731E">
      <w:pPr>
        <w:pStyle w:val="55"/>
        <w:numPr>
          <w:ilvl w:val="0"/>
          <w:numId w:val="61"/>
        </w:numPr>
        <w:shd w:val="clear" w:color="auto" w:fill="auto"/>
        <w:tabs>
          <w:tab w:val="left" w:pos="622"/>
        </w:tabs>
        <w:spacing w:line="252" w:lineRule="auto"/>
        <w:ind w:left="20" w:firstLine="420"/>
        <w:contextualSpacing/>
        <w:rPr>
          <w:color w:val="000000" w:themeColor="text1"/>
          <w:sz w:val="24"/>
          <w:szCs w:val="24"/>
        </w:rPr>
      </w:pPr>
      <w:r w:rsidRPr="00720100">
        <w:rPr>
          <w:color w:val="000000" w:themeColor="text1"/>
          <w:sz w:val="24"/>
          <w:szCs w:val="24"/>
        </w:rPr>
        <w:t>социальные свойства человека, его место в системе общественных отношений;</w:t>
      </w:r>
    </w:p>
    <w:p w:rsidR="0095147C" w:rsidRPr="00720100" w:rsidRDefault="0095147C" w:rsidP="0017731E">
      <w:pPr>
        <w:pStyle w:val="55"/>
        <w:numPr>
          <w:ilvl w:val="0"/>
          <w:numId w:val="61"/>
        </w:numPr>
        <w:shd w:val="clear" w:color="auto" w:fill="auto"/>
        <w:tabs>
          <w:tab w:val="left" w:pos="613"/>
        </w:tabs>
        <w:spacing w:line="252" w:lineRule="auto"/>
        <w:ind w:left="20" w:firstLine="420"/>
        <w:contextualSpacing/>
        <w:rPr>
          <w:color w:val="000000" w:themeColor="text1"/>
          <w:sz w:val="24"/>
          <w:szCs w:val="24"/>
        </w:rPr>
      </w:pPr>
      <w:r w:rsidRPr="00720100">
        <w:rPr>
          <w:color w:val="000000" w:themeColor="text1"/>
          <w:sz w:val="24"/>
          <w:szCs w:val="24"/>
        </w:rPr>
        <w:t>закономерности развития общества как сложной самоорганизующейся системы</w:t>
      </w:r>
      <w:r w:rsidR="005A4616">
        <w:rPr>
          <w:color w:val="000000" w:themeColor="text1"/>
          <w:sz w:val="24"/>
          <w:szCs w:val="24"/>
        </w:rPr>
        <w:t>;</w:t>
      </w:r>
    </w:p>
    <w:p w:rsidR="0095147C" w:rsidRPr="00720100" w:rsidRDefault="0095147C" w:rsidP="0017731E">
      <w:pPr>
        <w:pStyle w:val="55"/>
        <w:numPr>
          <w:ilvl w:val="0"/>
          <w:numId w:val="61"/>
        </w:numPr>
        <w:shd w:val="clear" w:color="auto" w:fill="auto"/>
        <w:tabs>
          <w:tab w:val="left" w:pos="622"/>
        </w:tabs>
        <w:spacing w:line="252" w:lineRule="auto"/>
        <w:ind w:left="20" w:firstLine="420"/>
        <w:contextualSpacing/>
        <w:rPr>
          <w:color w:val="000000" w:themeColor="text1"/>
          <w:sz w:val="24"/>
          <w:szCs w:val="24"/>
        </w:rPr>
      </w:pPr>
      <w:r w:rsidRPr="00720100">
        <w:rPr>
          <w:color w:val="000000" w:themeColor="text1"/>
          <w:sz w:val="24"/>
          <w:szCs w:val="24"/>
        </w:rPr>
        <w:t>основные социальные институты и процессы;</w:t>
      </w:r>
    </w:p>
    <w:p w:rsidR="0095147C" w:rsidRPr="00720100" w:rsidRDefault="0095147C" w:rsidP="0017731E">
      <w:pPr>
        <w:pStyle w:val="55"/>
        <w:numPr>
          <w:ilvl w:val="0"/>
          <w:numId w:val="61"/>
        </w:numPr>
        <w:shd w:val="clear" w:color="auto" w:fill="auto"/>
        <w:tabs>
          <w:tab w:val="left" w:pos="618"/>
        </w:tabs>
        <w:spacing w:line="252" w:lineRule="auto"/>
        <w:ind w:left="20" w:firstLine="420"/>
        <w:contextualSpacing/>
        <w:rPr>
          <w:color w:val="000000" w:themeColor="text1"/>
          <w:sz w:val="24"/>
          <w:szCs w:val="24"/>
        </w:rPr>
      </w:pPr>
      <w:r w:rsidRPr="00720100">
        <w:rPr>
          <w:color w:val="000000" w:themeColor="text1"/>
          <w:sz w:val="24"/>
          <w:szCs w:val="24"/>
        </w:rPr>
        <w:t>различные подходы к исследованию проблем человека и общества;</w:t>
      </w:r>
    </w:p>
    <w:p w:rsidR="0095147C" w:rsidRPr="00720100" w:rsidRDefault="0095147C" w:rsidP="0017731E">
      <w:pPr>
        <w:pStyle w:val="55"/>
        <w:numPr>
          <w:ilvl w:val="0"/>
          <w:numId w:val="61"/>
        </w:numPr>
        <w:shd w:val="clear" w:color="auto" w:fill="auto"/>
        <w:tabs>
          <w:tab w:val="left" w:pos="740"/>
        </w:tabs>
        <w:spacing w:line="252" w:lineRule="auto"/>
        <w:ind w:left="20" w:right="20" w:firstLine="420"/>
        <w:contextualSpacing/>
        <w:rPr>
          <w:color w:val="000000" w:themeColor="text1"/>
          <w:sz w:val="24"/>
          <w:szCs w:val="24"/>
        </w:rPr>
      </w:pPr>
      <w:r w:rsidRPr="00720100">
        <w:rPr>
          <w:color w:val="000000" w:themeColor="text1"/>
          <w:sz w:val="24"/>
          <w:szCs w:val="24"/>
        </w:rPr>
        <w:t>особенности различных общественных наук, основные пути и способы социального и гуманитарного познания.</w:t>
      </w:r>
    </w:p>
    <w:p w:rsidR="0095147C" w:rsidRPr="00720100" w:rsidRDefault="0095147C" w:rsidP="0095147C">
      <w:pPr>
        <w:keepNext/>
        <w:keepLines/>
        <w:spacing w:line="252" w:lineRule="auto"/>
        <w:ind w:left="20" w:firstLine="420"/>
        <w:contextualSpacing/>
        <w:jc w:val="both"/>
        <w:rPr>
          <w:color w:val="000000" w:themeColor="text1"/>
        </w:rPr>
      </w:pPr>
      <w:bookmarkStart w:id="59" w:name="bookmark57"/>
      <w:r w:rsidRPr="00720100">
        <w:rPr>
          <w:color w:val="000000" w:themeColor="text1"/>
        </w:rPr>
        <w:t>уметь</w:t>
      </w:r>
      <w:bookmarkEnd w:id="59"/>
    </w:p>
    <w:p w:rsidR="0095147C" w:rsidRPr="00720100" w:rsidRDefault="0095147C" w:rsidP="0017731E">
      <w:pPr>
        <w:pStyle w:val="55"/>
        <w:numPr>
          <w:ilvl w:val="0"/>
          <w:numId w:val="61"/>
        </w:numPr>
        <w:shd w:val="clear" w:color="auto" w:fill="auto"/>
        <w:tabs>
          <w:tab w:val="left" w:pos="726"/>
        </w:tabs>
        <w:spacing w:line="252" w:lineRule="auto"/>
        <w:ind w:left="20" w:right="20" w:firstLine="420"/>
        <w:contextualSpacing/>
        <w:rPr>
          <w:color w:val="000000" w:themeColor="text1"/>
          <w:sz w:val="24"/>
          <w:szCs w:val="24"/>
        </w:rPr>
      </w:pPr>
      <w:r w:rsidRPr="00720100">
        <w:rPr>
          <w:rStyle w:val="415"/>
          <w:rFonts w:eastAsia="Arial Unicode MS"/>
          <w:b w:val="0"/>
          <w:bCs w:val="0"/>
          <w:i/>
          <w:iCs/>
          <w:color w:val="000000" w:themeColor="text1"/>
          <w:sz w:val="24"/>
          <w:szCs w:val="24"/>
        </w:rPr>
        <w:t>характеризовать</w:t>
      </w:r>
      <w:r w:rsidRPr="00720100">
        <w:rPr>
          <w:color w:val="000000" w:themeColor="text1"/>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95147C" w:rsidRPr="00720100" w:rsidRDefault="0095147C" w:rsidP="0017731E">
      <w:pPr>
        <w:widowControl/>
        <w:numPr>
          <w:ilvl w:val="0"/>
          <w:numId w:val="61"/>
        </w:numPr>
        <w:tabs>
          <w:tab w:val="left" w:pos="198"/>
        </w:tabs>
        <w:suppressAutoHyphens w:val="0"/>
        <w:spacing w:line="252" w:lineRule="auto"/>
        <w:ind w:left="20" w:firstLine="420"/>
        <w:contextualSpacing/>
        <w:jc w:val="both"/>
        <w:rPr>
          <w:color w:val="000000" w:themeColor="text1"/>
        </w:rPr>
      </w:pPr>
      <w:r w:rsidRPr="00720100">
        <w:rPr>
          <w:color w:val="000000" w:themeColor="text1"/>
        </w:rPr>
        <w:t>осуществлять</w:t>
      </w:r>
      <w:r w:rsidRPr="00720100">
        <w:rPr>
          <w:rStyle w:val="73"/>
          <w:rFonts w:eastAsia="Arial Unicode MS"/>
          <w:color w:val="000000" w:themeColor="text1"/>
        </w:rPr>
        <w:t xml:space="preserve"> комплексный</w:t>
      </w:r>
      <w:r w:rsidRPr="00720100">
        <w:rPr>
          <w:color w:val="000000" w:themeColor="text1"/>
        </w:rPr>
        <w:t xml:space="preserve"> поиск, систематизацию</w:t>
      </w:r>
      <w:r w:rsidRPr="00720100">
        <w:rPr>
          <w:rStyle w:val="73"/>
          <w:rFonts w:eastAsia="Arial Unicode MS"/>
          <w:color w:val="000000" w:themeColor="text1"/>
        </w:rPr>
        <w:t xml:space="preserve"> и</w:t>
      </w:r>
      <w:r w:rsidRPr="00720100">
        <w:rPr>
          <w:color w:val="000000" w:themeColor="text1"/>
        </w:rPr>
        <w:t xml:space="preserve"> интерпретацию </w:t>
      </w:r>
      <w:r w:rsidRPr="00720100">
        <w:rPr>
          <w:rStyle w:val="aff"/>
          <w:rFonts w:eastAsia="Arial Unicode MS"/>
          <w:color w:val="000000" w:themeColor="text1"/>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95147C" w:rsidRPr="00720100" w:rsidRDefault="0095147C" w:rsidP="0017731E">
      <w:pPr>
        <w:pStyle w:val="55"/>
        <w:numPr>
          <w:ilvl w:val="0"/>
          <w:numId w:val="61"/>
        </w:numPr>
        <w:shd w:val="clear" w:color="auto" w:fill="auto"/>
        <w:tabs>
          <w:tab w:val="left" w:pos="735"/>
        </w:tabs>
        <w:spacing w:line="252" w:lineRule="auto"/>
        <w:ind w:left="20" w:right="20" w:firstLine="540"/>
        <w:contextualSpacing/>
        <w:rPr>
          <w:color w:val="000000" w:themeColor="text1"/>
          <w:sz w:val="24"/>
          <w:szCs w:val="24"/>
        </w:rPr>
      </w:pPr>
      <w:r w:rsidRPr="00720100">
        <w:rPr>
          <w:rStyle w:val="415"/>
          <w:rFonts w:eastAsia="Arial Unicode MS"/>
          <w:b w:val="0"/>
          <w:bCs w:val="0"/>
          <w:i/>
          <w:iCs/>
          <w:color w:val="000000" w:themeColor="text1"/>
          <w:sz w:val="24"/>
          <w:szCs w:val="24"/>
        </w:rPr>
        <w:t>анализировать и классифицировать</w:t>
      </w:r>
      <w:r w:rsidRPr="00720100">
        <w:rPr>
          <w:color w:val="000000" w:themeColor="text1"/>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95147C" w:rsidRPr="00720100" w:rsidRDefault="0095147C" w:rsidP="0017731E">
      <w:pPr>
        <w:pStyle w:val="55"/>
        <w:numPr>
          <w:ilvl w:val="0"/>
          <w:numId w:val="61"/>
        </w:numPr>
        <w:shd w:val="clear" w:color="auto" w:fill="auto"/>
        <w:tabs>
          <w:tab w:val="left" w:pos="750"/>
        </w:tabs>
        <w:spacing w:line="252" w:lineRule="auto"/>
        <w:ind w:left="20" w:right="20" w:firstLine="540"/>
        <w:contextualSpacing/>
        <w:rPr>
          <w:color w:val="000000" w:themeColor="text1"/>
          <w:sz w:val="24"/>
          <w:szCs w:val="24"/>
        </w:rPr>
      </w:pPr>
      <w:r w:rsidRPr="00720100">
        <w:rPr>
          <w:rStyle w:val="415"/>
          <w:rFonts w:eastAsia="Arial Unicode MS"/>
          <w:b w:val="0"/>
          <w:bCs w:val="0"/>
          <w:i/>
          <w:iCs/>
          <w:color w:val="000000" w:themeColor="text1"/>
          <w:sz w:val="24"/>
          <w:szCs w:val="24"/>
        </w:rPr>
        <w:t>сравнивать</w:t>
      </w:r>
      <w:r w:rsidRPr="00720100">
        <w:rPr>
          <w:color w:val="000000" w:themeColor="text1"/>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95147C" w:rsidRPr="00720100" w:rsidRDefault="0095147C" w:rsidP="0017731E">
      <w:pPr>
        <w:pStyle w:val="55"/>
        <w:numPr>
          <w:ilvl w:val="0"/>
          <w:numId w:val="61"/>
        </w:numPr>
        <w:shd w:val="clear" w:color="auto" w:fill="auto"/>
        <w:tabs>
          <w:tab w:val="left" w:pos="745"/>
        </w:tabs>
        <w:spacing w:line="252" w:lineRule="auto"/>
        <w:ind w:left="20" w:right="20" w:firstLine="540"/>
        <w:contextualSpacing/>
        <w:rPr>
          <w:color w:val="000000" w:themeColor="text1"/>
          <w:sz w:val="24"/>
          <w:szCs w:val="24"/>
        </w:rPr>
      </w:pPr>
      <w:r w:rsidRPr="00720100">
        <w:rPr>
          <w:rStyle w:val="415"/>
          <w:rFonts w:eastAsia="Arial Unicode MS"/>
          <w:b w:val="0"/>
          <w:bCs w:val="0"/>
          <w:i/>
          <w:iCs/>
          <w:color w:val="000000" w:themeColor="text1"/>
          <w:sz w:val="24"/>
          <w:szCs w:val="24"/>
        </w:rPr>
        <w:t>объяснять:</w:t>
      </w:r>
      <w:r w:rsidRPr="00720100">
        <w:rPr>
          <w:color w:val="000000" w:themeColor="text1"/>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95147C" w:rsidRPr="00720100" w:rsidRDefault="0095147C" w:rsidP="0017731E">
      <w:pPr>
        <w:pStyle w:val="55"/>
        <w:numPr>
          <w:ilvl w:val="0"/>
          <w:numId w:val="61"/>
        </w:numPr>
        <w:shd w:val="clear" w:color="auto" w:fill="auto"/>
        <w:tabs>
          <w:tab w:val="left" w:pos="702"/>
        </w:tabs>
        <w:spacing w:line="252" w:lineRule="auto"/>
        <w:ind w:left="20" w:right="20" w:firstLine="540"/>
        <w:contextualSpacing/>
        <w:rPr>
          <w:color w:val="000000" w:themeColor="text1"/>
          <w:sz w:val="24"/>
          <w:szCs w:val="24"/>
        </w:rPr>
      </w:pPr>
      <w:r w:rsidRPr="00720100">
        <w:rPr>
          <w:rStyle w:val="415"/>
          <w:rFonts w:eastAsia="Arial Unicode MS"/>
          <w:b w:val="0"/>
          <w:bCs w:val="0"/>
          <w:i/>
          <w:iCs/>
          <w:color w:val="000000" w:themeColor="text1"/>
          <w:sz w:val="24"/>
          <w:szCs w:val="24"/>
        </w:rPr>
        <w:t>раскрывать на примерах</w:t>
      </w:r>
      <w:r w:rsidRPr="00720100">
        <w:rPr>
          <w:color w:val="000000" w:themeColor="text1"/>
          <w:sz w:val="24"/>
          <w:szCs w:val="24"/>
        </w:rPr>
        <w:t xml:space="preserve"> важнейшие теоретические положения и понятия социально-экономических и гуманитарных наук;</w:t>
      </w:r>
    </w:p>
    <w:p w:rsidR="0095147C" w:rsidRPr="00720100" w:rsidRDefault="0095147C" w:rsidP="0017731E">
      <w:pPr>
        <w:pStyle w:val="55"/>
        <w:numPr>
          <w:ilvl w:val="0"/>
          <w:numId w:val="61"/>
        </w:numPr>
        <w:shd w:val="clear" w:color="auto" w:fill="auto"/>
        <w:tabs>
          <w:tab w:val="left" w:pos="766"/>
        </w:tabs>
        <w:spacing w:line="252" w:lineRule="auto"/>
        <w:ind w:left="20" w:firstLine="540"/>
        <w:contextualSpacing/>
        <w:rPr>
          <w:color w:val="000000" w:themeColor="text1"/>
          <w:sz w:val="24"/>
          <w:szCs w:val="24"/>
        </w:rPr>
      </w:pPr>
      <w:r w:rsidRPr="00720100">
        <w:rPr>
          <w:rStyle w:val="415"/>
          <w:rFonts w:eastAsia="Arial Unicode MS"/>
          <w:b w:val="0"/>
          <w:bCs w:val="0"/>
          <w:i/>
          <w:iCs/>
          <w:color w:val="000000" w:themeColor="text1"/>
          <w:sz w:val="24"/>
          <w:szCs w:val="24"/>
        </w:rPr>
        <w:t>участвовать в дискуссиях</w:t>
      </w:r>
      <w:r w:rsidRPr="00720100">
        <w:rPr>
          <w:color w:val="000000" w:themeColor="text1"/>
          <w:sz w:val="24"/>
          <w:szCs w:val="24"/>
        </w:rPr>
        <w:t xml:space="preserve"> по актуальным социальным проблемам;</w:t>
      </w:r>
    </w:p>
    <w:p w:rsidR="0095147C" w:rsidRPr="00720100" w:rsidRDefault="0095147C" w:rsidP="0017731E">
      <w:pPr>
        <w:pStyle w:val="55"/>
        <w:numPr>
          <w:ilvl w:val="0"/>
          <w:numId w:val="61"/>
        </w:numPr>
        <w:shd w:val="clear" w:color="auto" w:fill="auto"/>
        <w:tabs>
          <w:tab w:val="left" w:pos="735"/>
        </w:tabs>
        <w:spacing w:line="252" w:lineRule="auto"/>
        <w:ind w:left="20" w:right="20" w:firstLine="540"/>
        <w:contextualSpacing/>
        <w:rPr>
          <w:color w:val="000000" w:themeColor="text1"/>
          <w:sz w:val="24"/>
          <w:szCs w:val="24"/>
        </w:rPr>
      </w:pPr>
      <w:r w:rsidRPr="00720100">
        <w:rPr>
          <w:rStyle w:val="415"/>
          <w:rFonts w:eastAsia="Arial Unicode MS"/>
          <w:b w:val="0"/>
          <w:bCs w:val="0"/>
          <w:i/>
          <w:iCs/>
          <w:color w:val="000000" w:themeColor="text1"/>
          <w:sz w:val="24"/>
          <w:szCs w:val="24"/>
        </w:rPr>
        <w:t>формулировать</w:t>
      </w:r>
      <w:r w:rsidRPr="00720100">
        <w:rPr>
          <w:color w:val="000000" w:themeColor="text1"/>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95147C" w:rsidRPr="00720100" w:rsidRDefault="0095147C" w:rsidP="0017731E">
      <w:pPr>
        <w:pStyle w:val="55"/>
        <w:numPr>
          <w:ilvl w:val="0"/>
          <w:numId w:val="61"/>
        </w:numPr>
        <w:shd w:val="clear" w:color="auto" w:fill="auto"/>
        <w:tabs>
          <w:tab w:val="left" w:pos="855"/>
        </w:tabs>
        <w:spacing w:line="252" w:lineRule="auto"/>
        <w:ind w:left="20" w:right="20" w:firstLine="540"/>
        <w:contextualSpacing/>
        <w:rPr>
          <w:color w:val="000000" w:themeColor="text1"/>
          <w:sz w:val="24"/>
          <w:szCs w:val="24"/>
        </w:rPr>
      </w:pPr>
      <w:r w:rsidRPr="00720100">
        <w:rPr>
          <w:rStyle w:val="415"/>
          <w:rFonts w:eastAsia="Arial Unicode MS"/>
          <w:b w:val="0"/>
          <w:bCs w:val="0"/>
          <w:i/>
          <w:iCs/>
          <w:color w:val="000000" w:themeColor="text1"/>
          <w:sz w:val="24"/>
          <w:szCs w:val="24"/>
        </w:rPr>
        <w:t>оценивать</w:t>
      </w:r>
      <w:r w:rsidRPr="00720100">
        <w:rPr>
          <w:color w:val="000000" w:themeColor="text1"/>
          <w:sz w:val="24"/>
          <w:szCs w:val="24"/>
        </w:rPr>
        <w:t xml:space="preserve"> различные суждения о социальных объектах с точки зрения общественных наук;</w:t>
      </w:r>
    </w:p>
    <w:p w:rsidR="0095147C" w:rsidRPr="00720100" w:rsidRDefault="0095147C" w:rsidP="0017731E">
      <w:pPr>
        <w:pStyle w:val="55"/>
        <w:numPr>
          <w:ilvl w:val="0"/>
          <w:numId w:val="61"/>
        </w:numPr>
        <w:shd w:val="clear" w:color="auto" w:fill="auto"/>
        <w:tabs>
          <w:tab w:val="left" w:pos="855"/>
        </w:tabs>
        <w:spacing w:line="252" w:lineRule="auto"/>
        <w:ind w:left="20" w:right="20" w:firstLine="540"/>
        <w:contextualSpacing/>
        <w:rPr>
          <w:color w:val="000000" w:themeColor="text1"/>
          <w:sz w:val="24"/>
          <w:szCs w:val="24"/>
        </w:rPr>
      </w:pPr>
      <w:r w:rsidRPr="00720100">
        <w:rPr>
          <w:rStyle w:val="415"/>
          <w:rFonts w:eastAsia="Arial Unicode MS"/>
          <w:b w:val="0"/>
          <w:bCs w:val="0"/>
          <w:i/>
          <w:iCs/>
          <w:color w:val="000000" w:themeColor="text1"/>
          <w:sz w:val="24"/>
          <w:szCs w:val="24"/>
        </w:rPr>
        <w:t>подготовить</w:t>
      </w:r>
      <w:r w:rsidRPr="00720100">
        <w:rPr>
          <w:color w:val="000000" w:themeColor="text1"/>
          <w:sz w:val="24"/>
          <w:szCs w:val="24"/>
        </w:rPr>
        <w:t xml:space="preserve"> аннотацию, рецензию, реферат, творческую работу, устное выступление;</w:t>
      </w:r>
    </w:p>
    <w:p w:rsidR="0095147C" w:rsidRPr="00720100" w:rsidRDefault="0095147C" w:rsidP="0017731E">
      <w:pPr>
        <w:pStyle w:val="55"/>
        <w:numPr>
          <w:ilvl w:val="0"/>
          <w:numId w:val="61"/>
        </w:numPr>
        <w:shd w:val="clear" w:color="auto" w:fill="auto"/>
        <w:tabs>
          <w:tab w:val="left" w:pos="735"/>
        </w:tabs>
        <w:spacing w:line="252" w:lineRule="auto"/>
        <w:ind w:left="20" w:right="20" w:firstLine="540"/>
        <w:contextualSpacing/>
        <w:rPr>
          <w:color w:val="000000" w:themeColor="text1"/>
          <w:sz w:val="24"/>
          <w:szCs w:val="24"/>
        </w:rPr>
      </w:pPr>
      <w:r w:rsidRPr="00720100">
        <w:rPr>
          <w:rStyle w:val="415"/>
          <w:rFonts w:eastAsia="Arial Unicode MS"/>
          <w:b w:val="0"/>
          <w:bCs w:val="0"/>
          <w:i/>
          <w:iCs/>
          <w:color w:val="000000" w:themeColor="text1"/>
          <w:sz w:val="24"/>
          <w:szCs w:val="24"/>
        </w:rPr>
        <w:t>осуществлять</w:t>
      </w:r>
      <w:r w:rsidRPr="00720100">
        <w:rPr>
          <w:color w:val="000000" w:themeColor="text1"/>
          <w:sz w:val="24"/>
          <w:szCs w:val="24"/>
        </w:rPr>
        <w:t xml:space="preserve"> индивидуальные и групповые</w:t>
      </w:r>
      <w:r w:rsidRPr="00720100">
        <w:rPr>
          <w:rStyle w:val="415"/>
          <w:rFonts w:eastAsia="Arial Unicode MS"/>
          <w:b w:val="0"/>
          <w:bCs w:val="0"/>
          <w:i/>
          <w:iCs/>
          <w:color w:val="000000" w:themeColor="text1"/>
          <w:sz w:val="24"/>
          <w:szCs w:val="24"/>
        </w:rPr>
        <w:t xml:space="preserve"> учебные исследования</w:t>
      </w:r>
      <w:r w:rsidRPr="00720100">
        <w:rPr>
          <w:color w:val="000000" w:themeColor="text1"/>
          <w:sz w:val="24"/>
          <w:szCs w:val="24"/>
        </w:rPr>
        <w:t xml:space="preserve"> по социальной проблематике;</w:t>
      </w:r>
    </w:p>
    <w:p w:rsidR="0095147C" w:rsidRPr="00720100" w:rsidRDefault="0095147C" w:rsidP="0017731E">
      <w:pPr>
        <w:pStyle w:val="55"/>
        <w:numPr>
          <w:ilvl w:val="0"/>
          <w:numId w:val="61"/>
        </w:numPr>
        <w:shd w:val="clear" w:color="auto" w:fill="auto"/>
        <w:tabs>
          <w:tab w:val="left" w:pos="740"/>
        </w:tabs>
        <w:spacing w:line="252" w:lineRule="auto"/>
        <w:ind w:left="20" w:right="20" w:firstLine="540"/>
        <w:contextualSpacing/>
        <w:rPr>
          <w:color w:val="000000" w:themeColor="text1"/>
          <w:sz w:val="24"/>
          <w:szCs w:val="24"/>
        </w:rPr>
      </w:pPr>
      <w:r w:rsidRPr="00720100">
        <w:rPr>
          <w:rStyle w:val="415"/>
          <w:rFonts w:eastAsia="Arial Unicode MS"/>
          <w:b w:val="0"/>
          <w:bCs w:val="0"/>
          <w:i/>
          <w:iCs/>
          <w:color w:val="000000" w:themeColor="text1"/>
          <w:sz w:val="24"/>
          <w:szCs w:val="24"/>
        </w:rPr>
        <w:t>применять</w:t>
      </w:r>
      <w:r w:rsidRPr="00720100">
        <w:rPr>
          <w:color w:val="000000" w:themeColor="text1"/>
          <w:sz w:val="24"/>
          <w:szCs w:val="24"/>
        </w:rPr>
        <w:t xml:space="preserve"> социально-экономические и гуманитарные</w:t>
      </w:r>
      <w:r w:rsidRPr="00720100">
        <w:rPr>
          <w:rStyle w:val="415"/>
          <w:rFonts w:eastAsia="Arial Unicode MS"/>
          <w:b w:val="0"/>
          <w:bCs w:val="0"/>
          <w:i/>
          <w:iCs/>
          <w:color w:val="000000" w:themeColor="text1"/>
          <w:sz w:val="24"/>
          <w:szCs w:val="24"/>
        </w:rPr>
        <w:t xml:space="preserve"> знания</w:t>
      </w:r>
      <w:r w:rsidRPr="00720100">
        <w:rPr>
          <w:color w:val="000000" w:themeColor="text1"/>
          <w:sz w:val="24"/>
          <w:szCs w:val="24"/>
        </w:rPr>
        <w:t xml:space="preserve"> в процессе решения познавательных и практических задач, отражающих актуальные проблемы жизни человека и общества.</w:t>
      </w:r>
    </w:p>
    <w:p w:rsidR="0095147C" w:rsidRPr="00720100" w:rsidRDefault="0095147C" w:rsidP="0095147C">
      <w:pPr>
        <w:keepNext/>
        <w:keepLines/>
        <w:spacing w:line="252" w:lineRule="auto"/>
        <w:ind w:left="20" w:right="20" w:firstLine="540"/>
        <w:contextualSpacing/>
        <w:jc w:val="both"/>
        <w:rPr>
          <w:color w:val="000000" w:themeColor="text1"/>
        </w:rPr>
      </w:pPr>
      <w:bookmarkStart w:id="60" w:name="bookmark58"/>
      <w:r w:rsidRPr="00720100">
        <w:rPr>
          <w:color w:val="000000" w:themeColor="text1"/>
        </w:rPr>
        <w:t>использовать приобретенные знания и умения в практической деятельности и повседневной жизни для:</w:t>
      </w:r>
      <w:bookmarkEnd w:id="60"/>
    </w:p>
    <w:p w:rsidR="0095147C" w:rsidRPr="00720100" w:rsidRDefault="0095147C" w:rsidP="0017731E">
      <w:pPr>
        <w:pStyle w:val="55"/>
        <w:numPr>
          <w:ilvl w:val="0"/>
          <w:numId w:val="61"/>
        </w:numPr>
        <w:shd w:val="clear" w:color="auto" w:fill="auto"/>
        <w:tabs>
          <w:tab w:val="left" w:pos="970"/>
        </w:tabs>
        <w:spacing w:line="252" w:lineRule="auto"/>
        <w:ind w:left="20" w:right="20" w:firstLine="540"/>
        <w:contextualSpacing/>
        <w:rPr>
          <w:color w:val="000000" w:themeColor="text1"/>
          <w:sz w:val="24"/>
          <w:szCs w:val="24"/>
        </w:rPr>
      </w:pPr>
      <w:r w:rsidRPr="00720100">
        <w:rPr>
          <w:color w:val="000000" w:themeColor="text1"/>
          <w:sz w:val="24"/>
          <w:szCs w:val="24"/>
        </w:rPr>
        <w:t>эффективного выполнения типичных социальных ролей; сознательного взаимодействия с социальными институтами</w:t>
      </w:r>
    </w:p>
    <w:p w:rsidR="0095147C" w:rsidRPr="00720100" w:rsidRDefault="0095147C" w:rsidP="0017731E">
      <w:pPr>
        <w:pStyle w:val="55"/>
        <w:numPr>
          <w:ilvl w:val="0"/>
          <w:numId w:val="61"/>
        </w:numPr>
        <w:shd w:val="clear" w:color="auto" w:fill="auto"/>
        <w:tabs>
          <w:tab w:val="left" w:pos="1038"/>
        </w:tabs>
        <w:spacing w:line="252" w:lineRule="auto"/>
        <w:ind w:left="20" w:right="20" w:firstLine="540"/>
        <w:contextualSpacing/>
        <w:rPr>
          <w:color w:val="000000" w:themeColor="text1"/>
          <w:sz w:val="24"/>
          <w:szCs w:val="24"/>
        </w:rPr>
      </w:pPr>
      <w:r w:rsidRPr="00720100">
        <w:rPr>
          <w:color w:val="000000" w:themeColor="text1"/>
          <w:sz w:val="24"/>
          <w:szCs w:val="24"/>
        </w:rPr>
        <w:t>ориентировки в актуальных общественных событиях и процессах; выработки собственной гражданской позиции,</w:t>
      </w:r>
    </w:p>
    <w:p w:rsidR="0095147C" w:rsidRPr="00720100" w:rsidRDefault="0095147C" w:rsidP="0017731E">
      <w:pPr>
        <w:pStyle w:val="55"/>
        <w:numPr>
          <w:ilvl w:val="0"/>
          <w:numId w:val="61"/>
        </w:numPr>
        <w:shd w:val="clear" w:color="auto" w:fill="auto"/>
        <w:tabs>
          <w:tab w:val="left" w:pos="980"/>
        </w:tabs>
        <w:spacing w:line="252" w:lineRule="auto"/>
        <w:ind w:left="20" w:right="20" w:firstLine="540"/>
        <w:contextualSpacing/>
        <w:rPr>
          <w:color w:val="000000" w:themeColor="text1"/>
          <w:sz w:val="24"/>
          <w:szCs w:val="24"/>
        </w:rPr>
      </w:pPr>
      <w:r w:rsidRPr="00720100">
        <w:rPr>
          <w:color w:val="000000" w:themeColor="text1"/>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95147C" w:rsidRPr="00720100" w:rsidRDefault="0095147C" w:rsidP="0017731E">
      <w:pPr>
        <w:pStyle w:val="55"/>
        <w:numPr>
          <w:ilvl w:val="0"/>
          <w:numId w:val="61"/>
        </w:numPr>
        <w:shd w:val="clear" w:color="auto" w:fill="auto"/>
        <w:tabs>
          <w:tab w:val="left" w:pos="980"/>
        </w:tabs>
        <w:spacing w:line="252" w:lineRule="auto"/>
        <w:ind w:left="20" w:right="20" w:firstLine="540"/>
        <w:contextualSpacing/>
        <w:rPr>
          <w:color w:val="000000" w:themeColor="text1"/>
          <w:sz w:val="24"/>
          <w:szCs w:val="24"/>
        </w:rPr>
      </w:pPr>
      <w:r w:rsidRPr="00720100">
        <w:rPr>
          <w:color w:val="000000" w:themeColor="text1"/>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95147C" w:rsidRPr="00720100" w:rsidRDefault="0095147C" w:rsidP="0017731E">
      <w:pPr>
        <w:pStyle w:val="55"/>
        <w:numPr>
          <w:ilvl w:val="0"/>
          <w:numId w:val="61"/>
        </w:numPr>
        <w:shd w:val="clear" w:color="auto" w:fill="auto"/>
        <w:tabs>
          <w:tab w:val="left" w:pos="982"/>
        </w:tabs>
        <w:spacing w:line="252" w:lineRule="auto"/>
        <w:ind w:left="20" w:firstLine="540"/>
        <w:contextualSpacing/>
        <w:rPr>
          <w:color w:val="000000" w:themeColor="text1"/>
          <w:sz w:val="24"/>
          <w:szCs w:val="24"/>
        </w:rPr>
      </w:pPr>
      <w:r w:rsidRPr="00720100">
        <w:rPr>
          <w:color w:val="000000" w:themeColor="text1"/>
          <w:sz w:val="24"/>
          <w:szCs w:val="24"/>
        </w:rPr>
        <w:t>нравственной оценки социального поведения людей;</w:t>
      </w:r>
    </w:p>
    <w:p w:rsidR="0095147C" w:rsidRPr="00720100" w:rsidRDefault="0095147C" w:rsidP="0017731E">
      <w:pPr>
        <w:pStyle w:val="55"/>
        <w:numPr>
          <w:ilvl w:val="0"/>
          <w:numId w:val="61"/>
        </w:numPr>
        <w:shd w:val="clear" w:color="auto" w:fill="auto"/>
        <w:tabs>
          <w:tab w:val="left" w:pos="980"/>
        </w:tabs>
        <w:spacing w:line="252" w:lineRule="auto"/>
        <w:ind w:left="20" w:right="20" w:firstLine="540"/>
        <w:contextualSpacing/>
        <w:rPr>
          <w:color w:val="000000" w:themeColor="text1"/>
          <w:sz w:val="24"/>
          <w:szCs w:val="24"/>
        </w:rPr>
      </w:pPr>
      <w:r w:rsidRPr="00720100">
        <w:rPr>
          <w:color w:val="000000" w:themeColor="text1"/>
          <w:sz w:val="24"/>
          <w:szCs w:val="24"/>
        </w:rPr>
        <w:t>предвидения возможных последствий определенных социальных действий субъектов общественных отношений;</w:t>
      </w:r>
    </w:p>
    <w:p w:rsidR="0095147C" w:rsidRPr="00720100" w:rsidRDefault="0095147C" w:rsidP="0017731E">
      <w:pPr>
        <w:pStyle w:val="55"/>
        <w:numPr>
          <w:ilvl w:val="0"/>
          <w:numId w:val="61"/>
        </w:numPr>
        <w:shd w:val="clear" w:color="auto" w:fill="auto"/>
        <w:tabs>
          <w:tab w:val="left" w:pos="990"/>
        </w:tabs>
        <w:spacing w:line="252" w:lineRule="auto"/>
        <w:ind w:left="20" w:right="20" w:firstLine="540"/>
        <w:contextualSpacing/>
        <w:rPr>
          <w:color w:val="000000" w:themeColor="text1"/>
          <w:sz w:val="24"/>
          <w:szCs w:val="24"/>
        </w:rPr>
      </w:pPr>
      <w:r w:rsidRPr="00720100">
        <w:rPr>
          <w:color w:val="000000" w:themeColor="text1"/>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95147C" w:rsidRPr="00720100" w:rsidRDefault="0095147C" w:rsidP="0017731E">
      <w:pPr>
        <w:pStyle w:val="55"/>
        <w:numPr>
          <w:ilvl w:val="0"/>
          <w:numId w:val="61"/>
        </w:numPr>
        <w:shd w:val="clear" w:color="auto" w:fill="auto"/>
        <w:tabs>
          <w:tab w:val="left" w:pos="990"/>
        </w:tabs>
        <w:spacing w:after="248" w:line="252" w:lineRule="auto"/>
        <w:ind w:left="20" w:right="20" w:firstLine="540"/>
        <w:contextualSpacing/>
        <w:rPr>
          <w:color w:val="000000" w:themeColor="text1"/>
          <w:sz w:val="24"/>
          <w:szCs w:val="24"/>
        </w:rPr>
      </w:pPr>
      <w:r w:rsidRPr="00720100">
        <w:rPr>
          <w:color w:val="000000" w:themeColor="text1"/>
          <w:sz w:val="24"/>
          <w:szCs w:val="24"/>
        </w:rPr>
        <w:t>осуществления конструктивного взаимодействия людей с разными убеждениями, культурными ценностями и социальным положением.</w:t>
      </w:r>
    </w:p>
    <w:p w:rsidR="0095147C" w:rsidRPr="00720100" w:rsidRDefault="0095147C" w:rsidP="0017731E">
      <w:pPr>
        <w:pStyle w:val="55"/>
        <w:numPr>
          <w:ilvl w:val="0"/>
          <w:numId w:val="61"/>
        </w:numPr>
        <w:shd w:val="clear" w:color="auto" w:fill="auto"/>
        <w:tabs>
          <w:tab w:val="left" w:pos="990"/>
        </w:tabs>
        <w:spacing w:after="248" w:line="252" w:lineRule="auto"/>
        <w:ind w:left="20" w:right="20" w:firstLine="540"/>
        <w:contextualSpacing/>
        <w:rPr>
          <w:color w:val="000000" w:themeColor="text1"/>
          <w:sz w:val="24"/>
          <w:szCs w:val="24"/>
        </w:rPr>
      </w:pPr>
    </w:p>
    <w:p w:rsidR="0095147C" w:rsidRPr="00720100" w:rsidRDefault="0095147C" w:rsidP="0095147C">
      <w:pPr>
        <w:pStyle w:val="55"/>
        <w:shd w:val="clear" w:color="auto" w:fill="auto"/>
        <w:tabs>
          <w:tab w:val="left" w:pos="730"/>
        </w:tabs>
        <w:spacing w:line="252" w:lineRule="auto"/>
        <w:ind w:left="380" w:right="280" w:firstLine="0"/>
        <w:contextualSpacing/>
        <w:rPr>
          <w:color w:val="000000" w:themeColor="text1"/>
          <w:sz w:val="24"/>
          <w:szCs w:val="24"/>
        </w:rPr>
      </w:pPr>
      <w:r w:rsidRPr="00720100">
        <w:rPr>
          <w:rStyle w:val="afff9"/>
          <w:color w:val="000000" w:themeColor="text1"/>
          <w:sz w:val="24"/>
          <w:szCs w:val="24"/>
        </w:rPr>
        <w:t>1.2.3.10. ГЕОГРАФИЯ</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В результате изучения географии (на базовом уровне) обучающиеся на уровне среднего</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общего образования научатся</w:t>
      </w:r>
    </w:p>
    <w:p w:rsidR="0095147C" w:rsidRPr="00720100" w:rsidRDefault="0095147C" w:rsidP="0095147C">
      <w:pPr>
        <w:pStyle w:val="55"/>
        <w:shd w:val="clear" w:color="auto" w:fill="auto"/>
        <w:spacing w:line="252" w:lineRule="auto"/>
        <w:ind w:left="20" w:firstLine="0"/>
        <w:contextualSpacing/>
        <w:rPr>
          <w:b/>
          <w:color w:val="000000" w:themeColor="text1"/>
          <w:sz w:val="24"/>
          <w:szCs w:val="24"/>
        </w:rPr>
      </w:pPr>
      <w:r w:rsidRPr="00720100">
        <w:rPr>
          <w:b/>
          <w:color w:val="000000" w:themeColor="text1"/>
          <w:sz w:val="24"/>
          <w:szCs w:val="24"/>
        </w:rPr>
        <w:t>знать/понимать</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основные географические понятия и термины; традиционные и новые методы географических исследований;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95147C" w:rsidRPr="00720100" w:rsidRDefault="0095147C" w:rsidP="0095147C">
      <w:pPr>
        <w:keepNext/>
        <w:keepLines/>
        <w:spacing w:line="252" w:lineRule="auto"/>
        <w:ind w:left="20"/>
        <w:contextualSpacing/>
        <w:jc w:val="both"/>
        <w:rPr>
          <w:b/>
          <w:color w:val="000000" w:themeColor="text1"/>
        </w:rPr>
      </w:pPr>
      <w:bookmarkStart w:id="61" w:name="bookmark62"/>
      <w:r w:rsidRPr="00720100">
        <w:rPr>
          <w:b/>
          <w:color w:val="000000" w:themeColor="text1"/>
        </w:rPr>
        <w:t>уметь:</w:t>
      </w:r>
      <w:bookmarkEnd w:id="61"/>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сопоставлять географические карты различной тематики;</w:t>
      </w:r>
    </w:p>
    <w:p w:rsidR="0095147C" w:rsidRPr="00720100" w:rsidRDefault="0095147C" w:rsidP="0095147C">
      <w:pPr>
        <w:keepNext/>
        <w:keepLines/>
        <w:spacing w:line="252" w:lineRule="auto"/>
        <w:ind w:left="740" w:hanging="360"/>
        <w:contextualSpacing/>
        <w:jc w:val="both"/>
        <w:rPr>
          <w:color w:val="000000" w:themeColor="text1"/>
        </w:rPr>
      </w:pPr>
      <w:bookmarkStart w:id="62" w:name="bookmark63"/>
      <w:r w:rsidRPr="00720100">
        <w:rPr>
          <w:color w:val="000000" w:themeColor="text1"/>
        </w:rPr>
        <w:t>использовать приобретенные знания и умения в практической деятельности и</w:t>
      </w:r>
      <w:bookmarkEnd w:id="62"/>
    </w:p>
    <w:p w:rsidR="0095147C" w:rsidRPr="00720100" w:rsidRDefault="0095147C" w:rsidP="0095147C">
      <w:pPr>
        <w:keepNext/>
        <w:keepLines/>
        <w:spacing w:line="252" w:lineRule="auto"/>
        <w:ind w:left="740" w:hanging="360"/>
        <w:contextualSpacing/>
        <w:jc w:val="both"/>
        <w:rPr>
          <w:color w:val="000000" w:themeColor="text1"/>
        </w:rPr>
      </w:pPr>
      <w:bookmarkStart w:id="63" w:name="bookmark64"/>
      <w:r w:rsidRPr="00720100">
        <w:rPr>
          <w:color w:val="000000" w:themeColor="text1"/>
        </w:rPr>
        <w:t>повседневной жизни для:</w:t>
      </w:r>
      <w:bookmarkEnd w:id="63"/>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выявления и объяснения географических аспектов различных текущих событий и ситуаций;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95147C" w:rsidRPr="00720100" w:rsidRDefault="0095147C" w:rsidP="0095147C">
      <w:pPr>
        <w:keepNext/>
        <w:keepLines/>
        <w:spacing w:line="252" w:lineRule="auto"/>
        <w:ind w:left="20"/>
        <w:contextualSpacing/>
        <w:jc w:val="both"/>
        <w:rPr>
          <w:b/>
          <w:color w:val="000000" w:themeColor="text1"/>
        </w:rPr>
      </w:pPr>
      <w:bookmarkStart w:id="64" w:name="bookmark65"/>
      <w:r w:rsidRPr="00720100">
        <w:rPr>
          <w:b/>
          <w:color w:val="000000" w:themeColor="text1"/>
        </w:rPr>
        <w:t>1.2.3.11. МАТЕМАТИКА</w:t>
      </w:r>
      <w:bookmarkEnd w:id="64"/>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 результате изучения математики (на базовом уровне) обучающиеся на уровне среднего общего образования научатся</w:t>
      </w:r>
    </w:p>
    <w:p w:rsidR="0095147C" w:rsidRPr="00720100" w:rsidRDefault="0095147C" w:rsidP="0095147C">
      <w:pPr>
        <w:keepNext/>
        <w:keepLines/>
        <w:spacing w:line="252" w:lineRule="auto"/>
        <w:ind w:left="20"/>
        <w:contextualSpacing/>
        <w:jc w:val="both"/>
        <w:rPr>
          <w:b/>
          <w:color w:val="000000" w:themeColor="text1"/>
        </w:rPr>
      </w:pPr>
      <w:bookmarkStart w:id="65" w:name="bookmark66"/>
      <w:r w:rsidRPr="00720100">
        <w:rPr>
          <w:b/>
          <w:color w:val="000000" w:themeColor="text1"/>
        </w:rPr>
        <w:t>знать/понимать</w:t>
      </w:r>
      <w:bookmarkEnd w:id="65"/>
    </w:p>
    <w:p w:rsidR="0095147C" w:rsidRPr="00720100" w:rsidRDefault="0095147C" w:rsidP="0017731E">
      <w:pPr>
        <w:pStyle w:val="55"/>
        <w:numPr>
          <w:ilvl w:val="0"/>
          <w:numId w:val="61"/>
        </w:numPr>
        <w:shd w:val="clear" w:color="auto" w:fill="auto"/>
        <w:tabs>
          <w:tab w:val="left" w:pos="174"/>
        </w:tabs>
        <w:spacing w:line="252" w:lineRule="auto"/>
        <w:ind w:left="20" w:right="20"/>
        <w:contextualSpacing/>
        <w:rPr>
          <w:color w:val="000000" w:themeColor="text1"/>
          <w:sz w:val="24"/>
          <w:szCs w:val="24"/>
        </w:rPr>
      </w:pPr>
      <w:r w:rsidRPr="00720100">
        <w:rPr>
          <w:color w:val="000000" w:themeColor="text1"/>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95147C" w:rsidRPr="00720100" w:rsidRDefault="0095147C" w:rsidP="0017731E">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720100">
        <w:rPr>
          <w:color w:val="000000" w:themeColor="text1"/>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95147C" w:rsidRPr="00720100" w:rsidRDefault="0095147C" w:rsidP="0017731E">
      <w:pPr>
        <w:pStyle w:val="55"/>
        <w:numPr>
          <w:ilvl w:val="0"/>
          <w:numId w:val="61"/>
        </w:numPr>
        <w:shd w:val="clear" w:color="auto" w:fill="auto"/>
        <w:tabs>
          <w:tab w:val="left" w:pos="154"/>
        </w:tabs>
        <w:spacing w:line="252" w:lineRule="auto"/>
        <w:ind w:left="20" w:right="20"/>
        <w:contextualSpacing/>
        <w:rPr>
          <w:color w:val="000000" w:themeColor="text1"/>
          <w:sz w:val="24"/>
          <w:szCs w:val="24"/>
        </w:rPr>
      </w:pPr>
      <w:r w:rsidRPr="00720100">
        <w:rPr>
          <w:color w:val="000000" w:themeColor="text1"/>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вероятностный характер различных процессов окружающего мира.</w:t>
      </w:r>
    </w:p>
    <w:p w:rsidR="0095147C" w:rsidRPr="00720100" w:rsidRDefault="0095147C" w:rsidP="0095147C">
      <w:pPr>
        <w:keepNext/>
        <w:keepLines/>
        <w:spacing w:line="252" w:lineRule="auto"/>
        <w:ind w:left="4220"/>
        <w:contextualSpacing/>
        <w:jc w:val="both"/>
        <w:rPr>
          <w:b/>
          <w:color w:val="000000" w:themeColor="text1"/>
        </w:rPr>
      </w:pPr>
      <w:bookmarkStart w:id="66" w:name="bookmark67"/>
      <w:r w:rsidRPr="00720100">
        <w:rPr>
          <w:b/>
          <w:color w:val="000000" w:themeColor="text1"/>
        </w:rPr>
        <w:t>Алгебра</w:t>
      </w:r>
      <w:bookmarkEnd w:id="66"/>
    </w:p>
    <w:p w:rsidR="0095147C" w:rsidRPr="00720100" w:rsidRDefault="0095147C" w:rsidP="0095147C">
      <w:pPr>
        <w:keepNext/>
        <w:keepLines/>
        <w:spacing w:line="252" w:lineRule="auto"/>
        <w:ind w:left="20"/>
        <w:contextualSpacing/>
        <w:jc w:val="both"/>
        <w:rPr>
          <w:b/>
          <w:color w:val="000000" w:themeColor="text1"/>
        </w:rPr>
      </w:pPr>
      <w:bookmarkStart w:id="67" w:name="bookmark68"/>
      <w:r w:rsidRPr="00720100">
        <w:rPr>
          <w:b/>
          <w:color w:val="000000" w:themeColor="text1"/>
        </w:rPr>
        <w:t>уметь</w:t>
      </w:r>
      <w:bookmarkEnd w:id="67"/>
    </w:p>
    <w:p w:rsidR="0095147C" w:rsidRPr="00720100" w:rsidRDefault="0095147C" w:rsidP="0017731E">
      <w:pPr>
        <w:pStyle w:val="55"/>
        <w:numPr>
          <w:ilvl w:val="0"/>
          <w:numId w:val="61"/>
        </w:numPr>
        <w:shd w:val="clear" w:color="auto" w:fill="auto"/>
        <w:tabs>
          <w:tab w:val="left" w:pos="327"/>
        </w:tabs>
        <w:spacing w:line="252" w:lineRule="auto"/>
        <w:ind w:left="20" w:right="20"/>
        <w:contextualSpacing/>
        <w:rPr>
          <w:color w:val="000000" w:themeColor="text1"/>
          <w:sz w:val="24"/>
          <w:szCs w:val="24"/>
        </w:rPr>
      </w:pPr>
      <w:r w:rsidRPr="00720100">
        <w:rPr>
          <w:color w:val="000000" w:themeColor="text1"/>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5147C" w:rsidRPr="00720100" w:rsidRDefault="0095147C" w:rsidP="0017731E">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720100">
        <w:rPr>
          <w:color w:val="000000" w:themeColor="text1"/>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95147C" w:rsidRPr="00720100" w:rsidRDefault="0095147C" w:rsidP="0017731E">
      <w:pPr>
        <w:pStyle w:val="55"/>
        <w:numPr>
          <w:ilvl w:val="0"/>
          <w:numId w:val="61"/>
        </w:numPr>
        <w:shd w:val="clear" w:color="auto" w:fill="auto"/>
        <w:tabs>
          <w:tab w:val="left" w:pos="169"/>
        </w:tabs>
        <w:spacing w:line="252" w:lineRule="auto"/>
        <w:ind w:left="20" w:right="1320"/>
        <w:contextualSpacing/>
        <w:rPr>
          <w:color w:val="000000" w:themeColor="text1"/>
          <w:sz w:val="24"/>
          <w:szCs w:val="24"/>
        </w:rPr>
      </w:pPr>
      <w:r w:rsidRPr="00720100">
        <w:rPr>
          <w:color w:val="000000" w:themeColor="text1"/>
          <w:sz w:val="24"/>
          <w:szCs w:val="24"/>
        </w:rPr>
        <w:t>вычислять значения числовых и буквенных выражений, осуществляя необхо</w:t>
      </w:r>
      <w:r w:rsidRPr="00720100">
        <w:rPr>
          <w:color w:val="000000" w:themeColor="text1"/>
          <w:sz w:val="24"/>
          <w:szCs w:val="24"/>
        </w:rPr>
        <w:softHyphen/>
        <w:t>димые подстановки и преобразования;</w:t>
      </w:r>
    </w:p>
    <w:p w:rsidR="0095147C" w:rsidRPr="00720100" w:rsidRDefault="0095147C" w:rsidP="0095147C">
      <w:pPr>
        <w:keepNext/>
        <w:keepLines/>
        <w:spacing w:line="252" w:lineRule="auto"/>
        <w:ind w:left="20" w:right="20"/>
        <w:contextualSpacing/>
        <w:jc w:val="both"/>
        <w:rPr>
          <w:color w:val="000000" w:themeColor="text1"/>
        </w:rPr>
      </w:pPr>
      <w:bookmarkStart w:id="68" w:name="bookmark69"/>
      <w:r w:rsidRPr="00720100">
        <w:rPr>
          <w:color w:val="000000" w:themeColor="text1"/>
        </w:rPr>
        <w:t>использовать приобретенные знания и умения в практической деятельности и повседневной жизни для:</w:t>
      </w:r>
      <w:bookmarkEnd w:id="68"/>
    </w:p>
    <w:p w:rsidR="0095147C" w:rsidRPr="00720100" w:rsidRDefault="0095147C" w:rsidP="0017731E">
      <w:pPr>
        <w:pStyle w:val="55"/>
        <w:numPr>
          <w:ilvl w:val="0"/>
          <w:numId w:val="61"/>
        </w:numPr>
        <w:shd w:val="clear" w:color="auto" w:fill="auto"/>
        <w:tabs>
          <w:tab w:val="left" w:pos="169"/>
        </w:tabs>
        <w:spacing w:line="252" w:lineRule="auto"/>
        <w:ind w:left="20" w:right="20"/>
        <w:contextualSpacing/>
        <w:rPr>
          <w:color w:val="000000" w:themeColor="text1"/>
          <w:sz w:val="24"/>
          <w:szCs w:val="24"/>
        </w:rPr>
      </w:pPr>
      <w:r w:rsidRPr="00720100">
        <w:rPr>
          <w:color w:val="000000" w:themeColor="text1"/>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5147C" w:rsidRPr="00720100" w:rsidRDefault="0095147C" w:rsidP="0095147C">
      <w:pPr>
        <w:keepNext/>
        <w:keepLines/>
        <w:spacing w:line="252" w:lineRule="auto"/>
        <w:ind w:left="3580"/>
        <w:contextualSpacing/>
        <w:jc w:val="both"/>
        <w:rPr>
          <w:b/>
          <w:color w:val="000000" w:themeColor="text1"/>
        </w:rPr>
      </w:pPr>
      <w:bookmarkStart w:id="69" w:name="bookmark70"/>
      <w:r w:rsidRPr="00720100">
        <w:rPr>
          <w:b/>
          <w:color w:val="000000" w:themeColor="text1"/>
        </w:rPr>
        <w:t>Функции и графики</w:t>
      </w:r>
      <w:bookmarkEnd w:id="69"/>
    </w:p>
    <w:p w:rsidR="0095147C" w:rsidRPr="00720100" w:rsidRDefault="0095147C" w:rsidP="0095147C">
      <w:pPr>
        <w:keepNext/>
        <w:keepLines/>
        <w:spacing w:line="252" w:lineRule="auto"/>
        <w:ind w:left="20"/>
        <w:contextualSpacing/>
        <w:jc w:val="both"/>
        <w:rPr>
          <w:b/>
          <w:color w:val="000000" w:themeColor="text1"/>
        </w:rPr>
      </w:pPr>
      <w:bookmarkStart w:id="70" w:name="bookmark71"/>
      <w:r w:rsidRPr="00720100">
        <w:rPr>
          <w:b/>
          <w:color w:val="000000" w:themeColor="text1"/>
        </w:rPr>
        <w:t>уметь</w:t>
      </w:r>
      <w:bookmarkEnd w:id="70"/>
    </w:p>
    <w:p w:rsidR="0095147C" w:rsidRPr="00720100" w:rsidRDefault="0095147C" w:rsidP="0017731E">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720100">
        <w:rPr>
          <w:color w:val="000000" w:themeColor="text1"/>
          <w:sz w:val="24"/>
          <w:szCs w:val="24"/>
        </w:rPr>
        <w:t>определять значение функции по значению аргумента при различных способах задания функции;</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строить графики изученных функций;</w:t>
      </w:r>
    </w:p>
    <w:p w:rsidR="0095147C" w:rsidRPr="00720100" w:rsidRDefault="0095147C" w:rsidP="0017731E">
      <w:pPr>
        <w:pStyle w:val="55"/>
        <w:numPr>
          <w:ilvl w:val="0"/>
          <w:numId w:val="61"/>
        </w:numPr>
        <w:shd w:val="clear" w:color="auto" w:fill="auto"/>
        <w:tabs>
          <w:tab w:val="left" w:pos="236"/>
        </w:tabs>
        <w:spacing w:line="252" w:lineRule="auto"/>
        <w:ind w:left="20" w:right="20"/>
        <w:contextualSpacing/>
        <w:rPr>
          <w:color w:val="000000" w:themeColor="text1"/>
          <w:sz w:val="24"/>
          <w:szCs w:val="24"/>
        </w:rPr>
      </w:pPr>
      <w:r w:rsidRPr="00720100">
        <w:rPr>
          <w:color w:val="000000" w:themeColor="text1"/>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5147C" w:rsidRPr="00720100" w:rsidRDefault="0095147C" w:rsidP="0017731E">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720100">
        <w:rPr>
          <w:color w:val="000000" w:themeColor="text1"/>
          <w:sz w:val="24"/>
          <w:szCs w:val="24"/>
        </w:rPr>
        <w:t>решать уравнения, простейшие системы уравнений, используя свойства функций и их графиков;</w:t>
      </w:r>
    </w:p>
    <w:p w:rsidR="0095147C" w:rsidRPr="00720100" w:rsidRDefault="0095147C" w:rsidP="0095147C">
      <w:pPr>
        <w:keepNext/>
        <w:keepLines/>
        <w:spacing w:line="252" w:lineRule="auto"/>
        <w:ind w:left="20" w:right="20"/>
        <w:contextualSpacing/>
        <w:jc w:val="both"/>
        <w:rPr>
          <w:color w:val="000000" w:themeColor="text1"/>
        </w:rPr>
      </w:pPr>
      <w:bookmarkStart w:id="71" w:name="bookmark72"/>
      <w:r w:rsidRPr="00720100">
        <w:rPr>
          <w:color w:val="000000" w:themeColor="text1"/>
        </w:rPr>
        <w:t>использовать приобретенные знания и умения в практической деятельности и повседневной жизни для:</w:t>
      </w:r>
      <w:bookmarkEnd w:id="71"/>
    </w:p>
    <w:p w:rsidR="0095147C" w:rsidRPr="00720100" w:rsidRDefault="0095147C" w:rsidP="0017731E">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720100">
        <w:rPr>
          <w:color w:val="000000" w:themeColor="text1"/>
          <w:sz w:val="24"/>
          <w:szCs w:val="24"/>
        </w:rPr>
        <w:t>описания с помощью функций различных зависимостей, представления их графически, интерпретации графиков.</w:t>
      </w:r>
    </w:p>
    <w:p w:rsidR="0095147C" w:rsidRPr="00720100" w:rsidRDefault="0095147C" w:rsidP="0095147C">
      <w:pPr>
        <w:keepNext/>
        <w:keepLines/>
        <w:spacing w:line="252" w:lineRule="auto"/>
        <w:ind w:left="2840"/>
        <w:contextualSpacing/>
        <w:jc w:val="both"/>
        <w:rPr>
          <w:b/>
          <w:color w:val="000000" w:themeColor="text1"/>
        </w:rPr>
      </w:pPr>
      <w:bookmarkStart w:id="72" w:name="bookmark73"/>
      <w:r w:rsidRPr="00720100">
        <w:rPr>
          <w:b/>
          <w:color w:val="000000" w:themeColor="text1"/>
        </w:rPr>
        <w:t>Начала математического анализа</w:t>
      </w:r>
      <w:bookmarkEnd w:id="72"/>
    </w:p>
    <w:p w:rsidR="0095147C" w:rsidRPr="00720100" w:rsidRDefault="0095147C" w:rsidP="0095147C">
      <w:pPr>
        <w:keepNext/>
        <w:keepLines/>
        <w:spacing w:line="252" w:lineRule="auto"/>
        <w:ind w:left="20"/>
        <w:contextualSpacing/>
        <w:jc w:val="both"/>
        <w:rPr>
          <w:b/>
          <w:color w:val="000000" w:themeColor="text1"/>
        </w:rPr>
      </w:pPr>
      <w:bookmarkStart w:id="73" w:name="bookmark74"/>
      <w:r w:rsidRPr="00720100">
        <w:rPr>
          <w:b/>
          <w:color w:val="000000" w:themeColor="text1"/>
        </w:rPr>
        <w:t>уметь</w:t>
      </w:r>
      <w:bookmarkEnd w:id="73"/>
    </w:p>
    <w:p w:rsidR="0095147C" w:rsidRPr="00720100" w:rsidRDefault="0095147C" w:rsidP="0017731E">
      <w:pPr>
        <w:pStyle w:val="55"/>
        <w:numPr>
          <w:ilvl w:val="0"/>
          <w:numId w:val="61"/>
        </w:numPr>
        <w:shd w:val="clear" w:color="auto" w:fill="auto"/>
        <w:tabs>
          <w:tab w:val="left" w:pos="164"/>
        </w:tabs>
        <w:spacing w:line="252" w:lineRule="auto"/>
        <w:ind w:left="20" w:right="20"/>
        <w:contextualSpacing/>
        <w:rPr>
          <w:color w:val="000000" w:themeColor="text1"/>
          <w:sz w:val="24"/>
          <w:szCs w:val="24"/>
        </w:rPr>
      </w:pPr>
      <w:r w:rsidRPr="00720100">
        <w:rPr>
          <w:color w:val="000000" w:themeColor="text1"/>
          <w:sz w:val="24"/>
          <w:szCs w:val="24"/>
        </w:rPr>
        <w:t>вычислять производные и первообразные элементарных функций, используя справочные материалы;</w:t>
      </w:r>
    </w:p>
    <w:p w:rsidR="0095147C" w:rsidRPr="00720100" w:rsidRDefault="0095147C" w:rsidP="0017731E">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720100">
        <w:rPr>
          <w:color w:val="000000" w:themeColor="text1"/>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вычислять в простейших случаях площади с использованием первообразной;</w:t>
      </w:r>
    </w:p>
    <w:p w:rsidR="0095147C" w:rsidRPr="00720100" w:rsidRDefault="0095147C" w:rsidP="0095147C">
      <w:pPr>
        <w:keepNext/>
        <w:keepLines/>
        <w:spacing w:line="252" w:lineRule="auto"/>
        <w:ind w:left="20" w:right="40"/>
        <w:contextualSpacing/>
        <w:jc w:val="both"/>
        <w:rPr>
          <w:color w:val="000000" w:themeColor="text1"/>
        </w:rPr>
      </w:pPr>
      <w:bookmarkStart w:id="74" w:name="bookmark75"/>
      <w:r w:rsidRPr="00720100">
        <w:rPr>
          <w:color w:val="000000" w:themeColor="text1"/>
        </w:rPr>
        <w:t>использовать приобретенные знания и умения в практической деятельности и повседневной жизни для:</w:t>
      </w:r>
      <w:bookmarkEnd w:id="74"/>
    </w:p>
    <w:p w:rsidR="0095147C" w:rsidRPr="00720100" w:rsidRDefault="0095147C" w:rsidP="0017731E">
      <w:pPr>
        <w:pStyle w:val="55"/>
        <w:numPr>
          <w:ilvl w:val="0"/>
          <w:numId w:val="61"/>
        </w:numPr>
        <w:shd w:val="clear" w:color="auto" w:fill="auto"/>
        <w:tabs>
          <w:tab w:val="left" w:pos="207"/>
        </w:tabs>
        <w:spacing w:line="252" w:lineRule="auto"/>
        <w:ind w:left="20" w:right="40"/>
        <w:contextualSpacing/>
        <w:rPr>
          <w:color w:val="000000" w:themeColor="text1"/>
          <w:sz w:val="24"/>
          <w:szCs w:val="24"/>
        </w:rPr>
      </w:pPr>
      <w:r w:rsidRPr="00720100">
        <w:rPr>
          <w:color w:val="000000" w:themeColor="text1"/>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95147C" w:rsidRPr="00720100" w:rsidRDefault="0095147C" w:rsidP="0095147C">
      <w:pPr>
        <w:keepNext/>
        <w:keepLines/>
        <w:spacing w:line="252" w:lineRule="auto"/>
        <w:ind w:left="3280"/>
        <w:contextualSpacing/>
        <w:jc w:val="both"/>
        <w:rPr>
          <w:b/>
          <w:color w:val="000000" w:themeColor="text1"/>
        </w:rPr>
      </w:pPr>
      <w:bookmarkStart w:id="75" w:name="bookmark76"/>
      <w:r w:rsidRPr="00720100">
        <w:rPr>
          <w:b/>
          <w:color w:val="000000" w:themeColor="text1"/>
        </w:rPr>
        <w:t>Уравнения и неравенства</w:t>
      </w:r>
      <w:bookmarkEnd w:id="75"/>
    </w:p>
    <w:p w:rsidR="0095147C" w:rsidRPr="00720100" w:rsidRDefault="0095147C" w:rsidP="0095147C">
      <w:pPr>
        <w:keepNext/>
        <w:keepLines/>
        <w:spacing w:line="252" w:lineRule="auto"/>
        <w:ind w:left="20"/>
        <w:contextualSpacing/>
        <w:jc w:val="both"/>
        <w:rPr>
          <w:b/>
          <w:color w:val="000000" w:themeColor="text1"/>
        </w:rPr>
      </w:pPr>
      <w:bookmarkStart w:id="76" w:name="bookmark77"/>
      <w:r w:rsidRPr="00720100">
        <w:rPr>
          <w:b/>
          <w:color w:val="000000" w:themeColor="text1"/>
        </w:rPr>
        <w:t>уметь</w:t>
      </w:r>
      <w:bookmarkEnd w:id="76"/>
    </w:p>
    <w:p w:rsidR="0095147C" w:rsidRPr="00720100" w:rsidRDefault="0095147C" w:rsidP="0017731E">
      <w:pPr>
        <w:pStyle w:val="55"/>
        <w:numPr>
          <w:ilvl w:val="0"/>
          <w:numId w:val="61"/>
        </w:numPr>
        <w:shd w:val="clear" w:color="auto" w:fill="auto"/>
        <w:tabs>
          <w:tab w:val="left" w:pos="236"/>
          <w:tab w:val="left" w:pos="5809"/>
        </w:tabs>
        <w:spacing w:line="252" w:lineRule="auto"/>
        <w:ind w:left="20" w:right="40"/>
        <w:contextualSpacing/>
        <w:rPr>
          <w:color w:val="000000" w:themeColor="text1"/>
          <w:sz w:val="24"/>
          <w:szCs w:val="24"/>
        </w:rPr>
      </w:pPr>
      <w:r w:rsidRPr="00720100">
        <w:rPr>
          <w:color w:val="000000" w:themeColor="text1"/>
          <w:sz w:val="24"/>
          <w:szCs w:val="24"/>
        </w:rPr>
        <w:t>решать рациональные, показательные</w:t>
      </w:r>
      <w:r w:rsidRPr="00720100">
        <w:rPr>
          <w:color w:val="000000" w:themeColor="text1"/>
          <w:sz w:val="24"/>
          <w:szCs w:val="24"/>
        </w:rPr>
        <w:tab/>
        <w:t>и логарифмические уравнения и неравенства, простейшие иррациональные и тригонометрические уравнения, их системы;</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составлять уравнения и неравенства по условию задачи;</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использовать для приближенного решения уравнений и неравенств графический метод;</w:t>
      </w:r>
    </w:p>
    <w:p w:rsidR="0095147C" w:rsidRPr="00720100" w:rsidRDefault="0095147C" w:rsidP="0017731E">
      <w:pPr>
        <w:pStyle w:val="55"/>
        <w:numPr>
          <w:ilvl w:val="0"/>
          <w:numId w:val="61"/>
        </w:numPr>
        <w:shd w:val="clear" w:color="auto" w:fill="auto"/>
        <w:tabs>
          <w:tab w:val="left" w:pos="169"/>
        </w:tabs>
        <w:spacing w:line="252" w:lineRule="auto"/>
        <w:ind w:left="20" w:right="40"/>
        <w:contextualSpacing/>
        <w:rPr>
          <w:color w:val="000000" w:themeColor="text1"/>
          <w:sz w:val="24"/>
          <w:szCs w:val="24"/>
        </w:rPr>
      </w:pPr>
      <w:r w:rsidRPr="00720100">
        <w:rPr>
          <w:color w:val="000000" w:themeColor="text1"/>
          <w:sz w:val="24"/>
          <w:szCs w:val="24"/>
        </w:rPr>
        <w:t>изображать на координатной плоскости множества решений простейших уравнений и их систем;</w:t>
      </w:r>
    </w:p>
    <w:p w:rsidR="0095147C" w:rsidRPr="00720100" w:rsidRDefault="0095147C" w:rsidP="0095147C">
      <w:pPr>
        <w:keepNext/>
        <w:keepLines/>
        <w:spacing w:line="252" w:lineRule="auto"/>
        <w:ind w:left="20" w:right="40"/>
        <w:contextualSpacing/>
        <w:jc w:val="both"/>
        <w:rPr>
          <w:color w:val="000000" w:themeColor="text1"/>
        </w:rPr>
      </w:pPr>
      <w:bookmarkStart w:id="77" w:name="bookmark78"/>
      <w:r w:rsidRPr="00720100">
        <w:rPr>
          <w:color w:val="000000" w:themeColor="text1"/>
        </w:rPr>
        <w:t>использовать приобретенные знания и умения в практической деятельности и повседневной жизни для:</w:t>
      </w:r>
      <w:bookmarkEnd w:id="77"/>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построения и исследования простейших математических моделей;</w:t>
      </w:r>
    </w:p>
    <w:p w:rsidR="0095147C" w:rsidRPr="00720100" w:rsidRDefault="0095147C" w:rsidP="0095147C">
      <w:pPr>
        <w:keepNext/>
        <w:keepLines/>
        <w:spacing w:line="252" w:lineRule="auto"/>
        <w:ind w:left="1300"/>
        <w:contextualSpacing/>
        <w:jc w:val="both"/>
        <w:rPr>
          <w:b/>
          <w:color w:val="000000" w:themeColor="text1"/>
        </w:rPr>
      </w:pPr>
      <w:bookmarkStart w:id="78" w:name="bookmark79"/>
      <w:r w:rsidRPr="00720100">
        <w:rPr>
          <w:b/>
          <w:color w:val="000000" w:themeColor="text1"/>
        </w:rPr>
        <w:t>Элементы комбинаторики, статистики и теории вероятностей</w:t>
      </w:r>
      <w:bookmarkEnd w:id="78"/>
    </w:p>
    <w:p w:rsidR="0095147C" w:rsidRPr="00720100" w:rsidRDefault="0095147C" w:rsidP="0095147C">
      <w:pPr>
        <w:keepNext/>
        <w:keepLines/>
        <w:spacing w:line="252" w:lineRule="auto"/>
        <w:ind w:left="20"/>
        <w:contextualSpacing/>
        <w:jc w:val="both"/>
        <w:rPr>
          <w:b/>
          <w:color w:val="000000" w:themeColor="text1"/>
        </w:rPr>
      </w:pPr>
      <w:bookmarkStart w:id="79" w:name="bookmark80"/>
      <w:r w:rsidRPr="00720100">
        <w:rPr>
          <w:b/>
          <w:color w:val="000000" w:themeColor="text1"/>
        </w:rPr>
        <w:t>уметь</w:t>
      </w:r>
      <w:bookmarkEnd w:id="79"/>
    </w:p>
    <w:p w:rsidR="0095147C" w:rsidRPr="00720100" w:rsidRDefault="0095147C" w:rsidP="0017731E">
      <w:pPr>
        <w:pStyle w:val="55"/>
        <w:numPr>
          <w:ilvl w:val="0"/>
          <w:numId w:val="61"/>
        </w:numPr>
        <w:shd w:val="clear" w:color="auto" w:fill="auto"/>
        <w:tabs>
          <w:tab w:val="left" w:pos="164"/>
        </w:tabs>
        <w:spacing w:line="252" w:lineRule="auto"/>
        <w:ind w:left="20" w:right="40"/>
        <w:contextualSpacing/>
        <w:rPr>
          <w:color w:val="000000" w:themeColor="text1"/>
          <w:sz w:val="24"/>
          <w:szCs w:val="24"/>
        </w:rPr>
      </w:pPr>
      <w:r w:rsidRPr="00720100">
        <w:rPr>
          <w:color w:val="000000" w:themeColor="text1"/>
          <w:sz w:val="24"/>
          <w:szCs w:val="24"/>
        </w:rPr>
        <w:t>решать простейшие комбинаторные задачи методом перебора, а также с использованием известных формул;</w:t>
      </w:r>
    </w:p>
    <w:p w:rsidR="0095147C" w:rsidRPr="00720100" w:rsidRDefault="0095147C" w:rsidP="0017731E">
      <w:pPr>
        <w:pStyle w:val="55"/>
        <w:numPr>
          <w:ilvl w:val="0"/>
          <w:numId w:val="61"/>
        </w:numPr>
        <w:shd w:val="clear" w:color="auto" w:fill="auto"/>
        <w:tabs>
          <w:tab w:val="left" w:pos="250"/>
        </w:tabs>
        <w:spacing w:line="252" w:lineRule="auto"/>
        <w:ind w:left="20" w:right="40"/>
        <w:contextualSpacing/>
        <w:rPr>
          <w:color w:val="000000" w:themeColor="text1"/>
          <w:sz w:val="24"/>
          <w:szCs w:val="24"/>
        </w:rPr>
      </w:pPr>
      <w:r w:rsidRPr="00720100">
        <w:rPr>
          <w:color w:val="000000" w:themeColor="text1"/>
          <w:sz w:val="24"/>
          <w:szCs w:val="24"/>
        </w:rPr>
        <w:t>вычислять в простейших случаях вероятности событий на основе подсчета числа исходов;</w:t>
      </w:r>
    </w:p>
    <w:p w:rsidR="0095147C" w:rsidRPr="00720100" w:rsidRDefault="0095147C" w:rsidP="0095147C">
      <w:pPr>
        <w:keepNext/>
        <w:keepLines/>
        <w:spacing w:line="252" w:lineRule="auto"/>
        <w:ind w:left="20" w:right="40"/>
        <w:contextualSpacing/>
        <w:jc w:val="both"/>
        <w:rPr>
          <w:color w:val="000000" w:themeColor="text1"/>
        </w:rPr>
      </w:pPr>
      <w:bookmarkStart w:id="80" w:name="bookmark81"/>
      <w:r w:rsidRPr="00720100">
        <w:rPr>
          <w:color w:val="000000" w:themeColor="text1"/>
        </w:rPr>
        <w:t>использовать приобретенные знания и умения в практической деятельности и повседневной жизни для:</w:t>
      </w:r>
      <w:bookmarkEnd w:id="80"/>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анализа реальных числовых данных, представленных в виде диаграмм, графиков;</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анализа информации статистического характера;</w:t>
      </w:r>
    </w:p>
    <w:p w:rsidR="0095147C" w:rsidRPr="00720100" w:rsidRDefault="0095147C" w:rsidP="0095147C">
      <w:pPr>
        <w:keepNext/>
        <w:keepLines/>
        <w:spacing w:line="252" w:lineRule="auto"/>
        <w:ind w:left="4100"/>
        <w:contextualSpacing/>
        <w:jc w:val="both"/>
        <w:rPr>
          <w:b/>
          <w:color w:val="000000" w:themeColor="text1"/>
        </w:rPr>
      </w:pPr>
      <w:bookmarkStart w:id="81" w:name="bookmark82"/>
      <w:r w:rsidRPr="00720100">
        <w:rPr>
          <w:b/>
          <w:color w:val="000000" w:themeColor="text1"/>
        </w:rPr>
        <w:t>Геометрия</w:t>
      </w:r>
      <w:bookmarkEnd w:id="81"/>
    </w:p>
    <w:p w:rsidR="0095147C" w:rsidRPr="00720100" w:rsidRDefault="0095147C" w:rsidP="0095147C">
      <w:pPr>
        <w:keepNext/>
        <w:keepLines/>
        <w:spacing w:line="252" w:lineRule="auto"/>
        <w:ind w:left="20"/>
        <w:contextualSpacing/>
        <w:jc w:val="both"/>
        <w:rPr>
          <w:b/>
          <w:color w:val="000000" w:themeColor="text1"/>
        </w:rPr>
      </w:pPr>
      <w:bookmarkStart w:id="82" w:name="bookmark83"/>
      <w:r w:rsidRPr="00720100">
        <w:rPr>
          <w:b/>
          <w:color w:val="000000" w:themeColor="text1"/>
        </w:rPr>
        <w:t>уметь</w:t>
      </w:r>
      <w:bookmarkEnd w:id="82"/>
    </w:p>
    <w:p w:rsidR="0095147C" w:rsidRPr="00720100" w:rsidRDefault="0095147C" w:rsidP="0017731E">
      <w:pPr>
        <w:pStyle w:val="55"/>
        <w:numPr>
          <w:ilvl w:val="0"/>
          <w:numId w:val="61"/>
        </w:numPr>
        <w:shd w:val="clear" w:color="auto" w:fill="auto"/>
        <w:tabs>
          <w:tab w:val="left" w:pos="178"/>
        </w:tabs>
        <w:spacing w:line="252" w:lineRule="auto"/>
        <w:ind w:left="20" w:right="40"/>
        <w:contextualSpacing/>
        <w:rPr>
          <w:color w:val="000000" w:themeColor="text1"/>
          <w:sz w:val="24"/>
          <w:szCs w:val="24"/>
        </w:rPr>
      </w:pPr>
      <w:r w:rsidRPr="00720100">
        <w:rPr>
          <w:color w:val="000000" w:themeColor="text1"/>
          <w:sz w:val="24"/>
          <w:szCs w:val="24"/>
        </w:rPr>
        <w:t>распознавать на чертежах и моделях пространственные формы; соотносить трехмерные объекты с их описаниями, изображениями;</w:t>
      </w:r>
    </w:p>
    <w:p w:rsidR="0095147C" w:rsidRPr="00720100" w:rsidRDefault="0095147C" w:rsidP="0017731E">
      <w:pPr>
        <w:pStyle w:val="55"/>
        <w:numPr>
          <w:ilvl w:val="0"/>
          <w:numId w:val="61"/>
        </w:numPr>
        <w:shd w:val="clear" w:color="auto" w:fill="auto"/>
        <w:tabs>
          <w:tab w:val="left" w:pos="375"/>
        </w:tabs>
        <w:spacing w:line="252" w:lineRule="auto"/>
        <w:ind w:left="20" w:right="40"/>
        <w:contextualSpacing/>
        <w:rPr>
          <w:color w:val="000000" w:themeColor="text1"/>
          <w:sz w:val="24"/>
          <w:szCs w:val="24"/>
        </w:rPr>
      </w:pPr>
      <w:r w:rsidRPr="00720100">
        <w:rPr>
          <w:color w:val="000000" w:themeColor="text1"/>
          <w:sz w:val="24"/>
          <w:szCs w:val="24"/>
        </w:rPr>
        <w:t>описывать взаимное расположение прямых и плоскостей в пространстве, аргументировать свои суждения об этом расположении;</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анализировать в простейших случаях взаимное расположение объектов в пространстве;</w:t>
      </w:r>
    </w:p>
    <w:p w:rsidR="0095147C" w:rsidRPr="00720100" w:rsidRDefault="0095147C" w:rsidP="0017731E">
      <w:pPr>
        <w:pStyle w:val="55"/>
        <w:numPr>
          <w:ilvl w:val="0"/>
          <w:numId w:val="61"/>
        </w:numPr>
        <w:shd w:val="clear" w:color="auto" w:fill="auto"/>
        <w:tabs>
          <w:tab w:val="left" w:pos="202"/>
        </w:tabs>
        <w:spacing w:line="252" w:lineRule="auto"/>
        <w:ind w:left="20" w:right="40"/>
        <w:contextualSpacing/>
        <w:rPr>
          <w:color w:val="000000" w:themeColor="text1"/>
          <w:sz w:val="24"/>
          <w:szCs w:val="24"/>
        </w:rPr>
      </w:pPr>
      <w:r w:rsidRPr="00720100">
        <w:rPr>
          <w:color w:val="000000" w:themeColor="text1"/>
          <w:sz w:val="24"/>
          <w:szCs w:val="24"/>
        </w:rPr>
        <w:t>изображать основные многогранники и круглые тела; выполнять чертежи по условиям задач;</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строить простейшие сечения куба, призмы, пирамиды;</w:t>
      </w:r>
    </w:p>
    <w:p w:rsidR="0095147C" w:rsidRPr="00720100" w:rsidRDefault="0095147C" w:rsidP="0017731E">
      <w:pPr>
        <w:pStyle w:val="55"/>
        <w:numPr>
          <w:ilvl w:val="0"/>
          <w:numId w:val="61"/>
        </w:numPr>
        <w:shd w:val="clear" w:color="auto" w:fill="auto"/>
        <w:tabs>
          <w:tab w:val="left" w:pos="241"/>
        </w:tabs>
        <w:spacing w:line="252" w:lineRule="auto"/>
        <w:ind w:left="20" w:right="40"/>
        <w:contextualSpacing/>
        <w:rPr>
          <w:color w:val="000000" w:themeColor="text1"/>
          <w:sz w:val="24"/>
          <w:szCs w:val="24"/>
        </w:rPr>
      </w:pPr>
      <w:r w:rsidRPr="00720100">
        <w:rPr>
          <w:color w:val="000000" w:themeColor="text1"/>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использовать при решении стереометрических задач планиметрические факты и методы;</w:t>
      </w:r>
    </w:p>
    <w:p w:rsidR="0095147C" w:rsidRPr="00720100" w:rsidRDefault="0095147C" w:rsidP="0017731E">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проводить доказательные рассуждения в ходе решения задач;</w:t>
      </w:r>
    </w:p>
    <w:p w:rsidR="0095147C" w:rsidRPr="00720100" w:rsidRDefault="0095147C" w:rsidP="0095147C">
      <w:pPr>
        <w:keepNext/>
        <w:keepLines/>
        <w:spacing w:line="252" w:lineRule="auto"/>
        <w:ind w:left="20" w:right="40"/>
        <w:contextualSpacing/>
        <w:jc w:val="both"/>
        <w:rPr>
          <w:color w:val="000000" w:themeColor="text1"/>
        </w:rPr>
      </w:pPr>
      <w:bookmarkStart w:id="83" w:name="bookmark84"/>
      <w:r w:rsidRPr="00720100">
        <w:rPr>
          <w:color w:val="000000" w:themeColor="text1"/>
        </w:rPr>
        <w:t>использовать приобретенные знания и умения в практической деятельности и повседневной жизни для:</w:t>
      </w:r>
      <w:bookmarkEnd w:id="83"/>
    </w:p>
    <w:p w:rsidR="0095147C" w:rsidRPr="00720100" w:rsidRDefault="0095147C" w:rsidP="0017731E">
      <w:pPr>
        <w:pStyle w:val="55"/>
        <w:numPr>
          <w:ilvl w:val="0"/>
          <w:numId w:val="61"/>
        </w:numPr>
        <w:shd w:val="clear" w:color="auto" w:fill="auto"/>
        <w:tabs>
          <w:tab w:val="left" w:pos="178"/>
        </w:tabs>
        <w:spacing w:line="252" w:lineRule="auto"/>
        <w:ind w:left="20" w:right="40"/>
        <w:contextualSpacing/>
        <w:rPr>
          <w:color w:val="000000" w:themeColor="text1"/>
          <w:sz w:val="24"/>
          <w:szCs w:val="24"/>
        </w:rPr>
      </w:pPr>
      <w:r w:rsidRPr="00720100">
        <w:rPr>
          <w:color w:val="000000" w:themeColor="text1"/>
          <w:sz w:val="24"/>
          <w:szCs w:val="24"/>
        </w:rPr>
        <w:t>исследования (моделирования) несложных практических ситуаций на основе изученных формул и свойств фигур;</w:t>
      </w:r>
    </w:p>
    <w:p w:rsidR="0095147C" w:rsidRPr="00720100" w:rsidRDefault="0095147C" w:rsidP="0017731E">
      <w:pPr>
        <w:pStyle w:val="55"/>
        <w:numPr>
          <w:ilvl w:val="0"/>
          <w:numId w:val="61"/>
        </w:numPr>
        <w:shd w:val="clear" w:color="auto" w:fill="auto"/>
        <w:tabs>
          <w:tab w:val="left" w:pos="226"/>
        </w:tabs>
        <w:spacing w:after="236" w:line="252" w:lineRule="auto"/>
        <w:ind w:left="20" w:right="40"/>
        <w:contextualSpacing/>
        <w:rPr>
          <w:color w:val="000000" w:themeColor="text1"/>
          <w:sz w:val="24"/>
          <w:szCs w:val="24"/>
        </w:rPr>
      </w:pPr>
      <w:r w:rsidRPr="00720100">
        <w:rPr>
          <w:color w:val="000000" w:themeColor="text1"/>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95147C" w:rsidRPr="00720100" w:rsidRDefault="0095147C" w:rsidP="0095147C">
      <w:pPr>
        <w:keepNext/>
        <w:keepLines/>
        <w:spacing w:line="252" w:lineRule="auto"/>
        <w:ind w:left="20"/>
        <w:contextualSpacing/>
        <w:jc w:val="both"/>
        <w:rPr>
          <w:b/>
          <w:color w:val="000000" w:themeColor="text1"/>
        </w:rPr>
      </w:pPr>
      <w:bookmarkStart w:id="84" w:name="bookmark85"/>
      <w:r w:rsidRPr="00720100">
        <w:rPr>
          <w:b/>
          <w:color w:val="000000" w:themeColor="text1"/>
        </w:rPr>
        <w:t>1.2.3.14. ИНФОРМАТИКА И ИКТ</w:t>
      </w:r>
      <w:bookmarkEnd w:id="84"/>
    </w:p>
    <w:p w:rsidR="0095147C" w:rsidRPr="00720100" w:rsidRDefault="0095147C" w:rsidP="0095147C">
      <w:pPr>
        <w:pStyle w:val="55"/>
        <w:shd w:val="clear" w:color="auto" w:fill="auto"/>
        <w:spacing w:line="252" w:lineRule="auto"/>
        <w:ind w:left="20" w:right="40" w:firstLine="0"/>
        <w:contextualSpacing/>
        <w:rPr>
          <w:color w:val="000000" w:themeColor="text1"/>
          <w:sz w:val="24"/>
          <w:szCs w:val="24"/>
        </w:rPr>
      </w:pPr>
      <w:r w:rsidRPr="00720100">
        <w:rPr>
          <w:color w:val="000000" w:themeColor="text1"/>
          <w:sz w:val="24"/>
          <w:szCs w:val="24"/>
        </w:rPr>
        <w:t>В результате изучения информатики и ИКТ (на базовом уровне) обучающиеся на уровне среднего общего образования научатся</w:t>
      </w:r>
    </w:p>
    <w:p w:rsidR="0095147C" w:rsidRPr="00720100" w:rsidRDefault="0095147C" w:rsidP="0095147C">
      <w:pPr>
        <w:keepNext/>
        <w:keepLines/>
        <w:spacing w:line="252" w:lineRule="auto"/>
        <w:ind w:left="20"/>
        <w:contextualSpacing/>
        <w:jc w:val="both"/>
        <w:rPr>
          <w:b/>
          <w:color w:val="000000" w:themeColor="text1"/>
        </w:rPr>
      </w:pPr>
      <w:bookmarkStart w:id="85" w:name="bookmark86"/>
      <w:r w:rsidRPr="00720100">
        <w:rPr>
          <w:b/>
          <w:color w:val="000000" w:themeColor="text1"/>
        </w:rPr>
        <w:t>знать/понимать:</w:t>
      </w:r>
      <w:bookmarkEnd w:id="85"/>
    </w:p>
    <w:p w:rsidR="0095147C" w:rsidRPr="00720100" w:rsidRDefault="0095147C" w:rsidP="0095147C">
      <w:pPr>
        <w:pStyle w:val="55"/>
        <w:shd w:val="clear" w:color="auto" w:fill="auto"/>
        <w:spacing w:line="252" w:lineRule="auto"/>
        <w:ind w:left="380" w:firstLine="0"/>
        <w:contextualSpacing/>
        <w:rPr>
          <w:color w:val="000000" w:themeColor="text1"/>
          <w:sz w:val="24"/>
          <w:szCs w:val="24"/>
        </w:rPr>
      </w:pPr>
      <w:r w:rsidRPr="00720100">
        <w:rPr>
          <w:color w:val="000000" w:themeColor="text1"/>
          <w:sz w:val="24"/>
          <w:szCs w:val="24"/>
        </w:rPr>
        <w:t>• объяснять различные подходы к определению понятия "информация";</w:t>
      </w:r>
    </w:p>
    <w:p w:rsidR="0095147C" w:rsidRPr="00720100" w:rsidRDefault="0095147C" w:rsidP="0017731E">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720100">
        <w:rPr>
          <w:color w:val="000000" w:themeColor="text1"/>
          <w:sz w:val="24"/>
          <w:szCs w:val="24"/>
        </w:rPr>
        <w:t>различать методы измерения количества информации: вероятностный и алфавитный; знать единицы измерения информации;</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назначение и виды информационных моделей, описывающих реальные объекты или процессы;</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использование алгоритма как модели автоматизации деятельности;</w:t>
      </w:r>
    </w:p>
    <w:p w:rsidR="0095147C" w:rsidRPr="00720100" w:rsidRDefault="0095147C" w:rsidP="0017731E">
      <w:pPr>
        <w:pStyle w:val="55"/>
        <w:numPr>
          <w:ilvl w:val="0"/>
          <w:numId w:val="61"/>
        </w:numPr>
        <w:shd w:val="clear" w:color="auto" w:fill="auto"/>
        <w:tabs>
          <w:tab w:val="left" w:pos="750"/>
        </w:tabs>
        <w:spacing w:line="252" w:lineRule="auto"/>
        <w:ind w:left="20" w:right="4040" w:firstLine="360"/>
        <w:contextualSpacing/>
        <w:rPr>
          <w:color w:val="000000" w:themeColor="text1"/>
          <w:sz w:val="24"/>
          <w:szCs w:val="24"/>
        </w:rPr>
      </w:pPr>
      <w:r w:rsidRPr="00720100">
        <w:rPr>
          <w:color w:val="000000" w:themeColor="text1"/>
          <w:sz w:val="24"/>
          <w:szCs w:val="24"/>
        </w:rPr>
        <w:t xml:space="preserve">назначение и функции операционных систем; </w:t>
      </w:r>
    </w:p>
    <w:p w:rsidR="0095147C" w:rsidRPr="00720100" w:rsidRDefault="0095147C" w:rsidP="0095147C">
      <w:pPr>
        <w:pStyle w:val="55"/>
        <w:shd w:val="clear" w:color="auto" w:fill="auto"/>
        <w:tabs>
          <w:tab w:val="left" w:pos="750"/>
        </w:tabs>
        <w:spacing w:line="252" w:lineRule="auto"/>
        <w:ind w:left="380" w:right="4040" w:firstLine="0"/>
        <w:contextualSpacing/>
        <w:rPr>
          <w:color w:val="000000" w:themeColor="text1"/>
          <w:sz w:val="24"/>
          <w:szCs w:val="24"/>
        </w:rPr>
      </w:pPr>
      <w:r w:rsidRPr="00720100">
        <w:rPr>
          <w:rStyle w:val="afff9"/>
          <w:color w:val="000000" w:themeColor="text1"/>
          <w:sz w:val="24"/>
          <w:szCs w:val="24"/>
        </w:rPr>
        <w:t>уметь:</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оценивать достоверность информации, сопоставляя различные источники;</w:t>
      </w:r>
    </w:p>
    <w:p w:rsidR="0095147C" w:rsidRPr="00720100" w:rsidRDefault="0095147C" w:rsidP="0017731E">
      <w:pPr>
        <w:pStyle w:val="55"/>
        <w:numPr>
          <w:ilvl w:val="0"/>
          <w:numId w:val="61"/>
        </w:numPr>
        <w:shd w:val="clear" w:color="auto" w:fill="auto"/>
        <w:tabs>
          <w:tab w:val="left" w:pos="735"/>
        </w:tabs>
        <w:spacing w:line="252" w:lineRule="auto"/>
        <w:ind w:left="740" w:hanging="360"/>
        <w:contextualSpacing/>
        <w:rPr>
          <w:color w:val="000000" w:themeColor="text1"/>
          <w:sz w:val="24"/>
          <w:szCs w:val="24"/>
        </w:rPr>
      </w:pPr>
      <w:r w:rsidRPr="00720100">
        <w:rPr>
          <w:color w:val="000000" w:themeColor="text1"/>
          <w:sz w:val="24"/>
          <w:szCs w:val="24"/>
        </w:rPr>
        <w:t>распознавать информационные процессы в различных системах;</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использовать готовые информационные модели, оценивать их соответствие реальному объекту и целям моделирования;</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осуществлять выбор способа представления информации в соответствии с поставленной задачей;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иллюстрировать учебные работы с использованием средств информационных технологий;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создавать информационные объекты сложной структуры, в том числе гипертекстовые;</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просматривать, создавать, редактировать, сохранять записи в базах данных;</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осуществлять поиск информации в базах данных, компьютерных сетях и пр.;</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представлять числовую информацию различными способами (таблица, массив, график, диаграмма и пр.);</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соблюдать правила техники безопасности и гигиенические рекомендации при использовании средств ИКТ;</w:t>
      </w:r>
    </w:p>
    <w:p w:rsidR="0095147C" w:rsidRPr="00720100" w:rsidRDefault="0095147C" w:rsidP="0095147C">
      <w:pPr>
        <w:keepNext/>
        <w:keepLines/>
        <w:spacing w:line="252" w:lineRule="auto"/>
        <w:ind w:left="20" w:right="20"/>
        <w:contextualSpacing/>
        <w:jc w:val="both"/>
        <w:rPr>
          <w:color w:val="000000" w:themeColor="text1"/>
        </w:rPr>
      </w:pPr>
      <w:bookmarkStart w:id="86" w:name="bookmark87"/>
      <w:r w:rsidRPr="00720100">
        <w:rPr>
          <w:color w:val="000000" w:themeColor="text1"/>
        </w:rPr>
        <w:t>использовать приобретенные знания и умения в практической деятельности и повседневной жизни для:</w:t>
      </w:r>
      <w:bookmarkEnd w:id="86"/>
    </w:p>
    <w:p w:rsidR="0095147C" w:rsidRPr="00720100" w:rsidRDefault="0095147C" w:rsidP="0017731E">
      <w:pPr>
        <w:pStyle w:val="55"/>
        <w:numPr>
          <w:ilvl w:val="0"/>
          <w:numId w:val="61"/>
        </w:numPr>
        <w:shd w:val="clear" w:color="auto" w:fill="auto"/>
        <w:tabs>
          <w:tab w:val="left" w:pos="730"/>
        </w:tabs>
        <w:spacing w:line="252" w:lineRule="auto"/>
        <w:ind w:left="740" w:hanging="360"/>
        <w:contextualSpacing/>
        <w:rPr>
          <w:color w:val="000000" w:themeColor="text1"/>
          <w:sz w:val="24"/>
          <w:szCs w:val="24"/>
        </w:rPr>
      </w:pPr>
      <w:r w:rsidRPr="00720100">
        <w:rPr>
          <w:color w:val="000000" w:themeColor="text1"/>
          <w:sz w:val="24"/>
          <w:szCs w:val="24"/>
        </w:rPr>
        <w:t>эффективной организации индивидуального информационного пространства;</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автоматизации коммуникационной деятельности;</w:t>
      </w:r>
    </w:p>
    <w:p w:rsidR="0095147C" w:rsidRPr="00720100" w:rsidRDefault="0095147C" w:rsidP="0017731E">
      <w:pPr>
        <w:pStyle w:val="55"/>
        <w:numPr>
          <w:ilvl w:val="0"/>
          <w:numId w:val="61"/>
        </w:numPr>
        <w:shd w:val="clear" w:color="auto" w:fill="auto"/>
        <w:tabs>
          <w:tab w:val="left" w:pos="730"/>
        </w:tabs>
        <w:spacing w:after="248" w:line="252" w:lineRule="auto"/>
        <w:ind w:left="740" w:right="20" w:hanging="360"/>
        <w:contextualSpacing/>
        <w:rPr>
          <w:color w:val="000000" w:themeColor="text1"/>
          <w:sz w:val="24"/>
          <w:szCs w:val="24"/>
        </w:rPr>
      </w:pPr>
      <w:r w:rsidRPr="00720100">
        <w:rPr>
          <w:color w:val="000000" w:themeColor="text1"/>
          <w:sz w:val="24"/>
          <w:szCs w:val="24"/>
        </w:rPr>
        <w:t>эффективного применения информационных образовательных ресурсов в учебной деятельности.</w:t>
      </w:r>
    </w:p>
    <w:p w:rsidR="0095147C" w:rsidRPr="00720100" w:rsidRDefault="0095147C" w:rsidP="0095147C">
      <w:pPr>
        <w:keepNext/>
        <w:keepLines/>
        <w:spacing w:line="252" w:lineRule="auto"/>
        <w:ind w:left="20"/>
        <w:contextualSpacing/>
        <w:jc w:val="both"/>
        <w:rPr>
          <w:b/>
          <w:color w:val="000000" w:themeColor="text1"/>
        </w:rPr>
      </w:pPr>
      <w:bookmarkStart w:id="87" w:name="bookmark88"/>
      <w:r w:rsidRPr="00720100">
        <w:rPr>
          <w:b/>
          <w:color w:val="000000" w:themeColor="text1"/>
        </w:rPr>
        <w:t>1.2.3.15. ФИЗИКА</w:t>
      </w:r>
      <w:bookmarkEnd w:id="87"/>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В результате изучения физики (на базовом уровне) обучающиеся на уровне среднего</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общего образования научатся</w:t>
      </w:r>
    </w:p>
    <w:p w:rsidR="0095147C" w:rsidRPr="00720100" w:rsidRDefault="0095147C" w:rsidP="0095147C">
      <w:pPr>
        <w:keepNext/>
        <w:keepLines/>
        <w:spacing w:line="252" w:lineRule="auto"/>
        <w:ind w:left="20"/>
        <w:contextualSpacing/>
        <w:jc w:val="both"/>
        <w:rPr>
          <w:b/>
          <w:color w:val="000000" w:themeColor="text1"/>
        </w:rPr>
      </w:pPr>
      <w:bookmarkStart w:id="88" w:name="bookmark89"/>
      <w:r w:rsidRPr="00720100">
        <w:rPr>
          <w:b/>
          <w:color w:val="000000" w:themeColor="text1"/>
        </w:rPr>
        <w:t>знать/понимать</w:t>
      </w:r>
      <w:bookmarkEnd w:id="88"/>
    </w:p>
    <w:p w:rsidR="0095147C" w:rsidRPr="00720100" w:rsidRDefault="0095147C" w:rsidP="0017731E">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720100">
        <w:rPr>
          <w:color w:val="000000" w:themeColor="text1"/>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95147C" w:rsidRPr="00720100" w:rsidRDefault="0095147C" w:rsidP="0017731E">
      <w:pPr>
        <w:pStyle w:val="55"/>
        <w:numPr>
          <w:ilvl w:val="0"/>
          <w:numId w:val="61"/>
        </w:numPr>
        <w:shd w:val="clear" w:color="auto" w:fill="auto"/>
        <w:tabs>
          <w:tab w:val="left" w:pos="289"/>
        </w:tabs>
        <w:spacing w:line="252" w:lineRule="auto"/>
        <w:ind w:left="20" w:right="20"/>
        <w:contextualSpacing/>
        <w:rPr>
          <w:color w:val="000000" w:themeColor="text1"/>
          <w:sz w:val="24"/>
          <w:szCs w:val="24"/>
        </w:rPr>
      </w:pPr>
      <w:r w:rsidRPr="00720100">
        <w:rPr>
          <w:color w:val="000000" w:themeColor="text1"/>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5147C" w:rsidRPr="00720100" w:rsidRDefault="0095147C" w:rsidP="0017731E">
      <w:pPr>
        <w:pStyle w:val="55"/>
        <w:numPr>
          <w:ilvl w:val="0"/>
          <w:numId w:val="61"/>
        </w:numPr>
        <w:shd w:val="clear" w:color="auto" w:fill="auto"/>
        <w:tabs>
          <w:tab w:val="left" w:pos="207"/>
        </w:tabs>
        <w:spacing w:line="252" w:lineRule="auto"/>
        <w:ind w:left="20" w:right="20"/>
        <w:contextualSpacing/>
        <w:rPr>
          <w:color w:val="000000" w:themeColor="text1"/>
          <w:sz w:val="24"/>
          <w:szCs w:val="24"/>
        </w:rPr>
      </w:pPr>
      <w:r w:rsidRPr="00720100">
        <w:rPr>
          <w:color w:val="000000" w:themeColor="text1"/>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5147C" w:rsidRPr="00720100" w:rsidRDefault="0095147C" w:rsidP="0017731E">
      <w:pPr>
        <w:pStyle w:val="55"/>
        <w:numPr>
          <w:ilvl w:val="0"/>
          <w:numId w:val="61"/>
        </w:numPr>
        <w:shd w:val="clear" w:color="auto" w:fill="auto"/>
        <w:tabs>
          <w:tab w:val="left" w:pos="207"/>
        </w:tabs>
        <w:spacing w:line="252" w:lineRule="auto"/>
        <w:ind w:left="20" w:right="20"/>
        <w:contextualSpacing/>
        <w:rPr>
          <w:color w:val="000000" w:themeColor="text1"/>
          <w:sz w:val="24"/>
          <w:szCs w:val="24"/>
        </w:rPr>
      </w:pPr>
      <w:r w:rsidRPr="00720100">
        <w:rPr>
          <w:color w:val="000000" w:themeColor="text1"/>
          <w:sz w:val="24"/>
          <w:szCs w:val="24"/>
        </w:rPr>
        <w:t>вклад российских и зарубежных ученых, оказавших наибольшее влияние на развитие физики;</w:t>
      </w:r>
    </w:p>
    <w:p w:rsidR="0095147C" w:rsidRPr="00720100" w:rsidRDefault="0095147C" w:rsidP="0095147C">
      <w:pPr>
        <w:keepNext/>
        <w:keepLines/>
        <w:spacing w:line="252" w:lineRule="auto"/>
        <w:ind w:left="20"/>
        <w:contextualSpacing/>
        <w:jc w:val="both"/>
        <w:rPr>
          <w:b/>
          <w:color w:val="000000" w:themeColor="text1"/>
        </w:rPr>
      </w:pPr>
      <w:bookmarkStart w:id="89" w:name="bookmark90"/>
      <w:r w:rsidRPr="00720100">
        <w:rPr>
          <w:b/>
          <w:color w:val="000000" w:themeColor="text1"/>
        </w:rPr>
        <w:t>уметь:</w:t>
      </w:r>
      <w:bookmarkEnd w:id="89"/>
    </w:p>
    <w:p w:rsidR="0095147C" w:rsidRPr="00720100" w:rsidRDefault="0095147C" w:rsidP="0017731E">
      <w:pPr>
        <w:pStyle w:val="55"/>
        <w:numPr>
          <w:ilvl w:val="0"/>
          <w:numId w:val="61"/>
        </w:numPr>
        <w:shd w:val="clear" w:color="auto" w:fill="auto"/>
        <w:tabs>
          <w:tab w:val="left" w:pos="207"/>
        </w:tabs>
        <w:spacing w:line="252" w:lineRule="auto"/>
        <w:ind w:left="20" w:right="20"/>
        <w:contextualSpacing/>
        <w:rPr>
          <w:color w:val="000000" w:themeColor="text1"/>
          <w:sz w:val="24"/>
          <w:szCs w:val="24"/>
        </w:rPr>
      </w:pPr>
      <w:r w:rsidRPr="00720100">
        <w:rPr>
          <w:color w:val="000000" w:themeColor="text1"/>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5147C" w:rsidRPr="00720100" w:rsidRDefault="0095147C" w:rsidP="0017731E">
      <w:pPr>
        <w:pStyle w:val="55"/>
        <w:numPr>
          <w:ilvl w:val="0"/>
          <w:numId w:val="61"/>
        </w:numPr>
        <w:shd w:val="clear" w:color="auto" w:fill="auto"/>
        <w:tabs>
          <w:tab w:val="left" w:pos="222"/>
        </w:tabs>
        <w:spacing w:line="252" w:lineRule="auto"/>
        <w:ind w:left="20" w:right="20"/>
        <w:contextualSpacing/>
        <w:rPr>
          <w:color w:val="000000" w:themeColor="text1"/>
          <w:sz w:val="24"/>
          <w:szCs w:val="24"/>
        </w:rPr>
      </w:pPr>
      <w:r w:rsidRPr="00720100">
        <w:rPr>
          <w:color w:val="000000" w:themeColor="text1"/>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95147C" w:rsidRPr="00720100" w:rsidRDefault="0095147C" w:rsidP="0017731E">
      <w:pPr>
        <w:pStyle w:val="55"/>
        <w:numPr>
          <w:ilvl w:val="0"/>
          <w:numId w:val="61"/>
        </w:numPr>
        <w:shd w:val="clear" w:color="auto" w:fill="auto"/>
        <w:tabs>
          <w:tab w:val="left" w:pos="322"/>
        </w:tabs>
        <w:spacing w:line="252" w:lineRule="auto"/>
        <w:ind w:left="20" w:right="20"/>
        <w:contextualSpacing/>
        <w:rPr>
          <w:color w:val="000000" w:themeColor="text1"/>
          <w:sz w:val="24"/>
          <w:szCs w:val="24"/>
        </w:rPr>
      </w:pPr>
      <w:r w:rsidRPr="00720100">
        <w:rPr>
          <w:color w:val="000000" w:themeColor="text1"/>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5147C" w:rsidRPr="00720100" w:rsidRDefault="0095147C" w:rsidP="0017731E">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720100">
        <w:rPr>
          <w:color w:val="000000" w:themeColor="text1"/>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95147C" w:rsidRPr="00720100" w:rsidRDefault="0095147C" w:rsidP="0095147C">
      <w:pPr>
        <w:pStyle w:val="55"/>
        <w:shd w:val="clear" w:color="auto" w:fill="auto"/>
        <w:tabs>
          <w:tab w:val="left" w:pos="183"/>
        </w:tabs>
        <w:spacing w:line="252" w:lineRule="auto"/>
        <w:ind w:left="20" w:right="20" w:firstLine="0"/>
        <w:contextualSpacing/>
        <w:rPr>
          <w:b/>
          <w:color w:val="000000" w:themeColor="text1"/>
          <w:sz w:val="24"/>
          <w:szCs w:val="24"/>
        </w:rPr>
      </w:pPr>
      <w:r w:rsidRPr="00720100">
        <w:rPr>
          <w:rStyle w:val="afff9"/>
          <w:color w:val="000000" w:themeColor="text1"/>
          <w:sz w:val="24"/>
          <w:szCs w:val="24"/>
        </w:rPr>
        <w:t>использовать приобретенные знания и умения в практической деятельности и повседневной жизни для:</w:t>
      </w:r>
    </w:p>
    <w:p w:rsidR="0095147C" w:rsidRPr="00720100" w:rsidRDefault="0095147C" w:rsidP="0017731E">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720100">
        <w:rPr>
          <w:color w:val="000000" w:themeColor="text1"/>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5147C" w:rsidRPr="00720100" w:rsidRDefault="0095147C" w:rsidP="0017731E">
      <w:pPr>
        <w:pStyle w:val="55"/>
        <w:numPr>
          <w:ilvl w:val="0"/>
          <w:numId w:val="61"/>
        </w:numPr>
        <w:shd w:val="clear" w:color="auto" w:fill="auto"/>
        <w:tabs>
          <w:tab w:val="left" w:pos="212"/>
        </w:tabs>
        <w:spacing w:line="252" w:lineRule="auto"/>
        <w:ind w:left="20" w:right="20"/>
        <w:contextualSpacing/>
        <w:rPr>
          <w:color w:val="000000" w:themeColor="text1"/>
          <w:sz w:val="24"/>
          <w:szCs w:val="24"/>
        </w:rPr>
      </w:pPr>
      <w:r w:rsidRPr="00720100">
        <w:rPr>
          <w:color w:val="000000" w:themeColor="text1"/>
          <w:sz w:val="24"/>
          <w:szCs w:val="24"/>
        </w:rPr>
        <w:t>оценки влияния на организм человека и другие организмы загрязнения окружающей среды;</w:t>
      </w:r>
    </w:p>
    <w:p w:rsidR="0095147C" w:rsidRPr="00720100" w:rsidRDefault="0095147C" w:rsidP="0017731E">
      <w:pPr>
        <w:pStyle w:val="55"/>
        <w:numPr>
          <w:ilvl w:val="0"/>
          <w:numId w:val="61"/>
        </w:numPr>
        <w:shd w:val="clear" w:color="auto" w:fill="auto"/>
        <w:tabs>
          <w:tab w:val="left" w:pos="154"/>
        </w:tabs>
        <w:spacing w:line="252" w:lineRule="auto"/>
        <w:ind w:left="20" w:right="2300"/>
        <w:contextualSpacing/>
        <w:rPr>
          <w:color w:val="000000" w:themeColor="text1"/>
          <w:sz w:val="24"/>
          <w:szCs w:val="24"/>
        </w:rPr>
      </w:pPr>
      <w:r w:rsidRPr="00720100">
        <w:rPr>
          <w:color w:val="000000" w:themeColor="text1"/>
          <w:sz w:val="24"/>
          <w:szCs w:val="24"/>
        </w:rPr>
        <w:t>рационального природопользования и защиты окружающей среды.</w:t>
      </w:r>
    </w:p>
    <w:p w:rsidR="0095147C" w:rsidRPr="00720100" w:rsidRDefault="0095147C" w:rsidP="0095147C">
      <w:pPr>
        <w:pStyle w:val="55"/>
        <w:shd w:val="clear" w:color="auto" w:fill="auto"/>
        <w:tabs>
          <w:tab w:val="left" w:pos="154"/>
        </w:tabs>
        <w:spacing w:line="252" w:lineRule="auto"/>
        <w:ind w:left="20" w:right="2300" w:firstLine="0"/>
        <w:contextualSpacing/>
        <w:rPr>
          <w:color w:val="000000" w:themeColor="text1"/>
          <w:sz w:val="24"/>
          <w:szCs w:val="24"/>
        </w:rPr>
      </w:pPr>
      <w:r w:rsidRPr="00720100">
        <w:rPr>
          <w:rStyle w:val="afff9"/>
          <w:color w:val="000000" w:themeColor="text1"/>
          <w:sz w:val="24"/>
          <w:szCs w:val="24"/>
        </w:rPr>
        <w:t>1.2.3.16. БИОЛОГИЯ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 результате изучения биологии (на базовом уровне) обучающиеся на уровне среднего общего образования научатся</w:t>
      </w:r>
    </w:p>
    <w:p w:rsidR="0095147C" w:rsidRPr="00720100" w:rsidRDefault="0095147C" w:rsidP="0095147C">
      <w:pPr>
        <w:keepNext/>
        <w:keepLines/>
        <w:spacing w:line="252" w:lineRule="auto"/>
        <w:ind w:left="20"/>
        <w:contextualSpacing/>
        <w:jc w:val="both"/>
        <w:rPr>
          <w:b/>
          <w:color w:val="000000" w:themeColor="text1"/>
        </w:rPr>
      </w:pPr>
      <w:bookmarkStart w:id="90" w:name="bookmark91"/>
      <w:r w:rsidRPr="00720100">
        <w:rPr>
          <w:b/>
          <w:color w:val="000000" w:themeColor="text1"/>
        </w:rPr>
        <w:t>знать/понимать</w:t>
      </w:r>
      <w:bookmarkEnd w:id="90"/>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строение биологических объектов: клетки; генов и хромосом; вида и экосистем (структура);</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95147C" w:rsidRPr="00720100" w:rsidRDefault="0095147C" w:rsidP="0017731E">
      <w:pPr>
        <w:pStyle w:val="55"/>
        <w:numPr>
          <w:ilvl w:val="0"/>
          <w:numId w:val="61"/>
        </w:numPr>
        <w:shd w:val="clear" w:color="auto" w:fill="auto"/>
        <w:tabs>
          <w:tab w:val="left" w:pos="764"/>
        </w:tabs>
        <w:spacing w:line="252" w:lineRule="auto"/>
        <w:ind w:left="740" w:hanging="360"/>
        <w:contextualSpacing/>
        <w:rPr>
          <w:color w:val="000000" w:themeColor="text1"/>
          <w:sz w:val="24"/>
          <w:szCs w:val="24"/>
        </w:rPr>
      </w:pPr>
      <w:r w:rsidRPr="00720100">
        <w:rPr>
          <w:color w:val="000000" w:themeColor="text1"/>
          <w:sz w:val="24"/>
          <w:szCs w:val="24"/>
        </w:rPr>
        <w:t>вклад выдающихся ученых в развитие биологической науки;</w:t>
      </w:r>
    </w:p>
    <w:p w:rsidR="0095147C" w:rsidRPr="00720100" w:rsidRDefault="0095147C" w:rsidP="0017731E">
      <w:pPr>
        <w:pStyle w:val="55"/>
        <w:numPr>
          <w:ilvl w:val="0"/>
          <w:numId w:val="61"/>
        </w:numPr>
        <w:shd w:val="clear" w:color="auto" w:fill="auto"/>
        <w:tabs>
          <w:tab w:val="left" w:pos="750"/>
        </w:tabs>
        <w:spacing w:line="252" w:lineRule="auto"/>
        <w:ind w:left="20" w:right="4080" w:firstLine="360"/>
        <w:contextualSpacing/>
        <w:rPr>
          <w:color w:val="000000" w:themeColor="text1"/>
          <w:sz w:val="24"/>
          <w:szCs w:val="24"/>
        </w:rPr>
      </w:pPr>
      <w:r w:rsidRPr="00720100">
        <w:rPr>
          <w:color w:val="000000" w:themeColor="text1"/>
          <w:sz w:val="24"/>
          <w:szCs w:val="24"/>
        </w:rPr>
        <w:t xml:space="preserve">биологическую терминологию и символику; </w:t>
      </w:r>
    </w:p>
    <w:p w:rsidR="0095147C" w:rsidRPr="00720100" w:rsidRDefault="0095147C" w:rsidP="0095147C">
      <w:pPr>
        <w:pStyle w:val="55"/>
        <w:shd w:val="clear" w:color="auto" w:fill="auto"/>
        <w:tabs>
          <w:tab w:val="left" w:pos="750"/>
        </w:tabs>
        <w:spacing w:line="252" w:lineRule="auto"/>
        <w:ind w:left="20" w:right="4080" w:firstLine="0"/>
        <w:contextualSpacing/>
        <w:rPr>
          <w:color w:val="000000" w:themeColor="text1"/>
          <w:sz w:val="24"/>
          <w:szCs w:val="24"/>
        </w:rPr>
      </w:pPr>
      <w:r w:rsidRPr="00720100">
        <w:rPr>
          <w:rStyle w:val="afff9"/>
          <w:color w:val="000000" w:themeColor="text1"/>
          <w:sz w:val="24"/>
          <w:szCs w:val="24"/>
        </w:rPr>
        <w:t>уметь</w:t>
      </w:r>
    </w:p>
    <w:p w:rsidR="0095147C" w:rsidRPr="00720100" w:rsidRDefault="0095147C" w:rsidP="0017731E">
      <w:pPr>
        <w:pStyle w:val="55"/>
        <w:numPr>
          <w:ilvl w:val="0"/>
          <w:numId w:val="61"/>
        </w:numPr>
        <w:shd w:val="clear" w:color="auto" w:fill="auto"/>
        <w:tabs>
          <w:tab w:val="left" w:pos="740"/>
          <w:tab w:val="left" w:pos="5612"/>
        </w:tabs>
        <w:spacing w:line="252" w:lineRule="auto"/>
        <w:ind w:left="740" w:right="20" w:hanging="360"/>
        <w:contextualSpacing/>
        <w:rPr>
          <w:color w:val="000000" w:themeColor="text1"/>
          <w:sz w:val="24"/>
          <w:szCs w:val="24"/>
        </w:rPr>
      </w:pPr>
      <w:r w:rsidRPr="00720100">
        <w:rPr>
          <w:color w:val="000000" w:themeColor="text1"/>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20100">
        <w:rPr>
          <w:color w:val="000000" w:themeColor="text1"/>
          <w:sz w:val="24"/>
          <w:szCs w:val="24"/>
        </w:rPr>
        <w:tab/>
        <w:t>и смены экосистем; необходимости сохранения многообразия видов;</w:t>
      </w:r>
    </w:p>
    <w:p w:rsidR="0095147C" w:rsidRPr="00720100" w:rsidRDefault="0095147C" w:rsidP="0017731E">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720100">
        <w:rPr>
          <w:color w:val="000000" w:themeColor="text1"/>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описывать особей видов по морфологическому критерию;</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изучать изменения в экосистемах на биологических моделях;</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95147C" w:rsidRPr="00720100" w:rsidRDefault="0095147C" w:rsidP="0095147C">
      <w:pPr>
        <w:keepNext/>
        <w:keepLines/>
        <w:spacing w:line="252" w:lineRule="auto"/>
        <w:ind w:left="20"/>
        <w:contextualSpacing/>
        <w:jc w:val="both"/>
        <w:rPr>
          <w:color w:val="000000" w:themeColor="text1"/>
        </w:rPr>
      </w:pPr>
      <w:bookmarkStart w:id="91" w:name="bookmark92"/>
      <w:r w:rsidRPr="00720100">
        <w:rPr>
          <w:color w:val="000000" w:themeColor="text1"/>
        </w:rPr>
        <w:t>использовать приобретенные знания и умения в практической деятельности и</w:t>
      </w:r>
      <w:bookmarkStart w:id="92" w:name="bookmark93"/>
      <w:bookmarkEnd w:id="91"/>
      <w:r w:rsidRPr="00720100">
        <w:rPr>
          <w:color w:val="000000" w:themeColor="text1"/>
        </w:rPr>
        <w:t>повседневной жизни для:</w:t>
      </w:r>
      <w:bookmarkEnd w:id="92"/>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оказания первой помощи при простудных и других заболеваниях, отравлении пищевыми продуктами;</w:t>
      </w:r>
    </w:p>
    <w:p w:rsidR="0095147C" w:rsidRPr="00720100" w:rsidRDefault="0095147C" w:rsidP="0017731E">
      <w:pPr>
        <w:pStyle w:val="55"/>
        <w:numPr>
          <w:ilvl w:val="0"/>
          <w:numId w:val="61"/>
        </w:numPr>
        <w:shd w:val="clear" w:color="auto" w:fill="auto"/>
        <w:tabs>
          <w:tab w:val="left" w:pos="740"/>
        </w:tabs>
        <w:spacing w:after="244" w:line="252" w:lineRule="auto"/>
        <w:ind w:left="740" w:right="20" w:hanging="360"/>
        <w:contextualSpacing/>
        <w:rPr>
          <w:color w:val="000000" w:themeColor="text1"/>
          <w:sz w:val="24"/>
          <w:szCs w:val="24"/>
        </w:rPr>
      </w:pPr>
      <w:r w:rsidRPr="00720100">
        <w:rPr>
          <w:color w:val="000000" w:themeColor="text1"/>
          <w:sz w:val="24"/>
          <w:szCs w:val="24"/>
        </w:rPr>
        <w:t>оценки этических аспектов некоторых исследований в области биотехнологии (клонирование, искусственное оплодотворение).</w:t>
      </w:r>
    </w:p>
    <w:p w:rsidR="0095147C" w:rsidRPr="00720100" w:rsidRDefault="0095147C" w:rsidP="0095147C">
      <w:pPr>
        <w:keepNext/>
        <w:keepLines/>
        <w:spacing w:line="252" w:lineRule="auto"/>
        <w:ind w:left="20"/>
        <w:contextualSpacing/>
        <w:jc w:val="both"/>
        <w:rPr>
          <w:b/>
          <w:color w:val="000000" w:themeColor="text1"/>
        </w:rPr>
      </w:pPr>
      <w:bookmarkStart w:id="93" w:name="bookmark94"/>
      <w:r w:rsidRPr="00720100">
        <w:rPr>
          <w:b/>
          <w:color w:val="000000" w:themeColor="text1"/>
        </w:rPr>
        <w:t>1.2.3.17. ХИМИЯ</w:t>
      </w:r>
      <w:bookmarkEnd w:id="93"/>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В результате изучения химии (на базовом уровне) обучающиеся на уровне среднего общего образования научатся</w:t>
      </w:r>
    </w:p>
    <w:p w:rsidR="0095147C" w:rsidRPr="00720100" w:rsidRDefault="0095147C" w:rsidP="0095147C">
      <w:pPr>
        <w:keepNext/>
        <w:keepLines/>
        <w:spacing w:line="252" w:lineRule="auto"/>
        <w:ind w:left="20"/>
        <w:contextualSpacing/>
        <w:jc w:val="both"/>
        <w:rPr>
          <w:b/>
          <w:color w:val="000000" w:themeColor="text1"/>
        </w:rPr>
      </w:pPr>
      <w:r w:rsidRPr="00720100">
        <w:rPr>
          <w:b/>
          <w:color w:val="000000" w:themeColor="text1"/>
        </w:rPr>
        <w:t>знать/понимать</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основные законы химии: сохранения массы веществ, постоянства состава, периодический закон;</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основные теории химии: химической связи, электролитической диссоциации, строения органических соединений;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95147C" w:rsidRPr="00720100" w:rsidRDefault="0095147C" w:rsidP="0095147C">
      <w:pPr>
        <w:keepNext/>
        <w:keepLines/>
        <w:spacing w:line="252" w:lineRule="auto"/>
        <w:ind w:left="20"/>
        <w:contextualSpacing/>
        <w:jc w:val="both"/>
        <w:rPr>
          <w:b/>
          <w:color w:val="000000" w:themeColor="text1"/>
        </w:rPr>
      </w:pPr>
      <w:bookmarkStart w:id="94" w:name="bookmark96"/>
      <w:r w:rsidRPr="00720100">
        <w:rPr>
          <w:b/>
          <w:color w:val="000000" w:themeColor="text1"/>
        </w:rPr>
        <w:t>уметь</w:t>
      </w:r>
      <w:bookmarkEnd w:id="94"/>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называть изученные вещества по «тривиальной</w:t>
      </w:r>
      <w:r w:rsidR="007108CF">
        <w:rPr>
          <w:color w:val="000000" w:themeColor="text1"/>
          <w:sz w:val="24"/>
          <w:szCs w:val="24"/>
        </w:rPr>
        <w:t xml:space="preserve">» </w:t>
      </w:r>
      <w:r w:rsidRPr="00720100">
        <w:rPr>
          <w:color w:val="000000" w:themeColor="text1"/>
          <w:sz w:val="24"/>
          <w:szCs w:val="24"/>
        </w:rPr>
        <w:t>или международной номенклатуре;</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95147C" w:rsidRPr="00720100" w:rsidRDefault="0095147C" w:rsidP="0017731E">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720100">
        <w:rPr>
          <w:color w:val="000000" w:themeColor="text1"/>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выполнять химический эксперимент по распознаванию важнейших неорганических и органических веществ;</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95147C" w:rsidRPr="00720100" w:rsidRDefault="0095147C" w:rsidP="0095147C">
      <w:pPr>
        <w:keepNext/>
        <w:keepLines/>
        <w:spacing w:line="252" w:lineRule="auto"/>
        <w:ind w:left="20" w:right="20"/>
        <w:contextualSpacing/>
        <w:jc w:val="both"/>
        <w:rPr>
          <w:color w:val="000000" w:themeColor="text1"/>
        </w:rPr>
      </w:pPr>
      <w:bookmarkStart w:id="95" w:name="bookmark97"/>
      <w:r w:rsidRPr="00720100">
        <w:rPr>
          <w:color w:val="000000" w:themeColor="text1"/>
        </w:rPr>
        <w:t>использовать приобретенные знания и умения в практической деятельности и повседневной жизни для:</w:t>
      </w:r>
      <w:bookmarkEnd w:id="95"/>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объяснения химических явлений, происходящих в природе, быту и на производстве;</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определения возможности протекания химических превращений в различных условиях и оценки их последствий;</w:t>
      </w:r>
    </w:p>
    <w:p w:rsidR="0095147C" w:rsidRPr="00720100" w:rsidRDefault="0095147C" w:rsidP="0017731E">
      <w:pPr>
        <w:pStyle w:val="55"/>
        <w:numPr>
          <w:ilvl w:val="0"/>
          <w:numId w:val="61"/>
        </w:numPr>
        <w:shd w:val="clear" w:color="auto" w:fill="auto"/>
        <w:tabs>
          <w:tab w:val="left" w:pos="730"/>
        </w:tabs>
        <w:spacing w:line="252" w:lineRule="auto"/>
        <w:ind w:left="740" w:hanging="360"/>
        <w:contextualSpacing/>
        <w:rPr>
          <w:color w:val="000000" w:themeColor="text1"/>
          <w:sz w:val="24"/>
          <w:szCs w:val="24"/>
        </w:rPr>
      </w:pPr>
      <w:r w:rsidRPr="00720100">
        <w:rPr>
          <w:color w:val="000000" w:themeColor="text1"/>
          <w:sz w:val="24"/>
          <w:szCs w:val="24"/>
        </w:rPr>
        <w:t>экологически грамотного поведения в окружающей среде;</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оценки влияния химического загрязнения окружающей среды на организм человека и другие живые организмы;</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безопасного обращения с горючими и токсичными веществами, лабораторным оборудованием;</w:t>
      </w:r>
    </w:p>
    <w:p w:rsidR="0095147C" w:rsidRPr="001219AA"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1219AA">
        <w:rPr>
          <w:color w:val="000000" w:themeColor="text1"/>
          <w:sz w:val="24"/>
          <w:szCs w:val="24"/>
        </w:rPr>
        <w:t>приготовления растворов заданной концентрации в быту и на производстве;</w:t>
      </w:r>
    </w:p>
    <w:p w:rsidR="0095147C" w:rsidRPr="001219AA" w:rsidRDefault="0095147C" w:rsidP="0017731E">
      <w:pPr>
        <w:pStyle w:val="55"/>
        <w:numPr>
          <w:ilvl w:val="0"/>
          <w:numId w:val="61"/>
        </w:numPr>
        <w:shd w:val="clear" w:color="auto" w:fill="auto"/>
        <w:tabs>
          <w:tab w:val="left" w:pos="740"/>
        </w:tabs>
        <w:spacing w:after="240" w:line="252" w:lineRule="auto"/>
        <w:ind w:left="740" w:right="20" w:hanging="360"/>
        <w:contextualSpacing/>
        <w:rPr>
          <w:color w:val="000000" w:themeColor="text1"/>
          <w:sz w:val="24"/>
          <w:szCs w:val="24"/>
        </w:rPr>
      </w:pPr>
      <w:r w:rsidRPr="001219AA">
        <w:rPr>
          <w:color w:val="000000" w:themeColor="text1"/>
          <w:sz w:val="24"/>
          <w:szCs w:val="24"/>
        </w:rPr>
        <w:t>критической оценки достоверности химической информации, поступающей из разных источников.</w:t>
      </w:r>
    </w:p>
    <w:p w:rsidR="0095147C" w:rsidRPr="001219AA" w:rsidRDefault="0095147C" w:rsidP="0095147C">
      <w:pPr>
        <w:keepNext/>
        <w:keepLines/>
        <w:spacing w:line="252" w:lineRule="auto"/>
        <w:ind w:left="20"/>
        <w:contextualSpacing/>
        <w:jc w:val="both"/>
        <w:rPr>
          <w:b/>
          <w:color w:val="000000" w:themeColor="text1"/>
        </w:rPr>
      </w:pPr>
      <w:bookmarkStart w:id="96" w:name="bookmark98"/>
      <w:r w:rsidRPr="001219AA">
        <w:rPr>
          <w:b/>
          <w:color w:val="000000" w:themeColor="text1"/>
        </w:rPr>
        <w:t>1.2.3.18. ИСКУССТВО (МИРОВАЯ ХУДОЖЕСТВЕННАЯ КУЛЬТУРА)</w:t>
      </w:r>
      <w:bookmarkEnd w:id="96"/>
    </w:p>
    <w:p w:rsidR="0095147C" w:rsidRPr="001219AA" w:rsidRDefault="0095147C" w:rsidP="0095147C">
      <w:pPr>
        <w:pStyle w:val="55"/>
        <w:shd w:val="clear" w:color="auto" w:fill="auto"/>
        <w:spacing w:line="252" w:lineRule="auto"/>
        <w:ind w:left="20" w:right="20" w:firstLine="0"/>
        <w:contextualSpacing/>
        <w:rPr>
          <w:color w:val="000000" w:themeColor="text1"/>
          <w:sz w:val="24"/>
          <w:szCs w:val="24"/>
        </w:rPr>
      </w:pPr>
      <w:r w:rsidRPr="001219AA">
        <w:rPr>
          <w:color w:val="000000" w:themeColor="text1"/>
          <w:sz w:val="24"/>
          <w:szCs w:val="24"/>
        </w:rPr>
        <w:t>В результате изучения курса «Мировая художественная культура</w:t>
      </w:r>
      <w:r w:rsidR="007108CF" w:rsidRPr="001219AA">
        <w:rPr>
          <w:color w:val="000000" w:themeColor="text1"/>
          <w:sz w:val="24"/>
          <w:szCs w:val="24"/>
        </w:rPr>
        <w:t xml:space="preserve">» </w:t>
      </w:r>
      <w:r w:rsidRPr="001219AA">
        <w:rPr>
          <w:color w:val="000000" w:themeColor="text1"/>
          <w:sz w:val="24"/>
          <w:szCs w:val="24"/>
        </w:rPr>
        <w:t>(на базовом уровне) обучающиеся на уровне среднего общего образования научатся</w:t>
      </w:r>
    </w:p>
    <w:p w:rsidR="0095147C" w:rsidRPr="001219AA" w:rsidRDefault="0095147C" w:rsidP="0095147C">
      <w:pPr>
        <w:keepNext/>
        <w:keepLines/>
        <w:spacing w:line="252" w:lineRule="auto"/>
        <w:ind w:left="20"/>
        <w:contextualSpacing/>
        <w:jc w:val="both"/>
        <w:rPr>
          <w:b/>
          <w:color w:val="000000" w:themeColor="text1"/>
        </w:rPr>
      </w:pPr>
      <w:bookmarkStart w:id="97" w:name="bookmark99"/>
      <w:r w:rsidRPr="001219AA">
        <w:rPr>
          <w:b/>
          <w:color w:val="000000" w:themeColor="text1"/>
        </w:rPr>
        <w:t>знать/понимать</w:t>
      </w:r>
      <w:bookmarkEnd w:id="97"/>
    </w:p>
    <w:p w:rsidR="0095147C" w:rsidRPr="001219AA"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1219AA">
        <w:rPr>
          <w:color w:val="000000" w:themeColor="text1"/>
          <w:sz w:val="24"/>
          <w:szCs w:val="24"/>
        </w:rPr>
        <w:t>основные виды и жанры искусства;</w:t>
      </w:r>
    </w:p>
    <w:p w:rsidR="0095147C" w:rsidRPr="001219AA"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1219AA">
        <w:rPr>
          <w:color w:val="000000" w:themeColor="text1"/>
          <w:sz w:val="24"/>
          <w:szCs w:val="24"/>
        </w:rPr>
        <w:t>изученные направления и стили мировой художественной культуры;</w:t>
      </w:r>
    </w:p>
    <w:p w:rsidR="0095147C" w:rsidRPr="001219AA"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1219AA">
        <w:rPr>
          <w:color w:val="000000" w:themeColor="text1"/>
          <w:sz w:val="24"/>
          <w:szCs w:val="24"/>
        </w:rPr>
        <w:t>шедевры мировой художественной культуры;</w:t>
      </w:r>
    </w:p>
    <w:p w:rsidR="0095147C" w:rsidRPr="001219AA"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1219AA">
        <w:rPr>
          <w:color w:val="000000" w:themeColor="text1"/>
          <w:sz w:val="24"/>
          <w:szCs w:val="24"/>
        </w:rPr>
        <w:t>особенности языка различных видов искусства;</w:t>
      </w:r>
    </w:p>
    <w:p w:rsidR="0095147C" w:rsidRPr="001219AA" w:rsidRDefault="0095147C" w:rsidP="0095147C">
      <w:pPr>
        <w:keepNext/>
        <w:keepLines/>
        <w:spacing w:line="252" w:lineRule="auto"/>
        <w:ind w:left="20"/>
        <w:contextualSpacing/>
        <w:jc w:val="both"/>
        <w:rPr>
          <w:b/>
          <w:color w:val="000000" w:themeColor="text1"/>
        </w:rPr>
      </w:pPr>
      <w:bookmarkStart w:id="98" w:name="bookmark100"/>
      <w:r w:rsidRPr="001219AA">
        <w:rPr>
          <w:b/>
          <w:color w:val="000000" w:themeColor="text1"/>
        </w:rPr>
        <w:t>уметь</w:t>
      </w:r>
      <w:bookmarkEnd w:id="98"/>
    </w:p>
    <w:p w:rsidR="0095147C" w:rsidRPr="001219AA" w:rsidRDefault="0095147C" w:rsidP="0017731E">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1219AA">
        <w:rPr>
          <w:color w:val="000000" w:themeColor="text1"/>
          <w:sz w:val="24"/>
          <w:szCs w:val="24"/>
        </w:rPr>
        <w:t>узнавать изученные произведения и соотносить их с определенной эпохой, стилем, направлением.</w:t>
      </w:r>
    </w:p>
    <w:p w:rsidR="0095147C" w:rsidRPr="001219AA" w:rsidRDefault="0095147C" w:rsidP="0017731E">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1219AA">
        <w:rPr>
          <w:color w:val="000000" w:themeColor="text1"/>
          <w:sz w:val="24"/>
          <w:szCs w:val="24"/>
        </w:rPr>
        <w:t>устанавливать стилевые и сюжетные связи между произведениями разных ви- дов искусства;</w:t>
      </w:r>
    </w:p>
    <w:p w:rsidR="0095147C" w:rsidRPr="001219AA"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1219AA">
        <w:rPr>
          <w:color w:val="000000" w:themeColor="text1"/>
          <w:sz w:val="24"/>
          <w:szCs w:val="24"/>
        </w:rPr>
        <w:t>пользоваться различными источниками информации о мировой художественной культуре;</w:t>
      </w:r>
    </w:p>
    <w:p w:rsidR="0095147C" w:rsidRPr="001219AA"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1219AA">
        <w:rPr>
          <w:color w:val="000000" w:themeColor="text1"/>
          <w:sz w:val="24"/>
          <w:szCs w:val="24"/>
        </w:rPr>
        <w:t>выполнять учебные и творческие задания (доклады, сообщения);</w:t>
      </w:r>
    </w:p>
    <w:p w:rsidR="0095147C" w:rsidRPr="00720100" w:rsidRDefault="0095147C" w:rsidP="0095147C">
      <w:pPr>
        <w:keepNext/>
        <w:keepLines/>
        <w:spacing w:line="252" w:lineRule="auto"/>
        <w:ind w:left="20" w:right="20"/>
        <w:contextualSpacing/>
        <w:jc w:val="both"/>
        <w:rPr>
          <w:color w:val="000000" w:themeColor="text1"/>
        </w:rPr>
      </w:pPr>
      <w:bookmarkStart w:id="99" w:name="bookmark101"/>
      <w:r w:rsidRPr="00720100">
        <w:rPr>
          <w:color w:val="000000" w:themeColor="text1"/>
        </w:rPr>
        <w:t>использовать приобретенные знания и умения в практической деятельности и повседневной жизни для</w:t>
      </w:r>
      <w:bookmarkEnd w:id="99"/>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выбора путей своего культурного развития;</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организации личного и коллективного досуга;</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выражения собственного суждения о произведениях классики и современного искусства;</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самостоятельного художественного творчества.</w:t>
      </w:r>
    </w:p>
    <w:p w:rsidR="0095147C" w:rsidRPr="00720100" w:rsidRDefault="0095147C" w:rsidP="0095147C">
      <w:pPr>
        <w:keepNext/>
        <w:keepLines/>
        <w:tabs>
          <w:tab w:val="left" w:pos="908"/>
        </w:tabs>
        <w:spacing w:line="252" w:lineRule="auto"/>
        <w:jc w:val="both"/>
        <w:outlineLvl w:val="1"/>
        <w:rPr>
          <w:b/>
          <w:color w:val="000000" w:themeColor="text1"/>
        </w:rPr>
      </w:pPr>
      <w:bookmarkStart w:id="100" w:name="bookmark102"/>
      <w:r w:rsidRPr="00720100">
        <w:rPr>
          <w:b/>
          <w:color w:val="000000" w:themeColor="text1"/>
        </w:rPr>
        <w:t>1.2.3.19.ФИЗИЧЕСКАЯ КУЛЬТУРА</w:t>
      </w:r>
      <w:bookmarkEnd w:id="100"/>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В результате изучения физической культуры (на базовом уровне) обучающиеся на уровне</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среднего общего образования научатся</w:t>
      </w:r>
    </w:p>
    <w:p w:rsidR="0095147C" w:rsidRPr="00720100" w:rsidRDefault="0095147C" w:rsidP="0095147C">
      <w:pPr>
        <w:keepNext/>
        <w:keepLines/>
        <w:spacing w:line="252" w:lineRule="auto"/>
        <w:ind w:left="20"/>
        <w:contextualSpacing/>
        <w:jc w:val="both"/>
        <w:rPr>
          <w:b/>
          <w:color w:val="000000" w:themeColor="text1"/>
        </w:rPr>
      </w:pPr>
      <w:bookmarkStart w:id="101" w:name="bookmark103"/>
      <w:r w:rsidRPr="00720100">
        <w:rPr>
          <w:b/>
          <w:color w:val="000000" w:themeColor="text1"/>
        </w:rPr>
        <w:t>знать/понимать</w:t>
      </w:r>
      <w:bookmarkEnd w:id="101"/>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способы контроля и оценки физического развития и физической подготовленности;</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правила и способы планирования систем индивидуальных занятий физическими упражнениями различной целевой направленности;</w:t>
      </w:r>
    </w:p>
    <w:p w:rsidR="0095147C" w:rsidRPr="00720100" w:rsidRDefault="0095147C" w:rsidP="0095147C">
      <w:pPr>
        <w:keepNext/>
        <w:keepLines/>
        <w:spacing w:line="252" w:lineRule="auto"/>
        <w:ind w:left="20"/>
        <w:contextualSpacing/>
        <w:jc w:val="both"/>
        <w:rPr>
          <w:b/>
          <w:color w:val="000000" w:themeColor="text1"/>
        </w:rPr>
      </w:pPr>
      <w:bookmarkStart w:id="102" w:name="bookmark104"/>
      <w:r w:rsidRPr="00720100">
        <w:rPr>
          <w:b/>
          <w:color w:val="000000" w:themeColor="text1"/>
        </w:rPr>
        <w:t>уметь</w:t>
      </w:r>
      <w:bookmarkEnd w:id="102"/>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выполнять индивидуально подобранные комплексы оздоровительной и адап</w:t>
      </w:r>
      <w:r w:rsidRPr="00720100">
        <w:rPr>
          <w:color w:val="000000" w:themeColor="text1"/>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выполнять простейшие приёмы самомассажа и релаксации;</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преодолевать искусственные и естественные препятствия с использованием разнообразных способов передвижения;</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выполнять приёмы защиты и самообороны, страховки и самостраховки;</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осуществлять творческое сотрудничество в коллективных формах занятий физической культурой;</w:t>
      </w:r>
    </w:p>
    <w:p w:rsidR="0095147C" w:rsidRPr="00720100" w:rsidRDefault="0095147C" w:rsidP="0095147C">
      <w:pPr>
        <w:keepNext/>
        <w:keepLines/>
        <w:spacing w:line="252" w:lineRule="auto"/>
        <w:ind w:left="20"/>
        <w:contextualSpacing/>
        <w:jc w:val="both"/>
        <w:rPr>
          <w:color w:val="000000" w:themeColor="text1"/>
        </w:rPr>
      </w:pPr>
      <w:bookmarkStart w:id="103" w:name="bookmark105"/>
      <w:r w:rsidRPr="00720100">
        <w:rPr>
          <w:color w:val="000000" w:themeColor="text1"/>
        </w:rPr>
        <w:t>использовать приобретённые знания и умения в практической деятельности и</w:t>
      </w:r>
      <w:bookmarkEnd w:id="103"/>
    </w:p>
    <w:p w:rsidR="0095147C" w:rsidRPr="00720100" w:rsidRDefault="0095147C" w:rsidP="0095147C">
      <w:pPr>
        <w:keepNext/>
        <w:keepLines/>
        <w:spacing w:line="252" w:lineRule="auto"/>
        <w:ind w:left="20"/>
        <w:contextualSpacing/>
        <w:jc w:val="both"/>
        <w:rPr>
          <w:color w:val="000000" w:themeColor="text1"/>
        </w:rPr>
      </w:pPr>
      <w:bookmarkStart w:id="104" w:name="bookmark106"/>
      <w:r w:rsidRPr="00720100">
        <w:rPr>
          <w:color w:val="000000" w:themeColor="text1"/>
        </w:rPr>
        <w:t>повседневной жизни для</w:t>
      </w:r>
      <w:bookmarkEnd w:id="104"/>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повышения работоспособности, сохранения и укрепления здоровья;</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подготовки к профессиональной деятельности и службе в Вооружённых Силах Российской Федерации;</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организации и проведения индивидуального, коллективного и семейного отдыха, участия в массовых спортивных соревнованиях;</w:t>
      </w:r>
    </w:p>
    <w:p w:rsidR="0095147C" w:rsidRPr="00720100" w:rsidRDefault="0095147C" w:rsidP="0017731E">
      <w:pPr>
        <w:pStyle w:val="55"/>
        <w:numPr>
          <w:ilvl w:val="0"/>
          <w:numId w:val="61"/>
        </w:numPr>
        <w:shd w:val="clear" w:color="auto" w:fill="auto"/>
        <w:tabs>
          <w:tab w:val="left" w:pos="740"/>
        </w:tabs>
        <w:spacing w:after="240" w:line="252" w:lineRule="auto"/>
        <w:ind w:left="740" w:right="20" w:hanging="360"/>
        <w:contextualSpacing/>
        <w:rPr>
          <w:color w:val="000000" w:themeColor="text1"/>
          <w:sz w:val="24"/>
          <w:szCs w:val="24"/>
        </w:rPr>
      </w:pPr>
      <w:r w:rsidRPr="00720100">
        <w:rPr>
          <w:color w:val="000000" w:themeColor="text1"/>
          <w:sz w:val="24"/>
          <w:szCs w:val="24"/>
        </w:rPr>
        <w:t>активной творческой деятельности, выбора и формирования здорового образа жизни.</w:t>
      </w:r>
    </w:p>
    <w:p w:rsidR="0095147C" w:rsidRPr="00720100" w:rsidRDefault="0095147C" w:rsidP="0095147C">
      <w:pPr>
        <w:keepNext/>
        <w:keepLines/>
        <w:tabs>
          <w:tab w:val="left" w:pos="908"/>
        </w:tabs>
        <w:spacing w:line="252" w:lineRule="auto"/>
        <w:jc w:val="both"/>
        <w:outlineLvl w:val="1"/>
        <w:rPr>
          <w:b/>
          <w:color w:val="000000" w:themeColor="text1"/>
        </w:rPr>
      </w:pPr>
      <w:bookmarkStart w:id="105" w:name="bookmark107"/>
      <w:r w:rsidRPr="00720100">
        <w:rPr>
          <w:b/>
          <w:color w:val="000000" w:themeColor="text1"/>
        </w:rPr>
        <w:t>1.2.3.20. ОСНОВЫ БЕЗОПАСНОСТИ ЖИЗНЕДЕЯТЕЛЬНОСТИ</w:t>
      </w:r>
      <w:bookmarkEnd w:id="105"/>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В результате изучения основ безопасности жизнедеятельности (на базовом уровне)</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обучающиеся на уровне среднего общего образования научатся</w:t>
      </w:r>
    </w:p>
    <w:p w:rsidR="0095147C" w:rsidRPr="00720100" w:rsidRDefault="0095147C" w:rsidP="0095147C">
      <w:pPr>
        <w:keepNext/>
        <w:keepLines/>
        <w:spacing w:line="252" w:lineRule="auto"/>
        <w:ind w:left="20"/>
        <w:contextualSpacing/>
        <w:jc w:val="both"/>
        <w:rPr>
          <w:b/>
          <w:color w:val="000000" w:themeColor="text1"/>
        </w:rPr>
      </w:pPr>
      <w:bookmarkStart w:id="106" w:name="bookmark108"/>
      <w:r w:rsidRPr="00720100">
        <w:rPr>
          <w:b/>
          <w:color w:val="000000" w:themeColor="text1"/>
        </w:rPr>
        <w:t>знать/понимать</w:t>
      </w:r>
      <w:bookmarkEnd w:id="106"/>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потенциальные опасности природного, техногенного и социального происхождения, характерные для региона проживания;</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основы российского законодательства об обороне государства и воинской обязанности граждан;</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порядок первоначальной постановки на воинский учет, медицинского освидетельствования, призыва на военную службу;</w:t>
      </w:r>
    </w:p>
    <w:p w:rsidR="0095147C" w:rsidRPr="00720100" w:rsidRDefault="0095147C" w:rsidP="0017731E">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720100">
        <w:rPr>
          <w:color w:val="000000" w:themeColor="text1"/>
          <w:sz w:val="24"/>
          <w:szCs w:val="24"/>
        </w:rPr>
        <w:t>состав и предназначение Вооруженных Сил Российской Федерации;</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95147C" w:rsidRPr="00720100" w:rsidRDefault="0095147C" w:rsidP="0017731E">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720100">
        <w:rPr>
          <w:color w:val="000000" w:themeColor="text1"/>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95147C" w:rsidRPr="00720100" w:rsidRDefault="0095147C" w:rsidP="0017731E">
      <w:pPr>
        <w:pStyle w:val="55"/>
        <w:numPr>
          <w:ilvl w:val="0"/>
          <w:numId w:val="61"/>
        </w:numPr>
        <w:shd w:val="clear" w:color="auto" w:fill="auto"/>
        <w:tabs>
          <w:tab w:val="left" w:pos="750"/>
        </w:tabs>
        <w:spacing w:line="252" w:lineRule="auto"/>
        <w:ind w:left="740" w:right="20" w:hanging="340"/>
        <w:contextualSpacing/>
        <w:rPr>
          <w:color w:val="000000" w:themeColor="text1"/>
          <w:sz w:val="24"/>
          <w:szCs w:val="24"/>
        </w:rPr>
      </w:pPr>
      <w:r w:rsidRPr="00720100">
        <w:rPr>
          <w:color w:val="000000" w:themeColor="text1"/>
          <w:sz w:val="24"/>
          <w:szCs w:val="24"/>
        </w:rPr>
        <w:t>требования, предъявляемые военной службой к уровню подготовленности призывника;</w:t>
      </w:r>
    </w:p>
    <w:p w:rsidR="0095147C" w:rsidRPr="00720100" w:rsidRDefault="0095147C" w:rsidP="0017731E">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720100">
        <w:rPr>
          <w:color w:val="000000" w:themeColor="text1"/>
          <w:sz w:val="24"/>
          <w:szCs w:val="24"/>
        </w:rPr>
        <w:t>предназначение, структуру и задачи РСЧС;</w:t>
      </w:r>
    </w:p>
    <w:p w:rsidR="0095147C" w:rsidRPr="00720100" w:rsidRDefault="0095147C" w:rsidP="0017731E">
      <w:pPr>
        <w:pStyle w:val="55"/>
        <w:numPr>
          <w:ilvl w:val="0"/>
          <w:numId w:val="61"/>
        </w:numPr>
        <w:shd w:val="clear" w:color="auto" w:fill="auto"/>
        <w:tabs>
          <w:tab w:val="left" w:pos="774"/>
        </w:tabs>
        <w:spacing w:line="252" w:lineRule="auto"/>
        <w:ind w:left="20" w:right="20" w:firstLine="380"/>
        <w:contextualSpacing/>
        <w:rPr>
          <w:color w:val="000000" w:themeColor="text1"/>
          <w:sz w:val="24"/>
          <w:szCs w:val="24"/>
        </w:rPr>
      </w:pPr>
      <w:r w:rsidRPr="00720100">
        <w:rPr>
          <w:color w:val="000000" w:themeColor="text1"/>
          <w:sz w:val="24"/>
          <w:szCs w:val="24"/>
        </w:rPr>
        <w:t xml:space="preserve">□ предназначение, структуру и задачи гражданской обороны; </w:t>
      </w:r>
      <w:r w:rsidRPr="00720100">
        <w:rPr>
          <w:rStyle w:val="afff9"/>
          <w:color w:val="000000" w:themeColor="text1"/>
          <w:sz w:val="24"/>
          <w:szCs w:val="24"/>
        </w:rPr>
        <w:t>уметь</w:t>
      </w:r>
    </w:p>
    <w:p w:rsidR="0095147C" w:rsidRPr="00720100" w:rsidRDefault="0095147C" w:rsidP="0017731E">
      <w:pPr>
        <w:pStyle w:val="55"/>
        <w:numPr>
          <w:ilvl w:val="0"/>
          <w:numId w:val="61"/>
        </w:numPr>
        <w:shd w:val="clear" w:color="auto" w:fill="auto"/>
        <w:tabs>
          <w:tab w:val="left" w:pos="760"/>
        </w:tabs>
        <w:spacing w:line="252" w:lineRule="auto"/>
        <w:ind w:left="740" w:right="20" w:hanging="340"/>
        <w:contextualSpacing/>
        <w:rPr>
          <w:color w:val="000000" w:themeColor="text1"/>
          <w:sz w:val="24"/>
          <w:szCs w:val="24"/>
        </w:rPr>
      </w:pPr>
      <w:r w:rsidRPr="00720100">
        <w:rPr>
          <w:color w:val="000000" w:themeColor="text1"/>
          <w:sz w:val="24"/>
          <w:szCs w:val="24"/>
        </w:rPr>
        <w:t>владеть способами защиты населения от чрезвычайных ситуаций природного и техногенного характера;</w:t>
      </w:r>
    </w:p>
    <w:p w:rsidR="0095147C" w:rsidRPr="00720100" w:rsidRDefault="0095147C" w:rsidP="0017731E">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720100">
        <w:rPr>
          <w:color w:val="000000" w:themeColor="text1"/>
          <w:sz w:val="24"/>
          <w:szCs w:val="24"/>
        </w:rPr>
        <w:t>пользоваться средствами индивидуальной и коллективной защиты;</w:t>
      </w:r>
    </w:p>
    <w:p w:rsidR="0095147C" w:rsidRPr="00720100" w:rsidRDefault="0095147C" w:rsidP="0017731E">
      <w:pPr>
        <w:pStyle w:val="55"/>
        <w:numPr>
          <w:ilvl w:val="0"/>
          <w:numId w:val="61"/>
        </w:numPr>
        <w:shd w:val="clear" w:color="auto" w:fill="auto"/>
        <w:tabs>
          <w:tab w:val="left" w:pos="760"/>
        </w:tabs>
        <w:spacing w:line="252" w:lineRule="auto"/>
        <w:ind w:left="740" w:right="20" w:hanging="340"/>
        <w:contextualSpacing/>
        <w:rPr>
          <w:color w:val="000000" w:themeColor="text1"/>
          <w:sz w:val="24"/>
          <w:szCs w:val="24"/>
        </w:rPr>
      </w:pPr>
      <w:r w:rsidRPr="00720100">
        <w:rPr>
          <w:color w:val="000000" w:themeColor="text1"/>
          <w:sz w:val="24"/>
          <w:szCs w:val="24"/>
        </w:rPr>
        <w:t>оценивать уровень своей подготовленности и осуществлять осознанное самоопределение по отношению к военной службе;</w:t>
      </w:r>
    </w:p>
    <w:p w:rsidR="0095147C" w:rsidRPr="00720100" w:rsidRDefault="0095147C" w:rsidP="0095147C">
      <w:pPr>
        <w:keepNext/>
        <w:keepLines/>
        <w:spacing w:line="252" w:lineRule="auto"/>
        <w:ind w:left="20" w:right="20"/>
        <w:contextualSpacing/>
        <w:jc w:val="both"/>
        <w:rPr>
          <w:color w:val="000000" w:themeColor="text1"/>
        </w:rPr>
      </w:pPr>
      <w:bookmarkStart w:id="107" w:name="bookmark109"/>
      <w:r w:rsidRPr="00720100">
        <w:rPr>
          <w:color w:val="000000" w:themeColor="text1"/>
        </w:rPr>
        <w:t>использовать приобретенные знания и умения в практической деятельности и повседневной жизни для:</w:t>
      </w:r>
      <w:bookmarkEnd w:id="107"/>
    </w:p>
    <w:p w:rsidR="0095147C" w:rsidRPr="00720100" w:rsidRDefault="0095147C" w:rsidP="0017731E">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720100">
        <w:rPr>
          <w:color w:val="000000" w:themeColor="text1"/>
          <w:sz w:val="24"/>
          <w:szCs w:val="24"/>
        </w:rPr>
        <w:t>ведения здорового образа жизни;</w:t>
      </w:r>
    </w:p>
    <w:p w:rsidR="0095147C" w:rsidRPr="00720100" w:rsidRDefault="0095147C" w:rsidP="0017731E">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720100">
        <w:rPr>
          <w:color w:val="000000" w:themeColor="text1"/>
          <w:sz w:val="24"/>
          <w:szCs w:val="24"/>
        </w:rPr>
        <w:t>оказания первой медицинской помощи;</w:t>
      </w:r>
    </w:p>
    <w:p w:rsidR="0095147C" w:rsidRPr="00720100" w:rsidRDefault="0095147C" w:rsidP="0017731E">
      <w:pPr>
        <w:pStyle w:val="55"/>
        <w:numPr>
          <w:ilvl w:val="0"/>
          <w:numId w:val="61"/>
        </w:numPr>
        <w:shd w:val="clear" w:color="auto" w:fill="auto"/>
        <w:tabs>
          <w:tab w:val="left" w:pos="755"/>
        </w:tabs>
        <w:spacing w:line="252" w:lineRule="auto"/>
        <w:ind w:left="740" w:right="20" w:hanging="340"/>
        <w:contextualSpacing/>
        <w:rPr>
          <w:color w:val="000000" w:themeColor="text1"/>
          <w:sz w:val="24"/>
          <w:szCs w:val="24"/>
        </w:rPr>
      </w:pPr>
      <w:r w:rsidRPr="00720100">
        <w:rPr>
          <w:color w:val="000000" w:themeColor="text1"/>
          <w:sz w:val="24"/>
          <w:szCs w:val="24"/>
        </w:rPr>
        <w:t>развития в себе духовных и физических качеств, необходимых для военной службы;</w:t>
      </w:r>
    </w:p>
    <w:p w:rsidR="005D1F38" w:rsidRPr="00720100" w:rsidRDefault="0095147C" w:rsidP="00703F58">
      <w:pPr>
        <w:pStyle w:val="55"/>
        <w:numPr>
          <w:ilvl w:val="0"/>
          <w:numId w:val="61"/>
        </w:numPr>
        <w:shd w:val="clear" w:color="auto" w:fill="auto"/>
        <w:tabs>
          <w:tab w:val="left" w:pos="760"/>
        </w:tabs>
        <w:spacing w:after="480" w:line="252" w:lineRule="auto"/>
        <w:ind w:left="740" w:right="20" w:hanging="340"/>
        <w:contextualSpacing/>
        <w:rPr>
          <w:color w:val="000000" w:themeColor="text1"/>
          <w:sz w:val="24"/>
          <w:szCs w:val="24"/>
        </w:rPr>
      </w:pPr>
      <w:r w:rsidRPr="00720100">
        <w:rPr>
          <w:color w:val="000000" w:themeColor="text1"/>
          <w:sz w:val="24"/>
          <w:szCs w:val="24"/>
        </w:rPr>
        <w:t>вызова (обращения за помощью) в случае необходимости в соответствующие службы экстренной помощи.</w:t>
      </w:r>
    </w:p>
    <w:p w:rsidR="005D1F38" w:rsidRPr="00720100" w:rsidRDefault="005D1F38" w:rsidP="005D1F38">
      <w:pPr>
        <w:pStyle w:val="55"/>
        <w:shd w:val="clear" w:color="auto" w:fill="auto"/>
        <w:tabs>
          <w:tab w:val="left" w:pos="760"/>
        </w:tabs>
        <w:spacing w:after="480" w:line="252" w:lineRule="auto"/>
        <w:ind w:right="20" w:firstLine="0"/>
        <w:contextualSpacing/>
        <w:rPr>
          <w:b/>
          <w:color w:val="000000" w:themeColor="text1"/>
          <w:sz w:val="32"/>
          <w:szCs w:val="24"/>
        </w:rPr>
      </w:pPr>
      <w:r w:rsidRPr="00720100">
        <w:rPr>
          <w:b/>
          <w:color w:val="000000" w:themeColor="text1"/>
          <w:sz w:val="32"/>
          <w:szCs w:val="24"/>
        </w:rPr>
        <w:t>1.2.3.21.Астрономия</w:t>
      </w:r>
    </w:p>
    <w:p w:rsidR="005D1F38" w:rsidRPr="00720100" w:rsidRDefault="005D1F38" w:rsidP="005D1F38">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В результате изучения астрономии (на базовом уровне) обучающиеся на уровне среднего общего образования научатся</w:t>
      </w:r>
    </w:p>
    <w:p w:rsidR="005D1F38" w:rsidRPr="00720100" w:rsidRDefault="005D1F38" w:rsidP="005D1F38">
      <w:pPr>
        <w:pStyle w:val="a6"/>
        <w:rPr>
          <w:rFonts w:cs="Times New Roman"/>
          <w:b/>
          <w:color w:val="000000" w:themeColor="text1"/>
          <w:sz w:val="40"/>
          <w:szCs w:val="24"/>
          <w:lang w:eastAsia="en-US"/>
        </w:rPr>
      </w:pPr>
      <w:r w:rsidRPr="00720100">
        <w:rPr>
          <w:rFonts w:cs="Times New Roman"/>
          <w:b/>
          <w:color w:val="000000" w:themeColor="text1"/>
          <w:sz w:val="22"/>
        </w:rPr>
        <w:t>знать/понимать</w:t>
      </w:r>
      <w:r w:rsidRPr="00720100">
        <w:rPr>
          <w:rFonts w:cs="Times New Roman"/>
          <w:color w:val="000000" w:themeColor="text1"/>
          <w:sz w:val="24"/>
          <w:lang w:eastAsia="ru-RU"/>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о таких понятиях, как концепция, научная гипотеза, метод, эксперимент, надежность гипотезы, модель, метод сбора и метод анализа данных;• о том, чем отличаются исследования в гуманитарных областях от исследований в естественных науках;• об истории науки; </w:t>
      </w:r>
    </w:p>
    <w:p w:rsidR="005D1F38" w:rsidRPr="00720100" w:rsidRDefault="005D1F38" w:rsidP="005D1F38">
      <w:pPr>
        <w:pStyle w:val="a6"/>
        <w:rPr>
          <w:rFonts w:cs="Times New Roman"/>
          <w:color w:val="000000" w:themeColor="text1"/>
          <w:sz w:val="24"/>
          <w:lang w:eastAsia="ru-RU"/>
        </w:rPr>
      </w:pPr>
      <w:r w:rsidRPr="00720100">
        <w:rPr>
          <w:rFonts w:cs="Times New Roman"/>
          <w:color w:val="000000" w:themeColor="text1"/>
          <w:sz w:val="24"/>
          <w:lang w:eastAsia="ru-RU"/>
        </w:rPr>
        <w:t xml:space="preserve">• о новейших разработках в области науки и технологий; </w:t>
      </w:r>
    </w:p>
    <w:p w:rsidR="005D1F38" w:rsidRPr="00720100" w:rsidRDefault="005D1F38" w:rsidP="005D1F38">
      <w:pPr>
        <w:pStyle w:val="a6"/>
        <w:rPr>
          <w:rFonts w:cs="Times New Roman"/>
          <w:color w:val="000000" w:themeColor="text1"/>
          <w:sz w:val="24"/>
          <w:lang w:eastAsia="ru-RU"/>
        </w:rPr>
      </w:pPr>
      <w:r w:rsidRPr="00720100">
        <w:rPr>
          <w:rFonts w:cs="Times New Roman"/>
          <w:color w:val="000000" w:themeColor="text1"/>
          <w:sz w:val="24"/>
          <w:lang w:eastAsia="ru-RU"/>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 </w:t>
      </w:r>
    </w:p>
    <w:p w:rsidR="005D1F38" w:rsidRPr="00720100" w:rsidRDefault="005D1F38" w:rsidP="005D1F38">
      <w:pPr>
        <w:pStyle w:val="a6"/>
        <w:rPr>
          <w:rFonts w:cs="Times New Roman"/>
          <w:color w:val="000000" w:themeColor="text1"/>
          <w:sz w:val="24"/>
          <w:lang w:eastAsia="ru-RU"/>
        </w:rPr>
      </w:pPr>
      <w:r w:rsidRPr="00720100">
        <w:rPr>
          <w:rFonts w:cs="Times New Roman"/>
          <w:color w:val="000000" w:themeColor="text1"/>
          <w:sz w:val="24"/>
          <w:lang w:eastAsia="ru-RU"/>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т. п.).</w:t>
      </w:r>
    </w:p>
    <w:p w:rsidR="005D1F38" w:rsidRPr="00720100" w:rsidRDefault="00703F58" w:rsidP="005D1F38">
      <w:pPr>
        <w:pStyle w:val="a6"/>
        <w:rPr>
          <w:rFonts w:cs="Times New Roman"/>
          <w:b/>
          <w:i/>
          <w:color w:val="000000" w:themeColor="text1"/>
          <w:sz w:val="22"/>
          <w:lang w:eastAsia="ru-RU"/>
        </w:rPr>
      </w:pPr>
      <w:r w:rsidRPr="00720100">
        <w:rPr>
          <w:rFonts w:cs="Times New Roman"/>
          <w:b/>
          <w:i/>
          <w:color w:val="000000" w:themeColor="text1"/>
          <w:sz w:val="22"/>
          <w:lang w:eastAsia="ru-RU"/>
        </w:rPr>
        <w:t>уметь</w:t>
      </w:r>
      <w:r w:rsidR="005D1F38" w:rsidRPr="00720100">
        <w:rPr>
          <w:rFonts w:cs="Times New Roman"/>
          <w:b/>
          <w:i/>
          <w:color w:val="000000" w:themeColor="text1"/>
          <w:sz w:val="22"/>
          <w:lang w:eastAsia="ru-RU"/>
        </w:rPr>
        <w:t xml:space="preserve">: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решать задачи, находящиеся на стыке нескольких учебных дисциплин (межпредметные задачи);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использовать основной алгоритм исследования при решении своих учебнпознавательных задач;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использовать элементы математического моделирования при решении исследовательских задач;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С точки зрения формирования универсальных учебных действий в ходе освоения принципов учебно-исследовательской и проектной деятельности </w:t>
      </w:r>
      <w:r w:rsidRPr="00720100">
        <w:rPr>
          <w:rFonts w:eastAsia="Times New Roman"/>
          <w:b/>
          <w:bCs/>
          <w:i/>
          <w:color w:val="000000" w:themeColor="text1"/>
          <w:kern w:val="0"/>
          <w:lang w:eastAsia="ru-RU"/>
        </w:rPr>
        <w:t>выпускник научится:</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оценивать ресурсы, в том числе и нематериальные, такие как время, необходимые для достижения поставленной цели;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адекватно оценивать риски реализации проекта и проведения исследования и предусматривать пути минимизации этих рисков; </w:t>
      </w:r>
    </w:p>
    <w:p w:rsidR="005D1F38" w:rsidRPr="00720100" w:rsidRDefault="005D1F38" w:rsidP="005D1F38">
      <w:pPr>
        <w:widowControl/>
        <w:suppressAutoHyphens w:val="0"/>
        <w:jc w:val="both"/>
        <w:rPr>
          <w:rFonts w:eastAsia="Times New Roman"/>
          <w:bCs/>
          <w:color w:val="000000" w:themeColor="text1"/>
          <w:kern w:val="0"/>
          <w:lang w:eastAsia="ru-RU"/>
        </w:rPr>
      </w:pPr>
      <w:r w:rsidRPr="00720100">
        <w:rPr>
          <w:rFonts w:eastAsia="Times New Roman"/>
          <w:bCs/>
          <w:color w:val="000000" w:themeColor="text1"/>
          <w:kern w:val="0"/>
          <w:lang w:eastAsia="ru-RU"/>
        </w:rPr>
        <w:t xml:space="preserve">• адекватно оценивать последствия реализации своего проекта (изменения, которые он повлечет в жизни других людей, сообществ); </w:t>
      </w:r>
    </w:p>
    <w:p w:rsidR="00703F58" w:rsidRPr="00720100" w:rsidRDefault="005D1F38" w:rsidP="00703F58">
      <w:pPr>
        <w:pStyle w:val="55"/>
        <w:shd w:val="clear" w:color="auto" w:fill="auto"/>
        <w:tabs>
          <w:tab w:val="left" w:pos="760"/>
        </w:tabs>
        <w:spacing w:after="480" w:line="252" w:lineRule="auto"/>
        <w:ind w:left="740" w:right="20" w:firstLine="0"/>
        <w:contextualSpacing/>
        <w:rPr>
          <w:bCs/>
          <w:color w:val="000000" w:themeColor="text1"/>
          <w:sz w:val="24"/>
          <w:szCs w:val="24"/>
          <w:lang w:eastAsia="ru-RU"/>
        </w:rPr>
      </w:pPr>
      <w:r w:rsidRPr="00720100">
        <w:rPr>
          <w:bCs/>
          <w:color w:val="000000" w:themeColor="text1"/>
          <w:sz w:val="24"/>
          <w:szCs w:val="24"/>
          <w:lang w:eastAsia="ru-RU"/>
        </w:rPr>
        <w:t>• адекватно оценивать дальнейшее развитие своего проекта или исследования, видеть возможные варианты применения результатов</w:t>
      </w:r>
    </w:p>
    <w:p w:rsidR="00703F58" w:rsidRPr="00720100" w:rsidRDefault="00703F58" w:rsidP="00703F58">
      <w:pPr>
        <w:pStyle w:val="55"/>
        <w:shd w:val="clear" w:color="auto" w:fill="auto"/>
        <w:tabs>
          <w:tab w:val="left" w:pos="760"/>
        </w:tabs>
        <w:spacing w:after="480" w:line="252" w:lineRule="auto"/>
        <w:ind w:left="740" w:right="20" w:firstLine="0"/>
        <w:contextualSpacing/>
        <w:rPr>
          <w:bCs/>
          <w:color w:val="000000" w:themeColor="text1"/>
          <w:sz w:val="24"/>
          <w:szCs w:val="24"/>
          <w:lang w:eastAsia="ru-RU"/>
        </w:rPr>
      </w:pPr>
    </w:p>
    <w:p w:rsidR="0095147C" w:rsidRPr="00720100" w:rsidRDefault="0095147C" w:rsidP="00703F58">
      <w:pPr>
        <w:pStyle w:val="55"/>
        <w:shd w:val="clear" w:color="auto" w:fill="auto"/>
        <w:tabs>
          <w:tab w:val="left" w:pos="760"/>
        </w:tabs>
        <w:spacing w:after="480" w:line="252" w:lineRule="auto"/>
        <w:ind w:left="740" w:right="20" w:firstLine="0"/>
        <w:contextualSpacing/>
        <w:rPr>
          <w:color w:val="000000" w:themeColor="text1"/>
          <w:sz w:val="24"/>
          <w:szCs w:val="24"/>
        </w:rPr>
      </w:pPr>
      <w:r w:rsidRPr="00720100">
        <w:rPr>
          <w:b/>
          <w:i/>
          <w:color w:val="000000" w:themeColor="text1"/>
        </w:rPr>
        <w:t>Предметные результаты освоения основной образовательной программы среднего (полного) общего образования:</w:t>
      </w:r>
      <w:r w:rsidRPr="00720100">
        <w:rPr>
          <w:color w:val="000000" w:themeColor="text1"/>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20100">
        <w:rPr>
          <w:b/>
          <w:i/>
          <w:color w:val="000000" w:themeColor="text1"/>
        </w:rPr>
        <w:t>.</w:t>
      </w:r>
    </w:p>
    <w:p w:rsidR="0095147C" w:rsidRPr="00720100" w:rsidRDefault="0095147C" w:rsidP="0095147C">
      <w:pPr>
        <w:pStyle w:val="4"/>
        <w:spacing w:before="0" w:after="0" w:line="252" w:lineRule="auto"/>
        <w:contextualSpacing/>
        <w:jc w:val="both"/>
        <w:rPr>
          <w:rFonts w:ascii="Times New Roman" w:hAnsi="Times New Roman"/>
          <w:smallCaps/>
          <w:color w:val="000000" w:themeColor="text1"/>
          <w:spacing w:val="5"/>
          <w:sz w:val="24"/>
          <w:szCs w:val="24"/>
          <w:u w:val="single"/>
        </w:rPr>
      </w:pPr>
      <w:r w:rsidRPr="00720100">
        <w:rPr>
          <w:rStyle w:val="afff2"/>
          <w:rFonts w:ascii="Times New Roman" w:hAnsi="Times New Roman"/>
          <w:color w:val="000000" w:themeColor="text1"/>
          <w:sz w:val="24"/>
          <w:szCs w:val="24"/>
        </w:rPr>
        <w:t>1.3.Система оценки достижения планируемых результатов освоения основной образовательной программы среднего (полного)общего образования</w:t>
      </w:r>
    </w:p>
    <w:p w:rsidR="0095147C" w:rsidRPr="00720100" w:rsidRDefault="0095147C" w:rsidP="0095147C">
      <w:pPr>
        <w:spacing w:line="252" w:lineRule="auto"/>
        <w:ind w:firstLine="680"/>
        <w:jc w:val="both"/>
        <w:rPr>
          <w:color w:val="000000" w:themeColor="text1"/>
        </w:rPr>
      </w:pPr>
      <w:r w:rsidRPr="00720100">
        <w:rPr>
          <w:b/>
          <w:color w:val="000000" w:themeColor="text1"/>
        </w:rPr>
        <w:t>Объектом оценки</w:t>
      </w:r>
      <w:r w:rsidRPr="00720100">
        <w:rPr>
          <w:color w:val="000000" w:themeColor="text1"/>
        </w:rPr>
        <w:t xml:space="preserve"> образовательной деятельности обучающихся в средней школе являются </w:t>
      </w:r>
      <w:r w:rsidRPr="00720100">
        <w:rPr>
          <w:b/>
          <w:color w:val="000000" w:themeColor="text1"/>
        </w:rPr>
        <w:t>ожидаемые результаты</w:t>
      </w:r>
      <w:r w:rsidRPr="00720100">
        <w:rPr>
          <w:color w:val="000000" w:themeColor="text1"/>
        </w:rPr>
        <w:t xml:space="preserve">, которые связаны с </w:t>
      </w:r>
      <w:r w:rsidRPr="00720100">
        <w:rPr>
          <w:b/>
          <w:color w:val="000000" w:themeColor="text1"/>
        </w:rPr>
        <w:t xml:space="preserve">целями </w:t>
      </w:r>
      <w:r w:rsidRPr="00720100">
        <w:rPr>
          <w:color w:val="000000" w:themeColor="text1"/>
        </w:rPr>
        <w:t>данной программы и составляют три группы взаимосвязанных результатов</w:t>
      </w:r>
    </w:p>
    <w:p w:rsidR="0095147C" w:rsidRPr="00720100" w:rsidRDefault="0095147C" w:rsidP="0095147C">
      <w:pPr>
        <w:spacing w:line="252" w:lineRule="auto"/>
        <w:ind w:firstLine="680"/>
        <w:jc w:val="both"/>
        <w:rPr>
          <w:color w:val="000000" w:themeColor="text1"/>
        </w:rPr>
      </w:pPr>
    </w:p>
    <w:p w:rsidR="0095147C" w:rsidRPr="00720100" w:rsidRDefault="002A2495" w:rsidP="0095147C">
      <w:pPr>
        <w:spacing w:line="252" w:lineRule="auto"/>
        <w:ind w:firstLine="680"/>
        <w:jc w:val="both"/>
        <w:rPr>
          <w:color w:val="000000" w:themeColor="text1"/>
        </w:rPr>
      </w:pPr>
      <w:r>
        <w:rPr>
          <w:noProof/>
          <w:color w:val="000000" w:themeColor="text1"/>
          <w:lang w:eastAsia="ru-RU"/>
        </w:rPr>
        <w:pict>
          <v:roundrect id="Скругленный прямоугольник 21" o:spid="_x0000_s1047" style="position:absolute;left:0;text-align:left;margin-left:111.45pt;margin-top:-10.55pt;width:236.25pt;height:4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rPr>
                      <w:b/>
                    </w:rPr>
                  </w:pPr>
                  <w:r>
                    <w:rPr>
                      <w:b/>
                    </w:rPr>
                    <w:t>КОМПЛЕКСНЫЙ ПОДХОД К ОЦЕНКЕ РЕЗУЛЬТАТОВ</w:t>
                  </w:r>
                </w:p>
              </w:txbxContent>
            </v:textbox>
          </v:roundrect>
        </w:pict>
      </w:r>
    </w:p>
    <w:p w:rsidR="0095147C" w:rsidRPr="00720100" w:rsidRDefault="0095147C" w:rsidP="0095147C">
      <w:pPr>
        <w:spacing w:line="252" w:lineRule="auto"/>
        <w:ind w:firstLine="680"/>
        <w:jc w:val="both"/>
        <w:rPr>
          <w:color w:val="000000" w:themeColor="text1"/>
        </w:rPr>
      </w:pPr>
    </w:p>
    <w:p w:rsidR="0095147C" w:rsidRPr="00720100" w:rsidRDefault="002A2495" w:rsidP="0095147C">
      <w:pPr>
        <w:spacing w:line="252" w:lineRule="auto"/>
        <w:ind w:left="284"/>
        <w:contextualSpacing/>
        <w:jc w:val="both"/>
        <w:rPr>
          <w:color w:val="000000" w:themeColor="text1"/>
        </w:rPr>
      </w:pPr>
      <w:r>
        <w:rPr>
          <w:noProof/>
          <w:color w:val="000000" w:themeColor="text1"/>
          <w:lang w:eastAsia="ru-RU"/>
        </w:rPr>
        <w:pict>
          <v:shapetype id="_x0000_t32" coordsize="21600,21600" o:spt="32" o:oned="t" path="m,l21600,21600e" filled="f">
            <v:path arrowok="t" fillok="f" o:connecttype="none"/>
            <o:lock v:ext="edit" shapetype="t"/>
          </v:shapetype>
          <v:shape id="Прямая со стрелкой 17" o:spid="_x0000_s1046" type="#_x0000_t32" style="position:absolute;left:0;text-align:left;margin-left:228.45pt;margin-top:5.4pt;width:0;height:36pt;z-index:251655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" strokecolor="#bc4542">
            <v:stroke endarrow="open"/>
          </v:shape>
        </w:pict>
      </w:r>
      <w:r>
        <w:rPr>
          <w:noProof/>
          <w:color w:val="000000" w:themeColor="text1"/>
          <w:lang w:eastAsia="ru-RU"/>
        </w:rPr>
        <w:pict>
          <v:shape id="Прямая со стрелкой 15" o:spid="_x0000_s1044" type="#_x0000_t32" style="position:absolute;left:0;text-align:left;margin-left:228.45pt;margin-top:7.05pt;width:149.25pt;height:36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" strokecolor="#bc4542">
            <v:stroke endarrow="open"/>
          </v:shape>
        </w:pict>
      </w:r>
      <w:r>
        <w:rPr>
          <w:noProof/>
          <w:color w:val="000000" w:themeColor="text1"/>
          <w:lang w:eastAsia="ru-RU"/>
        </w:rPr>
        <w:pict>
          <v:shape id="Прямая со стрелкой 16" o:spid="_x0000_s1045" type="#_x0000_t32" style="position:absolute;left:0;text-align:left;margin-left:79.95pt;margin-top:5.95pt;width:148.5pt;height:36pt;flip:x;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" strokecolor="#bc4542">
            <v:stroke endarrow="open"/>
          </v:shape>
        </w:pict>
      </w:r>
    </w:p>
    <w:p w:rsidR="0095147C" w:rsidRPr="00720100" w:rsidRDefault="0095147C" w:rsidP="0095147C">
      <w:pPr>
        <w:spacing w:line="252" w:lineRule="auto"/>
        <w:ind w:left="284"/>
        <w:contextualSpacing/>
        <w:jc w:val="both"/>
        <w:rPr>
          <w:color w:val="000000" w:themeColor="text1"/>
        </w:rPr>
      </w:pPr>
    </w:p>
    <w:p w:rsidR="0095147C" w:rsidRPr="00720100" w:rsidRDefault="002A2495" w:rsidP="0095147C">
      <w:pPr>
        <w:spacing w:line="252" w:lineRule="auto"/>
        <w:ind w:left="284"/>
        <w:contextualSpacing/>
        <w:jc w:val="both"/>
        <w:rPr>
          <w:color w:val="000000" w:themeColor="text1"/>
        </w:rPr>
      </w:pPr>
      <w:r>
        <w:rPr>
          <w:noProof/>
          <w:color w:val="000000" w:themeColor="text1"/>
          <w:lang w:eastAsia="ru-RU"/>
        </w:rPr>
        <w:pict>
          <v:roundrect id="Скругленный прямоугольник 19" o:spid="_x0000_s1028" style="position:absolute;left:0;text-align:left;margin-left:160.2pt;margin-top:11.5pt;width:145.5pt;height:48.75pt;z-index:2516485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pPr>
                  <w:r>
                    <w:t>МЕТАПРЕДМЕТНЫЕ</w:t>
                  </w:r>
                </w:p>
              </w:txbxContent>
            </v:textbox>
          </v:roundrect>
        </w:pict>
      </w:r>
      <w:r>
        <w:rPr>
          <w:noProof/>
          <w:color w:val="000000" w:themeColor="text1"/>
          <w:lang w:eastAsia="ru-RU"/>
        </w:rPr>
        <w:pict>
          <v:roundrect id="Скругленный прямоугольник 20" o:spid="_x0000_s1027" style="position:absolute;left:0;text-align:left;margin-left:19.95pt;margin-top:13.7pt;width:117pt;height:48.75pt;z-index:2516474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pPr>
                  <w:r>
                    <w:t>ЛИЧНОСТНЫЕ</w:t>
                  </w:r>
                </w:p>
              </w:txbxContent>
            </v:textbox>
          </v:roundrect>
        </w:pict>
      </w:r>
    </w:p>
    <w:p w:rsidR="0095147C" w:rsidRPr="00720100" w:rsidRDefault="002A2495" w:rsidP="0095147C">
      <w:pPr>
        <w:spacing w:line="252" w:lineRule="auto"/>
        <w:ind w:left="284"/>
        <w:contextualSpacing/>
        <w:jc w:val="both"/>
        <w:rPr>
          <w:color w:val="000000" w:themeColor="text1"/>
        </w:rPr>
      </w:pPr>
      <w:r>
        <w:rPr>
          <w:noProof/>
          <w:color w:val="000000" w:themeColor="text1"/>
          <w:lang w:eastAsia="ru-RU"/>
        </w:rPr>
        <w:pict>
          <v:roundrect id="Скругленный прямоугольник 18" o:spid="_x0000_s1029" style="position:absolute;left:0;text-align:left;margin-left:324.7pt;margin-top:.85pt;width:115.5pt;height:48.75pt;z-index:2516495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pPr>
                  <w:r>
                    <w:t>ПРЕДМЕТНЫЕ</w:t>
                  </w:r>
                </w:p>
              </w:txbxContent>
            </v:textbox>
          </v:roundrect>
        </w:pict>
      </w:r>
    </w:p>
    <w:p w:rsidR="0095147C" w:rsidRPr="00720100" w:rsidRDefault="0095147C" w:rsidP="0095147C">
      <w:pPr>
        <w:spacing w:line="252" w:lineRule="auto"/>
        <w:ind w:left="284"/>
        <w:contextualSpacing/>
        <w:jc w:val="both"/>
        <w:rPr>
          <w:color w:val="000000" w:themeColor="text1"/>
        </w:rPr>
      </w:pPr>
    </w:p>
    <w:p w:rsidR="0095147C" w:rsidRPr="00720100" w:rsidRDefault="0095147C" w:rsidP="0095147C">
      <w:pPr>
        <w:autoSpaceDE w:val="0"/>
        <w:autoSpaceDN w:val="0"/>
        <w:adjustRightInd w:val="0"/>
        <w:spacing w:line="252" w:lineRule="auto"/>
        <w:ind w:firstLine="567"/>
        <w:jc w:val="both"/>
        <w:rPr>
          <w:b/>
          <w:bCs/>
          <w:color w:val="000000" w:themeColor="text1"/>
        </w:rPr>
      </w:pPr>
    </w:p>
    <w:p w:rsidR="0095147C" w:rsidRPr="00720100" w:rsidRDefault="0095147C" w:rsidP="0095147C">
      <w:pPr>
        <w:pStyle w:val="a5"/>
        <w:spacing w:line="252" w:lineRule="auto"/>
        <w:ind w:left="0"/>
        <w:jc w:val="both"/>
        <w:rPr>
          <w:rStyle w:val="afff2"/>
          <w:rFonts w:eastAsiaTheme="majorEastAsia"/>
          <w:i/>
          <w:iCs/>
          <w:color w:val="000000" w:themeColor="text1"/>
        </w:rPr>
      </w:pPr>
    </w:p>
    <w:p w:rsidR="0095147C" w:rsidRPr="00720100" w:rsidRDefault="0095147C" w:rsidP="0095147C">
      <w:pPr>
        <w:rPr>
          <w:color w:val="000000" w:themeColor="text1"/>
        </w:rPr>
      </w:pPr>
    </w:p>
    <w:p w:rsidR="0095147C" w:rsidRPr="00720100" w:rsidRDefault="0095147C" w:rsidP="0095147C">
      <w:pPr>
        <w:rPr>
          <w:color w:val="000000" w:themeColor="text1"/>
        </w:rPr>
      </w:pPr>
    </w:p>
    <w:p w:rsidR="0095147C" w:rsidRPr="00720100" w:rsidRDefault="0095147C" w:rsidP="0095147C">
      <w:pPr>
        <w:pStyle w:val="a5"/>
        <w:spacing w:line="252" w:lineRule="auto"/>
        <w:ind w:left="0"/>
        <w:jc w:val="both"/>
        <w:rPr>
          <w:rStyle w:val="afff2"/>
          <w:rFonts w:eastAsiaTheme="majorEastAsia"/>
          <w:bCs w:val="0"/>
          <w:iCs/>
          <w:color w:val="000000" w:themeColor="text1"/>
        </w:rPr>
      </w:pPr>
      <w:r w:rsidRPr="00720100">
        <w:rPr>
          <w:rStyle w:val="afff2"/>
          <w:rFonts w:eastAsiaTheme="majorEastAsia"/>
          <w:iCs/>
          <w:color w:val="000000" w:themeColor="text1"/>
        </w:rPr>
        <w:t>Личностные результаты</w:t>
      </w:r>
    </w:p>
    <w:p w:rsidR="0095147C" w:rsidRPr="00720100" w:rsidRDefault="0095147C" w:rsidP="0095147C">
      <w:pPr>
        <w:autoSpaceDE w:val="0"/>
        <w:autoSpaceDN w:val="0"/>
        <w:adjustRightInd w:val="0"/>
        <w:spacing w:line="252" w:lineRule="auto"/>
        <w:ind w:firstLine="567"/>
        <w:jc w:val="both"/>
        <w:rPr>
          <w:color w:val="000000" w:themeColor="text1"/>
        </w:rPr>
      </w:pPr>
      <w:r w:rsidRPr="00720100">
        <w:rPr>
          <w:b/>
          <w:bCs/>
          <w:color w:val="000000" w:themeColor="text1"/>
        </w:rPr>
        <w:t xml:space="preserve">Объектом оценки </w:t>
      </w:r>
      <w:r w:rsidRPr="00720100">
        <w:rPr>
          <w:b/>
          <w:bCs/>
          <w:i/>
          <w:color w:val="000000" w:themeColor="text1"/>
        </w:rPr>
        <w:t xml:space="preserve">личностных результатов </w:t>
      </w:r>
      <w:r w:rsidRPr="00720100">
        <w:rPr>
          <w:color w:val="000000" w:themeColor="text1"/>
        </w:rPr>
        <w:t>служит:</w:t>
      </w:r>
    </w:p>
    <w:p w:rsidR="0095147C" w:rsidRPr="00720100" w:rsidRDefault="0095147C" w:rsidP="0017731E">
      <w:pPr>
        <w:widowControl/>
        <w:numPr>
          <w:ilvl w:val="0"/>
          <w:numId w:val="63"/>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Развитие личности, ее способностей.</w:t>
      </w:r>
    </w:p>
    <w:p w:rsidR="0095147C" w:rsidRPr="00720100" w:rsidRDefault="0095147C" w:rsidP="0017731E">
      <w:pPr>
        <w:widowControl/>
        <w:numPr>
          <w:ilvl w:val="0"/>
          <w:numId w:val="63"/>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color w:val="000000" w:themeColor="text1"/>
        </w:rPr>
        <w:t>Самореализация обучающихся через организацию урочной и внеурочной деятельности;</w:t>
      </w:r>
    </w:p>
    <w:p w:rsidR="0095147C" w:rsidRPr="00720100" w:rsidRDefault="0095147C" w:rsidP="0095147C">
      <w:pPr>
        <w:autoSpaceDE w:val="0"/>
        <w:autoSpaceDN w:val="0"/>
        <w:adjustRightInd w:val="0"/>
        <w:spacing w:before="100" w:beforeAutospacing="1" w:after="100" w:afterAutospacing="1" w:line="252" w:lineRule="auto"/>
        <w:ind w:left="644"/>
        <w:contextualSpacing/>
        <w:jc w:val="both"/>
        <w:rPr>
          <w:color w:val="000000" w:themeColor="text1"/>
        </w:rPr>
      </w:pPr>
    </w:p>
    <w:p w:rsidR="0095147C" w:rsidRPr="00720100" w:rsidRDefault="0095147C" w:rsidP="0017731E">
      <w:pPr>
        <w:widowControl/>
        <w:numPr>
          <w:ilvl w:val="0"/>
          <w:numId w:val="63"/>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сформированность основ российской гражданской идентичности;</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сформированность уважительного отношения к иному мнению, истории и культуре других народов;</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развитие самостоятельности и личной ответственности за свои поступки;</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сформированность установки на безопасный, здоровый образ жизни;</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сформированностьцелостного научногомировоззрения, соответствующего современному уровню развития науки и общественной практики;</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сформированностьсоциальных норм, правил поведения, ролей и форм социальной жизни в группах и сообщества;</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развитие морального сознания и компетентности в решении моральных проблем;</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формирование основ экологической культуры соответствующей современномууровню экологического мышления;</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участие обучающихся в преобразовании социальной среды микрорайона школы;</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развитие опыта социальной и творческой деятельности;</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участие в создании образовательной среды и школьного уклада;</w:t>
      </w:r>
    </w:p>
    <w:p w:rsidR="0095147C" w:rsidRPr="00720100"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720100">
        <w:rPr>
          <w:color w:val="000000" w:themeColor="text1"/>
        </w:rPr>
        <w:t>осознание значения семьи в жизничеловека и общества.</w:t>
      </w:r>
    </w:p>
    <w:p w:rsidR="0095147C" w:rsidRPr="00720100" w:rsidRDefault="0095147C" w:rsidP="0095147C">
      <w:pPr>
        <w:autoSpaceDE w:val="0"/>
        <w:autoSpaceDN w:val="0"/>
        <w:adjustRightInd w:val="0"/>
        <w:spacing w:line="252" w:lineRule="auto"/>
        <w:ind w:firstLine="567"/>
        <w:jc w:val="both"/>
        <w:rPr>
          <w:color w:val="000000" w:themeColor="text1"/>
        </w:rPr>
      </w:pPr>
      <w:r w:rsidRPr="00720100">
        <w:rPr>
          <w:color w:val="000000" w:themeColor="text1"/>
        </w:rPr>
        <w:t>Личностные результаты выпускников на ступени среднего (полного) общего образования не подлежат итоговой оценке.</w:t>
      </w:r>
    </w:p>
    <w:p w:rsidR="0095147C" w:rsidRPr="00720100" w:rsidRDefault="0095147C" w:rsidP="0095147C">
      <w:pPr>
        <w:pStyle w:val="a5"/>
        <w:spacing w:line="252" w:lineRule="auto"/>
        <w:ind w:left="0"/>
        <w:jc w:val="both"/>
        <w:rPr>
          <w:rStyle w:val="afff2"/>
          <w:rFonts w:eastAsiaTheme="majorEastAsia"/>
          <w:i/>
          <w:iCs/>
          <w:color w:val="000000" w:themeColor="text1"/>
        </w:rPr>
      </w:pP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Метапредметные результаты</w:t>
      </w:r>
    </w:p>
    <w:p w:rsidR="0095147C" w:rsidRPr="00720100" w:rsidRDefault="0095147C" w:rsidP="0095147C">
      <w:pPr>
        <w:autoSpaceDE w:val="0"/>
        <w:autoSpaceDN w:val="0"/>
        <w:adjustRightInd w:val="0"/>
        <w:spacing w:line="252" w:lineRule="auto"/>
        <w:ind w:firstLine="567"/>
        <w:jc w:val="both"/>
        <w:rPr>
          <w:color w:val="000000" w:themeColor="text1"/>
        </w:rPr>
      </w:pPr>
      <w:r w:rsidRPr="00720100">
        <w:rPr>
          <w:b/>
          <w:bCs/>
          <w:color w:val="000000" w:themeColor="text1"/>
        </w:rPr>
        <w:t xml:space="preserve">Объектом оценки </w:t>
      </w:r>
      <w:r w:rsidRPr="00720100">
        <w:rPr>
          <w:b/>
          <w:bCs/>
          <w:i/>
          <w:color w:val="000000" w:themeColor="text1"/>
        </w:rPr>
        <w:t xml:space="preserve">метапредметных результатов </w:t>
      </w:r>
      <w:r w:rsidRPr="00720100">
        <w:rPr>
          <w:color w:val="000000" w:themeColor="text1"/>
        </w:rPr>
        <w:t xml:space="preserve">служит сформированность у обучающегося указанных выше регулятивных, коммуникативных и познавательных </w:t>
      </w:r>
      <w:r w:rsidRPr="00720100">
        <w:rPr>
          <w:b/>
          <w:color w:val="000000" w:themeColor="text1"/>
        </w:rPr>
        <w:t>УУД</w:t>
      </w:r>
      <w:r w:rsidRPr="00720100">
        <w:rPr>
          <w:color w:val="000000" w:themeColor="text1"/>
        </w:rPr>
        <w:t>, т. е. таких умственных действий обучающихся, которые направлены на анализ своей познавательной деятельности и управление ею. К ним относятся:</w:t>
      </w:r>
    </w:p>
    <w:p w:rsidR="0095147C" w:rsidRPr="00720100"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720100">
        <w:rPr>
          <w:color w:val="000000" w:themeColor="text1"/>
        </w:rPr>
        <w:t>освоение способов решения проблем творческого и поискового характера;</w:t>
      </w:r>
    </w:p>
    <w:p w:rsidR="0095147C" w:rsidRPr="00720100"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720100">
        <w:rPr>
          <w:color w:val="000000" w:themeColor="text1"/>
        </w:rPr>
        <w:t>умение самостоятельно определять цели своего обучения, ставить и формулировать задачив учебе и познавательной деятельности;</w:t>
      </w:r>
    </w:p>
    <w:p w:rsidR="0095147C" w:rsidRPr="00720100"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720100">
        <w:rPr>
          <w:color w:val="000000" w:themeColor="text1"/>
        </w:rP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95147C" w:rsidRPr="00720100"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720100">
        <w:rPr>
          <w:color w:val="000000" w:themeColor="text1"/>
        </w:rPr>
        <w:t>владение основами самоконтроля, самооценки;</w:t>
      </w:r>
    </w:p>
    <w:p w:rsidR="0095147C" w:rsidRPr="00720100"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720100">
        <w:rPr>
          <w:color w:val="000000" w:themeColor="text1"/>
        </w:rPr>
        <w:t>умение создавать</w:t>
      </w:r>
      <w:r w:rsidR="00A56863">
        <w:rPr>
          <w:color w:val="000000" w:themeColor="text1"/>
        </w:rPr>
        <w:t>,</w:t>
      </w:r>
      <w:r w:rsidRPr="00720100">
        <w:rPr>
          <w:color w:val="000000" w:themeColor="text1"/>
        </w:rPr>
        <w:t xml:space="preserve"> применять и преобразовыватьзнаково-символические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95147C" w:rsidRPr="00720100"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720100">
        <w:rPr>
          <w:color w:val="000000" w:themeColor="text1"/>
        </w:rPr>
        <w:t>формирование и развитие компетентности в области использованияИКТ</w:t>
      </w:r>
      <w:r w:rsidR="005A4616">
        <w:rPr>
          <w:color w:val="000000" w:themeColor="text1"/>
        </w:rPr>
        <w:t>;</w:t>
      </w:r>
    </w:p>
    <w:p w:rsidR="0095147C" w:rsidRPr="00720100"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720100">
        <w:rPr>
          <w:color w:val="000000" w:themeColor="text1"/>
        </w:rP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95147C" w:rsidRPr="00720100"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720100">
        <w:rPr>
          <w:color w:val="000000" w:themeColor="text1"/>
        </w:rPr>
        <w:t>умение определять понятия, создавать обобщения, устанавливать аналогии,классифицировать;</w:t>
      </w:r>
    </w:p>
    <w:p w:rsidR="0095147C" w:rsidRPr="00720100"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720100">
        <w:rPr>
          <w:color w:val="000000" w:themeColor="text1"/>
        </w:rPr>
        <w:t>участвовать вместе с учителями и родителями в проектировании основной образовательной программы, в создании условий для ее реализации;</w:t>
      </w:r>
    </w:p>
    <w:p w:rsidR="0095147C" w:rsidRPr="00720100"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720100">
        <w:rPr>
          <w:color w:val="000000" w:themeColor="text1"/>
        </w:rPr>
        <w:t>самостоятельное проектирование образовательной деятельности</w:t>
      </w:r>
    </w:p>
    <w:p w:rsidR="0095147C" w:rsidRPr="00720100" w:rsidRDefault="0095147C" w:rsidP="0095147C">
      <w:pPr>
        <w:autoSpaceDE w:val="0"/>
        <w:autoSpaceDN w:val="0"/>
        <w:adjustRightInd w:val="0"/>
        <w:spacing w:line="252" w:lineRule="auto"/>
        <w:ind w:firstLine="709"/>
        <w:jc w:val="both"/>
        <w:rPr>
          <w:color w:val="000000" w:themeColor="text1"/>
        </w:rPr>
      </w:pPr>
      <w:r w:rsidRPr="00720100">
        <w:rPr>
          <w:color w:val="000000" w:themeColor="text1"/>
        </w:rPr>
        <w:t>Оценка метапредметных результатов может проводиться в ходе различных процедур:</w:t>
      </w:r>
    </w:p>
    <w:p w:rsidR="0095147C" w:rsidRPr="00720100"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итоговые контрольные работы по предметам;</w:t>
      </w:r>
    </w:p>
    <w:p w:rsidR="0095147C" w:rsidRPr="00720100"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комплексные работы на межпредметной основе;</w:t>
      </w:r>
    </w:p>
    <w:p w:rsidR="0095147C" w:rsidRPr="00720100"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оценочные листы и листы наблюдений учителя в «Портфолио достижений</w:t>
      </w:r>
      <w:r w:rsidR="007108CF">
        <w:rPr>
          <w:color w:val="000000" w:themeColor="text1"/>
        </w:rPr>
        <w:t xml:space="preserve">» </w:t>
      </w:r>
      <w:r w:rsidRPr="00720100">
        <w:rPr>
          <w:color w:val="000000" w:themeColor="text1"/>
        </w:rPr>
        <w:t>обучающегося,</w:t>
      </w:r>
    </w:p>
    <w:p w:rsidR="0095147C" w:rsidRPr="00720100"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проект,</w:t>
      </w:r>
    </w:p>
    <w:p w:rsidR="0095147C" w:rsidRPr="00720100"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исследовательская работа,</w:t>
      </w:r>
    </w:p>
    <w:p w:rsidR="0095147C" w:rsidRPr="00720100"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творческая работа</w:t>
      </w:r>
    </w:p>
    <w:p w:rsidR="0095147C" w:rsidRPr="00720100" w:rsidRDefault="0095147C" w:rsidP="0095147C">
      <w:pPr>
        <w:pStyle w:val="a5"/>
        <w:spacing w:line="252" w:lineRule="auto"/>
        <w:ind w:left="0"/>
        <w:jc w:val="both"/>
        <w:rPr>
          <w:rStyle w:val="afff2"/>
          <w:rFonts w:eastAsiaTheme="majorEastAsia"/>
          <w:i/>
          <w:iCs/>
          <w:color w:val="000000" w:themeColor="text1"/>
        </w:rPr>
      </w:pP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Предметные результаты</w:t>
      </w:r>
    </w:p>
    <w:p w:rsidR="0095147C" w:rsidRPr="00720100" w:rsidRDefault="0095147C" w:rsidP="0095147C">
      <w:pPr>
        <w:autoSpaceDE w:val="0"/>
        <w:autoSpaceDN w:val="0"/>
        <w:adjustRightInd w:val="0"/>
        <w:spacing w:line="252" w:lineRule="auto"/>
        <w:ind w:firstLine="709"/>
        <w:jc w:val="both"/>
        <w:rPr>
          <w:color w:val="000000" w:themeColor="text1"/>
        </w:rPr>
      </w:pPr>
      <w:r w:rsidRPr="00720100">
        <w:rPr>
          <w:b/>
          <w:bCs/>
          <w:color w:val="000000" w:themeColor="text1"/>
        </w:rPr>
        <w:t xml:space="preserve">Оценка </w:t>
      </w:r>
      <w:r w:rsidRPr="00720100">
        <w:rPr>
          <w:b/>
          <w:bCs/>
          <w:i/>
          <w:color w:val="000000" w:themeColor="text1"/>
        </w:rPr>
        <w:t xml:space="preserve">предметных результатов </w:t>
      </w:r>
      <w:r w:rsidRPr="00720100">
        <w:rPr>
          <w:color w:val="000000" w:themeColor="text1"/>
        </w:rPr>
        <w:t>представляет собой оценку достижения обучающимся планируемых результатов по отдельным предметам.</w:t>
      </w:r>
    </w:p>
    <w:p w:rsidR="0095147C" w:rsidRPr="00720100" w:rsidRDefault="0095147C" w:rsidP="0095147C">
      <w:pPr>
        <w:autoSpaceDE w:val="0"/>
        <w:autoSpaceDN w:val="0"/>
        <w:adjustRightInd w:val="0"/>
        <w:spacing w:line="252" w:lineRule="auto"/>
        <w:ind w:firstLine="709"/>
        <w:jc w:val="both"/>
        <w:rPr>
          <w:color w:val="000000" w:themeColor="text1"/>
        </w:rPr>
      </w:pPr>
      <w:r w:rsidRPr="00720100">
        <w:rPr>
          <w:color w:val="000000" w:themeColor="text1"/>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5147C" w:rsidRPr="00720100" w:rsidRDefault="002A2495" w:rsidP="0095147C">
      <w:pPr>
        <w:autoSpaceDE w:val="0"/>
        <w:autoSpaceDN w:val="0"/>
        <w:adjustRightInd w:val="0"/>
        <w:spacing w:line="252" w:lineRule="auto"/>
        <w:ind w:firstLine="709"/>
        <w:jc w:val="both"/>
        <w:rPr>
          <w:color w:val="000000" w:themeColor="text1"/>
        </w:rPr>
      </w:pPr>
      <w:r>
        <w:rPr>
          <w:noProof/>
          <w:color w:val="000000" w:themeColor="text1"/>
          <w:lang w:eastAsia="ru-RU"/>
        </w:rPr>
        <w:pict>
          <v:roundrect id="Скругленный прямоугольник 14" o:spid="_x0000_s1030" style="position:absolute;left:0;text-align:left;margin-left:106.95pt;margin-top:7.35pt;width:256.5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rPr>
                      <w:b/>
                    </w:rPr>
                  </w:pPr>
                  <w:r>
                    <w:rPr>
                      <w:b/>
                    </w:rPr>
                    <w:t>ПРЕДМЕТНЫЕ РЕЗУЛЬТАТЫ</w:t>
                  </w:r>
                </w:p>
              </w:txbxContent>
            </v:textbox>
          </v:roundrect>
        </w:pict>
      </w:r>
      <w:r>
        <w:rPr>
          <w:noProof/>
          <w:color w:val="000000" w:themeColor="text1"/>
          <w:lang w:eastAsia="ru-RU"/>
        </w:rPr>
        <w:pict>
          <v:roundrect id="Скругленный прямоугольник 13" o:spid="_x0000_s1031" style="position:absolute;left:0;text-align:left;margin-left:85.2pt;margin-top:66pt;width:132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pPr>
                  <w:r>
                    <w:t>СИСТЕМА ПРЕДМЕТНЫХ ЗНАНИЙ</w:t>
                  </w:r>
                </w:p>
              </w:txbxContent>
            </v:textbox>
          </v:roundrect>
        </w:pict>
      </w:r>
      <w:r>
        <w:rPr>
          <w:noProof/>
          <w:color w:val="000000" w:themeColor="text1"/>
          <w:lang w:eastAsia="ru-RU"/>
        </w:rPr>
        <w:pict>
          <v:roundrect id="Скругленный прямоугольник 12" o:spid="_x0000_s1032" style="position:absolute;left:0;text-align:left;margin-left:259.2pt;margin-top:66pt;width:125.25pt;height:5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pPr>
                  <w:r>
                    <w:t>СИСТЕМА ПРЕДМЕТНЫХ ДЕЙСТВИЙ</w:t>
                  </w:r>
                </w:p>
              </w:txbxContent>
            </v:textbox>
          </v:roundrect>
        </w:pict>
      </w:r>
      <w:r>
        <w:rPr>
          <w:noProof/>
          <w:color w:val="000000" w:themeColor="text1"/>
          <w:lang w:eastAsia="ru-RU"/>
        </w:rPr>
        <w:pict>
          <v:shape id="Прямая со стрелкой 11" o:spid="_x0000_s1043" type="#_x0000_t32" style="position:absolute;left:0;text-align:left;margin-left:158.7pt;margin-top:32.4pt;width:79.5pt;height:34.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" strokecolor="#bc4542">
            <v:stroke endarrow="open"/>
          </v:shape>
        </w:pict>
      </w:r>
      <w:r>
        <w:rPr>
          <w:noProof/>
          <w:color w:val="000000" w:themeColor="text1"/>
          <w:lang w:eastAsia="ru-RU"/>
        </w:rPr>
        <w:pict>
          <v:shape id="Прямая со стрелкой 10" o:spid="_x0000_s1042" type="#_x0000_t32" style="position:absolute;left:0;text-align:left;margin-left:238.2pt;margin-top:32.4pt;width:72.7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" strokecolor="#bc4542">
            <v:stroke endarrow="open"/>
          </v:shape>
        </w:pict>
      </w:r>
    </w:p>
    <w:p w:rsidR="0095147C" w:rsidRPr="00720100" w:rsidRDefault="0095147C" w:rsidP="0095147C">
      <w:pPr>
        <w:autoSpaceDE w:val="0"/>
        <w:autoSpaceDN w:val="0"/>
        <w:adjustRightInd w:val="0"/>
        <w:spacing w:line="252" w:lineRule="auto"/>
        <w:ind w:firstLine="709"/>
        <w:jc w:val="both"/>
        <w:rPr>
          <w:color w:val="000000" w:themeColor="text1"/>
        </w:rPr>
      </w:pPr>
    </w:p>
    <w:p w:rsidR="0095147C" w:rsidRPr="00720100" w:rsidRDefault="0095147C" w:rsidP="0095147C">
      <w:pPr>
        <w:autoSpaceDE w:val="0"/>
        <w:autoSpaceDN w:val="0"/>
        <w:adjustRightInd w:val="0"/>
        <w:spacing w:line="252" w:lineRule="auto"/>
        <w:ind w:firstLine="709"/>
        <w:jc w:val="both"/>
        <w:rPr>
          <w:color w:val="000000" w:themeColor="text1"/>
        </w:rPr>
      </w:pPr>
    </w:p>
    <w:p w:rsidR="0095147C" w:rsidRPr="00720100" w:rsidRDefault="0095147C" w:rsidP="0095147C">
      <w:pPr>
        <w:autoSpaceDE w:val="0"/>
        <w:autoSpaceDN w:val="0"/>
        <w:adjustRightInd w:val="0"/>
        <w:spacing w:line="252" w:lineRule="auto"/>
        <w:ind w:firstLine="709"/>
        <w:jc w:val="both"/>
        <w:rPr>
          <w:color w:val="000000" w:themeColor="text1"/>
        </w:rPr>
      </w:pPr>
    </w:p>
    <w:p w:rsidR="0095147C" w:rsidRPr="00720100" w:rsidRDefault="0095147C" w:rsidP="0095147C">
      <w:pPr>
        <w:autoSpaceDE w:val="0"/>
        <w:autoSpaceDN w:val="0"/>
        <w:adjustRightInd w:val="0"/>
        <w:spacing w:line="252" w:lineRule="auto"/>
        <w:ind w:firstLine="709"/>
        <w:jc w:val="both"/>
        <w:rPr>
          <w:color w:val="000000" w:themeColor="text1"/>
        </w:rPr>
      </w:pPr>
    </w:p>
    <w:p w:rsidR="0095147C" w:rsidRPr="00720100" w:rsidRDefault="0095147C" w:rsidP="0095147C">
      <w:pPr>
        <w:autoSpaceDE w:val="0"/>
        <w:autoSpaceDN w:val="0"/>
        <w:adjustRightInd w:val="0"/>
        <w:spacing w:line="252" w:lineRule="auto"/>
        <w:ind w:firstLine="709"/>
        <w:jc w:val="both"/>
        <w:rPr>
          <w:color w:val="000000" w:themeColor="text1"/>
        </w:rPr>
      </w:pPr>
    </w:p>
    <w:p w:rsidR="0095147C" w:rsidRPr="00720100" w:rsidRDefault="0095147C" w:rsidP="0095147C">
      <w:pPr>
        <w:autoSpaceDE w:val="0"/>
        <w:autoSpaceDN w:val="0"/>
        <w:adjustRightInd w:val="0"/>
        <w:spacing w:line="252" w:lineRule="auto"/>
        <w:ind w:firstLine="709"/>
        <w:jc w:val="both"/>
        <w:rPr>
          <w:color w:val="000000" w:themeColor="text1"/>
        </w:rPr>
      </w:pPr>
    </w:p>
    <w:p w:rsidR="0095147C" w:rsidRPr="00720100" w:rsidRDefault="0095147C" w:rsidP="0095147C">
      <w:pPr>
        <w:autoSpaceDE w:val="0"/>
        <w:autoSpaceDN w:val="0"/>
        <w:adjustRightInd w:val="0"/>
        <w:spacing w:line="252" w:lineRule="auto"/>
        <w:ind w:firstLine="709"/>
        <w:jc w:val="both"/>
        <w:rPr>
          <w:b/>
          <w:bCs/>
          <w:i/>
          <w:iCs/>
          <w:color w:val="000000" w:themeColor="text1"/>
        </w:rPr>
      </w:pPr>
    </w:p>
    <w:p w:rsidR="0095147C" w:rsidRPr="00720100" w:rsidRDefault="0095147C" w:rsidP="0095147C">
      <w:pPr>
        <w:autoSpaceDE w:val="0"/>
        <w:autoSpaceDN w:val="0"/>
        <w:adjustRightInd w:val="0"/>
        <w:spacing w:line="252" w:lineRule="auto"/>
        <w:ind w:firstLine="709"/>
        <w:jc w:val="both"/>
        <w:rPr>
          <w:color w:val="000000" w:themeColor="text1"/>
        </w:rPr>
      </w:pPr>
      <w:r w:rsidRPr="00720100">
        <w:rPr>
          <w:b/>
          <w:bCs/>
          <w:i/>
          <w:iCs/>
          <w:color w:val="000000" w:themeColor="text1"/>
        </w:rPr>
        <w:t xml:space="preserve">Система предметных знаний </w:t>
      </w:r>
      <w:r w:rsidRPr="00720100">
        <w:rPr>
          <w:color w:val="000000" w:themeColor="text1"/>
        </w:rPr>
        <w:t>— важнейшая составляющая предметных результатов. В ней можно выделить</w:t>
      </w:r>
    </w:p>
    <w:p w:rsidR="0095147C" w:rsidRPr="00720100" w:rsidRDefault="0095147C" w:rsidP="0017731E">
      <w:pPr>
        <w:widowControl/>
        <w:numPr>
          <w:ilvl w:val="0"/>
          <w:numId w:val="67"/>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720100">
        <w:rPr>
          <w:i/>
          <w:iCs/>
          <w:color w:val="000000" w:themeColor="text1"/>
        </w:rPr>
        <w:t xml:space="preserve">опорные знания </w:t>
      </w:r>
      <w:r w:rsidRPr="00720100">
        <w:rPr>
          <w:color w:val="000000" w:themeColor="text1"/>
        </w:rPr>
        <w:t>(знания, усвоение которых принципиально необходимо для текущего и последующего успешного обучения);</w:t>
      </w:r>
    </w:p>
    <w:p w:rsidR="0095147C" w:rsidRPr="00720100" w:rsidRDefault="0095147C" w:rsidP="0017731E">
      <w:pPr>
        <w:widowControl/>
        <w:numPr>
          <w:ilvl w:val="0"/>
          <w:numId w:val="67"/>
        </w:numPr>
        <w:suppressAutoHyphens w:val="0"/>
        <w:autoSpaceDE w:val="0"/>
        <w:autoSpaceDN w:val="0"/>
        <w:adjustRightInd w:val="0"/>
        <w:spacing w:before="100" w:beforeAutospacing="1" w:after="100" w:afterAutospacing="1" w:line="252" w:lineRule="auto"/>
        <w:contextualSpacing/>
        <w:jc w:val="both"/>
        <w:rPr>
          <w:i/>
          <w:iCs/>
          <w:color w:val="000000" w:themeColor="text1"/>
        </w:rPr>
      </w:pPr>
      <w:r w:rsidRPr="00720100">
        <w:rPr>
          <w:color w:val="000000" w:themeColor="text1"/>
        </w:rPr>
        <w:t>знания, дополняющие, расширяющие или углубляющие опорную систему знаний</w:t>
      </w:r>
    </w:p>
    <w:p w:rsidR="0095147C" w:rsidRPr="00720100" w:rsidRDefault="0095147C" w:rsidP="0095147C">
      <w:pPr>
        <w:autoSpaceDE w:val="0"/>
        <w:autoSpaceDN w:val="0"/>
        <w:adjustRightInd w:val="0"/>
        <w:spacing w:before="100" w:beforeAutospacing="1" w:after="100" w:afterAutospacing="1" w:line="252" w:lineRule="auto"/>
        <w:ind w:left="360"/>
        <w:contextualSpacing/>
        <w:jc w:val="both"/>
        <w:rPr>
          <w:i/>
          <w:iCs/>
          <w:color w:val="000000" w:themeColor="text1"/>
        </w:rPr>
      </w:pPr>
      <w:r w:rsidRPr="00720100">
        <w:rPr>
          <w:i/>
          <w:iCs/>
          <w:color w:val="000000" w:themeColor="text1"/>
        </w:rPr>
        <w:t>.</w:t>
      </w:r>
    </w:p>
    <w:p w:rsidR="0095147C" w:rsidRPr="00720100" w:rsidRDefault="0095147C" w:rsidP="0095147C">
      <w:pPr>
        <w:autoSpaceDE w:val="0"/>
        <w:autoSpaceDN w:val="0"/>
        <w:adjustRightInd w:val="0"/>
        <w:spacing w:line="252" w:lineRule="auto"/>
        <w:ind w:firstLine="567"/>
        <w:jc w:val="both"/>
        <w:rPr>
          <w:color w:val="000000" w:themeColor="text1"/>
        </w:rPr>
      </w:pPr>
      <w:r w:rsidRPr="00720100">
        <w:rPr>
          <w:color w:val="000000" w:themeColor="text1"/>
        </w:rPr>
        <w:t xml:space="preserve">В основе многих </w:t>
      </w:r>
      <w:r w:rsidRPr="00720100">
        <w:rPr>
          <w:b/>
          <w:i/>
          <w:color w:val="000000" w:themeColor="text1"/>
        </w:rPr>
        <w:t>предметных действий</w:t>
      </w:r>
      <w:r w:rsidRPr="00720100">
        <w:rPr>
          <w:color w:val="000000" w:themeColor="text1"/>
        </w:rPr>
        <w:t xml:space="preserve"> лежат </w:t>
      </w:r>
      <w:r w:rsidRPr="00720100">
        <w:rPr>
          <w:b/>
          <w:color w:val="000000" w:themeColor="text1"/>
        </w:rPr>
        <w:t>УУД</w:t>
      </w:r>
      <w:r w:rsidRPr="00720100">
        <w:rPr>
          <w:color w:val="000000" w:themeColor="text1"/>
        </w:rPr>
        <w:t>, прежде всего познавательные:</w:t>
      </w:r>
    </w:p>
    <w:p w:rsidR="0095147C" w:rsidRPr="00720100"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использование знаково-символических средств;</w:t>
      </w:r>
    </w:p>
    <w:p w:rsidR="0095147C" w:rsidRPr="00720100"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моделирование;</w:t>
      </w:r>
    </w:p>
    <w:p w:rsidR="0095147C" w:rsidRPr="00720100"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сравнение, группировка и классификация объектов;</w:t>
      </w:r>
    </w:p>
    <w:p w:rsidR="0095147C" w:rsidRPr="00720100"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действия анализа, синтеза и обобщения;</w:t>
      </w:r>
    </w:p>
    <w:p w:rsidR="0095147C" w:rsidRPr="00720100"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установление связей (в том числе причинно-следственных) и аналогий;</w:t>
      </w:r>
    </w:p>
    <w:p w:rsidR="0095147C" w:rsidRPr="00720100"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 xml:space="preserve">поиск, преобразование, представление и интерпретация информации; </w:t>
      </w:r>
    </w:p>
    <w:p w:rsidR="0095147C" w:rsidRPr="00720100"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развитие научного мышления;</w:t>
      </w:r>
    </w:p>
    <w:p w:rsidR="0095147C" w:rsidRPr="00720100"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разработка и реализация учебных проектов;</w:t>
      </w:r>
    </w:p>
    <w:p w:rsidR="0095147C" w:rsidRPr="00720100"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720100">
        <w:rPr>
          <w:color w:val="000000" w:themeColor="text1"/>
        </w:rPr>
        <w:t>активное использование возможностей ИКТ.</w:t>
      </w:r>
    </w:p>
    <w:p w:rsidR="0095147C" w:rsidRPr="00720100" w:rsidRDefault="0095147C" w:rsidP="0095147C">
      <w:pPr>
        <w:autoSpaceDE w:val="0"/>
        <w:autoSpaceDN w:val="0"/>
        <w:adjustRightInd w:val="0"/>
        <w:spacing w:line="252" w:lineRule="auto"/>
        <w:ind w:firstLine="567"/>
        <w:jc w:val="both"/>
        <w:rPr>
          <w:color w:val="000000" w:themeColor="text1"/>
        </w:rPr>
      </w:pPr>
      <w:r w:rsidRPr="00720100">
        <w:rPr>
          <w:color w:val="000000" w:themeColor="text1"/>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20100">
        <w:rPr>
          <w:i/>
          <w:iCs/>
          <w:color w:val="000000" w:themeColor="text1"/>
        </w:rPr>
        <w:t>осознанному и произвольному их выполнению</w:t>
      </w:r>
      <w:r w:rsidRPr="00720100">
        <w:rPr>
          <w:color w:val="000000" w:themeColor="text1"/>
        </w:rP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95147C" w:rsidRPr="00720100" w:rsidRDefault="0095147C" w:rsidP="0095147C">
      <w:pPr>
        <w:autoSpaceDE w:val="0"/>
        <w:autoSpaceDN w:val="0"/>
        <w:adjustRightInd w:val="0"/>
        <w:spacing w:line="252" w:lineRule="auto"/>
        <w:ind w:firstLine="708"/>
        <w:jc w:val="both"/>
        <w:rPr>
          <w:color w:val="000000" w:themeColor="text1"/>
        </w:rPr>
      </w:pPr>
      <w:r w:rsidRPr="00720100">
        <w:rPr>
          <w:color w:val="000000" w:themeColor="text1"/>
        </w:rPr>
        <w:t>О</w:t>
      </w:r>
      <w:r w:rsidRPr="00720100">
        <w:rPr>
          <w:b/>
          <w:bCs/>
          <w:color w:val="000000" w:themeColor="text1"/>
        </w:rPr>
        <w:t xml:space="preserve">бъектом оценки предметных результатов </w:t>
      </w:r>
      <w:r w:rsidRPr="00720100">
        <w:rPr>
          <w:color w:val="000000" w:themeColor="text1"/>
        </w:rP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95147C" w:rsidRPr="00720100" w:rsidRDefault="0095147C" w:rsidP="0095147C">
      <w:pPr>
        <w:autoSpaceDE w:val="0"/>
        <w:autoSpaceDN w:val="0"/>
        <w:adjustRightInd w:val="0"/>
        <w:spacing w:line="252" w:lineRule="auto"/>
        <w:ind w:firstLine="708"/>
        <w:jc w:val="both"/>
        <w:rPr>
          <w:color w:val="000000" w:themeColor="text1"/>
        </w:rPr>
      </w:pPr>
      <w:r w:rsidRPr="00720100">
        <w:rPr>
          <w:color w:val="000000" w:themeColor="text1"/>
        </w:rPr>
        <w:t>Диагностика образовательных результатов учащихся отличается вариативностью и многоаспектностью</w:t>
      </w:r>
      <w:r w:rsidRPr="00720100">
        <w:rPr>
          <w:b/>
          <w:bCs/>
          <w:color w:val="000000" w:themeColor="text1"/>
        </w:rPr>
        <w:t xml:space="preserve">. </w:t>
      </w:r>
      <w:r w:rsidRPr="00720100">
        <w:rPr>
          <w:color w:val="000000" w:themeColor="text1"/>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95147C" w:rsidRPr="00720100" w:rsidRDefault="0095147C" w:rsidP="0095147C">
      <w:pPr>
        <w:autoSpaceDE w:val="0"/>
        <w:autoSpaceDN w:val="0"/>
        <w:adjustRightInd w:val="0"/>
        <w:spacing w:line="252" w:lineRule="auto"/>
        <w:jc w:val="both"/>
        <w:rPr>
          <w:color w:val="000000" w:themeColor="text1"/>
        </w:rPr>
      </w:pPr>
      <w:r w:rsidRPr="00720100">
        <w:rPr>
          <w:bCs/>
          <w:i/>
          <w:color w:val="000000" w:themeColor="text1"/>
        </w:rPr>
        <w:t>Уровень образованности учащихся</w:t>
      </w:r>
      <w:r w:rsidRPr="00720100">
        <w:rPr>
          <w:color w:val="000000" w:themeColor="text1"/>
        </w:rPr>
        <w:t>10-11 классов определяется:</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достижениями в предметных областях при овладении знаниями и умениями по учебным предметам;</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развитием личностных качеств в процессе познания (эмоциональной, эстетической, интеллектуальной, нравственно-волевой сферы);</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готовностью к решению социально-значимых задач на основе развития процессов самопознания и соблюдения нравственных норм;</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по результатам олимпиад и конкурсов;</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по уровню сформированности исследовательской культуры (результаты работы над проектами, реферативным исследованием).</w:t>
      </w:r>
    </w:p>
    <w:p w:rsidR="0095147C" w:rsidRPr="00720100" w:rsidRDefault="0095147C" w:rsidP="0095147C">
      <w:pPr>
        <w:autoSpaceDE w:val="0"/>
        <w:autoSpaceDN w:val="0"/>
        <w:adjustRightInd w:val="0"/>
        <w:spacing w:line="252" w:lineRule="auto"/>
        <w:jc w:val="both"/>
        <w:rPr>
          <w:color w:val="000000" w:themeColor="text1"/>
        </w:rPr>
      </w:pPr>
      <w:r w:rsidRPr="00720100">
        <w:rPr>
          <w:bCs/>
          <w:i/>
          <w:color w:val="000000" w:themeColor="text1"/>
        </w:rPr>
        <w:t>Формы аттестациидостижений учащихся</w:t>
      </w:r>
      <w:r w:rsidRPr="00720100">
        <w:rPr>
          <w:color w:val="000000" w:themeColor="text1"/>
        </w:rPr>
        <w:t>10-11 классов:</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текущая успеваемость по предметам;</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портфолио личностных достижений (анализ внеучебной активности учащихся);</w:t>
      </w:r>
    </w:p>
    <w:p w:rsidR="0095147C" w:rsidRPr="00720100" w:rsidRDefault="0095147C" w:rsidP="0095147C">
      <w:pPr>
        <w:autoSpaceDE w:val="0"/>
        <w:autoSpaceDN w:val="0"/>
        <w:adjustRightInd w:val="0"/>
        <w:spacing w:line="252" w:lineRule="auto"/>
        <w:jc w:val="both"/>
        <w:rPr>
          <w:color w:val="000000" w:themeColor="text1"/>
        </w:rPr>
      </w:pPr>
      <w:r w:rsidRPr="00720100">
        <w:rPr>
          <w:bCs/>
          <w:i/>
          <w:color w:val="000000" w:themeColor="text1"/>
        </w:rPr>
        <w:t xml:space="preserve">Оценка качествапредметныхрезультатовучащихся </w:t>
      </w:r>
      <w:r w:rsidRPr="00720100">
        <w:rPr>
          <w:color w:val="000000" w:themeColor="text1"/>
        </w:rPr>
        <w:t>10-11 классов проводится в форме:</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w:t>
      </w:r>
      <w:r w:rsidRPr="00720100">
        <w:rPr>
          <w:color w:val="000000" w:themeColor="text1"/>
        </w:rPr>
        <w:t>текущейпромежуточнойаттестации (согласно календарно-тематическому планированию по учебным предметам);</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срезовых контрольных работ, выявляющих степень усвоения учебного материала по одной теме или всему курсу;</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диагностических контрольных работ;</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тестов, помогающих изучить различные аспекты учебной деятельности;</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зачетов;</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творческих работ;</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докладов учащихся;</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реферативных работ;</w:t>
      </w:r>
    </w:p>
    <w:p w:rsidR="0095147C" w:rsidRPr="00720100" w:rsidRDefault="0095147C" w:rsidP="0095147C">
      <w:pPr>
        <w:autoSpaceDE w:val="0"/>
        <w:autoSpaceDN w:val="0"/>
        <w:adjustRightInd w:val="0"/>
        <w:spacing w:line="252" w:lineRule="auto"/>
        <w:jc w:val="both"/>
        <w:rPr>
          <w:color w:val="000000" w:themeColor="text1"/>
        </w:rPr>
      </w:pPr>
      <w:r w:rsidRPr="00720100">
        <w:rPr>
          <w:color w:val="000000" w:themeColor="text1"/>
        </w:rPr>
        <w:t>-защитыпроектов.</w:t>
      </w:r>
    </w:p>
    <w:p w:rsidR="0095147C" w:rsidRPr="00720100" w:rsidRDefault="0095147C" w:rsidP="0095147C">
      <w:pPr>
        <w:autoSpaceDE w:val="0"/>
        <w:autoSpaceDN w:val="0"/>
        <w:adjustRightInd w:val="0"/>
        <w:spacing w:line="252" w:lineRule="auto"/>
        <w:jc w:val="both"/>
        <w:rPr>
          <w:color w:val="000000" w:themeColor="text1"/>
        </w:rPr>
      </w:pPr>
      <w:r w:rsidRPr="00720100">
        <w:rPr>
          <w:b/>
          <w:bCs/>
          <w:color w:val="000000" w:themeColor="text1"/>
        </w:rPr>
        <w:t xml:space="preserve">Уровеньучебныхдостижений учащихся </w:t>
      </w:r>
      <w:r w:rsidRPr="00720100">
        <w:rPr>
          <w:color w:val="000000" w:themeColor="text1"/>
        </w:rPr>
        <w:t>10-11 классов определяются:</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по результатам контроля знаний,</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по динамике успеваемости от полугодия к окончанию года,</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по результатам экзаменов.</w:t>
      </w:r>
    </w:p>
    <w:p w:rsidR="0095147C" w:rsidRPr="00720100" w:rsidRDefault="0095147C" w:rsidP="0095147C">
      <w:pPr>
        <w:autoSpaceDE w:val="0"/>
        <w:autoSpaceDN w:val="0"/>
        <w:adjustRightInd w:val="0"/>
        <w:spacing w:line="252" w:lineRule="auto"/>
        <w:jc w:val="both"/>
        <w:rPr>
          <w:color w:val="000000" w:themeColor="text1"/>
        </w:rPr>
      </w:pPr>
      <w:r w:rsidRPr="00720100">
        <w:rPr>
          <w:b/>
          <w:bCs/>
          <w:color w:val="000000" w:themeColor="text1"/>
        </w:rPr>
        <w:t xml:space="preserve">Формы итогового контроля </w:t>
      </w:r>
      <w:r w:rsidRPr="00720100">
        <w:rPr>
          <w:color w:val="000000" w:themeColor="text1"/>
        </w:rPr>
        <w:t>в 10 классах:</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итоговый опрос (письменный или устный) по предметам учебного плана;</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контрольная работа, </w:t>
      </w:r>
      <w:r w:rsidRPr="00720100">
        <w:rPr>
          <w:color w:val="000000" w:themeColor="text1"/>
        </w:rPr>
        <w:t>тестирование;</w:t>
      </w:r>
    </w:p>
    <w:p w:rsidR="0095147C" w:rsidRPr="00720100" w:rsidRDefault="0095147C" w:rsidP="0095147C">
      <w:pPr>
        <w:autoSpaceDE w:val="0"/>
        <w:autoSpaceDN w:val="0"/>
        <w:adjustRightInd w:val="0"/>
        <w:spacing w:line="252" w:lineRule="auto"/>
        <w:jc w:val="both"/>
        <w:rPr>
          <w:color w:val="000000" w:themeColor="text1"/>
        </w:rPr>
      </w:pPr>
      <w:r w:rsidRPr="00720100">
        <w:rPr>
          <w:rFonts w:eastAsia="F4"/>
          <w:color w:val="000000" w:themeColor="text1"/>
        </w:rPr>
        <w:t xml:space="preserve">- </w:t>
      </w:r>
      <w:r w:rsidRPr="00720100">
        <w:rPr>
          <w:color w:val="000000" w:themeColor="text1"/>
        </w:rPr>
        <w:t>зачет.</w:t>
      </w:r>
    </w:p>
    <w:p w:rsidR="0095147C" w:rsidRPr="00720100" w:rsidRDefault="0095147C" w:rsidP="0095147C">
      <w:pPr>
        <w:autoSpaceDE w:val="0"/>
        <w:autoSpaceDN w:val="0"/>
        <w:adjustRightInd w:val="0"/>
        <w:spacing w:line="252" w:lineRule="auto"/>
        <w:ind w:firstLine="708"/>
        <w:jc w:val="both"/>
        <w:rPr>
          <w:color w:val="000000" w:themeColor="text1"/>
        </w:rPr>
      </w:pPr>
      <w:r w:rsidRPr="00720100">
        <w:rPr>
          <w:color w:val="000000" w:themeColor="text1"/>
        </w:rPr>
        <w:t>Материалы итогового контроля учащихся разрабатываются учителями школы, обсуждаются на заседанияхметодических объединений, согласовываются с администрацией.</w:t>
      </w:r>
    </w:p>
    <w:p w:rsidR="0095147C" w:rsidRPr="00720100" w:rsidRDefault="0095147C" w:rsidP="0095147C">
      <w:pPr>
        <w:autoSpaceDE w:val="0"/>
        <w:autoSpaceDN w:val="0"/>
        <w:adjustRightInd w:val="0"/>
        <w:spacing w:line="252" w:lineRule="auto"/>
        <w:ind w:firstLine="708"/>
        <w:jc w:val="both"/>
        <w:rPr>
          <w:color w:val="000000" w:themeColor="text1"/>
        </w:rPr>
      </w:pPr>
      <w:r w:rsidRPr="00720100">
        <w:rPr>
          <w:color w:val="000000" w:themeColor="text1"/>
        </w:rPr>
        <w:t>Достижение предметных и метапредметных результатов освоения основной образовательной программы среднегообщего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среднегообщего образования.</w:t>
      </w:r>
    </w:p>
    <w:p w:rsidR="0095147C" w:rsidRPr="00720100" w:rsidRDefault="0095147C" w:rsidP="0095147C">
      <w:pPr>
        <w:autoSpaceDE w:val="0"/>
        <w:autoSpaceDN w:val="0"/>
        <w:adjustRightInd w:val="0"/>
        <w:spacing w:line="252" w:lineRule="auto"/>
        <w:jc w:val="both"/>
        <w:rPr>
          <w:color w:val="000000" w:themeColor="text1"/>
        </w:rPr>
      </w:pPr>
      <w:r w:rsidRPr="00720100">
        <w:rPr>
          <w:color w:val="000000" w:themeColor="text1"/>
        </w:rPr>
        <w:t>При итоговой оценке освоения обучающимися основной образовательной программы среднегообщего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95147C" w:rsidRPr="00720100" w:rsidRDefault="0095147C" w:rsidP="0095147C">
      <w:pPr>
        <w:autoSpaceDE w:val="0"/>
        <w:autoSpaceDN w:val="0"/>
        <w:adjustRightInd w:val="0"/>
        <w:spacing w:line="252" w:lineRule="auto"/>
        <w:ind w:firstLine="708"/>
        <w:jc w:val="both"/>
        <w:rPr>
          <w:color w:val="000000" w:themeColor="text1"/>
        </w:rPr>
      </w:pPr>
      <w:r w:rsidRPr="00720100">
        <w:rPr>
          <w:color w:val="000000" w:themeColor="text1"/>
        </w:rPr>
        <w:t>Итоговая оценка результатов освоения основной образовательной программы среднегообщего образования включает две составляющие:</w:t>
      </w:r>
    </w:p>
    <w:p w:rsidR="0095147C" w:rsidRPr="00720100" w:rsidRDefault="0095147C" w:rsidP="0095147C">
      <w:pPr>
        <w:autoSpaceDE w:val="0"/>
        <w:autoSpaceDN w:val="0"/>
        <w:adjustRightInd w:val="0"/>
        <w:spacing w:line="252" w:lineRule="auto"/>
        <w:jc w:val="both"/>
        <w:rPr>
          <w:color w:val="000000" w:themeColor="text1"/>
        </w:rPr>
      </w:pPr>
      <w:r w:rsidRPr="00720100">
        <w:rPr>
          <w:color w:val="000000" w:themeColor="text1"/>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среднегообщего образования;</w:t>
      </w:r>
    </w:p>
    <w:p w:rsidR="0095147C" w:rsidRPr="00720100" w:rsidRDefault="0095147C" w:rsidP="0095147C">
      <w:pPr>
        <w:autoSpaceDE w:val="0"/>
        <w:autoSpaceDN w:val="0"/>
        <w:adjustRightInd w:val="0"/>
        <w:spacing w:line="252" w:lineRule="auto"/>
        <w:jc w:val="both"/>
        <w:rPr>
          <w:color w:val="000000" w:themeColor="text1"/>
        </w:rPr>
      </w:pPr>
      <w:r w:rsidRPr="00720100">
        <w:rPr>
          <w:color w:val="000000" w:themeColor="text1"/>
        </w:rPr>
        <w:t>-результаты государственнойаттестации выпускников, характеризующие уровень достижения планируемых результатов освоения основной образовательной программы среднегообщего образования;</w:t>
      </w:r>
    </w:p>
    <w:p w:rsidR="0095147C" w:rsidRPr="00720100" w:rsidRDefault="0095147C" w:rsidP="0095147C">
      <w:pPr>
        <w:pStyle w:val="1a"/>
        <w:shd w:val="clear" w:color="auto" w:fill="auto"/>
        <w:tabs>
          <w:tab w:val="left" w:pos="715"/>
        </w:tabs>
        <w:spacing w:line="252" w:lineRule="auto"/>
        <w:ind w:right="20" w:firstLine="0"/>
        <w:contextualSpacing/>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 итоговаяотметкаваттестато среднемобразованииповсемпредметамвыставляетсякак округлённое по законам математики до целого числа среднее арифметическое текущих отметок, полученных обучающимсяза10, 11 класс по данному предмету.</w:t>
      </w:r>
    </w:p>
    <w:p w:rsidR="0095147C" w:rsidRPr="00720100" w:rsidRDefault="0095147C" w:rsidP="0095147C">
      <w:pPr>
        <w:autoSpaceDE w:val="0"/>
        <w:autoSpaceDN w:val="0"/>
        <w:adjustRightInd w:val="0"/>
        <w:spacing w:line="252" w:lineRule="auto"/>
        <w:ind w:firstLine="708"/>
        <w:jc w:val="both"/>
        <w:rPr>
          <w:color w:val="000000" w:themeColor="text1"/>
        </w:rPr>
      </w:pPr>
      <w:r w:rsidRPr="00720100">
        <w:rPr>
          <w:b/>
          <w:bCs/>
          <w:color w:val="000000" w:themeColor="text1"/>
        </w:rPr>
        <w:t xml:space="preserve">Итоговая аттестация выпускников 11 класса </w:t>
      </w:r>
      <w:r w:rsidRPr="00720100">
        <w:rPr>
          <w:color w:val="000000" w:themeColor="text1"/>
        </w:rPr>
        <w:t>проводится на основе федерального закона от 29.12.2012 года№ 273-ФЗ «Об образованиив Российской Федерации</w:t>
      </w:r>
      <w:r w:rsidR="007108CF">
        <w:rPr>
          <w:color w:val="000000" w:themeColor="text1"/>
        </w:rPr>
        <w:t>»</w:t>
      </w:r>
      <w:r w:rsidR="00A56863">
        <w:rPr>
          <w:color w:val="000000" w:themeColor="text1"/>
        </w:rPr>
        <w:t>,</w:t>
      </w:r>
      <w:r w:rsidRPr="00720100">
        <w:rPr>
          <w:color w:val="000000" w:themeColor="text1"/>
        </w:rPr>
        <w:t xml:space="preserve"> иных нормативных актов, распоряжений Министерства образования и науки РФ.</w:t>
      </w:r>
    </w:p>
    <w:p w:rsidR="0095147C" w:rsidRPr="00720100" w:rsidRDefault="0095147C" w:rsidP="0095147C">
      <w:pPr>
        <w:autoSpaceDE w:val="0"/>
        <w:autoSpaceDN w:val="0"/>
        <w:adjustRightInd w:val="0"/>
        <w:spacing w:line="252" w:lineRule="auto"/>
        <w:ind w:firstLine="708"/>
        <w:jc w:val="both"/>
        <w:rPr>
          <w:color w:val="000000" w:themeColor="text1"/>
        </w:rPr>
      </w:pPr>
      <w:r w:rsidRPr="00720100">
        <w:rPr>
          <w:color w:val="000000" w:themeColor="text1"/>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программосуществляеться в ходе различных мониторинговых исследований:анкетирование, тестирование, результатыучастияволимпиадах,творческихконкурсах,участиевреализациипроектов групповыхи индивидуальных.</w:t>
      </w:r>
    </w:p>
    <w:p w:rsidR="0095147C" w:rsidRPr="00720100" w:rsidRDefault="0095147C" w:rsidP="0095147C">
      <w:pPr>
        <w:spacing w:line="252" w:lineRule="auto"/>
        <w:jc w:val="both"/>
        <w:rPr>
          <w:b/>
          <w:color w:val="000000" w:themeColor="text1"/>
        </w:rPr>
      </w:pPr>
    </w:p>
    <w:p w:rsidR="0095147C" w:rsidRPr="00720100" w:rsidRDefault="0095147C" w:rsidP="0095147C">
      <w:pPr>
        <w:pStyle w:val="4"/>
        <w:spacing w:before="0" w:after="0" w:line="252" w:lineRule="auto"/>
        <w:contextualSpacing/>
        <w:jc w:val="both"/>
        <w:rPr>
          <w:rStyle w:val="afff2"/>
          <w:rFonts w:ascii="Times New Roman" w:hAnsi="Times New Roman"/>
          <w:bCs/>
          <w:color w:val="000000" w:themeColor="text1"/>
          <w:sz w:val="24"/>
          <w:szCs w:val="24"/>
        </w:rPr>
      </w:pPr>
      <w:r w:rsidRPr="00720100">
        <w:rPr>
          <w:rStyle w:val="afff2"/>
          <w:rFonts w:ascii="Times New Roman" w:hAnsi="Times New Roman"/>
          <w:color w:val="000000" w:themeColor="text1"/>
          <w:sz w:val="24"/>
          <w:szCs w:val="24"/>
        </w:rPr>
        <w:t>2. Содержательный раздел</w:t>
      </w:r>
    </w:p>
    <w:p w:rsidR="0095147C" w:rsidRPr="00720100" w:rsidRDefault="0095147C" w:rsidP="0095147C">
      <w:pPr>
        <w:pStyle w:val="4"/>
        <w:spacing w:before="0" w:after="0" w:line="252" w:lineRule="auto"/>
        <w:contextualSpacing/>
        <w:jc w:val="both"/>
        <w:rPr>
          <w:rStyle w:val="afff2"/>
          <w:rFonts w:ascii="Times New Roman" w:hAnsi="Times New Roman"/>
          <w:b/>
          <w:bCs/>
          <w:color w:val="000000" w:themeColor="text1"/>
          <w:sz w:val="24"/>
          <w:szCs w:val="24"/>
        </w:rPr>
      </w:pPr>
    </w:p>
    <w:p w:rsidR="0095147C" w:rsidRPr="00720100" w:rsidRDefault="0095147C" w:rsidP="0095147C">
      <w:pPr>
        <w:pStyle w:val="4"/>
        <w:spacing w:before="0" w:after="0" w:line="252" w:lineRule="auto"/>
        <w:contextualSpacing/>
        <w:jc w:val="both"/>
        <w:rPr>
          <w:rStyle w:val="afff2"/>
          <w:rFonts w:ascii="Times New Roman" w:hAnsi="Times New Roman"/>
          <w:b/>
          <w:bCs/>
          <w:color w:val="000000" w:themeColor="text1"/>
          <w:sz w:val="24"/>
          <w:szCs w:val="24"/>
        </w:rPr>
      </w:pPr>
      <w:r w:rsidRPr="00720100">
        <w:rPr>
          <w:rStyle w:val="afff2"/>
          <w:rFonts w:ascii="Times New Roman" w:hAnsi="Times New Roman"/>
          <w:color w:val="000000" w:themeColor="text1"/>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95147C" w:rsidRPr="00720100" w:rsidRDefault="0095147C" w:rsidP="0095147C">
      <w:pPr>
        <w:spacing w:line="252" w:lineRule="auto"/>
        <w:ind w:firstLine="709"/>
        <w:jc w:val="both"/>
        <w:rPr>
          <w:rStyle w:val="afff2"/>
          <w:b w:val="0"/>
          <w:bCs w:val="0"/>
          <w:color w:val="000000" w:themeColor="text1"/>
        </w:rPr>
      </w:pPr>
      <w:r w:rsidRPr="00720100">
        <w:rPr>
          <w:b/>
          <w:color w:val="000000" w:themeColor="text1"/>
        </w:rPr>
        <w:t>Универсальные учебные действия (УУД)</w:t>
      </w:r>
      <w:r w:rsidRPr="00720100">
        <w:rPr>
          <w:color w:val="000000" w:themeColor="text1"/>
        </w:rP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Цель программы</w:t>
      </w:r>
    </w:p>
    <w:p w:rsidR="0095147C" w:rsidRPr="00720100" w:rsidRDefault="0095147C" w:rsidP="0095147C">
      <w:pPr>
        <w:spacing w:line="252" w:lineRule="auto"/>
        <w:ind w:firstLine="709"/>
        <w:jc w:val="both"/>
        <w:rPr>
          <w:color w:val="000000" w:themeColor="text1"/>
        </w:rPr>
      </w:pPr>
      <w:r w:rsidRPr="00720100">
        <w:rPr>
          <w:color w:val="000000" w:themeColor="text1"/>
        </w:rPr>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проектнойдеятельности.</w:t>
      </w: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Задачи:</w:t>
      </w:r>
    </w:p>
    <w:p w:rsidR="0095147C" w:rsidRPr="00720100" w:rsidRDefault="0095147C" w:rsidP="0017731E">
      <w:pPr>
        <w:widowControl/>
        <w:numPr>
          <w:ilvl w:val="0"/>
          <w:numId w:val="69"/>
        </w:numPr>
        <w:suppressAutoHyphens w:val="0"/>
        <w:spacing w:line="252" w:lineRule="auto"/>
        <w:contextualSpacing/>
        <w:jc w:val="both"/>
        <w:rPr>
          <w:color w:val="000000" w:themeColor="text1"/>
        </w:rPr>
      </w:pPr>
      <w:r w:rsidRPr="00720100">
        <w:rPr>
          <w:color w:val="000000" w:themeColor="text1"/>
        </w:rPr>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95147C" w:rsidRPr="00720100" w:rsidRDefault="0095147C" w:rsidP="0017731E">
      <w:pPr>
        <w:widowControl/>
        <w:numPr>
          <w:ilvl w:val="0"/>
          <w:numId w:val="69"/>
        </w:numPr>
        <w:suppressAutoHyphens w:val="0"/>
        <w:spacing w:line="252" w:lineRule="auto"/>
        <w:contextualSpacing/>
        <w:jc w:val="both"/>
        <w:rPr>
          <w:color w:val="000000" w:themeColor="text1"/>
        </w:rPr>
      </w:pPr>
      <w:r w:rsidRPr="00720100">
        <w:rPr>
          <w:color w:val="000000" w:themeColor="text1"/>
        </w:rPr>
        <w:t>повысить эффективность освоения обучающимися основной образовательной программы среднего (полного)общего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5147C" w:rsidRPr="00720100" w:rsidRDefault="0095147C" w:rsidP="0017731E">
      <w:pPr>
        <w:widowControl/>
        <w:numPr>
          <w:ilvl w:val="0"/>
          <w:numId w:val="69"/>
        </w:numPr>
        <w:suppressAutoHyphens w:val="0"/>
        <w:spacing w:line="252" w:lineRule="auto"/>
        <w:contextualSpacing/>
        <w:jc w:val="both"/>
        <w:rPr>
          <w:color w:val="000000" w:themeColor="text1"/>
        </w:rPr>
      </w:pPr>
      <w:r w:rsidRPr="00720100">
        <w:rPr>
          <w:color w:val="000000" w:themeColor="text1"/>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95147C" w:rsidRPr="00720100" w:rsidRDefault="0095147C" w:rsidP="0017731E">
      <w:pPr>
        <w:widowControl/>
        <w:numPr>
          <w:ilvl w:val="0"/>
          <w:numId w:val="69"/>
        </w:numPr>
        <w:suppressAutoHyphens w:val="0"/>
        <w:spacing w:line="252" w:lineRule="auto"/>
        <w:contextualSpacing/>
        <w:jc w:val="both"/>
        <w:rPr>
          <w:color w:val="000000" w:themeColor="text1"/>
        </w:rPr>
      </w:pPr>
      <w:r w:rsidRPr="00720100">
        <w:rPr>
          <w:color w:val="000000" w:themeColor="text1"/>
        </w:rPr>
        <w:t xml:space="preserve">определить перечень </w:t>
      </w:r>
      <w:r w:rsidRPr="00720100">
        <w:rPr>
          <w:b/>
          <w:color w:val="000000" w:themeColor="text1"/>
        </w:rPr>
        <w:t>УУД</w:t>
      </w:r>
      <w:r w:rsidRPr="00720100">
        <w:rPr>
          <w:color w:val="000000" w:themeColor="text1"/>
        </w:rPr>
        <w:t xml:space="preserve">, создать систему типовых заданий для формирования </w:t>
      </w:r>
      <w:r w:rsidRPr="00720100">
        <w:rPr>
          <w:b/>
          <w:color w:val="000000" w:themeColor="text1"/>
        </w:rPr>
        <w:t>УУД</w:t>
      </w:r>
      <w:r w:rsidRPr="00720100">
        <w:rPr>
          <w:color w:val="000000" w:themeColor="text1"/>
        </w:rPr>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95147C" w:rsidRPr="00720100" w:rsidRDefault="0095147C" w:rsidP="0017731E">
      <w:pPr>
        <w:widowControl/>
        <w:numPr>
          <w:ilvl w:val="0"/>
          <w:numId w:val="69"/>
        </w:numPr>
        <w:suppressAutoHyphens w:val="0"/>
        <w:spacing w:line="252" w:lineRule="auto"/>
        <w:contextualSpacing/>
        <w:jc w:val="both"/>
        <w:rPr>
          <w:color w:val="000000" w:themeColor="text1"/>
        </w:rPr>
      </w:pPr>
      <w:r w:rsidRPr="00720100">
        <w:rPr>
          <w:color w:val="000000" w:themeColor="text1"/>
        </w:rPr>
        <w:t>создать условия для развития у обучающихся способности к самопознанию, саморазвитию, самоопределению,</w:t>
      </w:r>
    </w:p>
    <w:p w:rsidR="0095147C" w:rsidRPr="00720100" w:rsidRDefault="0095147C" w:rsidP="0017731E">
      <w:pPr>
        <w:widowControl/>
        <w:numPr>
          <w:ilvl w:val="0"/>
          <w:numId w:val="69"/>
        </w:numPr>
        <w:suppressAutoHyphens w:val="0"/>
        <w:spacing w:line="252" w:lineRule="auto"/>
        <w:contextualSpacing/>
        <w:jc w:val="both"/>
        <w:rPr>
          <w:color w:val="000000" w:themeColor="text1"/>
        </w:rPr>
      </w:pPr>
      <w:r w:rsidRPr="00720100">
        <w:rPr>
          <w:color w:val="000000" w:themeColor="text1"/>
        </w:rPr>
        <w:t>создать условия для интеграции урочных и внеурочных форм учебно-исследовательской и проектной деятельности обучающихся</w:t>
      </w: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Ценностные ориентиры среднего (полного)общего образования</w:t>
      </w:r>
    </w:p>
    <w:p w:rsidR="0095147C" w:rsidRPr="00720100" w:rsidRDefault="0095147C" w:rsidP="0017731E">
      <w:pPr>
        <w:widowControl/>
        <w:numPr>
          <w:ilvl w:val="0"/>
          <w:numId w:val="70"/>
        </w:numPr>
        <w:suppressAutoHyphens w:val="0"/>
        <w:spacing w:before="100" w:beforeAutospacing="1" w:after="100" w:afterAutospacing="1" w:line="252" w:lineRule="auto"/>
        <w:ind w:left="709" w:hanging="425"/>
        <w:contextualSpacing/>
        <w:jc w:val="both"/>
        <w:rPr>
          <w:color w:val="000000" w:themeColor="text1"/>
        </w:rPr>
      </w:pPr>
      <w:r w:rsidRPr="00720100">
        <w:rPr>
          <w:color w:val="000000" w:themeColor="text1"/>
        </w:rPr>
        <w:t>Формирование основ гражданской идентичности личности на основе</w:t>
      </w:r>
    </w:p>
    <w:p w:rsidR="0095147C" w:rsidRPr="00720100" w:rsidRDefault="0095147C" w:rsidP="0017731E">
      <w:pPr>
        <w:widowControl/>
        <w:numPr>
          <w:ilvl w:val="0"/>
          <w:numId w:val="71"/>
        </w:numPr>
        <w:suppressAutoHyphens w:val="0"/>
        <w:spacing w:before="100" w:beforeAutospacing="1" w:after="100" w:afterAutospacing="1" w:line="252" w:lineRule="auto"/>
        <w:contextualSpacing/>
        <w:jc w:val="both"/>
        <w:rPr>
          <w:color w:val="000000" w:themeColor="text1"/>
        </w:rPr>
      </w:pPr>
      <w:r w:rsidRPr="00720100">
        <w:rPr>
          <w:color w:val="000000" w:themeColor="text1"/>
        </w:rPr>
        <w:t>патриотизма, уважения к Отечеству, осознания своей этнической принадлежности;</w:t>
      </w:r>
    </w:p>
    <w:p w:rsidR="0095147C" w:rsidRPr="00720100" w:rsidRDefault="0095147C" w:rsidP="0017731E">
      <w:pPr>
        <w:widowControl/>
        <w:numPr>
          <w:ilvl w:val="0"/>
          <w:numId w:val="71"/>
        </w:numPr>
        <w:suppressAutoHyphens w:val="0"/>
        <w:spacing w:before="100" w:beforeAutospacing="1" w:after="100" w:afterAutospacing="1" w:line="252" w:lineRule="auto"/>
        <w:contextualSpacing/>
        <w:jc w:val="both"/>
        <w:rPr>
          <w:color w:val="000000" w:themeColor="text1"/>
        </w:rPr>
      </w:pPr>
      <w:r w:rsidRPr="00720100">
        <w:rPr>
          <w:color w:val="000000" w:themeColor="text1"/>
        </w:rPr>
        <w:t>уважения к прошлому и настоящему многонационального народа России;</w:t>
      </w:r>
    </w:p>
    <w:p w:rsidR="0095147C" w:rsidRPr="00720100" w:rsidRDefault="0095147C" w:rsidP="0017731E">
      <w:pPr>
        <w:widowControl/>
        <w:numPr>
          <w:ilvl w:val="0"/>
          <w:numId w:val="71"/>
        </w:numPr>
        <w:suppressAutoHyphens w:val="0"/>
        <w:spacing w:before="100" w:beforeAutospacing="1" w:after="100" w:afterAutospacing="1" w:line="252" w:lineRule="auto"/>
        <w:contextualSpacing/>
        <w:jc w:val="both"/>
        <w:rPr>
          <w:color w:val="000000" w:themeColor="text1"/>
        </w:rPr>
      </w:pPr>
      <w:r w:rsidRPr="00720100">
        <w:rPr>
          <w:color w:val="000000" w:themeColor="text1"/>
        </w:rPr>
        <w:t>знания истории, культуры, языка своего народа, своего края, основ культурного наследия народов России и человечества</w:t>
      </w:r>
    </w:p>
    <w:p w:rsidR="0095147C" w:rsidRPr="00720100" w:rsidRDefault="0095147C" w:rsidP="0017731E">
      <w:pPr>
        <w:widowControl/>
        <w:numPr>
          <w:ilvl w:val="0"/>
          <w:numId w:val="71"/>
        </w:numPr>
        <w:suppressAutoHyphens w:val="0"/>
        <w:spacing w:before="100" w:beforeAutospacing="1" w:after="100" w:afterAutospacing="1" w:line="252" w:lineRule="auto"/>
        <w:contextualSpacing/>
        <w:jc w:val="both"/>
        <w:rPr>
          <w:color w:val="000000" w:themeColor="text1"/>
        </w:rPr>
      </w:pPr>
      <w:r w:rsidRPr="00720100">
        <w:rPr>
          <w:color w:val="000000" w:themeColor="text1"/>
        </w:rPr>
        <w:t>осознания ответственности человека за благосостояние общества;</w:t>
      </w:r>
    </w:p>
    <w:p w:rsidR="0095147C" w:rsidRPr="00720100" w:rsidRDefault="0095147C" w:rsidP="0017731E">
      <w:pPr>
        <w:widowControl/>
        <w:numPr>
          <w:ilvl w:val="0"/>
          <w:numId w:val="71"/>
        </w:numPr>
        <w:suppressAutoHyphens w:val="0"/>
        <w:spacing w:before="100" w:beforeAutospacing="1" w:after="100" w:afterAutospacing="1" w:line="252" w:lineRule="auto"/>
        <w:contextualSpacing/>
        <w:jc w:val="both"/>
        <w:rPr>
          <w:color w:val="000000" w:themeColor="text1"/>
        </w:rPr>
      </w:pPr>
      <w:r w:rsidRPr="00720100">
        <w:rPr>
          <w:color w:val="000000" w:themeColor="text1"/>
        </w:rPr>
        <w:t>формирования чувства уважения истории и культуры каждого народа,</w:t>
      </w:r>
    </w:p>
    <w:p w:rsidR="0095147C" w:rsidRPr="00720100" w:rsidRDefault="0095147C" w:rsidP="0017731E">
      <w:pPr>
        <w:widowControl/>
        <w:numPr>
          <w:ilvl w:val="0"/>
          <w:numId w:val="71"/>
        </w:numPr>
        <w:suppressAutoHyphens w:val="0"/>
        <w:spacing w:before="100" w:beforeAutospacing="1" w:after="100" w:afterAutospacing="1" w:line="252" w:lineRule="auto"/>
        <w:contextualSpacing/>
        <w:jc w:val="both"/>
        <w:rPr>
          <w:color w:val="000000" w:themeColor="text1"/>
        </w:rPr>
      </w:pPr>
      <w:r w:rsidRPr="00720100">
        <w:rPr>
          <w:color w:val="000000" w:themeColor="text1"/>
        </w:rPr>
        <w:t>формирования активной гражданской позиции.</w:t>
      </w:r>
    </w:p>
    <w:p w:rsidR="0095147C" w:rsidRPr="00720100" w:rsidRDefault="0095147C" w:rsidP="0017731E">
      <w:pPr>
        <w:widowControl/>
        <w:numPr>
          <w:ilvl w:val="0"/>
          <w:numId w:val="70"/>
        </w:numPr>
        <w:suppressAutoHyphens w:val="0"/>
        <w:spacing w:before="100" w:beforeAutospacing="1" w:after="100" w:afterAutospacing="1" w:line="252" w:lineRule="auto"/>
        <w:ind w:left="709" w:hanging="425"/>
        <w:contextualSpacing/>
        <w:jc w:val="both"/>
        <w:rPr>
          <w:color w:val="000000" w:themeColor="text1"/>
        </w:rPr>
      </w:pPr>
      <w:r w:rsidRPr="00720100">
        <w:rPr>
          <w:color w:val="000000" w:themeColor="text1"/>
        </w:rPr>
        <w:t>Формирование положительной психологической атмосферы, способствующей развитию общения, сотрудничества на основе</w:t>
      </w:r>
    </w:p>
    <w:p w:rsidR="0095147C" w:rsidRPr="00720100" w:rsidRDefault="0095147C" w:rsidP="0017731E">
      <w:pPr>
        <w:widowControl/>
        <w:numPr>
          <w:ilvl w:val="0"/>
          <w:numId w:val="72"/>
        </w:numPr>
        <w:suppressAutoHyphens w:val="0"/>
        <w:spacing w:before="100" w:beforeAutospacing="1" w:after="100" w:afterAutospacing="1" w:line="252" w:lineRule="auto"/>
        <w:contextualSpacing/>
        <w:jc w:val="both"/>
        <w:rPr>
          <w:color w:val="000000" w:themeColor="text1"/>
        </w:rPr>
      </w:pPr>
      <w:r w:rsidRPr="00720100">
        <w:rPr>
          <w:color w:val="000000" w:themeColor="text1"/>
        </w:rPr>
        <w:t>доброжелательности, доверия и внимания к людям, готовности к дружбе и взаимопомощи;</w:t>
      </w:r>
    </w:p>
    <w:p w:rsidR="0095147C" w:rsidRPr="00720100" w:rsidRDefault="0095147C" w:rsidP="0017731E">
      <w:pPr>
        <w:widowControl/>
        <w:numPr>
          <w:ilvl w:val="0"/>
          <w:numId w:val="72"/>
        </w:numPr>
        <w:suppressAutoHyphens w:val="0"/>
        <w:spacing w:before="100" w:beforeAutospacing="1" w:after="100" w:afterAutospacing="1" w:line="252" w:lineRule="auto"/>
        <w:contextualSpacing/>
        <w:jc w:val="both"/>
        <w:rPr>
          <w:color w:val="000000" w:themeColor="text1"/>
        </w:rPr>
      </w:pPr>
      <w:r w:rsidRPr="00720100">
        <w:rPr>
          <w:color w:val="000000" w:themeColor="text1"/>
        </w:rPr>
        <w:t>уважения к окружающим на основе толерантного поведения,</w:t>
      </w:r>
    </w:p>
    <w:p w:rsidR="0095147C" w:rsidRPr="00720100" w:rsidRDefault="0095147C" w:rsidP="0017731E">
      <w:pPr>
        <w:widowControl/>
        <w:numPr>
          <w:ilvl w:val="0"/>
          <w:numId w:val="72"/>
        </w:numPr>
        <w:suppressAutoHyphens w:val="0"/>
        <w:spacing w:before="100" w:beforeAutospacing="1" w:after="100" w:afterAutospacing="1" w:line="252" w:lineRule="auto"/>
        <w:contextualSpacing/>
        <w:jc w:val="both"/>
        <w:rPr>
          <w:color w:val="000000" w:themeColor="text1"/>
        </w:rPr>
      </w:pPr>
      <w:r w:rsidRPr="00720100">
        <w:rPr>
          <w:color w:val="000000" w:themeColor="text1"/>
        </w:rPr>
        <w:t>развитие и совершенствование навыковсотворчества и сотрудничества с детьми и взрослыми.</w:t>
      </w:r>
    </w:p>
    <w:p w:rsidR="0095147C" w:rsidRPr="00720100" w:rsidRDefault="0095147C" w:rsidP="0017731E">
      <w:pPr>
        <w:widowControl/>
        <w:numPr>
          <w:ilvl w:val="0"/>
          <w:numId w:val="70"/>
        </w:numPr>
        <w:suppressAutoHyphens w:val="0"/>
        <w:spacing w:before="100" w:beforeAutospacing="1" w:after="100" w:afterAutospacing="1" w:line="252" w:lineRule="auto"/>
        <w:ind w:left="709" w:hanging="425"/>
        <w:contextualSpacing/>
        <w:jc w:val="both"/>
        <w:rPr>
          <w:color w:val="000000" w:themeColor="text1"/>
        </w:rPr>
      </w:pPr>
      <w:r w:rsidRPr="00720100">
        <w:rPr>
          <w:color w:val="000000" w:themeColor="text1"/>
        </w:rPr>
        <w:t>Развитие ценностно-смысловой сферы личности на основе принципов нравственности и гуманизма:</w:t>
      </w:r>
    </w:p>
    <w:p w:rsidR="0095147C" w:rsidRPr="00720100" w:rsidRDefault="0095147C" w:rsidP="0017731E">
      <w:pPr>
        <w:widowControl/>
        <w:numPr>
          <w:ilvl w:val="0"/>
          <w:numId w:val="73"/>
        </w:numPr>
        <w:suppressAutoHyphens w:val="0"/>
        <w:spacing w:before="100" w:beforeAutospacing="1" w:after="100" w:afterAutospacing="1" w:line="252" w:lineRule="auto"/>
        <w:contextualSpacing/>
        <w:jc w:val="both"/>
        <w:rPr>
          <w:color w:val="000000" w:themeColor="text1"/>
        </w:rPr>
      </w:pPr>
      <w:r w:rsidRPr="00720100">
        <w:rPr>
          <w:color w:val="000000" w:themeColor="text1"/>
        </w:rPr>
        <w:t>принятие и уважение ценностей семьи и общества, школы и коллектива и стремление следовать им;</w:t>
      </w:r>
    </w:p>
    <w:p w:rsidR="0095147C" w:rsidRPr="00720100" w:rsidRDefault="0095147C" w:rsidP="0017731E">
      <w:pPr>
        <w:widowControl/>
        <w:numPr>
          <w:ilvl w:val="0"/>
          <w:numId w:val="73"/>
        </w:numPr>
        <w:suppressAutoHyphens w:val="0"/>
        <w:spacing w:before="100" w:beforeAutospacing="1" w:after="100" w:afterAutospacing="1" w:line="252" w:lineRule="auto"/>
        <w:contextualSpacing/>
        <w:jc w:val="both"/>
        <w:rPr>
          <w:color w:val="000000" w:themeColor="text1"/>
        </w:rPr>
      </w:pPr>
      <w:r w:rsidRPr="00720100">
        <w:rPr>
          <w:color w:val="000000" w:themeColor="text1"/>
        </w:rPr>
        <w:t>осознанное принятиенравственных ценностей как регуляторов морального поведения;</w:t>
      </w:r>
    </w:p>
    <w:p w:rsidR="0095147C" w:rsidRPr="00720100" w:rsidRDefault="0095147C" w:rsidP="0017731E">
      <w:pPr>
        <w:widowControl/>
        <w:numPr>
          <w:ilvl w:val="0"/>
          <w:numId w:val="73"/>
        </w:numPr>
        <w:suppressAutoHyphens w:val="0"/>
        <w:spacing w:before="100" w:beforeAutospacing="1" w:after="100" w:afterAutospacing="1" w:line="252" w:lineRule="auto"/>
        <w:contextualSpacing/>
        <w:jc w:val="both"/>
        <w:rPr>
          <w:color w:val="000000" w:themeColor="text1"/>
        </w:rPr>
      </w:pPr>
      <w:r w:rsidRPr="00720100">
        <w:rPr>
          <w:color w:val="000000" w:themeColor="text1"/>
        </w:rPr>
        <w:t>развитиеэстетических чувств на основе знакомства с мировой и отечественной художественной культурой,</w:t>
      </w:r>
    </w:p>
    <w:p w:rsidR="0095147C" w:rsidRPr="00720100" w:rsidRDefault="0095147C" w:rsidP="0017731E">
      <w:pPr>
        <w:widowControl/>
        <w:numPr>
          <w:ilvl w:val="0"/>
          <w:numId w:val="73"/>
        </w:numPr>
        <w:suppressAutoHyphens w:val="0"/>
        <w:spacing w:before="100" w:beforeAutospacing="1" w:after="100" w:afterAutospacing="1" w:line="252" w:lineRule="auto"/>
        <w:contextualSpacing/>
        <w:jc w:val="both"/>
        <w:rPr>
          <w:color w:val="000000" w:themeColor="text1"/>
        </w:rPr>
      </w:pPr>
      <w:r w:rsidRPr="00720100">
        <w:rPr>
          <w:color w:val="000000" w:themeColor="text1"/>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95147C" w:rsidRPr="00720100" w:rsidRDefault="0095147C" w:rsidP="0017731E">
      <w:pPr>
        <w:widowControl/>
        <w:numPr>
          <w:ilvl w:val="0"/>
          <w:numId w:val="73"/>
        </w:numPr>
        <w:suppressAutoHyphens w:val="0"/>
        <w:spacing w:before="100" w:beforeAutospacing="1" w:after="100" w:afterAutospacing="1" w:line="252" w:lineRule="auto"/>
        <w:contextualSpacing/>
        <w:jc w:val="both"/>
        <w:rPr>
          <w:color w:val="000000" w:themeColor="text1"/>
        </w:rPr>
      </w:pPr>
      <w:r w:rsidRPr="00720100">
        <w:rPr>
          <w:color w:val="000000" w:themeColor="text1"/>
        </w:rPr>
        <w:t>развитиеличностных ценностно-смысловых ориентиров и установок, системы значимых социальных и межличностных отношений.</w:t>
      </w:r>
    </w:p>
    <w:p w:rsidR="0095147C" w:rsidRPr="00720100" w:rsidRDefault="0095147C" w:rsidP="0017731E">
      <w:pPr>
        <w:widowControl/>
        <w:numPr>
          <w:ilvl w:val="0"/>
          <w:numId w:val="70"/>
        </w:numPr>
        <w:suppressAutoHyphens w:val="0"/>
        <w:spacing w:before="100" w:beforeAutospacing="1" w:after="100" w:afterAutospacing="1" w:line="252" w:lineRule="auto"/>
        <w:ind w:left="709" w:hanging="425"/>
        <w:contextualSpacing/>
        <w:jc w:val="both"/>
        <w:rPr>
          <w:color w:val="000000" w:themeColor="text1"/>
        </w:rPr>
      </w:pPr>
      <w:r w:rsidRPr="00720100">
        <w:rPr>
          <w:color w:val="000000" w:themeColor="text1"/>
        </w:rPr>
        <w:t>Развитие навыков самовоспитания и самообразования на основе</w:t>
      </w:r>
    </w:p>
    <w:p w:rsidR="0095147C" w:rsidRPr="00720100" w:rsidRDefault="0095147C" w:rsidP="0017731E">
      <w:pPr>
        <w:widowControl/>
        <w:numPr>
          <w:ilvl w:val="0"/>
          <w:numId w:val="74"/>
        </w:numPr>
        <w:suppressAutoHyphens w:val="0"/>
        <w:spacing w:before="100" w:beforeAutospacing="1" w:after="100" w:afterAutospacing="1" w:line="252" w:lineRule="auto"/>
        <w:contextualSpacing/>
        <w:jc w:val="both"/>
        <w:rPr>
          <w:color w:val="000000" w:themeColor="text1"/>
        </w:rPr>
      </w:pPr>
      <w:r w:rsidRPr="00720100">
        <w:rPr>
          <w:color w:val="000000" w:themeColor="text1"/>
        </w:rPr>
        <w:t>развития широких познавательных интересов, творческой инициативы и любознательности, мотивации к обучению;</w:t>
      </w:r>
    </w:p>
    <w:p w:rsidR="0095147C" w:rsidRPr="00720100" w:rsidRDefault="0095147C" w:rsidP="0017731E">
      <w:pPr>
        <w:widowControl/>
        <w:numPr>
          <w:ilvl w:val="0"/>
          <w:numId w:val="74"/>
        </w:numPr>
        <w:suppressAutoHyphens w:val="0"/>
        <w:spacing w:before="100" w:beforeAutospacing="1" w:after="100" w:afterAutospacing="1" w:line="252" w:lineRule="auto"/>
        <w:contextualSpacing/>
        <w:jc w:val="both"/>
        <w:rPr>
          <w:color w:val="000000" w:themeColor="text1"/>
        </w:rPr>
      </w:pPr>
      <w:r w:rsidRPr="00720100">
        <w:rPr>
          <w:color w:val="000000" w:themeColor="text1"/>
        </w:rPr>
        <w:t>умения рационально организовать свою деятельность по изучению нового материала(планированию, контролю, оценке);</w:t>
      </w:r>
    </w:p>
    <w:p w:rsidR="0095147C" w:rsidRPr="00720100" w:rsidRDefault="0095147C" w:rsidP="0017731E">
      <w:pPr>
        <w:widowControl/>
        <w:numPr>
          <w:ilvl w:val="0"/>
          <w:numId w:val="74"/>
        </w:numPr>
        <w:suppressAutoHyphens w:val="0"/>
        <w:spacing w:before="100" w:beforeAutospacing="1" w:after="100" w:afterAutospacing="1" w:line="252" w:lineRule="auto"/>
        <w:contextualSpacing/>
        <w:jc w:val="both"/>
        <w:rPr>
          <w:color w:val="000000" w:themeColor="text1"/>
        </w:rPr>
      </w:pPr>
      <w:r w:rsidRPr="00720100">
        <w:rPr>
          <w:color w:val="000000" w:themeColor="text1"/>
        </w:rPr>
        <w:t>умения самостоятельно определять задачи своего обучения, планировать свою познавательную деятельность;</w:t>
      </w:r>
    </w:p>
    <w:p w:rsidR="0095147C" w:rsidRPr="00720100" w:rsidRDefault="0095147C" w:rsidP="0017731E">
      <w:pPr>
        <w:widowControl/>
        <w:numPr>
          <w:ilvl w:val="0"/>
          <w:numId w:val="74"/>
        </w:numPr>
        <w:suppressAutoHyphens w:val="0"/>
        <w:spacing w:before="100" w:beforeAutospacing="1" w:after="100" w:afterAutospacing="1" w:line="252" w:lineRule="auto"/>
        <w:contextualSpacing/>
        <w:jc w:val="both"/>
        <w:rPr>
          <w:color w:val="000000" w:themeColor="text1"/>
        </w:rPr>
      </w:pPr>
      <w:r w:rsidRPr="00720100">
        <w:rPr>
          <w:color w:val="000000" w:themeColor="text1"/>
        </w:rPr>
        <w:t>умения построения индивидуального образовательного маршрута</w:t>
      </w:r>
    </w:p>
    <w:p w:rsidR="0095147C" w:rsidRPr="00720100" w:rsidRDefault="0095147C" w:rsidP="0017731E">
      <w:pPr>
        <w:widowControl/>
        <w:numPr>
          <w:ilvl w:val="0"/>
          <w:numId w:val="74"/>
        </w:numPr>
        <w:suppressAutoHyphens w:val="0"/>
        <w:spacing w:before="100" w:beforeAutospacing="1" w:after="100" w:afterAutospacing="1" w:line="252" w:lineRule="auto"/>
        <w:contextualSpacing/>
        <w:jc w:val="both"/>
        <w:rPr>
          <w:color w:val="000000" w:themeColor="text1"/>
        </w:rPr>
      </w:pPr>
      <w:r w:rsidRPr="00720100">
        <w:rPr>
          <w:color w:val="000000" w:themeColor="text1"/>
        </w:rPr>
        <w:t>подготовка к осознанному выбору дальнейшего образования и профессиональной деятельности;</w:t>
      </w:r>
    </w:p>
    <w:p w:rsidR="0095147C" w:rsidRPr="00720100" w:rsidRDefault="0095147C" w:rsidP="0017731E">
      <w:pPr>
        <w:widowControl/>
        <w:numPr>
          <w:ilvl w:val="0"/>
          <w:numId w:val="74"/>
        </w:numPr>
        <w:suppressAutoHyphens w:val="0"/>
        <w:spacing w:before="100" w:beforeAutospacing="1" w:after="100" w:afterAutospacing="1" w:line="252" w:lineRule="auto"/>
        <w:contextualSpacing/>
        <w:jc w:val="both"/>
        <w:rPr>
          <w:color w:val="000000" w:themeColor="text1"/>
        </w:rPr>
      </w:pPr>
      <w:r w:rsidRPr="00720100">
        <w:rPr>
          <w:color w:val="000000" w:themeColor="text1"/>
        </w:rPr>
        <w:t>владения основами самоконтроля, самооценки.</w:t>
      </w:r>
    </w:p>
    <w:p w:rsidR="0095147C" w:rsidRPr="00720100" w:rsidRDefault="0095147C" w:rsidP="0017731E">
      <w:pPr>
        <w:widowControl/>
        <w:numPr>
          <w:ilvl w:val="0"/>
          <w:numId w:val="74"/>
        </w:numPr>
        <w:suppressAutoHyphens w:val="0"/>
        <w:spacing w:before="100" w:beforeAutospacing="1" w:after="100" w:afterAutospacing="1" w:line="252" w:lineRule="auto"/>
        <w:contextualSpacing/>
        <w:jc w:val="both"/>
        <w:rPr>
          <w:color w:val="000000" w:themeColor="text1"/>
        </w:rPr>
      </w:pPr>
      <w:r w:rsidRPr="00720100">
        <w:rPr>
          <w:color w:val="000000" w:themeColor="text1"/>
        </w:rPr>
        <w:t>создания установки на самоусовершенствование и самовоспитание.</w:t>
      </w:r>
    </w:p>
    <w:p w:rsidR="0095147C" w:rsidRPr="00720100" w:rsidRDefault="0095147C" w:rsidP="0017731E">
      <w:pPr>
        <w:widowControl/>
        <w:numPr>
          <w:ilvl w:val="0"/>
          <w:numId w:val="70"/>
        </w:numPr>
        <w:suppressAutoHyphens w:val="0"/>
        <w:spacing w:before="100" w:beforeAutospacing="1" w:after="100" w:afterAutospacing="1" w:line="252" w:lineRule="auto"/>
        <w:ind w:left="709" w:hanging="425"/>
        <w:contextualSpacing/>
        <w:jc w:val="both"/>
        <w:rPr>
          <w:color w:val="000000" w:themeColor="text1"/>
        </w:rPr>
      </w:pPr>
      <w:r w:rsidRPr="00720100">
        <w:rPr>
          <w:color w:val="000000" w:themeColor="text1"/>
        </w:rPr>
        <w:t>Развитие самостоятельности, инициативы и ответственности личности как условия её самоактулизации на основе</w:t>
      </w:r>
    </w:p>
    <w:p w:rsidR="0095147C" w:rsidRPr="00720100" w:rsidRDefault="0095147C" w:rsidP="0017731E">
      <w:pPr>
        <w:widowControl/>
        <w:numPr>
          <w:ilvl w:val="0"/>
          <w:numId w:val="75"/>
        </w:numPr>
        <w:suppressAutoHyphens w:val="0"/>
        <w:spacing w:before="100" w:beforeAutospacing="1" w:after="100" w:afterAutospacing="1" w:line="252" w:lineRule="auto"/>
        <w:contextualSpacing/>
        <w:jc w:val="both"/>
        <w:rPr>
          <w:color w:val="000000" w:themeColor="text1"/>
        </w:rPr>
      </w:pPr>
      <w:r w:rsidRPr="00720100">
        <w:rPr>
          <w:color w:val="000000" w:themeColor="text1"/>
        </w:rPr>
        <w:t>самоуважения, готовности открыто выражать и отстаивать свою позицию, критического отношения к своим поступкам;</w:t>
      </w:r>
    </w:p>
    <w:p w:rsidR="0095147C" w:rsidRPr="00720100" w:rsidRDefault="0095147C" w:rsidP="0017731E">
      <w:pPr>
        <w:widowControl/>
        <w:numPr>
          <w:ilvl w:val="0"/>
          <w:numId w:val="75"/>
        </w:numPr>
        <w:suppressAutoHyphens w:val="0"/>
        <w:spacing w:before="100" w:beforeAutospacing="1" w:after="100" w:afterAutospacing="1" w:line="252" w:lineRule="auto"/>
        <w:contextualSpacing/>
        <w:jc w:val="both"/>
        <w:rPr>
          <w:color w:val="000000" w:themeColor="text1"/>
        </w:rPr>
      </w:pPr>
      <w:r w:rsidRPr="00720100">
        <w:rPr>
          <w:color w:val="000000" w:themeColor="text1"/>
        </w:rPr>
        <w:t>готовности к самостоятельным поступкам и действиям и ответственности за их результаты;</w:t>
      </w:r>
    </w:p>
    <w:p w:rsidR="0095147C" w:rsidRPr="00720100" w:rsidRDefault="0095147C" w:rsidP="0017731E">
      <w:pPr>
        <w:widowControl/>
        <w:numPr>
          <w:ilvl w:val="0"/>
          <w:numId w:val="75"/>
        </w:numPr>
        <w:suppressAutoHyphens w:val="0"/>
        <w:spacing w:before="100" w:beforeAutospacing="1" w:after="100" w:afterAutospacing="1" w:line="252" w:lineRule="auto"/>
        <w:contextualSpacing/>
        <w:jc w:val="both"/>
        <w:rPr>
          <w:color w:val="000000" w:themeColor="text1"/>
        </w:rPr>
      </w:pPr>
      <w:r w:rsidRPr="00720100">
        <w:rPr>
          <w:color w:val="000000" w:themeColor="text1"/>
        </w:rPr>
        <w:t>целеустремлённости, жизненного оптимизма;</w:t>
      </w:r>
    </w:p>
    <w:p w:rsidR="0095147C" w:rsidRPr="00720100" w:rsidRDefault="0095147C" w:rsidP="0017731E">
      <w:pPr>
        <w:widowControl/>
        <w:numPr>
          <w:ilvl w:val="0"/>
          <w:numId w:val="75"/>
        </w:numPr>
        <w:suppressAutoHyphens w:val="0"/>
        <w:spacing w:before="100" w:beforeAutospacing="1" w:after="100" w:afterAutospacing="1" w:line="252" w:lineRule="auto"/>
        <w:contextualSpacing/>
        <w:jc w:val="both"/>
        <w:rPr>
          <w:color w:val="000000" w:themeColor="text1"/>
        </w:rPr>
      </w:pPr>
      <w:r w:rsidRPr="00720100">
        <w:rPr>
          <w:color w:val="000000" w:themeColor="text1"/>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95147C" w:rsidRPr="00720100" w:rsidRDefault="0095147C" w:rsidP="0017731E">
      <w:pPr>
        <w:widowControl/>
        <w:numPr>
          <w:ilvl w:val="0"/>
          <w:numId w:val="75"/>
        </w:numPr>
        <w:suppressAutoHyphens w:val="0"/>
        <w:spacing w:before="100" w:beforeAutospacing="1" w:after="100" w:afterAutospacing="1" w:line="252" w:lineRule="auto"/>
        <w:contextualSpacing/>
        <w:jc w:val="both"/>
        <w:rPr>
          <w:color w:val="000000" w:themeColor="text1"/>
        </w:rPr>
      </w:pPr>
      <w:r w:rsidRPr="00720100">
        <w:rPr>
          <w:color w:val="000000" w:themeColor="text1"/>
        </w:rPr>
        <w:t>практическое использование приобретенных обучающимся коммуникативных навыков, навыков целеполагания, планирования и самоконтроля;</w:t>
      </w:r>
    </w:p>
    <w:p w:rsidR="0095147C" w:rsidRPr="00720100" w:rsidRDefault="0095147C" w:rsidP="0017731E">
      <w:pPr>
        <w:widowControl/>
        <w:numPr>
          <w:ilvl w:val="0"/>
          <w:numId w:val="75"/>
        </w:numPr>
        <w:suppressAutoHyphens w:val="0"/>
        <w:spacing w:before="100" w:beforeAutospacing="1" w:after="100" w:afterAutospacing="1" w:line="252" w:lineRule="auto"/>
        <w:contextualSpacing/>
        <w:jc w:val="both"/>
        <w:rPr>
          <w:color w:val="000000" w:themeColor="text1"/>
        </w:rPr>
      </w:pPr>
      <w:r w:rsidRPr="00720100">
        <w:rPr>
          <w:color w:val="000000" w:themeColor="text1"/>
        </w:rPr>
        <w:t>формирование навыков участия вразличных формах организации учебно-исследовательской и проектной деятельности.</w:t>
      </w:r>
    </w:p>
    <w:p w:rsidR="0095147C" w:rsidRPr="00720100" w:rsidRDefault="0095147C" w:rsidP="0095147C">
      <w:pPr>
        <w:spacing w:line="252" w:lineRule="auto"/>
        <w:jc w:val="both"/>
        <w:rPr>
          <w:color w:val="000000" w:themeColor="text1"/>
        </w:rPr>
      </w:pP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Характеристика универсальных учебных действий</w:t>
      </w:r>
    </w:p>
    <w:p w:rsidR="0095147C" w:rsidRPr="00720100" w:rsidRDefault="002A2495" w:rsidP="0095147C">
      <w:pPr>
        <w:spacing w:line="252" w:lineRule="auto"/>
        <w:ind w:firstLine="709"/>
        <w:jc w:val="both"/>
        <w:rPr>
          <w:color w:val="000000" w:themeColor="text1"/>
        </w:rPr>
      </w:pPr>
      <w:r>
        <w:rPr>
          <w:noProof/>
          <w:color w:val="000000" w:themeColor="text1"/>
          <w:lang w:eastAsia="ru-RU"/>
        </w:rPr>
        <w:pict>
          <v:roundrect id="Скругленный прямоугольник 9" o:spid="_x0000_s1033" style="position:absolute;left:0;text-align:left;margin-left:91.2pt;margin-top:5.8pt;width:276pt;height:3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l/CAMAAPY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rPr>
                      <w:b/>
                    </w:rPr>
                  </w:pPr>
                  <w:r>
                    <w:rPr>
                      <w:b/>
                    </w:rPr>
                    <w:t>УНИВЕРСАЛЬНЫЕ УЧЕБНЫЕ ДЕЙСТВИЯ</w:t>
                  </w:r>
                </w:p>
              </w:txbxContent>
            </v:textbox>
          </v:roundrect>
        </w:pict>
      </w:r>
      <w:r>
        <w:rPr>
          <w:noProof/>
          <w:color w:val="000000" w:themeColor="text1"/>
          <w:lang w:eastAsia="ru-RU"/>
        </w:rPr>
        <w:pict>
          <v:roundrect id="Скругленный прямоугольник 8" o:spid="_x0000_s1034" style="position:absolute;left:0;text-align:left;margin-left:1.95pt;margin-top:61pt;width:93.75pt;height: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rPr>
                      <w:sz w:val="20"/>
                      <w:szCs w:val="20"/>
                    </w:rPr>
                  </w:pPr>
                  <w:r>
                    <w:rPr>
                      <w:sz w:val="20"/>
                      <w:szCs w:val="20"/>
                    </w:rPr>
                    <w:t>ЛИЧНОСТНЫЕ</w:t>
                  </w:r>
                </w:p>
              </w:txbxContent>
            </v:textbox>
          </v:roundrect>
        </w:pict>
      </w:r>
      <w:r>
        <w:rPr>
          <w:noProof/>
          <w:color w:val="000000" w:themeColor="text1"/>
          <w:lang w:eastAsia="ru-RU"/>
        </w:rPr>
        <w:pict>
          <v:roundrect id="Скругленный прямоугольник 7" o:spid="_x0000_s1035" style="position:absolute;left:0;text-align:left;margin-left:105.45pt;margin-top:61pt;width:102pt;height: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rPr>
                      <w:sz w:val="20"/>
                      <w:szCs w:val="20"/>
                    </w:rPr>
                  </w:pPr>
                  <w:r>
                    <w:rPr>
                      <w:sz w:val="20"/>
                      <w:szCs w:val="20"/>
                    </w:rPr>
                    <w:t>РЕГУЛЯТИВНЫЕ</w:t>
                  </w:r>
                </w:p>
              </w:txbxContent>
            </v:textbox>
          </v:roundrect>
        </w:pict>
      </w:r>
      <w:r>
        <w:rPr>
          <w:noProof/>
          <w:color w:val="000000" w:themeColor="text1"/>
          <w:lang w:eastAsia="ru-RU"/>
        </w:rPr>
        <w:pict>
          <v:roundrect id="Скругленный прямоугольник 6" o:spid="_x0000_s1036" style="position:absolute;left:0;text-align:left;margin-left:217.2pt;margin-top:61pt;width:120pt;height: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rPr>
                      <w:sz w:val="20"/>
                      <w:szCs w:val="20"/>
                    </w:rPr>
                  </w:pPr>
                  <w:r>
                    <w:rPr>
                      <w:sz w:val="20"/>
                      <w:szCs w:val="20"/>
                    </w:rPr>
                    <w:t>ПОЗНАВАТЕЛЬНЫЕ</w:t>
                  </w:r>
                </w:p>
              </w:txbxContent>
            </v:textbox>
          </v:roundrect>
        </w:pict>
      </w:r>
      <w:r>
        <w:rPr>
          <w:noProof/>
          <w:color w:val="000000" w:themeColor="text1"/>
          <w:lang w:eastAsia="ru-RU"/>
        </w:rPr>
        <w:pict>
          <v:roundrect id="Скругленный прямоугольник 5" o:spid="_x0000_s1037" style="position:absolute;left:0;text-align:left;margin-left:347.7pt;margin-top:61pt;width:133.5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" fillcolor="#ffa2a1" strokecolor="#bc4542">
            <v:fill color2="#ffe5e5" rotate="t" angle="180" colors="0 #ffa2a1;22938f #ffbebd;1 #ffe5e5" focus="100%" type="gradient"/>
            <v:shadow on="t" color="black" opacity="24903f" origin=",.5" offset="0,.55556mm"/>
            <v:textbox>
              <w:txbxContent>
                <w:p w:rsidR="00095637" w:rsidRDefault="00095637" w:rsidP="0095147C">
                  <w:pPr>
                    <w:jc w:val="center"/>
                    <w:rPr>
                      <w:sz w:val="20"/>
                      <w:szCs w:val="20"/>
                    </w:rPr>
                  </w:pPr>
                  <w:r>
                    <w:rPr>
                      <w:sz w:val="20"/>
                      <w:szCs w:val="20"/>
                    </w:rPr>
                    <w:t>КОММУНИКАТИВНЫЕ</w:t>
                  </w:r>
                </w:p>
              </w:txbxContent>
            </v:textbox>
          </v:roundrect>
        </w:pict>
      </w:r>
      <w:r>
        <w:rPr>
          <w:noProof/>
          <w:color w:val="000000" w:themeColor="text1"/>
          <w:lang w:eastAsia="ru-RU"/>
        </w:rPr>
        <w:pict>
          <v:shape id="Прямая со стрелкой 4" o:spid="_x0000_s1041" type="#_x0000_t32" style="position:absolute;left:0;text-align:left;margin-left:172.2pt;margin-top:35.25pt;width:49.5pt;height:30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" strokecolor="#bc4542">
            <v:stroke endarrow="open"/>
          </v:shape>
        </w:pict>
      </w:r>
      <w:r>
        <w:rPr>
          <w:noProof/>
          <w:color w:val="000000" w:themeColor="text1"/>
          <w:lang w:eastAsia="ru-RU"/>
        </w:rPr>
        <w:pict>
          <v:shape id="Прямая со стрелкой 3" o:spid="_x0000_s1040" type="#_x0000_t32" style="position:absolute;left:0;text-align:left;margin-left:67.95pt;margin-top:35.25pt;width:153.75pt;height:30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" strokecolor="#bc4542">
            <v:stroke endarrow="open"/>
          </v:shape>
        </w:pict>
      </w:r>
      <w:r>
        <w:rPr>
          <w:noProof/>
          <w:color w:val="000000" w:themeColor="text1"/>
          <w:lang w:eastAsia="ru-RU"/>
        </w:rPr>
        <w:pict>
          <v:shape id="Прямая со стрелкой 2" o:spid="_x0000_s1039" type="#_x0000_t32" style="position:absolute;left:0;text-align:left;margin-left:221.65pt;margin-top:35.25pt;width:31.5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" strokecolor="#bc4542">
            <v:stroke endarrow="open"/>
          </v:shape>
        </w:pict>
      </w:r>
      <w:r>
        <w:rPr>
          <w:noProof/>
          <w:color w:val="000000" w:themeColor="text1"/>
          <w:lang w:eastAsia="ru-RU"/>
        </w:rPr>
        <w:pict>
          <v:shape id="Прямая со стрелкой 1" o:spid="_x0000_s1038" type="#_x0000_t32" style="position:absolute;left:0;text-align:left;margin-left:221.7pt;margin-top:35.25pt;width:181.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" strokecolor="#bc4542">
            <v:stroke endarrow="open"/>
          </v:shape>
        </w:pict>
      </w:r>
    </w:p>
    <w:p w:rsidR="0095147C" w:rsidRPr="00720100" w:rsidRDefault="0095147C" w:rsidP="0095147C">
      <w:pPr>
        <w:spacing w:line="252" w:lineRule="auto"/>
        <w:ind w:firstLine="709"/>
        <w:jc w:val="both"/>
        <w:rPr>
          <w:color w:val="000000" w:themeColor="text1"/>
        </w:rPr>
      </w:pPr>
    </w:p>
    <w:p w:rsidR="0095147C" w:rsidRPr="00720100" w:rsidRDefault="0095147C" w:rsidP="0095147C">
      <w:pPr>
        <w:spacing w:line="252" w:lineRule="auto"/>
        <w:ind w:firstLine="709"/>
        <w:jc w:val="both"/>
        <w:rPr>
          <w:color w:val="000000" w:themeColor="text1"/>
        </w:rPr>
      </w:pPr>
    </w:p>
    <w:p w:rsidR="0095147C" w:rsidRPr="00720100" w:rsidRDefault="0095147C" w:rsidP="0095147C">
      <w:pPr>
        <w:spacing w:line="252" w:lineRule="auto"/>
        <w:ind w:firstLine="709"/>
        <w:jc w:val="both"/>
        <w:rPr>
          <w:color w:val="000000" w:themeColor="text1"/>
        </w:rPr>
      </w:pPr>
    </w:p>
    <w:p w:rsidR="0095147C" w:rsidRPr="00720100" w:rsidRDefault="0095147C" w:rsidP="0095147C">
      <w:pPr>
        <w:spacing w:line="252" w:lineRule="auto"/>
        <w:ind w:firstLine="709"/>
        <w:jc w:val="both"/>
        <w:rPr>
          <w:color w:val="000000" w:themeColor="text1"/>
        </w:rPr>
      </w:pPr>
    </w:p>
    <w:p w:rsidR="0095147C" w:rsidRPr="00720100" w:rsidRDefault="0095147C" w:rsidP="0095147C">
      <w:pPr>
        <w:spacing w:line="252" w:lineRule="auto"/>
        <w:ind w:firstLine="709"/>
        <w:jc w:val="both"/>
        <w:rPr>
          <w:color w:val="000000" w:themeColor="text1"/>
        </w:rPr>
      </w:pPr>
    </w:p>
    <w:p w:rsidR="0095147C" w:rsidRPr="00720100" w:rsidRDefault="0095147C" w:rsidP="0095147C">
      <w:pPr>
        <w:spacing w:line="252" w:lineRule="auto"/>
        <w:ind w:firstLine="709"/>
        <w:jc w:val="both"/>
        <w:rPr>
          <w:b/>
          <w:color w:val="000000" w:themeColor="text1"/>
        </w:rPr>
      </w:pPr>
    </w:p>
    <w:p w:rsidR="0095147C" w:rsidRPr="00720100" w:rsidRDefault="0095147C" w:rsidP="0095147C">
      <w:pPr>
        <w:spacing w:line="252" w:lineRule="auto"/>
        <w:ind w:firstLine="709"/>
        <w:jc w:val="both"/>
        <w:rPr>
          <w:color w:val="000000" w:themeColor="text1"/>
        </w:rPr>
      </w:pPr>
      <w:r w:rsidRPr="00720100">
        <w:rPr>
          <w:b/>
          <w:color w:val="000000" w:themeColor="text1"/>
        </w:rPr>
        <w:t>Личностные действия</w:t>
      </w:r>
      <w:r w:rsidRPr="00720100">
        <w:rPr>
          <w:color w:val="000000" w:themeColor="text1"/>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95147C" w:rsidRPr="00720100" w:rsidRDefault="0095147C" w:rsidP="0095147C">
      <w:pPr>
        <w:spacing w:line="252" w:lineRule="auto"/>
        <w:ind w:left="360" w:firstLine="348"/>
        <w:contextualSpacing/>
        <w:jc w:val="both"/>
        <w:rPr>
          <w:color w:val="000000" w:themeColor="text1"/>
        </w:rPr>
      </w:pPr>
      <w:r w:rsidRPr="00720100">
        <w:rPr>
          <w:color w:val="000000" w:themeColor="text1"/>
        </w:rPr>
        <w:t>В сфере личностных действий формируются:</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внутренняя позиция школьника на уровне положительного отношения к школе; </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 моральное сознание и компетентность в решении моральных проблем на основе личностного выбора; </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гражданская идентичность личности в форме осознания «Я</w:t>
      </w:r>
      <w:r w:rsidR="007108CF">
        <w:rPr>
          <w:rFonts w:ascii="Times New Roman" w:hAnsi="Times New Roman" w:cs="Times New Roman"/>
          <w:color w:val="000000" w:themeColor="text1"/>
        </w:rPr>
        <w:t xml:space="preserve">» </w:t>
      </w:r>
      <w:r w:rsidRPr="00720100">
        <w:rPr>
          <w:rFonts w:ascii="Times New Roman" w:hAnsi="Times New Roman" w:cs="Times New Roman"/>
          <w:color w:val="000000" w:themeColor="text1"/>
        </w:rPr>
        <w:t>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моральное сознание и компетентность в решении моральных проблем;</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ценностное отношение к здоровому и безопасному образу жизни; </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эстетическое сознание через освоение художественного наследия народов России и мира,</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готовность к сотрудничеству, способность осуществлять учебно-исследовательскую</w:t>
      </w:r>
      <w:r w:rsidR="00A56863">
        <w:rPr>
          <w:rFonts w:ascii="Times New Roman" w:hAnsi="Times New Roman" w:cs="Times New Roman"/>
          <w:color w:val="000000" w:themeColor="text1"/>
        </w:rPr>
        <w:t>,</w:t>
      </w:r>
      <w:r w:rsidRPr="00720100">
        <w:rPr>
          <w:rFonts w:ascii="Times New Roman" w:hAnsi="Times New Roman" w:cs="Times New Roman"/>
          <w:color w:val="000000" w:themeColor="text1"/>
        </w:rPr>
        <w:t xml:space="preserve"> проектную и информационно-познавательную деятельность,</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ценностное отношение к традициям семьи, российского гражданского общества, многонационального российскогонарода, человечества;</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сопричастность к судьбе Отечества;</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ценностное</w:t>
      </w:r>
      <w:r w:rsidR="00A56863">
        <w:rPr>
          <w:rFonts w:ascii="Times New Roman" w:hAnsi="Times New Roman" w:cs="Times New Roman"/>
          <w:color w:val="000000" w:themeColor="text1"/>
        </w:rPr>
        <w:t>,</w:t>
      </w:r>
      <w:r w:rsidRPr="00720100">
        <w:rPr>
          <w:rFonts w:ascii="Times New Roman" w:hAnsi="Times New Roman" w:cs="Times New Roman"/>
          <w:color w:val="000000" w:themeColor="text1"/>
        </w:rPr>
        <w:t xml:space="preserve"> положительно мотивированное отношение к образованию, науке, труду и творчеству на благо человека и общества;</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социальная активность,уважение закона и правопорядка, ответственность за свои поступкиперед обществом,</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осознание необходимости здорового, безопасного и экологически целесообразного образа жизни;</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осознанный выбор профессии, понимание значения профессиональной деятельности для человека и общества,</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креативное отношение к окружающему миру, мотивация на творчество и инноваицонную деятельность</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b/>
          <w:color w:val="000000" w:themeColor="text1"/>
        </w:rPr>
        <w:t>Регулятивные действия</w:t>
      </w:r>
      <w:r w:rsidRPr="00720100">
        <w:rPr>
          <w:rFonts w:ascii="Times New Roman" w:hAnsi="Times New Roman" w:cs="Times New Roman"/>
          <w:color w:val="000000" w:themeColor="text1"/>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95147C" w:rsidRPr="00720100" w:rsidRDefault="0095147C" w:rsidP="0095147C">
      <w:pPr>
        <w:spacing w:line="252" w:lineRule="auto"/>
        <w:ind w:firstLine="709"/>
        <w:jc w:val="both"/>
        <w:rPr>
          <w:color w:val="000000" w:themeColor="text1"/>
        </w:rPr>
      </w:pPr>
      <w:r w:rsidRPr="00720100">
        <w:rPr>
          <w:color w:val="000000" w:themeColor="text1"/>
        </w:rPr>
        <w:t>К регулятивным действиям относятся:</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целеполагание как постановка учебной задачи на основе соотнесения того, что уже известно и усвоено учащимися, и того, что ещё неизвестно;</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прогнозирование — предвосхищение результата и уровня усвоения знаний, его временны ххарактеристик;</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контроль в форме сличения способа действия и его результата с заданным эталоном с целью обнаружения отклонений и отличий от эталона;</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5147C" w:rsidRPr="00720100" w:rsidRDefault="0095147C" w:rsidP="0095147C">
      <w:pPr>
        <w:spacing w:line="252" w:lineRule="auto"/>
        <w:ind w:firstLine="708"/>
        <w:jc w:val="both"/>
        <w:rPr>
          <w:color w:val="000000" w:themeColor="text1"/>
        </w:rPr>
      </w:pPr>
      <w:r w:rsidRPr="00720100">
        <w:rPr>
          <w:b/>
          <w:color w:val="000000" w:themeColor="text1"/>
        </w:rPr>
        <w:t>Познавательные действия</w:t>
      </w:r>
      <w:r w:rsidRPr="00720100">
        <w:rPr>
          <w:color w:val="000000" w:themeColor="text1"/>
        </w:rPr>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95147C" w:rsidRPr="00720100" w:rsidRDefault="0095147C" w:rsidP="0095147C">
      <w:pPr>
        <w:tabs>
          <w:tab w:val="left" w:pos="9180"/>
        </w:tabs>
        <w:autoSpaceDE w:val="0"/>
        <w:autoSpaceDN w:val="0"/>
        <w:adjustRightInd w:val="0"/>
        <w:spacing w:line="252" w:lineRule="auto"/>
        <w:jc w:val="both"/>
        <w:rPr>
          <w:bCs/>
          <w:color w:val="000000" w:themeColor="text1"/>
        </w:rPr>
      </w:pPr>
      <w:r w:rsidRPr="00720100">
        <w:rPr>
          <w:bCs/>
          <w:i/>
          <w:iCs/>
          <w:color w:val="000000" w:themeColor="text1"/>
        </w:rPr>
        <w:t>Общеучебные познавательные универсальные действия</w:t>
      </w:r>
      <w:r w:rsidRPr="00720100">
        <w:rPr>
          <w:bCs/>
          <w:color w:val="000000" w:themeColor="text1"/>
        </w:rPr>
        <w:t>:</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самостоятельное выделение и формулирование познавательной цели;</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поиск и выделение необходимой информации, в том числе решение рабочих задач с использованиеминструментов ИКТ и источников информации;</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структурирование знаний;</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осознанное и произвольное построение речевого высказывания в устной и письменной форме;</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выбор наиболее эффективных способов решения задач в</w:t>
      </w:r>
    </w:p>
    <w:p w:rsidR="0095147C" w:rsidRPr="00720100" w:rsidRDefault="0095147C" w:rsidP="0095147C">
      <w:pPr>
        <w:pStyle w:val="Default0"/>
        <w:spacing w:line="252" w:lineRule="auto"/>
        <w:ind w:left="714"/>
        <w:contextualSpacing/>
        <w:jc w:val="both"/>
        <w:rPr>
          <w:rFonts w:ascii="Times New Roman" w:hAnsi="Times New Roman" w:cs="Times New Roman"/>
          <w:color w:val="000000" w:themeColor="text1"/>
        </w:rPr>
      </w:pPr>
      <w:r w:rsidRPr="00720100">
        <w:rPr>
          <w:rFonts w:ascii="Times New Roman" w:hAnsi="Times New Roman" w:cs="Times New Roman"/>
          <w:color w:val="000000" w:themeColor="text1"/>
        </w:rPr>
        <w:t>зависимости от конкретных условий;</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рефлексия способов и условий действия, контроль и оценка процесса и результатов деятельности;</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 извлечение необходимой информации из разных информационных источников;</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определение основной и второстепенной информации; </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свободная ориентация и восприятие научныхи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постановка и формулирование проблемы;</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самостоятельное создание алгоритмов деятельности при решении проблем творческого и поискового характера,</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знание основных научных методов познания окружающего мира</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практическая направленность проводимых исследований и индивидуальных проектов,</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формирование научного типа мышления</w:t>
      </w:r>
    </w:p>
    <w:p w:rsidR="0095147C" w:rsidRPr="00720100" w:rsidRDefault="0095147C" w:rsidP="0095147C">
      <w:pPr>
        <w:tabs>
          <w:tab w:val="left" w:pos="9180"/>
        </w:tabs>
        <w:autoSpaceDE w:val="0"/>
        <w:autoSpaceDN w:val="0"/>
        <w:adjustRightInd w:val="0"/>
        <w:spacing w:line="252" w:lineRule="auto"/>
        <w:jc w:val="both"/>
        <w:rPr>
          <w:bCs/>
          <w:color w:val="000000" w:themeColor="text1"/>
        </w:rPr>
      </w:pPr>
      <w:r w:rsidRPr="00720100">
        <w:rPr>
          <w:bCs/>
          <w:i/>
          <w:iCs/>
          <w:color w:val="000000" w:themeColor="text1"/>
        </w:rPr>
        <w:t>Знаково-символические познавательные универсальные действия</w:t>
      </w:r>
      <w:r w:rsidRPr="00720100">
        <w:rPr>
          <w:bCs/>
          <w:color w:val="000000" w:themeColor="text1"/>
        </w:rPr>
        <w:t>:</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преобразование модели с целью выявления общих законов, определяющих данную предметную область.</w:t>
      </w:r>
    </w:p>
    <w:p w:rsidR="0095147C" w:rsidRPr="00720100" w:rsidRDefault="0095147C" w:rsidP="0095147C">
      <w:pPr>
        <w:tabs>
          <w:tab w:val="left" w:pos="9180"/>
        </w:tabs>
        <w:autoSpaceDE w:val="0"/>
        <w:autoSpaceDN w:val="0"/>
        <w:adjustRightInd w:val="0"/>
        <w:spacing w:line="252" w:lineRule="auto"/>
        <w:jc w:val="both"/>
        <w:rPr>
          <w:bCs/>
          <w:color w:val="000000" w:themeColor="text1"/>
        </w:rPr>
      </w:pPr>
      <w:r w:rsidRPr="00720100">
        <w:rPr>
          <w:bCs/>
          <w:i/>
          <w:iCs/>
          <w:color w:val="000000" w:themeColor="text1"/>
        </w:rPr>
        <w:t>Логические познавательные универсальные действия</w:t>
      </w:r>
      <w:r w:rsidRPr="00720100">
        <w:rPr>
          <w:bCs/>
          <w:color w:val="000000" w:themeColor="text1"/>
        </w:rPr>
        <w:t>:</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анализ объектов с целью выделения признаков (существенных, несущественных);</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определение объектов анализа и синтеза, определение их компонентов;</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синтез — составление целого из частей, в том числе самостоятельное достраивание с восполнением недостающих компонентов;</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выбор оснований и критериев для сравнения, сериации, классификации объектов;</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подведение под понятие, выведение следствий; </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проведение разных видов сравнения;</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оперирование понятиями, суждениями;</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владение компонентами доказательства;</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построение логической цепочки рассуждений, анализ истинности утверждений;</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выдвижение гипотез и их обоснование.</w:t>
      </w:r>
    </w:p>
    <w:p w:rsidR="0095147C" w:rsidRPr="00720100" w:rsidRDefault="0095147C" w:rsidP="0095147C">
      <w:pPr>
        <w:tabs>
          <w:tab w:val="left" w:pos="9180"/>
        </w:tabs>
        <w:autoSpaceDE w:val="0"/>
        <w:autoSpaceDN w:val="0"/>
        <w:adjustRightInd w:val="0"/>
        <w:spacing w:line="252" w:lineRule="auto"/>
        <w:jc w:val="both"/>
        <w:rPr>
          <w:bCs/>
          <w:color w:val="000000" w:themeColor="text1"/>
        </w:rPr>
      </w:pPr>
      <w:r w:rsidRPr="00720100">
        <w:rPr>
          <w:bCs/>
          <w:i/>
          <w:iCs/>
          <w:color w:val="000000" w:themeColor="text1"/>
        </w:rPr>
        <w:t>Постановка и решение проблемы</w:t>
      </w:r>
      <w:r w:rsidRPr="00720100">
        <w:rPr>
          <w:bCs/>
          <w:color w:val="000000" w:themeColor="text1"/>
        </w:rPr>
        <w:t>:</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формулирование проблемы;</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самостоятельное создание способов решения проблем творческого и поискового характера;</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подбор доказательств своей точки зрения, логичная аргументация;</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свободное ориентирование в фактическом материале;</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умение четко выстраивать цепочку доказательств.</w:t>
      </w:r>
    </w:p>
    <w:p w:rsidR="0095147C" w:rsidRPr="00720100" w:rsidRDefault="0095147C" w:rsidP="0095147C">
      <w:pPr>
        <w:spacing w:line="252" w:lineRule="auto"/>
        <w:ind w:firstLine="709"/>
        <w:jc w:val="both"/>
        <w:rPr>
          <w:color w:val="000000" w:themeColor="text1"/>
        </w:rPr>
      </w:pPr>
      <w:r w:rsidRPr="00720100">
        <w:rPr>
          <w:b/>
          <w:color w:val="000000" w:themeColor="text1"/>
        </w:rPr>
        <w:t xml:space="preserve">Коммуникативные действия </w:t>
      </w:r>
      <w:r w:rsidRPr="00720100">
        <w:rPr>
          <w:color w:val="000000" w:themeColor="text1"/>
        </w:rPr>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95147C" w:rsidRPr="00720100" w:rsidRDefault="0095147C" w:rsidP="0095147C">
      <w:pPr>
        <w:spacing w:line="252" w:lineRule="auto"/>
        <w:jc w:val="both"/>
        <w:rPr>
          <w:color w:val="000000" w:themeColor="text1"/>
        </w:rPr>
      </w:pPr>
      <w:r w:rsidRPr="00720100">
        <w:rPr>
          <w:color w:val="000000" w:themeColor="text1"/>
        </w:rPr>
        <w:t>В сфере коммуникативных УУД ученики смогут:</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понимать различные позиции других людей, отличные от собственной и ориентироваться на позицию партнера в общении; </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учитывать разные мнения и стремление к координации различных позиций в сотрудничестве; </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формулировать собственное мнение и позицию в устной и письменной форме; </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договариваться и приходить к общему решению в совместной деятельности, в том числе в ситуации столкновения интересов;.</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правильно и понятно выражать свои мысли, ориентируясь на возможности восприятия другимиучастниками обсуждения;</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осуществлять опыт переноса и применения учебных действий в жизненных ситуациях,</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уважать мнение других людей, уметь вести конструктивный диалог, достигатьвзаимопонимания и успешно взаимодействовать,</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владеть различными формами устных и публичных выступлений, приемами риторики;</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уметь вести дискуссиии, семинары;</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умение организовать учебное сотрудничество с педагогами исверстниками;</w:t>
      </w:r>
    </w:p>
    <w:p w:rsidR="0095147C" w:rsidRPr="00720100" w:rsidRDefault="0095147C" w:rsidP="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практическое использование полученных коммуникативных навыков в общественно-полезной деятельности.</w:t>
      </w:r>
    </w:p>
    <w:p w:rsidR="0095147C" w:rsidRPr="00720100" w:rsidRDefault="0095147C" w:rsidP="0095147C">
      <w:pPr>
        <w:pStyle w:val="Default0"/>
        <w:spacing w:line="252" w:lineRule="auto"/>
        <w:ind w:left="720"/>
        <w:contextualSpacing/>
        <w:jc w:val="both"/>
        <w:rPr>
          <w:rFonts w:ascii="Times New Roman" w:hAnsi="Times New Roman" w:cs="Times New Roman"/>
          <w:color w:val="000000" w:themeColor="text1"/>
        </w:rPr>
      </w:pP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Формирование универсальных учебных действий через учебные предметы</w:t>
      </w:r>
    </w:p>
    <w:p w:rsidR="0095147C" w:rsidRPr="00720100" w:rsidRDefault="0095147C" w:rsidP="0095147C">
      <w:pPr>
        <w:spacing w:line="252" w:lineRule="auto"/>
        <w:jc w:val="both"/>
        <w:rPr>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464"/>
        <w:gridCol w:w="4211"/>
        <w:gridCol w:w="2896"/>
      </w:tblGrid>
      <w:tr w:rsidR="0095147C" w:rsidRPr="00720100" w:rsidTr="00720100">
        <w:tc>
          <w:tcPr>
            <w:tcW w:w="2688" w:type="dxa"/>
          </w:tcPr>
          <w:p w:rsidR="0095147C" w:rsidRPr="00720100" w:rsidRDefault="0095147C">
            <w:pPr>
              <w:spacing w:line="252" w:lineRule="auto"/>
              <w:jc w:val="both"/>
              <w:rPr>
                <w:b/>
                <w:bCs/>
                <w:color w:val="000000" w:themeColor="text1"/>
              </w:rPr>
            </w:pPr>
            <w:r w:rsidRPr="00720100">
              <w:rPr>
                <w:b/>
                <w:bCs/>
                <w:color w:val="000000" w:themeColor="text1"/>
              </w:rPr>
              <w:t>Учебный предмет</w:t>
            </w:r>
          </w:p>
          <w:p w:rsidR="0095147C" w:rsidRPr="00720100" w:rsidRDefault="0095147C">
            <w:pPr>
              <w:spacing w:line="252" w:lineRule="auto"/>
              <w:jc w:val="both"/>
              <w:rPr>
                <w:b/>
                <w:bCs/>
                <w:color w:val="000000" w:themeColor="text1"/>
              </w:rPr>
            </w:pPr>
          </w:p>
        </w:tc>
        <w:tc>
          <w:tcPr>
            <w:tcW w:w="3682" w:type="dxa"/>
            <w:hideMark/>
          </w:tcPr>
          <w:p w:rsidR="0095147C" w:rsidRPr="00720100" w:rsidRDefault="0095147C">
            <w:pPr>
              <w:spacing w:line="252" w:lineRule="auto"/>
              <w:jc w:val="both"/>
              <w:rPr>
                <w:b/>
                <w:bCs/>
                <w:color w:val="000000" w:themeColor="text1"/>
              </w:rPr>
            </w:pPr>
            <w:r w:rsidRPr="00720100">
              <w:rPr>
                <w:b/>
                <w:bCs/>
                <w:color w:val="000000" w:themeColor="text1"/>
              </w:rPr>
              <w:t>Характер заданий</w:t>
            </w:r>
          </w:p>
        </w:tc>
        <w:tc>
          <w:tcPr>
            <w:tcW w:w="3201" w:type="dxa"/>
            <w:hideMark/>
          </w:tcPr>
          <w:p w:rsidR="0095147C" w:rsidRPr="00720100" w:rsidRDefault="0095147C">
            <w:pPr>
              <w:spacing w:line="252" w:lineRule="auto"/>
              <w:jc w:val="both"/>
              <w:rPr>
                <w:b/>
                <w:bCs/>
                <w:color w:val="000000" w:themeColor="text1"/>
              </w:rPr>
            </w:pPr>
            <w:r w:rsidRPr="00720100">
              <w:rPr>
                <w:b/>
                <w:bCs/>
                <w:color w:val="000000" w:themeColor="text1"/>
              </w:rPr>
              <w:t>Формы организации деятельности</w:t>
            </w:r>
          </w:p>
        </w:tc>
      </w:tr>
      <w:tr w:rsidR="0095147C" w:rsidRPr="00720100" w:rsidTr="00720100">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Литература</w:t>
            </w:r>
          </w:p>
        </w:tc>
        <w:tc>
          <w:tcPr>
            <w:tcW w:w="3682" w:type="dxa"/>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Прослеживание «судьбы героя</w:t>
            </w:r>
            <w:r w:rsidR="007108CF">
              <w:rPr>
                <w:color w:val="000000" w:themeColor="text1"/>
              </w:rPr>
              <w:t xml:space="preserve">» </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Анализ текста с точки зрения наличия в нем явной и скрытой, основной и второстепенной информации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Представление текстов в видетезисов, конспектов, аннотаций, рефератов, сочинений различного жанра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Представление о изобразительно-выразительных фозможностях русского языка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Ориентация в системе личностных смыслов</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Эмоционально-действенная идентификация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Эмоциональная сопричастность действиям героя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Культура чтения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Способность выражать свое отношения к проблемам, представленным в тексте в развернутых аргументированных устных и письменных высканиях</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Повышение речевой культуры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 понятийным материалом</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Поиск и определение особенностей литературных жанров</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Простой</w:t>
            </w:r>
            <w:r w:rsidR="00A56863">
              <w:rPr>
                <w:color w:val="000000" w:themeColor="text1"/>
              </w:rPr>
              <w:t>,</w:t>
            </w:r>
            <w:r w:rsidRPr="00720100">
              <w:rPr>
                <w:color w:val="000000" w:themeColor="text1"/>
              </w:rPr>
              <w:t xml:space="preserve"> сложный, цитатный план текста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Представление о системе стилей языка художественной литературы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p>
        </w:tc>
        <w:tc>
          <w:tcPr>
            <w:tcW w:w="3201" w:type="dxa"/>
            <w:vAlign w:val="center"/>
            <w:hideMark/>
          </w:tcPr>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Диалог</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Дискуссия</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Круглый стол</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Олимпиада</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Проекты</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Мастерские</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Творческие задания: рисунки, газеты, иллюстрации, стихи</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Работа в группах</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Инсценировки, театральные зарисовки</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Художественный монтаж</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Концертное исполнение поэтических произведений</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Исследовательские работы</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Сообщения, доклады</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Презентации</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Поиск информации в системе Интернет</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Реферат</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Конференция</w:t>
            </w:r>
          </w:p>
        </w:tc>
      </w:tr>
      <w:tr w:rsidR="0095147C" w:rsidRPr="00720100" w:rsidTr="00720100">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 xml:space="preserve">Русский язык </w:t>
            </w:r>
          </w:p>
        </w:tc>
        <w:tc>
          <w:tcPr>
            <w:tcW w:w="3682"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Творческие задания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Поиск информации в предложенных источниках</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со словарями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 таблицами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 текстами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Поиск ответов на заданные вопросы в тексте</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Навыки грамотного письма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составлять письменные документы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Создание письменных текстов</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Нормы речевого поведения поведения в различных сферах и ситуациях</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анализировать различные языковые явления и факты, допускающие неоднозначную интерпретацию</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различными премами редактирования текстов</w:t>
            </w:r>
          </w:p>
        </w:tc>
        <w:tc>
          <w:tcPr>
            <w:tcW w:w="3201" w:type="dxa"/>
            <w:hideMark/>
          </w:tcPr>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Круглый стол</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Олимпиада</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 xml:space="preserve">«Портфолио </w:t>
            </w:r>
            <w:r w:rsidR="007108CF">
              <w:rPr>
                <w:color w:val="000000" w:themeColor="text1"/>
              </w:rPr>
              <w:t xml:space="preserve">« </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Проекты</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Творческие работы: сочинения, эссе.</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Работа в группах</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Исследовательская работа</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Реферат, соообщение</w:t>
            </w:r>
          </w:p>
        </w:tc>
      </w:tr>
      <w:tr w:rsidR="0095147C" w:rsidRPr="00720100" w:rsidTr="00720100">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 xml:space="preserve">Математика </w:t>
            </w:r>
          </w:p>
          <w:p w:rsidR="0095147C" w:rsidRPr="00720100" w:rsidRDefault="0095147C">
            <w:pPr>
              <w:spacing w:line="252" w:lineRule="auto"/>
              <w:jc w:val="both"/>
              <w:rPr>
                <w:b/>
                <w:bCs/>
                <w:color w:val="000000" w:themeColor="text1"/>
              </w:rPr>
            </w:pPr>
            <w:r w:rsidRPr="00720100">
              <w:rPr>
                <w:b/>
                <w:bCs/>
                <w:color w:val="000000" w:themeColor="text1"/>
              </w:rPr>
              <w:t>Алгебра</w:t>
            </w:r>
          </w:p>
          <w:p w:rsidR="0095147C" w:rsidRPr="00720100" w:rsidRDefault="0095147C">
            <w:pPr>
              <w:spacing w:line="252" w:lineRule="auto"/>
              <w:jc w:val="both"/>
              <w:rPr>
                <w:b/>
                <w:bCs/>
                <w:color w:val="000000" w:themeColor="text1"/>
              </w:rPr>
            </w:pPr>
            <w:r w:rsidRPr="00720100">
              <w:rPr>
                <w:b/>
                <w:bCs/>
                <w:color w:val="000000" w:themeColor="text1"/>
              </w:rPr>
              <w:t>Геометрия</w:t>
            </w:r>
          </w:p>
        </w:tc>
        <w:tc>
          <w:tcPr>
            <w:tcW w:w="3682" w:type="dxa"/>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Составление схем-опор</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Основы логического, алгоритмическог и математического мышления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методом доказательств и алгоритмов решения, умение их применять, проводить доказательные рассуждения в ходе решения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Составление и распознаваниедиаграмм</w:t>
            </w:r>
          </w:p>
          <w:p w:rsidR="0095147C" w:rsidRPr="00720100" w:rsidRDefault="0095147C">
            <w:pPr>
              <w:spacing w:before="100" w:beforeAutospacing="1" w:after="100" w:afterAutospacing="1" w:line="252" w:lineRule="auto"/>
              <w:ind w:left="317"/>
              <w:contextualSpacing/>
              <w:jc w:val="both"/>
              <w:rPr>
                <w:color w:val="000000" w:themeColor="text1"/>
              </w:rPr>
            </w:pPr>
          </w:p>
        </w:tc>
        <w:tc>
          <w:tcPr>
            <w:tcW w:w="3201" w:type="dxa"/>
          </w:tcPr>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Круглый стол</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Олимпиада</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 xml:space="preserve">«Портфолио </w:t>
            </w:r>
            <w:r w:rsidR="007108CF">
              <w:rPr>
                <w:color w:val="000000" w:themeColor="text1"/>
              </w:rPr>
              <w:t xml:space="preserve">« </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Проекты,</w:t>
            </w:r>
          </w:p>
          <w:p w:rsidR="0095147C" w:rsidRPr="00720100" w:rsidRDefault="0095147C">
            <w:pPr>
              <w:spacing w:before="100" w:beforeAutospacing="1" w:after="100" w:afterAutospacing="1" w:line="252" w:lineRule="auto"/>
              <w:contextualSpacing/>
              <w:jc w:val="both"/>
              <w:rPr>
                <w:color w:val="000000" w:themeColor="text1"/>
              </w:rPr>
            </w:pPr>
            <w:r w:rsidRPr="00720100">
              <w:rPr>
                <w:color w:val="000000" w:themeColor="text1"/>
              </w:rPr>
              <w:t xml:space="preserve"> исследовательские работы</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Презентации</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Доклады, сообщения</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Работа в группах</w:t>
            </w:r>
          </w:p>
          <w:p w:rsidR="0095147C" w:rsidRPr="00720100" w:rsidRDefault="0095147C">
            <w:pPr>
              <w:spacing w:before="100" w:beforeAutospacing="1" w:after="100" w:afterAutospacing="1" w:line="252" w:lineRule="auto"/>
              <w:ind w:left="424"/>
              <w:contextualSpacing/>
              <w:jc w:val="both"/>
              <w:rPr>
                <w:color w:val="000000" w:themeColor="text1"/>
              </w:rPr>
            </w:pPr>
          </w:p>
        </w:tc>
      </w:tr>
      <w:tr w:rsidR="0095147C" w:rsidRPr="00720100" w:rsidTr="00720100">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Иностранный язык</w:t>
            </w:r>
          </w:p>
        </w:tc>
        <w:tc>
          <w:tcPr>
            <w:tcW w:w="3682"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Иноязычная коммуникативная компетенция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Использование иностранного языка как средства получения информации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Умения, способствующие самостоятельному изучению иностранного языка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Нахождение ключевых слов при работе с текстом</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Словообразовательный анализ</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Пересказтекста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Создание плана текста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 xml:space="preserve"> Перевод</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пользоваться двуязычными словарями</w:t>
            </w:r>
          </w:p>
        </w:tc>
        <w:tc>
          <w:tcPr>
            <w:tcW w:w="3201" w:type="dxa"/>
            <w:hideMark/>
          </w:tcPr>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Олимпиада</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Работа в группах</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Творческие задания: рисунки, газеты, плакаты</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Проекты межпредметного характера</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Концерт(песни, стихи на ин. языке)</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Театральные постановки</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Презентации</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Поиск информации в системе Интернет</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Чтение иностстранной литературы на языке оригинала</w:t>
            </w:r>
          </w:p>
        </w:tc>
      </w:tr>
      <w:tr w:rsidR="0095147C" w:rsidRPr="00720100" w:rsidTr="00720100">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История России</w:t>
            </w:r>
          </w:p>
          <w:p w:rsidR="0095147C" w:rsidRPr="00720100" w:rsidRDefault="0095147C">
            <w:pPr>
              <w:spacing w:line="252" w:lineRule="auto"/>
              <w:jc w:val="both"/>
              <w:rPr>
                <w:b/>
                <w:bCs/>
                <w:color w:val="000000" w:themeColor="text1"/>
              </w:rPr>
            </w:pPr>
            <w:r w:rsidRPr="00720100">
              <w:rPr>
                <w:b/>
                <w:bCs/>
                <w:color w:val="000000" w:themeColor="text1"/>
              </w:rPr>
              <w:t>Всеобщая история</w:t>
            </w:r>
          </w:p>
          <w:p w:rsidR="0095147C" w:rsidRPr="00720100" w:rsidRDefault="0095147C">
            <w:pPr>
              <w:spacing w:line="252" w:lineRule="auto"/>
              <w:jc w:val="both"/>
              <w:rPr>
                <w:b/>
                <w:bCs/>
                <w:color w:val="000000" w:themeColor="text1"/>
              </w:rPr>
            </w:pPr>
            <w:r w:rsidRPr="00720100">
              <w:rPr>
                <w:b/>
                <w:bCs/>
                <w:color w:val="000000" w:themeColor="text1"/>
              </w:rPr>
              <w:t>Обществознание</w:t>
            </w:r>
          </w:p>
        </w:tc>
        <w:tc>
          <w:tcPr>
            <w:tcW w:w="3682"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Поиск информации в тексте</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Навыки критического мышления, анализа, синтеза, умений оценивать исопоставлять методы исследований, характерные для общественных наук</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Целостное восприятие всего спектра всего спектра природных, экономических и социальных реалий</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Формулировка своей позиции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задавать вопросы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Составление простого, цитатного, сложного плана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Реферат, исследовательская работа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Использование социального опыта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 документом</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Поиск информации в системе</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обобщать, анализировать и оценивать информацию</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навыками проектной деятельностииисторической реконструкции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вести диалог, обосновывать свою точку зрения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базовым понятийным аппаратом социальных наук</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Умениеприменять полученные знания в повседневной жизни, прогнозировать последствия принимаемых решений</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явленийи процессов общественного развития</w:t>
            </w:r>
          </w:p>
        </w:tc>
        <w:tc>
          <w:tcPr>
            <w:tcW w:w="3201"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 xml:space="preserve">Диалог </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Групповая работа по составлению кроссворда</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семинар</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Дискуссия</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Круглый стол</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Олимпиада</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«Портфолио</w:t>
            </w:r>
            <w:r w:rsidR="007108CF">
              <w:rPr>
                <w:color w:val="000000" w:themeColor="text1"/>
              </w:rPr>
              <w:t xml:space="preserve">» </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Проекты</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Конференции</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Творческие задания: рисунки, газеты, плакаты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Конкурс исследовательскихработ</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Историческая реконструкция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Кейс</w:t>
            </w:r>
          </w:p>
        </w:tc>
      </w:tr>
      <w:tr w:rsidR="0095147C" w:rsidRPr="00720100" w:rsidTr="00720100">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География</w:t>
            </w:r>
          </w:p>
        </w:tc>
        <w:tc>
          <w:tcPr>
            <w:tcW w:w="3682"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Составление схем</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 георгафическойкартой</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Поиск информации в тексте</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географическим анализом различной информации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применять географические знания для объяснения и оценки различных</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 xml:space="preserve">Диалог </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Дискуссия</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Круглый стол</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Олимпиада</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«Портфолио</w:t>
            </w:r>
            <w:r w:rsidR="007108CF">
              <w:rPr>
                <w:color w:val="000000" w:themeColor="text1"/>
              </w:rPr>
              <w:t xml:space="preserve">» </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Проекты</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Конференции</w:t>
            </w:r>
          </w:p>
          <w:p w:rsidR="0095147C" w:rsidRPr="00720100" w:rsidRDefault="0095147C" w:rsidP="0017731E">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720100">
              <w:rPr>
                <w:color w:val="000000" w:themeColor="text1"/>
              </w:rPr>
              <w:t>Творческие задания: рисунки, газеты, плакаты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Изготовление макетов</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Семинар</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Презентаци, сообщения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Реферат</w:t>
            </w:r>
          </w:p>
        </w:tc>
      </w:tr>
      <w:tr w:rsidR="0095147C" w:rsidRPr="00720100" w:rsidTr="00720100">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Физика</w:t>
            </w:r>
          </w:p>
        </w:tc>
        <w:tc>
          <w:tcPr>
            <w:tcW w:w="3682"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Наблюдение природных явлений</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 таблицами и графиками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Использование информационных технологий</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Решение практических задач в повседневной жизни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основополагающими физическими понятиями, закономерностями, законами и теориями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Уверенное пользование физической терминологией и символикой</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основнымиметодами научного познания:наблюдение, описание, измерение, эксперимент.</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решатьфизические задачи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применять полученные знания для объяснения условий протекания физических явлений в природе</w:t>
            </w:r>
          </w:p>
        </w:tc>
        <w:tc>
          <w:tcPr>
            <w:tcW w:w="3201"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Лабораторные работы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Практические работы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Исследовательская работа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Реферат</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Сообщение, доклад</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Проекты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Презентации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Поиск информации в Интернете</w:t>
            </w:r>
          </w:p>
        </w:tc>
      </w:tr>
      <w:tr w:rsidR="0095147C" w:rsidRPr="00720100" w:rsidTr="00720100">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Биология</w:t>
            </w:r>
          </w:p>
        </w:tc>
        <w:tc>
          <w:tcPr>
            <w:tcW w:w="3682"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 приборами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со справочниками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Конспект</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Наблюдение за живыми организмами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объяснять результаты биологического эксперимента, решать элементарные биологические задачи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 различными источниками информации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Культура поведения в природе</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Аргументированная оценка полученной информации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основными методами научного познания</w:t>
            </w:r>
          </w:p>
        </w:tc>
        <w:tc>
          <w:tcPr>
            <w:tcW w:w="3201"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Лабораторные работы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Урок выполнения практических работ поискового характера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Творческие задания: рисунки, газеты, плакаты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Проекты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Конференции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Изготовление макетов</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Презентации</w:t>
            </w:r>
          </w:p>
        </w:tc>
      </w:tr>
      <w:tr w:rsidR="0095147C" w:rsidRPr="00720100" w:rsidTr="00720100">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Химия</w:t>
            </w:r>
          </w:p>
        </w:tc>
        <w:tc>
          <w:tcPr>
            <w:tcW w:w="3682" w:type="dxa"/>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основополагающими химическими понятиями, теориями, законами и закономерностями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Уверенное пользование химической терминологией исимволикой</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со справочниками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Конспект</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Работа с различными источниками информации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Аргументированная оценка полученной информации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Умение давать количественные оценки и проводить расчеты по химическим формулам и уравнениям</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правилами техники безопасности при использовании химических веществ</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методами научного познания</w:t>
            </w:r>
          </w:p>
          <w:p w:rsidR="0095147C" w:rsidRPr="00720100" w:rsidRDefault="0095147C">
            <w:pPr>
              <w:spacing w:line="252" w:lineRule="auto"/>
              <w:jc w:val="both"/>
              <w:rPr>
                <w:color w:val="000000" w:themeColor="text1"/>
              </w:rPr>
            </w:pPr>
          </w:p>
          <w:p w:rsidR="0095147C" w:rsidRPr="00720100" w:rsidRDefault="0095147C">
            <w:pPr>
              <w:spacing w:line="252" w:lineRule="auto"/>
              <w:jc w:val="both"/>
              <w:rPr>
                <w:color w:val="000000" w:themeColor="text1"/>
              </w:rPr>
            </w:pPr>
          </w:p>
        </w:tc>
        <w:tc>
          <w:tcPr>
            <w:tcW w:w="3201"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Лабораторные работы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Урок выполнения практических работ поискового характера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Сообщения, доклады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Презентации</w:t>
            </w:r>
          </w:p>
        </w:tc>
      </w:tr>
      <w:tr w:rsidR="0095147C" w:rsidRPr="00720100" w:rsidTr="00720100">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Искусство</w:t>
            </w:r>
          </w:p>
        </w:tc>
        <w:tc>
          <w:tcPr>
            <w:tcW w:w="3682"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Восприятие духовно-нравственного опыта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Культура общения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Культура восприятия произведений искусства</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Искусство сопереживания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Поиск информации в различных источниках</w:t>
            </w:r>
            <w:r w:rsidR="00A56863">
              <w:rPr>
                <w:color w:val="000000" w:themeColor="text1"/>
              </w:rPr>
              <w:t>,</w:t>
            </w:r>
            <w:r w:rsidRPr="00720100">
              <w:rPr>
                <w:color w:val="000000" w:themeColor="text1"/>
              </w:rPr>
              <w:t xml:space="preserve"> в том числе в системе Интернет</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Анализ полученной информации</w:t>
            </w:r>
          </w:p>
        </w:tc>
        <w:tc>
          <w:tcPr>
            <w:tcW w:w="3201"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Диалог</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Творческие работы: рисунки, стихи, плакаты, реклама и т.д.</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Исследовательские работы</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Презентации</w:t>
            </w:r>
          </w:p>
        </w:tc>
      </w:tr>
      <w:tr w:rsidR="0095147C" w:rsidRPr="00720100" w:rsidTr="00720100">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Физическая культура</w:t>
            </w:r>
          </w:p>
        </w:tc>
        <w:tc>
          <w:tcPr>
            <w:tcW w:w="3682" w:type="dxa"/>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физическая культура личности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физическими упражнениями различной функциональной направленности</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95147C" w:rsidRPr="00720100" w:rsidRDefault="0095147C">
            <w:pPr>
              <w:spacing w:before="100" w:beforeAutospacing="1" w:after="100" w:afterAutospacing="1" w:line="252" w:lineRule="auto"/>
              <w:ind w:left="317"/>
              <w:contextualSpacing/>
              <w:jc w:val="both"/>
              <w:rPr>
                <w:color w:val="000000" w:themeColor="text1"/>
              </w:rPr>
            </w:pPr>
          </w:p>
        </w:tc>
        <w:tc>
          <w:tcPr>
            <w:tcW w:w="3201" w:type="dxa"/>
          </w:tcPr>
          <w:p w:rsidR="0095147C" w:rsidRPr="00720100" w:rsidRDefault="0095147C">
            <w:pPr>
              <w:spacing w:before="100" w:beforeAutospacing="1" w:after="100" w:afterAutospacing="1" w:line="252" w:lineRule="auto"/>
              <w:ind w:left="317"/>
              <w:contextualSpacing/>
              <w:jc w:val="both"/>
              <w:rPr>
                <w:color w:val="000000" w:themeColor="text1"/>
              </w:rPr>
            </w:pPr>
          </w:p>
        </w:tc>
      </w:tr>
      <w:tr w:rsidR="0095147C" w:rsidRPr="00720100" w:rsidTr="00720100">
        <w:trPr>
          <w:trHeight w:val="2480"/>
        </w:trPr>
        <w:tc>
          <w:tcPr>
            <w:tcW w:w="2688" w:type="dxa"/>
            <w:hideMark/>
          </w:tcPr>
          <w:p w:rsidR="0095147C" w:rsidRPr="00720100" w:rsidRDefault="0095147C">
            <w:pPr>
              <w:spacing w:line="252" w:lineRule="auto"/>
              <w:jc w:val="both"/>
              <w:rPr>
                <w:b/>
                <w:bCs/>
                <w:color w:val="000000" w:themeColor="text1"/>
              </w:rPr>
            </w:pPr>
            <w:r w:rsidRPr="00720100">
              <w:rPr>
                <w:b/>
                <w:bCs/>
                <w:color w:val="000000" w:themeColor="text1"/>
              </w:rPr>
              <w:t>Основы безопасности жизнедеятельности</w:t>
            </w:r>
          </w:p>
          <w:p w:rsidR="00A05BBF" w:rsidRPr="00720100" w:rsidRDefault="00A05BBF">
            <w:pPr>
              <w:spacing w:line="252" w:lineRule="auto"/>
              <w:jc w:val="both"/>
              <w:rPr>
                <w:b/>
                <w:bCs/>
                <w:color w:val="000000" w:themeColor="text1"/>
              </w:rPr>
            </w:pPr>
          </w:p>
          <w:p w:rsidR="00A05BBF" w:rsidRPr="00720100" w:rsidRDefault="00A05BBF">
            <w:pPr>
              <w:spacing w:line="252" w:lineRule="auto"/>
              <w:jc w:val="both"/>
              <w:rPr>
                <w:b/>
                <w:bCs/>
                <w:color w:val="000000" w:themeColor="text1"/>
              </w:rPr>
            </w:pPr>
          </w:p>
          <w:p w:rsidR="00A05BBF" w:rsidRPr="00720100" w:rsidRDefault="00A05BBF">
            <w:pPr>
              <w:spacing w:line="252" w:lineRule="auto"/>
              <w:jc w:val="both"/>
              <w:rPr>
                <w:b/>
                <w:bCs/>
                <w:color w:val="000000" w:themeColor="text1"/>
              </w:rPr>
            </w:pPr>
          </w:p>
          <w:p w:rsidR="00A05BBF" w:rsidRPr="00720100" w:rsidRDefault="00A05BBF">
            <w:pPr>
              <w:spacing w:line="252" w:lineRule="auto"/>
              <w:jc w:val="both"/>
              <w:rPr>
                <w:b/>
                <w:bCs/>
                <w:color w:val="000000" w:themeColor="text1"/>
              </w:rPr>
            </w:pPr>
          </w:p>
          <w:p w:rsidR="00A05BBF" w:rsidRPr="00720100" w:rsidRDefault="00A05BBF">
            <w:pPr>
              <w:spacing w:line="252" w:lineRule="auto"/>
              <w:jc w:val="both"/>
              <w:rPr>
                <w:b/>
                <w:bCs/>
                <w:color w:val="000000" w:themeColor="text1"/>
              </w:rPr>
            </w:pPr>
          </w:p>
        </w:tc>
        <w:tc>
          <w:tcPr>
            <w:tcW w:w="3682" w:type="dxa"/>
            <w:hideMark/>
          </w:tcPr>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95147C" w:rsidRPr="00720100" w:rsidRDefault="0095147C" w:rsidP="0017731E">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720100">
              <w:rPr>
                <w:color w:val="000000" w:themeColor="text1"/>
              </w:rPr>
              <w:t>Знание опасных и чрезвычайных ситуаций природного</w:t>
            </w:r>
          </w:p>
        </w:tc>
        <w:tc>
          <w:tcPr>
            <w:tcW w:w="3201" w:type="dxa"/>
          </w:tcPr>
          <w:p w:rsidR="0095147C" w:rsidRPr="00720100" w:rsidRDefault="0095147C">
            <w:pPr>
              <w:spacing w:before="100" w:beforeAutospacing="1" w:after="100" w:afterAutospacing="1" w:line="252" w:lineRule="auto"/>
              <w:ind w:left="317"/>
              <w:contextualSpacing/>
              <w:jc w:val="both"/>
              <w:rPr>
                <w:color w:val="000000" w:themeColor="text1"/>
              </w:rPr>
            </w:pPr>
          </w:p>
        </w:tc>
      </w:tr>
      <w:tr w:rsidR="00A05BBF" w:rsidRPr="00720100" w:rsidTr="00720100">
        <w:trPr>
          <w:trHeight w:val="405"/>
        </w:trPr>
        <w:tc>
          <w:tcPr>
            <w:tcW w:w="2688" w:type="dxa"/>
          </w:tcPr>
          <w:p w:rsidR="00A05BBF" w:rsidRPr="00720100" w:rsidRDefault="00A05BBF" w:rsidP="00A05BBF">
            <w:pPr>
              <w:spacing w:line="252" w:lineRule="auto"/>
              <w:jc w:val="both"/>
              <w:rPr>
                <w:b/>
                <w:bCs/>
                <w:color w:val="000000" w:themeColor="text1"/>
              </w:rPr>
            </w:pPr>
            <w:r w:rsidRPr="00720100">
              <w:rPr>
                <w:b/>
                <w:bCs/>
                <w:color w:val="000000" w:themeColor="text1"/>
              </w:rPr>
              <w:t>Астрономия</w:t>
            </w:r>
          </w:p>
        </w:tc>
        <w:tc>
          <w:tcPr>
            <w:tcW w:w="3682" w:type="dxa"/>
          </w:tcPr>
          <w:p w:rsidR="00A05BBF" w:rsidRPr="00720100" w:rsidRDefault="00A05BBF" w:rsidP="0017731E">
            <w:pPr>
              <w:numPr>
                <w:ilvl w:val="0"/>
                <w:numId w:val="76"/>
              </w:numPr>
              <w:spacing w:before="100" w:beforeAutospacing="1" w:after="100" w:afterAutospacing="1" w:line="252" w:lineRule="auto"/>
              <w:ind w:left="317" w:hanging="317"/>
              <w:contextualSpacing/>
              <w:jc w:val="both"/>
              <w:rPr>
                <w:color w:val="000000" w:themeColor="text1"/>
              </w:rPr>
            </w:pPr>
            <w:r w:rsidRPr="00720100">
              <w:rPr>
                <w:color w:val="000000" w:themeColor="text1"/>
              </w:rPr>
              <w:t>Определять и различать Солнечная система,планеты,ее спутники, планеты-гиганты, планеты-карлики,астероиды,метеориты,кометы.</w:t>
            </w:r>
          </w:p>
          <w:p w:rsidR="00A05BBF" w:rsidRPr="00720100" w:rsidRDefault="00A05BBF" w:rsidP="0017731E">
            <w:pPr>
              <w:numPr>
                <w:ilvl w:val="0"/>
                <w:numId w:val="76"/>
              </w:numPr>
              <w:spacing w:before="100" w:beforeAutospacing="1" w:after="100" w:afterAutospacing="1" w:line="252" w:lineRule="auto"/>
              <w:ind w:left="317" w:hanging="317"/>
              <w:contextualSpacing/>
              <w:jc w:val="both"/>
              <w:rPr>
                <w:color w:val="000000" w:themeColor="text1"/>
              </w:rPr>
            </w:pPr>
            <w:r w:rsidRPr="00720100">
              <w:rPr>
                <w:color w:val="000000" w:themeColor="text1"/>
              </w:rPr>
              <w:t>Проводить сравнения Меркурия,Венеры, и Марса с Землей.</w:t>
            </w:r>
          </w:p>
          <w:p w:rsidR="00A05BBF" w:rsidRPr="00720100" w:rsidRDefault="00A05BBF" w:rsidP="0017731E">
            <w:pPr>
              <w:numPr>
                <w:ilvl w:val="0"/>
                <w:numId w:val="76"/>
              </w:numPr>
              <w:spacing w:before="100" w:beforeAutospacing="1" w:after="100" w:afterAutospacing="1" w:line="252" w:lineRule="auto"/>
              <w:ind w:left="317" w:hanging="317"/>
              <w:contextualSpacing/>
              <w:jc w:val="both"/>
              <w:rPr>
                <w:color w:val="000000" w:themeColor="text1"/>
              </w:rPr>
            </w:pPr>
            <w:r w:rsidRPr="00720100">
              <w:rPr>
                <w:color w:val="000000" w:themeColor="text1"/>
              </w:rPr>
              <w:t>Вычислять расстояние до звезд по годичному параллаксу.</w:t>
            </w:r>
          </w:p>
          <w:p w:rsidR="00A05BBF" w:rsidRPr="00720100" w:rsidRDefault="00A05BBF" w:rsidP="0017731E">
            <w:pPr>
              <w:numPr>
                <w:ilvl w:val="0"/>
                <w:numId w:val="76"/>
              </w:numPr>
              <w:spacing w:before="100" w:beforeAutospacing="1" w:after="100" w:afterAutospacing="1" w:line="252" w:lineRule="auto"/>
              <w:ind w:left="317" w:hanging="317"/>
              <w:contextualSpacing/>
              <w:jc w:val="both"/>
              <w:rPr>
                <w:color w:val="000000" w:themeColor="text1"/>
              </w:rPr>
            </w:pPr>
            <w:r w:rsidRPr="00720100">
              <w:rPr>
                <w:color w:val="000000" w:themeColor="text1"/>
              </w:rPr>
              <w:t>Сравнивать модели различных звезд с моделью Солнца.</w:t>
            </w:r>
          </w:p>
          <w:p w:rsidR="00A05BBF" w:rsidRPr="00720100" w:rsidRDefault="00A05BBF" w:rsidP="0017731E">
            <w:pPr>
              <w:numPr>
                <w:ilvl w:val="0"/>
                <w:numId w:val="76"/>
              </w:numPr>
              <w:spacing w:before="100" w:beforeAutospacing="1" w:after="100" w:afterAutospacing="1" w:line="252" w:lineRule="auto"/>
              <w:ind w:left="317" w:hanging="317"/>
              <w:contextualSpacing/>
              <w:jc w:val="both"/>
              <w:rPr>
                <w:color w:val="000000" w:themeColor="text1"/>
              </w:rPr>
            </w:pPr>
            <w:r w:rsidRPr="00720100">
              <w:rPr>
                <w:color w:val="000000" w:themeColor="text1"/>
              </w:rPr>
              <w:t>Оценивать возрасть Вселенной на основе постоянной Хаббола.</w:t>
            </w:r>
          </w:p>
          <w:p w:rsidR="00A05BBF" w:rsidRPr="00720100" w:rsidRDefault="00A05BBF" w:rsidP="0017731E">
            <w:pPr>
              <w:numPr>
                <w:ilvl w:val="0"/>
                <w:numId w:val="76"/>
              </w:numPr>
              <w:spacing w:before="100" w:beforeAutospacing="1" w:after="100" w:afterAutospacing="1" w:line="252" w:lineRule="auto"/>
              <w:ind w:left="317" w:hanging="317"/>
              <w:contextualSpacing/>
              <w:jc w:val="both"/>
              <w:rPr>
                <w:color w:val="000000" w:themeColor="text1"/>
              </w:rPr>
            </w:pPr>
            <w:r w:rsidRPr="00720100">
              <w:rPr>
                <w:color w:val="000000" w:themeColor="text1"/>
              </w:rPr>
              <w:t xml:space="preserve">Определять температуры </w:t>
            </w:r>
            <w:r w:rsidR="00B55A43" w:rsidRPr="00720100">
              <w:rPr>
                <w:color w:val="000000" w:themeColor="text1"/>
              </w:rPr>
              <w:t>Солнца на основе измерения солнечной постоянной</w:t>
            </w:r>
          </w:p>
          <w:p w:rsidR="00B55A43" w:rsidRPr="00720100" w:rsidRDefault="00B55A43" w:rsidP="0017731E">
            <w:pPr>
              <w:numPr>
                <w:ilvl w:val="0"/>
                <w:numId w:val="76"/>
              </w:numPr>
              <w:spacing w:before="100" w:beforeAutospacing="1" w:after="100" w:afterAutospacing="1" w:line="252" w:lineRule="auto"/>
              <w:ind w:left="317" w:hanging="317"/>
              <w:contextualSpacing/>
              <w:jc w:val="both"/>
              <w:rPr>
                <w:color w:val="000000" w:themeColor="text1"/>
              </w:rPr>
            </w:pPr>
            <w:r w:rsidRPr="00720100">
              <w:rPr>
                <w:color w:val="000000" w:themeColor="text1"/>
              </w:rPr>
              <w:t>Наблюдение метеорного потока..</w:t>
            </w:r>
          </w:p>
          <w:p w:rsidR="00B55A43" w:rsidRPr="00720100" w:rsidRDefault="00B55A43" w:rsidP="0017731E">
            <w:pPr>
              <w:numPr>
                <w:ilvl w:val="0"/>
                <w:numId w:val="76"/>
              </w:numPr>
              <w:spacing w:before="100" w:beforeAutospacing="1" w:after="100" w:afterAutospacing="1" w:line="252" w:lineRule="auto"/>
              <w:ind w:left="317" w:hanging="317"/>
              <w:contextualSpacing/>
              <w:jc w:val="both"/>
              <w:rPr>
                <w:color w:val="000000" w:themeColor="text1"/>
              </w:rPr>
            </w:pPr>
            <w:r w:rsidRPr="00720100">
              <w:rPr>
                <w:color w:val="000000" w:themeColor="text1"/>
              </w:rPr>
              <w:t>Изучение переменных звезд различного типа.</w:t>
            </w:r>
          </w:p>
        </w:tc>
        <w:tc>
          <w:tcPr>
            <w:tcW w:w="3201" w:type="dxa"/>
          </w:tcPr>
          <w:p w:rsidR="00A05BBF" w:rsidRPr="00720100" w:rsidRDefault="00B55A43">
            <w:pPr>
              <w:spacing w:before="100" w:beforeAutospacing="1" w:after="100" w:afterAutospacing="1" w:line="252" w:lineRule="auto"/>
              <w:ind w:left="317"/>
              <w:contextualSpacing/>
              <w:jc w:val="both"/>
              <w:rPr>
                <w:color w:val="000000" w:themeColor="text1"/>
              </w:rPr>
            </w:pPr>
            <w:r w:rsidRPr="00720100">
              <w:rPr>
                <w:color w:val="000000" w:themeColor="text1"/>
              </w:rPr>
              <w:t>Практические работы.</w:t>
            </w:r>
          </w:p>
          <w:p w:rsidR="00B55A43" w:rsidRPr="00720100" w:rsidRDefault="00B55A43">
            <w:pPr>
              <w:spacing w:before="100" w:beforeAutospacing="1" w:after="100" w:afterAutospacing="1" w:line="252" w:lineRule="auto"/>
              <w:ind w:left="317"/>
              <w:contextualSpacing/>
              <w:jc w:val="both"/>
              <w:rPr>
                <w:color w:val="000000" w:themeColor="text1"/>
              </w:rPr>
            </w:pPr>
            <w:r w:rsidRPr="00720100">
              <w:rPr>
                <w:color w:val="000000" w:themeColor="text1"/>
              </w:rPr>
              <w:t>Проекты.</w:t>
            </w:r>
          </w:p>
          <w:p w:rsidR="00B55A43" w:rsidRPr="00720100" w:rsidRDefault="00B55A43">
            <w:pPr>
              <w:spacing w:before="100" w:beforeAutospacing="1" w:after="100" w:afterAutospacing="1" w:line="252" w:lineRule="auto"/>
              <w:ind w:left="317"/>
              <w:contextualSpacing/>
              <w:jc w:val="both"/>
              <w:rPr>
                <w:color w:val="000000" w:themeColor="text1"/>
              </w:rPr>
            </w:pPr>
            <w:r w:rsidRPr="00720100">
              <w:rPr>
                <w:color w:val="000000" w:themeColor="text1"/>
              </w:rPr>
              <w:t>Проверочные работы.</w:t>
            </w:r>
          </w:p>
        </w:tc>
      </w:tr>
    </w:tbl>
    <w:p w:rsidR="0095147C" w:rsidRPr="00720100" w:rsidRDefault="0095147C" w:rsidP="0095147C">
      <w:pPr>
        <w:spacing w:line="252" w:lineRule="auto"/>
        <w:ind w:firstLine="709"/>
        <w:jc w:val="both"/>
        <w:rPr>
          <w:color w:val="000000" w:themeColor="text1"/>
        </w:rPr>
      </w:pPr>
      <w:r w:rsidRPr="00720100">
        <w:rPr>
          <w:color w:val="000000" w:themeColor="text1"/>
        </w:rPr>
        <w:t xml:space="preserve">Формируемые на уроках </w:t>
      </w:r>
      <w:r w:rsidRPr="00720100">
        <w:rPr>
          <w:b/>
          <w:color w:val="000000" w:themeColor="text1"/>
        </w:rPr>
        <w:t>УУД</w:t>
      </w:r>
      <w:r w:rsidRPr="00720100">
        <w:rPr>
          <w:color w:val="000000" w:themeColor="text1"/>
        </w:rP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95147C" w:rsidRPr="00720100" w:rsidRDefault="0095147C" w:rsidP="0095147C">
      <w:pPr>
        <w:spacing w:line="252" w:lineRule="auto"/>
        <w:ind w:firstLine="709"/>
        <w:jc w:val="both"/>
        <w:rPr>
          <w:color w:val="000000" w:themeColor="text1"/>
        </w:rPr>
      </w:pPr>
      <w:r w:rsidRPr="00720100">
        <w:rPr>
          <w:color w:val="000000" w:themeColor="text1"/>
        </w:rPr>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20100">
        <w:rPr>
          <w:b/>
          <w:color w:val="000000" w:themeColor="text1"/>
        </w:rPr>
        <w:t>УУД.</w:t>
      </w:r>
    </w:p>
    <w:p w:rsidR="0095147C" w:rsidRPr="00720100" w:rsidRDefault="0095147C" w:rsidP="0095147C">
      <w:pPr>
        <w:spacing w:line="252" w:lineRule="auto"/>
        <w:jc w:val="both"/>
        <w:rPr>
          <w:color w:val="000000" w:themeColor="text1"/>
        </w:rPr>
      </w:pP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2.2. Программы отдельных учебных предметов, курсов</w:t>
      </w:r>
    </w:p>
    <w:p w:rsidR="0095147C" w:rsidRPr="00720100" w:rsidRDefault="0095147C" w:rsidP="0095147C">
      <w:pPr>
        <w:keepNext/>
        <w:keepLines/>
        <w:tabs>
          <w:tab w:val="left" w:pos="625"/>
        </w:tabs>
        <w:spacing w:line="252" w:lineRule="auto"/>
        <w:jc w:val="both"/>
        <w:outlineLvl w:val="1"/>
        <w:rPr>
          <w:b/>
          <w:color w:val="000000" w:themeColor="text1"/>
        </w:rPr>
      </w:pPr>
      <w:r w:rsidRPr="00720100">
        <w:rPr>
          <w:b/>
          <w:color w:val="000000" w:themeColor="text1"/>
        </w:rPr>
        <w:t>2.2.1.Общие положения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w:t>
      </w:r>
      <w:r w:rsidR="007108CF">
        <w:rPr>
          <w:color w:val="000000" w:themeColor="text1"/>
          <w:sz w:val="24"/>
          <w:szCs w:val="24"/>
        </w:rPr>
        <w:t xml:space="preserve">» </w:t>
      </w:r>
      <w:r w:rsidRPr="00720100">
        <w:rPr>
          <w:color w:val="000000" w:themeColor="text1"/>
          <w:sz w:val="24"/>
          <w:szCs w:val="24"/>
        </w:rPr>
        <w:t>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5147C" w:rsidRPr="00720100" w:rsidRDefault="0095147C" w:rsidP="0095147C">
      <w:pPr>
        <w:pStyle w:val="55"/>
        <w:shd w:val="clear" w:color="auto" w:fill="auto"/>
        <w:spacing w:after="240" w:line="252" w:lineRule="auto"/>
        <w:ind w:left="20" w:right="20" w:firstLine="0"/>
        <w:contextualSpacing/>
        <w:rPr>
          <w:color w:val="000000" w:themeColor="text1"/>
          <w:sz w:val="24"/>
          <w:szCs w:val="24"/>
        </w:rPr>
      </w:pPr>
      <w:r w:rsidRPr="00720100">
        <w:rPr>
          <w:color w:val="000000" w:themeColor="text1"/>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95147C" w:rsidRPr="00720100" w:rsidRDefault="0095147C" w:rsidP="0095147C">
      <w:pPr>
        <w:pStyle w:val="55"/>
        <w:shd w:val="clear" w:color="auto" w:fill="auto"/>
        <w:spacing w:line="252" w:lineRule="auto"/>
        <w:ind w:left="20" w:firstLine="460"/>
        <w:contextualSpacing/>
        <w:rPr>
          <w:color w:val="000000" w:themeColor="text1"/>
          <w:sz w:val="24"/>
          <w:szCs w:val="24"/>
        </w:rPr>
      </w:pPr>
      <w:r w:rsidRPr="00720100">
        <w:rPr>
          <w:color w:val="000000" w:themeColor="text1"/>
          <w:sz w:val="24"/>
          <w:szCs w:val="24"/>
        </w:rPr>
        <w:t>Рабочие программы по учебным предметам включают:</w:t>
      </w:r>
    </w:p>
    <w:p w:rsidR="0095147C" w:rsidRPr="00720100" w:rsidRDefault="0095147C" w:rsidP="0017731E">
      <w:pPr>
        <w:pStyle w:val="55"/>
        <w:numPr>
          <w:ilvl w:val="1"/>
          <w:numId w:val="78"/>
        </w:numPr>
        <w:shd w:val="clear" w:color="auto" w:fill="auto"/>
        <w:tabs>
          <w:tab w:val="left" w:pos="730"/>
        </w:tabs>
        <w:spacing w:line="252" w:lineRule="auto"/>
        <w:ind w:left="20" w:right="20" w:firstLine="460"/>
        <w:contextualSpacing/>
        <w:rPr>
          <w:color w:val="000000" w:themeColor="text1"/>
          <w:sz w:val="24"/>
          <w:szCs w:val="24"/>
        </w:rPr>
      </w:pPr>
      <w:r w:rsidRPr="00720100">
        <w:rPr>
          <w:color w:val="000000" w:themeColor="text1"/>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95147C" w:rsidRPr="00720100" w:rsidRDefault="0095147C" w:rsidP="0017731E">
      <w:pPr>
        <w:pStyle w:val="55"/>
        <w:numPr>
          <w:ilvl w:val="1"/>
          <w:numId w:val="78"/>
        </w:numPr>
        <w:shd w:val="clear" w:color="auto" w:fill="auto"/>
        <w:tabs>
          <w:tab w:val="left" w:pos="744"/>
        </w:tabs>
        <w:spacing w:line="252" w:lineRule="auto"/>
        <w:ind w:left="20" w:firstLine="460"/>
        <w:contextualSpacing/>
        <w:rPr>
          <w:color w:val="000000" w:themeColor="text1"/>
          <w:sz w:val="24"/>
          <w:szCs w:val="24"/>
        </w:rPr>
      </w:pPr>
      <w:r w:rsidRPr="00720100">
        <w:rPr>
          <w:color w:val="000000" w:themeColor="text1"/>
          <w:sz w:val="24"/>
          <w:szCs w:val="24"/>
        </w:rPr>
        <w:t>общую характеристику учебного предмета, курса;</w:t>
      </w:r>
    </w:p>
    <w:p w:rsidR="0095147C" w:rsidRPr="00720100" w:rsidRDefault="0095147C" w:rsidP="0017731E">
      <w:pPr>
        <w:pStyle w:val="55"/>
        <w:numPr>
          <w:ilvl w:val="1"/>
          <w:numId w:val="78"/>
        </w:numPr>
        <w:shd w:val="clear" w:color="auto" w:fill="auto"/>
        <w:tabs>
          <w:tab w:val="left" w:pos="739"/>
        </w:tabs>
        <w:spacing w:line="252" w:lineRule="auto"/>
        <w:ind w:left="20" w:firstLine="460"/>
        <w:contextualSpacing/>
        <w:rPr>
          <w:color w:val="000000" w:themeColor="text1"/>
          <w:sz w:val="24"/>
          <w:szCs w:val="24"/>
        </w:rPr>
      </w:pPr>
      <w:r w:rsidRPr="00720100">
        <w:rPr>
          <w:color w:val="000000" w:themeColor="text1"/>
          <w:sz w:val="24"/>
          <w:szCs w:val="24"/>
        </w:rPr>
        <w:t>описание места учебного предмета, курса в учебном плане;</w:t>
      </w:r>
    </w:p>
    <w:p w:rsidR="0095147C" w:rsidRPr="00720100" w:rsidRDefault="0095147C" w:rsidP="0017731E">
      <w:pPr>
        <w:pStyle w:val="55"/>
        <w:numPr>
          <w:ilvl w:val="1"/>
          <w:numId w:val="78"/>
        </w:numPr>
        <w:shd w:val="clear" w:color="auto" w:fill="auto"/>
        <w:tabs>
          <w:tab w:val="left" w:pos="734"/>
        </w:tabs>
        <w:spacing w:line="252" w:lineRule="auto"/>
        <w:ind w:left="20" w:firstLine="460"/>
        <w:contextualSpacing/>
        <w:rPr>
          <w:color w:val="000000" w:themeColor="text1"/>
          <w:sz w:val="24"/>
          <w:szCs w:val="24"/>
        </w:rPr>
      </w:pPr>
      <w:r w:rsidRPr="00720100">
        <w:rPr>
          <w:color w:val="000000" w:themeColor="text1"/>
          <w:sz w:val="24"/>
          <w:szCs w:val="24"/>
        </w:rPr>
        <w:t>требования к уровню подготовки выпускников;</w:t>
      </w:r>
    </w:p>
    <w:p w:rsidR="0095147C" w:rsidRPr="00720100" w:rsidRDefault="0095147C" w:rsidP="0017731E">
      <w:pPr>
        <w:pStyle w:val="55"/>
        <w:numPr>
          <w:ilvl w:val="1"/>
          <w:numId w:val="78"/>
        </w:numPr>
        <w:shd w:val="clear" w:color="auto" w:fill="auto"/>
        <w:tabs>
          <w:tab w:val="left" w:pos="734"/>
        </w:tabs>
        <w:spacing w:line="252" w:lineRule="auto"/>
        <w:ind w:left="20" w:firstLine="460"/>
        <w:contextualSpacing/>
        <w:rPr>
          <w:color w:val="000000" w:themeColor="text1"/>
          <w:sz w:val="24"/>
          <w:szCs w:val="24"/>
        </w:rPr>
      </w:pPr>
      <w:r w:rsidRPr="00720100">
        <w:rPr>
          <w:color w:val="000000" w:themeColor="text1"/>
          <w:sz w:val="24"/>
          <w:szCs w:val="24"/>
        </w:rPr>
        <w:t>содержание учебного предмета, курса;</w:t>
      </w:r>
    </w:p>
    <w:p w:rsidR="0095147C" w:rsidRPr="00720100" w:rsidRDefault="0095147C" w:rsidP="0017731E">
      <w:pPr>
        <w:pStyle w:val="55"/>
        <w:numPr>
          <w:ilvl w:val="1"/>
          <w:numId w:val="78"/>
        </w:numPr>
        <w:shd w:val="clear" w:color="auto" w:fill="auto"/>
        <w:tabs>
          <w:tab w:val="left" w:pos="730"/>
        </w:tabs>
        <w:spacing w:line="252" w:lineRule="auto"/>
        <w:ind w:left="20" w:firstLine="460"/>
        <w:contextualSpacing/>
        <w:rPr>
          <w:color w:val="000000" w:themeColor="text1"/>
          <w:sz w:val="24"/>
          <w:szCs w:val="24"/>
        </w:rPr>
      </w:pPr>
      <w:r w:rsidRPr="00720100">
        <w:rPr>
          <w:color w:val="000000" w:themeColor="text1"/>
          <w:sz w:val="24"/>
          <w:szCs w:val="24"/>
        </w:rPr>
        <w:t>тематическое планирование;</w:t>
      </w:r>
    </w:p>
    <w:p w:rsidR="0095147C" w:rsidRPr="00720100" w:rsidRDefault="0095147C" w:rsidP="0017731E">
      <w:pPr>
        <w:pStyle w:val="55"/>
        <w:numPr>
          <w:ilvl w:val="1"/>
          <w:numId w:val="78"/>
        </w:numPr>
        <w:shd w:val="clear" w:color="auto" w:fill="auto"/>
        <w:tabs>
          <w:tab w:val="left" w:pos="730"/>
        </w:tabs>
        <w:spacing w:after="248" w:line="252" w:lineRule="auto"/>
        <w:ind w:left="20" w:right="20" w:firstLine="460"/>
        <w:contextualSpacing/>
        <w:rPr>
          <w:color w:val="000000" w:themeColor="text1"/>
          <w:sz w:val="24"/>
          <w:szCs w:val="24"/>
        </w:rPr>
      </w:pPr>
      <w:r w:rsidRPr="00720100">
        <w:rPr>
          <w:color w:val="000000" w:themeColor="text1"/>
          <w:sz w:val="24"/>
          <w:szCs w:val="24"/>
        </w:rPr>
        <w:t>описание учебно-методического и материально-технического обеспечения образовательной деятельности.</w:t>
      </w:r>
    </w:p>
    <w:p w:rsidR="0095147C" w:rsidRPr="00720100" w:rsidRDefault="0095147C" w:rsidP="0095147C">
      <w:pPr>
        <w:pStyle w:val="55"/>
        <w:shd w:val="clear" w:color="auto" w:fill="auto"/>
        <w:tabs>
          <w:tab w:val="left" w:pos="730"/>
        </w:tabs>
        <w:spacing w:after="248" w:line="252" w:lineRule="auto"/>
        <w:ind w:left="480" w:right="20" w:firstLine="0"/>
        <w:contextualSpacing/>
        <w:rPr>
          <w:b/>
          <w:color w:val="000000" w:themeColor="text1"/>
          <w:sz w:val="24"/>
          <w:szCs w:val="24"/>
        </w:rPr>
      </w:pPr>
      <w:r w:rsidRPr="00720100">
        <w:rPr>
          <w:b/>
          <w:color w:val="000000" w:themeColor="text1"/>
          <w:sz w:val="24"/>
          <w:szCs w:val="24"/>
        </w:rPr>
        <w:t>2.2.2.Основное содержание учебных предметов на уровне среднего общего образования</w:t>
      </w:r>
    </w:p>
    <w:p w:rsidR="0095147C" w:rsidRPr="00720100" w:rsidRDefault="0095147C" w:rsidP="0095147C">
      <w:pPr>
        <w:pStyle w:val="4"/>
        <w:spacing w:before="0" w:after="0" w:line="252" w:lineRule="auto"/>
        <w:contextualSpacing/>
        <w:jc w:val="both"/>
        <w:rPr>
          <w:rStyle w:val="afff2"/>
          <w:rFonts w:ascii="Times New Roman" w:hAnsi="Times New Roman"/>
          <w:bCs/>
          <w:color w:val="000000" w:themeColor="text1"/>
        </w:rPr>
      </w:pPr>
    </w:p>
    <w:p w:rsidR="0095147C" w:rsidRPr="00720100" w:rsidRDefault="0095147C" w:rsidP="0095147C">
      <w:pPr>
        <w:tabs>
          <w:tab w:val="left" w:pos="2775"/>
        </w:tabs>
        <w:spacing w:line="252" w:lineRule="auto"/>
        <w:jc w:val="both"/>
        <w:rPr>
          <w:color w:val="000000" w:themeColor="text1"/>
        </w:rPr>
      </w:pPr>
      <w:r w:rsidRPr="00720100">
        <w:rPr>
          <w:b/>
          <w:color w:val="000000" w:themeColor="text1"/>
        </w:rPr>
        <w:t xml:space="preserve"> 2.2.2.1. РУССКИЙЯЗЫК </w:t>
      </w:r>
      <w:r w:rsidRPr="00720100">
        <w:rPr>
          <w:color w:val="000000" w:themeColor="text1"/>
        </w:rPr>
        <w:t>(базовый уровень)</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Речевая ситуация и ее компоненты.</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95147C" w:rsidRPr="00720100" w:rsidRDefault="0095147C" w:rsidP="0095147C">
      <w:pPr>
        <w:spacing w:line="252" w:lineRule="auto"/>
        <w:jc w:val="both"/>
        <w:rPr>
          <w:color w:val="000000" w:themeColor="text1"/>
        </w:rPr>
      </w:pPr>
      <w:r w:rsidRPr="00720100">
        <w:rPr>
          <w:color w:val="000000" w:themeColor="text1"/>
        </w:rPr>
        <w:t>Содержание, обеспечивающее формирование языковой и лингвистической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415"/>
          <w:rFonts w:eastAsia="Arial Unicode MS"/>
          <w:b w:val="0"/>
          <w:bCs w:val="0"/>
          <w:i/>
          <w:iCs/>
          <w:color w:val="000000" w:themeColor="text1"/>
          <w:sz w:val="24"/>
          <w:szCs w:val="24"/>
        </w:rPr>
        <w:t xml:space="preserve">(языковедческой) компетенций </w:t>
      </w:r>
      <w:r w:rsidRPr="00720100">
        <w:rPr>
          <w:color w:val="000000" w:themeColor="text1"/>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Орфографические нормы. Разделы русской орфографии и основные принципы написания:</w:t>
      </w:r>
    </w:p>
    <w:p w:rsidR="0095147C" w:rsidRPr="00720100" w:rsidRDefault="0095147C" w:rsidP="0017731E">
      <w:pPr>
        <w:pStyle w:val="55"/>
        <w:numPr>
          <w:ilvl w:val="1"/>
          <w:numId w:val="78"/>
        </w:numPr>
        <w:shd w:val="clear" w:color="auto" w:fill="auto"/>
        <w:tabs>
          <w:tab w:val="left" w:pos="260"/>
        </w:tabs>
        <w:spacing w:line="252" w:lineRule="auto"/>
        <w:ind w:left="20"/>
        <w:contextualSpacing/>
        <w:rPr>
          <w:color w:val="000000" w:themeColor="text1"/>
          <w:sz w:val="24"/>
          <w:szCs w:val="24"/>
        </w:rPr>
      </w:pPr>
      <w:r w:rsidRPr="00720100">
        <w:rPr>
          <w:color w:val="000000" w:themeColor="text1"/>
          <w:sz w:val="24"/>
          <w:szCs w:val="24"/>
        </w:rPr>
        <w:t>правописание морфем;</w:t>
      </w:r>
    </w:p>
    <w:p w:rsidR="0095147C" w:rsidRPr="00720100" w:rsidRDefault="0095147C" w:rsidP="0017731E">
      <w:pPr>
        <w:pStyle w:val="55"/>
        <w:numPr>
          <w:ilvl w:val="1"/>
          <w:numId w:val="78"/>
        </w:numPr>
        <w:shd w:val="clear" w:color="auto" w:fill="auto"/>
        <w:tabs>
          <w:tab w:val="left" w:pos="284"/>
        </w:tabs>
        <w:spacing w:line="252" w:lineRule="auto"/>
        <w:ind w:left="20"/>
        <w:contextualSpacing/>
        <w:rPr>
          <w:color w:val="000000" w:themeColor="text1"/>
          <w:sz w:val="24"/>
          <w:szCs w:val="24"/>
        </w:rPr>
      </w:pPr>
      <w:r w:rsidRPr="00720100">
        <w:rPr>
          <w:color w:val="000000" w:themeColor="text1"/>
          <w:sz w:val="24"/>
          <w:szCs w:val="24"/>
        </w:rPr>
        <w:t>слитные, дефисные и раздельные написания;</w:t>
      </w:r>
    </w:p>
    <w:p w:rsidR="0095147C" w:rsidRPr="00720100" w:rsidRDefault="0095147C" w:rsidP="0017731E">
      <w:pPr>
        <w:pStyle w:val="55"/>
        <w:numPr>
          <w:ilvl w:val="1"/>
          <w:numId w:val="78"/>
        </w:numPr>
        <w:shd w:val="clear" w:color="auto" w:fill="auto"/>
        <w:tabs>
          <w:tab w:val="left" w:pos="270"/>
        </w:tabs>
        <w:spacing w:line="252" w:lineRule="auto"/>
        <w:ind w:left="20"/>
        <w:contextualSpacing/>
        <w:rPr>
          <w:color w:val="000000" w:themeColor="text1"/>
          <w:sz w:val="24"/>
          <w:szCs w:val="24"/>
        </w:rPr>
      </w:pPr>
      <w:r w:rsidRPr="00720100">
        <w:rPr>
          <w:color w:val="000000" w:themeColor="text1"/>
          <w:sz w:val="24"/>
          <w:szCs w:val="24"/>
        </w:rPr>
        <w:t>употребление прописных и строчных букв;</w:t>
      </w:r>
    </w:p>
    <w:p w:rsidR="0095147C" w:rsidRPr="00720100" w:rsidRDefault="0095147C" w:rsidP="0017731E">
      <w:pPr>
        <w:pStyle w:val="55"/>
        <w:numPr>
          <w:ilvl w:val="1"/>
          <w:numId w:val="78"/>
        </w:numPr>
        <w:shd w:val="clear" w:color="auto" w:fill="auto"/>
        <w:tabs>
          <w:tab w:val="left" w:pos="284"/>
        </w:tabs>
        <w:spacing w:line="252" w:lineRule="auto"/>
        <w:ind w:left="20"/>
        <w:contextualSpacing/>
        <w:rPr>
          <w:color w:val="000000" w:themeColor="text1"/>
          <w:sz w:val="24"/>
          <w:szCs w:val="24"/>
        </w:rPr>
      </w:pPr>
      <w:r w:rsidRPr="00720100">
        <w:rPr>
          <w:color w:val="000000" w:themeColor="text1"/>
          <w:sz w:val="24"/>
          <w:szCs w:val="24"/>
        </w:rPr>
        <w:t>правила переноса слов;</w:t>
      </w:r>
    </w:p>
    <w:p w:rsidR="0095147C" w:rsidRPr="00720100" w:rsidRDefault="0095147C" w:rsidP="0017731E">
      <w:pPr>
        <w:pStyle w:val="55"/>
        <w:numPr>
          <w:ilvl w:val="1"/>
          <w:numId w:val="78"/>
        </w:numPr>
        <w:shd w:val="clear" w:color="auto" w:fill="auto"/>
        <w:tabs>
          <w:tab w:val="left" w:pos="289"/>
        </w:tabs>
        <w:spacing w:line="252" w:lineRule="auto"/>
        <w:ind w:left="20" w:right="4860"/>
        <w:contextualSpacing/>
        <w:rPr>
          <w:color w:val="000000" w:themeColor="text1"/>
          <w:sz w:val="24"/>
          <w:szCs w:val="24"/>
        </w:rPr>
      </w:pPr>
      <w:r w:rsidRPr="00720100">
        <w:rPr>
          <w:color w:val="000000" w:themeColor="text1"/>
          <w:sz w:val="24"/>
          <w:szCs w:val="24"/>
        </w:rPr>
        <w:t>правила графического сокращения слов. Пунктуационные нормы.</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Принципы русской пунктуации.</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Разделы русской пунктуации и система правил, включенных в каждый из них:</w:t>
      </w:r>
    </w:p>
    <w:p w:rsidR="0095147C" w:rsidRPr="00720100" w:rsidRDefault="0095147C" w:rsidP="0017731E">
      <w:pPr>
        <w:pStyle w:val="55"/>
        <w:numPr>
          <w:ilvl w:val="2"/>
          <w:numId w:val="78"/>
        </w:numPr>
        <w:shd w:val="clear" w:color="auto" w:fill="auto"/>
        <w:tabs>
          <w:tab w:val="left" w:pos="250"/>
        </w:tabs>
        <w:spacing w:line="252" w:lineRule="auto"/>
        <w:ind w:left="20"/>
        <w:contextualSpacing/>
        <w:rPr>
          <w:color w:val="000000" w:themeColor="text1"/>
          <w:sz w:val="24"/>
          <w:szCs w:val="24"/>
        </w:rPr>
      </w:pPr>
      <w:r w:rsidRPr="00720100">
        <w:rPr>
          <w:color w:val="000000" w:themeColor="text1"/>
          <w:sz w:val="24"/>
          <w:szCs w:val="24"/>
        </w:rPr>
        <w:t>знаки препинания в конце предложений;</w:t>
      </w:r>
    </w:p>
    <w:p w:rsidR="0095147C" w:rsidRPr="00720100" w:rsidRDefault="0095147C" w:rsidP="0017731E">
      <w:pPr>
        <w:pStyle w:val="55"/>
        <w:numPr>
          <w:ilvl w:val="2"/>
          <w:numId w:val="78"/>
        </w:numPr>
        <w:shd w:val="clear" w:color="auto" w:fill="auto"/>
        <w:tabs>
          <w:tab w:val="left" w:pos="274"/>
        </w:tabs>
        <w:spacing w:line="252" w:lineRule="auto"/>
        <w:ind w:left="20"/>
        <w:contextualSpacing/>
        <w:rPr>
          <w:color w:val="000000" w:themeColor="text1"/>
          <w:sz w:val="24"/>
          <w:szCs w:val="24"/>
        </w:rPr>
      </w:pPr>
      <w:r w:rsidRPr="00720100">
        <w:rPr>
          <w:color w:val="000000" w:themeColor="text1"/>
          <w:sz w:val="24"/>
          <w:szCs w:val="24"/>
        </w:rPr>
        <w:t>знаки препинания внутри простого предложения;</w:t>
      </w:r>
    </w:p>
    <w:p w:rsidR="0095147C" w:rsidRPr="00720100" w:rsidRDefault="0095147C" w:rsidP="0017731E">
      <w:pPr>
        <w:pStyle w:val="55"/>
        <w:numPr>
          <w:ilvl w:val="2"/>
          <w:numId w:val="78"/>
        </w:numPr>
        <w:shd w:val="clear" w:color="auto" w:fill="auto"/>
        <w:tabs>
          <w:tab w:val="left" w:pos="270"/>
        </w:tabs>
        <w:spacing w:line="252" w:lineRule="auto"/>
        <w:ind w:left="20"/>
        <w:contextualSpacing/>
        <w:rPr>
          <w:color w:val="000000" w:themeColor="text1"/>
          <w:sz w:val="24"/>
          <w:szCs w:val="24"/>
        </w:rPr>
      </w:pPr>
      <w:r w:rsidRPr="00720100">
        <w:rPr>
          <w:color w:val="000000" w:themeColor="text1"/>
          <w:sz w:val="24"/>
          <w:szCs w:val="24"/>
        </w:rPr>
        <w:t>знаки препинания между частями сложного предложения;</w:t>
      </w:r>
    </w:p>
    <w:p w:rsidR="0095147C" w:rsidRPr="00720100" w:rsidRDefault="0095147C" w:rsidP="0017731E">
      <w:pPr>
        <w:pStyle w:val="55"/>
        <w:numPr>
          <w:ilvl w:val="2"/>
          <w:numId w:val="78"/>
        </w:numPr>
        <w:shd w:val="clear" w:color="auto" w:fill="auto"/>
        <w:tabs>
          <w:tab w:val="left" w:pos="274"/>
        </w:tabs>
        <w:spacing w:line="252" w:lineRule="auto"/>
        <w:ind w:left="20"/>
        <w:contextualSpacing/>
        <w:rPr>
          <w:color w:val="000000" w:themeColor="text1"/>
          <w:sz w:val="24"/>
          <w:szCs w:val="24"/>
        </w:rPr>
      </w:pPr>
      <w:r w:rsidRPr="00720100">
        <w:rPr>
          <w:color w:val="000000" w:themeColor="text1"/>
          <w:sz w:val="24"/>
          <w:szCs w:val="24"/>
        </w:rPr>
        <w:t>знаки препинания при передаче чужой речи;</w:t>
      </w:r>
    </w:p>
    <w:p w:rsidR="0095147C" w:rsidRPr="00720100" w:rsidRDefault="0095147C" w:rsidP="0017731E">
      <w:pPr>
        <w:pStyle w:val="55"/>
        <w:numPr>
          <w:ilvl w:val="2"/>
          <w:numId w:val="78"/>
        </w:numPr>
        <w:shd w:val="clear" w:color="auto" w:fill="auto"/>
        <w:tabs>
          <w:tab w:val="left" w:pos="265"/>
        </w:tabs>
        <w:spacing w:line="252" w:lineRule="auto"/>
        <w:ind w:left="20"/>
        <w:contextualSpacing/>
        <w:rPr>
          <w:color w:val="000000" w:themeColor="text1"/>
          <w:sz w:val="24"/>
          <w:szCs w:val="24"/>
        </w:rPr>
      </w:pPr>
      <w:r w:rsidRPr="00720100">
        <w:rPr>
          <w:color w:val="000000" w:themeColor="text1"/>
          <w:sz w:val="24"/>
          <w:szCs w:val="24"/>
        </w:rPr>
        <w:t>знаки препинания в связном тексте.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95147C" w:rsidRPr="00720100" w:rsidRDefault="0095147C" w:rsidP="0095147C">
      <w:pPr>
        <w:spacing w:line="252" w:lineRule="auto"/>
        <w:ind w:left="20" w:right="20"/>
        <w:contextualSpacing/>
        <w:jc w:val="both"/>
        <w:rPr>
          <w:color w:val="000000" w:themeColor="text1"/>
        </w:rPr>
      </w:pPr>
      <w:r w:rsidRPr="00720100">
        <w:rPr>
          <w:color w:val="000000" w:themeColor="text1"/>
        </w:rPr>
        <w:t>Осуществление выбора наиболее точных языковых средств в соответствии со сферами и ситуациями речевого общения.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95147C" w:rsidRPr="00720100" w:rsidRDefault="0095147C" w:rsidP="0095147C">
      <w:pPr>
        <w:pStyle w:val="55"/>
        <w:shd w:val="clear" w:color="auto" w:fill="auto"/>
        <w:spacing w:after="275" w:line="252" w:lineRule="auto"/>
        <w:ind w:left="20" w:firstLine="0"/>
        <w:contextualSpacing/>
        <w:rPr>
          <w:color w:val="000000" w:themeColor="text1"/>
          <w:sz w:val="24"/>
          <w:szCs w:val="24"/>
        </w:rPr>
      </w:pPr>
      <w:r w:rsidRPr="00720100">
        <w:rPr>
          <w:color w:val="000000" w:themeColor="text1"/>
          <w:sz w:val="24"/>
          <w:szCs w:val="24"/>
        </w:rPr>
        <w:t>Лингвистический анализ текстов различных функциональных разновидностей языка.</w:t>
      </w:r>
    </w:p>
    <w:p w:rsidR="0095147C" w:rsidRPr="00720100" w:rsidRDefault="0095147C" w:rsidP="0095147C">
      <w:pPr>
        <w:spacing w:line="252" w:lineRule="auto"/>
        <w:jc w:val="both"/>
        <w:rPr>
          <w:b/>
          <w:color w:val="000000" w:themeColor="text1"/>
        </w:rPr>
      </w:pPr>
      <w:r w:rsidRPr="00720100">
        <w:rPr>
          <w:b/>
          <w:color w:val="000000" w:themeColor="text1"/>
        </w:rPr>
        <w:t>10 класс</w:t>
      </w:r>
    </w:p>
    <w:p w:rsidR="0095147C" w:rsidRPr="00720100" w:rsidRDefault="0095147C" w:rsidP="0095147C">
      <w:pPr>
        <w:spacing w:line="252" w:lineRule="auto"/>
        <w:jc w:val="both"/>
        <w:rPr>
          <w:b/>
          <w:color w:val="000000" w:themeColor="text1"/>
        </w:rPr>
      </w:pPr>
      <w:r w:rsidRPr="00720100">
        <w:rPr>
          <w:b/>
          <w:color w:val="000000" w:themeColor="text1"/>
        </w:rPr>
        <w:t xml:space="preserve">Пояснительная записка </w:t>
      </w:r>
    </w:p>
    <w:p w:rsidR="0095147C" w:rsidRPr="00720100" w:rsidRDefault="0095147C" w:rsidP="0095147C">
      <w:pPr>
        <w:spacing w:line="252" w:lineRule="auto"/>
        <w:jc w:val="both"/>
        <w:rPr>
          <w:color w:val="000000" w:themeColor="text1"/>
        </w:rPr>
      </w:pPr>
      <w:r w:rsidRPr="00720100">
        <w:rPr>
          <w:color w:val="000000" w:themeColor="text1"/>
        </w:rPr>
        <w:t>Рабочая программасоставлена на основе:</w:t>
      </w:r>
    </w:p>
    <w:p w:rsidR="0095147C" w:rsidRPr="00720100" w:rsidRDefault="0095147C" w:rsidP="0095147C">
      <w:pPr>
        <w:spacing w:line="252" w:lineRule="auto"/>
        <w:jc w:val="both"/>
        <w:rPr>
          <w:color w:val="000000" w:themeColor="text1"/>
        </w:rPr>
      </w:pPr>
      <w:r w:rsidRPr="00720100">
        <w:rPr>
          <w:color w:val="000000" w:themeColor="text1"/>
        </w:rPr>
        <w:t>программы С.И. Львовой «</w:t>
      </w:r>
      <w:r w:rsidRPr="00720100">
        <w:rPr>
          <w:bCs/>
          <w:color w:val="000000" w:themeColor="text1"/>
        </w:rPr>
        <w:t>Русское правописание: орфография и пунктуация для 10-11 классов</w:t>
      </w:r>
      <w:r w:rsidR="007108CF">
        <w:rPr>
          <w:bCs/>
          <w:color w:val="000000" w:themeColor="text1"/>
        </w:rPr>
        <w:t>»</w:t>
      </w:r>
      <w:r w:rsidR="00A56863">
        <w:rPr>
          <w:bCs/>
          <w:color w:val="000000" w:themeColor="text1"/>
        </w:rPr>
        <w:t>,</w:t>
      </w:r>
      <w:r w:rsidRPr="00720100">
        <w:rPr>
          <w:color w:val="000000" w:themeColor="text1"/>
        </w:rPr>
        <w:t xml:space="preserve"> рассчитана на</w:t>
      </w:r>
      <w:r w:rsidRPr="00720100">
        <w:rPr>
          <w:b/>
          <w:color w:val="000000" w:themeColor="text1"/>
        </w:rPr>
        <w:t xml:space="preserve"> час</w:t>
      </w:r>
      <w:r w:rsidRPr="00720100">
        <w:rPr>
          <w:color w:val="000000" w:themeColor="text1"/>
        </w:rPr>
        <w:t xml:space="preserve"> в неделю (34 ч) в общеобразовательных классах базового уровня подготовки. </w:t>
      </w:r>
    </w:p>
    <w:p w:rsidR="0095147C" w:rsidRPr="00720100" w:rsidRDefault="0095147C" w:rsidP="0095147C">
      <w:pPr>
        <w:spacing w:line="252" w:lineRule="auto"/>
        <w:jc w:val="both"/>
        <w:rPr>
          <w:color w:val="000000" w:themeColor="text1"/>
        </w:rPr>
      </w:pPr>
      <w:r w:rsidRPr="00720100">
        <w:rPr>
          <w:b/>
          <w:color w:val="000000" w:themeColor="text1"/>
        </w:rPr>
        <w:t>Основная цель</w:t>
      </w:r>
      <w:r w:rsidRPr="00720100">
        <w:rPr>
          <w:color w:val="000000" w:themeColor="text1"/>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мыслейв устной и письменной речи (говорение, письмо) с учётом разных ситуаций общения и в соответствии с нормами литературного языка. </w:t>
      </w:r>
    </w:p>
    <w:p w:rsidR="0095147C" w:rsidRPr="00720100" w:rsidRDefault="0095147C" w:rsidP="0095147C">
      <w:pPr>
        <w:pStyle w:val="maintext"/>
        <w:spacing w:before="0" w:beforeAutospacing="0" w:after="0" w:afterAutospacing="0" w:line="252" w:lineRule="auto"/>
        <w:contextualSpacing/>
        <w:rPr>
          <w:color w:val="000000" w:themeColor="text1"/>
        </w:rPr>
      </w:pPr>
      <w:r w:rsidRPr="00720100">
        <w:rPr>
          <w:b/>
          <w:color w:val="000000" w:themeColor="text1"/>
        </w:rPr>
        <w:t>Основные задачи курса</w:t>
      </w:r>
      <w:r w:rsidRPr="00720100">
        <w:rPr>
          <w:color w:val="000000" w:themeColor="text1"/>
        </w:rPr>
        <w:t xml:space="preserve"> русского языка в старших классах по данной программе сводятся к следующему:</w:t>
      </w:r>
    </w:p>
    <w:p w:rsidR="0095147C" w:rsidRPr="00720100" w:rsidRDefault="0095147C" w:rsidP="0095147C">
      <w:pPr>
        <w:pStyle w:val="maintext"/>
        <w:spacing w:before="0" w:beforeAutospacing="0" w:after="0" w:afterAutospacing="0" w:line="252" w:lineRule="auto"/>
        <w:contextualSpacing/>
        <w:rPr>
          <w:color w:val="000000" w:themeColor="text1"/>
        </w:rPr>
      </w:pPr>
      <w:r w:rsidRPr="00720100">
        <w:rPr>
          <w:color w:val="000000" w:themeColor="text1"/>
        </w:rPr>
        <w:t>закрепить и углубить знания, развить умения учащихся по фонетике и графике, лексике и фразеологии, грамматике и правописанию;</w:t>
      </w:r>
    </w:p>
    <w:p w:rsidR="0095147C" w:rsidRPr="00720100" w:rsidRDefault="0095147C" w:rsidP="0095147C">
      <w:pPr>
        <w:pStyle w:val="maintext"/>
        <w:spacing w:before="0" w:beforeAutospacing="0" w:after="0" w:afterAutospacing="0" w:line="252" w:lineRule="auto"/>
        <w:contextualSpacing/>
        <w:rPr>
          <w:color w:val="000000" w:themeColor="text1"/>
        </w:rPr>
      </w:pPr>
      <w:r w:rsidRPr="00720100">
        <w:rPr>
          <w:color w:val="000000" w:themeColor="text1"/>
        </w:rPr>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95147C" w:rsidRPr="00720100" w:rsidRDefault="0095147C" w:rsidP="0095147C">
      <w:pPr>
        <w:pStyle w:val="maintext"/>
        <w:spacing w:before="0" w:beforeAutospacing="0" w:after="0" w:afterAutospacing="0" w:line="252" w:lineRule="auto"/>
        <w:contextualSpacing/>
        <w:rPr>
          <w:color w:val="000000" w:themeColor="text1"/>
        </w:rPr>
      </w:pPr>
      <w:r w:rsidRPr="00720100">
        <w:rPr>
          <w:color w:val="000000" w:themeColor="text1"/>
        </w:rPr>
        <w:t>дать общие сведения о языке в соответствии с Обязательным минимумом содержания среднего (полного) общего образования;</w:t>
      </w:r>
    </w:p>
    <w:p w:rsidR="0095147C" w:rsidRPr="00720100" w:rsidRDefault="0095147C" w:rsidP="0095147C">
      <w:pPr>
        <w:pStyle w:val="maintext"/>
        <w:spacing w:before="0" w:beforeAutospacing="0" w:after="0" w:afterAutospacing="0" w:line="252" w:lineRule="auto"/>
        <w:contextualSpacing/>
        <w:rPr>
          <w:color w:val="000000" w:themeColor="text1"/>
        </w:rPr>
      </w:pPr>
      <w:r w:rsidRPr="00720100">
        <w:rPr>
          <w:color w:val="000000" w:themeColor="text1"/>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95147C" w:rsidRPr="00720100" w:rsidRDefault="0095147C" w:rsidP="0095147C">
      <w:pPr>
        <w:spacing w:before="100" w:beforeAutospacing="1" w:after="100" w:afterAutospacing="1" w:line="252" w:lineRule="auto"/>
        <w:contextualSpacing/>
        <w:jc w:val="both"/>
        <w:rPr>
          <w:color w:val="000000" w:themeColor="text1"/>
        </w:rPr>
      </w:pPr>
      <w:r w:rsidRPr="00720100">
        <w:rPr>
          <w:color w:val="000000" w:themeColor="text1"/>
        </w:rPr>
        <w:t>способствовать развитию речи и мышления учащихся</w:t>
      </w:r>
    </w:p>
    <w:p w:rsidR="0095147C" w:rsidRPr="00720100" w:rsidRDefault="0095147C" w:rsidP="0095147C">
      <w:pPr>
        <w:spacing w:before="100" w:beforeAutospacing="1" w:after="100" w:afterAutospacing="1" w:line="252" w:lineRule="auto"/>
        <w:contextualSpacing/>
        <w:jc w:val="both"/>
        <w:rPr>
          <w:color w:val="000000" w:themeColor="text1"/>
        </w:rPr>
      </w:pPr>
      <w:r w:rsidRPr="00720100">
        <w:rPr>
          <w:color w:val="000000" w:themeColor="text1"/>
        </w:rPr>
        <w:t>способствовать овладению языковыми нормамии выразительными средствами языка,тем самым обеспечиваяовладение коммуникативным компонентом культуры речи.</w:t>
      </w:r>
    </w:p>
    <w:p w:rsidR="0095147C" w:rsidRPr="00720100" w:rsidRDefault="0095147C" w:rsidP="0095147C">
      <w:pPr>
        <w:spacing w:line="252" w:lineRule="auto"/>
        <w:jc w:val="both"/>
        <w:rPr>
          <w:b/>
          <w:color w:val="000000" w:themeColor="text1"/>
        </w:rPr>
      </w:pPr>
      <w:r w:rsidRPr="00720100">
        <w:rPr>
          <w:b/>
          <w:color w:val="000000" w:themeColor="text1"/>
        </w:rPr>
        <w:t xml:space="preserve">Общая характеристика учебного предмета </w:t>
      </w:r>
    </w:p>
    <w:p w:rsidR="0095147C" w:rsidRPr="00720100" w:rsidRDefault="0095147C" w:rsidP="0095147C">
      <w:pPr>
        <w:spacing w:line="252" w:lineRule="auto"/>
        <w:jc w:val="both"/>
        <w:rPr>
          <w:color w:val="000000" w:themeColor="text1"/>
        </w:rPr>
      </w:pPr>
      <w:r w:rsidRPr="00720100">
        <w:rPr>
          <w:color w:val="000000" w:themeColor="text1"/>
        </w:rPr>
        <w:t>В основу планирования положен концентрический принцип подачи учебного материала, который способствует формированию системы знаний.В 10 классеприоритетным направлением является «Орфография</w:t>
      </w:r>
      <w:r w:rsidR="007108CF">
        <w:rPr>
          <w:color w:val="000000" w:themeColor="text1"/>
        </w:rPr>
        <w:t xml:space="preserve">» </w:t>
      </w:r>
      <w:r w:rsidRPr="00720100">
        <w:rPr>
          <w:color w:val="000000" w:themeColor="text1"/>
        </w:rPr>
        <w:t>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95147C" w:rsidRPr="00720100" w:rsidRDefault="0095147C" w:rsidP="0095147C">
      <w:pPr>
        <w:spacing w:line="252" w:lineRule="auto"/>
        <w:ind w:firstLine="708"/>
        <w:jc w:val="both"/>
        <w:rPr>
          <w:color w:val="000000" w:themeColor="text1"/>
        </w:rPr>
      </w:pPr>
      <w:r w:rsidRPr="00720100">
        <w:rPr>
          <w:b/>
          <w:color w:val="000000" w:themeColor="text1"/>
        </w:rPr>
        <w:t>Приемы, методы и формы работы</w:t>
      </w:r>
      <w:r w:rsidRPr="00720100">
        <w:rPr>
          <w:color w:val="000000" w:themeColor="text1"/>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95147C" w:rsidRPr="00720100" w:rsidRDefault="0095147C" w:rsidP="0095147C">
      <w:pPr>
        <w:spacing w:line="252" w:lineRule="auto"/>
        <w:jc w:val="both"/>
        <w:rPr>
          <w:b/>
          <w:color w:val="000000" w:themeColor="text1"/>
        </w:rPr>
      </w:pPr>
      <w:r w:rsidRPr="00720100">
        <w:rPr>
          <w:b/>
          <w:color w:val="000000" w:themeColor="text1"/>
        </w:rPr>
        <w:t>Место учебного предмета в учебном плане</w:t>
      </w:r>
    </w:p>
    <w:p w:rsidR="0095147C" w:rsidRPr="00720100" w:rsidRDefault="0095147C" w:rsidP="0095147C">
      <w:pPr>
        <w:spacing w:line="252" w:lineRule="auto"/>
        <w:jc w:val="both"/>
        <w:rPr>
          <w:color w:val="000000" w:themeColor="text1"/>
        </w:rPr>
      </w:pPr>
      <w:r w:rsidRPr="00720100">
        <w:rPr>
          <w:color w:val="000000" w:themeColor="text1"/>
        </w:rP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уучеников речеведческие знания,уделять исключительное вниманиеанализу текста. Работа по орфографии и пунктуации в значительной мере ведется параллельно с работой над текстом.</w:t>
      </w:r>
    </w:p>
    <w:p w:rsidR="0095147C" w:rsidRPr="00720100" w:rsidRDefault="0095147C" w:rsidP="0095147C">
      <w:pPr>
        <w:pStyle w:val="Default0"/>
        <w:spacing w:line="252" w:lineRule="auto"/>
        <w:jc w:val="both"/>
        <w:rPr>
          <w:rFonts w:ascii="Times New Roman" w:hAnsi="Times New Roman" w:cs="Times New Roman"/>
          <w:b/>
          <w:bCs/>
          <w:color w:val="000000" w:themeColor="text1"/>
        </w:rPr>
      </w:pPr>
      <w:r w:rsidRPr="00720100">
        <w:rPr>
          <w:rFonts w:ascii="Times New Roman" w:hAnsi="Times New Roman" w:cs="Times New Roman"/>
          <w:b/>
          <w:bCs/>
          <w:color w:val="000000" w:themeColor="text1"/>
        </w:rPr>
        <w:t>Содержание учебного предмета</w:t>
      </w:r>
    </w:p>
    <w:tbl>
      <w:tblPr>
        <w:tblW w:w="0" w:type="auto"/>
        <w:tblLayout w:type="fixed"/>
        <w:tblLook w:val="04A0"/>
      </w:tblPr>
      <w:tblGrid>
        <w:gridCol w:w="8897"/>
      </w:tblGrid>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Правописание согласных. Состав слова. Фонетика. Знаки препинания в простом и сложном предложениях.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Правописание приставок, суффиксов.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падежных окончаний, личные окончания. Омонимичные части речи.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Входной диктант по разделу на «Повторение</w:t>
            </w:r>
            <w:r w:rsidR="007108CF">
              <w:rPr>
                <w:rFonts w:ascii="Times New Roman" w:hAnsi="Times New Roman" w:cs="Times New Roman"/>
                <w:color w:val="000000" w:themeColor="text1"/>
              </w:rPr>
              <w:t>»</w:t>
            </w:r>
            <w:r w:rsidR="00A56863">
              <w:rPr>
                <w:rFonts w:ascii="Times New Roman" w:hAnsi="Times New Roman" w:cs="Times New Roman"/>
                <w:color w:val="000000" w:themeColor="text1"/>
              </w:rPr>
              <w:t>.</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Простое и сложное предложение.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Основные случаи постановки запятой в простом и сложном предложении. Бессоюзие. Многосоюзие.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Обобщающие слова при однородных членах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Развитие речи. Сочинение – рецензия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Однородные и неоднородные определения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Обособление согласованных и несогласованных определений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Контрольный диктант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Обособление приложений и дополнений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Обособление второстепенных членов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Обособление обстоятельств, выраженных деепричастиями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Обособление обстоятельств, выраженных именами существительными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Закрепление изученного об обособлении второстепенных членов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Контрольная работа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Уточняющие члены предложения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Развитие речи. Совершенствование навыков стилистического анализа текста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Пояснительные члены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Вводные слова, словосочетания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Вводные и вставные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Присоединительные члены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Контрольный диктант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Комплексное повторение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Сравнительный оборот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Развитие речи. Сочинение – рассуждение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Знаки препинания в сложносочиненных предложениях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Знаки препинания в сложноподчиненных предложениях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Комплексное повторение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Контрольный диктант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Знаки препинания при оборотах, не являющихся придаточными предложениями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Знаки препинания в бессоюзных сложных предложениях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Комплексное повторение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Итоговое тестирование в формате ЕГЭ </w:t>
            </w:r>
          </w:p>
        </w:tc>
      </w:tr>
    </w:tbl>
    <w:p w:rsidR="0095147C" w:rsidRPr="00720100" w:rsidRDefault="0095147C" w:rsidP="0095147C">
      <w:pPr>
        <w:pStyle w:val="Default0"/>
        <w:spacing w:line="252" w:lineRule="auto"/>
        <w:jc w:val="both"/>
        <w:rPr>
          <w:rFonts w:ascii="Times New Roman" w:hAnsi="Times New Roman" w:cs="Times New Roman"/>
          <w:b/>
          <w:bCs/>
          <w:color w:val="000000" w:themeColor="text1"/>
        </w:rPr>
      </w:pPr>
    </w:p>
    <w:p w:rsidR="0095147C" w:rsidRPr="00ED7781" w:rsidRDefault="0095147C" w:rsidP="0095147C">
      <w:pPr>
        <w:tabs>
          <w:tab w:val="left" w:pos="1620"/>
        </w:tabs>
        <w:spacing w:line="252" w:lineRule="auto"/>
        <w:jc w:val="both"/>
        <w:rPr>
          <w:b/>
          <w:color w:val="000000" w:themeColor="text1"/>
        </w:rPr>
      </w:pPr>
      <w:r w:rsidRPr="00ED7781">
        <w:rPr>
          <w:b/>
          <w:color w:val="000000" w:themeColor="text1"/>
        </w:rPr>
        <w:t>Тематическое планирование</w:t>
      </w:r>
    </w:p>
    <w:tbl>
      <w:tblPr>
        <w:tblpPr w:leftFromText="180" w:rightFromText="180" w:bottomFromText="20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0"/>
        <w:gridCol w:w="3297"/>
        <w:gridCol w:w="1329"/>
        <w:gridCol w:w="1569"/>
        <w:gridCol w:w="2446"/>
      </w:tblGrid>
      <w:tr w:rsidR="0095147C" w:rsidRPr="00ED7781"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b/>
                <w:color w:val="000000" w:themeColor="text1"/>
              </w:rPr>
            </w:pPr>
            <w:r w:rsidRPr="00ED7781">
              <w:rPr>
                <w:b/>
                <w:color w:val="000000" w:themeColor="text1"/>
              </w:rPr>
              <w:t>№</w:t>
            </w:r>
          </w:p>
          <w:p w:rsidR="0095147C" w:rsidRPr="00ED7781" w:rsidRDefault="0095147C">
            <w:pPr>
              <w:spacing w:line="252" w:lineRule="auto"/>
              <w:jc w:val="both"/>
              <w:rPr>
                <w:b/>
                <w:color w:val="000000" w:themeColor="text1"/>
              </w:rPr>
            </w:pPr>
            <w:r w:rsidRPr="00ED7781">
              <w:rPr>
                <w:b/>
                <w:color w:val="000000" w:themeColor="text1"/>
              </w:rPr>
              <w:t>п/п</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b/>
                <w:color w:val="000000" w:themeColor="text1"/>
              </w:rPr>
            </w:pPr>
            <w:r w:rsidRPr="00ED7781">
              <w:rPr>
                <w:b/>
                <w:color w:val="000000" w:themeColor="text1"/>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b/>
                <w:color w:val="000000" w:themeColor="text1"/>
              </w:rPr>
            </w:pPr>
            <w:r w:rsidRPr="00ED7781">
              <w:rPr>
                <w:b/>
                <w:color w:val="000000" w:themeColor="text1"/>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b/>
                <w:color w:val="000000" w:themeColor="text1"/>
              </w:rPr>
            </w:pPr>
            <w:r w:rsidRPr="00ED7781">
              <w:rPr>
                <w:b/>
                <w:color w:val="000000" w:themeColor="text1"/>
              </w:rPr>
              <w:t>К/Р</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b/>
                <w:color w:val="000000" w:themeColor="text1"/>
              </w:rPr>
            </w:pPr>
            <w:r w:rsidRPr="00ED7781">
              <w:rPr>
                <w:b/>
                <w:color w:val="000000" w:themeColor="text1"/>
              </w:rPr>
              <w:t>Р/Р</w:t>
            </w:r>
          </w:p>
        </w:tc>
      </w:tr>
      <w:tr w:rsidR="0095147C" w:rsidRPr="00ED7781"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1</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3</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1</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2</w:t>
            </w:r>
          </w:p>
        </w:tc>
      </w:tr>
      <w:tr w:rsidR="0095147C" w:rsidRPr="00ED7781"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2</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95147C" w:rsidRPr="00ED7781" w:rsidRDefault="0095147C">
            <w:pPr>
              <w:spacing w:line="252" w:lineRule="auto"/>
              <w:jc w:val="both"/>
              <w:rPr>
                <w:color w:val="000000" w:themeColor="text1"/>
              </w:rPr>
            </w:pPr>
            <w:r w:rsidRPr="00ED7781">
              <w:rPr>
                <w:color w:val="000000" w:themeColor="text1"/>
              </w:rPr>
              <w:t>14</w:t>
            </w:r>
          </w:p>
          <w:p w:rsidR="0095147C" w:rsidRPr="00ED7781" w:rsidRDefault="0095147C">
            <w:pPr>
              <w:spacing w:line="252" w:lineRule="auto"/>
              <w:jc w:val="both"/>
              <w:rPr>
                <w:color w:val="000000" w:themeColor="text1"/>
              </w:rPr>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2</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2</w:t>
            </w:r>
          </w:p>
        </w:tc>
      </w:tr>
      <w:tr w:rsidR="0095147C" w:rsidRPr="00ED7781" w:rsidTr="0095147C">
        <w:tc>
          <w:tcPr>
            <w:tcW w:w="936" w:type="dxa"/>
            <w:tcBorders>
              <w:top w:val="single" w:sz="4" w:space="0" w:color="000000"/>
              <w:left w:val="single" w:sz="4" w:space="0" w:color="000000"/>
              <w:bottom w:val="single" w:sz="4" w:space="0" w:color="000000"/>
              <w:right w:val="single" w:sz="4" w:space="0" w:color="000000"/>
            </w:tcBorders>
          </w:tcPr>
          <w:p w:rsidR="0095147C" w:rsidRPr="00ED7781" w:rsidRDefault="0095147C">
            <w:pPr>
              <w:spacing w:line="252" w:lineRule="auto"/>
              <w:jc w:val="both"/>
              <w:rPr>
                <w:color w:val="000000" w:themeColor="text1"/>
              </w:rPr>
            </w:pPr>
          </w:p>
        </w:tc>
        <w:tc>
          <w:tcPr>
            <w:tcW w:w="3393"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6</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1</w:t>
            </w:r>
          </w:p>
        </w:tc>
        <w:tc>
          <w:tcPr>
            <w:tcW w:w="2567" w:type="dxa"/>
            <w:tcBorders>
              <w:top w:val="single" w:sz="4" w:space="0" w:color="000000"/>
              <w:left w:val="single" w:sz="4" w:space="0" w:color="000000"/>
              <w:bottom w:val="single" w:sz="4" w:space="0" w:color="000000"/>
              <w:right w:val="single" w:sz="4" w:space="0" w:color="000000"/>
            </w:tcBorders>
          </w:tcPr>
          <w:p w:rsidR="0095147C" w:rsidRPr="00ED7781" w:rsidRDefault="0095147C">
            <w:pPr>
              <w:spacing w:line="252" w:lineRule="auto"/>
              <w:jc w:val="both"/>
              <w:rPr>
                <w:color w:val="000000" w:themeColor="text1"/>
              </w:rPr>
            </w:pPr>
          </w:p>
        </w:tc>
      </w:tr>
      <w:tr w:rsidR="0095147C" w:rsidRPr="00ED7781"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3</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widowControl/>
              <w:suppressAutoHyphens w:val="0"/>
              <w:spacing w:line="276" w:lineRule="auto"/>
              <w:rPr>
                <w:rFonts w:eastAsiaTheme="minorHAnsi"/>
                <w:color w:val="000000" w:themeColor="text1"/>
                <w:kern w:val="0"/>
                <w:lang w:eastAsia="en-US"/>
              </w:rPr>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1</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2</w:t>
            </w:r>
          </w:p>
        </w:tc>
      </w:tr>
      <w:tr w:rsidR="0095147C" w:rsidRPr="00720100"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Итого</w:t>
            </w:r>
          </w:p>
        </w:tc>
        <w:tc>
          <w:tcPr>
            <w:tcW w:w="3393" w:type="dxa"/>
            <w:tcBorders>
              <w:top w:val="single" w:sz="4" w:space="0" w:color="000000"/>
              <w:left w:val="single" w:sz="4" w:space="0" w:color="000000"/>
              <w:bottom w:val="single" w:sz="4" w:space="0" w:color="000000"/>
              <w:right w:val="single" w:sz="4" w:space="0" w:color="000000"/>
            </w:tcBorders>
          </w:tcPr>
          <w:p w:rsidR="0095147C" w:rsidRPr="00ED7781" w:rsidRDefault="0095147C">
            <w:pPr>
              <w:spacing w:line="252" w:lineRule="auto"/>
              <w:jc w:val="both"/>
              <w:rPr>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34</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ED7781" w:rsidRDefault="0095147C">
            <w:pPr>
              <w:spacing w:line="252" w:lineRule="auto"/>
              <w:jc w:val="both"/>
              <w:rPr>
                <w:color w:val="000000" w:themeColor="text1"/>
              </w:rPr>
            </w:pPr>
            <w:r w:rsidRPr="00ED7781">
              <w:rPr>
                <w:color w:val="000000" w:themeColor="text1"/>
              </w:rPr>
              <w:t>5</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52" w:lineRule="auto"/>
              <w:jc w:val="both"/>
              <w:rPr>
                <w:color w:val="000000" w:themeColor="text1"/>
              </w:rPr>
            </w:pPr>
            <w:r w:rsidRPr="00ED7781">
              <w:rPr>
                <w:color w:val="000000" w:themeColor="text1"/>
              </w:rPr>
              <w:t>6</w:t>
            </w:r>
          </w:p>
        </w:tc>
      </w:tr>
      <w:tr w:rsidR="0095147C" w:rsidRPr="00720100"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widowControl/>
              <w:suppressAutoHyphens w:val="0"/>
              <w:spacing w:line="276" w:lineRule="auto"/>
              <w:rPr>
                <w:rFonts w:eastAsiaTheme="minorHAnsi"/>
                <w:color w:val="000000" w:themeColor="text1"/>
                <w:kern w:val="0"/>
                <w:lang w:eastAsia="en-US"/>
              </w:rPr>
            </w:pPr>
          </w:p>
        </w:tc>
        <w:tc>
          <w:tcPr>
            <w:tcW w:w="3393" w:type="dxa"/>
            <w:tcBorders>
              <w:top w:val="single" w:sz="4" w:space="0" w:color="000000"/>
              <w:left w:val="single" w:sz="4" w:space="0" w:color="000000"/>
              <w:bottom w:val="single" w:sz="4" w:space="0" w:color="000000"/>
              <w:right w:val="single" w:sz="4" w:space="0" w:color="000000"/>
            </w:tcBorders>
          </w:tcPr>
          <w:p w:rsidR="0095147C" w:rsidRPr="00720100" w:rsidRDefault="0095147C">
            <w:pPr>
              <w:spacing w:line="252" w:lineRule="auto"/>
              <w:jc w:val="both"/>
              <w:rPr>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widowControl/>
              <w:suppressAutoHyphens w:val="0"/>
              <w:spacing w:line="276" w:lineRule="auto"/>
              <w:rPr>
                <w:rFonts w:eastAsiaTheme="minorHAnsi"/>
                <w:color w:val="000000" w:themeColor="text1"/>
                <w:kern w:val="0"/>
                <w:lang w:eastAsia="en-US"/>
              </w:rPr>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widowControl/>
              <w:suppressAutoHyphens w:val="0"/>
              <w:spacing w:line="276" w:lineRule="auto"/>
              <w:rPr>
                <w:rFonts w:eastAsiaTheme="minorHAnsi"/>
                <w:color w:val="000000" w:themeColor="text1"/>
                <w:kern w:val="0"/>
                <w:lang w:eastAsia="en-US"/>
              </w:rPr>
            </w:pP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widowControl/>
              <w:suppressAutoHyphens w:val="0"/>
              <w:spacing w:line="276" w:lineRule="auto"/>
              <w:rPr>
                <w:rFonts w:eastAsiaTheme="minorHAnsi"/>
                <w:color w:val="000000" w:themeColor="text1"/>
                <w:kern w:val="0"/>
                <w:lang w:eastAsia="en-US"/>
              </w:rPr>
            </w:pPr>
          </w:p>
        </w:tc>
      </w:tr>
    </w:tbl>
    <w:p w:rsidR="0095147C" w:rsidRPr="00720100" w:rsidRDefault="0095147C" w:rsidP="0095147C">
      <w:pPr>
        <w:spacing w:line="252" w:lineRule="auto"/>
        <w:jc w:val="both"/>
        <w:rPr>
          <w:b/>
          <w:color w:val="000000" w:themeColor="text1"/>
        </w:rPr>
      </w:pPr>
    </w:p>
    <w:p w:rsidR="0095147C" w:rsidRPr="00720100" w:rsidRDefault="0095147C" w:rsidP="0095147C">
      <w:pPr>
        <w:spacing w:line="252" w:lineRule="auto"/>
        <w:jc w:val="both"/>
        <w:rPr>
          <w:b/>
          <w:color w:val="000000" w:themeColor="text1"/>
        </w:rPr>
      </w:pPr>
    </w:p>
    <w:p w:rsidR="0095147C" w:rsidRPr="00720100" w:rsidRDefault="0095147C" w:rsidP="0095147C">
      <w:pPr>
        <w:spacing w:line="252" w:lineRule="auto"/>
        <w:jc w:val="both"/>
        <w:rPr>
          <w:b/>
          <w:color w:val="000000" w:themeColor="text1"/>
        </w:rPr>
      </w:pPr>
      <w:r w:rsidRPr="00720100">
        <w:rPr>
          <w:b/>
          <w:color w:val="000000" w:themeColor="text1"/>
        </w:rPr>
        <w:t>Учебно-методическое и материально- техническое обеспечение образовательного процесса</w:t>
      </w:r>
    </w:p>
    <w:p w:rsidR="0095147C" w:rsidRPr="00720100" w:rsidRDefault="0095147C" w:rsidP="0095147C">
      <w:pPr>
        <w:spacing w:line="252" w:lineRule="auto"/>
        <w:rPr>
          <w:color w:val="000000" w:themeColor="text1"/>
        </w:rPr>
      </w:pPr>
      <w:r w:rsidRPr="00720100">
        <w:rPr>
          <w:color w:val="000000" w:themeColor="text1"/>
        </w:rPr>
        <w:br/>
        <w:t>Грекова В.Ф, С.Е.Крючкова Л.А.Чешко Русский язык.</w:t>
      </w:r>
      <w:r w:rsidR="00A56863">
        <w:rPr>
          <w:color w:val="000000" w:themeColor="text1"/>
        </w:rPr>
        <w:t>.</w:t>
      </w:r>
      <w:r w:rsidRPr="00720100">
        <w:rPr>
          <w:color w:val="000000" w:themeColor="text1"/>
        </w:rPr>
        <w:t xml:space="preserve"> Учебник для 10-11 классов ОУ. – М.: Просвещение, 2009</w:t>
      </w:r>
      <w:r w:rsidRPr="00720100">
        <w:rPr>
          <w:color w:val="000000" w:themeColor="text1"/>
        </w:rPr>
        <w:br/>
        <w:t>Программа предусматривает разные варианты дидактико-технологического обеспечения учебного процесса:</w:t>
      </w:r>
      <w:r w:rsidRPr="00720100">
        <w:rPr>
          <w:color w:val="000000" w:themeColor="text1"/>
        </w:rPr>
        <w:br/>
        <w:t>Веселова З.Т. Русский язык. Трудные случаи орфографии и пунктуации. Развитие Речи. 10-11 классы: Методическое пособие. – С.-Петербург: Паритет, 2002</w:t>
      </w:r>
      <w:r w:rsidRPr="00720100">
        <w:rPr>
          <w:color w:val="000000" w:themeColor="text1"/>
        </w:rPr>
        <w:br/>
        <w:t>Сальникова О.А. Поурочные разработки к учебнику В.В.Бабайцевой «Русский язык. 10-11 классы</w:t>
      </w:r>
      <w:r w:rsidR="007108CF">
        <w:rPr>
          <w:color w:val="000000" w:themeColor="text1"/>
        </w:rPr>
        <w:t xml:space="preserve">» </w:t>
      </w:r>
      <w:r w:rsidRPr="00720100">
        <w:rPr>
          <w:color w:val="000000" w:themeColor="text1"/>
        </w:rPr>
        <w:t>для ОУ филологического профиля. – М.: Дрофа, 2008</w:t>
      </w:r>
      <w:r w:rsidRPr="00720100">
        <w:rPr>
          <w:color w:val="000000" w:themeColor="text1"/>
        </w:rPr>
        <w:br/>
        <w:t>Макурина Л.В. Русский язык. 11 класс. Урок за уроком: Книга для учителя. – М.: ООО «Торгово-издательский дом «Русское слово - РС</w:t>
      </w:r>
      <w:r w:rsidR="007108CF">
        <w:rPr>
          <w:color w:val="000000" w:themeColor="text1"/>
        </w:rPr>
        <w:t>»</w:t>
      </w:r>
      <w:r w:rsidR="00A56863">
        <w:rPr>
          <w:color w:val="000000" w:themeColor="text1"/>
        </w:rPr>
        <w:t>,</w:t>
      </w:r>
      <w:r w:rsidRPr="00720100">
        <w:rPr>
          <w:color w:val="000000" w:themeColor="text1"/>
        </w:rPr>
        <w:t xml:space="preserve"> 2000</w:t>
      </w:r>
      <w:r w:rsidRPr="00720100">
        <w:rPr>
          <w:color w:val="000000" w:themeColor="text1"/>
        </w:rPr>
        <w:br/>
        <w:t>Коротченкова Л.В. Русский язык. 11 класс. Тесты: в 2 частях. – Саратов: Лицей, 2006</w:t>
      </w:r>
      <w:r w:rsidRPr="00720100">
        <w:rPr>
          <w:color w:val="000000" w:themeColor="text1"/>
        </w:rPr>
        <w:br/>
        <w:t>Пучкова Л.И. Готовимся к ЕГЭ по русскому языку: 10-11: Грамматика. Речь. – М.: Просвещение, 2009</w:t>
      </w:r>
      <w:r w:rsidRPr="00720100">
        <w:rPr>
          <w:color w:val="000000" w:themeColor="text1"/>
        </w:rPr>
        <w:br/>
        <w:t>120 текстов для школьных изложений. - М., 1998.</w:t>
      </w:r>
      <w:r w:rsidRPr="00720100">
        <w:rPr>
          <w:color w:val="000000" w:themeColor="text1"/>
        </w:rPr>
        <w:br/>
        <w:t>Таблицы, схемы.</w:t>
      </w:r>
      <w:r w:rsidRPr="00720100">
        <w:rPr>
          <w:color w:val="000000" w:themeColor="text1"/>
        </w:rPr>
        <w:br/>
        <w:t>Сборники диктантов для 10-11 классов.</w:t>
      </w:r>
      <w:r w:rsidRPr="00720100">
        <w:rPr>
          <w:color w:val="000000" w:themeColor="text1"/>
        </w:rPr>
        <w:br/>
        <w:t>Лингвистические справочники и словари.</w:t>
      </w:r>
      <w:r w:rsidRPr="00720100">
        <w:rPr>
          <w:color w:val="000000" w:themeColor="text1"/>
        </w:rPr>
        <w:br/>
        <w:t>Греков В.Ф. Пособие по русскому языку в старших классах. – М.: Просвещение, 2005.</w:t>
      </w:r>
    </w:p>
    <w:p w:rsidR="0095147C" w:rsidRPr="00720100" w:rsidRDefault="0095147C" w:rsidP="0095147C">
      <w:pPr>
        <w:spacing w:line="252" w:lineRule="auto"/>
        <w:rPr>
          <w:color w:val="000000" w:themeColor="text1"/>
        </w:rPr>
      </w:pPr>
      <w:r w:rsidRPr="00720100">
        <w:rPr>
          <w:color w:val="000000" w:themeColor="text1"/>
        </w:rPr>
        <w:t>Золотарева И.В., Дмитриева Л.П., Егорова Н.В. Поурочные разработки по русскому языку: 11 класс. – М.: ВАКО, 2006.</w:t>
      </w:r>
    </w:p>
    <w:p w:rsidR="0095147C" w:rsidRPr="00720100" w:rsidRDefault="0095147C" w:rsidP="0095147C">
      <w:pPr>
        <w:spacing w:line="252" w:lineRule="auto"/>
        <w:rPr>
          <w:color w:val="000000" w:themeColor="text1"/>
        </w:rPr>
      </w:pPr>
      <w:r w:rsidRPr="00720100">
        <w:rPr>
          <w:color w:val="000000" w:themeColor="text1"/>
        </w:rPr>
        <w:t>Розенталь Д.Э. Пособие по русскому языку в старших классах. – М.: Просвещение, 2005.</w:t>
      </w:r>
    </w:p>
    <w:p w:rsidR="0095147C" w:rsidRPr="00720100" w:rsidRDefault="0095147C" w:rsidP="0095147C">
      <w:pPr>
        <w:shd w:val="clear" w:color="auto" w:fill="FFFFFF"/>
        <w:spacing w:line="252" w:lineRule="auto"/>
        <w:rPr>
          <w:color w:val="000000" w:themeColor="text1"/>
        </w:rPr>
      </w:pPr>
      <w:r w:rsidRPr="00720100">
        <w:rPr>
          <w:color w:val="000000" w:themeColor="text1"/>
        </w:rPr>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w:t>
      </w:r>
      <w:r w:rsidR="007108CF">
        <w:rPr>
          <w:color w:val="000000" w:themeColor="text1"/>
        </w:rPr>
        <w:t>»</w:t>
      </w:r>
      <w:r w:rsidR="00A56863">
        <w:rPr>
          <w:color w:val="000000" w:themeColor="text1"/>
        </w:rPr>
        <w:t>,</w:t>
      </w:r>
      <w:r w:rsidRPr="00720100">
        <w:rPr>
          <w:color w:val="000000" w:themeColor="text1"/>
        </w:rPr>
        <w:t xml:space="preserve"> 2008г.</w:t>
      </w:r>
    </w:p>
    <w:p w:rsidR="0095147C" w:rsidRPr="00720100" w:rsidRDefault="0095147C" w:rsidP="0095147C">
      <w:pPr>
        <w:shd w:val="clear" w:color="auto" w:fill="FFFFFF"/>
        <w:spacing w:line="252" w:lineRule="auto"/>
        <w:rPr>
          <w:color w:val="000000" w:themeColor="text1"/>
        </w:rPr>
      </w:pPr>
      <w:r w:rsidRPr="00720100">
        <w:rPr>
          <w:color w:val="000000" w:themeColor="text1"/>
        </w:rPr>
        <w:t>Л.И.Пучкова. Сборник тестовых заданий для тематического и итогового контроля. 10-11 класс. М.: «Интеллект-Центр</w:t>
      </w:r>
      <w:r w:rsidR="007108CF">
        <w:rPr>
          <w:color w:val="000000" w:themeColor="text1"/>
        </w:rPr>
        <w:t>»</w:t>
      </w:r>
      <w:r w:rsidR="00A56863">
        <w:rPr>
          <w:color w:val="000000" w:themeColor="text1"/>
        </w:rPr>
        <w:t>,</w:t>
      </w:r>
      <w:r w:rsidRPr="00720100">
        <w:rPr>
          <w:color w:val="000000" w:themeColor="text1"/>
        </w:rPr>
        <w:t xml:space="preserve"> 2006г.</w:t>
      </w:r>
    </w:p>
    <w:p w:rsidR="0095147C" w:rsidRPr="00720100" w:rsidRDefault="0095147C" w:rsidP="0095147C">
      <w:pPr>
        <w:shd w:val="clear" w:color="auto" w:fill="FFFFFF"/>
        <w:spacing w:line="252" w:lineRule="auto"/>
        <w:rPr>
          <w:color w:val="000000" w:themeColor="text1"/>
        </w:rPr>
      </w:pPr>
      <w:r w:rsidRPr="00720100">
        <w:rPr>
          <w:color w:val="000000" w:themeColor="text1"/>
        </w:rPr>
        <w:t>И.П.Цыбулько. ЕГЭ 2010. Русский язык. Сборник экзаменационных заданий. М.: «Веко</w:t>
      </w:r>
      <w:r w:rsidR="007108CF">
        <w:rPr>
          <w:color w:val="000000" w:themeColor="text1"/>
        </w:rPr>
        <w:t xml:space="preserve">» </w:t>
      </w:r>
      <w:r w:rsidRPr="00720100">
        <w:rPr>
          <w:color w:val="000000" w:themeColor="text1"/>
        </w:rPr>
        <w:t>2009г.</w:t>
      </w:r>
    </w:p>
    <w:p w:rsidR="0095147C" w:rsidRPr="00720100" w:rsidRDefault="0095147C" w:rsidP="0095147C">
      <w:pPr>
        <w:shd w:val="clear" w:color="auto" w:fill="FFFFFF"/>
        <w:spacing w:line="252" w:lineRule="auto"/>
        <w:rPr>
          <w:color w:val="000000" w:themeColor="text1"/>
        </w:rPr>
      </w:pPr>
      <w:r w:rsidRPr="00720100">
        <w:rPr>
          <w:color w:val="000000" w:themeColor="text1"/>
        </w:rPr>
        <w:t>Н.А.Сенина. Русский язык. Подготовка к ЕГЭ 2010. Ростов-на Дону: «Легион</w:t>
      </w:r>
      <w:r w:rsidR="007108CF">
        <w:rPr>
          <w:color w:val="000000" w:themeColor="text1"/>
        </w:rPr>
        <w:t>»</w:t>
      </w:r>
      <w:r w:rsidR="00A56863">
        <w:rPr>
          <w:color w:val="000000" w:themeColor="text1"/>
        </w:rPr>
        <w:t>,</w:t>
      </w:r>
      <w:r w:rsidRPr="00720100">
        <w:rPr>
          <w:color w:val="000000" w:themeColor="text1"/>
        </w:rPr>
        <w:t xml:space="preserve"> 2009г.</w:t>
      </w:r>
    </w:p>
    <w:p w:rsidR="0095147C" w:rsidRPr="00720100" w:rsidRDefault="0095147C" w:rsidP="0095147C">
      <w:pPr>
        <w:shd w:val="clear" w:color="auto" w:fill="FFFFFF"/>
        <w:spacing w:line="252" w:lineRule="auto"/>
        <w:rPr>
          <w:color w:val="000000" w:themeColor="text1"/>
        </w:rPr>
      </w:pPr>
      <w:r w:rsidRPr="00720100">
        <w:rPr>
          <w:color w:val="000000" w:themeColor="text1"/>
        </w:rPr>
        <w:t xml:space="preserve">Л.И.Пучкова. Типовые тестовые задания. ЕГЭ </w:t>
      </w:r>
      <w:smartTag w:uri="urn:schemas-microsoft-com:office:smarttags" w:element="metricconverter">
        <w:smartTagPr>
          <w:attr w:name="ProductID" w:val="2010. М"/>
        </w:smartTagPr>
        <w:r w:rsidRPr="00720100">
          <w:rPr>
            <w:color w:val="000000" w:themeColor="text1"/>
          </w:rPr>
          <w:t>2010. М</w:t>
        </w:r>
      </w:smartTag>
      <w:r w:rsidRPr="00720100">
        <w:rPr>
          <w:color w:val="000000" w:themeColor="text1"/>
        </w:rPr>
        <w:t>.: «Экзамен</w:t>
      </w:r>
      <w:r w:rsidR="007108CF">
        <w:rPr>
          <w:color w:val="000000" w:themeColor="text1"/>
        </w:rPr>
        <w:t>»</w:t>
      </w:r>
      <w:r w:rsidR="00A56863">
        <w:rPr>
          <w:color w:val="000000" w:themeColor="text1"/>
        </w:rPr>
        <w:t>,</w:t>
      </w:r>
      <w:r w:rsidRPr="00720100">
        <w:rPr>
          <w:color w:val="000000" w:themeColor="text1"/>
        </w:rPr>
        <w:t xml:space="preserve"> 2010г.</w:t>
      </w:r>
    </w:p>
    <w:p w:rsidR="0095147C" w:rsidRPr="00720100" w:rsidRDefault="0095147C" w:rsidP="0095147C">
      <w:pPr>
        <w:shd w:val="clear" w:color="auto" w:fill="FFFFFF"/>
        <w:spacing w:line="252" w:lineRule="auto"/>
        <w:rPr>
          <w:color w:val="000000" w:themeColor="text1"/>
        </w:rPr>
      </w:pPr>
      <w:r w:rsidRPr="00720100">
        <w:rPr>
          <w:color w:val="000000" w:themeColor="text1"/>
        </w:rPr>
        <w:t>Ю.С.Миронова. ЕГЭ. Раздаточный материал тренировочных тестов. Готовимся к практическому экзамену. С.-П.: «Тригон</w:t>
      </w:r>
      <w:r w:rsidR="007108CF">
        <w:rPr>
          <w:color w:val="000000" w:themeColor="text1"/>
        </w:rPr>
        <w:t>»</w:t>
      </w:r>
      <w:r w:rsidR="00A56863">
        <w:rPr>
          <w:color w:val="000000" w:themeColor="text1"/>
        </w:rPr>
        <w:t>,</w:t>
      </w:r>
      <w:r w:rsidRPr="00720100">
        <w:rPr>
          <w:color w:val="000000" w:themeColor="text1"/>
        </w:rPr>
        <w:t xml:space="preserve"> 2009г.</w:t>
      </w:r>
    </w:p>
    <w:p w:rsidR="0095147C" w:rsidRPr="00720100" w:rsidRDefault="0095147C" w:rsidP="0095147C">
      <w:pPr>
        <w:shd w:val="clear" w:color="auto" w:fill="FFFFFF"/>
        <w:spacing w:line="252" w:lineRule="auto"/>
        <w:rPr>
          <w:color w:val="000000" w:themeColor="text1"/>
        </w:rPr>
      </w:pPr>
      <w:r w:rsidRPr="00720100">
        <w:rPr>
          <w:color w:val="000000" w:themeColor="text1"/>
        </w:rPr>
        <w:t>С.В.Антонова. Русский язык. Практикум по подготовке к ЕГЭ. №1,2,3. М.: «Вентана Граф,2007г.</w:t>
      </w:r>
    </w:p>
    <w:p w:rsidR="0095147C" w:rsidRPr="00720100" w:rsidRDefault="0095147C" w:rsidP="0095147C">
      <w:pPr>
        <w:shd w:val="clear" w:color="auto" w:fill="FFFFFF"/>
        <w:spacing w:line="252" w:lineRule="auto"/>
        <w:rPr>
          <w:color w:val="000000" w:themeColor="text1"/>
        </w:rPr>
      </w:pPr>
      <w:r w:rsidRPr="00720100">
        <w:rPr>
          <w:color w:val="000000" w:themeColor="text1"/>
        </w:rPr>
        <w:t>Н.В.Егорова. ЕГЭ 2010. Подготовка к части С. М., 2010.</w:t>
      </w:r>
    </w:p>
    <w:p w:rsidR="0095147C" w:rsidRPr="00720100" w:rsidRDefault="0095147C" w:rsidP="0095147C">
      <w:pPr>
        <w:spacing w:line="252" w:lineRule="auto"/>
        <w:jc w:val="both"/>
        <w:rPr>
          <w:b/>
          <w:color w:val="000000" w:themeColor="text1"/>
        </w:rPr>
      </w:pPr>
      <w:r w:rsidRPr="00720100">
        <w:rPr>
          <w:b/>
          <w:color w:val="000000" w:themeColor="text1"/>
        </w:rPr>
        <w:t>11 класс</w:t>
      </w:r>
    </w:p>
    <w:p w:rsidR="0095147C" w:rsidRPr="00720100" w:rsidRDefault="0095147C" w:rsidP="0095147C">
      <w:pPr>
        <w:spacing w:line="252" w:lineRule="auto"/>
        <w:jc w:val="both"/>
        <w:rPr>
          <w:b/>
          <w:color w:val="000000" w:themeColor="text1"/>
        </w:rPr>
      </w:pPr>
      <w:r w:rsidRPr="00720100">
        <w:rPr>
          <w:b/>
          <w:color w:val="000000" w:themeColor="text1"/>
        </w:rPr>
        <w:t xml:space="preserve">Пояснительная записка </w:t>
      </w:r>
    </w:p>
    <w:p w:rsidR="0095147C" w:rsidRPr="00720100" w:rsidRDefault="0095147C" w:rsidP="0095147C">
      <w:pPr>
        <w:spacing w:line="252" w:lineRule="auto"/>
        <w:jc w:val="both"/>
        <w:rPr>
          <w:color w:val="000000" w:themeColor="text1"/>
        </w:rPr>
      </w:pPr>
      <w:r w:rsidRPr="00720100">
        <w:rPr>
          <w:color w:val="000000" w:themeColor="text1"/>
        </w:rPr>
        <w:t>Рабочая программасоставлена на основе программы С.И. Львовой «</w:t>
      </w:r>
      <w:r w:rsidRPr="00720100">
        <w:rPr>
          <w:bCs/>
          <w:color w:val="000000" w:themeColor="text1"/>
        </w:rPr>
        <w:t>Русское правописание: орфография и пунктуация для 10-11 классов</w:t>
      </w:r>
      <w:r w:rsidR="007108CF">
        <w:rPr>
          <w:bCs/>
          <w:color w:val="000000" w:themeColor="text1"/>
        </w:rPr>
        <w:t>»</w:t>
      </w:r>
      <w:r w:rsidR="00A56863">
        <w:rPr>
          <w:bCs/>
          <w:color w:val="000000" w:themeColor="text1"/>
        </w:rPr>
        <w:t>,</w:t>
      </w:r>
      <w:r w:rsidRPr="00720100">
        <w:rPr>
          <w:color w:val="000000" w:themeColor="text1"/>
        </w:rPr>
        <w:t xml:space="preserve"> рассчитана на</w:t>
      </w:r>
      <w:r w:rsidRPr="00720100">
        <w:rPr>
          <w:b/>
          <w:color w:val="000000" w:themeColor="text1"/>
        </w:rPr>
        <w:t xml:space="preserve"> час</w:t>
      </w:r>
      <w:r w:rsidRPr="00720100">
        <w:rPr>
          <w:color w:val="000000" w:themeColor="text1"/>
        </w:rPr>
        <w:t xml:space="preserve"> в неделю (34 ч) в общеобразовательных классах базового уровня подготовки. </w:t>
      </w:r>
    </w:p>
    <w:p w:rsidR="0095147C" w:rsidRPr="00720100" w:rsidRDefault="0095147C" w:rsidP="0095147C">
      <w:pPr>
        <w:spacing w:line="252" w:lineRule="auto"/>
        <w:jc w:val="both"/>
        <w:rPr>
          <w:color w:val="000000" w:themeColor="text1"/>
        </w:rPr>
      </w:pPr>
      <w:r w:rsidRPr="00720100">
        <w:rPr>
          <w:b/>
          <w:color w:val="000000" w:themeColor="text1"/>
        </w:rPr>
        <w:t>Основная цель</w:t>
      </w:r>
      <w:r w:rsidRPr="00720100">
        <w:rPr>
          <w:color w:val="000000" w:themeColor="text1"/>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мыслейв устной и письменной речи (говорение, письмо) с учётом разных ситуаций общения и в соответствии с нормами литературного языка. </w:t>
      </w:r>
    </w:p>
    <w:p w:rsidR="0095147C" w:rsidRPr="00720100" w:rsidRDefault="0095147C" w:rsidP="0095147C">
      <w:pPr>
        <w:pStyle w:val="maintext"/>
        <w:spacing w:before="0" w:beforeAutospacing="0" w:after="0" w:afterAutospacing="0" w:line="252" w:lineRule="auto"/>
        <w:contextualSpacing/>
        <w:rPr>
          <w:color w:val="000000" w:themeColor="text1"/>
        </w:rPr>
      </w:pPr>
      <w:r w:rsidRPr="00720100">
        <w:rPr>
          <w:b/>
          <w:color w:val="000000" w:themeColor="text1"/>
        </w:rPr>
        <w:t>Основные задачи курса</w:t>
      </w:r>
      <w:r w:rsidRPr="00720100">
        <w:rPr>
          <w:color w:val="000000" w:themeColor="text1"/>
        </w:rPr>
        <w:t xml:space="preserve"> русского языка в старших классах по данной программе сводятся к следующему:</w:t>
      </w:r>
    </w:p>
    <w:p w:rsidR="0095147C" w:rsidRPr="00720100" w:rsidRDefault="0095147C" w:rsidP="0017731E">
      <w:pPr>
        <w:pStyle w:val="maintext"/>
        <w:numPr>
          <w:ilvl w:val="0"/>
          <w:numId w:val="79"/>
        </w:numPr>
        <w:spacing w:before="0" w:beforeAutospacing="0" w:after="0" w:afterAutospacing="0" w:line="252" w:lineRule="auto"/>
        <w:contextualSpacing/>
        <w:rPr>
          <w:color w:val="000000" w:themeColor="text1"/>
        </w:rPr>
      </w:pPr>
      <w:r w:rsidRPr="00720100">
        <w:rPr>
          <w:color w:val="000000" w:themeColor="text1"/>
        </w:rPr>
        <w:t>закрепить и углубить знания, развить умения учащихся по фонетике и графике, лексике и фразеологии, грамматике и правописанию;</w:t>
      </w:r>
    </w:p>
    <w:p w:rsidR="0095147C" w:rsidRPr="00720100" w:rsidRDefault="0095147C" w:rsidP="0017731E">
      <w:pPr>
        <w:pStyle w:val="maintext"/>
        <w:numPr>
          <w:ilvl w:val="0"/>
          <w:numId w:val="79"/>
        </w:numPr>
        <w:spacing w:before="0" w:beforeAutospacing="0" w:after="0" w:afterAutospacing="0" w:line="252" w:lineRule="auto"/>
        <w:contextualSpacing/>
        <w:rPr>
          <w:color w:val="000000" w:themeColor="text1"/>
        </w:rPr>
      </w:pPr>
      <w:r w:rsidRPr="00720100">
        <w:rPr>
          <w:color w:val="000000" w:themeColor="text1"/>
        </w:rPr>
        <w:t>совершенствовать орфографическую и пунктуационную грамотность учащихся;</w:t>
      </w:r>
    </w:p>
    <w:p w:rsidR="0095147C" w:rsidRPr="00720100" w:rsidRDefault="0095147C" w:rsidP="0017731E">
      <w:pPr>
        <w:pStyle w:val="maintext"/>
        <w:numPr>
          <w:ilvl w:val="0"/>
          <w:numId w:val="79"/>
        </w:numPr>
        <w:spacing w:before="0" w:beforeAutospacing="0" w:after="0" w:afterAutospacing="0" w:line="252" w:lineRule="auto"/>
        <w:contextualSpacing/>
        <w:rPr>
          <w:color w:val="000000" w:themeColor="text1"/>
        </w:rPr>
      </w:pPr>
      <w:r w:rsidRPr="00720100">
        <w:rPr>
          <w:color w:val="000000" w:themeColor="text1"/>
        </w:rPr>
        <w:t>закрепить и расширить знания учащихся о тексте, совершенствуя в то же время навыки конструирования текстов;</w:t>
      </w:r>
    </w:p>
    <w:p w:rsidR="0095147C" w:rsidRPr="00720100" w:rsidRDefault="0095147C" w:rsidP="0017731E">
      <w:pPr>
        <w:pStyle w:val="maintext"/>
        <w:numPr>
          <w:ilvl w:val="0"/>
          <w:numId w:val="79"/>
        </w:numPr>
        <w:spacing w:before="0" w:beforeAutospacing="0" w:after="0" w:afterAutospacing="0" w:line="252" w:lineRule="auto"/>
        <w:contextualSpacing/>
        <w:rPr>
          <w:color w:val="000000" w:themeColor="text1"/>
        </w:rPr>
      </w:pPr>
      <w:r w:rsidRPr="00720100">
        <w:rPr>
          <w:color w:val="000000" w:themeColor="text1"/>
        </w:rPr>
        <w:t>дать общие сведения о языке в соответствии с Обязательным минимумом содержания среднего (полного) общего образования;</w:t>
      </w:r>
    </w:p>
    <w:p w:rsidR="0095147C" w:rsidRPr="00720100" w:rsidRDefault="0095147C" w:rsidP="0017731E">
      <w:pPr>
        <w:pStyle w:val="maintext"/>
        <w:numPr>
          <w:ilvl w:val="0"/>
          <w:numId w:val="79"/>
        </w:numPr>
        <w:spacing w:before="0" w:beforeAutospacing="0" w:after="0" w:afterAutospacing="0" w:line="252" w:lineRule="auto"/>
        <w:contextualSpacing/>
        <w:rPr>
          <w:color w:val="000000" w:themeColor="text1"/>
        </w:rPr>
      </w:pPr>
      <w:r w:rsidRPr="00720100">
        <w:rPr>
          <w:color w:val="000000" w:themeColor="text1"/>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95147C" w:rsidRPr="00720100" w:rsidRDefault="0095147C" w:rsidP="0017731E">
      <w:pPr>
        <w:widowControl/>
        <w:numPr>
          <w:ilvl w:val="0"/>
          <w:numId w:val="79"/>
        </w:numPr>
        <w:suppressAutoHyphens w:val="0"/>
        <w:spacing w:before="100" w:beforeAutospacing="1" w:after="100" w:afterAutospacing="1" w:line="252" w:lineRule="auto"/>
        <w:contextualSpacing/>
        <w:jc w:val="both"/>
        <w:rPr>
          <w:color w:val="000000" w:themeColor="text1"/>
        </w:rPr>
      </w:pPr>
      <w:r w:rsidRPr="00720100">
        <w:rPr>
          <w:color w:val="000000" w:themeColor="text1"/>
        </w:rPr>
        <w:t>способствовать развитию речи и мышления учащихся</w:t>
      </w:r>
    </w:p>
    <w:p w:rsidR="0095147C" w:rsidRPr="00720100" w:rsidRDefault="0095147C" w:rsidP="0017731E">
      <w:pPr>
        <w:widowControl/>
        <w:numPr>
          <w:ilvl w:val="0"/>
          <w:numId w:val="79"/>
        </w:numPr>
        <w:suppressAutoHyphens w:val="0"/>
        <w:spacing w:before="100" w:beforeAutospacing="1" w:after="100" w:afterAutospacing="1" w:line="252" w:lineRule="auto"/>
        <w:contextualSpacing/>
        <w:jc w:val="both"/>
        <w:rPr>
          <w:color w:val="000000" w:themeColor="text1"/>
        </w:rPr>
      </w:pPr>
      <w:r w:rsidRPr="00720100">
        <w:rPr>
          <w:color w:val="000000" w:themeColor="text1"/>
        </w:rPr>
        <w:t>способствовать овладению языковыми нормамии выразительными средствами языка,тем самым обеспечиваяовладение коммуникативным компонентом культуры речи.</w:t>
      </w:r>
    </w:p>
    <w:p w:rsidR="0095147C" w:rsidRPr="00720100" w:rsidRDefault="0095147C" w:rsidP="0095147C">
      <w:pPr>
        <w:spacing w:line="252" w:lineRule="auto"/>
        <w:jc w:val="both"/>
        <w:rPr>
          <w:b/>
          <w:color w:val="000000" w:themeColor="text1"/>
        </w:rPr>
      </w:pPr>
      <w:r w:rsidRPr="00720100">
        <w:rPr>
          <w:b/>
          <w:color w:val="000000" w:themeColor="text1"/>
        </w:rPr>
        <w:t xml:space="preserve">Общая характеристика учебного предмета </w:t>
      </w:r>
    </w:p>
    <w:p w:rsidR="0095147C" w:rsidRPr="00720100" w:rsidRDefault="0095147C" w:rsidP="0095147C">
      <w:pPr>
        <w:spacing w:line="252" w:lineRule="auto"/>
        <w:jc w:val="both"/>
        <w:rPr>
          <w:color w:val="000000" w:themeColor="text1"/>
        </w:rPr>
      </w:pPr>
      <w:r w:rsidRPr="00720100">
        <w:rPr>
          <w:color w:val="000000" w:themeColor="text1"/>
        </w:rPr>
        <w:t xml:space="preserve">В основу планирования положен концентрический принцип подачи учебного материала, </w:t>
      </w:r>
      <w:r w:rsidRPr="00703A40">
        <w:rPr>
          <w:color w:val="000000" w:themeColor="text1"/>
        </w:rPr>
        <w:t>который способствует формированию системы знаний.В 10 классеприоритетным направлением является «Орфография</w:t>
      </w:r>
      <w:r w:rsidR="007108CF" w:rsidRPr="00703A40">
        <w:rPr>
          <w:color w:val="000000" w:themeColor="text1"/>
        </w:rPr>
        <w:t>»</w:t>
      </w:r>
      <w:r w:rsidR="00A56863" w:rsidRPr="00703A40">
        <w:rPr>
          <w:color w:val="000000" w:themeColor="text1"/>
        </w:rPr>
        <w:t>,</w:t>
      </w:r>
      <w:r w:rsidRPr="00703A40">
        <w:rPr>
          <w:color w:val="000000" w:themeColor="text1"/>
        </w:rPr>
        <w:t xml:space="preserve"> в 11 классе – «Пунктуация</w:t>
      </w:r>
      <w:r w:rsidR="007108CF" w:rsidRPr="00703A40">
        <w:rPr>
          <w:color w:val="000000" w:themeColor="text1"/>
        </w:rPr>
        <w:t>»</w:t>
      </w:r>
      <w:r w:rsidR="00A56863" w:rsidRPr="00703A40">
        <w:rPr>
          <w:color w:val="000000" w:themeColor="text1"/>
        </w:rPr>
        <w:t>.</w:t>
      </w:r>
      <w:r w:rsidRPr="00703A40">
        <w:rPr>
          <w:color w:val="000000" w:themeColor="text1"/>
        </w:rPr>
        <w:t xml:space="preserve">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95147C" w:rsidRPr="00720100" w:rsidRDefault="0095147C" w:rsidP="0095147C">
      <w:pPr>
        <w:spacing w:line="252" w:lineRule="auto"/>
        <w:jc w:val="both"/>
        <w:rPr>
          <w:color w:val="000000" w:themeColor="text1"/>
        </w:rPr>
      </w:pPr>
      <w:r w:rsidRPr="00720100">
        <w:rPr>
          <w:b/>
          <w:color w:val="000000" w:themeColor="text1"/>
        </w:rPr>
        <w:t>Приемы, методы и формы работы</w:t>
      </w:r>
      <w:r w:rsidRPr="00720100">
        <w:rPr>
          <w:color w:val="000000" w:themeColor="text1"/>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95147C" w:rsidRPr="003918B4" w:rsidRDefault="0095147C" w:rsidP="0095147C">
      <w:pPr>
        <w:spacing w:line="252" w:lineRule="auto"/>
        <w:jc w:val="both"/>
        <w:rPr>
          <w:b/>
          <w:color w:val="000000" w:themeColor="text1"/>
        </w:rPr>
      </w:pPr>
      <w:r w:rsidRPr="003918B4">
        <w:rPr>
          <w:b/>
          <w:color w:val="000000" w:themeColor="text1"/>
        </w:rPr>
        <w:t>Место учебного предмета в учебном плане</w:t>
      </w:r>
    </w:p>
    <w:p w:rsidR="0095147C" w:rsidRPr="003918B4" w:rsidRDefault="0095147C" w:rsidP="0095147C">
      <w:pPr>
        <w:spacing w:line="252" w:lineRule="auto"/>
        <w:jc w:val="both"/>
        <w:rPr>
          <w:color w:val="000000" w:themeColor="text1"/>
        </w:rPr>
      </w:pPr>
      <w:r w:rsidRPr="003918B4">
        <w:rPr>
          <w:color w:val="000000" w:themeColor="text1"/>
        </w:rP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уучеников речеведческие знания,уделять исключительное вниманиеанализу текста. Работа по орфографии и пунктуации в значительной мере ведется параллельно с работой над текстом.</w:t>
      </w:r>
    </w:p>
    <w:p w:rsidR="0095147C" w:rsidRPr="00720100" w:rsidRDefault="0095147C" w:rsidP="0095147C">
      <w:pPr>
        <w:pStyle w:val="Default0"/>
        <w:spacing w:line="252" w:lineRule="auto"/>
        <w:jc w:val="both"/>
        <w:rPr>
          <w:rFonts w:ascii="Times New Roman" w:hAnsi="Times New Roman" w:cs="Times New Roman"/>
          <w:b/>
          <w:bCs/>
          <w:color w:val="000000" w:themeColor="text1"/>
        </w:rPr>
      </w:pPr>
      <w:r w:rsidRPr="003918B4">
        <w:rPr>
          <w:rFonts w:ascii="Times New Roman" w:hAnsi="Times New Roman" w:cs="Times New Roman"/>
          <w:b/>
          <w:bCs/>
          <w:color w:val="000000" w:themeColor="text1"/>
        </w:rPr>
        <w:t>Содержание учебного предмета</w:t>
      </w:r>
    </w:p>
    <w:p w:rsidR="0095147C" w:rsidRPr="00720100" w:rsidRDefault="0095147C" w:rsidP="0095147C">
      <w:pPr>
        <w:pStyle w:val="Default0"/>
        <w:spacing w:line="252" w:lineRule="auto"/>
        <w:jc w:val="both"/>
        <w:rPr>
          <w:rFonts w:ascii="Times New Roman" w:hAnsi="Times New Roman" w:cs="Times New Roman"/>
          <w:b/>
          <w:bCs/>
          <w:color w:val="000000" w:themeColor="text1"/>
        </w:rPr>
      </w:pPr>
    </w:p>
    <w:tbl>
      <w:tblPr>
        <w:tblW w:w="0" w:type="auto"/>
        <w:tblLayout w:type="fixed"/>
        <w:tblLook w:val="04A0"/>
      </w:tblPr>
      <w:tblGrid>
        <w:gridCol w:w="8897"/>
      </w:tblGrid>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Правописание согласных. Состав слова. Фонетика. Знаки препинания в простом и сложном предложениях.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Правописание приставок, суффиксов.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падежных окончаний, личные окончания. Омонимичные части речи.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Входной диктант по разделу на «Повторение</w:t>
            </w:r>
            <w:r w:rsidR="007108CF">
              <w:rPr>
                <w:rFonts w:ascii="Times New Roman" w:hAnsi="Times New Roman" w:cs="Times New Roman"/>
                <w:color w:val="000000" w:themeColor="text1"/>
              </w:rPr>
              <w:t>»</w:t>
            </w:r>
            <w:r w:rsidR="00A56863">
              <w:rPr>
                <w:rFonts w:ascii="Times New Roman" w:hAnsi="Times New Roman" w:cs="Times New Roman"/>
                <w:color w:val="000000" w:themeColor="text1"/>
              </w:rPr>
              <w:t>.</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Простое и сложное предложение.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Основные случаи постановки запятой в простом и сложном предложении. Бессоюзие. Многосоюзие.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Обобщающие слова при однородных членах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Развитие речи. Сочинение – рецензия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Однородные и неоднородные определения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Обособление согласованных и несогласованных определений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Контрольный диктант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Обособление приложений и дополнений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Обособление второстепенных членов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Обособление обстоятельств, выраженных деепричастиями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Обособление обстоятельств, выраженных именами существительными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Закрепление изученного об обособлении второстепенных членов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Контрольная работа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Уточняющие члены предложения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Развитие речи. Совершенствование навыков стилистического анализа текста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Пояснительные члены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Вводные слова, словосочетания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Вводные и вставные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Присоединительные члены предложения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Контрольный диктант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Комплексное повторение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Сравнительный оборот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Развитие речи. Сочинение – рассуждение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Знаки препинания в сложносочиненных предложениях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Знаки препинания в сложноподчиненных предложениях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Комплексное повторение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Контрольный диктант </w:t>
            </w:r>
          </w:p>
        </w:tc>
      </w:tr>
      <w:tr w:rsidR="0095147C" w:rsidRPr="00720100" w:rsidTr="0095147C">
        <w:trPr>
          <w:trHeight w:val="247"/>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Знаки препинания при оборотах, не являющихся придаточными предложениями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Знаки препинания в бессоюзных сложных предложениях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Комплексное повторение </w:t>
            </w:r>
          </w:p>
        </w:tc>
      </w:tr>
      <w:tr w:rsidR="0095147C" w:rsidRPr="00720100" w:rsidTr="0095147C">
        <w:trPr>
          <w:trHeight w:val="109"/>
        </w:trPr>
        <w:tc>
          <w:tcPr>
            <w:tcW w:w="8897" w:type="dxa"/>
            <w:hideMark/>
          </w:tcPr>
          <w:p w:rsidR="0095147C" w:rsidRPr="00720100" w:rsidRDefault="0095147C">
            <w:pPr>
              <w:pStyle w:val="Default0"/>
              <w:spacing w:line="252" w:lineRule="auto"/>
              <w:jc w:val="both"/>
              <w:rPr>
                <w:rFonts w:ascii="Times New Roman" w:hAnsi="Times New Roman" w:cs="Times New Roman"/>
                <w:color w:val="000000" w:themeColor="text1"/>
              </w:rPr>
            </w:pPr>
            <w:r w:rsidRPr="00720100">
              <w:rPr>
                <w:rFonts w:ascii="Times New Roman" w:hAnsi="Times New Roman" w:cs="Times New Roman"/>
                <w:color w:val="000000" w:themeColor="text1"/>
              </w:rPr>
              <w:t xml:space="preserve">Итоговое тестирование в формате ЕГЭ </w:t>
            </w:r>
          </w:p>
        </w:tc>
      </w:tr>
    </w:tbl>
    <w:p w:rsidR="0095147C" w:rsidRPr="00720100" w:rsidRDefault="0095147C" w:rsidP="0095147C">
      <w:pPr>
        <w:tabs>
          <w:tab w:val="left" w:pos="1620"/>
        </w:tabs>
        <w:spacing w:line="252" w:lineRule="auto"/>
        <w:jc w:val="both"/>
        <w:rPr>
          <w:b/>
          <w:color w:val="000000" w:themeColor="text1"/>
        </w:rPr>
      </w:pPr>
    </w:p>
    <w:p w:rsidR="0095147C" w:rsidRPr="00720100" w:rsidRDefault="0095147C" w:rsidP="0095147C">
      <w:pPr>
        <w:tabs>
          <w:tab w:val="left" w:pos="1620"/>
        </w:tabs>
        <w:spacing w:line="252" w:lineRule="auto"/>
        <w:jc w:val="both"/>
        <w:rPr>
          <w:b/>
          <w:color w:val="000000" w:themeColor="text1"/>
        </w:rPr>
      </w:pPr>
      <w:r w:rsidRPr="00720100">
        <w:rPr>
          <w:b/>
          <w:color w:val="000000" w:themeColor="text1"/>
        </w:rPr>
        <w:t>Тематическое планирование</w:t>
      </w:r>
    </w:p>
    <w:p w:rsidR="0095147C" w:rsidRPr="00720100" w:rsidRDefault="0095147C" w:rsidP="0095147C">
      <w:pPr>
        <w:spacing w:line="252" w:lineRule="auto"/>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95147C" w:rsidRPr="003B52D1"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b/>
                <w:color w:val="000000" w:themeColor="text1"/>
              </w:rPr>
            </w:pPr>
            <w:r w:rsidRPr="003B52D1">
              <w:rPr>
                <w:b/>
                <w:color w:val="000000" w:themeColor="text1"/>
              </w:rPr>
              <w:t>№</w:t>
            </w:r>
          </w:p>
          <w:p w:rsidR="0095147C" w:rsidRPr="003B52D1" w:rsidRDefault="0095147C">
            <w:pPr>
              <w:spacing w:line="252" w:lineRule="auto"/>
              <w:jc w:val="both"/>
              <w:rPr>
                <w:b/>
                <w:color w:val="000000" w:themeColor="text1"/>
              </w:rPr>
            </w:pPr>
            <w:r w:rsidRPr="003B52D1">
              <w:rPr>
                <w:b/>
                <w:color w:val="000000" w:themeColor="text1"/>
              </w:rPr>
              <w:t>п/п</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b/>
                <w:color w:val="000000" w:themeColor="text1"/>
              </w:rPr>
            </w:pPr>
            <w:r w:rsidRPr="003B52D1">
              <w:rPr>
                <w:b/>
                <w:color w:val="000000" w:themeColor="text1"/>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b/>
                <w:color w:val="000000" w:themeColor="text1"/>
              </w:rPr>
            </w:pPr>
            <w:r w:rsidRPr="003B52D1">
              <w:rPr>
                <w:b/>
                <w:color w:val="000000" w:themeColor="text1"/>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b/>
                <w:color w:val="000000" w:themeColor="text1"/>
              </w:rPr>
            </w:pPr>
            <w:r w:rsidRPr="003B52D1">
              <w:rPr>
                <w:b/>
                <w:color w:val="000000" w:themeColor="text1"/>
              </w:rPr>
              <w:t>К/Р</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b/>
                <w:color w:val="000000" w:themeColor="text1"/>
              </w:rPr>
            </w:pPr>
            <w:r w:rsidRPr="003B52D1">
              <w:rPr>
                <w:b/>
                <w:color w:val="000000" w:themeColor="text1"/>
              </w:rPr>
              <w:t>Р/Р</w:t>
            </w:r>
          </w:p>
        </w:tc>
      </w:tr>
      <w:tr w:rsidR="0095147C" w:rsidRPr="003B52D1"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1</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3</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1</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2</w:t>
            </w:r>
          </w:p>
        </w:tc>
      </w:tr>
      <w:tr w:rsidR="0095147C" w:rsidRPr="003B52D1"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2</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95147C" w:rsidRPr="003B52D1" w:rsidRDefault="0095147C">
            <w:pPr>
              <w:spacing w:line="252" w:lineRule="auto"/>
              <w:jc w:val="both"/>
              <w:rPr>
                <w:color w:val="000000" w:themeColor="text1"/>
              </w:rPr>
            </w:pPr>
            <w:r w:rsidRPr="003B52D1">
              <w:rPr>
                <w:color w:val="000000" w:themeColor="text1"/>
              </w:rPr>
              <w:t>14</w:t>
            </w:r>
          </w:p>
          <w:p w:rsidR="0095147C" w:rsidRPr="003B52D1" w:rsidRDefault="0095147C">
            <w:pPr>
              <w:spacing w:line="252" w:lineRule="auto"/>
              <w:jc w:val="both"/>
              <w:rPr>
                <w:color w:val="000000" w:themeColor="text1"/>
              </w:rPr>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2</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2</w:t>
            </w:r>
          </w:p>
        </w:tc>
      </w:tr>
      <w:tr w:rsidR="0095147C" w:rsidRPr="003B52D1" w:rsidTr="0095147C">
        <w:tc>
          <w:tcPr>
            <w:tcW w:w="936" w:type="dxa"/>
            <w:tcBorders>
              <w:top w:val="single" w:sz="4" w:space="0" w:color="000000"/>
              <w:left w:val="single" w:sz="4" w:space="0" w:color="000000"/>
              <w:bottom w:val="single" w:sz="4" w:space="0" w:color="000000"/>
              <w:right w:val="single" w:sz="4" w:space="0" w:color="000000"/>
            </w:tcBorders>
          </w:tcPr>
          <w:p w:rsidR="0095147C" w:rsidRPr="003B52D1" w:rsidRDefault="0095147C">
            <w:pPr>
              <w:spacing w:line="252" w:lineRule="auto"/>
              <w:jc w:val="both"/>
              <w:rPr>
                <w:color w:val="000000" w:themeColor="text1"/>
              </w:rPr>
            </w:pPr>
          </w:p>
        </w:tc>
        <w:tc>
          <w:tcPr>
            <w:tcW w:w="3275"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6</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1</w:t>
            </w:r>
          </w:p>
        </w:tc>
        <w:tc>
          <w:tcPr>
            <w:tcW w:w="1541" w:type="dxa"/>
            <w:tcBorders>
              <w:top w:val="single" w:sz="4" w:space="0" w:color="000000"/>
              <w:left w:val="single" w:sz="4" w:space="0" w:color="000000"/>
              <w:bottom w:val="single" w:sz="4" w:space="0" w:color="000000"/>
              <w:right w:val="single" w:sz="4" w:space="0" w:color="000000"/>
            </w:tcBorders>
          </w:tcPr>
          <w:p w:rsidR="0095147C" w:rsidRPr="003B52D1" w:rsidRDefault="0095147C">
            <w:pPr>
              <w:spacing w:line="252" w:lineRule="auto"/>
              <w:jc w:val="both"/>
              <w:rPr>
                <w:color w:val="000000" w:themeColor="text1"/>
              </w:rPr>
            </w:pPr>
          </w:p>
        </w:tc>
      </w:tr>
      <w:tr w:rsidR="0095147C" w:rsidRPr="003B52D1"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3</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widowControl/>
              <w:suppressAutoHyphens w:val="0"/>
              <w:spacing w:line="276" w:lineRule="auto"/>
              <w:rPr>
                <w:rFonts w:eastAsiaTheme="minorHAnsi"/>
                <w:color w:val="000000" w:themeColor="text1"/>
                <w:kern w:val="0"/>
                <w:lang w:eastAsia="en-US"/>
              </w:rPr>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1</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2</w:t>
            </w:r>
          </w:p>
        </w:tc>
      </w:tr>
      <w:tr w:rsidR="0095147C" w:rsidRPr="00720100"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Итого</w:t>
            </w:r>
          </w:p>
        </w:tc>
        <w:tc>
          <w:tcPr>
            <w:tcW w:w="3275" w:type="dxa"/>
            <w:tcBorders>
              <w:top w:val="single" w:sz="4" w:space="0" w:color="000000"/>
              <w:left w:val="single" w:sz="4" w:space="0" w:color="000000"/>
              <w:bottom w:val="single" w:sz="4" w:space="0" w:color="000000"/>
              <w:right w:val="single" w:sz="4" w:space="0" w:color="000000"/>
            </w:tcBorders>
          </w:tcPr>
          <w:p w:rsidR="0095147C" w:rsidRPr="003B52D1" w:rsidRDefault="0095147C">
            <w:pPr>
              <w:spacing w:line="252" w:lineRule="auto"/>
              <w:jc w:val="both"/>
              <w:rPr>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34</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3B52D1" w:rsidRDefault="0095147C">
            <w:pPr>
              <w:spacing w:line="252" w:lineRule="auto"/>
              <w:jc w:val="both"/>
              <w:rPr>
                <w:color w:val="000000" w:themeColor="text1"/>
              </w:rPr>
            </w:pPr>
            <w:r w:rsidRPr="003B52D1">
              <w:rPr>
                <w:color w:val="000000" w:themeColor="text1"/>
              </w:rPr>
              <w:t>5</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spacing w:line="252" w:lineRule="auto"/>
              <w:jc w:val="both"/>
              <w:rPr>
                <w:color w:val="000000" w:themeColor="text1"/>
              </w:rPr>
            </w:pPr>
            <w:r w:rsidRPr="003B52D1">
              <w:rPr>
                <w:color w:val="000000" w:themeColor="text1"/>
              </w:rPr>
              <w:t>6</w:t>
            </w:r>
          </w:p>
        </w:tc>
      </w:tr>
      <w:tr w:rsidR="0095147C" w:rsidRPr="00720100"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widowControl/>
              <w:suppressAutoHyphens w:val="0"/>
              <w:spacing w:line="276" w:lineRule="auto"/>
              <w:rPr>
                <w:rFonts w:eastAsiaTheme="minorHAnsi"/>
                <w:color w:val="000000" w:themeColor="text1"/>
                <w:kern w:val="0"/>
                <w:lang w:eastAsia="en-US"/>
              </w:rPr>
            </w:pPr>
          </w:p>
        </w:tc>
        <w:tc>
          <w:tcPr>
            <w:tcW w:w="3275" w:type="dxa"/>
            <w:tcBorders>
              <w:top w:val="single" w:sz="4" w:space="0" w:color="000000"/>
              <w:left w:val="single" w:sz="4" w:space="0" w:color="000000"/>
              <w:bottom w:val="single" w:sz="4" w:space="0" w:color="000000"/>
              <w:right w:val="single" w:sz="4" w:space="0" w:color="000000"/>
            </w:tcBorders>
          </w:tcPr>
          <w:p w:rsidR="0095147C" w:rsidRPr="00720100" w:rsidRDefault="0095147C">
            <w:pPr>
              <w:spacing w:line="252" w:lineRule="auto"/>
              <w:jc w:val="both"/>
              <w:rPr>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widowControl/>
              <w:suppressAutoHyphens w:val="0"/>
              <w:spacing w:line="276" w:lineRule="auto"/>
              <w:rPr>
                <w:rFonts w:eastAsiaTheme="minorHAnsi"/>
                <w:color w:val="000000" w:themeColor="text1"/>
                <w:kern w:val="0"/>
                <w:lang w:eastAsia="en-US"/>
              </w:rPr>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widowControl/>
              <w:suppressAutoHyphens w:val="0"/>
              <w:spacing w:line="276" w:lineRule="auto"/>
              <w:rPr>
                <w:rFonts w:eastAsiaTheme="minorHAnsi"/>
                <w:color w:val="000000" w:themeColor="text1"/>
                <w:kern w:val="0"/>
                <w:lang w:eastAsia="en-US"/>
              </w:rPr>
            </w:pP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widowControl/>
              <w:suppressAutoHyphens w:val="0"/>
              <w:spacing w:line="276" w:lineRule="auto"/>
              <w:rPr>
                <w:rFonts w:eastAsiaTheme="minorHAnsi"/>
                <w:color w:val="000000" w:themeColor="text1"/>
                <w:kern w:val="0"/>
                <w:lang w:eastAsia="en-US"/>
              </w:rPr>
            </w:pPr>
          </w:p>
        </w:tc>
      </w:tr>
    </w:tbl>
    <w:p w:rsidR="0095147C" w:rsidRPr="00720100" w:rsidRDefault="0095147C" w:rsidP="0095147C">
      <w:pPr>
        <w:pStyle w:val="5"/>
        <w:spacing w:before="0" w:after="0" w:line="252" w:lineRule="auto"/>
        <w:contextualSpacing/>
        <w:jc w:val="both"/>
        <w:rPr>
          <w:caps/>
          <w:color w:val="000000" w:themeColor="text1"/>
          <w:sz w:val="24"/>
          <w:szCs w:val="24"/>
        </w:rPr>
      </w:pPr>
    </w:p>
    <w:p w:rsidR="0095147C" w:rsidRPr="00720100" w:rsidRDefault="0095147C" w:rsidP="0095147C">
      <w:pPr>
        <w:spacing w:line="252" w:lineRule="auto"/>
        <w:jc w:val="both"/>
        <w:rPr>
          <w:color w:val="000000" w:themeColor="text1"/>
        </w:rPr>
      </w:pPr>
    </w:p>
    <w:p w:rsidR="0095147C" w:rsidRPr="00720100" w:rsidRDefault="0095147C" w:rsidP="0095147C">
      <w:pPr>
        <w:spacing w:line="252" w:lineRule="auto"/>
        <w:jc w:val="both"/>
        <w:rPr>
          <w:b/>
          <w:color w:val="000000" w:themeColor="text1"/>
        </w:rPr>
      </w:pPr>
      <w:r w:rsidRPr="00720100">
        <w:rPr>
          <w:b/>
          <w:color w:val="000000" w:themeColor="text1"/>
        </w:rPr>
        <w:t>Учебно-методическое и материально- техническое обеспечение образовательного процесса</w:t>
      </w:r>
    </w:p>
    <w:p w:rsidR="0095147C" w:rsidRPr="00720100" w:rsidRDefault="0095147C" w:rsidP="0095147C">
      <w:pPr>
        <w:spacing w:line="252" w:lineRule="auto"/>
        <w:rPr>
          <w:color w:val="000000" w:themeColor="text1"/>
        </w:rPr>
      </w:pPr>
      <w:r w:rsidRPr="00720100">
        <w:rPr>
          <w:color w:val="000000" w:themeColor="text1"/>
        </w:rPr>
        <w:t>Грекова В.Ф, С.Е.Крючкова Л.А.Чешко Русский язык.</w:t>
      </w:r>
      <w:r w:rsidR="00A56863">
        <w:rPr>
          <w:color w:val="000000" w:themeColor="text1"/>
        </w:rPr>
        <w:t>.</w:t>
      </w:r>
      <w:r w:rsidRPr="00720100">
        <w:rPr>
          <w:color w:val="000000" w:themeColor="text1"/>
        </w:rPr>
        <w:t xml:space="preserve"> Учебник для 10-11 классов ОУ. – М.: Просвещение, 2009</w:t>
      </w:r>
      <w:r w:rsidRPr="00720100">
        <w:rPr>
          <w:color w:val="000000" w:themeColor="text1"/>
        </w:rPr>
        <w:br/>
        <w:t>Программа предусматривает разные варианты дидактико-технологического обеспечения учебного процесса:</w:t>
      </w:r>
      <w:r w:rsidRPr="00720100">
        <w:rPr>
          <w:color w:val="000000" w:themeColor="text1"/>
        </w:rPr>
        <w:br/>
        <w:t>Веселова З.Т. Русский язык. Трудные случаи орфографии и пунктуации. Развитие Речи. 10-11 классы: Методическое пособие. – С.-Петербург: Паритет, 2002</w:t>
      </w:r>
      <w:r w:rsidRPr="00720100">
        <w:rPr>
          <w:color w:val="000000" w:themeColor="text1"/>
        </w:rPr>
        <w:br/>
        <w:t>Сальникова О.А. Поурочные разработки к учебнику В.В.Бабайцевой «Русский язык. 10-11 классы</w:t>
      </w:r>
      <w:r w:rsidR="007108CF">
        <w:rPr>
          <w:color w:val="000000" w:themeColor="text1"/>
        </w:rPr>
        <w:t xml:space="preserve">» </w:t>
      </w:r>
      <w:r w:rsidRPr="00720100">
        <w:rPr>
          <w:color w:val="000000" w:themeColor="text1"/>
        </w:rPr>
        <w:t>для ОУ филологического профиля. – М.: Дрофа, 2008</w:t>
      </w:r>
      <w:r w:rsidRPr="00720100">
        <w:rPr>
          <w:color w:val="000000" w:themeColor="text1"/>
        </w:rPr>
        <w:br/>
        <w:t>Макурина Л.В. Русский язык. 11 класс. Урок за уроком: Книга для учителя. – М.: ООО «Торгово-издательский дом «Русское слово - РС</w:t>
      </w:r>
      <w:r w:rsidR="007108CF">
        <w:rPr>
          <w:color w:val="000000" w:themeColor="text1"/>
        </w:rPr>
        <w:t>»</w:t>
      </w:r>
      <w:r w:rsidR="00A56863">
        <w:rPr>
          <w:color w:val="000000" w:themeColor="text1"/>
        </w:rPr>
        <w:t>,</w:t>
      </w:r>
      <w:r w:rsidRPr="00720100">
        <w:rPr>
          <w:color w:val="000000" w:themeColor="text1"/>
        </w:rPr>
        <w:t xml:space="preserve"> 2000</w:t>
      </w:r>
      <w:r w:rsidRPr="00720100">
        <w:rPr>
          <w:color w:val="000000" w:themeColor="text1"/>
        </w:rPr>
        <w:br/>
        <w:t>Коротченкова Л.В. Русский язык. 11 класс. Тесты: в 2 частях. – Саратов: Лицей, 2006</w:t>
      </w:r>
      <w:r w:rsidRPr="00720100">
        <w:rPr>
          <w:color w:val="000000" w:themeColor="text1"/>
        </w:rPr>
        <w:br/>
        <w:t>Пучкова Л.И. Готовимся к ЕГЭ по русскому языку: 10-11: Грамматика. Речь. – М.: Просвещение, 2009</w:t>
      </w:r>
      <w:r w:rsidRPr="00720100">
        <w:rPr>
          <w:color w:val="000000" w:themeColor="text1"/>
        </w:rPr>
        <w:br/>
        <w:t>120 текстов для школьных изложений. - М., 1998.</w:t>
      </w:r>
      <w:r w:rsidRPr="00720100">
        <w:rPr>
          <w:color w:val="000000" w:themeColor="text1"/>
        </w:rPr>
        <w:br/>
        <w:t>Таблицы, схемы.</w:t>
      </w:r>
      <w:r w:rsidRPr="00720100">
        <w:rPr>
          <w:color w:val="000000" w:themeColor="text1"/>
        </w:rPr>
        <w:br/>
        <w:t>Сборники диктантов для 10-11 классов.</w:t>
      </w:r>
      <w:r w:rsidRPr="00720100">
        <w:rPr>
          <w:color w:val="000000" w:themeColor="text1"/>
        </w:rPr>
        <w:br/>
        <w:t>Лингвистические справочники и словари.</w:t>
      </w:r>
      <w:r w:rsidRPr="00720100">
        <w:rPr>
          <w:color w:val="000000" w:themeColor="text1"/>
        </w:rPr>
        <w:br/>
        <w:t>Греков В.Ф. Пособие по русскому языку в старших классах. – М.: Просвещение, 2005.</w:t>
      </w:r>
    </w:p>
    <w:p w:rsidR="0095147C" w:rsidRPr="00720100" w:rsidRDefault="0095147C" w:rsidP="0095147C">
      <w:pPr>
        <w:spacing w:line="252" w:lineRule="auto"/>
        <w:rPr>
          <w:color w:val="000000" w:themeColor="text1"/>
        </w:rPr>
      </w:pPr>
      <w:r w:rsidRPr="00720100">
        <w:rPr>
          <w:color w:val="000000" w:themeColor="text1"/>
        </w:rPr>
        <w:t>Золотарева И.В., Дмитриева Л.П., Егорова Н.В. Поурочные разработки по русскому языку: 11 класс. – М.: ВАКО, 2006.</w:t>
      </w:r>
    </w:p>
    <w:p w:rsidR="0095147C" w:rsidRPr="00720100" w:rsidRDefault="0095147C" w:rsidP="0095147C">
      <w:pPr>
        <w:spacing w:line="252" w:lineRule="auto"/>
        <w:rPr>
          <w:color w:val="000000" w:themeColor="text1"/>
        </w:rPr>
      </w:pPr>
      <w:r w:rsidRPr="00720100">
        <w:rPr>
          <w:color w:val="000000" w:themeColor="text1"/>
        </w:rPr>
        <w:t>Розенталь Д.Э. Пособие по русскому языку в старших классах. – М.: Просвещение, 2005.</w:t>
      </w:r>
    </w:p>
    <w:p w:rsidR="0095147C" w:rsidRPr="00720100" w:rsidRDefault="0095147C" w:rsidP="0095147C">
      <w:pPr>
        <w:shd w:val="clear" w:color="auto" w:fill="FFFFFF"/>
        <w:spacing w:line="252" w:lineRule="auto"/>
        <w:rPr>
          <w:color w:val="000000" w:themeColor="text1"/>
        </w:rPr>
      </w:pPr>
      <w:r w:rsidRPr="00720100">
        <w:rPr>
          <w:color w:val="000000" w:themeColor="text1"/>
        </w:rPr>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w:t>
      </w:r>
      <w:r w:rsidR="007108CF">
        <w:rPr>
          <w:color w:val="000000" w:themeColor="text1"/>
        </w:rPr>
        <w:t>»</w:t>
      </w:r>
      <w:r w:rsidR="00A56863">
        <w:rPr>
          <w:color w:val="000000" w:themeColor="text1"/>
        </w:rPr>
        <w:t>,</w:t>
      </w:r>
      <w:r w:rsidRPr="00720100">
        <w:rPr>
          <w:color w:val="000000" w:themeColor="text1"/>
        </w:rPr>
        <w:t xml:space="preserve"> 2008г.</w:t>
      </w:r>
    </w:p>
    <w:p w:rsidR="0095147C" w:rsidRPr="00720100" w:rsidRDefault="0095147C" w:rsidP="0095147C">
      <w:pPr>
        <w:shd w:val="clear" w:color="auto" w:fill="FFFFFF"/>
        <w:spacing w:line="252" w:lineRule="auto"/>
        <w:rPr>
          <w:color w:val="000000" w:themeColor="text1"/>
        </w:rPr>
      </w:pPr>
      <w:r w:rsidRPr="00720100">
        <w:rPr>
          <w:color w:val="000000" w:themeColor="text1"/>
        </w:rPr>
        <w:t>Л.И.Пучкова. Сборник тестовых заданий для тематического и итогового контроля. 10-11 класс. М.: «Интеллект-Центр</w:t>
      </w:r>
      <w:r w:rsidR="007108CF">
        <w:rPr>
          <w:color w:val="000000" w:themeColor="text1"/>
        </w:rPr>
        <w:t>»</w:t>
      </w:r>
      <w:r w:rsidR="00A56863">
        <w:rPr>
          <w:color w:val="000000" w:themeColor="text1"/>
        </w:rPr>
        <w:t>,</w:t>
      </w:r>
      <w:r w:rsidRPr="00720100">
        <w:rPr>
          <w:color w:val="000000" w:themeColor="text1"/>
        </w:rPr>
        <w:t xml:space="preserve"> 2006г.</w:t>
      </w:r>
    </w:p>
    <w:p w:rsidR="0095147C" w:rsidRPr="00720100" w:rsidRDefault="0095147C" w:rsidP="0095147C">
      <w:pPr>
        <w:shd w:val="clear" w:color="auto" w:fill="FFFFFF"/>
        <w:spacing w:line="252" w:lineRule="auto"/>
        <w:rPr>
          <w:color w:val="000000" w:themeColor="text1"/>
        </w:rPr>
      </w:pPr>
      <w:r w:rsidRPr="00720100">
        <w:rPr>
          <w:color w:val="000000" w:themeColor="text1"/>
        </w:rPr>
        <w:t>И.П.Цыбулько. ЕГЭ 2010. Русский язык. Сборник экзаменационных заданий. М.: «Веко</w:t>
      </w:r>
      <w:r w:rsidR="007108CF">
        <w:rPr>
          <w:color w:val="000000" w:themeColor="text1"/>
        </w:rPr>
        <w:t xml:space="preserve">» </w:t>
      </w:r>
      <w:r w:rsidRPr="00720100">
        <w:rPr>
          <w:color w:val="000000" w:themeColor="text1"/>
        </w:rPr>
        <w:t>2009г.</w:t>
      </w:r>
    </w:p>
    <w:p w:rsidR="0095147C" w:rsidRPr="00720100" w:rsidRDefault="0095147C" w:rsidP="0095147C">
      <w:pPr>
        <w:shd w:val="clear" w:color="auto" w:fill="FFFFFF"/>
        <w:spacing w:line="252" w:lineRule="auto"/>
        <w:rPr>
          <w:color w:val="000000" w:themeColor="text1"/>
        </w:rPr>
      </w:pPr>
      <w:r w:rsidRPr="00720100">
        <w:rPr>
          <w:color w:val="000000" w:themeColor="text1"/>
        </w:rPr>
        <w:t>Н.А.Сенина. Русский язык. Подготовка к ЕГЭ 2010. Ростов-на Дону: «Легион</w:t>
      </w:r>
      <w:r w:rsidR="007108CF">
        <w:rPr>
          <w:color w:val="000000" w:themeColor="text1"/>
        </w:rPr>
        <w:t>»</w:t>
      </w:r>
      <w:r w:rsidR="00A56863">
        <w:rPr>
          <w:color w:val="000000" w:themeColor="text1"/>
        </w:rPr>
        <w:t>,</w:t>
      </w:r>
      <w:r w:rsidRPr="00720100">
        <w:rPr>
          <w:color w:val="000000" w:themeColor="text1"/>
        </w:rPr>
        <w:t xml:space="preserve"> 2009г.</w:t>
      </w:r>
    </w:p>
    <w:p w:rsidR="0095147C" w:rsidRPr="00720100" w:rsidRDefault="0095147C" w:rsidP="0095147C">
      <w:pPr>
        <w:shd w:val="clear" w:color="auto" w:fill="FFFFFF"/>
        <w:spacing w:line="252" w:lineRule="auto"/>
        <w:rPr>
          <w:color w:val="000000" w:themeColor="text1"/>
        </w:rPr>
      </w:pPr>
      <w:r w:rsidRPr="00720100">
        <w:rPr>
          <w:color w:val="000000" w:themeColor="text1"/>
        </w:rPr>
        <w:t xml:space="preserve">Л.И.Пучкова. Типовые тестовые задания. ЕГЭ </w:t>
      </w:r>
      <w:smartTag w:uri="urn:schemas-microsoft-com:office:smarttags" w:element="metricconverter">
        <w:smartTagPr>
          <w:attr w:name="ProductID" w:val="2010. М"/>
        </w:smartTagPr>
        <w:r w:rsidRPr="00720100">
          <w:rPr>
            <w:color w:val="000000" w:themeColor="text1"/>
          </w:rPr>
          <w:t>2010. М</w:t>
        </w:r>
      </w:smartTag>
      <w:r w:rsidRPr="00720100">
        <w:rPr>
          <w:color w:val="000000" w:themeColor="text1"/>
        </w:rPr>
        <w:t>.: «Экзамен</w:t>
      </w:r>
      <w:r w:rsidR="007108CF">
        <w:rPr>
          <w:color w:val="000000" w:themeColor="text1"/>
        </w:rPr>
        <w:t>»</w:t>
      </w:r>
      <w:r w:rsidR="00A56863">
        <w:rPr>
          <w:color w:val="000000" w:themeColor="text1"/>
        </w:rPr>
        <w:t>,</w:t>
      </w:r>
      <w:r w:rsidRPr="00720100">
        <w:rPr>
          <w:color w:val="000000" w:themeColor="text1"/>
        </w:rPr>
        <w:t xml:space="preserve"> 2010г.</w:t>
      </w:r>
    </w:p>
    <w:p w:rsidR="0095147C" w:rsidRPr="00720100" w:rsidRDefault="0095147C" w:rsidP="0095147C">
      <w:pPr>
        <w:shd w:val="clear" w:color="auto" w:fill="FFFFFF"/>
        <w:spacing w:line="252" w:lineRule="auto"/>
        <w:rPr>
          <w:color w:val="000000" w:themeColor="text1"/>
        </w:rPr>
      </w:pPr>
      <w:r w:rsidRPr="00720100">
        <w:rPr>
          <w:color w:val="000000" w:themeColor="text1"/>
        </w:rPr>
        <w:t>Ю.С.Миронова. ЕГЭ. Раздаточный материал тренировочных тестов. Готовимся к практическому экзамену. С.-П.: «Тригон</w:t>
      </w:r>
      <w:r w:rsidR="007108CF">
        <w:rPr>
          <w:color w:val="000000" w:themeColor="text1"/>
        </w:rPr>
        <w:t>»</w:t>
      </w:r>
      <w:r w:rsidR="00A56863">
        <w:rPr>
          <w:color w:val="000000" w:themeColor="text1"/>
        </w:rPr>
        <w:t>,</w:t>
      </w:r>
      <w:r w:rsidRPr="00720100">
        <w:rPr>
          <w:color w:val="000000" w:themeColor="text1"/>
        </w:rPr>
        <w:t xml:space="preserve"> 2009г.</w:t>
      </w:r>
    </w:p>
    <w:p w:rsidR="0095147C" w:rsidRPr="00720100" w:rsidRDefault="0095147C" w:rsidP="0095147C">
      <w:pPr>
        <w:shd w:val="clear" w:color="auto" w:fill="FFFFFF"/>
        <w:spacing w:line="252" w:lineRule="auto"/>
        <w:rPr>
          <w:color w:val="000000" w:themeColor="text1"/>
        </w:rPr>
      </w:pPr>
      <w:r w:rsidRPr="00720100">
        <w:rPr>
          <w:color w:val="000000" w:themeColor="text1"/>
        </w:rPr>
        <w:t>С.В.Антонова. Русский язык. Практикум по подготовке к ЕГЭ. №1,2,3. М.: «Вентана Граф,2007г.</w:t>
      </w:r>
    </w:p>
    <w:p w:rsidR="0095147C" w:rsidRPr="00720100" w:rsidRDefault="0095147C" w:rsidP="0095147C">
      <w:pPr>
        <w:shd w:val="clear" w:color="auto" w:fill="FFFFFF"/>
        <w:spacing w:line="252" w:lineRule="auto"/>
        <w:rPr>
          <w:color w:val="000000" w:themeColor="text1"/>
        </w:rPr>
      </w:pPr>
      <w:r w:rsidRPr="00720100">
        <w:rPr>
          <w:color w:val="000000" w:themeColor="text1"/>
        </w:rPr>
        <w:t>Н.В.Егорова. ЕГЭ 2010. Подготовка к части С. М., 2010</w:t>
      </w:r>
    </w:p>
    <w:p w:rsidR="0095147C" w:rsidRPr="00720100" w:rsidRDefault="0095147C" w:rsidP="0095147C">
      <w:pPr>
        <w:tabs>
          <w:tab w:val="left" w:pos="2775"/>
        </w:tabs>
        <w:spacing w:line="252" w:lineRule="auto"/>
        <w:rPr>
          <w:b/>
          <w:color w:val="000000" w:themeColor="text1"/>
        </w:rPr>
      </w:pPr>
      <w:bookmarkStart w:id="108" w:name="bookmark126"/>
    </w:p>
    <w:p w:rsidR="0095147C" w:rsidRPr="00720100" w:rsidRDefault="0095147C" w:rsidP="0095147C">
      <w:pPr>
        <w:tabs>
          <w:tab w:val="left" w:pos="2775"/>
        </w:tabs>
        <w:spacing w:line="252" w:lineRule="auto"/>
        <w:jc w:val="both"/>
        <w:rPr>
          <w:color w:val="000000" w:themeColor="text1"/>
        </w:rPr>
      </w:pPr>
      <w:r w:rsidRPr="00720100">
        <w:rPr>
          <w:b/>
          <w:color w:val="000000" w:themeColor="text1"/>
        </w:rPr>
        <w:t>2.2.2.2. ЛИТЕРАТУРА (базовый уровень)</w:t>
      </w:r>
      <w:bookmarkEnd w:id="108"/>
    </w:p>
    <w:p w:rsidR="0095147C" w:rsidRPr="00720100" w:rsidRDefault="0095147C" w:rsidP="0095147C">
      <w:pPr>
        <w:keepNext/>
        <w:keepLines/>
        <w:spacing w:after="254" w:line="252" w:lineRule="auto"/>
        <w:ind w:left="20"/>
        <w:contextualSpacing/>
        <w:jc w:val="both"/>
        <w:rPr>
          <w:color w:val="000000" w:themeColor="text1"/>
        </w:rPr>
      </w:pPr>
      <w:r w:rsidRPr="00720100">
        <w:rPr>
          <w:color w:val="000000" w:themeColor="text1"/>
        </w:rPr>
        <w:t>10 класс</w:t>
      </w:r>
    </w:p>
    <w:p w:rsidR="0095147C" w:rsidRPr="00720100" w:rsidRDefault="0095147C" w:rsidP="0095147C">
      <w:pPr>
        <w:keepNext/>
        <w:keepLines/>
        <w:spacing w:after="254" w:line="252" w:lineRule="auto"/>
        <w:ind w:left="20"/>
        <w:contextualSpacing/>
        <w:jc w:val="both"/>
        <w:rPr>
          <w:color w:val="000000" w:themeColor="text1"/>
        </w:rPr>
      </w:pPr>
      <w:r w:rsidRPr="00720100">
        <w:rPr>
          <w:b/>
          <w:color w:val="000000" w:themeColor="text1"/>
        </w:rPr>
        <w:t xml:space="preserve">Литература X1X века </w:t>
      </w:r>
    </w:p>
    <w:p w:rsidR="0095147C" w:rsidRPr="00720100" w:rsidRDefault="0095147C" w:rsidP="0095147C">
      <w:pPr>
        <w:spacing w:line="252" w:lineRule="auto"/>
        <w:jc w:val="both"/>
        <w:rPr>
          <w:color w:val="000000" w:themeColor="text1"/>
        </w:rPr>
      </w:pPr>
      <w:r w:rsidRPr="00720100">
        <w:rPr>
          <w:color w:val="000000" w:themeColor="text1"/>
        </w:rPr>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95147C" w:rsidRPr="00720100" w:rsidRDefault="0095147C" w:rsidP="0095147C">
      <w:pPr>
        <w:spacing w:after="46" w:line="252" w:lineRule="auto"/>
        <w:ind w:hanging="10"/>
        <w:contextualSpacing/>
        <w:jc w:val="both"/>
        <w:rPr>
          <w:color w:val="000000" w:themeColor="text1"/>
        </w:rPr>
      </w:pPr>
      <w:r w:rsidRPr="00720100">
        <w:rPr>
          <w:color w:val="000000" w:themeColor="text1"/>
        </w:rPr>
        <w:t xml:space="preserve">Введение </w:t>
      </w:r>
    </w:p>
    <w:p w:rsidR="0095147C" w:rsidRPr="00720100" w:rsidRDefault="0095147C" w:rsidP="0095147C">
      <w:pPr>
        <w:spacing w:after="31" w:line="252" w:lineRule="auto"/>
        <w:contextualSpacing/>
        <w:jc w:val="both"/>
        <w:rPr>
          <w:color w:val="000000" w:themeColor="text1"/>
        </w:rPr>
      </w:pPr>
      <w:r w:rsidRPr="00720100">
        <w:rPr>
          <w:color w:val="000000" w:themeColor="text1"/>
        </w:rPr>
        <w:t>Россия в первой половине XIX века. «Дней Александровых прекрасное начало</w:t>
      </w:r>
      <w:r w:rsidR="007108CF">
        <w:rPr>
          <w:color w:val="000000" w:themeColor="text1"/>
        </w:rPr>
        <w:t>»</w:t>
      </w:r>
      <w:r w:rsidR="00A56863">
        <w:rPr>
          <w:color w:val="000000" w:themeColor="text1"/>
        </w:rPr>
        <w:t>.</w:t>
      </w:r>
      <w:r w:rsidRPr="00720100">
        <w:rPr>
          <w:color w:val="000000" w:themeColor="text1"/>
        </w:rPr>
        <w:t xml:space="preserve">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w:t>
      </w:r>
      <w:r w:rsidR="007108CF">
        <w:rPr>
          <w:color w:val="000000" w:themeColor="text1"/>
        </w:rPr>
        <w:t xml:space="preserve">» </w:t>
      </w:r>
      <w:r w:rsidRPr="00720100">
        <w:rPr>
          <w:color w:val="000000" w:themeColor="text1"/>
        </w:rPr>
        <w:t xml:space="preserve">) и профессиональной русской критической мысли. </w:t>
      </w:r>
    </w:p>
    <w:p w:rsidR="0095147C" w:rsidRPr="00720100" w:rsidRDefault="0095147C" w:rsidP="0095147C">
      <w:pPr>
        <w:spacing w:after="333" w:line="252" w:lineRule="auto"/>
        <w:contextualSpacing/>
        <w:jc w:val="both"/>
        <w:rPr>
          <w:color w:val="000000" w:themeColor="text1"/>
        </w:rPr>
      </w:pPr>
      <w:r w:rsidRPr="00720100">
        <w:rPr>
          <w:color w:val="000000" w:themeColor="text1"/>
        </w:rPr>
        <w:t>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w:t>
      </w:r>
      <w:r w:rsidR="007108CF">
        <w:rPr>
          <w:color w:val="000000" w:themeColor="text1"/>
        </w:rPr>
        <w:t xml:space="preserve">» </w:t>
      </w:r>
      <w:r w:rsidRPr="00720100">
        <w:rPr>
          <w:color w:val="000000" w:themeColor="text1"/>
        </w:rPr>
        <w:t xml:space="preserve">(Григорьев),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95147C" w:rsidRPr="00720100" w:rsidRDefault="0095147C" w:rsidP="0095147C">
      <w:pPr>
        <w:spacing w:after="46" w:line="252" w:lineRule="auto"/>
        <w:ind w:hanging="10"/>
        <w:contextualSpacing/>
        <w:jc w:val="both"/>
        <w:rPr>
          <w:b/>
          <w:color w:val="000000" w:themeColor="text1"/>
        </w:rPr>
      </w:pPr>
      <w:r w:rsidRPr="00720100">
        <w:rPr>
          <w:b/>
          <w:color w:val="000000" w:themeColor="text1"/>
        </w:rPr>
        <w:t xml:space="preserve">Литература первой половины XIX века </w:t>
      </w:r>
    </w:p>
    <w:p w:rsidR="0095147C" w:rsidRPr="00720100" w:rsidRDefault="0095147C" w:rsidP="0095147C">
      <w:pPr>
        <w:spacing w:line="252" w:lineRule="auto"/>
        <w:jc w:val="both"/>
        <w:rPr>
          <w:color w:val="000000" w:themeColor="text1"/>
        </w:rPr>
      </w:pPr>
      <w:r w:rsidRPr="00720100">
        <w:rPr>
          <w:color w:val="000000" w:themeColor="text1"/>
        </w:rPr>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95147C" w:rsidRPr="00720100" w:rsidRDefault="0095147C" w:rsidP="0095147C">
      <w:pPr>
        <w:spacing w:after="9" w:line="252" w:lineRule="auto"/>
        <w:contextualSpacing/>
        <w:jc w:val="both"/>
        <w:rPr>
          <w:color w:val="000000" w:themeColor="text1"/>
        </w:rPr>
      </w:pPr>
      <w:r w:rsidRPr="00720100">
        <w:rPr>
          <w:color w:val="000000" w:themeColor="text1"/>
        </w:rPr>
        <w:t>Стихотворения:</w:t>
      </w:r>
      <w:r w:rsidRPr="00720100">
        <w:rPr>
          <w:i/>
          <w:color w:val="000000" w:themeColor="text1"/>
        </w:rPr>
        <w:t xml:space="preserve"> «Поэту</w:t>
      </w:r>
      <w:r w:rsidR="007108CF">
        <w:rPr>
          <w:i/>
          <w:color w:val="000000" w:themeColor="text1"/>
        </w:rPr>
        <w:t>»</w:t>
      </w:r>
      <w:r w:rsidR="00A56863">
        <w:rPr>
          <w:i/>
          <w:color w:val="000000" w:themeColor="text1"/>
        </w:rPr>
        <w:t>,</w:t>
      </w:r>
      <w:r w:rsidRPr="00720100">
        <w:rPr>
          <w:i/>
          <w:color w:val="000000" w:themeColor="text1"/>
        </w:rPr>
        <w:t xml:space="preserve"> «Брожу ли</w:t>
      </w:r>
      <w:r w:rsidRPr="00720100">
        <w:rPr>
          <w:rFonts w:eastAsia="Arial Unicode MS"/>
          <w:i/>
          <w:color w:val="000000" w:themeColor="text1"/>
        </w:rPr>
        <w:t xml:space="preserve"> я</w:t>
      </w:r>
      <w:r w:rsidRPr="00720100">
        <w:rPr>
          <w:i/>
          <w:color w:val="000000" w:themeColor="text1"/>
        </w:rPr>
        <w:t xml:space="preserve"> вдоль улиц шумных...</w:t>
      </w:r>
      <w:r w:rsidR="007108CF">
        <w:rPr>
          <w:i/>
          <w:color w:val="000000" w:themeColor="text1"/>
        </w:rPr>
        <w:t>»</w:t>
      </w:r>
      <w:r w:rsidR="00A56863">
        <w:rPr>
          <w:i/>
          <w:color w:val="000000" w:themeColor="text1"/>
        </w:rPr>
        <w:t>,</w:t>
      </w:r>
      <w:r w:rsidRPr="00720100">
        <w:rPr>
          <w:i/>
          <w:color w:val="000000" w:themeColor="text1"/>
        </w:rPr>
        <w:t xml:space="preserve"> «Отцы пустынники и жены непороч</w:t>
      </w:r>
      <w:r w:rsidRPr="00720100">
        <w:rPr>
          <w:rFonts w:eastAsia="Arial Unicode MS"/>
          <w:i/>
          <w:color w:val="000000" w:themeColor="text1"/>
        </w:rPr>
        <w:t>ны...</w:t>
      </w:r>
      <w:r w:rsidR="007108CF">
        <w:rPr>
          <w:rFonts w:eastAsia="Arial Unicode MS"/>
          <w:i/>
          <w:color w:val="000000" w:themeColor="text1"/>
        </w:rPr>
        <w:t>»</w:t>
      </w:r>
      <w:r w:rsidR="00A56863">
        <w:rPr>
          <w:rFonts w:eastAsia="Arial Unicode MS"/>
          <w:i/>
          <w:color w:val="000000" w:themeColor="text1"/>
        </w:rPr>
        <w:t>,</w:t>
      </w:r>
      <w:r w:rsidRPr="00720100">
        <w:rPr>
          <w:i/>
          <w:color w:val="000000" w:themeColor="text1"/>
        </w:rPr>
        <w:t xml:space="preserve"> «Погасло дневное светило...</w:t>
      </w:r>
      <w:r w:rsidR="007108CF">
        <w:rPr>
          <w:i/>
          <w:color w:val="000000" w:themeColor="text1"/>
        </w:rPr>
        <w:t>»</w:t>
      </w:r>
      <w:r w:rsidR="00A56863">
        <w:rPr>
          <w:i/>
          <w:color w:val="000000" w:themeColor="text1"/>
        </w:rPr>
        <w:t>,</w:t>
      </w:r>
      <w:r w:rsidRPr="00720100">
        <w:rPr>
          <w:i/>
          <w:color w:val="000000" w:themeColor="text1"/>
        </w:rPr>
        <w:t xml:space="preserve"> «Свободы сеятель</w:t>
      </w:r>
      <w:r w:rsidRPr="00720100">
        <w:rPr>
          <w:rFonts w:eastAsia="Arial Unicode MS"/>
          <w:i/>
          <w:color w:val="000000" w:themeColor="text1"/>
        </w:rPr>
        <w:t xml:space="preserve"> пустынный...</w:t>
      </w:r>
      <w:r w:rsidR="007108CF">
        <w:rPr>
          <w:rFonts w:eastAsia="Arial Unicode MS"/>
          <w:i/>
          <w:color w:val="000000" w:themeColor="text1"/>
        </w:rPr>
        <w:t>»</w:t>
      </w:r>
      <w:r w:rsidR="00A56863">
        <w:rPr>
          <w:rFonts w:eastAsia="Arial Unicode MS"/>
          <w:i/>
          <w:color w:val="000000" w:themeColor="text1"/>
        </w:rPr>
        <w:t>,</w:t>
      </w:r>
      <w:r w:rsidRPr="00720100">
        <w:rPr>
          <w:rFonts w:eastAsia="Arial Unicode MS"/>
          <w:i/>
          <w:color w:val="000000" w:themeColor="text1"/>
        </w:rPr>
        <w:t xml:space="preserve"> «Подражания Корану</w:t>
      </w:r>
      <w:r w:rsidR="007108CF">
        <w:rPr>
          <w:rFonts w:eastAsia="Arial Unicode MS"/>
          <w:i/>
          <w:color w:val="000000" w:themeColor="text1"/>
        </w:rPr>
        <w:t>»</w:t>
      </w:r>
      <w:r w:rsidR="00A56863">
        <w:rPr>
          <w:rFonts w:eastAsia="Arial Unicode MS"/>
          <w:i/>
          <w:color w:val="000000" w:themeColor="text1"/>
        </w:rPr>
        <w:t>,</w:t>
      </w:r>
      <w:r w:rsidRPr="00720100">
        <w:rPr>
          <w:rFonts w:eastAsia="Arial Unicode MS"/>
          <w:i/>
          <w:color w:val="000000" w:themeColor="text1"/>
        </w:rPr>
        <w:t xml:space="preserve"> «Элегия</w:t>
      </w:r>
      <w:r w:rsidR="007108CF">
        <w:rPr>
          <w:rFonts w:eastAsia="Arial Unicode MS"/>
          <w:i/>
          <w:color w:val="000000" w:themeColor="text1"/>
        </w:rPr>
        <w:t xml:space="preserve">» </w:t>
      </w:r>
      <w:r w:rsidRPr="00720100">
        <w:rPr>
          <w:i/>
          <w:color w:val="000000" w:themeColor="text1"/>
        </w:rPr>
        <w:t>(«Безумных лет</w:t>
      </w:r>
      <w:r w:rsidRPr="00720100">
        <w:rPr>
          <w:rFonts w:eastAsia="Arial Unicode MS"/>
          <w:i/>
          <w:color w:val="000000" w:themeColor="text1"/>
        </w:rPr>
        <w:t xml:space="preserve"> угасшее</w:t>
      </w:r>
      <w:r w:rsidRPr="00720100">
        <w:rPr>
          <w:i/>
          <w:color w:val="000000" w:themeColor="text1"/>
        </w:rPr>
        <w:t xml:space="preserve"> веселье...</w:t>
      </w:r>
      <w:r w:rsidR="007108CF">
        <w:rPr>
          <w:i/>
          <w:color w:val="000000" w:themeColor="text1"/>
        </w:rPr>
        <w:t xml:space="preserve">» </w:t>
      </w:r>
      <w:r w:rsidRPr="00720100">
        <w:rPr>
          <w:i/>
          <w:color w:val="000000" w:themeColor="text1"/>
        </w:rPr>
        <w:t>), «...</w:t>
      </w:r>
      <w:r w:rsidRPr="00720100">
        <w:rPr>
          <w:rFonts w:eastAsia="Arial Unicode MS"/>
          <w:i/>
          <w:color w:val="000000" w:themeColor="text1"/>
        </w:rPr>
        <w:t>Вновь</w:t>
      </w:r>
      <w:r w:rsidRPr="00720100">
        <w:rPr>
          <w:color w:val="000000" w:themeColor="text1"/>
        </w:rPr>
        <w:t xml:space="preserve"> я </w:t>
      </w:r>
      <w:r w:rsidRPr="00720100">
        <w:rPr>
          <w:rFonts w:eastAsia="Arial Unicode MS"/>
          <w:i/>
          <w:color w:val="000000" w:themeColor="text1"/>
        </w:rPr>
        <w:t>посетил...</w:t>
      </w:r>
      <w:r w:rsidR="007108CF">
        <w:rPr>
          <w:rFonts w:eastAsia="Arial Unicode MS"/>
          <w:i/>
          <w:color w:val="000000" w:themeColor="text1"/>
        </w:rPr>
        <w:t>»</w:t>
      </w:r>
      <w:r w:rsidR="00A56863">
        <w:rPr>
          <w:rFonts w:eastAsia="Arial Unicode MS"/>
          <w:i/>
          <w:color w:val="000000" w:themeColor="text1"/>
        </w:rPr>
        <w:t>,</w:t>
      </w:r>
      <w:r w:rsidRPr="00720100">
        <w:rPr>
          <w:rFonts w:eastAsia="Arial Unicode MS"/>
          <w:i/>
          <w:color w:val="000000" w:themeColor="text1"/>
        </w:rPr>
        <w:t xml:space="preserve"> «Поэт</w:t>
      </w:r>
      <w:r w:rsidR="007108CF">
        <w:rPr>
          <w:rFonts w:eastAsia="Arial Unicode MS"/>
          <w:i/>
          <w:color w:val="000000" w:themeColor="text1"/>
        </w:rPr>
        <w:t>»</w:t>
      </w:r>
      <w:r w:rsidR="00A56863">
        <w:rPr>
          <w:rFonts w:eastAsia="Arial Unicode MS"/>
          <w:i/>
          <w:color w:val="000000" w:themeColor="text1"/>
        </w:rPr>
        <w:t>,</w:t>
      </w:r>
      <w:r w:rsidRPr="00720100">
        <w:rPr>
          <w:rFonts w:eastAsia="Arial Unicode MS"/>
          <w:i/>
          <w:color w:val="000000" w:themeColor="text1"/>
        </w:rPr>
        <w:t xml:space="preserve"> «Из Пиндемонти</w:t>
      </w:r>
      <w:r w:rsidR="007108CF">
        <w:rPr>
          <w:rFonts w:eastAsia="Arial Unicode MS"/>
          <w:i/>
          <w:color w:val="000000" w:themeColor="text1"/>
        </w:rPr>
        <w:t>»</w:t>
      </w:r>
      <w:r w:rsidR="00A56863">
        <w:rPr>
          <w:rFonts w:eastAsia="Arial Unicode MS"/>
          <w:i/>
          <w:color w:val="000000" w:themeColor="text1"/>
        </w:rPr>
        <w:t>,</w:t>
      </w:r>
      <w:r w:rsidRPr="00720100">
        <w:rPr>
          <w:rFonts w:eastAsia="Arial Unicode MS"/>
          <w:i/>
          <w:color w:val="000000" w:themeColor="text1"/>
        </w:rPr>
        <w:t xml:space="preserve"> «Разговор </w:t>
      </w:r>
    </w:p>
    <w:p w:rsidR="0095147C" w:rsidRPr="00720100" w:rsidRDefault="0095147C" w:rsidP="0095147C">
      <w:pPr>
        <w:tabs>
          <w:tab w:val="right" w:pos="6089"/>
        </w:tabs>
        <w:spacing w:line="252" w:lineRule="auto"/>
        <w:jc w:val="both"/>
        <w:rPr>
          <w:color w:val="000000" w:themeColor="text1"/>
        </w:rPr>
      </w:pPr>
      <w:r w:rsidRPr="00720100">
        <w:rPr>
          <w:rFonts w:eastAsia="Arial Unicode MS"/>
          <w:i/>
          <w:color w:val="000000" w:themeColor="text1"/>
        </w:rPr>
        <w:t>Книгопродавца</w:t>
      </w:r>
      <w:r w:rsidRPr="00720100">
        <w:rPr>
          <w:i/>
          <w:color w:val="000000" w:themeColor="text1"/>
        </w:rPr>
        <w:tab/>
        <w:t>с</w:t>
      </w:r>
      <w:r w:rsidRPr="00720100">
        <w:rPr>
          <w:rFonts w:eastAsia="Arial Unicode MS"/>
          <w:i/>
          <w:color w:val="000000" w:themeColor="text1"/>
        </w:rPr>
        <w:t xml:space="preserve"> Поэтом</w:t>
      </w:r>
      <w:r w:rsidR="007108CF">
        <w:rPr>
          <w:rFonts w:eastAsia="Arial Unicode MS"/>
          <w:i/>
          <w:color w:val="000000" w:themeColor="text1"/>
        </w:rPr>
        <w:t>»</w:t>
      </w:r>
      <w:r w:rsidR="00A56863">
        <w:rPr>
          <w:rFonts w:eastAsia="Arial Unicode MS"/>
          <w:i/>
          <w:color w:val="000000" w:themeColor="text1"/>
        </w:rPr>
        <w:t>,</w:t>
      </w:r>
      <w:r w:rsidRPr="00720100">
        <w:rPr>
          <w:rFonts w:eastAsia="Arial Unicode MS"/>
          <w:i/>
          <w:color w:val="000000" w:themeColor="text1"/>
        </w:rPr>
        <w:t xml:space="preserve"> «Вольность</w:t>
      </w:r>
      <w:r w:rsidR="007108CF">
        <w:rPr>
          <w:rFonts w:eastAsia="Arial Unicode MS"/>
          <w:i/>
          <w:color w:val="000000" w:themeColor="text1"/>
        </w:rPr>
        <w:t>»</w:t>
      </w:r>
      <w:r w:rsidR="00A56863">
        <w:rPr>
          <w:rFonts w:eastAsia="Arial Unicode MS"/>
          <w:i/>
          <w:color w:val="000000" w:themeColor="text1"/>
        </w:rPr>
        <w:t>,</w:t>
      </w:r>
      <w:r w:rsidRPr="00720100">
        <w:rPr>
          <w:rFonts w:eastAsia="Arial Unicode MS"/>
          <w:i/>
          <w:color w:val="000000" w:themeColor="text1"/>
        </w:rPr>
        <w:t xml:space="preserve"> «Демон</w:t>
      </w:r>
      <w:r w:rsidR="007108CF">
        <w:rPr>
          <w:rFonts w:eastAsia="Arial Unicode MS"/>
          <w:i/>
          <w:color w:val="000000" w:themeColor="text1"/>
        </w:rPr>
        <w:t>»</w:t>
      </w:r>
      <w:r w:rsidR="00A56863">
        <w:rPr>
          <w:rFonts w:eastAsia="Arial Unicode MS"/>
          <w:i/>
          <w:color w:val="000000" w:themeColor="text1"/>
        </w:rPr>
        <w:t>,</w:t>
      </w:r>
    </w:p>
    <w:p w:rsidR="0095147C" w:rsidRPr="00720100" w:rsidRDefault="0095147C" w:rsidP="0095147C">
      <w:pPr>
        <w:spacing w:after="247" w:line="252" w:lineRule="auto"/>
        <w:ind w:firstLine="14"/>
        <w:contextualSpacing/>
        <w:jc w:val="both"/>
        <w:rPr>
          <w:color w:val="000000" w:themeColor="text1"/>
        </w:rPr>
      </w:pPr>
      <w:r w:rsidRPr="00720100">
        <w:rPr>
          <w:b/>
          <w:i/>
          <w:color w:val="000000" w:themeColor="text1"/>
        </w:rPr>
        <w:t>«Осень</w:t>
      </w:r>
      <w:r w:rsidR="007108CF">
        <w:rPr>
          <w:b/>
          <w:i/>
          <w:color w:val="000000" w:themeColor="text1"/>
        </w:rPr>
        <w:t xml:space="preserve">» </w:t>
      </w:r>
      <w:r w:rsidRPr="00720100">
        <w:rPr>
          <w:color w:val="000000" w:themeColor="text1"/>
        </w:rPr>
        <w:t>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720100">
        <w:rPr>
          <w:b/>
          <w:i/>
          <w:color w:val="000000" w:themeColor="text1"/>
        </w:rPr>
        <w:t xml:space="preserve"> «Медный всадник</w:t>
      </w:r>
      <w:r w:rsidR="007108CF">
        <w:rPr>
          <w:b/>
          <w:i/>
          <w:color w:val="000000" w:themeColor="text1"/>
        </w:rPr>
        <w:t>»</w:t>
      </w:r>
      <w:r w:rsidR="00A56863">
        <w:rPr>
          <w:b/>
          <w:i/>
          <w:color w:val="000000" w:themeColor="text1"/>
        </w:rPr>
        <w:t>.</w:t>
      </w:r>
    </w:p>
    <w:p w:rsidR="0095147C" w:rsidRPr="00720100" w:rsidRDefault="0095147C" w:rsidP="0095147C">
      <w:pPr>
        <w:pStyle w:val="1"/>
        <w:spacing w:line="252" w:lineRule="auto"/>
        <w:ind w:left="0"/>
        <w:contextualSpacing/>
        <w:rPr>
          <w:color w:val="000000" w:themeColor="text1"/>
        </w:rPr>
      </w:pPr>
      <w:r w:rsidRPr="00720100">
        <w:rPr>
          <w:color w:val="000000" w:themeColor="text1"/>
        </w:rPr>
        <w:t xml:space="preserve">Михаил Юрьевич Лермонтов. Жизнь и творчество. </w:t>
      </w:r>
    </w:p>
    <w:p w:rsidR="0095147C" w:rsidRPr="00720100" w:rsidRDefault="0095147C" w:rsidP="0095147C">
      <w:pPr>
        <w:spacing w:line="252" w:lineRule="auto"/>
        <w:jc w:val="both"/>
        <w:rPr>
          <w:color w:val="000000" w:themeColor="text1"/>
        </w:rPr>
      </w:pPr>
      <w:r w:rsidRPr="00720100">
        <w:rPr>
          <w:color w:val="000000" w:themeColor="text1"/>
        </w:rP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20100">
        <w:rPr>
          <w:b/>
          <w:i/>
          <w:color w:val="000000" w:themeColor="text1"/>
        </w:rPr>
        <w:t xml:space="preserve"> «Валерик</w:t>
      </w:r>
      <w:r w:rsidR="007108CF">
        <w:rPr>
          <w:b/>
          <w:i/>
          <w:color w:val="000000" w:themeColor="text1"/>
        </w:rPr>
        <w:t>»</w:t>
      </w:r>
      <w:r w:rsidR="00A56863">
        <w:rPr>
          <w:b/>
          <w:i/>
          <w:color w:val="000000" w:themeColor="text1"/>
        </w:rPr>
        <w:t>,</w:t>
      </w:r>
      <w:r w:rsidRPr="00720100">
        <w:rPr>
          <w:b/>
          <w:i/>
          <w:color w:val="000000" w:themeColor="text1"/>
        </w:rPr>
        <w:t xml:space="preserve"> «Как часто, пестрою толпою окружен...</w:t>
      </w:r>
      <w:r w:rsidR="007108CF">
        <w:rPr>
          <w:b/>
          <w:i/>
          <w:color w:val="000000" w:themeColor="text1"/>
        </w:rPr>
        <w:t>»</w:t>
      </w:r>
      <w:r w:rsidR="00A56863">
        <w:rPr>
          <w:b/>
          <w:i/>
          <w:color w:val="000000" w:themeColor="text1"/>
        </w:rPr>
        <w:t>,</w:t>
      </w:r>
      <w:r w:rsidRPr="00720100">
        <w:rPr>
          <w:b/>
          <w:i/>
          <w:color w:val="000000" w:themeColor="text1"/>
        </w:rPr>
        <w:t xml:space="preserve"> «Сон</w:t>
      </w:r>
      <w:r w:rsidR="007108CF">
        <w:rPr>
          <w:b/>
          <w:i/>
          <w:color w:val="000000" w:themeColor="text1"/>
        </w:rPr>
        <w:t>»</w:t>
      </w:r>
      <w:r w:rsidR="00A56863">
        <w:rPr>
          <w:b/>
          <w:i/>
          <w:color w:val="000000" w:themeColor="text1"/>
        </w:rPr>
        <w:t>,</w:t>
      </w:r>
      <w:r w:rsidRPr="00720100">
        <w:rPr>
          <w:b/>
          <w:i/>
          <w:color w:val="000000" w:themeColor="text1"/>
        </w:rPr>
        <w:t xml:space="preserve"> «Выхожу один я на дорогу...</w:t>
      </w:r>
      <w:r w:rsidR="007108CF">
        <w:rPr>
          <w:b/>
          <w:i/>
          <w:color w:val="000000" w:themeColor="text1"/>
        </w:rPr>
        <w:t>»</w:t>
      </w:r>
      <w:r w:rsidR="00A56863">
        <w:rPr>
          <w:b/>
          <w:i/>
          <w:color w:val="000000" w:themeColor="text1"/>
        </w:rPr>
        <w:t>,</w:t>
      </w:r>
      <w:r w:rsidRPr="00720100">
        <w:rPr>
          <w:b/>
          <w:i/>
          <w:color w:val="000000" w:themeColor="text1"/>
        </w:rPr>
        <w:t xml:space="preserve"> «Нет, я не Байрон, я другой...</w:t>
      </w:r>
      <w:r w:rsidR="007108CF">
        <w:rPr>
          <w:b/>
          <w:i/>
          <w:color w:val="000000" w:themeColor="text1"/>
        </w:rPr>
        <w:t>»</w:t>
      </w:r>
      <w:r w:rsidR="00A56863">
        <w:rPr>
          <w:b/>
          <w:i/>
          <w:color w:val="000000" w:themeColor="text1"/>
        </w:rPr>
        <w:t>,</w:t>
      </w:r>
    </w:p>
    <w:p w:rsidR="0095147C" w:rsidRPr="00720100" w:rsidRDefault="0095147C" w:rsidP="0095147C">
      <w:pPr>
        <w:spacing w:line="252" w:lineRule="auto"/>
        <w:ind w:hanging="5"/>
        <w:jc w:val="both"/>
        <w:rPr>
          <w:color w:val="000000" w:themeColor="text1"/>
        </w:rPr>
      </w:pPr>
      <w:r w:rsidRPr="00720100">
        <w:rPr>
          <w:b/>
          <w:i/>
          <w:color w:val="000000" w:themeColor="text1"/>
        </w:rPr>
        <w:t>«Молитва</w:t>
      </w:r>
      <w:r w:rsidR="007108CF">
        <w:rPr>
          <w:b/>
          <w:i/>
          <w:color w:val="000000" w:themeColor="text1"/>
        </w:rPr>
        <w:t xml:space="preserve">» </w:t>
      </w:r>
      <w:r w:rsidRPr="00720100">
        <w:rPr>
          <w:b/>
          <w:i/>
          <w:color w:val="000000" w:themeColor="text1"/>
        </w:rPr>
        <w:t>(«Я, Матерь Божия, ныне с молитвою...</w:t>
      </w:r>
      <w:r w:rsidR="007108CF">
        <w:rPr>
          <w:b/>
          <w:i/>
          <w:color w:val="000000" w:themeColor="text1"/>
        </w:rPr>
        <w:t xml:space="preserve">» </w:t>
      </w:r>
      <w:r w:rsidRPr="00720100">
        <w:rPr>
          <w:b/>
          <w:i/>
          <w:color w:val="000000" w:themeColor="text1"/>
        </w:rPr>
        <w:t>), «Завещание</w:t>
      </w:r>
      <w:r w:rsidR="007108CF">
        <w:rPr>
          <w:b/>
          <w:i/>
          <w:color w:val="000000" w:themeColor="text1"/>
        </w:rPr>
        <w:t>»</w:t>
      </w:r>
      <w:r w:rsidR="00A56863">
        <w:rPr>
          <w:b/>
          <w:i/>
          <w:color w:val="000000" w:themeColor="text1"/>
        </w:rPr>
        <w:t>.</w:t>
      </w:r>
    </w:p>
    <w:p w:rsidR="0095147C" w:rsidRPr="00720100" w:rsidRDefault="0095147C" w:rsidP="0095147C">
      <w:pPr>
        <w:spacing w:line="252" w:lineRule="auto"/>
        <w:jc w:val="both"/>
        <w:rPr>
          <w:color w:val="000000" w:themeColor="text1"/>
        </w:rPr>
      </w:pPr>
      <w:r w:rsidRPr="00720100">
        <w:rPr>
          <w:color w:val="000000" w:themeColor="text1"/>
        </w:rPr>
        <w:t xml:space="preserve">Своеобразие художественного мира Лермонтова. Тема Родины, поэта и поэзии, любви, мотив одиночества. </w:t>
      </w:r>
    </w:p>
    <w:p w:rsidR="0095147C" w:rsidRPr="00720100" w:rsidRDefault="0095147C" w:rsidP="0095147C">
      <w:pPr>
        <w:spacing w:after="28" w:line="252" w:lineRule="auto"/>
        <w:contextualSpacing/>
        <w:jc w:val="both"/>
        <w:rPr>
          <w:color w:val="000000" w:themeColor="text1"/>
        </w:rPr>
      </w:pPr>
      <w:r w:rsidRPr="00720100">
        <w:rPr>
          <w:color w:val="000000" w:themeColor="text1"/>
        </w:rPr>
        <w:t xml:space="preserve">Романтизм и реализм в творчестве поэта. </w:t>
      </w:r>
    </w:p>
    <w:p w:rsidR="0095147C" w:rsidRPr="00720100" w:rsidRDefault="0095147C" w:rsidP="0095147C">
      <w:pPr>
        <w:spacing w:after="218"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Углубление понятий о романтизме и реализме, об их соотношении и взаимовлиянии. </w:t>
      </w:r>
    </w:p>
    <w:p w:rsidR="0095147C" w:rsidRPr="00720100" w:rsidRDefault="0095147C" w:rsidP="0095147C">
      <w:pPr>
        <w:spacing w:line="252" w:lineRule="auto"/>
        <w:jc w:val="both"/>
        <w:rPr>
          <w:color w:val="000000" w:themeColor="text1"/>
        </w:rPr>
      </w:pPr>
      <w:r w:rsidRPr="00720100">
        <w:rPr>
          <w:b/>
          <w:color w:val="000000" w:themeColor="text1"/>
        </w:rPr>
        <w:t>Николай Васильевич Гоголь.</w:t>
      </w:r>
      <w:r w:rsidRPr="00720100">
        <w:rPr>
          <w:color w:val="000000" w:themeColor="text1"/>
        </w:rPr>
        <w:t xml:space="preserve">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Романтические произведения.</w:t>
      </w:r>
      <w:r w:rsidRPr="00720100">
        <w:rPr>
          <w:b/>
          <w:i/>
          <w:color w:val="000000" w:themeColor="text1"/>
        </w:rPr>
        <w:t xml:space="preserve"> «Вечера на хуторе близ Диканьки</w:t>
      </w:r>
      <w:r w:rsidR="007108CF">
        <w:rPr>
          <w:b/>
          <w:i/>
          <w:color w:val="000000" w:themeColor="text1"/>
        </w:rPr>
        <w:t>»</w:t>
      </w:r>
      <w:r w:rsidR="00A56863">
        <w:rPr>
          <w:b/>
          <w:i/>
          <w:color w:val="000000" w:themeColor="text1"/>
        </w:rPr>
        <w:t>.</w:t>
      </w:r>
      <w:r w:rsidRPr="00720100">
        <w:rPr>
          <w:color w:val="000000" w:themeColor="text1"/>
        </w:rPr>
        <w:t xml:space="preserve"> Рассказчик и рассказчики. Народная фантастика.</w:t>
      </w:r>
      <w:r w:rsidRPr="00720100">
        <w:rPr>
          <w:b/>
          <w:i/>
          <w:color w:val="000000" w:themeColor="text1"/>
        </w:rPr>
        <w:t xml:space="preserve"> «Миргород</w:t>
      </w:r>
      <w:r w:rsidR="007108CF">
        <w:rPr>
          <w:b/>
          <w:i/>
          <w:color w:val="000000" w:themeColor="text1"/>
        </w:rPr>
        <w:t>»</w:t>
      </w:r>
      <w:r w:rsidR="00A56863">
        <w:rPr>
          <w:b/>
          <w:i/>
          <w:color w:val="000000" w:themeColor="text1"/>
        </w:rPr>
        <w:t>.</w:t>
      </w:r>
      <w:r w:rsidRPr="00720100">
        <w:rPr>
          <w:color w:val="000000" w:themeColor="text1"/>
        </w:rPr>
        <w:t xml:space="preserve"> Два начала в композиции сборника: сатирическое («</w:t>
      </w:r>
      <w:r w:rsidRPr="00720100">
        <w:rPr>
          <w:b/>
          <w:i/>
          <w:color w:val="000000" w:themeColor="text1"/>
        </w:rPr>
        <w:t>Повесть о том, как поссорился Иван Иванович с Иваном Никифоровичем</w:t>
      </w:r>
      <w:r w:rsidR="007108CF">
        <w:rPr>
          <w:b/>
          <w:i/>
          <w:color w:val="000000" w:themeColor="text1"/>
        </w:rPr>
        <w:t xml:space="preserve">» </w:t>
      </w:r>
      <w:r w:rsidRPr="00720100">
        <w:rPr>
          <w:b/>
          <w:i/>
          <w:color w:val="000000" w:themeColor="text1"/>
        </w:rPr>
        <w:t>)</w:t>
      </w:r>
      <w:r w:rsidRPr="00720100">
        <w:rPr>
          <w:color w:val="000000" w:themeColor="text1"/>
        </w:rPr>
        <w:t xml:space="preserve"> и эпико-героическое</w:t>
      </w:r>
      <w:r w:rsidRPr="00720100">
        <w:rPr>
          <w:b/>
          <w:i/>
          <w:color w:val="000000" w:themeColor="text1"/>
        </w:rPr>
        <w:t xml:space="preserve"> («Тарас Бульба</w:t>
      </w:r>
      <w:r w:rsidR="007108CF">
        <w:rPr>
          <w:b/>
          <w:i/>
          <w:color w:val="000000" w:themeColor="text1"/>
        </w:rPr>
        <w:t xml:space="preserve">» </w:t>
      </w:r>
      <w:r w:rsidRPr="00720100">
        <w:rPr>
          <w:b/>
          <w:i/>
          <w:color w:val="000000" w:themeColor="text1"/>
        </w:rPr>
        <w:t>).</w:t>
      </w:r>
      <w:r w:rsidRPr="00720100">
        <w:rPr>
          <w:color w:val="000000" w:themeColor="text1"/>
        </w:rPr>
        <w:t xml:space="preserve"> Противоречивое слияние положительных и отрицательных начал в других повестях</w:t>
      </w:r>
      <w:r w:rsidRPr="00720100">
        <w:rPr>
          <w:b/>
          <w:i/>
          <w:color w:val="000000" w:themeColor="text1"/>
        </w:rPr>
        <w:t xml:space="preserve"> («Старосветские помещики</w:t>
      </w:r>
      <w:r w:rsidR="007108CF">
        <w:rPr>
          <w:b/>
          <w:i/>
          <w:color w:val="000000" w:themeColor="text1"/>
        </w:rPr>
        <w:t xml:space="preserve">» </w:t>
      </w:r>
      <w:r w:rsidRPr="00720100">
        <w:rPr>
          <w:color w:val="000000" w:themeColor="text1"/>
        </w:rPr>
        <w:t>— идиллия и сатира,</w:t>
      </w:r>
      <w:r w:rsidRPr="00720100">
        <w:rPr>
          <w:b/>
          <w:i/>
          <w:color w:val="000000" w:themeColor="text1"/>
        </w:rPr>
        <w:t xml:space="preserve"> «Вий</w:t>
      </w:r>
      <w:r w:rsidR="007108CF">
        <w:rPr>
          <w:b/>
          <w:i/>
          <w:color w:val="000000" w:themeColor="text1"/>
        </w:rPr>
        <w:t xml:space="preserve">» </w:t>
      </w:r>
      <w:r w:rsidRPr="00720100">
        <w:rPr>
          <w:color w:val="000000" w:themeColor="text1"/>
        </w:rPr>
        <w:t xml:space="preserve">— демоническое и ангельское). </w:t>
      </w:r>
    </w:p>
    <w:p w:rsidR="0095147C" w:rsidRPr="00720100" w:rsidRDefault="0095147C" w:rsidP="0095147C">
      <w:pPr>
        <w:spacing w:line="252" w:lineRule="auto"/>
        <w:jc w:val="both"/>
        <w:rPr>
          <w:color w:val="000000" w:themeColor="text1"/>
        </w:rPr>
      </w:pPr>
      <w:r w:rsidRPr="00720100">
        <w:rPr>
          <w:b/>
          <w:i/>
          <w:color w:val="000000" w:themeColor="text1"/>
        </w:rPr>
        <w:t>«Петербургские повести</w:t>
      </w:r>
      <w:r w:rsidR="007108CF">
        <w:rPr>
          <w:b/>
          <w:i/>
          <w:color w:val="000000" w:themeColor="text1"/>
        </w:rPr>
        <w:t>»</w:t>
      </w:r>
      <w:r w:rsidR="00A56863">
        <w:rPr>
          <w:b/>
          <w:i/>
          <w:color w:val="000000" w:themeColor="text1"/>
        </w:rPr>
        <w:t>.</w:t>
      </w:r>
      <w:r w:rsidRPr="00720100">
        <w:rPr>
          <w:i/>
          <w:color w:val="000000" w:themeColor="text1"/>
        </w:rPr>
        <w:t xml:space="preserve"> «Невский проспект</w:t>
      </w:r>
      <w:r w:rsidR="007108CF">
        <w:rPr>
          <w:i/>
          <w:color w:val="000000" w:themeColor="text1"/>
        </w:rPr>
        <w:t>»</w:t>
      </w:r>
      <w:r w:rsidR="00A56863">
        <w:rPr>
          <w:i/>
          <w:color w:val="000000" w:themeColor="text1"/>
        </w:rPr>
        <w:t>.</w:t>
      </w:r>
      <w:r w:rsidRPr="00720100">
        <w:rPr>
          <w:color w:val="000000" w:themeColor="text1"/>
        </w:rPr>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95147C" w:rsidRPr="00720100" w:rsidRDefault="0095147C" w:rsidP="0095147C">
      <w:pPr>
        <w:spacing w:after="51" w:line="252" w:lineRule="auto"/>
        <w:ind w:hanging="10"/>
        <w:contextualSpacing/>
        <w:jc w:val="both"/>
        <w:rPr>
          <w:color w:val="000000" w:themeColor="text1"/>
        </w:rPr>
      </w:pPr>
      <w:r w:rsidRPr="00720100">
        <w:rPr>
          <w:b/>
          <w:color w:val="000000" w:themeColor="text1"/>
        </w:rPr>
        <w:t xml:space="preserve">Литература второй половины XIX века </w:t>
      </w:r>
    </w:p>
    <w:p w:rsidR="0095147C" w:rsidRPr="00720100" w:rsidRDefault="0095147C" w:rsidP="0095147C">
      <w:pPr>
        <w:spacing w:line="252" w:lineRule="auto"/>
        <w:jc w:val="both"/>
        <w:rPr>
          <w:color w:val="000000" w:themeColor="text1"/>
        </w:rPr>
      </w:pPr>
      <w:r w:rsidRPr="00720100">
        <w:rPr>
          <w:color w:val="000000" w:themeColor="text1"/>
        </w:rPr>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95147C" w:rsidRPr="00720100" w:rsidRDefault="0095147C" w:rsidP="0095147C">
      <w:pPr>
        <w:spacing w:after="189" w:line="252" w:lineRule="auto"/>
        <w:contextualSpacing/>
        <w:jc w:val="both"/>
        <w:rPr>
          <w:color w:val="000000" w:themeColor="text1"/>
        </w:rPr>
      </w:pPr>
      <w:r w:rsidRPr="00720100">
        <w:rPr>
          <w:color w:val="000000" w:themeColor="text1"/>
        </w:rPr>
        <w:t xml:space="preserve">Классическая русская литература и ее мировое признание. </w:t>
      </w:r>
    </w:p>
    <w:p w:rsidR="0095147C" w:rsidRPr="00720100" w:rsidRDefault="0095147C" w:rsidP="0095147C">
      <w:pPr>
        <w:spacing w:line="252" w:lineRule="auto"/>
        <w:jc w:val="both"/>
        <w:rPr>
          <w:color w:val="000000" w:themeColor="text1"/>
        </w:rPr>
      </w:pPr>
      <w:r w:rsidRPr="00720100">
        <w:rPr>
          <w:b/>
          <w:color w:val="000000" w:themeColor="text1"/>
        </w:rPr>
        <w:t>Иван Александрович Гончаров.</w:t>
      </w:r>
      <w:r w:rsidRPr="00720100">
        <w:rPr>
          <w:color w:val="000000" w:themeColor="text1"/>
        </w:rPr>
        <w:t xml:space="preserve">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Роман</w:t>
      </w:r>
      <w:r w:rsidRPr="00720100">
        <w:rPr>
          <w:b/>
          <w:i/>
          <w:color w:val="000000" w:themeColor="text1"/>
        </w:rPr>
        <w:t xml:space="preserve"> «Обломов</w:t>
      </w:r>
      <w:r w:rsidR="007108CF">
        <w:rPr>
          <w:b/>
          <w:i/>
          <w:color w:val="000000" w:themeColor="text1"/>
        </w:rPr>
        <w:t>»</w:t>
      </w:r>
      <w:r w:rsidR="00A56863">
        <w:rPr>
          <w:b/>
          <w:i/>
          <w:color w:val="000000" w:themeColor="text1"/>
        </w:rPr>
        <w:t>.</w:t>
      </w:r>
      <w:r w:rsidRPr="00720100">
        <w:rPr>
          <w:color w:val="000000" w:themeColor="text1"/>
        </w:rPr>
        <w:t xml:space="preserve"> Социальная</w:t>
      </w:r>
      <w:r w:rsidRPr="00720100">
        <w:rPr>
          <w:b/>
          <w:color w:val="000000" w:themeColor="text1"/>
        </w:rPr>
        <w:t xml:space="preserve"> и</w:t>
      </w:r>
      <w:r w:rsidRPr="00720100">
        <w:rPr>
          <w:color w:val="000000" w:themeColor="text1"/>
        </w:rPr>
        <w:t xml:space="preserve"> нравственная</w:t>
      </w:r>
      <w:r w:rsidRPr="00720100">
        <w:rPr>
          <w:b/>
          <w:color w:val="000000" w:themeColor="text1"/>
        </w:rPr>
        <w:t xml:space="preserve"> проб</w:t>
      </w:r>
      <w:r w:rsidRPr="00720100">
        <w:rPr>
          <w:color w:val="000000" w:themeColor="text1"/>
        </w:rPr>
        <w:t>лематика. Хорошее и дурное в характере Обломова. Смысл его жизни и смерти. «Обломовщина</w:t>
      </w:r>
      <w:r w:rsidR="007108CF">
        <w:rPr>
          <w:color w:val="000000" w:themeColor="text1"/>
        </w:rPr>
        <w:t xml:space="preserve">» </w:t>
      </w:r>
      <w:r w:rsidRPr="00720100">
        <w:rPr>
          <w:color w:val="000000" w:themeColor="text1"/>
        </w:rPr>
        <w:t>как общественное явление. Герои романа и их отношение к 06ломову. Авторская позиция и способы ее выражения в романе. Роман «Обломов</w:t>
      </w:r>
      <w:r w:rsidR="007108CF">
        <w:rPr>
          <w:color w:val="000000" w:themeColor="text1"/>
        </w:rPr>
        <w:t xml:space="preserve">» </w:t>
      </w:r>
      <w:r w:rsidRPr="00720100">
        <w:rPr>
          <w:color w:val="000000" w:themeColor="text1"/>
        </w:rPr>
        <w:t>в зеркале критики</w:t>
      </w:r>
      <w:r w:rsidRPr="00720100">
        <w:rPr>
          <w:b/>
          <w:i/>
          <w:color w:val="000000" w:themeColor="text1"/>
        </w:rPr>
        <w:t xml:space="preserve"> («Что такое обломовщина?</w:t>
      </w:r>
      <w:r w:rsidR="007108CF">
        <w:rPr>
          <w:b/>
          <w:i/>
          <w:color w:val="000000" w:themeColor="text1"/>
        </w:rPr>
        <w:t xml:space="preserve">» </w:t>
      </w:r>
      <w:r w:rsidRPr="00720100">
        <w:rPr>
          <w:b/>
          <w:color w:val="000000" w:themeColor="text1"/>
        </w:rPr>
        <w:t>H. А. Добролюбова,</w:t>
      </w:r>
      <w:r w:rsidRPr="00720100">
        <w:rPr>
          <w:b/>
          <w:i/>
          <w:color w:val="000000" w:themeColor="text1"/>
        </w:rPr>
        <w:t xml:space="preserve"> «Обломов</w:t>
      </w:r>
      <w:r w:rsidR="007108CF">
        <w:rPr>
          <w:b/>
          <w:i/>
          <w:color w:val="000000" w:themeColor="text1"/>
        </w:rPr>
        <w:t xml:space="preserve">» </w:t>
      </w:r>
      <w:r w:rsidRPr="00720100">
        <w:rPr>
          <w:b/>
          <w:color w:val="000000" w:themeColor="text1"/>
        </w:rPr>
        <w:t xml:space="preserve">Д. И. Писарева). </w:t>
      </w:r>
    </w:p>
    <w:p w:rsidR="0095147C" w:rsidRPr="00720100" w:rsidRDefault="0095147C" w:rsidP="0095147C">
      <w:pPr>
        <w:spacing w:line="252" w:lineRule="auto"/>
        <w:ind w:hanging="10"/>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Обобщение в литературе. </w:t>
      </w:r>
    </w:p>
    <w:p w:rsidR="0095147C" w:rsidRPr="00720100" w:rsidRDefault="0095147C" w:rsidP="0095147C">
      <w:pPr>
        <w:spacing w:after="199" w:line="252" w:lineRule="auto"/>
        <w:ind w:hanging="5"/>
        <w:contextualSpacing/>
        <w:jc w:val="both"/>
        <w:rPr>
          <w:color w:val="000000" w:themeColor="text1"/>
        </w:rPr>
      </w:pPr>
      <w:r w:rsidRPr="00720100">
        <w:rPr>
          <w:color w:val="000000" w:themeColor="text1"/>
        </w:rPr>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95147C" w:rsidRPr="00720100" w:rsidRDefault="0095147C" w:rsidP="0095147C">
      <w:pPr>
        <w:spacing w:line="252" w:lineRule="auto"/>
        <w:jc w:val="both"/>
        <w:rPr>
          <w:color w:val="000000" w:themeColor="text1"/>
        </w:rPr>
      </w:pPr>
      <w:r w:rsidRPr="00720100">
        <w:rPr>
          <w:b/>
          <w:color w:val="000000" w:themeColor="text1"/>
        </w:rPr>
        <w:t>Александр Николаевич Островский.</w:t>
      </w:r>
      <w:r w:rsidRPr="00720100">
        <w:rPr>
          <w:color w:val="000000" w:themeColor="text1"/>
        </w:rPr>
        <w:t xml:space="preserve"> Жизнь</w:t>
      </w:r>
      <w:r w:rsidRPr="00720100">
        <w:rPr>
          <w:b/>
          <w:color w:val="000000" w:themeColor="text1"/>
        </w:rPr>
        <w:t xml:space="preserve"> и</w:t>
      </w:r>
      <w:r w:rsidRPr="00720100">
        <w:rPr>
          <w:color w:val="000000" w:themeColor="text1"/>
        </w:rPr>
        <w:t xml:space="preserve"> творчество. (Обзор.) Периодизация творчества. Наследник Фонвизина, Грибоедова, Гоголя. Создатель русского</w:t>
      </w:r>
      <w:r w:rsidRPr="00720100">
        <w:rPr>
          <w:b/>
          <w:color w:val="000000" w:themeColor="text1"/>
        </w:rPr>
        <w:t xml:space="preserve"> сце</w:t>
      </w:r>
      <w:r w:rsidRPr="00720100">
        <w:rPr>
          <w:color w:val="000000" w:themeColor="text1"/>
        </w:rPr>
        <w:t xml:space="preserve">нического репертуара. </w:t>
      </w:r>
    </w:p>
    <w:p w:rsidR="0095147C" w:rsidRPr="00720100" w:rsidRDefault="0095147C" w:rsidP="0095147C">
      <w:pPr>
        <w:spacing w:line="252" w:lineRule="auto"/>
        <w:jc w:val="both"/>
        <w:rPr>
          <w:color w:val="000000" w:themeColor="text1"/>
        </w:rPr>
      </w:pPr>
      <w:r w:rsidRPr="00720100">
        <w:rPr>
          <w:color w:val="000000" w:themeColor="text1"/>
        </w:rPr>
        <w:t>Драма</w:t>
      </w:r>
      <w:r w:rsidRPr="00720100">
        <w:rPr>
          <w:b/>
          <w:i/>
          <w:color w:val="000000" w:themeColor="text1"/>
        </w:rPr>
        <w:t xml:space="preserve"> «Гроза</w:t>
      </w:r>
      <w:r w:rsidR="007108CF">
        <w:rPr>
          <w:b/>
          <w:i/>
          <w:color w:val="000000" w:themeColor="text1"/>
        </w:rPr>
        <w:t>»</w:t>
      </w:r>
      <w:r w:rsidR="00A56863">
        <w:rPr>
          <w:b/>
          <w:i/>
          <w:color w:val="000000" w:themeColor="text1"/>
        </w:rPr>
        <w:t>.</w:t>
      </w:r>
      <w:r w:rsidRPr="00720100">
        <w:rPr>
          <w:color w:val="000000" w:themeColor="text1"/>
        </w:rPr>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95147C" w:rsidRPr="00720100" w:rsidRDefault="0095147C" w:rsidP="0095147C">
      <w:pPr>
        <w:spacing w:line="252" w:lineRule="auto"/>
        <w:jc w:val="both"/>
        <w:rPr>
          <w:color w:val="000000" w:themeColor="text1"/>
        </w:rPr>
      </w:pPr>
      <w:r w:rsidRPr="00720100">
        <w:rPr>
          <w:color w:val="000000" w:themeColor="text1"/>
        </w:rPr>
        <w:t>Своеобразие конфликта и основные стадии развития действия. Прием антитезы в пьесе. Изображение «жестоких нравов</w:t>
      </w:r>
      <w:r w:rsidR="007108CF">
        <w:rPr>
          <w:color w:val="000000" w:themeColor="text1"/>
        </w:rPr>
        <w:t xml:space="preserve">» </w:t>
      </w:r>
      <w:r w:rsidRPr="00720100">
        <w:rPr>
          <w:color w:val="000000" w:themeColor="text1"/>
        </w:rPr>
        <w:t>«темного царства</w:t>
      </w:r>
      <w:r w:rsidR="007108CF">
        <w:rPr>
          <w:color w:val="000000" w:themeColor="text1"/>
        </w:rPr>
        <w:t>»</w:t>
      </w:r>
      <w:r w:rsidR="00A56863">
        <w:rPr>
          <w:color w:val="000000" w:themeColor="text1"/>
        </w:rPr>
        <w:t>.</w:t>
      </w:r>
      <w:r w:rsidRPr="00720100">
        <w:rPr>
          <w:color w:val="000000" w:themeColor="text1"/>
        </w:rPr>
        <w:t xml:space="preserve">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720100">
        <w:rPr>
          <w:b/>
          <w:i/>
          <w:color w:val="000000" w:themeColor="text1"/>
        </w:rPr>
        <w:t xml:space="preserve"> («Луч света в темном царстве</w:t>
      </w:r>
      <w:r w:rsidR="007108CF">
        <w:rPr>
          <w:b/>
          <w:i/>
          <w:color w:val="000000" w:themeColor="text1"/>
        </w:rPr>
        <w:t xml:space="preserve">» </w:t>
      </w:r>
      <w:r w:rsidRPr="00720100">
        <w:rPr>
          <w:b/>
          <w:color w:val="000000" w:themeColor="text1"/>
        </w:rPr>
        <w:t xml:space="preserve">Н. А. Добролюбова). </w:t>
      </w:r>
    </w:p>
    <w:p w:rsidR="0095147C" w:rsidRPr="00720100" w:rsidRDefault="0095147C" w:rsidP="0095147C">
      <w:pPr>
        <w:spacing w:after="237" w:line="252" w:lineRule="auto"/>
        <w:contextualSpacing/>
        <w:jc w:val="both"/>
        <w:rPr>
          <w:color w:val="000000" w:themeColor="text1"/>
        </w:rPr>
      </w:pPr>
      <w:r w:rsidRPr="00720100">
        <w:rPr>
          <w:color w:val="000000" w:themeColor="text1"/>
        </w:rPr>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95147C" w:rsidRPr="00720100" w:rsidRDefault="0095147C" w:rsidP="0095147C">
      <w:pPr>
        <w:pStyle w:val="1"/>
        <w:spacing w:line="252" w:lineRule="auto"/>
        <w:ind w:left="0" w:firstLine="0"/>
        <w:contextualSpacing/>
        <w:rPr>
          <w:color w:val="000000" w:themeColor="text1"/>
        </w:rPr>
      </w:pPr>
      <w:r w:rsidRPr="00720100">
        <w:rPr>
          <w:color w:val="000000" w:themeColor="text1"/>
        </w:rPr>
        <w:t xml:space="preserve">Иван Сергеевич Тургенев. Жизнь и творчество. (Обзор.) </w:t>
      </w:r>
    </w:p>
    <w:p w:rsidR="0095147C" w:rsidRPr="00720100" w:rsidRDefault="0095147C" w:rsidP="0095147C">
      <w:pPr>
        <w:spacing w:line="252" w:lineRule="auto"/>
        <w:jc w:val="both"/>
        <w:rPr>
          <w:color w:val="000000" w:themeColor="text1"/>
        </w:rPr>
      </w:pPr>
      <w:r w:rsidRPr="00720100">
        <w:rPr>
          <w:b/>
          <w:i/>
          <w:color w:val="000000" w:themeColor="text1"/>
        </w:rPr>
        <w:t>«Отцы и дети</w:t>
      </w:r>
      <w:r w:rsidR="007108CF">
        <w:rPr>
          <w:b/>
          <w:i/>
          <w:color w:val="000000" w:themeColor="text1"/>
        </w:rPr>
        <w:t>»</w:t>
      </w:r>
      <w:r w:rsidR="00A56863">
        <w:rPr>
          <w:b/>
          <w:i/>
          <w:color w:val="000000" w:themeColor="text1"/>
        </w:rPr>
        <w:t>.</w:t>
      </w:r>
      <w:r w:rsidRPr="00720100">
        <w:rPr>
          <w:color w:val="000000" w:themeColor="text1"/>
        </w:rP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20100">
        <w:rPr>
          <w:b/>
          <w:i/>
          <w:color w:val="000000" w:themeColor="text1"/>
        </w:rPr>
        <w:t>(«Базаров</w:t>
      </w:r>
      <w:r w:rsidR="007108CF">
        <w:rPr>
          <w:b/>
          <w:i/>
          <w:color w:val="000000" w:themeColor="text1"/>
        </w:rPr>
        <w:t xml:space="preserve">» </w:t>
      </w:r>
      <w:r w:rsidRPr="00720100">
        <w:rPr>
          <w:b/>
          <w:color w:val="000000" w:themeColor="text1"/>
        </w:rPr>
        <w:t xml:space="preserve">Д. И. Писарева). </w:t>
      </w:r>
    </w:p>
    <w:p w:rsidR="0095147C" w:rsidRPr="00720100" w:rsidRDefault="0095147C" w:rsidP="0095147C">
      <w:pPr>
        <w:spacing w:after="242" w:line="252" w:lineRule="auto"/>
        <w:contextualSpacing/>
        <w:jc w:val="both"/>
        <w:rPr>
          <w:color w:val="000000" w:themeColor="text1"/>
        </w:rPr>
      </w:pPr>
      <w:r w:rsidRPr="00720100">
        <w:rPr>
          <w:color w:val="000000" w:themeColor="text1"/>
        </w:rPr>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95147C" w:rsidRPr="00720100" w:rsidRDefault="0095147C" w:rsidP="0095147C">
      <w:pPr>
        <w:spacing w:after="26" w:line="252" w:lineRule="auto"/>
        <w:contextualSpacing/>
        <w:jc w:val="both"/>
        <w:rPr>
          <w:color w:val="000000" w:themeColor="text1"/>
        </w:rPr>
      </w:pPr>
      <w:r w:rsidRPr="00720100">
        <w:rPr>
          <w:b/>
          <w:color w:val="000000" w:themeColor="text1"/>
        </w:rPr>
        <w:t>Федор Иванович Тютчев.</w:t>
      </w:r>
      <w:r w:rsidRPr="00720100">
        <w:rPr>
          <w:color w:val="000000" w:themeColor="text1"/>
        </w:rPr>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w:t>
      </w:r>
      <w:r w:rsidR="007108CF">
        <w:rPr>
          <w:color w:val="000000" w:themeColor="text1"/>
        </w:rPr>
        <w:t xml:space="preserve">» </w:t>
      </w:r>
      <w:r w:rsidRPr="00720100">
        <w:rPr>
          <w:color w:val="000000" w:themeColor="text1"/>
        </w:rPr>
        <w:t>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w:t>
      </w:r>
      <w:r w:rsidR="007108CF">
        <w:rPr>
          <w:color w:val="000000" w:themeColor="text1"/>
        </w:rPr>
        <w:t>»</w:t>
      </w:r>
      <w:r w:rsidR="00A56863">
        <w:rPr>
          <w:color w:val="000000" w:themeColor="text1"/>
        </w:rPr>
        <w:t>.</w:t>
      </w:r>
      <w:r w:rsidRPr="00720100">
        <w:rPr>
          <w:color w:val="000000" w:themeColor="text1"/>
        </w:rPr>
        <w:t xml:space="preserve"> Основной жанр — лирический фрагмент («осколок</w:t>
      </w:r>
      <w:r w:rsidR="007108CF">
        <w:rPr>
          <w:color w:val="000000" w:themeColor="text1"/>
        </w:rPr>
        <w:t xml:space="preserve">» </w:t>
      </w:r>
      <w:r w:rsidRPr="00720100">
        <w:rPr>
          <w:color w:val="000000" w:themeColor="text1"/>
        </w:rPr>
        <w:t xml:space="preserve">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95147C" w:rsidRPr="00720100" w:rsidRDefault="0095147C" w:rsidP="0095147C">
      <w:pPr>
        <w:spacing w:line="252" w:lineRule="auto"/>
        <w:jc w:val="both"/>
        <w:rPr>
          <w:color w:val="000000" w:themeColor="text1"/>
        </w:rPr>
      </w:pPr>
      <w:r w:rsidRPr="00720100">
        <w:rPr>
          <w:color w:val="000000" w:themeColor="text1"/>
        </w:rPr>
        <w:t>Стихотворения: «</w:t>
      </w:r>
      <w:r w:rsidRPr="00720100">
        <w:rPr>
          <w:b/>
          <w:i/>
          <w:color w:val="000000" w:themeColor="text1"/>
        </w:rPr>
        <w:t>Silentium!</w:t>
      </w:r>
      <w:r w:rsidR="007108CF">
        <w:rPr>
          <w:b/>
          <w:i/>
          <w:color w:val="000000" w:themeColor="text1"/>
        </w:rPr>
        <w:t>»</w:t>
      </w:r>
      <w:r w:rsidR="00A56863">
        <w:rPr>
          <w:b/>
          <w:i/>
          <w:color w:val="000000" w:themeColor="text1"/>
        </w:rPr>
        <w:t>,</w:t>
      </w:r>
      <w:r w:rsidRPr="00720100">
        <w:rPr>
          <w:b/>
          <w:i/>
          <w:color w:val="000000" w:themeColor="text1"/>
        </w:rPr>
        <w:t xml:space="preserve"> «Не то, что мните вы, природа...</w:t>
      </w:r>
      <w:r w:rsidR="007108CF">
        <w:rPr>
          <w:b/>
          <w:i/>
          <w:color w:val="000000" w:themeColor="text1"/>
        </w:rPr>
        <w:t>»</w:t>
      </w:r>
      <w:r w:rsidR="00A56863">
        <w:rPr>
          <w:b/>
          <w:i/>
          <w:color w:val="000000" w:themeColor="text1"/>
        </w:rPr>
        <w:t>,</w:t>
      </w:r>
      <w:r w:rsidRPr="00720100">
        <w:rPr>
          <w:b/>
          <w:i/>
          <w:color w:val="000000" w:themeColor="text1"/>
        </w:rPr>
        <w:t xml:space="preserve"> «Еще земли печален вид...</w:t>
      </w:r>
      <w:r w:rsidR="007108CF">
        <w:rPr>
          <w:b/>
          <w:i/>
          <w:color w:val="000000" w:themeColor="text1"/>
        </w:rPr>
        <w:t>»</w:t>
      </w:r>
      <w:r w:rsidR="00A56863">
        <w:rPr>
          <w:b/>
          <w:i/>
          <w:color w:val="000000" w:themeColor="text1"/>
        </w:rPr>
        <w:t>,</w:t>
      </w:r>
      <w:r w:rsidRPr="00720100">
        <w:rPr>
          <w:b/>
          <w:i/>
          <w:color w:val="000000" w:themeColor="text1"/>
        </w:rPr>
        <w:t xml:space="preserve"> «Как хорошо ты, о море ночное...</w:t>
      </w:r>
      <w:r w:rsidR="007108CF">
        <w:rPr>
          <w:b/>
          <w:i/>
          <w:color w:val="000000" w:themeColor="text1"/>
        </w:rPr>
        <w:t>»</w:t>
      </w:r>
      <w:r w:rsidR="00A56863">
        <w:rPr>
          <w:b/>
          <w:i/>
          <w:color w:val="000000" w:themeColor="text1"/>
        </w:rPr>
        <w:t>,</w:t>
      </w:r>
      <w:r w:rsidRPr="00720100">
        <w:rPr>
          <w:b/>
          <w:i/>
          <w:color w:val="000000" w:themeColor="text1"/>
        </w:rPr>
        <w:t xml:space="preserve"> «Я встретил вас, и все былое...</w:t>
      </w:r>
      <w:r w:rsidR="007108CF">
        <w:rPr>
          <w:b/>
          <w:i/>
          <w:color w:val="000000" w:themeColor="text1"/>
        </w:rPr>
        <w:t>»</w:t>
      </w:r>
      <w:r w:rsidR="00A56863">
        <w:rPr>
          <w:b/>
          <w:i/>
          <w:color w:val="000000" w:themeColor="text1"/>
        </w:rPr>
        <w:t>,</w:t>
      </w:r>
      <w:r w:rsidRPr="00720100">
        <w:rPr>
          <w:b/>
          <w:i/>
          <w:color w:val="000000" w:themeColor="text1"/>
        </w:rPr>
        <w:t xml:space="preserve"> «Эти бедные селенья...</w:t>
      </w:r>
      <w:r w:rsidR="007108CF">
        <w:rPr>
          <w:b/>
          <w:i/>
          <w:color w:val="000000" w:themeColor="text1"/>
        </w:rPr>
        <w:t>»</w:t>
      </w:r>
      <w:r w:rsidR="00A56863">
        <w:rPr>
          <w:b/>
          <w:i/>
          <w:color w:val="000000" w:themeColor="text1"/>
        </w:rPr>
        <w:t>,</w:t>
      </w:r>
      <w:r w:rsidRPr="00720100">
        <w:rPr>
          <w:b/>
          <w:i/>
          <w:color w:val="000000" w:themeColor="text1"/>
        </w:rPr>
        <w:t xml:space="preserve"> «Нам не дано предугадать...</w:t>
      </w:r>
      <w:r w:rsidR="007108CF">
        <w:rPr>
          <w:b/>
          <w:i/>
          <w:color w:val="000000" w:themeColor="text1"/>
        </w:rPr>
        <w:t>»</w:t>
      </w:r>
      <w:r w:rsidR="00A56863">
        <w:rPr>
          <w:b/>
          <w:i/>
          <w:color w:val="000000" w:themeColor="text1"/>
        </w:rPr>
        <w:t>,</w:t>
      </w:r>
      <w:r w:rsidRPr="00720100">
        <w:rPr>
          <w:b/>
          <w:i/>
          <w:color w:val="000000" w:themeColor="text1"/>
        </w:rPr>
        <w:t xml:space="preserve"> «Природа — сфинкс...</w:t>
      </w:r>
      <w:r w:rsidR="007108CF">
        <w:rPr>
          <w:b/>
          <w:i/>
          <w:color w:val="000000" w:themeColor="text1"/>
        </w:rPr>
        <w:t>»</w:t>
      </w:r>
      <w:r w:rsidR="00A56863">
        <w:rPr>
          <w:b/>
          <w:i/>
          <w:color w:val="000000" w:themeColor="text1"/>
        </w:rPr>
        <w:t>,</w:t>
      </w:r>
      <w:r w:rsidRPr="00720100">
        <w:rPr>
          <w:b/>
          <w:i/>
          <w:color w:val="000000" w:themeColor="text1"/>
        </w:rPr>
        <w:t xml:space="preserve"> «Умом Россию не понять...</w:t>
      </w:r>
      <w:r w:rsidR="007108CF">
        <w:rPr>
          <w:b/>
          <w:i/>
          <w:color w:val="000000" w:themeColor="text1"/>
        </w:rPr>
        <w:t>»</w:t>
      </w:r>
      <w:r w:rsidR="00A56863">
        <w:rPr>
          <w:b/>
          <w:i/>
          <w:color w:val="000000" w:themeColor="text1"/>
        </w:rPr>
        <w:t>,</w:t>
      </w:r>
      <w:r w:rsidRPr="00720100">
        <w:rPr>
          <w:b/>
          <w:i/>
          <w:color w:val="000000" w:themeColor="text1"/>
        </w:rPr>
        <w:t xml:space="preserve"> «О, как убийственно мы любим...</w:t>
      </w:r>
      <w:r w:rsidR="007108CF">
        <w:rPr>
          <w:b/>
          <w:i/>
          <w:color w:val="000000" w:themeColor="text1"/>
        </w:rPr>
        <w:t>»</w:t>
      </w:r>
      <w:r w:rsidR="00A56863">
        <w:rPr>
          <w:b/>
          <w:i/>
          <w:color w:val="000000" w:themeColor="text1"/>
        </w:rPr>
        <w:t>.</w:t>
      </w:r>
    </w:p>
    <w:p w:rsidR="0095147C" w:rsidRPr="00720100" w:rsidRDefault="0095147C" w:rsidP="0095147C">
      <w:pPr>
        <w:spacing w:after="155"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Углубление понятия о лирике. Судьба жанров оды и элегии в русской поэзии. </w:t>
      </w:r>
    </w:p>
    <w:p w:rsidR="0095147C" w:rsidRPr="00720100" w:rsidRDefault="0095147C" w:rsidP="0095147C">
      <w:pPr>
        <w:pStyle w:val="1"/>
        <w:spacing w:line="252" w:lineRule="auto"/>
        <w:ind w:left="0"/>
        <w:contextualSpacing/>
        <w:rPr>
          <w:color w:val="000000" w:themeColor="text1"/>
        </w:rPr>
      </w:pPr>
      <w:r w:rsidRPr="00720100">
        <w:rPr>
          <w:color w:val="000000" w:themeColor="text1"/>
        </w:rPr>
        <w:t xml:space="preserve">Афанасий Афанасьевич Фет.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w:t>
      </w:r>
      <w:r w:rsidR="007108CF">
        <w:rPr>
          <w:color w:val="000000" w:themeColor="text1"/>
        </w:rPr>
        <w:t>»</w:t>
      </w:r>
      <w:r w:rsidR="00A56863">
        <w:rPr>
          <w:color w:val="000000" w:themeColor="text1"/>
        </w:rPr>
        <w:t>,</w:t>
      </w:r>
      <w:r w:rsidRPr="00720100">
        <w:rPr>
          <w:color w:val="000000" w:themeColor="text1"/>
        </w:rPr>
        <w:t xml:space="preserve"> «неуловимое</w:t>
      </w:r>
      <w:r w:rsidR="007108CF">
        <w:rPr>
          <w:color w:val="000000" w:themeColor="text1"/>
        </w:rPr>
        <w:t>»</w:t>
      </w:r>
      <w:r w:rsidR="00A56863">
        <w:rPr>
          <w:color w:val="000000" w:themeColor="text1"/>
        </w:rPr>
        <w:t>.</w:t>
      </w:r>
      <w:r w:rsidRPr="00720100">
        <w:rPr>
          <w:color w:val="000000" w:themeColor="text1"/>
        </w:rPr>
        <w:t xml:space="preserve"> Романтические «поэтизмы</w:t>
      </w:r>
      <w:r w:rsidR="007108CF">
        <w:rPr>
          <w:color w:val="000000" w:themeColor="text1"/>
        </w:rPr>
        <w:t xml:space="preserve">» </w:t>
      </w:r>
      <w:r w:rsidRPr="00720100">
        <w:rPr>
          <w:color w:val="000000" w:themeColor="text1"/>
        </w:rPr>
        <w:t>и метафорический язык. Гармония</w:t>
      </w:r>
      <w:r w:rsidRPr="00720100">
        <w:rPr>
          <w:b/>
          <w:color w:val="000000" w:themeColor="text1"/>
        </w:rPr>
        <w:t xml:space="preserve"> и </w:t>
      </w:r>
      <w:r w:rsidRPr="00720100">
        <w:rPr>
          <w:color w:val="000000" w:themeColor="text1"/>
        </w:rPr>
        <w:t>музыкальность поэтической речи</w:t>
      </w:r>
      <w:r w:rsidRPr="00720100">
        <w:rPr>
          <w:b/>
          <w:color w:val="000000" w:themeColor="text1"/>
        </w:rPr>
        <w:t xml:space="preserve"> и</w:t>
      </w:r>
      <w:r w:rsidRPr="00720100">
        <w:rPr>
          <w:color w:val="000000" w:themeColor="text1"/>
        </w:rPr>
        <w:t xml:space="preserve"> способы их достижения. Тема смерти и мотив трагизма человеческого бытия в поздней лирике Фета. </w:t>
      </w:r>
    </w:p>
    <w:p w:rsidR="0095147C" w:rsidRPr="00720100" w:rsidRDefault="0095147C" w:rsidP="0095147C">
      <w:pPr>
        <w:spacing w:line="252" w:lineRule="auto"/>
        <w:jc w:val="both"/>
        <w:rPr>
          <w:color w:val="000000" w:themeColor="text1"/>
        </w:rPr>
      </w:pPr>
      <w:r w:rsidRPr="00720100">
        <w:rPr>
          <w:color w:val="000000" w:themeColor="text1"/>
        </w:rPr>
        <w:t>Стихотворения:</w:t>
      </w:r>
      <w:r w:rsidRPr="00720100">
        <w:rPr>
          <w:b/>
          <w:i/>
          <w:color w:val="000000" w:themeColor="text1"/>
        </w:rPr>
        <w:t xml:space="preserve"> «Даль</w:t>
      </w:r>
      <w:r w:rsidR="007108CF">
        <w:rPr>
          <w:b/>
          <w:i/>
          <w:color w:val="000000" w:themeColor="text1"/>
        </w:rPr>
        <w:t>»</w:t>
      </w:r>
      <w:r w:rsidR="00A56863">
        <w:rPr>
          <w:b/>
          <w:i/>
          <w:color w:val="000000" w:themeColor="text1"/>
        </w:rPr>
        <w:t>,</w:t>
      </w:r>
      <w:r w:rsidRPr="00720100">
        <w:rPr>
          <w:b/>
          <w:i/>
          <w:color w:val="000000" w:themeColor="text1"/>
        </w:rPr>
        <w:t xml:space="preserve"> «Шепот, робкое дыханье...</w:t>
      </w:r>
      <w:r w:rsidR="007108CF">
        <w:rPr>
          <w:b/>
          <w:i/>
          <w:color w:val="000000" w:themeColor="text1"/>
        </w:rPr>
        <w:t>»</w:t>
      </w:r>
      <w:r w:rsidR="00A56863">
        <w:rPr>
          <w:b/>
          <w:i/>
          <w:color w:val="000000" w:themeColor="text1"/>
        </w:rPr>
        <w:t>,</w:t>
      </w:r>
      <w:r w:rsidRPr="00720100">
        <w:rPr>
          <w:b/>
          <w:i/>
          <w:color w:val="000000" w:themeColor="text1"/>
        </w:rPr>
        <w:t xml:space="preserve"> «Еще майская ночь</w:t>
      </w:r>
      <w:r w:rsidR="007108CF">
        <w:rPr>
          <w:b/>
          <w:i/>
          <w:color w:val="000000" w:themeColor="text1"/>
        </w:rPr>
        <w:t>»</w:t>
      </w:r>
      <w:r w:rsidR="00A56863">
        <w:rPr>
          <w:b/>
          <w:i/>
          <w:color w:val="000000" w:themeColor="text1"/>
        </w:rPr>
        <w:t>,</w:t>
      </w:r>
      <w:r w:rsidRPr="00720100">
        <w:rPr>
          <w:b/>
          <w:i/>
          <w:color w:val="000000" w:themeColor="text1"/>
        </w:rPr>
        <w:t xml:space="preserve"> «Еще весны душистой нега...</w:t>
      </w:r>
      <w:r w:rsidR="007108CF">
        <w:rPr>
          <w:b/>
          <w:i/>
          <w:color w:val="000000" w:themeColor="text1"/>
        </w:rPr>
        <w:t>»</w:t>
      </w:r>
      <w:r w:rsidR="00A56863">
        <w:rPr>
          <w:b/>
          <w:i/>
          <w:color w:val="000000" w:themeColor="text1"/>
        </w:rPr>
        <w:t>,</w:t>
      </w:r>
      <w:r w:rsidRPr="00720100">
        <w:rPr>
          <w:b/>
          <w:i/>
          <w:color w:val="000000" w:themeColor="text1"/>
        </w:rPr>
        <w:t xml:space="preserve"> «Летний вечер тих и ясен...</w:t>
      </w:r>
      <w:r w:rsidR="007108CF">
        <w:rPr>
          <w:b/>
          <w:i/>
          <w:color w:val="000000" w:themeColor="text1"/>
        </w:rPr>
        <w:t>»</w:t>
      </w:r>
      <w:r w:rsidR="00A56863">
        <w:rPr>
          <w:b/>
          <w:i/>
          <w:color w:val="000000" w:themeColor="text1"/>
        </w:rPr>
        <w:t>,</w:t>
      </w:r>
      <w:r w:rsidRPr="00720100">
        <w:rPr>
          <w:b/>
          <w:i/>
          <w:color w:val="000000" w:themeColor="text1"/>
        </w:rPr>
        <w:t xml:space="preserve"> «Я пришел к тебе с приветом...</w:t>
      </w:r>
      <w:r w:rsidR="007108CF">
        <w:rPr>
          <w:b/>
          <w:i/>
          <w:color w:val="000000" w:themeColor="text1"/>
        </w:rPr>
        <w:t>»</w:t>
      </w:r>
      <w:r w:rsidR="00A56863">
        <w:rPr>
          <w:b/>
          <w:i/>
          <w:color w:val="000000" w:themeColor="text1"/>
        </w:rPr>
        <w:t>,</w:t>
      </w:r>
      <w:r w:rsidRPr="00720100">
        <w:rPr>
          <w:b/>
          <w:i/>
          <w:color w:val="000000" w:themeColor="text1"/>
        </w:rPr>
        <w:t xml:space="preserve"> «Заря прощается с землею...</w:t>
      </w:r>
      <w:r w:rsidR="007108CF">
        <w:rPr>
          <w:b/>
          <w:i/>
          <w:color w:val="000000" w:themeColor="text1"/>
        </w:rPr>
        <w:t>»</w:t>
      </w:r>
      <w:r w:rsidR="00A56863">
        <w:rPr>
          <w:b/>
          <w:i/>
          <w:color w:val="000000" w:themeColor="text1"/>
        </w:rPr>
        <w:t>,</w:t>
      </w:r>
      <w:r w:rsidRPr="00720100">
        <w:rPr>
          <w:b/>
          <w:i/>
          <w:color w:val="000000" w:themeColor="text1"/>
        </w:rPr>
        <w:t xml:space="preserve"> «Это утро, радость эта...</w:t>
      </w:r>
      <w:r w:rsidR="007108CF">
        <w:rPr>
          <w:b/>
          <w:i/>
          <w:color w:val="000000" w:themeColor="text1"/>
        </w:rPr>
        <w:t>»</w:t>
      </w:r>
      <w:r w:rsidR="00A56863">
        <w:rPr>
          <w:b/>
          <w:i/>
          <w:color w:val="000000" w:themeColor="text1"/>
        </w:rPr>
        <w:t>,</w:t>
      </w:r>
      <w:r w:rsidRPr="00720100">
        <w:rPr>
          <w:b/>
          <w:i/>
          <w:color w:val="000000" w:themeColor="text1"/>
        </w:rPr>
        <w:t xml:space="preserve"> «Певице</w:t>
      </w:r>
      <w:r w:rsidR="007108CF">
        <w:rPr>
          <w:b/>
          <w:i/>
          <w:color w:val="000000" w:themeColor="text1"/>
        </w:rPr>
        <w:t>»</w:t>
      </w:r>
      <w:r w:rsidR="00A56863">
        <w:rPr>
          <w:b/>
          <w:i/>
          <w:color w:val="000000" w:themeColor="text1"/>
        </w:rPr>
        <w:t>,</w:t>
      </w:r>
      <w:r w:rsidRPr="00720100">
        <w:rPr>
          <w:b/>
          <w:i/>
          <w:color w:val="000000" w:themeColor="text1"/>
        </w:rPr>
        <w:t xml:space="preserve"> «Сияла ночь. Луной был полон сад...</w:t>
      </w:r>
      <w:r w:rsidR="007108CF">
        <w:rPr>
          <w:b/>
          <w:i/>
          <w:color w:val="000000" w:themeColor="text1"/>
        </w:rPr>
        <w:t>»</w:t>
      </w:r>
      <w:r w:rsidR="00A56863">
        <w:rPr>
          <w:b/>
          <w:i/>
          <w:color w:val="000000" w:themeColor="text1"/>
        </w:rPr>
        <w:t>,</w:t>
      </w:r>
      <w:r w:rsidRPr="00720100">
        <w:rPr>
          <w:b/>
          <w:i/>
          <w:color w:val="000000" w:themeColor="text1"/>
        </w:rPr>
        <w:t xml:space="preserve"> «Как беден наш язык!..</w:t>
      </w:r>
      <w:r w:rsidR="007108CF">
        <w:rPr>
          <w:b/>
          <w:i/>
          <w:color w:val="000000" w:themeColor="text1"/>
        </w:rPr>
        <w:t>»</w:t>
      </w:r>
      <w:r w:rsidR="00A56863">
        <w:rPr>
          <w:b/>
          <w:i/>
          <w:color w:val="000000" w:themeColor="text1"/>
        </w:rPr>
        <w:t>,</w:t>
      </w:r>
      <w:r w:rsidRPr="00720100">
        <w:rPr>
          <w:b/>
          <w:i/>
          <w:color w:val="000000" w:themeColor="text1"/>
        </w:rPr>
        <w:t xml:space="preserve"> «Одним толчком согнать ладью живую...</w:t>
      </w:r>
      <w:r w:rsidR="007108CF">
        <w:rPr>
          <w:b/>
          <w:i/>
          <w:color w:val="000000" w:themeColor="text1"/>
        </w:rPr>
        <w:t>»</w:t>
      </w:r>
      <w:r w:rsidR="00A56863">
        <w:rPr>
          <w:b/>
          <w:i/>
          <w:color w:val="000000" w:themeColor="text1"/>
        </w:rPr>
        <w:t>,</w:t>
      </w:r>
      <w:r w:rsidRPr="00720100">
        <w:rPr>
          <w:b/>
          <w:i/>
          <w:color w:val="000000" w:themeColor="text1"/>
        </w:rPr>
        <w:t xml:space="preserve"> «На качелях</w:t>
      </w:r>
      <w:r w:rsidR="007108CF">
        <w:rPr>
          <w:b/>
          <w:i/>
          <w:color w:val="000000" w:themeColor="text1"/>
        </w:rPr>
        <w:t>»</w:t>
      </w:r>
      <w:r w:rsidR="00A56863">
        <w:rPr>
          <w:b/>
          <w:i/>
          <w:color w:val="000000" w:themeColor="text1"/>
        </w:rPr>
        <w:t>.</w:t>
      </w:r>
    </w:p>
    <w:p w:rsidR="0095147C" w:rsidRPr="00720100" w:rsidRDefault="0095147C" w:rsidP="0095147C">
      <w:pPr>
        <w:spacing w:after="156"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Углубление понятия о лирике. Композиция лирического стихотворения. </w:t>
      </w:r>
    </w:p>
    <w:p w:rsidR="0095147C" w:rsidRPr="00720100" w:rsidRDefault="0095147C" w:rsidP="0095147C">
      <w:pPr>
        <w:spacing w:after="26" w:line="252" w:lineRule="auto"/>
        <w:contextualSpacing/>
        <w:jc w:val="both"/>
        <w:rPr>
          <w:color w:val="000000" w:themeColor="text1"/>
        </w:rPr>
      </w:pPr>
      <w:r w:rsidRPr="00720100">
        <w:rPr>
          <w:b/>
          <w:color w:val="000000" w:themeColor="text1"/>
        </w:rPr>
        <w:t>Алексей Константинович Толстой.</w:t>
      </w:r>
      <w:r w:rsidRPr="00720100">
        <w:rPr>
          <w:color w:val="000000" w:themeColor="text1"/>
        </w:rPr>
        <w:t xml:space="preserve"> Жизнь и творчество. </w:t>
      </w:r>
    </w:p>
    <w:p w:rsidR="0095147C" w:rsidRPr="00720100" w:rsidRDefault="0095147C" w:rsidP="0095147C">
      <w:pPr>
        <w:spacing w:after="26" w:line="252" w:lineRule="auto"/>
        <w:contextualSpacing/>
        <w:jc w:val="both"/>
        <w:rPr>
          <w:color w:val="000000" w:themeColor="text1"/>
        </w:rPr>
      </w:pPr>
      <w:r w:rsidRPr="00720100">
        <w:rPr>
          <w:color w:val="000000" w:themeColor="text1"/>
        </w:rPr>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95147C" w:rsidRPr="00720100" w:rsidRDefault="0095147C" w:rsidP="0095147C">
      <w:pPr>
        <w:spacing w:after="151" w:line="252" w:lineRule="auto"/>
        <w:contextualSpacing/>
        <w:jc w:val="both"/>
        <w:rPr>
          <w:color w:val="000000" w:themeColor="text1"/>
        </w:rPr>
      </w:pPr>
      <w:r w:rsidRPr="00720100">
        <w:rPr>
          <w:color w:val="000000" w:themeColor="text1"/>
        </w:rPr>
        <w:t>Стихотворения:</w:t>
      </w:r>
      <w:r w:rsidRPr="00720100">
        <w:rPr>
          <w:b/>
          <w:i/>
          <w:color w:val="000000" w:themeColor="text1"/>
        </w:rPr>
        <w:t xml:space="preserve"> «Слеза дрожит в твоем ревнивом взоре...</w:t>
      </w:r>
      <w:r w:rsidR="007108CF">
        <w:rPr>
          <w:b/>
          <w:i/>
          <w:color w:val="000000" w:themeColor="text1"/>
        </w:rPr>
        <w:t>»</w:t>
      </w:r>
      <w:r w:rsidR="00A56863">
        <w:rPr>
          <w:b/>
          <w:i/>
          <w:color w:val="000000" w:themeColor="text1"/>
        </w:rPr>
        <w:t>,</w:t>
      </w:r>
      <w:r w:rsidRPr="00720100">
        <w:rPr>
          <w:b/>
          <w:i/>
          <w:color w:val="000000" w:themeColor="text1"/>
        </w:rPr>
        <w:t xml:space="preserve"> «Против течения</w:t>
      </w:r>
      <w:r w:rsidR="007108CF">
        <w:rPr>
          <w:b/>
          <w:i/>
          <w:color w:val="000000" w:themeColor="text1"/>
        </w:rPr>
        <w:t>»</w:t>
      </w:r>
      <w:r w:rsidR="00A56863">
        <w:rPr>
          <w:b/>
          <w:i/>
          <w:color w:val="000000" w:themeColor="text1"/>
        </w:rPr>
        <w:t>,</w:t>
      </w:r>
      <w:r w:rsidRPr="00720100">
        <w:rPr>
          <w:b/>
          <w:i/>
          <w:color w:val="000000" w:themeColor="text1"/>
        </w:rPr>
        <w:t xml:space="preserve"> «Государь ты наш батюшка...</w:t>
      </w:r>
      <w:r w:rsidR="007108CF">
        <w:rPr>
          <w:b/>
          <w:i/>
          <w:color w:val="000000" w:themeColor="text1"/>
        </w:rPr>
        <w:t>»</w:t>
      </w:r>
      <w:r w:rsidR="00A56863">
        <w:rPr>
          <w:b/>
          <w:i/>
          <w:color w:val="000000" w:themeColor="text1"/>
        </w:rPr>
        <w:t>,</w:t>
      </w:r>
    </w:p>
    <w:p w:rsidR="0095147C" w:rsidRPr="00720100" w:rsidRDefault="0095147C" w:rsidP="0095147C">
      <w:pPr>
        <w:spacing w:line="252" w:lineRule="auto"/>
        <w:jc w:val="both"/>
        <w:rPr>
          <w:color w:val="000000" w:themeColor="text1"/>
        </w:rPr>
      </w:pPr>
      <w:r w:rsidRPr="00720100">
        <w:rPr>
          <w:color w:val="000000" w:themeColor="text1"/>
        </w:rPr>
        <w:t xml:space="preserve">Николай Алексеевич Некрасов. Жизнь и творчество. (Обзор.) Некрасов-журналист. Противоположность </w:t>
      </w:r>
    </w:p>
    <w:p w:rsidR="0095147C" w:rsidRPr="00720100" w:rsidRDefault="0095147C" w:rsidP="0095147C">
      <w:pPr>
        <w:spacing w:after="36" w:line="252" w:lineRule="auto"/>
        <w:ind w:firstLine="5"/>
        <w:contextualSpacing/>
        <w:jc w:val="both"/>
        <w:rPr>
          <w:color w:val="000000" w:themeColor="text1"/>
        </w:rPr>
      </w:pPr>
      <w:r w:rsidRPr="00720100">
        <w:rPr>
          <w:color w:val="000000" w:themeColor="text1"/>
        </w:rPr>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20100">
        <w:rPr>
          <w:b/>
          <w:i/>
          <w:color w:val="000000" w:themeColor="text1"/>
        </w:rPr>
        <w:t xml:space="preserve"> «Кому на Руси жить хорошо</w:t>
      </w:r>
      <w:r w:rsidR="007108CF">
        <w:rPr>
          <w:b/>
          <w:i/>
          <w:color w:val="000000" w:themeColor="text1"/>
        </w:rPr>
        <w:t>»</w:t>
      </w:r>
      <w:r w:rsidR="00A56863">
        <w:rPr>
          <w:b/>
          <w:i/>
          <w:color w:val="000000" w:themeColor="text1"/>
        </w:rPr>
        <w:t>.</w:t>
      </w:r>
      <w:r w:rsidRPr="00720100">
        <w:rPr>
          <w:color w:val="000000" w:themeColor="text1"/>
        </w:rPr>
        <w:t xml:space="preserve"> Дореформенная и пореформенная Россия в поэме, широта тематики и стилистическое многообразие. Образы крестьян и «народных заступников</w:t>
      </w:r>
      <w:r w:rsidR="007108CF">
        <w:rPr>
          <w:color w:val="000000" w:themeColor="text1"/>
        </w:rPr>
        <w:t>»</w:t>
      </w:r>
      <w:r w:rsidR="00A56863">
        <w:rPr>
          <w:color w:val="000000" w:themeColor="text1"/>
        </w:rPr>
        <w:t>.</w:t>
      </w:r>
      <w:r w:rsidRPr="00720100">
        <w:rPr>
          <w:color w:val="000000" w:themeColor="text1"/>
        </w:rPr>
        <w:t xml:space="preserve"> Тема социального и духовного рабства, тема народного бунта. Фольклорное начало в поэме. Особенности поэтического языка. </w:t>
      </w:r>
    </w:p>
    <w:p w:rsidR="0095147C" w:rsidRPr="00720100" w:rsidRDefault="0095147C" w:rsidP="0095147C">
      <w:pPr>
        <w:spacing w:line="252" w:lineRule="auto"/>
        <w:jc w:val="both"/>
        <w:rPr>
          <w:color w:val="000000" w:themeColor="text1"/>
        </w:rPr>
      </w:pPr>
      <w:r w:rsidRPr="00720100">
        <w:rPr>
          <w:color w:val="000000" w:themeColor="text1"/>
        </w:rPr>
        <w:t>Стихотворения:</w:t>
      </w:r>
      <w:r w:rsidRPr="00720100">
        <w:rPr>
          <w:b/>
          <w:i/>
          <w:color w:val="000000" w:themeColor="text1"/>
        </w:rPr>
        <w:t xml:space="preserve"> «Рыцарь на час</w:t>
      </w:r>
      <w:r w:rsidR="007108CF">
        <w:rPr>
          <w:b/>
          <w:i/>
          <w:color w:val="000000" w:themeColor="text1"/>
        </w:rPr>
        <w:t>»</w:t>
      </w:r>
      <w:r w:rsidR="00A56863">
        <w:rPr>
          <w:b/>
          <w:i/>
          <w:color w:val="000000" w:themeColor="text1"/>
        </w:rPr>
        <w:t>,</w:t>
      </w:r>
      <w:r w:rsidRPr="00720100">
        <w:rPr>
          <w:b/>
          <w:i/>
          <w:color w:val="000000" w:themeColor="text1"/>
        </w:rPr>
        <w:t xml:space="preserve"> «В дороге</w:t>
      </w:r>
      <w:r w:rsidR="007108CF">
        <w:rPr>
          <w:b/>
          <w:i/>
          <w:color w:val="000000" w:themeColor="text1"/>
        </w:rPr>
        <w:t>»</w:t>
      </w:r>
      <w:r w:rsidR="00A56863">
        <w:rPr>
          <w:b/>
          <w:i/>
          <w:color w:val="000000" w:themeColor="text1"/>
        </w:rPr>
        <w:t>,</w:t>
      </w:r>
      <w:r w:rsidRPr="00720100">
        <w:rPr>
          <w:b/>
          <w:i/>
          <w:color w:val="000000" w:themeColor="text1"/>
        </w:rPr>
        <w:t xml:space="preserve"> «Надрывается сердце от муки...</w:t>
      </w:r>
      <w:r w:rsidR="007108CF">
        <w:rPr>
          <w:b/>
          <w:i/>
          <w:color w:val="000000" w:themeColor="text1"/>
        </w:rPr>
        <w:t>»</w:t>
      </w:r>
      <w:r w:rsidR="00A56863">
        <w:rPr>
          <w:b/>
          <w:i/>
          <w:color w:val="000000" w:themeColor="text1"/>
        </w:rPr>
        <w:t>,</w:t>
      </w:r>
      <w:r w:rsidRPr="00720100">
        <w:rPr>
          <w:b/>
          <w:i/>
          <w:color w:val="000000" w:themeColor="text1"/>
        </w:rPr>
        <w:t xml:space="preserve"> «Душно! Без счастья и воли...</w:t>
      </w:r>
      <w:r w:rsidR="007108CF">
        <w:rPr>
          <w:b/>
          <w:i/>
          <w:color w:val="000000" w:themeColor="text1"/>
        </w:rPr>
        <w:t>»</w:t>
      </w:r>
      <w:r w:rsidR="00A56863">
        <w:rPr>
          <w:b/>
          <w:i/>
          <w:color w:val="000000" w:themeColor="text1"/>
        </w:rPr>
        <w:t>,</w:t>
      </w:r>
      <w:r w:rsidRPr="00720100">
        <w:rPr>
          <w:b/>
          <w:i/>
          <w:color w:val="000000" w:themeColor="text1"/>
        </w:rPr>
        <w:t xml:space="preserve"> «Поэт и гражданин</w:t>
      </w:r>
      <w:r w:rsidR="007108CF">
        <w:rPr>
          <w:b/>
          <w:i/>
          <w:color w:val="000000" w:themeColor="text1"/>
        </w:rPr>
        <w:t>»</w:t>
      </w:r>
      <w:r w:rsidR="00A56863">
        <w:rPr>
          <w:b/>
          <w:i/>
          <w:color w:val="000000" w:themeColor="text1"/>
        </w:rPr>
        <w:t>,</w:t>
      </w:r>
      <w:r w:rsidRPr="00720100">
        <w:rPr>
          <w:b/>
          <w:i/>
          <w:color w:val="000000" w:themeColor="text1"/>
        </w:rPr>
        <w:t xml:space="preserve"> «Элегия</w:t>
      </w:r>
      <w:r w:rsidR="007108CF">
        <w:rPr>
          <w:b/>
          <w:i/>
          <w:color w:val="000000" w:themeColor="text1"/>
        </w:rPr>
        <w:t>»</w:t>
      </w:r>
      <w:r w:rsidR="00A56863">
        <w:rPr>
          <w:b/>
          <w:i/>
          <w:color w:val="000000" w:themeColor="text1"/>
        </w:rPr>
        <w:t>,</w:t>
      </w:r>
      <w:r w:rsidRPr="00720100">
        <w:rPr>
          <w:b/>
          <w:i/>
          <w:color w:val="000000" w:themeColor="text1"/>
        </w:rPr>
        <w:t xml:space="preserve"> «Умру я скоро...</w:t>
      </w:r>
      <w:r w:rsidR="007108CF">
        <w:rPr>
          <w:b/>
          <w:i/>
          <w:color w:val="000000" w:themeColor="text1"/>
        </w:rPr>
        <w:t>»</w:t>
      </w:r>
      <w:r w:rsidR="00A56863">
        <w:rPr>
          <w:b/>
          <w:i/>
          <w:color w:val="000000" w:themeColor="text1"/>
        </w:rPr>
        <w:t>,</w:t>
      </w:r>
      <w:r w:rsidRPr="00720100">
        <w:rPr>
          <w:b/>
          <w:i/>
          <w:color w:val="000000" w:themeColor="text1"/>
        </w:rPr>
        <w:t xml:space="preserve"> «Музе</w:t>
      </w:r>
      <w:r w:rsidR="007108CF">
        <w:rPr>
          <w:b/>
          <w:i/>
          <w:color w:val="000000" w:themeColor="text1"/>
        </w:rPr>
        <w:t>»</w:t>
      </w:r>
      <w:r w:rsidR="00A56863">
        <w:rPr>
          <w:b/>
          <w:i/>
          <w:color w:val="000000" w:themeColor="text1"/>
        </w:rPr>
        <w:t>,</w:t>
      </w:r>
      <w:r w:rsidRPr="00720100">
        <w:rPr>
          <w:b/>
          <w:i/>
          <w:color w:val="000000" w:themeColor="text1"/>
        </w:rPr>
        <w:t xml:space="preserve"> «Мы с тобой бестолковые люди...</w:t>
      </w:r>
      <w:r w:rsidR="007108CF">
        <w:rPr>
          <w:b/>
          <w:i/>
          <w:color w:val="000000" w:themeColor="text1"/>
        </w:rPr>
        <w:t>»</w:t>
      </w:r>
      <w:r w:rsidR="00A56863">
        <w:rPr>
          <w:b/>
          <w:i/>
          <w:color w:val="000000" w:themeColor="text1"/>
        </w:rPr>
        <w:t>,</w:t>
      </w:r>
      <w:r w:rsidRPr="00720100">
        <w:rPr>
          <w:b/>
          <w:i/>
          <w:color w:val="000000" w:themeColor="text1"/>
        </w:rPr>
        <w:t xml:space="preserve"> «О Муза! Я у двери гроба...</w:t>
      </w:r>
      <w:r w:rsidR="007108CF">
        <w:rPr>
          <w:b/>
          <w:i/>
          <w:color w:val="000000" w:themeColor="text1"/>
        </w:rPr>
        <w:t>»</w:t>
      </w:r>
      <w:r w:rsidR="00A56863">
        <w:rPr>
          <w:b/>
          <w:i/>
          <w:color w:val="000000" w:themeColor="text1"/>
        </w:rPr>
        <w:t>,</w:t>
      </w:r>
      <w:r w:rsidRPr="00720100">
        <w:rPr>
          <w:b/>
          <w:i/>
          <w:color w:val="000000" w:themeColor="text1"/>
        </w:rPr>
        <w:t xml:space="preserve"> «Я не люблю иронии твоей...</w:t>
      </w:r>
      <w:r w:rsidR="007108CF">
        <w:rPr>
          <w:b/>
          <w:i/>
          <w:color w:val="000000" w:themeColor="text1"/>
        </w:rPr>
        <w:t>»</w:t>
      </w:r>
      <w:r w:rsidR="00A56863">
        <w:rPr>
          <w:b/>
          <w:i/>
          <w:color w:val="000000" w:themeColor="text1"/>
        </w:rPr>
        <w:t>,</w:t>
      </w:r>
      <w:r w:rsidRPr="00720100">
        <w:rPr>
          <w:b/>
          <w:i/>
          <w:color w:val="000000" w:themeColor="text1"/>
        </w:rPr>
        <w:t xml:space="preserve"> «Блажен незлобивый поэт...</w:t>
      </w:r>
      <w:r w:rsidR="007108CF">
        <w:rPr>
          <w:b/>
          <w:i/>
          <w:color w:val="000000" w:themeColor="text1"/>
        </w:rPr>
        <w:t>»</w:t>
      </w:r>
      <w:r w:rsidR="00A56863">
        <w:rPr>
          <w:b/>
          <w:i/>
          <w:color w:val="000000" w:themeColor="text1"/>
        </w:rPr>
        <w:t>,</w:t>
      </w:r>
      <w:r w:rsidRPr="00720100">
        <w:rPr>
          <w:b/>
          <w:i/>
          <w:color w:val="000000" w:themeColor="text1"/>
        </w:rPr>
        <w:t xml:space="preserve"> «Внимая ужасам войны...</w:t>
      </w:r>
      <w:r w:rsidR="007108CF">
        <w:rPr>
          <w:b/>
          <w:i/>
          <w:color w:val="000000" w:themeColor="text1"/>
        </w:rPr>
        <w:t>»</w:t>
      </w:r>
      <w:r w:rsidR="00A56863">
        <w:rPr>
          <w:b/>
          <w:i/>
          <w:color w:val="000000" w:themeColor="text1"/>
        </w:rPr>
        <w:t>,</w:t>
      </w:r>
      <w:r w:rsidRPr="00720100">
        <w:rPr>
          <w:b/>
          <w:i/>
          <w:color w:val="000000" w:themeColor="text1"/>
        </w:rPr>
        <w:t xml:space="preserve"> «Тройка</w:t>
      </w:r>
      <w:r w:rsidR="007108CF">
        <w:rPr>
          <w:b/>
          <w:i/>
          <w:color w:val="000000" w:themeColor="text1"/>
        </w:rPr>
        <w:t>»</w:t>
      </w:r>
      <w:r w:rsidR="00A56863">
        <w:rPr>
          <w:b/>
          <w:i/>
          <w:color w:val="000000" w:themeColor="text1"/>
        </w:rPr>
        <w:t>,</w:t>
      </w:r>
      <w:r w:rsidRPr="00720100">
        <w:rPr>
          <w:b/>
          <w:i/>
          <w:color w:val="000000" w:themeColor="text1"/>
        </w:rPr>
        <w:t xml:space="preserve"> «Еду ли ночью по улице темной...</w:t>
      </w:r>
      <w:r w:rsidR="007108CF">
        <w:rPr>
          <w:b/>
          <w:i/>
          <w:color w:val="000000" w:themeColor="text1"/>
        </w:rPr>
        <w:t>»</w:t>
      </w:r>
      <w:r w:rsidR="00A56863">
        <w:rPr>
          <w:b/>
          <w:i/>
          <w:color w:val="000000" w:themeColor="text1"/>
        </w:rPr>
        <w:t>.</w:t>
      </w:r>
    </w:p>
    <w:p w:rsidR="0095147C" w:rsidRPr="00720100" w:rsidRDefault="0095147C" w:rsidP="0095147C">
      <w:pPr>
        <w:spacing w:after="237" w:line="252" w:lineRule="auto"/>
        <w:contextualSpacing/>
        <w:jc w:val="both"/>
        <w:rPr>
          <w:color w:val="000000" w:themeColor="text1"/>
        </w:rPr>
      </w:pPr>
      <w:r w:rsidRPr="00720100">
        <w:rPr>
          <w:color w:val="000000" w:themeColor="text1"/>
        </w:rPr>
        <w:t xml:space="preserve">Теория литературы. Понятие о народности искусства. Фольклоризм художественной литературы (развитие понятия), </w:t>
      </w:r>
    </w:p>
    <w:p w:rsidR="0095147C" w:rsidRPr="00720100" w:rsidRDefault="0095147C" w:rsidP="0095147C">
      <w:pPr>
        <w:spacing w:after="4" w:line="252" w:lineRule="auto"/>
        <w:ind w:firstLine="345"/>
        <w:contextualSpacing/>
        <w:jc w:val="both"/>
        <w:rPr>
          <w:color w:val="000000" w:themeColor="text1"/>
        </w:rPr>
      </w:pPr>
      <w:r w:rsidRPr="00720100">
        <w:rPr>
          <w:b/>
          <w:color w:val="000000" w:themeColor="text1"/>
        </w:rPr>
        <w:t>Михаил Евграфович Салтыков-Щедрин.</w:t>
      </w:r>
      <w:r w:rsidRPr="00720100">
        <w:rPr>
          <w:color w:val="000000" w:themeColor="text1"/>
        </w:rPr>
        <w:t xml:space="preserve"> Жизнь и творчество. (Обзор.) </w:t>
      </w:r>
    </w:p>
    <w:p w:rsidR="0095147C" w:rsidRPr="00720100" w:rsidRDefault="0095147C" w:rsidP="0095147C">
      <w:pPr>
        <w:spacing w:after="237" w:line="252" w:lineRule="auto"/>
        <w:contextualSpacing/>
        <w:jc w:val="both"/>
        <w:rPr>
          <w:color w:val="000000" w:themeColor="text1"/>
        </w:rPr>
      </w:pPr>
      <w:r w:rsidRPr="00720100">
        <w:rPr>
          <w:b/>
          <w:i/>
          <w:color w:val="000000" w:themeColor="text1"/>
        </w:rPr>
        <w:t>«История одного города</w:t>
      </w:r>
      <w:r w:rsidR="007108CF">
        <w:rPr>
          <w:b/>
          <w:i/>
          <w:color w:val="000000" w:themeColor="text1"/>
        </w:rPr>
        <w:t xml:space="preserve">» </w:t>
      </w:r>
      <w:r w:rsidRPr="00720100">
        <w:rPr>
          <w:color w:val="000000" w:themeColor="text1"/>
        </w:rPr>
        <w:t xml:space="preserve">—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95147C" w:rsidRPr="00720100" w:rsidRDefault="0095147C" w:rsidP="0095147C">
      <w:pPr>
        <w:spacing w:line="252" w:lineRule="auto"/>
        <w:jc w:val="both"/>
        <w:rPr>
          <w:color w:val="000000" w:themeColor="text1"/>
        </w:rPr>
      </w:pPr>
      <w:r w:rsidRPr="00720100">
        <w:rPr>
          <w:b/>
          <w:color w:val="000000" w:themeColor="text1"/>
        </w:rPr>
        <w:t>Лев Николаевич Толстой.</w:t>
      </w:r>
      <w:r w:rsidRPr="00720100">
        <w:rPr>
          <w:color w:val="000000" w:themeColor="text1"/>
        </w:rPr>
        <w:t xml:space="preserve">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Начало творческого пути. Духовные искания, их отражение в трилогии «Детство</w:t>
      </w:r>
      <w:r w:rsidR="007108CF">
        <w:rPr>
          <w:color w:val="000000" w:themeColor="text1"/>
        </w:rPr>
        <w:t>»</w:t>
      </w:r>
      <w:r w:rsidR="00A56863">
        <w:rPr>
          <w:color w:val="000000" w:themeColor="text1"/>
        </w:rPr>
        <w:t>,</w:t>
      </w:r>
      <w:r w:rsidRPr="00720100">
        <w:rPr>
          <w:color w:val="000000" w:themeColor="text1"/>
        </w:rPr>
        <w:t xml:space="preserve"> «Отрочество</w:t>
      </w:r>
      <w:r w:rsidR="007108CF">
        <w:rPr>
          <w:color w:val="000000" w:themeColor="text1"/>
        </w:rPr>
        <w:t>»</w:t>
      </w:r>
      <w:r w:rsidR="00A56863">
        <w:rPr>
          <w:color w:val="000000" w:themeColor="text1"/>
        </w:rPr>
        <w:t>,</w:t>
      </w:r>
      <w:r w:rsidRPr="00720100">
        <w:rPr>
          <w:color w:val="000000" w:themeColor="text1"/>
        </w:rPr>
        <w:t xml:space="preserve"> «Юность</w:t>
      </w:r>
      <w:r w:rsidR="007108CF">
        <w:rPr>
          <w:color w:val="000000" w:themeColor="text1"/>
        </w:rPr>
        <w:t>»</w:t>
      </w:r>
      <w:r w:rsidR="00A56863">
        <w:rPr>
          <w:color w:val="000000" w:themeColor="text1"/>
        </w:rPr>
        <w:t>.</w:t>
      </w:r>
      <w:r w:rsidRPr="00720100">
        <w:rPr>
          <w:color w:val="000000" w:themeColor="text1"/>
        </w:rPr>
        <w:t xml:space="preserve">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20100">
        <w:rPr>
          <w:b/>
          <w:i/>
          <w:color w:val="000000" w:themeColor="text1"/>
        </w:rPr>
        <w:t>«Война и мир</w:t>
      </w:r>
      <w:r w:rsidR="007108CF">
        <w:rPr>
          <w:b/>
          <w:i/>
          <w:color w:val="000000" w:themeColor="text1"/>
        </w:rPr>
        <w:t xml:space="preserve">» </w:t>
      </w:r>
      <w:r w:rsidRPr="00720100">
        <w:rPr>
          <w:b/>
          <w:i/>
          <w:color w:val="000000" w:themeColor="text1"/>
        </w:rPr>
        <w:t>—</w:t>
      </w:r>
      <w:r w:rsidRPr="00720100">
        <w:rPr>
          <w:color w:val="000000" w:themeColor="text1"/>
        </w:rP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w:t>
      </w:r>
      <w:r w:rsidR="007108CF">
        <w:rPr>
          <w:color w:val="000000" w:themeColor="text1"/>
        </w:rPr>
        <w:t>»</w:t>
      </w:r>
      <w:r w:rsidR="00A56863">
        <w:rPr>
          <w:color w:val="000000" w:themeColor="text1"/>
        </w:rPr>
        <w:t>,</w:t>
      </w:r>
      <w:r w:rsidRPr="00720100">
        <w:rPr>
          <w:color w:val="000000" w:themeColor="text1"/>
        </w:rPr>
        <w:t xml:space="preserve"> вмещающее в себя аристократические устремления русской патриархальной демократии. </w:t>
      </w:r>
    </w:p>
    <w:p w:rsidR="0095147C" w:rsidRPr="00720100" w:rsidRDefault="0095147C" w:rsidP="0095147C">
      <w:pPr>
        <w:spacing w:after="45" w:line="252" w:lineRule="auto"/>
        <w:contextualSpacing/>
        <w:jc w:val="both"/>
        <w:rPr>
          <w:color w:val="000000" w:themeColor="text1"/>
        </w:rPr>
      </w:pPr>
      <w:r w:rsidRPr="00720100">
        <w:rPr>
          <w:color w:val="000000" w:themeColor="text1"/>
        </w:rPr>
        <w:t>Соединение народа как «тела</w:t>
      </w:r>
      <w:r w:rsidR="007108CF">
        <w:rPr>
          <w:color w:val="000000" w:themeColor="text1"/>
        </w:rPr>
        <w:t xml:space="preserve">» </w:t>
      </w:r>
      <w:r w:rsidRPr="00720100">
        <w:rPr>
          <w:color w:val="000000" w:themeColor="text1"/>
        </w:rPr>
        <w:t>нации с ее «умом</w:t>
      </w:r>
      <w:r w:rsidR="007108CF">
        <w:rPr>
          <w:color w:val="000000" w:themeColor="text1"/>
        </w:rPr>
        <w:t xml:space="preserve">» </w:t>
      </w:r>
      <w:r w:rsidRPr="00720100">
        <w:rPr>
          <w:color w:val="000000" w:themeColor="text1"/>
        </w:rPr>
        <w:t>— просвещенным дворянством на почве общины и личной независимости. Народ и «мысль народная</w:t>
      </w:r>
      <w:r w:rsidR="007108CF">
        <w:rPr>
          <w:color w:val="000000" w:themeColor="text1"/>
        </w:rPr>
        <w:t xml:space="preserve">» </w:t>
      </w:r>
      <w:r w:rsidRPr="00720100">
        <w:rPr>
          <w:color w:val="000000" w:themeColor="text1"/>
        </w:rPr>
        <w:t>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w:t>
      </w:r>
      <w:r w:rsidR="007108CF">
        <w:rPr>
          <w:color w:val="000000" w:themeColor="text1"/>
        </w:rPr>
        <w:t>»</w:t>
      </w:r>
      <w:r w:rsidR="00A56863">
        <w:rPr>
          <w:color w:val="000000" w:themeColor="text1"/>
        </w:rPr>
        <w:t>,</w:t>
      </w:r>
      <w:r w:rsidRPr="00720100">
        <w:rPr>
          <w:color w:val="000000" w:themeColor="text1"/>
        </w:rPr>
        <w:t xml:space="preserve">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95147C" w:rsidRPr="00720100" w:rsidRDefault="0095147C" w:rsidP="0095147C">
      <w:pPr>
        <w:spacing w:after="237"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Углубление понятия о романе. Роман-эпопея. Внутренний монолог (развитие понятия). Психологизм художественной прозы (развитие понятия). </w:t>
      </w:r>
    </w:p>
    <w:p w:rsidR="0095147C" w:rsidRPr="00720100" w:rsidRDefault="0095147C" w:rsidP="0095147C">
      <w:pPr>
        <w:spacing w:line="252" w:lineRule="auto"/>
        <w:jc w:val="both"/>
        <w:rPr>
          <w:color w:val="000000" w:themeColor="text1"/>
        </w:rPr>
      </w:pPr>
      <w:r w:rsidRPr="00720100">
        <w:rPr>
          <w:b/>
          <w:color w:val="000000" w:themeColor="text1"/>
        </w:rPr>
        <w:t>Федор Михайлович Достоевский.</w:t>
      </w:r>
      <w:r w:rsidRPr="00720100">
        <w:rPr>
          <w:color w:val="000000" w:themeColor="text1"/>
        </w:rPr>
        <w:t xml:space="preserve"> Жизнь итворчество. (Обзор,) Достоевский, Гоголь и «натуральная школа</w:t>
      </w:r>
      <w:r w:rsidR="007108CF">
        <w:rPr>
          <w:color w:val="000000" w:themeColor="text1"/>
        </w:rPr>
        <w:t>»</w:t>
      </w:r>
      <w:r w:rsidR="00A56863">
        <w:rPr>
          <w:color w:val="000000" w:themeColor="text1"/>
        </w:rPr>
        <w:t>.</w:t>
      </w:r>
    </w:p>
    <w:p w:rsidR="0095147C" w:rsidRPr="00720100" w:rsidRDefault="0095147C" w:rsidP="0095147C">
      <w:pPr>
        <w:spacing w:line="252" w:lineRule="auto"/>
        <w:jc w:val="both"/>
        <w:rPr>
          <w:color w:val="000000" w:themeColor="text1"/>
        </w:rPr>
      </w:pPr>
      <w:r w:rsidRPr="00720100">
        <w:rPr>
          <w:i/>
          <w:color w:val="000000" w:themeColor="text1"/>
        </w:rPr>
        <w:t>«Преступление и наказание</w:t>
      </w:r>
      <w:r w:rsidR="007108CF">
        <w:rPr>
          <w:i/>
          <w:color w:val="000000" w:themeColor="text1"/>
        </w:rPr>
        <w:t xml:space="preserve">» </w:t>
      </w:r>
      <w:r w:rsidRPr="00720100">
        <w:rPr>
          <w:color w:val="000000" w:themeColor="text1"/>
        </w:rPr>
        <w:t>—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720100">
        <w:rPr>
          <w:b/>
          <w:color w:val="000000" w:themeColor="text1"/>
        </w:rPr>
        <w:t xml:space="preserve"> в </w:t>
      </w:r>
      <w:r w:rsidRPr="00720100">
        <w:rPr>
          <w:color w:val="000000" w:themeColor="text1"/>
        </w:rPr>
        <w:t>композиции романа. Композиционная роль снов Раскольникова, его психология, преступление и судьба</w:t>
      </w:r>
      <w:r w:rsidRPr="00720100">
        <w:rPr>
          <w:b/>
          <w:color w:val="000000" w:themeColor="text1"/>
        </w:rPr>
        <w:t xml:space="preserve"> в </w:t>
      </w:r>
      <w:r w:rsidRPr="00720100">
        <w:rPr>
          <w:color w:val="000000" w:themeColor="text1"/>
        </w:rPr>
        <w:t>свете религиозно-нравственных и социальных представлений. «Маленькие люди</w:t>
      </w:r>
      <w:r w:rsidR="007108CF">
        <w:rPr>
          <w:color w:val="000000" w:themeColor="text1"/>
        </w:rPr>
        <w:t xml:space="preserve">» </w:t>
      </w:r>
      <w:r w:rsidRPr="00720100">
        <w:rPr>
          <w:b/>
          <w:color w:val="000000" w:themeColor="text1"/>
        </w:rPr>
        <w:t>в</w:t>
      </w:r>
      <w:r w:rsidRPr="00720100">
        <w:rPr>
          <w:color w:val="000000" w:themeColor="text1"/>
        </w:rPr>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95147C" w:rsidRPr="00720100" w:rsidRDefault="0095147C" w:rsidP="0095147C">
      <w:pPr>
        <w:spacing w:line="252" w:lineRule="auto"/>
        <w:jc w:val="both"/>
        <w:rPr>
          <w:color w:val="000000" w:themeColor="text1"/>
        </w:rPr>
      </w:pPr>
      <w:r w:rsidRPr="00720100">
        <w:rPr>
          <w:color w:val="000000" w:themeColor="text1"/>
        </w:rPr>
        <w:t xml:space="preserve">Достоевский и его значение для русской и мировой культуры. </w:t>
      </w:r>
    </w:p>
    <w:p w:rsidR="0095147C" w:rsidRPr="00720100" w:rsidRDefault="0095147C" w:rsidP="0095147C">
      <w:pPr>
        <w:spacing w:after="227" w:line="252" w:lineRule="auto"/>
        <w:contextualSpacing/>
        <w:jc w:val="both"/>
        <w:rPr>
          <w:color w:val="000000" w:themeColor="text1"/>
        </w:rPr>
      </w:pPr>
      <w:r w:rsidRPr="00720100">
        <w:rPr>
          <w:color w:val="000000" w:themeColor="text1"/>
        </w:rP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95147C" w:rsidRPr="00720100" w:rsidRDefault="0095147C" w:rsidP="0095147C">
      <w:pPr>
        <w:pStyle w:val="1"/>
        <w:spacing w:line="252" w:lineRule="auto"/>
        <w:ind w:left="0"/>
        <w:contextualSpacing/>
        <w:rPr>
          <w:color w:val="000000" w:themeColor="text1"/>
        </w:rPr>
      </w:pPr>
      <w:r w:rsidRPr="00720100">
        <w:rPr>
          <w:color w:val="000000" w:themeColor="text1"/>
        </w:rPr>
        <w:t xml:space="preserve">Николай Семенович Лесков.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Бытовые повести и жанр «русской новеллы</w:t>
      </w:r>
      <w:r w:rsidR="007108CF">
        <w:rPr>
          <w:color w:val="000000" w:themeColor="text1"/>
        </w:rPr>
        <w:t>»</w:t>
      </w:r>
      <w:r w:rsidR="00A56863">
        <w:rPr>
          <w:color w:val="000000" w:themeColor="text1"/>
        </w:rPr>
        <w:t>.</w:t>
      </w:r>
      <w:r w:rsidRPr="00720100">
        <w:rPr>
          <w:color w:val="000000" w:themeColor="text1"/>
        </w:rPr>
        <w:t xml:space="preserve"> Антинигилистические романы. Правдоискатели и народные праведники. </w:t>
      </w:r>
    </w:p>
    <w:p w:rsidR="0095147C" w:rsidRPr="00720100" w:rsidRDefault="0095147C" w:rsidP="0095147C">
      <w:pPr>
        <w:spacing w:line="252" w:lineRule="auto"/>
        <w:jc w:val="both"/>
        <w:rPr>
          <w:color w:val="000000" w:themeColor="text1"/>
        </w:rPr>
      </w:pPr>
      <w:r w:rsidRPr="00720100">
        <w:rPr>
          <w:color w:val="000000" w:themeColor="text1"/>
        </w:rPr>
        <w:t>Повесть</w:t>
      </w:r>
      <w:r w:rsidRPr="00720100">
        <w:rPr>
          <w:b/>
          <w:i/>
          <w:color w:val="000000" w:themeColor="text1"/>
        </w:rPr>
        <w:t xml:space="preserve"> «Очарованный странник</w:t>
      </w:r>
      <w:r w:rsidR="007108CF">
        <w:rPr>
          <w:b/>
          <w:i/>
          <w:color w:val="000000" w:themeColor="text1"/>
        </w:rPr>
        <w:t xml:space="preserve">» </w:t>
      </w:r>
      <w:r w:rsidRPr="00720100">
        <w:rPr>
          <w:color w:val="000000" w:themeColor="text1"/>
        </w:rPr>
        <w:t xml:space="preserve">и ее герой Иван Флягин. Фольклорное начало в повести. Талант и творческий дух человека из народа. </w:t>
      </w:r>
    </w:p>
    <w:p w:rsidR="0095147C" w:rsidRPr="00720100" w:rsidRDefault="0095147C" w:rsidP="0095147C">
      <w:pPr>
        <w:spacing w:line="252" w:lineRule="auto"/>
        <w:jc w:val="both"/>
        <w:rPr>
          <w:color w:val="000000" w:themeColor="text1"/>
        </w:rPr>
      </w:pPr>
      <w:r w:rsidRPr="00720100">
        <w:rPr>
          <w:b/>
          <w:i/>
          <w:color w:val="000000" w:themeColor="text1"/>
        </w:rPr>
        <w:t>«Тупейный художник</w:t>
      </w:r>
      <w:r w:rsidR="007108CF">
        <w:rPr>
          <w:b/>
          <w:i/>
          <w:color w:val="000000" w:themeColor="text1"/>
        </w:rPr>
        <w:t>»</w:t>
      </w:r>
      <w:r w:rsidR="00A56863">
        <w:rPr>
          <w:b/>
          <w:i/>
          <w:color w:val="000000" w:themeColor="text1"/>
        </w:rPr>
        <w:t>.</w:t>
      </w:r>
      <w:r w:rsidRPr="00720100">
        <w:rPr>
          <w:color w:val="000000" w:themeColor="text1"/>
        </w:rP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95147C" w:rsidRPr="00720100" w:rsidRDefault="0095147C" w:rsidP="0095147C">
      <w:pPr>
        <w:spacing w:after="28" w:line="252" w:lineRule="auto"/>
        <w:contextualSpacing/>
        <w:jc w:val="both"/>
        <w:rPr>
          <w:color w:val="000000" w:themeColor="text1"/>
        </w:rPr>
      </w:pPr>
      <w:r w:rsidRPr="00720100">
        <w:rPr>
          <w:color w:val="000000" w:themeColor="text1"/>
        </w:rPr>
        <w:t xml:space="preserve">(Изучается одно произведение по выбору.) </w:t>
      </w:r>
    </w:p>
    <w:p w:rsidR="0095147C" w:rsidRPr="00720100" w:rsidRDefault="0095147C" w:rsidP="0095147C">
      <w:pPr>
        <w:spacing w:after="227" w:line="252" w:lineRule="auto"/>
        <w:contextualSpacing/>
        <w:jc w:val="both"/>
        <w:rPr>
          <w:color w:val="000000" w:themeColor="text1"/>
        </w:rPr>
      </w:pPr>
      <w:r w:rsidRPr="00720100">
        <w:rPr>
          <w:color w:val="000000" w:themeColor="text1"/>
        </w:rPr>
        <w:t xml:space="preserve">Теория литературы. Формы повествования. Проблема сказа. Понятие о стилизации. </w:t>
      </w:r>
    </w:p>
    <w:p w:rsidR="0095147C" w:rsidRPr="00720100" w:rsidRDefault="0095147C" w:rsidP="0095147C">
      <w:pPr>
        <w:spacing w:line="252" w:lineRule="auto"/>
        <w:jc w:val="both"/>
        <w:rPr>
          <w:color w:val="000000" w:themeColor="text1"/>
        </w:rPr>
      </w:pPr>
      <w:r w:rsidRPr="00720100">
        <w:rPr>
          <w:b/>
          <w:color w:val="000000" w:themeColor="text1"/>
        </w:rPr>
        <w:t>Антон Павлович Чехов.</w:t>
      </w:r>
      <w:r w:rsidRPr="00720100">
        <w:rPr>
          <w:color w:val="000000" w:themeColor="text1"/>
        </w:rP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w:t>
      </w:r>
      <w:r w:rsidR="007108CF">
        <w:rPr>
          <w:color w:val="000000" w:themeColor="text1"/>
        </w:rPr>
        <w:t>»</w:t>
      </w:r>
      <w:r w:rsidR="00A56863">
        <w:rPr>
          <w:color w:val="000000" w:themeColor="text1"/>
        </w:rPr>
        <w:t>.</w:t>
      </w:r>
    </w:p>
    <w:p w:rsidR="0095147C" w:rsidRPr="00720100" w:rsidRDefault="0095147C" w:rsidP="0095147C">
      <w:pPr>
        <w:spacing w:line="252" w:lineRule="auto"/>
        <w:jc w:val="both"/>
        <w:rPr>
          <w:color w:val="000000" w:themeColor="text1"/>
        </w:rPr>
      </w:pPr>
      <w:r w:rsidRPr="00720100">
        <w:rPr>
          <w:color w:val="000000" w:themeColor="text1"/>
        </w:rPr>
        <w:t xml:space="preserve">Конфликт между сложной и пестрой жизнью и узкими представлениями о ней как основа комизма ранних рассказов. </w:t>
      </w:r>
    </w:p>
    <w:p w:rsidR="0095147C" w:rsidRPr="00720100" w:rsidRDefault="0095147C" w:rsidP="0095147C">
      <w:pPr>
        <w:spacing w:line="252" w:lineRule="auto"/>
        <w:jc w:val="both"/>
        <w:rPr>
          <w:color w:val="000000" w:themeColor="text1"/>
        </w:rPr>
      </w:pPr>
      <w:r w:rsidRPr="00720100">
        <w:rPr>
          <w:color w:val="000000" w:themeColor="text1"/>
        </w:rP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w:t>
      </w:r>
      <w:r w:rsidR="007108CF">
        <w:rPr>
          <w:color w:val="000000" w:themeColor="text1"/>
        </w:rPr>
        <w:t xml:space="preserve">» </w:t>
      </w:r>
      <w:r w:rsidRPr="00720100">
        <w:rPr>
          <w:color w:val="000000" w:themeColor="text1"/>
        </w:rPr>
        <w:t>существование, образы будущего — темы и проблемы рассказов Чехова. Рассказы по выбору:</w:t>
      </w:r>
      <w:r w:rsidRPr="00720100">
        <w:rPr>
          <w:i/>
          <w:color w:val="000000" w:themeColor="text1"/>
        </w:rPr>
        <w:t xml:space="preserve"> «Человек в футляре</w:t>
      </w:r>
      <w:r w:rsidR="007108CF">
        <w:rPr>
          <w:i/>
          <w:color w:val="000000" w:themeColor="text1"/>
        </w:rPr>
        <w:t>»</w:t>
      </w:r>
      <w:r w:rsidR="00A56863">
        <w:rPr>
          <w:i/>
          <w:color w:val="000000" w:themeColor="text1"/>
        </w:rPr>
        <w:t>,</w:t>
      </w:r>
      <w:r w:rsidRPr="00720100">
        <w:rPr>
          <w:b/>
          <w:i/>
          <w:color w:val="000000" w:themeColor="text1"/>
        </w:rPr>
        <w:t>«Ионыч</w:t>
      </w:r>
      <w:r w:rsidR="007108CF">
        <w:rPr>
          <w:b/>
          <w:i/>
          <w:color w:val="000000" w:themeColor="text1"/>
        </w:rPr>
        <w:t>»</w:t>
      </w:r>
      <w:r w:rsidR="00A56863">
        <w:rPr>
          <w:b/>
          <w:i/>
          <w:color w:val="000000" w:themeColor="text1"/>
        </w:rPr>
        <w:t>,</w:t>
      </w:r>
      <w:r w:rsidRPr="00720100">
        <w:rPr>
          <w:b/>
          <w:i/>
          <w:color w:val="000000" w:themeColor="text1"/>
        </w:rPr>
        <w:t xml:space="preserve"> «Дом с мезонином</w:t>
      </w:r>
      <w:r w:rsidR="007108CF">
        <w:rPr>
          <w:b/>
          <w:i/>
          <w:color w:val="000000" w:themeColor="text1"/>
        </w:rPr>
        <w:t>»</w:t>
      </w:r>
      <w:r w:rsidR="00A56863">
        <w:rPr>
          <w:b/>
          <w:i/>
          <w:color w:val="000000" w:themeColor="text1"/>
        </w:rPr>
        <w:t>,</w:t>
      </w:r>
      <w:r w:rsidRPr="00720100">
        <w:rPr>
          <w:i/>
          <w:color w:val="000000" w:themeColor="text1"/>
        </w:rPr>
        <w:t xml:space="preserve"> «Студент</w:t>
      </w:r>
      <w:r w:rsidR="007108CF">
        <w:rPr>
          <w:i/>
          <w:color w:val="000000" w:themeColor="text1"/>
        </w:rPr>
        <w:t>»</w:t>
      </w:r>
      <w:r w:rsidR="00A56863">
        <w:rPr>
          <w:i/>
          <w:color w:val="000000" w:themeColor="text1"/>
        </w:rPr>
        <w:t>,</w:t>
      </w:r>
      <w:r w:rsidRPr="00720100">
        <w:rPr>
          <w:i/>
          <w:color w:val="000000" w:themeColor="text1"/>
        </w:rPr>
        <w:t xml:space="preserve"> «Дама</w:t>
      </w:r>
      <w:r w:rsidRPr="00720100">
        <w:rPr>
          <w:b/>
          <w:i/>
          <w:color w:val="000000" w:themeColor="text1"/>
        </w:rPr>
        <w:t xml:space="preserve"> с собачкой</w:t>
      </w:r>
      <w:r w:rsidR="007108CF">
        <w:rPr>
          <w:b/>
          <w:i/>
          <w:color w:val="000000" w:themeColor="text1"/>
        </w:rPr>
        <w:t>»</w:t>
      </w:r>
      <w:r w:rsidR="00A56863">
        <w:rPr>
          <w:b/>
          <w:i/>
          <w:color w:val="000000" w:themeColor="text1"/>
        </w:rPr>
        <w:t>,</w:t>
      </w:r>
      <w:r w:rsidRPr="00720100">
        <w:rPr>
          <w:b/>
          <w:i/>
          <w:color w:val="000000" w:themeColor="text1"/>
        </w:rPr>
        <w:t xml:space="preserve"> «Случай из</w:t>
      </w:r>
      <w:r w:rsidRPr="00720100">
        <w:rPr>
          <w:i/>
          <w:color w:val="000000" w:themeColor="text1"/>
        </w:rPr>
        <w:t xml:space="preserve"> практики</w:t>
      </w:r>
      <w:r w:rsidR="007108CF">
        <w:rPr>
          <w:i/>
          <w:color w:val="000000" w:themeColor="text1"/>
        </w:rPr>
        <w:t>»</w:t>
      </w:r>
      <w:r w:rsidR="00A56863">
        <w:rPr>
          <w:i/>
          <w:color w:val="000000" w:themeColor="text1"/>
        </w:rPr>
        <w:t>,</w:t>
      </w:r>
      <w:r w:rsidRPr="00720100">
        <w:rPr>
          <w:b/>
          <w:i/>
          <w:color w:val="000000" w:themeColor="text1"/>
        </w:rPr>
        <w:t xml:space="preserve"> «Черный</w:t>
      </w:r>
      <w:r w:rsidRPr="00720100">
        <w:rPr>
          <w:i/>
          <w:color w:val="000000" w:themeColor="text1"/>
        </w:rPr>
        <w:t xml:space="preserve"> монах</w:t>
      </w:r>
      <w:r w:rsidR="007108CF">
        <w:rPr>
          <w:i/>
          <w:color w:val="000000" w:themeColor="text1"/>
        </w:rPr>
        <w:t xml:space="preserve">» </w:t>
      </w:r>
    </w:p>
    <w:p w:rsidR="0095147C" w:rsidRPr="00720100" w:rsidRDefault="0095147C" w:rsidP="0095147C">
      <w:pPr>
        <w:spacing w:after="4" w:line="252" w:lineRule="auto"/>
        <w:contextualSpacing/>
        <w:jc w:val="both"/>
        <w:rPr>
          <w:color w:val="000000" w:themeColor="text1"/>
        </w:rPr>
      </w:pPr>
    </w:p>
    <w:p w:rsidR="0095147C" w:rsidRPr="00720100" w:rsidRDefault="0095147C" w:rsidP="0095147C">
      <w:pPr>
        <w:spacing w:line="252" w:lineRule="auto"/>
        <w:jc w:val="both"/>
        <w:rPr>
          <w:color w:val="000000" w:themeColor="text1"/>
        </w:rPr>
      </w:pPr>
      <w:r w:rsidRPr="00720100">
        <w:rPr>
          <w:b/>
          <w:i/>
          <w:color w:val="000000" w:themeColor="text1"/>
        </w:rPr>
        <w:t>«Вишневый сад</w:t>
      </w:r>
      <w:r w:rsidR="007108CF">
        <w:rPr>
          <w:b/>
          <w:i/>
          <w:color w:val="000000" w:themeColor="text1"/>
        </w:rPr>
        <w:t>»</w:t>
      </w:r>
      <w:r w:rsidR="00A56863">
        <w:rPr>
          <w:b/>
          <w:i/>
          <w:color w:val="000000" w:themeColor="text1"/>
        </w:rPr>
        <w:t>.</w:t>
      </w:r>
      <w:r w:rsidRPr="00720100">
        <w:rPr>
          <w:color w:val="000000" w:themeColor="text1"/>
        </w:rP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w:t>
      </w:r>
      <w:r w:rsidR="007108CF">
        <w:rPr>
          <w:color w:val="000000" w:themeColor="text1"/>
        </w:rPr>
        <w:t>»</w:t>
      </w:r>
      <w:r w:rsidR="00A56863">
        <w:rPr>
          <w:color w:val="000000" w:themeColor="text1"/>
        </w:rPr>
        <w:t>,</w:t>
      </w:r>
      <w:r w:rsidRPr="00720100">
        <w:rPr>
          <w:color w:val="000000" w:themeColor="text1"/>
        </w:rPr>
        <w:t xml:space="preserve"> «подводное течение</w:t>
      </w:r>
      <w:r w:rsidR="007108CF">
        <w:rPr>
          <w:color w:val="000000" w:themeColor="text1"/>
        </w:rPr>
        <w:t>»</w:t>
      </w:r>
      <w:r w:rsidR="00A56863">
        <w:rPr>
          <w:color w:val="000000" w:themeColor="text1"/>
        </w:rPr>
        <w:t>.</w:t>
      </w:r>
      <w:r w:rsidRPr="00720100">
        <w:rPr>
          <w:color w:val="000000" w:themeColor="text1"/>
        </w:rPr>
        <w:t xml:space="preserve"> Значение художественного наследия Чехова для русской и мировой литературы. </w:t>
      </w:r>
    </w:p>
    <w:p w:rsidR="0095147C" w:rsidRPr="00720100" w:rsidRDefault="0095147C" w:rsidP="0095147C">
      <w:pPr>
        <w:spacing w:after="194" w:line="252" w:lineRule="auto"/>
        <w:contextualSpacing/>
        <w:jc w:val="both"/>
        <w:rPr>
          <w:color w:val="000000" w:themeColor="text1"/>
        </w:rPr>
      </w:pPr>
      <w:r w:rsidRPr="00720100">
        <w:rPr>
          <w:color w:val="000000" w:themeColor="text1"/>
        </w:rPr>
        <w:t>Т е о р и я л и т е р а т у р ы</w:t>
      </w:r>
      <w:r w:rsidR="00A56863">
        <w:rPr>
          <w:color w:val="000000" w:themeColor="text1"/>
        </w:rPr>
        <w:t>.</w:t>
      </w:r>
      <w:r w:rsidRPr="00720100">
        <w:rPr>
          <w:color w:val="000000" w:themeColor="text1"/>
        </w:rPr>
        <w:t xml:space="preserve">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95147C" w:rsidRPr="00720100" w:rsidRDefault="0095147C" w:rsidP="0095147C">
      <w:pPr>
        <w:spacing w:after="51" w:line="252" w:lineRule="auto"/>
        <w:ind w:hanging="10"/>
        <w:contextualSpacing/>
        <w:jc w:val="both"/>
        <w:rPr>
          <w:color w:val="000000" w:themeColor="text1"/>
        </w:rPr>
      </w:pPr>
      <w:r w:rsidRPr="00720100">
        <w:rPr>
          <w:b/>
          <w:color w:val="000000" w:themeColor="text1"/>
        </w:rPr>
        <w:t xml:space="preserve">Из литературы народов России </w:t>
      </w:r>
    </w:p>
    <w:p w:rsidR="0095147C" w:rsidRPr="00720100" w:rsidRDefault="0095147C" w:rsidP="0095147C">
      <w:pPr>
        <w:spacing w:line="252" w:lineRule="auto"/>
        <w:jc w:val="both"/>
        <w:rPr>
          <w:color w:val="000000" w:themeColor="text1"/>
        </w:rPr>
      </w:pPr>
      <w:r w:rsidRPr="00720100">
        <w:rPr>
          <w:b/>
          <w:color w:val="000000" w:themeColor="text1"/>
        </w:rPr>
        <w:t>Коста Хетагуров.</w:t>
      </w:r>
      <w:r w:rsidRPr="00720100">
        <w:rPr>
          <w:color w:val="000000" w:themeColor="text1"/>
        </w:rPr>
        <w:t xml:space="preserve"> Жизнь и творчество осетинского поэта. (Обзор.) </w:t>
      </w:r>
    </w:p>
    <w:p w:rsidR="0095147C" w:rsidRPr="00720100" w:rsidRDefault="0095147C" w:rsidP="0095147C">
      <w:pPr>
        <w:spacing w:after="540" w:line="252" w:lineRule="auto"/>
        <w:contextualSpacing/>
        <w:jc w:val="both"/>
        <w:rPr>
          <w:color w:val="000000" w:themeColor="text1"/>
        </w:rPr>
      </w:pPr>
      <w:r w:rsidRPr="00720100">
        <w:rPr>
          <w:color w:val="000000" w:themeColor="text1"/>
        </w:rPr>
        <w:t>Стихотворения из сборника</w:t>
      </w:r>
      <w:r w:rsidRPr="00720100">
        <w:rPr>
          <w:b/>
          <w:i/>
          <w:color w:val="000000" w:themeColor="text1"/>
        </w:rPr>
        <w:t xml:space="preserve"> «Осетинская лира</w:t>
      </w:r>
      <w:r w:rsidR="007108CF">
        <w:rPr>
          <w:b/>
          <w:i/>
          <w:color w:val="000000" w:themeColor="text1"/>
        </w:rPr>
        <w:t>»</w:t>
      </w:r>
      <w:r w:rsidR="00A56863">
        <w:rPr>
          <w:b/>
          <w:i/>
          <w:color w:val="000000" w:themeColor="text1"/>
        </w:rPr>
        <w:t>.</w:t>
      </w:r>
      <w:r w:rsidRPr="00720100">
        <w:rPr>
          <w:color w:val="000000" w:themeColor="text1"/>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95147C" w:rsidRPr="00720100" w:rsidRDefault="0095147C" w:rsidP="0095147C">
      <w:pPr>
        <w:spacing w:after="6" w:line="252" w:lineRule="auto"/>
        <w:ind w:hanging="10"/>
        <w:contextualSpacing/>
        <w:jc w:val="both"/>
        <w:rPr>
          <w:color w:val="000000" w:themeColor="text1"/>
        </w:rPr>
      </w:pPr>
      <w:r w:rsidRPr="00720100">
        <w:rPr>
          <w:b/>
          <w:color w:val="000000" w:themeColor="text1"/>
        </w:rPr>
        <w:t xml:space="preserve">Из зарубежной литературы </w:t>
      </w:r>
    </w:p>
    <w:p w:rsidR="0095147C" w:rsidRPr="00720100" w:rsidRDefault="0095147C" w:rsidP="0095147C">
      <w:pPr>
        <w:spacing w:after="71" w:line="252" w:lineRule="auto"/>
        <w:ind w:hanging="259"/>
        <w:contextualSpacing/>
        <w:jc w:val="both"/>
        <w:rPr>
          <w:color w:val="000000" w:themeColor="text1"/>
        </w:rPr>
      </w:pPr>
      <w:r w:rsidRPr="00720100">
        <w:rPr>
          <w:b/>
          <w:color w:val="000000" w:themeColor="text1"/>
        </w:rPr>
        <w:t xml:space="preserve">Обзор зарубежной литературы второй половины XIX века </w:t>
      </w:r>
    </w:p>
    <w:p w:rsidR="0095147C" w:rsidRPr="00720100" w:rsidRDefault="0095147C" w:rsidP="0095147C">
      <w:pPr>
        <w:spacing w:after="84" w:line="252" w:lineRule="auto"/>
        <w:contextualSpacing/>
        <w:jc w:val="both"/>
        <w:rPr>
          <w:color w:val="000000" w:themeColor="text1"/>
        </w:rPr>
      </w:pPr>
      <w:r w:rsidRPr="00720100">
        <w:rPr>
          <w:color w:val="000000" w:themeColor="text1"/>
        </w:rPr>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95147C" w:rsidRPr="00720100" w:rsidRDefault="0095147C" w:rsidP="0095147C">
      <w:pPr>
        <w:spacing w:after="28" w:line="252" w:lineRule="auto"/>
        <w:contextualSpacing/>
        <w:jc w:val="both"/>
        <w:rPr>
          <w:color w:val="000000" w:themeColor="text1"/>
        </w:rPr>
      </w:pPr>
      <w:r w:rsidRPr="00720100">
        <w:rPr>
          <w:b/>
          <w:color w:val="000000" w:themeColor="text1"/>
        </w:rPr>
        <w:t>Ги</w:t>
      </w:r>
      <w:r w:rsidRPr="00720100">
        <w:rPr>
          <w:color w:val="000000" w:themeColor="text1"/>
        </w:rPr>
        <w:t xml:space="preserve"> де</w:t>
      </w:r>
      <w:r w:rsidRPr="00720100">
        <w:rPr>
          <w:b/>
          <w:color w:val="000000" w:themeColor="text1"/>
        </w:rPr>
        <w:t xml:space="preserve"> Мопассан.</w:t>
      </w:r>
      <w:r w:rsidRPr="00720100">
        <w:rPr>
          <w:color w:val="000000" w:themeColor="text1"/>
        </w:rPr>
        <w:t xml:space="preserve"> Слово о писателе. </w:t>
      </w:r>
    </w:p>
    <w:p w:rsidR="0095147C" w:rsidRPr="00720100" w:rsidRDefault="0095147C" w:rsidP="0095147C">
      <w:pPr>
        <w:spacing w:after="98" w:line="252" w:lineRule="auto"/>
        <w:contextualSpacing/>
        <w:jc w:val="both"/>
        <w:rPr>
          <w:color w:val="000000" w:themeColor="text1"/>
        </w:rPr>
      </w:pPr>
      <w:r w:rsidRPr="00720100">
        <w:rPr>
          <w:b/>
          <w:i/>
          <w:color w:val="000000" w:themeColor="text1"/>
        </w:rPr>
        <w:t>«Ожерелье</w:t>
      </w:r>
      <w:r w:rsidR="007108CF">
        <w:rPr>
          <w:b/>
          <w:i/>
          <w:color w:val="000000" w:themeColor="text1"/>
        </w:rPr>
        <w:t>»</w:t>
      </w:r>
      <w:r w:rsidR="00A56863">
        <w:rPr>
          <w:b/>
          <w:i/>
          <w:color w:val="000000" w:themeColor="text1"/>
        </w:rPr>
        <w:t>.</w:t>
      </w:r>
      <w:r w:rsidRPr="00720100">
        <w:rPr>
          <w:color w:val="000000" w:themeColor="text1"/>
        </w:rP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95147C" w:rsidRPr="00720100" w:rsidRDefault="0095147C" w:rsidP="0095147C">
      <w:pPr>
        <w:spacing w:after="28" w:line="252" w:lineRule="auto"/>
        <w:contextualSpacing/>
        <w:jc w:val="both"/>
        <w:rPr>
          <w:color w:val="000000" w:themeColor="text1"/>
        </w:rPr>
      </w:pPr>
      <w:r w:rsidRPr="00720100">
        <w:rPr>
          <w:b/>
          <w:color w:val="000000" w:themeColor="text1"/>
        </w:rPr>
        <w:t>Генрик Ибсен.</w:t>
      </w:r>
      <w:r w:rsidRPr="00720100">
        <w:rPr>
          <w:color w:val="000000" w:themeColor="text1"/>
        </w:rPr>
        <w:t xml:space="preserve"> Слово о писателе. </w:t>
      </w:r>
    </w:p>
    <w:p w:rsidR="0095147C" w:rsidRPr="00720100" w:rsidRDefault="0095147C" w:rsidP="0095147C">
      <w:pPr>
        <w:spacing w:after="271" w:line="252" w:lineRule="auto"/>
        <w:contextualSpacing/>
        <w:jc w:val="both"/>
        <w:rPr>
          <w:color w:val="000000" w:themeColor="text1"/>
        </w:rPr>
      </w:pPr>
      <w:r w:rsidRPr="00720100">
        <w:rPr>
          <w:b/>
          <w:i/>
          <w:color w:val="000000" w:themeColor="text1"/>
        </w:rPr>
        <w:t>«Кукольный дом</w:t>
      </w:r>
      <w:r w:rsidR="007108CF">
        <w:rPr>
          <w:b/>
          <w:i/>
          <w:color w:val="000000" w:themeColor="text1"/>
        </w:rPr>
        <w:t>»</w:t>
      </w:r>
      <w:r w:rsidR="00A56863">
        <w:rPr>
          <w:b/>
          <w:i/>
          <w:color w:val="000000" w:themeColor="text1"/>
        </w:rPr>
        <w:t>.</w:t>
      </w:r>
      <w:r w:rsidRPr="00720100">
        <w:rPr>
          <w:color w:val="000000" w:themeColor="text1"/>
        </w:rPr>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w:t>
      </w:r>
      <w:r w:rsidR="007108CF">
        <w:rPr>
          <w:color w:val="000000" w:themeColor="text1"/>
        </w:rPr>
        <w:t xml:space="preserve">» </w:t>
      </w:r>
      <w:r w:rsidRPr="00720100">
        <w:rPr>
          <w:color w:val="000000" w:themeColor="text1"/>
        </w:rPr>
        <w:t>как «драма идей</w:t>
      </w:r>
      <w:r w:rsidR="007108CF">
        <w:rPr>
          <w:color w:val="000000" w:themeColor="text1"/>
        </w:rPr>
        <w:t xml:space="preserve">» </w:t>
      </w:r>
      <w:r w:rsidRPr="00720100">
        <w:rPr>
          <w:color w:val="000000" w:themeColor="text1"/>
        </w:rPr>
        <w:t xml:space="preserve">и психологическая драма. </w:t>
      </w:r>
    </w:p>
    <w:p w:rsidR="0095147C" w:rsidRPr="00720100" w:rsidRDefault="0095147C" w:rsidP="0095147C">
      <w:pPr>
        <w:spacing w:line="252" w:lineRule="auto"/>
        <w:jc w:val="both"/>
        <w:rPr>
          <w:color w:val="000000" w:themeColor="text1"/>
        </w:rPr>
      </w:pPr>
      <w:r w:rsidRPr="00720100">
        <w:rPr>
          <w:b/>
          <w:color w:val="000000" w:themeColor="text1"/>
        </w:rPr>
        <w:t>Артюр Рембо</w:t>
      </w:r>
      <w:r w:rsidRPr="00720100">
        <w:rPr>
          <w:color w:val="000000" w:themeColor="text1"/>
        </w:rPr>
        <w:t xml:space="preserve">. Слово о писателе. </w:t>
      </w:r>
    </w:p>
    <w:p w:rsidR="0095147C" w:rsidRPr="00720100" w:rsidRDefault="0095147C" w:rsidP="0095147C">
      <w:pPr>
        <w:spacing w:line="252" w:lineRule="auto"/>
        <w:jc w:val="both"/>
        <w:rPr>
          <w:color w:val="000000" w:themeColor="text1"/>
        </w:rPr>
      </w:pPr>
      <w:r w:rsidRPr="00720100">
        <w:rPr>
          <w:i/>
          <w:color w:val="000000" w:themeColor="text1"/>
        </w:rPr>
        <w:t>«Пьяный корабль</w:t>
      </w:r>
      <w:r w:rsidR="007108CF">
        <w:rPr>
          <w:i/>
          <w:color w:val="000000" w:themeColor="text1"/>
        </w:rPr>
        <w:t>»</w:t>
      </w:r>
      <w:r w:rsidR="00A56863">
        <w:rPr>
          <w:i/>
          <w:color w:val="000000" w:themeColor="text1"/>
        </w:rPr>
        <w:t>.</w:t>
      </w:r>
      <w:r w:rsidRPr="00720100">
        <w:rPr>
          <w:color w:val="000000" w:themeColor="text1"/>
        </w:rPr>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95147C" w:rsidRPr="00720100" w:rsidRDefault="0095147C" w:rsidP="0095147C">
      <w:pPr>
        <w:spacing w:line="252" w:lineRule="auto"/>
        <w:jc w:val="both"/>
        <w:rPr>
          <w:b/>
          <w:color w:val="000000" w:themeColor="text1"/>
        </w:rPr>
      </w:pPr>
      <w:r w:rsidRPr="00720100">
        <w:rPr>
          <w:b/>
          <w:color w:val="000000" w:themeColor="text1"/>
        </w:rPr>
        <w:t>11 класс</w:t>
      </w:r>
    </w:p>
    <w:p w:rsidR="0095147C" w:rsidRPr="00720100" w:rsidRDefault="0095147C" w:rsidP="0095147C">
      <w:pPr>
        <w:spacing w:after="27" w:line="252" w:lineRule="auto"/>
        <w:ind w:hanging="10"/>
        <w:contextualSpacing/>
        <w:jc w:val="both"/>
        <w:rPr>
          <w:b/>
          <w:color w:val="000000" w:themeColor="text1"/>
        </w:rPr>
      </w:pPr>
      <w:r w:rsidRPr="00720100">
        <w:rPr>
          <w:b/>
          <w:color w:val="000000" w:themeColor="text1"/>
        </w:rPr>
        <w:t xml:space="preserve">Введение </w:t>
      </w:r>
    </w:p>
    <w:p w:rsidR="0095147C" w:rsidRPr="00720100" w:rsidRDefault="0095147C" w:rsidP="0095147C">
      <w:pPr>
        <w:spacing w:after="405" w:line="252" w:lineRule="auto"/>
        <w:contextualSpacing/>
        <w:jc w:val="both"/>
        <w:rPr>
          <w:color w:val="000000" w:themeColor="text1"/>
        </w:rPr>
      </w:pPr>
      <w:r w:rsidRPr="00720100">
        <w:rPr>
          <w:color w:val="000000" w:themeColor="text1"/>
        </w:rPr>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95147C" w:rsidRPr="00720100" w:rsidRDefault="0095147C" w:rsidP="0095147C">
      <w:pPr>
        <w:spacing w:after="6" w:line="252" w:lineRule="auto"/>
        <w:ind w:hanging="10"/>
        <w:contextualSpacing/>
        <w:jc w:val="both"/>
        <w:rPr>
          <w:color w:val="000000" w:themeColor="text1"/>
        </w:rPr>
      </w:pPr>
      <w:r w:rsidRPr="00720100">
        <w:rPr>
          <w:b/>
          <w:color w:val="000000" w:themeColor="text1"/>
        </w:rPr>
        <w:t xml:space="preserve">Литература начала XX века </w:t>
      </w:r>
    </w:p>
    <w:p w:rsidR="0095147C" w:rsidRPr="00720100" w:rsidRDefault="0095147C" w:rsidP="0095147C">
      <w:pPr>
        <w:spacing w:line="252" w:lineRule="auto"/>
        <w:jc w:val="both"/>
        <w:rPr>
          <w:color w:val="000000" w:themeColor="text1"/>
        </w:rPr>
      </w:pPr>
      <w:r w:rsidRPr="00720100">
        <w:rPr>
          <w:color w:val="000000" w:themeColor="text1"/>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95147C" w:rsidRPr="00720100" w:rsidRDefault="0095147C" w:rsidP="0095147C">
      <w:pPr>
        <w:spacing w:after="75" w:line="252" w:lineRule="auto"/>
        <w:ind w:hanging="10"/>
        <w:contextualSpacing/>
        <w:jc w:val="both"/>
        <w:rPr>
          <w:b/>
          <w:color w:val="000000" w:themeColor="text1"/>
        </w:rPr>
      </w:pPr>
      <w:r w:rsidRPr="00720100">
        <w:rPr>
          <w:b/>
          <w:color w:val="000000" w:themeColor="text1"/>
        </w:rPr>
        <w:t xml:space="preserve">Писатели-реалисты начала XX века </w:t>
      </w:r>
    </w:p>
    <w:p w:rsidR="0095147C" w:rsidRPr="00720100" w:rsidRDefault="0095147C" w:rsidP="0095147C">
      <w:pPr>
        <w:spacing w:after="36" w:line="252" w:lineRule="auto"/>
        <w:contextualSpacing/>
        <w:jc w:val="both"/>
        <w:rPr>
          <w:color w:val="000000" w:themeColor="text1"/>
        </w:rPr>
      </w:pPr>
      <w:r w:rsidRPr="00720100">
        <w:rPr>
          <w:b/>
          <w:color w:val="000000" w:themeColor="text1"/>
        </w:rPr>
        <w:t>Иван Алексеевич Бунин.</w:t>
      </w:r>
      <w:r w:rsidRPr="00720100">
        <w:rPr>
          <w:color w:val="000000" w:themeColor="text1"/>
        </w:rPr>
        <w:t xml:space="preserve">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Стихотворения:</w:t>
      </w:r>
      <w:r w:rsidRPr="00720100">
        <w:rPr>
          <w:i/>
          <w:color w:val="000000" w:themeColor="text1"/>
        </w:rPr>
        <w:t xml:space="preserve"> «Крещенская ночь</w:t>
      </w:r>
      <w:r w:rsidR="007108CF">
        <w:rPr>
          <w:i/>
          <w:color w:val="000000" w:themeColor="text1"/>
        </w:rPr>
        <w:t>»</w:t>
      </w:r>
      <w:r w:rsidR="00A56863">
        <w:rPr>
          <w:i/>
          <w:color w:val="000000" w:themeColor="text1"/>
        </w:rPr>
        <w:t>,</w:t>
      </w:r>
      <w:r w:rsidRPr="00720100">
        <w:rPr>
          <w:i/>
          <w:color w:val="000000" w:themeColor="text1"/>
        </w:rPr>
        <w:t xml:space="preserve"> «Собака</w:t>
      </w:r>
      <w:r w:rsidR="007108CF">
        <w:rPr>
          <w:i/>
          <w:color w:val="000000" w:themeColor="text1"/>
        </w:rPr>
        <w:t>»</w:t>
      </w:r>
      <w:r w:rsidR="00A56863">
        <w:rPr>
          <w:i/>
          <w:color w:val="000000" w:themeColor="text1"/>
        </w:rPr>
        <w:t>,</w:t>
      </w:r>
      <w:r w:rsidRPr="00720100">
        <w:rPr>
          <w:i/>
          <w:color w:val="000000" w:themeColor="text1"/>
        </w:rPr>
        <w:t xml:space="preserve"> «Одиночество</w:t>
      </w:r>
      <w:r w:rsidR="007108CF">
        <w:rPr>
          <w:i/>
          <w:color w:val="000000" w:themeColor="text1"/>
        </w:rPr>
        <w:t xml:space="preserve">» </w:t>
      </w:r>
      <w:r w:rsidRPr="00720100">
        <w:rPr>
          <w:color w:val="000000" w:themeColor="text1"/>
        </w:rPr>
        <w:t xml:space="preserve">(возможен выбор трех других стихотворений). </w:t>
      </w:r>
    </w:p>
    <w:p w:rsidR="0095147C" w:rsidRPr="00720100" w:rsidRDefault="0095147C" w:rsidP="0095147C">
      <w:pPr>
        <w:spacing w:line="252" w:lineRule="auto"/>
        <w:jc w:val="both"/>
        <w:rPr>
          <w:color w:val="000000" w:themeColor="text1"/>
        </w:rPr>
      </w:pPr>
      <w:r w:rsidRPr="00720100">
        <w:rPr>
          <w:color w:val="000000" w:themeColor="text1"/>
        </w:rP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95147C" w:rsidRPr="00720100" w:rsidRDefault="0095147C" w:rsidP="0095147C">
      <w:pPr>
        <w:spacing w:line="252" w:lineRule="auto"/>
        <w:jc w:val="both"/>
        <w:rPr>
          <w:color w:val="000000" w:themeColor="text1"/>
        </w:rPr>
      </w:pPr>
      <w:r w:rsidRPr="00720100">
        <w:rPr>
          <w:color w:val="000000" w:themeColor="text1"/>
        </w:rPr>
        <w:t>Рассказы:</w:t>
      </w:r>
      <w:r w:rsidRPr="00720100">
        <w:rPr>
          <w:i/>
          <w:color w:val="000000" w:themeColor="text1"/>
        </w:rPr>
        <w:t xml:space="preserve"> «Господин из Сан-Франциско</w:t>
      </w:r>
      <w:r w:rsidR="007108CF">
        <w:rPr>
          <w:i/>
          <w:color w:val="000000" w:themeColor="text1"/>
        </w:rPr>
        <w:t>»</w:t>
      </w:r>
      <w:r w:rsidR="00A56863">
        <w:rPr>
          <w:i/>
          <w:color w:val="000000" w:themeColor="text1"/>
        </w:rPr>
        <w:t>,</w:t>
      </w:r>
      <w:r w:rsidRPr="00720100">
        <w:rPr>
          <w:i/>
          <w:color w:val="000000" w:themeColor="text1"/>
        </w:rPr>
        <w:t xml:space="preserve"> «Чистый понедельник</w:t>
      </w:r>
      <w:r w:rsidR="007108CF">
        <w:rPr>
          <w:i/>
          <w:color w:val="000000" w:themeColor="text1"/>
        </w:rPr>
        <w:t>»</w:t>
      </w:r>
      <w:r w:rsidR="00A56863">
        <w:rPr>
          <w:i/>
          <w:color w:val="000000" w:themeColor="text1"/>
        </w:rPr>
        <w:t>.</w:t>
      </w:r>
      <w:r w:rsidRPr="00720100">
        <w:rPr>
          <w:color w:val="000000" w:themeColor="text1"/>
        </w:rP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w:t>
      </w:r>
      <w:r w:rsidR="007108CF">
        <w:rPr>
          <w:color w:val="000000" w:themeColor="text1"/>
        </w:rPr>
        <w:t>»</w:t>
      </w:r>
      <w:r w:rsidR="00A56863">
        <w:rPr>
          <w:color w:val="000000" w:themeColor="text1"/>
        </w:rPr>
        <w:t>.</w:t>
      </w:r>
      <w:r w:rsidRPr="00720100">
        <w:rPr>
          <w:color w:val="000000" w:themeColor="text1"/>
        </w:rPr>
        <w:t xml:space="preserve"> Психологизм бунинской прозы и особенности «внешней изобразительности</w:t>
      </w:r>
      <w:r w:rsidR="007108CF">
        <w:rPr>
          <w:color w:val="000000" w:themeColor="text1"/>
        </w:rPr>
        <w:t>»</w:t>
      </w:r>
      <w:r w:rsidR="00A56863">
        <w:rPr>
          <w:color w:val="000000" w:themeColor="text1"/>
        </w:rPr>
        <w:t>.</w:t>
      </w:r>
      <w:r w:rsidRPr="00720100">
        <w:rPr>
          <w:color w:val="000000" w:themeColor="text1"/>
        </w:rPr>
        <w:t xml:space="preserve">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95147C" w:rsidRPr="00720100" w:rsidRDefault="0095147C" w:rsidP="0095147C">
      <w:pPr>
        <w:spacing w:after="218"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Психологизм пейзажа в художественной литературе. Рассказ (углубление представлений). </w:t>
      </w:r>
    </w:p>
    <w:p w:rsidR="0095147C" w:rsidRPr="00720100" w:rsidRDefault="0095147C" w:rsidP="0095147C">
      <w:pPr>
        <w:pStyle w:val="1"/>
        <w:spacing w:line="252" w:lineRule="auto"/>
        <w:ind w:left="0" w:firstLine="540"/>
        <w:contextualSpacing/>
        <w:rPr>
          <w:color w:val="000000" w:themeColor="text1"/>
        </w:rPr>
      </w:pPr>
      <w:r w:rsidRPr="00720100">
        <w:rPr>
          <w:color w:val="000000" w:themeColor="text1"/>
        </w:rPr>
        <w:t xml:space="preserve">Александр Иванович Куприн.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Повести</w:t>
      </w:r>
      <w:r w:rsidRPr="00720100">
        <w:rPr>
          <w:i/>
          <w:color w:val="000000" w:themeColor="text1"/>
        </w:rPr>
        <w:t xml:space="preserve"> «Поединок</w:t>
      </w:r>
      <w:r w:rsidR="007108CF">
        <w:rPr>
          <w:i/>
          <w:color w:val="000000" w:themeColor="text1"/>
        </w:rPr>
        <w:t>»</w:t>
      </w:r>
      <w:r w:rsidR="00A56863">
        <w:rPr>
          <w:i/>
          <w:color w:val="000000" w:themeColor="text1"/>
        </w:rPr>
        <w:t>,</w:t>
      </w:r>
      <w:r w:rsidRPr="00720100">
        <w:rPr>
          <w:i/>
          <w:color w:val="000000" w:themeColor="text1"/>
        </w:rPr>
        <w:t xml:space="preserve"> «Олеся</w:t>
      </w:r>
      <w:r w:rsidR="007108CF">
        <w:rPr>
          <w:i/>
          <w:color w:val="000000" w:themeColor="text1"/>
        </w:rPr>
        <w:t>»</w:t>
      </w:r>
      <w:r w:rsidR="00A56863">
        <w:rPr>
          <w:i/>
          <w:color w:val="000000" w:themeColor="text1"/>
        </w:rPr>
        <w:t>,</w:t>
      </w:r>
      <w:r w:rsidRPr="00720100">
        <w:rPr>
          <w:color w:val="000000" w:themeColor="text1"/>
        </w:rPr>
        <w:t xml:space="preserve"> рассказ</w:t>
      </w:r>
      <w:r w:rsidRPr="00720100">
        <w:rPr>
          <w:i/>
          <w:color w:val="000000" w:themeColor="text1"/>
        </w:rPr>
        <w:t xml:space="preserve"> «Гранатов вый браслет</w:t>
      </w:r>
      <w:r w:rsidR="007108CF">
        <w:rPr>
          <w:i/>
          <w:color w:val="000000" w:themeColor="text1"/>
        </w:rPr>
        <w:t xml:space="preserve">» </w:t>
      </w:r>
      <w:r w:rsidRPr="00720100">
        <w:rPr>
          <w:color w:val="000000" w:themeColor="text1"/>
        </w:rPr>
        <w:t>(одно из произведений по выбору). Поэтическое изображение природы в повести «Олеся</w:t>
      </w:r>
      <w:r w:rsidR="007108CF">
        <w:rPr>
          <w:color w:val="000000" w:themeColor="text1"/>
        </w:rPr>
        <w:t>»</w:t>
      </w:r>
      <w:r w:rsidR="00A56863">
        <w:rPr>
          <w:color w:val="000000" w:themeColor="text1"/>
        </w:rPr>
        <w:t>,</w:t>
      </w:r>
      <w:r w:rsidRPr="00720100">
        <w:rPr>
          <w:color w:val="000000" w:themeColor="text1"/>
        </w:rPr>
        <w:t xml:space="preserve">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w:t>
      </w:r>
      <w:r w:rsidR="007108CF">
        <w:rPr>
          <w:color w:val="000000" w:themeColor="text1"/>
        </w:rPr>
        <w:t>»</w:t>
      </w:r>
      <w:r w:rsidR="00A56863">
        <w:rPr>
          <w:color w:val="000000" w:themeColor="text1"/>
        </w:rPr>
        <w:t>.</w:t>
      </w:r>
      <w:r w:rsidRPr="00720100">
        <w:rPr>
          <w:color w:val="000000" w:themeColor="text1"/>
        </w:rPr>
        <w:t xml:space="preserve"> Смысл названия повести. Гуманистическая позиция автора. Трагизм любовной темы в повестях «Олеся</w:t>
      </w:r>
      <w:r w:rsidR="007108CF">
        <w:rPr>
          <w:color w:val="000000" w:themeColor="text1"/>
        </w:rPr>
        <w:t>»</w:t>
      </w:r>
      <w:r w:rsidR="00A56863">
        <w:rPr>
          <w:color w:val="000000" w:themeColor="text1"/>
        </w:rPr>
        <w:t>,</w:t>
      </w:r>
      <w:r w:rsidRPr="00720100">
        <w:rPr>
          <w:color w:val="000000" w:themeColor="text1"/>
        </w:rPr>
        <w:t xml:space="preserve"> «Поединок</w:t>
      </w:r>
      <w:r w:rsidR="007108CF">
        <w:rPr>
          <w:color w:val="000000" w:themeColor="text1"/>
        </w:rPr>
        <w:t>»</w:t>
      </w:r>
      <w:r w:rsidR="00A56863">
        <w:rPr>
          <w:color w:val="000000" w:themeColor="text1"/>
        </w:rPr>
        <w:t>.</w:t>
      </w:r>
      <w:r w:rsidRPr="00720100">
        <w:rPr>
          <w:color w:val="000000" w:themeColor="text1"/>
        </w:rPr>
        <w:t xml:space="preserve"> Любовь как высшая ценность мира в рассказе «Гранатовый браслет</w:t>
      </w:r>
      <w:r w:rsidR="007108CF">
        <w:rPr>
          <w:color w:val="000000" w:themeColor="text1"/>
        </w:rPr>
        <w:t>»</w:t>
      </w:r>
      <w:r w:rsidR="00A56863">
        <w:rPr>
          <w:color w:val="000000" w:themeColor="text1"/>
        </w:rPr>
        <w:t>.</w:t>
      </w:r>
      <w:r w:rsidRPr="00720100">
        <w:rPr>
          <w:color w:val="000000" w:themeColor="text1"/>
        </w:rPr>
        <w:t xml:space="preserve">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95147C" w:rsidRPr="00720100" w:rsidRDefault="0095147C" w:rsidP="0095147C">
      <w:pPr>
        <w:spacing w:after="123"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Сюжет и фабула эпического произведения (углубление представлений). </w:t>
      </w:r>
    </w:p>
    <w:p w:rsidR="0095147C" w:rsidRPr="00720100" w:rsidRDefault="0095147C" w:rsidP="0095147C">
      <w:pPr>
        <w:spacing w:line="252" w:lineRule="auto"/>
        <w:ind w:hanging="10"/>
        <w:jc w:val="both"/>
        <w:rPr>
          <w:color w:val="000000" w:themeColor="text1"/>
        </w:rPr>
      </w:pPr>
      <w:r w:rsidRPr="00720100">
        <w:rPr>
          <w:b/>
          <w:color w:val="000000" w:themeColor="text1"/>
        </w:rPr>
        <w:t>Максим Горький.</w:t>
      </w:r>
      <w:r w:rsidRPr="00720100">
        <w:rPr>
          <w:color w:val="000000" w:themeColor="text1"/>
        </w:rPr>
        <w:t xml:space="preserve"> Жизнь</w:t>
      </w:r>
      <w:r w:rsidRPr="00720100">
        <w:rPr>
          <w:b/>
          <w:color w:val="000000" w:themeColor="text1"/>
        </w:rPr>
        <w:t xml:space="preserve"> и</w:t>
      </w:r>
      <w:r w:rsidRPr="00720100">
        <w:rPr>
          <w:color w:val="000000" w:themeColor="text1"/>
        </w:rPr>
        <w:t xml:space="preserve">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Рассказ</w:t>
      </w:r>
      <w:r w:rsidRPr="00720100">
        <w:rPr>
          <w:b/>
          <w:i/>
          <w:color w:val="000000" w:themeColor="text1"/>
        </w:rPr>
        <w:t xml:space="preserve"> «Старуха Изергиль</w:t>
      </w:r>
      <w:r w:rsidR="007108CF">
        <w:rPr>
          <w:b/>
          <w:i/>
          <w:color w:val="000000" w:themeColor="text1"/>
        </w:rPr>
        <w:t>»</w:t>
      </w:r>
      <w:r w:rsidR="00A56863">
        <w:rPr>
          <w:b/>
          <w:i/>
          <w:color w:val="000000" w:themeColor="text1"/>
        </w:rPr>
        <w:t>.</w:t>
      </w:r>
      <w:r w:rsidRPr="00720100">
        <w:rPr>
          <w:color w:val="000000" w:themeColor="text1"/>
        </w:rPr>
        <w:t xml:space="preserve"> Романтический пафос </w:t>
      </w:r>
      <w:r w:rsidRPr="00720100">
        <w:rPr>
          <w:b/>
          <w:color w:val="000000" w:themeColor="text1"/>
        </w:rPr>
        <w:t>и</w:t>
      </w:r>
      <w:r w:rsidRPr="00720100">
        <w:rPr>
          <w:color w:val="000000" w:themeColor="text1"/>
        </w:rPr>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w:t>
      </w:r>
      <w:r w:rsidR="007108CF">
        <w:rPr>
          <w:color w:val="000000" w:themeColor="text1"/>
        </w:rPr>
        <w:t>»</w:t>
      </w:r>
      <w:r w:rsidR="00A56863">
        <w:rPr>
          <w:color w:val="000000" w:themeColor="text1"/>
        </w:rPr>
        <w:t>.</w:t>
      </w:r>
    </w:p>
    <w:p w:rsidR="0095147C" w:rsidRPr="00720100" w:rsidRDefault="0095147C" w:rsidP="0095147C">
      <w:pPr>
        <w:spacing w:after="26" w:line="252" w:lineRule="auto"/>
        <w:contextualSpacing/>
        <w:jc w:val="both"/>
        <w:rPr>
          <w:color w:val="000000" w:themeColor="text1"/>
        </w:rPr>
      </w:pPr>
      <w:r w:rsidRPr="00720100">
        <w:rPr>
          <w:b/>
          <w:i/>
          <w:color w:val="000000" w:themeColor="text1"/>
        </w:rPr>
        <w:t>«На дне</w:t>
      </w:r>
      <w:r w:rsidR="007108CF">
        <w:rPr>
          <w:b/>
          <w:i/>
          <w:color w:val="000000" w:themeColor="text1"/>
        </w:rPr>
        <w:t>»</w:t>
      </w:r>
      <w:r w:rsidR="00A56863">
        <w:rPr>
          <w:b/>
          <w:i/>
          <w:color w:val="000000" w:themeColor="text1"/>
        </w:rPr>
        <w:t>.</w:t>
      </w:r>
      <w:r w:rsidRPr="00720100">
        <w:rPr>
          <w:color w:val="000000" w:themeColor="text1"/>
        </w:rPr>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w:t>
      </w:r>
      <w:r w:rsidR="007108CF">
        <w:rPr>
          <w:color w:val="000000" w:themeColor="text1"/>
        </w:rPr>
        <w:t xml:space="preserve">» </w:t>
      </w:r>
      <w:r w:rsidRPr="00720100">
        <w:rPr>
          <w:color w:val="000000" w:themeColor="text1"/>
        </w:rPr>
        <w:t>в пьесе</w:t>
      </w:r>
      <w:r w:rsidRPr="00720100">
        <w:rPr>
          <w:b/>
          <w:color w:val="000000" w:themeColor="text1"/>
        </w:rPr>
        <w:t xml:space="preserve"> и их</w:t>
      </w:r>
      <w:r w:rsidRPr="00720100">
        <w:rPr>
          <w:color w:val="000000" w:themeColor="text1"/>
        </w:rP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95147C" w:rsidRPr="00720100" w:rsidRDefault="0095147C" w:rsidP="0095147C">
      <w:pPr>
        <w:spacing w:after="209" w:line="252" w:lineRule="auto"/>
        <w:contextualSpacing/>
        <w:jc w:val="both"/>
        <w:rPr>
          <w:color w:val="000000" w:themeColor="text1"/>
        </w:rPr>
      </w:pPr>
      <w:r w:rsidRPr="00720100">
        <w:rPr>
          <w:color w:val="000000" w:themeColor="text1"/>
        </w:rPr>
        <w:t xml:space="preserve">Теория литературы. Социально-философская драма как жанр драматургии (начальные представления). </w:t>
      </w:r>
    </w:p>
    <w:p w:rsidR="0095147C" w:rsidRPr="00720100" w:rsidRDefault="0095147C" w:rsidP="0095147C">
      <w:pPr>
        <w:spacing w:after="27" w:line="252" w:lineRule="auto"/>
        <w:ind w:hanging="10"/>
        <w:contextualSpacing/>
        <w:jc w:val="both"/>
        <w:rPr>
          <w:color w:val="000000" w:themeColor="text1"/>
        </w:rPr>
      </w:pPr>
      <w:r w:rsidRPr="00720100">
        <w:rPr>
          <w:b/>
          <w:color w:val="000000" w:themeColor="text1"/>
        </w:rPr>
        <w:t xml:space="preserve">Серебряный век русской поэзии </w:t>
      </w:r>
    </w:p>
    <w:p w:rsidR="0095147C" w:rsidRPr="00720100" w:rsidRDefault="0095147C" w:rsidP="0095147C">
      <w:pPr>
        <w:spacing w:after="22" w:line="252" w:lineRule="auto"/>
        <w:ind w:hanging="10"/>
        <w:contextualSpacing/>
        <w:jc w:val="both"/>
        <w:rPr>
          <w:color w:val="000000" w:themeColor="text1"/>
        </w:rPr>
      </w:pPr>
      <w:r w:rsidRPr="00720100">
        <w:rPr>
          <w:b/>
          <w:color w:val="000000" w:themeColor="text1"/>
        </w:rPr>
        <w:t xml:space="preserve">Символизм </w:t>
      </w:r>
    </w:p>
    <w:p w:rsidR="0095147C" w:rsidRPr="00720100" w:rsidRDefault="0095147C" w:rsidP="0095147C">
      <w:pPr>
        <w:spacing w:after="4" w:line="252" w:lineRule="auto"/>
        <w:ind w:firstLine="345"/>
        <w:contextualSpacing/>
        <w:jc w:val="both"/>
        <w:rPr>
          <w:color w:val="000000" w:themeColor="text1"/>
        </w:rPr>
      </w:pPr>
      <w:r w:rsidRPr="00720100">
        <w:rPr>
          <w:color w:val="000000" w:themeColor="text1"/>
        </w:rPr>
        <w:t>«Старшие символисты</w:t>
      </w:r>
      <w:r w:rsidR="007108CF">
        <w:rPr>
          <w:color w:val="000000" w:themeColor="text1"/>
        </w:rPr>
        <w:t xml:space="preserve">» </w:t>
      </w:r>
      <w:r w:rsidRPr="00720100">
        <w:rPr>
          <w:color w:val="000000" w:themeColor="text1"/>
        </w:rPr>
        <w:t>:</w:t>
      </w:r>
      <w:r w:rsidRPr="00720100">
        <w:rPr>
          <w:b/>
          <w:color w:val="000000" w:themeColor="text1"/>
        </w:rPr>
        <w:t xml:space="preserve"> Н. Минский, Д. Мережковский, 3. Гиппиус, В. Брюсов, К. Бальмонт, Ф. Сологуб. </w:t>
      </w:r>
    </w:p>
    <w:p w:rsidR="0095147C" w:rsidRPr="00720100" w:rsidRDefault="0095147C" w:rsidP="0095147C">
      <w:pPr>
        <w:spacing w:after="4" w:line="252" w:lineRule="auto"/>
        <w:ind w:firstLine="345"/>
        <w:contextualSpacing/>
        <w:jc w:val="both"/>
        <w:rPr>
          <w:color w:val="000000" w:themeColor="text1"/>
        </w:rPr>
      </w:pPr>
      <w:r w:rsidRPr="00720100">
        <w:rPr>
          <w:color w:val="000000" w:themeColor="text1"/>
        </w:rPr>
        <w:t>«Младосимволисты</w:t>
      </w:r>
      <w:r w:rsidR="007108CF">
        <w:rPr>
          <w:color w:val="000000" w:themeColor="text1"/>
        </w:rPr>
        <w:t xml:space="preserve">» </w:t>
      </w:r>
      <w:r w:rsidRPr="00720100">
        <w:rPr>
          <w:color w:val="000000" w:themeColor="text1"/>
        </w:rPr>
        <w:t>:</w:t>
      </w:r>
      <w:r w:rsidRPr="00720100">
        <w:rPr>
          <w:b/>
          <w:color w:val="000000" w:themeColor="text1"/>
        </w:rPr>
        <w:t xml:space="preserve"> А. Белый, А. Блок, Вяч. Иванов. </w:t>
      </w:r>
    </w:p>
    <w:p w:rsidR="0095147C" w:rsidRPr="00720100" w:rsidRDefault="0095147C" w:rsidP="0095147C">
      <w:pPr>
        <w:spacing w:after="117" w:line="252" w:lineRule="auto"/>
        <w:contextualSpacing/>
        <w:jc w:val="both"/>
        <w:rPr>
          <w:color w:val="000000" w:themeColor="text1"/>
        </w:rPr>
      </w:pPr>
      <w:r w:rsidRPr="00720100">
        <w:rPr>
          <w:color w:val="000000" w:themeColor="text1"/>
        </w:rPr>
        <w:t xml:space="preserve">Влияние западноевропейской философии и поэзии на творчество русских символистов. Истоки русского символизма. </w:t>
      </w:r>
    </w:p>
    <w:p w:rsidR="0095147C" w:rsidRPr="00720100" w:rsidRDefault="0095147C" w:rsidP="0095147C">
      <w:pPr>
        <w:spacing w:after="4" w:line="252" w:lineRule="auto"/>
        <w:contextualSpacing/>
        <w:jc w:val="both"/>
        <w:rPr>
          <w:color w:val="000000" w:themeColor="text1"/>
        </w:rPr>
      </w:pPr>
      <w:r w:rsidRPr="00720100">
        <w:rPr>
          <w:b/>
          <w:color w:val="000000" w:themeColor="text1"/>
        </w:rPr>
        <w:t>Валерий Яковлевич Брюсов.</w:t>
      </w:r>
      <w:r w:rsidRPr="00720100">
        <w:rPr>
          <w:color w:val="000000" w:themeColor="text1"/>
        </w:rPr>
        <w:t xml:space="preserve"> Слово о поэте. </w:t>
      </w:r>
    </w:p>
    <w:p w:rsidR="0095147C" w:rsidRPr="00720100" w:rsidRDefault="0095147C" w:rsidP="0095147C">
      <w:pPr>
        <w:spacing w:after="122" w:line="252" w:lineRule="auto"/>
        <w:contextualSpacing/>
        <w:jc w:val="both"/>
        <w:rPr>
          <w:color w:val="000000" w:themeColor="text1"/>
        </w:rPr>
      </w:pPr>
      <w:r w:rsidRPr="00720100">
        <w:rPr>
          <w:color w:val="000000" w:themeColor="text1"/>
        </w:rPr>
        <w:t>Стихотворения:</w:t>
      </w:r>
      <w:r w:rsidRPr="00720100">
        <w:rPr>
          <w:b/>
          <w:i/>
          <w:color w:val="000000" w:themeColor="text1"/>
        </w:rPr>
        <w:t xml:space="preserve"> «Творчество</w:t>
      </w:r>
      <w:r w:rsidR="007108CF">
        <w:rPr>
          <w:b/>
          <w:i/>
          <w:color w:val="000000" w:themeColor="text1"/>
        </w:rPr>
        <w:t>»</w:t>
      </w:r>
      <w:r w:rsidR="00A56863">
        <w:rPr>
          <w:b/>
          <w:i/>
          <w:color w:val="000000" w:themeColor="text1"/>
        </w:rPr>
        <w:t>,</w:t>
      </w:r>
      <w:r w:rsidRPr="00720100">
        <w:rPr>
          <w:b/>
          <w:i/>
          <w:color w:val="000000" w:themeColor="text1"/>
        </w:rPr>
        <w:t xml:space="preserve"> «Юному поэту</w:t>
      </w:r>
      <w:r w:rsidR="007108CF">
        <w:rPr>
          <w:b/>
          <w:i/>
          <w:color w:val="000000" w:themeColor="text1"/>
        </w:rPr>
        <w:t>»</w:t>
      </w:r>
      <w:r w:rsidR="00A56863">
        <w:rPr>
          <w:b/>
          <w:i/>
          <w:color w:val="000000" w:themeColor="text1"/>
        </w:rPr>
        <w:t>,</w:t>
      </w:r>
      <w:r w:rsidRPr="00720100">
        <w:rPr>
          <w:b/>
          <w:i/>
          <w:color w:val="000000" w:themeColor="text1"/>
        </w:rPr>
        <w:t xml:space="preserve"> «Каменщик</w:t>
      </w:r>
      <w:r w:rsidR="007108CF">
        <w:rPr>
          <w:b/>
          <w:i/>
          <w:color w:val="000000" w:themeColor="text1"/>
        </w:rPr>
        <w:t>»</w:t>
      </w:r>
      <w:r w:rsidR="00A56863">
        <w:rPr>
          <w:b/>
          <w:i/>
          <w:color w:val="000000" w:themeColor="text1"/>
        </w:rPr>
        <w:t>,</w:t>
      </w:r>
      <w:r w:rsidRPr="00720100">
        <w:rPr>
          <w:b/>
          <w:i/>
          <w:color w:val="000000" w:themeColor="text1"/>
        </w:rPr>
        <w:t xml:space="preserve"> «Грядущие гунны</w:t>
      </w:r>
      <w:r w:rsidR="007108CF">
        <w:rPr>
          <w:b/>
          <w:i/>
          <w:color w:val="000000" w:themeColor="text1"/>
        </w:rPr>
        <w:t>»</w:t>
      </w:r>
      <w:r w:rsidR="00A56863">
        <w:rPr>
          <w:b/>
          <w:i/>
          <w:color w:val="000000" w:themeColor="text1"/>
        </w:rPr>
        <w:t>.</w:t>
      </w:r>
      <w:r w:rsidRPr="00720100">
        <w:rPr>
          <w:color w:val="000000" w:themeColor="text1"/>
        </w:rPr>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95147C" w:rsidRPr="00720100" w:rsidRDefault="0095147C" w:rsidP="0095147C">
      <w:pPr>
        <w:pStyle w:val="1"/>
        <w:spacing w:line="252" w:lineRule="auto"/>
        <w:ind w:left="0"/>
        <w:contextualSpacing/>
        <w:rPr>
          <w:color w:val="000000" w:themeColor="text1"/>
        </w:rPr>
      </w:pPr>
      <w:r w:rsidRPr="00720100">
        <w:rPr>
          <w:color w:val="000000" w:themeColor="text1"/>
        </w:rPr>
        <w:t xml:space="preserve">Константин Дмитриевич Бальмонт. Слово о поэте. </w:t>
      </w:r>
    </w:p>
    <w:p w:rsidR="0095147C" w:rsidRPr="00720100" w:rsidRDefault="0095147C" w:rsidP="0095147C">
      <w:pPr>
        <w:spacing w:after="256" w:line="252" w:lineRule="auto"/>
        <w:ind w:firstLine="10"/>
        <w:contextualSpacing/>
        <w:jc w:val="both"/>
        <w:rPr>
          <w:color w:val="000000" w:themeColor="text1"/>
        </w:rPr>
      </w:pPr>
      <w:r w:rsidRPr="00720100">
        <w:rPr>
          <w:color w:val="000000" w:themeColor="text1"/>
        </w:rPr>
        <w:t>Стихотворения (три стихотворения по выбору учителя и учащихся). Шумный успех ранних книг К. Бальмонта:</w:t>
      </w:r>
      <w:r w:rsidRPr="00720100">
        <w:rPr>
          <w:b/>
          <w:i/>
          <w:color w:val="000000" w:themeColor="text1"/>
        </w:rPr>
        <w:t xml:space="preserve"> «Будем как солнце</w:t>
      </w:r>
      <w:r w:rsidR="007108CF">
        <w:rPr>
          <w:b/>
          <w:i/>
          <w:color w:val="000000" w:themeColor="text1"/>
        </w:rPr>
        <w:t>»</w:t>
      </w:r>
      <w:r w:rsidR="00A56863">
        <w:rPr>
          <w:b/>
          <w:i/>
          <w:color w:val="000000" w:themeColor="text1"/>
        </w:rPr>
        <w:t>,</w:t>
      </w:r>
      <w:r w:rsidRPr="00720100">
        <w:rPr>
          <w:b/>
          <w:i/>
          <w:color w:val="000000" w:themeColor="text1"/>
        </w:rPr>
        <w:t xml:space="preserve"> «Только любовь</w:t>
      </w:r>
      <w:r w:rsidR="007108CF">
        <w:rPr>
          <w:b/>
          <w:i/>
          <w:color w:val="000000" w:themeColor="text1"/>
        </w:rPr>
        <w:t>»</w:t>
      </w:r>
      <w:r w:rsidR="00A56863">
        <w:rPr>
          <w:b/>
          <w:i/>
          <w:color w:val="000000" w:themeColor="text1"/>
        </w:rPr>
        <w:t>,</w:t>
      </w:r>
      <w:r w:rsidRPr="00720100">
        <w:rPr>
          <w:b/>
          <w:i/>
          <w:color w:val="000000" w:themeColor="text1"/>
        </w:rPr>
        <w:t xml:space="preserve"> «Семицветник</w:t>
      </w:r>
      <w:r w:rsidR="007108CF">
        <w:rPr>
          <w:b/>
          <w:i/>
          <w:color w:val="000000" w:themeColor="text1"/>
        </w:rPr>
        <w:t>»</w:t>
      </w:r>
      <w:r w:rsidR="00A56863">
        <w:rPr>
          <w:b/>
          <w:i/>
          <w:color w:val="000000" w:themeColor="text1"/>
        </w:rPr>
        <w:t>.</w:t>
      </w:r>
      <w:r w:rsidRPr="00720100">
        <w:rPr>
          <w:color w:val="000000" w:themeColor="text1"/>
        </w:rPr>
        <w:t>Поэзия как выразительница «говора стихий</w:t>
      </w:r>
      <w:r w:rsidR="007108CF">
        <w:rPr>
          <w:color w:val="000000" w:themeColor="text1"/>
        </w:rPr>
        <w:t>»</w:t>
      </w:r>
      <w:r w:rsidR="00A56863">
        <w:rPr>
          <w:color w:val="000000" w:themeColor="text1"/>
        </w:rPr>
        <w:t>.</w:t>
      </w:r>
      <w:r w:rsidRPr="00720100">
        <w:rPr>
          <w:color w:val="000000" w:themeColor="text1"/>
        </w:rPr>
        <w:t xml:space="preserve"> Цветопись и звукопись поэзии Бальмонта. Интерес к древнеславянскому фольклору</w:t>
      </w:r>
      <w:r w:rsidRPr="00720100">
        <w:rPr>
          <w:b/>
          <w:i/>
          <w:color w:val="000000" w:themeColor="text1"/>
        </w:rPr>
        <w:t xml:space="preserve"> («Злые чары</w:t>
      </w:r>
      <w:r w:rsidR="007108CF">
        <w:rPr>
          <w:b/>
          <w:i/>
          <w:color w:val="000000" w:themeColor="text1"/>
        </w:rPr>
        <w:t>»</w:t>
      </w:r>
      <w:r w:rsidR="00A56863">
        <w:rPr>
          <w:b/>
          <w:i/>
          <w:color w:val="000000" w:themeColor="text1"/>
        </w:rPr>
        <w:t>,</w:t>
      </w:r>
      <w:r w:rsidRPr="00720100">
        <w:rPr>
          <w:b/>
          <w:i/>
          <w:color w:val="000000" w:themeColor="text1"/>
        </w:rPr>
        <w:t xml:space="preserve"> «Жар-птица</w:t>
      </w:r>
      <w:r w:rsidR="007108CF">
        <w:rPr>
          <w:b/>
          <w:i/>
          <w:color w:val="000000" w:themeColor="text1"/>
        </w:rPr>
        <w:t xml:space="preserve">» </w:t>
      </w:r>
      <w:r w:rsidRPr="00720100">
        <w:rPr>
          <w:b/>
          <w:i/>
          <w:color w:val="000000" w:themeColor="text1"/>
        </w:rPr>
        <w:t>),</w:t>
      </w:r>
      <w:r w:rsidRPr="00720100">
        <w:rPr>
          <w:color w:val="000000" w:themeColor="text1"/>
        </w:rPr>
        <w:t xml:space="preserve"> Тема России в эмигрантской лирике Бальмонта. </w:t>
      </w:r>
    </w:p>
    <w:p w:rsidR="0095147C" w:rsidRPr="00720100" w:rsidRDefault="0095147C" w:rsidP="0095147C">
      <w:pPr>
        <w:spacing w:after="208" w:line="252" w:lineRule="auto"/>
        <w:contextualSpacing/>
        <w:jc w:val="both"/>
        <w:rPr>
          <w:color w:val="000000" w:themeColor="text1"/>
        </w:rPr>
      </w:pPr>
      <w:r w:rsidRPr="00720100">
        <w:rPr>
          <w:b/>
          <w:color w:val="000000" w:themeColor="text1"/>
        </w:rPr>
        <w:t>Андрей Белый (Б. Н. Бугаев).</w:t>
      </w:r>
      <w:r w:rsidRPr="00720100">
        <w:rPr>
          <w:color w:val="000000" w:themeColor="text1"/>
        </w:rPr>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20100">
        <w:rPr>
          <w:b/>
          <w:i/>
          <w:color w:val="000000" w:themeColor="text1"/>
        </w:rPr>
        <w:t xml:space="preserve"> «Золото в лазури</w:t>
      </w:r>
      <w:r w:rsidR="007108CF">
        <w:rPr>
          <w:b/>
          <w:i/>
          <w:color w:val="000000" w:themeColor="text1"/>
        </w:rPr>
        <w:t xml:space="preserve">» </w:t>
      </w:r>
      <w:r w:rsidRPr="00720100">
        <w:rPr>
          <w:b/>
          <w:i/>
          <w:color w:val="000000" w:themeColor="text1"/>
        </w:rPr>
        <w:t>),</w:t>
      </w:r>
      <w:r w:rsidRPr="00720100">
        <w:rPr>
          <w:color w:val="000000" w:themeColor="text1"/>
        </w:rPr>
        <w:t xml:space="preserve"> Резкая смена ощущения мира художником (сборник</w:t>
      </w:r>
      <w:r w:rsidRPr="00720100">
        <w:rPr>
          <w:b/>
          <w:i/>
          <w:color w:val="000000" w:themeColor="text1"/>
        </w:rPr>
        <w:t xml:space="preserve"> «Пепел</w:t>
      </w:r>
      <w:r w:rsidR="007108CF">
        <w:rPr>
          <w:b/>
          <w:i/>
          <w:color w:val="000000" w:themeColor="text1"/>
        </w:rPr>
        <w:t xml:space="preserve">» </w:t>
      </w:r>
      <w:r w:rsidRPr="00720100">
        <w:rPr>
          <w:b/>
          <w:i/>
          <w:color w:val="000000" w:themeColor="text1"/>
        </w:rPr>
        <w:t>),</w:t>
      </w:r>
      <w:r w:rsidRPr="00720100">
        <w:rPr>
          <w:color w:val="000000" w:themeColor="text1"/>
        </w:rPr>
        <w:t xml:space="preserve"> Философские раздумья поэта (сборник</w:t>
      </w:r>
      <w:r w:rsidRPr="00720100">
        <w:rPr>
          <w:b/>
          <w:i/>
          <w:color w:val="000000" w:themeColor="text1"/>
        </w:rPr>
        <w:t xml:space="preserve"> «Урна</w:t>
      </w:r>
      <w:r w:rsidR="007108CF">
        <w:rPr>
          <w:b/>
          <w:i/>
          <w:color w:val="000000" w:themeColor="text1"/>
        </w:rPr>
        <w:t xml:space="preserve">» </w:t>
      </w:r>
      <w:r w:rsidRPr="00720100">
        <w:rPr>
          <w:b/>
          <w:i/>
          <w:color w:val="000000" w:themeColor="text1"/>
        </w:rPr>
        <w:t xml:space="preserve">). </w:t>
      </w:r>
    </w:p>
    <w:p w:rsidR="0095147C" w:rsidRPr="00720100" w:rsidRDefault="0095147C" w:rsidP="0095147C">
      <w:pPr>
        <w:spacing w:after="66" w:line="252" w:lineRule="auto"/>
        <w:ind w:hanging="10"/>
        <w:contextualSpacing/>
        <w:jc w:val="both"/>
        <w:rPr>
          <w:color w:val="000000" w:themeColor="text1"/>
        </w:rPr>
      </w:pPr>
      <w:r w:rsidRPr="00720100">
        <w:rPr>
          <w:rFonts w:eastAsia="Tahoma"/>
          <w:b/>
          <w:color w:val="000000" w:themeColor="text1"/>
        </w:rPr>
        <w:t xml:space="preserve">Акмеизм </w:t>
      </w:r>
    </w:p>
    <w:p w:rsidR="0095147C" w:rsidRPr="00720100" w:rsidRDefault="0095147C" w:rsidP="0095147C">
      <w:pPr>
        <w:spacing w:after="251" w:line="252" w:lineRule="auto"/>
        <w:contextualSpacing/>
        <w:jc w:val="both"/>
        <w:rPr>
          <w:color w:val="000000" w:themeColor="text1"/>
        </w:rPr>
      </w:pPr>
      <w:r w:rsidRPr="00720100">
        <w:rPr>
          <w:color w:val="000000" w:themeColor="text1"/>
        </w:rPr>
        <w:t>Статья Н. Гумилева</w:t>
      </w:r>
      <w:r w:rsidRPr="00720100">
        <w:rPr>
          <w:b/>
          <w:i/>
          <w:color w:val="000000" w:themeColor="text1"/>
        </w:rPr>
        <w:t xml:space="preserve"> «Наследие символизма и акмеизм</w:t>
      </w:r>
      <w:r w:rsidR="007108CF">
        <w:rPr>
          <w:b/>
          <w:i/>
          <w:color w:val="000000" w:themeColor="text1"/>
        </w:rPr>
        <w:t xml:space="preserve">» </w:t>
      </w:r>
      <w:r w:rsidRPr="00720100">
        <w:rPr>
          <w:color w:val="000000" w:themeColor="text1"/>
        </w:rPr>
        <w:t xml:space="preserve">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95147C" w:rsidRPr="00720100" w:rsidRDefault="0095147C" w:rsidP="0095147C">
      <w:pPr>
        <w:spacing w:line="252" w:lineRule="auto"/>
        <w:ind w:hanging="10"/>
        <w:jc w:val="both"/>
        <w:rPr>
          <w:color w:val="000000" w:themeColor="text1"/>
        </w:rPr>
      </w:pPr>
      <w:r w:rsidRPr="00720100">
        <w:rPr>
          <w:b/>
          <w:color w:val="000000" w:themeColor="text1"/>
        </w:rPr>
        <w:t>Николай Степанович Гумилев.</w:t>
      </w:r>
      <w:r w:rsidRPr="00720100">
        <w:rPr>
          <w:color w:val="000000" w:themeColor="text1"/>
        </w:rPr>
        <w:t xml:space="preserve"> Слово о поэте. </w:t>
      </w:r>
    </w:p>
    <w:p w:rsidR="0095147C" w:rsidRPr="00720100" w:rsidRDefault="0095147C" w:rsidP="0095147C">
      <w:pPr>
        <w:spacing w:after="228" w:line="252" w:lineRule="auto"/>
        <w:contextualSpacing/>
        <w:jc w:val="both"/>
        <w:rPr>
          <w:color w:val="000000" w:themeColor="text1"/>
        </w:rPr>
      </w:pPr>
      <w:r w:rsidRPr="00720100">
        <w:rPr>
          <w:color w:val="000000" w:themeColor="text1"/>
        </w:rPr>
        <w:t>Стихотворения:</w:t>
      </w:r>
      <w:r w:rsidRPr="00720100">
        <w:rPr>
          <w:b/>
          <w:i/>
          <w:color w:val="000000" w:themeColor="text1"/>
        </w:rPr>
        <w:t xml:space="preserve"> «Жираф</w:t>
      </w:r>
      <w:r w:rsidR="007108CF">
        <w:rPr>
          <w:b/>
          <w:i/>
          <w:color w:val="000000" w:themeColor="text1"/>
        </w:rPr>
        <w:t>»</w:t>
      </w:r>
      <w:r w:rsidR="00A56863">
        <w:rPr>
          <w:b/>
          <w:i/>
          <w:color w:val="000000" w:themeColor="text1"/>
        </w:rPr>
        <w:t>,</w:t>
      </w:r>
      <w:r w:rsidRPr="00720100">
        <w:rPr>
          <w:b/>
          <w:i/>
          <w:color w:val="000000" w:themeColor="text1"/>
        </w:rPr>
        <w:t xml:space="preserve"> «Озеро Чад</w:t>
      </w:r>
      <w:r w:rsidR="007108CF">
        <w:rPr>
          <w:b/>
          <w:i/>
          <w:color w:val="000000" w:themeColor="text1"/>
        </w:rPr>
        <w:t>»</w:t>
      </w:r>
      <w:r w:rsidR="00A56863">
        <w:rPr>
          <w:b/>
          <w:i/>
          <w:color w:val="000000" w:themeColor="text1"/>
        </w:rPr>
        <w:t>,</w:t>
      </w:r>
      <w:r w:rsidRPr="00720100">
        <w:rPr>
          <w:b/>
          <w:i/>
          <w:color w:val="000000" w:themeColor="text1"/>
        </w:rPr>
        <w:t xml:space="preserve"> «Старый Конквистадор</w:t>
      </w:r>
      <w:r w:rsidR="007108CF">
        <w:rPr>
          <w:b/>
          <w:i/>
          <w:color w:val="000000" w:themeColor="text1"/>
        </w:rPr>
        <w:t>»</w:t>
      </w:r>
      <w:r w:rsidR="00A56863">
        <w:rPr>
          <w:b/>
          <w:i/>
          <w:color w:val="000000" w:themeColor="text1"/>
        </w:rPr>
        <w:t>,</w:t>
      </w:r>
      <w:r w:rsidRPr="00720100">
        <w:rPr>
          <w:color w:val="000000" w:themeColor="text1"/>
        </w:rPr>
        <w:t xml:space="preserve"> цикл</w:t>
      </w:r>
      <w:r w:rsidRPr="00720100">
        <w:rPr>
          <w:b/>
          <w:i/>
          <w:color w:val="000000" w:themeColor="text1"/>
        </w:rPr>
        <w:t xml:space="preserve"> «Капитаны</w:t>
      </w:r>
      <w:r w:rsidR="007108CF">
        <w:rPr>
          <w:b/>
          <w:i/>
          <w:color w:val="000000" w:themeColor="text1"/>
        </w:rPr>
        <w:t>»</w:t>
      </w:r>
      <w:r w:rsidR="00A56863">
        <w:rPr>
          <w:b/>
          <w:i/>
          <w:color w:val="000000" w:themeColor="text1"/>
        </w:rPr>
        <w:t>,</w:t>
      </w:r>
      <w:r w:rsidRPr="00720100">
        <w:rPr>
          <w:b/>
          <w:i/>
          <w:color w:val="000000" w:themeColor="text1"/>
        </w:rPr>
        <w:t xml:space="preserve"> «Волшебная скрипка</w:t>
      </w:r>
      <w:r w:rsidR="007108CF">
        <w:rPr>
          <w:b/>
          <w:i/>
          <w:color w:val="000000" w:themeColor="text1"/>
        </w:rPr>
        <w:t>»</w:t>
      </w:r>
      <w:r w:rsidR="00A56863">
        <w:rPr>
          <w:b/>
          <w:i/>
          <w:color w:val="000000" w:themeColor="text1"/>
        </w:rPr>
        <w:t>,</w:t>
      </w:r>
      <w:r w:rsidRPr="00720100">
        <w:rPr>
          <w:b/>
          <w:i/>
          <w:color w:val="000000" w:themeColor="text1"/>
        </w:rPr>
        <w:t xml:space="preserve"> «Заблудившийся трамвай</w:t>
      </w:r>
      <w:r w:rsidR="007108CF">
        <w:rPr>
          <w:b/>
          <w:i/>
          <w:color w:val="000000" w:themeColor="text1"/>
        </w:rPr>
        <w:t xml:space="preserve">» </w:t>
      </w:r>
      <w:r w:rsidRPr="00720100">
        <w:rPr>
          <w:color w:val="000000" w:themeColor="text1"/>
        </w:rPr>
        <w:t xml:space="preserve">(или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95147C" w:rsidRPr="00720100" w:rsidRDefault="0095147C" w:rsidP="0095147C">
      <w:pPr>
        <w:spacing w:after="66" w:line="252" w:lineRule="auto"/>
        <w:ind w:hanging="10"/>
        <w:contextualSpacing/>
        <w:jc w:val="both"/>
        <w:rPr>
          <w:color w:val="000000" w:themeColor="text1"/>
        </w:rPr>
      </w:pPr>
      <w:r w:rsidRPr="00720100">
        <w:rPr>
          <w:rFonts w:eastAsia="Tahoma"/>
          <w:b/>
          <w:color w:val="000000" w:themeColor="text1"/>
        </w:rPr>
        <w:t xml:space="preserve">Футуризм </w:t>
      </w:r>
    </w:p>
    <w:p w:rsidR="0095147C" w:rsidRPr="00720100" w:rsidRDefault="0095147C" w:rsidP="0095147C">
      <w:pPr>
        <w:spacing w:line="252" w:lineRule="auto"/>
        <w:jc w:val="both"/>
        <w:rPr>
          <w:color w:val="000000" w:themeColor="text1"/>
        </w:rPr>
      </w:pPr>
      <w:r w:rsidRPr="00720100">
        <w:rPr>
          <w:color w:val="000000" w:themeColor="text1"/>
        </w:rPr>
        <w:t>Манифесты футуризма. Отрицание литературных традиций, абсолютизация самоценного, «самовитого</w:t>
      </w:r>
      <w:r w:rsidR="007108CF">
        <w:rPr>
          <w:color w:val="000000" w:themeColor="text1"/>
        </w:rPr>
        <w:t xml:space="preserve">» </w:t>
      </w:r>
      <w:r w:rsidRPr="00720100">
        <w:rPr>
          <w:color w:val="000000" w:themeColor="text1"/>
        </w:rPr>
        <w:t>слова. Урбанизм поэзии будетлян. Группы футуристов: эгофутуристы</w:t>
      </w:r>
      <w:r w:rsidRPr="00720100">
        <w:rPr>
          <w:b/>
          <w:color w:val="000000" w:themeColor="text1"/>
        </w:rPr>
        <w:t xml:space="preserve"> (Игорь Северянин</w:t>
      </w:r>
      <w:r w:rsidRPr="00720100">
        <w:rPr>
          <w:color w:val="000000" w:themeColor="text1"/>
        </w:rPr>
        <w:t xml:space="preserve"> и др.), кубофутуристы</w:t>
      </w:r>
      <w:r w:rsidRPr="00720100">
        <w:rPr>
          <w:b/>
          <w:color w:val="000000" w:themeColor="text1"/>
        </w:rPr>
        <w:t xml:space="preserve"> (В. Маяковский, Д. Бурлюк, В. Хлебников, Вас. Каменский), </w:t>
      </w:r>
      <w:r w:rsidRPr="00720100">
        <w:rPr>
          <w:color w:val="000000" w:themeColor="text1"/>
        </w:rPr>
        <w:t>«Центрифуга</w:t>
      </w:r>
      <w:r w:rsidR="007108CF">
        <w:rPr>
          <w:color w:val="000000" w:themeColor="text1"/>
        </w:rPr>
        <w:t xml:space="preserve">» </w:t>
      </w:r>
      <w:r w:rsidRPr="00720100">
        <w:rPr>
          <w:b/>
          <w:color w:val="000000" w:themeColor="text1"/>
        </w:rPr>
        <w:t>(Б. Пастернак, Н. Асеев</w:t>
      </w:r>
      <w:r w:rsidRPr="00720100">
        <w:rPr>
          <w:color w:val="000000" w:themeColor="text1"/>
        </w:rPr>
        <w:t xml:space="preserve"> и др.). Западноевропейский и русский футуризм. Преодоление футуризма крупнейшими его представителями. </w:t>
      </w:r>
    </w:p>
    <w:p w:rsidR="0095147C" w:rsidRPr="00720100" w:rsidRDefault="0095147C" w:rsidP="0095147C">
      <w:pPr>
        <w:spacing w:after="4" w:line="252" w:lineRule="auto"/>
        <w:contextualSpacing/>
        <w:jc w:val="both"/>
        <w:rPr>
          <w:color w:val="000000" w:themeColor="text1"/>
        </w:rPr>
      </w:pPr>
      <w:r w:rsidRPr="00720100">
        <w:rPr>
          <w:b/>
          <w:color w:val="000000" w:themeColor="text1"/>
        </w:rPr>
        <w:t xml:space="preserve">Игорь Северянин (И. В. Лотарев). </w:t>
      </w:r>
    </w:p>
    <w:p w:rsidR="0095147C" w:rsidRPr="00720100" w:rsidRDefault="0095147C" w:rsidP="0095147C">
      <w:pPr>
        <w:spacing w:line="252" w:lineRule="auto"/>
        <w:jc w:val="both"/>
        <w:rPr>
          <w:color w:val="000000" w:themeColor="text1"/>
        </w:rPr>
      </w:pPr>
      <w:r w:rsidRPr="00720100">
        <w:rPr>
          <w:color w:val="000000" w:themeColor="text1"/>
        </w:rPr>
        <w:t>Стихотворения из сборников:</w:t>
      </w:r>
      <w:r w:rsidRPr="00720100">
        <w:rPr>
          <w:b/>
          <w:i/>
          <w:color w:val="000000" w:themeColor="text1"/>
        </w:rPr>
        <w:t xml:space="preserve"> «Громокипящий кубок</w:t>
      </w:r>
      <w:r w:rsidR="007108CF">
        <w:rPr>
          <w:b/>
          <w:i/>
          <w:color w:val="000000" w:themeColor="text1"/>
        </w:rPr>
        <w:t>»</w:t>
      </w:r>
      <w:r w:rsidR="00A56863">
        <w:rPr>
          <w:b/>
          <w:i/>
          <w:color w:val="000000" w:themeColor="text1"/>
        </w:rPr>
        <w:t>,</w:t>
      </w:r>
      <w:r w:rsidRPr="00720100">
        <w:rPr>
          <w:i/>
          <w:color w:val="000000" w:themeColor="text1"/>
        </w:rPr>
        <w:t xml:space="preserve"> «Ананасы</w:t>
      </w:r>
      <w:r w:rsidRPr="00720100">
        <w:rPr>
          <w:b/>
          <w:i/>
          <w:color w:val="000000" w:themeColor="text1"/>
        </w:rPr>
        <w:t xml:space="preserve"> в шампанском</w:t>
      </w:r>
      <w:r w:rsidR="007108CF">
        <w:rPr>
          <w:b/>
          <w:i/>
          <w:color w:val="000000" w:themeColor="text1"/>
        </w:rPr>
        <w:t>»</w:t>
      </w:r>
      <w:r w:rsidR="00A56863">
        <w:rPr>
          <w:b/>
          <w:i/>
          <w:color w:val="000000" w:themeColor="text1"/>
        </w:rPr>
        <w:t>,</w:t>
      </w:r>
      <w:r w:rsidRPr="00720100">
        <w:rPr>
          <w:b/>
          <w:i/>
          <w:color w:val="000000" w:themeColor="text1"/>
        </w:rPr>
        <w:t xml:space="preserve"> «Романтические розы</w:t>
      </w:r>
      <w:r w:rsidR="007108CF">
        <w:rPr>
          <w:b/>
          <w:i/>
          <w:color w:val="000000" w:themeColor="text1"/>
        </w:rPr>
        <w:t>»</w:t>
      </w:r>
      <w:r w:rsidR="00A56863">
        <w:rPr>
          <w:b/>
          <w:i/>
          <w:color w:val="000000" w:themeColor="text1"/>
        </w:rPr>
        <w:t>,</w:t>
      </w:r>
      <w:r w:rsidRPr="00720100">
        <w:rPr>
          <w:b/>
          <w:i/>
          <w:color w:val="000000" w:themeColor="text1"/>
        </w:rPr>
        <w:t xml:space="preserve"> «Медальоны</w:t>
      </w:r>
      <w:r w:rsidR="007108CF">
        <w:rPr>
          <w:b/>
          <w:i/>
          <w:color w:val="000000" w:themeColor="text1"/>
        </w:rPr>
        <w:t xml:space="preserve">» </w:t>
      </w:r>
      <w:r w:rsidRPr="00720100">
        <w:rPr>
          <w:color w:val="000000" w:themeColor="text1"/>
        </w:rPr>
        <w:t xml:space="preserve">(три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95147C" w:rsidRPr="00720100" w:rsidRDefault="0095147C" w:rsidP="0095147C">
      <w:pPr>
        <w:spacing w:line="252" w:lineRule="auto"/>
        <w:jc w:val="both"/>
        <w:rPr>
          <w:color w:val="000000" w:themeColor="text1"/>
        </w:rPr>
      </w:pPr>
      <w:r w:rsidRPr="00720100">
        <w:rPr>
          <w:color w:val="000000" w:themeColor="text1"/>
        </w:rPr>
        <w:t xml:space="preserve">Теория литературы. Символизм. Акмеизм. Футуризм (начальные представления). </w:t>
      </w:r>
    </w:p>
    <w:p w:rsidR="0095147C" w:rsidRPr="00720100" w:rsidRDefault="0095147C" w:rsidP="0095147C">
      <w:pPr>
        <w:spacing w:after="213" w:line="252" w:lineRule="auto"/>
        <w:contextualSpacing/>
        <w:jc w:val="both"/>
        <w:rPr>
          <w:color w:val="000000" w:themeColor="text1"/>
        </w:rPr>
      </w:pPr>
      <w:r w:rsidRPr="00720100">
        <w:rPr>
          <w:color w:val="000000" w:themeColor="text1"/>
        </w:rPr>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95147C" w:rsidRPr="00720100" w:rsidRDefault="0095147C" w:rsidP="0095147C">
      <w:pPr>
        <w:spacing w:line="252" w:lineRule="auto"/>
        <w:jc w:val="both"/>
        <w:rPr>
          <w:color w:val="000000" w:themeColor="text1"/>
        </w:rPr>
      </w:pPr>
      <w:r w:rsidRPr="00720100">
        <w:rPr>
          <w:b/>
          <w:color w:val="000000" w:themeColor="text1"/>
        </w:rPr>
        <w:t>Александр Александрович Блок.</w:t>
      </w:r>
      <w:r w:rsidRPr="00720100">
        <w:rPr>
          <w:color w:val="000000" w:themeColor="text1"/>
        </w:rPr>
        <w:t xml:space="preserve">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Стихотворения:</w:t>
      </w:r>
      <w:r w:rsidRPr="00720100">
        <w:rPr>
          <w:b/>
          <w:i/>
          <w:color w:val="000000" w:themeColor="text1"/>
        </w:rPr>
        <w:t xml:space="preserve"> «Незнакомка</w:t>
      </w:r>
      <w:r w:rsidR="007108CF">
        <w:rPr>
          <w:b/>
          <w:i/>
          <w:color w:val="000000" w:themeColor="text1"/>
        </w:rPr>
        <w:t>»</w:t>
      </w:r>
      <w:r w:rsidR="00A56863">
        <w:rPr>
          <w:b/>
          <w:i/>
          <w:color w:val="000000" w:themeColor="text1"/>
        </w:rPr>
        <w:t>,</w:t>
      </w:r>
      <w:r w:rsidRPr="00720100">
        <w:rPr>
          <w:b/>
          <w:i/>
          <w:color w:val="000000" w:themeColor="text1"/>
        </w:rPr>
        <w:t xml:space="preserve"> «Россия</w:t>
      </w:r>
      <w:r w:rsidR="007108CF">
        <w:rPr>
          <w:b/>
          <w:i/>
          <w:color w:val="000000" w:themeColor="text1"/>
        </w:rPr>
        <w:t>»</w:t>
      </w:r>
      <w:r w:rsidR="00A56863">
        <w:rPr>
          <w:b/>
          <w:i/>
          <w:color w:val="000000" w:themeColor="text1"/>
        </w:rPr>
        <w:t>,</w:t>
      </w:r>
      <w:r w:rsidRPr="00720100">
        <w:rPr>
          <w:b/>
          <w:i/>
          <w:color w:val="000000" w:themeColor="text1"/>
        </w:rPr>
        <w:t xml:space="preserve"> «Ночь, улица, фонарь, аптека...</w:t>
      </w:r>
      <w:r w:rsidR="007108CF">
        <w:rPr>
          <w:b/>
          <w:i/>
          <w:color w:val="000000" w:themeColor="text1"/>
        </w:rPr>
        <w:t>»</w:t>
      </w:r>
      <w:r w:rsidR="00A56863">
        <w:rPr>
          <w:b/>
          <w:i/>
          <w:color w:val="000000" w:themeColor="text1"/>
        </w:rPr>
        <w:t>,</w:t>
      </w:r>
      <w:r w:rsidRPr="00720100">
        <w:rPr>
          <w:b/>
          <w:i/>
          <w:color w:val="000000" w:themeColor="text1"/>
        </w:rPr>
        <w:t xml:space="preserve"> «В ресторане</w:t>
      </w:r>
      <w:r w:rsidR="007108CF">
        <w:rPr>
          <w:b/>
          <w:i/>
          <w:color w:val="000000" w:themeColor="text1"/>
        </w:rPr>
        <w:t>»</w:t>
      </w:r>
      <w:r w:rsidR="00A56863">
        <w:rPr>
          <w:b/>
          <w:i/>
          <w:color w:val="000000" w:themeColor="text1"/>
        </w:rPr>
        <w:t>,</w:t>
      </w:r>
      <w:r w:rsidRPr="00720100">
        <w:rPr>
          <w:b/>
          <w:i/>
          <w:color w:val="000000" w:themeColor="text1"/>
        </w:rPr>
        <w:t xml:space="preserve"> «Река раскинулась. Течет, грустит лениво...</w:t>
      </w:r>
      <w:r w:rsidR="007108CF">
        <w:rPr>
          <w:b/>
          <w:i/>
          <w:color w:val="000000" w:themeColor="text1"/>
        </w:rPr>
        <w:t xml:space="preserve">» </w:t>
      </w:r>
      <w:r w:rsidRPr="00720100">
        <w:rPr>
          <w:color w:val="000000" w:themeColor="text1"/>
        </w:rPr>
        <w:t>(из цикла</w:t>
      </w:r>
      <w:r w:rsidRPr="00720100">
        <w:rPr>
          <w:b/>
          <w:i/>
          <w:color w:val="000000" w:themeColor="text1"/>
        </w:rPr>
        <w:t xml:space="preserve"> «На поле</w:t>
      </w:r>
      <w:r w:rsidRPr="00720100">
        <w:rPr>
          <w:i/>
          <w:color w:val="000000" w:themeColor="text1"/>
        </w:rPr>
        <w:t xml:space="preserve"> Куликовом</w:t>
      </w:r>
      <w:r w:rsidR="007108CF">
        <w:rPr>
          <w:i/>
          <w:color w:val="000000" w:themeColor="text1"/>
        </w:rPr>
        <w:t xml:space="preserve">» </w:t>
      </w:r>
      <w:r w:rsidRPr="00720100">
        <w:rPr>
          <w:i/>
          <w:color w:val="000000" w:themeColor="text1"/>
        </w:rPr>
        <w:t>), «На</w:t>
      </w:r>
      <w:r w:rsidRPr="00720100">
        <w:rPr>
          <w:b/>
          <w:i/>
          <w:color w:val="000000" w:themeColor="text1"/>
        </w:rPr>
        <w:t xml:space="preserve"> железной дороге</w:t>
      </w:r>
      <w:r w:rsidR="007108CF">
        <w:rPr>
          <w:b/>
          <w:i/>
          <w:color w:val="000000" w:themeColor="text1"/>
        </w:rPr>
        <w:t xml:space="preserve">» </w:t>
      </w:r>
      <w:r w:rsidRPr="00720100">
        <w:rPr>
          <w:color w:val="000000" w:themeColor="text1"/>
        </w:rPr>
        <w:t xml:space="preserve">(указанные произведения обязательны для изучения). </w:t>
      </w:r>
    </w:p>
    <w:p w:rsidR="0095147C" w:rsidRPr="00720100" w:rsidRDefault="0095147C" w:rsidP="0095147C">
      <w:pPr>
        <w:spacing w:after="9" w:line="252" w:lineRule="auto"/>
        <w:contextualSpacing/>
        <w:jc w:val="both"/>
        <w:rPr>
          <w:color w:val="000000" w:themeColor="text1"/>
        </w:rPr>
      </w:pPr>
      <w:r w:rsidRPr="00720100">
        <w:rPr>
          <w:i/>
          <w:color w:val="000000" w:themeColor="text1"/>
        </w:rPr>
        <w:t>«Вхожу</w:t>
      </w:r>
      <w:r w:rsidRPr="00720100">
        <w:rPr>
          <w:color w:val="000000" w:themeColor="text1"/>
        </w:rPr>
        <w:t xml:space="preserve"> я</w:t>
      </w:r>
      <w:r w:rsidRPr="00720100">
        <w:rPr>
          <w:i/>
          <w:color w:val="000000" w:themeColor="text1"/>
        </w:rPr>
        <w:t xml:space="preserve"> в темные</w:t>
      </w:r>
      <w:r w:rsidRPr="00720100">
        <w:rPr>
          <w:b/>
          <w:i/>
          <w:color w:val="000000" w:themeColor="text1"/>
        </w:rPr>
        <w:t xml:space="preserve"> храмы...</w:t>
      </w:r>
      <w:r w:rsidR="007108CF">
        <w:rPr>
          <w:b/>
          <w:i/>
          <w:color w:val="000000" w:themeColor="text1"/>
        </w:rPr>
        <w:t>»</w:t>
      </w:r>
      <w:r w:rsidR="00A56863">
        <w:rPr>
          <w:b/>
          <w:i/>
          <w:color w:val="000000" w:themeColor="text1"/>
        </w:rPr>
        <w:t>,</w:t>
      </w:r>
      <w:r w:rsidRPr="00720100">
        <w:rPr>
          <w:i/>
          <w:color w:val="000000" w:themeColor="text1"/>
        </w:rPr>
        <w:t xml:space="preserve"> «Фабрика</w:t>
      </w:r>
      <w:r w:rsidR="007108CF">
        <w:rPr>
          <w:i/>
          <w:color w:val="000000" w:themeColor="text1"/>
        </w:rPr>
        <w:t>»</w:t>
      </w:r>
      <w:r w:rsidR="00A56863">
        <w:rPr>
          <w:i/>
          <w:color w:val="000000" w:themeColor="text1"/>
        </w:rPr>
        <w:t>,</w:t>
      </w:r>
      <w:r w:rsidRPr="00720100">
        <w:rPr>
          <w:i/>
          <w:color w:val="000000" w:themeColor="text1"/>
        </w:rPr>
        <w:t xml:space="preserve"> «Когда </w:t>
      </w:r>
      <w:r w:rsidRPr="00720100">
        <w:rPr>
          <w:b/>
          <w:i/>
          <w:color w:val="000000" w:themeColor="text1"/>
        </w:rPr>
        <w:t>вы</w:t>
      </w:r>
      <w:r w:rsidRPr="00720100">
        <w:rPr>
          <w:i/>
          <w:color w:val="000000" w:themeColor="text1"/>
        </w:rPr>
        <w:t xml:space="preserve"> стоите на моем пути...</w:t>
      </w:r>
      <w:r w:rsidR="007108CF">
        <w:rPr>
          <w:i/>
          <w:color w:val="000000" w:themeColor="text1"/>
        </w:rPr>
        <w:t>»</w:t>
      </w:r>
      <w:r w:rsidR="00A56863">
        <w:rPr>
          <w:i/>
          <w:color w:val="000000" w:themeColor="text1"/>
        </w:rPr>
        <w:t>.</w:t>
      </w:r>
      <w:r w:rsidRPr="00720100">
        <w:rPr>
          <w:color w:val="000000" w:themeColor="text1"/>
        </w:rPr>
        <w:t xml:space="preserve"> (Возможен выбор других стихотворений.) </w:t>
      </w:r>
    </w:p>
    <w:p w:rsidR="0095147C" w:rsidRPr="00720100" w:rsidRDefault="0095147C" w:rsidP="0095147C">
      <w:pPr>
        <w:spacing w:after="26" w:line="252" w:lineRule="auto"/>
        <w:contextualSpacing/>
        <w:jc w:val="both"/>
        <w:rPr>
          <w:color w:val="000000" w:themeColor="text1"/>
        </w:rPr>
      </w:pPr>
      <w:r w:rsidRPr="00720100">
        <w:rPr>
          <w:color w:val="000000" w:themeColor="text1"/>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20100">
        <w:rPr>
          <w:i/>
          <w:color w:val="000000" w:themeColor="text1"/>
        </w:rPr>
        <w:t>«Стихи</w:t>
      </w:r>
      <w:r w:rsidRPr="00720100">
        <w:rPr>
          <w:b/>
          <w:i/>
          <w:color w:val="000000" w:themeColor="text1"/>
        </w:rPr>
        <w:t xml:space="preserve"> о</w:t>
      </w:r>
      <w:r w:rsidRPr="00720100">
        <w:rPr>
          <w:i/>
          <w:color w:val="000000" w:themeColor="text1"/>
        </w:rPr>
        <w:t xml:space="preserve"> Прекрасной Даме</w:t>
      </w:r>
      <w:r w:rsidR="007108CF">
        <w:rPr>
          <w:i/>
          <w:color w:val="000000" w:themeColor="text1"/>
        </w:rPr>
        <w:t>»</w:t>
      </w:r>
      <w:r w:rsidR="00A56863">
        <w:rPr>
          <w:i/>
          <w:color w:val="000000" w:themeColor="text1"/>
        </w:rPr>
        <w:t>.</w:t>
      </w:r>
      <w:r w:rsidRPr="00720100">
        <w:rPr>
          <w:color w:val="000000" w:themeColor="text1"/>
        </w:rPr>
        <w:t xml:space="preserve"> Романтический мир раннего Блока. Музыкальность поэзии Блока, ритмы и интонации. Блок и символизм. Образы «страшного мира</w:t>
      </w:r>
      <w:r w:rsidR="007108CF">
        <w:rPr>
          <w:color w:val="000000" w:themeColor="text1"/>
        </w:rPr>
        <w:t>»</w:t>
      </w:r>
      <w:r w:rsidR="00A56863">
        <w:rPr>
          <w:color w:val="000000" w:themeColor="text1"/>
        </w:rPr>
        <w:t>,</w:t>
      </w:r>
      <w:r w:rsidRPr="00720100">
        <w:rPr>
          <w:color w:val="000000" w:themeColor="text1"/>
        </w:rPr>
        <w:t xml:space="preserve"> идеал и действительность в художественном мире поэта. Тема Родины в поэзии Блока. Исторический путь России в цикле «На поле Куликовом</w:t>
      </w:r>
      <w:r w:rsidR="007108CF">
        <w:rPr>
          <w:color w:val="000000" w:themeColor="text1"/>
        </w:rPr>
        <w:t>»</w:t>
      </w:r>
      <w:r w:rsidR="00A56863">
        <w:rPr>
          <w:color w:val="000000" w:themeColor="text1"/>
        </w:rPr>
        <w:t>.</w:t>
      </w:r>
      <w:r w:rsidRPr="00720100">
        <w:rPr>
          <w:color w:val="000000" w:themeColor="text1"/>
        </w:rPr>
        <w:t xml:space="preserve"> Поэт и революция. </w:t>
      </w:r>
    </w:p>
    <w:p w:rsidR="0095147C" w:rsidRPr="00720100" w:rsidRDefault="0095147C" w:rsidP="0095147C">
      <w:pPr>
        <w:spacing w:line="252" w:lineRule="auto"/>
        <w:jc w:val="both"/>
        <w:rPr>
          <w:color w:val="000000" w:themeColor="text1"/>
        </w:rPr>
      </w:pPr>
      <w:r w:rsidRPr="00720100">
        <w:rPr>
          <w:color w:val="000000" w:themeColor="text1"/>
        </w:rPr>
        <w:t>Поэма</w:t>
      </w:r>
      <w:r w:rsidRPr="00720100">
        <w:rPr>
          <w:i/>
          <w:color w:val="000000" w:themeColor="text1"/>
        </w:rPr>
        <w:t xml:space="preserve"> «Двенадцать</w:t>
      </w:r>
      <w:r w:rsidR="007108CF">
        <w:rPr>
          <w:i/>
          <w:color w:val="000000" w:themeColor="text1"/>
        </w:rPr>
        <w:t>»</w:t>
      </w:r>
      <w:r w:rsidR="00A56863">
        <w:rPr>
          <w:i/>
          <w:color w:val="000000" w:themeColor="text1"/>
        </w:rPr>
        <w:t>.</w:t>
      </w:r>
      <w:r w:rsidRPr="00720100">
        <w:rPr>
          <w:color w:val="000000" w:themeColor="text1"/>
        </w:rPr>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95147C" w:rsidRPr="00720100" w:rsidRDefault="0095147C" w:rsidP="0095147C">
      <w:pPr>
        <w:spacing w:after="183"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Лирический цикл (стихотворений). Верлибр (свободный стих). Авторская позиция и способы ее выражения в произведении (развитие представлений). </w:t>
      </w:r>
    </w:p>
    <w:p w:rsidR="0095147C" w:rsidRPr="00720100" w:rsidRDefault="0095147C" w:rsidP="0095147C">
      <w:pPr>
        <w:spacing w:line="252" w:lineRule="auto"/>
        <w:ind w:hanging="10"/>
        <w:jc w:val="both"/>
        <w:rPr>
          <w:color w:val="000000" w:themeColor="text1"/>
        </w:rPr>
      </w:pPr>
      <w:r w:rsidRPr="00720100">
        <w:rPr>
          <w:b/>
          <w:color w:val="000000" w:themeColor="text1"/>
        </w:rPr>
        <w:t xml:space="preserve">Новокрестьянская поэзия </w:t>
      </w:r>
    </w:p>
    <w:p w:rsidR="0095147C" w:rsidRPr="00720100" w:rsidRDefault="0095147C" w:rsidP="0095147C">
      <w:pPr>
        <w:spacing w:after="51" w:line="252" w:lineRule="auto"/>
        <w:ind w:hanging="10"/>
        <w:contextualSpacing/>
        <w:jc w:val="both"/>
        <w:rPr>
          <w:color w:val="000000" w:themeColor="text1"/>
        </w:rPr>
      </w:pPr>
      <w:r w:rsidRPr="00720100">
        <w:rPr>
          <w:b/>
          <w:color w:val="000000" w:themeColor="text1"/>
        </w:rPr>
        <w:t xml:space="preserve">(Обзор) </w:t>
      </w:r>
    </w:p>
    <w:p w:rsidR="0095147C" w:rsidRPr="00720100" w:rsidRDefault="0095147C" w:rsidP="0095147C">
      <w:pPr>
        <w:spacing w:line="252" w:lineRule="auto"/>
        <w:jc w:val="both"/>
        <w:rPr>
          <w:color w:val="000000" w:themeColor="text1"/>
        </w:rPr>
      </w:pPr>
      <w:r w:rsidRPr="00720100">
        <w:rPr>
          <w:b/>
          <w:color w:val="000000" w:themeColor="text1"/>
        </w:rPr>
        <w:t>Николай Алексеевич Клюев.</w:t>
      </w:r>
      <w:r w:rsidRPr="00720100">
        <w:rPr>
          <w:color w:val="000000" w:themeColor="text1"/>
        </w:rPr>
        <w:t xml:space="preserve"> Жизнь и творчество. (Обзор.) </w:t>
      </w:r>
    </w:p>
    <w:p w:rsidR="0095147C" w:rsidRPr="00720100" w:rsidRDefault="0095147C" w:rsidP="0095147C">
      <w:pPr>
        <w:spacing w:after="122" w:line="252" w:lineRule="auto"/>
        <w:contextualSpacing/>
        <w:jc w:val="both"/>
        <w:rPr>
          <w:color w:val="000000" w:themeColor="text1"/>
        </w:rPr>
      </w:pPr>
      <w:r w:rsidRPr="00720100">
        <w:rPr>
          <w:color w:val="000000" w:themeColor="text1"/>
        </w:rPr>
        <w:t>Стихотворения:</w:t>
      </w:r>
      <w:r w:rsidRPr="00720100">
        <w:rPr>
          <w:b/>
          <w:i/>
          <w:color w:val="000000" w:themeColor="text1"/>
        </w:rPr>
        <w:t xml:space="preserve"> «Рожество избы</w:t>
      </w:r>
      <w:r w:rsidR="007108CF">
        <w:rPr>
          <w:b/>
          <w:i/>
          <w:color w:val="000000" w:themeColor="text1"/>
        </w:rPr>
        <w:t>»</w:t>
      </w:r>
      <w:r w:rsidR="00A56863">
        <w:rPr>
          <w:b/>
          <w:i/>
          <w:color w:val="000000" w:themeColor="text1"/>
        </w:rPr>
        <w:t>,</w:t>
      </w:r>
      <w:r w:rsidRPr="00720100">
        <w:rPr>
          <w:b/>
          <w:i/>
          <w:color w:val="000000" w:themeColor="text1"/>
        </w:rPr>
        <w:t xml:space="preserve"> «Вы обещали нам сады...</w:t>
      </w:r>
      <w:r w:rsidR="007108CF">
        <w:rPr>
          <w:b/>
          <w:i/>
          <w:color w:val="000000" w:themeColor="text1"/>
        </w:rPr>
        <w:t>»</w:t>
      </w:r>
      <w:r w:rsidR="00A56863">
        <w:rPr>
          <w:b/>
          <w:i/>
          <w:color w:val="000000" w:themeColor="text1"/>
        </w:rPr>
        <w:t>,</w:t>
      </w:r>
      <w:r w:rsidRPr="00720100">
        <w:rPr>
          <w:b/>
          <w:i/>
          <w:color w:val="000000" w:themeColor="text1"/>
        </w:rPr>
        <w:t xml:space="preserve"> «Я посвященный от народа...</w:t>
      </w:r>
      <w:r w:rsidR="007108CF">
        <w:rPr>
          <w:b/>
          <w:i/>
          <w:color w:val="000000" w:themeColor="text1"/>
        </w:rPr>
        <w:t>»</w:t>
      </w:r>
      <w:r w:rsidR="00A56863">
        <w:rPr>
          <w:b/>
          <w:i/>
          <w:color w:val="000000" w:themeColor="text1"/>
        </w:rPr>
        <w:t>.</w:t>
      </w:r>
      <w:r w:rsidRPr="00720100">
        <w:rPr>
          <w:color w:val="000000" w:themeColor="text1"/>
        </w:rPr>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95147C" w:rsidRPr="00720100" w:rsidRDefault="0095147C" w:rsidP="0095147C">
      <w:pPr>
        <w:spacing w:line="252" w:lineRule="auto"/>
        <w:jc w:val="both"/>
        <w:rPr>
          <w:color w:val="000000" w:themeColor="text1"/>
        </w:rPr>
      </w:pPr>
      <w:r w:rsidRPr="00720100">
        <w:rPr>
          <w:b/>
          <w:color w:val="000000" w:themeColor="text1"/>
        </w:rPr>
        <w:t>Сергей Александрович Есенин.</w:t>
      </w:r>
      <w:r w:rsidRPr="00720100">
        <w:rPr>
          <w:color w:val="000000" w:themeColor="text1"/>
        </w:rPr>
        <w:t xml:space="preserve">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Стихотворения:</w:t>
      </w:r>
      <w:r w:rsidRPr="00720100">
        <w:rPr>
          <w:b/>
          <w:i/>
          <w:color w:val="000000" w:themeColor="text1"/>
        </w:rPr>
        <w:t xml:space="preserve"> «Гой ты, Русь моя родная!..</w:t>
      </w:r>
      <w:r w:rsidR="007108CF">
        <w:rPr>
          <w:b/>
          <w:i/>
          <w:color w:val="000000" w:themeColor="text1"/>
        </w:rPr>
        <w:t>»</w:t>
      </w:r>
      <w:r w:rsidR="00A56863">
        <w:rPr>
          <w:b/>
          <w:i/>
          <w:color w:val="000000" w:themeColor="text1"/>
        </w:rPr>
        <w:t>,</w:t>
      </w:r>
      <w:r w:rsidRPr="00720100">
        <w:rPr>
          <w:b/>
          <w:i/>
          <w:color w:val="000000" w:themeColor="text1"/>
        </w:rPr>
        <w:t xml:space="preserve"> «Не бродить, не мять в кустах багряных...</w:t>
      </w:r>
      <w:r w:rsidR="007108CF">
        <w:rPr>
          <w:b/>
          <w:i/>
          <w:color w:val="000000" w:themeColor="text1"/>
        </w:rPr>
        <w:t>»</w:t>
      </w:r>
      <w:r w:rsidR="00A56863">
        <w:rPr>
          <w:b/>
          <w:i/>
          <w:color w:val="000000" w:themeColor="text1"/>
        </w:rPr>
        <w:t>,</w:t>
      </w:r>
      <w:r w:rsidRPr="00720100">
        <w:rPr>
          <w:b/>
          <w:i/>
          <w:color w:val="000000" w:themeColor="text1"/>
        </w:rPr>
        <w:t xml:space="preserve"> «Мы теперь уходим понемногу...</w:t>
      </w:r>
      <w:r w:rsidR="007108CF">
        <w:rPr>
          <w:b/>
          <w:i/>
          <w:color w:val="000000" w:themeColor="text1"/>
        </w:rPr>
        <w:t>»</w:t>
      </w:r>
      <w:r w:rsidR="00A56863">
        <w:rPr>
          <w:b/>
          <w:i/>
          <w:color w:val="000000" w:themeColor="text1"/>
        </w:rPr>
        <w:t>,</w:t>
      </w:r>
      <w:r w:rsidRPr="00720100">
        <w:rPr>
          <w:b/>
          <w:i/>
          <w:color w:val="000000" w:themeColor="text1"/>
        </w:rPr>
        <w:t xml:space="preserve"> «Письмо матери</w:t>
      </w:r>
      <w:r w:rsidR="007108CF">
        <w:rPr>
          <w:b/>
          <w:i/>
          <w:color w:val="000000" w:themeColor="text1"/>
        </w:rPr>
        <w:t>»</w:t>
      </w:r>
      <w:r w:rsidR="00A56863">
        <w:rPr>
          <w:b/>
          <w:i/>
          <w:color w:val="000000" w:themeColor="text1"/>
        </w:rPr>
        <w:t>,</w:t>
      </w:r>
      <w:r w:rsidRPr="00720100">
        <w:rPr>
          <w:b/>
          <w:i/>
          <w:color w:val="000000" w:themeColor="text1"/>
        </w:rPr>
        <w:t xml:space="preserve"> «Спит ковыль. Равнина дорогая...</w:t>
      </w:r>
      <w:r w:rsidR="007108CF">
        <w:rPr>
          <w:b/>
          <w:i/>
          <w:color w:val="000000" w:themeColor="text1"/>
        </w:rPr>
        <w:t>»</w:t>
      </w:r>
      <w:r w:rsidR="00A56863">
        <w:rPr>
          <w:b/>
          <w:i/>
          <w:color w:val="000000" w:themeColor="text1"/>
        </w:rPr>
        <w:t>,</w:t>
      </w:r>
      <w:r w:rsidRPr="00720100">
        <w:rPr>
          <w:b/>
          <w:i/>
          <w:color w:val="000000" w:themeColor="text1"/>
        </w:rPr>
        <w:t xml:space="preserve"> «Шаганэ ты моя, Шага нэ!..</w:t>
      </w:r>
      <w:r w:rsidR="007108CF">
        <w:rPr>
          <w:b/>
          <w:i/>
          <w:color w:val="000000" w:themeColor="text1"/>
        </w:rPr>
        <w:t>»</w:t>
      </w:r>
      <w:r w:rsidR="00A56863">
        <w:rPr>
          <w:b/>
          <w:i/>
          <w:color w:val="000000" w:themeColor="text1"/>
        </w:rPr>
        <w:t>,</w:t>
      </w:r>
      <w:r w:rsidRPr="00720100">
        <w:rPr>
          <w:b/>
          <w:i/>
          <w:color w:val="000000" w:themeColor="text1"/>
        </w:rPr>
        <w:t xml:space="preserve"> «Не жалею, не зову, не плачу...</w:t>
      </w:r>
      <w:r w:rsidR="007108CF">
        <w:rPr>
          <w:b/>
          <w:i/>
          <w:color w:val="000000" w:themeColor="text1"/>
        </w:rPr>
        <w:t>»</w:t>
      </w:r>
      <w:r w:rsidR="00A56863">
        <w:rPr>
          <w:b/>
          <w:i/>
          <w:color w:val="000000" w:themeColor="text1"/>
        </w:rPr>
        <w:t>,</w:t>
      </w:r>
      <w:r w:rsidRPr="00720100">
        <w:rPr>
          <w:b/>
          <w:i/>
          <w:color w:val="000000" w:themeColor="text1"/>
        </w:rPr>
        <w:t xml:space="preserve"> «Русь советская</w:t>
      </w:r>
      <w:r w:rsidR="007108CF">
        <w:rPr>
          <w:b/>
          <w:i/>
          <w:color w:val="000000" w:themeColor="text1"/>
        </w:rPr>
        <w:t>»</w:t>
      </w:r>
      <w:r w:rsidR="00A56863">
        <w:rPr>
          <w:b/>
          <w:i/>
          <w:color w:val="000000" w:themeColor="text1"/>
        </w:rPr>
        <w:t>,</w:t>
      </w:r>
      <w:r w:rsidRPr="00720100">
        <w:rPr>
          <w:b/>
          <w:i/>
          <w:color w:val="000000" w:themeColor="text1"/>
        </w:rPr>
        <w:t xml:space="preserve"> «Сорокоуст</w:t>
      </w:r>
      <w:r w:rsidR="007108CF">
        <w:rPr>
          <w:b/>
          <w:i/>
          <w:color w:val="000000" w:themeColor="text1"/>
        </w:rPr>
        <w:t xml:space="preserve">» </w:t>
      </w:r>
      <w:r w:rsidRPr="00720100">
        <w:rPr>
          <w:color w:val="000000" w:themeColor="text1"/>
        </w:rPr>
        <w:t xml:space="preserve">(указанные произведения обязательны для изучения). </w:t>
      </w:r>
    </w:p>
    <w:p w:rsidR="0095147C" w:rsidRPr="00720100" w:rsidRDefault="0095147C" w:rsidP="0095147C">
      <w:pPr>
        <w:spacing w:line="252" w:lineRule="auto"/>
        <w:jc w:val="both"/>
        <w:rPr>
          <w:color w:val="000000" w:themeColor="text1"/>
        </w:rPr>
      </w:pPr>
      <w:r w:rsidRPr="00720100">
        <w:rPr>
          <w:b/>
          <w:i/>
          <w:color w:val="000000" w:themeColor="text1"/>
        </w:rPr>
        <w:t>«Я покинул родимый дом...</w:t>
      </w:r>
      <w:r w:rsidR="007108CF">
        <w:rPr>
          <w:b/>
          <w:i/>
          <w:color w:val="000000" w:themeColor="text1"/>
        </w:rPr>
        <w:t>»</w:t>
      </w:r>
      <w:r w:rsidR="00A56863">
        <w:rPr>
          <w:b/>
          <w:i/>
          <w:color w:val="000000" w:themeColor="text1"/>
        </w:rPr>
        <w:t>,</w:t>
      </w:r>
      <w:r w:rsidRPr="00720100">
        <w:rPr>
          <w:b/>
          <w:i/>
          <w:color w:val="000000" w:themeColor="text1"/>
        </w:rPr>
        <w:t xml:space="preserve"> «Собаке Качалова</w:t>
      </w:r>
      <w:r w:rsidR="007108CF">
        <w:rPr>
          <w:b/>
          <w:i/>
          <w:color w:val="000000" w:themeColor="text1"/>
        </w:rPr>
        <w:t>»</w:t>
      </w:r>
      <w:r w:rsidR="00A56863">
        <w:rPr>
          <w:b/>
          <w:i/>
          <w:color w:val="000000" w:themeColor="text1"/>
        </w:rPr>
        <w:t>,</w:t>
      </w:r>
      <w:r w:rsidRPr="00720100">
        <w:rPr>
          <w:b/>
          <w:i/>
          <w:color w:val="000000" w:themeColor="text1"/>
        </w:rPr>
        <w:t xml:space="preserve"> «Клен ты мой опавший, клен заледенелый...</w:t>
      </w:r>
      <w:r w:rsidR="007108CF">
        <w:rPr>
          <w:b/>
          <w:i/>
          <w:color w:val="000000" w:themeColor="text1"/>
        </w:rPr>
        <w:t>»</w:t>
      </w:r>
      <w:r w:rsidR="00A56863">
        <w:rPr>
          <w:b/>
          <w:i/>
          <w:color w:val="000000" w:themeColor="text1"/>
        </w:rPr>
        <w:t>.</w:t>
      </w:r>
      <w:r w:rsidRPr="00720100">
        <w:rPr>
          <w:color w:val="000000" w:themeColor="text1"/>
        </w:rPr>
        <w:t xml:space="preserve"> (Возможен выбор трех других стихотворений.) </w:t>
      </w:r>
    </w:p>
    <w:p w:rsidR="0095147C" w:rsidRPr="00720100" w:rsidRDefault="0095147C" w:rsidP="0095147C">
      <w:pPr>
        <w:spacing w:line="252" w:lineRule="auto"/>
        <w:jc w:val="both"/>
        <w:rPr>
          <w:color w:val="000000" w:themeColor="text1"/>
        </w:rPr>
      </w:pPr>
      <w:r w:rsidRPr="00720100">
        <w:rPr>
          <w:color w:val="000000" w:themeColor="text1"/>
        </w:rPr>
        <w:t>Всепроникающий лиризм — специфика поэзии Есенина. Россия, Русь как главная тема всего его творчества. Идея «узловой завязи</w:t>
      </w:r>
      <w:r w:rsidR="007108CF">
        <w:rPr>
          <w:color w:val="000000" w:themeColor="text1"/>
        </w:rPr>
        <w:t xml:space="preserve">» </w:t>
      </w:r>
      <w:r w:rsidRPr="00720100">
        <w:rPr>
          <w:color w:val="000000" w:themeColor="text1"/>
        </w:rPr>
        <w:t xml:space="preserve">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95147C" w:rsidRPr="00720100" w:rsidRDefault="0095147C" w:rsidP="0095147C">
      <w:pPr>
        <w:spacing w:line="252" w:lineRule="auto"/>
        <w:jc w:val="both"/>
        <w:rPr>
          <w:color w:val="000000" w:themeColor="text1"/>
        </w:rPr>
      </w:pPr>
      <w:r w:rsidRPr="00720100">
        <w:rPr>
          <w:color w:val="000000" w:themeColor="text1"/>
        </w:rPr>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20100">
        <w:rPr>
          <w:b/>
          <w:i/>
          <w:color w:val="000000" w:themeColor="text1"/>
        </w:rPr>
        <w:t xml:space="preserve"> («Персидские мотивы</w:t>
      </w:r>
      <w:r w:rsidR="007108CF">
        <w:rPr>
          <w:b/>
          <w:i/>
          <w:color w:val="000000" w:themeColor="text1"/>
        </w:rPr>
        <w:t xml:space="preserve">» </w:t>
      </w:r>
      <w:r w:rsidRPr="00720100">
        <w:rPr>
          <w:b/>
          <w:i/>
          <w:color w:val="000000" w:themeColor="text1"/>
        </w:rPr>
        <w:t xml:space="preserve">). </w:t>
      </w:r>
    </w:p>
    <w:p w:rsidR="0095147C" w:rsidRPr="00720100" w:rsidRDefault="0095147C" w:rsidP="0095147C">
      <w:pPr>
        <w:spacing w:after="439" w:line="252" w:lineRule="auto"/>
        <w:contextualSpacing/>
        <w:jc w:val="both"/>
        <w:rPr>
          <w:color w:val="000000" w:themeColor="text1"/>
        </w:rPr>
      </w:pPr>
      <w:r w:rsidRPr="00720100">
        <w:rPr>
          <w:color w:val="000000" w:themeColor="text1"/>
        </w:rPr>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95147C" w:rsidRPr="00720100" w:rsidRDefault="0095147C" w:rsidP="0095147C">
      <w:pPr>
        <w:spacing w:after="6" w:line="252" w:lineRule="auto"/>
        <w:ind w:hanging="10"/>
        <w:contextualSpacing/>
        <w:jc w:val="both"/>
        <w:rPr>
          <w:color w:val="000000" w:themeColor="text1"/>
        </w:rPr>
      </w:pPr>
      <w:r w:rsidRPr="00720100">
        <w:rPr>
          <w:b/>
          <w:color w:val="000000" w:themeColor="text1"/>
        </w:rPr>
        <w:t xml:space="preserve">Литература 20-х годов XX века </w:t>
      </w:r>
    </w:p>
    <w:p w:rsidR="0095147C" w:rsidRPr="00720100" w:rsidRDefault="0095147C" w:rsidP="0095147C">
      <w:pPr>
        <w:spacing w:line="252" w:lineRule="auto"/>
        <w:jc w:val="both"/>
        <w:rPr>
          <w:color w:val="000000" w:themeColor="text1"/>
        </w:rPr>
      </w:pPr>
      <w:r w:rsidRPr="00720100">
        <w:rPr>
          <w:color w:val="000000" w:themeColor="text1"/>
        </w:rPr>
        <w:t xml:space="preserve">Обзор с монографическим изучением одного-двух произведений (по выбору учителя и учащихся). </w:t>
      </w:r>
    </w:p>
    <w:p w:rsidR="0095147C" w:rsidRPr="00720100" w:rsidRDefault="0095147C" w:rsidP="0095147C">
      <w:pPr>
        <w:spacing w:after="9" w:line="252" w:lineRule="auto"/>
        <w:contextualSpacing/>
        <w:jc w:val="both"/>
        <w:rPr>
          <w:color w:val="000000" w:themeColor="text1"/>
        </w:rPr>
      </w:pPr>
      <w:r w:rsidRPr="00720100">
        <w:rPr>
          <w:color w:val="000000" w:themeColor="text1"/>
        </w:rPr>
        <w:t>Общая характеристика литературного процесса. Литературные объединения</w:t>
      </w:r>
      <w:r w:rsidRPr="00720100">
        <w:rPr>
          <w:i/>
          <w:color w:val="000000" w:themeColor="text1"/>
        </w:rPr>
        <w:t xml:space="preserve"> («Пролеткульт</w:t>
      </w:r>
      <w:r w:rsidR="007108CF">
        <w:rPr>
          <w:i/>
          <w:color w:val="000000" w:themeColor="text1"/>
        </w:rPr>
        <w:t>»</w:t>
      </w:r>
      <w:r w:rsidR="00A56863">
        <w:rPr>
          <w:i/>
          <w:color w:val="000000" w:themeColor="text1"/>
        </w:rPr>
        <w:t>,</w:t>
      </w:r>
      <w:r w:rsidRPr="00720100">
        <w:rPr>
          <w:i/>
          <w:color w:val="000000" w:themeColor="text1"/>
        </w:rPr>
        <w:t xml:space="preserve"> «Кузница</w:t>
      </w:r>
      <w:r w:rsidR="007108CF">
        <w:rPr>
          <w:i/>
          <w:color w:val="000000" w:themeColor="text1"/>
        </w:rPr>
        <w:t>»</w:t>
      </w:r>
      <w:r w:rsidR="00A56863">
        <w:rPr>
          <w:i/>
          <w:color w:val="000000" w:themeColor="text1"/>
        </w:rPr>
        <w:t>,</w:t>
      </w:r>
      <w:r w:rsidRPr="00720100">
        <w:rPr>
          <w:i/>
          <w:color w:val="000000" w:themeColor="text1"/>
        </w:rPr>
        <w:t xml:space="preserve"> ЛЕФ, «Перевал</w:t>
      </w:r>
      <w:r w:rsidR="007108CF">
        <w:rPr>
          <w:i/>
          <w:color w:val="000000" w:themeColor="text1"/>
        </w:rPr>
        <w:t>»</w:t>
      </w:r>
      <w:r w:rsidR="00A56863">
        <w:rPr>
          <w:i/>
          <w:color w:val="000000" w:themeColor="text1"/>
        </w:rPr>
        <w:t>,</w:t>
      </w:r>
      <w:r w:rsidRPr="00720100">
        <w:rPr>
          <w:i/>
          <w:color w:val="000000" w:themeColor="text1"/>
        </w:rPr>
        <w:t xml:space="preserve"> конструктивисты, ОБЭРИУ, «Серапионовы братья</w:t>
      </w:r>
      <w:r w:rsidR="007108CF">
        <w:rPr>
          <w:i/>
          <w:color w:val="000000" w:themeColor="text1"/>
        </w:rPr>
        <w:t xml:space="preserve">» </w:t>
      </w:r>
      <w:r w:rsidRPr="00720100">
        <w:rPr>
          <w:color w:val="000000" w:themeColor="text1"/>
        </w:rPr>
        <w:t xml:space="preserve">и др.). </w:t>
      </w:r>
    </w:p>
    <w:p w:rsidR="0095147C" w:rsidRPr="00720100" w:rsidRDefault="0095147C" w:rsidP="0095147C">
      <w:pPr>
        <w:spacing w:after="4" w:line="252" w:lineRule="auto"/>
        <w:ind w:firstLine="345"/>
        <w:contextualSpacing/>
        <w:jc w:val="both"/>
        <w:rPr>
          <w:color w:val="000000" w:themeColor="text1"/>
        </w:rPr>
      </w:pPr>
      <w:r w:rsidRPr="00720100">
        <w:rPr>
          <w:color w:val="000000" w:themeColor="text1"/>
        </w:rPr>
        <w:t>Тема России и революции: трагическое осмысление темы в творчестве поэтов старшего поколения</w:t>
      </w:r>
      <w:r w:rsidRPr="00720100">
        <w:rPr>
          <w:b/>
          <w:color w:val="000000" w:themeColor="text1"/>
        </w:rPr>
        <w:t xml:space="preserve"> (А. Блок, 3. Гиппиус, А. Белый, В. Ходасевич, И. Бунин, Д. Мережковский, А. Ахматова, М. Цветаева, О, Мандельштам</w:t>
      </w:r>
      <w:r w:rsidRPr="00720100">
        <w:rPr>
          <w:color w:val="000000" w:themeColor="text1"/>
        </w:rPr>
        <w:t xml:space="preserve"> и др.). </w:t>
      </w:r>
    </w:p>
    <w:p w:rsidR="0095147C" w:rsidRPr="00720100" w:rsidRDefault="0095147C" w:rsidP="0095147C">
      <w:pPr>
        <w:spacing w:line="252" w:lineRule="auto"/>
        <w:jc w:val="both"/>
        <w:rPr>
          <w:color w:val="000000" w:themeColor="text1"/>
        </w:rPr>
      </w:pPr>
      <w:r w:rsidRPr="00720100">
        <w:rPr>
          <w:color w:val="000000" w:themeColor="text1"/>
        </w:rPr>
        <w:t>Поиски поэтического языка новой эпохи, эксперименты со словом</w:t>
      </w:r>
      <w:r w:rsidRPr="00720100">
        <w:rPr>
          <w:b/>
          <w:color w:val="000000" w:themeColor="text1"/>
        </w:rPr>
        <w:t xml:space="preserve"> (В. Хлебников,</w:t>
      </w:r>
      <w:r w:rsidRPr="00720100">
        <w:rPr>
          <w:color w:val="000000" w:themeColor="text1"/>
        </w:rPr>
        <w:t xml:space="preserve"> поэты-обэриуты). </w:t>
      </w:r>
    </w:p>
    <w:p w:rsidR="0095147C" w:rsidRPr="00720100" w:rsidRDefault="0095147C" w:rsidP="0095147C">
      <w:pPr>
        <w:spacing w:line="252" w:lineRule="auto"/>
        <w:jc w:val="both"/>
        <w:rPr>
          <w:color w:val="000000" w:themeColor="text1"/>
        </w:rPr>
      </w:pPr>
      <w:r w:rsidRPr="00720100">
        <w:rPr>
          <w:color w:val="000000" w:themeColor="text1"/>
        </w:rPr>
        <w:t>Тема революции и Гражданской войны в творчестве писателей нового поколения</w:t>
      </w:r>
      <w:r w:rsidRPr="00720100">
        <w:rPr>
          <w:b/>
          <w:i/>
          <w:color w:val="000000" w:themeColor="text1"/>
        </w:rPr>
        <w:t xml:space="preserve"> («Конармия</w:t>
      </w:r>
      <w:r w:rsidR="007108CF">
        <w:rPr>
          <w:b/>
          <w:i/>
          <w:color w:val="000000" w:themeColor="text1"/>
        </w:rPr>
        <w:t xml:space="preserve">» </w:t>
      </w:r>
      <w:r w:rsidRPr="00720100">
        <w:rPr>
          <w:b/>
          <w:color w:val="000000" w:themeColor="text1"/>
        </w:rPr>
        <w:t xml:space="preserve">И. Бабеля, </w:t>
      </w:r>
      <w:r w:rsidRPr="00720100">
        <w:rPr>
          <w:b/>
          <w:i/>
          <w:color w:val="000000" w:themeColor="text1"/>
        </w:rPr>
        <w:t>«Россия, кровью умытая</w:t>
      </w:r>
      <w:r w:rsidR="007108CF">
        <w:rPr>
          <w:b/>
          <w:i/>
          <w:color w:val="000000" w:themeColor="text1"/>
        </w:rPr>
        <w:t xml:space="preserve">» </w:t>
      </w:r>
      <w:r w:rsidRPr="00720100">
        <w:rPr>
          <w:b/>
          <w:color w:val="000000" w:themeColor="text1"/>
        </w:rPr>
        <w:t>А. Веселого,</w:t>
      </w:r>
      <w:r w:rsidRPr="00720100">
        <w:rPr>
          <w:b/>
          <w:i/>
          <w:color w:val="000000" w:themeColor="text1"/>
        </w:rPr>
        <w:t xml:space="preserve"> «Разгром</w:t>
      </w:r>
      <w:r w:rsidR="007108CF">
        <w:rPr>
          <w:b/>
          <w:i/>
          <w:color w:val="000000" w:themeColor="text1"/>
        </w:rPr>
        <w:t xml:space="preserve">» </w:t>
      </w:r>
      <w:r w:rsidRPr="00720100">
        <w:rPr>
          <w:b/>
          <w:color w:val="000000" w:themeColor="text1"/>
        </w:rPr>
        <w:t>А. Фадеева).</w:t>
      </w:r>
      <w:r w:rsidRPr="00720100">
        <w:rPr>
          <w:color w:val="000000" w:themeColor="text1"/>
        </w:rPr>
        <w:t xml:space="preserve"> Трагизм восприятия революционных событий прозаиками старшего поколения</w:t>
      </w:r>
      <w:r w:rsidRPr="00720100">
        <w:rPr>
          <w:b/>
          <w:i/>
          <w:color w:val="000000" w:themeColor="text1"/>
        </w:rPr>
        <w:t xml:space="preserve"> («Плачи</w:t>
      </w:r>
      <w:r w:rsidR="007108CF">
        <w:rPr>
          <w:b/>
          <w:i/>
          <w:color w:val="000000" w:themeColor="text1"/>
        </w:rPr>
        <w:t xml:space="preserve">» </w:t>
      </w:r>
      <w:r w:rsidRPr="00720100">
        <w:rPr>
          <w:b/>
          <w:color w:val="000000" w:themeColor="text1"/>
        </w:rPr>
        <w:t>А. Ремизова</w:t>
      </w:r>
      <w:r w:rsidRPr="00720100">
        <w:rPr>
          <w:color w:val="000000" w:themeColor="text1"/>
        </w:rPr>
        <w:t xml:space="preserve"> как жанр лирической орнаментальной прозы; </w:t>
      </w:r>
      <w:r w:rsidRPr="00720100">
        <w:rPr>
          <w:b/>
          <w:i/>
          <w:color w:val="000000" w:themeColor="text1"/>
        </w:rPr>
        <w:t>«Солнце мертвых</w:t>
      </w:r>
      <w:r w:rsidR="007108CF">
        <w:rPr>
          <w:b/>
          <w:i/>
          <w:color w:val="000000" w:themeColor="text1"/>
        </w:rPr>
        <w:t xml:space="preserve">» </w:t>
      </w:r>
      <w:r w:rsidRPr="00720100">
        <w:rPr>
          <w:b/>
          <w:color w:val="000000" w:themeColor="text1"/>
        </w:rPr>
        <w:t>И, Шмелева),</w:t>
      </w:r>
      <w:r w:rsidRPr="00720100">
        <w:rPr>
          <w:color w:val="000000" w:themeColor="text1"/>
        </w:rPr>
        <w:t xml:space="preserve"> Поиски нового героя эпохи</w:t>
      </w:r>
      <w:r w:rsidRPr="00720100">
        <w:rPr>
          <w:b/>
          <w:i/>
          <w:color w:val="000000" w:themeColor="text1"/>
        </w:rPr>
        <w:t xml:space="preserve"> («Голый год</w:t>
      </w:r>
      <w:r w:rsidR="007108CF">
        <w:rPr>
          <w:b/>
          <w:i/>
          <w:color w:val="000000" w:themeColor="text1"/>
        </w:rPr>
        <w:t xml:space="preserve">» </w:t>
      </w:r>
      <w:r w:rsidRPr="00720100">
        <w:rPr>
          <w:b/>
          <w:color w:val="000000" w:themeColor="text1"/>
        </w:rPr>
        <w:t>Б. Пильняка,</w:t>
      </w:r>
      <w:r w:rsidRPr="00720100">
        <w:rPr>
          <w:b/>
          <w:i/>
          <w:color w:val="000000" w:themeColor="text1"/>
        </w:rPr>
        <w:t xml:space="preserve"> «Ветер</w:t>
      </w:r>
      <w:r w:rsidR="007108CF">
        <w:rPr>
          <w:b/>
          <w:i/>
          <w:color w:val="000000" w:themeColor="text1"/>
        </w:rPr>
        <w:t xml:space="preserve">» </w:t>
      </w:r>
      <w:r w:rsidRPr="00720100">
        <w:rPr>
          <w:b/>
          <w:color w:val="000000" w:themeColor="text1"/>
        </w:rPr>
        <w:t>Б. Лавренева,</w:t>
      </w:r>
      <w:r w:rsidRPr="00720100">
        <w:rPr>
          <w:b/>
          <w:i/>
          <w:color w:val="000000" w:themeColor="text1"/>
        </w:rPr>
        <w:t xml:space="preserve"> «Чапаев</w:t>
      </w:r>
      <w:r w:rsidR="007108CF">
        <w:rPr>
          <w:b/>
          <w:i/>
          <w:color w:val="000000" w:themeColor="text1"/>
        </w:rPr>
        <w:t xml:space="preserve">» </w:t>
      </w:r>
      <w:r w:rsidRPr="00720100">
        <w:rPr>
          <w:b/>
          <w:color w:val="000000" w:themeColor="text1"/>
        </w:rPr>
        <w:t xml:space="preserve">Д. Фурманова). </w:t>
      </w:r>
    </w:p>
    <w:p w:rsidR="0095147C" w:rsidRPr="00720100" w:rsidRDefault="0095147C" w:rsidP="0095147C">
      <w:pPr>
        <w:spacing w:line="252" w:lineRule="auto"/>
        <w:ind w:hanging="10"/>
        <w:jc w:val="both"/>
        <w:rPr>
          <w:color w:val="000000" w:themeColor="text1"/>
        </w:rPr>
      </w:pPr>
      <w:r w:rsidRPr="00720100">
        <w:rPr>
          <w:color w:val="000000" w:themeColor="text1"/>
        </w:rPr>
        <w:t xml:space="preserve">Русская эмигрантская сатира, ее направленность </w:t>
      </w:r>
      <w:r w:rsidRPr="00720100">
        <w:rPr>
          <w:b/>
          <w:color w:val="000000" w:themeColor="text1"/>
        </w:rPr>
        <w:t>(А. Аверченко.</w:t>
      </w:r>
      <w:r w:rsidRPr="00720100">
        <w:rPr>
          <w:b/>
          <w:i/>
          <w:color w:val="000000" w:themeColor="text1"/>
        </w:rPr>
        <w:t xml:space="preserve"> «Дюжина ножей в спину революции</w:t>
      </w:r>
      <w:r w:rsidR="007108CF">
        <w:rPr>
          <w:b/>
          <w:i/>
          <w:color w:val="000000" w:themeColor="text1"/>
        </w:rPr>
        <w:t>»</w:t>
      </w:r>
      <w:r w:rsidR="005A4616">
        <w:rPr>
          <w:b/>
          <w:i/>
          <w:color w:val="000000" w:themeColor="text1"/>
        </w:rPr>
        <w:t>;</w:t>
      </w:r>
      <w:r w:rsidRPr="00720100">
        <w:rPr>
          <w:b/>
          <w:color w:val="000000" w:themeColor="text1"/>
        </w:rPr>
        <w:t>Тэффи.</w:t>
      </w:r>
      <w:r w:rsidRPr="00720100">
        <w:rPr>
          <w:b/>
          <w:i/>
          <w:color w:val="000000" w:themeColor="text1"/>
        </w:rPr>
        <w:t xml:space="preserve"> «Ностальгия</w:t>
      </w:r>
      <w:r w:rsidR="007108CF">
        <w:rPr>
          <w:b/>
          <w:i/>
          <w:color w:val="000000" w:themeColor="text1"/>
        </w:rPr>
        <w:t xml:space="preserve">» </w:t>
      </w:r>
      <w:r w:rsidRPr="00720100">
        <w:rPr>
          <w:b/>
          <w:i/>
          <w:color w:val="000000" w:themeColor="text1"/>
        </w:rPr>
        <w:t xml:space="preserve">), </w:t>
      </w:r>
    </w:p>
    <w:p w:rsidR="0095147C" w:rsidRPr="00720100" w:rsidRDefault="0095147C" w:rsidP="0095147C">
      <w:pPr>
        <w:tabs>
          <w:tab w:val="center" w:pos="811"/>
          <w:tab w:val="center" w:pos="2344"/>
          <w:tab w:val="center" w:pos="4269"/>
          <w:tab w:val="right" w:pos="6052"/>
        </w:tabs>
        <w:spacing w:line="252" w:lineRule="auto"/>
        <w:jc w:val="both"/>
        <w:rPr>
          <w:color w:val="000000" w:themeColor="text1"/>
        </w:rPr>
      </w:pPr>
      <w:r w:rsidRPr="00720100">
        <w:rPr>
          <w:rFonts w:eastAsia="Calibri"/>
          <w:color w:val="000000" w:themeColor="text1"/>
        </w:rPr>
        <w:tab/>
      </w:r>
      <w:r w:rsidRPr="00720100">
        <w:rPr>
          <w:color w:val="000000" w:themeColor="text1"/>
        </w:rPr>
        <w:t xml:space="preserve">Теория </w:t>
      </w:r>
      <w:r w:rsidRPr="00720100">
        <w:rPr>
          <w:color w:val="000000" w:themeColor="text1"/>
        </w:rPr>
        <w:tab/>
        <w:t xml:space="preserve">литературы. </w:t>
      </w:r>
      <w:r w:rsidRPr="00720100">
        <w:rPr>
          <w:color w:val="000000" w:themeColor="text1"/>
        </w:rPr>
        <w:tab/>
        <w:t xml:space="preserve">Орнаментальная </w:t>
      </w:r>
      <w:r w:rsidRPr="00720100">
        <w:rPr>
          <w:color w:val="000000" w:themeColor="text1"/>
        </w:rPr>
        <w:tab/>
        <w:t xml:space="preserve">проза (начальные представления). </w:t>
      </w:r>
    </w:p>
    <w:p w:rsidR="0095147C" w:rsidRPr="00720100" w:rsidRDefault="0095147C" w:rsidP="0095147C">
      <w:pPr>
        <w:spacing w:after="4" w:line="252" w:lineRule="auto"/>
        <w:ind w:firstLine="345"/>
        <w:contextualSpacing/>
        <w:jc w:val="both"/>
        <w:rPr>
          <w:color w:val="000000" w:themeColor="text1"/>
        </w:rPr>
      </w:pPr>
      <w:r w:rsidRPr="00720100">
        <w:rPr>
          <w:b/>
          <w:color w:val="000000" w:themeColor="text1"/>
        </w:rPr>
        <w:t>Владимир Владимирович Маяковский.</w:t>
      </w:r>
      <w:r w:rsidRPr="00720100">
        <w:rPr>
          <w:color w:val="000000" w:themeColor="text1"/>
        </w:rPr>
        <w:t xml:space="preserve"> Жизнь и творчество. (Обзор.) </w:t>
      </w:r>
    </w:p>
    <w:p w:rsidR="0095147C" w:rsidRPr="00720100" w:rsidRDefault="0095147C" w:rsidP="0095147C">
      <w:pPr>
        <w:spacing w:line="252" w:lineRule="auto"/>
        <w:ind w:hanging="10"/>
        <w:jc w:val="both"/>
        <w:rPr>
          <w:color w:val="000000" w:themeColor="text1"/>
        </w:rPr>
      </w:pPr>
      <w:r w:rsidRPr="00720100">
        <w:rPr>
          <w:color w:val="000000" w:themeColor="text1"/>
        </w:rPr>
        <w:t>Стихотворения:</w:t>
      </w:r>
      <w:r w:rsidRPr="00720100">
        <w:rPr>
          <w:b/>
          <w:i/>
          <w:color w:val="000000" w:themeColor="text1"/>
        </w:rPr>
        <w:t xml:space="preserve"> «А вы могли</w:t>
      </w:r>
      <w:r w:rsidRPr="00720100">
        <w:rPr>
          <w:rFonts w:eastAsia="Arial Unicode MS"/>
          <w:i/>
          <w:color w:val="000000" w:themeColor="text1"/>
        </w:rPr>
        <w:t xml:space="preserve"> бы?</w:t>
      </w:r>
      <w:r w:rsidR="007108CF">
        <w:rPr>
          <w:rFonts w:eastAsia="Arial Unicode MS"/>
          <w:i/>
          <w:color w:val="000000" w:themeColor="text1"/>
        </w:rPr>
        <w:t>»</w:t>
      </w:r>
      <w:r w:rsidR="00A56863">
        <w:rPr>
          <w:rFonts w:eastAsia="Arial Unicode MS"/>
          <w:i/>
          <w:color w:val="000000" w:themeColor="text1"/>
        </w:rPr>
        <w:t>,</w:t>
      </w:r>
      <w:r w:rsidRPr="00720100">
        <w:rPr>
          <w:b/>
          <w:i/>
          <w:color w:val="000000" w:themeColor="text1"/>
        </w:rPr>
        <w:t xml:space="preserve"> «Послушайте!</w:t>
      </w:r>
      <w:r w:rsidR="007108CF">
        <w:rPr>
          <w:b/>
          <w:i/>
          <w:color w:val="000000" w:themeColor="text1"/>
        </w:rPr>
        <w:t>»</w:t>
      </w:r>
      <w:r w:rsidR="00A56863">
        <w:rPr>
          <w:b/>
          <w:i/>
          <w:color w:val="000000" w:themeColor="text1"/>
        </w:rPr>
        <w:t>,</w:t>
      </w:r>
    </w:p>
    <w:p w:rsidR="0095147C" w:rsidRPr="00720100" w:rsidRDefault="0095147C" w:rsidP="0095147C">
      <w:pPr>
        <w:spacing w:line="252" w:lineRule="auto"/>
        <w:jc w:val="both"/>
        <w:rPr>
          <w:color w:val="000000" w:themeColor="text1"/>
        </w:rPr>
      </w:pPr>
      <w:r w:rsidRPr="00720100">
        <w:rPr>
          <w:b/>
          <w:i/>
          <w:color w:val="000000" w:themeColor="text1"/>
        </w:rPr>
        <w:t>«Скрипка и немножко нервно</w:t>
      </w:r>
      <w:r w:rsidR="007108CF">
        <w:rPr>
          <w:b/>
          <w:i/>
          <w:color w:val="000000" w:themeColor="text1"/>
        </w:rPr>
        <w:t>»</w:t>
      </w:r>
      <w:r w:rsidR="00A56863">
        <w:rPr>
          <w:b/>
          <w:i/>
          <w:color w:val="000000" w:themeColor="text1"/>
        </w:rPr>
        <w:t>,</w:t>
      </w:r>
      <w:r w:rsidRPr="00720100">
        <w:rPr>
          <w:b/>
          <w:i/>
          <w:color w:val="000000" w:themeColor="text1"/>
        </w:rPr>
        <w:t xml:space="preserve"> «Лиличка!</w:t>
      </w:r>
      <w:r w:rsidR="007108CF">
        <w:rPr>
          <w:b/>
          <w:i/>
          <w:color w:val="000000" w:themeColor="text1"/>
        </w:rPr>
        <w:t>»</w:t>
      </w:r>
      <w:r w:rsidR="00A56863">
        <w:rPr>
          <w:b/>
          <w:i/>
          <w:color w:val="000000" w:themeColor="text1"/>
        </w:rPr>
        <w:t>,</w:t>
      </w:r>
      <w:r w:rsidRPr="00720100">
        <w:rPr>
          <w:b/>
          <w:i/>
          <w:color w:val="000000" w:themeColor="text1"/>
        </w:rPr>
        <w:t xml:space="preserve"> «Юбилейное</w:t>
      </w:r>
      <w:r w:rsidR="007108CF">
        <w:rPr>
          <w:b/>
          <w:i/>
          <w:color w:val="000000" w:themeColor="text1"/>
        </w:rPr>
        <w:t>»</w:t>
      </w:r>
      <w:r w:rsidR="00A56863">
        <w:rPr>
          <w:b/>
          <w:i/>
          <w:color w:val="000000" w:themeColor="text1"/>
        </w:rPr>
        <w:t>,</w:t>
      </w:r>
      <w:r w:rsidRPr="00720100">
        <w:rPr>
          <w:b/>
          <w:i/>
          <w:color w:val="000000" w:themeColor="text1"/>
        </w:rPr>
        <w:t xml:space="preserve"> «Прозаседавшиеся</w:t>
      </w:r>
      <w:r w:rsidR="007108CF">
        <w:rPr>
          <w:b/>
          <w:i/>
          <w:color w:val="000000" w:themeColor="text1"/>
        </w:rPr>
        <w:t xml:space="preserve">» </w:t>
      </w:r>
      <w:r w:rsidRPr="00720100">
        <w:rPr>
          <w:color w:val="000000" w:themeColor="text1"/>
        </w:rPr>
        <w:t xml:space="preserve">(указанные произведения являются обязательными для изучения). </w:t>
      </w:r>
    </w:p>
    <w:p w:rsidR="0095147C" w:rsidRPr="00720100" w:rsidRDefault="0095147C" w:rsidP="0095147C">
      <w:pPr>
        <w:spacing w:line="252" w:lineRule="auto"/>
        <w:jc w:val="both"/>
        <w:rPr>
          <w:color w:val="000000" w:themeColor="text1"/>
        </w:rPr>
      </w:pPr>
      <w:r w:rsidRPr="00720100">
        <w:rPr>
          <w:b/>
          <w:i/>
          <w:color w:val="000000" w:themeColor="text1"/>
        </w:rPr>
        <w:t>«Разговор с фининспектором о поэзии</w:t>
      </w:r>
      <w:r w:rsidR="007108CF">
        <w:rPr>
          <w:b/>
          <w:i/>
          <w:color w:val="000000" w:themeColor="text1"/>
        </w:rPr>
        <w:t>»</w:t>
      </w:r>
      <w:r w:rsidR="00A56863">
        <w:rPr>
          <w:b/>
          <w:i/>
          <w:color w:val="000000" w:themeColor="text1"/>
        </w:rPr>
        <w:t>,</w:t>
      </w:r>
      <w:r w:rsidRPr="00720100">
        <w:rPr>
          <w:b/>
          <w:i/>
          <w:color w:val="000000" w:themeColor="text1"/>
        </w:rPr>
        <w:t xml:space="preserve"> «Сергею Есенину</w:t>
      </w:r>
      <w:r w:rsidR="007108CF">
        <w:rPr>
          <w:b/>
          <w:i/>
          <w:color w:val="000000" w:themeColor="text1"/>
        </w:rPr>
        <w:t>»</w:t>
      </w:r>
      <w:r w:rsidR="00A56863">
        <w:rPr>
          <w:b/>
          <w:i/>
          <w:color w:val="000000" w:themeColor="text1"/>
        </w:rPr>
        <w:t>,</w:t>
      </w:r>
      <w:r w:rsidRPr="00720100">
        <w:rPr>
          <w:b/>
          <w:i/>
          <w:color w:val="000000" w:themeColor="text1"/>
        </w:rPr>
        <w:t xml:space="preserve"> «Письмо товарищу Кострову из Парижа о сущности любви</w:t>
      </w:r>
      <w:r w:rsidR="007108CF">
        <w:rPr>
          <w:b/>
          <w:i/>
          <w:color w:val="000000" w:themeColor="text1"/>
        </w:rPr>
        <w:t>»</w:t>
      </w:r>
      <w:r w:rsidR="00A56863">
        <w:rPr>
          <w:b/>
          <w:i/>
          <w:color w:val="000000" w:themeColor="text1"/>
        </w:rPr>
        <w:t>,</w:t>
      </w:r>
      <w:r w:rsidRPr="00720100">
        <w:rPr>
          <w:b/>
          <w:i/>
          <w:color w:val="000000" w:themeColor="text1"/>
        </w:rPr>
        <w:t xml:space="preserve"> «Письмо Татьяне Яковлевой</w:t>
      </w:r>
      <w:r w:rsidR="007108CF">
        <w:rPr>
          <w:b/>
          <w:i/>
          <w:color w:val="000000" w:themeColor="text1"/>
        </w:rPr>
        <w:t>»</w:t>
      </w:r>
      <w:r w:rsidR="00A56863">
        <w:rPr>
          <w:b/>
          <w:i/>
          <w:color w:val="000000" w:themeColor="text1"/>
        </w:rPr>
        <w:t>.</w:t>
      </w:r>
      <w:r w:rsidRPr="00720100">
        <w:rPr>
          <w:color w:val="000000" w:themeColor="text1"/>
        </w:rPr>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95147C" w:rsidRPr="00720100" w:rsidRDefault="0095147C" w:rsidP="0095147C">
      <w:pPr>
        <w:spacing w:line="252" w:lineRule="auto"/>
        <w:jc w:val="both"/>
        <w:rPr>
          <w:color w:val="000000" w:themeColor="text1"/>
        </w:rPr>
      </w:pPr>
      <w:r w:rsidRPr="00720100">
        <w:rPr>
          <w:color w:val="000000" w:themeColor="text1"/>
        </w:rPr>
        <w:t xml:space="preserve">Традиции Маяковского в российской поэзии XX столетия. </w:t>
      </w:r>
    </w:p>
    <w:p w:rsidR="0095147C" w:rsidRPr="00720100" w:rsidRDefault="0095147C" w:rsidP="0095147C">
      <w:pPr>
        <w:spacing w:after="899"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95147C" w:rsidRPr="00720100" w:rsidRDefault="0095147C" w:rsidP="0095147C">
      <w:pPr>
        <w:spacing w:after="6" w:line="252" w:lineRule="auto"/>
        <w:ind w:hanging="10"/>
        <w:contextualSpacing/>
        <w:jc w:val="both"/>
        <w:rPr>
          <w:color w:val="000000" w:themeColor="text1"/>
        </w:rPr>
      </w:pPr>
      <w:r w:rsidRPr="00720100">
        <w:rPr>
          <w:b/>
          <w:color w:val="000000" w:themeColor="text1"/>
        </w:rPr>
        <w:t xml:space="preserve">Литература 30-х годов XX века </w:t>
      </w:r>
    </w:p>
    <w:p w:rsidR="0095147C" w:rsidRPr="00720100" w:rsidRDefault="0095147C" w:rsidP="0095147C">
      <w:pPr>
        <w:spacing w:after="6" w:line="252" w:lineRule="auto"/>
        <w:ind w:hanging="10"/>
        <w:contextualSpacing/>
        <w:jc w:val="both"/>
        <w:rPr>
          <w:color w:val="000000" w:themeColor="text1"/>
        </w:rPr>
      </w:pPr>
      <w:r w:rsidRPr="00720100">
        <w:rPr>
          <w:b/>
          <w:color w:val="000000" w:themeColor="text1"/>
        </w:rPr>
        <w:t xml:space="preserve">(Обзор) </w:t>
      </w:r>
    </w:p>
    <w:p w:rsidR="0095147C" w:rsidRPr="00720100" w:rsidRDefault="0095147C" w:rsidP="0095147C">
      <w:pPr>
        <w:spacing w:line="252" w:lineRule="auto"/>
        <w:jc w:val="both"/>
        <w:rPr>
          <w:color w:val="000000" w:themeColor="text1"/>
        </w:rPr>
      </w:pPr>
      <w:r w:rsidRPr="00720100">
        <w:rPr>
          <w:color w:val="000000" w:themeColor="text1"/>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20100">
        <w:rPr>
          <w:b/>
          <w:color w:val="000000" w:themeColor="text1"/>
        </w:rPr>
        <w:t>А. Ахматовой, М. Цветаевой, Б. Пастернака, О. Мандельштама</w:t>
      </w:r>
      <w:r w:rsidRPr="00720100">
        <w:rPr>
          <w:color w:val="000000" w:themeColor="text1"/>
        </w:rPr>
        <w:t xml:space="preserve"> и др. </w:t>
      </w:r>
    </w:p>
    <w:p w:rsidR="0095147C" w:rsidRPr="00720100" w:rsidRDefault="0095147C" w:rsidP="0095147C">
      <w:pPr>
        <w:spacing w:after="4" w:line="252" w:lineRule="auto"/>
        <w:ind w:firstLine="345"/>
        <w:contextualSpacing/>
        <w:jc w:val="both"/>
        <w:rPr>
          <w:color w:val="000000" w:themeColor="text1"/>
        </w:rPr>
      </w:pPr>
      <w:r w:rsidRPr="00720100">
        <w:rPr>
          <w:color w:val="000000" w:themeColor="text1"/>
        </w:rPr>
        <w:t xml:space="preserve">Новая волна поэтов: лирические стихотворения </w:t>
      </w:r>
      <w:r w:rsidRPr="00720100">
        <w:rPr>
          <w:b/>
          <w:color w:val="000000" w:themeColor="text1"/>
        </w:rPr>
        <w:t xml:space="preserve">Б. Корнилова, П. Васильева, М. Исаковского, А. Прокофьева, Я. Смелякова, Б. Ручьева, М. Светлова </w:t>
      </w:r>
      <w:r w:rsidRPr="00720100">
        <w:rPr>
          <w:color w:val="000000" w:themeColor="text1"/>
        </w:rPr>
        <w:t>и др.; поэмы</w:t>
      </w:r>
      <w:r w:rsidRPr="00720100">
        <w:rPr>
          <w:b/>
          <w:color w:val="000000" w:themeColor="text1"/>
        </w:rPr>
        <w:t xml:space="preserve"> А. Твардовского, И. Сельвинского. </w:t>
      </w:r>
    </w:p>
    <w:p w:rsidR="0095147C" w:rsidRPr="00720100" w:rsidRDefault="0095147C" w:rsidP="0095147C">
      <w:pPr>
        <w:spacing w:line="252" w:lineRule="auto"/>
        <w:ind w:hanging="10"/>
        <w:jc w:val="both"/>
        <w:rPr>
          <w:color w:val="000000" w:themeColor="text1"/>
        </w:rPr>
      </w:pPr>
      <w:r w:rsidRPr="00720100">
        <w:rPr>
          <w:b/>
          <w:color w:val="000000" w:themeColor="text1"/>
        </w:rPr>
        <w:t>Тема русской истории в литературе 30-х годов</w:t>
      </w:r>
      <w:r w:rsidRPr="00720100">
        <w:rPr>
          <w:color w:val="000000" w:themeColor="text1"/>
        </w:rPr>
        <w:t xml:space="preserve">: </w:t>
      </w:r>
    </w:p>
    <w:p w:rsidR="0095147C" w:rsidRPr="00720100" w:rsidRDefault="0095147C" w:rsidP="0095147C">
      <w:pPr>
        <w:spacing w:after="28" w:line="252" w:lineRule="auto"/>
        <w:contextualSpacing/>
        <w:jc w:val="both"/>
        <w:rPr>
          <w:color w:val="000000" w:themeColor="text1"/>
        </w:rPr>
      </w:pPr>
      <w:r w:rsidRPr="00720100">
        <w:rPr>
          <w:b/>
          <w:color w:val="000000" w:themeColor="text1"/>
        </w:rPr>
        <w:t>А. Толстой.</w:t>
      </w:r>
      <w:r w:rsidRPr="00720100">
        <w:rPr>
          <w:b/>
          <w:i/>
          <w:color w:val="000000" w:themeColor="text1"/>
        </w:rPr>
        <w:t xml:space="preserve"> «Петр Первый</w:t>
      </w:r>
      <w:r w:rsidR="007108CF">
        <w:rPr>
          <w:b/>
          <w:i/>
          <w:color w:val="000000" w:themeColor="text1"/>
        </w:rPr>
        <w:t>»</w:t>
      </w:r>
      <w:r w:rsidR="00A56863">
        <w:rPr>
          <w:b/>
          <w:i/>
          <w:color w:val="000000" w:themeColor="text1"/>
        </w:rPr>
        <w:t>,</w:t>
      </w:r>
      <w:r w:rsidRPr="00720100">
        <w:rPr>
          <w:b/>
          <w:color w:val="000000" w:themeColor="text1"/>
        </w:rPr>
        <w:t xml:space="preserve"> Ю. Тынянов.</w:t>
      </w:r>
      <w:r w:rsidRPr="00720100">
        <w:rPr>
          <w:b/>
          <w:i/>
          <w:color w:val="000000" w:themeColor="text1"/>
        </w:rPr>
        <w:t xml:space="preserve"> «Смерть </w:t>
      </w:r>
    </w:p>
    <w:p w:rsidR="0095147C" w:rsidRPr="00720100" w:rsidRDefault="0095147C" w:rsidP="0095147C">
      <w:pPr>
        <w:spacing w:after="4" w:line="252" w:lineRule="auto"/>
        <w:ind w:firstLine="5"/>
        <w:contextualSpacing/>
        <w:jc w:val="both"/>
        <w:rPr>
          <w:color w:val="000000" w:themeColor="text1"/>
        </w:rPr>
      </w:pPr>
      <w:r w:rsidRPr="00720100">
        <w:rPr>
          <w:b/>
          <w:i/>
          <w:color w:val="000000" w:themeColor="text1"/>
        </w:rPr>
        <w:t>Вазир-Мухтара</w:t>
      </w:r>
      <w:r w:rsidR="007108CF">
        <w:rPr>
          <w:b/>
          <w:i/>
          <w:color w:val="000000" w:themeColor="text1"/>
        </w:rPr>
        <w:t>»</w:t>
      </w:r>
      <w:r w:rsidR="00A56863">
        <w:rPr>
          <w:b/>
          <w:i/>
          <w:color w:val="000000" w:themeColor="text1"/>
        </w:rPr>
        <w:t>,</w:t>
      </w:r>
      <w:r w:rsidRPr="00720100">
        <w:rPr>
          <w:color w:val="000000" w:themeColor="text1"/>
        </w:rPr>
        <w:t xml:space="preserve"> поэмы</w:t>
      </w:r>
      <w:r w:rsidRPr="00720100">
        <w:rPr>
          <w:b/>
          <w:color w:val="000000" w:themeColor="text1"/>
        </w:rPr>
        <w:t xml:space="preserve">Дм. Кедрина, К. Симонова, Л. Мартынова. </w:t>
      </w:r>
    </w:p>
    <w:p w:rsidR="0095147C" w:rsidRPr="00720100" w:rsidRDefault="0095147C" w:rsidP="0095147C">
      <w:pPr>
        <w:spacing w:after="288" w:line="252" w:lineRule="auto"/>
        <w:contextualSpacing/>
        <w:jc w:val="both"/>
        <w:rPr>
          <w:color w:val="000000" w:themeColor="text1"/>
        </w:rPr>
      </w:pPr>
      <w:r w:rsidRPr="00720100">
        <w:rPr>
          <w:color w:val="000000" w:themeColor="text1"/>
        </w:rPr>
        <w:t>Утверждение пафоса и драматизма революционных испытаний в творчестве</w:t>
      </w:r>
      <w:r w:rsidRPr="00720100">
        <w:rPr>
          <w:b/>
          <w:color w:val="000000" w:themeColor="text1"/>
        </w:rPr>
        <w:t xml:space="preserve"> М. Шолохова, Н. Островского, В. Луговского</w:t>
      </w:r>
      <w:r w:rsidRPr="00720100">
        <w:rPr>
          <w:color w:val="000000" w:themeColor="text1"/>
        </w:rPr>
        <w:t xml:space="preserve"> и др. </w:t>
      </w:r>
    </w:p>
    <w:p w:rsidR="0095147C" w:rsidRPr="00720100" w:rsidRDefault="0095147C" w:rsidP="0095147C">
      <w:pPr>
        <w:spacing w:line="252" w:lineRule="auto"/>
        <w:jc w:val="both"/>
        <w:rPr>
          <w:color w:val="000000" w:themeColor="text1"/>
        </w:rPr>
      </w:pPr>
      <w:r w:rsidRPr="00720100">
        <w:rPr>
          <w:b/>
          <w:color w:val="000000" w:themeColor="text1"/>
        </w:rPr>
        <w:t>Михаил Афанасьевич Булгаков.</w:t>
      </w:r>
      <w:r w:rsidRPr="00720100">
        <w:rPr>
          <w:color w:val="000000" w:themeColor="text1"/>
        </w:rPr>
        <w:t xml:space="preserve">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Романы</w:t>
      </w:r>
      <w:r w:rsidRPr="00720100">
        <w:rPr>
          <w:b/>
          <w:i/>
          <w:color w:val="000000" w:themeColor="text1"/>
        </w:rPr>
        <w:t xml:space="preserve"> «Белая гвардия</w:t>
      </w:r>
      <w:r w:rsidR="007108CF">
        <w:rPr>
          <w:b/>
          <w:i/>
          <w:color w:val="000000" w:themeColor="text1"/>
        </w:rPr>
        <w:t>»</w:t>
      </w:r>
      <w:r w:rsidR="00A56863">
        <w:rPr>
          <w:b/>
          <w:i/>
          <w:color w:val="000000" w:themeColor="text1"/>
        </w:rPr>
        <w:t>,</w:t>
      </w:r>
      <w:r w:rsidRPr="00720100">
        <w:rPr>
          <w:b/>
          <w:i/>
          <w:color w:val="000000" w:themeColor="text1"/>
        </w:rPr>
        <w:t xml:space="preserve"> «Мастер и Маргарита</w:t>
      </w:r>
      <w:r w:rsidR="007108CF">
        <w:rPr>
          <w:b/>
          <w:i/>
          <w:color w:val="000000" w:themeColor="text1"/>
        </w:rPr>
        <w:t>»</w:t>
      </w:r>
      <w:r w:rsidR="00A56863">
        <w:rPr>
          <w:b/>
          <w:i/>
          <w:color w:val="000000" w:themeColor="text1"/>
        </w:rPr>
        <w:t>.</w:t>
      </w:r>
      <w:r w:rsidRPr="00720100">
        <w:rPr>
          <w:color w:val="000000" w:themeColor="text1"/>
        </w:rPr>
        <w:t>(Изучается один из романов — по выбору.) История создания романа «Белая гвардия</w:t>
      </w:r>
      <w:r w:rsidR="007108CF">
        <w:rPr>
          <w:color w:val="000000" w:themeColor="text1"/>
        </w:rPr>
        <w:t>»</w:t>
      </w:r>
      <w:r w:rsidR="00A56863">
        <w:rPr>
          <w:color w:val="000000" w:themeColor="text1"/>
        </w:rPr>
        <w:t>.</w:t>
      </w:r>
      <w:r w:rsidRPr="00720100">
        <w:rPr>
          <w:color w:val="000000" w:themeColor="text1"/>
        </w:rPr>
        <w:t xml:space="preserve">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95147C" w:rsidRPr="00720100" w:rsidRDefault="0095147C" w:rsidP="0095147C">
      <w:pPr>
        <w:spacing w:line="252" w:lineRule="auto"/>
        <w:ind w:firstLine="5"/>
        <w:jc w:val="both"/>
        <w:rPr>
          <w:color w:val="000000" w:themeColor="text1"/>
        </w:rPr>
      </w:pPr>
      <w:r w:rsidRPr="00720100">
        <w:rPr>
          <w:color w:val="000000" w:themeColor="text1"/>
        </w:rPr>
        <w:t>Маргарита</w:t>
      </w:r>
      <w:r w:rsidR="007108CF">
        <w:rPr>
          <w:color w:val="000000" w:themeColor="text1"/>
        </w:rPr>
        <w:t>»</w:t>
      </w:r>
      <w:r w:rsidR="00A56863">
        <w:rPr>
          <w:color w:val="000000" w:themeColor="text1"/>
        </w:rPr>
        <w:t>.</w:t>
      </w:r>
      <w:r w:rsidRPr="00720100">
        <w:rPr>
          <w:color w:val="000000" w:themeColor="text1"/>
        </w:rPr>
        <w:t xml:space="preserve">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w:t>
      </w:r>
      <w:r w:rsidR="007108CF">
        <w:rPr>
          <w:color w:val="000000" w:themeColor="text1"/>
        </w:rPr>
        <w:t xml:space="preserve">» </w:t>
      </w:r>
      <w:r w:rsidRPr="00720100">
        <w:rPr>
          <w:color w:val="000000" w:themeColor="text1"/>
        </w:rPr>
        <w:t xml:space="preserve">— апология творчества и идеальной любви в атмосфере отчаяния и мрака. </w:t>
      </w:r>
    </w:p>
    <w:p w:rsidR="0095147C" w:rsidRPr="00720100" w:rsidRDefault="0095147C" w:rsidP="0095147C">
      <w:pPr>
        <w:spacing w:line="252" w:lineRule="auto"/>
        <w:jc w:val="both"/>
        <w:rPr>
          <w:color w:val="000000" w:themeColor="text1"/>
        </w:rPr>
      </w:pPr>
      <w:r w:rsidRPr="00720100">
        <w:rPr>
          <w:color w:val="000000" w:themeColor="text1"/>
        </w:rPr>
        <w:t>Традиции европейской и отечественной литературы в романе М. А. Булгакова «Мастер и Маргарита</w:t>
      </w:r>
      <w:r w:rsidR="007108CF">
        <w:rPr>
          <w:color w:val="000000" w:themeColor="text1"/>
        </w:rPr>
        <w:t xml:space="preserve">» </w:t>
      </w:r>
      <w:r w:rsidRPr="00720100">
        <w:rPr>
          <w:color w:val="000000" w:themeColor="text1"/>
        </w:rPr>
        <w:t xml:space="preserve">(И.-В. Гете, Э. Т. А. Гофман, Н. В. Гоголь). </w:t>
      </w:r>
    </w:p>
    <w:p w:rsidR="0095147C" w:rsidRPr="00720100" w:rsidRDefault="0095147C" w:rsidP="0095147C">
      <w:pPr>
        <w:spacing w:after="260" w:line="252" w:lineRule="auto"/>
        <w:contextualSpacing/>
        <w:jc w:val="both"/>
        <w:rPr>
          <w:color w:val="000000" w:themeColor="text1"/>
        </w:rPr>
      </w:pPr>
      <w:r w:rsidRPr="00720100">
        <w:rPr>
          <w:color w:val="000000" w:themeColor="text1"/>
        </w:rPr>
        <w:t xml:space="preserve">Теория литературы. Разнообразие типов романа в русской прозе XX века. Традиции и новаторство в литературе. </w:t>
      </w:r>
    </w:p>
    <w:p w:rsidR="0095147C" w:rsidRPr="00720100" w:rsidRDefault="0095147C" w:rsidP="0095147C">
      <w:pPr>
        <w:spacing w:line="252" w:lineRule="auto"/>
        <w:jc w:val="both"/>
        <w:rPr>
          <w:color w:val="000000" w:themeColor="text1"/>
        </w:rPr>
      </w:pPr>
      <w:r w:rsidRPr="00720100">
        <w:rPr>
          <w:b/>
          <w:color w:val="000000" w:themeColor="text1"/>
        </w:rPr>
        <w:t>Андрей Платонович Платонов.</w:t>
      </w:r>
      <w:r w:rsidRPr="00720100">
        <w:rPr>
          <w:color w:val="000000" w:themeColor="text1"/>
        </w:rPr>
        <w:t xml:space="preserve">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Повесть</w:t>
      </w:r>
      <w:r w:rsidRPr="00720100">
        <w:rPr>
          <w:b/>
          <w:i/>
          <w:color w:val="000000" w:themeColor="text1"/>
        </w:rPr>
        <w:t xml:space="preserve"> «Котлован</w:t>
      </w:r>
      <w:r w:rsidR="007108CF">
        <w:rPr>
          <w:b/>
          <w:i/>
          <w:color w:val="000000" w:themeColor="text1"/>
        </w:rPr>
        <w:t>»</w:t>
      </w:r>
      <w:r w:rsidR="00A56863">
        <w:rPr>
          <w:b/>
          <w:i/>
          <w:color w:val="000000" w:themeColor="text1"/>
        </w:rPr>
        <w:t>.</w:t>
      </w:r>
      <w:r w:rsidRPr="00720100">
        <w:rPr>
          <w:color w:val="000000" w:themeColor="text1"/>
        </w:rP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w:t>
      </w:r>
      <w:r w:rsidR="007108CF">
        <w:rPr>
          <w:color w:val="000000" w:themeColor="text1"/>
        </w:rPr>
        <w:t xml:space="preserve">» </w:t>
      </w:r>
      <w:r w:rsidRPr="00720100">
        <w:rPr>
          <w:color w:val="000000" w:themeColor="text1"/>
        </w:rPr>
        <w:t xml:space="preserve">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95147C" w:rsidRPr="00720100" w:rsidRDefault="0095147C" w:rsidP="0095147C">
      <w:pPr>
        <w:spacing w:after="357"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Индивидуальный стиль писателя (углубление понятия). Авторские неологизмы (развитие представлений). </w:t>
      </w:r>
    </w:p>
    <w:p w:rsidR="0095147C" w:rsidRPr="00720100" w:rsidRDefault="0095147C" w:rsidP="0095147C">
      <w:pPr>
        <w:pStyle w:val="1"/>
        <w:spacing w:line="252" w:lineRule="auto"/>
        <w:ind w:left="0"/>
        <w:contextualSpacing/>
        <w:rPr>
          <w:color w:val="000000" w:themeColor="text1"/>
        </w:rPr>
      </w:pPr>
      <w:r w:rsidRPr="00720100">
        <w:rPr>
          <w:color w:val="000000" w:themeColor="text1"/>
        </w:rPr>
        <w:t xml:space="preserve">Анна Андреевна Ахматова. Жизнь и творчество. (Обзор.) </w:t>
      </w:r>
    </w:p>
    <w:p w:rsidR="0095147C" w:rsidRPr="00720100" w:rsidRDefault="0095147C" w:rsidP="0095147C">
      <w:pPr>
        <w:tabs>
          <w:tab w:val="center" w:pos="1234"/>
          <w:tab w:val="center" w:pos="2737"/>
          <w:tab w:val="center" w:pos="3947"/>
          <w:tab w:val="right" w:pos="6121"/>
        </w:tabs>
        <w:spacing w:line="252" w:lineRule="auto"/>
        <w:jc w:val="both"/>
        <w:rPr>
          <w:color w:val="000000" w:themeColor="text1"/>
        </w:rPr>
      </w:pPr>
      <w:r w:rsidRPr="00720100">
        <w:rPr>
          <w:rFonts w:eastAsia="Calibri"/>
          <w:color w:val="000000" w:themeColor="text1"/>
        </w:rPr>
        <w:tab/>
      </w:r>
      <w:r w:rsidRPr="00720100">
        <w:rPr>
          <w:color w:val="000000" w:themeColor="text1"/>
        </w:rPr>
        <w:t>Стихотворения:</w:t>
      </w:r>
      <w:r w:rsidRPr="00720100">
        <w:rPr>
          <w:b/>
          <w:i/>
          <w:color w:val="000000" w:themeColor="text1"/>
        </w:rPr>
        <w:tab/>
        <w:t xml:space="preserve">«Песня </w:t>
      </w:r>
      <w:r w:rsidRPr="00720100">
        <w:rPr>
          <w:b/>
          <w:i/>
          <w:color w:val="000000" w:themeColor="text1"/>
        </w:rPr>
        <w:tab/>
        <w:t xml:space="preserve">последней </w:t>
      </w:r>
      <w:r w:rsidRPr="00720100">
        <w:rPr>
          <w:b/>
          <w:i/>
          <w:color w:val="000000" w:themeColor="text1"/>
        </w:rPr>
        <w:tab/>
        <w:t>встречи...</w:t>
      </w:r>
      <w:r w:rsidR="007108CF">
        <w:rPr>
          <w:b/>
          <w:i/>
          <w:color w:val="000000" w:themeColor="text1"/>
        </w:rPr>
        <w:t>»</w:t>
      </w:r>
      <w:r w:rsidR="00A56863">
        <w:rPr>
          <w:b/>
          <w:i/>
          <w:color w:val="000000" w:themeColor="text1"/>
        </w:rPr>
        <w:t>,</w:t>
      </w:r>
    </w:p>
    <w:p w:rsidR="0095147C" w:rsidRPr="00720100" w:rsidRDefault="0095147C" w:rsidP="0095147C">
      <w:pPr>
        <w:spacing w:line="252" w:lineRule="auto"/>
        <w:ind w:firstLine="14"/>
        <w:jc w:val="both"/>
        <w:rPr>
          <w:color w:val="000000" w:themeColor="text1"/>
        </w:rPr>
      </w:pPr>
      <w:r w:rsidRPr="00720100">
        <w:rPr>
          <w:b/>
          <w:i/>
          <w:color w:val="000000" w:themeColor="text1"/>
        </w:rPr>
        <w:t>«Сжала руки под темной вуалью...</w:t>
      </w:r>
      <w:r w:rsidR="007108CF">
        <w:rPr>
          <w:b/>
          <w:i/>
          <w:color w:val="000000" w:themeColor="text1"/>
        </w:rPr>
        <w:t>»</w:t>
      </w:r>
      <w:r w:rsidR="00A56863">
        <w:rPr>
          <w:b/>
          <w:i/>
          <w:color w:val="000000" w:themeColor="text1"/>
        </w:rPr>
        <w:t>,</w:t>
      </w:r>
      <w:r w:rsidRPr="00720100">
        <w:rPr>
          <w:rFonts w:eastAsia="Arial Unicode MS"/>
          <w:i/>
          <w:color w:val="000000" w:themeColor="text1"/>
        </w:rPr>
        <w:t xml:space="preserve"> «Мне ни</w:t>
      </w:r>
      <w:r w:rsidRPr="00720100">
        <w:rPr>
          <w:b/>
          <w:i/>
          <w:color w:val="000000" w:themeColor="text1"/>
        </w:rPr>
        <w:t xml:space="preserve"> к чему одические рати...</w:t>
      </w:r>
      <w:r w:rsidR="007108CF">
        <w:rPr>
          <w:b/>
          <w:i/>
          <w:color w:val="000000" w:themeColor="text1"/>
        </w:rPr>
        <w:t>»</w:t>
      </w:r>
      <w:r w:rsidR="00A56863">
        <w:rPr>
          <w:b/>
          <w:i/>
          <w:color w:val="000000" w:themeColor="text1"/>
        </w:rPr>
        <w:t>,</w:t>
      </w:r>
      <w:r w:rsidRPr="00720100">
        <w:rPr>
          <w:b/>
          <w:i/>
          <w:color w:val="000000" w:themeColor="text1"/>
        </w:rPr>
        <w:t xml:space="preserve"> «Мне голос был. Он звал утешно...</w:t>
      </w:r>
      <w:r w:rsidR="007108CF">
        <w:rPr>
          <w:b/>
          <w:i/>
          <w:color w:val="000000" w:themeColor="text1"/>
        </w:rPr>
        <w:t>»</w:t>
      </w:r>
      <w:r w:rsidR="00A56863">
        <w:rPr>
          <w:b/>
          <w:i/>
          <w:color w:val="000000" w:themeColor="text1"/>
        </w:rPr>
        <w:t>,</w:t>
      </w:r>
      <w:r w:rsidRPr="00720100">
        <w:rPr>
          <w:b/>
          <w:i/>
          <w:color w:val="000000" w:themeColor="text1"/>
        </w:rPr>
        <w:t xml:space="preserve"> «Родная земля</w:t>
      </w:r>
      <w:r w:rsidR="007108CF">
        <w:rPr>
          <w:b/>
          <w:i/>
          <w:color w:val="000000" w:themeColor="text1"/>
        </w:rPr>
        <w:t xml:space="preserve">» </w:t>
      </w:r>
      <w:r w:rsidRPr="00720100">
        <w:rPr>
          <w:color w:val="000000" w:themeColor="text1"/>
        </w:rPr>
        <w:t xml:space="preserve">(указанные произведения обязательны для изучения). </w:t>
      </w:r>
    </w:p>
    <w:p w:rsidR="0095147C" w:rsidRPr="00720100" w:rsidRDefault="0095147C" w:rsidP="0095147C">
      <w:pPr>
        <w:spacing w:line="252" w:lineRule="auto"/>
        <w:jc w:val="both"/>
        <w:rPr>
          <w:color w:val="000000" w:themeColor="text1"/>
        </w:rPr>
      </w:pPr>
      <w:r w:rsidRPr="00720100">
        <w:rPr>
          <w:b/>
          <w:i/>
          <w:color w:val="000000" w:themeColor="text1"/>
        </w:rPr>
        <w:t>«Я научилась просто, мудро жить...</w:t>
      </w:r>
      <w:r w:rsidR="007108CF">
        <w:rPr>
          <w:b/>
          <w:i/>
          <w:color w:val="000000" w:themeColor="text1"/>
        </w:rPr>
        <w:t>»</w:t>
      </w:r>
      <w:r w:rsidR="00A56863">
        <w:rPr>
          <w:b/>
          <w:i/>
          <w:color w:val="000000" w:themeColor="text1"/>
        </w:rPr>
        <w:t>,</w:t>
      </w:r>
      <w:r w:rsidRPr="00720100">
        <w:rPr>
          <w:b/>
          <w:i/>
          <w:color w:val="000000" w:themeColor="text1"/>
        </w:rPr>
        <w:t xml:space="preserve"> «Приморский сонет</w:t>
      </w:r>
      <w:r w:rsidR="007108CF">
        <w:rPr>
          <w:b/>
          <w:i/>
          <w:color w:val="000000" w:themeColor="text1"/>
        </w:rPr>
        <w:t>»</w:t>
      </w:r>
      <w:r w:rsidR="00A56863">
        <w:rPr>
          <w:b/>
          <w:i/>
          <w:color w:val="000000" w:themeColor="text1"/>
        </w:rPr>
        <w:t>.</w:t>
      </w:r>
      <w:r w:rsidRPr="00720100">
        <w:rPr>
          <w:color w:val="000000" w:themeColor="text1"/>
        </w:rPr>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95147C" w:rsidRPr="00720100" w:rsidRDefault="0095147C" w:rsidP="0095147C">
      <w:pPr>
        <w:spacing w:after="31" w:line="252" w:lineRule="auto"/>
        <w:ind w:firstLine="14"/>
        <w:contextualSpacing/>
        <w:jc w:val="both"/>
        <w:rPr>
          <w:color w:val="000000" w:themeColor="text1"/>
        </w:rPr>
      </w:pPr>
      <w:r w:rsidRPr="00720100">
        <w:rPr>
          <w:color w:val="000000" w:themeColor="text1"/>
        </w:rPr>
        <w:t xml:space="preserve">Гражданский пафос лирикиАхматовой в годы Великой Отечественной войны. </w:t>
      </w:r>
    </w:p>
    <w:p w:rsidR="0095147C" w:rsidRPr="00720100" w:rsidRDefault="0095147C" w:rsidP="0095147C">
      <w:pPr>
        <w:spacing w:line="252" w:lineRule="auto"/>
        <w:jc w:val="both"/>
        <w:rPr>
          <w:color w:val="000000" w:themeColor="text1"/>
        </w:rPr>
      </w:pPr>
      <w:r w:rsidRPr="00720100">
        <w:rPr>
          <w:color w:val="000000" w:themeColor="text1"/>
        </w:rPr>
        <w:t>Поэма</w:t>
      </w:r>
      <w:r w:rsidRPr="00720100">
        <w:rPr>
          <w:b/>
          <w:i/>
          <w:color w:val="000000" w:themeColor="text1"/>
        </w:rPr>
        <w:t xml:space="preserve"> «Реквием</w:t>
      </w:r>
      <w:r w:rsidR="007108CF">
        <w:rPr>
          <w:b/>
          <w:i/>
          <w:color w:val="000000" w:themeColor="text1"/>
        </w:rPr>
        <w:t>»</w:t>
      </w:r>
      <w:r w:rsidR="00A56863">
        <w:rPr>
          <w:b/>
          <w:i/>
          <w:color w:val="000000" w:themeColor="text1"/>
        </w:rPr>
        <w:t>.</w:t>
      </w:r>
      <w:r w:rsidRPr="00720100">
        <w:rPr>
          <w:color w:val="000000" w:themeColor="text1"/>
        </w:rPr>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w:t>
      </w:r>
      <w:r w:rsidR="007108CF">
        <w:rPr>
          <w:color w:val="000000" w:themeColor="text1"/>
        </w:rPr>
        <w:t>»</w:t>
      </w:r>
      <w:r w:rsidR="00A56863">
        <w:rPr>
          <w:color w:val="000000" w:themeColor="text1"/>
        </w:rPr>
        <w:t>.</w:t>
      </w:r>
      <w:r w:rsidRPr="00720100">
        <w:rPr>
          <w:color w:val="000000" w:themeColor="text1"/>
        </w:rPr>
        <w:t xml:space="preserve"> Тема суда времени и исторической памяти. Особенности жанра и композиции поэмы. </w:t>
      </w:r>
    </w:p>
    <w:p w:rsidR="0095147C" w:rsidRPr="00720100" w:rsidRDefault="0095147C" w:rsidP="0095147C">
      <w:pPr>
        <w:spacing w:after="348"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Лирическое и эпическое в поэме как жанре литературы (закрепление понятия). Сюжетность лирики (развитие представлений). </w:t>
      </w:r>
    </w:p>
    <w:p w:rsidR="0095147C" w:rsidRPr="00720100" w:rsidRDefault="0095147C" w:rsidP="0095147C">
      <w:pPr>
        <w:spacing w:after="4" w:line="252" w:lineRule="auto"/>
        <w:contextualSpacing/>
        <w:jc w:val="both"/>
        <w:rPr>
          <w:color w:val="000000" w:themeColor="text1"/>
        </w:rPr>
      </w:pPr>
      <w:r w:rsidRPr="00720100">
        <w:rPr>
          <w:b/>
          <w:color w:val="000000" w:themeColor="text1"/>
        </w:rPr>
        <w:t>Осип Эмильевич Мандельштам.</w:t>
      </w:r>
      <w:r w:rsidRPr="00720100">
        <w:rPr>
          <w:color w:val="000000" w:themeColor="text1"/>
        </w:rPr>
        <w:t xml:space="preserve">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Стихотворения:</w:t>
      </w:r>
      <w:r w:rsidRPr="00720100">
        <w:rPr>
          <w:b/>
          <w:i/>
          <w:color w:val="000000" w:themeColor="text1"/>
        </w:rPr>
        <w:t xml:space="preserve"> «NotreDame</w:t>
      </w:r>
      <w:r w:rsidR="007108CF">
        <w:rPr>
          <w:b/>
          <w:i/>
          <w:color w:val="000000" w:themeColor="text1"/>
        </w:rPr>
        <w:t>»</w:t>
      </w:r>
      <w:r w:rsidR="00A56863">
        <w:rPr>
          <w:b/>
          <w:i/>
          <w:color w:val="000000" w:themeColor="text1"/>
        </w:rPr>
        <w:t>,</w:t>
      </w:r>
      <w:r w:rsidRPr="00720100">
        <w:rPr>
          <w:rFonts w:eastAsia="Arial Unicode MS"/>
          <w:i/>
          <w:color w:val="000000" w:themeColor="text1"/>
        </w:rPr>
        <w:t xml:space="preserve"> «Бессонница.</w:t>
      </w:r>
      <w:r w:rsidRPr="00720100">
        <w:rPr>
          <w:b/>
          <w:i/>
          <w:color w:val="000000" w:themeColor="text1"/>
        </w:rPr>
        <w:t xml:space="preserve"> Гомер. Тугие паруса...</w:t>
      </w:r>
      <w:r w:rsidR="007108CF">
        <w:rPr>
          <w:b/>
          <w:i/>
          <w:color w:val="000000" w:themeColor="text1"/>
        </w:rPr>
        <w:t>»</w:t>
      </w:r>
      <w:r w:rsidR="00A56863">
        <w:rPr>
          <w:b/>
          <w:i/>
          <w:color w:val="000000" w:themeColor="text1"/>
        </w:rPr>
        <w:t>,</w:t>
      </w:r>
      <w:r w:rsidRPr="00720100">
        <w:rPr>
          <w:rFonts w:eastAsia="Arial Unicode MS"/>
          <w:i/>
          <w:color w:val="000000" w:themeColor="text1"/>
        </w:rPr>
        <w:t xml:space="preserve"> «За</w:t>
      </w:r>
      <w:r w:rsidRPr="00720100">
        <w:rPr>
          <w:b/>
          <w:i/>
          <w:color w:val="000000" w:themeColor="text1"/>
        </w:rPr>
        <w:t xml:space="preserve"> гремучую</w:t>
      </w:r>
      <w:r w:rsidRPr="00720100">
        <w:rPr>
          <w:rFonts w:eastAsia="Arial Unicode MS"/>
          <w:i/>
          <w:color w:val="000000" w:themeColor="text1"/>
        </w:rPr>
        <w:t xml:space="preserve"> доблесть</w:t>
      </w:r>
      <w:r w:rsidRPr="00720100">
        <w:rPr>
          <w:b/>
          <w:i/>
          <w:color w:val="000000" w:themeColor="text1"/>
        </w:rPr>
        <w:t>гря-</w:t>
      </w:r>
    </w:p>
    <w:p w:rsidR="0095147C" w:rsidRPr="00720100" w:rsidRDefault="0095147C" w:rsidP="0095147C">
      <w:pPr>
        <w:spacing w:line="252" w:lineRule="auto"/>
        <w:ind w:firstLine="5"/>
        <w:jc w:val="both"/>
        <w:rPr>
          <w:color w:val="000000" w:themeColor="text1"/>
        </w:rPr>
      </w:pPr>
      <w:r w:rsidRPr="00720100">
        <w:rPr>
          <w:b/>
          <w:i/>
          <w:color w:val="000000" w:themeColor="text1"/>
        </w:rPr>
        <w:t>дущих веков...</w:t>
      </w:r>
      <w:r w:rsidR="007108CF">
        <w:rPr>
          <w:b/>
          <w:i/>
          <w:color w:val="000000" w:themeColor="text1"/>
        </w:rPr>
        <w:t>»</w:t>
      </w:r>
      <w:r w:rsidR="00A56863">
        <w:rPr>
          <w:b/>
          <w:i/>
          <w:color w:val="000000" w:themeColor="text1"/>
        </w:rPr>
        <w:t>,</w:t>
      </w:r>
      <w:r w:rsidRPr="00720100">
        <w:rPr>
          <w:b/>
          <w:i/>
          <w:color w:val="000000" w:themeColor="text1"/>
        </w:rPr>
        <w:t xml:space="preserve"> «Я вернулся в мой</w:t>
      </w:r>
      <w:r w:rsidRPr="00720100">
        <w:rPr>
          <w:rFonts w:eastAsia="Arial Unicode MS"/>
          <w:i/>
          <w:color w:val="000000" w:themeColor="text1"/>
        </w:rPr>
        <w:t xml:space="preserve"> город,</w:t>
      </w:r>
      <w:r w:rsidRPr="00720100">
        <w:rPr>
          <w:b/>
          <w:i/>
          <w:color w:val="000000" w:themeColor="text1"/>
        </w:rPr>
        <w:t xml:space="preserve"> знакомый до слез...</w:t>
      </w:r>
      <w:r w:rsidR="007108CF">
        <w:rPr>
          <w:b/>
          <w:i/>
          <w:color w:val="000000" w:themeColor="text1"/>
        </w:rPr>
        <w:t xml:space="preserve">» </w:t>
      </w:r>
      <w:r w:rsidRPr="00720100">
        <w:rPr>
          <w:color w:val="000000" w:themeColor="text1"/>
        </w:rPr>
        <w:t>(указанные произведения обязательны для изучения).</w:t>
      </w:r>
      <w:r w:rsidRPr="00720100">
        <w:rPr>
          <w:b/>
          <w:i/>
          <w:color w:val="000000" w:themeColor="text1"/>
        </w:rPr>
        <w:t xml:space="preserve"> «Silentium</w:t>
      </w:r>
      <w:r w:rsidR="007108CF">
        <w:rPr>
          <w:b/>
          <w:i/>
          <w:color w:val="000000" w:themeColor="text1"/>
        </w:rPr>
        <w:t>»</w:t>
      </w:r>
      <w:r w:rsidR="00A56863">
        <w:rPr>
          <w:b/>
          <w:i/>
          <w:color w:val="000000" w:themeColor="text1"/>
        </w:rPr>
        <w:t>,</w:t>
      </w:r>
      <w:r w:rsidRPr="00720100">
        <w:rPr>
          <w:b/>
          <w:i/>
          <w:color w:val="000000" w:themeColor="text1"/>
        </w:rPr>
        <w:t xml:space="preserve"> «Мы живем, под собою не чуя страны...</w:t>
      </w:r>
      <w:r w:rsidR="007108CF">
        <w:rPr>
          <w:b/>
          <w:i/>
          <w:color w:val="000000" w:themeColor="text1"/>
        </w:rPr>
        <w:t>»</w:t>
      </w:r>
      <w:r w:rsidR="00A56863">
        <w:rPr>
          <w:b/>
          <w:i/>
          <w:color w:val="000000" w:themeColor="text1"/>
        </w:rPr>
        <w:t>.</w:t>
      </w:r>
      <w:r w:rsidRPr="00720100">
        <w:rPr>
          <w:color w:val="000000" w:themeColor="text1"/>
        </w:rPr>
        <w:t xml:space="preserve"> (Возможен выбор трех-четырех других стихотворений.) </w:t>
      </w:r>
    </w:p>
    <w:p w:rsidR="0095147C" w:rsidRPr="00720100" w:rsidRDefault="0095147C" w:rsidP="0095147C">
      <w:pPr>
        <w:spacing w:after="31" w:line="252" w:lineRule="auto"/>
        <w:contextualSpacing/>
        <w:jc w:val="both"/>
        <w:rPr>
          <w:color w:val="000000" w:themeColor="text1"/>
        </w:rPr>
      </w:pPr>
      <w:r w:rsidRPr="00720100">
        <w:rPr>
          <w:color w:val="000000" w:themeColor="text1"/>
        </w:rPr>
        <w:t>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w:t>
      </w:r>
      <w:r w:rsidR="007108CF">
        <w:rPr>
          <w:color w:val="000000" w:themeColor="text1"/>
        </w:rPr>
        <w:t>»</w:t>
      </w:r>
      <w:r w:rsidR="00A56863">
        <w:rPr>
          <w:color w:val="000000" w:themeColor="text1"/>
        </w:rPr>
        <w:t>.</w:t>
      </w:r>
      <w:r w:rsidRPr="00720100">
        <w:rPr>
          <w:color w:val="000000" w:themeColor="text1"/>
        </w:rPr>
        <w:t xml:space="preserve"> Поэзия Мандельштама в конце XX — начале XXI века. </w:t>
      </w:r>
    </w:p>
    <w:p w:rsidR="0095147C" w:rsidRPr="00720100" w:rsidRDefault="0095147C" w:rsidP="0095147C">
      <w:pPr>
        <w:spacing w:after="117" w:line="252" w:lineRule="auto"/>
        <w:contextualSpacing/>
        <w:jc w:val="both"/>
        <w:rPr>
          <w:color w:val="000000" w:themeColor="text1"/>
        </w:rPr>
      </w:pPr>
      <w:r w:rsidRPr="00720100">
        <w:rPr>
          <w:color w:val="000000" w:themeColor="text1"/>
        </w:rPr>
        <w:t xml:space="preserve">Теория литературы. Импрессионизм (развитие представлений). Стих, строфа, рифма, способы рифмовки (закрепление понятий). </w:t>
      </w:r>
    </w:p>
    <w:p w:rsidR="0095147C" w:rsidRPr="00720100" w:rsidRDefault="0095147C" w:rsidP="0095147C">
      <w:pPr>
        <w:spacing w:line="252" w:lineRule="auto"/>
        <w:jc w:val="both"/>
        <w:rPr>
          <w:color w:val="000000" w:themeColor="text1"/>
        </w:rPr>
      </w:pPr>
      <w:r w:rsidRPr="00720100">
        <w:rPr>
          <w:color w:val="000000" w:themeColor="text1"/>
        </w:rPr>
        <w:t xml:space="preserve">Марина Ивановна Цветаева.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Стихотворения:</w:t>
      </w:r>
      <w:r w:rsidRPr="00720100">
        <w:rPr>
          <w:b/>
          <w:i/>
          <w:color w:val="000000" w:themeColor="text1"/>
        </w:rPr>
        <w:t xml:space="preserve"> «Моим стихам, написанным так рано...</w:t>
      </w:r>
      <w:r w:rsidR="007108CF">
        <w:rPr>
          <w:b/>
          <w:i/>
          <w:color w:val="000000" w:themeColor="text1"/>
        </w:rPr>
        <w:t>»</w:t>
      </w:r>
      <w:r w:rsidR="00A56863">
        <w:rPr>
          <w:b/>
          <w:i/>
          <w:color w:val="000000" w:themeColor="text1"/>
        </w:rPr>
        <w:t>,</w:t>
      </w:r>
      <w:r w:rsidRPr="00720100">
        <w:rPr>
          <w:b/>
          <w:i/>
          <w:color w:val="000000" w:themeColor="text1"/>
        </w:rPr>
        <w:t xml:space="preserve"> «Стихи к Блоку</w:t>
      </w:r>
      <w:r w:rsidR="007108CF">
        <w:rPr>
          <w:b/>
          <w:i/>
          <w:color w:val="000000" w:themeColor="text1"/>
        </w:rPr>
        <w:t xml:space="preserve">» </w:t>
      </w:r>
      <w:r w:rsidRPr="00720100">
        <w:rPr>
          <w:b/>
          <w:i/>
          <w:color w:val="000000" w:themeColor="text1"/>
        </w:rPr>
        <w:t>(«Имя твое — птица в руке...</w:t>
      </w:r>
      <w:r w:rsidR="007108CF">
        <w:rPr>
          <w:b/>
          <w:i/>
          <w:color w:val="000000" w:themeColor="text1"/>
        </w:rPr>
        <w:t xml:space="preserve">» </w:t>
      </w:r>
      <w:r w:rsidRPr="00720100">
        <w:rPr>
          <w:b/>
          <w:i/>
          <w:color w:val="000000" w:themeColor="text1"/>
        </w:rPr>
        <w:t>). «Кто создан из камня, кто создан из глины...</w:t>
      </w:r>
      <w:r w:rsidR="007108CF">
        <w:rPr>
          <w:b/>
          <w:i/>
          <w:color w:val="000000" w:themeColor="text1"/>
        </w:rPr>
        <w:t>»</w:t>
      </w:r>
      <w:r w:rsidR="00A56863">
        <w:rPr>
          <w:b/>
          <w:i/>
          <w:color w:val="000000" w:themeColor="text1"/>
        </w:rPr>
        <w:t>.</w:t>
      </w:r>
      <w:r w:rsidRPr="00720100">
        <w:rPr>
          <w:b/>
          <w:i/>
          <w:color w:val="000000" w:themeColor="text1"/>
        </w:rPr>
        <w:t xml:space="preserve"> «Тоска по родине! Давно...</w:t>
      </w:r>
      <w:r w:rsidR="007108CF">
        <w:rPr>
          <w:b/>
          <w:i/>
          <w:color w:val="000000" w:themeColor="text1"/>
        </w:rPr>
        <w:t xml:space="preserve">» </w:t>
      </w:r>
      <w:r w:rsidRPr="00720100">
        <w:rPr>
          <w:color w:val="000000" w:themeColor="text1"/>
        </w:rPr>
        <w:t xml:space="preserve">(указанные произведения обязательны для изучения). </w:t>
      </w:r>
    </w:p>
    <w:p w:rsidR="0095147C" w:rsidRPr="00720100" w:rsidRDefault="0095147C" w:rsidP="0095147C">
      <w:pPr>
        <w:spacing w:line="252" w:lineRule="auto"/>
        <w:jc w:val="both"/>
        <w:rPr>
          <w:color w:val="000000" w:themeColor="text1"/>
        </w:rPr>
      </w:pPr>
      <w:r w:rsidRPr="00720100">
        <w:rPr>
          <w:b/>
          <w:i/>
          <w:color w:val="000000" w:themeColor="text1"/>
        </w:rPr>
        <w:t>«Попытка ревности</w:t>
      </w:r>
      <w:r w:rsidR="007108CF">
        <w:rPr>
          <w:b/>
          <w:i/>
          <w:color w:val="000000" w:themeColor="text1"/>
        </w:rPr>
        <w:t>»</w:t>
      </w:r>
      <w:r w:rsidR="00A56863">
        <w:rPr>
          <w:b/>
          <w:i/>
          <w:color w:val="000000" w:themeColor="text1"/>
        </w:rPr>
        <w:t>,</w:t>
      </w:r>
      <w:r w:rsidRPr="00720100">
        <w:rPr>
          <w:b/>
          <w:i/>
          <w:color w:val="000000" w:themeColor="text1"/>
        </w:rPr>
        <w:t xml:space="preserve"> «Стихи о Москве</w:t>
      </w:r>
      <w:r w:rsidR="007108CF">
        <w:rPr>
          <w:b/>
          <w:i/>
          <w:color w:val="000000" w:themeColor="text1"/>
        </w:rPr>
        <w:t>»</w:t>
      </w:r>
      <w:r w:rsidR="00A56863">
        <w:rPr>
          <w:b/>
          <w:i/>
          <w:color w:val="000000" w:themeColor="text1"/>
        </w:rPr>
        <w:t>,</w:t>
      </w:r>
      <w:r w:rsidRPr="00720100">
        <w:rPr>
          <w:b/>
          <w:i/>
          <w:color w:val="000000" w:themeColor="text1"/>
        </w:rPr>
        <w:t xml:space="preserve"> «Стихи к Пушкину</w:t>
      </w:r>
      <w:r w:rsidR="007108CF">
        <w:rPr>
          <w:b/>
          <w:i/>
          <w:color w:val="000000" w:themeColor="text1"/>
        </w:rPr>
        <w:t>»</w:t>
      </w:r>
      <w:r w:rsidR="00A56863">
        <w:rPr>
          <w:b/>
          <w:i/>
          <w:color w:val="000000" w:themeColor="text1"/>
        </w:rPr>
        <w:t>.</w:t>
      </w:r>
      <w:r w:rsidRPr="00720100">
        <w:rPr>
          <w:color w:val="000000" w:themeColor="text1"/>
        </w:rPr>
        <w:t xml:space="preserve"> (Возможен выбор двух-трех других стихотворений.) </w:t>
      </w:r>
    </w:p>
    <w:p w:rsidR="0095147C" w:rsidRPr="00720100" w:rsidRDefault="0095147C" w:rsidP="0095147C">
      <w:pPr>
        <w:spacing w:line="252" w:lineRule="auto"/>
        <w:jc w:val="both"/>
        <w:rPr>
          <w:color w:val="000000" w:themeColor="text1"/>
        </w:rPr>
      </w:pPr>
      <w:r w:rsidRPr="00720100">
        <w:rPr>
          <w:color w:val="000000" w:themeColor="text1"/>
        </w:rPr>
        <w:t>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w:t>
      </w:r>
      <w:r w:rsidR="007108CF">
        <w:rPr>
          <w:color w:val="000000" w:themeColor="text1"/>
        </w:rPr>
        <w:t>»</w:t>
      </w:r>
      <w:r w:rsidR="00A56863">
        <w:rPr>
          <w:color w:val="000000" w:themeColor="text1"/>
        </w:rPr>
        <w:t>.</w:t>
      </w:r>
      <w:r w:rsidRPr="00720100">
        <w:rPr>
          <w:color w:val="000000" w:themeColor="text1"/>
        </w:rPr>
        <w:t xml:space="preserve"> Образы Пушкина, Блока, Ахматовой. Маяковского, Есенина в цветаевском творчестве. Традиции Цветаевой в русской поэзии XX века. </w:t>
      </w:r>
    </w:p>
    <w:p w:rsidR="0095147C" w:rsidRPr="00720100" w:rsidRDefault="0095147C" w:rsidP="0095147C">
      <w:pPr>
        <w:spacing w:after="108" w:line="252" w:lineRule="auto"/>
        <w:contextualSpacing/>
        <w:jc w:val="both"/>
        <w:rPr>
          <w:color w:val="000000" w:themeColor="text1"/>
        </w:rPr>
      </w:pPr>
      <w:r w:rsidRPr="00720100">
        <w:rPr>
          <w:color w:val="000000" w:themeColor="text1"/>
        </w:rPr>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95147C" w:rsidRPr="00720100" w:rsidRDefault="0095147C" w:rsidP="0095147C">
      <w:pPr>
        <w:spacing w:line="252" w:lineRule="auto"/>
        <w:jc w:val="both"/>
        <w:rPr>
          <w:color w:val="000000" w:themeColor="text1"/>
        </w:rPr>
      </w:pPr>
      <w:r w:rsidRPr="00720100">
        <w:rPr>
          <w:b/>
          <w:color w:val="000000" w:themeColor="text1"/>
        </w:rPr>
        <w:t>Михаил Александрович Шолохов.</w:t>
      </w:r>
      <w:r w:rsidRPr="00720100">
        <w:rPr>
          <w:color w:val="000000" w:themeColor="text1"/>
        </w:rPr>
        <w:t xml:space="preserve"> Жизнь. Творчество Личность (Обзор.)</w:t>
      </w:r>
      <w:r w:rsidRPr="00720100">
        <w:rPr>
          <w:b/>
          <w:i/>
          <w:color w:val="000000" w:themeColor="text1"/>
        </w:rPr>
        <w:t xml:space="preserve"> «Тихий Дон</w:t>
      </w:r>
      <w:r w:rsidR="007108CF">
        <w:rPr>
          <w:b/>
          <w:i/>
          <w:color w:val="000000" w:themeColor="text1"/>
        </w:rPr>
        <w:t xml:space="preserve">» </w:t>
      </w:r>
      <w:r w:rsidRPr="00720100">
        <w:rPr>
          <w:b/>
          <w:i/>
          <w:color w:val="000000" w:themeColor="text1"/>
        </w:rPr>
        <w:t>—</w:t>
      </w:r>
      <w:r w:rsidRPr="00720100">
        <w:rPr>
          <w:color w:val="000000" w:themeColor="text1"/>
        </w:rPr>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20100">
        <w:rPr>
          <w:b/>
          <w:color w:val="000000" w:themeColor="text1"/>
        </w:rPr>
        <w:t xml:space="preserve"> в</w:t>
      </w:r>
      <w:r w:rsidRPr="00720100">
        <w:rPr>
          <w:color w:val="000000" w:themeColor="text1"/>
        </w:rPr>
        <w:t xml:space="preserve"> эпопее. Женские судьбы</w:t>
      </w:r>
      <w:r w:rsidRPr="00720100">
        <w:rPr>
          <w:b/>
          <w:color w:val="000000" w:themeColor="text1"/>
        </w:rPr>
        <w:t xml:space="preserve"> в </w:t>
      </w:r>
      <w:r w:rsidRPr="00720100">
        <w:rPr>
          <w:color w:val="000000" w:themeColor="text1"/>
        </w:rPr>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20100">
        <w:rPr>
          <w:b/>
          <w:color w:val="000000" w:themeColor="text1"/>
        </w:rPr>
        <w:t>Л. Н.</w:t>
      </w:r>
      <w:r w:rsidRPr="00720100">
        <w:rPr>
          <w:color w:val="000000" w:themeColor="text1"/>
        </w:rPr>
        <w:t xml:space="preserve"> Толстого в прозе М.</w:t>
      </w:r>
      <w:r w:rsidRPr="00720100">
        <w:rPr>
          <w:b/>
          <w:color w:val="000000" w:themeColor="text1"/>
        </w:rPr>
        <w:t xml:space="preserve"> А.</w:t>
      </w:r>
      <w:r w:rsidRPr="00720100">
        <w:rPr>
          <w:color w:val="000000" w:themeColor="text1"/>
        </w:rPr>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95147C" w:rsidRPr="00720100" w:rsidRDefault="0095147C" w:rsidP="0095147C">
      <w:pPr>
        <w:spacing w:after="678"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95147C" w:rsidRPr="00720100" w:rsidRDefault="0095147C" w:rsidP="0095147C">
      <w:pPr>
        <w:spacing w:after="6" w:line="252" w:lineRule="auto"/>
        <w:ind w:hanging="10"/>
        <w:contextualSpacing/>
        <w:jc w:val="both"/>
        <w:rPr>
          <w:color w:val="000000" w:themeColor="text1"/>
        </w:rPr>
      </w:pPr>
      <w:r w:rsidRPr="00720100">
        <w:rPr>
          <w:b/>
          <w:color w:val="000000" w:themeColor="text1"/>
        </w:rPr>
        <w:t xml:space="preserve">Литература периода </w:t>
      </w:r>
    </w:p>
    <w:p w:rsidR="0095147C" w:rsidRPr="00720100" w:rsidRDefault="0095147C" w:rsidP="0095147C">
      <w:pPr>
        <w:spacing w:after="6" w:line="252" w:lineRule="auto"/>
        <w:ind w:hanging="10"/>
        <w:contextualSpacing/>
        <w:jc w:val="both"/>
        <w:rPr>
          <w:color w:val="000000" w:themeColor="text1"/>
        </w:rPr>
      </w:pPr>
      <w:r w:rsidRPr="00720100">
        <w:rPr>
          <w:b/>
          <w:color w:val="000000" w:themeColor="text1"/>
        </w:rPr>
        <w:t xml:space="preserve">Великой Отечественной войны </w:t>
      </w:r>
    </w:p>
    <w:p w:rsidR="0095147C" w:rsidRPr="00720100" w:rsidRDefault="0095147C" w:rsidP="0095147C">
      <w:pPr>
        <w:spacing w:after="6" w:line="252" w:lineRule="auto"/>
        <w:ind w:hanging="10"/>
        <w:contextualSpacing/>
        <w:jc w:val="both"/>
        <w:rPr>
          <w:color w:val="000000" w:themeColor="text1"/>
        </w:rPr>
      </w:pPr>
      <w:r w:rsidRPr="00720100">
        <w:rPr>
          <w:b/>
          <w:color w:val="000000" w:themeColor="text1"/>
        </w:rPr>
        <w:t xml:space="preserve">(Обзор) </w:t>
      </w:r>
    </w:p>
    <w:p w:rsidR="0095147C" w:rsidRPr="00720100" w:rsidRDefault="0095147C" w:rsidP="0095147C">
      <w:pPr>
        <w:spacing w:after="31" w:line="252" w:lineRule="auto"/>
        <w:contextualSpacing/>
        <w:jc w:val="both"/>
        <w:rPr>
          <w:color w:val="000000" w:themeColor="text1"/>
        </w:rPr>
      </w:pPr>
      <w:r w:rsidRPr="00720100">
        <w:rPr>
          <w:color w:val="000000" w:themeColor="text1"/>
        </w:rPr>
        <w:t>Литература «предгрозья</w:t>
      </w:r>
      <w:r w:rsidR="007108CF">
        <w:rPr>
          <w:color w:val="000000" w:themeColor="text1"/>
        </w:rPr>
        <w:t xml:space="preserve">» </w:t>
      </w:r>
      <w:r w:rsidRPr="00720100">
        <w:rPr>
          <w:color w:val="000000" w:themeColor="text1"/>
        </w:rPr>
        <w:t xml:space="preserve">: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720100">
        <w:rPr>
          <w:b/>
          <w:color w:val="000000" w:themeColor="text1"/>
        </w:rPr>
        <w:t>А. Ахматовой, Б. Пастернака, Н. Тихонова, М. Исаковского, А. Суркова, А. Прокофьева, К. Симонова, О. Берггольц, Дм. Кедрина</w:t>
      </w:r>
      <w:r w:rsidRPr="00720100">
        <w:rPr>
          <w:color w:val="000000" w:themeColor="text1"/>
        </w:rPr>
        <w:t xml:space="preserve"> и др.; песни</w:t>
      </w:r>
      <w:r w:rsidRPr="00720100">
        <w:rPr>
          <w:b/>
          <w:color w:val="000000" w:themeColor="text1"/>
        </w:rPr>
        <w:t xml:space="preserve"> А. Фатьянова;</w:t>
      </w:r>
      <w:r w:rsidRPr="00720100">
        <w:rPr>
          <w:color w:val="000000" w:themeColor="text1"/>
        </w:rPr>
        <w:t xml:space="preserve"> поэмы</w:t>
      </w:r>
      <w:r w:rsidRPr="00720100">
        <w:rPr>
          <w:i/>
          <w:color w:val="000000" w:themeColor="text1"/>
        </w:rPr>
        <w:t xml:space="preserve"> «Зоя</w:t>
      </w:r>
      <w:r w:rsidR="007108CF">
        <w:rPr>
          <w:i/>
          <w:color w:val="000000" w:themeColor="text1"/>
        </w:rPr>
        <w:t xml:space="preserve">» </w:t>
      </w:r>
      <w:r w:rsidRPr="00720100">
        <w:rPr>
          <w:b/>
          <w:color w:val="000000" w:themeColor="text1"/>
        </w:rPr>
        <w:t>М. Алигер,</w:t>
      </w:r>
      <w:r w:rsidRPr="00720100">
        <w:rPr>
          <w:i/>
          <w:color w:val="000000" w:themeColor="text1"/>
        </w:rPr>
        <w:t xml:space="preserve"> «Февральский дневник</w:t>
      </w:r>
      <w:r w:rsidR="007108CF">
        <w:rPr>
          <w:i/>
          <w:color w:val="000000" w:themeColor="text1"/>
        </w:rPr>
        <w:t xml:space="preserve">» </w:t>
      </w:r>
      <w:r w:rsidRPr="00720100">
        <w:rPr>
          <w:b/>
          <w:color w:val="000000" w:themeColor="text1"/>
        </w:rPr>
        <w:t>О. Берггольц,</w:t>
      </w:r>
      <w:r w:rsidRPr="00720100">
        <w:rPr>
          <w:i/>
          <w:color w:val="000000" w:themeColor="text1"/>
        </w:rPr>
        <w:t xml:space="preserve"> «Пулковский меридиан</w:t>
      </w:r>
      <w:r w:rsidR="007108CF">
        <w:rPr>
          <w:i/>
          <w:color w:val="000000" w:themeColor="text1"/>
        </w:rPr>
        <w:t xml:space="preserve">» </w:t>
      </w:r>
      <w:r w:rsidRPr="00720100">
        <w:rPr>
          <w:b/>
          <w:color w:val="000000" w:themeColor="text1"/>
        </w:rPr>
        <w:t xml:space="preserve">В. Инбер, </w:t>
      </w:r>
      <w:r w:rsidRPr="00720100">
        <w:rPr>
          <w:i/>
          <w:color w:val="000000" w:themeColor="text1"/>
        </w:rPr>
        <w:t>«Сын</w:t>
      </w:r>
      <w:r w:rsidR="007108CF">
        <w:rPr>
          <w:i/>
          <w:color w:val="000000" w:themeColor="text1"/>
        </w:rPr>
        <w:t xml:space="preserve">» </w:t>
      </w:r>
      <w:r w:rsidRPr="00720100">
        <w:rPr>
          <w:b/>
          <w:color w:val="000000" w:themeColor="text1"/>
        </w:rPr>
        <w:t>П. Антокольского.</w:t>
      </w:r>
      <w:r w:rsidRPr="00720100">
        <w:rPr>
          <w:color w:val="000000" w:themeColor="text1"/>
        </w:rP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95147C" w:rsidRPr="00720100" w:rsidRDefault="0095147C" w:rsidP="0095147C">
      <w:pPr>
        <w:spacing w:line="252" w:lineRule="auto"/>
        <w:jc w:val="both"/>
        <w:rPr>
          <w:color w:val="000000" w:themeColor="text1"/>
        </w:rPr>
      </w:pPr>
      <w:r w:rsidRPr="00720100">
        <w:rPr>
          <w:color w:val="000000" w:themeColor="text1"/>
        </w:rPr>
        <w:t>Человек на войне, правда о нем. Жестокие реалии и романтика в описании войны. Очерки, рассказы, повести</w:t>
      </w:r>
      <w:r w:rsidRPr="00720100">
        <w:rPr>
          <w:b/>
          <w:color w:val="000000" w:themeColor="text1"/>
        </w:rPr>
        <w:t xml:space="preserve"> А. Толстого, М. Шолохова, К. Паустовского, А. Платонова, В. Гроссмана</w:t>
      </w:r>
      <w:r w:rsidRPr="00720100">
        <w:rPr>
          <w:color w:val="000000" w:themeColor="text1"/>
        </w:rPr>
        <w:t xml:space="preserve"> и др. </w:t>
      </w:r>
    </w:p>
    <w:p w:rsidR="0095147C" w:rsidRPr="00720100" w:rsidRDefault="0095147C" w:rsidP="0095147C">
      <w:pPr>
        <w:spacing w:line="252" w:lineRule="auto"/>
        <w:jc w:val="both"/>
        <w:rPr>
          <w:color w:val="000000" w:themeColor="text1"/>
        </w:rPr>
      </w:pPr>
      <w:r w:rsidRPr="00720100">
        <w:rPr>
          <w:color w:val="000000" w:themeColor="text1"/>
        </w:rPr>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20100">
        <w:rPr>
          <w:b/>
          <w:color w:val="000000" w:themeColor="text1"/>
        </w:rPr>
        <w:t>К. Симонова, Л. Леонова.</w:t>
      </w:r>
      <w:r w:rsidRPr="00720100">
        <w:rPr>
          <w:color w:val="000000" w:themeColor="text1"/>
        </w:rPr>
        <w:t xml:space="preserve"> Пьеса-сказка</w:t>
      </w:r>
      <w:r w:rsidRPr="00720100">
        <w:rPr>
          <w:b/>
          <w:color w:val="000000" w:themeColor="text1"/>
        </w:rPr>
        <w:t xml:space="preserve"> Е. Шварца </w:t>
      </w:r>
      <w:r w:rsidRPr="00720100">
        <w:rPr>
          <w:i/>
          <w:color w:val="000000" w:themeColor="text1"/>
        </w:rPr>
        <w:t>«Дракон</w:t>
      </w:r>
      <w:r w:rsidR="007108CF">
        <w:rPr>
          <w:i/>
          <w:color w:val="000000" w:themeColor="text1"/>
        </w:rPr>
        <w:t>»</w:t>
      </w:r>
      <w:r w:rsidR="00A56863">
        <w:rPr>
          <w:i/>
          <w:color w:val="000000" w:themeColor="text1"/>
        </w:rPr>
        <w:t>.</w:t>
      </w:r>
    </w:p>
    <w:p w:rsidR="0095147C" w:rsidRPr="00720100" w:rsidRDefault="0095147C" w:rsidP="0095147C">
      <w:pPr>
        <w:spacing w:after="554" w:line="252" w:lineRule="auto"/>
        <w:contextualSpacing/>
        <w:jc w:val="both"/>
        <w:rPr>
          <w:color w:val="000000" w:themeColor="text1"/>
        </w:rPr>
      </w:pPr>
      <w:r w:rsidRPr="00720100">
        <w:rPr>
          <w:color w:val="000000" w:themeColor="text1"/>
        </w:rPr>
        <w:t xml:space="preserve">Значение литературы периода Великой Отечественной войны для прозы, поэзии, драматургии второй половины XX века. </w:t>
      </w:r>
    </w:p>
    <w:p w:rsidR="0095147C" w:rsidRPr="00720100" w:rsidRDefault="0095147C" w:rsidP="0095147C">
      <w:pPr>
        <w:spacing w:after="6" w:line="252" w:lineRule="auto"/>
        <w:ind w:hanging="10"/>
        <w:contextualSpacing/>
        <w:jc w:val="both"/>
        <w:rPr>
          <w:color w:val="000000" w:themeColor="text1"/>
        </w:rPr>
      </w:pPr>
      <w:r w:rsidRPr="00720100">
        <w:rPr>
          <w:b/>
          <w:color w:val="000000" w:themeColor="text1"/>
        </w:rPr>
        <w:t xml:space="preserve">Литература 50—90-х годов </w:t>
      </w:r>
    </w:p>
    <w:p w:rsidR="0095147C" w:rsidRPr="00720100" w:rsidRDefault="0095147C" w:rsidP="0095147C">
      <w:pPr>
        <w:spacing w:after="6" w:line="252" w:lineRule="auto"/>
        <w:ind w:hanging="10"/>
        <w:contextualSpacing/>
        <w:jc w:val="both"/>
        <w:rPr>
          <w:color w:val="000000" w:themeColor="text1"/>
        </w:rPr>
      </w:pPr>
      <w:r w:rsidRPr="00720100">
        <w:rPr>
          <w:b/>
          <w:color w:val="000000" w:themeColor="text1"/>
        </w:rPr>
        <w:t xml:space="preserve">(Обзор) </w:t>
      </w:r>
    </w:p>
    <w:p w:rsidR="0095147C" w:rsidRPr="00720100" w:rsidRDefault="0095147C" w:rsidP="0095147C">
      <w:pPr>
        <w:spacing w:after="4" w:line="252" w:lineRule="auto"/>
        <w:ind w:firstLine="345"/>
        <w:contextualSpacing/>
        <w:jc w:val="both"/>
        <w:rPr>
          <w:color w:val="000000" w:themeColor="text1"/>
        </w:rPr>
      </w:pPr>
      <w:r w:rsidRPr="00720100">
        <w:rPr>
          <w:color w:val="000000" w:themeColor="text1"/>
        </w:rPr>
        <w:t xml:space="preserve">Новое осмысление военной темы в творчестве </w:t>
      </w:r>
      <w:r w:rsidRPr="00720100">
        <w:rPr>
          <w:b/>
          <w:color w:val="000000" w:themeColor="text1"/>
        </w:rPr>
        <w:t xml:space="preserve">Ю. Бондарева, В. Богомолова, Г. Бакланова, В. Некрасова, К. Воробьева, В. Быкова, Б. Васильева </w:t>
      </w:r>
      <w:r w:rsidRPr="00720100">
        <w:rPr>
          <w:color w:val="000000" w:themeColor="text1"/>
        </w:rPr>
        <w:t xml:space="preserve">и др. </w:t>
      </w:r>
    </w:p>
    <w:p w:rsidR="0095147C" w:rsidRPr="00720100" w:rsidRDefault="0095147C" w:rsidP="0095147C">
      <w:pPr>
        <w:spacing w:after="4" w:line="252" w:lineRule="auto"/>
        <w:ind w:firstLine="345"/>
        <w:contextualSpacing/>
        <w:jc w:val="both"/>
        <w:rPr>
          <w:color w:val="000000" w:themeColor="text1"/>
        </w:rPr>
      </w:pPr>
      <w:r w:rsidRPr="00720100">
        <w:rPr>
          <w:color w:val="000000" w:themeColor="text1"/>
        </w:rPr>
        <w:t>Новые темы, идеи, образы в поэзии периода «оттепели</w:t>
      </w:r>
      <w:r w:rsidR="007108CF">
        <w:rPr>
          <w:color w:val="000000" w:themeColor="text1"/>
        </w:rPr>
        <w:t xml:space="preserve">» </w:t>
      </w:r>
      <w:r w:rsidRPr="00720100">
        <w:rPr>
          <w:b/>
          <w:color w:val="000000" w:themeColor="text1"/>
        </w:rPr>
        <w:t>(Б. Ахмадулина, Р. Рождественский, А. Вознесенский, Е. Евтушенко и</w:t>
      </w:r>
      <w:r w:rsidRPr="00720100">
        <w:rPr>
          <w:color w:val="000000" w:themeColor="text1"/>
        </w:rPr>
        <w:t xml:space="preserve"> др.). Особенности языка, стихосложения молодых поэтов-шестидесятников. Поэзия, развивающаяся в русле традиций русской классики:</w:t>
      </w:r>
      <w:r w:rsidRPr="00720100">
        <w:rPr>
          <w:b/>
          <w:color w:val="000000" w:themeColor="text1"/>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20100">
        <w:rPr>
          <w:color w:val="000000" w:themeColor="text1"/>
        </w:rPr>
        <w:t xml:space="preserve"> и др. </w:t>
      </w:r>
    </w:p>
    <w:p w:rsidR="0095147C" w:rsidRPr="00720100" w:rsidRDefault="0095147C" w:rsidP="0095147C">
      <w:pPr>
        <w:spacing w:line="252" w:lineRule="auto"/>
        <w:jc w:val="both"/>
        <w:rPr>
          <w:color w:val="000000" w:themeColor="text1"/>
        </w:rPr>
      </w:pPr>
      <w:r w:rsidRPr="00720100">
        <w:rPr>
          <w:color w:val="000000" w:themeColor="text1"/>
        </w:rPr>
        <w:t>«Городская</w:t>
      </w:r>
      <w:r w:rsidR="007108CF">
        <w:rPr>
          <w:color w:val="000000" w:themeColor="text1"/>
        </w:rPr>
        <w:t xml:space="preserve">» </w:t>
      </w:r>
      <w:r w:rsidRPr="00720100">
        <w:rPr>
          <w:color w:val="000000" w:themeColor="text1"/>
        </w:rPr>
        <w:t>проза:</w:t>
      </w:r>
      <w:r w:rsidRPr="00720100">
        <w:rPr>
          <w:b/>
          <w:color w:val="000000" w:themeColor="text1"/>
        </w:rPr>
        <w:t xml:space="preserve"> Д. Гранин, В. Дудинцев, Ю. Трифонов, В. Макании</w:t>
      </w:r>
      <w:r w:rsidRPr="00720100">
        <w:rPr>
          <w:color w:val="000000" w:themeColor="text1"/>
        </w:rPr>
        <w:t xml:space="preserve"> и др. Нравственная проблематика и художественные особенности их произведений. </w:t>
      </w:r>
    </w:p>
    <w:p w:rsidR="0095147C" w:rsidRPr="00720100" w:rsidRDefault="0095147C" w:rsidP="0095147C">
      <w:pPr>
        <w:spacing w:line="252" w:lineRule="auto"/>
        <w:jc w:val="both"/>
        <w:rPr>
          <w:color w:val="000000" w:themeColor="text1"/>
        </w:rPr>
      </w:pPr>
      <w:r w:rsidRPr="00720100">
        <w:rPr>
          <w:color w:val="000000" w:themeColor="text1"/>
        </w:rPr>
        <w:t>«Деревенская</w:t>
      </w:r>
      <w:r w:rsidR="007108CF">
        <w:rPr>
          <w:color w:val="000000" w:themeColor="text1"/>
        </w:rPr>
        <w:t xml:space="preserve">» </w:t>
      </w:r>
      <w:r w:rsidRPr="00720100">
        <w:rPr>
          <w:color w:val="000000" w:themeColor="text1"/>
        </w:rPr>
        <w:t>проза. Изображение жизни крестьянства; глубина и цельность духовного мира человека, кровно связанного с землей, в повестях</w:t>
      </w:r>
      <w:r w:rsidRPr="00720100">
        <w:rPr>
          <w:b/>
          <w:color w:val="000000" w:themeColor="text1"/>
        </w:rPr>
        <w:t xml:space="preserve"> С. Залыгина, В. Белова, В. Астафьева, Б. Можаева, Ф. Абрамова, </w:t>
      </w:r>
    </w:p>
    <w:p w:rsidR="0095147C" w:rsidRPr="00720100" w:rsidRDefault="0095147C" w:rsidP="0095147C">
      <w:pPr>
        <w:spacing w:after="4" w:line="252" w:lineRule="auto"/>
        <w:contextualSpacing/>
        <w:jc w:val="both"/>
        <w:rPr>
          <w:color w:val="000000" w:themeColor="text1"/>
        </w:rPr>
      </w:pPr>
      <w:r w:rsidRPr="00720100">
        <w:rPr>
          <w:b/>
          <w:color w:val="000000" w:themeColor="text1"/>
        </w:rPr>
        <w:t>В. Шукшина, В. Крупина</w:t>
      </w:r>
      <w:r w:rsidRPr="00720100">
        <w:rPr>
          <w:color w:val="000000" w:themeColor="text1"/>
        </w:rPr>
        <w:t xml:space="preserve"> и др. </w:t>
      </w:r>
    </w:p>
    <w:p w:rsidR="0095147C" w:rsidRPr="00720100" w:rsidRDefault="0095147C" w:rsidP="0095147C">
      <w:pPr>
        <w:spacing w:after="9" w:line="252" w:lineRule="auto"/>
        <w:contextualSpacing/>
        <w:jc w:val="both"/>
        <w:rPr>
          <w:color w:val="000000" w:themeColor="text1"/>
        </w:rPr>
      </w:pPr>
      <w:r w:rsidRPr="00720100">
        <w:rPr>
          <w:color w:val="000000" w:themeColor="text1"/>
        </w:rPr>
        <w:t xml:space="preserve">Драматургия. Нравственная проблематика пьес </w:t>
      </w:r>
      <w:r w:rsidRPr="00720100">
        <w:rPr>
          <w:b/>
          <w:color w:val="000000" w:themeColor="text1"/>
        </w:rPr>
        <w:t>А. Володина</w:t>
      </w:r>
      <w:r w:rsidRPr="00720100">
        <w:rPr>
          <w:i/>
          <w:color w:val="000000" w:themeColor="text1"/>
        </w:rPr>
        <w:t xml:space="preserve"> («Пять вечеров</w:t>
      </w:r>
      <w:r w:rsidR="007108CF">
        <w:rPr>
          <w:i/>
          <w:color w:val="000000" w:themeColor="text1"/>
        </w:rPr>
        <w:t xml:space="preserve">» </w:t>
      </w:r>
      <w:r w:rsidRPr="00720100">
        <w:rPr>
          <w:i/>
          <w:color w:val="000000" w:themeColor="text1"/>
        </w:rPr>
        <w:t>),</w:t>
      </w:r>
      <w:r w:rsidRPr="00720100">
        <w:rPr>
          <w:b/>
          <w:color w:val="000000" w:themeColor="text1"/>
        </w:rPr>
        <w:t xml:space="preserve"> А. Арбузова</w:t>
      </w:r>
      <w:r w:rsidRPr="00720100">
        <w:rPr>
          <w:i/>
          <w:color w:val="000000" w:themeColor="text1"/>
        </w:rPr>
        <w:t xml:space="preserve"> («Иркутская история</w:t>
      </w:r>
      <w:r w:rsidR="007108CF">
        <w:rPr>
          <w:i/>
          <w:color w:val="000000" w:themeColor="text1"/>
        </w:rPr>
        <w:t>»</w:t>
      </w:r>
      <w:r w:rsidR="00A56863">
        <w:rPr>
          <w:i/>
          <w:color w:val="000000" w:themeColor="text1"/>
        </w:rPr>
        <w:t>,</w:t>
      </w:r>
      <w:r w:rsidRPr="00720100">
        <w:rPr>
          <w:i/>
          <w:color w:val="000000" w:themeColor="text1"/>
        </w:rPr>
        <w:t xml:space="preserve"> «Жестокие игры</w:t>
      </w:r>
      <w:r w:rsidR="007108CF">
        <w:rPr>
          <w:i/>
          <w:color w:val="000000" w:themeColor="text1"/>
        </w:rPr>
        <w:t xml:space="preserve">» </w:t>
      </w:r>
      <w:r w:rsidRPr="00720100">
        <w:rPr>
          <w:i/>
          <w:color w:val="000000" w:themeColor="text1"/>
        </w:rPr>
        <w:t>),</w:t>
      </w:r>
      <w:r w:rsidRPr="00720100">
        <w:rPr>
          <w:b/>
          <w:color w:val="000000" w:themeColor="text1"/>
        </w:rPr>
        <w:t xml:space="preserve"> В. Розова</w:t>
      </w:r>
      <w:r w:rsidRPr="00720100">
        <w:rPr>
          <w:i/>
          <w:color w:val="000000" w:themeColor="text1"/>
        </w:rPr>
        <w:t xml:space="preserve"> («В добрый час!</w:t>
      </w:r>
      <w:r w:rsidR="007108CF">
        <w:rPr>
          <w:i/>
          <w:color w:val="000000" w:themeColor="text1"/>
        </w:rPr>
        <w:t>»</w:t>
      </w:r>
      <w:r w:rsidR="00A56863">
        <w:rPr>
          <w:i/>
          <w:color w:val="000000" w:themeColor="text1"/>
        </w:rPr>
        <w:t>,</w:t>
      </w:r>
      <w:r w:rsidRPr="00720100">
        <w:rPr>
          <w:i/>
          <w:color w:val="000000" w:themeColor="text1"/>
        </w:rPr>
        <w:t xml:space="preserve"> «Гнездо глухаря</w:t>
      </w:r>
      <w:r w:rsidR="007108CF">
        <w:rPr>
          <w:i/>
          <w:color w:val="000000" w:themeColor="text1"/>
        </w:rPr>
        <w:t xml:space="preserve">» </w:t>
      </w:r>
      <w:r w:rsidRPr="00720100">
        <w:rPr>
          <w:i/>
          <w:color w:val="000000" w:themeColor="text1"/>
        </w:rPr>
        <w:t>),</w:t>
      </w:r>
      <w:r w:rsidRPr="00720100">
        <w:rPr>
          <w:b/>
          <w:color w:val="000000" w:themeColor="text1"/>
        </w:rPr>
        <w:t xml:space="preserve"> А. Вампилова</w:t>
      </w:r>
      <w:r w:rsidRPr="00720100">
        <w:rPr>
          <w:i/>
          <w:color w:val="000000" w:themeColor="text1"/>
        </w:rPr>
        <w:t xml:space="preserve"> («Прошлым летом в Чулимске</w:t>
      </w:r>
      <w:r w:rsidR="007108CF">
        <w:rPr>
          <w:i/>
          <w:color w:val="000000" w:themeColor="text1"/>
        </w:rPr>
        <w:t>»</w:t>
      </w:r>
      <w:r w:rsidR="00A56863">
        <w:rPr>
          <w:i/>
          <w:color w:val="000000" w:themeColor="text1"/>
        </w:rPr>
        <w:t>,</w:t>
      </w:r>
      <w:r w:rsidRPr="00720100">
        <w:rPr>
          <w:i/>
          <w:color w:val="000000" w:themeColor="text1"/>
        </w:rPr>
        <w:t xml:space="preserve"> «Старший сын</w:t>
      </w:r>
      <w:r w:rsidR="007108CF">
        <w:rPr>
          <w:i/>
          <w:color w:val="000000" w:themeColor="text1"/>
        </w:rPr>
        <w:t xml:space="preserve">» </w:t>
      </w:r>
      <w:r w:rsidRPr="00720100">
        <w:rPr>
          <w:i/>
          <w:color w:val="000000" w:themeColor="text1"/>
        </w:rPr>
        <w:t>)</w:t>
      </w:r>
      <w:r w:rsidRPr="00720100">
        <w:rPr>
          <w:color w:val="000000" w:themeColor="text1"/>
        </w:rPr>
        <w:t xml:space="preserve"> и др. </w:t>
      </w:r>
    </w:p>
    <w:p w:rsidR="0095147C" w:rsidRPr="00720100" w:rsidRDefault="0095147C" w:rsidP="0095147C">
      <w:pPr>
        <w:spacing w:after="4" w:line="252" w:lineRule="auto"/>
        <w:ind w:firstLine="345"/>
        <w:contextualSpacing/>
        <w:jc w:val="both"/>
        <w:rPr>
          <w:color w:val="000000" w:themeColor="text1"/>
        </w:rPr>
      </w:pPr>
      <w:r w:rsidRPr="00720100">
        <w:rPr>
          <w:color w:val="000000" w:themeColor="text1"/>
        </w:rPr>
        <w:t xml:space="preserve">Литература Русского зарубежья. Возвращенные в отечественную литературу имена и произведения </w:t>
      </w:r>
      <w:r w:rsidRPr="00720100">
        <w:rPr>
          <w:b/>
          <w:color w:val="000000" w:themeColor="text1"/>
        </w:rPr>
        <w:t xml:space="preserve">(В. Набоков, В. Ходасевич, Г. Иванов, Г. Адамович, Б. Зайцев, М. Алданов, М. Осоргин, И. Елагин). </w:t>
      </w:r>
    </w:p>
    <w:p w:rsidR="0095147C" w:rsidRPr="00720100" w:rsidRDefault="0095147C" w:rsidP="0095147C">
      <w:pPr>
        <w:spacing w:line="252" w:lineRule="auto"/>
        <w:jc w:val="both"/>
        <w:rPr>
          <w:color w:val="000000" w:themeColor="text1"/>
        </w:rPr>
      </w:pPr>
      <w:r w:rsidRPr="00720100">
        <w:rPr>
          <w:color w:val="000000" w:themeColor="text1"/>
        </w:rPr>
        <w:t xml:space="preserve">Многообразие оценок литературного процесса в критике и публицистике. </w:t>
      </w:r>
    </w:p>
    <w:p w:rsidR="0095147C" w:rsidRPr="00720100" w:rsidRDefault="0095147C" w:rsidP="0095147C">
      <w:pPr>
        <w:spacing w:after="122" w:line="252" w:lineRule="auto"/>
        <w:contextualSpacing/>
        <w:jc w:val="both"/>
        <w:rPr>
          <w:color w:val="000000" w:themeColor="text1"/>
        </w:rPr>
      </w:pPr>
      <w:r w:rsidRPr="00720100">
        <w:rPr>
          <w:color w:val="000000" w:themeColor="text1"/>
        </w:rP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20100">
        <w:rPr>
          <w:b/>
          <w:color w:val="000000" w:themeColor="text1"/>
        </w:rPr>
        <w:t xml:space="preserve"> А.</w:t>
      </w:r>
      <w:r w:rsidRPr="00720100">
        <w:rPr>
          <w:color w:val="000000" w:themeColor="text1"/>
        </w:rPr>
        <w:t xml:space="preserve"> Галича, Ю.</w:t>
      </w:r>
      <w:r w:rsidRPr="00720100">
        <w:rPr>
          <w:b/>
          <w:color w:val="000000" w:themeColor="text1"/>
        </w:rPr>
        <w:t xml:space="preserve"> Визбора, В. Высоцкого, Б. Окуджавы,</w:t>
      </w:r>
      <w:r w:rsidRPr="00720100">
        <w:rPr>
          <w:color w:val="000000" w:themeColor="text1"/>
        </w:rPr>
        <w:t xml:space="preserve"> Ю. Кима и др. </w:t>
      </w:r>
    </w:p>
    <w:p w:rsidR="0095147C" w:rsidRPr="00720100" w:rsidRDefault="0095147C" w:rsidP="0095147C">
      <w:pPr>
        <w:spacing w:line="252" w:lineRule="auto"/>
        <w:jc w:val="both"/>
        <w:rPr>
          <w:color w:val="000000" w:themeColor="text1"/>
        </w:rPr>
      </w:pPr>
      <w:r w:rsidRPr="00720100">
        <w:rPr>
          <w:b/>
          <w:color w:val="000000" w:themeColor="text1"/>
        </w:rPr>
        <w:t>Александр Трифонович</w:t>
      </w:r>
      <w:r w:rsidRPr="00720100">
        <w:rPr>
          <w:color w:val="000000" w:themeColor="text1"/>
        </w:rPr>
        <w:t xml:space="preserve"> Твардовский, Жизнь и творчество. Личность. (Обзор.) Стихотворения:</w:t>
      </w:r>
      <w:r w:rsidRPr="00720100">
        <w:rPr>
          <w:i/>
          <w:color w:val="000000" w:themeColor="text1"/>
        </w:rPr>
        <w:t xml:space="preserve"> «Вся суть в одном-единственном завете...</w:t>
      </w:r>
      <w:r w:rsidR="007108CF">
        <w:rPr>
          <w:i/>
          <w:color w:val="000000" w:themeColor="text1"/>
        </w:rPr>
        <w:t>»</w:t>
      </w:r>
      <w:r w:rsidR="00A56863">
        <w:rPr>
          <w:i/>
          <w:color w:val="000000" w:themeColor="text1"/>
        </w:rPr>
        <w:t>,</w:t>
      </w:r>
      <w:r w:rsidRPr="00720100">
        <w:rPr>
          <w:i/>
          <w:color w:val="000000" w:themeColor="text1"/>
        </w:rPr>
        <w:t xml:space="preserve"> «Памяти матери</w:t>
      </w:r>
      <w:r w:rsidR="007108CF">
        <w:rPr>
          <w:i/>
          <w:color w:val="000000" w:themeColor="text1"/>
        </w:rPr>
        <w:t>»</w:t>
      </w:r>
      <w:r w:rsidR="00A56863">
        <w:rPr>
          <w:i/>
          <w:color w:val="000000" w:themeColor="text1"/>
        </w:rPr>
        <w:t>,</w:t>
      </w:r>
      <w:r w:rsidRPr="00720100">
        <w:rPr>
          <w:i/>
          <w:color w:val="000000" w:themeColor="text1"/>
        </w:rPr>
        <w:t xml:space="preserve"> «Я знаю, никакой моей вины...</w:t>
      </w:r>
      <w:r w:rsidR="007108CF">
        <w:rPr>
          <w:i/>
          <w:color w:val="000000" w:themeColor="text1"/>
        </w:rPr>
        <w:t xml:space="preserve">» </w:t>
      </w:r>
      <w:r w:rsidRPr="00720100">
        <w:rPr>
          <w:color w:val="000000" w:themeColor="text1"/>
        </w:rPr>
        <w:t xml:space="preserve">(указанные произведения обязательны для изучения). </w:t>
      </w:r>
    </w:p>
    <w:p w:rsidR="0095147C" w:rsidRPr="00720100" w:rsidRDefault="0095147C" w:rsidP="0095147C">
      <w:pPr>
        <w:spacing w:after="9" w:line="252" w:lineRule="auto"/>
        <w:contextualSpacing/>
        <w:jc w:val="both"/>
        <w:rPr>
          <w:color w:val="000000" w:themeColor="text1"/>
        </w:rPr>
      </w:pPr>
      <w:r w:rsidRPr="00720100">
        <w:rPr>
          <w:b/>
          <w:i/>
          <w:color w:val="000000" w:themeColor="text1"/>
        </w:rPr>
        <w:t>«В</w:t>
      </w:r>
      <w:r w:rsidRPr="00720100">
        <w:rPr>
          <w:i/>
          <w:color w:val="000000" w:themeColor="text1"/>
        </w:rPr>
        <w:t xml:space="preserve"> тот день, когда закончилась война...</w:t>
      </w:r>
      <w:r w:rsidR="007108CF">
        <w:rPr>
          <w:i/>
          <w:color w:val="000000" w:themeColor="text1"/>
        </w:rPr>
        <w:t>»</w:t>
      </w:r>
      <w:r w:rsidR="00A56863">
        <w:rPr>
          <w:i/>
          <w:color w:val="000000" w:themeColor="text1"/>
        </w:rPr>
        <w:t>,</w:t>
      </w:r>
      <w:r w:rsidRPr="00720100">
        <w:rPr>
          <w:i/>
          <w:color w:val="000000" w:themeColor="text1"/>
        </w:rPr>
        <w:t xml:space="preserve"> «Дробится рваный цоколь монумента...</w:t>
      </w:r>
      <w:r w:rsidR="007108CF">
        <w:rPr>
          <w:i/>
          <w:color w:val="000000" w:themeColor="text1"/>
        </w:rPr>
        <w:t>»</w:t>
      </w:r>
      <w:r w:rsidR="00A56863">
        <w:rPr>
          <w:i/>
          <w:color w:val="000000" w:themeColor="text1"/>
        </w:rPr>
        <w:t>,</w:t>
      </w:r>
      <w:r w:rsidRPr="00720100">
        <w:rPr>
          <w:i/>
          <w:color w:val="000000" w:themeColor="text1"/>
        </w:rPr>
        <w:t xml:space="preserve"> «Памяти Гагарина</w:t>
      </w:r>
      <w:r w:rsidR="007108CF">
        <w:rPr>
          <w:i/>
          <w:color w:val="000000" w:themeColor="text1"/>
        </w:rPr>
        <w:t>»</w:t>
      </w:r>
      <w:r w:rsidR="00A56863">
        <w:rPr>
          <w:i/>
          <w:color w:val="000000" w:themeColor="text1"/>
        </w:rPr>
        <w:t>.</w:t>
      </w:r>
      <w:r w:rsidRPr="00720100">
        <w:rPr>
          <w:color w:val="000000" w:themeColor="text1"/>
        </w:rPr>
        <w:t xml:space="preserve"> (Возможен выбор двух-трех других стихотворений.) </w:t>
      </w:r>
    </w:p>
    <w:p w:rsidR="0095147C" w:rsidRPr="00720100" w:rsidRDefault="0095147C" w:rsidP="0095147C">
      <w:pPr>
        <w:spacing w:line="252" w:lineRule="auto"/>
        <w:jc w:val="both"/>
        <w:rPr>
          <w:color w:val="000000" w:themeColor="text1"/>
        </w:rPr>
      </w:pPr>
      <w:r w:rsidRPr="00720100">
        <w:rPr>
          <w:color w:val="000000" w:themeColor="text1"/>
        </w:rPr>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95147C" w:rsidRPr="00720100" w:rsidRDefault="0095147C" w:rsidP="0095147C">
      <w:pPr>
        <w:spacing w:after="127"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95147C" w:rsidRPr="00720100" w:rsidRDefault="0095147C" w:rsidP="0095147C">
      <w:pPr>
        <w:spacing w:line="252" w:lineRule="auto"/>
        <w:jc w:val="both"/>
        <w:rPr>
          <w:color w:val="000000" w:themeColor="text1"/>
        </w:rPr>
      </w:pPr>
      <w:r w:rsidRPr="00720100">
        <w:rPr>
          <w:b/>
          <w:color w:val="000000" w:themeColor="text1"/>
        </w:rPr>
        <w:t>Борис Леонидович Пастернак.</w:t>
      </w:r>
      <w:r w:rsidRPr="00720100">
        <w:rPr>
          <w:color w:val="000000" w:themeColor="text1"/>
        </w:rPr>
        <w:t xml:space="preserve"> Жизнь и творчество. (Обзор.) </w:t>
      </w:r>
    </w:p>
    <w:p w:rsidR="0095147C" w:rsidRPr="00720100" w:rsidRDefault="0095147C" w:rsidP="0095147C">
      <w:pPr>
        <w:spacing w:after="9" w:line="252" w:lineRule="auto"/>
        <w:contextualSpacing/>
        <w:jc w:val="both"/>
        <w:rPr>
          <w:color w:val="000000" w:themeColor="text1"/>
        </w:rPr>
      </w:pPr>
      <w:r w:rsidRPr="00720100">
        <w:rPr>
          <w:color w:val="000000" w:themeColor="text1"/>
        </w:rPr>
        <w:t>Стихотворения:</w:t>
      </w:r>
      <w:r w:rsidRPr="00720100">
        <w:rPr>
          <w:i/>
          <w:color w:val="000000" w:themeColor="text1"/>
        </w:rPr>
        <w:t xml:space="preserve"> «Февраль. Достать чернил и плакать!..</w:t>
      </w:r>
      <w:r w:rsidR="007108CF">
        <w:rPr>
          <w:i/>
          <w:color w:val="000000" w:themeColor="text1"/>
        </w:rPr>
        <w:t>»</w:t>
      </w:r>
      <w:r w:rsidR="00A56863">
        <w:rPr>
          <w:i/>
          <w:color w:val="000000" w:themeColor="text1"/>
        </w:rPr>
        <w:t>,</w:t>
      </w:r>
      <w:r w:rsidRPr="00720100">
        <w:rPr>
          <w:i/>
          <w:color w:val="000000" w:themeColor="text1"/>
        </w:rPr>
        <w:t xml:space="preserve"> «Определение поэзии</w:t>
      </w:r>
      <w:r w:rsidR="007108CF">
        <w:rPr>
          <w:i/>
          <w:color w:val="000000" w:themeColor="text1"/>
        </w:rPr>
        <w:t>»</w:t>
      </w:r>
      <w:r w:rsidR="00A56863">
        <w:rPr>
          <w:i/>
          <w:color w:val="000000" w:themeColor="text1"/>
        </w:rPr>
        <w:t>,</w:t>
      </w:r>
      <w:r w:rsidRPr="00720100">
        <w:rPr>
          <w:i/>
          <w:color w:val="000000" w:themeColor="text1"/>
        </w:rPr>
        <w:t xml:space="preserve"> «Во всем мне хочется дойти...</w:t>
      </w:r>
      <w:r w:rsidR="007108CF">
        <w:rPr>
          <w:i/>
          <w:color w:val="000000" w:themeColor="text1"/>
        </w:rPr>
        <w:t>»</w:t>
      </w:r>
      <w:r w:rsidR="00A56863">
        <w:rPr>
          <w:i/>
          <w:color w:val="000000" w:themeColor="text1"/>
        </w:rPr>
        <w:t>,</w:t>
      </w:r>
      <w:r w:rsidRPr="00720100">
        <w:rPr>
          <w:i/>
          <w:color w:val="000000" w:themeColor="text1"/>
        </w:rPr>
        <w:t xml:space="preserve"> «Гамлет</w:t>
      </w:r>
      <w:r w:rsidR="007108CF">
        <w:rPr>
          <w:i/>
          <w:color w:val="000000" w:themeColor="text1"/>
        </w:rPr>
        <w:t>»</w:t>
      </w:r>
      <w:r w:rsidR="00A56863">
        <w:rPr>
          <w:i/>
          <w:color w:val="000000" w:themeColor="text1"/>
        </w:rPr>
        <w:t>,</w:t>
      </w:r>
      <w:r w:rsidRPr="00720100">
        <w:rPr>
          <w:i/>
          <w:color w:val="000000" w:themeColor="text1"/>
        </w:rPr>
        <w:t xml:space="preserve"> «Зимняя ночь</w:t>
      </w:r>
      <w:r w:rsidR="007108CF">
        <w:rPr>
          <w:i/>
          <w:color w:val="000000" w:themeColor="text1"/>
        </w:rPr>
        <w:t xml:space="preserve">» </w:t>
      </w:r>
      <w:r w:rsidRPr="00720100">
        <w:rPr>
          <w:color w:val="000000" w:themeColor="text1"/>
        </w:rPr>
        <w:t xml:space="preserve">(указанные произведения обязательны для изучения). </w:t>
      </w:r>
    </w:p>
    <w:p w:rsidR="0095147C" w:rsidRPr="00720100" w:rsidRDefault="0095147C" w:rsidP="0095147C">
      <w:pPr>
        <w:spacing w:line="252" w:lineRule="auto"/>
        <w:jc w:val="both"/>
        <w:rPr>
          <w:color w:val="000000" w:themeColor="text1"/>
        </w:rPr>
      </w:pPr>
      <w:r w:rsidRPr="00720100">
        <w:rPr>
          <w:i/>
          <w:color w:val="000000" w:themeColor="text1"/>
        </w:rPr>
        <w:t>«Марбург</w:t>
      </w:r>
      <w:r w:rsidR="007108CF">
        <w:rPr>
          <w:i/>
          <w:color w:val="000000" w:themeColor="text1"/>
        </w:rPr>
        <w:t>»</w:t>
      </w:r>
      <w:r w:rsidR="00A56863">
        <w:rPr>
          <w:i/>
          <w:color w:val="000000" w:themeColor="text1"/>
        </w:rPr>
        <w:t>,</w:t>
      </w:r>
      <w:r w:rsidRPr="00720100">
        <w:rPr>
          <w:i/>
          <w:color w:val="000000" w:themeColor="text1"/>
        </w:rPr>
        <w:t xml:space="preserve"> «Быть знаменитым некрасиво.,.</w:t>
      </w:r>
      <w:r w:rsidR="007108CF">
        <w:rPr>
          <w:i/>
          <w:color w:val="000000" w:themeColor="text1"/>
        </w:rPr>
        <w:t>»</w:t>
      </w:r>
      <w:r w:rsidR="00A56863">
        <w:rPr>
          <w:i/>
          <w:color w:val="000000" w:themeColor="text1"/>
        </w:rPr>
        <w:t>.</w:t>
      </w:r>
      <w:r w:rsidRPr="00720100">
        <w:rPr>
          <w:color w:val="000000" w:themeColor="text1"/>
        </w:rPr>
        <w:t>(Возможен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w:t>
      </w:r>
      <w:r w:rsidR="007108CF">
        <w:rPr>
          <w:color w:val="000000" w:themeColor="text1"/>
        </w:rPr>
        <w:t xml:space="preserve">» </w:t>
      </w:r>
      <w:r w:rsidRPr="00720100">
        <w:rPr>
          <w:color w:val="000000" w:themeColor="text1"/>
        </w:rPr>
        <w:t xml:space="preserve">явлений, удивление перед чудом бытия. Человек и природа в поэзии Пастернака. Пушкинские мотивы в лирике поэта. Пастернак-переводчик. </w:t>
      </w:r>
    </w:p>
    <w:p w:rsidR="0095147C" w:rsidRPr="00720100" w:rsidRDefault="0095147C" w:rsidP="0095147C">
      <w:pPr>
        <w:spacing w:after="252" w:line="252" w:lineRule="auto"/>
        <w:contextualSpacing/>
        <w:jc w:val="both"/>
        <w:rPr>
          <w:color w:val="000000" w:themeColor="text1"/>
        </w:rPr>
      </w:pPr>
      <w:r w:rsidRPr="00720100">
        <w:rPr>
          <w:color w:val="000000" w:themeColor="text1"/>
        </w:rPr>
        <w:t>Роман</w:t>
      </w:r>
      <w:r w:rsidRPr="00720100">
        <w:rPr>
          <w:b/>
          <w:i/>
          <w:color w:val="000000" w:themeColor="text1"/>
        </w:rPr>
        <w:t xml:space="preserve"> «Доктор Живаго</w:t>
      </w:r>
      <w:r w:rsidR="007108CF">
        <w:rPr>
          <w:b/>
          <w:i/>
          <w:color w:val="000000" w:themeColor="text1"/>
        </w:rPr>
        <w:t xml:space="preserve">» </w:t>
      </w:r>
      <w:r w:rsidRPr="00720100">
        <w:rPr>
          <w:color w:val="000000" w:themeColor="text1"/>
        </w:rPr>
        <w:t>(обзорное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w:t>
      </w:r>
      <w:r w:rsidR="007108CF">
        <w:rPr>
          <w:color w:val="000000" w:themeColor="text1"/>
        </w:rPr>
        <w:t xml:space="preserve">» </w:t>
      </w:r>
      <w:r w:rsidRPr="00720100">
        <w:rPr>
          <w:color w:val="000000" w:themeColor="text1"/>
        </w:rPr>
        <w:t xml:space="preserve">и его органическая связь с проблематикой и поэтикой романа. Традиции русской классической литературы в творчестве Пастернака. </w:t>
      </w:r>
    </w:p>
    <w:p w:rsidR="0095147C" w:rsidRPr="00720100" w:rsidRDefault="0095147C" w:rsidP="0095147C">
      <w:pPr>
        <w:spacing w:line="252" w:lineRule="auto"/>
        <w:jc w:val="both"/>
        <w:rPr>
          <w:color w:val="000000" w:themeColor="text1"/>
        </w:rPr>
      </w:pPr>
      <w:r w:rsidRPr="00720100">
        <w:rPr>
          <w:b/>
          <w:color w:val="000000" w:themeColor="text1"/>
        </w:rPr>
        <w:t>Александр Исаевич Солженицын.</w:t>
      </w:r>
      <w:r w:rsidRPr="00720100">
        <w:rPr>
          <w:color w:val="000000" w:themeColor="text1"/>
        </w:rPr>
        <w:t xml:space="preserve"> Жизнь. Творчество, Личность. (Обзор.) </w:t>
      </w:r>
    </w:p>
    <w:p w:rsidR="0095147C" w:rsidRPr="00720100" w:rsidRDefault="0095147C" w:rsidP="0095147C">
      <w:pPr>
        <w:spacing w:line="252" w:lineRule="auto"/>
        <w:jc w:val="both"/>
        <w:rPr>
          <w:color w:val="000000" w:themeColor="text1"/>
        </w:rPr>
      </w:pPr>
      <w:r w:rsidRPr="00720100">
        <w:rPr>
          <w:color w:val="000000" w:themeColor="text1"/>
        </w:rPr>
        <w:t>Повесть</w:t>
      </w:r>
      <w:r w:rsidRPr="00720100">
        <w:rPr>
          <w:b/>
          <w:i/>
          <w:color w:val="000000" w:themeColor="text1"/>
        </w:rPr>
        <w:t xml:space="preserve"> «Один день Ивана Денисовича</w:t>
      </w:r>
      <w:r w:rsidR="007108CF">
        <w:rPr>
          <w:b/>
          <w:i/>
          <w:color w:val="000000" w:themeColor="text1"/>
        </w:rPr>
        <w:t xml:space="preserve">» </w:t>
      </w:r>
      <w:r w:rsidRPr="00720100">
        <w:rPr>
          <w:color w:val="000000" w:themeColor="text1"/>
        </w:rPr>
        <w:t>(только для школ с русским (родным) языком обучения). Своеобразие раскрытия «лагерной</w:t>
      </w:r>
      <w:r w:rsidR="007108CF">
        <w:rPr>
          <w:color w:val="000000" w:themeColor="text1"/>
        </w:rPr>
        <w:t xml:space="preserve">» </w:t>
      </w:r>
      <w:r w:rsidRPr="00720100">
        <w:rPr>
          <w:color w:val="000000" w:themeColor="text1"/>
        </w:rPr>
        <w:t xml:space="preserve">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95147C" w:rsidRPr="00720100" w:rsidRDefault="0095147C" w:rsidP="0095147C">
      <w:pPr>
        <w:spacing w:after="233" w:line="252" w:lineRule="auto"/>
        <w:contextualSpacing/>
        <w:jc w:val="both"/>
        <w:rPr>
          <w:color w:val="000000" w:themeColor="text1"/>
        </w:rPr>
      </w:pPr>
      <w:r w:rsidRPr="00720100">
        <w:rPr>
          <w:color w:val="000000" w:themeColor="text1"/>
        </w:rPr>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95147C" w:rsidRPr="00720100" w:rsidRDefault="0095147C" w:rsidP="0095147C">
      <w:pPr>
        <w:pStyle w:val="1"/>
        <w:spacing w:line="252" w:lineRule="auto"/>
        <w:ind w:left="0"/>
        <w:contextualSpacing/>
        <w:rPr>
          <w:color w:val="000000" w:themeColor="text1"/>
        </w:rPr>
      </w:pPr>
      <w:r w:rsidRPr="00720100">
        <w:rPr>
          <w:color w:val="000000" w:themeColor="text1"/>
        </w:rPr>
        <w:t xml:space="preserve">Варлам Тихонович Шаламов. Жизнь и творчество. (Обзор.) </w:t>
      </w:r>
    </w:p>
    <w:p w:rsidR="0095147C" w:rsidRPr="00720100" w:rsidRDefault="0095147C" w:rsidP="0095147C">
      <w:pPr>
        <w:spacing w:line="252" w:lineRule="auto"/>
        <w:jc w:val="both"/>
        <w:rPr>
          <w:color w:val="000000" w:themeColor="text1"/>
        </w:rPr>
      </w:pPr>
      <w:r w:rsidRPr="00720100">
        <w:rPr>
          <w:color w:val="000000" w:themeColor="text1"/>
        </w:rPr>
        <w:t>Рассказы</w:t>
      </w:r>
      <w:r w:rsidRPr="00720100">
        <w:rPr>
          <w:b/>
          <w:i/>
          <w:color w:val="000000" w:themeColor="text1"/>
        </w:rPr>
        <w:t xml:space="preserve"> «На представку</w:t>
      </w:r>
      <w:r w:rsidR="007108CF">
        <w:rPr>
          <w:b/>
          <w:i/>
          <w:color w:val="000000" w:themeColor="text1"/>
        </w:rPr>
        <w:t>»</w:t>
      </w:r>
      <w:r w:rsidR="00A56863">
        <w:rPr>
          <w:b/>
          <w:i/>
          <w:color w:val="000000" w:themeColor="text1"/>
        </w:rPr>
        <w:t>,</w:t>
      </w:r>
      <w:r w:rsidRPr="00720100">
        <w:rPr>
          <w:b/>
          <w:i/>
          <w:color w:val="000000" w:themeColor="text1"/>
        </w:rPr>
        <w:t xml:space="preserve"> «Сентенция</w:t>
      </w:r>
      <w:r w:rsidR="007108CF">
        <w:rPr>
          <w:b/>
          <w:i/>
          <w:color w:val="000000" w:themeColor="text1"/>
        </w:rPr>
        <w:t>»</w:t>
      </w:r>
      <w:r w:rsidR="00A56863">
        <w:rPr>
          <w:b/>
          <w:i/>
          <w:color w:val="000000" w:themeColor="text1"/>
        </w:rPr>
        <w:t>.</w:t>
      </w:r>
      <w:r w:rsidRPr="00720100">
        <w:rPr>
          <w:color w:val="000000" w:themeColor="text1"/>
        </w:rPr>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w:t>
      </w:r>
      <w:r w:rsidR="007108CF">
        <w:rPr>
          <w:color w:val="000000" w:themeColor="text1"/>
        </w:rPr>
        <w:t xml:space="preserve">» </w:t>
      </w:r>
      <w:r w:rsidRPr="00720100">
        <w:rPr>
          <w:color w:val="000000" w:themeColor="text1"/>
        </w:rPr>
        <w:t>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w:t>
      </w:r>
      <w:r w:rsidR="007108CF">
        <w:rPr>
          <w:color w:val="000000" w:themeColor="text1"/>
        </w:rPr>
        <w:t>»</w:t>
      </w:r>
      <w:r w:rsidR="00A56863">
        <w:rPr>
          <w:color w:val="000000" w:themeColor="text1"/>
        </w:rPr>
        <w:t>.</w:t>
      </w:r>
      <w:r w:rsidRPr="00720100">
        <w:rPr>
          <w:color w:val="000000" w:themeColor="text1"/>
        </w:rPr>
        <w:t xml:space="preserve"> Характер повествования. Образ повествователя. Новаторство Шаламова-прозаика. </w:t>
      </w:r>
    </w:p>
    <w:p w:rsidR="0095147C" w:rsidRPr="00720100" w:rsidRDefault="0095147C" w:rsidP="0095147C">
      <w:pPr>
        <w:spacing w:after="233" w:line="252" w:lineRule="auto"/>
        <w:contextualSpacing/>
        <w:jc w:val="both"/>
        <w:rPr>
          <w:color w:val="000000" w:themeColor="text1"/>
        </w:rPr>
      </w:pPr>
      <w:r w:rsidRPr="00720100">
        <w:rPr>
          <w:color w:val="000000" w:themeColor="text1"/>
        </w:rPr>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95147C" w:rsidRPr="00720100" w:rsidRDefault="0095147C" w:rsidP="0095147C">
      <w:pPr>
        <w:spacing w:after="4" w:line="252" w:lineRule="auto"/>
        <w:ind w:firstLine="345"/>
        <w:contextualSpacing/>
        <w:jc w:val="both"/>
        <w:rPr>
          <w:color w:val="000000" w:themeColor="text1"/>
        </w:rPr>
      </w:pPr>
      <w:r w:rsidRPr="00720100">
        <w:rPr>
          <w:b/>
          <w:color w:val="000000" w:themeColor="text1"/>
        </w:rPr>
        <w:t>Николай Михайлович Рубцов.</w:t>
      </w:r>
      <w:r w:rsidRPr="00720100">
        <w:rPr>
          <w:b/>
          <w:i/>
          <w:color w:val="000000" w:themeColor="text1"/>
        </w:rPr>
        <w:t xml:space="preserve"> «Видения на холме</w:t>
      </w:r>
      <w:r w:rsidR="007108CF">
        <w:rPr>
          <w:b/>
          <w:i/>
          <w:color w:val="000000" w:themeColor="text1"/>
        </w:rPr>
        <w:t>»</w:t>
      </w:r>
      <w:r w:rsidR="00A56863">
        <w:rPr>
          <w:b/>
          <w:i/>
          <w:color w:val="000000" w:themeColor="text1"/>
        </w:rPr>
        <w:t>,</w:t>
      </w:r>
      <w:r w:rsidRPr="00720100">
        <w:rPr>
          <w:b/>
          <w:i/>
          <w:color w:val="000000" w:themeColor="text1"/>
        </w:rPr>
        <w:t xml:space="preserve"> «Русский огонек</w:t>
      </w:r>
      <w:r w:rsidR="007108CF">
        <w:rPr>
          <w:b/>
          <w:i/>
          <w:color w:val="000000" w:themeColor="text1"/>
        </w:rPr>
        <w:t>»</w:t>
      </w:r>
      <w:r w:rsidR="00A56863">
        <w:rPr>
          <w:b/>
          <w:i/>
          <w:color w:val="000000" w:themeColor="text1"/>
        </w:rPr>
        <w:t>,</w:t>
      </w:r>
      <w:r w:rsidRPr="00720100">
        <w:rPr>
          <w:b/>
          <w:i/>
          <w:color w:val="000000" w:themeColor="text1"/>
        </w:rPr>
        <w:t xml:space="preserve"> «Звезда полей</w:t>
      </w:r>
      <w:r w:rsidR="007108CF">
        <w:rPr>
          <w:b/>
          <w:i/>
          <w:color w:val="000000" w:themeColor="text1"/>
        </w:rPr>
        <w:t>»</w:t>
      </w:r>
      <w:r w:rsidR="00A56863">
        <w:rPr>
          <w:b/>
          <w:i/>
          <w:color w:val="000000" w:themeColor="text1"/>
        </w:rPr>
        <w:t>,</w:t>
      </w:r>
      <w:r w:rsidRPr="00720100">
        <w:rPr>
          <w:b/>
          <w:i/>
          <w:color w:val="000000" w:themeColor="text1"/>
        </w:rPr>
        <w:t xml:space="preserve"> «В горнице</w:t>
      </w:r>
      <w:r w:rsidR="007108CF">
        <w:rPr>
          <w:b/>
          <w:i/>
          <w:color w:val="000000" w:themeColor="text1"/>
        </w:rPr>
        <w:t xml:space="preserve">» </w:t>
      </w:r>
      <w:r w:rsidRPr="00720100">
        <w:rPr>
          <w:b/>
          <w:color w:val="000000" w:themeColor="text1"/>
        </w:rPr>
        <w:t xml:space="preserve">(или другие стихотворения по выбору учителя и учащихся). </w:t>
      </w:r>
    </w:p>
    <w:p w:rsidR="0095147C" w:rsidRPr="00720100" w:rsidRDefault="0095147C" w:rsidP="0095147C">
      <w:pPr>
        <w:spacing w:after="175" w:line="252" w:lineRule="auto"/>
        <w:contextualSpacing/>
        <w:jc w:val="both"/>
        <w:rPr>
          <w:color w:val="000000" w:themeColor="text1"/>
        </w:rPr>
      </w:pPr>
      <w:r w:rsidRPr="00720100">
        <w:rPr>
          <w:color w:val="000000" w:themeColor="text1"/>
        </w:rPr>
        <w:t>Основные темы</w:t>
      </w:r>
      <w:r w:rsidRPr="00720100">
        <w:rPr>
          <w:b/>
          <w:color w:val="000000" w:themeColor="text1"/>
        </w:rPr>
        <w:t xml:space="preserve"> и</w:t>
      </w:r>
      <w:r w:rsidRPr="00720100">
        <w:rPr>
          <w:color w:val="000000" w:themeColor="text1"/>
        </w:rPr>
        <w:t xml:space="preserve"> мотивы лирики Рубцова — РодинаРусь, ее природа и история, судьба народа, духовный мир человека, его нравственные ценности: красота</w:t>
      </w:r>
      <w:r w:rsidRPr="00720100">
        <w:rPr>
          <w:b/>
          <w:color w:val="000000" w:themeColor="text1"/>
        </w:rPr>
        <w:t xml:space="preserve"> и </w:t>
      </w:r>
      <w:r w:rsidRPr="00720100">
        <w:rPr>
          <w:color w:val="000000" w:themeColor="text1"/>
        </w:rPr>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95147C" w:rsidRPr="00720100" w:rsidRDefault="0095147C" w:rsidP="0095147C">
      <w:pPr>
        <w:spacing w:after="185" w:line="252" w:lineRule="auto"/>
        <w:contextualSpacing/>
        <w:jc w:val="both"/>
        <w:rPr>
          <w:color w:val="000000" w:themeColor="text1"/>
        </w:rPr>
      </w:pPr>
      <w:r w:rsidRPr="00720100">
        <w:rPr>
          <w:b/>
          <w:color w:val="000000" w:themeColor="text1"/>
        </w:rPr>
        <w:t>Виктор Петрович Астафьев.</w:t>
      </w:r>
      <w:r w:rsidRPr="00720100">
        <w:rPr>
          <w:b/>
          <w:i/>
          <w:color w:val="000000" w:themeColor="text1"/>
        </w:rPr>
        <w:t xml:space="preserve"> «Царь-рыба</w:t>
      </w:r>
      <w:r w:rsidR="007108CF">
        <w:rPr>
          <w:b/>
          <w:i/>
          <w:color w:val="000000" w:themeColor="text1"/>
        </w:rPr>
        <w:t>»</w:t>
      </w:r>
      <w:r w:rsidR="00A56863">
        <w:rPr>
          <w:b/>
          <w:i/>
          <w:color w:val="000000" w:themeColor="text1"/>
        </w:rPr>
        <w:t>,</w:t>
      </w:r>
      <w:r w:rsidRPr="00720100">
        <w:rPr>
          <w:b/>
          <w:i/>
          <w:color w:val="000000" w:themeColor="text1"/>
        </w:rPr>
        <w:t xml:space="preserve"> «Печальный детектив</w:t>
      </w:r>
      <w:r w:rsidR="007108CF">
        <w:rPr>
          <w:b/>
          <w:i/>
          <w:color w:val="000000" w:themeColor="text1"/>
        </w:rPr>
        <w:t>»</w:t>
      </w:r>
      <w:r w:rsidR="00A56863">
        <w:rPr>
          <w:b/>
          <w:i/>
          <w:color w:val="000000" w:themeColor="text1"/>
        </w:rPr>
        <w:t>.</w:t>
      </w:r>
      <w:r w:rsidRPr="00720100">
        <w:rPr>
          <w:color w:val="000000" w:themeColor="text1"/>
        </w:rPr>
        <w:t xml:space="preserve"> (Одно произведение по выбору.) Взаимоотношения человека и природы в романе «Царь-рыба</w:t>
      </w:r>
      <w:r w:rsidR="007108CF">
        <w:rPr>
          <w:color w:val="000000" w:themeColor="text1"/>
        </w:rPr>
        <w:t>»</w:t>
      </w:r>
      <w:r w:rsidR="00A56863">
        <w:rPr>
          <w:color w:val="000000" w:themeColor="text1"/>
        </w:rPr>
        <w:t>.</w:t>
      </w:r>
      <w:r w:rsidRPr="00720100">
        <w:rPr>
          <w:color w:val="000000" w:themeColor="text1"/>
        </w:rPr>
        <w:t xml:space="preserve"> Утрата нравственных ориентиров — главная проблема в романе «Печальный детектив</w:t>
      </w:r>
      <w:r w:rsidR="007108CF">
        <w:rPr>
          <w:color w:val="000000" w:themeColor="text1"/>
        </w:rPr>
        <w:t>»</w:t>
      </w:r>
      <w:r w:rsidR="00A56863">
        <w:rPr>
          <w:color w:val="000000" w:themeColor="text1"/>
        </w:rPr>
        <w:t>.</w:t>
      </w:r>
    </w:p>
    <w:p w:rsidR="0095147C" w:rsidRPr="00720100" w:rsidRDefault="0095147C" w:rsidP="0095147C">
      <w:pPr>
        <w:spacing w:line="252" w:lineRule="auto"/>
        <w:jc w:val="both"/>
        <w:rPr>
          <w:color w:val="000000" w:themeColor="text1"/>
        </w:rPr>
      </w:pPr>
      <w:r w:rsidRPr="00720100">
        <w:rPr>
          <w:b/>
          <w:color w:val="000000" w:themeColor="text1"/>
        </w:rPr>
        <w:t>Валентин Григорьевич Распутин.</w:t>
      </w:r>
      <w:r w:rsidRPr="00720100">
        <w:rPr>
          <w:b/>
          <w:i/>
          <w:color w:val="000000" w:themeColor="text1"/>
        </w:rPr>
        <w:t xml:space="preserve"> «Последний срок</w:t>
      </w:r>
      <w:r w:rsidR="007108CF">
        <w:rPr>
          <w:b/>
          <w:i/>
          <w:color w:val="000000" w:themeColor="text1"/>
        </w:rPr>
        <w:t>»</w:t>
      </w:r>
      <w:r w:rsidR="00A56863">
        <w:rPr>
          <w:b/>
          <w:i/>
          <w:color w:val="000000" w:themeColor="text1"/>
        </w:rPr>
        <w:t>,</w:t>
      </w:r>
      <w:r w:rsidRPr="00720100">
        <w:rPr>
          <w:b/>
          <w:i/>
          <w:color w:val="000000" w:themeColor="text1"/>
        </w:rPr>
        <w:t xml:space="preserve"> «Прощание с Матерой</w:t>
      </w:r>
      <w:r w:rsidR="007108CF">
        <w:rPr>
          <w:b/>
          <w:i/>
          <w:color w:val="000000" w:themeColor="text1"/>
        </w:rPr>
        <w:t>»</w:t>
      </w:r>
      <w:r w:rsidR="00A56863">
        <w:rPr>
          <w:b/>
          <w:i/>
          <w:color w:val="000000" w:themeColor="text1"/>
        </w:rPr>
        <w:t>,</w:t>
      </w:r>
      <w:r w:rsidRPr="00720100">
        <w:rPr>
          <w:b/>
          <w:i/>
          <w:color w:val="000000" w:themeColor="text1"/>
        </w:rPr>
        <w:t xml:space="preserve"> «Живи и помни</w:t>
      </w:r>
      <w:r w:rsidR="007108CF">
        <w:rPr>
          <w:b/>
          <w:i/>
          <w:color w:val="000000" w:themeColor="text1"/>
        </w:rPr>
        <w:t>»</w:t>
      </w:r>
      <w:r w:rsidR="00A56863">
        <w:rPr>
          <w:b/>
          <w:i/>
          <w:color w:val="000000" w:themeColor="text1"/>
        </w:rPr>
        <w:t>.</w:t>
      </w:r>
      <w:r w:rsidRPr="00720100">
        <w:rPr>
          <w:color w:val="000000" w:themeColor="text1"/>
        </w:rPr>
        <w:t xml:space="preserve"> (Одно произведение по выбору.) Тема «отцов и детей</w:t>
      </w:r>
      <w:r w:rsidR="007108CF">
        <w:rPr>
          <w:color w:val="000000" w:themeColor="text1"/>
        </w:rPr>
        <w:t xml:space="preserve">» </w:t>
      </w:r>
      <w:r w:rsidRPr="00720100">
        <w:rPr>
          <w:color w:val="000000" w:themeColor="text1"/>
        </w:rPr>
        <w:t>в повести «Последний срок</w:t>
      </w:r>
      <w:r w:rsidR="007108CF">
        <w:rPr>
          <w:color w:val="000000" w:themeColor="text1"/>
        </w:rPr>
        <w:t>»</w:t>
      </w:r>
      <w:r w:rsidR="00A56863">
        <w:rPr>
          <w:color w:val="000000" w:themeColor="text1"/>
        </w:rPr>
        <w:t>.</w:t>
      </w:r>
      <w:r w:rsidRPr="00720100">
        <w:rPr>
          <w:color w:val="000000" w:themeColor="text1"/>
        </w:rPr>
        <w:t xml:space="preserve"> Народ, его история, его земля в повести «Прощание с Матерой</w:t>
      </w:r>
      <w:r w:rsidR="007108CF">
        <w:rPr>
          <w:color w:val="000000" w:themeColor="text1"/>
        </w:rPr>
        <w:t>»</w:t>
      </w:r>
      <w:r w:rsidR="00A56863">
        <w:rPr>
          <w:color w:val="000000" w:themeColor="text1"/>
        </w:rPr>
        <w:t>.</w:t>
      </w:r>
    </w:p>
    <w:p w:rsidR="0095147C" w:rsidRPr="00720100" w:rsidRDefault="0095147C" w:rsidP="0095147C">
      <w:pPr>
        <w:spacing w:after="161" w:line="252" w:lineRule="auto"/>
        <w:contextualSpacing/>
        <w:jc w:val="both"/>
        <w:rPr>
          <w:color w:val="000000" w:themeColor="text1"/>
        </w:rPr>
      </w:pPr>
      <w:r w:rsidRPr="00720100">
        <w:rPr>
          <w:color w:val="000000" w:themeColor="text1"/>
        </w:rPr>
        <w:t>Нравственное величие русской женщины, ее самоотверженность. Связь основных тем повести «Живи и помни</w:t>
      </w:r>
      <w:r w:rsidR="007108CF">
        <w:rPr>
          <w:color w:val="000000" w:themeColor="text1"/>
        </w:rPr>
        <w:t xml:space="preserve">» </w:t>
      </w:r>
      <w:r w:rsidRPr="00720100">
        <w:rPr>
          <w:color w:val="000000" w:themeColor="text1"/>
        </w:rPr>
        <w:t xml:space="preserve">с традициями русской классики. </w:t>
      </w:r>
    </w:p>
    <w:p w:rsidR="0095147C" w:rsidRPr="00720100" w:rsidRDefault="0095147C" w:rsidP="0095147C">
      <w:pPr>
        <w:spacing w:line="252" w:lineRule="auto"/>
        <w:jc w:val="both"/>
        <w:rPr>
          <w:color w:val="000000" w:themeColor="text1"/>
        </w:rPr>
      </w:pPr>
      <w:r w:rsidRPr="00720100">
        <w:rPr>
          <w:b/>
          <w:color w:val="000000" w:themeColor="text1"/>
        </w:rPr>
        <w:t>Иосиф Александрович Бродский.</w:t>
      </w:r>
      <w:r w:rsidRPr="00720100">
        <w:rPr>
          <w:color w:val="000000" w:themeColor="text1"/>
        </w:rPr>
        <w:t xml:space="preserve"> Стихотворения: </w:t>
      </w:r>
      <w:r w:rsidRPr="00720100">
        <w:rPr>
          <w:b/>
          <w:i/>
          <w:color w:val="000000" w:themeColor="text1"/>
        </w:rPr>
        <w:t>«Осенний крик ястреба</w:t>
      </w:r>
      <w:r w:rsidR="007108CF">
        <w:rPr>
          <w:b/>
          <w:i/>
          <w:color w:val="000000" w:themeColor="text1"/>
        </w:rPr>
        <w:t>»</w:t>
      </w:r>
      <w:r w:rsidR="00A56863">
        <w:rPr>
          <w:b/>
          <w:i/>
          <w:color w:val="000000" w:themeColor="text1"/>
        </w:rPr>
        <w:t>,</w:t>
      </w:r>
      <w:r w:rsidRPr="00720100">
        <w:rPr>
          <w:b/>
          <w:i/>
          <w:color w:val="000000" w:themeColor="text1"/>
        </w:rPr>
        <w:t xml:space="preserve"> «На смерть Жукова</w:t>
      </w:r>
      <w:r w:rsidR="007108CF">
        <w:rPr>
          <w:b/>
          <w:i/>
          <w:color w:val="000000" w:themeColor="text1"/>
        </w:rPr>
        <w:t>»</w:t>
      </w:r>
      <w:r w:rsidR="00A56863">
        <w:rPr>
          <w:b/>
          <w:i/>
          <w:color w:val="000000" w:themeColor="text1"/>
        </w:rPr>
        <w:t>,</w:t>
      </w:r>
      <w:r w:rsidRPr="00720100">
        <w:rPr>
          <w:b/>
          <w:i/>
          <w:color w:val="000000" w:themeColor="text1"/>
        </w:rPr>
        <w:t xml:space="preserve"> «Сонет</w:t>
      </w:r>
      <w:r w:rsidR="007108CF">
        <w:rPr>
          <w:b/>
          <w:i/>
          <w:color w:val="000000" w:themeColor="text1"/>
        </w:rPr>
        <w:t xml:space="preserve">» </w:t>
      </w:r>
      <w:r w:rsidRPr="00720100">
        <w:rPr>
          <w:b/>
          <w:i/>
          <w:color w:val="000000" w:themeColor="text1"/>
        </w:rPr>
        <w:t>(«Как жаль, что тем, чем стало для меня...</w:t>
      </w:r>
      <w:r w:rsidR="007108CF">
        <w:rPr>
          <w:b/>
          <w:i/>
          <w:color w:val="000000" w:themeColor="text1"/>
        </w:rPr>
        <w:t xml:space="preserve">» </w:t>
      </w:r>
      <w:r w:rsidRPr="00720100">
        <w:rPr>
          <w:b/>
          <w:i/>
          <w:color w:val="000000" w:themeColor="text1"/>
        </w:rPr>
        <w:t xml:space="preserve">). </w:t>
      </w:r>
      <w:r w:rsidRPr="00720100">
        <w:rPr>
          <w:color w:val="000000" w:themeColor="text1"/>
        </w:rPr>
        <w:t xml:space="preserve">(Возможен выбор трех других стихотворений.) </w:t>
      </w:r>
    </w:p>
    <w:p w:rsidR="0095147C" w:rsidRPr="00720100" w:rsidRDefault="0095147C" w:rsidP="0095147C">
      <w:pPr>
        <w:spacing w:line="252" w:lineRule="auto"/>
        <w:ind w:hanging="10"/>
        <w:jc w:val="both"/>
        <w:rPr>
          <w:color w:val="000000" w:themeColor="text1"/>
        </w:rPr>
      </w:pPr>
      <w:r w:rsidRPr="00720100">
        <w:rPr>
          <w:color w:val="000000" w:themeColor="text1"/>
        </w:rPr>
        <w:t xml:space="preserve">Широта проблемно-тематического диапазона поэзии </w:t>
      </w:r>
    </w:p>
    <w:p w:rsidR="0095147C" w:rsidRPr="00720100" w:rsidRDefault="0095147C" w:rsidP="0095147C">
      <w:pPr>
        <w:spacing w:line="252" w:lineRule="auto"/>
        <w:ind w:firstLine="19"/>
        <w:jc w:val="both"/>
        <w:rPr>
          <w:color w:val="000000" w:themeColor="text1"/>
        </w:rPr>
      </w:pPr>
      <w:r w:rsidRPr="00720100">
        <w:rPr>
          <w:color w:val="000000" w:themeColor="text1"/>
        </w:rPr>
        <w:t>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w:t>
      </w:r>
      <w:r w:rsidR="007108CF">
        <w:rPr>
          <w:color w:val="000000" w:themeColor="text1"/>
        </w:rPr>
        <w:t xml:space="preserve">» </w:t>
      </w:r>
      <w:r w:rsidRPr="00720100">
        <w:rPr>
          <w:color w:val="000000" w:themeColor="text1"/>
        </w:rPr>
        <w:t xml:space="preserve">(В. А. Зайцев). Традиции русской классической поэзии в творчестве И. Бродского. </w:t>
      </w:r>
    </w:p>
    <w:p w:rsidR="0095147C" w:rsidRPr="00720100" w:rsidRDefault="0095147C" w:rsidP="0095147C">
      <w:pPr>
        <w:spacing w:after="170" w:line="252" w:lineRule="auto"/>
        <w:contextualSpacing/>
        <w:jc w:val="both"/>
        <w:rPr>
          <w:color w:val="000000" w:themeColor="text1"/>
        </w:rPr>
      </w:pPr>
      <w:r w:rsidRPr="00720100">
        <w:rPr>
          <w:color w:val="000000" w:themeColor="text1"/>
        </w:rPr>
        <w:t>Т е о р и я л и т е р а т у р ы</w:t>
      </w:r>
      <w:r w:rsidR="00A56863">
        <w:rPr>
          <w:color w:val="000000" w:themeColor="text1"/>
        </w:rPr>
        <w:t>.</w:t>
      </w:r>
      <w:r w:rsidRPr="00720100">
        <w:rPr>
          <w:color w:val="000000" w:themeColor="text1"/>
        </w:rPr>
        <w:t xml:space="preserve"> Сонет как стихотворная форма (развитие понятия). </w:t>
      </w:r>
    </w:p>
    <w:p w:rsidR="0095147C" w:rsidRPr="00720100" w:rsidRDefault="0095147C" w:rsidP="0095147C">
      <w:pPr>
        <w:spacing w:after="4" w:line="252" w:lineRule="auto"/>
        <w:contextualSpacing/>
        <w:jc w:val="both"/>
        <w:rPr>
          <w:color w:val="000000" w:themeColor="text1"/>
        </w:rPr>
      </w:pPr>
      <w:r w:rsidRPr="00720100">
        <w:rPr>
          <w:b/>
          <w:color w:val="000000" w:themeColor="text1"/>
        </w:rPr>
        <w:t>Булат Шалвович Окуджава.</w:t>
      </w:r>
      <w:r w:rsidRPr="00720100">
        <w:rPr>
          <w:color w:val="000000" w:themeColor="text1"/>
        </w:rPr>
        <w:t xml:space="preserve"> Слово о поэте. </w:t>
      </w:r>
    </w:p>
    <w:p w:rsidR="0095147C" w:rsidRPr="00720100" w:rsidRDefault="0095147C" w:rsidP="0095147C">
      <w:pPr>
        <w:spacing w:line="252" w:lineRule="auto"/>
        <w:jc w:val="both"/>
        <w:rPr>
          <w:color w:val="000000" w:themeColor="text1"/>
        </w:rPr>
      </w:pPr>
      <w:r w:rsidRPr="00720100">
        <w:rPr>
          <w:color w:val="000000" w:themeColor="text1"/>
        </w:rPr>
        <w:t>Стихотворения:</w:t>
      </w:r>
      <w:r w:rsidRPr="00720100">
        <w:rPr>
          <w:b/>
          <w:i/>
          <w:color w:val="000000" w:themeColor="text1"/>
        </w:rPr>
        <w:t xml:space="preserve"> «До свидания, мальчики</w:t>
      </w:r>
      <w:r w:rsidR="007108CF">
        <w:rPr>
          <w:b/>
          <w:i/>
          <w:color w:val="000000" w:themeColor="text1"/>
        </w:rPr>
        <w:t>»</w:t>
      </w:r>
      <w:r w:rsidR="00A56863">
        <w:rPr>
          <w:b/>
          <w:i/>
          <w:color w:val="000000" w:themeColor="text1"/>
        </w:rPr>
        <w:t>,</w:t>
      </w:r>
      <w:r w:rsidRPr="00720100">
        <w:rPr>
          <w:b/>
          <w:i/>
          <w:color w:val="000000" w:themeColor="text1"/>
        </w:rPr>
        <w:t xml:space="preserve"> «Ты течешь, как река. Странное название...</w:t>
      </w:r>
      <w:r w:rsidR="007108CF">
        <w:rPr>
          <w:b/>
          <w:i/>
          <w:color w:val="000000" w:themeColor="text1"/>
        </w:rPr>
        <w:t>»</w:t>
      </w:r>
      <w:r w:rsidR="00A56863">
        <w:rPr>
          <w:b/>
          <w:i/>
          <w:color w:val="000000" w:themeColor="text1"/>
        </w:rPr>
        <w:t>,</w:t>
      </w:r>
      <w:r w:rsidRPr="00720100">
        <w:rPr>
          <w:b/>
          <w:i/>
          <w:color w:val="000000" w:themeColor="text1"/>
        </w:rPr>
        <w:t xml:space="preserve"> «Когда мне </w:t>
      </w:r>
      <w:r w:rsidRPr="00720100">
        <w:rPr>
          <w:i/>
          <w:color w:val="000000" w:themeColor="text1"/>
        </w:rPr>
        <w:t>невмочь пересилить беду...</w:t>
      </w:r>
      <w:r w:rsidR="007108CF">
        <w:rPr>
          <w:i/>
          <w:color w:val="000000" w:themeColor="text1"/>
        </w:rPr>
        <w:t>»</w:t>
      </w:r>
      <w:r w:rsidR="00A56863">
        <w:rPr>
          <w:i/>
          <w:color w:val="000000" w:themeColor="text1"/>
        </w:rPr>
        <w:t>,</w:t>
      </w:r>
      <w:r w:rsidRPr="00720100">
        <w:rPr>
          <w:color w:val="000000" w:themeColor="text1"/>
        </w:rPr>
        <w:t xml:space="preserve"> (Возможен выбор других стихотворений.) </w:t>
      </w:r>
    </w:p>
    <w:p w:rsidR="0095147C" w:rsidRPr="00720100" w:rsidRDefault="0095147C" w:rsidP="0095147C">
      <w:pPr>
        <w:spacing w:line="252" w:lineRule="auto"/>
        <w:ind w:hanging="10"/>
        <w:jc w:val="both"/>
        <w:rPr>
          <w:color w:val="000000" w:themeColor="text1"/>
        </w:rPr>
      </w:pPr>
      <w:r w:rsidRPr="00720100">
        <w:rPr>
          <w:color w:val="000000" w:themeColor="text1"/>
        </w:rPr>
        <w:t xml:space="preserve">Память о войне в лирике поэта-фронтовика. Поэзия </w:t>
      </w:r>
    </w:p>
    <w:p w:rsidR="0095147C" w:rsidRPr="00720100" w:rsidRDefault="0095147C" w:rsidP="0095147C">
      <w:pPr>
        <w:spacing w:line="252" w:lineRule="auto"/>
        <w:ind w:firstLine="14"/>
        <w:jc w:val="both"/>
        <w:rPr>
          <w:color w:val="000000" w:themeColor="text1"/>
        </w:rPr>
      </w:pPr>
      <w:r w:rsidRPr="00720100">
        <w:rPr>
          <w:color w:val="000000" w:themeColor="text1"/>
        </w:rPr>
        <w:t>«оттепели</w:t>
      </w:r>
      <w:r w:rsidR="007108CF">
        <w:rPr>
          <w:color w:val="000000" w:themeColor="text1"/>
        </w:rPr>
        <w:t xml:space="preserve">» </w:t>
      </w:r>
      <w:r w:rsidRPr="00720100">
        <w:rPr>
          <w:color w:val="000000" w:themeColor="text1"/>
        </w:rPr>
        <w:t xml:space="preserve">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95147C" w:rsidRPr="00720100" w:rsidRDefault="0095147C" w:rsidP="0095147C">
      <w:pPr>
        <w:spacing w:after="137" w:line="252" w:lineRule="auto"/>
        <w:contextualSpacing/>
        <w:jc w:val="both"/>
        <w:rPr>
          <w:color w:val="000000" w:themeColor="text1"/>
        </w:rPr>
      </w:pPr>
      <w:r w:rsidRPr="00720100">
        <w:rPr>
          <w:color w:val="000000" w:themeColor="text1"/>
        </w:rPr>
        <w:t xml:space="preserve">Теория литературы. Литературная песня. Романс. Бардовская песня (развитие представлений). </w:t>
      </w:r>
    </w:p>
    <w:p w:rsidR="0095147C" w:rsidRPr="00720100" w:rsidRDefault="0095147C" w:rsidP="0095147C">
      <w:pPr>
        <w:spacing w:line="252" w:lineRule="auto"/>
        <w:jc w:val="both"/>
        <w:rPr>
          <w:color w:val="000000" w:themeColor="text1"/>
        </w:rPr>
      </w:pPr>
      <w:r w:rsidRPr="00720100">
        <w:rPr>
          <w:b/>
          <w:color w:val="000000" w:themeColor="text1"/>
        </w:rPr>
        <w:t>Юрий Валентинович Трифонов</w:t>
      </w:r>
      <w:r w:rsidRPr="00720100">
        <w:rPr>
          <w:color w:val="000000" w:themeColor="text1"/>
        </w:rPr>
        <w:t>- Повесть</w:t>
      </w:r>
      <w:r w:rsidRPr="00720100">
        <w:rPr>
          <w:i/>
          <w:color w:val="000000" w:themeColor="text1"/>
        </w:rPr>
        <w:t xml:space="preserve"> «Обмен</w:t>
      </w:r>
      <w:r w:rsidR="007108CF">
        <w:rPr>
          <w:i/>
          <w:color w:val="000000" w:themeColor="text1"/>
        </w:rPr>
        <w:t>»</w:t>
      </w:r>
      <w:r w:rsidR="00A56863">
        <w:rPr>
          <w:i/>
          <w:color w:val="000000" w:themeColor="text1"/>
        </w:rPr>
        <w:t>.</w:t>
      </w:r>
      <w:r w:rsidRPr="00720100">
        <w:rPr>
          <w:color w:val="000000" w:themeColor="text1"/>
        </w:rPr>
        <w:t>«Городская</w:t>
      </w:r>
      <w:r w:rsidR="007108CF">
        <w:rPr>
          <w:color w:val="000000" w:themeColor="text1"/>
        </w:rPr>
        <w:t xml:space="preserve">» </w:t>
      </w:r>
      <w:r w:rsidRPr="00720100">
        <w:rPr>
          <w:color w:val="000000" w:themeColor="text1"/>
        </w:rPr>
        <w:t xml:space="preserve">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95147C" w:rsidRPr="00720100" w:rsidRDefault="0095147C" w:rsidP="0095147C">
      <w:pPr>
        <w:spacing w:after="141" w:line="252" w:lineRule="auto"/>
        <w:contextualSpacing/>
        <w:jc w:val="both"/>
        <w:rPr>
          <w:color w:val="000000" w:themeColor="text1"/>
        </w:rPr>
      </w:pPr>
      <w:r w:rsidRPr="00720100">
        <w:rPr>
          <w:color w:val="000000" w:themeColor="text1"/>
        </w:rPr>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95147C" w:rsidRPr="00720100" w:rsidRDefault="0095147C" w:rsidP="0095147C">
      <w:pPr>
        <w:spacing w:line="252" w:lineRule="auto"/>
        <w:jc w:val="both"/>
        <w:rPr>
          <w:color w:val="000000" w:themeColor="text1"/>
        </w:rPr>
      </w:pPr>
      <w:r w:rsidRPr="00720100">
        <w:rPr>
          <w:b/>
          <w:color w:val="000000" w:themeColor="text1"/>
        </w:rPr>
        <w:t>Александр Валентинович Вампилов</w:t>
      </w:r>
      <w:r w:rsidRPr="00720100">
        <w:rPr>
          <w:color w:val="000000" w:themeColor="text1"/>
        </w:rPr>
        <w:t>. Пьеса</w:t>
      </w:r>
      <w:r w:rsidRPr="00720100">
        <w:rPr>
          <w:i/>
          <w:color w:val="000000" w:themeColor="text1"/>
        </w:rPr>
        <w:t xml:space="preserve"> «Утиная</w:t>
      </w:r>
      <w:r w:rsidRPr="00720100">
        <w:rPr>
          <w:b/>
          <w:i/>
          <w:color w:val="000000" w:themeColor="text1"/>
        </w:rPr>
        <w:t xml:space="preserve"> охота</w:t>
      </w:r>
      <w:r w:rsidR="007108CF">
        <w:rPr>
          <w:b/>
          <w:i/>
          <w:color w:val="000000" w:themeColor="text1"/>
        </w:rPr>
        <w:t>»</w:t>
      </w:r>
      <w:r w:rsidR="00A56863">
        <w:rPr>
          <w:b/>
          <w:i/>
          <w:color w:val="000000" w:themeColor="text1"/>
        </w:rPr>
        <w:t>.</w:t>
      </w:r>
      <w:r w:rsidRPr="00720100">
        <w:rPr>
          <w:color w:val="000000" w:themeColor="text1"/>
        </w:rPr>
        <w:t xml:space="preserve"> (Возможен выбор другого драматического произведения.) </w:t>
      </w:r>
    </w:p>
    <w:p w:rsidR="0095147C" w:rsidRPr="00720100" w:rsidRDefault="0095147C" w:rsidP="0095147C">
      <w:pPr>
        <w:spacing w:after="343" w:line="252" w:lineRule="auto"/>
        <w:contextualSpacing/>
        <w:jc w:val="both"/>
        <w:rPr>
          <w:color w:val="000000" w:themeColor="text1"/>
        </w:rPr>
      </w:pPr>
      <w:r w:rsidRPr="00720100">
        <w:rPr>
          <w:color w:val="000000" w:themeColor="text1"/>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95147C" w:rsidRPr="00720100" w:rsidRDefault="0095147C" w:rsidP="0095147C">
      <w:pPr>
        <w:spacing w:after="51" w:line="252" w:lineRule="auto"/>
        <w:ind w:hanging="10"/>
        <w:contextualSpacing/>
        <w:jc w:val="both"/>
        <w:rPr>
          <w:b/>
          <w:color w:val="000000" w:themeColor="text1"/>
        </w:rPr>
      </w:pPr>
      <w:r w:rsidRPr="00720100">
        <w:rPr>
          <w:b/>
          <w:color w:val="000000" w:themeColor="text1"/>
        </w:rPr>
        <w:t xml:space="preserve">Из литературы народов России </w:t>
      </w:r>
    </w:p>
    <w:p w:rsidR="0095147C" w:rsidRPr="00720100" w:rsidRDefault="0095147C" w:rsidP="0095147C">
      <w:pPr>
        <w:spacing w:line="252" w:lineRule="auto"/>
        <w:jc w:val="both"/>
        <w:rPr>
          <w:color w:val="000000" w:themeColor="text1"/>
        </w:rPr>
      </w:pPr>
      <w:r w:rsidRPr="00720100">
        <w:rPr>
          <w:b/>
          <w:color w:val="000000" w:themeColor="text1"/>
        </w:rPr>
        <w:t>Мустай Карим.</w:t>
      </w:r>
      <w:r w:rsidRPr="00720100">
        <w:rPr>
          <w:color w:val="000000" w:themeColor="text1"/>
        </w:rPr>
        <w:t xml:space="preserve"> Жизнь и творчество башкирского поэта, прозаика, драматурга. (Обзор.) </w:t>
      </w:r>
    </w:p>
    <w:p w:rsidR="0095147C" w:rsidRPr="00720100" w:rsidRDefault="0095147C" w:rsidP="0095147C">
      <w:pPr>
        <w:spacing w:after="9" w:line="252" w:lineRule="auto"/>
        <w:contextualSpacing/>
        <w:jc w:val="both"/>
        <w:rPr>
          <w:color w:val="000000" w:themeColor="text1"/>
        </w:rPr>
      </w:pPr>
      <w:r w:rsidRPr="00720100">
        <w:rPr>
          <w:color w:val="000000" w:themeColor="text1"/>
        </w:rPr>
        <w:t>Стихотворения:</w:t>
      </w:r>
      <w:r w:rsidRPr="00720100">
        <w:rPr>
          <w:i/>
          <w:color w:val="000000" w:themeColor="text1"/>
        </w:rPr>
        <w:t xml:space="preserve"> «Подует ветер — все больше листьев.,.</w:t>
      </w:r>
      <w:r w:rsidR="007108CF">
        <w:rPr>
          <w:i/>
          <w:color w:val="000000" w:themeColor="text1"/>
        </w:rPr>
        <w:t>»</w:t>
      </w:r>
      <w:r w:rsidR="00A56863">
        <w:rPr>
          <w:i/>
          <w:color w:val="000000" w:themeColor="text1"/>
        </w:rPr>
        <w:t>,</w:t>
      </w:r>
      <w:r w:rsidRPr="00720100">
        <w:rPr>
          <w:i/>
          <w:color w:val="000000" w:themeColor="text1"/>
        </w:rPr>
        <w:t xml:space="preserve"> «Тоска</w:t>
      </w:r>
      <w:r w:rsidR="007108CF">
        <w:rPr>
          <w:i/>
          <w:color w:val="000000" w:themeColor="text1"/>
        </w:rPr>
        <w:t>»</w:t>
      </w:r>
      <w:r w:rsidR="00A56863">
        <w:rPr>
          <w:i/>
          <w:color w:val="000000" w:themeColor="text1"/>
        </w:rPr>
        <w:t>,</w:t>
      </w:r>
      <w:r w:rsidRPr="00720100">
        <w:rPr>
          <w:i/>
          <w:color w:val="000000" w:themeColor="text1"/>
        </w:rPr>
        <w:t xml:space="preserve"> «Давай, дорогая, уложим и скарб и одежду...</w:t>
      </w:r>
      <w:r w:rsidR="007108CF">
        <w:rPr>
          <w:i/>
          <w:color w:val="000000" w:themeColor="text1"/>
        </w:rPr>
        <w:t>»</w:t>
      </w:r>
      <w:r w:rsidR="00A56863">
        <w:rPr>
          <w:i/>
          <w:color w:val="000000" w:themeColor="text1"/>
        </w:rPr>
        <w:t>,</w:t>
      </w:r>
      <w:r w:rsidRPr="00720100">
        <w:rPr>
          <w:i/>
          <w:color w:val="000000" w:themeColor="text1"/>
        </w:rPr>
        <w:t xml:space="preserve"> «Птиц выпускаю</w:t>
      </w:r>
      <w:r w:rsidR="007108CF">
        <w:rPr>
          <w:i/>
          <w:color w:val="000000" w:themeColor="text1"/>
        </w:rPr>
        <w:t>»</w:t>
      </w:r>
      <w:r w:rsidR="00A56863">
        <w:rPr>
          <w:i/>
          <w:color w:val="000000" w:themeColor="text1"/>
        </w:rPr>
        <w:t>.</w:t>
      </w:r>
      <w:r w:rsidRPr="00720100">
        <w:rPr>
          <w:color w:val="000000" w:themeColor="text1"/>
        </w:rPr>
        <w:t xml:space="preserve"> (Возможен выбор других стихотворений.) </w:t>
      </w:r>
    </w:p>
    <w:p w:rsidR="0095147C" w:rsidRPr="00720100" w:rsidRDefault="0095147C" w:rsidP="0095147C">
      <w:pPr>
        <w:spacing w:line="252" w:lineRule="auto"/>
        <w:jc w:val="both"/>
        <w:rPr>
          <w:color w:val="000000" w:themeColor="text1"/>
        </w:rPr>
      </w:pPr>
      <w:r w:rsidRPr="00720100">
        <w:rPr>
          <w:color w:val="000000" w:themeColor="text1"/>
        </w:rPr>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95147C" w:rsidRPr="00720100" w:rsidRDefault="0095147C" w:rsidP="0095147C">
      <w:pPr>
        <w:spacing w:after="554"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Национальное и общечеловеческое в художественной литературе (развитие представлений). </w:t>
      </w:r>
    </w:p>
    <w:p w:rsidR="0095147C" w:rsidRPr="00720100" w:rsidRDefault="0095147C" w:rsidP="0095147C">
      <w:pPr>
        <w:spacing w:line="252" w:lineRule="auto"/>
        <w:ind w:hanging="10"/>
        <w:jc w:val="both"/>
        <w:rPr>
          <w:color w:val="000000" w:themeColor="text1"/>
        </w:rPr>
      </w:pPr>
      <w:r w:rsidRPr="00720100">
        <w:rPr>
          <w:b/>
          <w:color w:val="000000" w:themeColor="text1"/>
        </w:rPr>
        <w:t xml:space="preserve">Литература конца XX — начала XXI века </w:t>
      </w:r>
    </w:p>
    <w:p w:rsidR="0095147C" w:rsidRPr="00720100" w:rsidRDefault="0095147C" w:rsidP="0095147C">
      <w:pPr>
        <w:spacing w:line="252" w:lineRule="auto"/>
        <w:jc w:val="both"/>
        <w:rPr>
          <w:color w:val="000000" w:themeColor="text1"/>
        </w:rPr>
      </w:pPr>
      <w:r w:rsidRPr="00720100">
        <w:rPr>
          <w:color w:val="000000" w:themeColor="text1"/>
        </w:rPr>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95147C" w:rsidRPr="00720100" w:rsidRDefault="0095147C" w:rsidP="0095147C">
      <w:pPr>
        <w:spacing w:after="453" w:line="252" w:lineRule="auto"/>
        <w:contextualSpacing/>
        <w:jc w:val="both"/>
        <w:rPr>
          <w:color w:val="000000" w:themeColor="text1"/>
        </w:rPr>
      </w:pPr>
      <w:r w:rsidRPr="00720100">
        <w:rPr>
          <w:color w:val="000000" w:themeColor="text1"/>
        </w:rPr>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20100">
        <w:rPr>
          <w:b/>
          <w:color w:val="000000" w:themeColor="text1"/>
        </w:rPr>
        <w:t xml:space="preserve"> И.</w:t>
      </w:r>
      <w:r w:rsidRPr="00720100">
        <w:rPr>
          <w:color w:val="000000" w:themeColor="text1"/>
        </w:rPr>
        <w:t xml:space="preserve"> Жданов, О. Седакова и др. </w:t>
      </w:r>
    </w:p>
    <w:p w:rsidR="0095147C" w:rsidRPr="00720100" w:rsidRDefault="0095147C" w:rsidP="0095147C">
      <w:pPr>
        <w:spacing w:after="6" w:line="252" w:lineRule="auto"/>
        <w:ind w:hanging="10"/>
        <w:contextualSpacing/>
        <w:jc w:val="both"/>
        <w:rPr>
          <w:color w:val="000000" w:themeColor="text1"/>
        </w:rPr>
      </w:pPr>
      <w:r w:rsidRPr="00720100">
        <w:rPr>
          <w:b/>
          <w:color w:val="000000" w:themeColor="text1"/>
        </w:rPr>
        <w:t xml:space="preserve">Из зарубежной литературы </w:t>
      </w:r>
    </w:p>
    <w:p w:rsidR="0095147C" w:rsidRPr="00720100" w:rsidRDefault="0095147C" w:rsidP="0095147C">
      <w:pPr>
        <w:spacing w:line="252" w:lineRule="auto"/>
        <w:jc w:val="both"/>
        <w:rPr>
          <w:color w:val="000000" w:themeColor="text1"/>
        </w:rPr>
      </w:pPr>
      <w:r w:rsidRPr="00720100">
        <w:rPr>
          <w:b/>
          <w:color w:val="000000" w:themeColor="text1"/>
        </w:rPr>
        <w:t>Джордж Бернард Шоу</w:t>
      </w:r>
      <w:r w:rsidRPr="00720100">
        <w:rPr>
          <w:color w:val="000000" w:themeColor="text1"/>
        </w:rPr>
        <w:t>.</w:t>
      </w:r>
      <w:r w:rsidRPr="00720100">
        <w:rPr>
          <w:i/>
          <w:color w:val="000000" w:themeColor="text1"/>
        </w:rPr>
        <w:t xml:space="preserve"> «Дом, где разбиваются сердца</w:t>
      </w:r>
      <w:r w:rsidR="007108CF">
        <w:rPr>
          <w:i/>
          <w:color w:val="000000" w:themeColor="text1"/>
        </w:rPr>
        <w:t>»</w:t>
      </w:r>
      <w:r w:rsidR="00A56863">
        <w:rPr>
          <w:i/>
          <w:color w:val="000000" w:themeColor="text1"/>
        </w:rPr>
        <w:t>,</w:t>
      </w:r>
      <w:r w:rsidRPr="00720100">
        <w:rPr>
          <w:i/>
          <w:color w:val="000000" w:themeColor="text1"/>
        </w:rPr>
        <w:t xml:space="preserve"> «Пигмалион</w:t>
      </w:r>
      <w:r w:rsidR="007108CF">
        <w:rPr>
          <w:i/>
          <w:color w:val="000000" w:themeColor="text1"/>
        </w:rPr>
        <w:t>»</w:t>
      </w:r>
      <w:r w:rsidR="00A56863">
        <w:rPr>
          <w:i/>
          <w:color w:val="000000" w:themeColor="text1"/>
        </w:rPr>
        <w:t>.</w:t>
      </w:r>
      <w:r w:rsidRPr="00720100">
        <w:rPr>
          <w:color w:val="000000" w:themeColor="text1"/>
        </w:rPr>
        <w:t xml:space="preserve"> (Обзорное изучение одной из пьес по выбору учителя и учащихся.) </w:t>
      </w:r>
    </w:p>
    <w:p w:rsidR="0095147C" w:rsidRPr="00720100" w:rsidRDefault="0095147C" w:rsidP="0095147C">
      <w:pPr>
        <w:spacing w:line="252" w:lineRule="auto"/>
        <w:jc w:val="both"/>
        <w:rPr>
          <w:color w:val="000000" w:themeColor="text1"/>
        </w:rPr>
      </w:pPr>
      <w:r w:rsidRPr="00720100">
        <w:rPr>
          <w:color w:val="000000" w:themeColor="text1"/>
        </w:rPr>
        <w:t>«Дом, где разбиваются сердца</w:t>
      </w:r>
      <w:r w:rsidR="007108CF">
        <w:rPr>
          <w:color w:val="000000" w:themeColor="text1"/>
        </w:rPr>
        <w:t>»</w:t>
      </w:r>
      <w:r w:rsidR="00A56863">
        <w:rPr>
          <w:color w:val="000000" w:themeColor="text1"/>
        </w:rPr>
        <w:t>.</w:t>
      </w:r>
      <w:r w:rsidRPr="00720100">
        <w:rPr>
          <w:color w:val="000000" w:themeColor="text1"/>
        </w:rPr>
        <w:t xml:space="preserve"> Влияние А. П. Чехова на драматургию Д. Б. Шоу. «Английская фантазия на русские темы</w:t>
      </w:r>
      <w:r w:rsidR="007108CF">
        <w:rPr>
          <w:color w:val="000000" w:themeColor="text1"/>
        </w:rPr>
        <w:t>»</w:t>
      </w:r>
      <w:r w:rsidR="00A56863">
        <w:rPr>
          <w:color w:val="000000" w:themeColor="text1"/>
        </w:rPr>
        <w:t>.</w:t>
      </w:r>
      <w:r w:rsidRPr="00720100">
        <w:rPr>
          <w:color w:val="000000" w:themeColor="text1"/>
        </w:rPr>
        <w:t xml:space="preserve"> Мастерство писателя в создании индивидуальных характеров. Труд как созидательная и очищающая сила. </w:t>
      </w:r>
    </w:p>
    <w:p w:rsidR="0095147C" w:rsidRPr="00720100" w:rsidRDefault="0095147C" w:rsidP="0095147C">
      <w:pPr>
        <w:spacing w:line="252" w:lineRule="auto"/>
        <w:jc w:val="both"/>
        <w:rPr>
          <w:color w:val="000000" w:themeColor="text1"/>
        </w:rPr>
      </w:pPr>
      <w:r w:rsidRPr="00720100">
        <w:rPr>
          <w:color w:val="000000" w:themeColor="text1"/>
        </w:rPr>
        <w:t>«Пигмалион</w:t>
      </w:r>
      <w:r w:rsidR="007108CF">
        <w:rPr>
          <w:color w:val="000000" w:themeColor="text1"/>
        </w:rPr>
        <w:t>»</w:t>
      </w:r>
      <w:r w:rsidR="00A56863">
        <w:rPr>
          <w:color w:val="000000" w:themeColor="text1"/>
        </w:rPr>
        <w:t>.</w:t>
      </w:r>
      <w:r w:rsidRPr="00720100">
        <w:rPr>
          <w:color w:val="000000" w:themeColor="text1"/>
        </w:rPr>
        <w:t xml:space="preserve">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95147C" w:rsidRPr="00720100" w:rsidRDefault="0095147C" w:rsidP="0095147C">
      <w:pPr>
        <w:spacing w:after="185" w:line="252" w:lineRule="auto"/>
        <w:contextualSpacing/>
        <w:jc w:val="both"/>
        <w:rPr>
          <w:color w:val="000000" w:themeColor="text1"/>
        </w:rPr>
      </w:pPr>
      <w:r w:rsidRPr="00720100">
        <w:rPr>
          <w:color w:val="000000" w:themeColor="text1"/>
        </w:rPr>
        <w:t>Теория л и т е р а т у р ы</w:t>
      </w:r>
      <w:r w:rsidR="00A56863">
        <w:rPr>
          <w:color w:val="000000" w:themeColor="text1"/>
        </w:rPr>
        <w:t>.</w:t>
      </w:r>
      <w:r w:rsidRPr="00720100">
        <w:rPr>
          <w:color w:val="000000" w:themeColor="text1"/>
        </w:rPr>
        <w:t xml:space="preserve"> Парадокс как художественный прием. </w:t>
      </w:r>
    </w:p>
    <w:p w:rsidR="0095147C" w:rsidRPr="00720100" w:rsidRDefault="0095147C" w:rsidP="0095147C">
      <w:pPr>
        <w:spacing w:line="252" w:lineRule="auto"/>
        <w:jc w:val="both"/>
        <w:rPr>
          <w:color w:val="000000" w:themeColor="text1"/>
        </w:rPr>
      </w:pPr>
      <w:r w:rsidRPr="00720100">
        <w:rPr>
          <w:b/>
          <w:color w:val="000000" w:themeColor="text1"/>
        </w:rPr>
        <w:t>Томас Стернз Элиот.</w:t>
      </w:r>
      <w:r w:rsidRPr="00720100">
        <w:rPr>
          <w:color w:val="000000" w:themeColor="text1"/>
        </w:rPr>
        <w:t xml:space="preserve"> Слово о поэте. Стихотворение </w:t>
      </w:r>
      <w:r w:rsidRPr="00720100">
        <w:rPr>
          <w:i/>
          <w:color w:val="000000" w:themeColor="text1"/>
        </w:rPr>
        <w:t>«Любовная песнь Дж. Альфреда Пруфрока</w:t>
      </w:r>
      <w:r w:rsidR="007108CF">
        <w:rPr>
          <w:i/>
          <w:color w:val="000000" w:themeColor="text1"/>
        </w:rPr>
        <w:t>»</w:t>
      </w:r>
      <w:r w:rsidR="00A56863">
        <w:rPr>
          <w:i/>
          <w:color w:val="000000" w:themeColor="text1"/>
        </w:rPr>
        <w:t>.</w:t>
      </w:r>
      <w:r w:rsidRPr="00720100">
        <w:rPr>
          <w:color w:val="000000" w:themeColor="text1"/>
        </w:rP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95147C" w:rsidRPr="00720100" w:rsidRDefault="0095147C" w:rsidP="0095147C">
      <w:pPr>
        <w:spacing w:line="252" w:lineRule="auto"/>
        <w:jc w:val="both"/>
        <w:rPr>
          <w:color w:val="000000" w:themeColor="text1"/>
        </w:rPr>
      </w:pPr>
      <w:r w:rsidRPr="00720100">
        <w:rPr>
          <w:b/>
          <w:color w:val="000000" w:themeColor="text1"/>
        </w:rPr>
        <w:t>Эрнест Миллер Хемингуэй.</w:t>
      </w:r>
      <w:r w:rsidRPr="00720100">
        <w:rPr>
          <w:color w:val="000000" w:themeColor="text1"/>
        </w:rPr>
        <w:t xml:space="preserve"> Рассказ о писателе с краткой характеристикой романов</w:t>
      </w:r>
      <w:r w:rsidRPr="00720100">
        <w:rPr>
          <w:b/>
          <w:i/>
          <w:color w:val="000000" w:themeColor="text1"/>
        </w:rPr>
        <w:t xml:space="preserve"> «И восходит солнце</w:t>
      </w:r>
      <w:r w:rsidR="007108CF">
        <w:rPr>
          <w:b/>
          <w:i/>
          <w:color w:val="000000" w:themeColor="text1"/>
        </w:rPr>
        <w:t>»</w:t>
      </w:r>
      <w:r w:rsidR="00A56863">
        <w:rPr>
          <w:b/>
          <w:i/>
          <w:color w:val="000000" w:themeColor="text1"/>
        </w:rPr>
        <w:t>,</w:t>
      </w:r>
      <w:r w:rsidRPr="00720100">
        <w:rPr>
          <w:b/>
          <w:i/>
          <w:color w:val="000000" w:themeColor="text1"/>
        </w:rPr>
        <w:t xml:space="preserve"> «Прощай, оружие!</w:t>
      </w:r>
      <w:r w:rsidR="007108CF">
        <w:rPr>
          <w:b/>
          <w:i/>
          <w:color w:val="000000" w:themeColor="text1"/>
        </w:rPr>
        <w:t>»</w:t>
      </w:r>
      <w:r w:rsidR="00A56863">
        <w:rPr>
          <w:b/>
          <w:i/>
          <w:color w:val="000000" w:themeColor="text1"/>
        </w:rPr>
        <w:t>.</w:t>
      </w:r>
    </w:p>
    <w:p w:rsidR="0095147C" w:rsidRPr="00720100" w:rsidRDefault="0095147C" w:rsidP="0095147C">
      <w:pPr>
        <w:spacing w:after="228" w:line="252" w:lineRule="auto"/>
        <w:contextualSpacing/>
        <w:jc w:val="both"/>
        <w:rPr>
          <w:color w:val="000000" w:themeColor="text1"/>
        </w:rPr>
      </w:pPr>
      <w:r w:rsidRPr="00720100">
        <w:rPr>
          <w:color w:val="000000" w:themeColor="text1"/>
        </w:rPr>
        <w:t>Повесть</w:t>
      </w:r>
      <w:r w:rsidRPr="00720100">
        <w:rPr>
          <w:b/>
          <w:i/>
          <w:color w:val="000000" w:themeColor="text1"/>
        </w:rPr>
        <w:t xml:space="preserve"> «Старик и море</w:t>
      </w:r>
      <w:r w:rsidR="007108CF">
        <w:rPr>
          <w:b/>
          <w:i/>
          <w:color w:val="000000" w:themeColor="text1"/>
        </w:rPr>
        <w:t xml:space="preserve">» </w:t>
      </w:r>
      <w:r w:rsidRPr="00720100">
        <w:rPr>
          <w:color w:val="000000" w:themeColor="text1"/>
        </w:rPr>
        <w:t>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w:t>
      </w:r>
      <w:r w:rsidR="007108CF">
        <w:rPr>
          <w:color w:val="000000" w:themeColor="text1"/>
        </w:rPr>
        <w:t xml:space="preserve">» </w:t>
      </w:r>
      <w:r w:rsidRPr="00720100">
        <w:rPr>
          <w:color w:val="000000" w:themeColor="text1"/>
        </w:rPr>
        <w:t xml:space="preserve">). </w:t>
      </w:r>
    </w:p>
    <w:p w:rsidR="0095147C" w:rsidRPr="00720100" w:rsidRDefault="0095147C" w:rsidP="0095147C">
      <w:pPr>
        <w:spacing w:line="252" w:lineRule="auto"/>
        <w:jc w:val="both"/>
        <w:rPr>
          <w:color w:val="000000" w:themeColor="text1"/>
        </w:rPr>
      </w:pPr>
      <w:r w:rsidRPr="00720100">
        <w:rPr>
          <w:b/>
          <w:color w:val="000000" w:themeColor="text1"/>
        </w:rPr>
        <w:t>Эрих Мария Ремарк.</w:t>
      </w:r>
      <w:r w:rsidRPr="00720100">
        <w:rPr>
          <w:b/>
          <w:i/>
          <w:color w:val="000000" w:themeColor="text1"/>
        </w:rPr>
        <w:t xml:space="preserve"> «Три товарища</w:t>
      </w:r>
      <w:r w:rsidR="007108CF">
        <w:rPr>
          <w:b/>
          <w:i/>
          <w:color w:val="000000" w:themeColor="text1"/>
        </w:rPr>
        <w:t>»</w:t>
      </w:r>
      <w:r w:rsidR="00A56863">
        <w:rPr>
          <w:b/>
          <w:i/>
          <w:color w:val="000000" w:themeColor="text1"/>
        </w:rPr>
        <w:t>.</w:t>
      </w:r>
      <w:r w:rsidRPr="00720100">
        <w:rPr>
          <w:color w:val="000000" w:themeColor="text1"/>
        </w:rPr>
        <w:t xml:space="preserve"> (Обзорное изучение романа.) Э. М. Ремарк как наиболее яркий представитель «потерянного поколения</w:t>
      </w:r>
      <w:r w:rsidR="007108CF">
        <w:rPr>
          <w:color w:val="000000" w:themeColor="text1"/>
        </w:rPr>
        <w:t>»</w:t>
      </w:r>
      <w:r w:rsidR="00A56863">
        <w:rPr>
          <w:color w:val="000000" w:themeColor="text1"/>
        </w:rPr>
        <w:t>.</w:t>
      </w:r>
      <w:r w:rsidRPr="00720100">
        <w:rPr>
          <w:color w:val="000000" w:themeColor="text1"/>
        </w:rPr>
        <w:t xml:space="preserve">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95147C" w:rsidRPr="00720100" w:rsidRDefault="0095147C" w:rsidP="0095147C">
      <w:pPr>
        <w:spacing w:after="487" w:line="252" w:lineRule="auto"/>
        <w:contextualSpacing/>
        <w:jc w:val="both"/>
        <w:rPr>
          <w:color w:val="000000" w:themeColor="text1"/>
        </w:rPr>
      </w:pPr>
      <w:r w:rsidRPr="00720100">
        <w:rPr>
          <w:color w:val="000000" w:themeColor="text1"/>
        </w:rPr>
        <w:t xml:space="preserve">Теория литературы. Внутренний монолог (закрепление понятия). </w:t>
      </w:r>
    </w:p>
    <w:p w:rsidR="0095147C" w:rsidRPr="00720100" w:rsidRDefault="0095147C" w:rsidP="0095147C">
      <w:pPr>
        <w:spacing w:line="252" w:lineRule="auto"/>
        <w:ind w:hanging="197"/>
        <w:jc w:val="both"/>
        <w:rPr>
          <w:color w:val="000000" w:themeColor="text1"/>
        </w:rPr>
      </w:pPr>
      <w:r w:rsidRPr="00720100">
        <w:rPr>
          <w:b/>
          <w:color w:val="000000" w:themeColor="text1"/>
        </w:rPr>
        <w:t xml:space="preserve">Основные виды устных и письменных работ </w:t>
      </w:r>
    </w:p>
    <w:p w:rsidR="0095147C" w:rsidRPr="00720100" w:rsidRDefault="0095147C" w:rsidP="0095147C">
      <w:pPr>
        <w:spacing w:after="51" w:line="252" w:lineRule="auto"/>
        <w:ind w:hanging="10"/>
        <w:contextualSpacing/>
        <w:jc w:val="both"/>
        <w:rPr>
          <w:color w:val="000000" w:themeColor="text1"/>
        </w:rPr>
      </w:pPr>
      <w:r w:rsidRPr="00720100">
        <w:rPr>
          <w:b/>
          <w:color w:val="000000" w:themeColor="text1"/>
        </w:rPr>
        <w:t xml:space="preserve">(10—11 классы) </w:t>
      </w:r>
    </w:p>
    <w:p w:rsidR="0095147C" w:rsidRPr="00720100" w:rsidRDefault="0095147C" w:rsidP="0095147C">
      <w:pPr>
        <w:spacing w:line="252" w:lineRule="auto"/>
        <w:jc w:val="both"/>
        <w:rPr>
          <w:color w:val="000000" w:themeColor="text1"/>
        </w:rPr>
      </w:pPr>
      <w:r w:rsidRPr="00720100">
        <w:rPr>
          <w:color w:val="000000" w:themeColor="text1"/>
        </w:rPr>
        <w:t xml:space="preserve">Устно: выразительное чтение текста художественного произведения в объеме изучаемого курса литературы, комментированное чтение. </w:t>
      </w:r>
    </w:p>
    <w:p w:rsidR="0095147C" w:rsidRPr="00720100" w:rsidRDefault="0095147C" w:rsidP="0095147C">
      <w:pPr>
        <w:spacing w:line="252" w:lineRule="auto"/>
        <w:jc w:val="both"/>
        <w:rPr>
          <w:color w:val="000000" w:themeColor="text1"/>
        </w:rPr>
      </w:pPr>
      <w:r w:rsidRPr="00720100">
        <w:rPr>
          <w:color w:val="000000" w:themeColor="text1"/>
        </w:rPr>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95147C" w:rsidRPr="00720100" w:rsidRDefault="0095147C" w:rsidP="0095147C">
      <w:pPr>
        <w:spacing w:line="252" w:lineRule="auto"/>
        <w:jc w:val="both"/>
        <w:rPr>
          <w:color w:val="000000" w:themeColor="text1"/>
        </w:rPr>
      </w:pPr>
      <w:r w:rsidRPr="00720100">
        <w:rPr>
          <w:color w:val="000000" w:themeColor="text1"/>
        </w:rP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95147C" w:rsidRPr="00720100" w:rsidRDefault="0095147C" w:rsidP="0095147C">
      <w:pPr>
        <w:spacing w:line="252" w:lineRule="auto"/>
        <w:jc w:val="both"/>
        <w:rPr>
          <w:color w:val="000000" w:themeColor="text1"/>
        </w:rPr>
      </w:pPr>
      <w:r w:rsidRPr="00720100">
        <w:rPr>
          <w:color w:val="000000" w:themeColor="text1"/>
        </w:rPr>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95147C" w:rsidRPr="00720100" w:rsidRDefault="0095147C" w:rsidP="0095147C">
      <w:pPr>
        <w:spacing w:line="252" w:lineRule="auto"/>
        <w:jc w:val="both"/>
        <w:rPr>
          <w:color w:val="000000" w:themeColor="text1"/>
        </w:rPr>
      </w:pPr>
      <w:r w:rsidRPr="00720100">
        <w:rPr>
          <w:color w:val="000000" w:themeColor="text1"/>
        </w:rP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95147C" w:rsidRPr="00720100" w:rsidRDefault="0095147C" w:rsidP="0095147C">
      <w:pPr>
        <w:spacing w:line="252" w:lineRule="auto"/>
        <w:jc w:val="both"/>
        <w:rPr>
          <w:color w:val="000000" w:themeColor="text1"/>
        </w:rPr>
      </w:pPr>
      <w:r w:rsidRPr="00720100">
        <w:rPr>
          <w:color w:val="000000" w:themeColor="text1"/>
        </w:rPr>
        <w:t xml:space="preserve">Подготовка сообщения, доклада, лекции на литературные и свободные темы, связанные с изучаемыми художественными произведениями. </w:t>
      </w:r>
    </w:p>
    <w:p w:rsidR="0095147C" w:rsidRPr="00720100" w:rsidRDefault="0095147C" w:rsidP="0095147C">
      <w:pPr>
        <w:spacing w:line="252" w:lineRule="auto"/>
        <w:jc w:val="both"/>
        <w:rPr>
          <w:color w:val="000000" w:themeColor="text1"/>
        </w:rPr>
      </w:pPr>
      <w:r w:rsidRPr="00720100">
        <w:rPr>
          <w:color w:val="000000" w:themeColor="text1"/>
        </w:rP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95147C" w:rsidRPr="00720100" w:rsidRDefault="0095147C" w:rsidP="0095147C">
      <w:pPr>
        <w:spacing w:line="252" w:lineRule="auto"/>
        <w:jc w:val="both"/>
        <w:rPr>
          <w:color w:val="000000" w:themeColor="text1"/>
        </w:rPr>
      </w:pPr>
      <w:r w:rsidRPr="00720100">
        <w:rPr>
          <w:color w:val="000000" w:themeColor="text1"/>
        </w:rP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95147C" w:rsidRPr="00720100" w:rsidRDefault="0095147C" w:rsidP="0095147C">
      <w:pPr>
        <w:spacing w:line="252" w:lineRule="auto"/>
        <w:jc w:val="both"/>
        <w:rPr>
          <w:color w:val="000000" w:themeColor="text1"/>
        </w:rPr>
      </w:pPr>
      <w:r w:rsidRPr="00720100">
        <w:rPr>
          <w:color w:val="000000" w:themeColor="text1"/>
        </w:rPr>
        <w:t xml:space="preserve">П и с ь м е н но : составление планов, тезисов, рефератов, аннотаций к книге, фильму, спектаклю. </w:t>
      </w:r>
    </w:p>
    <w:p w:rsidR="0095147C" w:rsidRPr="00720100" w:rsidRDefault="0095147C" w:rsidP="0095147C">
      <w:pPr>
        <w:spacing w:line="252" w:lineRule="auto"/>
        <w:jc w:val="both"/>
        <w:rPr>
          <w:color w:val="000000" w:themeColor="text1"/>
        </w:rPr>
      </w:pPr>
      <w:r w:rsidRPr="00720100">
        <w:rPr>
          <w:color w:val="000000" w:themeColor="text1"/>
        </w:rPr>
        <w:t xml:space="preserve">Создание сочинений проблемного характера, рассуждений, всех видов характеристик героев изучаемых произведений. </w:t>
      </w:r>
    </w:p>
    <w:p w:rsidR="0095147C" w:rsidRPr="00720100" w:rsidRDefault="0095147C" w:rsidP="0095147C">
      <w:pPr>
        <w:spacing w:line="252" w:lineRule="auto"/>
        <w:jc w:val="both"/>
        <w:rPr>
          <w:color w:val="000000" w:themeColor="text1"/>
        </w:rPr>
      </w:pPr>
      <w:r w:rsidRPr="00720100">
        <w:rPr>
          <w:color w:val="000000" w:themeColor="text1"/>
        </w:rP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95147C" w:rsidRPr="00720100" w:rsidRDefault="0095147C" w:rsidP="0095147C">
      <w:pPr>
        <w:spacing w:line="252" w:lineRule="auto"/>
        <w:jc w:val="both"/>
        <w:rPr>
          <w:color w:val="000000" w:themeColor="text1"/>
        </w:rPr>
      </w:pPr>
      <w:r w:rsidRPr="00720100">
        <w:rPr>
          <w:color w:val="000000" w:themeColor="text1"/>
        </w:rPr>
        <w:t xml:space="preserve">Создание рецензии на прочитанную книгу, устный доклад, выступление, фильм, спектакль, работу художника-иллюстратора. </w:t>
      </w:r>
    </w:p>
    <w:p w:rsidR="0095147C" w:rsidRPr="00720100" w:rsidRDefault="0095147C" w:rsidP="0095147C">
      <w:pPr>
        <w:spacing w:line="252" w:lineRule="auto"/>
        <w:jc w:val="both"/>
        <w:rPr>
          <w:color w:val="000000" w:themeColor="text1"/>
        </w:rPr>
      </w:pPr>
    </w:p>
    <w:p w:rsidR="0095147C" w:rsidRPr="00720100" w:rsidRDefault="0095147C" w:rsidP="0095147C">
      <w:pPr>
        <w:tabs>
          <w:tab w:val="left" w:pos="1425"/>
        </w:tabs>
        <w:spacing w:line="252" w:lineRule="auto"/>
        <w:jc w:val="both"/>
        <w:rPr>
          <w:color w:val="000000" w:themeColor="text1"/>
        </w:rPr>
      </w:pPr>
    </w:p>
    <w:p w:rsidR="0095147C" w:rsidRPr="00720100" w:rsidRDefault="0095147C" w:rsidP="0095147C">
      <w:pPr>
        <w:spacing w:line="252" w:lineRule="auto"/>
        <w:jc w:val="both"/>
        <w:rPr>
          <w:color w:val="000000" w:themeColor="text1"/>
        </w:rPr>
      </w:pPr>
    </w:p>
    <w:p w:rsidR="0095147C" w:rsidRPr="00720100" w:rsidRDefault="0095147C" w:rsidP="0095147C">
      <w:pPr>
        <w:pStyle w:val="a5"/>
        <w:tabs>
          <w:tab w:val="center" w:pos="4677"/>
          <w:tab w:val="right" w:pos="9355"/>
        </w:tabs>
        <w:spacing w:line="252" w:lineRule="auto"/>
        <w:ind w:left="0"/>
        <w:jc w:val="both"/>
        <w:rPr>
          <w:color w:val="000000" w:themeColor="text1"/>
        </w:rPr>
      </w:pPr>
      <w:r w:rsidRPr="00720100">
        <w:rPr>
          <w:b/>
          <w:color w:val="000000" w:themeColor="text1"/>
        </w:rPr>
        <w:t>2.2.2.3.</w:t>
      </w:r>
      <w:bookmarkStart w:id="109" w:name="bookmark179"/>
      <w:r w:rsidRPr="00720100">
        <w:rPr>
          <w:b/>
          <w:color w:val="000000" w:themeColor="text1"/>
        </w:rPr>
        <w:t>АНГЛИЙСКИЙ ЯЗЫК</w:t>
      </w:r>
      <w:r w:rsidRPr="00720100">
        <w:rPr>
          <w:color w:val="000000" w:themeColor="text1"/>
        </w:rPr>
        <w:t>(базовый уровень).</w:t>
      </w:r>
      <w:bookmarkStart w:id="110" w:name="bookmark180"/>
      <w:bookmarkEnd w:id="109"/>
    </w:p>
    <w:p w:rsidR="0095147C" w:rsidRPr="00720100" w:rsidRDefault="0095147C" w:rsidP="0095147C">
      <w:pPr>
        <w:pStyle w:val="a5"/>
        <w:tabs>
          <w:tab w:val="center" w:pos="4677"/>
          <w:tab w:val="right" w:pos="9355"/>
        </w:tabs>
        <w:spacing w:line="252" w:lineRule="auto"/>
        <w:ind w:left="0"/>
        <w:jc w:val="both"/>
        <w:rPr>
          <w:b/>
          <w:color w:val="000000" w:themeColor="text1"/>
        </w:rPr>
      </w:pPr>
    </w:p>
    <w:p w:rsidR="0095147C" w:rsidRPr="00720100" w:rsidRDefault="0095147C" w:rsidP="0095147C">
      <w:pPr>
        <w:keepNext/>
        <w:keepLines/>
        <w:spacing w:line="252" w:lineRule="auto"/>
        <w:jc w:val="both"/>
        <w:rPr>
          <w:color w:val="000000" w:themeColor="text1"/>
        </w:rPr>
      </w:pPr>
      <w:r w:rsidRPr="00720100">
        <w:rPr>
          <w:color w:val="000000" w:themeColor="text1"/>
        </w:rPr>
        <w:t xml:space="preserve"> ПРЕДМЕТНОЕ СОДЕРЖАНИЕ РЕЧИ</w:t>
      </w:r>
      <w:bookmarkEnd w:id="110"/>
    </w:p>
    <w:p w:rsidR="0095147C" w:rsidRPr="00720100" w:rsidRDefault="0095147C" w:rsidP="0095147C">
      <w:pPr>
        <w:pStyle w:val="55"/>
        <w:shd w:val="clear" w:color="auto" w:fill="auto"/>
        <w:spacing w:line="252" w:lineRule="auto"/>
        <w:ind w:left="40" w:right="20" w:firstLine="0"/>
        <w:contextualSpacing/>
        <w:rPr>
          <w:color w:val="000000" w:themeColor="text1"/>
          <w:sz w:val="24"/>
          <w:szCs w:val="24"/>
        </w:rPr>
      </w:pPr>
      <w:r w:rsidRPr="00720100">
        <w:rPr>
          <w:color w:val="000000" w:themeColor="text1"/>
          <w:sz w:val="24"/>
          <w:szCs w:val="24"/>
        </w:rPr>
        <w:t>Социально-бытовая сфера. Повседневная жизнь семьи, ее доход, жилищные и бытовые ус</w:t>
      </w:r>
      <w:r w:rsidRPr="00720100">
        <w:rPr>
          <w:color w:val="000000" w:themeColor="text1"/>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95147C" w:rsidRPr="00720100" w:rsidRDefault="0095147C" w:rsidP="0095147C">
      <w:pPr>
        <w:pStyle w:val="55"/>
        <w:shd w:val="clear" w:color="auto" w:fill="auto"/>
        <w:spacing w:line="252" w:lineRule="auto"/>
        <w:ind w:left="40" w:right="20" w:firstLine="0"/>
        <w:contextualSpacing/>
        <w:rPr>
          <w:color w:val="000000" w:themeColor="text1"/>
          <w:sz w:val="24"/>
          <w:szCs w:val="24"/>
        </w:rPr>
      </w:pPr>
      <w:r w:rsidRPr="00720100">
        <w:rPr>
          <w:color w:val="000000" w:themeColor="text1"/>
          <w:sz w:val="24"/>
          <w:szCs w:val="24"/>
        </w:rPr>
        <w:t>Социально-культурная сфера. Молодежь в современном обществе. Досуг молодежи: по</w:t>
      </w:r>
      <w:r w:rsidRPr="00720100">
        <w:rPr>
          <w:color w:val="000000" w:themeColor="text1"/>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95147C" w:rsidRPr="00720100" w:rsidRDefault="0095147C" w:rsidP="0095147C">
      <w:pPr>
        <w:pStyle w:val="55"/>
        <w:shd w:val="clear" w:color="auto" w:fill="auto"/>
        <w:spacing w:line="252" w:lineRule="auto"/>
        <w:ind w:left="40" w:right="20" w:firstLine="0"/>
        <w:contextualSpacing/>
        <w:rPr>
          <w:color w:val="000000" w:themeColor="text1"/>
          <w:sz w:val="24"/>
          <w:szCs w:val="24"/>
        </w:rPr>
      </w:pPr>
      <w:r w:rsidRPr="00720100">
        <w:rPr>
          <w:color w:val="000000" w:themeColor="text1"/>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95147C" w:rsidRPr="00720100" w:rsidRDefault="0095147C" w:rsidP="0095147C">
      <w:pPr>
        <w:keepNext/>
        <w:keepLines/>
        <w:spacing w:line="252" w:lineRule="auto"/>
        <w:jc w:val="both"/>
        <w:rPr>
          <w:color w:val="000000" w:themeColor="text1"/>
        </w:rPr>
      </w:pPr>
      <w:bookmarkStart w:id="111" w:name="bookmark181"/>
      <w:r w:rsidRPr="00720100">
        <w:rPr>
          <w:color w:val="000000" w:themeColor="text1"/>
        </w:rPr>
        <w:t>РЕЧЕВЫЕ УМЕНИЯ</w:t>
      </w:r>
      <w:bookmarkEnd w:id="111"/>
    </w:p>
    <w:p w:rsidR="0095147C" w:rsidRPr="00720100" w:rsidRDefault="0095147C" w:rsidP="0095147C">
      <w:pPr>
        <w:spacing w:line="252" w:lineRule="auto"/>
        <w:ind w:left="40" w:right="7320"/>
        <w:contextualSpacing/>
        <w:jc w:val="both"/>
        <w:rPr>
          <w:color w:val="000000" w:themeColor="text1"/>
        </w:rPr>
      </w:pPr>
      <w:r w:rsidRPr="00720100">
        <w:rPr>
          <w:color w:val="000000" w:themeColor="text1"/>
        </w:rPr>
        <w:t>Говорение Диалогическая речь</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415"/>
          <w:rFonts w:eastAsia="Arial Unicode MS"/>
          <w:b w:val="0"/>
          <w:bCs w:val="0"/>
          <w:i/>
          <w:iCs/>
          <w:color w:val="000000" w:themeColor="text1"/>
          <w:sz w:val="24"/>
          <w:szCs w:val="24"/>
        </w:rPr>
        <w:t>Развитие умений:</w:t>
      </w:r>
    </w:p>
    <w:p w:rsidR="0095147C" w:rsidRPr="00720100" w:rsidRDefault="0095147C" w:rsidP="0017731E">
      <w:pPr>
        <w:pStyle w:val="55"/>
        <w:numPr>
          <w:ilvl w:val="0"/>
          <w:numId w:val="80"/>
        </w:numPr>
        <w:shd w:val="clear" w:color="auto" w:fill="auto"/>
        <w:tabs>
          <w:tab w:val="left" w:pos="150"/>
        </w:tabs>
        <w:spacing w:line="252" w:lineRule="auto"/>
        <w:ind w:left="20"/>
        <w:contextualSpacing/>
        <w:rPr>
          <w:color w:val="000000" w:themeColor="text1"/>
          <w:sz w:val="24"/>
          <w:szCs w:val="24"/>
        </w:rPr>
      </w:pPr>
      <w:r w:rsidRPr="00720100">
        <w:rPr>
          <w:color w:val="000000" w:themeColor="text1"/>
          <w:sz w:val="24"/>
          <w:szCs w:val="24"/>
        </w:rPr>
        <w:t>участвовать в беседе/дискуссии на знакомую тему;</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осуществлять запрос информации;</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обращаться за разъяснениями;</w:t>
      </w:r>
    </w:p>
    <w:p w:rsidR="0095147C" w:rsidRPr="00720100" w:rsidRDefault="0095147C" w:rsidP="0017731E">
      <w:pPr>
        <w:pStyle w:val="55"/>
        <w:numPr>
          <w:ilvl w:val="0"/>
          <w:numId w:val="80"/>
        </w:numPr>
        <w:shd w:val="clear" w:color="auto" w:fill="auto"/>
        <w:tabs>
          <w:tab w:val="left" w:pos="159"/>
        </w:tabs>
        <w:spacing w:line="252" w:lineRule="auto"/>
        <w:ind w:left="20" w:right="20"/>
        <w:contextualSpacing/>
        <w:rPr>
          <w:color w:val="000000" w:themeColor="text1"/>
          <w:sz w:val="24"/>
          <w:szCs w:val="24"/>
        </w:rPr>
      </w:pPr>
      <w:r w:rsidRPr="00720100">
        <w:rPr>
          <w:color w:val="000000" w:themeColor="text1"/>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95147C" w:rsidRPr="00720100" w:rsidRDefault="0095147C" w:rsidP="0095147C">
      <w:pPr>
        <w:spacing w:line="252" w:lineRule="auto"/>
        <w:ind w:left="20"/>
        <w:contextualSpacing/>
        <w:jc w:val="both"/>
        <w:rPr>
          <w:color w:val="000000" w:themeColor="text1"/>
        </w:rPr>
      </w:pPr>
      <w:r w:rsidRPr="00720100">
        <w:rPr>
          <w:color w:val="000000" w:themeColor="text1"/>
        </w:rPr>
        <w:t>Монологическая речь</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20100">
        <w:rPr>
          <w:rStyle w:val="415"/>
          <w:rFonts w:eastAsia="Arial Unicode MS"/>
          <w:b w:val="0"/>
          <w:bCs w:val="0"/>
          <w:i/>
          <w:iCs/>
          <w:color w:val="000000" w:themeColor="text1"/>
          <w:sz w:val="24"/>
          <w:szCs w:val="24"/>
        </w:rPr>
        <w:t>Развитие умений:</w:t>
      </w:r>
    </w:p>
    <w:p w:rsidR="0095147C" w:rsidRPr="00720100" w:rsidRDefault="0095147C" w:rsidP="0017731E">
      <w:pPr>
        <w:pStyle w:val="55"/>
        <w:numPr>
          <w:ilvl w:val="0"/>
          <w:numId w:val="80"/>
        </w:numPr>
        <w:shd w:val="clear" w:color="auto" w:fill="auto"/>
        <w:tabs>
          <w:tab w:val="left" w:pos="150"/>
        </w:tabs>
        <w:spacing w:line="252" w:lineRule="auto"/>
        <w:ind w:left="20"/>
        <w:contextualSpacing/>
        <w:rPr>
          <w:color w:val="000000" w:themeColor="text1"/>
          <w:sz w:val="24"/>
          <w:szCs w:val="24"/>
        </w:rPr>
      </w:pPr>
      <w:r w:rsidRPr="00720100">
        <w:rPr>
          <w:color w:val="000000" w:themeColor="text1"/>
          <w:sz w:val="24"/>
          <w:szCs w:val="24"/>
        </w:rPr>
        <w:t>делать сообщения, содержащие наиболее важную информацию по теме/проблеме;</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кратко передавать содержание полученной информации;</w:t>
      </w:r>
    </w:p>
    <w:p w:rsidR="0095147C" w:rsidRPr="00720100" w:rsidRDefault="0095147C" w:rsidP="0017731E">
      <w:pPr>
        <w:pStyle w:val="55"/>
        <w:numPr>
          <w:ilvl w:val="0"/>
          <w:numId w:val="80"/>
        </w:numPr>
        <w:shd w:val="clear" w:color="auto" w:fill="auto"/>
        <w:tabs>
          <w:tab w:val="left" w:pos="356"/>
        </w:tabs>
        <w:spacing w:line="252" w:lineRule="auto"/>
        <w:ind w:left="20" w:right="20"/>
        <w:contextualSpacing/>
        <w:rPr>
          <w:color w:val="000000" w:themeColor="text1"/>
          <w:sz w:val="24"/>
          <w:szCs w:val="24"/>
        </w:rPr>
      </w:pPr>
      <w:r w:rsidRPr="00720100">
        <w:rPr>
          <w:color w:val="000000" w:themeColor="text1"/>
          <w:sz w:val="24"/>
          <w:szCs w:val="24"/>
        </w:rPr>
        <w:t>рассказывать о себе, своем окружении, своих планах, обосновывая свои намерения/поступки;</w:t>
      </w:r>
    </w:p>
    <w:p w:rsidR="0095147C" w:rsidRPr="00720100" w:rsidRDefault="0095147C" w:rsidP="0017731E">
      <w:pPr>
        <w:pStyle w:val="55"/>
        <w:numPr>
          <w:ilvl w:val="0"/>
          <w:numId w:val="80"/>
        </w:numPr>
        <w:shd w:val="clear" w:color="auto" w:fill="auto"/>
        <w:tabs>
          <w:tab w:val="left" w:pos="169"/>
        </w:tabs>
        <w:spacing w:line="252" w:lineRule="auto"/>
        <w:ind w:left="20" w:right="20"/>
        <w:contextualSpacing/>
        <w:rPr>
          <w:color w:val="000000" w:themeColor="text1"/>
          <w:sz w:val="24"/>
          <w:szCs w:val="24"/>
        </w:rPr>
      </w:pPr>
      <w:r w:rsidRPr="00720100">
        <w:rPr>
          <w:color w:val="000000" w:themeColor="text1"/>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95147C" w:rsidRPr="00720100" w:rsidRDefault="0095147C" w:rsidP="0095147C">
      <w:pPr>
        <w:pStyle w:val="55"/>
        <w:shd w:val="clear" w:color="auto" w:fill="auto"/>
        <w:spacing w:line="252" w:lineRule="auto"/>
        <w:ind w:left="20" w:right="2692" w:firstLine="0"/>
        <w:contextualSpacing/>
        <w:rPr>
          <w:color w:val="000000" w:themeColor="text1"/>
          <w:sz w:val="24"/>
          <w:szCs w:val="24"/>
        </w:rPr>
      </w:pPr>
      <w:r w:rsidRPr="00720100">
        <w:rPr>
          <w:color w:val="000000" w:themeColor="text1"/>
          <w:sz w:val="24"/>
          <w:szCs w:val="24"/>
        </w:rPr>
        <w:t xml:space="preserve">Объем монологического высказывания - 12-15 фраз. </w:t>
      </w:r>
      <w:r w:rsidRPr="00720100">
        <w:rPr>
          <w:rStyle w:val="415"/>
          <w:rFonts w:eastAsia="Arial Unicode MS"/>
          <w:b w:val="0"/>
          <w:bCs w:val="0"/>
          <w:i/>
          <w:iCs/>
          <w:color w:val="000000" w:themeColor="text1"/>
          <w:sz w:val="24"/>
          <w:szCs w:val="24"/>
        </w:rPr>
        <w:t>Аудирование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95147C" w:rsidRPr="00720100" w:rsidRDefault="0095147C" w:rsidP="0017731E">
      <w:pPr>
        <w:pStyle w:val="55"/>
        <w:numPr>
          <w:ilvl w:val="0"/>
          <w:numId w:val="80"/>
        </w:numPr>
        <w:shd w:val="clear" w:color="auto" w:fill="auto"/>
        <w:tabs>
          <w:tab w:val="left" w:pos="241"/>
        </w:tabs>
        <w:spacing w:line="252" w:lineRule="auto"/>
        <w:ind w:left="20" w:right="20"/>
        <w:contextualSpacing/>
        <w:rPr>
          <w:color w:val="000000" w:themeColor="text1"/>
          <w:sz w:val="24"/>
          <w:szCs w:val="24"/>
        </w:rPr>
      </w:pPr>
      <w:r w:rsidRPr="00720100">
        <w:rPr>
          <w:color w:val="000000" w:themeColor="text1"/>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95147C" w:rsidRPr="00720100" w:rsidRDefault="0095147C" w:rsidP="0017731E">
      <w:pPr>
        <w:pStyle w:val="55"/>
        <w:numPr>
          <w:ilvl w:val="0"/>
          <w:numId w:val="80"/>
        </w:numPr>
        <w:shd w:val="clear" w:color="auto" w:fill="auto"/>
        <w:tabs>
          <w:tab w:val="left" w:pos="202"/>
        </w:tabs>
        <w:spacing w:line="252" w:lineRule="auto"/>
        <w:ind w:left="20" w:right="20"/>
        <w:contextualSpacing/>
        <w:rPr>
          <w:color w:val="000000" w:themeColor="text1"/>
          <w:sz w:val="24"/>
          <w:szCs w:val="24"/>
        </w:rPr>
      </w:pPr>
      <w:r w:rsidRPr="00720100">
        <w:rPr>
          <w:color w:val="000000" w:themeColor="text1"/>
          <w:sz w:val="24"/>
          <w:szCs w:val="24"/>
        </w:rPr>
        <w:t>выборочного понимания необходимой информации в объявлениях и информационной рекламе;</w:t>
      </w:r>
    </w:p>
    <w:p w:rsidR="0095147C" w:rsidRPr="00720100" w:rsidRDefault="0095147C" w:rsidP="0017731E">
      <w:pPr>
        <w:pStyle w:val="55"/>
        <w:numPr>
          <w:ilvl w:val="0"/>
          <w:numId w:val="80"/>
        </w:numPr>
        <w:shd w:val="clear" w:color="auto" w:fill="auto"/>
        <w:tabs>
          <w:tab w:val="left" w:pos="404"/>
        </w:tabs>
        <w:spacing w:line="252" w:lineRule="auto"/>
        <w:ind w:left="20" w:right="20"/>
        <w:contextualSpacing/>
        <w:rPr>
          <w:color w:val="000000" w:themeColor="text1"/>
          <w:sz w:val="24"/>
          <w:szCs w:val="24"/>
        </w:rPr>
      </w:pPr>
      <w:r w:rsidRPr="00720100">
        <w:rPr>
          <w:color w:val="000000" w:themeColor="text1"/>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95147C" w:rsidRPr="00720100" w:rsidRDefault="0095147C" w:rsidP="0095147C">
      <w:pPr>
        <w:spacing w:line="252" w:lineRule="auto"/>
        <w:ind w:left="20"/>
        <w:contextualSpacing/>
        <w:jc w:val="both"/>
        <w:rPr>
          <w:color w:val="000000" w:themeColor="text1"/>
        </w:rPr>
      </w:pPr>
      <w:r w:rsidRPr="00720100">
        <w:rPr>
          <w:color w:val="000000" w:themeColor="text1"/>
        </w:rPr>
        <w:t>Развитие умений:</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отделять главную информацию от второстепенной;</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выявлять наиболее значимые факты;</w:t>
      </w:r>
    </w:p>
    <w:p w:rsidR="0095147C" w:rsidRPr="00720100" w:rsidRDefault="0095147C" w:rsidP="0017731E">
      <w:pPr>
        <w:pStyle w:val="55"/>
        <w:numPr>
          <w:ilvl w:val="0"/>
          <w:numId w:val="80"/>
        </w:numPr>
        <w:shd w:val="clear" w:color="auto" w:fill="auto"/>
        <w:tabs>
          <w:tab w:val="left" w:pos="534"/>
        </w:tabs>
        <w:spacing w:line="252" w:lineRule="auto"/>
        <w:ind w:left="20" w:right="20"/>
        <w:contextualSpacing/>
        <w:rPr>
          <w:color w:val="000000" w:themeColor="text1"/>
          <w:sz w:val="24"/>
          <w:szCs w:val="24"/>
        </w:rPr>
      </w:pPr>
      <w:r w:rsidRPr="00720100">
        <w:rPr>
          <w:color w:val="000000" w:themeColor="text1"/>
          <w:sz w:val="24"/>
          <w:szCs w:val="24"/>
        </w:rPr>
        <w:t>определять свое отношение к ним, извлекать из аудиотекста необходимую/интересующую информацию.</w:t>
      </w:r>
    </w:p>
    <w:p w:rsidR="0095147C" w:rsidRPr="00720100" w:rsidRDefault="0095147C" w:rsidP="0095147C">
      <w:pPr>
        <w:keepNext/>
        <w:keepLines/>
        <w:spacing w:line="252" w:lineRule="auto"/>
        <w:ind w:left="20"/>
        <w:contextualSpacing/>
        <w:jc w:val="both"/>
        <w:rPr>
          <w:color w:val="000000" w:themeColor="text1"/>
        </w:rPr>
      </w:pPr>
      <w:r w:rsidRPr="00720100">
        <w:rPr>
          <w:color w:val="000000" w:themeColor="text1"/>
        </w:rPr>
        <w:t>Чтение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95147C" w:rsidRPr="00720100" w:rsidRDefault="0095147C" w:rsidP="0017731E">
      <w:pPr>
        <w:pStyle w:val="55"/>
        <w:numPr>
          <w:ilvl w:val="0"/>
          <w:numId w:val="80"/>
        </w:numPr>
        <w:shd w:val="clear" w:color="auto" w:fill="auto"/>
        <w:tabs>
          <w:tab w:val="left" w:pos="246"/>
        </w:tabs>
        <w:spacing w:line="252" w:lineRule="auto"/>
        <w:ind w:left="20" w:right="20"/>
        <w:contextualSpacing/>
        <w:rPr>
          <w:color w:val="000000" w:themeColor="text1"/>
          <w:sz w:val="24"/>
          <w:szCs w:val="24"/>
        </w:rPr>
      </w:pPr>
      <w:r w:rsidRPr="00720100">
        <w:rPr>
          <w:color w:val="000000" w:themeColor="text1"/>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95147C" w:rsidRPr="00720100" w:rsidRDefault="0095147C" w:rsidP="0017731E">
      <w:pPr>
        <w:pStyle w:val="55"/>
        <w:numPr>
          <w:ilvl w:val="0"/>
          <w:numId w:val="80"/>
        </w:numPr>
        <w:shd w:val="clear" w:color="auto" w:fill="auto"/>
        <w:tabs>
          <w:tab w:val="left" w:pos="327"/>
        </w:tabs>
        <w:spacing w:line="252" w:lineRule="auto"/>
        <w:ind w:left="20" w:right="20"/>
        <w:contextualSpacing/>
        <w:rPr>
          <w:color w:val="000000" w:themeColor="text1"/>
          <w:sz w:val="24"/>
          <w:szCs w:val="24"/>
        </w:rPr>
      </w:pPr>
      <w:r w:rsidRPr="00720100">
        <w:rPr>
          <w:color w:val="000000" w:themeColor="text1"/>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95147C" w:rsidRPr="00720100" w:rsidRDefault="0095147C" w:rsidP="0017731E">
      <w:pPr>
        <w:pStyle w:val="55"/>
        <w:numPr>
          <w:ilvl w:val="0"/>
          <w:numId w:val="80"/>
        </w:numPr>
        <w:shd w:val="clear" w:color="auto" w:fill="auto"/>
        <w:tabs>
          <w:tab w:val="left" w:pos="452"/>
        </w:tabs>
        <w:spacing w:line="252" w:lineRule="auto"/>
        <w:ind w:left="20" w:right="20"/>
        <w:contextualSpacing/>
        <w:rPr>
          <w:color w:val="000000" w:themeColor="text1"/>
          <w:sz w:val="24"/>
          <w:szCs w:val="24"/>
        </w:rPr>
      </w:pPr>
      <w:r w:rsidRPr="00720100">
        <w:rPr>
          <w:color w:val="000000" w:themeColor="text1"/>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95147C" w:rsidRPr="00720100" w:rsidRDefault="0095147C" w:rsidP="0095147C">
      <w:pPr>
        <w:keepNext/>
        <w:keepLines/>
        <w:spacing w:line="252" w:lineRule="auto"/>
        <w:ind w:left="20"/>
        <w:contextualSpacing/>
        <w:jc w:val="both"/>
        <w:rPr>
          <w:color w:val="000000" w:themeColor="text1"/>
        </w:rPr>
      </w:pPr>
      <w:r w:rsidRPr="00720100">
        <w:rPr>
          <w:color w:val="000000" w:themeColor="text1"/>
        </w:rPr>
        <w:t>Развитие умений:</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выделять основные факты;</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отделять главную информацию от второстепенной;</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предвосхищать возможные события/факты;</w:t>
      </w:r>
    </w:p>
    <w:p w:rsidR="0095147C" w:rsidRPr="00720100" w:rsidRDefault="0095147C" w:rsidP="0017731E">
      <w:pPr>
        <w:pStyle w:val="55"/>
        <w:numPr>
          <w:ilvl w:val="0"/>
          <w:numId w:val="80"/>
        </w:numPr>
        <w:shd w:val="clear" w:color="auto" w:fill="auto"/>
        <w:tabs>
          <w:tab w:val="left" w:pos="154"/>
        </w:tabs>
        <w:spacing w:line="252" w:lineRule="auto"/>
        <w:ind w:left="20"/>
        <w:contextualSpacing/>
        <w:rPr>
          <w:color w:val="000000" w:themeColor="text1"/>
          <w:sz w:val="24"/>
          <w:szCs w:val="24"/>
        </w:rPr>
      </w:pPr>
      <w:r w:rsidRPr="00720100">
        <w:rPr>
          <w:color w:val="000000" w:themeColor="text1"/>
          <w:sz w:val="24"/>
          <w:szCs w:val="24"/>
        </w:rPr>
        <w:t>раскрывать причинно-следственные связи между фактами;</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понимать аргументацию;</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извлекать необходимую/интересующую информацию;</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определять свое отношение к прочитанному.</w:t>
      </w:r>
    </w:p>
    <w:p w:rsidR="0095147C" w:rsidRPr="00720100" w:rsidRDefault="0095147C" w:rsidP="0095147C">
      <w:pPr>
        <w:spacing w:line="252" w:lineRule="auto"/>
        <w:ind w:left="20"/>
        <w:contextualSpacing/>
        <w:jc w:val="both"/>
        <w:rPr>
          <w:color w:val="000000" w:themeColor="text1"/>
        </w:rPr>
      </w:pPr>
      <w:r w:rsidRPr="00720100">
        <w:rPr>
          <w:color w:val="000000" w:themeColor="text1"/>
        </w:rPr>
        <w:t>Письменная речь</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95147C" w:rsidRPr="00720100" w:rsidRDefault="0095147C" w:rsidP="0095147C">
      <w:pPr>
        <w:pStyle w:val="55"/>
        <w:shd w:val="clear" w:color="auto" w:fill="auto"/>
        <w:spacing w:line="252" w:lineRule="auto"/>
        <w:ind w:left="20" w:right="20" w:firstLine="0"/>
        <w:contextualSpacing/>
        <w:rPr>
          <w:rStyle w:val="afff9"/>
          <w:b w:val="0"/>
          <w:color w:val="000000" w:themeColor="text1"/>
          <w:sz w:val="24"/>
          <w:szCs w:val="24"/>
        </w:rPr>
      </w:pPr>
      <w:r w:rsidRPr="00720100">
        <w:rPr>
          <w:rStyle w:val="afff9"/>
          <w:color w:val="000000" w:themeColor="text1"/>
          <w:sz w:val="24"/>
          <w:szCs w:val="24"/>
        </w:rPr>
        <w:t>КОМПЕНСАТОРНЫЕ УМЕНИЯ</w:t>
      </w:r>
    </w:p>
    <w:p w:rsidR="0095147C" w:rsidRPr="00720100" w:rsidRDefault="0095147C" w:rsidP="0095147C">
      <w:pPr>
        <w:pStyle w:val="55"/>
        <w:shd w:val="clear" w:color="auto" w:fill="auto"/>
        <w:spacing w:line="252" w:lineRule="auto"/>
        <w:ind w:left="20" w:right="20" w:firstLine="0"/>
        <w:contextualSpacing/>
        <w:rPr>
          <w:color w:val="000000" w:themeColor="text1"/>
        </w:rPr>
      </w:pPr>
      <w:r w:rsidRPr="00720100">
        <w:rPr>
          <w:color w:val="000000" w:themeColor="text1"/>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95147C" w:rsidRPr="00720100" w:rsidRDefault="0095147C" w:rsidP="0095147C">
      <w:pPr>
        <w:pStyle w:val="122"/>
        <w:keepNext/>
        <w:keepLines/>
        <w:shd w:val="clear" w:color="auto" w:fill="auto"/>
        <w:spacing w:line="252" w:lineRule="auto"/>
        <w:rPr>
          <w:rFonts w:ascii="Times New Roman" w:hAnsi="Times New Roman" w:cs="Times New Roman"/>
          <w:color w:val="000000" w:themeColor="text1"/>
          <w:sz w:val="24"/>
          <w:szCs w:val="24"/>
        </w:rPr>
      </w:pPr>
      <w:r w:rsidRPr="00720100">
        <w:rPr>
          <w:rFonts w:ascii="Times New Roman" w:hAnsi="Times New Roman" w:cs="Times New Roman"/>
          <w:color w:val="000000" w:themeColor="text1"/>
          <w:sz w:val="24"/>
          <w:szCs w:val="24"/>
        </w:rPr>
        <w:t>УЧЕБНО-ПОЗНАВАТЕЛЬНЫЕ УМЕНИЯ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95147C" w:rsidRPr="00720100" w:rsidRDefault="0095147C" w:rsidP="0095147C">
      <w:pPr>
        <w:pStyle w:val="55"/>
        <w:shd w:val="clear" w:color="auto" w:fill="auto"/>
        <w:spacing w:line="252" w:lineRule="auto"/>
        <w:ind w:left="20" w:right="20" w:firstLine="0"/>
        <w:contextualSpacing/>
        <w:rPr>
          <w:rStyle w:val="afff9"/>
          <w:b w:val="0"/>
          <w:color w:val="000000" w:themeColor="text1"/>
          <w:sz w:val="24"/>
          <w:szCs w:val="24"/>
        </w:rPr>
      </w:pPr>
      <w:r w:rsidRPr="00720100">
        <w:rPr>
          <w:rStyle w:val="afff9"/>
          <w:color w:val="000000" w:themeColor="text1"/>
          <w:sz w:val="24"/>
          <w:szCs w:val="24"/>
        </w:rPr>
        <w:t xml:space="preserve">СОЦИОКУЛЬТУРНЫЕ ЗНАНИЯ И УМЕНИЯ </w:t>
      </w:r>
    </w:p>
    <w:p w:rsidR="0095147C" w:rsidRPr="00720100" w:rsidRDefault="0095147C" w:rsidP="0095147C">
      <w:pPr>
        <w:pStyle w:val="55"/>
        <w:shd w:val="clear" w:color="auto" w:fill="auto"/>
        <w:spacing w:line="252" w:lineRule="auto"/>
        <w:ind w:left="20" w:right="20" w:firstLine="0"/>
        <w:contextualSpacing/>
        <w:rPr>
          <w:color w:val="000000" w:themeColor="text1"/>
        </w:rPr>
      </w:pPr>
      <w:r w:rsidRPr="00720100">
        <w:rPr>
          <w:color w:val="000000" w:themeColor="text1"/>
          <w:sz w:val="24"/>
          <w:szCs w:val="24"/>
        </w:rPr>
        <w:t>Дальнейшее развитие социокультурных знаний и умений происходит за счет углубления:</w:t>
      </w:r>
    </w:p>
    <w:p w:rsidR="0095147C" w:rsidRPr="00720100" w:rsidRDefault="0095147C" w:rsidP="0017731E">
      <w:pPr>
        <w:pStyle w:val="55"/>
        <w:numPr>
          <w:ilvl w:val="0"/>
          <w:numId w:val="80"/>
        </w:numPr>
        <w:shd w:val="clear" w:color="auto" w:fill="auto"/>
        <w:tabs>
          <w:tab w:val="left" w:pos="159"/>
        </w:tabs>
        <w:spacing w:line="252" w:lineRule="auto"/>
        <w:ind w:left="20" w:right="20"/>
        <w:contextualSpacing/>
        <w:rPr>
          <w:color w:val="000000" w:themeColor="text1"/>
          <w:sz w:val="24"/>
          <w:szCs w:val="24"/>
        </w:rPr>
      </w:pPr>
      <w:r w:rsidRPr="00720100">
        <w:rPr>
          <w:color w:val="000000" w:themeColor="text1"/>
          <w:sz w:val="24"/>
          <w:szCs w:val="24"/>
        </w:rPr>
        <w:t>социокультурных знаний о правилах вежливого поведения в стандартных ситуациях со</w:t>
      </w:r>
      <w:r w:rsidRPr="00720100">
        <w:rPr>
          <w:color w:val="000000" w:themeColor="text1"/>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95147C" w:rsidRPr="00720100" w:rsidRDefault="0095147C" w:rsidP="0017731E">
      <w:pPr>
        <w:pStyle w:val="55"/>
        <w:numPr>
          <w:ilvl w:val="0"/>
          <w:numId w:val="80"/>
        </w:numPr>
        <w:shd w:val="clear" w:color="auto" w:fill="auto"/>
        <w:tabs>
          <w:tab w:val="left" w:pos="169"/>
        </w:tabs>
        <w:spacing w:line="252" w:lineRule="auto"/>
        <w:ind w:left="20" w:right="20"/>
        <w:contextualSpacing/>
        <w:rPr>
          <w:color w:val="000000" w:themeColor="text1"/>
          <w:sz w:val="24"/>
          <w:szCs w:val="24"/>
        </w:rPr>
      </w:pPr>
      <w:r w:rsidRPr="00720100">
        <w:rPr>
          <w:color w:val="000000" w:themeColor="text1"/>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Дальнейшее развитие социокультурных умений использовать:</w:t>
      </w:r>
    </w:p>
    <w:p w:rsidR="0095147C" w:rsidRPr="00720100" w:rsidRDefault="0095147C" w:rsidP="0017731E">
      <w:pPr>
        <w:pStyle w:val="55"/>
        <w:numPr>
          <w:ilvl w:val="0"/>
          <w:numId w:val="80"/>
        </w:numPr>
        <w:shd w:val="clear" w:color="auto" w:fill="auto"/>
        <w:tabs>
          <w:tab w:val="left" w:pos="174"/>
        </w:tabs>
        <w:spacing w:line="252" w:lineRule="auto"/>
        <w:ind w:left="20" w:right="20"/>
        <w:contextualSpacing/>
        <w:rPr>
          <w:color w:val="000000" w:themeColor="text1"/>
          <w:sz w:val="24"/>
          <w:szCs w:val="24"/>
        </w:rPr>
      </w:pPr>
      <w:r w:rsidRPr="00720100">
        <w:rPr>
          <w:color w:val="000000" w:themeColor="text1"/>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95147C" w:rsidRPr="00720100" w:rsidRDefault="0095147C" w:rsidP="0017731E">
      <w:pPr>
        <w:pStyle w:val="55"/>
        <w:numPr>
          <w:ilvl w:val="0"/>
          <w:numId w:val="80"/>
        </w:numPr>
        <w:shd w:val="clear" w:color="auto" w:fill="auto"/>
        <w:tabs>
          <w:tab w:val="left" w:pos="202"/>
        </w:tabs>
        <w:spacing w:line="252" w:lineRule="auto"/>
        <w:ind w:left="20" w:right="20"/>
        <w:contextualSpacing/>
        <w:rPr>
          <w:color w:val="000000" w:themeColor="text1"/>
          <w:sz w:val="24"/>
          <w:szCs w:val="24"/>
        </w:rPr>
      </w:pPr>
      <w:r w:rsidRPr="00720100">
        <w:rPr>
          <w:color w:val="000000" w:themeColor="text1"/>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95147C" w:rsidRPr="00720100" w:rsidRDefault="0095147C" w:rsidP="0017731E">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720100">
        <w:rPr>
          <w:color w:val="000000" w:themeColor="text1"/>
          <w:sz w:val="24"/>
          <w:szCs w:val="24"/>
        </w:rPr>
        <w:t>формулы речевого этикета в рамках стандартных ситуаций общения.</w:t>
      </w:r>
    </w:p>
    <w:p w:rsidR="0095147C" w:rsidRPr="00720100" w:rsidRDefault="0095147C" w:rsidP="0095147C">
      <w:pPr>
        <w:pStyle w:val="122"/>
        <w:keepNext/>
        <w:keepLines/>
        <w:shd w:val="clear" w:color="auto" w:fill="auto"/>
        <w:spacing w:line="252" w:lineRule="auto"/>
        <w:rPr>
          <w:rFonts w:ascii="Times New Roman" w:hAnsi="Times New Roman" w:cs="Times New Roman"/>
          <w:color w:val="000000" w:themeColor="text1"/>
          <w:sz w:val="24"/>
          <w:szCs w:val="24"/>
        </w:rPr>
      </w:pPr>
      <w:bookmarkStart w:id="112" w:name="bookmark185"/>
      <w:r w:rsidRPr="00720100">
        <w:rPr>
          <w:rFonts w:ascii="Times New Roman" w:hAnsi="Times New Roman" w:cs="Times New Roman"/>
          <w:color w:val="000000" w:themeColor="text1"/>
          <w:sz w:val="24"/>
          <w:szCs w:val="24"/>
        </w:rPr>
        <w:t>ЯЗЫКОВЫЕ ЗНАНИЯ И НАВЫКИ</w:t>
      </w:r>
      <w:bookmarkEnd w:id="112"/>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знаниями и навыками в соответствии с требованиями базового уровня владения</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английским языком.</w:t>
      </w:r>
    </w:p>
    <w:p w:rsidR="0095147C" w:rsidRPr="00720100" w:rsidRDefault="0095147C" w:rsidP="0095147C">
      <w:pPr>
        <w:keepNext/>
        <w:keepLines/>
        <w:spacing w:line="252" w:lineRule="auto"/>
        <w:ind w:left="20"/>
        <w:contextualSpacing/>
        <w:jc w:val="both"/>
        <w:rPr>
          <w:color w:val="000000" w:themeColor="text1"/>
        </w:rPr>
      </w:pPr>
      <w:bookmarkStart w:id="113" w:name="bookmark186"/>
      <w:r w:rsidRPr="00720100">
        <w:rPr>
          <w:color w:val="000000" w:themeColor="text1"/>
        </w:rPr>
        <w:t>Орфография</w:t>
      </w:r>
      <w:bookmarkEnd w:id="113"/>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415"/>
          <w:rFonts w:eastAsia="Arial Unicode MS"/>
          <w:b w:val="0"/>
          <w:bCs w:val="0"/>
          <w:i/>
          <w:iCs/>
          <w:color w:val="000000" w:themeColor="text1"/>
          <w:sz w:val="24"/>
          <w:szCs w:val="24"/>
        </w:rPr>
        <w:t>Фонетическая сторона речи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415"/>
          <w:rFonts w:eastAsia="Arial Unicode MS"/>
          <w:b w:val="0"/>
          <w:bCs w:val="0"/>
          <w:i/>
          <w:iCs/>
          <w:color w:val="000000" w:themeColor="text1"/>
          <w:sz w:val="24"/>
          <w:szCs w:val="24"/>
        </w:rPr>
        <w:t>Лексическая сторона речи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95147C" w:rsidRPr="00720100" w:rsidRDefault="0095147C" w:rsidP="0095147C">
      <w:pPr>
        <w:keepNext/>
        <w:keepLines/>
        <w:spacing w:line="252" w:lineRule="auto"/>
        <w:ind w:left="20"/>
        <w:contextualSpacing/>
        <w:jc w:val="both"/>
        <w:rPr>
          <w:b/>
          <w:i/>
          <w:color w:val="000000" w:themeColor="text1"/>
        </w:rPr>
      </w:pPr>
      <w:bookmarkStart w:id="114" w:name="bookmark187"/>
      <w:r w:rsidRPr="00720100">
        <w:rPr>
          <w:b/>
          <w:i/>
          <w:color w:val="000000" w:themeColor="text1"/>
        </w:rPr>
        <w:t>Грамматическая сторона речи</w:t>
      </w:r>
      <w:bookmarkEnd w:id="114"/>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20100">
        <w:rPr>
          <w:color w:val="000000" w:themeColor="text1"/>
          <w:sz w:val="24"/>
          <w:szCs w:val="24"/>
          <w:lang w:val="en-US"/>
        </w:rPr>
        <w:t>ConditionalI</w:t>
      </w:r>
      <w:r w:rsidRPr="00720100">
        <w:rPr>
          <w:color w:val="000000" w:themeColor="text1"/>
          <w:sz w:val="24"/>
          <w:szCs w:val="24"/>
        </w:rPr>
        <w:t>, II, III).</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Формирование навыков распознавания и употребления в речи предложений с конструкцией </w:t>
      </w:r>
      <w:r w:rsidRPr="00720100">
        <w:rPr>
          <w:color w:val="000000" w:themeColor="text1"/>
          <w:sz w:val="24"/>
          <w:szCs w:val="24"/>
          <w:lang w:val="en-US"/>
        </w:rPr>
        <w:t>Iwish</w:t>
      </w:r>
      <w:r w:rsidRPr="00720100">
        <w:rPr>
          <w:color w:val="000000" w:themeColor="text1"/>
          <w:sz w:val="24"/>
          <w:szCs w:val="24"/>
        </w:rPr>
        <w:t xml:space="preserve">..., конструкцией </w:t>
      </w:r>
      <w:r w:rsidRPr="00720100">
        <w:rPr>
          <w:color w:val="000000" w:themeColor="text1"/>
          <w:sz w:val="24"/>
          <w:szCs w:val="24"/>
          <w:lang w:val="en-US"/>
        </w:rPr>
        <w:t>so</w:t>
      </w:r>
      <w:r w:rsidRPr="00720100">
        <w:rPr>
          <w:color w:val="000000" w:themeColor="text1"/>
          <w:sz w:val="24"/>
          <w:szCs w:val="24"/>
        </w:rPr>
        <w:t>/</w:t>
      </w:r>
      <w:r w:rsidRPr="00720100">
        <w:rPr>
          <w:color w:val="000000" w:themeColor="text1"/>
          <w:sz w:val="24"/>
          <w:szCs w:val="24"/>
          <w:lang w:val="en-US"/>
        </w:rPr>
        <w:t>such</w:t>
      </w:r>
      <w:r w:rsidRPr="00720100">
        <w:rPr>
          <w:color w:val="000000" w:themeColor="text1"/>
          <w:sz w:val="24"/>
          <w:szCs w:val="24"/>
        </w:rPr>
        <w:t xml:space="preserve"> + </w:t>
      </w:r>
      <w:r w:rsidRPr="00720100">
        <w:rPr>
          <w:color w:val="000000" w:themeColor="text1"/>
          <w:sz w:val="24"/>
          <w:szCs w:val="24"/>
          <w:lang w:val="en-US"/>
        </w:rPr>
        <w:t>that</w:t>
      </w:r>
      <w:r w:rsidRPr="00720100">
        <w:rPr>
          <w:color w:val="000000" w:themeColor="text1"/>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20100">
        <w:rPr>
          <w:color w:val="000000" w:themeColor="text1"/>
          <w:sz w:val="24"/>
          <w:szCs w:val="24"/>
          <w:lang w:val="en-US"/>
        </w:rPr>
        <w:t>PresentSimple</w:t>
      </w:r>
      <w:r w:rsidRPr="00720100">
        <w:rPr>
          <w:color w:val="000000" w:themeColor="text1"/>
          <w:sz w:val="24"/>
          <w:szCs w:val="24"/>
        </w:rPr>
        <w:t xml:space="preserve">, </w:t>
      </w:r>
      <w:r w:rsidRPr="00720100">
        <w:rPr>
          <w:color w:val="000000" w:themeColor="text1"/>
          <w:sz w:val="24"/>
          <w:szCs w:val="24"/>
          <w:lang w:val="en-US"/>
        </w:rPr>
        <w:t>FutureSimple</w:t>
      </w:r>
      <w:r w:rsidRPr="00720100">
        <w:rPr>
          <w:color w:val="000000" w:themeColor="text1"/>
          <w:sz w:val="24"/>
          <w:szCs w:val="24"/>
        </w:rPr>
        <w:t xml:space="preserve"> и </w:t>
      </w:r>
      <w:r w:rsidRPr="00720100">
        <w:rPr>
          <w:color w:val="000000" w:themeColor="text1"/>
          <w:sz w:val="24"/>
          <w:szCs w:val="24"/>
          <w:lang w:val="en-US"/>
        </w:rPr>
        <w:t>PastSimple</w:t>
      </w:r>
      <w:r w:rsidRPr="00720100">
        <w:rPr>
          <w:color w:val="000000" w:themeColor="text1"/>
          <w:sz w:val="24"/>
          <w:szCs w:val="24"/>
        </w:rPr>
        <w:t xml:space="preserve">, </w:t>
      </w:r>
      <w:r w:rsidRPr="00720100">
        <w:rPr>
          <w:color w:val="000000" w:themeColor="text1"/>
          <w:sz w:val="24"/>
          <w:szCs w:val="24"/>
          <w:lang w:val="en-US"/>
        </w:rPr>
        <w:t>Present</w:t>
      </w:r>
      <w:r w:rsidRPr="00720100">
        <w:rPr>
          <w:color w:val="000000" w:themeColor="text1"/>
          <w:sz w:val="24"/>
          <w:szCs w:val="24"/>
        </w:rPr>
        <w:t xml:space="preserve"> и </w:t>
      </w:r>
      <w:r w:rsidRPr="00720100">
        <w:rPr>
          <w:color w:val="000000" w:themeColor="text1"/>
          <w:sz w:val="24"/>
          <w:szCs w:val="24"/>
          <w:lang w:val="en-US"/>
        </w:rPr>
        <w:t>PastContinuous</w:t>
      </w:r>
      <w:r w:rsidRPr="00720100">
        <w:rPr>
          <w:color w:val="000000" w:themeColor="text1"/>
          <w:sz w:val="24"/>
          <w:szCs w:val="24"/>
        </w:rPr>
        <w:t xml:space="preserve">, </w:t>
      </w:r>
      <w:r w:rsidRPr="00720100">
        <w:rPr>
          <w:color w:val="000000" w:themeColor="text1"/>
          <w:sz w:val="24"/>
          <w:szCs w:val="24"/>
          <w:lang w:val="en-US"/>
        </w:rPr>
        <w:t>Present</w:t>
      </w:r>
      <w:r w:rsidRPr="00720100">
        <w:rPr>
          <w:color w:val="000000" w:themeColor="text1"/>
          <w:sz w:val="24"/>
          <w:szCs w:val="24"/>
        </w:rPr>
        <w:t xml:space="preserve"> и </w:t>
      </w:r>
      <w:r w:rsidRPr="00720100">
        <w:rPr>
          <w:color w:val="000000" w:themeColor="text1"/>
          <w:sz w:val="24"/>
          <w:szCs w:val="24"/>
          <w:lang w:val="en-US"/>
        </w:rPr>
        <w:t>PastPerfect</w:t>
      </w:r>
      <w:r w:rsidRPr="00720100">
        <w:rPr>
          <w:color w:val="000000" w:themeColor="text1"/>
          <w:sz w:val="24"/>
          <w:szCs w:val="24"/>
        </w:rPr>
        <w:t>; модальных глаголов и их эквивалентов.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20100">
        <w:rPr>
          <w:color w:val="000000" w:themeColor="text1"/>
          <w:sz w:val="24"/>
          <w:szCs w:val="24"/>
          <w:lang w:val="en-US"/>
        </w:rPr>
        <w:t>PresentPerfectContinuous</w:t>
      </w:r>
      <w:r w:rsidRPr="00720100">
        <w:rPr>
          <w:color w:val="000000" w:themeColor="text1"/>
          <w:sz w:val="24"/>
          <w:szCs w:val="24"/>
        </w:rPr>
        <w:t xml:space="preserve"> и </w:t>
      </w:r>
      <w:r w:rsidRPr="00720100">
        <w:rPr>
          <w:color w:val="000000" w:themeColor="text1"/>
          <w:sz w:val="24"/>
          <w:szCs w:val="24"/>
          <w:lang w:val="en-US"/>
        </w:rPr>
        <w:t>PastPerfectContinuous</w:t>
      </w:r>
      <w:r w:rsidRPr="00720100">
        <w:rPr>
          <w:color w:val="000000" w:themeColor="text1"/>
          <w:sz w:val="24"/>
          <w:szCs w:val="24"/>
        </w:rPr>
        <w:t xml:space="preserve"> и страдательного залога: </w:t>
      </w:r>
      <w:r w:rsidRPr="00720100">
        <w:rPr>
          <w:color w:val="000000" w:themeColor="text1"/>
          <w:sz w:val="24"/>
          <w:szCs w:val="24"/>
          <w:lang w:val="en-US"/>
        </w:rPr>
        <w:t>PresentSimplePassive</w:t>
      </w:r>
      <w:r w:rsidRPr="00720100">
        <w:rPr>
          <w:color w:val="000000" w:themeColor="text1"/>
          <w:sz w:val="24"/>
          <w:szCs w:val="24"/>
        </w:rPr>
        <w:t xml:space="preserve">, </w:t>
      </w:r>
      <w:r w:rsidRPr="00720100">
        <w:rPr>
          <w:color w:val="000000" w:themeColor="text1"/>
          <w:sz w:val="24"/>
          <w:szCs w:val="24"/>
          <w:lang w:val="en-US"/>
        </w:rPr>
        <w:t>FutureSimplePassive</w:t>
      </w:r>
      <w:r w:rsidRPr="00720100">
        <w:rPr>
          <w:color w:val="000000" w:themeColor="text1"/>
          <w:sz w:val="24"/>
          <w:szCs w:val="24"/>
        </w:rPr>
        <w:t xml:space="preserve">, </w:t>
      </w:r>
      <w:r w:rsidRPr="00720100">
        <w:rPr>
          <w:color w:val="000000" w:themeColor="text1"/>
          <w:sz w:val="24"/>
          <w:szCs w:val="24"/>
          <w:lang w:val="en-US"/>
        </w:rPr>
        <w:t>PastSimplePassive</w:t>
      </w:r>
      <w:r w:rsidRPr="00720100">
        <w:rPr>
          <w:color w:val="000000" w:themeColor="text1"/>
          <w:sz w:val="24"/>
          <w:szCs w:val="24"/>
        </w:rPr>
        <w:t xml:space="preserve">, </w:t>
      </w:r>
      <w:r w:rsidRPr="00720100">
        <w:rPr>
          <w:color w:val="000000" w:themeColor="text1"/>
          <w:sz w:val="24"/>
          <w:szCs w:val="24"/>
          <w:lang w:val="en-US"/>
        </w:rPr>
        <w:t>PresentPerfectPassive</w:t>
      </w:r>
      <w:r w:rsidRPr="00720100">
        <w:rPr>
          <w:color w:val="000000" w:themeColor="text1"/>
          <w:sz w:val="24"/>
          <w:szCs w:val="24"/>
        </w:rPr>
        <w:t>.</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Знание признаков и навыки распознавания при чтении глаголов в </w:t>
      </w:r>
      <w:r w:rsidRPr="00720100">
        <w:rPr>
          <w:color w:val="000000" w:themeColor="text1"/>
          <w:sz w:val="24"/>
          <w:szCs w:val="24"/>
          <w:lang w:val="en-US"/>
        </w:rPr>
        <w:t>PastPerfectPassive</w:t>
      </w:r>
      <w:r w:rsidRPr="00720100">
        <w:rPr>
          <w:color w:val="000000" w:themeColor="text1"/>
          <w:sz w:val="24"/>
          <w:szCs w:val="24"/>
        </w:rPr>
        <w:t xml:space="preserve">, </w:t>
      </w:r>
      <w:r w:rsidRPr="00720100">
        <w:rPr>
          <w:color w:val="000000" w:themeColor="text1"/>
          <w:sz w:val="24"/>
          <w:szCs w:val="24"/>
          <w:lang w:val="en-US"/>
        </w:rPr>
        <w:t>FuturePerfectPassive</w:t>
      </w:r>
      <w:r w:rsidRPr="00720100">
        <w:rPr>
          <w:color w:val="000000" w:themeColor="text1"/>
          <w:sz w:val="24"/>
          <w:szCs w:val="24"/>
        </w:rPr>
        <w:t>; неличных форм глагола (</w:t>
      </w:r>
      <w:r w:rsidRPr="00720100">
        <w:rPr>
          <w:color w:val="000000" w:themeColor="text1"/>
          <w:sz w:val="24"/>
          <w:szCs w:val="24"/>
          <w:lang w:val="en-US"/>
        </w:rPr>
        <w:t>Infinitive</w:t>
      </w:r>
      <w:r w:rsidRPr="00720100">
        <w:rPr>
          <w:color w:val="000000" w:themeColor="text1"/>
          <w:sz w:val="24"/>
          <w:szCs w:val="24"/>
        </w:rPr>
        <w:t xml:space="preserve">, </w:t>
      </w:r>
      <w:r w:rsidRPr="00720100">
        <w:rPr>
          <w:color w:val="000000" w:themeColor="text1"/>
          <w:sz w:val="24"/>
          <w:szCs w:val="24"/>
          <w:lang w:val="en-US"/>
        </w:rPr>
        <w:t>ParticipleI</w:t>
      </w:r>
      <w:r w:rsidRPr="00720100">
        <w:rPr>
          <w:color w:val="000000" w:themeColor="text1"/>
          <w:sz w:val="24"/>
          <w:szCs w:val="24"/>
        </w:rPr>
        <w:t xml:space="preserve"> и </w:t>
      </w:r>
      <w:r w:rsidRPr="00720100">
        <w:rPr>
          <w:color w:val="000000" w:themeColor="text1"/>
          <w:sz w:val="24"/>
          <w:szCs w:val="24"/>
          <w:lang w:val="en-US"/>
        </w:rPr>
        <w:t>Gerund</w:t>
      </w:r>
      <w:r w:rsidRPr="00720100">
        <w:rPr>
          <w:color w:val="000000" w:themeColor="text1"/>
          <w:sz w:val="24"/>
          <w:szCs w:val="24"/>
        </w:rPr>
        <w:t>) без различения их функций.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20100">
        <w:rPr>
          <w:color w:val="000000" w:themeColor="text1"/>
          <w:sz w:val="24"/>
          <w:szCs w:val="24"/>
          <w:lang w:val="en-US"/>
        </w:rPr>
        <w:t>SimpleFuture</w:t>
      </w:r>
      <w:r w:rsidRPr="00720100">
        <w:rPr>
          <w:color w:val="000000" w:themeColor="text1"/>
          <w:sz w:val="24"/>
          <w:szCs w:val="24"/>
        </w:rPr>
        <w:t xml:space="preserve">, </w:t>
      </w:r>
      <w:r w:rsidRPr="00720100">
        <w:rPr>
          <w:color w:val="000000" w:themeColor="text1"/>
          <w:sz w:val="24"/>
          <w:szCs w:val="24"/>
          <w:lang w:val="en-US"/>
        </w:rPr>
        <w:t>tobegoingto</w:t>
      </w:r>
      <w:r w:rsidRPr="00720100">
        <w:rPr>
          <w:color w:val="000000" w:themeColor="text1"/>
          <w:sz w:val="24"/>
          <w:szCs w:val="24"/>
        </w:rPr>
        <w:t xml:space="preserve">, </w:t>
      </w:r>
      <w:r w:rsidRPr="00720100">
        <w:rPr>
          <w:color w:val="000000" w:themeColor="text1"/>
          <w:sz w:val="24"/>
          <w:szCs w:val="24"/>
          <w:lang w:val="en-US"/>
        </w:rPr>
        <w:t>PresentContinuous</w:t>
      </w:r>
      <w:r w:rsidRPr="00720100">
        <w:rPr>
          <w:color w:val="000000" w:themeColor="text1"/>
          <w:sz w:val="24"/>
          <w:szCs w:val="24"/>
        </w:rPr>
        <w:t>.</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Совершенствование навыков употребления определенного/ неопределенного/нулевого ар</w:t>
      </w:r>
      <w:r w:rsidRPr="00720100">
        <w:rPr>
          <w:color w:val="000000" w:themeColor="text1"/>
          <w:sz w:val="24"/>
          <w:szCs w:val="24"/>
        </w:rPr>
        <w:softHyphen/>
        <w:t>тиклей; имен существительных в единственном и множественном числе (в том числе исключения).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95147C" w:rsidRPr="00720100" w:rsidRDefault="0095147C" w:rsidP="0095147C">
      <w:pPr>
        <w:pStyle w:val="55"/>
        <w:shd w:val="clear" w:color="auto" w:fill="auto"/>
        <w:spacing w:after="240" w:line="252" w:lineRule="auto"/>
        <w:ind w:left="20" w:right="20" w:firstLine="0"/>
        <w:contextualSpacing/>
        <w:rPr>
          <w:color w:val="000000" w:themeColor="text1"/>
          <w:sz w:val="24"/>
          <w:szCs w:val="24"/>
        </w:rPr>
      </w:pPr>
      <w:r w:rsidRPr="00720100">
        <w:rPr>
          <w:color w:val="000000" w:themeColor="text1"/>
          <w:sz w:val="24"/>
          <w:szCs w:val="24"/>
        </w:rPr>
        <w:t>местоимений; прилагательных и наречий, в том числе наречий, выражающих количество (</w:t>
      </w:r>
      <w:r w:rsidRPr="00720100">
        <w:rPr>
          <w:color w:val="000000" w:themeColor="text1"/>
          <w:sz w:val="24"/>
          <w:szCs w:val="24"/>
          <w:lang w:val="en-US"/>
        </w:rPr>
        <w:t>many</w:t>
      </w:r>
      <w:r w:rsidRPr="00720100">
        <w:rPr>
          <w:color w:val="000000" w:themeColor="text1"/>
          <w:sz w:val="24"/>
          <w:szCs w:val="24"/>
        </w:rPr>
        <w:t>/</w:t>
      </w:r>
      <w:r w:rsidRPr="00720100">
        <w:rPr>
          <w:color w:val="000000" w:themeColor="text1"/>
          <w:sz w:val="24"/>
          <w:szCs w:val="24"/>
          <w:lang w:val="en-US"/>
        </w:rPr>
        <w:t>much</w:t>
      </w:r>
      <w:r w:rsidRPr="00720100">
        <w:rPr>
          <w:color w:val="000000" w:themeColor="text1"/>
          <w:sz w:val="24"/>
          <w:szCs w:val="24"/>
        </w:rPr>
        <w:t xml:space="preserve">, </w:t>
      </w:r>
      <w:r w:rsidRPr="00720100">
        <w:rPr>
          <w:color w:val="000000" w:themeColor="text1"/>
          <w:sz w:val="24"/>
          <w:szCs w:val="24"/>
          <w:lang w:val="en-US"/>
        </w:rPr>
        <w:t>few</w:t>
      </w:r>
      <w:r w:rsidRPr="00720100">
        <w:rPr>
          <w:color w:val="000000" w:themeColor="text1"/>
          <w:sz w:val="24"/>
          <w:szCs w:val="24"/>
        </w:rPr>
        <w:t>/</w:t>
      </w:r>
      <w:r w:rsidRPr="00720100">
        <w:rPr>
          <w:color w:val="000000" w:themeColor="text1"/>
          <w:sz w:val="24"/>
          <w:szCs w:val="24"/>
          <w:lang w:val="en-US"/>
        </w:rPr>
        <w:t>afew</w:t>
      </w:r>
      <w:r w:rsidRPr="00720100">
        <w:rPr>
          <w:color w:val="000000" w:themeColor="text1"/>
          <w:sz w:val="24"/>
          <w:szCs w:val="24"/>
        </w:rPr>
        <w:t xml:space="preserve">, </w:t>
      </w:r>
      <w:r w:rsidRPr="00720100">
        <w:rPr>
          <w:color w:val="000000" w:themeColor="text1"/>
          <w:sz w:val="24"/>
          <w:szCs w:val="24"/>
          <w:lang w:val="en-US"/>
        </w:rPr>
        <w:t>little</w:t>
      </w:r>
      <w:r w:rsidRPr="00720100">
        <w:rPr>
          <w:color w:val="000000" w:themeColor="text1"/>
          <w:sz w:val="24"/>
          <w:szCs w:val="24"/>
        </w:rPr>
        <w:t>/</w:t>
      </w:r>
      <w:r w:rsidRPr="00720100">
        <w:rPr>
          <w:color w:val="000000" w:themeColor="text1"/>
          <w:sz w:val="24"/>
          <w:szCs w:val="24"/>
          <w:lang w:val="en-US"/>
        </w:rPr>
        <w:t>alittle</w:t>
      </w:r>
      <w:r w:rsidRPr="00720100">
        <w:rPr>
          <w:color w:val="000000" w:themeColor="text1"/>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20100">
        <w:rPr>
          <w:color w:val="000000" w:themeColor="text1"/>
          <w:sz w:val="24"/>
          <w:szCs w:val="24"/>
          <w:lang w:val="en-US"/>
        </w:rPr>
        <w:t>firstly</w:t>
      </w:r>
      <w:r w:rsidRPr="00720100">
        <w:rPr>
          <w:color w:val="000000" w:themeColor="text1"/>
          <w:sz w:val="24"/>
          <w:szCs w:val="24"/>
        </w:rPr>
        <w:t xml:space="preserve">, </w:t>
      </w:r>
      <w:r w:rsidRPr="00720100">
        <w:rPr>
          <w:color w:val="000000" w:themeColor="text1"/>
          <w:sz w:val="24"/>
          <w:szCs w:val="24"/>
          <w:lang w:val="en-US"/>
        </w:rPr>
        <w:t>finally</w:t>
      </w:r>
      <w:r w:rsidRPr="00720100">
        <w:rPr>
          <w:color w:val="000000" w:themeColor="text1"/>
          <w:sz w:val="24"/>
          <w:szCs w:val="24"/>
        </w:rPr>
        <w:t xml:space="preserve">, </w:t>
      </w:r>
      <w:r w:rsidRPr="00720100">
        <w:rPr>
          <w:color w:val="000000" w:themeColor="text1"/>
          <w:sz w:val="24"/>
          <w:szCs w:val="24"/>
          <w:lang w:val="en-US"/>
        </w:rPr>
        <w:t>atlast</w:t>
      </w:r>
      <w:r w:rsidRPr="00720100">
        <w:rPr>
          <w:color w:val="000000" w:themeColor="text1"/>
          <w:sz w:val="24"/>
          <w:szCs w:val="24"/>
        </w:rPr>
        <w:t xml:space="preserve">, </w:t>
      </w:r>
      <w:r w:rsidRPr="00720100">
        <w:rPr>
          <w:color w:val="000000" w:themeColor="text1"/>
          <w:sz w:val="24"/>
          <w:szCs w:val="24"/>
          <w:lang w:val="en-US"/>
        </w:rPr>
        <w:t>intheend</w:t>
      </w:r>
      <w:r w:rsidRPr="00720100">
        <w:rPr>
          <w:color w:val="000000" w:themeColor="text1"/>
          <w:sz w:val="24"/>
          <w:szCs w:val="24"/>
        </w:rPr>
        <w:t xml:space="preserve">, </w:t>
      </w:r>
      <w:r w:rsidRPr="00720100">
        <w:rPr>
          <w:color w:val="000000" w:themeColor="text1"/>
          <w:sz w:val="24"/>
          <w:szCs w:val="24"/>
          <w:lang w:val="en-US"/>
        </w:rPr>
        <w:t>however</w:t>
      </w:r>
      <w:r w:rsidRPr="00720100">
        <w:rPr>
          <w:color w:val="000000" w:themeColor="text1"/>
          <w:sz w:val="24"/>
          <w:szCs w:val="24"/>
        </w:rPr>
        <w:t xml:space="preserve"> и т. д.).</w:t>
      </w:r>
    </w:p>
    <w:p w:rsidR="0095147C" w:rsidRPr="00720100" w:rsidRDefault="0095147C" w:rsidP="0095147C">
      <w:pPr>
        <w:pStyle w:val="a5"/>
        <w:tabs>
          <w:tab w:val="center" w:pos="4677"/>
          <w:tab w:val="right" w:pos="9355"/>
        </w:tabs>
        <w:spacing w:line="252" w:lineRule="auto"/>
        <w:ind w:left="0"/>
        <w:jc w:val="both"/>
        <w:rPr>
          <w:b/>
          <w:color w:val="000000" w:themeColor="text1"/>
        </w:rPr>
      </w:pPr>
    </w:p>
    <w:p w:rsidR="0095147C" w:rsidRPr="00720100" w:rsidRDefault="0095147C" w:rsidP="0095147C">
      <w:pPr>
        <w:pStyle w:val="a5"/>
        <w:tabs>
          <w:tab w:val="center" w:pos="4677"/>
          <w:tab w:val="right" w:pos="9355"/>
        </w:tabs>
        <w:spacing w:line="252" w:lineRule="auto"/>
        <w:ind w:left="0"/>
        <w:jc w:val="both"/>
        <w:rPr>
          <w:b/>
          <w:color w:val="000000" w:themeColor="text1"/>
        </w:rPr>
      </w:pPr>
    </w:p>
    <w:p w:rsidR="0095147C" w:rsidRPr="00720100" w:rsidRDefault="0095147C" w:rsidP="0095147C">
      <w:pPr>
        <w:keepNext/>
        <w:keepLines/>
        <w:spacing w:line="252" w:lineRule="auto"/>
        <w:ind w:left="40"/>
        <w:contextualSpacing/>
        <w:jc w:val="both"/>
        <w:rPr>
          <w:color w:val="000000" w:themeColor="text1"/>
        </w:rPr>
      </w:pPr>
      <w:r w:rsidRPr="00720100">
        <w:rPr>
          <w:b/>
          <w:color w:val="000000" w:themeColor="text1"/>
        </w:rPr>
        <w:t>2.2.2.4.</w:t>
      </w:r>
      <w:bookmarkStart w:id="115" w:name="bookmark254"/>
      <w:r w:rsidRPr="00720100">
        <w:rPr>
          <w:b/>
          <w:color w:val="000000" w:themeColor="text1"/>
        </w:rPr>
        <w:t>МАТЕМАТИКА</w:t>
      </w:r>
      <w:r w:rsidRPr="00720100">
        <w:rPr>
          <w:color w:val="000000" w:themeColor="text1"/>
        </w:rPr>
        <w:t xml:space="preserve"> (базовый уровень)</w:t>
      </w:r>
      <w:bookmarkEnd w:id="115"/>
    </w:p>
    <w:p w:rsidR="0095147C" w:rsidRPr="00720100" w:rsidRDefault="0095147C" w:rsidP="0095147C">
      <w:pPr>
        <w:keepNext/>
        <w:keepLines/>
        <w:spacing w:line="252" w:lineRule="auto"/>
        <w:ind w:left="4200"/>
        <w:contextualSpacing/>
        <w:jc w:val="both"/>
        <w:rPr>
          <w:color w:val="000000" w:themeColor="text1"/>
        </w:rPr>
      </w:pPr>
      <w:bookmarkStart w:id="116" w:name="bookmark255"/>
      <w:r w:rsidRPr="00720100">
        <w:rPr>
          <w:color w:val="000000" w:themeColor="text1"/>
        </w:rPr>
        <w:t>Алгебра</w:t>
      </w:r>
      <w:bookmarkEnd w:id="116"/>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Корни и степени. Корень степени </w:t>
      </w:r>
      <w:r w:rsidRPr="00720100">
        <w:rPr>
          <w:color w:val="000000" w:themeColor="text1"/>
          <w:sz w:val="24"/>
          <w:szCs w:val="24"/>
          <w:lang w:val="en-US"/>
        </w:rPr>
        <w:t>n</w:t>
      </w:r>
      <w:r w:rsidRPr="00720100">
        <w:rPr>
          <w:color w:val="000000" w:themeColor="text1"/>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95147C" w:rsidRPr="00720100" w:rsidRDefault="0095147C" w:rsidP="0095147C">
      <w:pPr>
        <w:keepNext/>
        <w:keepLines/>
        <w:spacing w:line="252" w:lineRule="auto"/>
        <w:ind w:left="4200"/>
        <w:contextualSpacing/>
        <w:jc w:val="both"/>
        <w:rPr>
          <w:color w:val="000000" w:themeColor="text1"/>
        </w:rPr>
      </w:pPr>
      <w:bookmarkStart w:id="117" w:name="bookmark256"/>
      <w:r w:rsidRPr="00720100">
        <w:rPr>
          <w:color w:val="000000" w:themeColor="text1"/>
        </w:rPr>
        <w:t>Функции</w:t>
      </w:r>
      <w:bookmarkEnd w:id="117"/>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95147C" w:rsidRPr="00720100" w:rsidRDefault="0095147C" w:rsidP="0095147C">
      <w:pPr>
        <w:keepNext/>
        <w:keepLines/>
        <w:spacing w:line="252" w:lineRule="auto"/>
        <w:ind w:left="2840"/>
        <w:contextualSpacing/>
        <w:jc w:val="both"/>
        <w:rPr>
          <w:color w:val="000000" w:themeColor="text1"/>
        </w:rPr>
      </w:pPr>
      <w:bookmarkStart w:id="118" w:name="bookmark257"/>
      <w:r w:rsidRPr="00720100">
        <w:rPr>
          <w:color w:val="000000" w:themeColor="text1"/>
        </w:rPr>
        <w:t>Начала математического анализа</w:t>
      </w:r>
      <w:bookmarkEnd w:id="118"/>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95147C" w:rsidRPr="00720100" w:rsidRDefault="0095147C" w:rsidP="0095147C">
      <w:pPr>
        <w:keepNext/>
        <w:keepLines/>
        <w:spacing w:line="252" w:lineRule="auto"/>
        <w:ind w:left="3280"/>
        <w:contextualSpacing/>
        <w:jc w:val="both"/>
        <w:rPr>
          <w:color w:val="000000" w:themeColor="text1"/>
        </w:rPr>
      </w:pPr>
      <w:bookmarkStart w:id="119" w:name="bookmark258"/>
      <w:r w:rsidRPr="00720100">
        <w:rPr>
          <w:color w:val="000000" w:themeColor="text1"/>
        </w:rPr>
        <w:t>Уравнения и неравенства</w:t>
      </w:r>
      <w:bookmarkEnd w:id="119"/>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5147C" w:rsidRPr="00720100" w:rsidRDefault="0095147C" w:rsidP="0095147C">
      <w:pPr>
        <w:pStyle w:val="55"/>
        <w:shd w:val="clear" w:color="auto" w:fill="auto"/>
        <w:spacing w:line="252" w:lineRule="auto"/>
        <w:ind w:left="20" w:right="20" w:firstLine="0"/>
        <w:contextualSpacing/>
        <w:rPr>
          <w:rStyle w:val="afff9"/>
          <w:b w:val="0"/>
          <w:color w:val="000000" w:themeColor="text1"/>
          <w:sz w:val="24"/>
          <w:szCs w:val="24"/>
        </w:rPr>
      </w:pPr>
      <w:r w:rsidRPr="00720100">
        <w:rPr>
          <w:rStyle w:val="afff9"/>
          <w:color w:val="000000" w:themeColor="text1"/>
          <w:sz w:val="24"/>
          <w:szCs w:val="24"/>
        </w:rPr>
        <w:t xml:space="preserve">Элементы комбинаторики, статистики и теории вероятностей </w:t>
      </w:r>
    </w:p>
    <w:p w:rsidR="0095147C" w:rsidRPr="00720100" w:rsidRDefault="0095147C" w:rsidP="0095147C">
      <w:pPr>
        <w:pStyle w:val="55"/>
        <w:shd w:val="clear" w:color="auto" w:fill="auto"/>
        <w:spacing w:line="252" w:lineRule="auto"/>
        <w:ind w:left="20" w:right="20" w:firstLine="0"/>
        <w:contextualSpacing/>
        <w:rPr>
          <w:color w:val="000000" w:themeColor="text1"/>
        </w:rPr>
      </w:pPr>
      <w:r w:rsidRPr="00720100">
        <w:rPr>
          <w:color w:val="000000" w:themeColor="text1"/>
          <w:sz w:val="24"/>
          <w:szCs w:val="24"/>
        </w:rPr>
        <w:t>Табличное и графическое представление данных. Числовые характеристики рядов данных.</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95147C" w:rsidRPr="00720100" w:rsidRDefault="0095147C" w:rsidP="0095147C">
      <w:pPr>
        <w:keepNext/>
        <w:keepLines/>
        <w:spacing w:line="252" w:lineRule="auto"/>
        <w:ind w:left="4100"/>
        <w:contextualSpacing/>
        <w:jc w:val="both"/>
        <w:rPr>
          <w:color w:val="000000" w:themeColor="text1"/>
        </w:rPr>
      </w:pPr>
      <w:bookmarkStart w:id="120" w:name="bookmark259"/>
      <w:r w:rsidRPr="00720100">
        <w:rPr>
          <w:color w:val="000000" w:themeColor="text1"/>
        </w:rPr>
        <w:t>Геометрия</w:t>
      </w:r>
      <w:bookmarkEnd w:id="120"/>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p>
    <w:p w:rsidR="0095147C" w:rsidRPr="00720100" w:rsidRDefault="0095147C" w:rsidP="0095147C">
      <w:pPr>
        <w:keepNext/>
        <w:keepLines/>
        <w:spacing w:line="252" w:lineRule="auto"/>
        <w:ind w:left="20"/>
        <w:contextualSpacing/>
        <w:jc w:val="both"/>
        <w:rPr>
          <w:color w:val="000000" w:themeColor="text1"/>
        </w:rPr>
      </w:pPr>
      <w:bookmarkStart w:id="121" w:name="bookmark260"/>
      <w:r w:rsidRPr="00720100">
        <w:rPr>
          <w:b/>
          <w:color w:val="000000" w:themeColor="text1"/>
        </w:rPr>
        <w:t>2.2.2.5. ИНФОРМАТИКА И ИКТ</w:t>
      </w:r>
      <w:r w:rsidRPr="00720100">
        <w:rPr>
          <w:color w:val="000000" w:themeColor="text1"/>
        </w:rPr>
        <w:t xml:space="preserve"> (базовый уровень)</w:t>
      </w:r>
      <w:bookmarkEnd w:id="121"/>
    </w:p>
    <w:p w:rsidR="0095147C" w:rsidRPr="00720100" w:rsidRDefault="0095147C" w:rsidP="0095147C">
      <w:pPr>
        <w:keepNext/>
        <w:keepLines/>
        <w:spacing w:line="252" w:lineRule="auto"/>
        <w:ind w:left="20" w:firstLine="720"/>
        <w:contextualSpacing/>
        <w:jc w:val="both"/>
        <w:rPr>
          <w:color w:val="000000" w:themeColor="text1"/>
        </w:rPr>
      </w:pPr>
      <w:bookmarkStart w:id="122" w:name="bookmark261"/>
      <w:r w:rsidRPr="00720100">
        <w:rPr>
          <w:color w:val="000000" w:themeColor="text1"/>
        </w:rPr>
        <w:t>Информационные процессы, модели, объекты</w:t>
      </w:r>
      <w:bookmarkEnd w:id="122"/>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Понятие «информации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Понятие «данные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95147C" w:rsidRPr="00720100" w:rsidRDefault="0095147C" w:rsidP="0095147C">
      <w:pPr>
        <w:pStyle w:val="55"/>
        <w:shd w:val="clear" w:color="auto" w:fill="auto"/>
        <w:spacing w:after="240" w:line="252" w:lineRule="auto"/>
        <w:ind w:left="20" w:right="20" w:firstLine="720"/>
        <w:contextualSpacing/>
        <w:rPr>
          <w:color w:val="000000" w:themeColor="text1"/>
          <w:sz w:val="24"/>
          <w:szCs w:val="24"/>
        </w:rPr>
      </w:pPr>
      <w:r w:rsidRPr="00720100">
        <w:rPr>
          <w:color w:val="000000" w:themeColor="text1"/>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95147C" w:rsidRPr="00720100" w:rsidRDefault="0095147C" w:rsidP="0095147C">
      <w:pPr>
        <w:keepNext/>
        <w:keepLines/>
        <w:spacing w:line="252" w:lineRule="auto"/>
        <w:ind w:left="20" w:firstLine="720"/>
        <w:contextualSpacing/>
        <w:jc w:val="both"/>
        <w:rPr>
          <w:color w:val="000000" w:themeColor="text1"/>
        </w:rPr>
      </w:pPr>
      <w:bookmarkStart w:id="123" w:name="bookmark262"/>
      <w:r w:rsidRPr="00720100">
        <w:rPr>
          <w:color w:val="000000" w:themeColor="text1"/>
        </w:rPr>
        <w:t>Информационная технология работы с объектами табличных процессоров в</w:t>
      </w:r>
      <w:bookmarkStart w:id="124" w:name="bookmark263"/>
      <w:bookmarkEnd w:id="123"/>
      <w:r w:rsidRPr="00720100">
        <w:rPr>
          <w:color w:val="000000" w:themeColor="text1"/>
        </w:rPr>
        <w:t xml:space="preserve"> среде </w:t>
      </w:r>
      <w:r w:rsidRPr="00720100">
        <w:rPr>
          <w:color w:val="000000" w:themeColor="text1"/>
          <w:lang w:val="en-US"/>
        </w:rPr>
        <w:t>Excel</w:t>
      </w:r>
      <w:r w:rsidRPr="00720100">
        <w:rPr>
          <w:color w:val="000000" w:themeColor="text1"/>
        </w:rPr>
        <w:t xml:space="preserve"> и </w:t>
      </w:r>
      <w:r w:rsidRPr="00720100">
        <w:rPr>
          <w:color w:val="000000" w:themeColor="text1"/>
          <w:lang w:val="en-US"/>
        </w:rPr>
        <w:t>Calc</w:t>
      </w:r>
      <w:bookmarkEnd w:id="124"/>
    </w:p>
    <w:p w:rsidR="0095147C" w:rsidRPr="00720100" w:rsidRDefault="0095147C" w:rsidP="0095147C">
      <w:pPr>
        <w:pStyle w:val="55"/>
        <w:shd w:val="clear" w:color="auto" w:fill="auto"/>
        <w:spacing w:after="240" w:line="252" w:lineRule="auto"/>
        <w:ind w:left="20" w:right="20" w:firstLine="720"/>
        <w:contextualSpacing/>
        <w:rPr>
          <w:color w:val="000000" w:themeColor="text1"/>
          <w:sz w:val="24"/>
          <w:szCs w:val="24"/>
        </w:rPr>
      </w:pPr>
      <w:r w:rsidRPr="00720100">
        <w:rPr>
          <w:color w:val="000000" w:themeColor="text1"/>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95147C" w:rsidRPr="00720100" w:rsidRDefault="0095147C" w:rsidP="0095147C">
      <w:pPr>
        <w:keepNext/>
        <w:keepLines/>
        <w:spacing w:line="252" w:lineRule="auto"/>
        <w:ind w:left="20" w:firstLine="720"/>
        <w:contextualSpacing/>
        <w:jc w:val="both"/>
        <w:rPr>
          <w:color w:val="000000" w:themeColor="text1"/>
        </w:rPr>
      </w:pPr>
      <w:bookmarkStart w:id="125" w:name="bookmark264"/>
      <w:r w:rsidRPr="00720100">
        <w:rPr>
          <w:color w:val="000000" w:themeColor="text1"/>
        </w:rPr>
        <w:t>Практические работы</w:t>
      </w:r>
      <w:bookmarkEnd w:id="125"/>
    </w:p>
    <w:p w:rsidR="0095147C" w:rsidRPr="00720100" w:rsidRDefault="0095147C" w:rsidP="0017731E">
      <w:pPr>
        <w:pStyle w:val="55"/>
        <w:numPr>
          <w:ilvl w:val="0"/>
          <w:numId w:val="81"/>
        </w:numPr>
        <w:shd w:val="clear" w:color="auto" w:fill="auto"/>
        <w:tabs>
          <w:tab w:val="left" w:pos="1057"/>
        </w:tabs>
        <w:spacing w:line="252" w:lineRule="auto"/>
        <w:ind w:left="20" w:firstLine="720"/>
        <w:contextualSpacing/>
        <w:rPr>
          <w:color w:val="000000" w:themeColor="text1"/>
          <w:sz w:val="24"/>
          <w:szCs w:val="24"/>
        </w:rPr>
      </w:pPr>
      <w:r w:rsidRPr="00720100">
        <w:rPr>
          <w:color w:val="000000" w:themeColor="text1"/>
          <w:sz w:val="24"/>
          <w:szCs w:val="24"/>
        </w:rPr>
        <w:t>Построение графиков функций.</w:t>
      </w:r>
    </w:p>
    <w:p w:rsidR="0095147C" w:rsidRPr="00720100" w:rsidRDefault="0095147C" w:rsidP="0017731E">
      <w:pPr>
        <w:pStyle w:val="55"/>
        <w:numPr>
          <w:ilvl w:val="0"/>
          <w:numId w:val="81"/>
        </w:numPr>
        <w:shd w:val="clear" w:color="auto" w:fill="auto"/>
        <w:tabs>
          <w:tab w:val="left" w:pos="1081"/>
        </w:tabs>
        <w:spacing w:line="252" w:lineRule="auto"/>
        <w:ind w:left="20" w:firstLine="720"/>
        <w:contextualSpacing/>
        <w:rPr>
          <w:color w:val="000000" w:themeColor="text1"/>
          <w:sz w:val="24"/>
          <w:szCs w:val="24"/>
        </w:rPr>
      </w:pPr>
      <w:r w:rsidRPr="00720100">
        <w:rPr>
          <w:color w:val="000000" w:themeColor="text1"/>
          <w:sz w:val="24"/>
          <w:szCs w:val="24"/>
        </w:rPr>
        <w:t>Построение диаграмм.</w:t>
      </w:r>
    </w:p>
    <w:p w:rsidR="0095147C" w:rsidRPr="00720100" w:rsidRDefault="0095147C" w:rsidP="0095147C">
      <w:pPr>
        <w:keepNext/>
        <w:keepLines/>
        <w:spacing w:line="252" w:lineRule="auto"/>
        <w:ind w:right="720"/>
        <w:contextualSpacing/>
        <w:jc w:val="both"/>
        <w:rPr>
          <w:color w:val="000000" w:themeColor="text1"/>
        </w:rPr>
      </w:pPr>
      <w:bookmarkStart w:id="126" w:name="bookmark265"/>
      <w:r w:rsidRPr="00720100">
        <w:rPr>
          <w:color w:val="000000" w:themeColor="text1"/>
        </w:rPr>
        <w:t>Алгоритмизация и основы программирования</w:t>
      </w:r>
      <w:bookmarkEnd w:id="126"/>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Способы записи алгоритма. Алгоритмический язык. Основные блоки. Построение блок-схем для циклических алгоритмов</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Практические работы:</w:t>
      </w:r>
    </w:p>
    <w:p w:rsidR="0095147C" w:rsidRPr="00720100" w:rsidRDefault="0095147C" w:rsidP="0017731E">
      <w:pPr>
        <w:pStyle w:val="55"/>
        <w:numPr>
          <w:ilvl w:val="1"/>
          <w:numId w:val="81"/>
        </w:numPr>
        <w:shd w:val="clear" w:color="auto" w:fill="auto"/>
        <w:tabs>
          <w:tab w:val="left" w:pos="898"/>
        </w:tabs>
        <w:spacing w:line="252" w:lineRule="auto"/>
        <w:ind w:left="20" w:firstLine="720"/>
        <w:contextualSpacing/>
        <w:rPr>
          <w:color w:val="000000" w:themeColor="text1"/>
          <w:sz w:val="24"/>
          <w:szCs w:val="24"/>
        </w:rPr>
      </w:pPr>
      <w:r w:rsidRPr="00720100">
        <w:rPr>
          <w:color w:val="000000" w:themeColor="text1"/>
          <w:sz w:val="24"/>
          <w:szCs w:val="24"/>
        </w:rPr>
        <w:t>Построение блок-схем для линейных алгоритмов</w:t>
      </w:r>
    </w:p>
    <w:p w:rsidR="0095147C" w:rsidRPr="00720100" w:rsidRDefault="0095147C" w:rsidP="0017731E">
      <w:pPr>
        <w:pStyle w:val="55"/>
        <w:numPr>
          <w:ilvl w:val="1"/>
          <w:numId w:val="81"/>
        </w:numPr>
        <w:shd w:val="clear" w:color="auto" w:fill="auto"/>
        <w:tabs>
          <w:tab w:val="left" w:pos="922"/>
        </w:tabs>
        <w:spacing w:line="252" w:lineRule="auto"/>
        <w:ind w:left="20" w:firstLine="720"/>
        <w:contextualSpacing/>
        <w:rPr>
          <w:color w:val="000000" w:themeColor="text1"/>
          <w:sz w:val="24"/>
          <w:szCs w:val="24"/>
        </w:rPr>
      </w:pPr>
      <w:r w:rsidRPr="00720100">
        <w:rPr>
          <w:color w:val="000000" w:themeColor="text1"/>
          <w:sz w:val="24"/>
          <w:szCs w:val="24"/>
        </w:rPr>
        <w:t>Построение блок-схем для алгоритмов ветвления</w:t>
      </w:r>
    </w:p>
    <w:p w:rsidR="0095147C" w:rsidRPr="00720100" w:rsidRDefault="0095147C" w:rsidP="0095147C">
      <w:pPr>
        <w:keepNext/>
        <w:keepLines/>
        <w:spacing w:line="252" w:lineRule="auto"/>
        <w:ind w:right="720"/>
        <w:contextualSpacing/>
        <w:jc w:val="both"/>
        <w:rPr>
          <w:color w:val="000000" w:themeColor="text1"/>
        </w:rPr>
      </w:pPr>
      <w:bookmarkStart w:id="127" w:name="bookmark266"/>
      <w:r w:rsidRPr="00720100">
        <w:rPr>
          <w:color w:val="000000" w:themeColor="text1"/>
        </w:rPr>
        <w:t>Информационно-коммуникационные технологии работы в компьютерной сети</w:t>
      </w:r>
      <w:bookmarkEnd w:id="127"/>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Разновидности компьютерных сетей.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Представление о сервисах Интернета.</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Информационная безопасность сетевой технологии работы.</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Технология поиска информации в Интернете.</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Поиск информации в Интернете.</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Этика сетевого общения.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Информационная технология передачи информации через Интернет.</w:t>
      </w:r>
    </w:p>
    <w:p w:rsidR="0095147C" w:rsidRPr="00720100" w:rsidRDefault="0095147C" w:rsidP="0095147C">
      <w:pPr>
        <w:keepNext/>
        <w:keepLines/>
        <w:spacing w:line="252" w:lineRule="auto"/>
        <w:ind w:left="20" w:firstLine="720"/>
        <w:contextualSpacing/>
        <w:jc w:val="both"/>
        <w:rPr>
          <w:color w:val="000000" w:themeColor="text1"/>
        </w:rPr>
      </w:pPr>
      <w:bookmarkStart w:id="128" w:name="bookmark267"/>
      <w:r w:rsidRPr="00720100">
        <w:rPr>
          <w:color w:val="000000" w:themeColor="text1"/>
        </w:rPr>
        <w:t>Практические работы</w:t>
      </w:r>
      <w:bookmarkEnd w:id="128"/>
    </w:p>
    <w:p w:rsidR="0095147C" w:rsidRPr="00720100" w:rsidRDefault="0095147C" w:rsidP="0017731E">
      <w:pPr>
        <w:pStyle w:val="55"/>
        <w:numPr>
          <w:ilvl w:val="1"/>
          <w:numId w:val="81"/>
        </w:numPr>
        <w:shd w:val="clear" w:color="auto" w:fill="auto"/>
        <w:tabs>
          <w:tab w:val="left" w:pos="1076"/>
        </w:tabs>
        <w:spacing w:line="252" w:lineRule="auto"/>
        <w:ind w:left="20" w:firstLine="720"/>
        <w:contextualSpacing/>
        <w:rPr>
          <w:color w:val="000000" w:themeColor="text1"/>
          <w:sz w:val="24"/>
          <w:szCs w:val="24"/>
        </w:rPr>
      </w:pPr>
      <w:r w:rsidRPr="00720100">
        <w:rPr>
          <w:color w:val="000000" w:themeColor="text1"/>
          <w:sz w:val="24"/>
          <w:szCs w:val="24"/>
        </w:rPr>
        <w:t>Поиск информации в Интернете.</w:t>
      </w:r>
    </w:p>
    <w:p w:rsidR="0095147C" w:rsidRPr="00720100" w:rsidRDefault="0095147C" w:rsidP="0095147C">
      <w:pPr>
        <w:keepNext/>
        <w:keepLines/>
        <w:spacing w:line="252" w:lineRule="auto"/>
        <w:ind w:left="20" w:firstLine="720"/>
        <w:contextualSpacing/>
        <w:jc w:val="both"/>
        <w:rPr>
          <w:color w:val="000000" w:themeColor="text1"/>
        </w:rPr>
      </w:pPr>
      <w:bookmarkStart w:id="129" w:name="bookmark268"/>
      <w:r w:rsidRPr="00720100">
        <w:rPr>
          <w:color w:val="000000" w:themeColor="text1"/>
        </w:rPr>
        <w:t>Информационная технология представления информации в виде презентаций</w:t>
      </w:r>
      <w:bookmarkStart w:id="130" w:name="bookmark269"/>
      <w:bookmarkEnd w:id="129"/>
      <w:r w:rsidRPr="00720100">
        <w:rPr>
          <w:color w:val="000000" w:themeColor="text1"/>
        </w:rPr>
        <w:t xml:space="preserve"> в среде </w:t>
      </w:r>
      <w:r w:rsidRPr="00720100">
        <w:rPr>
          <w:color w:val="000000" w:themeColor="text1"/>
          <w:lang w:val="en-US"/>
        </w:rPr>
        <w:t>PowerPoint</w:t>
      </w:r>
      <w:r w:rsidRPr="00720100">
        <w:rPr>
          <w:color w:val="000000" w:themeColor="text1"/>
        </w:rPr>
        <w:t xml:space="preserve"> и </w:t>
      </w:r>
      <w:r w:rsidRPr="00720100">
        <w:rPr>
          <w:color w:val="000000" w:themeColor="text1"/>
          <w:lang w:val="en-US"/>
        </w:rPr>
        <w:t>Impress</w:t>
      </w:r>
      <w:bookmarkEnd w:id="130"/>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 xml:space="preserve">Возможности </w:t>
      </w:r>
      <w:r w:rsidRPr="00720100">
        <w:rPr>
          <w:color w:val="000000" w:themeColor="text1"/>
          <w:sz w:val="24"/>
          <w:szCs w:val="24"/>
          <w:lang w:val="en-US"/>
        </w:rPr>
        <w:t>PowerPoint</w:t>
      </w:r>
      <w:r w:rsidRPr="00720100">
        <w:rPr>
          <w:color w:val="000000" w:themeColor="text1"/>
          <w:sz w:val="24"/>
          <w:szCs w:val="24"/>
        </w:rPr>
        <w:t xml:space="preserve"> 2003 и </w:t>
      </w:r>
      <w:r w:rsidRPr="00720100">
        <w:rPr>
          <w:color w:val="000000" w:themeColor="text1"/>
          <w:sz w:val="24"/>
          <w:szCs w:val="24"/>
          <w:lang w:val="en-US"/>
        </w:rPr>
        <w:t>Impress</w:t>
      </w:r>
      <w:r w:rsidRPr="00720100">
        <w:rPr>
          <w:color w:val="000000" w:themeColor="text1"/>
          <w:sz w:val="24"/>
          <w:szCs w:val="24"/>
        </w:rPr>
        <w:t>.</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Шаблоны содержания презентаций.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Разработка плана презентации.</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Заполнение презентации информацией по теме.</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Создание элементов управления презентацией.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Разработка проекта на свободную тематику.</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Оформление экспресс-теста.</w:t>
      </w:r>
    </w:p>
    <w:p w:rsidR="0095147C" w:rsidRPr="00720100" w:rsidRDefault="0095147C" w:rsidP="0095147C">
      <w:pPr>
        <w:keepNext/>
        <w:keepLines/>
        <w:spacing w:line="252" w:lineRule="auto"/>
        <w:ind w:left="20" w:firstLine="720"/>
        <w:contextualSpacing/>
        <w:jc w:val="both"/>
        <w:rPr>
          <w:color w:val="000000" w:themeColor="text1"/>
        </w:rPr>
      </w:pPr>
      <w:bookmarkStart w:id="131" w:name="bookmark270"/>
      <w:r w:rsidRPr="00720100">
        <w:rPr>
          <w:color w:val="000000" w:themeColor="text1"/>
        </w:rPr>
        <w:t>Практические работы</w:t>
      </w:r>
      <w:bookmarkEnd w:id="131"/>
    </w:p>
    <w:p w:rsidR="0095147C" w:rsidRPr="00720100" w:rsidRDefault="0095147C" w:rsidP="0017731E">
      <w:pPr>
        <w:pStyle w:val="55"/>
        <w:numPr>
          <w:ilvl w:val="1"/>
          <w:numId w:val="81"/>
        </w:numPr>
        <w:shd w:val="clear" w:color="auto" w:fill="auto"/>
        <w:tabs>
          <w:tab w:val="left" w:pos="1081"/>
        </w:tabs>
        <w:spacing w:line="252" w:lineRule="auto"/>
        <w:ind w:left="20" w:firstLine="720"/>
        <w:contextualSpacing/>
        <w:rPr>
          <w:color w:val="000000" w:themeColor="text1"/>
          <w:sz w:val="24"/>
          <w:szCs w:val="24"/>
        </w:rPr>
      </w:pPr>
      <w:r w:rsidRPr="00720100">
        <w:rPr>
          <w:color w:val="000000" w:themeColor="text1"/>
          <w:sz w:val="24"/>
          <w:szCs w:val="24"/>
        </w:rPr>
        <w:t>Разработка проекта на свободную тематику.</w:t>
      </w:r>
    </w:p>
    <w:p w:rsidR="0095147C" w:rsidRPr="00720100" w:rsidRDefault="0095147C" w:rsidP="0017731E">
      <w:pPr>
        <w:pStyle w:val="55"/>
        <w:numPr>
          <w:ilvl w:val="1"/>
          <w:numId w:val="81"/>
        </w:numPr>
        <w:shd w:val="clear" w:color="auto" w:fill="auto"/>
        <w:tabs>
          <w:tab w:val="left" w:pos="1081"/>
        </w:tabs>
        <w:spacing w:line="252" w:lineRule="auto"/>
        <w:ind w:left="20" w:firstLine="720"/>
        <w:contextualSpacing/>
        <w:rPr>
          <w:color w:val="000000" w:themeColor="text1"/>
          <w:sz w:val="24"/>
          <w:szCs w:val="24"/>
        </w:rPr>
      </w:pPr>
      <w:r w:rsidRPr="00720100">
        <w:rPr>
          <w:color w:val="000000" w:themeColor="text1"/>
          <w:sz w:val="24"/>
          <w:szCs w:val="24"/>
        </w:rPr>
        <w:t>Оформление экспресс-теста.</w:t>
      </w:r>
    </w:p>
    <w:p w:rsidR="0095147C" w:rsidRPr="00720100" w:rsidRDefault="0095147C" w:rsidP="0095147C">
      <w:pPr>
        <w:keepNext/>
        <w:keepLines/>
        <w:spacing w:line="252" w:lineRule="auto"/>
        <w:jc w:val="both"/>
        <w:rPr>
          <w:color w:val="000000" w:themeColor="text1"/>
        </w:rPr>
      </w:pPr>
      <w:bookmarkStart w:id="132" w:name="bookmark271"/>
      <w:r w:rsidRPr="00720100">
        <w:rPr>
          <w:color w:val="000000" w:themeColor="text1"/>
        </w:rPr>
        <w:t>Основы социальной информатики</w:t>
      </w:r>
      <w:bookmarkEnd w:id="132"/>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Понятие информационных угроз. Источники информационных угроз. Основные виды информационных угроз и их характеристика.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95147C" w:rsidRPr="00720100" w:rsidRDefault="0095147C" w:rsidP="0095147C">
      <w:pPr>
        <w:keepNext/>
        <w:keepLines/>
        <w:spacing w:line="252" w:lineRule="auto"/>
        <w:ind w:left="2800"/>
        <w:contextualSpacing/>
        <w:jc w:val="both"/>
        <w:rPr>
          <w:color w:val="000000" w:themeColor="text1"/>
        </w:rPr>
      </w:pPr>
      <w:bookmarkStart w:id="133" w:name="bookmark272"/>
      <w:r w:rsidRPr="00720100">
        <w:rPr>
          <w:color w:val="000000" w:themeColor="text1"/>
        </w:rPr>
        <w:t>Моделирование в электронных таблицах</w:t>
      </w:r>
      <w:bookmarkEnd w:id="133"/>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Этапы моделирования в электронных таблицах.</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Компьютерное моделирование и его виды: расчетные, графические, имитационные модели.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Примеры моделирования социальных, биологических и технических систем и процессов.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Использование информационных моделей в учебной и познавательной деятельности.</w:t>
      </w:r>
    </w:p>
    <w:p w:rsidR="0095147C" w:rsidRPr="00720100" w:rsidRDefault="0095147C" w:rsidP="0095147C">
      <w:pPr>
        <w:spacing w:line="252" w:lineRule="auto"/>
        <w:ind w:left="20" w:firstLine="720"/>
        <w:contextualSpacing/>
        <w:jc w:val="both"/>
        <w:rPr>
          <w:color w:val="000000" w:themeColor="text1"/>
        </w:rPr>
      </w:pPr>
      <w:r w:rsidRPr="00720100">
        <w:rPr>
          <w:color w:val="000000" w:themeColor="text1"/>
        </w:rPr>
        <w:t>Практические работы:</w:t>
      </w:r>
    </w:p>
    <w:p w:rsidR="0095147C" w:rsidRPr="00720100" w:rsidRDefault="0095147C" w:rsidP="0095147C">
      <w:pPr>
        <w:pStyle w:val="55"/>
        <w:shd w:val="clear" w:color="auto" w:fill="auto"/>
        <w:spacing w:line="252" w:lineRule="auto"/>
        <w:ind w:left="1460" w:firstLine="0"/>
        <w:contextualSpacing/>
        <w:rPr>
          <w:color w:val="000000" w:themeColor="text1"/>
          <w:sz w:val="24"/>
          <w:szCs w:val="24"/>
        </w:rPr>
      </w:pPr>
      <w:r w:rsidRPr="00720100">
        <w:rPr>
          <w:color w:val="000000" w:themeColor="text1"/>
          <w:sz w:val="24"/>
          <w:szCs w:val="24"/>
        </w:rPr>
        <w:t>• Моделирование биологических процессов на примере решения задачи</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исследования биоритмов и прогнозирования неблагоприятных дней для человека.</w:t>
      </w:r>
    </w:p>
    <w:p w:rsidR="0095147C" w:rsidRPr="00720100" w:rsidRDefault="0095147C" w:rsidP="0017731E">
      <w:pPr>
        <w:pStyle w:val="55"/>
        <w:numPr>
          <w:ilvl w:val="0"/>
          <w:numId w:val="82"/>
        </w:numPr>
        <w:shd w:val="clear" w:color="auto" w:fill="auto"/>
        <w:tabs>
          <w:tab w:val="left" w:pos="1805"/>
        </w:tabs>
        <w:spacing w:line="252" w:lineRule="auto"/>
        <w:ind w:left="720" w:right="20" w:firstLine="720"/>
        <w:contextualSpacing/>
        <w:rPr>
          <w:color w:val="000000" w:themeColor="text1"/>
          <w:sz w:val="24"/>
          <w:szCs w:val="24"/>
        </w:rPr>
      </w:pPr>
      <w:r w:rsidRPr="00720100">
        <w:rPr>
          <w:color w:val="000000" w:themeColor="text1"/>
          <w:sz w:val="24"/>
          <w:szCs w:val="24"/>
        </w:rPr>
        <w:t>Моделирование случайных процессов на примере решения задач: бросание монеты; игры в рулетку.</w:t>
      </w:r>
    </w:p>
    <w:p w:rsidR="0095147C" w:rsidRPr="00720100" w:rsidRDefault="0095147C" w:rsidP="0017731E">
      <w:pPr>
        <w:pStyle w:val="55"/>
        <w:numPr>
          <w:ilvl w:val="0"/>
          <w:numId w:val="82"/>
        </w:numPr>
        <w:shd w:val="clear" w:color="auto" w:fill="auto"/>
        <w:tabs>
          <w:tab w:val="left" w:pos="1805"/>
        </w:tabs>
        <w:spacing w:line="252" w:lineRule="auto"/>
        <w:ind w:left="720" w:firstLine="720"/>
        <w:contextualSpacing/>
        <w:rPr>
          <w:color w:val="000000" w:themeColor="text1"/>
          <w:sz w:val="24"/>
          <w:szCs w:val="24"/>
        </w:rPr>
      </w:pPr>
      <w:r w:rsidRPr="00720100">
        <w:rPr>
          <w:color w:val="000000" w:themeColor="text1"/>
          <w:sz w:val="24"/>
          <w:szCs w:val="24"/>
        </w:rPr>
        <w:t>Моделирование движения тела под воздействием силы тяжести.</w:t>
      </w:r>
    </w:p>
    <w:p w:rsidR="0095147C" w:rsidRPr="00720100" w:rsidRDefault="0095147C" w:rsidP="0017731E">
      <w:pPr>
        <w:pStyle w:val="55"/>
        <w:numPr>
          <w:ilvl w:val="0"/>
          <w:numId w:val="82"/>
        </w:numPr>
        <w:shd w:val="clear" w:color="auto" w:fill="auto"/>
        <w:tabs>
          <w:tab w:val="left" w:pos="1805"/>
        </w:tabs>
        <w:spacing w:line="252" w:lineRule="auto"/>
        <w:ind w:left="720" w:firstLine="720"/>
        <w:contextualSpacing/>
        <w:rPr>
          <w:color w:val="000000" w:themeColor="text1"/>
          <w:sz w:val="24"/>
          <w:szCs w:val="24"/>
        </w:rPr>
      </w:pPr>
      <w:r w:rsidRPr="00720100">
        <w:rPr>
          <w:color w:val="000000" w:themeColor="text1"/>
          <w:sz w:val="24"/>
          <w:szCs w:val="24"/>
        </w:rPr>
        <w:t>Моделирование экологических систем</w:t>
      </w:r>
    </w:p>
    <w:p w:rsidR="0095147C" w:rsidRPr="00720100" w:rsidRDefault="0095147C" w:rsidP="0095147C">
      <w:pPr>
        <w:pStyle w:val="55"/>
        <w:shd w:val="clear" w:color="auto" w:fill="auto"/>
        <w:spacing w:line="252" w:lineRule="auto"/>
        <w:ind w:left="20" w:right="20" w:firstLine="0"/>
        <w:contextualSpacing/>
        <w:rPr>
          <w:rStyle w:val="afff9"/>
          <w:color w:val="000000" w:themeColor="text1"/>
          <w:sz w:val="24"/>
          <w:szCs w:val="24"/>
        </w:rPr>
      </w:pPr>
      <w:r w:rsidRPr="00720100">
        <w:rPr>
          <w:rStyle w:val="afff9"/>
          <w:color w:val="000000" w:themeColor="text1"/>
          <w:sz w:val="24"/>
          <w:szCs w:val="24"/>
        </w:rPr>
        <w:t>Алгоритмизация и основы программирования</w:t>
      </w:r>
    </w:p>
    <w:p w:rsidR="0095147C" w:rsidRPr="00720100" w:rsidRDefault="0095147C" w:rsidP="0095147C">
      <w:pPr>
        <w:pStyle w:val="55"/>
        <w:shd w:val="clear" w:color="auto" w:fill="auto"/>
        <w:spacing w:line="252" w:lineRule="auto"/>
        <w:ind w:left="20" w:right="20" w:firstLine="0"/>
        <w:contextualSpacing/>
        <w:rPr>
          <w:color w:val="000000" w:themeColor="text1"/>
        </w:rPr>
      </w:pPr>
      <w:r w:rsidRPr="00720100">
        <w:rPr>
          <w:color w:val="000000" w:themeColor="text1"/>
          <w:sz w:val="24"/>
          <w:szCs w:val="24"/>
        </w:rPr>
        <w:t>Знакомство с основами языка программирования Паскаль. Знакомство со средой программирования «</w:t>
      </w:r>
      <w:r w:rsidRPr="00720100">
        <w:rPr>
          <w:color w:val="000000" w:themeColor="text1"/>
          <w:sz w:val="24"/>
          <w:szCs w:val="24"/>
          <w:lang w:val="en-US"/>
        </w:rPr>
        <w:t>TurboPascal</w:t>
      </w:r>
      <w:r w:rsidRPr="00720100">
        <w:rPr>
          <w:color w:val="000000" w:themeColor="text1"/>
          <w:sz w:val="24"/>
          <w:szCs w:val="24"/>
        </w:rPr>
        <w:t xml:space="preserve"> 7.0</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Решение задач с использованием алгоритмов линейной структуры</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Практические работы:</w:t>
      </w:r>
    </w:p>
    <w:p w:rsidR="0095147C" w:rsidRPr="00720100" w:rsidRDefault="0095147C" w:rsidP="0017731E">
      <w:pPr>
        <w:pStyle w:val="55"/>
        <w:numPr>
          <w:ilvl w:val="0"/>
          <w:numId w:val="82"/>
        </w:numPr>
        <w:shd w:val="clear" w:color="auto" w:fill="auto"/>
        <w:tabs>
          <w:tab w:val="left" w:pos="1805"/>
        </w:tabs>
        <w:spacing w:line="252" w:lineRule="auto"/>
        <w:ind w:left="720" w:firstLine="720"/>
        <w:contextualSpacing/>
        <w:rPr>
          <w:color w:val="000000" w:themeColor="text1"/>
          <w:sz w:val="24"/>
          <w:szCs w:val="24"/>
        </w:rPr>
      </w:pPr>
      <w:r w:rsidRPr="00720100">
        <w:rPr>
          <w:color w:val="000000" w:themeColor="text1"/>
          <w:sz w:val="24"/>
          <w:szCs w:val="24"/>
        </w:rPr>
        <w:t>Решение задач с использованием алгоритмов линейной структуры</w:t>
      </w:r>
    </w:p>
    <w:p w:rsidR="0095147C" w:rsidRPr="00720100" w:rsidRDefault="0095147C" w:rsidP="0095147C">
      <w:pPr>
        <w:keepNext/>
        <w:keepLines/>
        <w:spacing w:line="252" w:lineRule="auto"/>
        <w:jc w:val="both"/>
        <w:rPr>
          <w:color w:val="000000" w:themeColor="text1"/>
        </w:rPr>
      </w:pPr>
      <w:bookmarkStart w:id="134" w:name="bookmark273"/>
      <w:r w:rsidRPr="00720100">
        <w:rPr>
          <w:color w:val="000000" w:themeColor="text1"/>
        </w:rPr>
        <w:t>Информационная технология хранения данных</w:t>
      </w:r>
      <w:bookmarkEnd w:id="134"/>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 xml:space="preserve">Представление о базах данных. Виды моделей данных. Система управления базой данных </w:t>
      </w:r>
      <w:r w:rsidRPr="00720100">
        <w:rPr>
          <w:color w:val="000000" w:themeColor="text1"/>
          <w:sz w:val="24"/>
          <w:szCs w:val="24"/>
          <w:lang w:val="en-US"/>
        </w:rPr>
        <w:t>Access</w:t>
      </w:r>
      <w:r w:rsidRPr="00720100">
        <w:rPr>
          <w:color w:val="000000" w:themeColor="text1"/>
          <w:sz w:val="24"/>
          <w:szCs w:val="24"/>
        </w:rPr>
        <w:t>.</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Этапы разработки базы данных</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Технология создание таблицы «Страны</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«Населенные пункты</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Установление связей между таблицами. Понятие целостности данных. Ввод данных в связанные таблицы</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Сортировка данных в таблице. Разработка фильтра «по выделенному</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Бланк расширенного фильтра и фильтрация «по маске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Технология работы с запросами. Технология создания и редактирования отчета Практикумы:</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Теоретические этапы разработки базы данных «Географические объекты</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Проектирование базы данных</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 xml:space="preserve">Создание базы данных в СУБД </w:t>
      </w:r>
      <w:r w:rsidRPr="00720100">
        <w:rPr>
          <w:color w:val="000000" w:themeColor="text1"/>
          <w:sz w:val="24"/>
          <w:szCs w:val="24"/>
          <w:lang w:val="en-US"/>
        </w:rPr>
        <w:t>Access</w:t>
      </w:r>
      <w:r w:rsidRPr="00720100">
        <w:rPr>
          <w:color w:val="000000" w:themeColor="text1"/>
          <w:sz w:val="24"/>
          <w:szCs w:val="24"/>
        </w:rPr>
        <w:t>. Технология создания таблицы «Континенты</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Создание структуры таблицы. Изменение свойств таблицы. Вставка рисунков в таблицу</w:t>
      </w:r>
    </w:p>
    <w:p w:rsidR="0095147C" w:rsidRPr="00720100" w:rsidRDefault="0095147C" w:rsidP="0095147C">
      <w:pPr>
        <w:pStyle w:val="55"/>
        <w:shd w:val="clear" w:color="auto" w:fill="auto"/>
        <w:spacing w:after="240" w:line="252" w:lineRule="auto"/>
        <w:ind w:left="20" w:right="20" w:firstLine="720"/>
        <w:contextualSpacing/>
        <w:rPr>
          <w:color w:val="000000" w:themeColor="text1"/>
          <w:sz w:val="24"/>
          <w:szCs w:val="24"/>
        </w:rPr>
      </w:pPr>
      <w:r w:rsidRPr="00720100">
        <w:rPr>
          <w:color w:val="000000" w:themeColor="text1"/>
          <w:sz w:val="24"/>
          <w:szCs w:val="24"/>
        </w:rPr>
        <w:t>Управление базой данных в СУБД Access.Технология создания и редактирования форм. Ввод данных с помощью форм.</w:t>
      </w:r>
    </w:p>
    <w:p w:rsidR="0095147C" w:rsidRPr="00720100" w:rsidRDefault="0095147C" w:rsidP="0095147C">
      <w:pPr>
        <w:keepNext/>
        <w:keepLines/>
        <w:spacing w:line="252" w:lineRule="auto"/>
        <w:ind w:left="20"/>
        <w:contextualSpacing/>
        <w:jc w:val="both"/>
        <w:rPr>
          <w:color w:val="000000" w:themeColor="text1"/>
        </w:rPr>
      </w:pPr>
      <w:bookmarkStart w:id="135" w:name="bookmark202"/>
      <w:r w:rsidRPr="00720100">
        <w:rPr>
          <w:b/>
          <w:color w:val="000000" w:themeColor="text1"/>
        </w:rPr>
        <w:t>2.2.2.6. ИСТОРИЯ</w:t>
      </w:r>
      <w:r w:rsidRPr="00720100">
        <w:rPr>
          <w:color w:val="000000" w:themeColor="text1"/>
        </w:rPr>
        <w:t xml:space="preserve"> (базовый уровень)</w:t>
      </w:r>
      <w:bookmarkEnd w:id="135"/>
    </w:p>
    <w:p w:rsidR="0095147C" w:rsidRPr="00720100" w:rsidRDefault="0095147C" w:rsidP="0095147C">
      <w:pPr>
        <w:keepNext/>
        <w:keepLines/>
        <w:spacing w:line="252" w:lineRule="auto"/>
        <w:jc w:val="both"/>
        <w:rPr>
          <w:color w:val="000000" w:themeColor="text1"/>
        </w:rPr>
      </w:pPr>
      <w:bookmarkStart w:id="136" w:name="bookmark203"/>
      <w:r w:rsidRPr="00720100">
        <w:rPr>
          <w:color w:val="000000" w:themeColor="text1"/>
        </w:rPr>
        <w:t>История как наука</w:t>
      </w:r>
      <w:bookmarkEnd w:id="136"/>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 теории, формационная теория, теория модернизации.</w:t>
      </w:r>
    </w:p>
    <w:p w:rsidR="0095147C" w:rsidRPr="00720100" w:rsidRDefault="0095147C" w:rsidP="0095147C">
      <w:pPr>
        <w:keepNext/>
        <w:keepLines/>
        <w:spacing w:line="252" w:lineRule="auto"/>
        <w:jc w:val="both"/>
        <w:rPr>
          <w:color w:val="000000" w:themeColor="text1"/>
        </w:rPr>
      </w:pPr>
      <w:bookmarkStart w:id="137" w:name="bookmark204"/>
      <w:r w:rsidRPr="00720100">
        <w:rPr>
          <w:color w:val="000000" w:themeColor="text1"/>
        </w:rPr>
        <w:t>ВСЕОБЩАЯ ИСТОРИЯ Древнейшая история человечества</w:t>
      </w:r>
      <w:bookmarkEnd w:id="137"/>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95147C" w:rsidRPr="00720100" w:rsidRDefault="0095147C" w:rsidP="0095147C">
      <w:pPr>
        <w:keepNext/>
        <w:keepLines/>
        <w:spacing w:line="252" w:lineRule="auto"/>
        <w:jc w:val="both"/>
        <w:rPr>
          <w:color w:val="000000" w:themeColor="text1"/>
        </w:rPr>
      </w:pPr>
      <w:bookmarkStart w:id="138" w:name="bookmark205"/>
      <w:r w:rsidRPr="00720100">
        <w:rPr>
          <w:color w:val="000000" w:themeColor="text1"/>
        </w:rPr>
        <w:t>Цивилизации Древнего мира и Средневековья</w:t>
      </w:r>
      <w:bookmarkEnd w:id="138"/>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Архаичные цивилизации. Особенности материальной культуры. Развитие государственно</w:t>
      </w:r>
      <w:r w:rsidRPr="00720100">
        <w:rPr>
          <w:color w:val="000000" w:themeColor="text1"/>
          <w:sz w:val="24"/>
          <w:szCs w:val="24"/>
        </w:rPr>
        <w:softHyphen/>
        <w:t>сти и форм социальной организации. Мифологическая картина мира. Возникновение письменности и накопление знаний.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20100">
        <w:rPr>
          <w:color w:val="000000" w:themeColor="text1"/>
          <w:sz w:val="24"/>
          <w:szCs w:val="24"/>
          <w:lang w:val="en-US"/>
        </w:rPr>
        <w:t>XIV</w:t>
      </w:r>
      <w:r w:rsidRPr="00720100">
        <w:rPr>
          <w:color w:val="000000" w:themeColor="text1"/>
          <w:sz w:val="24"/>
          <w:szCs w:val="24"/>
        </w:rPr>
        <w:t>-</w:t>
      </w:r>
      <w:r w:rsidRPr="00720100">
        <w:rPr>
          <w:color w:val="000000" w:themeColor="text1"/>
          <w:sz w:val="24"/>
          <w:szCs w:val="24"/>
          <w:lang w:val="en-US"/>
        </w:rPr>
        <w:t>XV</w:t>
      </w:r>
      <w:r w:rsidRPr="00720100">
        <w:rPr>
          <w:color w:val="000000" w:themeColor="text1"/>
          <w:sz w:val="24"/>
          <w:szCs w:val="24"/>
        </w:rPr>
        <w:t xml:space="preserve"> вв. Предпосылки модернизации.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 xml:space="preserve">Новое время: эпоха модернизации </w:t>
      </w:r>
      <w:r w:rsidRPr="00720100">
        <w:rPr>
          <w:color w:val="000000" w:themeColor="text1"/>
          <w:sz w:val="24"/>
          <w:szCs w:val="24"/>
        </w:rPr>
        <w:t>Понятие «Новое время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Модернизация как процесс перехода от традиционного (аграрного) к индустриальному обществу. Великие географические открытия и начало</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европейской колониальной экспансии. Формирование нового пространственного восприятия мира.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Становление протестантской политической культуры и социальной этики. Конфессиональный раскол европейского общества.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lang w:val="en-US"/>
        </w:rPr>
        <w:t>XVII</w:t>
      </w:r>
      <w:r w:rsidRPr="00720100">
        <w:rPr>
          <w:color w:val="000000" w:themeColor="text1"/>
          <w:sz w:val="24"/>
          <w:szCs w:val="24"/>
        </w:rPr>
        <w:t>-</w:t>
      </w:r>
      <w:r w:rsidRPr="00720100">
        <w:rPr>
          <w:color w:val="000000" w:themeColor="text1"/>
          <w:sz w:val="24"/>
          <w:szCs w:val="24"/>
          <w:lang w:val="en-US"/>
        </w:rPr>
        <w:t>XIX</w:t>
      </w:r>
      <w:r w:rsidRPr="00720100">
        <w:rPr>
          <w:color w:val="000000" w:themeColor="text1"/>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20100">
        <w:rPr>
          <w:color w:val="000000" w:themeColor="text1"/>
          <w:sz w:val="24"/>
          <w:szCs w:val="24"/>
          <w:lang w:val="en-US"/>
        </w:rPr>
        <w:t>XIX</w:t>
      </w:r>
      <w:r w:rsidRPr="00720100">
        <w:rPr>
          <w:color w:val="000000" w:themeColor="text1"/>
          <w:sz w:val="24"/>
          <w:szCs w:val="24"/>
        </w:rPr>
        <w:t xml:space="preserve"> в. Буржуа и пролетарии. Эволюция традиционных социальных групп в индустриальном обществе. «Эшелоны</w:t>
      </w:r>
      <w:r w:rsidR="007108CF">
        <w:rPr>
          <w:color w:val="000000" w:themeColor="text1"/>
          <w:sz w:val="24"/>
          <w:szCs w:val="24"/>
        </w:rPr>
        <w:t xml:space="preserve">» </w:t>
      </w:r>
      <w:r w:rsidRPr="00720100">
        <w:rPr>
          <w:color w:val="000000" w:themeColor="text1"/>
          <w:sz w:val="24"/>
          <w:szCs w:val="24"/>
        </w:rPr>
        <w:t>модернизации как различные модели перехода от традиционного к индустриальному обществу.</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Мировосприятие человека индустриального общества. Формирование классической научной картины мира в </w:t>
      </w:r>
      <w:r w:rsidRPr="00720100">
        <w:rPr>
          <w:color w:val="000000" w:themeColor="text1"/>
          <w:sz w:val="24"/>
          <w:szCs w:val="24"/>
          <w:lang w:val="en-US"/>
        </w:rPr>
        <w:t>XVII</w:t>
      </w:r>
      <w:r w:rsidRPr="00720100">
        <w:rPr>
          <w:color w:val="000000" w:themeColor="text1"/>
          <w:sz w:val="24"/>
          <w:szCs w:val="24"/>
        </w:rPr>
        <w:t>-</w:t>
      </w:r>
      <w:r w:rsidRPr="00720100">
        <w:rPr>
          <w:color w:val="000000" w:themeColor="text1"/>
          <w:sz w:val="24"/>
          <w:szCs w:val="24"/>
          <w:lang w:val="en-US"/>
        </w:rPr>
        <w:t>XIX</w:t>
      </w:r>
      <w:r w:rsidRPr="00720100">
        <w:rPr>
          <w:color w:val="000000" w:themeColor="text1"/>
          <w:sz w:val="24"/>
          <w:szCs w:val="24"/>
        </w:rPr>
        <w:t xml:space="preserve"> вв. Культурное наследие Нового времени. Эволюция системы международных отношений в конце</w:t>
      </w:r>
      <w:r w:rsidRPr="00720100">
        <w:rPr>
          <w:rStyle w:val="afffd"/>
          <w:color w:val="000000" w:themeColor="text1"/>
          <w:sz w:val="24"/>
          <w:szCs w:val="24"/>
        </w:rPr>
        <w:t xml:space="preserve"> XV-</w:t>
      </w:r>
      <w:r w:rsidRPr="00720100">
        <w:rPr>
          <w:color w:val="000000" w:themeColor="text1"/>
          <w:sz w:val="24"/>
          <w:szCs w:val="24"/>
        </w:rPr>
        <w:t xml:space="preserve"> середине</w:t>
      </w:r>
      <w:r w:rsidRPr="00720100">
        <w:rPr>
          <w:rStyle w:val="afffd"/>
          <w:color w:val="000000" w:themeColor="text1"/>
          <w:sz w:val="24"/>
          <w:szCs w:val="24"/>
        </w:rPr>
        <w:t xml:space="preserve"> XIX</w:t>
      </w:r>
      <w:r w:rsidRPr="00720100">
        <w:rPr>
          <w:color w:val="000000" w:themeColor="text1"/>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 xml:space="preserve">От Новой к Новейшей истории: пути развития индустриального общества </w:t>
      </w:r>
      <w:r w:rsidRPr="00720100">
        <w:rPr>
          <w:color w:val="000000" w:themeColor="text1"/>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r w:rsidR="007108CF">
        <w:rPr>
          <w:color w:val="000000" w:themeColor="text1"/>
          <w:sz w:val="24"/>
          <w:szCs w:val="24"/>
        </w:rPr>
        <w:t>»</w:t>
      </w:r>
      <w:r w:rsidR="00A56863">
        <w:rPr>
          <w:color w:val="000000" w:themeColor="text1"/>
          <w:sz w:val="24"/>
          <w:szCs w:val="24"/>
        </w:rPr>
        <w:t>.</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Эволюция собственности, трудовых отношений и предпринимательства во второй половине </w:t>
      </w:r>
      <w:r w:rsidRPr="00720100">
        <w:rPr>
          <w:rStyle w:val="-1pt"/>
          <w:color w:val="000000" w:themeColor="text1"/>
          <w:sz w:val="24"/>
          <w:szCs w:val="24"/>
        </w:rPr>
        <w:t>ХХв. -</w:t>
      </w:r>
      <w:r w:rsidRPr="00720100">
        <w:rPr>
          <w:color w:val="000000" w:themeColor="text1"/>
          <w:sz w:val="24"/>
          <w:szCs w:val="24"/>
        </w:rPr>
        <w:t xml:space="preserve"> середине ХХ в. Изменение социальной структуры индустриального общества. «Общество потребления</w:t>
      </w:r>
      <w:r w:rsidR="007108CF">
        <w:rPr>
          <w:color w:val="000000" w:themeColor="text1"/>
          <w:sz w:val="24"/>
          <w:szCs w:val="24"/>
        </w:rPr>
        <w:t xml:space="preserve">» </w:t>
      </w:r>
      <w:r w:rsidRPr="00720100">
        <w:rPr>
          <w:color w:val="000000" w:themeColor="text1"/>
          <w:sz w:val="24"/>
          <w:szCs w:val="24"/>
        </w:rPr>
        <w:t xml:space="preserve">и причины его кризиса в конце 1960-х гг. Кризис классических идеологий на рубеже </w:t>
      </w:r>
      <w:r w:rsidRPr="00720100">
        <w:rPr>
          <w:color w:val="000000" w:themeColor="text1"/>
          <w:sz w:val="24"/>
          <w:szCs w:val="24"/>
          <w:lang w:val="en-US"/>
        </w:rPr>
        <w:t>XIX</w:t>
      </w:r>
      <w:r w:rsidRPr="00720100">
        <w:rPr>
          <w:color w:val="000000" w:themeColor="text1"/>
          <w:sz w:val="24"/>
          <w:szCs w:val="24"/>
        </w:rPr>
        <w:t>-</w:t>
      </w:r>
      <w:r w:rsidRPr="00720100">
        <w:rPr>
          <w:color w:val="000000" w:themeColor="text1"/>
          <w:sz w:val="24"/>
          <w:szCs w:val="24"/>
          <w:lang w:val="en-US"/>
        </w:rPr>
        <w:t>XX</w:t>
      </w:r>
      <w:r w:rsidRPr="00720100">
        <w:rPr>
          <w:color w:val="000000" w:themeColor="text1"/>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20100">
        <w:rPr>
          <w:color w:val="000000" w:themeColor="text1"/>
          <w:sz w:val="24"/>
          <w:szCs w:val="24"/>
        </w:rPr>
        <w:softHyphen/>
        <w:t>риального общества на рубеже 1960-х - 1970-х гг.</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Модели ускоренной модернизации в ХХ в.: дискуссии о «догоняющем развитии</w:t>
      </w:r>
      <w:r w:rsidR="007108CF">
        <w:rPr>
          <w:color w:val="000000" w:themeColor="text1"/>
          <w:sz w:val="24"/>
          <w:szCs w:val="24"/>
        </w:rPr>
        <w:t xml:space="preserve">» </w:t>
      </w:r>
      <w:r w:rsidRPr="00720100">
        <w:rPr>
          <w:color w:val="000000" w:themeColor="text1"/>
          <w:sz w:val="24"/>
          <w:szCs w:val="24"/>
        </w:rPr>
        <w:t>и «особом пути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Формирование и развитие мировой системы социализма. Тоталитарные и авторитарные черты «реального социализма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Попытки демократизации социалистического строя. «Новые индустриальные страны</w:t>
      </w:r>
      <w:r w:rsidR="007108CF">
        <w:rPr>
          <w:color w:val="000000" w:themeColor="text1"/>
          <w:sz w:val="24"/>
          <w:szCs w:val="24"/>
        </w:rPr>
        <w:t xml:space="preserve">» </w:t>
      </w:r>
      <w:r w:rsidRPr="00720100">
        <w:rPr>
          <w:color w:val="000000" w:themeColor="text1"/>
          <w:sz w:val="24"/>
          <w:szCs w:val="24"/>
        </w:rPr>
        <w:t>(НИС)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Основные этапы развития системы международных отношений в последней трети</w:t>
      </w:r>
      <w:r w:rsidRPr="00720100">
        <w:rPr>
          <w:rStyle w:val="afffd"/>
          <w:color w:val="000000" w:themeColor="text1"/>
          <w:sz w:val="24"/>
          <w:szCs w:val="24"/>
        </w:rPr>
        <w:t xml:space="preserve"> XIX - </w:t>
      </w:r>
      <w:r w:rsidRPr="00720100">
        <w:rPr>
          <w:color w:val="000000" w:themeColor="text1"/>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w:t>
      </w:r>
      <w:r w:rsidR="007108CF">
        <w:rPr>
          <w:color w:val="000000" w:themeColor="text1"/>
          <w:sz w:val="24"/>
          <w:szCs w:val="24"/>
        </w:rPr>
        <w:t xml:space="preserve">» </w:t>
      </w:r>
      <w:r w:rsidRPr="00720100">
        <w:rPr>
          <w:color w:val="000000" w:themeColor="text1"/>
          <w:sz w:val="24"/>
          <w:szCs w:val="24"/>
        </w:rPr>
        <w:t>модель международных отношений в период «холодной войны</w:t>
      </w:r>
      <w:r w:rsidR="007108CF">
        <w:rPr>
          <w:color w:val="000000" w:themeColor="text1"/>
          <w:sz w:val="24"/>
          <w:szCs w:val="24"/>
        </w:rPr>
        <w:t>»</w:t>
      </w:r>
      <w:r w:rsidR="00A56863">
        <w:rPr>
          <w:color w:val="000000" w:themeColor="text1"/>
          <w:sz w:val="24"/>
          <w:szCs w:val="24"/>
        </w:rPr>
        <w:t>.</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 xml:space="preserve">Человечество на этапе перехода к информационному обществу </w:t>
      </w:r>
      <w:r w:rsidRPr="00720100">
        <w:rPr>
          <w:color w:val="000000" w:themeColor="text1"/>
          <w:sz w:val="24"/>
          <w:szCs w:val="24"/>
        </w:rPr>
        <w:t>Дискуссия о постиндустриальной стадии общественного развития. Информационная рево</w:t>
      </w:r>
      <w:r w:rsidRPr="00720100">
        <w:rPr>
          <w:color w:val="000000" w:themeColor="text1"/>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20100">
        <w:rPr>
          <w:color w:val="000000" w:themeColor="text1"/>
          <w:sz w:val="24"/>
          <w:szCs w:val="24"/>
          <w:lang w:val="en-US"/>
        </w:rPr>
        <w:t>XX</w:t>
      </w:r>
      <w:r w:rsidRPr="00720100">
        <w:rPr>
          <w:color w:val="000000" w:themeColor="text1"/>
          <w:sz w:val="24"/>
          <w:szCs w:val="24"/>
        </w:rPr>
        <w:t>-</w:t>
      </w:r>
      <w:r w:rsidRPr="00720100">
        <w:rPr>
          <w:color w:val="000000" w:themeColor="text1"/>
          <w:sz w:val="24"/>
          <w:szCs w:val="24"/>
          <w:lang w:val="en-US"/>
        </w:rPr>
        <w:t>XXI</w:t>
      </w:r>
      <w:r w:rsidRPr="00720100">
        <w:rPr>
          <w:color w:val="000000" w:themeColor="text1"/>
          <w:sz w:val="24"/>
          <w:szCs w:val="24"/>
        </w:rPr>
        <w:t xml:space="preserve"> вв.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r w:rsidR="007108CF">
        <w:rPr>
          <w:color w:val="000000" w:themeColor="text1"/>
          <w:sz w:val="24"/>
          <w:szCs w:val="24"/>
        </w:rPr>
        <w:t>»</w:t>
      </w:r>
      <w:r w:rsidR="00A56863">
        <w:rPr>
          <w:color w:val="000000" w:themeColor="text1"/>
          <w:sz w:val="24"/>
          <w:szCs w:val="24"/>
        </w:rPr>
        <w:t>.</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Система международных отношений на рубеже </w:t>
      </w:r>
      <w:r w:rsidRPr="00720100">
        <w:rPr>
          <w:color w:val="000000" w:themeColor="text1"/>
          <w:sz w:val="24"/>
          <w:szCs w:val="24"/>
          <w:lang w:val="en-US"/>
        </w:rPr>
        <w:t>XX</w:t>
      </w:r>
      <w:r w:rsidRPr="00720100">
        <w:rPr>
          <w:color w:val="000000" w:themeColor="text1"/>
          <w:sz w:val="24"/>
          <w:szCs w:val="24"/>
        </w:rPr>
        <w:t>-</w:t>
      </w:r>
      <w:r w:rsidRPr="00720100">
        <w:rPr>
          <w:color w:val="000000" w:themeColor="text1"/>
          <w:sz w:val="24"/>
          <w:szCs w:val="24"/>
          <w:lang w:val="en-US"/>
        </w:rPr>
        <w:t>XXI</w:t>
      </w:r>
      <w:r w:rsidRPr="00720100">
        <w:rPr>
          <w:color w:val="000000" w:themeColor="text1"/>
          <w:sz w:val="24"/>
          <w:szCs w:val="24"/>
        </w:rPr>
        <w:t xml:space="preserve"> вв. Распад «биполярной</w:t>
      </w:r>
      <w:r w:rsidR="007108CF">
        <w:rPr>
          <w:color w:val="000000" w:themeColor="text1"/>
          <w:sz w:val="24"/>
          <w:szCs w:val="24"/>
        </w:rPr>
        <w:t xml:space="preserve">» </w:t>
      </w:r>
      <w:r w:rsidRPr="00720100">
        <w:rPr>
          <w:color w:val="000000" w:themeColor="text1"/>
          <w:sz w:val="24"/>
          <w:szCs w:val="24"/>
        </w:rPr>
        <w:t>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20100">
        <w:rPr>
          <w:rStyle w:val="afffd"/>
          <w:color w:val="000000" w:themeColor="text1"/>
          <w:sz w:val="24"/>
          <w:szCs w:val="24"/>
          <w:lang w:val="en-US"/>
        </w:rPr>
        <w:t>XX</w:t>
      </w:r>
      <w:r w:rsidRPr="00720100">
        <w:rPr>
          <w:rStyle w:val="afffd"/>
          <w:color w:val="000000" w:themeColor="text1"/>
          <w:sz w:val="24"/>
          <w:szCs w:val="24"/>
        </w:rPr>
        <w:t>-</w:t>
      </w:r>
      <w:r w:rsidRPr="00720100">
        <w:rPr>
          <w:rStyle w:val="afffd"/>
          <w:color w:val="000000" w:themeColor="text1"/>
          <w:sz w:val="24"/>
          <w:szCs w:val="24"/>
          <w:lang w:val="en-US"/>
        </w:rPr>
        <w:t>XXI</w:t>
      </w:r>
      <w:r w:rsidRPr="00720100">
        <w:rPr>
          <w:color w:val="000000" w:themeColor="text1"/>
          <w:sz w:val="24"/>
          <w:szCs w:val="24"/>
        </w:rPr>
        <w:t xml:space="preserve"> вв. Роль политических технологий в информационном обществе. Мировоззренческие основы «неоконсервативной революции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Современная социал- демократическая и либеральная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идеология. Попытки формирования идеологии «третьего пути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20100">
        <w:rPr>
          <w:rStyle w:val="afffd"/>
          <w:color w:val="000000" w:themeColor="text1"/>
          <w:sz w:val="24"/>
          <w:szCs w:val="24"/>
          <w:lang w:val="en-US"/>
        </w:rPr>
        <w:t>XXI</w:t>
      </w:r>
      <w:r w:rsidRPr="00720100">
        <w:rPr>
          <w:color w:val="000000" w:themeColor="text1"/>
          <w:sz w:val="24"/>
          <w:szCs w:val="24"/>
        </w:rPr>
        <w:t xml:space="preserve"> в. Особенности духовной жизни современного общества. Изменения в научной картине мира.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Мировоззренческие основы постмодернизма. Культура хай-тека. Роль элитарной и массовой культуры в информационном обществе.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 xml:space="preserve">ИСТОРИЯ РОССИИ История России - часть всемирной истории </w:t>
      </w:r>
      <w:r w:rsidRPr="00720100">
        <w:rPr>
          <w:color w:val="000000" w:themeColor="text1"/>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95147C" w:rsidRPr="00720100" w:rsidRDefault="0095147C" w:rsidP="0095147C">
      <w:pPr>
        <w:keepNext/>
        <w:keepLines/>
        <w:spacing w:line="252" w:lineRule="auto"/>
        <w:ind w:left="1540"/>
        <w:contextualSpacing/>
        <w:jc w:val="both"/>
        <w:rPr>
          <w:color w:val="000000" w:themeColor="text1"/>
        </w:rPr>
      </w:pPr>
      <w:bookmarkStart w:id="139" w:name="bookmark206"/>
      <w:r w:rsidRPr="00720100">
        <w:rPr>
          <w:color w:val="000000" w:themeColor="text1"/>
        </w:rPr>
        <w:t>Народы и древнейшие государства на территории России</w:t>
      </w:r>
      <w:bookmarkEnd w:id="139"/>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верования восточных славян. Усиление роли племенных вождей, имущественное расслоение.</w:t>
      </w:r>
    </w:p>
    <w:p w:rsidR="0095147C" w:rsidRPr="00720100" w:rsidRDefault="0095147C" w:rsidP="0095147C">
      <w:pPr>
        <w:keepNext/>
        <w:keepLines/>
        <w:spacing w:line="252" w:lineRule="auto"/>
        <w:ind w:left="3280"/>
        <w:contextualSpacing/>
        <w:jc w:val="both"/>
        <w:rPr>
          <w:color w:val="000000" w:themeColor="text1"/>
        </w:rPr>
      </w:pPr>
      <w:bookmarkStart w:id="140" w:name="bookmark207"/>
      <w:r w:rsidRPr="00720100">
        <w:rPr>
          <w:color w:val="000000" w:themeColor="text1"/>
        </w:rPr>
        <w:t>Русь в IX - начале XII вв.</w:t>
      </w:r>
      <w:bookmarkEnd w:id="140"/>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Происхождение государственности у восточных славян. «Повесть временных лет</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Воз</w:t>
      </w:r>
      <w:r w:rsidRPr="00720100">
        <w:rPr>
          <w:color w:val="000000" w:themeColor="text1"/>
          <w:sz w:val="24"/>
          <w:szCs w:val="24"/>
        </w:rPr>
        <w:softHyphen/>
        <w:t>никновение Древнерусского государства. Новгород. Происхождение слова «Русь</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Начало династии Рюриковичей. Дань и подданство. Князья и их дружины. Вечевые порядки. Торговый путь «из варяг в греки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Походы на Византию. Принятие христианства. Развитие норм права на Руси.</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Категории населения. Княжеские усобицы. Христианская культура и языческие традиции Руси.</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Контакты с культурами Запада и Востока. Влияние Византии. Монастырское строительство.</w:t>
      </w:r>
    </w:p>
    <w:p w:rsidR="0095147C" w:rsidRPr="00720100" w:rsidRDefault="0095147C" w:rsidP="0095147C">
      <w:pPr>
        <w:pStyle w:val="55"/>
        <w:shd w:val="clear" w:color="auto" w:fill="auto"/>
        <w:spacing w:line="252" w:lineRule="auto"/>
        <w:ind w:firstLine="0"/>
        <w:rPr>
          <w:color w:val="000000" w:themeColor="text1"/>
          <w:sz w:val="24"/>
          <w:szCs w:val="24"/>
        </w:rPr>
      </w:pPr>
      <w:r w:rsidRPr="00720100">
        <w:rPr>
          <w:color w:val="000000" w:themeColor="text1"/>
          <w:sz w:val="24"/>
          <w:szCs w:val="24"/>
        </w:rPr>
        <w:t>Культура Древней Руси как один из факторов образования древнерусской народности.</w:t>
      </w:r>
    </w:p>
    <w:p w:rsidR="0095147C" w:rsidRPr="00720100" w:rsidRDefault="0095147C" w:rsidP="0095147C">
      <w:pPr>
        <w:keepNext/>
        <w:keepLines/>
        <w:spacing w:line="252" w:lineRule="auto"/>
        <w:ind w:left="1900"/>
        <w:contextualSpacing/>
        <w:jc w:val="both"/>
        <w:rPr>
          <w:color w:val="000000" w:themeColor="text1"/>
        </w:rPr>
      </w:pPr>
      <w:bookmarkStart w:id="141" w:name="bookmark208"/>
      <w:r w:rsidRPr="00720100">
        <w:rPr>
          <w:color w:val="000000" w:themeColor="text1"/>
        </w:rPr>
        <w:t xml:space="preserve">Русские земли и княжества в </w:t>
      </w:r>
      <w:r w:rsidRPr="00720100">
        <w:rPr>
          <w:color w:val="000000" w:themeColor="text1"/>
          <w:lang w:val="en-US"/>
        </w:rPr>
        <w:t>XII</w:t>
      </w:r>
      <w:r w:rsidRPr="00720100">
        <w:rPr>
          <w:color w:val="000000" w:themeColor="text1"/>
        </w:rPr>
        <w:t xml:space="preserve"> - середине </w:t>
      </w:r>
      <w:r w:rsidRPr="00720100">
        <w:rPr>
          <w:color w:val="000000" w:themeColor="text1"/>
          <w:lang w:val="en-US"/>
        </w:rPr>
        <w:t>XV</w:t>
      </w:r>
      <w:r w:rsidRPr="00720100">
        <w:rPr>
          <w:color w:val="000000" w:themeColor="text1"/>
        </w:rPr>
        <w:t xml:space="preserve"> вв.</w:t>
      </w:r>
      <w:bookmarkEnd w:id="141"/>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20100">
        <w:rPr>
          <w:color w:val="000000" w:themeColor="text1"/>
          <w:sz w:val="24"/>
          <w:szCs w:val="24"/>
          <w:lang w:val="en-US"/>
        </w:rPr>
        <w:t>XII</w:t>
      </w:r>
      <w:r w:rsidRPr="00720100">
        <w:rPr>
          <w:color w:val="000000" w:themeColor="text1"/>
          <w:sz w:val="24"/>
          <w:szCs w:val="24"/>
        </w:rPr>
        <w:t xml:space="preserve"> - начале </w:t>
      </w:r>
      <w:r w:rsidRPr="00720100">
        <w:rPr>
          <w:color w:val="000000" w:themeColor="text1"/>
          <w:sz w:val="24"/>
          <w:szCs w:val="24"/>
          <w:lang w:val="en-US"/>
        </w:rPr>
        <w:t>XIII</w:t>
      </w:r>
      <w:r w:rsidRPr="00720100">
        <w:rPr>
          <w:color w:val="000000" w:themeColor="text1"/>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Борьба с крестоносной агрессией. Русские земли в составе Великого княжества Литовского.</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 xml:space="preserve">Культурное развитие русских земель и княжеств в конце </w:t>
      </w:r>
      <w:r w:rsidRPr="00720100">
        <w:rPr>
          <w:color w:val="000000" w:themeColor="text1"/>
          <w:sz w:val="24"/>
          <w:szCs w:val="24"/>
          <w:lang w:val="en-US"/>
        </w:rPr>
        <w:t>XIII</w:t>
      </w:r>
      <w:r w:rsidRPr="00720100">
        <w:rPr>
          <w:color w:val="000000" w:themeColor="text1"/>
          <w:sz w:val="24"/>
          <w:szCs w:val="24"/>
        </w:rPr>
        <w:t xml:space="preserve"> - середине </w:t>
      </w:r>
      <w:r w:rsidRPr="00720100">
        <w:rPr>
          <w:color w:val="000000" w:themeColor="text1"/>
          <w:sz w:val="24"/>
          <w:szCs w:val="24"/>
          <w:lang w:val="en-US"/>
        </w:rPr>
        <w:t>XV</w:t>
      </w:r>
      <w:r w:rsidRPr="00720100">
        <w:rPr>
          <w:color w:val="000000" w:themeColor="text1"/>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95147C" w:rsidRPr="00720100" w:rsidRDefault="0095147C" w:rsidP="0095147C">
      <w:pPr>
        <w:pStyle w:val="55"/>
        <w:shd w:val="clear" w:color="auto" w:fill="auto"/>
        <w:spacing w:line="252" w:lineRule="auto"/>
        <w:ind w:right="20" w:firstLine="0"/>
        <w:contextualSpacing/>
        <w:rPr>
          <w:rStyle w:val="afff9"/>
          <w:color w:val="000000" w:themeColor="text1"/>
          <w:sz w:val="24"/>
          <w:szCs w:val="24"/>
        </w:rPr>
      </w:pPr>
      <w:r w:rsidRPr="00720100">
        <w:rPr>
          <w:rStyle w:val="afff9"/>
          <w:color w:val="000000" w:themeColor="text1"/>
          <w:sz w:val="24"/>
          <w:szCs w:val="24"/>
        </w:rPr>
        <w:t xml:space="preserve">Российское государство во второй половине </w:t>
      </w:r>
      <w:r w:rsidRPr="00720100">
        <w:rPr>
          <w:rStyle w:val="afff9"/>
          <w:color w:val="000000" w:themeColor="text1"/>
          <w:sz w:val="24"/>
          <w:szCs w:val="24"/>
          <w:lang w:val="en-US"/>
        </w:rPr>
        <w:t>XV</w:t>
      </w:r>
      <w:r w:rsidRPr="00720100">
        <w:rPr>
          <w:rStyle w:val="afff9"/>
          <w:color w:val="000000" w:themeColor="text1"/>
          <w:sz w:val="24"/>
          <w:szCs w:val="24"/>
        </w:rPr>
        <w:t xml:space="preserve"> - </w:t>
      </w:r>
      <w:r w:rsidRPr="00720100">
        <w:rPr>
          <w:rStyle w:val="afff9"/>
          <w:color w:val="000000" w:themeColor="text1"/>
          <w:sz w:val="24"/>
          <w:szCs w:val="24"/>
          <w:lang w:val="en-US"/>
        </w:rPr>
        <w:t>XVII</w:t>
      </w:r>
      <w:r w:rsidRPr="00720100">
        <w:rPr>
          <w:rStyle w:val="afff9"/>
          <w:color w:val="000000" w:themeColor="text1"/>
          <w:sz w:val="24"/>
          <w:szCs w:val="24"/>
        </w:rPr>
        <w:t xml:space="preserve"> вв. </w:t>
      </w:r>
    </w:p>
    <w:p w:rsidR="0095147C" w:rsidRPr="00720100" w:rsidRDefault="0095147C" w:rsidP="0095147C">
      <w:pPr>
        <w:pStyle w:val="55"/>
        <w:shd w:val="clear" w:color="auto" w:fill="auto"/>
        <w:spacing w:line="252" w:lineRule="auto"/>
        <w:ind w:right="20" w:firstLine="0"/>
        <w:contextualSpacing/>
        <w:rPr>
          <w:color w:val="000000" w:themeColor="text1"/>
        </w:rPr>
      </w:pPr>
      <w:r w:rsidRPr="00720100">
        <w:rPr>
          <w:color w:val="000000" w:themeColor="text1"/>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«Москва</w:t>
      </w:r>
      <w:r w:rsidRPr="00720100">
        <w:rPr>
          <w:rStyle w:val="afffd"/>
          <w:color w:val="000000" w:themeColor="text1"/>
          <w:sz w:val="24"/>
          <w:szCs w:val="24"/>
        </w:rPr>
        <w:t xml:space="preserve"> -</w:t>
      </w:r>
      <w:r w:rsidRPr="00720100">
        <w:rPr>
          <w:color w:val="000000" w:themeColor="text1"/>
          <w:sz w:val="24"/>
          <w:szCs w:val="24"/>
        </w:rPr>
        <w:t xml:space="preserve"> третий Рим</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Установление царской власти и ее сакрализация в общественном сознании. Складывание идеологии самодержавия. Реформы середины </w:t>
      </w:r>
      <w:r w:rsidRPr="00720100">
        <w:rPr>
          <w:color w:val="000000" w:themeColor="text1"/>
          <w:sz w:val="24"/>
          <w:szCs w:val="24"/>
          <w:lang w:val="en-US"/>
        </w:rPr>
        <w:t>XVI</w:t>
      </w:r>
      <w:r w:rsidRPr="00720100">
        <w:rPr>
          <w:color w:val="000000" w:themeColor="text1"/>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Опричнина. Учреждение патриаршества. Расширение территории России в</w:t>
      </w:r>
      <w:r w:rsidRPr="00720100">
        <w:rPr>
          <w:rStyle w:val="afffd"/>
          <w:color w:val="000000" w:themeColor="text1"/>
          <w:sz w:val="24"/>
          <w:szCs w:val="24"/>
          <w:lang w:val="en-US"/>
        </w:rPr>
        <w:t>XVI</w:t>
      </w:r>
      <w:r w:rsidRPr="00720100">
        <w:rPr>
          <w:color w:val="000000" w:themeColor="text1"/>
          <w:sz w:val="24"/>
          <w:szCs w:val="24"/>
        </w:rPr>
        <w:t xml:space="preserve"> в. Рост международного авторитета Российского государства.</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95147C" w:rsidRPr="00720100" w:rsidRDefault="0095147C" w:rsidP="0095147C">
      <w:pPr>
        <w:pStyle w:val="55"/>
        <w:shd w:val="clear" w:color="auto" w:fill="auto"/>
        <w:spacing w:line="252" w:lineRule="auto"/>
        <w:ind w:left="20" w:right="280" w:firstLine="0"/>
        <w:contextualSpacing/>
        <w:rPr>
          <w:color w:val="000000" w:themeColor="text1"/>
          <w:sz w:val="24"/>
          <w:szCs w:val="24"/>
        </w:rPr>
      </w:pPr>
      <w:r w:rsidRPr="00720100">
        <w:rPr>
          <w:color w:val="000000" w:themeColor="text1"/>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20100">
        <w:rPr>
          <w:rStyle w:val="afffd"/>
          <w:color w:val="000000" w:themeColor="text1"/>
          <w:sz w:val="24"/>
          <w:szCs w:val="24"/>
        </w:rPr>
        <w:t xml:space="preserve"> XVII</w:t>
      </w:r>
      <w:r w:rsidRPr="00720100">
        <w:rPr>
          <w:color w:val="000000" w:themeColor="text1"/>
          <w:sz w:val="24"/>
          <w:szCs w:val="24"/>
        </w:rPr>
        <w:t xml:space="preserve"> в. Вхождение Левобережной Украины в состав России. Освоение Сибири. Участие России в войнах в</w:t>
      </w:r>
      <w:r w:rsidRPr="00720100">
        <w:rPr>
          <w:rStyle w:val="afffd"/>
          <w:color w:val="000000" w:themeColor="text1"/>
          <w:sz w:val="24"/>
          <w:szCs w:val="24"/>
        </w:rPr>
        <w:t xml:space="preserve"> XVII</w:t>
      </w:r>
      <w:r w:rsidRPr="00720100">
        <w:rPr>
          <w:color w:val="000000" w:themeColor="text1"/>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95147C" w:rsidRPr="00720100" w:rsidRDefault="0095147C" w:rsidP="0095147C">
      <w:pPr>
        <w:pStyle w:val="55"/>
        <w:shd w:val="clear" w:color="auto" w:fill="auto"/>
        <w:spacing w:line="252" w:lineRule="auto"/>
        <w:ind w:left="20" w:right="280" w:firstLine="0"/>
        <w:contextualSpacing/>
        <w:rPr>
          <w:color w:val="000000" w:themeColor="text1"/>
          <w:sz w:val="24"/>
          <w:szCs w:val="24"/>
        </w:rPr>
      </w:pPr>
      <w:r w:rsidRPr="00720100">
        <w:rPr>
          <w:color w:val="000000" w:themeColor="text1"/>
          <w:sz w:val="24"/>
          <w:szCs w:val="24"/>
        </w:rPr>
        <w:t xml:space="preserve">Культура народов Российского государства во второй половине </w:t>
      </w:r>
      <w:r w:rsidRPr="00720100">
        <w:rPr>
          <w:color w:val="000000" w:themeColor="text1"/>
          <w:sz w:val="24"/>
          <w:szCs w:val="24"/>
          <w:lang w:val="en-US"/>
        </w:rPr>
        <w:t>XV</w:t>
      </w:r>
      <w:r w:rsidRPr="00720100">
        <w:rPr>
          <w:color w:val="000000" w:themeColor="text1"/>
          <w:sz w:val="24"/>
          <w:szCs w:val="24"/>
        </w:rPr>
        <w:t>-</w:t>
      </w:r>
      <w:r w:rsidRPr="00720100">
        <w:rPr>
          <w:color w:val="000000" w:themeColor="text1"/>
          <w:sz w:val="24"/>
          <w:szCs w:val="24"/>
          <w:lang w:val="en-US"/>
        </w:rPr>
        <w:t>XVII</w:t>
      </w:r>
      <w:r w:rsidRPr="00720100">
        <w:rPr>
          <w:color w:val="000000" w:themeColor="text1"/>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w:t>
      </w:r>
      <w:r w:rsidR="007108CF">
        <w:rPr>
          <w:color w:val="000000" w:themeColor="text1"/>
          <w:sz w:val="24"/>
          <w:szCs w:val="24"/>
        </w:rPr>
        <w:t xml:space="preserve">» </w:t>
      </w:r>
      <w:r w:rsidRPr="00720100">
        <w:rPr>
          <w:color w:val="000000" w:themeColor="text1"/>
          <w:sz w:val="24"/>
          <w:szCs w:val="24"/>
        </w:rPr>
        <w:t>: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95147C" w:rsidRPr="00720100" w:rsidRDefault="0095147C" w:rsidP="0095147C">
      <w:pPr>
        <w:pStyle w:val="55"/>
        <w:shd w:val="clear" w:color="auto" w:fill="auto"/>
        <w:spacing w:line="252" w:lineRule="auto"/>
        <w:ind w:left="20" w:right="280" w:firstLine="0"/>
        <w:contextualSpacing/>
        <w:rPr>
          <w:rStyle w:val="afff9"/>
          <w:color w:val="000000" w:themeColor="text1"/>
          <w:sz w:val="24"/>
          <w:szCs w:val="24"/>
        </w:rPr>
      </w:pPr>
      <w:r w:rsidRPr="00720100">
        <w:rPr>
          <w:rStyle w:val="afff9"/>
          <w:color w:val="000000" w:themeColor="text1"/>
          <w:sz w:val="24"/>
          <w:szCs w:val="24"/>
        </w:rPr>
        <w:t xml:space="preserve">Россия в XVIII - середине XIX вв. </w:t>
      </w:r>
    </w:p>
    <w:p w:rsidR="0095147C" w:rsidRPr="00720100" w:rsidRDefault="0095147C" w:rsidP="0095147C">
      <w:pPr>
        <w:pStyle w:val="55"/>
        <w:shd w:val="clear" w:color="auto" w:fill="auto"/>
        <w:spacing w:line="252" w:lineRule="auto"/>
        <w:ind w:left="20" w:right="280" w:firstLine="0"/>
        <w:contextualSpacing/>
        <w:rPr>
          <w:color w:val="000000" w:themeColor="text1"/>
        </w:rPr>
      </w:pPr>
      <w:r w:rsidRPr="00720100">
        <w:rPr>
          <w:color w:val="000000" w:themeColor="text1"/>
          <w:sz w:val="24"/>
          <w:szCs w:val="24"/>
        </w:rPr>
        <w:t>Петровские преобразования. Реформы армии и флота. Создание заводской промышленности.</w:t>
      </w:r>
    </w:p>
    <w:p w:rsidR="0095147C" w:rsidRPr="00720100" w:rsidRDefault="0095147C" w:rsidP="0095147C">
      <w:pPr>
        <w:pStyle w:val="55"/>
        <w:shd w:val="clear" w:color="auto" w:fill="auto"/>
        <w:spacing w:line="252" w:lineRule="auto"/>
        <w:ind w:left="20" w:right="280" w:firstLine="0"/>
        <w:contextualSpacing/>
        <w:rPr>
          <w:color w:val="000000" w:themeColor="text1"/>
          <w:sz w:val="24"/>
          <w:szCs w:val="24"/>
        </w:rPr>
      </w:pPr>
      <w:r w:rsidRPr="00720100">
        <w:rPr>
          <w:color w:val="000000" w:themeColor="text1"/>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95147C" w:rsidRPr="00720100" w:rsidRDefault="0095147C" w:rsidP="0095147C">
      <w:pPr>
        <w:pStyle w:val="55"/>
        <w:shd w:val="clear" w:color="auto" w:fill="auto"/>
        <w:spacing w:line="252" w:lineRule="auto"/>
        <w:ind w:left="20" w:right="280" w:firstLine="0"/>
        <w:contextualSpacing/>
        <w:rPr>
          <w:color w:val="000000" w:themeColor="text1"/>
          <w:sz w:val="24"/>
          <w:szCs w:val="24"/>
        </w:rPr>
      </w:pPr>
      <w:r w:rsidRPr="00720100">
        <w:rPr>
          <w:color w:val="000000" w:themeColor="text1"/>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20100">
        <w:rPr>
          <w:color w:val="000000" w:themeColor="text1"/>
          <w:sz w:val="24"/>
          <w:szCs w:val="24"/>
          <w:lang w:val="en-US"/>
        </w:rPr>
        <w:t>XIX</w:t>
      </w:r>
      <w:r w:rsidRPr="00720100">
        <w:rPr>
          <w:color w:val="000000" w:themeColor="text1"/>
          <w:sz w:val="24"/>
          <w:szCs w:val="24"/>
        </w:rPr>
        <w:t xml:space="preserve"> в. Реформы системы государст</w:t>
      </w:r>
      <w:r w:rsidRPr="00720100">
        <w:rPr>
          <w:color w:val="000000" w:themeColor="text1"/>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Славянофилы и западники. Русский утопический социализм.</w:t>
      </w:r>
    </w:p>
    <w:p w:rsidR="0095147C" w:rsidRPr="00720100" w:rsidRDefault="0095147C" w:rsidP="0095147C">
      <w:pPr>
        <w:pStyle w:val="55"/>
        <w:shd w:val="clear" w:color="auto" w:fill="auto"/>
        <w:spacing w:line="252" w:lineRule="auto"/>
        <w:ind w:left="20" w:right="280" w:firstLine="0"/>
        <w:contextualSpacing/>
        <w:rPr>
          <w:color w:val="000000" w:themeColor="text1"/>
          <w:sz w:val="24"/>
          <w:szCs w:val="24"/>
        </w:rPr>
      </w:pPr>
      <w:r w:rsidRPr="00720100">
        <w:rPr>
          <w:color w:val="000000" w:themeColor="text1"/>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20100">
        <w:rPr>
          <w:rStyle w:val="afffd"/>
          <w:color w:val="000000" w:themeColor="text1"/>
          <w:sz w:val="24"/>
          <w:szCs w:val="24"/>
          <w:lang w:val="en-US"/>
        </w:rPr>
        <w:t>XVIII</w:t>
      </w:r>
      <w:r w:rsidRPr="00720100">
        <w:rPr>
          <w:color w:val="000000" w:themeColor="text1"/>
          <w:sz w:val="24"/>
          <w:szCs w:val="24"/>
        </w:rPr>
        <w:t xml:space="preserve"> в. Имперская внешняя политика. Разделы Польши. Расширение территории государства в</w:t>
      </w:r>
      <w:r w:rsidRPr="00720100">
        <w:rPr>
          <w:rStyle w:val="afffd"/>
          <w:color w:val="000000" w:themeColor="text1"/>
          <w:sz w:val="24"/>
          <w:szCs w:val="24"/>
          <w:lang w:val="en-US"/>
        </w:rPr>
        <w:t>XVIII</w:t>
      </w:r>
      <w:r w:rsidRPr="00720100">
        <w:rPr>
          <w:rStyle w:val="afffd"/>
          <w:color w:val="000000" w:themeColor="text1"/>
          <w:sz w:val="24"/>
          <w:szCs w:val="24"/>
        </w:rPr>
        <w:t xml:space="preserve"> -</w:t>
      </w:r>
      <w:r w:rsidRPr="00720100">
        <w:rPr>
          <w:color w:val="000000" w:themeColor="text1"/>
          <w:sz w:val="24"/>
          <w:szCs w:val="24"/>
        </w:rPr>
        <w:t xml:space="preserve"> середине</w:t>
      </w:r>
      <w:r w:rsidRPr="00720100">
        <w:rPr>
          <w:rStyle w:val="afffd"/>
          <w:color w:val="000000" w:themeColor="text1"/>
          <w:sz w:val="24"/>
          <w:szCs w:val="24"/>
          <w:lang w:val="en-US"/>
        </w:rPr>
        <w:t>XIX</w:t>
      </w:r>
      <w:r w:rsidRPr="00720100">
        <w:rPr>
          <w:color w:val="000000" w:themeColor="text1"/>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95147C" w:rsidRPr="00720100" w:rsidRDefault="0095147C" w:rsidP="0095147C">
      <w:pPr>
        <w:pStyle w:val="55"/>
        <w:shd w:val="clear" w:color="auto" w:fill="auto"/>
        <w:spacing w:line="252" w:lineRule="auto"/>
        <w:ind w:left="20" w:right="280" w:firstLine="0"/>
        <w:contextualSpacing/>
        <w:rPr>
          <w:color w:val="000000" w:themeColor="text1"/>
          <w:sz w:val="24"/>
          <w:szCs w:val="24"/>
        </w:rPr>
      </w:pPr>
      <w:r w:rsidRPr="00720100">
        <w:rPr>
          <w:color w:val="000000" w:themeColor="text1"/>
          <w:sz w:val="24"/>
          <w:szCs w:val="24"/>
        </w:rPr>
        <w:t xml:space="preserve">Культура народов России и ее связи с европейской и мировой культурой </w:t>
      </w:r>
      <w:r w:rsidRPr="00720100">
        <w:rPr>
          <w:color w:val="000000" w:themeColor="text1"/>
          <w:sz w:val="24"/>
          <w:szCs w:val="24"/>
          <w:lang w:val="en-US"/>
        </w:rPr>
        <w:t>XVIII</w:t>
      </w:r>
      <w:r w:rsidRPr="00720100">
        <w:rPr>
          <w:color w:val="000000" w:themeColor="text1"/>
          <w:sz w:val="24"/>
          <w:szCs w:val="24"/>
        </w:rPr>
        <w:t xml:space="preserve"> - первой половины </w:t>
      </w:r>
      <w:r w:rsidRPr="00720100">
        <w:rPr>
          <w:color w:val="000000" w:themeColor="text1"/>
          <w:sz w:val="24"/>
          <w:szCs w:val="24"/>
          <w:lang w:val="en-US"/>
        </w:rPr>
        <w:t>XIX</w:t>
      </w:r>
      <w:r w:rsidRPr="00720100">
        <w:rPr>
          <w:color w:val="000000" w:themeColor="text1"/>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95147C" w:rsidRPr="00720100" w:rsidRDefault="0095147C" w:rsidP="0095147C">
      <w:pPr>
        <w:pStyle w:val="55"/>
        <w:shd w:val="clear" w:color="auto" w:fill="auto"/>
        <w:spacing w:line="252" w:lineRule="auto"/>
        <w:ind w:left="20" w:right="280" w:firstLine="0"/>
        <w:contextualSpacing/>
        <w:rPr>
          <w:rStyle w:val="afff9"/>
          <w:color w:val="000000" w:themeColor="text1"/>
          <w:sz w:val="24"/>
          <w:szCs w:val="24"/>
        </w:rPr>
      </w:pPr>
      <w:r w:rsidRPr="00720100">
        <w:rPr>
          <w:rStyle w:val="afff9"/>
          <w:color w:val="000000" w:themeColor="text1"/>
          <w:sz w:val="24"/>
          <w:szCs w:val="24"/>
        </w:rPr>
        <w:t xml:space="preserve">Россия во второй половине XIX - начале ХХ вв. </w:t>
      </w:r>
    </w:p>
    <w:p w:rsidR="0095147C" w:rsidRPr="00720100" w:rsidRDefault="0095147C" w:rsidP="0095147C">
      <w:pPr>
        <w:pStyle w:val="55"/>
        <w:shd w:val="clear" w:color="auto" w:fill="auto"/>
        <w:spacing w:line="252" w:lineRule="auto"/>
        <w:ind w:left="20" w:right="280" w:firstLine="0"/>
        <w:contextualSpacing/>
        <w:rPr>
          <w:color w:val="000000" w:themeColor="text1"/>
        </w:rPr>
      </w:pPr>
      <w:r w:rsidRPr="00720100">
        <w:rPr>
          <w:color w:val="000000" w:themeColor="text1"/>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95147C" w:rsidRPr="00720100" w:rsidRDefault="0095147C" w:rsidP="0095147C">
      <w:pPr>
        <w:pStyle w:val="55"/>
        <w:shd w:val="clear" w:color="auto" w:fill="auto"/>
        <w:spacing w:line="252" w:lineRule="auto"/>
        <w:ind w:left="20" w:right="280" w:firstLine="0"/>
        <w:contextualSpacing/>
        <w:rPr>
          <w:color w:val="000000" w:themeColor="text1"/>
          <w:sz w:val="24"/>
          <w:szCs w:val="24"/>
        </w:rPr>
      </w:pPr>
      <w:r w:rsidRPr="00720100">
        <w:rPr>
          <w:color w:val="000000" w:themeColor="text1"/>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Идейные течения, политические партии и общественные движения в России на рубеже веков </w:t>
      </w:r>
      <w:r w:rsidRPr="00720100">
        <w:rPr>
          <w:color w:val="000000" w:themeColor="text1"/>
          <w:sz w:val="24"/>
          <w:szCs w:val="24"/>
          <w:lang w:val="en-US"/>
        </w:rPr>
        <w:t>XIX</w:t>
      </w:r>
      <w:r w:rsidRPr="00720100">
        <w:rPr>
          <w:color w:val="000000" w:themeColor="text1"/>
          <w:sz w:val="24"/>
          <w:szCs w:val="24"/>
        </w:rPr>
        <w:t>-</w:t>
      </w:r>
      <w:r w:rsidRPr="00720100">
        <w:rPr>
          <w:color w:val="000000" w:themeColor="text1"/>
          <w:sz w:val="24"/>
          <w:szCs w:val="24"/>
          <w:lang w:val="en-US"/>
        </w:rPr>
        <w:t>XX</w:t>
      </w:r>
      <w:r w:rsidRPr="00720100">
        <w:rPr>
          <w:color w:val="000000" w:themeColor="text1"/>
          <w:sz w:val="24"/>
          <w:szCs w:val="24"/>
        </w:rPr>
        <w:t xml:space="preserve"> вв. Революция 1905-1907 гг. и ее итоги. Становление российского парламентаризма. «Восточный вопрос</w:t>
      </w:r>
      <w:r w:rsidR="007108CF">
        <w:rPr>
          <w:color w:val="000000" w:themeColor="text1"/>
          <w:sz w:val="24"/>
          <w:szCs w:val="24"/>
        </w:rPr>
        <w:t xml:space="preserve">» </w:t>
      </w:r>
      <w:r w:rsidRPr="00720100">
        <w:rPr>
          <w:color w:val="000000" w:themeColor="text1"/>
          <w:sz w:val="24"/>
          <w:szCs w:val="24"/>
        </w:rPr>
        <w:t xml:space="preserve">во внешней политике Российской империи. Россия в системе военно-политических союзов на рубеже </w:t>
      </w:r>
      <w:r w:rsidRPr="00720100">
        <w:rPr>
          <w:color w:val="000000" w:themeColor="text1"/>
          <w:sz w:val="24"/>
          <w:szCs w:val="24"/>
          <w:lang w:val="en-US"/>
        </w:rPr>
        <w:t>XIX</w:t>
      </w:r>
      <w:r w:rsidRPr="00720100">
        <w:rPr>
          <w:color w:val="000000" w:themeColor="text1"/>
          <w:sz w:val="24"/>
          <w:szCs w:val="24"/>
        </w:rPr>
        <w:t>-</w:t>
      </w:r>
      <w:r w:rsidRPr="00720100">
        <w:rPr>
          <w:color w:val="000000" w:themeColor="text1"/>
          <w:sz w:val="24"/>
          <w:szCs w:val="24"/>
          <w:lang w:val="en-US"/>
        </w:rPr>
        <w:t>XX</w:t>
      </w:r>
      <w:r w:rsidRPr="00720100">
        <w:rPr>
          <w:color w:val="000000" w:themeColor="text1"/>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20100">
        <w:rPr>
          <w:color w:val="000000" w:themeColor="text1"/>
          <w:sz w:val="24"/>
          <w:szCs w:val="24"/>
          <w:lang w:val="en-US"/>
        </w:rPr>
        <w:t>XIX</w:t>
      </w:r>
      <w:r w:rsidRPr="00720100">
        <w:rPr>
          <w:color w:val="000000" w:themeColor="text1"/>
          <w:sz w:val="24"/>
          <w:szCs w:val="24"/>
        </w:rPr>
        <w:t>-</w:t>
      </w:r>
      <w:r w:rsidRPr="00720100">
        <w:rPr>
          <w:color w:val="000000" w:themeColor="text1"/>
          <w:sz w:val="24"/>
          <w:szCs w:val="24"/>
          <w:lang w:val="en-US"/>
        </w:rPr>
        <w:t>XX</w:t>
      </w:r>
      <w:r w:rsidRPr="00720100">
        <w:rPr>
          <w:color w:val="000000" w:themeColor="text1"/>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20100">
        <w:rPr>
          <w:color w:val="000000" w:themeColor="text1"/>
          <w:sz w:val="24"/>
          <w:szCs w:val="24"/>
          <w:lang w:val="en-US"/>
        </w:rPr>
        <w:t>XIX</w:t>
      </w:r>
      <w:r w:rsidRPr="00720100">
        <w:rPr>
          <w:color w:val="000000" w:themeColor="text1"/>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95147C" w:rsidRPr="00720100" w:rsidRDefault="0095147C" w:rsidP="0095147C">
      <w:pPr>
        <w:keepNext/>
        <w:keepLines/>
        <w:spacing w:line="252" w:lineRule="auto"/>
        <w:ind w:left="1980"/>
        <w:contextualSpacing/>
        <w:jc w:val="both"/>
        <w:rPr>
          <w:color w:val="000000" w:themeColor="text1"/>
        </w:rPr>
      </w:pPr>
      <w:bookmarkStart w:id="142" w:name="bookmark209"/>
      <w:r w:rsidRPr="00720100">
        <w:rPr>
          <w:color w:val="000000" w:themeColor="text1"/>
        </w:rPr>
        <w:t>Революция 1917 г. и Гражданская война в России</w:t>
      </w:r>
      <w:bookmarkEnd w:id="142"/>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007108CF">
        <w:rPr>
          <w:color w:val="000000" w:themeColor="text1"/>
          <w:sz w:val="24"/>
          <w:szCs w:val="24"/>
        </w:rPr>
        <w:t xml:space="preserve">» </w:t>
      </w:r>
      <w:r w:rsidRPr="00720100">
        <w:rPr>
          <w:rStyle w:val="afffd"/>
          <w:color w:val="000000" w:themeColor="text1"/>
          <w:sz w:val="24"/>
          <w:szCs w:val="24"/>
        </w:rPr>
        <w:t>-</w:t>
      </w:r>
      <w:r w:rsidRPr="00720100">
        <w:rPr>
          <w:color w:val="000000" w:themeColor="text1"/>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Политическая тактика большевиков, их приход к власти. Утверждение Советской власти. Характер событий октября</w:t>
      </w:r>
      <w:r w:rsidRPr="00720100">
        <w:rPr>
          <w:rStyle w:val="afffd"/>
          <w:color w:val="000000" w:themeColor="text1"/>
          <w:sz w:val="24"/>
          <w:szCs w:val="24"/>
        </w:rPr>
        <w:t xml:space="preserve"> 1917 г.</w:t>
      </w:r>
      <w:r w:rsidRPr="00720100">
        <w:rPr>
          <w:color w:val="000000" w:themeColor="text1"/>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20100">
        <w:rPr>
          <w:rStyle w:val="afffd"/>
          <w:color w:val="000000" w:themeColor="text1"/>
          <w:sz w:val="24"/>
          <w:szCs w:val="24"/>
        </w:rPr>
        <w:t xml:space="preserve"> 1918г.</w:t>
      </w:r>
      <w:r w:rsidRPr="00720100">
        <w:rPr>
          <w:color w:val="000000" w:themeColor="text1"/>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«Белый</w:t>
      </w:r>
      <w:r w:rsidR="007108CF">
        <w:rPr>
          <w:color w:val="000000" w:themeColor="text1"/>
          <w:sz w:val="24"/>
          <w:szCs w:val="24"/>
        </w:rPr>
        <w:t xml:space="preserve">» </w:t>
      </w:r>
      <w:r w:rsidRPr="00720100">
        <w:rPr>
          <w:color w:val="000000" w:themeColor="text1"/>
          <w:sz w:val="24"/>
          <w:szCs w:val="24"/>
        </w:rPr>
        <w:t>и «красный</w:t>
      </w:r>
      <w:r w:rsidR="007108CF">
        <w:rPr>
          <w:color w:val="000000" w:themeColor="text1"/>
          <w:sz w:val="24"/>
          <w:szCs w:val="24"/>
        </w:rPr>
        <w:t xml:space="preserve">» </w:t>
      </w:r>
      <w:r w:rsidRPr="00720100">
        <w:rPr>
          <w:color w:val="000000" w:themeColor="text1"/>
          <w:sz w:val="24"/>
          <w:szCs w:val="24"/>
        </w:rPr>
        <w:t>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95147C" w:rsidRPr="00720100" w:rsidRDefault="0095147C" w:rsidP="0095147C">
      <w:pPr>
        <w:keepNext/>
        <w:keepLines/>
        <w:spacing w:line="252" w:lineRule="auto"/>
        <w:ind w:left="2780"/>
        <w:contextualSpacing/>
        <w:jc w:val="both"/>
        <w:rPr>
          <w:color w:val="000000" w:themeColor="text1"/>
        </w:rPr>
      </w:pPr>
      <w:bookmarkStart w:id="143" w:name="bookmark210"/>
      <w:r w:rsidRPr="00720100">
        <w:rPr>
          <w:color w:val="000000" w:themeColor="text1"/>
        </w:rPr>
        <w:t>Советское общество в 1922-1941 гг.</w:t>
      </w:r>
      <w:bookmarkEnd w:id="143"/>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Власть партийно-государственного аппарата. Номенклатура. Культ личности И.В.Сталина.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r w:rsidR="007108CF">
        <w:rPr>
          <w:color w:val="000000" w:themeColor="text1"/>
          <w:sz w:val="24"/>
          <w:szCs w:val="24"/>
        </w:rPr>
        <w:t>»</w:t>
      </w:r>
      <w:r w:rsidR="00A56863">
        <w:rPr>
          <w:color w:val="000000" w:themeColor="text1"/>
          <w:sz w:val="24"/>
          <w:szCs w:val="24"/>
        </w:rPr>
        <w:t>.</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Создание советской системы образования. Наука в СССР в 1920-1930-е гг. Русское зарубежье.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95147C" w:rsidRPr="00720100" w:rsidRDefault="0095147C" w:rsidP="0095147C">
      <w:pPr>
        <w:pStyle w:val="55"/>
        <w:shd w:val="clear" w:color="auto" w:fill="auto"/>
        <w:spacing w:line="252" w:lineRule="auto"/>
        <w:ind w:left="20" w:right="20" w:firstLine="0"/>
        <w:contextualSpacing/>
        <w:rPr>
          <w:rStyle w:val="afff9"/>
          <w:color w:val="000000" w:themeColor="text1"/>
          <w:sz w:val="24"/>
          <w:szCs w:val="24"/>
        </w:rPr>
      </w:pPr>
      <w:r w:rsidRPr="00720100">
        <w:rPr>
          <w:rStyle w:val="afff9"/>
          <w:color w:val="000000" w:themeColor="text1"/>
          <w:sz w:val="24"/>
          <w:szCs w:val="24"/>
        </w:rPr>
        <w:t>Советский Союз в годы Великой Отечественной войны</w:t>
      </w:r>
    </w:p>
    <w:p w:rsidR="0095147C" w:rsidRPr="00720100" w:rsidRDefault="0095147C" w:rsidP="0095147C">
      <w:pPr>
        <w:pStyle w:val="55"/>
        <w:shd w:val="clear" w:color="auto" w:fill="auto"/>
        <w:spacing w:line="252" w:lineRule="auto"/>
        <w:ind w:left="20" w:right="20" w:firstLine="0"/>
        <w:contextualSpacing/>
        <w:rPr>
          <w:color w:val="000000" w:themeColor="text1"/>
        </w:rPr>
      </w:pPr>
      <w:r w:rsidRPr="00720100">
        <w:rPr>
          <w:color w:val="000000" w:themeColor="text1"/>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20100">
        <w:rPr>
          <w:color w:val="000000" w:themeColor="text1"/>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95147C" w:rsidRPr="00720100" w:rsidRDefault="0095147C" w:rsidP="0095147C">
      <w:pPr>
        <w:keepNext/>
        <w:keepLines/>
        <w:spacing w:line="252" w:lineRule="auto"/>
        <w:ind w:left="20" w:firstLine="2340"/>
        <w:contextualSpacing/>
        <w:jc w:val="both"/>
        <w:rPr>
          <w:color w:val="000000" w:themeColor="text1"/>
        </w:rPr>
      </w:pPr>
      <w:bookmarkStart w:id="144" w:name="bookmark211"/>
      <w:r w:rsidRPr="00720100">
        <w:rPr>
          <w:color w:val="000000" w:themeColor="text1"/>
        </w:rPr>
        <w:t>СССР в первые послевоенные десятилетия</w:t>
      </w:r>
      <w:bookmarkEnd w:id="144"/>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Социально-экономическое положение СССР после войны. Мобилизационные методы вос</w:t>
      </w:r>
      <w:r w:rsidRPr="00720100">
        <w:rPr>
          <w:color w:val="000000" w:themeColor="text1"/>
          <w:sz w:val="24"/>
          <w:szCs w:val="24"/>
        </w:rPr>
        <w:softHyphen/>
        <w:t>становление хозяйства. Идеологические кампании конца</w:t>
      </w:r>
      <w:r w:rsidRPr="00720100">
        <w:rPr>
          <w:rStyle w:val="afffd"/>
          <w:color w:val="000000" w:themeColor="text1"/>
          <w:sz w:val="24"/>
          <w:szCs w:val="24"/>
        </w:rPr>
        <w:t xml:space="preserve"> 1940-х</w:t>
      </w:r>
      <w:r w:rsidRPr="00720100">
        <w:rPr>
          <w:color w:val="000000" w:themeColor="text1"/>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Научно-техническое развитие СССР, достижения в освоении космоса.</w:t>
      </w:r>
    </w:p>
    <w:p w:rsidR="0095147C" w:rsidRPr="00720100" w:rsidRDefault="0095147C" w:rsidP="0095147C">
      <w:pPr>
        <w:pStyle w:val="55"/>
        <w:shd w:val="clear" w:color="auto" w:fill="auto"/>
        <w:spacing w:line="252" w:lineRule="auto"/>
        <w:ind w:left="20" w:right="20" w:firstLine="0"/>
        <w:contextualSpacing/>
        <w:rPr>
          <w:rStyle w:val="afff9"/>
          <w:color w:val="000000" w:themeColor="text1"/>
          <w:sz w:val="24"/>
          <w:szCs w:val="24"/>
        </w:rPr>
      </w:pPr>
      <w:r w:rsidRPr="00720100">
        <w:rPr>
          <w:rStyle w:val="afff9"/>
          <w:color w:val="000000" w:themeColor="text1"/>
          <w:sz w:val="24"/>
          <w:szCs w:val="24"/>
        </w:rPr>
        <w:t xml:space="preserve">СССР в середине 1960-х - начале 1980-х гг. </w:t>
      </w:r>
    </w:p>
    <w:p w:rsidR="0095147C" w:rsidRPr="00720100" w:rsidRDefault="0095147C" w:rsidP="0095147C">
      <w:pPr>
        <w:pStyle w:val="55"/>
        <w:shd w:val="clear" w:color="auto" w:fill="auto"/>
        <w:spacing w:line="252" w:lineRule="auto"/>
        <w:ind w:left="20" w:right="20" w:firstLine="0"/>
        <w:contextualSpacing/>
        <w:rPr>
          <w:color w:val="000000" w:themeColor="text1"/>
        </w:rPr>
      </w:pPr>
      <w:r w:rsidRPr="00720100">
        <w:rPr>
          <w:color w:val="000000" w:themeColor="text1"/>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w:t>
      </w:r>
      <w:r w:rsidR="007108CF">
        <w:rPr>
          <w:color w:val="000000" w:themeColor="text1"/>
          <w:sz w:val="24"/>
          <w:szCs w:val="24"/>
        </w:rPr>
        <w:t xml:space="preserve">» </w:t>
      </w:r>
      <w:r w:rsidRPr="00720100">
        <w:rPr>
          <w:color w:val="000000" w:themeColor="text1"/>
          <w:sz w:val="24"/>
          <w:szCs w:val="24"/>
        </w:rPr>
        <w:t>и коррупции.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«Застой</w:t>
      </w:r>
      <w:r w:rsidR="007108CF">
        <w:rPr>
          <w:color w:val="000000" w:themeColor="text1"/>
          <w:sz w:val="24"/>
          <w:szCs w:val="24"/>
        </w:rPr>
        <w:t xml:space="preserve">» </w:t>
      </w:r>
      <w:r w:rsidRPr="00720100">
        <w:rPr>
          <w:color w:val="000000" w:themeColor="text1"/>
          <w:sz w:val="24"/>
          <w:szCs w:val="24"/>
        </w:rPr>
        <w:t>как проявление кризиса советской модели развития. Концепция развитого социализма.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95147C" w:rsidRPr="00720100" w:rsidRDefault="0095147C" w:rsidP="0095147C">
      <w:pPr>
        <w:pStyle w:val="55"/>
        <w:shd w:val="clear" w:color="auto" w:fill="auto"/>
        <w:spacing w:line="252" w:lineRule="auto"/>
        <w:ind w:left="20" w:right="20" w:firstLine="0"/>
        <w:contextualSpacing/>
        <w:rPr>
          <w:rStyle w:val="afff9"/>
          <w:color w:val="000000" w:themeColor="text1"/>
          <w:sz w:val="24"/>
          <w:szCs w:val="24"/>
        </w:rPr>
      </w:pPr>
      <w:r w:rsidRPr="00720100">
        <w:rPr>
          <w:rStyle w:val="afff9"/>
          <w:color w:val="000000" w:themeColor="text1"/>
          <w:sz w:val="24"/>
          <w:szCs w:val="24"/>
        </w:rPr>
        <w:t>Советское общество в 1985-1991 гг.</w:t>
      </w:r>
    </w:p>
    <w:p w:rsidR="0095147C" w:rsidRPr="00720100" w:rsidRDefault="0095147C" w:rsidP="0095147C">
      <w:pPr>
        <w:pStyle w:val="55"/>
        <w:shd w:val="clear" w:color="auto" w:fill="auto"/>
        <w:spacing w:line="252" w:lineRule="auto"/>
        <w:ind w:left="20" w:right="20" w:firstLine="0"/>
        <w:contextualSpacing/>
        <w:rPr>
          <w:color w:val="000000" w:themeColor="text1"/>
        </w:rPr>
      </w:pPr>
      <w:r w:rsidRPr="00720100">
        <w:rPr>
          <w:color w:val="000000" w:themeColor="text1"/>
          <w:sz w:val="24"/>
          <w:szCs w:val="24"/>
        </w:rPr>
        <w:t>Попытки модернизации советской экономики и политической системы во второй половине 1980-х гг. Стратегия «ускорения</w:t>
      </w:r>
      <w:r w:rsidR="007108CF">
        <w:rPr>
          <w:color w:val="000000" w:themeColor="text1"/>
          <w:sz w:val="24"/>
          <w:szCs w:val="24"/>
        </w:rPr>
        <w:t xml:space="preserve">» </w:t>
      </w:r>
      <w:r w:rsidRPr="00720100">
        <w:rPr>
          <w:color w:val="000000" w:themeColor="text1"/>
          <w:sz w:val="24"/>
          <w:szCs w:val="24"/>
        </w:rPr>
        <w:t>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20100">
        <w:rPr>
          <w:rStyle w:val="afffd"/>
          <w:color w:val="000000" w:themeColor="text1"/>
          <w:sz w:val="24"/>
          <w:szCs w:val="24"/>
        </w:rPr>
        <w:t xml:space="preserve"> 1989 г. </w:t>
      </w:r>
      <w:r w:rsidRPr="00720100">
        <w:rPr>
          <w:color w:val="000000" w:themeColor="text1"/>
          <w:sz w:val="24"/>
          <w:szCs w:val="24"/>
        </w:rPr>
        <w:t>Политика «гласности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w:t>
      </w:r>
      <w:r w:rsidR="007108CF">
        <w:rPr>
          <w:color w:val="000000" w:themeColor="text1"/>
          <w:sz w:val="24"/>
          <w:szCs w:val="24"/>
        </w:rPr>
        <w:t xml:space="preserve">» </w:t>
      </w:r>
      <w:r w:rsidRPr="00720100">
        <w:rPr>
          <w:color w:val="000000" w:themeColor="text1"/>
          <w:sz w:val="24"/>
          <w:szCs w:val="24"/>
        </w:rPr>
        <w:t>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95147C" w:rsidRPr="00720100" w:rsidRDefault="0095147C" w:rsidP="0095147C">
      <w:pPr>
        <w:pStyle w:val="122"/>
        <w:keepNext/>
        <w:keepLines/>
        <w:shd w:val="clear" w:color="auto" w:fill="auto"/>
        <w:spacing w:line="252" w:lineRule="auto"/>
        <w:rPr>
          <w:rFonts w:ascii="Times New Roman" w:hAnsi="Times New Roman" w:cs="Times New Roman"/>
          <w:color w:val="000000" w:themeColor="text1"/>
          <w:sz w:val="24"/>
          <w:szCs w:val="24"/>
        </w:rPr>
      </w:pPr>
      <w:bookmarkStart w:id="145" w:name="bookmark212"/>
      <w:r w:rsidRPr="00720100">
        <w:rPr>
          <w:rFonts w:ascii="Times New Roman" w:hAnsi="Times New Roman" w:cs="Times New Roman"/>
          <w:color w:val="000000" w:themeColor="text1"/>
          <w:sz w:val="24"/>
          <w:szCs w:val="24"/>
        </w:rPr>
        <w:t>Российская Федерация (1991-2003 гг.)</w:t>
      </w:r>
      <w:bookmarkEnd w:id="145"/>
    </w:p>
    <w:p w:rsidR="0095147C" w:rsidRPr="00720100" w:rsidRDefault="0095147C" w:rsidP="0095147C">
      <w:pPr>
        <w:pStyle w:val="55"/>
        <w:shd w:val="clear" w:color="auto" w:fill="auto"/>
        <w:spacing w:line="252" w:lineRule="auto"/>
        <w:ind w:left="40" w:right="20" w:firstLine="0"/>
        <w:contextualSpacing/>
        <w:rPr>
          <w:color w:val="000000" w:themeColor="text1"/>
          <w:sz w:val="24"/>
          <w:szCs w:val="24"/>
        </w:rPr>
      </w:pPr>
      <w:r w:rsidRPr="00720100">
        <w:rPr>
          <w:color w:val="000000" w:themeColor="text1"/>
          <w:sz w:val="24"/>
          <w:szCs w:val="24"/>
        </w:rPr>
        <w:t>Становление новой российской государственности. Политический кризис сентября- октября</w:t>
      </w:r>
      <w:r w:rsidRPr="00720100">
        <w:rPr>
          <w:rStyle w:val="afffd"/>
          <w:color w:val="000000" w:themeColor="text1"/>
          <w:sz w:val="24"/>
          <w:szCs w:val="24"/>
        </w:rPr>
        <w:t xml:space="preserve"> 1993г.</w:t>
      </w:r>
      <w:r w:rsidRPr="00720100">
        <w:rPr>
          <w:color w:val="000000" w:themeColor="text1"/>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95147C" w:rsidRPr="00720100" w:rsidRDefault="0095147C" w:rsidP="0095147C">
      <w:pPr>
        <w:pStyle w:val="55"/>
        <w:shd w:val="clear" w:color="auto" w:fill="auto"/>
        <w:spacing w:line="252" w:lineRule="auto"/>
        <w:ind w:left="40" w:right="20" w:firstLine="0"/>
        <w:contextualSpacing/>
        <w:rPr>
          <w:color w:val="000000" w:themeColor="text1"/>
          <w:sz w:val="24"/>
          <w:szCs w:val="24"/>
        </w:rPr>
      </w:pPr>
      <w:r w:rsidRPr="00720100">
        <w:rPr>
          <w:color w:val="000000" w:themeColor="text1"/>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95147C" w:rsidRPr="00720100" w:rsidRDefault="0095147C" w:rsidP="0095147C">
      <w:pPr>
        <w:pStyle w:val="55"/>
        <w:shd w:val="clear" w:color="auto" w:fill="auto"/>
        <w:spacing w:line="252" w:lineRule="auto"/>
        <w:ind w:left="40" w:right="20" w:firstLine="0"/>
        <w:contextualSpacing/>
        <w:rPr>
          <w:color w:val="000000" w:themeColor="text1"/>
          <w:sz w:val="24"/>
          <w:szCs w:val="24"/>
        </w:rPr>
      </w:pPr>
      <w:r w:rsidRPr="00720100">
        <w:rPr>
          <w:color w:val="000000" w:themeColor="text1"/>
          <w:sz w:val="24"/>
          <w:szCs w:val="24"/>
        </w:rPr>
        <w:t>Переход к рыночной экономике: реформы и их последствия. «Шоковая терапия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20100">
        <w:rPr>
          <w:rStyle w:val="afffd"/>
          <w:color w:val="000000" w:themeColor="text1"/>
          <w:sz w:val="24"/>
          <w:szCs w:val="24"/>
        </w:rPr>
        <w:t xml:space="preserve"> 1990-х</w:t>
      </w:r>
      <w:r w:rsidRPr="00720100">
        <w:rPr>
          <w:color w:val="000000" w:themeColor="text1"/>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95147C" w:rsidRPr="00720100" w:rsidRDefault="0095147C" w:rsidP="0095147C">
      <w:pPr>
        <w:pStyle w:val="55"/>
        <w:shd w:val="clear" w:color="auto" w:fill="auto"/>
        <w:spacing w:line="252" w:lineRule="auto"/>
        <w:ind w:left="40" w:right="20" w:firstLine="0"/>
        <w:contextualSpacing/>
        <w:rPr>
          <w:color w:val="000000" w:themeColor="text1"/>
          <w:sz w:val="24"/>
          <w:szCs w:val="24"/>
        </w:rPr>
      </w:pPr>
      <w:r w:rsidRPr="00720100">
        <w:rPr>
          <w:color w:val="000000" w:themeColor="text1"/>
          <w:sz w:val="24"/>
          <w:szCs w:val="24"/>
        </w:rPr>
        <w:t>Роль политических технологий в общественно-политической жизни страны. Парламентские выборы</w:t>
      </w:r>
      <w:r w:rsidRPr="00720100">
        <w:rPr>
          <w:rStyle w:val="afffd"/>
          <w:color w:val="000000" w:themeColor="text1"/>
          <w:sz w:val="24"/>
          <w:szCs w:val="24"/>
        </w:rPr>
        <w:t xml:space="preserve"> 2003г.</w:t>
      </w:r>
      <w:r w:rsidRPr="00720100">
        <w:rPr>
          <w:color w:val="000000" w:themeColor="text1"/>
          <w:sz w:val="24"/>
          <w:szCs w:val="24"/>
        </w:rPr>
        <w:t xml:space="preserve"> и президентские выборы</w:t>
      </w:r>
      <w:r w:rsidRPr="00720100">
        <w:rPr>
          <w:rStyle w:val="afffd"/>
          <w:color w:val="000000" w:themeColor="text1"/>
          <w:sz w:val="24"/>
          <w:szCs w:val="24"/>
        </w:rPr>
        <w:t xml:space="preserve"> 2004г.</w:t>
      </w:r>
    </w:p>
    <w:p w:rsidR="0095147C" w:rsidRPr="00720100" w:rsidRDefault="0095147C" w:rsidP="0095147C">
      <w:pPr>
        <w:pStyle w:val="55"/>
        <w:shd w:val="clear" w:color="auto" w:fill="auto"/>
        <w:spacing w:line="252" w:lineRule="auto"/>
        <w:ind w:left="40" w:right="20" w:firstLine="0"/>
        <w:contextualSpacing/>
        <w:rPr>
          <w:color w:val="000000" w:themeColor="text1"/>
          <w:sz w:val="24"/>
          <w:szCs w:val="24"/>
        </w:rPr>
      </w:pPr>
      <w:r w:rsidRPr="00720100">
        <w:rPr>
          <w:color w:val="000000" w:themeColor="text1"/>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95147C" w:rsidRPr="00720100" w:rsidRDefault="0095147C" w:rsidP="0095147C">
      <w:pPr>
        <w:pStyle w:val="55"/>
        <w:shd w:val="clear" w:color="auto" w:fill="auto"/>
        <w:spacing w:after="275" w:line="252" w:lineRule="auto"/>
        <w:ind w:left="40" w:right="20" w:firstLine="0"/>
        <w:contextualSpacing/>
        <w:rPr>
          <w:color w:val="000000" w:themeColor="text1"/>
          <w:sz w:val="24"/>
          <w:szCs w:val="24"/>
        </w:rPr>
      </w:pPr>
      <w:r w:rsidRPr="00720100">
        <w:rPr>
          <w:color w:val="000000" w:themeColor="text1"/>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95147C" w:rsidRPr="00720100" w:rsidRDefault="0095147C" w:rsidP="0095147C">
      <w:pPr>
        <w:pStyle w:val="122"/>
        <w:keepNext/>
        <w:keepLines/>
        <w:shd w:val="clear" w:color="auto" w:fill="auto"/>
        <w:spacing w:after="263" w:line="252" w:lineRule="auto"/>
        <w:ind w:left="40"/>
        <w:contextualSpacing/>
        <w:rPr>
          <w:rFonts w:ascii="Times New Roman" w:hAnsi="Times New Roman" w:cs="Times New Roman"/>
          <w:color w:val="000000" w:themeColor="text1"/>
          <w:sz w:val="24"/>
          <w:szCs w:val="24"/>
        </w:rPr>
      </w:pPr>
      <w:bookmarkStart w:id="146" w:name="bookmark213"/>
      <w:r w:rsidRPr="00720100">
        <w:rPr>
          <w:rFonts w:ascii="Times New Roman" w:hAnsi="Times New Roman" w:cs="Times New Roman"/>
          <w:b/>
          <w:color w:val="000000" w:themeColor="text1"/>
          <w:sz w:val="24"/>
          <w:szCs w:val="24"/>
        </w:rPr>
        <w:t>2.2.2.7. ОБЩЕСТВОЗНАНИЕ</w:t>
      </w:r>
      <w:r w:rsidRPr="00720100">
        <w:rPr>
          <w:rFonts w:ascii="Times New Roman" w:hAnsi="Times New Roman" w:cs="Times New Roman"/>
          <w:color w:val="000000" w:themeColor="text1"/>
          <w:sz w:val="24"/>
          <w:szCs w:val="24"/>
        </w:rPr>
        <w:t xml:space="preserve"> (профильный уровень)</w:t>
      </w:r>
      <w:bookmarkEnd w:id="146"/>
    </w:p>
    <w:p w:rsidR="0095147C" w:rsidRPr="00720100" w:rsidRDefault="0095147C" w:rsidP="0095147C">
      <w:pPr>
        <w:pStyle w:val="122"/>
        <w:keepNext/>
        <w:keepLines/>
        <w:shd w:val="clear" w:color="auto" w:fill="auto"/>
        <w:spacing w:line="252" w:lineRule="auto"/>
        <w:rPr>
          <w:rFonts w:ascii="Times New Roman" w:hAnsi="Times New Roman" w:cs="Times New Roman"/>
          <w:color w:val="000000" w:themeColor="text1"/>
          <w:sz w:val="24"/>
          <w:szCs w:val="24"/>
        </w:rPr>
      </w:pPr>
      <w:bookmarkStart w:id="147" w:name="bookmark214"/>
      <w:r w:rsidRPr="00720100">
        <w:rPr>
          <w:rFonts w:ascii="Times New Roman" w:hAnsi="Times New Roman" w:cs="Times New Roman"/>
          <w:color w:val="000000" w:themeColor="text1"/>
          <w:sz w:val="24"/>
          <w:szCs w:val="24"/>
        </w:rPr>
        <w:t>СПЕЦИФИКА СОЦИАЛЬНО-ГУМАНИТАРНОГО ЗНАНИЯ</w:t>
      </w:r>
      <w:bookmarkEnd w:id="147"/>
    </w:p>
    <w:p w:rsidR="0095147C" w:rsidRPr="00720100" w:rsidRDefault="0095147C" w:rsidP="0095147C">
      <w:pPr>
        <w:spacing w:line="252" w:lineRule="auto"/>
        <w:ind w:left="40" w:right="20" w:firstLine="540"/>
        <w:contextualSpacing/>
        <w:jc w:val="both"/>
        <w:rPr>
          <w:color w:val="000000" w:themeColor="text1"/>
        </w:rPr>
      </w:pPr>
      <w:r w:rsidRPr="00720100">
        <w:rPr>
          <w:color w:val="000000" w:themeColor="text1"/>
        </w:rPr>
        <w:t xml:space="preserve">Естественнонаучные и социально-гуманитарные знания, их общие черты и отличия. </w:t>
      </w:r>
      <w:r w:rsidRPr="00720100">
        <w:rPr>
          <w:rStyle w:val="56"/>
          <w:rFonts w:eastAsia="Arial Unicode MS"/>
          <w:color w:val="000000" w:themeColor="text1"/>
        </w:rPr>
        <w:t>Социальные науки, их классификация.</w:t>
      </w:r>
    </w:p>
    <w:p w:rsidR="0095147C" w:rsidRPr="00720100" w:rsidRDefault="0095147C" w:rsidP="0095147C">
      <w:pPr>
        <w:pStyle w:val="55"/>
        <w:shd w:val="clear" w:color="auto" w:fill="auto"/>
        <w:spacing w:line="252" w:lineRule="auto"/>
        <w:ind w:left="40" w:firstLine="540"/>
        <w:contextualSpacing/>
        <w:rPr>
          <w:color w:val="000000" w:themeColor="text1"/>
          <w:sz w:val="24"/>
          <w:szCs w:val="24"/>
        </w:rPr>
      </w:pPr>
      <w:r w:rsidRPr="00720100">
        <w:rPr>
          <w:color w:val="000000" w:themeColor="text1"/>
          <w:sz w:val="24"/>
          <w:szCs w:val="24"/>
        </w:rPr>
        <w:t>Основные этапы развития социально-гуманитарного знания.</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95147C" w:rsidRPr="00720100" w:rsidRDefault="0095147C" w:rsidP="0095147C">
      <w:pPr>
        <w:pStyle w:val="55"/>
        <w:shd w:val="clear" w:color="auto" w:fill="auto"/>
        <w:spacing w:line="252" w:lineRule="auto"/>
        <w:ind w:left="40" w:right="20" w:firstLine="0"/>
        <w:contextualSpacing/>
        <w:rPr>
          <w:color w:val="000000" w:themeColor="text1"/>
          <w:sz w:val="24"/>
          <w:szCs w:val="24"/>
        </w:rPr>
      </w:pPr>
      <w:r w:rsidRPr="00720100">
        <w:rPr>
          <w:rStyle w:val="afff9"/>
          <w:color w:val="000000" w:themeColor="text1"/>
          <w:sz w:val="24"/>
          <w:szCs w:val="24"/>
        </w:rPr>
        <w:t xml:space="preserve">ВВЕДЕНИЕ В ФИЛОСОФИЮ </w:t>
      </w:r>
      <w:r w:rsidRPr="00720100">
        <w:rPr>
          <w:color w:val="000000" w:themeColor="text1"/>
          <w:sz w:val="24"/>
          <w:szCs w:val="24"/>
        </w:rPr>
        <w:t>Место философии в системе обществознания.</w:t>
      </w:r>
      <w:r w:rsidRPr="00720100">
        <w:rPr>
          <w:rStyle w:val="afffd"/>
          <w:color w:val="000000" w:themeColor="text1"/>
          <w:sz w:val="24"/>
          <w:szCs w:val="24"/>
        </w:rPr>
        <w:t xml:space="preserve"> Философия и наука.</w:t>
      </w:r>
      <w:r w:rsidRPr="00720100">
        <w:rPr>
          <w:color w:val="000000" w:themeColor="text1"/>
          <w:sz w:val="24"/>
          <w:szCs w:val="24"/>
        </w:rPr>
        <w:t xml:space="preserve"> Смысл философских проблем</w:t>
      </w:r>
      <w:r w:rsidRPr="00720100">
        <w:rPr>
          <w:rStyle w:val="afffd"/>
          <w:color w:val="000000" w:themeColor="text1"/>
          <w:sz w:val="24"/>
          <w:szCs w:val="24"/>
        </w:rPr>
        <w:t xml:space="preserve"> Основные функции философии.</w:t>
      </w:r>
      <w:r w:rsidR="00A56863">
        <w:rPr>
          <w:color w:val="000000" w:themeColor="text1"/>
          <w:sz w:val="24"/>
          <w:szCs w:val="24"/>
        </w:rPr>
        <w:t>.</w:t>
      </w:r>
    </w:p>
    <w:p w:rsidR="0095147C" w:rsidRPr="00720100" w:rsidRDefault="0095147C" w:rsidP="0095147C">
      <w:pPr>
        <w:pStyle w:val="55"/>
        <w:shd w:val="clear" w:color="auto" w:fill="auto"/>
        <w:spacing w:line="252" w:lineRule="auto"/>
        <w:ind w:left="40" w:right="20" w:firstLine="0"/>
        <w:contextualSpacing/>
        <w:rPr>
          <w:color w:val="000000" w:themeColor="text1"/>
          <w:sz w:val="24"/>
          <w:szCs w:val="24"/>
        </w:rPr>
      </w:pPr>
      <w:r w:rsidRPr="00720100">
        <w:rPr>
          <w:rStyle w:val="afff9"/>
          <w:color w:val="000000" w:themeColor="text1"/>
          <w:sz w:val="24"/>
          <w:szCs w:val="24"/>
        </w:rPr>
        <w:t>Философия человека.</w:t>
      </w:r>
    </w:p>
    <w:p w:rsidR="0095147C" w:rsidRPr="00720100" w:rsidRDefault="0095147C" w:rsidP="0017731E">
      <w:pPr>
        <w:widowControl/>
        <w:numPr>
          <w:ilvl w:val="0"/>
          <w:numId w:val="83"/>
        </w:numPr>
        <w:tabs>
          <w:tab w:val="left" w:pos="966"/>
        </w:tabs>
        <w:suppressAutoHyphens w:val="0"/>
        <w:spacing w:line="252" w:lineRule="auto"/>
        <w:ind w:left="40" w:right="20" w:firstLine="540"/>
        <w:contextualSpacing/>
        <w:jc w:val="both"/>
        <w:rPr>
          <w:color w:val="000000" w:themeColor="text1"/>
        </w:rPr>
      </w:pPr>
      <w:r w:rsidRPr="00720100">
        <w:rPr>
          <w:color w:val="000000" w:themeColor="text1"/>
        </w:rPr>
        <w:t>Сущность человека как проблема философии.</w:t>
      </w:r>
      <w:r w:rsidRPr="00720100">
        <w:rPr>
          <w:rStyle w:val="56"/>
          <w:rFonts w:eastAsia="Arial Unicode MS"/>
          <w:color w:val="000000" w:themeColor="text1"/>
        </w:rPr>
        <w:t xml:space="preserve"> Человечество как результат биологической и социокультурной эволюции.</w:t>
      </w:r>
      <w:r w:rsidRPr="00720100">
        <w:rPr>
          <w:color w:val="000000" w:themeColor="text1"/>
        </w:rPr>
        <w:t xml:space="preserve"> Человек как стремление быть человеком.</w:t>
      </w:r>
    </w:p>
    <w:p w:rsidR="0095147C" w:rsidRPr="00720100" w:rsidRDefault="0095147C" w:rsidP="0017731E">
      <w:pPr>
        <w:widowControl/>
        <w:numPr>
          <w:ilvl w:val="0"/>
          <w:numId w:val="83"/>
        </w:numPr>
        <w:tabs>
          <w:tab w:val="left" w:pos="962"/>
        </w:tabs>
        <w:suppressAutoHyphens w:val="0"/>
        <w:spacing w:line="252" w:lineRule="auto"/>
        <w:ind w:left="40" w:right="20" w:firstLine="540"/>
        <w:contextualSpacing/>
        <w:jc w:val="both"/>
        <w:rPr>
          <w:color w:val="000000" w:themeColor="text1"/>
        </w:rPr>
      </w:pPr>
      <w:r w:rsidRPr="00720100">
        <w:rPr>
          <w:color w:val="000000" w:themeColor="text1"/>
        </w:rPr>
        <w:t>Деятельность как способ существования людей.</w:t>
      </w:r>
      <w:r w:rsidRPr="00720100">
        <w:rPr>
          <w:rStyle w:val="56"/>
          <w:rFonts w:eastAsia="Arial Unicode MS"/>
          <w:color w:val="000000" w:themeColor="text1"/>
        </w:rPr>
        <w:t xml:space="preserve"> Потребности и интересы. </w:t>
      </w:r>
      <w:r w:rsidRPr="00720100">
        <w:rPr>
          <w:color w:val="000000" w:themeColor="text1"/>
        </w:rPr>
        <w:t>Мотивация деятельности и социальные приоритеты.</w:t>
      </w:r>
    </w:p>
    <w:p w:rsidR="0095147C" w:rsidRPr="00720100" w:rsidRDefault="0095147C" w:rsidP="0017731E">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720100">
        <w:rPr>
          <w:color w:val="000000" w:themeColor="text1"/>
          <w:sz w:val="24"/>
          <w:szCs w:val="24"/>
        </w:rPr>
        <w:t>Свобода и необходимость в человеческой деятельности. Свобода и произвол. Свобода и ответственность. Свобода выбора.</w:t>
      </w:r>
    </w:p>
    <w:p w:rsidR="0095147C" w:rsidRPr="00720100" w:rsidRDefault="0095147C" w:rsidP="0017731E">
      <w:pPr>
        <w:pStyle w:val="55"/>
        <w:numPr>
          <w:ilvl w:val="0"/>
          <w:numId w:val="83"/>
        </w:numPr>
        <w:shd w:val="clear" w:color="auto" w:fill="auto"/>
        <w:tabs>
          <w:tab w:val="left" w:pos="959"/>
        </w:tabs>
        <w:spacing w:line="252" w:lineRule="auto"/>
        <w:ind w:left="40" w:firstLine="540"/>
        <w:contextualSpacing/>
        <w:rPr>
          <w:color w:val="000000" w:themeColor="text1"/>
          <w:sz w:val="24"/>
          <w:szCs w:val="24"/>
        </w:rPr>
      </w:pPr>
      <w:r w:rsidRPr="00720100">
        <w:rPr>
          <w:color w:val="000000" w:themeColor="text1"/>
          <w:sz w:val="24"/>
          <w:szCs w:val="24"/>
        </w:rPr>
        <w:t>Мышление и деятельность. Соотношение мышления и языка. Язык как форма</w:t>
      </w:r>
    </w:p>
    <w:p w:rsidR="0095147C" w:rsidRPr="00720100" w:rsidRDefault="0095147C" w:rsidP="0095147C">
      <w:pPr>
        <w:pStyle w:val="55"/>
        <w:shd w:val="clear" w:color="auto" w:fill="auto"/>
        <w:spacing w:line="252" w:lineRule="auto"/>
        <w:ind w:left="40" w:firstLine="0"/>
        <w:contextualSpacing/>
        <w:rPr>
          <w:color w:val="000000" w:themeColor="text1"/>
          <w:sz w:val="24"/>
          <w:szCs w:val="24"/>
        </w:rPr>
      </w:pPr>
      <w:r w:rsidRPr="00720100">
        <w:rPr>
          <w:color w:val="000000" w:themeColor="text1"/>
          <w:sz w:val="24"/>
          <w:szCs w:val="24"/>
        </w:rPr>
        <w:t>мысли. Понятие информации.</w:t>
      </w:r>
    </w:p>
    <w:p w:rsidR="0095147C" w:rsidRPr="00720100" w:rsidRDefault="0095147C" w:rsidP="0095147C">
      <w:pPr>
        <w:keepNext/>
        <w:keepLines/>
        <w:spacing w:line="252" w:lineRule="auto"/>
        <w:ind w:left="40" w:firstLine="540"/>
        <w:contextualSpacing/>
        <w:jc w:val="both"/>
        <w:rPr>
          <w:color w:val="000000" w:themeColor="text1"/>
        </w:rPr>
      </w:pPr>
      <w:bookmarkStart w:id="148" w:name="bookmark215"/>
      <w:r w:rsidRPr="00720100">
        <w:rPr>
          <w:color w:val="000000" w:themeColor="text1"/>
        </w:rPr>
        <w:t>Знание, сознание, познание.</w:t>
      </w:r>
      <w:bookmarkEnd w:id="148"/>
    </w:p>
    <w:p w:rsidR="0095147C" w:rsidRPr="00720100" w:rsidRDefault="0095147C" w:rsidP="0017731E">
      <w:pPr>
        <w:widowControl/>
        <w:numPr>
          <w:ilvl w:val="0"/>
          <w:numId w:val="83"/>
        </w:numPr>
        <w:tabs>
          <w:tab w:val="left" w:pos="986"/>
        </w:tabs>
        <w:suppressAutoHyphens w:val="0"/>
        <w:spacing w:line="252" w:lineRule="auto"/>
        <w:ind w:left="40" w:right="20" w:firstLine="540"/>
        <w:contextualSpacing/>
        <w:jc w:val="both"/>
        <w:rPr>
          <w:color w:val="000000" w:themeColor="text1"/>
        </w:rPr>
      </w:pPr>
      <w:r w:rsidRPr="00720100">
        <w:rPr>
          <w:color w:val="000000" w:themeColor="text1"/>
        </w:rPr>
        <w:t>Виды и уровни человеческих знаний Опыт и знание. Мифологическое и рационально-логическое знание. Знание и сознание.</w:t>
      </w:r>
    </w:p>
    <w:p w:rsidR="0095147C" w:rsidRPr="00720100" w:rsidRDefault="0095147C" w:rsidP="0017731E">
      <w:pPr>
        <w:pStyle w:val="55"/>
        <w:numPr>
          <w:ilvl w:val="0"/>
          <w:numId w:val="83"/>
        </w:numPr>
        <w:shd w:val="clear" w:color="auto" w:fill="auto"/>
        <w:tabs>
          <w:tab w:val="left" w:pos="1034"/>
        </w:tabs>
        <w:spacing w:line="252" w:lineRule="auto"/>
        <w:ind w:left="40" w:right="20" w:firstLine="540"/>
        <w:contextualSpacing/>
        <w:rPr>
          <w:color w:val="000000" w:themeColor="text1"/>
          <w:sz w:val="24"/>
          <w:szCs w:val="24"/>
        </w:rPr>
      </w:pPr>
      <w:r w:rsidRPr="00720100">
        <w:rPr>
          <w:rStyle w:val="afffd"/>
          <w:color w:val="000000" w:themeColor="text1"/>
          <w:sz w:val="24"/>
          <w:szCs w:val="24"/>
        </w:rPr>
        <w:t>Теоретическое и обыденное сознание.</w:t>
      </w:r>
      <w:r w:rsidRPr="00720100">
        <w:rPr>
          <w:color w:val="000000" w:themeColor="text1"/>
          <w:sz w:val="24"/>
          <w:szCs w:val="24"/>
        </w:rPr>
        <w:t xml:space="preserve"> Мировоззрение, его виды и формы. Философия. Религия. Искусство. Право. Мораль. Нравственная культура.</w:t>
      </w:r>
    </w:p>
    <w:p w:rsidR="0095147C" w:rsidRPr="00720100" w:rsidRDefault="0095147C" w:rsidP="0017731E">
      <w:pPr>
        <w:widowControl/>
        <w:numPr>
          <w:ilvl w:val="0"/>
          <w:numId w:val="83"/>
        </w:numPr>
        <w:tabs>
          <w:tab w:val="left" w:pos="971"/>
        </w:tabs>
        <w:suppressAutoHyphens w:val="0"/>
        <w:spacing w:line="252" w:lineRule="auto"/>
        <w:ind w:left="40" w:right="20" w:firstLine="540"/>
        <w:contextualSpacing/>
        <w:jc w:val="both"/>
        <w:rPr>
          <w:color w:val="000000" w:themeColor="text1"/>
        </w:rPr>
      </w:pPr>
      <w:r w:rsidRPr="00720100">
        <w:rPr>
          <w:color w:val="000000" w:themeColor="text1"/>
        </w:rPr>
        <w:t>Онтология и теория познания. Проблема познаваемости мира. Наука, основные особенности методологии научного мышления.</w:t>
      </w:r>
    </w:p>
    <w:p w:rsidR="0095147C" w:rsidRPr="00720100" w:rsidRDefault="0095147C" w:rsidP="0017731E">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720100">
        <w:rPr>
          <w:color w:val="000000" w:themeColor="text1"/>
          <w:sz w:val="24"/>
          <w:szCs w:val="24"/>
        </w:rPr>
        <w:t>Понятие научной истины, её критерии. Относительность истины. Истина и заблуждение.</w:t>
      </w:r>
    </w:p>
    <w:p w:rsidR="0095147C" w:rsidRPr="00720100" w:rsidRDefault="0095147C" w:rsidP="0017731E">
      <w:pPr>
        <w:pStyle w:val="55"/>
        <w:numPr>
          <w:ilvl w:val="0"/>
          <w:numId w:val="83"/>
        </w:numPr>
        <w:shd w:val="clear" w:color="auto" w:fill="auto"/>
        <w:tabs>
          <w:tab w:val="left" w:pos="1019"/>
        </w:tabs>
        <w:spacing w:line="252" w:lineRule="auto"/>
        <w:ind w:left="40" w:right="20" w:firstLine="540"/>
        <w:contextualSpacing/>
        <w:rPr>
          <w:color w:val="000000" w:themeColor="text1"/>
          <w:sz w:val="24"/>
          <w:szCs w:val="24"/>
        </w:rPr>
      </w:pPr>
      <w:r w:rsidRPr="00720100">
        <w:rPr>
          <w:color w:val="000000" w:themeColor="text1"/>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95147C" w:rsidRPr="00720100" w:rsidRDefault="0095147C" w:rsidP="0017731E">
      <w:pPr>
        <w:widowControl/>
        <w:numPr>
          <w:ilvl w:val="0"/>
          <w:numId w:val="83"/>
        </w:numPr>
        <w:tabs>
          <w:tab w:val="left" w:pos="954"/>
        </w:tabs>
        <w:suppressAutoHyphens w:val="0"/>
        <w:spacing w:after="240" w:line="252" w:lineRule="auto"/>
        <w:ind w:left="40" w:firstLine="540"/>
        <w:contextualSpacing/>
        <w:jc w:val="both"/>
        <w:rPr>
          <w:color w:val="000000" w:themeColor="text1"/>
        </w:rPr>
      </w:pPr>
      <w:r w:rsidRPr="00720100">
        <w:rPr>
          <w:color w:val="000000" w:themeColor="text1"/>
        </w:rPr>
        <w:t>Понятие культуры. Многообразие и диалог культур. Культуры и цивилизации.</w:t>
      </w:r>
    </w:p>
    <w:p w:rsidR="0095147C" w:rsidRPr="00720100" w:rsidRDefault="0095147C" w:rsidP="0095147C">
      <w:pPr>
        <w:keepNext/>
        <w:keepLines/>
        <w:spacing w:line="252" w:lineRule="auto"/>
        <w:ind w:left="40" w:firstLine="540"/>
        <w:contextualSpacing/>
        <w:jc w:val="both"/>
        <w:rPr>
          <w:color w:val="000000" w:themeColor="text1"/>
        </w:rPr>
      </w:pPr>
      <w:bookmarkStart w:id="149" w:name="bookmark216"/>
      <w:r w:rsidRPr="00720100">
        <w:rPr>
          <w:color w:val="000000" w:themeColor="text1"/>
        </w:rPr>
        <w:t>Социальная философия</w:t>
      </w:r>
      <w:bookmarkEnd w:id="149"/>
    </w:p>
    <w:p w:rsidR="0095147C" w:rsidRPr="00720100" w:rsidRDefault="0095147C" w:rsidP="0017731E">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720100">
        <w:rPr>
          <w:color w:val="000000" w:themeColor="text1"/>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95147C" w:rsidRPr="00720100" w:rsidRDefault="0095147C" w:rsidP="0017731E">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720100">
        <w:rPr>
          <w:color w:val="000000" w:themeColor="text1"/>
          <w:sz w:val="24"/>
          <w:szCs w:val="24"/>
        </w:rPr>
        <w:t>Формации и цивилизации. Типологии обществ. Дискуссии о постиндустриальном и информационном обществе.</w:t>
      </w:r>
    </w:p>
    <w:p w:rsidR="0095147C" w:rsidRPr="00720100" w:rsidRDefault="0095147C" w:rsidP="0017731E">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720100">
        <w:rPr>
          <w:color w:val="000000" w:themeColor="text1"/>
          <w:sz w:val="24"/>
          <w:szCs w:val="24"/>
        </w:rPr>
        <w:t>Системное строение общества. Структура общества. Социальная система и ее среда.</w:t>
      </w:r>
    </w:p>
    <w:p w:rsidR="0095147C" w:rsidRPr="00720100" w:rsidRDefault="0095147C" w:rsidP="0017731E">
      <w:pPr>
        <w:pStyle w:val="55"/>
        <w:numPr>
          <w:ilvl w:val="0"/>
          <w:numId w:val="83"/>
        </w:numPr>
        <w:shd w:val="clear" w:color="auto" w:fill="auto"/>
        <w:tabs>
          <w:tab w:val="left" w:pos="1014"/>
        </w:tabs>
        <w:spacing w:line="252" w:lineRule="auto"/>
        <w:ind w:left="40" w:right="20" w:firstLine="540"/>
        <w:contextualSpacing/>
        <w:rPr>
          <w:color w:val="000000" w:themeColor="text1"/>
          <w:sz w:val="24"/>
          <w:szCs w:val="24"/>
        </w:rPr>
      </w:pPr>
      <w:r w:rsidRPr="00720100">
        <w:rPr>
          <w:color w:val="000000" w:themeColor="text1"/>
          <w:sz w:val="24"/>
          <w:szCs w:val="24"/>
        </w:rPr>
        <w:t>Многообразие и неравномерность процессов общественного развития. Проблема общественного прогресса.</w:t>
      </w:r>
    </w:p>
    <w:p w:rsidR="0095147C" w:rsidRPr="00720100" w:rsidRDefault="0095147C" w:rsidP="0017731E">
      <w:pPr>
        <w:pStyle w:val="55"/>
        <w:numPr>
          <w:ilvl w:val="0"/>
          <w:numId w:val="83"/>
        </w:numPr>
        <w:shd w:val="clear" w:color="auto" w:fill="auto"/>
        <w:tabs>
          <w:tab w:val="left" w:pos="1014"/>
        </w:tabs>
        <w:spacing w:line="252" w:lineRule="auto"/>
        <w:ind w:left="40" w:right="20" w:firstLine="540"/>
        <w:contextualSpacing/>
        <w:rPr>
          <w:color w:val="000000" w:themeColor="text1"/>
          <w:sz w:val="24"/>
          <w:szCs w:val="24"/>
        </w:rPr>
      </w:pPr>
      <w:r w:rsidRPr="00720100">
        <w:rPr>
          <w:color w:val="000000" w:themeColor="text1"/>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95147C" w:rsidRPr="00720100" w:rsidRDefault="0095147C" w:rsidP="0017731E">
      <w:pPr>
        <w:pStyle w:val="55"/>
        <w:numPr>
          <w:ilvl w:val="0"/>
          <w:numId w:val="83"/>
        </w:numPr>
        <w:shd w:val="clear" w:color="auto" w:fill="auto"/>
        <w:tabs>
          <w:tab w:val="left" w:pos="933"/>
        </w:tabs>
        <w:spacing w:line="252" w:lineRule="auto"/>
        <w:ind w:left="40" w:right="20" w:firstLine="540"/>
        <w:contextualSpacing/>
        <w:rPr>
          <w:color w:val="000000" w:themeColor="text1"/>
          <w:sz w:val="24"/>
          <w:szCs w:val="24"/>
        </w:rPr>
      </w:pPr>
      <w:r w:rsidRPr="00720100">
        <w:rPr>
          <w:rStyle w:val="afffd"/>
          <w:color w:val="000000" w:themeColor="text1"/>
          <w:sz w:val="24"/>
          <w:szCs w:val="24"/>
        </w:rPr>
        <w:t>Духовная жизнь людей.</w:t>
      </w:r>
      <w:r w:rsidRPr="00720100">
        <w:rPr>
          <w:color w:val="000000" w:themeColor="text1"/>
          <w:sz w:val="24"/>
          <w:szCs w:val="24"/>
        </w:rPr>
        <w:t xml:space="preserve"> Общественное и индивидуальное сознание. Самосознание и его роль в развитии личности.</w:t>
      </w:r>
    </w:p>
    <w:p w:rsidR="0095147C" w:rsidRPr="00720100" w:rsidRDefault="0095147C" w:rsidP="0017731E">
      <w:pPr>
        <w:widowControl/>
        <w:numPr>
          <w:ilvl w:val="0"/>
          <w:numId w:val="83"/>
        </w:numPr>
        <w:tabs>
          <w:tab w:val="left" w:pos="1029"/>
        </w:tabs>
        <w:suppressAutoHyphens w:val="0"/>
        <w:spacing w:line="252" w:lineRule="auto"/>
        <w:ind w:left="40" w:right="20" w:firstLine="540"/>
        <w:contextualSpacing/>
        <w:jc w:val="both"/>
        <w:rPr>
          <w:color w:val="000000" w:themeColor="text1"/>
        </w:rPr>
      </w:pPr>
      <w:r w:rsidRPr="00720100">
        <w:rPr>
          <w:rStyle w:val="56"/>
          <w:rFonts w:eastAsia="Arial Unicode MS"/>
          <w:color w:val="000000" w:themeColor="text1"/>
        </w:rPr>
        <w:t>Социальная и личностная значимость образования.</w:t>
      </w:r>
      <w:r w:rsidRPr="00720100">
        <w:rPr>
          <w:color w:val="000000" w:themeColor="text1"/>
        </w:rPr>
        <w:t xml:space="preserve"> Тенденции развития образования в современном мире. Роль и значение непрерывного образования в информационном обществе.</w:t>
      </w:r>
    </w:p>
    <w:p w:rsidR="0095147C" w:rsidRPr="00720100" w:rsidRDefault="0095147C" w:rsidP="0095147C">
      <w:pPr>
        <w:keepNext/>
        <w:keepLines/>
        <w:spacing w:line="252" w:lineRule="auto"/>
        <w:jc w:val="both"/>
        <w:rPr>
          <w:color w:val="000000" w:themeColor="text1"/>
        </w:rPr>
      </w:pPr>
      <w:bookmarkStart w:id="150" w:name="bookmark217"/>
      <w:r w:rsidRPr="00720100">
        <w:rPr>
          <w:color w:val="000000" w:themeColor="text1"/>
        </w:rPr>
        <w:t xml:space="preserve"> ВВЕДЕНИЕ В СОЦИОЛОГИЮ</w:t>
      </w:r>
      <w:bookmarkEnd w:id="150"/>
    </w:p>
    <w:p w:rsidR="0095147C" w:rsidRPr="00720100" w:rsidRDefault="0095147C" w:rsidP="0017731E">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720100">
        <w:rPr>
          <w:color w:val="000000" w:themeColor="text1"/>
          <w:sz w:val="24"/>
          <w:szCs w:val="24"/>
        </w:rPr>
        <w:t>Социология как наука. Место социологии среди других наук. Структура социологического знания.</w:t>
      </w:r>
      <w:r w:rsidRPr="00720100">
        <w:rPr>
          <w:rStyle w:val="afffd"/>
          <w:color w:val="000000" w:themeColor="text1"/>
          <w:sz w:val="24"/>
          <w:szCs w:val="24"/>
        </w:rPr>
        <w:t xml:space="preserve"> Основные вехи развития социологии.</w:t>
      </w:r>
    </w:p>
    <w:p w:rsidR="0095147C" w:rsidRPr="00720100" w:rsidRDefault="0095147C" w:rsidP="0095147C">
      <w:pPr>
        <w:keepNext/>
        <w:keepLines/>
        <w:spacing w:line="252" w:lineRule="auto"/>
        <w:ind w:left="40"/>
        <w:contextualSpacing/>
        <w:jc w:val="both"/>
        <w:rPr>
          <w:color w:val="000000" w:themeColor="text1"/>
        </w:rPr>
      </w:pPr>
      <w:bookmarkStart w:id="151" w:name="bookmark218"/>
      <w:r w:rsidRPr="00720100">
        <w:rPr>
          <w:color w:val="000000" w:themeColor="text1"/>
        </w:rPr>
        <w:t>Общество и общественные отношения</w:t>
      </w:r>
      <w:bookmarkEnd w:id="151"/>
    </w:p>
    <w:p w:rsidR="0095147C" w:rsidRPr="00720100" w:rsidRDefault="0095147C" w:rsidP="0017731E">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720100">
        <w:rPr>
          <w:color w:val="000000" w:themeColor="text1"/>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95147C" w:rsidRPr="00720100" w:rsidRDefault="0095147C" w:rsidP="0017731E">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720100">
        <w:rPr>
          <w:color w:val="000000" w:themeColor="text1"/>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95147C" w:rsidRPr="00720100" w:rsidRDefault="0095147C" w:rsidP="0017731E">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720100">
        <w:rPr>
          <w:color w:val="000000" w:themeColor="text1"/>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95147C" w:rsidRPr="00720100" w:rsidRDefault="0095147C" w:rsidP="0017731E">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720100">
        <w:rPr>
          <w:color w:val="000000" w:themeColor="text1"/>
          <w:sz w:val="24"/>
          <w:szCs w:val="24"/>
        </w:rPr>
        <w:t xml:space="preserve">Социальные институты. Основные функции социальных институтов. </w:t>
      </w:r>
      <w:r w:rsidRPr="00720100">
        <w:rPr>
          <w:rStyle w:val="afffd"/>
          <w:color w:val="000000" w:themeColor="text1"/>
          <w:sz w:val="24"/>
          <w:szCs w:val="24"/>
        </w:rPr>
        <w:t>Социальная инфраструктура.</w:t>
      </w:r>
    </w:p>
    <w:p w:rsidR="0095147C" w:rsidRPr="00720100" w:rsidRDefault="0095147C" w:rsidP="0017731E">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720100">
        <w:rPr>
          <w:color w:val="000000" w:themeColor="text1"/>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95147C" w:rsidRPr="00720100" w:rsidRDefault="0095147C" w:rsidP="0017731E">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720100">
        <w:rPr>
          <w:color w:val="000000" w:themeColor="text1"/>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95147C" w:rsidRPr="00720100" w:rsidRDefault="0095147C" w:rsidP="0095147C">
      <w:pPr>
        <w:spacing w:line="252" w:lineRule="auto"/>
        <w:ind w:left="40" w:right="20" w:firstLine="540"/>
        <w:contextualSpacing/>
        <w:jc w:val="both"/>
        <w:rPr>
          <w:color w:val="000000" w:themeColor="text1"/>
        </w:rPr>
      </w:pPr>
      <w:r w:rsidRPr="00720100">
        <w:rPr>
          <w:color w:val="000000" w:themeColor="text1"/>
        </w:rPr>
        <w:t xml:space="preserve">Социальные проблемы современной России. Роль учреждений социальной защиты. </w:t>
      </w:r>
      <w:r w:rsidRPr="00720100">
        <w:rPr>
          <w:rStyle w:val="56"/>
          <w:rFonts w:eastAsia="Arial Unicode MS"/>
          <w:color w:val="000000" w:themeColor="text1"/>
        </w:rPr>
        <w:t>Конституционные основы социальной политики Российской Федерации.</w:t>
      </w:r>
    </w:p>
    <w:p w:rsidR="0095147C" w:rsidRPr="00720100" w:rsidRDefault="0095147C" w:rsidP="0095147C">
      <w:pPr>
        <w:keepNext/>
        <w:keepLines/>
        <w:spacing w:line="252" w:lineRule="auto"/>
        <w:ind w:left="40"/>
        <w:contextualSpacing/>
        <w:jc w:val="both"/>
        <w:rPr>
          <w:color w:val="000000" w:themeColor="text1"/>
        </w:rPr>
      </w:pPr>
      <w:bookmarkStart w:id="152" w:name="bookmark219"/>
      <w:r w:rsidRPr="00720100">
        <w:rPr>
          <w:color w:val="000000" w:themeColor="text1"/>
        </w:rPr>
        <w:t>Личность и общество</w:t>
      </w:r>
      <w:bookmarkEnd w:id="152"/>
    </w:p>
    <w:p w:rsidR="0095147C" w:rsidRPr="00720100" w:rsidRDefault="0095147C" w:rsidP="0017731E">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720100">
        <w:rPr>
          <w:color w:val="000000" w:themeColor="text1"/>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95147C" w:rsidRPr="00720100" w:rsidRDefault="0095147C" w:rsidP="0017731E">
      <w:pPr>
        <w:pStyle w:val="55"/>
        <w:numPr>
          <w:ilvl w:val="0"/>
          <w:numId w:val="83"/>
        </w:numPr>
        <w:shd w:val="clear" w:color="auto" w:fill="auto"/>
        <w:tabs>
          <w:tab w:val="left" w:pos="1029"/>
        </w:tabs>
        <w:spacing w:line="252" w:lineRule="auto"/>
        <w:ind w:left="40" w:right="20" w:firstLine="540"/>
        <w:contextualSpacing/>
        <w:rPr>
          <w:color w:val="000000" w:themeColor="text1"/>
          <w:sz w:val="24"/>
          <w:szCs w:val="24"/>
        </w:rPr>
      </w:pPr>
      <w:r w:rsidRPr="00720100">
        <w:rPr>
          <w:color w:val="000000" w:themeColor="text1"/>
          <w:sz w:val="24"/>
          <w:szCs w:val="24"/>
        </w:rPr>
        <w:t>Социальный контроль. Социальные ценности и нормы.</w:t>
      </w:r>
      <w:r w:rsidRPr="00720100">
        <w:rPr>
          <w:rStyle w:val="afffd"/>
          <w:color w:val="000000" w:themeColor="text1"/>
          <w:sz w:val="24"/>
          <w:szCs w:val="24"/>
        </w:rPr>
        <w:t xml:space="preserve"> Роль права в жизни общества.</w:t>
      </w:r>
      <w:r w:rsidRPr="00720100">
        <w:rPr>
          <w:color w:val="000000" w:themeColor="text1"/>
          <w:sz w:val="24"/>
          <w:szCs w:val="24"/>
        </w:rPr>
        <w:t xml:space="preserve"> Правовая культура.</w:t>
      </w:r>
    </w:p>
    <w:p w:rsidR="0095147C" w:rsidRPr="00720100" w:rsidRDefault="0095147C" w:rsidP="0017731E">
      <w:pPr>
        <w:pStyle w:val="55"/>
        <w:numPr>
          <w:ilvl w:val="0"/>
          <w:numId w:val="83"/>
        </w:numPr>
        <w:shd w:val="clear" w:color="auto" w:fill="auto"/>
        <w:tabs>
          <w:tab w:val="left" w:pos="1034"/>
        </w:tabs>
        <w:spacing w:line="252" w:lineRule="auto"/>
        <w:ind w:left="40" w:right="20" w:firstLine="540"/>
        <w:contextualSpacing/>
        <w:rPr>
          <w:color w:val="000000" w:themeColor="text1"/>
          <w:sz w:val="24"/>
          <w:szCs w:val="24"/>
        </w:rPr>
      </w:pPr>
      <w:r w:rsidRPr="00720100">
        <w:rPr>
          <w:color w:val="000000" w:themeColor="text1"/>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95147C" w:rsidRPr="00720100" w:rsidRDefault="0095147C" w:rsidP="0017731E">
      <w:pPr>
        <w:widowControl/>
        <w:numPr>
          <w:ilvl w:val="0"/>
          <w:numId w:val="83"/>
        </w:numPr>
        <w:tabs>
          <w:tab w:val="left" w:pos="971"/>
        </w:tabs>
        <w:suppressAutoHyphens w:val="0"/>
        <w:spacing w:line="252" w:lineRule="auto"/>
        <w:ind w:left="40" w:right="20" w:firstLine="540"/>
        <w:contextualSpacing/>
        <w:jc w:val="both"/>
        <w:rPr>
          <w:color w:val="000000" w:themeColor="text1"/>
        </w:rPr>
      </w:pPr>
      <w:r w:rsidRPr="00720100">
        <w:rPr>
          <w:rStyle w:val="56"/>
          <w:rFonts w:eastAsia="Arial Unicode MS"/>
          <w:color w:val="000000" w:themeColor="text1"/>
        </w:rPr>
        <w:t xml:space="preserve">Молодёжь как социальная группа. Особенности молодежной субкультуры. </w:t>
      </w:r>
      <w:r w:rsidRPr="00720100">
        <w:rPr>
          <w:color w:val="000000" w:themeColor="text1"/>
        </w:rPr>
        <w:t>Проблемы молодежи в современной России. Профессиональное и социальное самоопределение молодого человека.</w:t>
      </w:r>
    </w:p>
    <w:p w:rsidR="0095147C" w:rsidRPr="00720100" w:rsidRDefault="0095147C" w:rsidP="0095147C">
      <w:pPr>
        <w:keepNext/>
        <w:keepLines/>
        <w:spacing w:line="252" w:lineRule="auto"/>
        <w:ind w:left="40" w:firstLine="540"/>
        <w:contextualSpacing/>
        <w:jc w:val="both"/>
        <w:rPr>
          <w:color w:val="000000" w:themeColor="text1"/>
        </w:rPr>
      </w:pPr>
      <w:bookmarkStart w:id="153" w:name="bookmark220"/>
      <w:r w:rsidRPr="00720100">
        <w:rPr>
          <w:color w:val="000000" w:themeColor="text1"/>
        </w:rPr>
        <w:t>Виды социальных отношений</w:t>
      </w:r>
      <w:bookmarkEnd w:id="153"/>
    </w:p>
    <w:p w:rsidR="0095147C" w:rsidRPr="00720100" w:rsidRDefault="0095147C" w:rsidP="0095147C">
      <w:pPr>
        <w:spacing w:line="252" w:lineRule="auto"/>
        <w:ind w:left="40" w:right="20" w:firstLine="540"/>
        <w:contextualSpacing/>
        <w:jc w:val="both"/>
        <w:rPr>
          <w:color w:val="000000" w:themeColor="text1"/>
        </w:rPr>
      </w:pPr>
      <w:r w:rsidRPr="00720100">
        <w:rPr>
          <w:rStyle w:val="56"/>
          <w:rFonts w:eastAsia="Arial Unicode MS"/>
          <w:color w:val="000000" w:themeColor="text1"/>
        </w:rPr>
        <w:t xml:space="preserve">Экономические институты. Влияние экономики на социальную структуру. </w:t>
      </w:r>
      <w:r w:rsidRPr="00720100">
        <w:rPr>
          <w:color w:val="000000" w:themeColor="text1"/>
        </w:rPr>
        <w:t>Экономика и культура. Качество и уровень жизни. Экономика и политика.</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Социология труда. Содержание индивидуального труда. Мотивация труда. Удовлетворенность трудом. Социальное партнерство и</w:t>
      </w:r>
      <w:r w:rsidRPr="00720100">
        <w:rPr>
          <w:rStyle w:val="afffd"/>
          <w:color w:val="000000" w:themeColor="text1"/>
          <w:sz w:val="24"/>
          <w:szCs w:val="24"/>
        </w:rPr>
        <w:t xml:space="preserve"> перспективы его развития в России.</w:t>
      </w:r>
    </w:p>
    <w:p w:rsidR="0095147C" w:rsidRPr="00720100" w:rsidRDefault="0095147C" w:rsidP="0017731E">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720100">
        <w:rPr>
          <w:color w:val="000000" w:themeColor="text1"/>
          <w:sz w:val="24"/>
          <w:szCs w:val="24"/>
        </w:rPr>
        <w:t>Семья и брак как социальные институты. Классификация типов семьи. Функции семьи. Традиционные семейные ценности.</w:t>
      </w:r>
    </w:p>
    <w:p w:rsidR="0095147C" w:rsidRPr="00720100" w:rsidRDefault="0095147C" w:rsidP="0017731E">
      <w:pPr>
        <w:widowControl/>
        <w:numPr>
          <w:ilvl w:val="0"/>
          <w:numId w:val="83"/>
        </w:numPr>
        <w:tabs>
          <w:tab w:val="left" w:pos="1038"/>
        </w:tabs>
        <w:suppressAutoHyphens w:val="0"/>
        <w:spacing w:line="252" w:lineRule="auto"/>
        <w:ind w:left="40" w:right="20" w:firstLine="540"/>
        <w:contextualSpacing/>
        <w:jc w:val="both"/>
        <w:rPr>
          <w:color w:val="000000" w:themeColor="text1"/>
        </w:rPr>
      </w:pPr>
      <w:r w:rsidRPr="00720100">
        <w:rPr>
          <w:color w:val="000000" w:themeColor="text1"/>
        </w:rPr>
        <w:t xml:space="preserve">Тенденции развития семьи в современном мире. Проблемы неполных семей. </w:t>
      </w:r>
      <w:r w:rsidRPr="00720100">
        <w:rPr>
          <w:rStyle w:val="56"/>
          <w:rFonts w:eastAsia="Arial Unicode MS"/>
          <w:color w:val="000000" w:themeColor="text1"/>
        </w:rPr>
        <w:t>Демографическая и семейная политика в Российской Федерации.</w:t>
      </w:r>
    </w:p>
    <w:p w:rsidR="0095147C" w:rsidRPr="00720100" w:rsidRDefault="0095147C" w:rsidP="0017731E">
      <w:pPr>
        <w:widowControl/>
        <w:numPr>
          <w:ilvl w:val="0"/>
          <w:numId w:val="83"/>
        </w:numPr>
        <w:tabs>
          <w:tab w:val="left" w:pos="966"/>
        </w:tabs>
        <w:suppressAutoHyphens w:val="0"/>
        <w:spacing w:line="252" w:lineRule="auto"/>
        <w:ind w:left="40" w:right="20" w:firstLine="540"/>
        <w:contextualSpacing/>
        <w:jc w:val="both"/>
        <w:rPr>
          <w:color w:val="000000" w:themeColor="text1"/>
        </w:rPr>
      </w:pPr>
      <w:r w:rsidRPr="00720100">
        <w:rPr>
          <w:color w:val="000000" w:themeColor="text1"/>
        </w:rPr>
        <w:t>Социально-бытовые интересы. Материально-вещественная среда обитания человека. Культура бытовых отношений.</w:t>
      </w:r>
    </w:p>
    <w:p w:rsidR="0095147C" w:rsidRPr="00720100" w:rsidRDefault="0095147C" w:rsidP="0095147C">
      <w:pPr>
        <w:keepNext/>
        <w:keepLines/>
        <w:spacing w:line="252" w:lineRule="auto"/>
        <w:ind w:left="40"/>
        <w:contextualSpacing/>
        <w:jc w:val="both"/>
        <w:rPr>
          <w:color w:val="000000" w:themeColor="text1"/>
        </w:rPr>
      </w:pPr>
      <w:bookmarkStart w:id="154" w:name="bookmark221"/>
      <w:r w:rsidRPr="00720100">
        <w:rPr>
          <w:color w:val="000000" w:themeColor="text1"/>
        </w:rPr>
        <w:t>Этнические и конфессиональные отношения</w:t>
      </w:r>
      <w:bookmarkEnd w:id="154"/>
    </w:p>
    <w:p w:rsidR="0095147C" w:rsidRPr="00720100" w:rsidRDefault="0095147C" w:rsidP="0017731E">
      <w:pPr>
        <w:pStyle w:val="55"/>
        <w:numPr>
          <w:ilvl w:val="0"/>
          <w:numId w:val="83"/>
        </w:numPr>
        <w:shd w:val="clear" w:color="auto" w:fill="auto"/>
        <w:tabs>
          <w:tab w:val="left" w:pos="962"/>
        </w:tabs>
        <w:spacing w:line="252" w:lineRule="auto"/>
        <w:ind w:left="40" w:right="20" w:firstLine="540"/>
        <w:contextualSpacing/>
        <w:rPr>
          <w:color w:val="000000" w:themeColor="text1"/>
          <w:sz w:val="24"/>
          <w:szCs w:val="24"/>
        </w:rPr>
      </w:pPr>
      <w:r w:rsidRPr="00720100">
        <w:rPr>
          <w:color w:val="000000" w:themeColor="text1"/>
          <w:sz w:val="24"/>
          <w:szCs w:val="24"/>
        </w:rPr>
        <w:t>Этническое многообразие современного мира.</w:t>
      </w:r>
      <w:r w:rsidRPr="00720100">
        <w:rPr>
          <w:rStyle w:val="afffd"/>
          <w:color w:val="000000" w:themeColor="text1"/>
          <w:sz w:val="24"/>
          <w:szCs w:val="24"/>
        </w:rPr>
        <w:t xml:space="preserve"> Этнос и нация.</w:t>
      </w:r>
      <w:r w:rsidRPr="00720100">
        <w:rPr>
          <w:color w:val="000000" w:themeColor="text1"/>
          <w:sz w:val="24"/>
          <w:szCs w:val="24"/>
        </w:rPr>
        <w:t xml:space="preserve"> Этнокультурные ценности и традиции.</w:t>
      </w:r>
      <w:r w:rsidRPr="00720100">
        <w:rPr>
          <w:rStyle w:val="afffd"/>
          <w:color w:val="000000" w:themeColor="text1"/>
          <w:sz w:val="24"/>
          <w:szCs w:val="24"/>
        </w:rPr>
        <w:t xml:space="preserve"> Ментальные особенности этноса.</w:t>
      </w:r>
    </w:p>
    <w:p w:rsidR="0095147C" w:rsidRPr="00720100" w:rsidRDefault="0095147C" w:rsidP="0017731E">
      <w:pPr>
        <w:pStyle w:val="55"/>
        <w:numPr>
          <w:ilvl w:val="0"/>
          <w:numId w:val="83"/>
        </w:numPr>
        <w:shd w:val="clear" w:color="auto" w:fill="auto"/>
        <w:tabs>
          <w:tab w:val="left" w:pos="957"/>
        </w:tabs>
        <w:spacing w:line="252" w:lineRule="auto"/>
        <w:ind w:left="40" w:right="20" w:firstLine="540"/>
        <w:contextualSpacing/>
        <w:rPr>
          <w:color w:val="000000" w:themeColor="text1"/>
          <w:sz w:val="24"/>
          <w:szCs w:val="24"/>
        </w:rPr>
      </w:pPr>
      <w:r w:rsidRPr="00720100">
        <w:rPr>
          <w:color w:val="000000" w:themeColor="text1"/>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Роль религии в жизни общества. Религия как форма духовного единства. Мировые религии. Религиозные конфессии.</w:t>
      </w:r>
    </w:p>
    <w:p w:rsidR="0095147C" w:rsidRPr="00720100" w:rsidRDefault="0095147C" w:rsidP="0095147C">
      <w:pPr>
        <w:spacing w:line="252" w:lineRule="auto"/>
        <w:ind w:left="40" w:right="20" w:firstLine="540"/>
        <w:contextualSpacing/>
        <w:jc w:val="both"/>
        <w:rPr>
          <w:color w:val="000000" w:themeColor="text1"/>
        </w:rPr>
      </w:pPr>
      <w:r w:rsidRPr="00720100">
        <w:rPr>
          <w:rStyle w:val="56"/>
          <w:rFonts w:eastAsia="Arial Unicode MS"/>
          <w:color w:val="000000" w:themeColor="text1"/>
        </w:rPr>
        <w:t>Религиозные объединения и организации в России.</w:t>
      </w:r>
      <w:r w:rsidRPr="00720100">
        <w:rPr>
          <w:color w:val="000000" w:themeColor="text1"/>
        </w:rPr>
        <w:t xml:space="preserve"> Церковь как общественный институт. Принцип свободы совести.</w:t>
      </w:r>
    </w:p>
    <w:p w:rsidR="0095147C" w:rsidRPr="00720100" w:rsidRDefault="0095147C" w:rsidP="0095147C">
      <w:pPr>
        <w:keepNext/>
        <w:keepLines/>
        <w:spacing w:line="252" w:lineRule="auto"/>
        <w:ind w:left="3140"/>
        <w:contextualSpacing/>
        <w:jc w:val="both"/>
        <w:rPr>
          <w:color w:val="000000" w:themeColor="text1"/>
        </w:rPr>
      </w:pPr>
      <w:bookmarkStart w:id="155" w:name="bookmark222"/>
      <w:r w:rsidRPr="00720100">
        <w:rPr>
          <w:color w:val="000000" w:themeColor="text1"/>
        </w:rPr>
        <w:t>ВВЕДЕНИЕ В ПОЛИТОЛОГИЮ</w:t>
      </w:r>
      <w:bookmarkEnd w:id="155"/>
    </w:p>
    <w:p w:rsidR="0095147C" w:rsidRPr="00720100" w:rsidRDefault="0095147C" w:rsidP="0017731E">
      <w:pPr>
        <w:pStyle w:val="55"/>
        <w:numPr>
          <w:ilvl w:val="0"/>
          <w:numId w:val="83"/>
        </w:numPr>
        <w:shd w:val="clear" w:color="auto" w:fill="auto"/>
        <w:tabs>
          <w:tab w:val="left" w:pos="995"/>
        </w:tabs>
        <w:spacing w:line="252" w:lineRule="auto"/>
        <w:ind w:left="40" w:right="20" w:firstLine="540"/>
        <w:contextualSpacing/>
        <w:rPr>
          <w:color w:val="000000" w:themeColor="text1"/>
          <w:sz w:val="24"/>
          <w:szCs w:val="24"/>
        </w:rPr>
      </w:pPr>
      <w:r w:rsidRPr="00720100">
        <w:rPr>
          <w:color w:val="000000" w:themeColor="text1"/>
          <w:sz w:val="24"/>
          <w:szCs w:val="24"/>
        </w:rPr>
        <w:t>Политология как наука. Место политологии среди других наук.</w:t>
      </w:r>
      <w:r w:rsidRPr="00720100">
        <w:rPr>
          <w:rStyle w:val="afffd"/>
          <w:color w:val="000000" w:themeColor="text1"/>
          <w:sz w:val="24"/>
          <w:szCs w:val="24"/>
        </w:rPr>
        <w:t xml:space="preserve"> Основные вехи развития политологии.</w:t>
      </w:r>
      <w:r w:rsidRPr="00720100">
        <w:rPr>
          <w:color w:val="000000" w:themeColor="text1"/>
          <w:sz w:val="24"/>
          <w:szCs w:val="24"/>
        </w:rPr>
        <w:t xml:space="preserve"> Политическое прогнозирование.</w:t>
      </w:r>
    </w:p>
    <w:p w:rsidR="0095147C" w:rsidRPr="00720100" w:rsidRDefault="0095147C" w:rsidP="0095147C">
      <w:pPr>
        <w:keepNext/>
        <w:keepLines/>
        <w:spacing w:line="252" w:lineRule="auto"/>
        <w:ind w:left="40"/>
        <w:contextualSpacing/>
        <w:jc w:val="both"/>
        <w:rPr>
          <w:color w:val="000000" w:themeColor="text1"/>
        </w:rPr>
      </w:pPr>
      <w:bookmarkStart w:id="156" w:name="bookmark223"/>
      <w:r w:rsidRPr="00720100">
        <w:rPr>
          <w:color w:val="000000" w:themeColor="text1"/>
        </w:rPr>
        <w:t>Политика и власть</w:t>
      </w:r>
      <w:bookmarkEnd w:id="156"/>
    </w:p>
    <w:p w:rsidR="0095147C" w:rsidRPr="00720100" w:rsidRDefault="0095147C" w:rsidP="0017731E">
      <w:pPr>
        <w:pStyle w:val="55"/>
        <w:numPr>
          <w:ilvl w:val="0"/>
          <w:numId w:val="83"/>
        </w:numPr>
        <w:shd w:val="clear" w:color="auto" w:fill="auto"/>
        <w:tabs>
          <w:tab w:val="left" w:pos="947"/>
        </w:tabs>
        <w:spacing w:line="252" w:lineRule="auto"/>
        <w:ind w:left="40" w:right="20" w:firstLine="540"/>
        <w:contextualSpacing/>
        <w:rPr>
          <w:color w:val="000000" w:themeColor="text1"/>
          <w:sz w:val="24"/>
          <w:szCs w:val="24"/>
        </w:rPr>
      </w:pPr>
      <w:r w:rsidRPr="00720100">
        <w:rPr>
          <w:color w:val="000000" w:themeColor="text1"/>
          <w:sz w:val="24"/>
          <w:szCs w:val="24"/>
        </w:rPr>
        <w:t xml:space="preserve">Власть и политика. Понятие общественной власти. Происхождение власти. </w:t>
      </w:r>
      <w:r w:rsidRPr="00720100">
        <w:rPr>
          <w:rStyle w:val="afffd"/>
          <w:color w:val="000000" w:themeColor="text1"/>
          <w:sz w:val="24"/>
          <w:szCs w:val="24"/>
        </w:rPr>
        <w:t>Типология властных отношений.</w:t>
      </w:r>
      <w:r w:rsidRPr="00720100">
        <w:rPr>
          <w:color w:val="000000" w:themeColor="text1"/>
          <w:sz w:val="24"/>
          <w:szCs w:val="24"/>
        </w:rPr>
        <w:t xml:space="preserve"> Легитимация власти.</w:t>
      </w:r>
    </w:p>
    <w:p w:rsidR="0095147C" w:rsidRPr="00720100" w:rsidRDefault="0095147C" w:rsidP="0017731E">
      <w:pPr>
        <w:pStyle w:val="55"/>
        <w:numPr>
          <w:ilvl w:val="0"/>
          <w:numId w:val="83"/>
        </w:numPr>
        <w:shd w:val="clear" w:color="auto" w:fill="auto"/>
        <w:tabs>
          <w:tab w:val="left" w:pos="957"/>
        </w:tabs>
        <w:spacing w:line="252" w:lineRule="auto"/>
        <w:ind w:left="40" w:right="20" w:firstLine="540"/>
        <w:contextualSpacing/>
        <w:rPr>
          <w:color w:val="000000" w:themeColor="text1"/>
          <w:sz w:val="24"/>
          <w:szCs w:val="24"/>
        </w:rPr>
      </w:pPr>
      <w:r w:rsidRPr="00720100">
        <w:rPr>
          <w:color w:val="000000" w:themeColor="text1"/>
          <w:sz w:val="24"/>
          <w:szCs w:val="24"/>
        </w:rPr>
        <w:t>Политика как общественное явление. Политика как искусство. Особенности политического регулирования общественных отношений.</w:t>
      </w:r>
    </w:p>
    <w:p w:rsidR="0095147C" w:rsidRPr="00720100" w:rsidRDefault="0095147C" w:rsidP="0017731E">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720100">
        <w:rPr>
          <w:color w:val="000000" w:themeColor="text1"/>
          <w:sz w:val="24"/>
          <w:szCs w:val="24"/>
        </w:rPr>
        <w:t>Политическая система, её структура и функции. Понятие о политических институтах, нормах, коммуникации, процессах.</w:t>
      </w:r>
      <w:r w:rsidRPr="00720100">
        <w:rPr>
          <w:rStyle w:val="afffd"/>
          <w:color w:val="000000" w:themeColor="text1"/>
          <w:sz w:val="24"/>
          <w:szCs w:val="24"/>
        </w:rPr>
        <w:t xml:space="preserve"> Понятие политической культуры. Типы политической культуры.</w:t>
      </w:r>
      <w:r w:rsidRPr="00720100">
        <w:rPr>
          <w:color w:val="000000" w:themeColor="text1"/>
          <w:sz w:val="24"/>
          <w:szCs w:val="24"/>
        </w:rPr>
        <w:t xml:space="preserve"> Типология политических систем.</w:t>
      </w:r>
    </w:p>
    <w:p w:rsidR="0095147C" w:rsidRPr="00720100" w:rsidRDefault="0095147C" w:rsidP="0095147C">
      <w:pPr>
        <w:keepNext/>
        <w:keepLines/>
        <w:spacing w:line="252" w:lineRule="auto"/>
        <w:ind w:left="40"/>
        <w:contextualSpacing/>
        <w:jc w:val="both"/>
        <w:rPr>
          <w:color w:val="000000" w:themeColor="text1"/>
        </w:rPr>
      </w:pPr>
      <w:bookmarkStart w:id="157" w:name="bookmark224"/>
      <w:r w:rsidRPr="00720100">
        <w:rPr>
          <w:color w:val="000000" w:themeColor="text1"/>
        </w:rPr>
        <w:t>Государство в политической системе</w:t>
      </w:r>
      <w:bookmarkEnd w:id="157"/>
    </w:p>
    <w:p w:rsidR="0095147C" w:rsidRPr="00720100" w:rsidRDefault="0095147C" w:rsidP="0017731E">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720100">
        <w:rPr>
          <w:color w:val="000000" w:themeColor="text1"/>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95147C" w:rsidRPr="00720100" w:rsidRDefault="0095147C" w:rsidP="0017731E">
      <w:pPr>
        <w:pStyle w:val="55"/>
        <w:numPr>
          <w:ilvl w:val="0"/>
          <w:numId w:val="83"/>
        </w:numPr>
        <w:shd w:val="clear" w:color="auto" w:fill="auto"/>
        <w:tabs>
          <w:tab w:val="left" w:pos="957"/>
        </w:tabs>
        <w:spacing w:line="252" w:lineRule="auto"/>
        <w:ind w:left="40" w:right="20" w:firstLine="540"/>
        <w:contextualSpacing/>
        <w:rPr>
          <w:color w:val="000000" w:themeColor="text1"/>
          <w:sz w:val="24"/>
          <w:szCs w:val="24"/>
        </w:rPr>
      </w:pPr>
      <w:r w:rsidRPr="00720100">
        <w:rPr>
          <w:color w:val="000000" w:themeColor="text1"/>
          <w:sz w:val="24"/>
          <w:szCs w:val="24"/>
        </w:rPr>
        <w:t>Понятие бюрократии. Традиции государственной службы в России. Современная государственная служба, ее задачи.</w:t>
      </w:r>
    </w:p>
    <w:p w:rsidR="0095147C" w:rsidRPr="00720100" w:rsidRDefault="0095147C" w:rsidP="0017731E">
      <w:pPr>
        <w:pStyle w:val="55"/>
        <w:numPr>
          <w:ilvl w:val="0"/>
          <w:numId w:val="83"/>
        </w:numPr>
        <w:shd w:val="clear" w:color="auto" w:fill="auto"/>
        <w:tabs>
          <w:tab w:val="left" w:pos="957"/>
        </w:tabs>
        <w:spacing w:line="252" w:lineRule="auto"/>
        <w:ind w:left="40" w:right="20" w:firstLine="540"/>
        <w:contextualSpacing/>
        <w:rPr>
          <w:color w:val="000000" w:themeColor="text1"/>
          <w:sz w:val="24"/>
          <w:szCs w:val="24"/>
        </w:rPr>
      </w:pPr>
      <w:r w:rsidRPr="00720100">
        <w:rPr>
          <w:color w:val="000000" w:themeColor="text1"/>
          <w:sz w:val="24"/>
          <w:szCs w:val="24"/>
        </w:rPr>
        <w:t>Политический режим. Типы политических режимов. Тоталитаризм и авторитаризм, их характерные черты и признаки.</w:t>
      </w:r>
    </w:p>
    <w:p w:rsidR="0095147C" w:rsidRPr="00720100" w:rsidRDefault="0095147C" w:rsidP="0017731E">
      <w:pPr>
        <w:widowControl/>
        <w:numPr>
          <w:ilvl w:val="0"/>
          <w:numId w:val="83"/>
        </w:numPr>
        <w:tabs>
          <w:tab w:val="left" w:pos="946"/>
        </w:tabs>
        <w:suppressAutoHyphens w:val="0"/>
        <w:spacing w:line="252" w:lineRule="auto"/>
        <w:ind w:left="20" w:right="20" w:firstLine="540"/>
        <w:contextualSpacing/>
        <w:jc w:val="both"/>
        <w:rPr>
          <w:color w:val="000000" w:themeColor="text1"/>
        </w:rPr>
      </w:pPr>
      <w:r w:rsidRPr="00720100">
        <w:rPr>
          <w:rStyle w:val="56"/>
          <w:rFonts w:eastAsia="Arial Unicode MS"/>
          <w:color w:val="000000" w:themeColor="text1"/>
        </w:rPr>
        <w:t>Демократия и ее основные ценности и признаки.</w:t>
      </w:r>
      <w:r w:rsidRPr="00720100">
        <w:rPr>
          <w:color w:val="000000" w:themeColor="text1"/>
        </w:rPr>
        <w:t xml:space="preserve"> Проблемы современной демократии. Делегирование властных полномочий.</w:t>
      </w:r>
      <w:r w:rsidRPr="00720100">
        <w:rPr>
          <w:rStyle w:val="56"/>
          <w:rFonts w:eastAsia="Arial Unicode MS"/>
          <w:color w:val="000000" w:themeColor="text1"/>
        </w:rPr>
        <w:t xml:space="preserve"> Парламентаризм.</w:t>
      </w:r>
    </w:p>
    <w:p w:rsidR="0095147C" w:rsidRPr="00720100" w:rsidRDefault="0095147C" w:rsidP="0017731E">
      <w:pPr>
        <w:widowControl/>
        <w:numPr>
          <w:ilvl w:val="0"/>
          <w:numId w:val="83"/>
        </w:numPr>
        <w:tabs>
          <w:tab w:val="left" w:pos="951"/>
        </w:tabs>
        <w:suppressAutoHyphens w:val="0"/>
        <w:spacing w:line="252" w:lineRule="auto"/>
        <w:ind w:left="20" w:right="20" w:firstLine="540"/>
        <w:contextualSpacing/>
        <w:jc w:val="both"/>
        <w:rPr>
          <w:color w:val="000000" w:themeColor="text1"/>
        </w:rPr>
      </w:pPr>
      <w:r w:rsidRPr="00720100">
        <w:rPr>
          <w:rStyle w:val="56"/>
          <w:rFonts w:eastAsia="Arial Unicode MS"/>
          <w:color w:val="000000" w:themeColor="text1"/>
        </w:rPr>
        <w:t>Современный российский парламентаризм.</w:t>
      </w:r>
      <w:r w:rsidRPr="00720100">
        <w:rPr>
          <w:color w:val="000000" w:themeColor="text1"/>
        </w:rPr>
        <w:t xml:space="preserve"> Развитие</w:t>
      </w:r>
      <w:r w:rsidRPr="00720100">
        <w:rPr>
          <w:rStyle w:val="56"/>
          <w:rFonts w:eastAsia="Arial Unicode MS"/>
          <w:color w:val="000000" w:themeColor="text1"/>
        </w:rPr>
        <w:t xml:space="preserve"> т</w:t>
      </w:r>
      <w:r w:rsidRPr="00720100">
        <w:rPr>
          <w:color w:val="000000" w:themeColor="text1"/>
        </w:rPr>
        <w:t>радиций парламентской демократии в России.</w:t>
      </w:r>
    </w:p>
    <w:p w:rsidR="0095147C" w:rsidRPr="00720100" w:rsidRDefault="0095147C" w:rsidP="0095147C">
      <w:pPr>
        <w:keepNext/>
        <w:keepLines/>
        <w:spacing w:line="252" w:lineRule="auto"/>
        <w:ind w:left="20" w:firstLine="540"/>
        <w:contextualSpacing/>
        <w:jc w:val="both"/>
        <w:rPr>
          <w:color w:val="000000" w:themeColor="text1"/>
        </w:rPr>
      </w:pPr>
      <w:bookmarkStart w:id="158" w:name="bookmark225"/>
      <w:r w:rsidRPr="00720100">
        <w:rPr>
          <w:color w:val="000000" w:themeColor="text1"/>
        </w:rPr>
        <w:t>Гражданское общество и его институты</w:t>
      </w:r>
      <w:bookmarkEnd w:id="158"/>
    </w:p>
    <w:p w:rsidR="0095147C" w:rsidRPr="00720100" w:rsidRDefault="0095147C" w:rsidP="0017731E">
      <w:pPr>
        <w:pStyle w:val="55"/>
        <w:numPr>
          <w:ilvl w:val="0"/>
          <w:numId w:val="83"/>
        </w:numPr>
        <w:shd w:val="clear" w:color="auto" w:fill="auto"/>
        <w:tabs>
          <w:tab w:val="left" w:pos="937"/>
        </w:tabs>
        <w:spacing w:line="252" w:lineRule="auto"/>
        <w:ind w:left="20" w:right="20" w:firstLine="540"/>
        <w:contextualSpacing/>
        <w:rPr>
          <w:color w:val="000000" w:themeColor="text1"/>
          <w:sz w:val="24"/>
          <w:szCs w:val="24"/>
        </w:rPr>
      </w:pPr>
      <w:r w:rsidRPr="00720100">
        <w:rPr>
          <w:color w:val="000000" w:themeColor="text1"/>
          <w:sz w:val="24"/>
          <w:szCs w:val="24"/>
        </w:rPr>
        <w:t>Гражданское общество, его отличительные признаки. Основы гражданского общества.</w:t>
      </w:r>
      <w:r w:rsidRPr="00720100">
        <w:rPr>
          <w:rStyle w:val="afffd"/>
          <w:color w:val="000000" w:themeColor="text1"/>
          <w:sz w:val="24"/>
          <w:szCs w:val="24"/>
        </w:rPr>
        <w:t xml:space="preserve"> Общественный контроль за деятельностью институтов публичной власти.</w:t>
      </w:r>
    </w:p>
    <w:p w:rsidR="0095147C" w:rsidRPr="00720100" w:rsidRDefault="0095147C" w:rsidP="0095147C">
      <w:pPr>
        <w:pStyle w:val="55"/>
        <w:shd w:val="clear" w:color="auto" w:fill="auto"/>
        <w:spacing w:line="252" w:lineRule="auto"/>
        <w:ind w:left="20" w:right="20" w:firstLine="540"/>
        <w:contextualSpacing/>
        <w:rPr>
          <w:color w:val="000000" w:themeColor="text1"/>
          <w:sz w:val="24"/>
          <w:szCs w:val="24"/>
        </w:rPr>
      </w:pPr>
      <w:r w:rsidRPr="00720100">
        <w:rPr>
          <w:color w:val="000000" w:themeColor="text1"/>
          <w:sz w:val="24"/>
          <w:szCs w:val="24"/>
        </w:rPr>
        <w:t>Политическая идеология, ее роль в обществе. Основные идейно-политические системы, их ценности.</w:t>
      </w:r>
    </w:p>
    <w:p w:rsidR="0095147C" w:rsidRPr="00720100" w:rsidRDefault="0095147C" w:rsidP="0017731E">
      <w:pPr>
        <w:pStyle w:val="55"/>
        <w:numPr>
          <w:ilvl w:val="0"/>
          <w:numId w:val="83"/>
        </w:numPr>
        <w:shd w:val="clear" w:color="auto" w:fill="auto"/>
        <w:tabs>
          <w:tab w:val="left" w:pos="937"/>
        </w:tabs>
        <w:spacing w:line="252" w:lineRule="auto"/>
        <w:ind w:left="20" w:right="20" w:firstLine="540"/>
        <w:contextualSpacing/>
        <w:rPr>
          <w:color w:val="000000" w:themeColor="text1"/>
          <w:sz w:val="24"/>
          <w:szCs w:val="24"/>
        </w:rPr>
      </w:pPr>
      <w:r w:rsidRPr="00720100">
        <w:rPr>
          <w:color w:val="000000" w:themeColor="text1"/>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20100">
        <w:rPr>
          <w:rStyle w:val="afffd"/>
          <w:color w:val="000000" w:themeColor="text1"/>
          <w:sz w:val="24"/>
          <w:szCs w:val="24"/>
        </w:rPr>
        <w:t xml:space="preserve"> Партийные системы.</w:t>
      </w:r>
    </w:p>
    <w:p w:rsidR="0095147C" w:rsidRPr="00720100" w:rsidRDefault="0095147C" w:rsidP="0017731E">
      <w:pPr>
        <w:pStyle w:val="55"/>
        <w:numPr>
          <w:ilvl w:val="0"/>
          <w:numId w:val="83"/>
        </w:numPr>
        <w:shd w:val="clear" w:color="auto" w:fill="auto"/>
        <w:tabs>
          <w:tab w:val="left" w:pos="946"/>
        </w:tabs>
        <w:spacing w:line="252" w:lineRule="auto"/>
        <w:ind w:left="20" w:right="20" w:firstLine="540"/>
        <w:contextualSpacing/>
        <w:rPr>
          <w:color w:val="000000" w:themeColor="text1"/>
          <w:sz w:val="24"/>
          <w:szCs w:val="24"/>
        </w:rPr>
      </w:pPr>
      <w:r w:rsidRPr="00720100">
        <w:rPr>
          <w:color w:val="000000" w:themeColor="text1"/>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720100">
        <w:rPr>
          <w:rStyle w:val="afffd"/>
          <w:color w:val="000000" w:themeColor="text1"/>
          <w:sz w:val="24"/>
          <w:szCs w:val="24"/>
        </w:rPr>
        <w:t xml:space="preserve"> Избирательные технологии.</w:t>
      </w:r>
    </w:p>
    <w:p w:rsidR="0095147C" w:rsidRPr="00720100" w:rsidRDefault="0095147C" w:rsidP="0017731E">
      <w:pPr>
        <w:pStyle w:val="55"/>
        <w:numPr>
          <w:ilvl w:val="0"/>
          <w:numId w:val="83"/>
        </w:numPr>
        <w:shd w:val="clear" w:color="auto" w:fill="auto"/>
        <w:tabs>
          <w:tab w:val="left" w:pos="956"/>
        </w:tabs>
        <w:spacing w:line="252" w:lineRule="auto"/>
        <w:ind w:left="20" w:right="20" w:firstLine="540"/>
        <w:contextualSpacing/>
        <w:rPr>
          <w:color w:val="000000" w:themeColor="text1"/>
          <w:sz w:val="24"/>
          <w:szCs w:val="24"/>
        </w:rPr>
      </w:pPr>
      <w:r w:rsidRPr="00720100">
        <w:rPr>
          <w:color w:val="000000" w:themeColor="text1"/>
          <w:sz w:val="24"/>
          <w:szCs w:val="24"/>
        </w:rPr>
        <w:t>Группы давления (лоббирование). Понятие о политическом давлении. Классификация групп давления.</w:t>
      </w:r>
      <w:r w:rsidRPr="00720100">
        <w:rPr>
          <w:rStyle w:val="afffd"/>
          <w:color w:val="000000" w:themeColor="text1"/>
          <w:sz w:val="24"/>
          <w:szCs w:val="24"/>
        </w:rPr>
        <w:t xml:space="preserve"> Деятельность лоббистских организаций в современном мире и в России.</w:t>
      </w:r>
    </w:p>
    <w:p w:rsidR="0095147C" w:rsidRPr="00720100" w:rsidRDefault="0095147C" w:rsidP="0017731E">
      <w:pPr>
        <w:pStyle w:val="55"/>
        <w:numPr>
          <w:ilvl w:val="0"/>
          <w:numId w:val="83"/>
        </w:numPr>
        <w:shd w:val="clear" w:color="auto" w:fill="auto"/>
        <w:tabs>
          <w:tab w:val="left" w:pos="942"/>
        </w:tabs>
        <w:spacing w:line="252" w:lineRule="auto"/>
        <w:ind w:left="20" w:right="20" w:firstLine="540"/>
        <w:contextualSpacing/>
        <w:rPr>
          <w:color w:val="000000" w:themeColor="text1"/>
          <w:sz w:val="24"/>
          <w:szCs w:val="24"/>
        </w:rPr>
      </w:pPr>
      <w:r w:rsidRPr="00720100">
        <w:rPr>
          <w:color w:val="000000" w:themeColor="text1"/>
          <w:sz w:val="24"/>
          <w:szCs w:val="24"/>
        </w:rPr>
        <w:t>Место и роль СМИ в политической жизни.</w:t>
      </w:r>
      <w:r w:rsidRPr="00720100">
        <w:rPr>
          <w:rStyle w:val="afffd"/>
          <w:color w:val="000000" w:themeColor="text1"/>
          <w:sz w:val="24"/>
          <w:szCs w:val="24"/>
        </w:rPr>
        <w:t xml:space="preserve"> Типы информации, распространяемой СМИ.</w:t>
      </w:r>
      <w:r w:rsidRPr="00720100">
        <w:rPr>
          <w:color w:val="000000" w:themeColor="text1"/>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95147C" w:rsidRPr="00720100" w:rsidRDefault="0095147C" w:rsidP="0095147C">
      <w:pPr>
        <w:keepNext/>
        <w:keepLines/>
        <w:spacing w:line="252" w:lineRule="auto"/>
        <w:ind w:left="20"/>
        <w:contextualSpacing/>
        <w:jc w:val="both"/>
        <w:rPr>
          <w:color w:val="000000" w:themeColor="text1"/>
        </w:rPr>
      </w:pPr>
      <w:bookmarkStart w:id="159" w:name="bookmark226"/>
      <w:r w:rsidRPr="00720100">
        <w:rPr>
          <w:color w:val="000000" w:themeColor="text1"/>
        </w:rPr>
        <w:t>Личность в политической жизни</w:t>
      </w:r>
      <w:bookmarkEnd w:id="159"/>
    </w:p>
    <w:p w:rsidR="0095147C" w:rsidRPr="00720100" w:rsidRDefault="0095147C" w:rsidP="0017731E">
      <w:pPr>
        <w:pStyle w:val="55"/>
        <w:numPr>
          <w:ilvl w:val="0"/>
          <w:numId w:val="83"/>
        </w:numPr>
        <w:shd w:val="clear" w:color="auto" w:fill="auto"/>
        <w:tabs>
          <w:tab w:val="left" w:pos="946"/>
        </w:tabs>
        <w:spacing w:line="252" w:lineRule="auto"/>
        <w:ind w:left="20" w:right="20" w:firstLine="540"/>
        <w:contextualSpacing/>
        <w:rPr>
          <w:color w:val="000000" w:themeColor="text1"/>
          <w:sz w:val="24"/>
          <w:szCs w:val="24"/>
        </w:rPr>
      </w:pPr>
      <w:r w:rsidRPr="00720100">
        <w:rPr>
          <w:color w:val="000000" w:themeColor="text1"/>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95147C" w:rsidRPr="00720100" w:rsidRDefault="0095147C" w:rsidP="0017731E">
      <w:pPr>
        <w:widowControl/>
        <w:numPr>
          <w:ilvl w:val="0"/>
          <w:numId w:val="83"/>
        </w:numPr>
        <w:tabs>
          <w:tab w:val="left" w:pos="1004"/>
        </w:tabs>
        <w:suppressAutoHyphens w:val="0"/>
        <w:spacing w:line="252" w:lineRule="auto"/>
        <w:ind w:left="20" w:right="20" w:firstLine="540"/>
        <w:contextualSpacing/>
        <w:jc w:val="both"/>
        <w:rPr>
          <w:color w:val="000000" w:themeColor="text1"/>
        </w:rPr>
      </w:pPr>
      <w:r w:rsidRPr="00720100">
        <w:rPr>
          <w:rStyle w:val="56"/>
          <w:rFonts w:eastAsia="Arial Unicode MS"/>
          <w:color w:val="000000" w:themeColor="text1"/>
        </w:rPr>
        <w:t>Политическая социализация личности.</w:t>
      </w:r>
      <w:r w:rsidRPr="00720100">
        <w:rPr>
          <w:color w:val="000000" w:themeColor="text1"/>
        </w:rPr>
        <w:t xml:space="preserve"> Политическая психология и политическое поведение. Психология толпы.</w:t>
      </w:r>
    </w:p>
    <w:p w:rsidR="0095147C" w:rsidRPr="00720100" w:rsidRDefault="0095147C" w:rsidP="0017731E">
      <w:pPr>
        <w:pStyle w:val="55"/>
        <w:numPr>
          <w:ilvl w:val="0"/>
          <w:numId w:val="83"/>
        </w:numPr>
        <w:shd w:val="clear" w:color="auto" w:fill="auto"/>
        <w:tabs>
          <w:tab w:val="left" w:pos="937"/>
        </w:tabs>
        <w:spacing w:line="252" w:lineRule="auto"/>
        <w:ind w:left="20" w:right="20" w:firstLine="540"/>
        <w:contextualSpacing/>
        <w:rPr>
          <w:color w:val="000000" w:themeColor="text1"/>
          <w:sz w:val="24"/>
          <w:szCs w:val="24"/>
        </w:rPr>
      </w:pPr>
      <w:r w:rsidRPr="00720100">
        <w:rPr>
          <w:color w:val="000000" w:themeColor="text1"/>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95147C" w:rsidRPr="00720100" w:rsidRDefault="0095147C" w:rsidP="0017731E">
      <w:pPr>
        <w:widowControl/>
        <w:numPr>
          <w:ilvl w:val="0"/>
          <w:numId w:val="83"/>
        </w:numPr>
        <w:tabs>
          <w:tab w:val="left" w:pos="942"/>
        </w:tabs>
        <w:suppressAutoHyphens w:val="0"/>
        <w:spacing w:line="252" w:lineRule="auto"/>
        <w:ind w:left="20" w:right="20" w:firstLine="540"/>
        <w:contextualSpacing/>
        <w:jc w:val="both"/>
        <w:rPr>
          <w:color w:val="000000" w:themeColor="text1"/>
        </w:rPr>
      </w:pPr>
      <w:r w:rsidRPr="00720100">
        <w:rPr>
          <w:rStyle w:val="56"/>
          <w:rFonts w:eastAsia="Arial Unicode MS"/>
          <w:color w:val="000000" w:themeColor="text1"/>
        </w:rPr>
        <w:t>Политическая элита. Элита и контрэлита.</w:t>
      </w:r>
      <w:r w:rsidRPr="00720100">
        <w:rPr>
          <w:color w:val="000000" w:themeColor="text1"/>
        </w:rPr>
        <w:t xml:space="preserve"> Типология элит. Особенности формирования политической элиты в современной России.</w:t>
      </w:r>
    </w:p>
    <w:p w:rsidR="0095147C" w:rsidRPr="00720100" w:rsidRDefault="0095147C" w:rsidP="0017731E">
      <w:pPr>
        <w:widowControl/>
        <w:numPr>
          <w:ilvl w:val="0"/>
          <w:numId w:val="83"/>
        </w:numPr>
        <w:tabs>
          <w:tab w:val="left" w:pos="956"/>
        </w:tabs>
        <w:suppressAutoHyphens w:val="0"/>
        <w:spacing w:line="252" w:lineRule="auto"/>
        <w:ind w:left="20" w:right="20" w:firstLine="540"/>
        <w:contextualSpacing/>
        <w:jc w:val="both"/>
        <w:rPr>
          <w:color w:val="000000" w:themeColor="text1"/>
        </w:rPr>
      </w:pPr>
      <w:r w:rsidRPr="00720100">
        <w:rPr>
          <w:rStyle w:val="56"/>
          <w:rFonts w:eastAsia="Arial Unicode MS"/>
          <w:color w:val="000000" w:themeColor="text1"/>
        </w:rPr>
        <w:t>Понятие политического лидерства.</w:t>
      </w:r>
      <w:r w:rsidRPr="00720100">
        <w:rPr>
          <w:color w:val="000000" w:themeColor="text1"/>
        </w:rPr>
        <w:t xml:space="preserve"> Типология лидерства. Традиции лидерства в России. Имидж политического лидера, его создание и поддержание в общественном сознании.</w:t>
      </w:r>
    </w:p>
    <w:p w:rsidR="0095147C" w:rsidRPr="00720100" w:rsidRDefault="0095147C" w:rsidP="0095147C">
      <w:pPr>
        <w:keepNext/>
        <w:keepLines/>
        <w:spacing w:line="252" w:lineRule="auto"/>
        <w:ind w:left="20"/>
        <w:contextualSpacing/>
        <w:jc w:val="both"/>
        <w:rPr>
          <w:color w:val="000000" w:themeColor="text1"/>
        </w:rPr>
      </w:pPr>
      <w:bookmarkStart w:id="160" w:name="bookmark227"/>
      <w:r w:rsidRPr="00720100">
        <w:rPr>
          <w:color w:val="000000" w:themeColor="text1"/>
        </w:rPr>
        <w:t>Политический процесс</w:t>
      </w:r>
      <w:bookmarkEnd w:id="160"/>
    </w:p>
    <w:p w:rsidR="0095147C" w:rsidRPr="00720100" w:rsidRDefault="0095147C" w:rsidP="0017731E">
      <w:pPr>
        <w:pStyle w:val="55"/>
        <w:numPr>
          <w:ilvl w:val="0"/>
          <w:numId w:val="83"/>
        </w:numPr>
        <w:shd w:val="clear" w:color="auto" w:fill="auto"/>
        <w:tabs>
          <w:tab w:val="left" w:pos="937"/>
        </w:tabs>
        <w:spacing w:line="252" w:lineRule="auto"/>
        <w:ind w:left="20" w:right="20" w:firstLine="540"/>
        <w:contextualSpacing/>
        <w:rPr>
          <w:color w:val="000000" w:themeColor="text1"/>
          <w:sz w:val="24"/>
          <w:szCs w:val="24"/>
        </w:rPr>
      </w:pPr>
      <w:r w:rsidRPr="00720100">
        <w:rPr>
          <w:color w:val="000000" w:themeColor="text1"/>
          <w:sz w:val="24"/>
          <w:szCs w:val="24"/>
        </w:rPr>
        <w:t>Политический процесс, его формы.</w:t>
      </w:r>
      <w:r w:rsidRPr="00720100">
        <w:rPr>
          <w:rStyle w:val="afffd"/>
          <w:color w:val="000000" w:themeColor="text1"/>
          <w:sz w:val="24"/>
          <w:szCs w:val="24"/>
        </w:rPr>
        <w:t xml:space="preserve"> Развитие политических систем, его пути. </w:t>
      </w:r>
      <w:r w:rsidRPr="00720100">
        <w:rPr>
          <w:color w:val="000000" w:themeColor="text1"/>
          <w:sz w:val="24"/>
          <w:szCs w:val="24"/>
        </w:rPr>
        <w:t>Особенности политического процесса в современной России.</w:t>
      </w:r>
    </w:p>
    <w:p w:rsidR="0095147C" w:rsidRPr="00720100" w:rsidRDefault="0095147C" w:rsidP="0017731E">
      <w:pPr>
        <w:pStyle w:val="55"/>
        <w:numPr>
          <w:ilvl w:val="0"/>
          <w:numId w:val="83"/>
        </w:numPr>
        <w:shd w:val="clear" w:color="auto" w:fill="auto"/>
        <w:tabs>
          <w:tab w:val="left" w:pos="937"/>
        </w:tabs>
        <w:spacing w:line="252" w:lineRule="auto"/>
        <w:ind w:left="20" w:right="20" w:firstLine="540"/>
        <w:contextualSpacing/>
        <w:rPr>
          <w:color w:val="000000" w:themeColor="text1"/>
          <w:sz w:val="24"/>
          <w:szCs w:val="24"/>
        </w:rPr>
      </w:pPr>
      <w:r w:rsidRPr="00720100">
        <w:rPr>
          <w:color w:val="000000" w:themeColor="text1"/>
          <w:sz w:val="24"/>
          <w:szCs w:val="24"/>
        </w:rPr>
        <w:t>Политический конфликт, понятие, структура. Причины политических конфликтов. Виды, пути и механизмы урегулирования.</w:t>
      </w:r>
    </w:p>
    <w:p w:rsidR="0095147C" w:rsidRPr="00720100" w:rsidRDefault="0095147C" w:rsidP="0017731E">
      <w:pPr>
        <w:widowControl/>
        <w:numPr>
          <w:ilvl w:val="0"/>
          <w:numId w:val="83"/>
        </w:numPr>
        <w:tabs>
          <w:tab w:val="left" w:pos="1009"/>
        </w:tabs>
        <w:suppressAutoHyphens w:val="0"/>
        <w:spacing w:after="240" w:line="252" w:lineRule="auto"/>
        <w:ind w:left="20" w:right="20" w:firstLine="540"/>
        <w:contextualSpacing/>
        <w:jc w:val="both"/>
        <w:rPr>
          <w:color w:val="000000" w:themeColor="text1"/>
        </w:rPr>
      </w:pPr>
      <w:r w:rsidRPr="00720100">
        <w:rPr>
          <w:color w:val="000000" w:themeColor="text1"/>
        </w:rPr>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95147C" w:rsidRPr="00720100" w:rsidRDefault="0095147C" w:rsidP="0095147C">
      <w:pPr>
        <w:keepNext/>
        <w:keepLines/>
        <w:spacing w:line="252" w:lineRule="auto"/>
        <w:ind w:left="2240"/>
        <w:contextualSpacing/>
        <w:jc w:val="both"/>
        <w:rPr>
          <w:color w:val="000000" w:themeColor="text1"/>
        </w:rPr>
      </w:pPr>
      <w:bookmarkStart w:id="161" w:name="bookmark228"/>
      <w:r w:rsidRPr="00720100">
        <w:rPr>
          <w:color w:val="000000" w:themeColor="text1"/>
        </w:rPr>
        <w:t>ВВЕДЕНИЕ В СОЦИАЛЬНУЮ ПСИХОЛОГИЮ</w:t>
      </w:r>
      <w:bookmarkEnd w:id="161"/>
    </w:p>
    <w:p w:rsidR="0095147C" w:rsidRPr="00720100" w:rsidRDefault="0095147C" w:rsidP="0095147C">
      <w:pPr>
        <w:pStyle w:val="55"/>
        <w:shd w:val="clear" w:color="auto" w:fill="auto"/>
        <w:spacing w:line="252" w:lineRule="auto"/>
        <w:ind w:left="20" w:right="20" w:firstLine="540"/>
        <w:contextualSpacing/>
        <w:rPr>
          <w:color w:val="000000" w:themeColor="text1"/>
          <w:sz w:val="24"/>
          <w:szCs w:val="24"/>
        </w:rPr>
      </w:pPr>
      <w:r w:rsidRPr="00720100">
        <w:rPr>
          <w:color w:val="000000" w:themeColor="text1"/>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20100">
        <w:rPr>
          <w:rStyle w:val="afff9"/>
          <w:color w:val="000000" w:themeColor="text1"/>
          <w:sz w:val="24"/>
          <w:szCs w:val="24"/>
        </w:rPr>
        <w:t>Социальная психология личности</w:t>
      </w:r>
    </w:p>
    <w:p w:rsidR="0095147C" w:rsidRPr="00720100" w:rsidRDefault="0095147C" w:rsidP="0095147C">
      <w:pPr>
        <w:pStyle w:val="55"/>
        <w:shd w:val="clear" w:color="auto" w:fill="auto"/>
        <w:spacing w:line="252" w:lineRule="auto"/>
        <w:ind w:left="20" w:right="20" w:firstLine="540"/>
        <w:contextualSpacing/>
        <w:rPr>
          <w:color w:val="000000" w:themeColor="text1"/>
          <w:sz w:val="24"/>
          <w:szCs w:val="24"/>
        </w:rPr>
      </w:pPr>
      <w:r w:rsidRPr="00720100">
        <w:rPr>
          <w:color w:val="000000" w:themeColor="text1"/>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95147C" w:rsidRPr="00720100" w:rsidRDefault="0095147C" w:rsidP="0095147C">
      <w:pPr>
        <w:spacing w:line="252" w:lineRule="auto"/>
        <w:ind w:left="20" w:right="20" w:firstLine="540"/>
        <w:contextualSpacing/>
        <w:jc w:val="both"/>
        <w:rPr>
          <w:color w:val="000000" w:themeColor="text1"/>
        </w:rPr>
      </w:pPr>
      <w:r w:rsidRPr="00720100">
        <w:rPr>
          <w:color w:val="000000" w:themeColor="text1"/>
        </w:rPr>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95147C" w:rsidRPr="00720100" w:rsidRDefault="0095147C" w:rsidP="0095147C">
      <w:pPr>
        <w:tabs>
          <w:tab w:val="left" w:pos="4386"/>
        </w:tabs>
        <w:spacing w:line="252" w:lineRule="auto"/>
        <w:ind w:left="40" w:firstLine="540"/>
        <w:contextualSpacing/>
        <w:jc w:val="both"/>
        <w:rPr>
          <w:color w:val="000000" w:themeColor="text1"/>
        </w:rPr>
      </w:pPr>
      <w:r w:rsidRPr="00720100">
        <w:rPr>
          <w:color w:val="000000" w:themeColor="text1"/>
        </w:rPr>
        <w:t>Направленность личности.</w:t>
      </w:r>
      <w:r w:rsidRPr="00720100">
        <w:rPr>
          <w:color w:val="000000" w:themeColor="text1"/>
        </w:rPr>
        <w:tab/>
        <w:t>Интересы. Склонности. Способности и</w:t>
      </w:r>
    </w:p>
    <w:p w:rsidR="0095147C" w:rsidRPr="00720100" w:rsidRDefault="0095147C" w:rsidP="0095147C">
      <w:pPr>
        <w:spacing w:line="252" w:lineRule="auto"/>
        <w:ind w:left="40"/>
        <w:contextualSpacing/>
        <w:jc w:val="both"/>
        <w:rPr>
          <w:color w:val="000000" w:themeColor="text1"/>
        </w:rPr>
      </w:pPr>
      <w:r w:rsidRPr="00720100">
        <w:rPr>
          <w:color w:val="000000" w:themeColor="text1"/>
        </w:rPr>
        <w:t>профессиональное самоопределение.</w:t>
      </w:r>
    </w:p>
    <w:p w:rsidR="0095147C" w:rsidRPr="00720100" w:rsidRDefault="0095147C" w:rsidP="0095147C">
      <w:pPr>
        <w:spacing w:line="252" w:lineRule="auto"/>
        <w:ind w:left="40" w:right="20" w:firstLine="540"/>
        <w:contextualSpacing/>
        <w:jc w:val="both"/>
        <w:rPr>
          <w:color w:val="000000" w:themeColor="text1"/>
        </w:rPr>
      </w:pPr>
      <w:r w:rsidRPr="00720100">
        <w:rPr>
          <w:color w:val="000000" w:themeColor="text1"/>
        </w:rPr>
        <w:t>Эмоциональный мир личности. Стресс и фрустрация. Агрессия. Самообладание. Человек в критической ситуации.</w:t>
      </w:r>
    </w:p>
    <w:p w:rsidR="0095147C" w:rsidRPr="00720100" w:rsidRDefault="0095147C" w:rsidP="0095147C">
      <w:pPr>
        <w:pStyle w:val="55"/>
        <w:shd w:val="clear" w:color="auto" w:fill="auto"/>
        <w:spacing w:line="252" w:lineRule="auto"/>
        <w:ind w:left="40" w:firstLine="540"/>
        <w:contextualSpacing/>
        <w:rPr>
          <w:color w:val="000000" w:themeColor="text1"/>
          <w:sz w:val="24"/>
          <w:szCs w:val="24"/>
        </w:rPr>
      </w:pPr>
      <w:r w:rsidRPr="00720100">
        <w:rPr>
          <w:color w:val="000000" w:themeColor="text1"/>
          <w:sz w:val="24"/>
          <w:szCs w:val="24"/>
        </w:rPr>
        <w:t>Ролевой набор личности. Ролевое поведение.</w:t>
      </w:r>
    </w:p>
    <w:p w:rsidR="0095147C" w:rsidRPr="00720100" w:rsidRDefault="0095147C" w:rsidP="0095147C">
      <w:pPr>
        <w:spacing w:line="252" w:lineRule="auto"/>
        <w:ind w:left="40" w:right="20" w:firstLine="540"/>
        <w:contextualSpacing/>
        <w:jc w:val="both"/>
        <w:rPr>
          <w:color w:val="000000" w:themeColor="text1"/>
        </w:rPr>
      </w:pPr>
      <w:r w:rsidRPr="00720100">
        <w:rPr>
          <w:color w:val="000000" w:themeColor="text1"/>
        </w:rPr>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20100">
        <w:rPr>
          <w:rStyle w:val="56"/>
          <w:rFonts w:eastAsia="Arial Unicode MS"/>
          <w:color w:val="000000" w:themeColor="text1"/>
        </w:rPr>
        <w:t xml:space="preserve"> Межличностные отношения в группах. </w:t>
      </w:r>
      <w:r w:rsidRPr="00720100">
        <w:rPr>
          <w:color w:val="000000" w:themeColor="text1"/>
        </w:rPr>
        <w:t xml:space="preserve">Манипулирование. </w:t>
      </w:r>
      <w:r w:rsidRPr="00720100">
        <w:rPr>
          <w:rStyle w:val="57"/>
          <w:rFonts w:eastAsia="Arial Unicode MS"/>
          <w:color w:val="000000" w:themeColor="text1"/>
        </w:rPr>
        <w:t>Мир общения</w:t>
      </w:r>
    </w:p>
    <w:p w:rsidR="0095147C" w:rsidRPr="00720100" w:rsidRDefault="0095147C" w:rsidP="0095147C">
      <w:pPr>
        <w:spacing w:line="252" w:lineRule="auto"/>
        <w:ind w:left="40" w:right="20" w:firstLine="540"/>
        <w:contextualSpacing/>
        <w:jc w:val="both"/>
        <w:rPr>
          <w:color w:val="000000" w:themeColor="text1"/>
        </w:rPr>
      </w:pPr>
      <w:r w:rsidRPr="00720100">
        <w:rPr>
          <w:color w:val="000000" w:themeColor="text1"/>
        </w:rPr>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Общение как обмен информацией (коммуникативная сторона общения). Слушание и говорение. Традиционные и новые формы общения.</w:t>
      </w:r>
      <w:r w:rsidRPr="00720100">
        <w:rPr>
          <w:rStyle w:val="afffd"/>
          <w:color w:val="000000" w:themeColor="text1"/>
          <w:sz w:val="24"/>
          <w:szCs w:val="24"/>
        </w:rPr>
        <w:t xml:space="preserve"> Особенности общения в информационном обществе.</w:t>
      </w:r>
      <w:r w:rsidRPr="00720100">
        <w:rPr>
          <w:color w:val="000000" w:themeColor="text1"/>
          <w:sz w:val="24"/>
          <w:szCs w:val="24"/>
        </w:rPr>
        <w:t xml:space="preserve"> Общение как коммуникация. Общение как взаимодействие.</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95147C" w:rsidRPr="00720100" w:rsidRDefault="0095147C" w:rsidP="0095147C">
      <w:pPr>
        <w:spacing w:line="252" w:lineRule="auto"/>
        <w:ind w:left="40" w:right="20" w:firstLine="540"/>
        <w:contextualSpacing/>
        <w:jc w:val="both"/>
        <w:rPr>
          <w:color w:val="000000" w:themeColor="text1"/>
        </w:rPr>
      </w:pPr>
      <w:r w:rsidRPr="00720100">
        <w:rPr>
          <w:color w:val="000000" w:themeColor="text1"/>
        </w:rPr>
        <w:t>Общение в юношеском возрасте. Значение общения для юношеского возраста. Специфика средств и стиля молодежного общения. Мода в общении.</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Общение формальное и неформальное. Этика взаимоотношений. Межличностная совместимость. Дружеские отношения.</w:t>
      </w:r>
    </w:p>
    <w:p w:rsidR="0095147C" w:rsidRPr="00720100" w:rsidRDefault="0095147C" w:rsidP="0095147C">
      <w:pPr>
        <w:spacing w:line="252" w:lineRule="auto"/>
        <w:ind w:left="40" w:right="20" w:firstLine="540"/>
        <w:contextualSpacing/>
        <w:jc w:val="both"/>
        <w:rPr>
          <w:color w:val="000000" w:themeColor="text1"/>
        </w:rPr>
      </w:pPr>
      <w:r w:rsidRPr="00720100">
        <w:rPr>
          <w:color w:val="000000" w:themeColor="text1"/>
        </w:rPr>
        <w:t>Деловое общение. Публичное выступление. Психологические особенности публичного выступления. Экзамен: психологические аспекты.</w:t>
      </w:r>
    </w:p>
    <w:p w:rsidR="0095147C" w:rsidRPr="00720100" w:rsidRDefault="0095147C" w:rsidP="0095147C">
      <w:pPr>
        <w:keepNext/>
        <w:keepLines/>
        <w:spacing w:line="252" w:lineRule="auto"/>
        <w:ind w:left="40" w:firstLine="540"/>
        <w:contextualSpacing/>
        <w:jc w:val="both"/>
        <w:rPr>
          <w:color w:val="000000" w:themeColor="text1"/>
        </w:rPr>
      </w:pPr>
      <w:bookmarkStart w:id="162" w:name="bookmark229"/>
      <w:r w:rsidRPr="00720100">
        <w:rPr>
          <w:color w:val="000000" w:themeColor="text1"/>
        </w:rPr>
        <w:t>Психология социальных групп</w:t>
      </w:r>
      <w:bookmarkEnd w:id="162"/>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Проблема группы в социальной психологии. Многообразие социальных групп. Группы условные. Референтная группа.</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Интеграция в группах разного уровня развития.</w:t>
      </w:r>
      <w:r w:rsidRPr="00720100">
        <w:rPr>
          <w:rStyle w:val="afffd"/>
          <w:color w:val="000000" w:themeColor="text1"/>
          <w:sz w:val="24"/>
          <w:szCs w:val="24"/>
        </w:rPr>
        <w:t xml:space="preserve"> Межличностные роли.</w:t>
      </w:r>
      <w:r w:rsidRPr="00720100">
        <w:rPr>
          <w:color w:val="000000" w:themeColor="text1"/>
          <w:sz w:val="24"/>
          <w:szCs w:val="24"/>
        </w:rPr>
        <w:t xml:space="preserve"> Групповая сплоченность. Групповая дифференциация. Лидерство, стили лидерства.</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95147C" w:rsidRPr="00720100" w:rsidRDefault="0095147C" w:rsidP="0095147C">
      <w:pPr>
        <w:pStyle w:val="55"/>
        <w:shd w:val="clear" w:color="auto" w:fill="auto"/>
        <w:spacing w:line="252" w:lineRule="auto"/>
        <w:ind w:left="40" w:right="20" w:firstLine="540"/>
        <w:contextualSpacing/>
        <w:rPr>
          <w:color w:val="000000" w:themeColor="text1"/>
          <w:sz w:val="24"/>
          <w:szCs w:val="24"/>
        </w:rPr>
      </w:pPr>
      <w:r w:rsidRPr="00720100">
        <w:rPr>
          <w:color w:val="000000" w:themeColor="text1"/>
          <w:sz w:val="24"/>
          <w:szCs w:val="24"/>
        </w:rPr>
        <w:t>Семья как малая группа. Психология семейных взаимоотношений. Гендерное поведение. Воспитание в семье.</w:t>
      </w:r>
    </w:p>
    <w:p w:rsidR="0095147C" w:rsidRPr="00720100" w:rsidRDefault="0095147C" w:rsidP="0095147C">
      <w:pPr>
        <w:spacing w:after="575" w:line="252" w:lineRule="auto"/>
        <w:ind w:left="40" w:right="20" w:firstLine="540"/>
        <w:contextualSpacing/>
        <w:jc w:val="both"/>
        <w:rPr>
          <w:color w:val="000000" w:themeColor="text1"/>
        </w:rPr>
      </w:pPr>
      <w:r w:rsidRPr="00720100">
        <w:rPr>
          <w:color w:val="000000" w:themeColor="text1"/>
        </w:rPr>
        <w:t>Антисоциальные группы. «Дедовщина</w:t>
      </w:r>
      <w:r w:rsidR="007108CF">
        <w:rPr>
          <w:color w:val="000000" w:themeColor="text1"/>
        </w:rPr>
        <w:t xml:space="preserve">» </w:t>
      </w:r>
      <w:r w:rsidRPr="00720100">
        <w:rPr>
          <w:color w:val="000000" w:themeColor="text1"/>
        </w:rPr>
        <w:t>и другие формы группового насилия. Особая опасность криминальных групп.</w:t>
      </w:r>
    </w:p>
    <w:p w:rsidR="0095147C" w:rsidRPr="00720100" w:rsidRDefault="0095147C" w:rsidP="0095147C">
      <w:pPr>
        <w:keepNext/>
        <w:keepLines/>
        <w:spacing w:after="258" w:line="252" w:lineRule="auto"/>
        <w:ind w:left="40"/>
        <w:contextualSpacing/>
        <w:jc w:val="both"/>
        <w:rPr>
          <w:color w:val="000000" w:themeColor="text1"/>
        </w:rPr>
      </w:pPr>
      <w:bookmarkStart w:id="163" w:name="bookmark230"/>
      <w:r w:rsidRPr="00720100">
        <w:rPr>
          <w:b/>
          <w:color w:val="000000" w:themeColor="text1"/>
        </w:rPr>
        <w:t>2.2.2.8. ПРАВО</w:t>
      </w:r>
      <w:r w:rsidRPr="00720100">
        <w:rPr>
          <w:color w:val="000000" w:themeColor="text1"/>
        </w:rPr>
        <w:t xml:space="preserve"> (профильный уровень)</w:t>
      </w:r>
      <w:bookmarkEnd w:id="163"/>
    </w:p>
    <w:p w:rsidR="0095147C" w:rsidRPr="00720100" w:rsidRDefault="0095147C" w:rsidP="0095147C">
      <w:pPr>
        <w:keepNext/>
        <w:keepLines/>
        <w:spacing w:line="252" w:lineRule="auto"/>
        <w:jc w:val="both"/>
        <w:rPr>
          <w:color w:val="000000" w:themeColor="text1"/>
        </w:rPr>
      </w:pPr>
      <w:bookmarkStart w:id="164" w:name="bookmark231"/>
      <w:r w:rsidRPr="00720100">
        <w:rPr>
          <w:color w:val="000000" w:themeColor="text1"/>
        </w:rPr>
        <w:t>ТЕОРИЯ ГОСУДАРСТВА И ПРАВА Право и государство</w:t>
      </w:r>
      <w:bookmarkEnd w:id="164"/>
    </w:p>
    <w:p w:rsidR="0095147C" w:rsidRPr="00720100" w:rsidRDefault="0095147C" w:rsidP="0095147C">
      <w:pPr>
        <w:pStyle w:val="55"/>
        <w:shd w:val="clear" w:color="auto" w:fill="auto"/>
        <w:spacing w:line="252" w:lineRule="auto"/>
        <w:ind w:left="940" w:firstLine="0"/>
        <w:contextualSpacing/>
        <w:rPr>
          <w:color w:val="000000" w:themeColor="text1"/>
          <w:sz w:val="24"/>
          <w:szCs w:val="24"/>
        </w:rPr>
      </w:pPr>
      <w:r w:rsidRPr="00720100">
        <w:rPr>
          <w:color w:val="000000" w:themeColor="text1"/>
          <w:sz w:val="24"/>
          <w:szCs w:val="24"/>
        </w:rPr>
        <w:t>Происхождение права и государства. Понятие и функции государства. Формы</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95147C" w:rsidRPr="00720100" w:rsidRDefault="0095147C" w:rsidP="0095147C">
      <w:pPr>
        <w:keepNext/>
        <w:keepLines/>
        <w:spacing w:line="252" w:lineRule="auto"/>
        <w:jc w:val="both"/>
        <w:rPr>
          <w:color w:val="000000" w:themeColor="text1"/>
        </w:rPr>
      </w:pPr>
      <w:bookmarkStart w:id="165" w:name="bookmark232"/>
      <w:r w:rsidRPr="00720100">
        <w:rPr>
          <w:color w:val="000000" w:themeColor="text1"/>
        </w:rPr>
        <w:t>Система и структура права</w:t>
      </w:r>
      <w:bookmarkEnd w:id="165"/>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95147C" w:rsidRPr="00720100" w:rsidRDefault="0095147C" w:rsidP="0095147C">
      <w:pPr>
        <w:keepNext/>
        <w:keepLines/>
        <w:spacing w:line="252" w:lineRule="auto"/>
        <w:jc w:val="both"/>
        <w:rPr>
          <w:color w:val="000000" w:themeColor="text1"/>
        </w:rPr>
      </w:pPr>
      <w:bookmarkStart w:id="166" w:name="bookmark233"/>
      <w:r w:rsidRPr="00720100">
        <w:rPr>
          <w:color w:val="000000" w:themeColor="text1"/>
        </w:rPr>
        <w:t>Правотворчество и правоприменение</w:t>
      </w:r>
      <w:bookmarkEnd w:id="166"/>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Правотворчество. Общие правила применения права. Толкование права. Правоприменительная практика. Правопорядок.</w:t>
      </w:r>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Понятие правоотношений. Структура правоотношений и их виды. Юридические факты. Юридический конфликт.</w:t>
      </w:r>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Понятие правонарушения. Виды правонарушений. Понятие и виды юридической ответственности.</w:t>
      </w:r>
    </w:p>
    <w:p w:rsidR="0095147C" w:rsidRPr="00720100" w:rsidRDefault="0095147C" w:rsidP="0095147C">
      <w:pPr>
        <w:keepNext/>
        <w:keepLines/>
        <w:spacing w:line="252" w:lineRule="auto"/>
        <w:jc w:val="both"/>
        <w:rPr>
          <w:color w:val="000000" w:themeColor="text1"/>
        </w:rPr>
      </w:pPr>
      <w:bookmarkStart w:id="167" w:name="bookmark234"/>
      <w:r w:rsidRPr="00720100">
        <w:rPr>
          <w:color w:val="000000" w:themeColor="text1"/>
        </w:rPr>
        <w:t>Право и личность</w:t>
      </w:r>
      <w:bookmarkEnd w:id="167"/>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95147C" w:rsidRPr="00720100" w:rsidRDefault="0095147C" w:rsidP="0095147C">
      <w:pPr>
        <w:keepNext/>
        <w:keepLines/>
        <w:spacing w:line="252" w:lineRule="auto"/>
        <w:jc w:val="both"/>
        <w:rPr>
          <w:color w:val="000000" w:themeColor="text1"/>
        </w:rPr>
      </w:pPr>
      <w:bookmarkStart w:id="168" w:name="bookmark235"/>
      <w:r w:rsidRPr="00720100">
        <w:rPr>
          <w:color w:val="000000" w:themeColor="text1"/>
        </w:rPr>
        <w:t>ОТРАСЛИ ПРАВА Конституционное право</w:t>
      </w:r>
      <w:bookmarkEnd w:id="168"/>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Федеративное устройство Российской Федерации. Президент Российской Федерации.</w:t>
      </w:r>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95147C" w:rsidRPr="00720100" w:rsidRDefault="0095147C" w:rsidP="0095147C">
      <w:pPr>
        <w:keepNext/>
        <w:keepLines/>
        <w:spacing w:line="252" w:lineRule="auto"/>
        <w:jc w:val="both"/>
        <w:rPr>
          <w:color w:val="000000" w:themeColor="text1"/>
        </w:rPr>
      </w:pPr>
      <w:bookmarkStart w:id="169" w:name="bookmark236"/>
      <w:r w:rsidRPr="00720100">
        <w:rPr>
          <w:color w:val="000000" w:themeColor="text1"/>
        </w:rPr>
        <w:t>Гражданское право</w:t>
      </w:r>
      <w:bookmarkEnd w:id="169"/>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Имущественные и неимущественные права. Право собственности. Право собственности на землю.</w:t>
      </w:r>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Право интеллектуальной собственности. Наследование по закону и по завещанию.</w:t>
      </w:r>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Сделки. Виды гражданско-правовых договоров (оказание услуг, купля-продажа, аренда, подряд).</w:t>
      </w:r>
    </w:p>
    <w:p w:rsidR="0095147C" w:rsidRPr="00720100" w:rsidRDefault="0095147C" w:rsidP="0095147C">
      <w:pPr>
        <w:pStyle w:val="55"/>
        <w:shd w:val="clear" w:color="auto" w:fill="auto"/>
        <w:spacing w:line="252" w:lineRule="auto"/>
        <w:ind w:firstLine="0"/>
        <w:rPr>
          <w:color w:val="000000" w:themeColor="text1"/>
          <w:sz w:val="24"/>
          <w:szCs w:val="24"/>
        </w:rPr>
      </w:pPr>
      <w:r w:rsidRPr="00720100">
        <w:rPr>
          <w:color w:val="000000" w:themeColor="text1"/>
          <w:sz w:val="24"/>
          <w:szCs w:val="24"/>
        </w:rPr>
        <w:t>Гражданско-правовая ответственность. Способы защиты гражданских прав.</w:t>
      </w:r>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Государство как субъект экономических отношений. Правовые средства государственного регулирования экономики.</w:t>
      </w:r>
    </w:p>
    <w:p w:rsidR="0095147C" w:rsidRPr="00720100" w:rsidRDefault="0095147C" w:rsidP="0095147C">
      <w:pPr>
        <w:keepNext/>
        <w:keepLines/>
        <w:spacing w:line="252" w:lineRule="auto"/>
        <w:jc w:val="both"/>
        <w:rPr>
          <w:color w:val="000000" w:themeColor="text1"/>
        </w:rPr>
      </w:pPr>
      <w:bookmarkStart w:id="170" w:name="bookmark237"/>
      <w:r w:rsidRPr="00720100">
        <w:rPr>
          <w:color w:val="000000" w:themeColor="text1"/>
        </w:rPr>
        <w:t>Семейное право</w:t>
      </w:r>
      <w:bookmarkEnd w:id="170"/>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95147C" w:rsidRPr="00720100" w:rsidRDefault="0095147C" w:rsidP="0095147C">
      <w:pPr>
        <w:keepNext/>
        <w:keepLines/>
        <w:spacing w:line="252" w:lineRule="auto"/>
        <w:jc w:val="both"/>
        <w:rPr>
          <w:color w:val="000000" w:themeColor="text1"/>
        </w:rPr>
      </w:pPr>
      <w:bookmarkStart w:id="171" w:name="bookmark238"/>
      <w:r w:rsidRPr="00720100">
        <w:rPr>
          <w:color w:val="000000" w:themeColor="text1"/>
        </w:rPr>
        <w:t>Трудовое право</w:t>
      </w:r>
      <w:bookmarkEnd w:id="171"/>
    </w:p>
    <w:p w:rsidR="0095147C" w:rsidRPr="00720100" w:rsidRDefault="0095147C" w:rsidP="0095147C">
      <w:pPr>
        <w:pStyle w:val="55"/>
        <w:shd w:val="clear" w:color="auto" w:fill="auto"/>
        <w:spacing w:line="252" w:lineRule="auto"/>
        <w:ind w:left="20" w:right="20" w:firstLine="920"/>
        <w:contextualSpacing/>
        <w:rPr>
          <w:color w:val="000000" w:themeColor="text1"/>
          <w:sz w:val="24"/>
          <w:szCs w:val="24"/>
        </w:rPr>
      </w:pPr>
      <w:r w:rsidRPr="00720100">
        <w:rPr>
          <w:color w:val="000000" w:themeColor="text1"/>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трудовых прав. Правовые основы социальной защиты и обеспечения. Пенсии ипособия.</w:t>
      </w:r>
    </w:p>
    <w:p w:rsidR="0095147C" w:rsidRPr="00720100" w:rsidRDefault="0095147C" w:rsidP="0095147C">
      <w:pPr>
        <w:keepNext/>
        <w:keepLines/>
        <w:spacing w:line="252" w:lineRule="auto"/>
        <w:ind w:left="20" w:firstLine="3340"/>
        <w:contextualSpacing/>
        <w:jc w:val="both"/>
        <w:rPr>
          <w:color w:val="000000" w:themeColor="text1"/>
        </w:rPr>
      </w:pPr>
      <w:bookmarkStart w:id="172" w:name="bookmark239"/>
      <w:r w:rsidRPr="00720100">
        <w:rPr>
          <w:color w:val="000000" w:themeColor="text1"/>
        </w:rPr>
        <w:t>Административное право</w:t>
      </w:r>
      <w:bookmarkEnd w:id="172"/>
    </w:p>
    <w:p w:rsidR="0095147C" w:rsidRPr="00720100" w:rsidRDefault="0095147C" w:rsidP="0095147C">
      <w:pPr>
        <w:pStyle w:val="55"/>
        <w:shd w:val="clear" w:color="auto" w:fill="auto"/>
        <w:spacing w:line="252" w:lineRule="auto"/>
        <w:ind w:left="20" w:right="20" w:firstLine="840"/>
        <w:contextualSpacing/>
        <w:rPr>
          <w:color w:val="000000" w:themeColor="text1"/>
          <w:sz w:val="24"/>
          <w:szCs w:val="24"/>
        </w:rPr>
      </w:pPr>
      <w:r w:rsidRPr="00720100">
        <w:rPr>
          <w:color w:val="000000" w:themeColor="text1"/>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95147C" w:rsidRPr="00720100" w:rsidRDefault="0095147C" w:rsidP="0095147C">
      <w:pPr>
        <w:pStyle w:val="55"/>
        <w:shd w:val="clear" w:color="auto" w:fill="auto"/>
        <w:spacing w:line="252" w:lineRule="auto"/>
        <w:ind w:left="20" w:firstLine="840"/>
        <w:contextualSpacing/>
        <w:rPr>
          <w:color w:val="000000" w:themeColor="text1"/>
          <w:sz w:val="24"/>
          <w:szCs w:val="24"/>
        </w:rPr>
      </w:pPr>
      <w:r w:rsidRPr="00720100">
        <w:rPr>
          <w:color w:val="000000" w:themeColor="text1"/>
          <w:sz w:val="24"/>
          <w:szCs w:val="24"/>
        </w:rPr>
        <w:t>Органы и способы рассмотрения административных споров.</w:t>
      </w:r>
    </w:p>
    <w:p w:rsidR="0095147C" w:rsidRPr="00720100" w:rsidRDefault="0095147C" w:rsidP="0095147C">
      <w:pPr>
        <w:keepNext/>
        <w:keepLines/>
        <w:spacing w:line="252" w:lineRule="auto"/>
        <w:jc w:val="both"/>
        <w:rPr>
          <w:color w:val="000000" w:themeColor="text1"/>
        </w:rPr>
      </w:pPr>
      <w:bookmarkStart w:id="173" w:name="bookmark240"/>
      <w:r w:rsidRPr="00720100">
        <w:rPr>
          <w:color w:val="000000" w:themeColor="text1"/>
        </w:rPr>
        <w:t>Уголовное право</w:t>
      </w:r>
      <w:bookmarkEnd w:id="173"/>
    </w:p>
    <w:p w:rsidR="0095147C" w:rsidRPr="00720100" w:rsidRDefault="0095147C" w:rsidP="0095147C">
      <w:pPr>
        <w:pStyle w:val="55"/>
        <w:shd w:val="clear" w:color="auto" w:fill="auto"/>
        <w:spacing w:line="252" w:lineRule="auto"/>
        <w:ind w:left="20" w:right="20" w:firstLine="840"/>
        <w:contextualSpacing/>
        <w:rPr>
          <w:color w:val="000000" w:themeColor="text1"/>
          <w:sz w:val="24"/>
          <w:szCs w:val="24"/>
        </w:rPr>
      </w:pPr>
      <w:r w:rsidRPr="00720100">
        <w:rPr>
          <w:color w:val="000000" w:themeColor="text1"/>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95147C" w:rsidRPr="00720100" w:rsidRDefault="0095147C" w:rsidP="0095147C">
      <w:pPr>
        <w:keepNext/>
        <w:keepLines/>
        <w:spacing w:line="252" w:lineRule="auto"/>
        <w:jc w:val="both"/>
        <w:rPr>
          <w:color w:val="000000" w:themeColor="text1"/>
        </w:rPr>
      </w:pPr>
      <w:bookmarkStart w:id="174" w:name="bookmark241"/>
      <w:r w:rsidRPr="00720100">
        <w:rPr>
          <w:color w:val="000000" w:themeColor="text1"/>
        </w:rPr>
        <w:t>Экологическое право</w:t>
      </w:r>
      <w:bookmarkEnd w:id="174"/>
    </w:p>
    <w:p w:rsidR="0095147C" w:rsidRPr="00720100" w:rsidRDefault="0095147C" w:rsidP="0095147C">
      <w:pPr>
        <w:pStyle w:val="55"/>
        <w:shd w:val="clear" w:color="auto" w:fill="auto"/>
        <w:spacing w:line="252" w:lineRule="auto"/>
        <w:ind w:left="20" w:right="20" w:firstLine="840"/>
        <w:contextualSpacing/>
        <w:rPr>
          <w:color w:val="000000" w:themeColor="text1"/>
          <w:sz w:val="24"/>
          <w:szCs w:val="24"/>
        </w:rPr>
      </w:pPr>
      <w:r w:rsidRPr="00720100">
        <w:rPr>
          <w:color w:val="000000" w:themeColor="text1"/>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 xml:space="preserve">Международное право </w:t>
      </w:r>
      <w:r w:rsidRPr="00720100">
        <w:rPr>
          <w:color w:val="000000" w:themeColor="text1"/>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95147C" w:rsidRPr="00720100" w:rsidRDefault="0095147C" w:rsidP="0095147C">
      <w:pPr>
        <w:keepNext/>
        <w:keepLines/>
        <w:spacing w:line="252" w:lineRule="auto"/>
        <w:jc w:val="both"/>
        <w:rPr>
          <w:color w:val="000000" w:themeColor="text1"/>
        </w:rPr>
      </w:pPr>
      <w:bookmarkStart w:id="175" w:name="bookmark242"/>
      <w:r w:rsidRPr="00720100">
        <w:rPr>
          <w:color w:val="000000" w:themeColor="text1"/>
        </w:rPr>
        <w:t>ПРАВОСУДИЕ В РОССИЙСКОЙ ФЕДЕРАЦИИ Правосудие</w:t>
      </w:r>
      <w:bookmarkEnd w:id="175"/>
    </w:p>
    <w:p w:rsidR="0095147C" w:rsidRPr="00720100" w:rsidRDefault="0095147C" w:rsidP="0095147C">
      <w:pPr>
        <w:pStyle w:val="55"/>
        <w:shd w:val="clear" w:color="auto" w:fill="auto"/>
        <w:spacing w:line="252" w:lineRule="auto"/>
        <w:ind w:left="20" w:right="20" w:firstLine="840"/>
        <w:contextualSpacing/>
        <w:rPr>
          <w:color w:val="000000" w:themeColor="text1"/>
          <w:sz w:val="24"/>
          <w:szCs w:val="24"/>
        </w:rPr>
      </w:pPr>
      <w:r w:rsidRPr="00720100">
        <w:rPr>
          <w:color w:val="000000" w:themeColor="text1"/>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95147C" w:rsidRPr="00720100" w:rsidRDefault="0095147C" w:rsidP="0095147C">
      <w:pPr>
        <w:pStyle w:val="55"/>
        <w:shd w:val="clear" w:color="auto" w:fill="auto"/>
        <w:spacing w:line="252" w:lineRule="auto"/>
        <w:ind w:left="20" w:right="20" w:firstLine="840"/>
        <w:contextualSpacing/>
        <w:rPr>
          <w:color w:val="000000" w:themeColor="text1"/>
          <w:sz w:val="24"/>
          <w:szCs w:val="24"/>
        </w:rPr>
      </w:pPr>
      <w:r w:rsidRPr="00720100">
        <w:rPr>
          <w:color w:val="000000" w:themeColor="text1"/>
          <w:sz w:val="24"/>
          <w:szCs w:val="24"/>
        </w:rPr>
        <w:t>Порядок обращения в суд. Судебное разбирательство. Порядок обжалования судебных решений.</w:t>
      </w:r>
    </w:p>
    <w:p w:rsidR="0095147C" w:rsidRPr="00720100" w:rsidRDefault="0095147C" w:rsidP="0095147C">
      <w:pPr>
        <w:pStyle w:val="55"/>
        <w:shd w:val="clear" w:color="auto" w:fill="auto"/>
        <w:spacing w:line="252" w:lineRule="auto"/>
        <w:ind w:left="20" w:right="20" w:firstLine="840"/>
        <w:contextualSpacing/>
        <w:rPr>
          <w:color w:val="000000" w:themeColor="text1"/>
          <w:sz w:val="24"/>
          <w:szCs w:val="24"/>
        </w:rPr>
      </w:pPr>
      <w:r w:rsidRPr="00720100">
        <w:rPr>
          <w:color w:val="000000" w:themeColor="text1"/>
          <w:sz w:val="24"/>
          <w:szCs w:val="24"/>
        </w:rPr>
        <w:t>Особенности уголовного процесса. Стадии уголовного процесса. Порядок обжалования судебных решений в уголовном процессе.</w:t>
      </w:r>
    </w:p>
    <w:p w:rsidR="0095147C" w:rsidRPr="00720100" w:rsidRDefault="0095147C" w:rsidP="0095147C">
      <w:pPr>
        <w:keepNext/>
        <w:keepLines/>
        <w:spacing w:line="252" w:lineRule="auto"/>
        <w:jc w:val="both"/>
        <w:rPr>
          <w:color w:val="000000" w:themeColor="text1"/>
        </w:rPr>
      </w:pPr>
      <w:bookmarkStart w:id="176" w:name="bookmark243"/>
      <w:r w:rsidRPr="00720100">
        <w:rPr>
          <w:color w:val="000000" w:themeColor="text1"/>
        </w:rPr>
        <w:t>ПРОФЕССИЯ И ПРАВО Юридическая деятельность</w:t>
      </w:r>
      <w:bookmarkEnd w:id="176"/>
    </w:p>
    <w:p w:rsidR="0095147C" w:rsidRPr="00720100" w:rsidRDefault="0095147C" w:rsidP="0095147C">
      <w:pPr>
        <w:pStyle w:val="55"/>
        <w:shd w:val="clear" w:color="auto" w:fill="auto"/>
        <w:spacing w:after="480" w:line="252" w:lineRule="auto"/>
        <w:ind w:left="20" w:right="20" w:firstLine="840"/>
        <w:contextualSpacing/>
        <w:rPr>
          <w:color w:val="000000" w:themeColor="text1"/>
          <w:sz w:val="24"/>
          <w:szCs w:val="24"/>
        </w:rPr>
      </w:pPr>
      <w:r w:rsidRPr="00720100">
        <w:rPr>
          <w:color w:val="000000" w:themeColor="text1"/>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95147C" w:rsidRPr="00720100" w:rsidRDefault="0095147C" w:rsidP="0095147C">
      <w:pPr>
        <w:keepNext/>
        <w:keepLines/>
        <w:spacing w:line="252" w:lineRule="auto"/>
        <w:ind w:left="20"/>
        <w:contextualSpacing/>
        <w:jc w:val="both"/>
        <w:rPr>
          <w:color w:val="000000" w:themeColor="text1"/>
        </w:rPr>
      </w:pPr>
      <w:bookmarkStart w:id="177" w:name="bookmark244"/>
      <w:r w:rsidRPr="00720100">
        <w:rPr>
          <w:b/>
          <w:color w:val="000000" w:themeColor="text1"/>
        </w:rPr>
        <w:t>2.2.2.9.ГЕОГРАФИЯ</w:t>
      </w:r>
      <w:r w:rsidRPr="00720100">
        <w:rPr>
          <w:color w:val="000000" w:themeColor="text1"/>
        </w:rPr>
        <w:t xml:space="preserve"> (базовый уровень)</w:t>
      </w:r>
      <w:bookmarkEnd w:id="177"/>
    </w:p>
    <w:p w:rsidR="0095147C" w:rsidRPr="00720100" w:rsidRDefault="0095147C" w:rsidP="0095147C">
      <w:pPr>
        <w:keepNext/>
        <w:keepLines/>
        <w:spacing w:line="252" w:lineRule="auto"/>
        <w:ind w:left="142"/>
        <w:contextualSpacing/>
        <w:jc w:val="both"/>
        <w:rPr>
          <w:color w:val="000000" w:themeColor="text1"/>
        </w:rPr>
      </w:pPr>
      <w:bookmarkStart w:id="178" w:name="bookmark245"/>
      <w:r w:rsidRPr="00720100">
        <w:rPr>
          <w:b/>
          <w:color w:val="000000" w:themeColor="text1"/>
        </w:rPr>
        <w:t>Раздел 1. Современные методы географических исследований.</w:t>
      </w:r>
    </w:p>
    <w:p w:rsidR="0095147C" w:rsidRPr="00720100" w:rsidRDefault="0095147C" w:rsidP="0095147C">
      <w:pPr>
        <w:keepNext/>
        <w:keepLines/>
        <w:spacing w:line="252" w:lineRule="auto"/>
        <w:ind w:left="142"/>
        <w:contextualSpacing/>
        <w:jc w:val="both"/>
        <w:rPr>
          <w:color w:val="000000" w:themeColor="text1"/>
        </w:rPr>
      </w:pPr>
      <w:r w:rsidRPr="00720100">
        <w:rPr>
          <w:color w:val="000000" w:themeColor="text1"/>
        </w:rPr>
        <w:t>Источники географической информации</w:t>
      </w:r>
      <w:bookmarkEnd w:id="178"/>
    </w:p>
    <w:p w:rsidR="0095147C" w:rsidRPr="00720100" w:rsidRDefault="0095147C" w:rsidP="0095147C">
      <w:pPr>
        <w:pStyle w:val="55"/>
        <w:shd w:val="clear" w:color="auto" w:fill="auto"/>
        <w:spacing w:line="252" w:lineRule="auto"/>
        <w:ind w:left="20" w:right="20" w:firstLine="840"/>
        <w:contextualSpacing/>
        <w:rPr>
          <w:color w:val="000000" w:themeColor="text1"/>
          <w:sz w:val="24"/>
          <w:szCs w:val="24"/>
        </w:rPr>
      </w:pPr>
      <w:r w:rsidRPr="00720100">
        <w:rPr>
          <w:color w:val="000000" w:themeColor="text1"/>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95147C" w:rsidRPr="00720100" w:rsidRDefault="0095147C" w:rsidP="0095147C">
      <w:pPr>
        <w:pStyle w:val="55"/>
        <w:shd w:val="clear" w:color="auto" w:fill="auto"/>
        <w:spacing w:line="252" w:lineRule="auto"/>
        <w:ind w:left="20" w:right="20" w:firstLine="840"/>
        <w:contextualSpacing/>
        <w:rPr>
          <w:color w:val="000000" w:themeColor="text1"/>
          <w:sz w:val="24"/>
          <w:szCs w:val="24"/>
        </w:rPr>
      </w:pPr>
      <w:r w:rsidRPr="00720100">
        <w:rPr>
          <w:color w:val="000000" w:themeColor="text1"/>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20100">
        <w:rPr>
          <w:rStyle w:val="415"/>
          <w:rFonts w:eastAsia="Arial Unicode MS"/>
          <w:b w:val="0"/>
          <w:bCs w:val="0"/>
          <w:i/>
          <w:iCs/>
          <w:color w:val="000000" w:themeColor="text1"/>
          <w:sz w:val="24"/>
          <w:szCs w:val="24"/>
        </w:rPr>
        <w:t xml:space="preserve">Практические работы </w:t>
      </w:r>
      <w:r w:rsidRPr="00720100">
        <w:rPr>
          <w:color w:val="000000" w:themeColor="text1"/>
          <w:sz w:val="24"/>
          <w:szCs w:val="24"/>
        </w:rPr>
        <w:t>Анализ карт различной тематики.</w:t>
      </w:r>
    </w:p>
    <w:p w:rsidR="0095147C" w:rsidRPr="00720100" w:rsidRDefault="0095147C" w:rsidP="0095147C">
      <w:pPr>
        <w:pStyle w:val="55"/>
        <w:shd w:val="clear" w:color="auto" w:fill="auto"/>
        <w:spacing w:line="252" w:lineRule="auto"/>
        <w:ind w:left="20" w:firstLine="840"/>
        <w:contextualSpacing/>
        <w:rPr>
          <w:color w:val="000000" w:themeColor="text1"/>
          <w:sz w:val="24"/>
          <w:szCs w:val="24"/>
        </w:rPr>
      </w:pPr>
      <w:r w:rsidRPr="00720100">
        <w:rPr>
          <w:color w:val="000000" w:themeColor="text1"/>
          <w:sz w:val="24"/>
          <w:szCs w:val="24"/>
        </w:rPr>
        <w:t>Обозначение на контурной карте основных географических объектов.</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95147C" w:rsidRPr="00720100" w:rsidRDefault="0095147C" w:rsidP="0095147C">
      <w:pPr>
        <w:pStyle w:val="55"/>
        <w:shd w:val="clear" w:color="auto" w:fill="auto"/>
        <w:spacing w:line="252" w:lineRule="auto"/>
        <w:ind w:left="300" w:right="20" w:firstLine="420"/>
        <w:contextualSpacing/>
        <w:rPr>
          <w:color w:val="000000" w:themeColor="text1"/>
          <w:sz w:val="24"/>
          <w:szCs w:val="24"/>
        </w:rPr>
      </w:pPr>
      <w:r w:rsidRPr="00720100">
        <w:rPr>
          <w:rStyle w:val="afff9"/>
          <w:color w:val="000000" w:themeColor="text1"/>
          <w:sz w:val="24"/>
          <w:szCs w:val="24"/>
        </w:rPr>
        <w:t xml:space="preserve">Раздел 2. Природа и человек в современном мире </w:t>
      </w:r>
      <w:r w:rsidRPr="00720100">
        <w:rPr>
          <w:color w:val="000000" w:themeColor="text1"/>
          <w:sz w:val="24"/>
          <w:szCs w:val="24"/>
        </w:rPr>
        <w:t>Взаимодействие человечества и природы в прошлом и настоящем. Международный характер проблемы «дестабилизация окружающей среды</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95147C" w:rsidRPr="00720100" w:rsidRDefault="0095147C" w:rsidP="0095147C">
      <w:pPr>
        <w:spacing w:line="252" w:lineRule="auto"/>
        <w:ind w:left="20" w:firstLine="700"/>
        <w:contextualSpacing/>
        <w:jc w:val="both"/>
        <w:rPr>
          <w:color w:val="000000" w:themeColor="text1"/>
        </w:rPr>
      </w:pPr>
      <w:r w:rsidRPr="00720100">
        <w:rPr>
          <w:color w:val="000000" w:themeColor="text1"/>
        </w:rPr>
        <w:t>Практические работы</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Оценка обеспеченности разных регионов и стран основными видами природных ресурсов.</w:t>
      </w:r>
    </w:p>
    <w:p w:rsidR="0095147C" w:rsidRPr="00720100" w:rsidRDefault="0095147C" w:rsidP="0095147C">
      <w:pPr>
        <w:keepNext/>
        <w:keepLines/>
        <w:spacing w:line="252" w:lineRule="auto"/>
        <w:ind w:left="20" w:firstLine="700"/>
        <w:contextualSpacing/>
        <w:jc w:val="both"/>
        <w:rPr>
          <w:color w:val="000000" w:themeColor="text1"/>
        </w:rPr>
      </w:pPr>
      <w:bookmarkStart w:id="179" w:name="bookmark246"/>
      <w:r w:rsidRPr="00720100">
        <w:rPr>
          <w:color w:val="000000" w:themeColor="text1"/>
        </w:rPr>
        <w:t>Раздел 3. Население мира</w:t>
      </w:r>
      <w:bookmarkEnd w:id="179"/>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Численность, динамика и размещение населения мира, крупных регионов и стран. Воспроизводство и миграции населения.</w:t>
      </w:r>
      <w:r w:rsidRPr="00720100">
        <w:rPr>
          <w:rStyle w:val="afffd"/>
          <w:color w:val="000000" w:themeColor="text1"/>
          <w:sz w:val="24"/>
          <w:szCs w:val="24"/>
        </w:rPr>
        <w:t xml:space="preserve"> Их типы и виды.</w:t>
      </w:r>
      <w:r w:rsidRPr="00720100">
        <w:rPr>
          <w:color w:val="000000" w:themeColor="text1"/>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Характеристика трудовых ресурсов и занятости населения крупных стран и регионов мира.</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95147C" w:rsidRPr="00720100" w:rsidRDefault="0095147C" w:rsidP="0095147C">
      <w:pPr>
        <w:keepNext/>
        <w:keepLines/>
        <w:spacing w:line="252" w:lineRule="auto"/>
        <w:ind w:left="20" w:firstLine="700"/>
        <w:contextualSpacing/>
        <w:jc w:val="both"/>
        <w:rPr>
          <w:color w:val="000000" w:themeColor="text1"/>
        </w:rPr>
      </w:pPr>
      <w:bookmarkStart w:id="180" w:name="bookmark247"/>
      <w:r w:rsidRPr="00720100">
        <w:rPr>
          <w:color w:val="000000" w:themeColor="text1"/>
        </w:rPr>
        <w:t>Практические работы</w:t>
      </w:r>
      <w:bookmarkEnd w:id="180"/>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Определение степени обеспеченности крупных регионов и стран трудовыми ресурсами.</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Определение демографической ситуации и особенностей демографической политики в разных странах и регионах мира.</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Оценка особенностей уровня и качества жизни населения в разных странах и регионах мира.</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rStyle w:val="afff9"/>
          <w:color w:val="000000" w:themeColor="text1"/>
          <w:sz w:val="24"/>
          <w:szCs w:val="24"/>
        </w:rPr>
        <w:t>Раздел 4. География мирового хозяйства</w:t>
      </w:r>
      <w:r w:rsidRPr="00720100">
        <w:rPr>
          <w:color w:val="000000" w:themeColor="text1"/>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Внешние экономические связи - научно-технические, производственное сотрудничество, создание свободных экономических зон (СЭЗ).</w:t>
      </w:r>
      <w:r w:rsidRPr="00720100">
        <w:rPr>
          <w:rStyle w:val="afffd"/>
          <w:color w:val="000000" w:themeColor="text1"/>
          <w:sz w:val="24"/>
          <w:szCs w:val="24"/>
        </w:rPr>
        <w:t xml:space="preserve"> География мировых валютно-финансовых отношений.</w:t>
      </w:r>
      <w:r w:rsidRPr="00720100">
        <w:rPr>
          <w:color w:val="000000" w:themeColor="text1"/>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95147C" w:rsidRPr="00720100" w:rsidRDefault="0095147C" w:rsidP="0095147C">
      <w:pPr>
        <w:keepNext/>
        <w:keepLines/>
        <w:spacing w:line="252" w:lineRule="auto"/>
        <w:ind w:left="20" w:firstLine="700"/>
        <w:contextualSpacing/>
        <w:jc w:val="both"/>
        <w:rPr>
          <w:color w:val="000000" w:themeColor="text1"/>
        </w:rPr>
      </w:pPr>
      <w:bookmarkStart w:id="181" w:name="bookmark248"/>
      <w:r w:rsidRPr="00720100">
        <w:rPr>
          <w:color w:val="000000" w:themeColor="text1"/>
        </w:rPr>
        <w:t>Практические работы</w:t>
      </w:r>
      <w:bookmarkEnd w:id="181"/>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95147C" w:rsidRPr="00720100" w:rsidRDefault="0095147C" w:rsidP="0095147C">
      <w:pPr>
        <w:pStyle w:val="55"/>
        <w:shd w:val="clear" w:color="auto" w:fill="auto"/>
        <w:spacing w:line="252" w:lineRule="auto"/>
        <w:ind w:left="20" w:right="20" w:firstLine="700"/>
        <w:contextualSpacing/>
        <w:rPr>
          <w:color w:val="000000" w:themeColor="text1"/>
          <w:sz w:val="24"/>
          <w:szCs w:val="24"/>
        </w:rPr>
      </w:pPr>
      <w:r w:rsidRPr="00720100">
        <w:rPr>
          <w:color w:val="000000" w:themeColor="text1"/>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95147C" w:rsidRPr="00720100" w:rsidRDefault="0095147C" w:rsidP="0095147C">
      <w:pPr>
        <w:keepNext/>
        <w:keepLines/>
        <w:spacing w:line="252" w:lineRule="auto"/>
        <w:ind w:left="20" w:firstLine="700"/>
        <w:contextualSpacing/>
        <w:jc w:val="both"/>
        <w:rPr>
          <w:b/>
          <w:color w:val="000000" w:themeColor="text1"/>
        </w:rPr>
      </w:pPr>
      <w:bookmarkStart w:id="182" w:name="bookmark249"/>
      <w:r w:rsidRPr="00720100">
        <w:rPr>
          <w:b/>
          <w:color w:val="000000" w:themeColor="text1"/>
        </w:rPr>
        <w:t>Раздел 5. Регионы и страны мира</w:t>
      </w:r>
      <w:bookmarkEnd w:id="182"/>
    </w:p>
    <w:p w:rsidR="0095147C" w:rsidRPr="00720100" w:rsidRDefault="0095147C" w:rsidP="0095147C">
      <w:pPr>
        <w:pStyle w:val="55"/>
        <w:shd w:val="clear" w:color="auto" w:fill="auto"/>
        <w:spacing w:line="252" w:lineRule="auto"/>
        <w:ind w:left="20" w:firstLine="700"/>
        <w:contextualSpacing/>
        <w:rPr>
          <w:color w:val="000000" w:themeColor="text1"/>
          <w:sz w:val="24"/>
          <w:szCs w:val="24"/>
        </w:rPr>
      </w:pPr>
      <w:r w:rsidRPr="00720100">
        <w:rPr>
          <w:color w:val="000000" w:themeColor="text1"/>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95147C" w:rsidRPr="00720100" w:rsidRDefault="0095147C" w:rsidP="0095147C">
      <w:pPr>
        <w:pStyle w:val="55"/>
        <w:shd w:val="clear" w:color="auto" w:fill="auto"/>
        <w:spacing w:line="252" w:lineRule="auto"/>
        <w:ind w:left="40" w:right="20" w:firstLine="700"/>
        <w:contextualSpacing/>
        <w:rPr>
          <w:color w:val="000000" w:themeColor="text1"/>
          <w:sz w:val="24"/>
          <w:szCs w:val="24"/>
        </w:rPr>
      </w:pPr>
      <w:r w:rsidRPr="00720100">
        <w:rPr>
          <w:color w:val="000000" w:themeColor="text1"/>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95147C" w:rsidRPr="00720100" w:rsidRDefault="0095147C" w:rsidP="0095147C">
      <w:pPr>
        <w:keepNext/>
        <w:keepLines/>
        <w:spacing w:line="252" w:lineRule="auto"/>
        <w:ind w:left="40" w:firstLine="700"/>
        <w:contextualSpacing/>
        <w:jc w:val="both"/>
        <w:rPr>
          <w:color w:val="000000" w:themeColor="text1"/>
        </w:rPr>
      </w:pPr>
      <w:bookmarkStart w:id="183" w:name="bookmark250"/>
      <w:r w:rsidRPr="00720100">
        <w:rPr>
          <w:color w:val="000000" w:themeColor="text1"/>
        </w:rPr>
        <w:t>Практические работы</w:t>
      </w:r>
      <w:bookmarkEnd w:id="183"/>
    </w:p>
    <w:p w:rsidR="0095147C" w:rsidRPr="00720100" w:rsidRDefault="0095147C" w:rsidP="0095147C">
      <w:pPr>
        <w:pStyle w:val="55"/>
        <w:shd w:val="clear" w:color="auto" w:fill="auto"/>
        <w:spacing w:line="252" w:lineRule="auto"/>
        <w:ind w:left="40" w:right="20" w:firstLine="700"/>
        <w:contextualSpacing/>
        <w:rPr>
          <w:color w:val="000000" w:themeColor="text1"/>
          <w:sz w:val="24"/>
          <w:szCs w:val="24"/>
        </w:rPr>
      </w:pPr>
      <w:r w:rsidRPr="00720100">
        <w:rPr>
          <w:color w:val="000000" w:themeColor="text1"/>
          <w:sz w:val="24"/>
          <w:szCs w:val="24"/>
        </w:rPr>
        <w:t>Объяснение взаимосвязей между размещением населения, хозяйства, природными условиями разных территорий.</w:t>
      </w:r>
    </w:p>
    <w:p w:rsidR="0095147C" w:rsidRPr="00720100" w:rsidRDefault="0095147C" w:rsidP="0095147C">
      <w:pPr>
        <w:pStyle w:val="55"/>
        <w:shd w:val="clear" w:color="auto" w:fill="auto"/>
        <w:spacing w:line="252" w:lineRule="auto"/>
        <w:ind w:left="40" w:right="20" w:firstLine="700"/>
        <w:contextualSpacing/>
        <w:rPr>
          <w:color w:val="000000" w:themeColor="text1"/>
          <w:sz w:val="24"/>
          <w:szCs w:val="24"/>
        </w:rPr>
      </w:pPr>
      <w:r w:rsidRPr="00720100">
        <w:rPr>
          <w:color w:val="000000" w:themeColor="text1"/>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95147C" w:rsidRPr="00720100" w:rsidRDefault="0095147C" w:rsidP="0095147C">
      <w:pPr>
        <w:pStyle w:val="55"/>
        <w:shd w:val="clear" w:color="auto" w:fill="auto"/>
        <w:spacing w:line="252" w:lineRule="auto"/>
        <w:ind w:left="320" w:right="20" w:firstLine="420"/>
        <w:contextualSpacing/>
        <w:rPr>
          <w:color w:val="000000" w:themeColor="text1"/>
          <w:sz w:val="24"/>
          <w:szCs w:val="24"/>
        </w:rPr>
      </w:pPr>
      <w:r w:rsidRPr="00720100">
        <w:rPr>
          <w:rStyle w:val="afff9"/>
          <w:color w:val="000000" w:themeColor="text1"/>
          <w:sz w:val="24"/>
          <w:szCs w:val="24"/>
        </w:rPr>
        <w:t xml:space="preserve">Раздел 6. Россия в современном мире </w:t>
      </w:r>
      <w:r w:rsidRPr="00720100">
        <w:rPr>
          <w:color w:val="000000" w:themeColor="text1"/>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95147C" w:rsidRPr="00720100" w:rsidRDefault="0095147C" w:rsidP="0095147C">
      <w:pPr>
        <w:pStyle w:val="55"/>
        <w:shd w:val="clear" w:color="auto" w:fill="auto"/>
        <w:spacing w:line="252" w:lineRule="auto"/>
        <w:ind w:left="40" w:right="20" w:firstLine="700"/>
        <w:contextualSpacing/>
        <w:rPr>
          <w:color w:val="000000" w:themeColor="text1"/>
          <w:sz w:val="24"/>
          <w:szCs w:val="24"/>
        </w:rPr>
      </w:pPr>
      <w:r w:rsidRPr="00720100">
        <w:rPr>
          <w:color w:val="000000" w:themeColor="text1"/>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95147C" w:rsidRPr="00720100" w:rsidRDefault="0095147C" w:rsidP="0095147C">
      <w:pPr>
        <w:pStyle w:val="55"/>
        <w:shd w:val="clear" w:color="auto" w:fill="auto"/>
        <w:spacing w:line="252" w:lineRule="auto"/>
        <w:ind w:left="40" w:right="20" w:firstLine="700"/>
        <w:contextualSpacing/>
        <w:rPr>
          <w:color w:val="000000" w:themeColor="text1"/>
          <w:sz w:val="24"/>
          <w:szCs w:val="24"/>
        </w:rPr>
      </w:pPr>
      <w:r w:rsidRPr="00720100">
        <w:rPr>
          <w:color w:val="000000" w:themeColor="text1"/>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95147C" w:rsidRPr="00720100" w:rsidRDefault="0095147C" w:rsidP="0095147C">
      <w:pPr>
        <w:pStyle w:val="55"/>
        <w:shd w:val="clear" w:color="auto" w:fill="auto"/>
        <w:spacing w:line="252" w:lineRule="auto"/>
        <w:ind w:left="40" w:right="20" w:firstLine="700"/>
        <w:contextualSpacing/>
        <w:rPr>
          <w:color w:val="000000" w:themeColor="text1"/>
          <w:sz w:val="24"/>
          <w:szCs w:val="24"/>
        </w:rPr>
      </w:pPr>
      <w:r w:rsidRPr="00720100">
        <w:rPr>
          <w:color w:val="000000" w:themeColor="text1"/>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95147C" w:rsidRPr="00720100" w:rsidRDefault="0095147C" w:rsidP="0095147C">
      <w:pPr>
        <w:keepNext/>
        <w:keepLines/>
        <w:spacing w:line="252" w:lineRule="auto"/>
        <w:ind w:left="40" w:firstLine="700"/>
        <w:contextualSpacing/>
        <w:jc w:val="both"/>
        <w:rPr>
          <w:color w:val="000000" w:themeColor="text1"/>
        </w:rPr>
      </w:pPr>
      <w:bookmarkStart w:id="184" w:name="bookmark251"/>
      <w:r w:rsidRPr="00720100">
        <w:rPr>
          <w:color w:val="000000" w:themeColor="text1"/>
        </w:rPr>
        <w:t>Практические работы</w:t>
      </w:r>
      <w:bookmarkEnd w:id="184"/>
    </w:p>
    <w:p w:rsidR="0095147C" w:rsidRPr="00720100" w:rsidRDefault="0095147C" w:rsidP="0095147C">
      <w:pPr>
        <w:pStyle w:val="55"/>
        <w:shd w:val="clear" w:color="auto" w:fill="auto"/>
        <w:spacing w:line="252" w:lineRule="auto"/>
        <w:ind w:left="40" w:right="20" w:firstLine="700"/>
        <w:contextualSpacing/>
        <w:rPr>
          <w:color w:val="000000" w:themeColor="text1"/>
          <w:sz w:val="24"/>
          <w:szCs w:val="24"/>
        </w:rPr>
      </w:pPr>
      <w:r w:rsidRPr="00720100">
        <w:rPr>
          <w:color w:val="000000" w:themeColor="text1"/>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95147C" w:rsidRPr="00720100" w:rsidRDefault="0095147C" w:rsidP="0095147C">
      <w:pPr>
        <w:pStyle w:val="55"/>
        <w:shd w:val="clear" w:color="auto" w:fill="auto"/>
        <w:spacing w:line="252" w:lineRule="auto"/>
        <w:ind w:left="40" w:right="20" w:firstLine="700"/>
        <w:contextualSpacing/>
        <w:rPr>
          <w:color w:val="000000" w:themeColor="text1"/>
          <w:sz w:val="24"/>
          <w:szCs w:val="24"/>
        </w:rPr>
      </w:pPr>
      <w:r w:rsidRPr="00720100">
        <w:rPr>
          <w:color w:val="000000" w:themeColor="text1"/>
          <w:sz w:val="24"/>
          <w:szCs w:val="24"/>
        </w:rPr>
        <w:t>Определение роли России в производстве важнейших видов мировой промышленной и сельскохозяйственной продукции.</w:t>
      </w:r>
    </w:p>
    <w:p w:rsidR="0095147C" w:rsidRPr="00720100" w:rsidRDefault="0095147C" w:rsidP="0095147C">
      <w:pPr>
        <w:keepNext/>
        <w:keepLines/>
        <w:spacing w:line="252" w:lineRule="auto"/>
        <w:ind w:right="1820"/>
        <w:contextualSpacing/>
        <w:jc w:val="both"/>
        <w:rPr>
          <w:b/>
          <w:color w:val="000000" w:themeColor="text1"/>
        </w:rPr>
      </w:pPr>
      <w:bookmarkStart w:id="185" w:name="bookmark252"/>
      <w:r w:rsidRPr="00720100">
        <w:rPr>
          <w:b/>
          <w:color w:val="000000" w:themeColor="text1"/>
        </w:rPr>
        <w:t>Раздел 7. Географические аспекты современных глобальных проблем человечества</w:t>
      </w:r>
      <w:bookmarkEnd w:id="185"/>
    </w:p>
    <w:p w:rsidR="0095147C" w:rsidRPr="00720100" w:rsidRDefault="0095147C" w:rsidP="0095147C">
      <w:pPr>
        <w:pStyle w:val="55"/>
        <w:shd w:val="clear" w:color="auto" w:fill="auto"/>
        <w:spacing w:line="252" w:lineRule="auto"/>
        <w:ind w:left="40" w:right="20" w:firstLine="700"/>
        <w:contextualSpacing/>
        <w:rPr>
          <w:color w:val="000000" w:themeColor="text1"/>
          <w:sz w:val="24"/>
          <w:szCs w:val="24"/>
        </w:rPr>
      </w:pPr>
      <w:r w:rsidRPr="00720100">
        <w:rPr>
          <w:color w:val="000000" w:themeColor="text1"/>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20100">
        <w:rPr>
          <w:rStyle w:val="afffd"/>
          <w:color w:val="000000" w:themeColor="text1"/>
          <w:sz w:val="24"/>
          <w:szCs w:val="24"/>
        </w:rPr>
        <w:t xml:space="preserve"> Проблема преодоления отсталости развивающихся стран. Географические аспекты качества жизни населения.</w:t>
      </w:r>
      <w:r w:rsidRPr="00720100">
        <w:rPr>
          <w:color w:val="000000" w:themeColor="text1"/>
          <w:sz w:val="24"/>
          <w:szCs w:val="24"/>
        </w:rPr>
        <w:t xml:space="preserve"> Роль географии в решении глобальных проблем человечества.</w:t>
      </w:r>
    </w:p>
    <w:p w:rsidR="0095147C" w:rsidRPr="00720100" w:rsidRDefault="0095147C" w:rsidP="0095147C">
      <w:pPr>
        <w:pStyle w:val="55"/>
        <w:shd w:val="clear" w:color="auto" w:fill="auto"/>
        <w:spacing w:line="252" w:lineRule="auto"/>
        <w:ind w:left="40" w:right="20" w:firstLine="700"/>
        <w:contextualSpacing/>
        <w:rPr>
          <w:color w:val="000000" w:themeColor="text1"/>
          <w:sz w:val="24"/>
          <w:szCs w:val="24"/>
        </w:rPr>
      </w:pPr>
      <w:r w:rsidRPr="00720100">
        <w:rPr>
          <w:color w:val="000000" w:themeColor="text1"/>
          <w:sz w:val="24"/>
          <w:szCs w:val="24"/>
        </w:rPr>
        <w:t>Геоэкология - фокус глобальных проблем человечества. Общие и специфические экологические проблемы разных регионов Земли.</w:t>
      </w:r>
    </w:p>
    <w:p w:rsidR="0095147C" w:rsidRPr="00720100" w:rsidRDefault="0095147C" w:rsidP="0095147C">
      <w:pPr>
        <w:keepNext/>
        <w:keepLines/>
        <w:spacing w:line="252" w:lineRule="auto"/>
        <w:ind w:left="40" w:firstLine="700"/>
        <w:contextualSpacing/>
        <w:jc w:val="both"/>
        <w:rPr>
          <w:color w:val="000000" w:themeColor="text1"/>
        </w:rPr>
      </w:pPr>
      <w:bookmarkStart w:id="186" w:name="bookmark253"/>
      <w:r w:rsidRPr="00720100">
        <w:rPr>
          <w:color w:val="000000" w:themeColor="text1"/>
        </w:rPr>
        <w:t>Практические работы</w:t>
      </w:r>
      <w:bookmarkEnd w:id="186"/>
    </w:p>
    <w:p w:rsidR="0095147C" w:rsidRPr="00720100" w:rsidRDefault="0095147C" w:rsidP="0095147C">
      <w:pPr>
        <w:pStyle w:val="55"/>
        <w:shd w:val="clear" w:color="auto" w:fill="auto"/>
        <w:spacing w:line="252" w:lineRule="auto"/>
        <w:ind w:left="40" w:right="20" w:firstLine="700"/>
        <w:contextualSpacing/>
        <w:rPr>
          <w:color w:val="000000" w:themeColor="text1"/>
          <w:sz w:val="24"/>
          <w:szCs w:val="24"/>
        </w:rPr>
      </w:pPr>
      <w:r w:rsidRPr="00720100">
        <w:rPr>
          <w:color w:val="000000" w:themeColor="text1"/>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95147C" w:rsidRPr="00720100" w:rsidRDefault="0095147C" w:rsidP="0095147C">
      <w:pPr>
        <w:pStyle w:val="55"/>
        <w:shd w:val="clear" w:color="auto" w:fill="auto"/>
        <w:spacing w:after="275" w:line="252" w:lineRule="auto"/>
        <w:ind w:left="40" w:right="20" w:firstLine="700"/>
        <w:contextualSpacing/>
        <w:rPr>
          <w:color w:val="000000" w:themeColor="text1"/>
          <w:sz w:val="24"/>
          <w:szCs w:val="24"/>
        </w:rPr>
      </w:pPr>
      <w:r w:rsidRPr="00720100">
        <w:rPr>
          <w:color w:val="000000" w:themeColor="text1"/>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95147C" w:rsidRPr="00720100" w:rsidRDefault="0095147C" w:rsidP="0095147C">
      <w:pPr>
        <w:spacing w:line="252" w:lineRule="auto"/>
        <w:jc w:val="both"/>
        <w:rPr>
          <w:b/>
          <w:color w:val="000000" w:themeColor="text1"/>
        </w:rPr>
      </w:pPr>
    </w:p>
    <w:p w:rsidR="0095147C" w:rsidRPr="00720100" w:rsidRDefault="0095147C" w:rsidP="0095147C">
      <w:pPr>
        <w:keepNext/>
        <w:keepLines/>
        <w:spacing w:line="252" w:lineRule="auto"/>
        <w:ind w:left="20"/>
        <w:contextualSpacing/>
        <w:jc w:val="both"/>
        <w:rPr>
          <w:color w:val="000000" w:themeColor="text1"/>
        </w:rPr>
      </w:pPr>
      <w:bookmarkStart w:id="187" w:name="bookmark274"/>
      <w:r w:rsidRPr="00720100">
        <w:rPr>
          <w:b/>
          <w:color w:val="000000" w:themeColor="text1"/>
        </w:rPr>
        <w:t>2.2.2.10. ФИЗИКА</w:t>
      </w:r>
      <w:r w:rsidRPr="00720100">
        <w:rPr>
          <w:color w:val="000000" w:themeColor="text1"/>
        </w:rPr>
        <w:t xml:space="preserve"> (базовый уровень)</w:t>
      </w:r>
      <w:bookmarkEnd w:id="187"/>
    </w:p>
    <w:p w:rsidR="0095147C" w:rsidRPr="00720100" w:rsidRDefault="0095147C" w:rsidP="0095147C">
      <w:pPr>
        <w:keepNext/>
        <w:keepLines/>
        <w:spacing w:line="252" w:lineRule="auto"/>
        <w:ind w:left="20" w:firstLine="2520"/>
        <w:contextualSpacing/>
        <w:jc w:val="both"/>
        <w:rPr>
          <w:color w:val="000000" w:themeColor="text1"/>
        </w:rPr>
      </w:pPr>
      <w:bookmarkStart w:id="188" w:name="bookmark275"/>
      <w:r w:rsidRPr="00720100">
        <w:rPr>
          <w:color w:val="000000" w:themeColor="text1"/>
        </w:rPr>
        <w:t>Физика и методы научного познания</w:t>
      </w:r>
      <w:bookmarkEnd w:id="188"/>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95147C" w:rsidRPr="00720100" w:rsidRDefault="0095147C" w:rsidP="0095147C">
      <w:pPr>
        <w:keepNext/>
        <w:keepLines/>
        <w:spacing w:line="252" w:lineRule="auto"/>
        <w:ind w:left="4120"/>
        <w:contextualSpacing/>
        <w:jc w:val="both"/>
        <w:rPr>
          <w:color w:val="000000" w:themeColor="text1"/>
        </w:rPr>
      </w:pPr>
      <w:bookmarkStart w:id="189" w:name="bookmark276"/>
      <w:r w:rsidRPr="00720100">
        <w:rPr>
          <w:color w:val="000000" w:themeColor="text1"/>
        </w:rPr>
        <w:t>Механика</w:t>
      </w:r>
      <w:bookmarkEnd w:id="189"/>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Система отсчета. Материальная точка. Когда тело можно считать материальной точкой. Траектория, путь и перемещение.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Ускорение. Прямолинейное равноускоренное движение. Скорость и перемещение при прямолинейном равноускоренном движении.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Закон инерции и явление инерции. Инерциальные системы отсчета и первый закон Ньютона. Принцип относительности Галилея.</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Место человека во Вселенной. Геоцентрическая система мира. Гелиоцентрическая система мира.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Взаимодействия и силы. Сила упругости. Закон Гука. Измерение сил с помощью силы упругости.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Вес и невесомость. Вес покоящегося тела. Вес тела, движущегося с ускорением.</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Сила трения. Сила трения скольжения. Сила трения покоя. Сила трения качения. Сила сопротивления в жидкостях и газах.</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Превращение энергии при колебаниях. Вынужденные колебания. Резонанс.</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Механические волны. Основные характеристики и свойства волн. Поперечные и продольные волны.</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Звуковые волны. Высота, громкость и тембр звука. Акустический резонанс. Ультразвук и инфразвук.</w:t>
      </w:r>
    </w:p>
    <w:p w:rsidR="0095147C" w:rsidRPr="00720100" w:rsidRDefault="0095147C" w:rsidP="0095147C">
      <w:pPr>
        <w:spacing w:line="252" w:lineRule="auto"/>
        <w:ind w:left="20" w:firstLine="720"/>
        <w:contextualSpacing/>
        <w:jc w:val="both"/>
        <w:rPr>
          <w:color w:val="000000" w:themeColor="text1"/>
        </w:rPr>
      </w:pPr>
      <w:r w:rsidRPr="00720100">
        <w:rPr>
          <w:color w:val="000000" w:themeColor="text1"/>
        </w:rPr>
        <w:t>Демонстрации:</w:t>
      </w:r>
    </w:p>
    <w:p w:rsidR="0095147C" w:rsidRPr="00720100" w:rsidRDefault="0095147C" w:rsidP="0017731E">
      <w:pPr>
        <w:pStyle w:val="55"/>
        <w:numPr>
          <w:ilvl w:val="0"/>
          <w:numId w:val="82"/>
        </w:numPr>
        <w:shd w:val="clear" w:color="auto" w:fill="auto"/>
        <w:tabs>
          <w:tab w:val="left" w:pos="918"/>
        </w:tabs>
        <w:spacing w:line="252" w:lineRule="auto"/>
        <w:ind w:left="20" w:firstLine="720"/>
        <w:contextualSpacing/>
        <w:rPr>
          <w:color w:val="000000" w:themeColor="text1"/>
          <w:sz w:val="24"/>
          <w:szCs w:val="24"/>
        </w:rPr>
      </w:pPr>
      <w:r w:rsidRPr="00720100">
        <w:rPr>
          <w:color w:val="000000" w:themeColor="text1"/>
          <w:sz w:val="24"/>
          <w:szCs w:val="24"/>
        </w:rPr>
        <w:t>Зависимость траектории от выбора системы отсчета.</w:t>
      </w:r>
    </w:p>
    <w:p w:rsidR="0095147C" w:rsidRPr="00720100" w:rsidRDefault="0095147C" w:rsidP="0017731E">
      <w:pPr>
        <w:pStyle w:val="55"/>
        <w:numPr>
          <w:ilvl w:val="0"/>
          <w:numId w:val="82"/>
        </w:numPr>
        <w:shd w:val="clear" w:color="auto" w:fill="auto"/>
        <w:tabs>
          <w:tab w:val="left" w:pos="908"/>
        </w:tabs>
        <w:spacing w:line="252" w:lineRule="auto"/>
        <w:ind w:left="20" w:firstLine="720"/>
        <w:contextualSpacing/>
        <w:rPr>
          <w:color w:val="000000" w:themeColor="text1"/>
          <w:sz w:val="24"/>
          <w:szCs w:val="24"/>
        </w:rPr>
      </w:pPr>
      <w:r w:rsidRPr="00720100">
        <w:rPr>
          <w:color w:val="000000" w:themeColor="text1"/>
          <w:sz w:val="24"/>
          <w:szCs w:val="24"/>
        </w:rPr>
        <w:t>Явление инерции.</w:t>
      </w:r>
    </w:p>
    <w:p w:rsidR="0095147C" w:rsidRPr="00720100" w:rsidRDefault="0095147C" w:rsidP="0017731E">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720100">
        <w:rPr>
          <w:color w:val="000000" w:themeColor="text1"/>
          <w:sz w:val="24"/>
          <w:szCs w:val="24"/>
        </w:rPr>
        <w:t>Сравнение масс взаимодействующих тел.</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Второй закон Ньютона.</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Измерение сил.</w:t>
      </w:r>
    </w:p>
    <w:p w:rsidR="0095147C" w:rsidRPr="00720100" w:rsidRDefault="0095147C" w:rsidP="0017731E">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720100">
        <w:rPr>
          <w:color w:val="000000" w:themeColor="text1"/>
          <w:sz w:val="24"/>
          <w:szCs w:val="24"/>
        </w:rPr>
        <w:t>Сложение сил.</w:t>
      </w:r>
    </w:p>
    <w:p w:rsidR="0095147C" w:rsidRPr="00720100" w:rsidRDefault="0095147C" w:rsidP="0017731E">
      <w:pPr>
        <w:pStyle w:val="55"/>
        <w:numPr>
          <w:ilvl w:val="0"/>
          <w:numId w:val="82"/>
        </w:numPr>
        <w:shd w:val="clear" w:color="auto" w:fill="auto"/>
        <w:tabs>
          <w:tab w:val="left" w:pos="918"/>
        </w:tabs>
        <w:spacing w:line="252" w:lineRule="auto"/>
        <w:ind w:left="20" w:firstLine="720"/>
        <w:contextualSpacing/>
        <w:rPr>
          <w:color w:val="000000" w:themeColor="text1"/>
          <w:sz w:val="24"/>
          <w:szCs w:val="24"/>
        </w:rPr>
      </w:pPr>
      <w:r w:rsidRPr="00720100">
        <w:rPr>
          <w:color w:val="000000" w:themeColor="text1"/>
          <w:sz w:val="24"/>
          <w:szCs w:val="24"/>
        </w:rPr>
        <w:t>Зависимость силы упругости от деформации.</w:t>
      </w:r>
    </w:p>
    <w:p w:rsidR="0095147C" w:rsidRPr="00720100" w:rsidRDefault="0095147C" w:rsidP="0017731E">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720100">
        <w:rPr>
          <w:color w:val="000000" w:themeColor="text1"/>
          <w:sz w:val="24"/>
          <w:szCs w:val="24"/>
        </w:rPr>
        <w:t>Силы трения.</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Реактивное движение.</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Переход потенциальной энергии в кинетическую и обратно.</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Колебания нитяного маятника.</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Колебание пружинного маятника.</w:t>
      </w:r>
    </w:p>
    <w:p w:rsidR="0095147C" w:rsidRPr="00720100" w:rsidRDefault="0095147C" w:rsidP="0017731E">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720100">
        <w:rPr>
          <w:color w:val="000000" w:themeColor="text1"/>
          <w:sz w:val="24"/>
          <w:szCs w:val="24"/>
        </w:rPr>
        <w:t>Связь гармонических колебаний с равномерным движением по окружности.</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Вынужденные колебания. Резонанс.</w:t>
      </w:r>
    </w:p>
    <w:p w:rsidR="0095147C" w:rsidRPr="00720100" w:rsidRDefault="0095147C" w:rsidP="0017731E">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720100">
        <w:rPr>
          <w:color w:val="000000" w:themeColor="text1"/>
          <w:sz w:val="24"/>
          <w:szCs w:val="24"/>
        </w:rPr>
        <w:t>Образование и распространение поперечных и продольных волн.</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Волны на поверхности воды.</w:t>
      </w:r>
    </w:p>
    <w:p w:rsidR="0095147C" w:rsidRPr="00720100" w:rsidRDefault="0095147C" w:rsidP="0017731E">
      <w:pPr>
        <w:pStyle w:val="55"/>
        <w:numPr>
          <w:ilvl w:val="0"/>
          <w:numId w:val="82"/>
        </w:numPr>
        <w:shd w:val="clear" w:color="auto" w:fill="auto"/>
        <w:tabs>
          <w:tab w:val="left" w:pos="918"/>
        </w:tabs>
        <w:spacing w:line="252" w:lineRule="auto"/>
        <w:ind w:left="20" w:firstLine="720"/>
        <w:contextualSpacing/>
        <w:rPr>
          <w:color w:val="000000" w:themeColor="text1"/>
          <w:sz w:val="24"/>
          <w:szCs w:val="24"/>
        </w:rPr>
      </w:pPr>
      <w:r w:rsidRPr="00720100">
        <w:rPr>
          <w:color w:val="000000" w:themeColor="text1"/>
          <w:sz w:val="24"/>
          <w:szCs w:val="24"/>
        </w:rPr>
        <w:t>Зависимость высоты звука от частоты колебаний.</w:t>
      </w:r>
    </w:p>
    <w:p w:rsidR="0095147C" w:rsidRPr="00720100" w:rsidRDefault="0095147C" w:rsidP="0017731E">
      <w:pPr>
        <w:pStyle w:val="55"/>
        <w:numPr>
          <w:ilvl w:val="0"/>
          <w:numId w:val="82"/>
        </w:numPr>
        <w:shd w:val="clear" w:color="auto" w:fill="auto"/>
        <w:tabs>
          <w:tab w:val="left" w:pos="918"/>
        </w:tabs>
        <w:spacing w:line="252" w:lineRule="auto"/>
        <w:ind w:left="20" w:firstLine="720"/>
        <w:contextualSpacing/>
        <w:rPr>
          <w:color w:val="000000" w:themeColor="text1"/>
          <w:sz w:val="24"/>
          <w:szCs w:val="24"/>
        </w:rPr>
      </w:pPr>
      <w:r w:rsidRPr="00720100">
        <w:rPr>
          <w:color w:val="000000" w:themeColor="text1"/>
          <w:sz w:val="24"/>
          <w:szCs w:val="24"/>
        </w:rPr>
        <w:t>Зависимость громкости звука от амплитуды колебаний.</w:t>
      </w:r>
    </w:p>
    <w:p w:rsidR="0095147C" w:rsidRPr="00720100" w:rsidRDefault="0095147C" w:rsidP="0095147C">
      <w:pPr>
        <w:spacing w:line="252" w:lineRule="auto"/>
        <w:ind w:left="20" w:firstLine="720"/>
        <w:contextualSpacing/>
        <w:jc w:val="both"/>
        <w:rPr>
          <w:color w:val="000000" w:themeColor="text1"/>
        </w:rPr>
      </w:pPr>
      <w:r w:rsidRPr="00720100">
        <w:rPr>
          <w:color w:val="000000" w:themeColor="text1"/>
        </w:rPr>
        <w:t>Лабораторные работы:</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Измерение ускорения тела при равноускоренном движении.</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Изучение движения тела, брошенного горизонтально.</w:t>
      </w:r>
    </w:p>
    <w:p w:rsidR="0095147C" w:rsidRPr="00720100" w:rsidRDefault="0095147C" w:rsidP="0017731E">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720100">
        <w:rPr>
          <w:color w:val="000000" w:themeColor="text1"/>
          <w:sz w:val="24"/>
          <w:szCs w:val="24"/>
        </w:rPr>
        <w:t>Определение жесткости пружины.</w:t>
      </w:r>
    </w:p>
    <w:p w:rsidR="0095147C" w:rsidRPr="00720100" w:rsidRDefault="0095147C" w:rsidP="0017731E">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720100">
        <w:rPr>
          <w:color w:val="000000" w:themeColor="text1"/>
          <w:sz w:val="24"/>
          <w:szCs w:val="24"/>
        </w:rPr>
        <w:t>Определение коэффициента трения скольжения.</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Изучение закона сохранения механической энергии.</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Измерение ускорения свободного падения с помощью маятника.</w:t>
      </w:r>
    </w:p>
    <w:p w:rsidR="0095147C" w:rsidRPr="00720100" w:rsidRDefault="0095147C" w:rsidP="0095147C">
      <w:pPr>
        <w:keepNext/>
        <w:keepLines/>
        <w:spacing w:line="252" w:lineRule="auto"/>
        <w:ind w:left="2460"/>
        <w:contextualSpacing/>
        <w:jc w:val="both"/>
        <w:rPr>
          <w:color w:val="000000" w:themeColor="text1"/>
        </w:rPr>
      </w:pPr>
      <w:bookmarkStart w:id="190" w:name="bookmark277"/>
      <w:r w:rsidRPr="00720100">
        <w:rPr>
          <w:color w:val="000000" w:themeColor="text1"/>
        </w:rPr>
        <w:t>Молекулярная физика и термодинамика</w:t>
      </w:r>
      <w:bookmarkEnd w:id="190"/>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Основные положения молекулярно-кинетической теории. Основная задача молекулярно-кинетической теории. Количества вещества.</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Температура и ее измерение. Абсолютная шкала температур.</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Газовые законы. Изопроцессы. Уравнение состояния газа. Уравнение Клапейрона.</w:t>
      </w:r>
    </w:p>
    <w:p w:rsidR="0095147C" w:rsidRPr="00720100" w:rsidRDefault="0095147C" w:rsidP="0095147C">
      <w:pPr>
        <w:pStyle w:val="55"/>
        <w:shd w:val="clear" w:color="auto" w:fill="auto"/>
        <w:spacing w:line="252" w:lineRule="auto"/>
        <w:ind w:firstLine="0"/>
        <w:rPr>
          <w:color w:val="000000" w:themeColor="text1"/>
          <w:sz w:val="24"/>
          <w:szCs w:val="24"/>
        </w:rPr>
      </w:pPr>
      <w:r w:rsidRPr="00720100">
        <w:rPr>
          <w:color w:val="000000" w:themeColor="text1"/>
          <w:sz w:val="24"/>
          <w:szCs w:val="24"/>
        </w:rPr>
        <w:t>Уравнение Менделеева - Клапейрона.</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Состояния вещества. Строение газов, жидкостей и твердых тел. Кристаллы, аморфные тела и жидкости.</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Внутренняя энергия. Способы изменения внутренней энергии. Количество теплоты. Первый закон термодинамики.</w:t>
      </w:r>
    </w:p>
    <w:p w:rsidR="0095147C" w:rsidRPr="00720100" w:rsidRDefault="0095147C" w:rsidP="0095147C">
      <w:pPr>
        <w:pStyle w:val="55"/>
        <w:shd w:val="clear" w:color="auto" w:fill="auto"/>
        <w:spacing w:line="252" w:lineRule="auto"/>
        <w:ind w:firstLine="720"/>
        <w:rPr>
          <w:color w:val="000000" w:themeColor="text1"/>
          <w:sz w:val="24"/>
          <w:szCs w:val="24"/>
        </w:rPr>
      </w:pPr>
      <w:r w:rsidRPr="00720100">
        <w:rPr>
          <w:color w:val="000000" w:themeColor="text1"/>
          <w:sz w:val="24"/>
          <w:szCs w:val="24"/>
        </w:rPr>
        <w:t>Тепловые двигатели. Холодильники и кондиционеры.</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Фазовые переходы. Плавление и кристаллизация. Испарение и конденсация. Кипение.</w:t>
      </w:r>
    </w:p>
    <w:p w:rsidR="0095147C" w:rsidRPr="00720100" w:rsidRDefault="0095147C" w:rsidP="0095147C">
      <w:pPr>
        <w:pStyle w:val="55"/>
        <w:shd w:val="clear" w:color="auto" w:fill="auto"/>
        <w:spacing w:line="252" w:lineRule="auto"/>
        <w:ind w:firstLine="720"/>
        <w:rPr>
          <w:color w:val="000000" w:themeColor="text1"/>
          <w:sz w:val="24"/>
          <w:szCs w:val="24"/>
        </w:rPr>
      </w:pPr>
      <w:r w:rsidRPr="00720100">
        <w:rPr>
          <w:color w:val="000000" w:themeColor="text1"/>
          <w:sz w:val="24"/>
          <w:szCs w:val="24"/>
        </w:rPr>
        <w:t>Влажность, насыщенный и ненасыщенный пар.</w:t>
      </w:r>
    </w:p>
    <w:p w:rsidR="0095147C" w:rsidRPr="00720100" w:rsidRDefault="0095147C" w:rsidP="0095147C">
      <w:pPr>
        <w:spacing w:line="252" w:lineRule="auto"/>
        <w:ind w:firstLine="720"/>
        <w:jc w:val="both"/>
        <w:rPr>
          <w:color w:val="000000" w:themeColor="text1"/>
        </w:rPr>
      </w:pPr>
      <w:r w:rsidRPr="00720100">
        <w:rPr>
          <w:color w:val="000000" w:themeColor="text1"/>
        </w:rPr>
        <w:t>Демонстрации:</w:t>
      </w:r>
    </w:p>
    <w:p w:rsidR="0095147C" w:rsidRPr="00720100" w:rsidRDefault="0095147C" w:rsidP="0017731E">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720100">
        <w:rPr>
          <w:color w:val="000000" w:themeColor="text1"/>
          <w:sz w:val="24"/>
          <w:szCs w:val="24"/>
        </w:rPr>
        <w:t>Механическая модель броуновского движения.</w:t>
      </w:r>
    </w:p>
    <w:p w:rsidR="0095147C" w:rsidRPr="00720100" w:rsidRDefault="0095147C" w:rsidP="0017731E">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720100">
        <w:rPr>
          <w:color w:val="000000" w:themeColor="text1"/>
          <w:sz w:val="24"/>
          <w:szCs w:val="24"/>
        </w:rPr>
        <w:t>Изопроцессы.</w:t>
      </w:r>
    </w:p>
    <w:p w:rsidR="0095147C" w:rsidRPr="00720100" w:rsidRDefault="0095147C" w:rsidP="0017731E">
      <w:pPr>
        <w:pStyle w:val="55"/>
        <w:numPr>
          <w:ilvl w:val="0"/>
          <w:numId w:val="82"/>
        </w:numPr>
        <w:shd w:val="clear" w:color="auto" w:fill="auto"/>
        <w:tabs>
          <w:tab w:val="left" w:pos="888"/>
        </w:tabs>
        <w:spacing w:line="252" w:lineRule="auto"/>
        <w:ind w:firstLine="720"/>
        <w:contextualSpacing/>
        <w:rPr>
          <w:color w:val="000000" w:themeColor="text1"/>
          <w:sz w:val="24"/>
          <w:szCs w:val="24"/>
        </w:rPr>
      </w:pPr>
      <w:r w:rsidRPr="00720100">
        <w:rPr>
          <w:color w:val="000000" w:themeColor="text1"/>
          <w:sz w:val="24"/>
          <w:szCs w:val="24"/>
        </w:rPr>
        <w:t>Явление поверхностного натяжения жидкости.</w:t>
      </w:r>
    </w:p>
    <w:p w:rsidR="0095147C" w:rsidRPr="00720100" w:rsidRDefault="0095147C" w:rsidP="0017731E">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720100">
        <w:rPr>
          <w:color w:val="000000" w:themeColor="text1"/>
          <w:sz w:val="24"/>
          <w:szCs w:val="24"/>
        </w:rPr>
        <w:t>Кристаллические и аморфные тела.</w:t>
      </w:r>
    </w:p>
    <w:p w:rsidR="0095147C" w:rsidRPr="00720100" w:rsidRDefault="0095147C" w:rsidP="0017731E">
      <w:pPr>
        <w:pStyle w:val="55"/>
        <w:numPr>
          <w:ilvl w:val="0"/>
          <w:numId w:val="82"/>
        </w:numPr>
        <w:shd w:val="clear" w:color="auto" w:fill="auto"/>
        <w:tabs>
          <w:tab w:val="left" w:pos="902"/>
        </w:tabs>
        <w:spacing w:line="252" w:lineRule="auto"/>
        <w:ind w:firstLine="720"/>
        <w:contextualSpacing/>
        <w:rPr>
          <w:color w:val="000000" w:themeColor="text1"/>
          <w:sz w:val="24"/>
          <w:szCs w:val="24"/>
        </w:rPr>
      </w:pPr>
      <w:r w:rsidRPr="00720100">
        <w:rPr>
          <w:color w:val="000000" w:themeColor="text1"/>
          <w:sz w:val="24"/>
          <w:szCs w:val="24"/>
        </w:rPr>
        <w:t>Объемные модели строения кристаллов.</w:t>
      </w:r>
    </w:p>
    <w:p w:rsidR="0095147C" w:rsidRPr="00720100" w:rsidRDefault="0095147C" w:rsidP="0017731E">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720100">
        <w:rPr>
          <w:color w:val="000000" w:themeColor="text1"/>
          <w:sz w:val="24"/>
          <w:szCs w:val="24"/>
        </w:rPr>
        <w:t>Модели тепловых двигателей.</w:t>
      </w:r>
    </w:p>
    <w:p w:rsidR="0095147C" w:rsidRPr="00720100" w:rsidRDefault="0095147C" w:rsidP="0017731E">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720100">
        <w:rPr>
          <w:color w:val="000000" w:themeColor="text1"/>
          <w:sz w:val="24"/>
          <w:szCs w:val="24"/>
        </w:rPr>
        <w:t>Кипение воды при пониженном давлении.</w:t>
      </w:r>
    </w:p>
    <w:p w:rsidR="0095147C" w:rsidRPr="00720100" w:rsidRDefault="0095147C" w:rsidP="0017731E">
      <w:pPr>
        <w:pStyle w:val="55"/>
        <w:numPr>
          <w:ilvl w:val="0"/>
          <w:numId w:val="82"/>
        </w:numPr>
        <w:shd w:val="clear" w:color="auto" w:fill="auto"/>
        <w:tabs>
          <w:tab w:val="left" w:pos="898"/>
        </w:tabs>
        <w:spacing w:line="252" w:lineRule="auto"/>
        <w:ind w:firstLine="720"/>
        <w:contextualSpacing/>
        <w:rPr>
          <w:color w:val="000000" w:themeColor="text1"/>
          <w:sz w:val="24"/>
          <w:szCs w:val="24"/>
        </w:rPr>
      </w:pPr>
      <w:r w:rsidRPr="00720100">
        <w:rPr>
          <w:color w:val="000000" w:themeColor="text1"/>
          <w:sz w:val="24"/>
          <w:szCs w:val="24"/>
        </w:rPr>
        <w:t>Устройство психрометра и гигрометра.</w:t>
      </w:r>
    </w:p>
    <w:p w:rsidR="0095147C" w:rsidRPr="00720100" w:rsidRDefault="0095147C" w:rsidP="0095147C">
      <w:pPr>
        <w:spacing w:line="252" w:lineRule="auto"/>
        <w:ind w:firstLine="720"/>
        <w:jc w:val="both"/>
        <w:rPr>
          <w:color w:val="000000" w:themeColor="text1"/>
        </w:rPr>
      </w:pPr>
      <w:r w:rsidRPr="00720100">
        <w:rPr>
          <w:color w:val="000000" w:themeColor="text1"/>
        </w:rPr>
        <w:t>Лабораторные работы:</w:t>
      </w:r>
    </w:p>
    <w:p w:rsidR="0095147C" w:rsidRPr="00720100" w:rsidRDefault="0095147C" w:rsidP="0017731E">
      <w:pPr>
        <w:pStyle w:val="55"/>
        <w:numPr>
          <w:ilvl w:val="0"/>
          <w:numId w:val="82"/>
        </w:numPr>
        <w:shd w:val="clear" w:color="auto" w:fill="auto"/>
        <w:tabs>
          <w:tab w:val="left" w:pos="902"/>
        </w:tabs>
        <w:spacing w:line="252" w:lineRule="auto"/>
        <w:ind w:firstLine="720"/>
        <w:contextualSpacing/>
        <w:rPr>
          <w:color w:val="000000" w:themeColor="text1"/>
          <w:sz w:val="24"/>
          <w:szCs w:val="24"/>
        </w:rPr>
      </w:pPr>
      <w:r w:rsidRPr="00720100">
        <w:rPr>
          <w:color w:val="000000" w:themeColor="text1"/>
          <w:sz w:val="24"/>
          <w:szCs w:val="24"/>
        </w:rPr>
        <w:t>Опытная проверка закона Бойля-Мариотта.</w:t>
      </w:r>
    </w:p>
    <w:p w:rsidR="0095147C" w:rsidRPr="00720100" w:rsidRDefault="0095147C" w:rsidP="0017731E">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720100">
        <w:rPr>
          <w:color w:val="000000" w:themeColor="text1"/>
          <w:sz w:val="24"/>
          <w:szCs w:val="24"/>
        </w:rPr>
        <w:t>Проверка уравнения состояния идеального газа.</w:t>
      </w:r>
    </w:p>
    <w:p w:rsidR="0095147C" w:rsidRPr="00720100" w:rsidRDefault="0095147C" w:rsidP="0017731E">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720100">
        <w:rPr>
          <w:color w:val="000000" w:themeColor="text1"/>
          <w:sz w:val="24"/>
          <w:szCs w:val="24"/>
        </w:rPr>
        <w:t>Измерение относительной влажности воздуха.</w:t>
      </w:r>
    </w:p>
    <w:p w:rsidR="0095147C" w:rsidRPr="00720100" w:rsidRDefault="0095147C" w:rsidP="0017731E">
      <w:pPr>
        <w:pStyle w:val="55"/>
        <w:numPr>
          <w:ilvl w:val="0"/>
          <w:numId w:val="82"/>
        </w:numPr>
        <w:shd w:val="clear" w:color="auto" w:fill="auto"/>
        <w:tabs>
          <w:tab w:val="left" w:pos="902"/>
        </w:tabs>
        <w:spacing w:line="252" w:lineRule="auto"/>
        <w:ind w:firstLine="720"/>
        <w:contextualSpacing/>
        <w:rPr>
          <w:color w:val="000000" w:themeColor="text1"/>
          <w:sz w:val="24"/>
          <w:szCs w:val="24"/>
        </w:rPr>
      </w:pPr>
      <w:r w:rsidRPr="00720100">
        <w:rPr>
          <w:color w:val="000000" w:themeColor="text1"/>
          <w:sz w:val="24"/>
          <w:szCs w:val="24"/>
        </w:rPr>
        <w:t>Определение коэффициента поверхностного натяжения.</w:t>
      </w:r>
    </w:p>
    <w:p w:rsidR="0095147C" w:rsidRPr="00720100" w:rsidRDefault="0095147C" w:rsidP="0095147C">
      <w:pPr>
        <w:keepNext/>
        <w:keepLines/>
        <w:spacing w:line="252" w:lineRule="auto"/>
        <w:ind w:left="3700"/>
        <w:contextualSpacing/>
        <w:jc w:val="both"/>
        <w:rPr>
          <w:color w:val="000000" w:themeColor="text1"/>
        </w:rPr>
      </w:pPr>
      <w:bookmarkStart w:id="191" w:name="bookmark278"/>
      <w:r w:rsidRPr="00720100">
        <w:rPr>
          <w:color w:val="000000" w:themeColor="text1"/>
        </w:rPr>
        <w:t>Электродинамика</w:t>
      </w:r>
      <w:bookmarkEnd w:id="191"/>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Природа электричества. Роль электрических взаимодействий. Два рода электрических зарядов. Носители электрических зарядов.</w:t>
      </w:r>
    </w:p>
    <w:p w:rsidR="0095147C" w:rsidRPr="00720100" w:rsidRDefault="0095147C" w:rsidP="0095147C">
      <w:pPr>
        <w:pStyle w:val="55"/>
        <w:shd w:val="clear" w:color="auto" w:fill="auto"/>
        <w:spacing w:line="252" w:lineRule="auto"/>
        <w:ind w:firstLine="720"/>
        <w:rPr>
          <w:color w:val="000000" w:themeColor="text1"/>
          <w:sz w:val="24"/>
          <w:szCs w:val="24"/>
        </w:rPr>
      </w:pPr>
      <w:r w:rsidRPr="00720100">
        <w:rPr>
          <w:color w:val="000000" w:themeColor="text1"/>
          <w:sz w:val="24"/>
          <w:szCs w:val="24"/>
        </w:rPr>
        <w:t>Взаимодействие электрических зарядов. Закон Кулона. Электрическое поле.</w:t>
      </w:r>
    </w:p>
    <w:p w:rsidR="0095147C" w:rsidRPr="00720100" w:rsidRDefault="0095147C" w:rsidP="0095147C">
      <w:pPr>
        <w:pStyle w:val="55"/>
        <w:shd w:val="clear" w:color="auto" w:fill="auto"/>
        <w:spacing w:line="252" w:lineRule="auto"/>
        <w:ind w:firstLine="720"/>
        <w:rPr>
          <w:color w:val="000000" w:themeColor="text1"/>
          <w:sz w:val="24"/>
          <w:szCs w:val="24"/>
        </w:rPr>
      </w:pPr>
      <w:r w:rsidRPr="00720100">
        <w:rPr>
          <w:color w:val="000000" w:themeColor="text1"/>
          <w:sz w:val="24"/>
          <w:szCs w:val="24"/>
        </w:rPr>
        <w:t>Напряженность электрического поля. Линии напряженности.</w:t>
      </w:r>
    </w:p>
    <w:p w:rsidR="0095147C" w:rsidRPr="00720100" w:rsidRDefault="0095147C" w:rsidP="0095147C">
      <w:pPr>
        <w:pStyle w:val="55"/>
        <w:shd w:val="clear" w:color="auto" w:fill="auto"/>
        <w:spacing w:line="252" w:lineRule="auto"/>
        <w:ind w:firstLine="720"/>
        <w:rPr>
          <w:color w:val="000000" w:themeColor="text1"/>
          <w:sz w:val="24"/>
          <w:szCs w:val="24"/>
        </w:rPr>
      </w:pPr>
      <w:r w:rsidRPr="00720100">
        <w:rPr>
          <w:color w:val="000000" w:themeColor="text1"/>
          <w:sz w:val="24"/>
          <w:szCs w:val="24"/>
        </w:rPr>
        <w:t>Проводники и диэлектрики в электростатическом поле.</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95147C" w:rsidRPr="00720100" w:rsidRDefault="0095147C" w:rsidP="0095147C">
      <w:pPr>
        <w:pStyle w:val="55"/>
        <w:shd w:val="clear" w:color="auto" w:fill="auto"/>
        <w:spacing w:line="252" w:lineRule="auto"/>
        <w:ind w:firstLine="720"/>
        <w:rPr>
          <w:color w:val="000000" w:themeColor="text1"/>
          <w:sz w:val="24"/>
          <w:szCs w:val="24"/>
        </w:rPr>
      </w:pPr>
      <w:r w:rsidRPr="00720100">
        <w:rPr>
          <w:color w:val="000000" w:themeColor="text1"/>
          <w:sz w:val="24"/>
          <w:szCs w:val="24"/>
        </w:rPr>
        <w:t>Электроемкость. Конденсаторы. Энергия электрического поля.</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Электродвигатель. Сила Лоренца. Движение заряженных частиц в магнитных полях. Телевизионная трубка.</w:t>
      </w:r>
    </w:p>
    <w:p w:rsidR="0095147C" w:rsidRPr="00720100" w:rsidRDefault="0095147C" w:rsidP="0095147C">
      <w:pPr>
        <w:pStyle w:val="55"/>
        <w:shd w:val="clear" w:color="auto" w:fill="auto"/>
        <w:spacing w:line="252" w:lineRule="auto"/>
        <w:ind w:firstLine="720"/>
        <w:rPr>
          <w:color w:val="000000" w:themeColor="text1"/>
          <w:sz w:val="24"/>
          <w:szCs w:val="24"/>
        </w:rPr>
      </w:pPr>
      <w:r w:rsidRPr="00720100">
        <w:rPr>
          <w:color w:val="000000" w:themeColor="text1"/>
          <w:sz w:val="24"/>
          <w:szCs w:val="24"/>
        </w:rPr>
        <w:t>Радиационное поле земли. Магнитное поле в веществе.</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Диа-, пара-, ферромагнетики. Спин. Магнитная проницаемость. Индуктивность. Энергия магнитного поля.</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Явление полного внутреннего отражения. Волновая оптика.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Дифракция. Опыты Юнга. Дифракционная решетка и её характеристики. Явление поляризации. Поперечность световых волн.</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Теория Максвелла - электромагнитная теория света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Свет. Виды излучений. Спектр. Спектральные аппараты. Спектральный анализ. Электромагнитные волны. Шкала электромагнитных волн.</w:t>
      </w:r>
    </w:p>
    <w:p w:rsidR="0095147C" w:rsidRPr="00720100" w:rsidRDefault="0095147C" w:rsidP="0095147C">
      <w:pPr>
        <w:spacing w:line="252" w:lineRule="auto"/>
        <w:ind w:left="20" w:firstLine="720"/>
        <w:contextualSpacing/>
        <w:jc w:val="both"/>
        <w:rPr>
          <w:color w:val="000000" w:themeColor="text1"/>
        </w:rPr>
      </w:pPr>
      <w:r w:rsidRPr="00720100">
        <w:rPr>
          <w:color w:val="000000" w:themeColor="text1"/>
        </w:rPr>
        <w:t>Демонстрации:</w:t>
      </w:r>
    </w:p>
    <w:p w:rsidR="0095147C" w:rsidRPr="00720100" w:rsidRDefault="0095147C" w:rsidP="0017731E">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720100">
        <w:rPr>
          <w:color w:val="000000" w:themeColor="text1"/>
          <w:sz w:val="24"/>
          <w:szCs w:val="24"/>
        </w:rPr>
        <w:t>Электрометр.</w:t>
      </w:r>
    </w:p>
    <w:p w:rsidR="0095147C" w:rsidRPr="00720100" w:rsidRDefault="0095147C" w:rsidP="0017731E">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720100">
        <w:rPr>
          <w:color w:val="000000" w:themeColor="text1"/>
          <w:sz w:val="24"/>
          <w:szCs w:val="24"/>
        </w:rPr>
        <w:t>Проводники в электрическом поле.</w:t>
      </w:r>
    </w:p>
    <w:p w:rsidR="0095147C" w:rsidRPr="00720100" w:rsidRDefault="0095147C" w:rsidP="0017731E">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720100">
        <w:rPr>
          <w:color w:val="000000" w:themeColor="text1"/>
          <w:sz w:val="24"/>
          <w:szCs w:val="24"/>
        </w:rPr>
        <w:t>Диэлектрики в электрическом поле.</w:t>
      </w:r>
    </w:p>
    <w:p w:rsidR="0095147C" w:rsidRPr="00720100" w:rsidRDefault="0095147C" w:rsidP="0017731E">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720100">
        <w:rPr>
          <w:color w:val="000000" w:themeColor="text1"/>
          <w:sz w:val="24"/>
          <w:szCs w:val="24"/>
        </w:rPr>
        <w:t>Энергия заряженного конденсатора.</w:t>
      </w:r>
    </w:p>
    <w:p w:rsidR="0095147C" w:rsidRPr="00720100" w:rsidRDefault="0095147C" w:rsidP="0017731E">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720100">
        <w:rPr>
          <w:color w:val="000000" w:themeColor="text1"/>
          <w:sz w:val="24"/>
          <w:szCs w:val="24"/>
        </w:rPr>
        <w:t>Электроизмерительные приборы.</w:t>
      </w:r>
    </w:p>
    <w:p w:rsidR="0095147C" w:rsidRPr="00720100" w:rsidRDefault="0095147C" w:rsidP="0017731E">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720100">
        <w:rPr>
          <w:color w:val="000000" w:themeColor="text1"/>
          <w:sz w:val="24"/>
          <w:szCs w:val="24"/>
        </w:rPr>
        <w:t>Магнитное взаимодействие токов.</w:t>
      </w:r>
    </w:p>
    <w:p w:rsidR="0095147C" w:rsidRPr="00720100" w:rsidRDefault="0095147C" w:rsidP="0017731E">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720100">
        <w:rPr>
          <w:color w:val="000000" w:themeColor="text1"/>
          <w:sz w:val="24"/>
          <w:szCs w:val="24"/>
        </w:rPr>
        <w:t>Отклонение электронного пучка магнитным полем.</w:t>
      </w:r>
    </w:p>
    <w:p w:rsidR="0095147C" w:rsidRPr="00720100" w:rsidRDefault="0095147C" w:rsidP="0017731E">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720100">
        <w:rPr>
          <w:color w:val="000000" w:themeColor="text1"/>
          <w:sz w:val="24"/>
          <w:szCs w:val="24"/>
        </w:rPr>
        <w:t>Магнитная запись звука.</w:t>
      </w:r>
    </w:p>
    <w:p w:rsidR="0095147C" w:rsidRPr="00720100" w:rsidRDefault="0095147C" w:rsidP="0017731E">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720100">
        <w:rPr>
          <w:color w:val="000000" w:themeColor="text1"/>
          <w:sz w:val="24"/>
          <w:szCs w:val="24"/>
        </w:rPr>
        <w:t>Зависимость ЭДС индукции от скорости изменения магнитного потока.</w:t>
      </w:r>
    </w:p>
    <w:p w:rsidR="0095147C" w:rsidRPr="00720100" w:rsidRDefault="0095147C" w:rsidP="0017731E">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720100">
        <w:rPr>
          <w:color w:val="000000" w:themeColor="text1"/>
          <w:sz w:val="24"/>
          <w:szCs w:val="24"/>
        </w:rPr>
        <w:t>Свободные электромагнитные колебания.</w:t>
      </w:r>
    </w:p>
    <w:p w:rsidR="0095147C" w:rsidRPr="00720100" w:rsidRDefault="0095147C" w:rsidP="0017731E">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720100">
        <w:rPr>
          <w:color w:val="000000" w:themeColor="text1"/>
          <w:sz w:val="24"/>
          <w:szCs w:val="24"/>
        </w:rPr>
        <w:t>Осциллограмма переменного тока.</w:t>
      </w:r>
    </w:p>
    <w:p w:rsidR="0095147C" w:rsidRPr="00720100" w:rsidRDefault="0095147C" w:rsidP="0017731E">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720100">
        <w:rPr>
          <w:color w:val="000000" w:themeColor="text1"/>
          <w:sz w:val="24"/>
          <w:szCs w:val="24"/>
        </w:rPr>
        <w:t>Генератор переменного тока.</w:t>
      </w:r>
    </w:p>
    <w:p w:rsidR="0095147C" w:rsidRPr="00720100" w:rsidRDefault="0095147C" w:rsidP="0017731E">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720100">
        <w:rPr>
          <w:color w:val="000000" w:themeColor="text1"/>
          <w:sz w:val="24"/>
          <w:szCs w:val="24"/>
        </w:rPr>
        <w:t>Излучение и прием электромагнитных волн.</w:t>
      </w:r>
    </w:p>
    <w:p w:rsidR="0095147C" w:rsidRPr="00720100" w:rsidRDefault="0095147C" w:rsidP="0017731E">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720100">
        <w:rPr>
          <w:color w:val="000000" w:themeColor="text1"/>
          <w:sz w:val="24"/>
          <w:szCs w:val="24"/>
        </w:rPr>
        <w:t>Отражение и преломление электромагнитных волн.</w:t>
      </w:r>
    </w:p>
    <w:p w:rsidR="0095147C" w:rsidRPr="00720100" w:rsidRDefault="0095147C" w:rsidP="0017731E">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720100">
        <w:rPr>
          <w:color w:val="000000" w:themeColor="text1"/>
          <w:sz w:val="24"/>
          <w:szCs w:val="24"/>
        </w:rPr>
        <w:t>Интерференция света.</w:t>
      </w:r>
    </w:p>
    <w:p w:rsidR="0095147C" w:rsidRPr="00720100" w:rsidRDefault="0095147C" w:rsidP="0017731E">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720100">
        <w:rPr>
          <w:color w:val="000000" w:themeColor="text1"/>
          <w:sz w:val="24"/>
          <w:szCs w:val="24"/>
        </w:rPr>
        <w:t>Дифракция света.</w:t>
      </w:r>
    </w:p>
    <w:p w:rsidR="0095147C" w:rsidRPr="00720100" w:rsidRDefault="0095147C" w:rsidP="0017731E">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720100">
        <w:rPr>
          <w:color w:val="000000" w:themeColor="text1"/>
          <w:sz w:val="24"/>
          <w:szCs w:val="24"/>
        </w:rPr>
        <w:t>Получение спектра с помощью призмы.</w:t>
      </w:r>
    </w:p>
    <w:p w:rsidR="0095147C" w:rsidRPr="00720100" w:rsidRDefault="0095147C" w:rsidP="0017731E">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720100">
        <w:rPr>
          <w:color w:val="000000" w:themeColor="text1"/>
          <w:sz w:val="24"/>
          <w:szCs w:val="24"/>
        </w:rPr>
        <w:t>Получение спектра с помощью дифракционной решетки.</w:t>
      </w:r>
    </w:p>
    <w:p w:rsidR="0095147C" w:rsidRPr="00720100" w:rsidRDefault="0095147C" w:rsidP="0017731E">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720100">
        <w:rPr>
          <w:color w:val="000000" w:themeColor="text1"/>
          <w:sz w:val="24"/>
          <w:szCs w:val="24"/>
        </w:rPr>
        <w:t>Поляризация света.</w:t>
      </w:r>
    </w:p>
    <w:p w:rsidR="0095147C" w:rsidRPr="00720100" w:rsidRDefault="0095147C" w:rsidP="0017731E">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720100">
        <w:rPr>
          <w:color w:val="000000" w:themeColor="text1"/>
          <w:sz w:val="24"/>
          <w:szCs w:val="24"/>
        </w:rPr>
        <w:t>Прямолинейное распространение, отражение и преломление света.</w:t>
      </w:r>
    </w:p>
    <w:p w:rsidR="0095147C" w:rsidRPr="00720100" w:rsidRDefault="0095147C" w:rsidP="0017731E">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720100">
        <w:rPr>
          <w:color w:val="000000" w:themeColor="text1"/>
          <w:sz w:val="24"/>
          <w:szCs w:val="24"/>
        </w:rPr>
        <w:t>Оптические приборы.</w:t>
      </w:r>
    </w:p>
    <w:p w:rsidR="0095147C" w:rsidRPr="00720100" w:rsidRDefault="0095147C" w:rsidP="0095147C">
      <w:pPr>
        <w:spacing w:line="252" w:lineRule="auto"/>
        <w:ind w:left="20" w:firstLine="720"/>
        <w:contextualSpacing/>
        <w:jc w:val="both"/>
        <w:rPr>
          <w:color w:val="000000" w:themeColor="text1"/>
        </w:rPr>
      </w:pPr>
      <w:r w:rsidRPr="00720100">
        <w:rPr>
          <w:color w:val="000000" w:themeColor="text1"/>
        </w:rPr>
        <w:t>Лабораторные работы:</w:t>
      </w:r>
    </w:p>
    <w:p w:rsidR="0095147C" w:rsidRPr="00720100" w:rsidRDefault="0095147C" w:rsidP="0017731E">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720100">
        <w:rPr>
          <w:color w:val="000000" w:themeColor="text1"/>
          <w:sz w:val="24"/>
          <w:szCs w:val="24"/>
        </w:rPr>
        <w:t>Определение ЭДС и внутреннего сопротивления источника тока.</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Наблюдение действия магнитного поля на проводник с током.</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Изучение явления электромагнитной индукции.</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Изучение устройства и работы трансформатора.</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Измерение показателя преломления стекла.</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Наблюдение интерференции и дифракции света.</w:t>
      </w:r>
    </w:p>
    <w:p w:rsidR="0095147C" w:rsidRPr="00720100" w:rsidRDefault="0095147C" w:rsidP="0095147C">
      <w:pPr>
        <w:pStyle w:val="55"/>
        <w:shd w:val="clear" w:color="auto" w:fill="auto"/>
        <w:spacing w:line="252" w:lineRule="auto"/>
        <w:ind w:left="20" w:right="20" w:firstLine="2260"/>
        <w:contextualSpacing/>
        <w:rPr>
          <w:color w:val="000000" w:themeColor="text1"/>
          <w:sz w:val="24"/>
          <w:szCs w:val="24"/>
        </w:rPr>
      </w:pPr>
      <w:r w:rsidRPr="00720100">
        <w:rPr>
          <w:rStyle w:val="afff9"/>
          <w:color w:val="000000" w:themeColor="text1"/>
          <w:sz w:val="24"/>
          <w:szCs w:val="24"/>
        </w:rPr>
        <w:t xml:space="preserve">Квантовая физика и элементы астрофизики </w:t>
      </w:r>
      <w:r w:rsidRPr="00720100">
        <w:rPr>
          <w:color w:val="000000" w:themeColor="text1"/>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Ядерная модель атома. Ядро атома. Опыты Резерфорда. Постулаты Бора. Модель атома водорода по Бору. Квантовая механика. Лазеры.</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Закон радиоактивного распада. Изотопы. Протон. Нейтрон. Дефект масс. нуклоны. Ядерные силы. Энергия связи ядра атома.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Ядерные реакции. Цепные ядерные реакции. Механизм деления ядер урана. Коэффициент размножения нейтронов. Ядерный реактор.</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20100">
        <w:rPr>
          <w:rStyle w:val="415"/>
          <w:rFonts w:eastAsia="Arial Unicode MS"/>
          <w:b w:val="0"/>
          <w:bCs w:val="0"/>
          <w:i/>
          <w:iCs/>
          <w:color w:val="000000" w:themeColor="text1"/>
          <w:sz w:val="24"/>
          <w:szCs w:val="24"/>
        </w:rPr>
        <w:t>Демонстрации</w:t>
      </w:r>
    </w:p>
    <w:p w:rsidR="0095147C" w:rsidRPr="00720100" w:rsidRDefault="0095147C" w:rsidP="0017731E">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720100">
        <w:rPr>
          <w:color w:val="000000" w:themeColor="text1"/>
          <w:sz w:val="24"/>
          <w:szCs w:val="24"/>
        </w:rPr>
        <w:t>Фотоэффект.</w:t>
      </w:r>
    </w:p>
    <w:p w:rsidR="0095147C" w:rsidRPr="00720100" w:rsidRDefault="0095147C" w:rsidP="0017731E">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720100">
        <w:rPr>
          <w:color w:val="000000" w:themeColor="text1"/>
          <w:sz w:val="24"/>
          <w:szCs w:val="24"/>
        </w:rPr>
        <w:t>Линейчатые спектры излучения.</w:t>
      </w:r>
    </w:p>
    <w:p w:rsidR="0095147C" w:rsidRPr="00720100" w:rsidRDefault="0095147C" w:rsidP="0017731E">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720100">
        <w:rPr>
          <w:color w:val="000000" w:themeColor="text1"/>
          <w:sz w:val="24"/>
          <w:szCs w:val="24"/>
        </w:rPr>
        <w:t>Лазер.</w:t>
      </w:r>
    </w:p>
    <w:p w:rsidR="0095147C" w:rsidRPr="00720100" w:rsidRDefault="0095147C" w:rsidP="0017731E">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720100">
        <w:rPr>
          <w:color w:val="000000" w:themeColor="text1"/>
          <w:sz w:val="24"/>
          <w:szCs w:val="24"/>
        </w:rPr>
        <w:t>Счетчик ионизирующих частиц.</w:t>
      </w:r>
    </w:p>
    <w:p w:rsidR="0095147C" w:rsidRPr="00720100" w:rsidRDefault="0095147C" w:rsidP="0095147C">
      <w:pPr>
        <w:spacing w:line="252" w:lineRule="auto"/>
        <w:ind w:left="20" w:firstLine="720"/>
        <w:contextualSpacing/>
        <w:jc w:val="both"/>
        <w:rPr>
          <w:color w:val="000000" w:themeColor="text1"/>
        </w:rPr>
      </w:pPr>
      <w:r w:rsidRPr="00720100">
        <w:rPr>
          <w:color w:val="000000" w:themeColor="text1"/>
        </w:rPr>
        <w:t>Лабораторные работы:</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Наблюдение сплошного и линейчатого спектров.</w:t>
      </w:r>
    </w:p>
    <w:p w:rsidR="0095147C" w:rsidRPr="00720100" w:rsidRDefault="0095147C" w:rsidP="0017731E">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720100">
        <w:rPr>
          <w:color w:val="000000" w:themeColor="text1"/>
          <w:sz w:val="24"/>
          <w:szCs w:val="24"/>
        </w:rPr>
        <w:t>Изучение треков заряженных частиц по фотографиям.</w:t>
      </w:r>
    </w:p>
    <w:p w:rsidR="0095147C" w:rsidRPr="00720100" w:rsidRDefault="0095147C" w:rsidP="0017731E">
      <w:pPr>
        <w:pStyle w:val="55"/>
        <w:numPr>
          <w:ilvl w:val="0"/>
          <w:numId w:val="82"/>
        </w:numPr>
        <w:shd w:val="clear" w:color="auto" w:fill="auto"/>
        <w:tabs>
          <w:tab w:val="left" w:pos="913"/>
        </w:tabs>
        <w:spacing w:after="240" w:line="252" w:lineRule="auto"/>
        <w:ind w:left="20" w:firstLine="720"/>
        <w:contextualSpacing/>
        <w:rPr>
          <w:color w:val="000000" w:themeColor="text1"/>
          <w:sz w:val="24"/>
          <w:szCs w:val="24"/>
        </w:rPr>
      </w:pPr>
      <w:r w:rsidRPr="00720100">
        <w:rPr>
          <w:color w:val="000000" w:themeColor="text1"/>
          <w:sz w:val="24"/>
          <w:szCs w:val="24"/>
        </w:rPr>
        <w:t>Моделирование радиоактивного распада.</w:t>
      </w:r>
    </w:p>
    <w:p w:rsidR="0095147C" w:rsidRPr="00720100" w:rsidRDefault="0095147C" w:rsidP="0095147C">
      <w:pPr>
        <w:pStyle w:val="122"/>
        <w:keepNext/>
        <w:keepLines/>
        <w:shd w:val="clear" w:color="auto" w:fill="auto"/>
        <w:spacing w:line="252" w:lineRule="auto"/>
        <w:ind w:left="20"/>
        <w:contextualSpacing/>
        <w:rPr>
          <w:rFonts w:ascii="Times New Roman" w:hAnsi="Times New Roman" w:cs="Times New Roman"/>
          <w:color w:val="000000" w:themeColor="text1"/>
          <w:sz w:val="24"/>
          <w:szCs w:val="24"/>
        </w:rPr>
      </w:pPr>
      <w:bookmarkStart w:id="192" w:name="bookmark279"/>
      <w:r w:rsidRPr="00720100">
        <w:rPr>
          <w:rFonts w:ascii="Times New Roman" w:hAnsi="Times New Roman" w:cs="Times New Roman"/>
          <w:b/>
          <w:color w:val="000000" w:themeColor="text1"/>
          <w:sz w:val="24"/>
          <w:szCs w:val="24"/>
        </w:rPr>
        <w:t>2.2.2.11. БИОЛОГИЯ</w:t>
      </w:r>
      <w:r w:rsidRPr="00720100">
        <w:rPr>
          <w:rFonts w:ascii="Times New Roman" w:hAnsi="Times New Roman" w:cs="Times New Roman"/>
          <w:color w:val="000000" w:themeColor="text1"/>
          <w:sz w:val="24"/>
          <w:szCs w:val="24"/>
        </w:rPr>
        <w:t xml:space="preserve"> (базовый уровень)</w:t>
      </w:r>
      <w:bookmarkEnd w:id="192"/>
    </w:p>
    <w:p w:rsidR="0095147C" w:rsidRPr="00720100" w:rsidRDefault="0095147C" w:rsidP="0095147C">
      <w:pPr>
        <w:pStyle w:val="122"/>
        <w:keepNext/>
        <w:keepLines/>
        <w:shd w:val="clear" w:color="auto" w:fill="auto"/>
        <w:spacing w:line="252" w:lineRule="auto"/>
        <w:ind w:right="720"/>
        <w:contextualSpacing/>
        <w:rPr>
          <w:rFonts w:ascii="Times New Roman" w:hAnsi="Times New Roman" w:cs="Times New Roman"/>
          <w:color w:val="000000" w:themeColor="text1"/>
          <w:sz w:val="24"/>
          <w:szCs w:val="24"/>
        </w:rPr>
      </w:pPr>
      <w:bookmarkStart w:id="193" w:name="bookmark280"/>
      <w:r w:rsidRPr="00720100">
        <w:rPr>
          <w:rFonts w:ascii="Times New Roman" w:hAnsi="Times New Roman" w:cs="Times New Roman"/>
          <w:color w:val="000000" w:themeColor="text1"/>
          <w:sz w:val="24"/>
          <w:szCs w:val="24"/>
        </w:rPr>
        <w:t>БИОЛОГИЯ КАК НАУКА. МЕТОДЫ НАУЧНОГО ПОЗНАНИЯ</w:t>
      </w:r>
      <w:bookmarkEnd w:id="193"/>
    </w:p>
    <w:p w:rsidR="0095147C" w:rsidRPr="00720100" w:rsidRDefault="0095147C" w:rsidP="0095147C">
      <w:pPr>
        <w:pStyle w:val="55"/>
        <w:shd w:val="clear" w:color="auto" w:fill="auto"/>
        <w:spacing w:line="252" w:lineRule="auto"/>
        <w:ind w:left="300" w:right="20" w:firstLine="720"/>
        <w:contextualSpacing/>
        <w:rPr>
          <w:color w:val="000000" w:themeColor="text1"/>
          <w:sz w:val="24"/>
          <w:szCs w:val="24"/>
        </w:rPr>
      </w:pPr>
      <w:r w:rsidRPr="00720100">
        <w:rPr>
          <w:color w:val="000000" w:themeColor="text1"/>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20100">
        <w:rPr>
          <w:rStyle w:val="afffd"/>
          <w:color w:val="000000" w:themeColor="text1"/>
          <w:sz w:val="24"/>
          <w:szCs w:val="24"/>
        </w:rPr>
        <w:t xml:space="preserve"> Биологические системы.</w:t>
      </w:r>
      <w:r w:rsidRPr="00720100">
        <w:rPr>
          <w:color w:val="000000" w:themeColor="text1"/>
          <w:sz w:val="24"/>
          <w:szCs w:val="24"/>
        </w:rPr>
        <w:t xml:space="preserve"> Современная естественнонаучная картина мира.</w:t>
      </w:r>
    </w:p>
    <w:p w:rsidR="0095147C" w:rsidRPr="00720100" w:rsidRDefault="0095147C" w:rsidP="0095147C">
      <w:pPr>
        <w:pStyle w:val="55"/>
        <w:shd w:val="clear" w:color="auto" w:fill="auto"/>
        <w:spacing w:line="252" w:lineRule="auto"/>
        <w:ind w:left="740" w:right="20" w:firstLine="280"/>
        <w:contextualSpacing/>
        <w:rPr>
          <w:color w:val="000000" w:themeColor="text1"/>
          <w:sz w:val="24"/>
          <w:szCs w:val="24"/>
        </w:rPr>
      </w:pPr>
      <w:r w:rsidRPr="00720100">
        <w:rPr>
          <w:color w:val="000000" w:themeColor="text1"/>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95147C" w:rsidRPr="00720100" w:rsidRDefault="0095147C" w:rsidP="0095147C">
      <w:pPr>
        <w:pStyle w:val="122"/>
        <w:keepNext/>
        <w:keepLines/>
        <w:shd w:val="clear" w:color="auto" w:fill="auto"/>
        <w:spacing w:line="252" w:lineRule="auto"/>
        <w:ind w:right="720"/>
        <w:contextualSpacing/>
        <w:rPr>
          <w:rFonts w:ascii="Times New Roman" w:hAnsi="Times New Roman" w:cs="Times New Roman"/>
          <w:color w:val="000000" w:themeColor="text1"/>
          <w:sz w:val="24"/>
          <w:szCs w:val="24"/>
        </w:rPr>
      </w:pPr>
      <w:bookmarkStart w:id="194" w:name="bookmark281"/>
      <w:r w:rsidRPr="00720100">
        <w:rPr>
          <w:rFonts w:ascii="Times New Roman" w:hAnsi="Times New Roman" w:cs="Times New Roman"/>
          <w:color w:val="000000" w:themeColor="text1"/>
          <w:sz w:val="24"/>
          <w:szCs w:val="24"/>
        </w:rPr>
        <w:t>КЛЕТКА</w:t>
      </w:r>
      <w:bookmarkEnd w:id="194"/>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Развитие знаний о клетке</w:t>
      </w:r>
      <w:r w:rsidRPr="00720100">
        <w:rPr>
          <w:rStyle w:val="afffd"/>
          <w:color w:val="000000" w:themeColor="text1"/>
          <w:sz w:val="24"/>
          <w:szCs w:val="24"/>
        </w:rPr>
        <w:t xml:space="preserve"> (Р. Гук, Р. Вирхов, К. Бэр, М. Шлейден и Т.Шванн). </w:t>
      </w:r>
      <w:r w:rsidRPr="00720100">
        <w:rPr>
          <w:color w:val="000000" w:themeColor="text1"/>
          <w:sz w:val="24"/>
          <w:szCs w:val="24"/>
        </w:rPr>
        <w:t>Клеточная теория. Роль клеточной теории в становлении современной естественнонаучной картины мира.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Химический состав клетки. Роль неорганических и органических веществ в клетке и организме человека.</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20100">
        <w:rPr>
          <w:rStyle w:val="afffd"/>
          <w:color w:val="000000" w:themeColor="text1"/>
          <w:sz w:val="24"/>
          <w:szCs w:val="24"/>
        </w:rPr>
        <w:t xml:space="preserve"> Удвоение молекулы ДНК в клетке.</w:t>
      </w:r>
      <w:r w:rsidRPr="00720100">
        <w:rPr>
          <w:color w:val="000000" w:themeColor="text1"/>
          <w:sz w:val="24"/>
          <w:szCs w:val="24"/>
        </w:rPr>
        <w:t xml:space="preserve"> Значение постоянства числа и формы хромосом в клетках. Ген. Генетический код.</w:t>
      </w:r>
      <w:r w:rsidRPr="00720100">
        <w:rPr>
          <w:rStyle w:val="afffd"/>
          <w:color w:val="000000" w:themeColor="text1"/>
          <w:sz w:val="24"/>
          <w:szCs w:val="24"/>
        </w:rPr>
        <w:t xml:space="preserve"> Роль генов в биосинтезе белка.</w:t>
      </w:r>
    </w:p>
    <w:p w:rsidR="0095147C" w:rsidRPr="00720100" w:rsidRDefault="0095147C" w:rsidP="0095147C">
      <w:pPr>
        <w:pStyle w:val="122"/>
        <w:keepNext/>
        <w:keepLines/>
        <w:shd w:val="clear" w:color="auto" w:fill="auto"/>
        <w:spacing w:line="252" w:lineRule="auto"/>
        <w:ind w:left="4360"/>
        <w:contextualSpacing/>
        <w:rPr>
          <w:rFonts w:ascii="Times New Roman" w:hAnsi="Times New Roman" w:cs="Times New Roman"/>
          <w:color w:val="000000" w:themeColor="text1"/>
          <w:sz w:val="24"/>
          <w:szCs w:val="24"/>
        </w:rPr>
      </w:pPr>
      <w:bookmarkStart w:id="195" w:name="bookmark282"/>
      <w:r w:rsidRPr="00720100">
        <w:rPr>
          <w:rFonts w:ascii="Times New Roman" w:hAnsi="Times New Roman" w:cs="Times New Roman"/>
          <w:color w:val="000000" w:themeColor="text1"/>
          <w:sz w:val="24"/>
          <w:szCs w:val="24"/>
        </w:rPr>
        <w:t>ОРГАНИЗМ</w:t>
      </w:r>
      <w:bookmarkEnd w:id="195"/>
    </w:p>
    <w:p w:rsidR="0095147C" w:rsidRPr="00720100" w:rsidRDefault="0095147C" w:rsidP="0095147C">
      <w:pPr>
        <w:spacing w:line="252" w:lineRule="auto"/>
        <w:ind w:firstLine="720"/>
        <w:jc w:val="both"/>
        <w:rPr>
          <w:color w:val="000000" w:themeColor="text1"/>
        </w:rPr>
      </w:pPr>
      <w:r w:rsidRPr="00720100">
        <w:rPr>
          <w:rStyle w:val="56"/>
          <w:rFonts w:eastAsia="Arial Unicode MS"/>
          <w:color w:val="000000" w:themeColor="text1"/>
        </w:rPr>
        <w:t>Организм - единое целое.</w:t>
      </w:r>
      <w:r w:rsidRPr="00720100">
        <w:rPr>
          <w:color w:val="000000" w:themeColor="text1"/>
        </w:rPr>
        <w:t xml:space="preserve"> Многообразие организмов.</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 xml:space="preserve">Обмен веществ и превращения энергии - свойство живых организмов. </w:t>
      </w:r>
      <w:r w:rsidRPr="00720100">
        <w:rPr>
          <w:rStyle w:val="afffd"/>
          <w:color w:val="000000" w:themeColor="text1"/>
          <w:sz w:val="24"/>
          <w:szCs w:val="24"/>
        </w:rPr>
        <w:t>Особенности обмена веществ у растений, животных, бактерий.</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95147C" w:rsidRPr="00720100" w:rsidRDefault="0095147C" w:rsidP="0095147C">
      <w:pPr>
        <w:spacing w:line="252" w:lineRule="auto"/>
        <w:ind w:right="20" w:firstLine="720"/>
        <w:contextualSpacing/>
        <w:jc w:val="both"/>
        <w:rPr>
          <w:color w:val="000000" w:themeColor="text1"/>
        </w:rPr>
      </w:pPr>
      <w:r w:rsidRPr="00720100">
        <w:rPr>
          <w:rStyle w:val="56"/>
          <w:rFonts w:eastAsia="Arial Unicode MS"/>
          <w:color w:val="000000" w:themeColor="text1"/>
        </w:rPr>
        <w:t>Оплодотворение, его значение.</w:t>
      </w:r>
      <w:r w:rsidRPr="00720100">
        <w:rPr>
          <w:color w:val="000000" w:themeColor="text1"/>
        </w:rPr>
        <w:t xml:space="preserve"> Искусственное опыление у растений и оплодотворение у животных.</w:t>
      </w:r>
    </w:p>
    <w:p w:rsidR="0095147C" w:rsidRPr="00720100" w:rsidRDefault="0095147C" w:rsidP="0095147C">
      <w:pPr>
        <w:pStyle w:val="55"/>
        <w:shd w:val="clear" w:color="auto" w:fill="auto"/>
        <w:spacing w:line="252" w:lineRule="auto"/>
        <w:ind w:left="300" w:right="20" w:firstLine="720"/>
        <w:contextualSpacing/>
        <w:rPr>
          <w:color w:val="000000" w:themeColor="text1"/>
          <w:sz w:val="24"/>
          <w:szCs w:val="24"/>
        </w:rPr>
      </w:pPr>
      <w:r w:rsidRPr="00720100">
        <w:rPr>
          <w:color w:val="000000" w:themeColor="text1"/>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20100">
        <w:rPr>
          <w:rStyle w:val="afffd"/>
          <w:color w:val="000000" w:themeColor="text1"/>
          <w:sz w:val="24"/>
          <w:szCs w:val="24"/>
        </w:rPr>
        <w:t xml:space="preserve"> Хромосомная теория наследственности.</w:t>
      </w:r>
      <w:r w:rsidRPr="00720100">
        <w:rPr>
          <w:color w:val="000000" w:themeColor="text1"/>
          <w:sz w:val="24"/>
          <w:szCs w:val="24"/>
        </w:rPr>
        <w:t xml:space="preserve"> Современные представления о гене и геноме.</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20100">
        <w:rPr>
          <w:rStyle w:val="afffd"/>
          <w:color w:val="000000" w:themeColor="text1"/>
          <w:sz w:val="24"/>
          <w:szCs w:val="24"/>
        </w:rPr>
        <w:t xml:space="preserve"> Половые хромосомы. Сцепленное с полом наследование.</w:t>
      </w:r>
      <w:r w:rsidRPr="00720100">
        <w:rPr>
          <w:color w:val="000000" w:themeColor="text1"/>
          <w:sz w:val="24"/>
          <w:szCs w:val="24"/>
        </w:rPr>
        <w:t xml:space="preserve"> Наследственные болезни человека, их причины и профилактика.</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Генетика - теоретическая основа селекции. Селекция.</w:t>
      </w:r>
      <w:r w:rsidRPr="00720100">
        <w:rPr>
          <w:rStyle w:val="afffd"/>
          <w:color w:val="000000" w:themeColor="text1"/>
          <w:sz w:val="24"/>
          <w:szCs w:val="24"/>
        </w:rPr>
        <w:t xml:space="preserve"> Учение Н.И. Вавилова о центрах многообразия и происхождения культурных растений.</w:t>
      </w:r>
      <w:r w:rsidRPr="00720100">
        <w:rPr>
          <w:color w:val="000000" w:themeColor="text1"/>
          <w:sz w:val="24"/>
          <w:szCs w:val="24"/>
        </w:rPr>
        <w:t xml:space="preserve"> Основные методы селекции: гибридизация, искусственный отбор.</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95147C" w:rsidRPr="00720100" w:rsidRDefault="0095147C" w:rsidP="0095147C">
      <w:pPr>
        <w:spacing w:line="252" w:lineRule="auto"/>
        <w:ind w:firstLine="720"/>
        <w:jc w:val="both"/>
        <w:rPr>
          <w:color w:val="000000" w:themeColor="text1"/>
        </w:rPr>
      </w:pPr>
      <w:r w:rsidRPr="00720100">
        <w:rPr>
          <w:color w:val="000000" w:themeColor="text1"/>
        </w:rPr>
        <w:t>Демонстрации</w:t>
      </w:r>
    </w:p>
    <w:p w:rsidR="0095147C" w:rsidRPr="00720100" w:rsidRDefault="0095147C" w:rsidP="0095147C">
      <w:pPr>
        <w:keepNext/>
        <w:keepLines/>
        <w:spacing w:line="252" w:lineRule="auto"/>
        <w:ind w:left="4800"/>
        <w:contextualSpacing/>
        <w:jc w:val="both"/>
        <w:rPr>
          <w:color w:val="000000" w:themeColor="text1"/>
        </w:rPr>
      </w:pPr>
      <w:bookmarkStart w:id="196" w:name="bookmark284"/>
      <w:r w:rsidRPr="00720100">
        <w:rPr>
          <w:color w:val="000000" w:themeColor="text1"/>
        </w:rPr>
        <w:t>ВИД</w:t>
      </w:r>
      <w:bookmarkEnd w:id="196"/>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История эволюционных идей.</w:t>
      </w:r>
      <w:r w:rsidRPr="00720100">
        <w:rPr>
          <w:rStyle w:val="afffd"/>
          <w:color w:val="000000" w:themeColor="text1"/>
          <w:sz w:val="24"/>
          <w:szCs w:val="24"/>
        </w:rPr>
        <w:t xml:space="preserve"> Значение работ К.Линнея, учения Ж.Б.Ламарка, </w:t>
      </w:r>
      <w:r w:rsidRPr="00720100">
        <w:rPr>
          <w:color w:val="000000" w:themeColor="text1"/>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20100">
        <w:rPr>
          <w:rStyle w:val="afffd"/>
          <w:color w:val="000000" w:themeColor="text1"/>
          <w:sz w:val="24"/>
          <w:szCs w:val="24"/>
        </w:rPr>
        <w:t xml:space="preserve"> Синтетическая теория эволюции.</w:t>
      </w:r>
      <w:r w:rsidRPr="00720100">
        <w:rPr>
          <w:color w:val="000000" w:themeColor="text1"/>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20100">
        <w:rPr>
          <w:rStyle w:val="afffd"/>
          <w:color w:val="000000" w:themeColor="text1"/>
          <w:sz w:val="24"/>
          <w:szCs w:val="24"/>
        </w:rPr>
        <w:t xml:space="preserve"> Биологический прогресс и биологический регресс.</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20100">
        <w:rPr>
          <w:rStyle w:val="afffd"/>
          <w:color w:val="000000" w:themeColor="text1"/>
          <w:sz w:val="24"/>
          <w:szCs w:val="24"/>
        </w:rPr>
        <w:t xml:space="preserve">Происхождение человеческих рас. </w:t>
      </w:r>
      <w:r w:rsidRPr="00720100">
        <w:rPr>
          <w:rStyle w:val="415"/>
          <w:rFonts w:eastAsia="Arial Unicode MS"/>
          <w:b w:val="0"/>
          <w:bCs w:val="0"/>
          <w:i/>
          <w:iCs/>
          <w:color w:val="000000" w:themeColor="text1"/>
          <w:sz w:val="24"/>
          <w:szCs w:val="24"/>
        </w:rPr>
        <w:t>Демонстрации</w:t>
      </w:r>
    </w:p>
    <w:p w:rsidR="0095147C" w:rsidRPr="00720100" w:rsidRDefault="0095147C" w:rsidP="0095147C">
      <w:pPr>
        <w:pStyle w:val="55"/>
        <w:shd w:val="clear" w:color="auto" w:fill="auto"/>
        <w:spacing w:line="252" w:lineRule="auto"/>
        <w:ind w:left="740" w:firstLine="0"/>
        <w:contextualSpacing/>
        <w:rPr>
          <w:color w:val="000000" w:themeColor="text1"/>
          <w:sz w:val="24"/>
          <w:szCs w:val="24"/>
        </w:rPr>
      </w:pPr>
      <w:r w:rsidRPr="00720100">
        <w:rPr>
          <w:color w:val="000000" w:themeColor="text1"/>
          <w:sz w:val="24"/>
          <w:szCs w:val="24"/>
        </w:rPr>
        <w:t>Критерии вида</w:t>
      </w:r>
    </w:p>
    <w:p w:rsidR="0095147C" w:rsidRPr="00720100" w:rsidRDefault="0095147C" w:rsidP="0095147C">
      <w:pPr>
        <w:pStyle w:val="55"/>
        <w:shd w:val="clear" w:color="auto" w:fill="auto"/>
        <w:spacing w:line="252" w:lineRule="auto"/>
        <w:ind w:left="740" w:right="20" w:firstLine="0"/>
        <w:contextualSpacing/>
        <w:rPr>
          <w:color w:val="000000" w:themeColor="text1"/>
          <w:sz w:val="24"/>
          <w:szCs w:val="24"/>
        </w:rPr>
      </w:pPr>
      <w:r w:rsidRPr="00720100">
        <w:rPr>
          <w:color w:val="000000" w:themeColor="text1"/>
          <w:sz w:val="24"/>
          <w:szCs w:val="24"/>
        </w:rPr>
        <w:t>Популяция - структурная единица вида, единица эволюции Движущие силы эволюции</w:t>
      </w:r>
    </w:p>
    <w:p w:rsidR="0095147C" w:rsidRPr="00720100" w:rsidRDefault="0095147C" w:rsidP="0095147C">
      <w:pPr>
        <w:pStyle w:val="55"/>
        <w:shd w:val="clear" w:color="auto" w:fill="auto"/>
        <w:spacing w:line="252" w:lineRule="auto"/>
        <w:ind w:left="740" w:firstLine="0"/>
        <w:contextualSpacing/>
        <w:rPr>
          <w:color w:val="000000" w:themeColor="text1"/>
          <w:sz w:val="24"/>
          <w:szCs w:val="24"/>
        </w:rPr>
      </w:pPr>
      <w:r w:rsidRPr="00720100">
        <w:rPr>
          <w:color w:val="000000" w:themeColor="text1"/>
          <w:sz w:val="24"/>
          <w:szCs w:val="24"/>
        </w:rPr>
        <w:t>Возникновение и многообразие приспособлений у организмов</w:t>
      </w:r>
    </w:p>
    <w:p w:rsidR="0095147C" w:rsidRPr="00720100" w:rsidRDefault="0095147C" w:rsidP="0095147C">
      <w:pPr>
        <w:pStyle w:val="55"/>
        <w:shd w:val="clear" w:color="auto" w:fill="auto"/>
        <w:spacing w:line="252" w:lineRule="auto"/>
        <w:ind w:left="740" w:firstLine="0"/>
        <w:contextualSpacing/>
        <w:rPr>
          <w:color w:val="000000" w:themeColor="text1"/>
          <w:sz w:val="24"/>
          <w:szCs w:val="24"/>
        </w:rPr>
      </w:pPr>
      <w:r w:rsidRPr="00720100">
        <w:rPr>
          <w:color w:val="000000" w:themeColor="text1"/>
          <w:sz w:val="24"/>
          <w:szCs w:val="24"/>
        </w:rPr>
        <w:t>Образование новых видов в природе</w:t>
      </w:r>
    </w:p>
    <w:p w:rsidR="0095147C" w:rsidRPr="00720100" w:rsidRDefault="0095147C" w:rsidP="0095147C">
      <w:pPr>
        <w:pStyle w:val="55"/>
        <w:shd w:val="clear" w:color="auto" w:fill="auto"/>
        <w:spacing w:line="252" w:lineRule="auto"/>
        <w:ind w:left="740" w:firstLine="0"/>
        <w:contextualSpacing/>
        <w:rPr>
          <w:color w:val="000000" w:themeColor="text1"/>
          <w:sz w:val="24"/>
          <w:szCs w:val="24"/>
        </w:rPr>
      </w:pPr>
      <w:r w:rsidRPr="00720100">
        <w:rPr>
          <w:color w:val="000000" w:themeColor="text1"/>
          <w:sz w:val="24"/>
          <w:szCs w:val="24"/>
        </w:rPr>
        <w:t>Эволюция растительного мира</w:t>
      </w:r>
    </w:p>
    <w:p w:rsidR="0095147C" w:rsidRPr="00720100" w:rsidRDefault="0095147C" w:rsidP="0095147C">
      <w:pPr>
        <w:pStyle w:val="55"/>
        <w:shd w:val="clear" w:color="auto" w:fill="auto"/>
        <w:spacing w:line="252" w:lineRule="auto"/>
        <w:ind w:left="740" w:firstLine="0"/>
        <w:contextualSpacing/>
        <w:rPr>
          <w:color w:val="000000" w:themeColor="text1"/>
          <w:sz w:val="24"/>
          <w:szCs w:val="24"/>
        </w:rPr>
      </w:pPr>
      <w:r w:rsidRPr="00720100">
        <w:rPr>
          <w:color w:val="000000" w:themeColor="text1"/>
          <w:sz w:val="24"/>
          <w:szCs w:val="24"/>
        </w:rPr>
        <w:t>Эволюция животного мира</w:t>
      </w:r>
    </w:p>
    <w:p w:rsidR="0095147C" w:rsidRPr="00720100" w:rsidRDefault="0095147C" w:rsidP="0095147C">
      <w:pPr>
        <w:pStyle w:val="55"/>
        <w:shd w:val="clear" w:color="auto" w:fill="auto"/>
        <w:spacing w:line="252" w:lineRule="auto"/>
        <w:ind w:left="740" w:firstLine="0"/>
        <w:contextualSpacing/>
        <w:rPr>
          <w:color w:val="000000" w:themeColor="text1"/>
          <w:sz w:val="24"/>
          <w:szCs w:val="24"/>
        </w:rPr>
      </w:pPr>
      <w:r w:rsidRPr="00720100">
        <w:rPr>
          <w:color w:val="000000" w:themeColor="text1"/>
          <w:sz w:val="24"/>
          <w:szCs w:val="24"/>
        </w:rPr>
        <w:t>Редкие и исчезающие виды</w:t>
      </w:r>
    </w:p>
    <w:p w:rsidR="0095147C" w:rsidRPr="00720100" w:rsidRDefault="0095147C" w:rsidP="0095147C">
      <w:pPr>
        <w:pStyle w:val="55"/>
        <w:shd w:val="clear" w:color="auto" w:fill="auto"/>
        <w:spacing w:line="252" w:lineRule="auto"/>
        <w:ind w:left="740" w:right="20" w:firstLine="0"/>
        <w:contextualSpacing/>
        <w:rPr>
          <w:color w:val="000000" w:themeColor="text1"/>
          <w:sz w:val="24"/>
          <w:szCs w:val="24"/>
        </w:rPr>
      </w:pPr>
      <w:r w:rsidRPr="00720100">
        <w:rPr>
          <w:color w:val="000000" w:themeColor="text1"/>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95147C" w:rsidRPr="00720100" w:rsidRDefault="0095147C" w:rsidP="0095147C">
      <w:pPr>
        <w:keepNext/>
        <w:keepLines/>
        <w:spacing w:line="252" w:lineRule="auto"/>
        <w:ind w:left="740"/>
        <w:contextualSpacing/>
        <w:jc w:val="both"/>
        <w:rPr>
          <w:color w:val="000000" w:themeColor="text1"/>
        </w:rPr>
      </w:pPr>
      <w:bookmarkStart w:id="197" w:name="bookmark285"/>
      <w:r w:rsidRPr="00720100">
        <w:rPr>
          <w:color w:val="000000" w:themeColor="text1"/>
        </w:rPr>
        <w:t>Лабораторные работы</w:t>
      </w:r>
      <w:bookmarkEnd w:id="197"/>
    </w:p>
    <w:p w:rsidR="0095147C" w:rsidRPr="00720100" w:rsidRDefault="0095147C" w:rsidP="0095147C">
      <w:pPr>
        <w:pStyle w:val="55"/>
        <w:shd w:val="clear" w:color="auto" w:fill="auto"/>
        <w:spacing w:line="252" w:lineRule="auto"/>
        <w:ind w:left="740" w:right="20" w:firstLine="0"/>
        <w:contextualSpacing/>
        <w:rPr>
          <w:color w:val="000000" w:themeColor="text1"/>
          <w:sz w:val="24"/>
          <w:szCs w:val="24"/>
        </w:rPr>
      </w:pPr>
      <w:r w:rsidRPr="00720100">
        <w:rPr>
          <w:color w:val="000000" w:themeColor="text1"/>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95147C" w:rsidRPr="00720100" w:rsidRDefault="0095147C" w:rsidP="0095147C">
      <w:pPr>
        <w:keepNext/>
        <w:keepLines/>
        <w:spacing w:line="252" w:lineRule="auto"/>
        <w:ind w:left="4140"/>
        <w:contextualSpacing/>
        <w:jc w:val="both"/>
        <w:rPr>
          <w:color w:val="000000" w:themeColor="text1"/>
        </w:rPr>
      </w:pPr>
      <w:bookmarkStart w:id="198" w:name="bookmark286"/>
      <w:r w:rsidRPr="00720100">
        <w:rPr>
          <w:color w:val="000000" w:themeColor="text1"/>
        </w:rPr>
        <w:t>ЭКОСИСТЕМЫ</w:t>
      </w:r>
      <w:bookmarkEnd w:id="198"/>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Экологические факторы, их значение в жизни организмов.</w:t>
      </w:r>
      <w:r w:rsidRPr="00720100">
        <w:rPr>
          <w:rStyle w:val="afffd"/>
          <w:color w:val="000000" w:themeColor="text1"/>
          <w:sz w:val="24"/>
          <w:szCs w:val="24"/>
        </w:rPr>
        <w:t xml:space="preserve"> Биологические ритмы. </w:t>
      </w:r>
      <w:r w:rsidRPr="00720100">
        <w:rPr>
          <w:color w:val="000000" w:themeColor="text1"/>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Биосфера - глобальная экосистема. Учение В. И. Вернадского о биосфере. Роль живых организмов в биосфере. Биомасса.</w:t>
      </w:r>
      <w:r w:rsidRPr="00720100">
        <w:rPr>
          <w:rStyle w:val="afffd"/>
          <w:color w:val="000000" w:themeColor="text1"/>
          <w:sz w:val="24"/>
          <w:szCs w:val="24"/>
        </w:rPr>
        <w:t xml:space="preserve"> Биологический круговорот (на примере круговорота углерода). Эволюция биосферы.</w:t>
      </w:r>
      <w:r w:rsidRPr="00720100">
        <w:rPr>
          <w:color w:val="000000" w:themeColor="text1"/>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95147C" w:rsidRPr="00720100" w:rsidRDefault="0095147C" w:rsidP="0095147C">
      <w:pPr>
        <w:keepNext/>
        <w:keepLines/>
        <w:spacing w:after="258" w:line="252" w:lineRule="auto"/>
        <w:contextualSpacing/>
        <w:jc w:val="both"/>
        <w:rPr>
          <w:b/>
          <w:color w:val="000000" w:themeColor="text1"/>
        </w:rPr>
      </w:pPr>
      <w:bookmarkStart w:id="199" w:name="bookmark287"/>
    </w:p>
    <w:p w:rsidR="0095147C" w:rsidRPr="00720100" w:rsidRDefault="0095147C" w:rsidP="0095147C">
      <w:pPr>
        <w:keepNext/>
        <w:keepLines/>
        <w:spacing w:after="258" w:line="252" w:lineRule="auto"/>
        <w:contextualSpacing/>
        <w:jc w:val="both"/>
        <w:rPr>
          <w:color w:val="000000" w:themeColor="text1"/>
        </w:rPr>
      </w:pPr>
      <w:r w:rsidRPr="00720100">
        <w:rPr>
          <w:b/>
          <w:color w:val="000000" w:themeColor="text1"/>
        </w:rPr>
        <w:t>2.2.2.12. ХИМИЯ</w:t>
      </w:r>
      <w:r w:rsidRPr="00720100">
        <w:rPr>
          <w:color w:val="000000" w:themeColor="text1"/>
        </w:rPr>
        <w:t xml:space="preserve"> (базовый уровень)</w:t>
      </w:r>
      <w:bookmarkEnd w:id="199"/>
    </w:p>
    <w:p w:rsidR="0095147C" w:rsidRPr="00720100" w:rsidRDefault="0095147C" w:rsidP="0095147C">
      <w:pPr>
        <w:keepNext/>
        <w:keepLines/>
        <w:spacing w:line="252" w:lineRule="auto"/>
        <w:ind w:left="3500"/>
        <w:contextualSpacing/>
        <w:jc w:val="both"/>
        <w:rPr>
          <w:color w:val="000000" w:themeColor="text1"/>
        </w:rPr>
      </w:pPr>
      <w:bookmarkStart w:id="200" w:name="bookmark288"/>
      <w:r w:rsidRPr="00720100">
        <w:rPr>
          <w:color w:val="000000" w:themeColor="text1"/>
        </w:rPr>
        <w:t>ОРГАНИЧЕСКАЯ ХИМИЯ</w:t>
      </w:r>
      <w:bookmarkEnd w:id="200"/>
    </w:p>
    <w:p w:rsidR="0095147C" w:rsidRPr="00720100" w:rsidRDefault="0095147C" w:rsidP="0095147C">
      <w:pPr>
        <w:keepNext/>
        <w:keepLines/>
        <w:spacing w:line="252" w:lineRule="auto"/>
        <w:ind w:firstLine="720"/>
        <w:jc w:val="both"/>
        <w:rPr>
          <w:color w:val="000000" w:themeColor="text1"/>
        </w:rPr>
      </w:pPr>
      <w:bookmarkStart w:id="201" w:name="bookmark289"/>
      <w:r w:rsidRPr="00720100">
        <w:rPr>
          <w:color w:val="000000" w:themeColor="text1"/>
        </w:rPr>
        <w:t>Введение</w:t>
      </w:r>
      <w:bookmarkEnd w:id="201"/>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20100">
        <w:rPr>
          <w:rStyle w:val="afff9"/>
          <w:color w:val="000000" w:themeColor="text1"/>
          <w:sz w:val="24"/>
          <w:szCs w:val="24"/>
        </w:rPr>
        <w:t>Теория строения органических соединений</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20100">
        <w:rPr>
          <w:rStyle w:val="afff9"/>
          <w:color w:val="000000" w:themeColor="text1"/>
          <w:sz w:val="24"/>
          <w:szCs w:val="24"/>
        </w:rPr>
        <w:t>Демонстрации.</w:t>
      </w:r>
    </w:p>
    <w:p w:rsidR="0095147C" w:rsidRPr="00720100" w:rsidRDefault="0095147C" w:rsidP="0095147C">
      <w:pPr>
        <w:pStyle w:val="55"/>
        <w:shd w:val="clear" w:color="auto" w:fill="auto"/>
        <w:spacing w:line="252" w:lineRule="auto"/>
        <w:ind w:left="720" w:right="1940" w:firstLine="0"/>
        <w:contextualSpacing/>
        <w:rPr>
          <w:color w:val="000000" w:themeColor="text1"/>
          <w:sz w:val="24"/>
          <w:szCs w:val="24"/>
        </w:rPr>
      </w:pPr>
      <w:r w:rsidRPr="00720100">
        <w:rPr>
          <w:color w:val="000000" w:themeColor="text1"/>
          <w:sz w:val="24"/>
          <w:szCs w:val="24"/>
        </w:rPr>
        <w:t xml:space="preserve">Модели молекул гомологов и изомеров органических соединений. </w:t>
      </w:r>
      <w:r w:rsidRPr="00720100">
        <w:rPr>
          <w:rStyle w:val="afff9"/>
          <w:color w:val="000000" w:themeColor="text1"/>
          <w:sz w:val="24"/>
          <w:szCs w:val="24"/>
        </w:rPr>
        <w:t>Углеводороды и их природные источники</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95147C" w:rsidRPr="00720100" w:rsidRDefault="0095147C" w:rsidP="0095147C">
      <w:pPr>
        <w:pStyle w:val="55"/>
        <w:shd w:val="clear" w:color="auto" w:fill="auto"/>
        <w:spacing w:line="252" w:lineRule="auto"/>
        <w:ind w:right="20" w:firstLine="720"/>
        <w:contextualSpacing/>
        <w:rPr>
          <w:color w:val="000000" w:themeColor="text1"/>
          <w:sz w:val="24"/>
          <w:szCs w:val="24"/>
        </w:rPr>
      </w:pPr>
      <w:r w:rsidRPr="00720100">
        <w:rPr>
          <w:color w:val="000000" w:themeColor="text1"/>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свойства и применение. Применение этилена на основе свойств.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Нефть. Состав и переработка нефти. Нефтепродукты. Бензин и понятие об октановом числе.</w:t>
      </w:r>
    </w:p>
    <w:p w:rsidR="0095147C" w:rsidRPr="00720100" w:rsidRDefault="0095147C" w:rsidP="0095147C">
      <w:pPr>
        <w:keepNext/>
        <w:keepLines/>
        <w:spacing w:line="252" w:lineRule="auto"/>
        <w:ind w:left="20" w:firstLine="720"/>
        <w:contextualSpacing/>
        <w:jc w:val="both"/>
        <w:rPr>
          <w:color w:val="000000" w:themeColor="text1"/>
        </w:rPr>
      </w:pPr>
      <w:bookmarkStart w:id="202" w:name="bookmark290"/>
      <w:r w:rsidRPr="00720100">
        <w:rPr>
          <w:color w:val="000000" w:themeColor="text1"/>
        </w:rPr>
        <w:t>Демонстрации.</w:t>
      </w:r>
      <w:bookmarkEnd w:id="202"/>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Горение метана, этилена, ацетилена.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Отношение метана, этилена, ацетилена и бензола к раствору перманганата калия и бромной воде.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Получение этилена реакцией дегидратации этанола и деполимеризации полиэтилена, ацетилена карбидным способом.</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Разложение каучука при нагревании, испытание продуктов разложения на непредельность.</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Коллекция образцов нефти и нефтепродуктов.</w:t>
      </w:r>
    </w:p>
    <w:p w:rsidR="0095147C" w:rsidRPr="00720100" w:rsidRDefault="0095147C" w:rsidP="0095147C">
      <w:pPr>
        <w:keepNext/>
        <w:keepLines/>
        <w:spacing w:line="252" w:lineRule="auto"/>
        <w:ind w:left="20" w:firstLine="720"/>
        <w:contextualSpacing/>
        <w:jc w:val="both"/>
        <w:rPr>
          <w:color w:val="000000" w:themeColor="text1"/>
        </w:rPr>
      </w:pPr>
      <w:bookmarkStart w:id="203" w:name="bookmark291"/>
      <w:r w:rsidRPr="00720100">
        <w:rPr>
          <w:color w:val="000000" w:themeColor="text1"/>
        </w:rPr>
        <w:t>Лабораторные опыты.</w:t>
      </w:r>
      <w:bookmarkEnd w:id="203"/>
    </w:p>
    <w:p w:rsidR="0095147C" w:rsidRPr="00720100" w:rsidRDefault="0095147C" w:rsidP="0017731E">
      <w:pPr>
        <w:pStyle w:val="55"/>
        <w:numPr>
          <w:ilvl w:val="0"/>
          <w:numId w:val="84"/>
        </w:numPr>
        <w:shd w:val="clear" w:color="auto" w:fill="auto"/>
        <w:tabs>
          <w:tab w:val="left" w:pos="961"/>
        </w:tabs>
        <w:spacing w:line="252" w:lineRule="auto"/>
        <w:ind w:left="20" w:firstLine="720"/>
        <w:contextualSpacing/>
        <w:rPr>
          <w:color w:val="000000" w:themeColor="text1"/>
          <w:sz w:val="24"/>
          <w:szCs w:val="24"/>
        </w:rPr>
      </w:pPr>
      <w:r w:rsidRPr="00720100">
        <w:rPr>
          <w:color w:val="000000" w:themeColor="text1"/>
          <w:sz w:val="24"/>
          <w:szCs w:val="24"/>
        </w:rPr>
        <w:t>Определение элементного состава органических соединений.</w:t>
      </w:r>
    </w:p>
    <w:p w:rsidR="0095147C" w:rsidRPr="00720100" w:rsidRDefault="0095147C" w:rsidP="0017731E">
      <w:pPr>
        <w:pStyle w:val="55"/>
        <w:numPr>
          <w:ilvl w:val="0"/>
          <w:numId w:val="84"/>
        </w:numPr>
        <w:shd w:val="clear" w:color="auto" w:fill="auto"/>
        <w:tabs>
          <w:tab w:val="left" w:pos="975"/>
        </w:tabs>
        <w:spacing w:line="252" w:lineRule="auto"/>
        <w:ind w:left="20" w:firstLine="720"/>
        <w:contextualSpacing/>
        <w:rPr>
          <w:color w:val="000000" w:themeColor="text1"/>
          <w:sz w:val="24"/>
          <w:szCs w:val="24"/>
        </w:rPr>
      </w:pPr>
      <w:r w:rsidRPr="00720100">
        <w:rPr>
          <w:color w:val="000000" w:themeColor="text1"/>
          <w:sz w:val="24"/>
          <w:szCs w:val="24"/>
        </w:rPr>
        <w:t>Изготовление моделей молекул углеводородов.</w:t>
      </w:r>
    </w:p>
    <w:p w:rsidR="0095147C" w:rsidRPr="00720100" w:rsidRDefault="0095147C" w:rsidP="0017731E">
      <w:pPr>
        <w:pStyle w:val="55"/>
        <w:numPr>
          <w:ilvl w:val="0"/>
          <w:numId w:val="84"/>
        </w:numPr>
        <w:shd w:val="clear" w:color="auto" w:fill="auto"/>
        <w:tabs>
          <w:tab w:val="left" w:pos="980"/>
        </w:tabs>
        <w:spacing w:line="252" w:lineRule="auto"/>
        <w:ind w:left="20" w:firstLine="720"/>
        <w:contextualSpacing/>
        <w:rPr>
          <w:color w:val="000000" w:themeColor="text1"/>
          <w:sz w:val="24"/>
          <w:szCs w:val="24"/>
        </w:rPr>
      </w:pPr>
      <w:r w:rsidRPr="00720100">
        <w:rPr>
          <w:color w:val="000000" w:themeColor="text1"/>
          <w:sz w:val="24"/>
          <w:szCs w:val="24"/>
        </w:rPr>
        <w:t>Обнаружение непредельных соединений в жидких нефтепродуктах.</w:t>
      </w:r>
    </w:p>
    <w:p w:rsidR="0095147C" w:rsidRPr="00720100" w:rsidRDefault="0095147C" w:rsidP="0017731E">
      <w:pPr>
        <w:pStyle w:val="55"/>
        <w:numPr>
          <w:ilvl w:val="0"/>
          <w:numId w:val="84"/>
        </w:numPr>
        <w:shd w:val="clear" w:color="auto" w:fill="auto"/>
        <w:tabs>
          <w:tab w:val="left" w:pos="975"/>
        </w:tabs>
        <w:spacing w:line="252" w:lineRule="auto"/>
        <w:ind w:left="20" w:firstLine="720"/>
        <w:contextualSpacing/>
        <w:rPr>
          <w:color w:val="000000" w:themeColor="text1"/>
          <w:sz w:val="24"/>
          <w:szCs w:val="24"/>
        </w:rPr>
      </w:pPr>
      <w:r w:rsidRPr="00720100">
        <w:rPr>
          <w:color w:val="000000" w:themeColor="text1"/>
          <w:sz w:val="24"/>
          <w:szCs w:val="24"/>
        </w:rPr>
        <w:t>Получение и свойства ацетилена.</w:t>
      </w:r>
    </w:p>
    <w:p w:rsidR="0095147C" w:rsidRPr="00720100" w:rsidRDefault="0095147C" w:rsidP="0017731E">
      <w:pPr>
        <w:pStyle w:val="55"/>
        <w:numPr>
          <w:ilvl w:val="0"/>
          <w:numId w:val="84"/>
        </w:numPr>
        <w:shd w:val="clear" w:color="auto" w:fill="auto"/>
        <w:tabs>
          <w:tab w:val="left" w:pos="975"/>
        </w:tabs>
        <w:spacing w:after="240" w:line="252" w:lineRule="auto"/>
        <w:ind w:left="20" w:firstLine="720"/>
        <w:contextualSpacing/>
        <w:rPr>
          <w:color w:val="000000" w:themeColor="text1"/>
          <w:sz w:val="24"/>
          <w:szCs w:val="24"/>
        </w:rPr>
      </w:pPr>
      <w:r w:rsidRPr="00720100">
        <w:rPr>
          <w:color w:val="000000" w:themeColor="text1"/>
          <w:sz w:val="24"/>
          <w:szCs w:val="24"/>
        </w:rPr>
        <w:t>Ознакомление с коллекцией «Нефть и продукты ее переработки</w:t>
      </w:r>
      <w:r w:rsidR="007108CF">
        <w:rPr>
          <w:color w:val="000000" w:themeColor="text1"/>
          <w:sz w:val="24"/>
          <w:szCs w:val="24"/>
        </w:rPr>
        <w:t>»</w:t>
      </w:r>
      <w:r w:rsidR="00A56863">
        <w:rPr>
          <w:color w:val="000000" w:themeColor="text1"/>
          <w:sz w:val="24"/>
          <w:szCs w:val="24"/>
        </w:rPr>
        <w:t>.</w:t>
      </w:r>
    </w:p>
    <w:p w:rsidR="0095147C" w:rsidRPr="00720100" w:rsidRDefault="0095147C" w:rsidP="0095147C">
      <w:pPr>
        <w:keepNext/>
        <w:keepLines/>
        <w:spacing w:line="252" w:lineRule="auto"/>
        <w:ind w:left="20" w:firstLine="720"/>
        <w:contextualSpacing/>
        <w:jc w:val="both"/>
        <w:rPr>
          <w:color w:val="000000" w:themeColor="text1"/>
        </w:rPr>
      </w:pPr>
      <w:bookmarkStart w:id="204" w:name="bookmark292"/>
      <w:r w:rsidRPr="00720100">
        <w:rPr>
          <w:color w:val="000000" w:themeColor="text1"/>
        </w:rPr>
        <w:t>Кислородсодержащие органические соединения и их природные источники</w:t>
      </w:r>
      <w:bookmarkEnd w:id="204"/>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Единство химической организации живых организмов. Химический состав живых организмов.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Дисахариды и полисахариды. Понятие о реакциях поликонденсации и гидролиза на</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примере взаимопревращений: глюкоза ^^ полисахарид.</w:t>
      </w:r>
    </w:p>
    <w:p w:rsidR="0095147C" w:rsidRPr="00720100" w:rsidRDefault="0095147C" w:rsidP="0095147C">
      <w:pPr>
        <w:keepNext/>
        <w:keepLines/>
        <w:spacing w:line="252" w:lineRule="auto"/>
        <w:ind w:left="20" w:firstLine="720"/>
        <w:contextualSpacing/>
        <w:jc w:val="both"/>
        <w:rPr>
          <w:color w:val="000000" w:themeColor="text1"/>
        </w:rPr>
      </w:pPr>
      <w:bookmarkStart w:id="205" w:name="bookmark293"/>
      <w:r w:rsidRPr="00720100">
        <w:rPr>
          <w:color w:val="000000" w:themeColor="text1"/>
        </w:rPr>
        <w:t>Демонстрации.</w:t>
      </w:r>
      <w:bookmarkEnd w:id="205"/>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Окисление спирта в альдегид.</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Качественная реакция на многоатомные спирты.</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Коллекция «Каменный уголь и продукты его переработки</w:t>
      </w:r>
      <w:r w:rsidR="007108CF">
        <w:rPr>
          <w:color w:val="000000" w:themeColor="text1"/>
          <w:sz w:val="24"/>
          <w:szCs w:val="24"/>
        </w:rPr>
        <w:t>»</w:t>
      </w:r>
      <w:r w:rsidR="00A56863">
        <w:rPr>
          <w:color w:val="000000" w:themeColor="text1"/>
          <w:sz w:val="24"/>
          <w:szCs w:val="24"/>
        </w:rPr>
        <w:t>.</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Растворимость фенола в воде при обычной температуре и при нагревании.</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Качественные реакции на фенол.</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Реакция «серебряного зеркала</w:t>
      </w:r>
      <w:r w:rsidR="007108CF">
        <w:rPr>
          <w:color w:val="000000" w:themeColor="text1"/>
          <w:sz w:val="24"/>
          <w:szCs w:val="24"/>
        </w:rPr>
        <w:t xml:space="preserve">» </w:t>
      </w:r>
      <w:r w:rsidRPr="00720100">
        <w:rPr>
          <w:color w:val="000000" w:themeColor="text1"/>
          <w:sz w:val="24"/>
          <w:szCs w:val="24"/>
        </w:rPr>
        <w:t>альдегидов и глюкозы.</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Окисление альдегидов и глюкозы в кислоты с помощью гидроксида меди (II).</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Получение уксусно-этилового и уксусно-изоамилового эфиров.</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Коллекция эфирных масел.</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Качественная реакция на крахмал.</w:t>
      </w:r>
    </w:p>
    <w:p w:rsidR="0095147C" w:rsidRPr="00720100" w:rsidRDefault="0095147C" w:rsidP="0095147C">
      <w:pPr>
        <w:keepNext/>
        <w:keepLines/>
        <w:spacing w:line="252" w:lineRule="auto"/>
        <w:ind w:left="20" w:firstLine="720"/>
        <w:contextualSpacing/>
        <w:jc w:val="both"/>
        <w:rPr>
          <w:color w:val="000000" w:themeColor="text1"/>
        </w:rPr>
      </w:pPr>
      <w:bookmarkStart w:id="206" w:name="bookmark294"/>
      <w:r w:rsidRPr="00720100">
        <w:rPr>
          <w:color w:val="000000" w:themeColor="text1"/>
        </w:rPr>
        <w:t>Лабораторные опыты.</w:t>
      </w:r>
      <w:bookmarkEnd w:id="206"/>
    </w:p>
    <w:p w:rsidR="0095147C" w:rsidRPr="00720100" w:rsidRDefault="0095147C" w:rsidP="0017731E">
      <w:pPr>
        <w:pStyle w:val="55"/>
        <w:numPr>
          <w:ilvl w:val="0"/>
          <w:numId w:val="84"/>
        </w:numPr>
        <w:shd w:val="clear" w:color="auto" w:fill="auto"/>
        <w:tabs>
          <w:tab w:val="left" w:pos="980"/>
        </w:tabs>
        <w:spacing w:line="252" w:lineRule="auto"/>
        <w:ind w:left="20" w:firstLine="720"/>
        <w:contextualSpacing/>
        <w:rPr>
          <w:color w:val="000000" w:themeColor="text1"/>
          <w:sz w:val="24"/>
          <w:szCs w:val="24"/>
        </w:rPr>
      </w:pPr>
      <w:r w:rsidRPr="00720100">
        <w:rPr>
          <w:color w:val="000000" w:themeColor="text1"/>
          <w:sz w:val="24"/>
          <w:szCs w:val="24"/>
        </w:rPr>
        <w:t>Свойства этилового спирта.</w:t>
      </w:r>
    </w:p>
    <w:p w:rsidR="0095147C" w:rsidRPr="00720100" w:rsidRDefault="0095147C" w:rsidP="0017731E">
      <w:pPr>
        <w:pStyle w:val="55"/>
        <w:numPr>
          <w:ilvl w:val="0"/>
          <w:numId w:val="84"/>
        </w:numPr>
        <w:shd w:val="clear" w:color="auto" w:fill="auto"/>
        <w:tabs>
          <w:tab w:val="left" w:pos="980"/>
        </w:tabs>
        <w:spacing w:line="252" w:lineRule="auto"/>
        <w:ind w:left="20" w:firstLine="720"/>
        <w:contextualSpacing/>
        <w:rPr>
          <w:color w:val="000000" w:themeColor="text1"/>
          <w:sz w:val="24"/>
          <w:szCs w:val="24"/>
        </w:rPr>
      </w:pPr>
      <w:r w:rsidRPr="00720100">
        <w:rPr>
          <w:color w:val="000000" w:themeColor="text1"/>
          <w:sz w:val="24"/>
          <w:szCs w:val="24"/>
        </w:rPr>
        <w:t>Свойства глицерина.</w:t>
      </w:r>
    </w:p>
    <w:p w:rsidR="0095147C" w:rsidRPr="00720100" w:rsidRDefault="0095147C" w:rsidP="0017731E">
      <w:pPr>
        <w:pStyle w:val="55"/>
        <w:numPr>
          <w:ilvl w:val="0"/>
          <w:numId w:val="84"/>
        </w:numPr>
        <w:shd w:val="clear" w:color="auto" w:fill="auto"/>
        <w:tabs>
          <w:tab w:val="left" w:pos="975"/>
        </w:tabs>
        <w:spacing w:line="252" w:lineRule="auto"/>
        <w:ind w:left="20" w:firstLine="720"/>
        <w:contextualSpacing/>
        <w:rPr>
          <w:color w:val="000000" w:themeColor="text1"/>
          <w:sz w:val="24"/>
          <w:szCs w:val="24"/>
        </w:rPr>
      </w:pPr>
      <w:r w:rsidRPr="00720100">
        <w:rPr>
          <w:color w:val="000000" w:themeColor="text1"/>
          <w:sz w:val="24"/>
          <w:szCs w:val="24"/>
        </w:rPr>
        <w:t>Свойства формальдегида.</w:t>
      </w:r>
    </w:p>
    <w:p w:rsidR="0095147C" w:rsidRPr="00720100" w:rsidRDefault="0095147C" w:rsidP="0017731E">
      <w:pPr>
        <w:pStyle w:val="55"/>
        <w:numPr>
          <w:ilvl w:val="0"/>
          <w:numId w:val="84"/>
        </w:numPr>
        <w:shd w:val="clear" w:color="auto" w:fill="auto"/>
        <w:tabs>
          <w:tab w:val="left" w:pos="980"/>
        </w:tabs>
        <w:spacing w:line="252" w:lineRule="auto"/>
        <w:ind w:left="20" w:firstLine="720"/>
        <w:contextualSpacing/>
        <w:rPr>
          <w:color w:val="000000" w:themeColor="text1"/>
          <w:sz w:val="24"/>
          <w:szCs w:val="24"/>
        </w:rPr>
      </w:pPr>
      <w:r w:rsidRPr="00720100">
        <w:rPr>
          <w:color w:val="000000" w:themeColor="text1"/>
          <w:sz w:val="24"/>
          <w:szCs w:val="24"/>
        </w:rPr>
        <w:t>Свойства уксусной кислоты.</w:t>
      </w:r>
    </w:p>
    <w:p w:rsidR="0095147C" w:rsidRPr="00720100" w:rsidRDefault="0095147C" w:rsidP="0017731E">
      <w:pPr>
        <w:pStyle w:val="55"/>
        <w:numPr>
          <w:ilvl w:val="0"/>
          <w:numId w:val="84"/>
        </w:numPr>
        <w:shd w:val="clear" w:color="auto" w:fill="auto"/>
        <w:tabs>
          <w:tab w:val="left" w:pos="1081"/>
        </w:tabs>
        <w:spacing w:line="252" w:lineRule="auto"/>
        <w:ind w:left="20" w:firstLine="720"/>
        <w:contextualSpacing/>
        <w:rPr>
          <w:color w:val="000000" w:themeColor="text1"/>
          <w:sz w:val="24"/>
          <w:szCs w:val="24"/>
        </w:rPr>
      </w:pPr>
      <w:r w:rsidRPr="00720100">
        <w:rPr>
          <w:color w:val="000000" w:themeColor="text1"/>
          <w:sz w:val="24"/>
          <w:szCs w:val="24"/>
        </w:rPr>
        <w:t>Свойства жиров.</w:t>
      </w:r>
    </w:p>
    <w:p w:rsidR="0095147C" w:rsidRPr="00720100" w:rsidRDefault="0095147C" w:rsidP="0017731E">
      <w:pPr>
        <w:pStyle w:val="55"/>
        <w:numPr>
          <w:ilvl w:val="0"/>
          <w:numId w:val="84"/>
        </w:numPr>
        <w:shd w:val="clear" w:color="auto" w:fill="auto"/>
        <w:tabs>
          <w:tab w:val="left" w:pos="1081"/>
        </w:tabs>
        <w:spacing w:line="252" w:lineRule="auto"/>
        <w:ind w:left="20" w:firstLine="720"/>
        <w:contextualSpacing/>
        <w:rPr>
          <w:color w:val="000000" w:themeColor="text1"/>
          <w:sz w:val="24"/>
          <w:szCs w:val="24"/>
        </w:rPr>
      </w:pPr>
      <w:r w:rsidRPr="00720100">
        <w:rPr>
          <w:color w:val="000000" w:themeColor="text1"/>
          <w:sz w:val="24"/>
          <w:szCs w:val="24"/>
        </w:rPr>
        <w:t>Сравнение свойств растворов мыла и стирального порошка.</w:t>
      </w:r>
    </w:p>
    <w:p w:rsidR="0095147C" w:rsidRPr="00720100" w:rsidRDefault="0095147C" w:rsidP="0017731E">
      <w:pPr>
        <w:pStyle w:val="55"/>
        <w:numPr>
          <w:ilvl w:val="0"/>
          <w:numId w:val="84"/>
        </w:numPr>
        <w:shd w:val="clear" w:color="auto" w:fill="auto"/>
        <w:tabs>
          <w:tab w:val="left" w:pos="1081"/>
        </w:tabs>
        <w:spacing w:line="252" w:lineRule="auto"/>
        <w:ind w:left="20" w:firstLine="720"/>
        <w:contextualSpacing/>
        <w:rPr>
          <w:color w:val="000000" w:themeColor="text1"/>
          <w:sz w:val="24"/>
          <w:szCs w:val="24"/>
        </w:rPr>
      </w:pPr>
      <w:r w:rsidRPr="00720100">
        <w:rPr>
          <w:color w:val="000000" w:themeColor="text1"/>
          <w:sz w:val="24"/>
          <w:szCs w:val="24"/>
        </w:rPr>
        <w:t>Свойства глюкозы.</w:t>
      </w:r>
    </w:p>
    <w:p w:rsidR="0095147C" w:rsidRPr="00720100" w:rsidRDefault="0095147C" w:rsidP="0017731E">
      <w:pPr>
        <w:pStyle w:val="55"/>
        <w:numPr>
          <w:ilvl w:val="0"/>
          <w:numId w:val="84"/>
        </w:numPr>
        <w:shd w:val="clear" w:color="auto" w:fill="auto"/>
        <w:tabs>
          <w:tab w:val="left" w:pos="1081"/>
        </w:tabs>
        <w:spacing w:line="252" w:lineRule="auto"/>
        <w:ind w:left="20" w:firstLine="720"/>
        <w:contextualSpacing/>
        <w:rPr>
          <w:color w:val="000000" w:themeColor="text1"/>
          <w:sz w:val="24"/>
          <w:szCs w:val="24"/>
        </w:rPr>
      </w:pPr>
      <w:r w:rsidRPr="00720100">
        <w:rPr>
          <w:color w:val="000000" w:themeColor="text1"/>
          <w:sz w:val="24"/>
          <w:szCs w:val="24"/>
        </w:rPr>
        <w:t>Свойства крахмала.</w:t>
      </w:r>
    </w:p>
    <w:p w:rsidR="0095147C" w:rsidRPr="00720100" w:rsidRDefault="0095147C" w:rsidP="0095147C">
      <w:pPr>
        <w:keepNext/>
        <w:keepLines/>
        <w:spacing w:line="252" w:lineRule="auto"/>
        <w:ind w:left="20" w:firstLine="720"/>
        <w:contextualSpacing/>
        <w:jc w:val="both"/>
        <w:rPr>
          <w:color w:val="000000" w:themeColor="text1"/>
        </w:rPr>
      </w:pPr>
      <w:bookmarkStart w:id="207" w:name="bookmark295"/>
      <w:r w:rsidRPr="00720100">
        <w:rPr>
          <w:color w:val="000000" w:themeColor="text1"/>
        </w:rPr>
        <w:t>Азотсодержащие соединения и их нахождение в живой природе</w:t>
      </w:r>
      <w:bookmarkEnd w:id="207"/>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Генетическая связь между классами органических соединений.</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95147C" w:rsidRPr="00720100" w:rsidRDefault="0095147C" w:rsidP="0095147C">
      <w:pPr>
        <w:spacing w:line="252" w:lineRule="auto"/>
        <w:ind w:left="23" w:firstLine="720"/>
        <w:contextualSpacing/>
        <w:jc w:val="both"/>
        <w:rPr>
          <w:color w:val="000000" w:themeColor="text1"/>
        </w:rPr>
      </w:pPr>
      <w:bookmarkStart w:id="208" w:name="bookmark296"/>
      <w:r w:rsidRPr="00720100">
        <w:rPr>
          <w:color w:val="000000" w:themeColor="text1"/>
        </w:rPr>
        <w:t>Демонстрации.</w:t>
      </w:r>
      <w:bookmarkEnd w:id="208"/>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Взаимодействие аммиака и анилина с соляной кислотой.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 xml:space="preserve">Реакция анилина с бромной водой. </w:t>
      </w:r>
    </w:p>
    <w:p w:rsidR="0095147C" w:rsidRPr="00720100" w:rsidRDefault="0095147C" w:rsidP="0095147C">
      <w:pPr>
        <w:pStyle w:val="55"/>
        <w:shd w:val="clear" w:color="auto" w:fill="auto"/>
        <w:spacing w:line="252" w:lineRule="auto"/>
        <w:ind w:firstLine="0"/>
        <w:rPr>
          <w:color w:val="000000" w:themeColor="text1"/>
          <w:sz w:val="24"/>
          <w:szCs w:val="24"/>
        </w:rPr>
      </w:pPr>
      <w:r w:rsidRPr="00720100">
        <w:rPr>
          <w:color w:val="000000" w:themeColor="text1"/>
          <w:sz w:val="24"/>
          <w:szCs w:val="24"/>
        </w:rPr>
        <w:t>Доказательство наличия функциональных групп в растворах аминокислот.</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Растворение и осаждение белков.</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Цветные реакции белков: ксантопротеиновая и биуретовая.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Горение птичьего пера и шерстяной нити.</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Модель молекулы ДНК.</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Переходы: этанол ^ этилен этиленгликоль ^ этиленгликолят меди (II); этанол ^ этаналь ^ этановая кислота.</w:t>
      </w:r>
    </w:p>
    <w:p w:rsidR="0095147C" w:rsidRPr="00720100" w:rsidRDefault="0095147C" w:rsidP="0095147C">
      <w:pPr>
        <w:spacing w:line="252" w:lineRule="auto"/>
        <w:ind w:left="23" w:firstLine="720"/>
        <w:contextualSpacing/>
        <w:jc w:val="both"/>
        <w:rPr>
          <w:color w:val="000000" w:themeColor="text1"/>
        </w:rPr>
      </w:pPr>
      <w:bookmarkStart w:id="209" w:name="bookmark297"/>
      <w:r w:rsidRPr="00720100">
        <w:rPr>
          <w:color w:val="000000" w:themeColor="text1"/>
        </w:rPr>
        <w:t>Лабораторные опыты.</w:t>
      </w:r>
      <w:bookmarkEnd w:id="209"/>
    </w:p>
    <w:p w:rsidR="0095147C" w:rsidRPr="00720100" w:rsidRDefault="0095147C" w:rsidP="0017731E">
      <w:pPr>
        <w:pStyle w:val="55"/>
        <w:numPr>
          <w:ilvl w:val="0"/>
          <w:numId w:val="85"/>
        </w:numPr>
        <w:shd w:val="clear" w:color="auto" w:fill="auto"/>
        <w:tabs>
          <w:tab w:val="left" w:pos="1081"/>
        </w:tabs>
        <w:spacing w:line="252" w:lineRule="auto"/>
        <w:ind w:left="20" w:firstLine="720"/>
        <w:contextualSpacing/>
        <w:rPr>
          <w:color w:val="000000" w:themeColor="text1"/>
          <w:sz w:val="24"/>
          <w:szCs w:val="24"/>
        </w:rPr>
      </w:pPr>
      <w:r w:rsidRPr="00720100">
        <w:rPr>
          <w:color w:val="000000" w:themeColor="text1"/>
          <w:sz w:val="24"/>
          <w:szCs w:val="24"/>
        </w:rPr>
        <w:t>Свойства белков.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rStyle w:val="afff9"/>
          <w:color w:val="000000" w:themeColor="text1"/>
          <w:sz w:val="24"/>
          <w:szCs w:val="24"/>
        </w:rPr>
        <w:t>Практическая работа №1.</w:t>
      </w:r>
      <w:r w:rsidRPr="00720100">
        <w:rPr>
          <w:color w:val="000000" w:themeColor="text1"/>
          <w:sz w:val="24"/>
          <w:szCs w:val="24"/>
        </w:rPr>
        <w:t xml:space="preserve"> Качественное определение углерода, водорода и хлора в органических соединениях.</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rStyle w:val="afff9"/>
          <w:color w:val="000000" w:themeColor="text1"/>
          <w:sz w:val="24"/>
          <w:szCs w:val="24"/>
        </w:rPr>
        <w:t>Практическая работа№2.</w:t>
      </w:r>
      <w:r w:rsidRPr="00720100">
        <w:rPr>
          <w:color w:val="000000" w:themeColor="text1"/>
          <w:sz w:val="24"/>
          <w:szCs w:val="24"/>
        </w:rPr>
        <w:t xml:space="preserve"> Получение этилена и опыты с ним.</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rStyle w:val="afff9"/>
          <w:color w:val="000000" w:themeColor="text1"/>
          <w:sz w:val="24"/>
          <w:szCs w:val="24"/>
        </w:rPr>
        <w:t>Практическая работа №3.</w:t>
      </w:r>
      <w:r w:rsidRPr="00720100">
        <w:rPr>
          <w:color w:val="000000" w:themeColor="text1"/>
          <w:sz w:val="24"/>
          <w:szCs w:val="24"/>
        </w:rPr>
        <w:t xml:space="preserve"> Решение экспериментальных задач на получение и распознавание органических соединений</w:t>
      </w:r>
    </w:p>
    <w:p w:rsidR="0095147C" w:rsidRPr="00720100" w:rsidRDefault="0095147C" w:rsidP="0095147C">
      <w:pPr>
        <w:keepNext/>
        <w:keepLines/>
        <w:spacing w:line="252" w:lineRule="auto"/>
        <w:ind w:left="20" w:firstLine="720"/>
        <w:contextualSpacing/>
        <w:jc w:val="both"/>
        <w:rPr>
          <w:color w:val="000000" w:themeColor="text1"/>
        </w:rPr>
      </w:pPr>
      <w:bookmarkStart w:id="210" w:name="bookmark298"/>
      <w:r w:rsidRPr="00720100">
        <w:rPr>
          <w:color w:val="000000" w:themeColor="text1"/>
        </w:rPr>
        <w:t>Биологически активные органические соединения</w:t>
      </w:r>
      <w:bookmarkEnd w:id="210"/>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95147C" w:rsidRPr="00720100" w:rsidRDefault="0095147C" w:rsidP="0095147C">
      <w:pPr>
        <w:keepNext/>
        <w:keepLines/>
        <w:spacing w:line="252" w:lineRule="auto"/>
        <w:ind w:left="20" w:firstLine="720"/>
        <w:contextualSpacing/>
        <w:jc w:val="both"/>
        <w:rPr>
          <w:color w:val="000000" w:themeColor="text1"/>
        </w:rPr>
      </w:pPr>
      <w:bookmarkStart w:id="211" w:name="bookmark299"/>
      <w:r w:rsidRPr="00720100">
        <w:rPr>
          <w:color w:val="000000" w:themeColor="text1"/>
        </w:rPr>
        <w:t>Демонстрации.</w:t>
      </w:r>
      <w:bookmarkEnd w:id="211"/>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Разложение пероксида водорода каталазой сырого мяса и сырого картофеля.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Коллекция СМС, содержащих энзимы.</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Испытание среды раствора СМС индикаторной бумагой.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Иллюстрации с фотографиями животных с различными формами авитаминозов.</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Коллекция витаминных препаратов.</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Испытание среды раствора аскорбиновой кислоты индикаторной бумагой.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Испытание аптечного препарата инсулина на белок.</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Домашняя, лабораторная и автомобильная аптечка.</w:t>
      </w:r>
    </w:p>
    <w:p w:rsidR="0095147C" w:rsidRPr="00720100" w:rsidRDefault="0095147C" w:rsidP="0095147C">
      <w:pPr>
        <w:keepNext/>
        <w:keepLines/>
        <w:spacing w:line="252" w:lineRule="auto"/>
        <w:ind w:left="20" w:firstLine="720"/>
        <w:contextualSpacing/>
        <w:jc w:val="both"/>
        <w:rPr>
          <w:color w:val="000000" w:themeColor="text1"/>
        </w:rPr>
      </w:pPr>
      <w:bookmarkStart w:id="212" w:name="bookmark300"/>
      <w:r w:rsidRPr="00720100">
        <w:rPr>
          <w:color w:val="000000" w:themeColor="text1"/>
        </w:rPr>
        <w:t>Искусственные и синтетические полимеры</w:t>
      </w:r>
      <w:bookmarkEnd w:id="212"/>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95147C" w:rsidRPr="00720100" w:rsidRDefault="0095147C" w:rsidP="0095147C">
      <w:pPr>
        <w:keepNext/>
        <w:keepLines/>
        <w:spacing w:line="252" w:lineRule="auto"/>
        <w:ind w:left="20" w:firstLine="720"/>
        <w:contextualSpacing/>
        <w:jc w:val="both"/>
        <w:rPr>
          <w:color w:val="000000" w:themeColor="text1"/>
        </w:rPr>
      </w:pPr>
      <w:bookmarkStart w:id="213" w:name="bookmark301"/>
      <w:r w:rsidRPr="00720100">
        <w:rPr>
          <w:color w:val="000000" w:themeColor="text1"/>
        </w:rPr>
        <w:t>Демонстрации.</w:t>
      </w:r>
      <w:bookmarkEnd w:id="213"/>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Коллекция пластмасс и изделий из них.</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Коллекции искусственных и синтетически волокон и изделий из них.</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Распознавание волокон по отношению к нагреванию и химически реактивам.</w:t>
      </w:r>
    </w:p>
    <w:p w:rsidR="0095147C" w:rsidRPr="00720100" w:rsidRDefault="0095147C" w:rsidP="0095147C">
      <w:pPr>
        <w:keepNext/>
        <w:keepLines/>
        <w:spacing w:line="252" w:lineRule="auto"/>
        <w:ind w:left="20" w:firstLine="720"/>
        <w:contextualSpacing/>
        <w:jc w:val="both"/>
        <w:rPr>
          <w:color w:val="000000" w:themeColor="text1"/>
        </w:rPr>
      </w:pPr>
      <w:bookmarkStart w:id="214" w:name="bookmark302"/>
      <w:r w:rsidRPr="00720100">
        <w:rPr>
          <w:color w:val="000000" w:themeColor="text1"/>
        </w:rPr>
        <w:t>Лабораторные опыты.</w:t>
      </w:r>
      <w:bookmarkEnd w:id="214"/>
    </w:p>
    <w:p w:rsidR="0095147C" w:rsidRPr="00720100" w:rsidRDefault="0095147C" w:rsidP="0017731E">
      <w:pPr>
        <w:pStyle w:val="55"/>
        <w:numPr>
          <w:ilvl w:val="0"/>
          <w:numId w:val="85"/>
        </w:numPr>
        <w:shd w:val="clear" w:color="auto" w:fill="auto"/>
        <w:tabs>
          <w:tab w:val="left" w:pos="1081"/>
        </w:tabs>
        <w:spacing w:line="252" w:lineRule="auto"/>
        <w:ind w:left="20" w:firstLine="720"/>
        <w:contextualSpacing/>
        <w:rPr>
          <w:color w:val="000000" w:themeColor="text1"/>
          <w:sz w:val="24"/>
          <w:szCs w:val="24"/>
        </w:rPr>
      </w:pPr>
      <w:r w:rsidRPr="00720100">
        <w:rPr>
          <w:color w:val="000000" w:themeColor="text1"/>
          <w:sz w:val="24"/>
          <w:szCs w:val="24"/>
        </w:rPr>
        <w:t>Ознакомление с образцами пластмасс, волокон и каучуков.</w:t>
      </w:r>
    </w:p>
    <w:p w:rsidR="0095147C" w:rsidRPr="00720100" w:rsidRDefault="0095147C" w:rsidP="0095147C">
      <w:pPr>
        <w:pStyle w:val="232"/>
        <w:keepNext/>
        <w:keepLines/>
        <w:shd w:val="clear" w:color="auto" w:fill="auto"/>
        <w:spacing w:after="0" w:line="252" w:lineRule="auto"/>
        <w:ind w:left="20"/>
        <w:contextualSpacing/>
        <w:rPr>
          <w:rFonts w:ascii="Times New Roman" w:hAnsi="Times New Roman" w:cs="Times New Roman"/>
          <w:color w:val="000000" w:themeColor="text1"/>
          <w:sz w:val="24"/>
          <w:szCs w:val="24"/>
        </w:rPr>
      </w:pPr>
      <w:bookmarkStart w:id="215" w:name="bookmark303"/>
      <w:r w:rsidRPr="00720100">
        <w:rPr>
          <w:rStyle w:val="233"/>
          <w:rFonts w:ascii="Times New Roman" w:hAnsi="Times New Roman" w:cs="Times New Roman"/>
          <w:color w:val="000000" w:themeColor="text1"/>
          <w:sz w:val="24"/>
          <w:szCs w:val="24"/>
        </w:rPr>
        <w:t>Практическая работа №4.</w:t>
      </w:r>
      <w:r w:rsidRPr="00720100">
        <w:rPr>
          <w:rFonts w:ascii="Times New Roman" w:hAnsi="Times New Roman" w:cs="Times New Roman"/>
          <w:color w:val="000000" w:themeColor="text1"/>
          <w:sz w:val="24"/>
          <w:szCs w:val="24"/>
        </w:rPr>
        <w:t xml:space="preserve"> Распознавание пластмасс и волокон.</w:t>
      </w:r>
      <w:bookmarkEnd w:id="215"/>
    </w:p>
    <w:p w:rsidR="0095147C" w:rsidRPr="00720100" w:rsidRDefault="0095147C" w:rsidP="0095147C">
      <w:pPr>
        <w:keepNext/>
        <w:keepLines/>
        <w:spacing w:line="252" w:lineRule="auto"/>
        <w:ind w:left="4080"/>
        <w:contextualSpacing/>
        <w:jc w:val="both"/>
        <w:rPr>
          <w:color w:val="000000" w:themeColor="text1"/>
        </w:rPr>
      </w:pPr>
      <w:bookmarkStart w:id="216" w:name="bookmark304"/>
      <w:r w:rsidRPr="00720100">
        <w:rPr>
          <w:color w:val="000000" w:themeColor="text1"/>
        </w:rPr>
        <w:t>ОБЩАЯ ХИМИЯ</w:t>
      </w:r>
      <w:bookmarkEnd w:id="216"/>
    </w:p>
    <w:p w:rsidR="0095147C" w:rsidRPr="00720100" w:rsidRDefault="0095147C" w:rsidP="0095147C">
      <w:pPr>
        <w:keepNext/>
        <w:keepLines/>
        <w:spacing w:line="252" w:lineRule="auto"/>
        <w:ind w:left="20" w:firstLine="720"/>
        <w:contextualSpacing/>
        <w:jc w:val="both"/>
        <w:rPr>
          <w:color w:val="000000" w:themeColor="text1"/>
        </w:rPr>
      </w:pPr>
      <w:bookmarkStart w:id="217" w:name="bookmark305"/>
      <w:r w:rsidRPr="00720100">
        <w:rPr>
          <w:color w:val="000000" w:themeColor="text1"/>
        </w:rPr>
        <w:t>Строение атома и периодический закон Д. И. Менделеева</w:t>
      </w:r>
      <w:bookmarkEnd w:id="217"/>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20100">
        <w:rPr>
          <w:color w:val="000000" w:themeColor="text1"/>
          <w:sz w:val="24"/>
          <w:szCs w:val="24"/>
          <w:lang w:val="en-US"/>
        </w:rPr>
        <w:t>s</w:t>
      </w:r>
      <w:r w:rsidRPr="00720100">
        <w:rPr>
          <w:color w:val="000000" w:themeColor="text1"/>
          <w:sz w:val="24"/>
          <w:szCs w:val="24"/>
        </w:rPr>
        <w:t>- и р-орбитали. Электронные конфигурации атомов химических элементов.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Периодический закон Д.И. Менделеева в свете учения о строении атома. Открытие Д.И. Менделеевым периодического закона.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95147C" w:rsidRPr="00720100" w:rsidRDefault="0095147C" w:rsidP="0095147C">
      <w:pPr>
        <w:keepNext/>
        <w:keepLines/>
        <w:spacing w:line="252" w:lineRule="auto"/>
        <w:ind w:left="20" w:firstLine="720"/>
        <w:contextualSpacing/>
        <w:jc w:val="both"/>
        <w:rPr>
          <w:color w:val="000000" w:themeColor="text1"/>
        </w:rPr>
      </w:pPr>
      <w:bookmarkStart w:id="218" w:name="bookmark306"/>
      <w:r w:rsidRPr="00720100">
        <w:rPr>
          <w:color w:val="000000" w:themeColor="text1"/>
        </w:rPr>
        <w:t>Демонстрации.</w:t>
      </w:r>
      <w:bookmarkEnd w:id="218"/>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Различные формы периодической системы химических элементов Д.И. Менделеева.</w:t>
      </w:r>
    </w:p>
    <w:p w:rsidR="0095147C" w:rsidRPr="00720100" w:rsidRDefault="0095147C" w:rsidP="0095147C">
      <w:pPr>
        <w:keepNext/>
        <w:keepLines/>
        <w:spacing w:line="252" w:lineRule="auto"/>
        <w:ind w:left="20" w:firstLine="720"/>
        <w:contextualSpacing/>
        <w:jc w:val="both"/>
        <w:rPr>
          <w:color w:val="000000" w:themeColor="text1"/>
        </w:rPr>
      </w:pPr>
      <w:bookmarkStart w:id="219" w:name="bookmark307"/>
      <w:r w:rsidRPr="00720100">
        <w:rPr>
          <w:color w:val="000000" w:themeColor="text1"/>
        </w:rPr>
        <w:t>Лабораторный опыт.</w:t>
      </w:r>
      <w:bookmarkEnd w:id="219"/>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1. Конструирование периодической таблицы элементов с использованием карточек.</w:t>
      </w:r>
    </w:p>
    <w:p w:rsidR="0095147C" w:rsidRPr="00720100" w:rsidRDefault="0095147C" w:rsidP="0095147C">
      <w:pPr>
        <w:keepNext/>
        <w:keepLines/>
        <w:spacing w:line="252" w:lineRule="auto"/>
        <w:ind w:left="20" w:firstLine="720"/>
        <w:contextualSpacing/>
        <w:jc w:val="both"/>
        <w:rPr>
          <w:color w:val="000000" w:themeColor="text1"/>
        </w:rPr>
      </w:pPr>
      <w:bookmarkStart w:id="220" w:name="bookmark308"/>
      <w:r w:rsidRPr="00720100">
        <w:rPr>
          <w:color w:val="000000" w:themeColor="text1"/>
        </w:rPr>
        <w:t>Строение вещества</w:t>
      </w:r>
      <w:bookmarkEnd w:id="220"/>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Представители газообразных веществ: водород, кислород, углекислый газ, аммиак, этилен. Их получение, собирание и распознавание.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Жидкое состояние вещества. Вода. Потребление воды в быту и на производстве. Жесткость воды и способы ее устранения.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Минеральные воды, их использование в столовых и лечебных целях.</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Жидкие кристаллы и их применение.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Грубодисперсные системы: эмульсии, суспензии, аэрозоли.</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Тонкодисперсные системы: гели и золи.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Состав вещества и смесей. Вещества молекулярного и немолекулярного строения. Закон постоянства состава веществ.</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Понятие «доля</w:t>
      </w:r>
      <w:r w:rsidR="007108CF">
        <w:rPr>
          <w:color w:val="000000" w:themeColor="text1"/>
          <w:sz w:val="24"/>
          <w:szCs w:val="24"/>
        </w:rPr>
        <w:t xml:space="preserve">» </w:t>
      </w:r>
      <w:r w:rsidRPr="00720100">
        <w:rPr>
          <w:color w:val="000000" w:themeColor="text1"/>
          <w:sz w:val="24"/>
          <w:szCs w:val="24"/>
        </w:rPr>
        <w:t>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95147C" w:rsidRPr="00720100" w:rsidRDefault="0095147C" w:rsidP="0095147C">
      <w:pPr>
        <w:keepNext/>
        <w:keepLines/>
        <w:spacing w:line="252" w:lineRule="auto"/>
        <w:ind w:left="20" w:firstLine="720"/>
        <w:contextualSpacing/>
        <w:jc w:val="both"/>
        <w:rPr>
          <w:color w:val="000000" w:themeColor="text1"/>
        </w:rPr>
      </w:pPr>
      <w:bookmarkStart w:id="221" w:name="bookmark309"/>
      <w:r w:rsidRPr="00720100">
        <w:rPr>
          <w:color w:val="000000" w:themeColor="text1"/>
        </w:rPr>
        <w:t>Демонстрации.</w:t>
      </w:r>
      <w:bookmarkEnd w:id="221"/>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Модель кристаллической решетки хлорида натрия.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Образцы минералов с ионной кристаллической решеткой: кальцита, галита.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Модели кристаллических решеток «сухого льда</w:t>
      </w:r>
      <w:r w:rsidR="007108CF">
        <w:rPr>
          <w:color w:val="000000" w:themeColor="text1"/>
          <w:sz w:val="24"/>
          <w:szCs w:val="24"/>
        </w:rPr>
        <w:t xml:space="preserve">» </w:t>
      </w:r>
      <w:r w:rsidRPr="00720100">
        <w:rPr>
          <w:color w:val="000000" w:themeColor="text1"/>
          <w:sz w:val="24"/>
          <w:szCs w:val="24"/>
        </w:rPr>
        <w:t>(или иода), алмаза, графита (или кварца).</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Модель молекулы ДНК.</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Образцы пластмасс (фенолоформальдегидные, полиуретан, полиэтилен, полипропилен, поливинилхлорид) и изделия из них.</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Образцы волокон (шерсть, шелк, ацетатное волокно, капрон, лавсан, нейлон) и изделия из них.</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Образцы неорганических полимеров (сера пластическая, кварц, оксид алюминия, природные алюмосиликаты).</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Модель молярного объема газов.</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Три агрегатных состояния воды.</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Образцы накипи в чайнике и трубах центрального отопления.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Жесткость воды и способы ее устранения.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Приборы на жидких кристаллах.</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Образцы различных дисперсных систем: эмульсий, суспензий, аэрозолей, гелей и</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золей.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Коагуляция. Синерезис. Эффект Тиндаля.</w:t>
      </w:r>
    </w:p>
    <w:p w:rsidR="0095147C" w:rsidRPr="00720100" w:rsidRDefault="0095147C" w:rsidP="0095147C">
      <w:pPr>
        <w:keepNext/>
        <w:keepLines/>
        <w:spacing w:line="252" w:lineRule="auto"/>
        <w:ind w:left="20" w:firstLine="720"/>
        <w:contextualSpacing/>
        <w:jc w:val="both"/>
        <w:rPr>
          <w:color w:val="000000" w:themeColor="text1"/>
        </w:rPr>
      </w:pPr>
      <w:bookmarkStart w:id="222" w:name="bookmark310"/>
      <w:r w:rsidRPr="00720100">
        <w:rPr>
          <w:color w:val="000000" w:themeColor="text1"/>
        </w:rPr>
        <w:t>Лабораторные опыты.</w:t>
      </w:r>
      <w:bookmarkEnd w:id="222"/>
    </w:p>
    <w:p w:rsidR="0095147C" w:rsidRPr="00720100" w:rsidRDefault="0095147C" w:rsidP="0017731E">
      <w:pPr>
        <w:pStyle w:val="55"/>
        <w:numPr>
          <w:ilvl w:val="1"/>
          <w:numId w:val="85"/>
        </w:numPr>
        <w:shd w:val="clear" w:color="auto" w:fill="auto"/>
        <w:tabs>
          <w:tab w:val="left" w:pos="985"/>
        </w:tabs>
        <w:spacing w:line="252" w:lineRule="auto"/>
        <w:ind w:left="20" w:firstLine="720"/>
        <w:contextualSpacing/>
        <w:rPr>
          <w:color w:val="000000" w:themeColor="text1"/>
          <w:sz w:val="24"/>
          <w:szCs w:val="24"/>
        </w:rPr>
      </w:pPr>
      <w:r w:rsidRPr="00720100">
        <w:rPr>
          <w:color w:val="000000" w:themeColor="text1"/>
          <w:sz w:val="24"/>
          <w:szCs w:val="24"/>
        </w:rPr>
        <w:t>Определение типа кристаллической решетки вещества и описание его свойств.</w:t>
      </w:r>
    </w:p>
    <w:p w:rsidR="0095147C" w:rsidRPr="00720100" w:rsidRDefault="0095147C" w:rsidP="0017731E">
      <w:pPr>
        <w:pStyle w:val="55"/>
        <w:numPr>
          <w:ilvl w:val="1"/>
          <w:numId w:val="85"/>
        </w:numPr>
        <w:shd w:val="clear" w:color="auto" w:fill="auto"/>
        <w:tabs>
          <w:tab w:val="left" w:pos="980"/>
        </w:tabs>
        <w:spacing w:line="252" w:lineRule="auto"/>
        <w:ind w:left="20" w:firstLine="720"/>
        <w:contextualSpacing/>
        <w:rPr>
          <w:color w:val="000000" w:themeColor="text1"/>
          <w:sz w:val="24"/>
          <w:szCs w:val="24"/>
        </w:rPr>
      </w:pPr>
      <w:r w:rsidRPr="00720100">
        <w:rPr>
          <w:color w:val="000000" w:themeColor="text1"/>
          <w:sz w:val="24"/>
          <w:szCs w:val="24"/>
        </w:rPr>
        <w:t>Ознакомление с коллекцией полимеров: пластмасс и волокон и изделия из них.</w:t>
      </w:r>
    </w:p>
    <w:p w:rsidR="0095147C" w:rsidRPr="00720100" w:rsidRDefault="0095147C" w:rsidP="0017731E">
      <w:pPr>
        <w:pStyle w:val="55"/>
        <w:numPr>
          <w:ilvl w:val="1"/>
          <w:numId w:val="85"/>
        </w:numPr>
        <w:shd w:val="clear" w:color="auto" w:fill="auto"/>
        <w:tabs>
          <w:tab w:val="left" w:pos="975"/>
        </w:tabs>
        <w:spacing w:line="252" w:lineRule="auto"/>
        <w:ind w:left="20" w:firstLine="720"/>
        <w:contextualSpacing/>
        <w:rPr>
          <w:color w:val="000000" w:themeColor="text1"/>
          <w:sz w:val="24"/>
          <w:szCs w:val="24"/>
        </w:rPr>
      </w:pPr>
      <w:r w:rsidRPr="00720100">
        <w:rPr>
          <w:color w:val="000000" w:themeColor="text1"/>
          <w:sz w:val="24"/>
          <w:szCs w:val="24"/>
        </w:rPr>
        <w:t>Испытание воды на жесткость. Устранение жесткости воды.</w:t>
      </w:r>
    </w:p>
    <w:p w:rsidR="0095147C" w:rsidRPr="00720100" w:rsidRDefault="0095147C" w:rsidP="0017731E">
      <w:pPr>
        <w:pStyle w:val="55"/>
        <w:numPr>
          <w:ilvl w:val="1"/>
          <w:numId w:val="85"/>
        </w:numPr>
        <w:shd w:val="clear" w:color="auto" w:fill="auto"/>
        <w:tabs>
          <w:tab w:val="left" w:pos="975"/>
        </w:tabs>
        <w:spacing w:line="252" w:lineRule="auto"/>
        <w:ind w:left="20" w:firstLine="720"/>
        <w:contextualSpacing/>
        <w:rPr>
          <w:color w:val="000000" w:themeColor="text1"/>
          <w:sz w:val="24"/>
          <w:szCs w:val="24"/>
        </w:rPr>
      </w:pPr>
      <w:r w:rsidRPr="00720100">
        <w:rPr>
          <w:color w:val="000000" w:themeColor="text1"/>
          <w:sz w:val="24"/>
          <w:szCs w:val="24"/>
        </w:rPr>
        <w:t>Ознакомление с минеральными водами.</w:t>
      </w:r>
    </w:p>
    <w:p w:rsidR="0095147C" w:rsidRPr="00720100" w:rsidRDefault="0095147C" w:rsidP="0017731E">
      <w:pPr>
        <w:pStyle w:val="55"/>
        <w:numPr>
          <w:ilvl w:val="1"/>
          <w:numId w:val="85"/>
        </w:numPr>
        <w:shd w:val="clear" w:color="auto" w:fill="auto"/>
        <w:tabs>
          <w:tab w:val="left" w:pos="980"/>
        </w:tabs>
        <w:spacing w:line="252" w:lineRule="auto"/>
        <w:ind w:left="20" w:firstLine="720"/>
        <w:contextualSpacing/>
        <w:rPr>
          <w:color w:val="000000" w:themeColor="text1"/>
          <w:sz w:val="24"/>
          <w:szCs w:val="24"/>
        </w:rPr>
      </w:pPr>
      <w:r w:rsidRPr="00720100">
        <w:rPr>
          <w:color w:val="000000" w:themeColor="text1"/>
          <w:sz w:val="24"/>
          <w:szCs w:val="24"/>
        </w:rPr>
        <w:t>Ознакомление с дисперсными системами.</w:t>
      </w:r>
    </w:p>
    <w:p w:rsidR="0095147C" w:rsidRPr="00720100" w:rsidRDefault="0095147C" w:rsidP="0095147C">
      <w:pPr>
        <w:keepNext/>
        <w:keepLines/>
        <w:spacing w:line="252" w:lineRule="auto"/>
        <w:ind w:left="20" w:firstLine="720"/>
        <w:contextualSpacing/>
        <w:jc w:val="both"/>
        <w:rPr>
          <w:color w:val="000000" w:themeColor="text1"/>
        </w:rPr>
      </w:pPr>
      <w:bookmarkStart w:id="223" w:name="bookmark311"/>
      <w:r w:rsidRPr="00720100">
        <w:rPr>
          <w:color w:val="000000" w:themeColor="text1"/>
        </w:rPr>
        <w:t>Химические реакции</w:t>
      </w:r>
      <w:bookmarkEnd w:id="223"/>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Изомеры и изомерия.</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Гидролиз органических и неорганических соединений. Необратимый гидролиз. Обратимый гидролиз солей.</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95147C" w:rsidRPr="00720100" w:rsidRDefault="0095147C" w:rsidP="0095147C">
      <w:pPr>
        <w:keepNext/>
        <w:keepLines/>
        <w:spacing w:line="252" w:lineRule="auto"/>
        <w:ind w:left="20" w:firstLine="720"/>
        <w:contextualSpacing/>
        <w:jc w:val="both"/>
        <w:rPr>
          <w:color w:val="000000" w:themeColor="text1"/>
        </w:rPr>
      </w:pPr>
      <w:bookmarkStart w:id="224" w:name="bookmark312"/>
      <w:r w:rsidRPr="00720100">
        <w:rPr>
          <w:color w:val="000000" w:themeColor="text1"/>
        </w:rPr>
        <w:t>Демонстрации.</w:t>
      </w:r>
      <w:bookmarkEnd w:id="224"/>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Превращение красного фосфора в белый.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Озонатор.</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Модели молекул н-бутана и изобутана.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Взаимодействие растворов серной кислоты с растворами тиосульфата натрия различной концентрации и температуры.</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Модель кипящего слоя.</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Разложение пероксида водорода с помощью катализатора (оксида марганца (IV)) и каталазы сырого мяса и сырого картофеля.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Примеры необратимых реакций, идущих с образованием осадка, газа или воды.</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Взаимодействие лития и натрия с водой.</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Получение оксида фосфора (</w:t>
      </w:r>
      <w:r w:rsidRPr="00720100">
        <w:rPr>
          <w:color w:val="000000" w:themeColor="text1"/>
          <w:sz w:val="24"/>
          <w:szCs w:val="24"/>
          <w:lang w:val="en-US"/>
        </w:rPr>
        <w:t>V</w:t>
      </w:r>
      <w:r w:rsidRPr="00720100">
        <w:rPr>
          <w:color w:val="000000" w:themeColor="text1"/>
          <w:sz w:val="24"/>
          <w:szCs w:val="24"/>
        </w:rPr>
        <w:t>) и растворение его в воде; испытание полученного раствора лакмусом.</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Образцы кристаллогидратов.</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Испытание растворов электролитов и неэлектролитов на предмет диссоциации.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Зависимость степени электролитической диссоциации уксусной кислоты от разбавления раствора.</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Гидролиз карбида кальция.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Гидролиз карбонатов щелочных металлов и нитратов цинка или свинца (</w:t>
      </w:r>
      <w:r w:rsidRPr="00720100">
        <w:rPr>
          <w:color w:val="000000" w:themeColor="text1"/>
          <w:sz w:val="24"/>
          <w:szCs w:val="24"/>
          <w:lang w:val="en-US"/>
        </w:rPr>
        <w:t>II</w:t>
      </w:r>
      <w:r w:rsidRPr="00720100">
        <w:rPr>
          <w:color w:val="000000" w:themeColor="text1"/>
          <w:sz w:val="24"/>
          <w:szCs w:val="24"/>
        </w:rPr>
        <w:t>).</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Получение мыла.</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720100">
        <w:rPr>
          <w:color w:val="000000" w:themeColor="text1"/>
          <w:sz w:val="24"/>
          <w:szCs w:val="24"/>
          <w:lang w:val="en-US"/>
        </w:rPr>
        <w:t>II</w:t>
      </w:r>
      <w:r w:rsidRPr="00720100">
        <w:rPr>
          <w:color w:val="000000" w:themeColor="text1"/>
          <w:sz w:val="24"/>
          <w:szCs w:val="24"/>
        </w:rPr>
        <w:t>).</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Модель электролизера.</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Модель электролизной ванны для получения алюминия.</w:t>
      </w:r>
    </w:p>
    <w:p w:rsidR="0095147C" w:rsidRPr="00720100" w:rsidRDefault="0095147C" w:rsidP="0095147C">
      <w:pPr>
        <w:keepNext/>
        <w:keepLines/>
        <w:spacing w:line="252" w:lineRule="auto"/>
        <w:ind w:left="20" w:firstLine="720"/>
        <w:contextualSpacing/>
        <w:jc w:val="both"/>
        <w:rPr>
          <w:color w:val="000000" w:themeColor="text1"/>
        </w:rPr>
      </w:pPr>
      <w:bookmarkStart w:id="225" w:name="bookmark313"/>
      <w:r w:rsidRPr="00720100">
        <w:rPr>
          <w:color w:val="000000" w:themeColor="text1"/>
        </w:rPr>
        <w:t>Лабораторные опыты.</w:t>
      </w:r>
      <w:bookmarkEnd w:id="225"/>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7. Реакция замещения меди железом в растворе медного купороса.</w:t>
      </w:r>
    </w:p>
    <w:p w:rsidR="0095147C" w:rsidRPr="00720100" w:rsidRDefault="0095147C" w:rsidP="0017731E">
      <w:pPr>
        <w:pStyle w:val="55"/>
        <w:numPr>
          <w:ilvl w:val="2"/>
          <w:numId w:val="85"/>
        </w:numPr>
        <w:shd w:val="clear" w:color="auto" w:fill="auto"/>
        <w:tabs>
          <w:tab w:val="left" w:pos="966"/>
        </w:tabs>
        <w:spacing w:line="252" w:lineRule="auto"/>
        <w:ind w:left="20" w:firstLine="720"/>
        <w:contextualSpacing/>
        <w:rPr>
          <w:color w:val="000000" w:themeColor="text1"/>
          <w:sz w:val="24"/>
          <w:szCs w:val="24"/>
        </w:rPr>
      </w:pPr>
      <w:r w:rsidRPr="00720100">
        <w:rPr>
          <w:color w:val="000000" w:themeColor="text1"/>
          <w:sz w:val="24"/>
          <w:szCs w:val="24"/>
        </w:rPr>
        <w:t>Реакции, идущие с образованием осадка, газа и воды.</w:t>
      </w:r>
    </w:p>
    <w:p w:rsidR="0095147C" w:rsidRPr="00720100" w:rsidRDefault="0095147C" w:rsidP="0017731E">
      <w:pPr>
        <w:pStyle w:val="55"/>
        <w:numPr>
          <w:ilvl w:val="2"/>
          <w:numId w:val="85"/>
        </w:numPr>
        <w:shd w:val="clear" w:color="auto" w:fill="auto"/>
        <w:tabs>
          <w:tab w:val="left" w:pos="1047"/>
        </w:tabs>
        <w:spacing w:line="252" w:lineRule="auto"/>
        <w:ind w:left="20" w:right="20" w:firstLine="720"/>
        <w:contextualSpacing/>
        <w:rPr>
          <w:color w:val="000000" w:themeColor="text1"/>
          <w:sz w:val="24"/>
          <w:szCs w:val="24"/>
        </w:rPr>
      </w:pPr>
      <w:r w:rsidRPr="00720100">
        <w:rPr>
          <w:color w:val="000000" w:themeColor="text1"/>
          <w:sz w:val="24"/>
          <w:szCs w:val="24"/>
        </w:rPr>
        <w:t>Получение кислорода разложением пероксида водорода с помощью оксида марганца (IV) и каталазы сырого картофеля.</w:t>
      </w:r>
    </w:p>
    <w:p w:rsidR="0095147C" w:rsidRPr="00720100" w:rsidRDefault="0095147C" w:rsidP="0017731E">
      <w:pPr>
        <w:pStyle w:val="55"/>
        <w:numPr>
          <w:ilvl w:val="2"/>
          <w:numId w:val="85"/>
        </w:numPr>
        <w:shd w:val="clear" w:color="auto" w:fill="auto"/>
        <w:tabs>
          <w:tab w:val="left" w:pos="1071"/>
        </w:tabs>
        <w:spacing w:line="252" w:lineRule="auto"/>
        <w:ind w:left="20" w:firstLine="720"/>
        <w:contextualSpacing/>
        <w:rPr>
          <w:color w:val="000000" w:themeColor="text1"/>
          <w:sz w:val="24"/>
          <w:szCs w:val="24"/>
        </w:rPr>
      </w:pPr>
      <w:r w:rsidRPr="00720100">
        <w:rPr>
          <w:color w:val="000000" w:themeColor="text1"/>
          <w:sz w:val="24"/>
          <w:szCs w:val="24"/>
        </w:rPr>
        <w:t>Получение водорода взаимодействием кислоты с цинком.</w:t>
      </w:r>
    </w:p>
    <w:p w:rsidR="0095147C" w:rsidRPr="00720100" w:rsidRDefault="0095147C" w:rsidP="0017731E">
      <w:pPr>
        <w:pStyle w:val="55"/>
        <w:numPr>
          <w:ilvl w:val="2"/>
          <w:numId w:val="85"/>
        </w:numPr>
        <w:shd w:val="clear" w:color="auto" w:fill="auto"/>
        <w:tabs>
          <w:tab w:val="left" w:pos="1071"/>
        </w:tabs>
        <w:spacing w:line="252" w:lineRule="auto"/>
        <w:ind w:left="20" w:firstLine="720"/>
        <w:contextualSpacing/>
        <w:rPr>
          <w:color w:val="000000" w:themeColor="text1"/>
          <w:sz w:val="24"/>
          <w:szCs w:val="24"/>
        </w:rPr>
      </w:pPr>
      <w:r w:rsidRPr="00720100">
        <w:rPr>
          <w:color w:val="000000" w:themeColor="text1"/>
          <w:sz w:val="24"/>
          <w:szCs w:val="24"/>
        </w:rPr>
        <w:t>Различные случаи гидролиза солей.</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rStyle w:val="afff9"/>
          <w:color w:val="000000" w:themeColor="text1"/>
          <w:sz w:val="24"/>
          <w:szCs w:val="24"/>
        </w:rPr>
        <w:t>Практическая работа №1.</w:t>
      </w:r>
      <w:r w:rsidRPr="00720100">
        <w:rPr>
          <w:color w:val="000000" w:themeColor="text1"/>
          <w:sz w:val="24"/>
          <w:szCs w:val="24"/>
        </w:rPr>
        <w:t xml:space="preserve"> Влияние различных факторов на скорость химической реакции.</w:t>
      </w:r>
    </w:p>
    <w:p w:rsidR="0095147C" w:rsidRPr="00720100" w:rsidRDefault="0095147C" w:rsidP="0095147C">
      <w:pPr>
        <w:keepNext/>
        <w:keepLines/>
        <w:spacing w:line="252" w:lineRule="auto"/>
        <w:ind w:left="20" w:firstLine="720"/>
        <w:contextualSpacing/>
        <w:jc w:val="both"/>
        <w:rPr>
          <w:color w:val="000000" w:themeColor="text1"/>
        </w:rPr>
      </w:pPr>
      <w:bookmarkStart w:id="226" w:name="bookmark314"/>
      <w:r w:rsidRPr="00720100">
        <w:rPr>
          <w:color w:val="000000" w:themeColor="text1"/>
        </w:rPr>
        <w:t>Вещества и их свойства</w:t>
      </w:r>
      <w:bookmarkEnd w:id="226"/>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Коррозия металлов. Понятие о химической и электрохимической коррозии металлов. Способы защиты металлов от коррозии.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20100">
        <w:rPr>
          <w:color w:val="000000" w:themeColor="text1"/>
          <w:sz w:val="24"/>
          <w:szCs w:val="24"/>
          <w:lang w:val="en-US"/>
        </w:rPr>
        <w:t>II</w:t>
      </w:r>
      <w:r w:rsidRPr="00720100">
        <w:rPr>
          <w:color w:val="000000" w:themeColor="text1"/>
          <w:sz w:val="24"/>
          <w:szCs w:val="24"/>
        </w:rPr>
        <w:t>) - малахит (основная соль).</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Качественные реакции на хлорид-, сульфат-, и карбонат-анионы, катион аммония, катионы железа (</w:t>
      </w:r>
      <w:r w:rsidRPr="00720100">
        <w:rPr>
          <w:color w:val="000000" w:themeColor="text1"/>
          <w:sz w:val="24"/>
          <w:szCs w:val="24"/>
          <w:lang w:val="en-US"/>
        </w:rPr>
        <w:t>II</w:t>
      </w:r>
      <w:r w:rsidRPr="00720100">
        <w:rPr>
          <w:color w:val="000000" w:themeColor="text1"/>
          <w:sz w:val="24"/>
          <w:szCs w:val="24"/>
        </w:rPr>
        <w:t>) и (</w:t>
      </w:r>
      <w:r w:rsidRPr="00720100">
        <w:rPr>
          <w:color w:val="000000" w:themeColor="text1"/>
          <w:sz w:val="24"/>
          <w:szCs w:val="24"/>
          <w:lang w:val="en-US"/>
        </w:rPr>
        <w:t>III</w:t>
      </w:r>
      <w:r w:rsidRPr="00720100">
        <w:rPr>
          <w:color w:val="000000" w:themeColor="text1"/>
          <w:sz w:val="24"/>
          <w:szCs w:val="24"/>
        </w:rPr>
        <w:t>).</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95147C" w:rsidRPr="00720100" w:rsidRDefault="0095147C" w:rsidP="0095147C">
      <w:pPr>
        <w:keepNext/>
        <w:keepLines/>
        <w:spacing w:line="252" w:lineRule="auto"/>
        <w:ind w:left="20" w:firstLine="720"/>
        <w:contextualSpacing/>
        <w:jc w:val="both"/>
        <w:rPr>
          <w:color w:val="000000" w:themeColor="text1"/>
        </w:rPr>
      </w:pPr>
      <w:bookmarkStart w:id="227" w:name="bookmark315"/>
      <w:r w:rsidRPr="00720100">
        <w:rPr>
          <w:color w:val="000000" w:themeColor="text1"/>
        </w:rPr>
        <w:t>Демонстрации.</w:t>
      </w:r>
      <w:bookmarkEnd w:id="227"/>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Коллекция образцов металлов.</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Взаимодействие натрия и сурьмы с хлором, железа с серой.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Горение магния и алюминия в кислороде.</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Взаимодействие щелочноземельных металлов с водой.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Взаимодействие натрия с этанолом, цинка с уксусной кислотой.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Алюминотермия.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Взаимодействие меди с концентрированной азотной кислотой.</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Результаты коррозии металлов в зависимости от условий ее протекания.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Коллекция образцов неметаллов.</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Взаимодействие хлорной воды с раствором бромида (иодида) калия.</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Коллекция природных органических кислот.</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Разбавление концентрированной серной кислоты.</w:t>
      </w:r>
    </w:p>
    <w:p w:rsidR="0095147C" w:rsidRPr="00720100" w:rsidRDefault="0095147C" w:rsidP="0095147C">
      <w:pPr>
        <w:pStyle w:val="55"/>
        <w:shd w:val="clear" w:color="auto" w:fill="auto"/>
        <w:spacing w:line="252" w:lineRule="auto"/>
        <w:ind w:left="20" w:firstLine="720"/>
        <w:contextualSpacing/>
        <w:rPr>
          <w:color w:val="000000" w:themeColor="text1"/>
          <w:sz w:val="24"/>
          <w:szCs w:val="24"/>
        </w:rPr>
      </w:pPr>
      <w:r w:rsidRPr="00720100">
        <w:rPr>
          <w:color w:val="000000" w:themeColor="text1"/>
          <w:sz w:val="24"/>
          <w:szCs w:val="24"/>
        </w:rPr>
        <w:t>Взаимодействие концентрированной серной кислоты с сахаром, целлюлозой и</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медью.</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Образцы природных минералов, содержащих хлорид натрия, карбонат кальция, фосфат кальция и гидроксокарбонат меди (</w:t>
      </w:r>
      <w:r w:rsidRPr="00720100">
        <w:rPr>
          <w:color w:val="000000" w:themeColor="text1"/>
          <w:sz w:val="24"/>
          <w:szCs w:val="24"/>
          <w:lang w:val="en-US"/>
        </w:rPr>
        <w:t>II</w:t>
      </w:r>
      <w:r w:rsidRPr="00720100">
        <w:rPr>
          <w:color w:val="000000" w:themeColor="text1"/>
          <w:sz w:val="24"/>
          <w:szCs w:val="24"/>
        </w:rPr>
        <w:t>).</w:t>
      </w:r>
    </w:p>
    <w:p w:rsidR="0095147C" w:rsidRPr="00720100" w:rsidRDefault="0095147C" w:rsidP="0095147C">
      <w:pPr>
        <w:pStyle w:val="55"/>
        <w:shd w:val="clear" w:color="auto" w:fill="auto"/>
        <w:spacing w:line="252" w:lineRule="auto"/>
        <w:ind w:left="20" w:right="20" w:firstLine="720"/>
        <w:contextualSpacing/>
        <w:rPr>
          <w:color w:val="000000" w:themeColor="text1"/>
          <w:sz w:val="24"/>
          <w:szCs w:val="24"/>
        </w:rPr>
      </w:pPr>
      <w:r w:rsidRPr="00720100">
        <w:rPr>
          <w:color w:val="000000" w:themeColor="text1"/>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95147C" w:rsidRPr="00720100" w:rsidRDefault="0095147C" w:rsidP="0095147C">
      <w:pPr>
        <w:pStyle w:val="55"/>
        <w:shd w:val="clear" w:color="auto" w:fill="auto"/>
        <w:spacing w:line="252" w:lineRule="auto"/>
        <w:ind w:left="740" w:firstLine="0"/>
        <w:contextualSpacing/>
        <w:rPr>
          <w:color w:val="000000" w:themeColor="text1"/>
          <w:sz w:val="24"/>
          <w:szCs w:val="24"/>
        </w:rPr>
      </w:pPr>
      <w:r w:rsidRPr="00720100">
        <w:rPr>
          <w:color w:val="000000" w:themeColor="text1"/>
          <w:sz w:val="24"/>
          <w:szCs w:val="24"/>
        </w:rPr>
        <w:t>Качественные реакции на катионы и анионы.</w:t>
      </w:r>
    </w:p>
    <w:p w:rsidR="0095147C" w:rsidRPr="00720100" w:rsidRDefault="0095147C" w:rsidP="0095147C">
      <w:pPr>
        <w:keepNext/>
        <w:keepLines/>
        <w:spacing w:line="252" w:lineRule="auto"/>
        <w:ind w:left="740"/>
        <w:contextualSpacing/>
        <w:jc w:val="both"/>
        <w:rPr>
          <w:color w:val="000000" w:themeColor="text1"/>
        </w:rPr>
      </w:pPr>
      <w:bookmarkStart w:id="228" w:name="bookmark316"/>
      <w:r w:rsidRPr="00720100">
        <w:rPr>
          <w:color w:val="000000" w:themeColor="text1"/>
        </w:rPr>
        <w:t>Лабораторные опыты.</w:t>
      </w:r>
      <w:bookmarkEnd w:id="228"/>
    </w:p>
    <w:p w:rsidR="0095147C" w:rsidRPr="00720100" w:rsidRDefault="0095147C" w:rsidP="0017731E">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720100">
        <w:rPr>
          <w:color w:val="000000" w:themeColor="text1"/>
          <w:sz w:val="24"/>
          <w:szCs w:val="24"/>
        </w:rPr>
        <w:t>Испытание растворов кислот, оснований и солей индикаторами.</w:t>
      </w:r>
    </w:p>
    <w:p w:rsidR="0095147C" w:rsidRPr="00720100" w:rsidRDefault="0095147C" w:rsidP="0017731E">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720100">
        <w:rPr>
          <w:color w:val="000000" w:themeColor="text1"/>
          <w:sz w:val="24"/>
          <w:szCs w:val="24"/>
        </w:rPr>
        <w:t>Взаимодействие соляной кислоты и раствора уксусной кислоты с металлами.</w:t>
      </w:r>
    </w:p>
    <w:p w:rsidR="0095147C" w:rsidRPr="00720100" w:rsidRDefault="0095147C" w:rsidP="0017731E">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720100">
        <w:rPr>
          <w:color w:val="000000" w:themeColor="text1"/>
          <w:sz w:val="24"/>
          <w:szCs w:val="24"/>
        </w:rPr>
        <w:t>Взаимодействие соляной кислоты и раствора уксусной кислоты с основаниями.</w:t>
      </w:r>
    </w:p>
    <w:p w:rsidR="0095147C" w:rsidRPr="00720100" w:rsidRDefault="0095147C" w:rsidP="0017731E">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720100">
        <w:rPr>
          <w:color w:val="000000" w:themeColor="text1"/>
          <w:sz w:val="24"/>
          <w:szCs w:val="24"/>
        </w:rPr>
        <w:t>Взаимодействие соляной кислоты и раствора уксусной кислоты с солями.</w:t>
      </w:r>
    </w:p>
    <w:p w:rsidR="0095147C" w:rsidRPr="00720100" w:rsidRDefault="0095147C" w:rsidP="0017731E">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720100">
        <w:rPr>
          <w:color w:val="000000" w:themeColor="text1"/>
          <w:sz w:val="24"/>
          <w:szCs w:val="24"/>
        </w:rPr>
        <w:t>Получение и свойства нерастворимых оснований.</w:t>
      </w:r>
    </w:p>
    <w:p w:rsidR="0095147C" w:rsidRPr="00720100" w:rsidRDefault="0095147C" w:rsidP="0017731E">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720100">
        <w:rPr>
          <w:color w:val="000000" w:themeColor="text1"/>
          <w:sz w:val="24"/>
          <w:szCs w:val="24"/>
        </w:rPr>
        <w:t>Гидролиз хлоридов и ацетатов щелочных металлов.</w:t>
      </w:r>
    </w:p>
    <w:p w:rsidR="0095147C" w:rsidRPr="00720100" w:rsidRDefault="0095147C" w:rsidP="0017731E">
      <w:pPr>
        <w:pStyle w:val="55"/>
        <w:numPr>
          <w:ilvl w:val="2"/>
          <w:numId w:val="85"/>
        </w:numPr>
        <w:shd w:val="clear" w:color="auto" w:fill="auto"/>
        <w:tabs>
          <w:tab w:val="left" w:pos="1230"/>
        </w:tabs>
        <w:spacing w:line="252" w:lineRule="auto"/>
        <w:ind w:left="20" w:right="20" w:firstLine="720"/>
        <w:contextualSpacing/>
        <w:rPr>
          <w:color w:val="000000" w:themeColor="text1"/>
          <w:sz w:val="24"/>
          <w:szCs w:val="24"/>
        </w:rPr>
      </w:pPr>
      <w:r w:rsidRPr="00720100">
        <w:rPr>
          <w:color w:val="000000" w:themeColor="text1"/>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95147C" w:rsidRPr="00720100" w:rsidRDefault="0095147C" w:rsidP="0095147C">
      <w:pPr>
        <w:pStyle w:val="55"/>
        <w:shd w:val="clear" w:color="auto" w:fill="auto"/>
        <w:spacing w:line="252" w:lineRule="auto"/>
        <w:ind w:left="740" w:right="20" w:firstLine="0"/>
        <w:contextualSpacing/>
        <w:rPr>
          <w:color w:val="000000" w:themeColor="text1"/>
          <w:sz w:val="24"/>
          <w:szCs w:val="24"/>
        </w:rPr>
      </w:pPr>
      <w:r w:rsidRPr="00720100">
        <w:rPr>
          <w:rStyle w:val="afff9"/>
          <w:color w:val="000000" w:themeColor="text1"/>
          <w:sz w:val="24"/>
          <w:szCs w:val="24"/>
        </w:rPr>
        <w:t>Практическая работа №2.</w:t>
      </w:r>
      <w:r w:rsidRPr="00720100">
        <w:rPr>
          <w:color w:val="000000" w:themeColor="text1"/>
          <w:sz w:val="24"/>
          <w:szCs w:val="24"/>
        </w:rPr>
        <w:t xml:space="preserve"> Идентификация неорганических веществ </w:t>
      </w:r>
      <w:r w:rsidRPr="00720100">
        <w:rPr>
          <w:rStyle w:val="afff9"/>
          <w:color w:val="000000" w:themeColor="text1"/>
          <w:sz w:val="24"/>
          <w:szCs w:val="24"/>
        </w:rPr>
        <w:t>Практическая работа №3.</w:t>
      </w:r>
      <w:r w:rsidRPr="00720100">
        <w:rPr>
          <w:color w:val="000000" w:themeColor="text1"/>
          <w:sz w:val="24"/>
          <w:szCs w:val="24"/>
        </w:rPr>
        <w:t xml:space="preserve"> Решение экспериментальных задач по органической</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химии.</w:t>
      </w:r>
    </w:p>
    <w:p w:rsidR="0095147C" w:rsidRPr="00720100" w:rsidRDefault="0095147C" w:rsidP="0095147C">
      <w:pPr>
        <w:pStyle w:val="55"/>
        <w:shd w:val="clear" w:color="auto" w:fill="auto"/>
        <w:spacing w:line="252" w:lineRule="auto"/>
        <w:ind w:left="740" w:right="20" w:firstLine="0"/>
        <w:contextualSpacing/>
        <w:rPr>
          <w:color w:val="000000" w:themeColor="text1"/>
          <w:sz w:val="24"/>
          <w:szCs w:val="24"/>
        </w:rPr>
      </w:pPr>
      <w:r w:rsidRPr="00720100">
        <w:rPr>
          <w:rStyle w:val="afff9"/>
          <w:color w:val="000000" w:themeColor="text1"/>
          <w:sz w:val="24"/>
          <w:szCs w:val="24"/>
        </w:rPr>
        <w:t>Практическая работа №4.</w:t>
      </w:r>
      <w:r w:rsidRPr="00720100">
        <w:rPr>
          <w:color w:val="000000" w:themeColor="text1"/>
          <w:sz w:val="24"/>
          <w:szCs w:val="24"/>
        </w:rPr>
        <w:t xml:space="preserve"> Решение практических и расчётных задач. </w:t>
      </w:r>
      <w:r w:rsidRPr="00720100">
        <w:rPr>
          <w:rStyle w:val="afff9"/>
          <w:color w:val="000000" w:themeColor="text1"/>
          <w:sz w:val="24"/>
          <w:szCs w:val="24"/>
        </w:rPr>
        <w:t>Практическая работа №5.</w:t>
      </w:r>
      <w:r w:rsidRPr="00720100">
        <w:rPr>
          <w:color w:val="000000" w:themeColor="text1"/>
          <w:sz w:val="24"/>
          <w:szCs w:val="24"/>
        </w:rPr>
        <w:t xml:space="preserve"> Получение, собирание и распознавание газов.</w:t>
      </w:r>
    </w:p>
    <w:p w:rsidR="0095147C" w:rsidRPr="00720100" w:rsidRDefault="0095147C" w:rsidP="0095147C">
      <w:pPr>
        <w:pStyle w:val="55"/>
        <w:shd w:val="clear" w:color="auto" w:fill="auto"/>
        <w:spacing w:line="252" w:lineRule="auto"/>
        <w:ind w:left="740" w:right="20" w:firstLine="0"/>
        <w:contextualSpacing/>
        <w:rPr>
          <w:color w:val="000000" w:themeColor="text1"/>
          <w:sz w:val="24"/>
          <w:szCs w:val="24"/>
        </w:rPr>
      </w:pPr>
    </w:p>
    <w:p w:rsidR="0095147C" w:rsidRPr="00720100" w:rsidRDefault="0095147C" w:rsidP="0095147C">
      <w:pPr>
        <w:keepNext/>
        <w:keepLines/>
        <w:spacing w:line="252" w:lineRule="auto"/>
        <w:jc w:val="both"/>
        <w:rPr>
          <w:color w:val="000000" w:themeColor="text1"/>
        </w:rPr>
      </w:pPr>
    </w:p>
    <w:p w:rsidR="0095147C" w:rsidRPr="00720100" w:rsidRDefault="0095147C" w:rsidP="0095147C">
      <w:pPr>
        <w:keepNext/>
        <w:keepLines/>
        <w:spacing w:line="252" w:lineRule="auto"/>
        <w:ind w:left="20"/>
        <w:contextualSpacing/>
        <w:jc w:val="both"/>
        <w:rPr>
          <w:color w:val="000000" w:themeColor="text1"/>
        </w:rPr>
      </w:pPr>
      <w:bookmarkStart w:id="229" w:name="bookmark323"/>
      <w:r w:rsidRPr="00720100">
        <w:rPr>
          <w:b/>
          <w:color w:val="000000" w:themeColor="text1"/>
        </w:rPr>
        <w:t>2.2.2.13. ФИЗИЧЕСКАЯ КУЛЬТУРА</w:t>
      </w:r>
      <w:r w:rsidRPr="00720100">
        <w:rPr>
          <w:color w:val="000000" w:themeColor="text1"/>
        </w:rPr>
        <w:t xml:space="preserve"> (базовый уровень)</w:t>
      </w:r>
      <w:bookmarkEnd w:id="229"/>
    </w:p>
    <w:p w:rsidR="0095147C" w:rsidRPr="00720100" w:rsidRDefault="0095147C" w:rsidP="0095147C">
      <w:pPr>
        <w:keepNext/>
        <w:keepLines/>
        <w:spacing w:line="252" w:lineRule="auto"/>
        <w:ind w:left="20" w:firstLine="2160"/>
        <w:contextualSpacing/>
        <w:jc w:val="both"/>
        <w:rPr>
          <w:color w:val="000000" w:themeColor="text1"/>
        </w:rPr>
      </w:pPr>
      <w:bookmarkStart w:id="230" w:name="bookmark324"/>
      <w:r w:rsidRPr="00720100">
        <w:rPr>
          <w:color w:val="000000" w:themeColor="text1"/>
        </w:rPr>
        <w:t>Физкультурно-оздоровительная деятельность</w:t>
      </w:r>
      <w:bookmarkEnd w:id="230"/>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Знания о физкультурно-оздоровительной деятельности.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20100">
        <w:rPr>
          <w:color w:val="000000" w:themeColor="text1"/>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95147C" w:rsidRPr="00720100" w:rsidRDefault="0095147C" w:rsidP="0095147C">
      <w:pPr>
        <w:pStyle w:val="55"/>
        <w:shd w:val="clear" w:color="auto" w:fill="auto"/>
        <w:tabs>
          <w:tab w:val="left" w:pos="2055"/>
        </w:tabs>
        <w:spacing w:line="252" w:lineRule="auto"/>
        <w:ind w:left="20" w:right="20" w:firstLine="840"/>
        <w:contextualSpacing/>
        <w:rPr>
          <w:color w:val="000000" w:themeColor="text1"/>
          <w:sz w:val="24"/>
          <w:szCs w:val="24"/>
        </w:rPr>
      </w:pPr>
      <w:r w:rsidRPr="00720100">
        <w:rPr>
          <w:rStyle w:val="afff9"/>
          <w:color w:val="000000" w:themeColor="text1"/>
          <w:sz w:val="24"/>
          <w:szCs w:val="24"/>
        </w:rPr>
        <w:t xml:space="preserve">Физическое совершенствование с оздоровительной направленностью. </w:t>
      </w:r>
      <w:r w:rsidRPr="00720100">
        <w:rPr>
          <w:color w:val="000000" w:themeColor="text1"/>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20100">
        <w:rPr>
          <w:color w:val="000000" w:themeColor="text1"/>
          <w:sz w:val="24"/>
          <w:szCs w:val="24"/>
        </w:rPr>
        <w:softHyphen/>
        <w:t>сосудистой</w:t>
      </w:r>
      <w:r w:rsidRPr="00720100">
        <w:rPr>
          <w:color w:val="000000" w:themeColor="text1"/>
          <w:sz w:val="24"/>
          <w:szCs w:val="24"/>
        </w:rPr>
        <w:tab/>
        <w:t>системы; при частых нервно-психических перенапряжениях, стрессах, голов6ных болях; простудных заболеваниях).</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w:t>
      </w:r>
      <w:r w:rsidR="007108CF">
        <w:rPr>
          <w:color w:val="000000" w:themeColor="text1"/>
          <w:sz w:val="24"/>
          <w:szCs w:val="24"/>
        </w:rPr>
        <w:t xml:space="preserve">» </w:t>
      </w:r>
      <w:r w:rsidRPr="00720100">
        <w:rPr>
          <w:color w:val="000000" w:themeColor="text1"/>
          <w:sz w:val="24"/>
          <w:szCs w:val="24"/>
        </w:rPr>
        <w:t>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20100">
        <w:rPr>
          <w:color w:val="000000" w:themeColor="text1"/>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95147C" w:rsidRPr="00720100" w:rsidRDefault="0095147C" w:rsidP="0095147C">
      <w:pPr>
        <w:pStyle w:val="55"/>
        <w:shd w:val="clear" w:color="auto" w:fill="auto"/>
        <w:spacing w:line="252" w:lineRule="auto"/>
        <w:ind w:left="20" w:right="20" w:firstLine="1620"/>
        <w:contextualSpacing/>
        <w:rPr>
          <w:color w:val="000000" w:themeColor="text1"/>
          <w:sz w:val="24"/>
          <w:szCs w:val="24"/>
        </w:rPr>
      </w:pPr>
      <w:r w:rsidRPr="00720100">
        <w:rPr>
          <w:rStyle w:val="afff9"/>
          <w:color w:val="000000" w:themeColor="text1"/>
          <w:sz w:val="24"/>
          <w:szCs w:val="24"/>
        </w:rPr>
        <w:t xml:space="preserve">Способы физкультурно-оздоровительной деятельности. </w:t>
      </w:r>
      <w:r w:rsidRPr="00720100">
        <w:rPr>
          <w:color w:val="000000" w:themeColor="text1"/>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w:t>
      </w:r>
      <w:r w:rsidR="007108CF">
        <w:rPr>
          <w:color w:val="000000" w:themeColor="text1"/>
          <w:sz w:val="24"/>
          <w:szCs w:val="24"/>
        </w:rPr>
        <w:t xml:space="preserve">» </w:t>
      </w:r>
      <w:r w:rsidRPr="00720100">
        <w:rPr>
          <w:color w:val="000000" w:themeColor="text1"/>
          <w:sz w:val="24"/>
          <w:szCs w:val="24"/>
        </w:rPr>
        <w:t>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20100">
        <w:rPr>
          <w:color w:val="000000" w:themeColor="text1"/>
          <w:sz w:val="24"/>
          <w:szCs w:val="24"/>
        </w:rPr>
        <w:softHyphen/>
        <w:t>ем здоровья и работоспособностью.</w:t>
      </w:r>
    </w:p>
    <w:p w:rsidR="0095147C" w:rsidRPr="00720100" w:rsidRDefault="0095147C" w:rsidP="0095147C">
      <w:pPr>
        <w:keepNext/>
        <w:keepLines/>
        <w:spacing w:line="252" w:lineRule="auto"/>
        <w:ind w:left="20"/>
        <w:contextualSpacing/>
        <w:jc w:val="both"/>
        <w:rPr>
          <w:color w:val="000000" w:themeColor="text1"/>
        </w:rPr>
      </w:pPr>
      <w:bookmarkStart w:id="231" w:name="bookmark325"/>
      <w:r w:rsidRPr="00720100">
        <w:rPr>
          <w:color w:val="000000" w:themeColor="text1"/>
        </w:rPr>
        <w:t>Спортивно-оздоровительная деятельность с прикладно-ориентированной</w:t>
      </w:r>
      <w:bookmarkEnd w:id="231"/>
    </w:p>
    <w:p w:rsidR="0095147C" w:rsidRPr="00720100" w:rsidRDefault="0095147C" w:rsidP="0095147C">
      <w:pPr>
        <w:keepNext/>
        <w:keepLines/>
        <w:spacing w:line="252" w:lineRule="auto"/>
        <w:ind w:left="20"/>
        <w:contextualSpacing/>
        <w:jc w:val="both"/>
        <w:rPr>
          <w:color w:val="000000" w:themeColor="text1"/>
        </w:rPr>
      </w:pPr>
      <w:bookmarkStart w:id="232" w:name="bookmark326"/>
      <w:r w:rsidRPr="00720100">
        <w:rPr>
          <w:color w:val="000000" w:themeColor="text1"/>
        </w:rPr>
        <w:t>физической подготовкой Знания о спортивно-оздоровительной деятельности с прикладно-ориентированной</w:t>
      </w:r>
      <w:bookmarkEnd w:id="232"/>
    </w:p>
    <w:p w:rsidR="0095147C" w:rsidRPr="00720100" w:rsidRDefault="0095147C" w:rsidP="0095147C">
      <w:pPr>
        <w:keepNext/>
        <w:keepLines/>
        <w:spacing w:line="252" w:lineRule="auto"/>
        <w:ind w:left="20"/>
        <w:contextualSpacing/>
        <w:jc w:val="both"/>
        <w:rPr>
          <w:color w:val="000000" w:themeColor="text1"/>
        </w:rPr>
      </w:pPr>
      <w:bookmarkStart w:id="233" w:name="bookmark327"/>
      <w:r w:rsidRPr="00720100">
        <w:rPr>
          <w:color w:val="000000" w:themeColor="text1"/>
        </w:rPr>
        <w:t>фи</w:t>
      </w:r>
      <w:r w:rsidRPr="00720100">
        <w:rPr>
          <w:color w:val="000000" w:themeColor="text1"/>
        </w:rPr>
        <w:softHyphen/>
        <w:t>зической подготовкой</w:t>
      </w:r>
      <w:bookmarkEnd w:id="233"/>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95147C" w:rsidRPr="00720100" w:rsidRDefault="0095147C" w:rsidP="0095147C">
      <w:pPr>
        <w:keepNext/>
        <w:keepLines/>
        <w:spacing w:line="252" w:lineRule="auto"/>
        <w:ind w:left="1680"/>
        <w:contextualSpacing/>
        <w:jc w:val="both"/>
        <w:rPr>
          <w:color w:val="000000" w:themeColor="text1"/>
        </w:rPr>
      </w:pPr>
      <w:bookmarkStart w:id="234" w:name="bookmark328"/>
      <w:r w:rsidRPr="00720100">
        <w:rPr>
          <w:color w:val="000000" w:themeColor="text1"/>
        </w:rPr>
        <w:t>Способы физкультурно-оздоровительной деятельности</w:t>
      </w:r>
      <w:bookmarkEnd w:id="234"/>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Тестирование специальных физических качеств (в соответствии с избранным видом спорта).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Физическое совершенствование со спортивно-оздоровительной и прикладно- ориентированной направленностью </w:t>
      </w:r>
      <w:r w:rsidRPr="00720100">
        <w:rPr>
          <w:rStyle w:val="afffd"/>
          <w:color w:val="000000" w:themeColor="text1"/>
          <w:sz w:val="24"/>
          <w:szCs w:val="24"/>
        </w:rPr>
        <w:t>Лёгкая атлетика.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Бег:</w:t>
      </w:r>
      <w:r w:rsidRPr="00720100">
        <w:rPr>
          <w:color w:val="000000" w:themeColor="text1"/>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rStyle w:val="afffd"/>
          <w:color w:val="000000" w:themeColor="text1"/>
          <w:sz w:val="24"/>
          <w:szCs w:val="24"/>
        </w:rPr>
        <w:t>Прыжки:</w:t>
      </w:r>
      <w:r w:rsidRPr="00720100">
        <w:rPr>
          <w:color w:val="000000" w:themeColor="text1"/>
          <w:sz w:val="24"/>
          <w:szCs w:val="24"/>
        </w:rPr>
        <w:t xml:space="preserve"> с места, с разбега «способом согнув ноги</w:t>
      </w:r>
      <w:r w:rsidR="007108CF">
        <w:rPr>
          <w:color w:val="000000" w:themeColor="text1"/>
          <w:sz w:val="24"/>
          <w:szCs w:val="24"/>
        </w:rPr>
        <w:t xml:space="preserve">» </w:t>
      </w:r>
      <w:r w:rsidRPr="00720100">
        <w:rPr>
          <w:color w:val="000000" w:themeColor="text1"/>
          <w:sz w:val="24"/>
          <w:szCs w:val="24"/>
        </w:rPr>
        <w:t>с 13-15 шагов разбега, многоскоки.</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rStyle w:val="afffd"/>
          <w:color w:val="000000" w:themeColor="text1"/>
          <w:sz w:val="24"/>
          <w:szCs w:val="24"/>
        </w:rPr>
        <w:t>Метания:</w:t>
      </w:r>
      <w:r w:rsidRPr="00720100">
        <w:rPr>
          <w:color w:val="000000" w:themeColor="text1"/>
          <w:sz w:val="24"/>
          <w:szCs w:val="24"/>
        </w:rPr>
        <w:t xml:space="preserve"> метания малого мяча (150 гр.) на дальность, гранаты (500гр.).</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rStyle w:val="afffd"/>
          <w:color w:val="000000" w:themeColor="text1"/>
          <w:sz w:val="24"/>
          <w:szCs w:val="24"/>
        </w:rPr>
        <w:t>Броски:</w:t>
      </w:r>
      <w:r w:rsidRPr="00720100">
        <w:rPr>
          <w:color w:val="000000" w:themeColor="text1"/>
          <w:sz w:val="24"/>
          <w:szCs w:val="24"/>
        </w:rPr>
        <w:t xml:space="preserve"> набивного мяча (3 кг) двумя руками из-за головы, от груди, снизу вперёд-вверх с</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2-4 шагов.</w:t>
      </w:r>
    </w:p>
    <w:p w:rsidR="0095147C" w:rsidRPr="00720100" w:rsidRDefault="0095147C" w:rsidP="0095147C">
      <w:pPr>
        <w:spacing w:line="252" w:lineRule="auto"/>
        <w:ind w:left="20"/>
        <w:contextualSpacing/>
        <w:jc w:val="both"/>
        <w:rPr>
          <w:color w:val="000000" w:themeColor="text1"/>
        </w:rPr>
      </w:pPr>
      <w:r w:rsidRPr="00720100">
        <w:rPr>
          <w:color w:val="000000" w:themeColor="text1"/>
        </w:rPr>
        <w:t>Спортивные игры.</w:t>
      </w:r>
    </w:p>
    <w:p w:rsidR="0095147C" w:rsidRPr="00720100" w:rsidRDefault="0095147C" w:rsidP="0095147C">
      <w:pPr>
        <w:spacing w:line="252" w:lineRule="auto"/>
        <w:ind w:left="20"/>
        <w:contextualSpacing/>
        <w:jc w:val="both"/>
        <w:rPr>
          <w:color w:val="000000" w:themeColor="text1"/>
        </w:rPr>
      </w:pPr>
      <w:r w:rsidRPr="00720100">
        <w:rPr>
          <w:color w:val="000000" w:themeColor="text1"/>
        </w:rPr>
        <w:t>Баскетбол:</w:t>
      </w:r>
    </w:p>
    <w:p w:rsidR="0095147C" w:rsidRPr="00720100" w:rsidRDefault="0095147C" w:rsidP="0017731E">
      <w:pPr>
        <w:pStyle w:val="55"/>
        <w:numPr>
          <w:ilvl w:val="0"/>
          <w:numId w:val="86"/>
        </w:numPr>
        <w:shd w:val="clear" w:color="auto" w:fill="auto"/>
        <w:tabs>
          <w:tab w:val="left" w:pos="150"/>
        </w:tabs>
        <w:spacing w:line="252" w:lineRule="auto"/>
        <w:ind w:left="20"/>
        <w:contextualSpacing/>
        <w:rPr>
          <w:color w:val="000000" w:themeColor="text1"/>
          <w:sz w:val="24"/>
          <w:szCs w:val="24"/>
        </w:rPr>
      </w:pPr>
      <w:r w:rsidRPr="00720100">
        <w:rPr>
          <w:color w:val="000000" w:themeColor="text1"/>
          <w:sz w:val="24"/>
          <w:szCs w:val="24"/>
        </w:rPr>
        <w:t>упражнения без мяча: комбинации из освоенных элементов техники передвижений.</w:t>
      </w:r>
    </w:p>
    <w:p w:rsidR="0095147C" w:rsidRPr="00720100" w:rsidRDefault="0095147C" w:rsidP="0017731E">
      <w:pPr>
        <w:pStyle w:val="55"/>
        <w:numPr>
          <w:ilvl w:val="0"/>
          <w:numId w:val="86"/>
        </w:numPr>
        <w:shd w:val="clear" w:color="auto" w:fill="auto"/>
        <w:tabs>
          <w:tab w:val="left" w:pos="188"/>
        </w:tabs>
        <w:spacing w:line="252" w:lineRule="auto"/>
        <w:ind w:left="20" w:right="20"/>
        <w:contextualSpacing/>
        <w:rPr>
          <w:color w:val="000000" w:themeColor="text1"/>
          <w:sz w:val="24"/>
          <w:szCs w:val="24"/>
        </w:rPr>
      </w:pPr>
      <w:r w:rsidRPr="00720100">
        <w:rPr>
          <w:color w:val="000000" w:themeColor="text1"/>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95147C" w:rsidRPr="00720100" w:rsidRDefault="0095147C" w:rsidP="0017731E">
      <w:pPr>
        <w:pStyle w:val="55"/>
        <w:numPr>
          <w:ilvl w:val="0"/>
          <w:numId w:val="86"/>
        </w:numPr>
        <w:shd w:val="clear" w:color="auto" w:fill="auto"/>
        <w:tabs>
          <w:tab w:val="left" w:pos="159"/>
        </w:tabs>
        <w:spacing w:line="252" w:lineRule="auto"/>
        <w:ind w:left="20" w:right="20"/>
        <w:contextualSpacing/>
        <w:rPr>
          <w:color w:val="000000" w:themeColor="text1"/>
          <w:sz w:val="24"/>
          <w:szCs w:val="24"/>
        </w:rPr>
      </w:pPr>
      <w:r w:rsidRPr="00720100">
        <w:rPr>
          <w:color w:val="000000" w:themeColor="text1"/>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95147C" w:rsidRPr="00720100" w:rsidRDefault="0095147C" w:rsidP="0017731E">
      <w:pPr>
        <w:pStyle w:val="55"/>
        <w:numPr>
          <w:ilvl w:val="0"/>
          <w:numId w:val="86"/>
        </w:numPr>
        <w:shd w:val="clear" w:color="auto" w:fill="auto"/>
        <w:tabs>
          <w:tab w:val="left" w:pos="178"/>
        </w:tabs>
        <w:spacing w:line="252" w:lineRule="auto"/>
        <w:ind w:left="20" w:right="5560"/>
        <w:contextualSpacing/>
        <w:rPr>
          <w:color w:val="000000" w:themeColor="text1"/>
          <w:sz w:val="24"/>
          <w:szCs w:val="24"/>
        </w:rPr>
      </w:pPr>
      <w:r w:rsidRPr="00720100">
        <w:rPr>
          <w:color w:val="000000" w:themeColor="text1"/>
          <w:sz w:val="24"/>
          <w:szCs w:val="24"/>
        </w:rPr>
        <w:t xml:space="preserve">спортивные игры: игра по правилам. </w:t>
      </w:r>
      <w:r w:rsidRPr="00720100">
        <w:rPr>
          <w:rStyle w:val="afffd"/>
          <w:color w:val="000000" w:themeColor="text1"/>
          <w:sz w:val="24"/>
          <w:szCs w:val="24"/>
        </w:rPr>
        <w:t>Волейбол:</w:t>
      </w:r>
    </w:p>
    <w:p w:rsidR="0095147C" w:rsidRPr="00720100" w:rsidRDefault="0095147C" w:rsidP="0017731E">
      <w:pPr>
        <w:pStyle w:val="55"/>
        <w:numPr>
          <w:ilvl w:val="0"/>
          <w:numId w:val="86"/>
        </w:numPr>
        <w:shd w:val="clear" w:color="auto" w:fill="auto"/>
        <w:tabs>
          <w:tab w:val="left" w:pos="150"/>
        </w:tabs>
        <w:spacing w:line="252" w:lineRule="auto"/>
        <w:ind w:left="20"/>
        <w:contextualSpacing/>
        <w:rPr>
          <w:color w:val="000000" w:themeColor="text1"/>
          <w:sz w:val="24"/>
          <w:szCs w:val="24"/>
        </w:rPr>
      </w:pPr>
      <w:r w:rsidRPr="00720100">
        <w:rPr>
          <w:color w:val="000000" w:themeColor="text1"/>
          <w:sz w:val="24"/>
          <w:szCs w:val="24"/>
        </w:rPr>
        <w:t>упражнения без мяча: комбинации из освоенных элементов техники передвижений.</w:t>
      </w:r>
    </w:p>
    <w:p w:rsidR="0095147C" w:rsidRPr="00720100" w:rsidRDefault="0095147C" w:rsidP="0017731E">
      <w:pPr>
        <w:pStyle w:val="55"/>
        <w:numPr>
          <w:ilvl w:val="0"/>
          <w:numId w:val="86"/>
        </w:numPr>
        <w:shd w:val="clear" w:color="auto" w:fill="auto"/>
        <w:tabs>
          <w:tab w:val="left" w:pos="178"/>
        </w:tabs>
        <w:spacing w:line="252" w:lineRule="auto"/>
        <w:ind w:left="20" w:right="20"/>
        <w:contextualSpacing/>
        <w:rPr>
          <w:color w:val="000000" w:themeColor="text1"/>
          <w:sz w:val="24"/>
          <w:szCs w:val="24"/>
        </w:rPr>
      </w:pPr>
      <w:r w:rsidRPr="00720100">
        <w:rPr>
          <w:color w:val="000000" w:themeColor="text1"/>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95147C" w:rsidRPr="00720100" w:rsidRDefault="0095147C" w:rsidP="0017731E">
      <w:pPr>
        <w:pStyle w:val="55"/>
        <w:numPr>
          <w:ilvl w:val="0"/>
          <w:numId w:val="86"/>
        </w:numPr>
        <w:shd w:val="clear" w:color="auto" w:fill="auto"/>
        <w:tabs>
          <w:tab w:val="left" w:pos="284"/>
        </w:tabs>
        <w:spacing w:line="252" w:lineRule="auto"/>
        <w:ind w:left="20" w:right="20"/>
        <w:contextualSpacing/>
        <w:rPr>
          <w:color w:val="000000" w:themeColor="text1"/>
          <w:sz w:val="24"/>
          <w:szCs w:val="24"/>
        </w:rPr>
      </w:pPr>
      <w:r w:rsidRPr="00720100">
        <w:rPr>
          <w:color w:val="000000" w:themeColor="text1"/>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позиционное нападение.</w:t>
      </w:r>
    </w:p>
    <w:p w:rsidR="0095147C" w:rsidRPr="00720100" w:rsidRDefault="0095147C" w:rsidP="0017731E">
      <w:pPr>
        <w:pStyle w:val="55"/>
        <w:numPr>
          <w:ilvl w:val="0"/>
          <w:numId w:val="86"/>
        </w:numPr>
        <w:shd w:val="clear" w:color="auto" w:fill="auto"/>
        <w:tabs>
          <w:tab w:val="left" w:pos="174"/>
        </w:tabs>
        <w:spacing w:line="252" w:lineRule="auto"/>
        <w:ind w:left="20" w:right="5560"/>
        <w:contextualSpacing/>
        <w:rPr>
          <w:color w:val="000000" w:themeColor="text1"/>
          <w:sz w:val="24"/>
          <w:szCs w:val="24"/>
        </w:rPr>
      </w:pPr>
      <w:r w:rsidRPr="00720100">
        <w:rPr>
          <w:color w:val="000000" w:themeColor="text1"/>
          <w:sz w:val="24"/>
          <w:szCs w:val="24"/>
        </w:rPr>
        <w:t xml:space="preserve">спортивные игры: игра по правилам. </w:t>
      </w:r>
      <w:r w:rsidRPr="00720100">
        <w:rPr>
          <w:rStyle w:val="afffd"/>
          <w:color w:val="000000" w:themeColor="text1"/>
          <w:sz w:val="24"/>
          <w:szCs w:val="24"/>
        </w:rPr>
        <w:t>Гимнастика с основами акробатики.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Строевые упражнения:</w:t>
      </w:r>
      <w:r w:rsidRPr="00720100">
        <w:rPr>
          <w:color w:val="000000" w:themeColor="text1"/>
          <w:sz w:val="24"/>
          <w:szCs w:val="24"/>
        </w:rPr>
        <w:t xml:space="preserve"> повороты кругом в движении. Перестроение из колонны по одному в колонну по 2, 4, 8 в движении.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Акробатические упражнения:</w:t>
      </w:r>
      <w:r w:rsidRPr="00720100">
        <w:rPr>
          <w:color w:val="000000" w:themeColor="text1"/>
          <w:sz w:val="24"/>
          <w:szCs w:val="24"/>
        </w:rPr>
        <w:t xml:space="preserve"> кувырок вперёд, в стойку на лопатках; длинный кувырок; кувырок назад, в полушпагат, в упор стоя, ноги врозь. Равновесие, «мост</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стойка на лопатках. Переворот боком. Упражнения на гибкость. Танцевальные шаги, прыжки. Элементы художественной гимнастики «волны</w:t>
      </w:r>
      <w:r w:rsidR="007108CF">
        <w:rPr>
          <w:color w:val="000000" w:themeColor="text1"/>
          <w:sz w:val="24"/>
          <w:szCs w:val="24"/>
        </w:rPr>
        <w:t xml:space="preserve">» </w:t>
      </w:r>
      <w:r w:rsidRPr="00720100">
        <w:rPr>
          <w:color w:val="000000" w:themeColor="text1"/>
          <w:sz w:val="24"/>
          <w:szCs w:val="24"/>
        </w:rPr>
        <w:t>руками и туловищем; упражнения с обручем, со скакалкой, лентой, танцевальными шагами, прыжками.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Висы и упоры:</w:t>
      </w:r>
      <w:r w:rsidRPr="00720100">
        <w:rPr>
          <w:color w:val="000000" w:themeColor="text1"/>
          <w:sz w:val="24"/>
          <w:szCs w:val="24"/>
        </w:rPr>
        <w:t xml:space="preserve"> передвижение в висе на руках по горизонтально натянутому канату, с поворотами и с расхождением.</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Опорный прыжок:</w:t>
      </w:r>
      <w:r w:rsidRPr="00720100">
        <w:rPr>
          <w:color w:val="000000" w:themeColor="text1"/>
          <w:sz w:val="24"/>
          <w:szCs w:val="24"/>
        </w:rPr>
        <w:t xml:space="preserve"> прыжок ноги врозь через козёл в ширину, высота 110 см.; прыжок углом через коня в ширину, высота 110 см.; прыжки на скакалке.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Лазанье:</w:t>
      </w:r>
      <w:r w:rsidRPr="00720100">
        <w:rPr>
          <w:color w:val="000000" w:themeColor="text1"/>
          <w:sz w:val="24"/>
          <w:szCs w:val="24"/>
        </w:rPr>
        <w:t xml:space="preserve"> лазание по канату приемлемым способом; лазание в два приёма; лазание по гимнастической стенке.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Упражнения на гимнастическом бревне:</w:t>
      </w:r>
      <w:r w:rsidRPr="00720100">
        <w:rPr>
          <w:color w:val="000000" w:themeColor="text1"/>
          <w:sz w:val="24"/>
          <w:szCs w:val="24"/>
        </w:rPr>
        <w:t xml:space="preserve"> ходьба по гимнастическому бревну, с поворотами и с расхождением.</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Общеразвивающие упражнения:</w:t>
      </w:r>
      <w:r w:rsidRPr="00720100">
        <w:rPr>
          <w:color w:val="000000" w:themeColor="text1"/>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p>
    <w:p w:rsidR="0095147C" w:rsidRPr="00720100" w:rsidRDefault="0095147C" w:rsidP="0095147C">
      <w:pPr>
        <w:keepNext/>
        <w:keepLines/>
        <w:spacing w:line="252" w:lineRule="auto"/>
        <w:ind w:left="20"/>
        <w:contextualSpacing/>
        <w:jc w:val="both"/>
        <w:rPr>
          <w:color w:val="000000" w:themeColor="text1"/>
        </w:rPr>
      </w:pPr>
      <w:bookmarkStart w:id="235" w:name="bookmark329"/>
      <w:r w:rsidRPr="00720100">
        <w:rPr>
          <w:b/>
          <w:color w:val="000000" w:themeColor="text1"/>
        </w:rPr>
        <w:t>2.2.2.14. ОСНОВЫ БЕЗОПАСНОСТИ ЖИЗНЕДЕЯТЕЛЬНОСТИ</w:t>
      </w:r>
      <w:r w:rsidRPr="00720100">
        <w:rPr>
          <w:color w:val="000000" w:themeColor="text1"/>
        </w:rPr>
        <w:t xml:space="preserve"> (базовый уровень)</w:t>
      </w:r>
      <w:bookmarkEnd w:id="235"/>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10 класс</w:t>
      </w:r>
    </w:p>
    <w:p w:rsidR="0095147C" w:rsidRPr="00720100" w:rsidRDefault="0095147C" w:rsidP="0095147C">
      <w:pPr>
        <w:keepNext/>
        <w:keepLines/>
        <w:spacing w:line="252" w:lineRule="auto"/>
        <w:ind w:left="20"/>
        <w:contextualSpacing/>
        <w:jc w:val="both"/>
        <w:rPr>
          <w:color w:val="000000" w:themeColor="text1"/>
        </w:rPr>
      </w:pPr>
      <w:bookmarkStart w:id="236" w:name="bookmark330"/>
      <w:r w:rsidRPr="00720100">
        <w:rPr>
          <w:color w:val="000000" w:themeColor="text1"/>
        </w:rPr>
        <w:t>1. Безопасность и защита человека в среде обитания</w:t>
      </w:r>
      <w:bookmarkEnd w:id="236"/>
    </w:p>
    <w:p w:rsidR="0095147C" w:rsidRPr="00720100" w:rsidRDefault="0095147C" w:rsidP="0017731E">
      <w:pPr>
        <w:keepNext/>
        <w:keepLines/>
        <w:widowControl/>
        <w:numPr>
          <w:ilvl w:val="0"/>
          <w:numId w:val="87"/>
        </w:numPr>
        <w:tabs>
          <w:tab w:val="left" w:pos="423"/>
        </w:tabs>
        <w:suppressAutoHyphens w:val="0"/>
        <w:spacing w:line="252" w:lineRule="auto"/>
        <w:ind w:left="20"/>
        <w:contextualSpacing/>
        <w:jc w:val="both"/>
        <w:outlineLvl w:val="1"/>
        <w:rPr>
          <w:color w:val="000000" w:themeColor="text1"/>
        </w:rPr>
      </w:pPr>
      <w:bookmarkStart w:id="237" w:name="bookmark331"/>
      <w:r w:rsidRPr="00720100">
        <w:rPr>
          <w:color w:val="000000" w:themeColor="text1"/>
        </w:rPr>
        <w:t>Правила безопасного поведения в социальной среде</w:t>
      </w:r>
      <w:bookmarkEnd w:id="237"/>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Правила безопасного поведения при террористических актах. Понятие о терроризме. Со</w:t>
      </w:r>
      <w:r w:rsidRPr="00720100">
        <w:rPr>
          <w:color w:val="000000" w:themeColor="text1"/>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720100">
        <w:rPr>
          <w:color w:val="000000" w:themeColor="text1"/>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95147C" w:rsidRPr="00720100" w:rsidRDefault="0095147C" w:rsidP="0017731E">
      <w:pPr>
        <w:keepNext/>
        <w:keepLines/>
        <w:widowControl/>
        <w:numPr>
          <w:ilvl w:val="0"/>
          <w:numId w:val="87"/>
        </w:numPr>
        <w:tabs>
          <w:tab w:val="left" w:pos="423"/>
        </w:tabs>
        <w:suppressAutoHyphens w:val="0"/>
        <w:spacing w:line="252" w:lineRule="auto"/>
        <w:ind w:left="20"/>
        <w:contextualSpacing/>
        <w:jc w:val="both"/>
        <w:outlineLvl w:val="1"/>
        <w:rPr>
          <w:color w:val="000000" w:themeColor="text1"/>
        </w:rPr>
      </w:pPr>
      <w:bookmarkStart w:id="238" w:name="bookmark332"/>
      <w:r w:rsidRPr="00720100">
        <w:rPr>
          <w:color w:val="000000" w:themeColor="text1"/>
        </w:rPr>
        <w:t>Правила безопасного поведения в чрезвычайных ситуациях</w:t>
      </w:r>
      <w:bookmarkEnd w:id="238"/>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Правила безопасного поведения в чрезвычайных ситуациях природного характера. Обес</w:t>
      </w:r>
      <w:r w:rsidRPr="00720100">
        <w:rPr>
          <w:color w:val="000000" w:themeColor="text1"/>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Правила безопасного поведения при возникновении чрезвычайных ситуаций военного ха</w:t>
      </w:r>
      <w:r w:rsidRPr="00720100">
        <w:rPr>
          <w:color w:val="000000" w:themeColor="text1"/>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20100">
        <w:rPr>
          <w:rStyle w:val="afff9"/>
          <w:color w:val="000000" w:themeColor="text1"/>
          <w:sz w:val="24"/>
          <w:szCs w:val="24"/>
        </w:rPr>
        <w:t xml:space="preserve">1.3. Государственная система защиты и обеспечения безопасности населения </w:t>
      </w:r>
      <w:r w:rsidRPr="00720100">
        <w:rPr>
          <w:color w:val="000000" w:themeColor="text1"/>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95147C" w:rsidRPr="00720100" w:rsidRDefault="0095147C" w:rsidP="0095147C">
      <w:pPr>
        <w:pStyle w:val="55"/>
        <w:shd w:val="clear" w:color="auto" w:fill="auto"/>
        <w:spacing w:line="252" w:lineRule="auto"/>
        <w:ind w:left="20" w:right="2700" w:firstLine="0"/>
        <w:contextualSpacing/>
        <w:rPr>
          <w:color w:val="000000" w:themeColor="text1"/>
          <w:sz w:val="24"/>
          <w:szCs w:val="24"/>
        </w:rPr>
      </w:pPr>
      <w:r w:rsidRPr="00720100">
        <w:rPr>
          <w:color w:val="000000" w:themeColor="text1"/>
          <w:sz w:val="24"/>
          <w:szCs w:val="24"/>
        </w:rPr>
        <w:t xml:space="preserve">Пропавшие без вести и погибшие при вооруженных конфликтах. </w:t>
      </w:r>
      <w:r w:rsidRPr="00720100">
        <w:rPr>
          <w:rStyle w:val="afff9"/>
          <w:color w:val="000000" w:themeColor="text1"/>
          <w:sz w:val="24"/>
          <w:szCs w:val="24"/>
        </w:rPr>
        <w:t>2. Основы медицинских знаний и здорового образа жизни</w:t>
      </w:r>
    </w:p>
    <w:p w:rsidR="0095147C" w:rsidRPr="00720100" w:rsidRDefault="0095147C" w:rsidP="0017731E">
      <w:pPr>
        <w:keepNext/>
        <w:keepLines/>
        <w:widowControl/>
        <w:numPr>
          <w:ilvl w:val="1"/>
          <w:numId w:val="87"/>
        </w:numPr>
        <w:tabs>
          <w:tab w:val="left" w:pos="442"/>
        </w:tabs>
        <w:suppressAutoHyphens w:val="0"/>
        <w:spacing w:line="252" w:lineRule="auto"/>
        <w:ind w:left="20"/>
        <w:contextualSpacing/>
        <w:jc w:val="both"/>
        <w:outlineLvl w:val="1"/>
        <w:rPr>
          <w:color w:val="000000" w:themeColor="text1"/>
        </w:rPr>
      </w:pPr>
      <w:bookmarkStart w:id="239" w:name="bookmark333"/>
      <w:r w:rsidRPr="00720100">
        <w:rPr>
          <w:color w:val="000000" w:themeColor="text1"/>
        </w:rPr>
        <w:t>Основы медицинских знаний</w:t>
      </w:r>
      <w:bookmarkEnd w:id="239"/>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Первая медицинская помощь при острых состояниях. Экстренная реанимационная по</w:t>
      </w:r>
      <w:r w:rsidRPr="00720100">
        <w:rPr>
          <w:color w:val="000000" w:themeColor="text1"/>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r w:rsidR="007108CF">
        <w:rPr>
          <w:color w:val="000000" w:themeColor="text1"/>
          <w:sz w:val="24"/>
          <w:szCs w:val="24"/>
        </w:rPr>
        <w:t>»</w:t>
      </w:r>
      <w:r w:rsidR="00A56863">
        <w:rPr>
          <w:color w:val="000000" w:themeColor="text1"/>
          <w:sz w:val="24"/>
          <w:szCs w:val="24"/>
        </w:rPr>
        <w:t>.</w:t>
      </w:r>
    </w:p>
    <w:p w:rsidR="0095147C" w:rsidRPr="00720100" w:rsidRDefault="0095147C" w:rsidP="0017731E">
      <w:pPr>
        <w:keepNext/>
        <w:keepLines/>
        <w:widowControl/>
        <w:numPr>
          <w:ilvl w:val="1"/>
          <w:numId w:val="87"/>
        </w:numPr>
        <w:tabs>
          <w:tab w:val="left" w:pos="442"/>
        </w:tabs>
        <w:suppressAutoHyphens w:val="0"/>
        <w:spacing w:line="252" w:lineRule="auto"/>
        <w:ind w:left="20"/>
        <w:contextualSpacing/>
        <w:jc w:val="both"/>
        <w:outlineLvl w:val="1"/>
        <w:rPr>
          <w:color w:val="000000" w:themeColor="text1"/>
        </w:rPr>
      </w:pPr>
      <w:bookmarkStart w:id="240" w:name="bookmark334"/>
      <w:r w:rsidRPr="00720100">
        <w:rPr>
          <w:color w:val="000000" w:themeColor="text1"/>
        </w:rPr>
        <w:t>Основы здорового образа жизни</w:t>
      </w:r>
      <w:bookmarkEnd w:id="240"/>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Основные понятия о здоровье и здоровом образе жизни. Сохранение и укрепление здоро</w:t>
      </w:r>
      <w:r w:rsidRPr="00720100">
        <w:rPr>
          <w:color w:val="000000" w:themeColor="text1"/>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Факторы, укрепляющие здоровье человека. Основные факторы, способствующие укрепле</w:t>
      </w:r>
      <w:r w:rsidRPr="00720100">
        <w:rPr>
          <w:color w:val="000000" w:themeColor="text1"/>
          <w:sz w:val="24"/>
          <w:szCs w:val="24"/>
        </w:rPr>
        <w:softHyphen/>
        <w:t>нию здоровья. Рациональное питание, режим труда и отдыха, двигательная активность, физическая культура и закаливание.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95147C" w:rsidRPr="00720100" w:rsidRDefault="0095147C" w:rsidP="0095147C">
      <w:pPr>
        <w:keepNext/>
        <w:keepLines/>
        <w:spacing w:line="252" w:lineRule="auto"/>
        <w:ind w:left="20" w:right="3660"/>
        <w:contextualSpacing/>
        <w:jc w:val="both"/>
        <w:rPr>
          <w:color w:val="000000" w:themeColor="text1"/>
        </w:rPr>
      </w:pPr>
      <w:bookmarkStart w:id="241" w:name="bookmark335"/>
      <w:r w:rsidRPr="00720100">
        <w:rPr>
          <w:color w:val="000000" w:themeColor="text1"/>
        </w:rPr>
        <w:t>3. Основы военной службы 3.1. Основы обороны государства</w:t>
      </w:r>
      <w:bookmarkEnd w:id="241"/>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 безопасности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 воинской обязанности и военной службе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 статусе военнослужащих</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Вооруженные Силы Российской Федерации - основа обороны государства. История созда</w:t>
      </w:r>
      <w:r w:rsidRPr="00720100">
        <w:rPr>
          <w:color w:val="000000" w:themeColor="text1"/>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95147C" w:rsidRPr="00720100" w:rsidRDefault="0095147C" w:rsidP="0095147C">
      <w:pPr>
        <w:pStyle w:val="55"/>
        <w:shd w:val="clear" w:color="auto" w:fill="auto"/>
        <w:spacing w:line="252" w:lineRule="auto"/>
        <w:ind w:left="20" w:right="4320" w:firstLine="0"/>
        <w:contextualSpacing/>
        <w:rPr>
          <w:color w:val="000000" w:themeColor="text1"/>
          <w:sz w:val="24"/>
          <w:szCs w:val="24"/>
        </w:rPr>
      </w:pPr>
      <w:r w:rsidRPr="00720100">
        <w:rPr>
          <w:color w:val="000000" w:themeColor="text1"/>
          <w:sz w:val="24"/>
          <w:szCs w:val="24"/>
        </w:rPr>
        <w:t>Тактическая подготовка. Физическая подготовка.</w:t>
      </w:r>
    </w:p>
    <w:p w:rsidR="0095147C" w:rsidRPr="00720100" w:rsidRDefault="0095147C" w:rsidP="0095147C">
      <w:pPr>
        <w:pStyle w:val="55"/>
        <w:shd w:val="clear" w:color="auto" w:fill="auto"/>
        <w:spacing w:line="252" w:lineRule="auto"/>
        <w:ind w:left="20" w:right="4320" w:firstLine="0"/>
        <w:contextualSpacing/>
        <w:rPr>
          <w:color w:val="000000" w:themeColor="text1"/>
          <w:sz w:val="24"/>
          <w:szCs w:val="24"/>
        </w:rPr>
      </w:pPr>
      <w:r w:rsidRPr="00720100">
        <w:rPr>
          <w:rStyle w:val="afff9"/>
          <w:color w:val="000000" w:themeColor="text1"/>
          <w:sz w:val="24"/>
          <w:szCs w:val="24"/>
        </w:rPr>
        <w:t>11 класс</w:t>
      </w:r>
    </w:p>
    <w:p w:rsidR="0095147C" w:rsidRPr="00720100" w:rsidRDefault="0095147C" w:rsidP="0095147C">
      <w:pPr>
        <w:keepNext/>
        <w:keepLines/>
        <w:spacing w:line="252" w:lineRule="auto"/>
        <w:ind w:left="20"/>
        <w:contextualSpacing/>
        <w:jc w:val="both"/>
        <w:rPr>
          <w:color w:val="000000" w:themeColor="text1"/>
        </w:rPr>
      </w:pPr>
      <w:bookmarkStart w:id="242" w:name="bookmark336"/>
      <w:r w:rsidRPr="00720100">
        <w:rPr>
          <w:color w:val="000000" w:themeColor="text1"/>
        </w:rPr>
        <w:t>1. Безопасность и защита человека в среде обитания</w:t>
      </w:r>
      <w:bookmarkEnd w:id="242"/>
    </w:p>
    <w:p w:rsidR="0095147C" w:rsidRPr="00720100" w:rsidRDefault="0095147C" w:rsidP="0095147C">
      <w:pPr>
        <w:keepNext/>
        <w:keepLines/>
        <w:spacing w:line="252" w:lineRule="auto"/>
        <w:ind w:left="20"/>
        <w:contextualSpacing/>
        <w:jc w:val="both"/>
        <w:rPr>
          <w:color w:val="000000" w:themeColor="text1"/>
        </w:rPr>
      </w:pPr>
      <w:bookmarkStart w:id="243" w:name="bookmark337"/>
      <w:r w:rsidRPr="00720100">
        <w:rPr>
          <w:color w:val="000000" w:themeColor="text1"/>
        </w:rPr>
        <w:t>1.1. Государственная система защиты и обеспечения безопасности населения</w:t>
      </w:r>
      <w:bookmarkEnd w:id="243"/>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Основные направления деятельности государственных организаций по защите населе</w:t>
      </w:r>
      <w:r w:rsidRPr="00720100">
        <w:rPr>
          <w:color w:val="000000" w:themeColor="text1"/>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Организация инженерной защиты населения от поражающих факторов чрезвычайных ситуаций.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Понятие о защитных сооружениях гражданской обороны, их классификация ипредназначение.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послепребывания в зоне заражения.</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Правовые основы обеспечения безопасности и защиты населения. Деятельность государ</w:t>
      </w:r>
      <w:r w:rsidRPr="00720100">
        <w:rPr>
          <w:color w:val="000000" w:themeColor="text1"/>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 защите населения и территорий отчрезвычайных ситуаций природного и техногенного характера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 безопасности дорожного движения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 пожарной безопасности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«Об обороне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 гражданскойобороне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Основные права и обязанности граждан, предусмотренные этими законами.Государственные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Международные отличительные знаки, используемые во время вооруженных конфликтов.</w:t>
      </w:r>
    </w:p>
    <w:p w:rsidR="0095147C" w:rsidRPr="00720100" w:rsidRDefault="0095147C" w:rsidP="0095147C">
      <w:pPr>
        <w:keepNext/>
        <w:keepLines/>
        <w:spacing w:line="252" w:lineRule="auto"/>
        <w:ind w:left="20"/>
        <w:contextualSpacing/>
        <w:jc w:val="both"/>
        <w:rPr>
          <w:color w:val="000000" w:themeColor="text1"/>
        </w:rPr>
      </w:pPr>
      <w:bookmarkStart w:id="244" w:name="bookmark338"/>
      <w:r w:rsidRPr="00720100">
        <w:rPr>
          <w:color w:val="000000" w:themeColor="text1"/>
        </w:rPr>
        <w:t>2. Основы медицинских знаний и здорового образа жизни</w:t>
      </w:r>
      <w:bookmarkEnd w:id="244"/>
    </w:p>
    <w:p w:rsidR="0095147C" w:rsidRPr="00720100" w:rsidRDefault="0095147C" w:rsidP="0017731E">
      <w:pPr>
        <w:keepNext/>
        <w:keepLines/>
        <w:widowControl/>
        <w:numPr>
          <w:ilvl w:val="2"/>
          <w:numId w:val="87"/>
        </w:numPr>
        <w:tabs>
          <w:tab w:val="left" w:pos="442"/>
        </w:tabs>
        <w:suppressAutoHyphens w:val="0"/>
        <w:spacing w:line="252" w:lineRule="auto"/>
        <w:ind w:left="20"/>
        <w:contextualSpacing/>
        <w:jc w:val="both"/>
        <w:outlineLvl w:val="1"/>
        <w:rPr>
          <w:color w:val="000000" w:themeColor="text1"/>
        </w:rPr>
      </w:pPr>
      <w:bookmarkStart w:id="245" w:name="bookmark339"/>
      <w:r w:rsidRPr="00720100">
        <w:rPr>
          <w:color w:val="000000" w:themeColor="text1"/>
        </w:rPr>
        <w:t>Основы медицинских знаний</w:t>
      </w:r>
      <w:bookmarkEnd w:id="245"/>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95147C" w:rsidRPr="00720100" w:rsidRDefault="0095147C" w:rsidP="0017731E">
      <w:pPr>
        <w:keepNext/>
        <w:keepLines/>
        <w:widowControl/>
        <w:numPr>
          <w:ilvl w:val="2"/>
          <w:numId w:val="87"/>
        </w:numPr>
        <w:tabs>
          <w:tab w:val="left" w:pos="442"/>
        </w:tabs>
        <w:suppressAutoHyphens w:val="0"/>
        <w:spacing w:line="252" w:lineRule="auto"/>
        <w:ind w:left="20"/>
        <w:contextualSpacing/>
        <w:jc w:val="both"/>
        <w:outlineLvl w:val="1"/>
        <w:rPr>
          <w:color w:val="000000" w:themeColor="text1"/>
        </w:rPr>
      </w:pPr>
      <w:bookmarkStart w:id="246" w:name="bookmark340"/>
      <w:r w:rsidRPr="00720100">
        <w:rPr>
          <w:color w:val="000000" w:themeColor="text1"/>
        </w:rPr>
        <w:t>Основы здорового образа жизни</w:t>
      </w:r>
      <w:bookmarkEnd w:id="246"/>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95147C" w:rsidRPr="00720100" w:rsidRDefault="0095147C" w:rsidP="0095147C">
      <w:pPr>
        <w:keepNext/>
        <w:keepLines/>
        <w:spacing w:line="252" w:lineRule="auto"/>
        <w:ind w:left="20"/>
        <w:contextualSpacing/>
        <w:jc w:val="both"/>
        <w:rPr>
          <w:color w:val="000000" w:themeColor="text1"/>
        </w:rPr>
      </w:pPr>
      <w:bookmarkStart w:id="247" w:name="bookmark341"/>
      <w:r w:rsidRPr="00720100">
        <w:rPr>
          <w:color w:val="000000" w:themeColor="text1"/>
        </w:rPr>
        <w:t>3. Основы военной службы. Воинская обязанность</w:t>
      </w:r>
      <w:bookmarkEnd w:id="247"/>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Правовые основы военной службы. Вопросы защиты Отечества в Конституции Российской Федерации и федеральных законах: «Об обороне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 воинской обязанности и военной службе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 статусе военнослужащих</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20100">
        <w:rPr>
          <w:color w:val="000000" w:themeColor="text1"/>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p>
    <w:p w:rsidR="0095147C" w:rsidRPr="00C468CD" w:rsidRDefault="0095147C" w:rsidP="0095147C">
      <w:pPr>
        <w:pStyle w:val="4"/>
        <w:spacing w:before="0" w:after="0" w:line="252" w:lineRule="auto"/>
        <w:contextualSpacing/>
        <w:jc w:val="both"/>
        <w:rPr>
          <w:rFonts w:ascii="Times New Roman" w:hAnsi="Times New Roman"/>
          <w:smallCaps/>
          <w:color w:val="000000" w:themeColor="text1"/>
          <w:spacing w:val="5"/>
          <w:sz w:val="24"/>
          <w:szCs w:val="24"/>
        </w:rPr>
      </w:pPr>
      <w:r w:rsidRPr="00C468CD">
        <w:rPr>
          <w:rStyle w:val="afff2"/>
          <w:rFonts w:ascii="Times New Roman" w:hAnsi="Times New Roman"/>
          <w:color w:val="000000" w:themeColor="text1"/>
          <w:sz w:val="24"/>
          <w:szCs w:val="24"/>
        </w:rPr>
        <w:t xml:space="preserve">2.3. </w:t>
      </w:r>
      <w:bookmarkStart w:id="248" w:name="bookmark342"/>
      <w:bookmarkStart w:id="249" w:name="bookmark385"/>
      <w:r w:rsidRPr="00C468CD">
        <w:rPr>
          <w:rFonts w:ascii="Times New Roman" w:hAnsi="Times New Roman"/>
          <w:color w:val="000000" w:themeColor="text1"/>
          <w:sz w:val="24"/>
          <w:szCs w:val="24"/>
        </w:rPr>
        <w:t>Программа воспитания и социализации обучающихся на уровне среднего общего</w:t>
      </w:r>
      <w:bookmarkStart w:id="250" w:name="bookmark343"/>
      <w:bookmarkEnd w:id="248"/>
      <w:r w:rsidRPr="00C468CD">
        <w:rPr>
          <w:rFonts w:ascii="Times New Roman" w:hAnsi="Times New Roman"/>
          <w:color w:val="000000" w:themeColor="text1"/>
          <w:sz w:val="24"/>
          <w:szCs w:val="24"/>
        </w:rPr>
        <w:t xml:space="preserve"> образования</w:t>
      </w:r>
      <w:bookmarkStart w:id="251" w:name="bookmark344"/>
      <w:bookmarkEnd w:id="250"/>
    </w:p>
    <w:p w:rsidR="0095147C" w:rsidRPr="00C468CD" w:rsidRDefault="0095147C" w:rsidP="0095147C">
      <w:pPr>
        <w:spacing w:line="252" w:lineRule="auto"/>
        <w:jc w:val="both"/>
        <w:rPr>
          <w:b/>
          <w:color w:val="000000" w:themeColor="text1"/>
        </w:rPr>
      </w:pPr>
      <w:r w:rsidRPr="00C468CD">
        <w:rPr>
          <w:b/>
          <w:color w:val="000000" w:themeColor="text1"/>
        </w:rPr>
        <w:t>Введение</w:t>
      </w:r>
      <w:bookmarkEnd w:id="251"/>
    </w:p>
    <w:p w:rsidR="0095147C" w:rsidRPr="00C468CD" w:rsidRDefault="0095147C" w:rsidP="0095147C">
      <w:pPr>
        <w:pStyle w:val="55"/>
        <w:shd w:val="clear" w:color="auto" w:fill="auto"/>
        <w:spacing w:line="252" w:lineRule="auto"/>
        <w:ind w:left="20" w:right="20" w:firstLine="0"/>
        <w:contextualSpacing/>
        <w:rPr>
          <w:color w:val="000000" w:themeColor="text1"/>
          <w:sz w:val="24"/>
          <w:szCs w:val="24"/>
        </w:rPr>
      </w:pPr>
      <w:r w:rsidRPr="00C468CD">
        <w:rPr>
          <w:color w:val="000000" w:themeColor="text1"/>
          <w:sz w:val="24"/>
          <w:szCs w:val="24"/>
        </w:rPr>
        <w:t xml:space="preserve">Нормативно-правовой основой программы воспитания и социализации обучающихся МКОУ </w:t>
      </w:r>
      <w:r w:rsidR="009D6464" w:rsidRPr="00C468CD">
        <w:rPr>
          <w:color w:val="000000" w:themeColor="text1"/>
          <w:sz w:val="24"/>
          <w:szCs w:val="24"/>
        </w:rPr>
        <w:t>«Цудахарская СОШ им.М.В.Вагабова</w:t>
      </w:r>
      <w:r w:rsidR="007108CF" w:rsidRPr="00C468CD">
        <w:rPr>
          <w:color w:val="000000" w:themeColor="text1"/>
          <w:sz w:val="24"/>
          <w:szCs w:val="24"/>
        </w:rPr>
        <w:t xml:space="preserve">» </w:t>
      </w:r>
      <w:r w:rsidRPr="00C468CD">
        <w:rPr>
          <w:color w:val="000000" w:themeColor="text1"/>
          <w:sz w:val="24"/>
          <w:szCs w:val="24"/>
        </w:rPr>
        <w:t>на уровне среднего общего образования являются Федеральный закон от 27.12.2012 №ФЗ-273 «Об образовании в Российской Федерации</w:t>
      </w:r>
      <w:r w:rsidR="007108CF" w:rsidRPr="00C468CD">
        <w:rPr>
          <w:color w:val="000000" w:themeColor="text1"/>
          <w:sz w:val="24"/>
          <w:szCs w:val="24"/>
        </w:rPr>
        <w:t>»</w:t>
      </w:r>
      <w:r w:rsidR="00A56863" w:rsidRPr="00C468CD">
        <w:rPr>
          <w:color w:val="000000" w:themeColor="text1"/>
          <w:sz w:val="24"/>
          <w:szCs w:val="24"/>
        </w:rPr>
        <w:t>,</w:t>
      </w:r>
      <w:r w:rsidRPr="00C468CD">
        <w:rPr>
          <w:color w:val="000000" w:themeColor="text1"/>
          <w:sz w:val="24"/>
          <w:szCs w:val="24"/>
        </w:rPr>
        <w:t xml:space="preserve">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C468CD">
        <w:rPr>
          <w:color w:val="000000" w:themeColor="text1"/>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w:t>
      </w:r>
      <w:r w:rsidRPr="00720100">
        <w:rPr>
          <w:color w:val="000000" w:themeColor="text1"/>
          <w:sz w:val="24"/>
          <w:szCs w:val="24"/>
        </w:rPr>
        <w:t xml:space="preserve">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95147C" w:rsidRPr="00720100" w:rsidRDefault="0095147C" w:rsidP="0017731E">
      <w:pPr>
        <w:pStyle w:val="55"/>
        <w:numPr>
          <w:ilvl w:val="0"/>
          <w:numId w:val="88"/>
        </w:numPr>
        <w:shd w:val="clear" w:color="auto" w:fill="auto"/>
        <w:tabs>
          <w:tab w:val="left" w:pos="164"/>
        </w:tabs>
        <w:spacing w:line="252" w:lineRule="auto"/>
        <w:ind w:left="20" w:right="20"/>
        <w:contextualSpacing/>
        <w:rPr>
          <w:color w:val="000000" w:themeColor="text1"/>
          <w:sz w:val="24"/>
          <w:szCs w:val="24"/>
        </w:rPr>
      </w:pPr>
      <w:r w:rsidRPr="00720100">
        <w:rPr>
          <w:color w:val="000000" w:themeColor="text1"/>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95147C" w:rsidRPr="00720100" w:rsidRDefault="0095147C" w:rsidP="0017731E">
      <w:pPr>
        <w:pStyle w:val="55"/>
        <w:numPr>
          <w:ilvl w:val="0"/>
          <w:numId w:val="88"/>
        </w:numPr>
        <w:shd w:val="clear" w:color="auto" w:fill="auto"/>
        <w:tabs>
          <w:tab w:val="left" w:pos="231"/>
        </w:tabs>
        <w:spacing w:line="252" w:lineRule="auto"/>
        <w:ind w:left="20" w:right="20"/>
        <w:contextualSpacing/>
        <w:rPr>
          <w:color w:val="000000" w:themeColor="text1"/>
          <w:sz w:val="24"/>
          <w:szCs w:val="24"/>
        </w:rPr>
      </w:pPr>
      <w:r w:rsidRPr="00720100">
        <w:rPr>
          <w:color w:val="000000" w:themeColor="text1"/>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Программа воспитания и социализации обучающихся МКОУ </w:t>
      </w:r>
      <w:r w:rsidR="009D6464">
        <w:rPr>
          <w:color w:val="000000" w:themeColor="text1"/>
          <w:sz w:val="24"/>
          <w:szCs w:val="24"/>
        </w:rPr>
        <w:t>«Цудахарская СОШ им.М.В.Вагабова</w:t>
      </w:r>
      <w:r w:rsidR="007108CF">
        <w:rPr>
          <w:color w:val="000000" w:themeColor="text1"/>
          <w:sz w:val="24"/>
          <w:szCs w:val="24"/>
        </w:rPr>
        <w:t xml:space="preserve">» </w:t>
      </w:r>
      <w:r w:rsidRPr="00720100">
        <w:rPr>
          <w:color w:val="000000" w:themeColor="text1"/>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МКОУ </w:t>
      </w:r>
      <w:r w:rsidR="009D6464">
        <w:rPr>
          <w:color w:val="000000" w:themeColor="text1"/>
          <w:sz w:val="24"/>
          <w:szCs w:val="24"/>
        </w:rPr>
        <w:t>«Цудахарская СОШ им.М.В.Вагабова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Цель и задачи воспитания и социализации обучающихся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В области формирования личностной культуры:</w:t>
      </w:r>
    </w:p>
    <w:p w:rsidR="0095147C" w:rsidRPr="00720100" w:rsidRDefault="0095147C" w:rsidP="0017731E">
      <w:pPr>
        <w:pStyle w:val="55"/>
        <w:numPr>
          <w:ilvl w:val="0"/>
          <w:numId w:val="89"/>
        </w:numPr>
        <w:shd w:val="clear" w:color="auto" w:fill="auto"/>
        <w:tabs>
          <w:tab w:val="left" w:pos="178"/>
        </w:tabs>
        <w:spacing w:line="252" w:lineRule="auto"/>
        <w:ind w:left="142" w:right="20" w:hanging="142"/>
        <w:contextualSpacing/>
        <w:rPr>
          <w:color w:val="000000" w:themeColor="text1"/>
          <w:sz w:val="24"/>
          <w:szCs w:val="24"/>
        </w:rPr>
      </w:pPr>
      <w:r w:rsidRPr="00720100">
        <w:rPr>
          <w:color w:val="000000" w:themeColor="text1"/>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r w:rsidR="007108CF">
        <w:rPr>
          <w:color w:val="000000" w:themeColor="text1"/>
          <w:sz w:val="24"/>
          <w:szCs w:val="24"/>
        </w:rPr>
        <w:t>»</w:t>
      </w:r>
      <w:r w:rsidR="005A4616">
        <w:rPr>
          <w:color w:val="000000" w:themeColor="text1"/>
          <w:sz w:val="24"/>
          <w:szCs w:val="24"/>
        </w:rPr>
        <w:t>;</w:t>
      </w:r>
    </w:p>
    <w:p w:rsidR="0095147C" w:rsidRPr="00720100" w:rsidRDefault="0095147C" w:rsidP="0017731E">
      <w:pPr>
        <w:pStyle w:val="55"/>
        <w:numPr>
          <w:ilvl w:val="0"/>
          <w:numId w:val="89"/>
        </w:numPr>
        <w:shd w:val="clear" w:color="auto" w:fill="auto"/>
        <w:tabs>
          <w:tab w:val="left" w:pos="217"/>
        </w:tabs>
        <w:spacing w:line="252" w:lineRule="auto"/>
        <w:ind w:left="142" w:right="20" w:hanging="142"/>
        <w:contextualSpacing/>
        <w:rPr>
          <w:color w:val="000000" w:themeColor="text1"/>
          <w:sz w:val="24"/>
          <w:szCs w:val="24"/>
        </w:rPr>
      </w:pPr>
      <w:r w:rsidRPr="00720100">
        <w:rPr>
          <w:color w:val="000000" w:themeColor="text1"/>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Pr="00720100" w:rsidRDefault="0095147C" w:rsidP="0017731E">
      <w:pPr>
        <w:pStyle w:val="55"/>
        <w:numPr>
          <w:ilvl w:val="0"/>
          <w:numId w:val="89"/>
        </w:numPr>
        <w:shd w:val="clear" w:color="auto" w:fill="auto"/>
        <w:tabs>
          <w:tab w:val="left" w:pos="226"/>
        </w:tabs>
        <w:spacing w:line="252" w:lineRule="auto"/>
        <w:ind w:left="142" w:right="20" w:hanging="142"/>
        <w:contextualSpacing/>
        <w:rPr>
          <w:color w:val="000000" w:themeColor="text1"/>
          <w:sz w:val="24"/>
          <w:szCs w:val="24"/>
        </w:rPr>
      </w:pPr>
      <w:r w:rsidRPr="00720100">
        <w:rPr>
          <w:color w:val="000000" w:themeColor="text1"/>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147C" w:rsidRPr="00720100" w:rsidRDefault="0095147C" w:rsidP="0017731E">
      <w:pPr>
        <w:pStyle w:val="55"/>
        <w:numPr>
          <w:ilvl w:val="0"/>
          <w:numId w:val="89"/>
        </w:numPr>
        <w:shd w:val="clear" w:color="auto" w:fill="auto"/>
        <w:tabs>
          <w:tab w:val="left" w:pos="351"/>
        </w:tabs>
        <w:spacing w:line="252" w:lineRule="auto"/>
        <w:ind w:left="142" w:right="20" w:hanging="142"/>
        <w:contextualSpacing/>
        <w:rPr>
          <w:color w:val="000000" w:themeColor="text1"/>
          <w:sz w:val="24"/>
          <w:szCs w:val="24"/>
        </w:rPr>
      </w:pPr>
      <w:r w:rsidRPr="00720100">
        <w:rPr>
          <w:color w:val="000000" w:themeColor="text1"/>
          <w:sz w:val="24"/>
          <w:szCs w:val="24"/>
        </w:rPr>
        <w:t>формирование нравственного смысла учения, социально ориентированной и общественно полезной деятельности;</w:t>
      </w:r>
    </w:p>
    <w:p w:rsidR="0095147C" w:rsidRPr="00720100" w:rsidRDefault="0095147C" w:rsidP="0017731E">
      <w:pPr>
        <w:pStyle w:val="55"/>
        <w:numPr>
          <w:ilvl w:val="0"/>
          <w:numId w:val="89"/>
        </w:numPr>
        <w:shd w:val="clear" w:color="auto" w:fill="auto"/>
        <w:tabs>
          <w:tab w:val="left" w:pos="342"/>
        </w:tabs>
        <w:spacing w:line="252" w:lineRule="auto"/>
        <w:ind w:left="142" w:right="20" w:hanging="142"/>
        <w:contextualSpacing/>
        <w:rPr>
          <w:color w:val="000000" w:themeColor="text1"/>
          <w:sz w:val="24"/>
          <w:szCs w:val="24"/>
        </w:rPr>
      </w:pPr>
      <w:r w:rsidRPr="00720100">
        <w:rPr>
          <w:color w:val="000000" w:themeColor="text1"/>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5147C" w:rsidRPr="00720100" w:rsidRDefault="0095147C" w:rsidP="0017731E">
      <w:pPr>
        <w:pStyle w:val="55"/>
        <w:numPr>
          <w:ilvl w:val="0"/>
          <w:numId w:val="89"/>
        </w:numPr>
        <w:shd w:val="clear" w:color="auto" w:fill="auto"/>
        <w:tabs>
          <w:tab w:val="left" w:pos="188"/>
        </w:tabs>
        <w:spacing w:line="252" w:lineRule="auto"/>
        <w:ind w:left="142" w:right="20" w:hanging="142"/>
        <w:contextualSpacing/>
        <w:rPr>
          <w:color w:val="000000" w:themeColor="text1"/>
          <w:sz w:val="24"/>
          <w:szCs w:val="24"/>
        </w:rPr>
      </w:pPr>
      <w:r w:rsidRPr="00720100">
        <w:rPr>
          <w:color w:val="000000" w:themeColor="text1"/>
          <w:sz w:val="24"/>
          <w:szCs w:val="24"/>
        </w:rPr>
        <w:t>усвоение обучающимся базовых национальных ценностей, духовных традиций народов России;</w:t>
      </w:r>
    </w:p>
    <w:p w:rsidR="0095147C" w:rsidRPr="00720100" w:rsidRDefault="0095147C" w:rsidP="0017731E">
      <w:pPr>
        <w:pStyle w:val="55"/>
        <w:numPr>
          <w:ilvl w:val="0"/>
          <w:numId w:val="89"/>
        </w:numPr>
        <w:shd w:val="clear" w:color="auto" w:fill="auto"/>
        <w:tabs>
          <w:tab w:val="left" w:pos="284"/>
        </w:tabs>
        <w:spacing w:line="252" w:lineRule="auto"/>
        <w:ind w:left="142" w:right="20" w:hanging="142"/>
        <w:contextualSpacing/>
        <w:rPr>
          <w:color w:val="000000" w:themeColor="text1"/>
          <w:sz w:val="24"/>
          <w:szCs w:val="24"/>
        </w:rPr>
      </w:pPr>
      <w:r w:rsidRPr="00720100">
        <w:rPr>
          <w:color w:val="000000" w:themeColor="text1"/>
          <w:sz w:val="24"/>
          <w:szCs w:val="24"/>
        </w:rPr>
        <w:t>укрепление у подростка позитивной нравственной самооценки, самоуважения и жизненного оптимизма;</w:t>
      </w:r>
    </w:p>
    <w:p w:rsidR="0095147C" w:rsidRPr="00720100" w:rsidRDefault="0095147C" w:rsidP="0017731E">
      <w:pPr>
        <w:pStyle w:val="55"/>
        <w:numPr>
          <w:ilvl w:val="0"/>
          <w:numId w:val="89"/>
        </w:numPr>
        <w:shd w:val="clear" w:color="auto" w:fill="auto"/>
        <w:tabs>
          <w:tab w:val="left" w:pos="159"/>
        </w:tabs>
        <w:spacing w:line="252" w:lineRule="auto"/>
        <w:ind w:left="142" w:hanging="142"/>
        <w:contextualSpacing/>
        <w:rPr>
          <w:color w:val="000000" w:themeColor="text1"/>
          <w:sz w:val="24"/>
          <w:szCs w:val="24"/>
        </w:rPr>
      </w:pPr>
      <w:r w:rsidRPr="00720100">
        <w:rPr>
          <w:color w:val="000000" w:themeColor="text1"/>
          <w:sz w:val="24"/>
          <w:szCs w:val="24"/>
        </w:rPr>
        <w:t>развитие эстетических потребностей, ценностей и чувств;</w:t>
      </w:r>
    </w:p>
    <w:p w:rsidR="0095147C" w:rsidRPr="00720100" w:rsidRDefault="0095147C" w:rsidP="0017731E">
      <w:pPr>
        <w:pStyle w:val="55"/>
        <w:numPr>
          <w:ilvl w:val="0"/>
          <w:numId w:val="89"/>
        </w:numPr>
        <w:shd w:val="clear" w:color="auto" w:fill="auto"/>
        <w:tabs>
          <w:tab w:val="left" w:pos="142"/>
        </w:tabs>
        <w:spacing w:line="252" w:lineRule="auto"/>
        <w:ind w:left="142" w:right="20" w:hanging="142"/>
        <w:contextualSpacing/>
        <w:rPr>
          <w:color w:val="000000" w:themeColor="text1"/>
          <w:sz w:val="24"/>
          <w:szCs w:val="24"/>
        </w:rPr>
      </w:pPr>
      <w:r w:rsidRPr="00720100">
        <w:rPr>
          <w:color w:val="000000" w:themeColor="text1"/>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20100">
        <w:rPr>
          <w:color w:val="000000" w:themeColor="text1"/>
          <w:sz w:val="24"/>
          <w:szCs w:val="24"/>
        </w:rPr>
        <w:softHyphen/>
        <w:t>ниям, мыслям и поступкам;</w:t>
      </w:r>
    </w:p>
    <w:p w:rsidR="0095147C" w:rsidRPr="00720100" w:rsidRDefault="0095147C" w:rsidP="0017731E">
      <w:pPr>
        <w:pStyle w:val="55"/>
        <w:numPr>
          <w:ilvl w:val="0"/>
          <w:numId w:val="89"/>
        </w:numPr>
        <w:shd w:val="clear" w:color="auto" w:fill="auto"/>
        <w:tabs>
          <w:tab w:val="left" w:pos="226"/>
        </w:tabs>
        <w:spacing w:line="252" w:lineRule="auto"/>
        <w:ind w:left="142" w:right="20" w:hanging="142"/>
        <w:contextualSpacing/>
        <w:rPr>
          <w:color w:val="000000" w:themeColor="text1"/>
          <w:sz w:val="24"/>
          <w:szCs w:val="24"/>
        </w:rPr>
      </w:pPr>
      <w:r w:rsidRPr="00720100">
        <w:rPr>
          <w:color w:val="000000" w:themeColor="text1"/>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147C" w:rsidRPr="00720100" w:rsidRDefault="0095147C" w:rsidP="0017731E">
      <w:pPr>
        <w:pStyle w:val="55"/>
        <w:numPr>
          <w:ilvl w:val="0"/>
          <w:numId w:val="89"/>
        </w:numPr>
        <w:shd w:val="clear" w:color="auto" w:fill="auto"/>
        <w:tabs>
          <w:tab w:val="left" w:pos="198"/>
        </w:tabs>
        <w:spacing w:line="252" w:lineRule="auto"/>
        <w:ind w:left="142" w:right="20" w:hanging="142"/>
        <w:contextualSpacing/>
        <w:rPr>
          <w:color w:val="000000" w:themeColor="text1"/>
          <w:sz w:val="24"/>
          <w:szCs w:val="24"/>
        </w:rPr>
      </w:pPr>
      <w:r w:rsidRPr="00720100">
        <w:rPr>
          <w:color w:val="000000" w:themeColor="text1"/>
          <w:sz w:val="24"/>
          <w:szCs w:val="24"/>
        </w:rPr>
        <w:t>развитие трудолюбия, способности к преодолению трудностей, целеустремлённости и настойчивости в достижении результата;</w:t>
      </w:r>
    </w:p>
    <w:p w:rsidR="0095147C" w:rsidRPr="00720100" w:rsidRDefault="0095147C" w:rsidP="0017731E">
      <w:pPr>
        <w:pStyle w:val="55"/>
        <w:numPr>
          <w:ilvl w:val="0"/>
          <w:numId w:val="89"/>
        </w:numPr>
        <w:shd w:val="clear" w:color="auto" w:fill="auto"/>
        <w:tabs>
          <w:tab w:val="left" w:pos="236"/>
        </w:tabs>
        <w:spacing w:line="252" w:lineRule="auto"/>
        <w:ind w:left="142" w:right="20" w:hanging="142"/>
        <w:contextualSpacing/>
        <w:rPr>
          <w:color w:val="000000" w:themeColor="text1"/>
          <w:sz w:val="24"/>
          <w:szCs w:val="24"/>
        </w:rPr>
      </w:pPr>
      <w:r w:rsidRPr="00720100">
        <w:rPr>
          <w:color w:val="000000" w:themeColor="text1"/>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95147C" w:rsidRPr="00720100" w:rsidRDefault="0095147C" w:rsidP="0017731E">
      <w:pPr>
        <w:pStyle w:val="55"/>
        <w:numPr>
          <w:ilvl w:val="0"/>
          <w:numId w:val="89"/>
        </w:numPr>
        <w:shd w:val="clear" w:color="auto" w:fill="auto"/>
        <w:tabs>
          <w:tab w:val="left" w:pos="246"/>
        </w:tabs>
        <w:spacing w:line="252" w:lineRule="auto"/>
        <w:ind w:left="142" w:right="20" w:hanging="142"/>
        <w:contextualSpacing/>
        <w:rPr>
          <w:color w:val="000000" w:themeColor="text1"/>
          <w:sz w:val="24"/>
          <w:szCs w:val="24"/>
        </w:rPr>
      </w:pPr>
      <w:r w:rsidRPr="00720100">
        <w:rPr>
          <w:color w:val="000000" w:themeColor="text1"/>
          <w:sz w:val="24"/>
          <w:szCs w:val="24"/>
        </w:rPr>
        <w:t>формирование профессиональных намерений и интересов, осознание нравственного значения будущего профессионального выбора;</w:t>
      </w:r>
    </w:p>
    <w:p w:rsidR="0095147C" w:rsidRPr="00720100" w:rsidRDefault="0095147C" w:rsidP="0017731E">
      <w:pPr>
        <w:pStyle w:val="55"/>
        <w:numPr>
          <w:ilvl w:val="0"/>
          <w:numId w:val="89"/>
        </w:numPr>
        <w:shd w:val="clear" w:color="auto" w:fill="auto"/>
        <w:tabs>
          <w:tab w:val="left" w:pos="361"/>
        </w:tabs>
        <w:spacing w:line="252" w:lineRule="auto"/>
        <w:ind w:left="142" w:right="20" w:hanging="142"/>
        <w:contextualSpacing/>
        <w:rPr>
          <w:color w:val="000000" w:themeColor="text1"/>
          <w:sz w:val="24"/>
          <w:szCs w:val="24"/>
        </w:rPr>
      </w:pPr>
      <w:r w:rsidRPr="00720100">
        <w:rPr>
          <w:color w:val="000000" w:themeColor="text1"/>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5147C" w:rsidRPr="00720100" w:rsidRDefault="0095147C" w:rsidP="0017731E">
      <w:pPr>
        <w:pStyle w:val="55"/>
        <w:numPr>
          <w:ilvl w:val="0"/>
          <w:numId w:val="89"/>
        </w:numPr>
        <w:shd w:val="clear" w:color="auto" w:fill="auto"/>
        <w:tabs>
          <w:tab w:val="left" w:pos="255"/>
        </w:tabs>
        <w:spacing w:line="252" w:lineRule="auto"/>
        <w:ind w:left="142" w:right="20" w:hanging="142"/>
        <w:contextualSpacing/>
        <w:rPr>
          <w:color w:val="000000" w:themeColor="text1"/>
          <w:sz w:val="24"/>
          <w:szCs w:val="24"/>
        </w:rPr>
      </w:pPr>
      <w:r w:rsidRPr="00720100">
        <w:rPr>
          <w:color w:val="000000" w:themeColor="text1"/>
          <w:sz w:val="24"/>
          <w:szCs w:val="24"/>
        </w:rPr>
        <w:t>формирование экологической культуры, культуры здорового и безопасного образа жизни.</w:t>
      </w:r>
    </w:p>
    <w:p w:rsidR="0095147C" w:rsidRPr="00720100" w:rsidRDefault="0095147C" w:rsidP="0017731E">
      <w:pPr>
        <w:pStyle w:val="a5"/>
        <w:keepNext/>
        <w:keepLines/>
        <w:widowControl/>
        <w:numPr>
          <w:ilvl w:val="0"/>
          <w:numId w:val="89"/>
        </w:numPr>
        <w:suppressAutoHyphens w:val="0"/>
        <w:spacing w:line="252" w:lineRule="auto"/>
        <w:ind w:left="142" w:hanging="142"/>
        <w:jc w:val="both"/>
        <w:rPr>
          <w:color w:val="000000" w:themeColor="text1"/>
        </w:rPr>
      </w:pPr>
      <w:bookmarkStart w:id="252" w:name="bookmark345"/>
      <w:r w:rsidRPr="00720100">
        <w:rPr>
          <w:rStyle w:val="2fc"/>
          <w:rFonts w:eastAsia="Arial Unicode MS"/>
          <w:color w:val="000000" w:themeColor="text1"/>
        </w:rPr>
        <w:t>В</w:t>
      </w:r>
      <w:r w:rsidRPr="00720100">
        <w:rPr>
          <w:color w:val="000000" w:themeColor="text1"/>
        </w:rPr>
        <w:t xml:space="preserve"> области формирования социальной культуры:</w:t>
      </w:r>
      <w:bookmarkEnd w:id="252"/>
    </w:p>
    <w:p w:rsidR="0095147C" w:rsidRPr="00720100" w:rsidRDefault="0095147C" w:rsidP="0017731E">
      <w:pPr>
        <w:pStyle w:val="55"/>
        <w:numPr>
          <w:ilvl w:val="0"/>
          <w:numId w:val="89"/>
        </w:numPr>
        <w:shd w:val="clear" w:color="auto" w:fill="auto"/>
        <w:tabs>
          <w:tab w:val="left" w:pos="380"/>
        </w:tabs>
        <w:spacing w:line="252" w:lineRule="auto"/>
        <w:ind w:left="142" w:right="20" w:hanging="142"/>
        <w:contextualSpacing/>
        <w:rPr>
          <w:color w:val="000000" w:themeColor="text1"/>
          <w:sz w:val="24"/>
          <w:szCs w:val="24"/>
        </w:rPr>
      </w:pPr>
      <w:r w:rsidRPr="00720100">
        <w:rPr>
          <w:color w:val="000000" w:themeColor="text1"/>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5147C" w:rsidRPr="00720100" w:rsidRDefault="0095147C" w:rsidP="0017731E">
      <w:pPr>
        <w:pStyle w:val="55"/>
        <w:numPr>
          <w:ilvl w:val="0"/>
          <w:numId w:val="89"/>
        </w:numPr>
        <w:shd w:val="clear" w:color="auto" w:fill="auto"/>
        <w:tabs>
          <w:tab w:val="left" w:pos="212"/>
        </w:tabs>
        <w:spacing w:line="252" w:lineRule="auto"/>
        <w:ind w:left="142" w:right="20" w:hanging="142"/>
        <w:contextualSpacing/>
        <w:rPr>
          <w:color w:val="000000" w:themeColor="text1"/>
          <w:sz w:val="24"/>
          <w:szCs w:val="24"/>
        </w:rPr>
      </w:pPr>
      <w:r w:rsidRPr="00720100">
        <w:rPr>
          <w:color w:val="000000" w:themeColor="text1"/>
          <w:sz w:val="24"/>
          <w:szCs w:val="24"/>
        </w:rPr>
        <w:t>укрепление веры в Россию, чувства личной ответственности за Отечество, заботы о процветании своей страны;</w:t>
      </w:r>
    </w:p>
    <w:p w:rsidR="0095147C" w:rsidRPr="00720100" w:rsidRDefault="0095147C" w:rsidP="0017731E">
      <w:pPr>
        <w:pStyle w:val="55"/>
        <w:numPr>
          <w:ilvl w:val="0"/>
          <w:numId w:val="89"/>
        </w:numPr>
        <w:shd w:val="clear" w:color="auto" w:fill="auto"/>
        <w:tabs>
          <w:tab w:val="left" w:pos="159"/>
        </w:tabs>
        <w:spacing w:line="252" w:lineRule="auto"/>
        <w:ind w:left="142" w:hanging="142"/>
        <w:contextualSpacing/>
        <w:rPr>
          <w:color w:val="000000" w:themeColor="text1"/>
          <w:sz w:val="24"/>
          <w:szCs w:val="24"/>
        </w:rPr>
      </w:pPr>
      <w:r w:rsidRPr="00720100">
        <w:rPr>
          <w:color w:val="000000" w:themeColor="text1"/>
          <w:sz w:val="24"/>
          <w:szCs w:val="24"/>
        </w:rPr>
        <w:t>развитие патриотизма и гражданской солидарности;</w:t>
      </w:r>
    </w:p>
    <w:p w:rsidR="0095147C" w:rsidRPr="00720100" w:rsidRDefault="0095147C" w:rsidP="0017731E">
      <w:pPr>
        <w:pStyle w:val="55"/>
        <w:numPr>
          <w:ilvl w:val="0"/>
          <w:numId w:val="89"/>
        </w:numPr>
        <w:shd w:val="clear" w:color="auto" w:fill="auto"/>
        <w:tabs>
          <w:tab w:val="left" w:pos="178"/>
        </w:tabs>
        <w:spacing w:line="252" w:lineRule="auto"/>
        <w:ind w:left="142" w:right="20" w:hanging="142"/>
        <w:contextualSpacing/>
        <w:rPr>
          <w:color w:val="000000" w:themeColor="text1"/>
          <w:sz w:val="24"/>
          <w:szCs w:val="24"/>
        </w:rPr>
      </w:pPr>
      <w:r w:rsidRPr="00720100">
        <w:rPr>
          <w:color w:val="000000" w:themeColor="text1"/>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95147C" w:rsidRPr="00720100" w:rsidRDefault="0095147C" w:rsidP="0017731E">
      <w:pPr>
        <w:pStyle w:val="55"/>
        <w:numPr>
          <w:ilvl w:val="0"/>
          <w:numId w:val="89"/>
        </w:numPr>
        <w:shd w:val="clear" w:color="auto" w:fill="auto"/>
        <w:tabs>
          <w:tab w:val="left" w:pos="265"/>
        </w:tabs>
        <w:spacing w:line="252" w:lineRule="auto"/>
        <w:ind w:left="142" w:right="20" w:hanging="142"/>
        <w:contextualSpacing/>
        <w:rPr>
          <w:color w:val="000000" w:themeColor="text1"/>
          <w:sz w:val="24"/>
          <w:szCs w:val="24"/>
        </w:rPr>
      </w:pPr>
      <w:r w:rsidRPr="00720100">
        <w:rPr>
          <w:color w:val="000000" w:themeColor="text1"/>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95147C" w:rsidRPr="00720100" w:rsidRDefault="0095147C" w:rsidP="0017731E">
      <w:pPr>
        <w:pStyle w:val="55"/>
        <w:numPr>
          <w:ilvl w:val="0"/>
          <w:numId w:val="89"/>
        </w:numPr>
        <w:shd w:val="clear" w:color="auto" w:fill="auto"/>
        <w:tabs>
          <w:tab w:val="left" w:pos="499"/>
        </w:tabs>
        <w:spacing w:line="252" w:lineRule="auto"/>
        <w:ind w:left="142" w:right="140" w:hanging="142"/>
        <w:contextualSpacing/>
        <w:rPr>
          <w:color w:val="000000" w:themeColor="text1"/>
          <w:sz w:val="24"/>
          <w:szCs w:val="24"/>
        </w:rPr>
      </w:pPr>
      <w:r w:rsidRPr="00720100">
        <w:rPr>
          <w:color w:val="000000" w:themeColor="text1"/>
          <w:sz w:val="24"/>
          <w:szCs w:val="24"/>
        </w:rPr>
        <w:t>формирование у подростков социальных компетенций, необходимых для конструктивного, успешного и ответственного поведения в обществе;</w:t>
      </w:r>
    </w:p>
    <w:p w:rsidR="0095147C" w:rsidRPr="00720100" w:rsidRDefault="0095147C" w:rsidP="0017731E">
      <w:pPr>
        <w:pStyle w:val="55"/>
        <w:numPr>
          <w:ilvl w:val="0"/>
          <w:numId w:val="89"/>
        </w:numPr>
        <w:shd w:val="clear" w:color="auto" w:fill="auto"/>
        <w:tabs>
          <w:tab w:val="left" w:pos="254"/>
        </w:tabs>
        <w:spacing w:line="252" w:lineRule="auto"/>
        <w:ind w:left="142" w:hanging="142"/>
        <w:contextualSpacing/>
        <w:rPr>
          <w:color w:val="000000" w:themeColor="text1"/>
          <w:sz w:val="24"/>
          <w:szCs w:val="24"/>
        </w:rPr>
      </w:pPr>
      <w:r w:rsidRPr="00720100">
        <w:rPr>
          <w:color w:val="000000" w:themeColor="text1"/>
          <w:sz w:val="24"/>
          <w:szCs w:val="24"/>
        </w:rPr>
        <w:t>укрепление доверия к другим людям, институтам гражданского общества, государству;</w:t>
      </w:r>
    </w:p>
    <w:p w:rsidR="0095147C" w:rsidRPr="00720100" w:rsidRDefault="0095147C" w:rsidP="0017731E">
      <w:pPr>
        <w:pStyle w:val="55"/>
        <w:numPr>
          <w:ilvl w:val="0"/>
          <w:numId w:val="89"/>
        </w:numPr>
        <w:shd w:val="clear" w:color="auto" w:fill="auto"/>
        <w:tabs>
          <w:tab w:val="left" w:pos="451"/>
        </w:tabs>
        <w:spacing w:line="252" w:lineRule="auto"/>
        <w:ind w:left="142" w:right="140" w:hanging="142"/>
        <w:contextualSpacing/>
        <w:rPr>
          <w:color w:val="000000" w:themeColor="text1"/>
          <w:sz w:val="24"/>
          <w:szCs w:val="24"/>
        </w:rPr>
      </w:pPr>
      <w:r w:rsidRPr="00720100">
        <w:rPr>
          <w:color w:val="000000" w:themeColor="text1"/>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5147C" w:rsidRPr="00720100" w:rsidRDefault="0095147C" w:rsidP="0017731E">
      <w:pPr>
        <w:pStyle w:val="55"/>
        <w:numPr>
          <w:ilvl w:val="0"/>
          <w:numId w:val="89"/>
        </w:numPr>
        <w:shd w:val="clear" w:color="auto" w:fill="auto"/>
        <w:tabs>
          <w:tab w:val="left" w:pos="254"/>
        </w:tabs>
        <w:spacing w:line="252" w:lineRule="auto"/>
        <w:ind w:left="142" w:hanging="142"/>
        <w:contextualSpacing/>
        <w:rPr>
          <w:color w:val="000000" w:themeColor="text1"/>
          <w:sz w:val="24"/>
          <w:szCs w:val="24"/>
        </w:rPr>
      </w:pPr>
      <w:r w:rsidRPr="00720100">
        <w:rPr>
          <w:color w:val="000000" w:themeColor="text1"/>
          <w:sz w:val="24"/>
          <w:szCs w:val="24"/>
        </w:rPr>
        <w:t>усвоение гуманистических и демократических ценностных ориентаций;</w:t>
      </w:r>
    </w:p>
    <w:p w:rsidR="0095147C" w:rsidRPr="00720100" w:rsidRDefault="0095147C" w:rsidP="0017731E">
      <w:pPr>
        <w:pStyle w:val="55"/>
        <w:numPr>
          <w:ilvl w:val="0"/>
          <w:numId w:val="89"/>
        </w:numPr>
        <w:shd w:val="clear" w:color="auto" w:fill="auto"/>
        <w:tabs>
          <w:tab w:val="left" w:pos="317"/>
        </w:tabs>
        <w:spacing w:line="252" w:lineRule="auto"/>
        <w:ind w:left="142" w:right="140" w:hanging="142"/>
        <w:contextualSpacing/>
        <w:rPr>
          <w:color w:val="000000" w:themeColor="text1"/>
          <w:sz w:val="24"/>
          <w:szCs w:val="24"/>
        </w:rPr>
      </w:pPr>
      <w:r w:rsidRPr="00720100">
        <w:rPr>
          <w:color w:val="000000" w:themeColor="text1"/>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5147C" w:rsidRPr="00720100" w:rsidRDefault="0095147C" w:rsidP="0017731E">
      <w:pPr>
        <w:pStyle w:val="55"/>
        <w:numPr>
          <w:ilvl w:val="0"/>
          <w:numId w:val="89"/>
        </w:numPr>
        <w:shd w:val="clear" w:color="auto" w:fill="auto"/>
        <w:tabs>
          <w:tab w:val="left" w:pos="456"/>
        </w:tabs>
        <w:spacing w:line="252" w:lineRule="auto"/>
        <w:ind w:left="142" w:right="140" w:hanging="142"/>
        <w:contextualSpacing/>
        <w:rPr>
          <w:color w:val="000000" w:themeColor="text1"/>
          <w:sz w:val="24"/>
          <w:szCs w:val="24"/>
        </w:rPr>
      </w:pPr>
      <w:r w:rsidRPr="00720100">
        <w:rPr>
          <w:color w:val="000000" w:themeColor="text1"/>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95147C" w:rsidRPr="00720100" w:rsidRDefault="0095147C" w:rsidP="0017731E">
      <w:pPr>
        <w:pStyle w:val="a5"/>
        <w:keepNext/>
        <w:keepLines/>
        <w:widowControl/>
        <w:numPr>
          <w:ilvl w:val="0"/>
          <w:numId w:val="89"/>
        </w:numPr>
        <w:suppressAutoHyphens w:val="0"/>
        <w:spacing w:line="252" w:lineRule="auto"/>
        <w:ind w:left="142" w:hanging="142"/>
        <w:jc w:val="both"/>
        <w:rPr>
          <w:color w:val="000000" w:themeColor="text1"/>
        </w:rPr>
      </w:pPr>
      <w:bookmarkStart w:id="253" w:name="bookmark346"/>
      <w:r w:rsidRPr="00720100">
        <w:rPr>
          <w:color w:val="000000" w:themeColor="text1"/>
        </w:rPr>
        <w:t>В области формирования семейной культуры:</w:t>
      </w:r>
      <w:bookmarkEnd w:id="253"/>
    </w:p>
    <w:p w:rsidR="0095147C" w:rsidRPr="00720100" w:rsidRDefault="0095147C" w:rsidP="0017731E">
      <w:pPr>
        <w:pStyle w:val="55"/>
        <w:numPr>
          <w:ilvl w:val="0"/>
          <w:numId w:val="89"/>
        </w:numPr>
        <w:shd w:val="clear" w:color="auto" w:fill="auto"/>
        <w:tabs>
          <w:tab w:val="left" w:pos="254"/>
        </w:tabs>
        <w:spacing w:line="252" w:lineRule="auto"/>
        <w:ind w:left="142" w:hanging="142"/>
        <w:contextualSpacing/>
        <w:rPr>
          <w:color w:val="000000" w:themeColor="text1"/>
          <w:sz w:val="24"/>
          <w:szCs w:val="24"/>
        </w:rPr>
      </w:pPr>
      <w:r w:rsidRPr="00720100">
        <w:rPr>
          <w:color w:val="000000" w:themeColor="text1"/>
          <w:sz w:val="24"/>
          <w:szCs w:val="24"/>
        </w:rPr>
        <w:t>укрепление отношения к семье как основе российского общества;</w:t>
      </w:r>
    </w:p>
    <w:p w:rsidR="0095147C" w:rsidRPr="00720100" w:rsidRDefault="0095147C" w:rsidP="0017731E">
      <w:pPr>
        <w:pStyle w:val="55"/>
        <w:numPr>
          <w:ilvl w:val="0"/>
          <w:numId w:val="89"/>
        </w:numPr>
        <w:shd w:val="clear" w:color="auto" w:fill="auto"/>
        <w:tabs>
          <w:tab w:val="left" w:pos="288"/>
        </w:tabs>
        <w:spacing w:line="252" w:lineRule="auto"/>
        <w:ind w:left="142" w:right="140" w:hanging="142"/>
        <w:contextualSpacing/>
        <w:rPr>
          <w:color w:val="000000" w:themeColor="text1"/>
          <w:sz w:val="24"/>
          <w:szCs w:val="24"/>
        </w:rPr>
      </w:pPr>
      <w:r w:rsidRPr="00720100">
        <w:rPr>
          <w:color w:val="000000" w:themeColor="text1"/>
          <w:sz w:val="24"/>
          <w:szCs w:val="24"/>
        </w:rPr>
        <w:t>формирование представлений о значении семьи для устойчивого и успешного развития человека;</w:t>
      </w:r>
    </w:p>
    <w:p w:rsidR="0095147C" w:rsidRPr="00720100" w:rsidRDefault="0095147C" w:rsidP="0017731E">
      <w:pPr>
        <w:pStyle w:val="55"/>
        <w:numPr>
          <w:ilvl w:val="0"/>
          <w:numId w:val="89"/>
        </w:numPr>
        <w:shd w:val="clear" w:color="auto" w:fill="auto"/>
        <w:tabs>
          <w:tab w:val="left" w:pos="355"/>
        </w:tabs>
        <w:spacing w:line="252" w:lineRule="auto"/>
        <w:ind w:left="142" w:right="140" w:hanging="142"/>
        <w:contextualSpacing/>
        <w:rPr>
          <w:color w:val="000000" w:themeColor="text1"/>
          <w:sz w:val="24"/>
          <w:szCs w:val="24"/>
        </w:rPr>
      </w:pPr>
      <w:r w:rsidRPr="00720100">
        <w:rPr>
          <w:color w:val="000000" w:themeColor="text1"/>
          <w:sz w:val="24"/>
          <w:szCs w:val="24"/>
        </w:rPr>
        <w:t>укрепление у обучающегося уважительного отношения к родителям, осознанного, заботливого отношения к старшим и младшим;</w:t>
      </w:r>
    </w:p>
    <w:p w:rsidR="0095147C" w:rsidRPr="00720100" w:rsidRDefault="0095147C" w:rsidP="0017731E">
      <w:pPr>
        <w:pStyle w:val="55"/>
        <w:numPr>
          <w:ilvl w:val="0"/>
          <w:numId w:val="89"/>
        </w:numPr>
        <w:shd w:val="clear" w:color="auto" w:fill="auto"/>
        <w:tabs>
          <w:tab w:val="left" w:pos="264"/>
        </w:tabs>
        <w:spacing w:line="252" w:lineRule="auto"/>
        <w:ind w:left="142" w:right="140" w:hanging="142"/>
        <w:contextualSpacing/>
        <w:rPr>
          <w:color w:val="000000" w:themeColor="text1"/>
          <w:sz w:val="24"/>
          <w:szCs w:val="24"/>
        </w:rPr>
      </w:pPr>
      <w:r w:rsidRPr="00720100">
        <w:rPr>
          <w:color w:val="000000" w:themeColor="text1"/>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95147C" w:rsidRPr="00720100" w:rsidRDefault="0095147C" w:rsidP="0017731E">
      <w:pPr>
        <w:pStyle w:val="55"/>
        <w:numPr>
          <w:ilvl w:val="0"/>
          <w:numId w:val="89"/>
        </w:numPr>
        <w:shd w:val="clear" w:color="auto" w:fill="auto"/>
        <w:tabs>
          <w:tab w:val="left" w:pos="317"/>
        </w:tabs>
        <w:spacing w:line="252" w:lineRule="auto"/>
        <w:ind w:left="142" w:right="140" w:hanging="142"/>
        <w:contextualSpacing/>
        <w:rPr>
          <w:color w:val="000000" w:themeColor="text1"/>
          <w:sz w:val="24"/>
          <w:szCs w:val="24"/>
        </w:rPr>
      </w:pPr>
      <w:r w:rsidRPr="00720100">
        <w:rPr>
          <w:color w:val="000000" w:themeColor="text1"/>
          <w:sz w:val="24"/>
          <w:szCs w:val="24"/>
        </w:rPr>
        <w:t>формирование начального опыта заботы о социально-психологическом благополучии своей семьи;</w:t>
      </w:r>
    </w:p>
    <w:p w:rsidR="0095147C" w:rsidRPr="00720100" w:rsidRDefault="0095147C" w:rsidP="0017731E">
      <w:pPr>
        <w:pStyle w:val="55"/>
        <w:numPr>
          <w:ilvl w:val="0"/>
          <w:numId w:val="89"/>
        </w:numPr>
        <w:shd w:val="clear" w:color="auto" w:fill="auto"/>
        <w:tabs>
          <w:tab w:val="left" w:pos="302"/>
        </w:tabs>
        <w:spacing w:line="252" w:lineRule="auto"/>
        <w:ind w:left="142" w:right="140" w:hanging="142"/>
        <w:contextualSpacing/>
        <w:rPr>
          <w:color w:val="000000" w:themeColor="text1"/>
          <w:sz w:val="24"/>
          <w:szCs w:val="24"/>
        </w:rPr>
      </w:pPr>
      <w:r w:rsidRPr="00720100">
        <w:rPr>
          <w:color w:val="000000" w:themeColor="text1"/>
          <w:sz w:val="24"/>
          <w:szCs w:val="24"/>
        </w:rPr>
        <w:t>знание традиций своей семьи, культурно-исторических и этнических традиций семей своего народа, других народов России.</w:t>
      </w:r>
      <w:bookmarkStart w:id="254" w:name="bookmark347"/>
    </w:p>
    <w:p w:rsidR="0095147C" w:rsidRPr="00720100" w:rsidRDefault="0095147C" w:rsidP="0095147C">
      <w:pPr>
        <w:pStyle w:val="55"/>
        <w:shd w:val="clear" w:color="auto" w:fill="auto"/>
        <w:tabs>
          <w:tab w:val="left" w:pos="302"/>
        </w:tabs>
        <w:spacing w:line="252" w:lineRule="auto"/>
        <w:ind w:left="142" w:right="140" w:firstLine="0"/>
        <w:contextualSpacing/>
        <w:rPr>
          <w:color w:val="000000" w:themeColor="text1"/>
          <w:sz w:val="24"/>
          <w:szCs w:val="24"/>
        </w:rPr>
      </w:pPr>
      <w:r w:rsidRPr="00720100">
        <w:rPr>
          <w:i/>
          <w:color w:val="000000" w:themeColor="text1"/>
          <w:sz w:val="24"/>
          <w:szCs w:val="24"/>
        </w:rPr>
        <w:t>Основные направления и ценностные основы воспитания и социализации обучающихся</w:t>
      </w:r>
      <w:bookmarkEnd w:id="254"/>
    </w:p>
    <w:p w:rsidR="0095147C" w:rsidRPr="00720100" w:rsidRDefault="0095147C" w:rsidP="0095147C">
      <w:pPr>
        <w:pStyle w:val="55"/>
        <w:shd w:val="clear" w:color="auto" w:fill="auto"/>
        <w:spacing w:line="252" w:lineRule="auto"/>
        <w:ind w:right="140" w:firstLine="0"/>
        <w:contextualSpacing/>
        <w:rPr>
          <w:color w:val="000000" w:themeColor="text1"/>
          <w:sz w:val="24"/>
          <w:szCs w:val="24"/>
        </w:rPr>
      </w:pPr>
      <w:r w:rsidRPr="00720100">
        <w:rPr>
          <w:color w:val="000000" w:themeColor="text1"/>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5147C" w:rsidRPr="00720100" w:rsidRDefault="0095147C" w:rsidP="0095147C">
      <w:pPr>
        <w:pStyle w:val="55"/>
        <w:shd w:val="clear" w:color="auto" w:fill="auto"/>
        <w:spacing w:line="252" w:lineRule="auto"/>
        <w:ind w:right="140" w:firstLine="0"/>
        <w:contextualSpacing/>
        <w:rPr>
          <w:color w:val="000000" w:themeColor="text1"/>
          <w:sz w:val="24"/>
          <w:szCs w:val="24"/>
        </w:rPr>
      </w:pPr>
      <w:r w:rsidRPr="00720100">
        <w:rPr>
          <w:color w:val="000000" w:themeColor="text1"/>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5147C" w:rsidRPr="00720100" w:rsidRDefault="0095147C" w:rsidP="0095147C">
      <w:pPr>
        <w:pStyle w:val="55"/>
        <w:shd w:val="clear" w:color="auto" w:fill="auto"/>
        <w:spacing w:after="245" w:line="252" w:lineRule="auto"/>
        <w:ind w:right="140" w:firstLine="0"/>
        <w:contextualSpacing/>
        <w:rPr>
          <w:color w:val="000000" w:themeColor="text1"/>
          <w:sz w:val="24"/>
          <w:szCs w:val="24"/>
        </w:rPr>
      </w:pPr>
      <w:r w:rsidRPr="00720100">
        <w:rPr>
          <w:color w:val="000000" w:themeColor="text1"/>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состоящей из 7 подпрограмм:«Мой дом Россия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«Наш досуг</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«Детское творчество</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«Дорога знаний</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«За ЗОЖ</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«Милосердие</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«Дети природы</w:t>
      </w:r>
      <w:r w:rsidR="007108CF">
        <w:rPr>
          <w:color w:val="000000" w:themeColor="text1"/>
          <w:sz w:val="24"/>
          <w:szCs w:val="24"/>
        </w:rPr>
        <w:t>»</w:t>
      </w:r>
      <w:r w:rsidR="00A56863">
        <w:rPr>
          <w:color w:val="000000" w:themeColor="text1"/>
          <w:sz w:val="24"/>
          <w:szCs w:val="24"/>
        </w:rPr>
        <w:t>.</w:t>
      </w:r>
    </w:p>
    <w:p w:rsidR="0095147C" w:rsidRPr="00720100" w:rsidRDefault="0095147C" w:rsidP="0095147C">
      <w:pPr>
        <w:pStyle w:val="55"/>
        <w:shd w:val="clear" w:color="auto" w:fill="auto"/>
        <w:spacing w:after="236" w:line="252" w:lineRule="auto"/>
        <w:ind w:left="20" w:right="20" w:firstLine="0"/>
        <w:contextualSpacing/>
        <w:rPr>
          <w:color w:val="000000" w:themeColor="text1"/>
          <w:sz w:val="24"/>
          <w:szCs w:val="24"/>
        </w:rPr>
      </w:pPr>
      <w:r w:rsidRPr="00720100">
        <w:rPr>
          <w:color w:val="000000" w:themeColor="text1"/>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5" w:name="bookmark348"/>
    </w:p>
    <w:p w:rsidR="0095147C" w:rsidRPr="00720100" w:rsidRDefault="0095147C" w:rsidP="0095147C">
      <w:pPr>
        <w:pStyle w:val="55"/>
        <w:shd w:val="clear" w:color="auto" w:fill="auto"/>
        <w:spacing w:after="236" w:line="252" w:lineRule="auto"/>
        <w:ind w:left="20" w:right="20" w:firstLine="0"/>
        <w:contextualSpacing/>
        <w:rPr>
          <w:i/>
          <w:color w:val="000000" w:themeColor="text1"/>
          <w:sz w:val="24"/>
          <w:szCs w:val="24"/>
        </w:rPr>
      </w:pPr>
      <w:r w:rsidRPr="00720100">
        <w:rPr>
          <w:i/>
          <w:color w:val="000000" w:themeColor="text1"/>
          <w:sz w:val="24"/>
          <w:szCs w:val="24"/>
        </w:rPr>
        <w:t>Принципы и особенности организации содержания воспитания и социализации обучающихся</w:t>
      </w:r>
      <w:bookmarkEnd w:id="255"/>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Принцип ориентации на идеал.</w:t>
      </w:r>
      <w:r w:rsidRPr="00720100">
        <w:rPr>
          <w:color w:val="000000" w:themeColor="text1"/>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Аксиологический принцип.</w:t>
      </w:r>
      <w:r w:rsidRPr="00720100">
        <w:rPr>
          <w:color w:val="000000" w:themeColor="text1"/>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Принцип следования нравственному примеру.</w:t>
      </w:r>
      <w:r w:rsidRPr="00720100">
        <w:rPr>
          <w:color w:val="000000" w:themeColor="text1"/>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Принцип диалогического общения со значимыми другими.</w:t>
      </w:r>
      <w:r w:rsidRPr="00720100">
        <w:rPr>
          <w:color w:val="000000" w:themeColor="text1"/>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Принцип идентификации.</w:t>
      </w:r>
      <w:r w:rsidRPr="00720100">
        <w:rPr>
          <w:color w:val="000000" w:themeColor="text1"/>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Принцип полисубъектности воспитания и социализации.</w:t>
      </w:r>
      <w:r w:rsidRPr="00720100">
        <w:rPr>
          <w:color w:val="000000" w:themeColor="text1"/>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 xml:space="preserve">Принцип совместного решения личностно и общественно значимых проблем. </w:t>
      </w:r>
      <w:r w:rsidRPr="00720100">
        <w:rPr>
          <w:color w:val="000000" w:themeColor="text1"/>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Принцип системно-деятельностной организации воспитания.</w:t>
      </w:r>
      <w:r w:rsidRPr="00720100">
        <w:rPr>
          <w:color w:val="000000" w:themeColor="text1"/>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5147C" w:rsidRPr="00720100" w:rsidRDefault="0095147C" w:rsidP="0017731E">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общеобразовательных дисциплин;</w:t>
      </w:r>
    </w:p>
    <w:p w:rsidR="0095147C" w:rsidRPr="00720100" w:rsidRDefault="0095147C" w:rsidP="0017731E">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произведений искусства;</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периодической печати, публикаций, радио- и телепередач, отражающих</w:t>
      </w:r>
    </w:p>
    <w:p w:rsidR="0095147C" w:rsidRPr="00720100" w:rsidRDefault="0095147C" w:rsidP="0095147C">
      <w:pPr>
        <w:pStyle w:val="55"/>
        <w:shd w:val="clear" w:color="auto" w:fill="auto"/>
        <w:tabs>
          <w:tab w:val="left" w:pos="142"/>
        </w:tabs>
        <w:spacing w:line="252" w:lineRule="auto"/>
        <w:ind w:left="20" w:right="20" w:firstLine="0"/>
        <w:contextualSpacing/>
        <w:rPr>
          <w:color w:val="000000" w:themeColor="text1"/>
          <w:sz w:val="24"/>
          <w:szCs w:val="24"/>
        </w:rPr>
      </w:pPr>
      <w:r w:rsidRPr="00720100">
        <w:rPr>
          <w:color w:val="000000" w:themeColor="text1"/>
          <w:sz w:val="24"/>
          <w:szCs w:val="24"/>
        </w:rPr>
        <w:t xml:space="preserve"> современную жизнь;</w:t>
      </w:r>
    </w:p>
    <w:p w:rsidR="0095147C" w:rsidRPr="00720100" w:rsidRDefault="0095147C" w:rsidP="0017731E">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духовной культуры и фольклора народов России;</w:t>
      </w:r>
    </w:p>
    <w:p w:rsidR="0095147C" w:rsidRPr="00720100" w:rsidRDefault="0095147C" w:rsidP="0017731E">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 xml:space="preserve">истории, традиций и современной жизни своей Родины, своего края, своей </w:t>
      </w:r>
    </w:p>
    <w:p w:rsidR="0095147C" w:rsidRPr="00720100" w:rsidRDefault="0095147C" w:rsidP="0095147C">
      <w:pPr>
        <w:pStyle w:val="55"/>
        <w:shd w:val="clear" w:color="auto" w:fill="auto"/>
        <w:tabs>
          <w:tab w:val="left" w:pos="142"/>
        </w:tabs>
        <w:spacing w:line="252" w:lineRule="auto"/>
        <w:ind w:left="20" w:firstLine="0"/>
        <w:contextualSpacing/>
        <w:rPr>
          <w:color w:val="000000" w:themeColor="text1"/>
          <w:sz w:val="24"/>
          <w:szCs w:val="24"/>
        </w:rPr>
      </w:pPr>
      <w:r w:rsidRPr="00720100">
        <w:rPr>
          <w:color w:val="000000" w:themeColor="text1"/>
          <w:sz w:val="24"/>
          <w:szCs w:val="24"/>
        </w:rPr>
        <w:t xml:space="preserve"> семьи;</w:t>
      </w:r>
    </w:p>
    <w:p w:rsidR="0095147C" w:rsidRPr="00720100" w:rsidRDefault="0095147C" w:rsidP="0017731E">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жизненного опыта своих родителей и прародителей;</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 xml:space="preserve">общественно полезной, личностно значимой деятельности в рамках </w:t>
      </w:r>
    </w:p>
    <w:p w:rsidR="0095147C" w:rsidRPr="00720100" w:rsidRDefault="0095147C" w:rsidP="0095147C">
      <w:pPr>
        <w:pStyle w:val="55"/>
        <w:shd w:val="clear" w:color="auto" w:fill="auto"/>
        <w:tabs>
          <w:tab w:val="left" w:pos="142"/>
        </w:tabs>
        <w:spacing w:line="252" w:lineRule="auto"/>
        <w:ind w:left="20" w:right="20" w:firstLine="0"/>
        <w:contextualSpacing/>
        <w:rPr>
          <w:color w:val="000000" w:themeColor="text1"/>
          <w:sz w:val="24"/>
          <w:szCs w:val="24"/>
        </w:rPr>
      </w:pPr>
      <w:r w:rsidRPr="00720100">
        <w:rPr>
          <w:color w:val="000000" w:themeColor="text1"/>
          <w:sz w:val="24"/>
          <w:szCs w:val="24"/>
        </w:rPr>
        <w:t xml:space="preserve"> педагогически организованных социальных и культурных практик;</w:t>
      </w:r>
    </w:p>
    <w:p w:rsidR="0095147C" w:rsidRPr="00720100" w:rsidRDefault="0095147C" w:rsidP="0017731E">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других источников информации и научного знания.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5147C" w:rsidRPr="00720100" w:rsidRDefault="0095147C" w:rsidP="0095147C">
      <w:pPr>
        <w:pStyle w:val="55"/>
        <w:shd w:val="clear" w:color="auto" w:fill="auto"/>
        <w:spacing w:after="240" w:line="252" w:lineRule="auto"/>
        <w:ind w:left="20" w:firstLine="0"/>
        <w:contextualSpacing/>
        <w:rPr>
          <w:color w:val="000000" w:themeColor="text1"/>
          <w:sz w:val="24"/>
          <w:szCs w:val="24"/>
        </w:rPr>
      </w:pPr>
      <w:r w:rsidRPr="00720100">
        <w:rPr>
          <w:color w:val="000000" w:themeColor="text1"/>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6" w:name="bookmark349"/>
    </w:p>
    <w:p w:rsidR="0095147C" w:rsidRPr="00720100" w:rsidRDefault="0095147C" w:rsidP="0095147C">
      <w:pPr>
        <w:pStyle w:val="55"/>
        <w:shd w:val="clear" w:color="auto" w:fill="auto"/>
        <w:spacing w:after="240" w:line="252" w:lineRule="auto"/>
        <w:ind w:left="20" w:firstLine="0"/>
        <w:contextualSpacing/>
        <w:rPr>
          <w:b/>
          <w:color w:val="000000" w:themeColor="text1"/>
          <w:sz w:val="24"/>
          <w:szCs w:val="24"/>
        </w:rPr>
      </w:pPr>
      <w:r w:rsidRPr="00720100">
        <w:rPr>
          <w:b/>
          <w:color w:val="000000" w:themeColor="text1"/>
          <w:sz w:val="24"/>
          <w:szCs w:val="24"/>
        </w:rPr>
        <w:t>Основное содержание воспитания и социализации обучающихся</w:t>
      </w:r>
      <w:bookmarkEnd w:id="256"/>
    </w:p>
    <w:p w:rsidR="0095147C" w:rsidRPr="00720100" w:rsidRDefault="0095147C" w:rsidP="0095147C">
      <w:pPr>
        <w:pStyle w:val="55"/>
        <w:shd w:val="clear" w:color="auto" w:fill="auto"/>
        <w:spacing w:after="240" w:line="252" w:lineRule="auto"/>
        <w:ind w:left="20" w:firstLine="0"/>
        <w:contextualSpacing/>
        <w:rPr>
          <w:i/>
          <w:color w:val="000000" w:themeColor="text1"/>
          <w:sz w:val="24"/>
          <w:szCs w:val="24"/>
        </w:rPr>
      </w:pPr>
      <w:r w:rsidRPr="00720100">
        <w:rPr>
          <w:i/>
          <w:color w:val="000000" w:themeColor="text1"/>
          <w:sz w:val="24"/>
          <w:szCs w:val="24"/>
        </w:rPr>
        <w:t>Воспитание гражданственности, патриотизма, уважения к правам, свободам и обязанностям человека:</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и одобрение правил поведения в обществе, уважение органов и лиц, охраняющих общественный порядок;</w:t>
      </w:r>
    </w:p>
    <w:p w:rsidR="0095147C" w:rsidRPr="00720100" w:rsidRDefault="0095147C" w:rsidP="0017731E">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осознание конституционного долга и обязанностей гражданина своей Родины;</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7" w:name="bookmark351"/>
    </w:p>
    <w:p w:rsidR="0095147C" w:rsidRPr="00720100" w:rsidRDefault="0095147C" w:rsidP="0095147C">
      <w:pPr>
        <w:pStyle w:val="55"/>
        <w:shd w:val="clear" w:color="auto" w:fill="auto"/>
        <w:tabs>
          <w:tab w:val="left" w:pos="142"/>
        </w:tabs>
        <w:spacing w:line="252" w:lineRule="auto"/>
        <w:ind w:left="20" w:right="20" w:firstLine="0"/>
        <w:contextualSpacing/>
        <w:rPr>
          <w:color w:val="000000" w:themeColor="text1"/>
          <w:sz w:val="24"/>
          <w:szCs w:val="24"/>
        </w:rPr>
      </w:pPr>
      <w:r w:rsidRPr="00720100">
        <w:rPr>
          <w:i/>
          <w:color w:val="000000" w:themeColor="text1"/>
          <w:sz w:val="24"/>
          <w:szCs w:val="24"/>
        </w:rPr>
        <w:t>Воспитание социальной ответственности и компетентности:</w:t>
      </w:r>
      <w:bookmarkEnd w:id="257"/>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усвоение позитивного социального опыта, образцов поведения подростков и молодёжи в современном мире;</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5147C" w:rsidRPr="00720100" w:rsidRDefault="0095147C" w:rsidP="0017731E">
      <w:pPr>
        <w:pStyle w:val="55"/>
        <w:numPr>
          <w:ilvl w:val="0"/>
          <w:numId w:val="91"/>
        </w:numPr>
        <w:shd w:val="clear" w:color="auto" w:fill="auto"/>
        <w:tabs>
          <w:tab w:val="left" w:pos="142"/>
        </w:tabs>
        <w:spacing w:line="252" w:lineRule="auto"/>
        <w:ind w:left="0" w:right="20" w:firstLine="0"/>
        <w:contextualSpacing/>
        <w:rPr>
          <w:color w:val="000000" w:themeColor="text1"/>
          <w:sz w:val="24"/>
          <w:szCs w:val="24"/>
        </w:rPr>
      </w:pPr>
      <w:r w:rsidRPr="00720100">
        <w:rPr>
          <w:color w:val="000000" w:themeColor="text1"/>
          <w:sz w:val="24"/>
          <w:szCs w:val="24"/>
        </w:rPr>
        <w:t>осознанное принятие основных социальных ролей, соответствующих подростковому возрасту:</w:t>
      </w:r>
    </w:p>
    <w:p w:rsidR="0095147C" w:rsidRPr="00720100"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color w:val="000000" w:themeColor="text1"/>
          <w:sz w:val="24"/>
          <w:szCs w:val="24"/>
        </w:rPr>
      </w:pPr>
      <w:r w:rsidRPr="00720100">
        <w:rPr>
          <w:color w:val="000000" w:themeColor="text1"/>
          <w:sz w:val="24"/>
          <w:szCs w:val="24"/>
        </w:rPr>
        <w:t>социальные роли в семье: сына (дочери), брата (сестры), помощника, ответственного хозяина (хозяйки), наследника (наследницы);</w:t>
      </w:r>
    </w:p>
    <w:p w:rsidR="0095147C" w:rsidRPr="00720100"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color w:val="000000" w:themeColor="text1"/>
          <w:sz w:val="24"/>
          <w:szCs w:val="24"/>
        </w:rPr>
      </w:pPr>
      <w:r w:rsidRPr="00720100">
        <w:rPr>
          <w:color w:val="000000" w:themeColor="text1"/>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5147C" w:rsidRPr="00720100"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color w:val="000000" w:themeColor="text1"/>
          <w:sz w:val="24"/>
          <w:szCs w:val="24"/>
        </w:rPr>
      </w:pPr>
      <w:r w:rsidRPr="00720100">
        <w:rPr>
          <w:color w:val="000000" w:themeColor="text1"/>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5147C" w:rsidRPr="00720100" w:rsidRDefault="0095147C" w:rsidP="0017731E">
      <w:pPr>
        <w:pStyle w:val="55"/>
        <w:numPr>
          <w:ilvl w:val="0"/>
          <w:numId w:val="91"/>
        </w:numPr>
        <w:shd w:val="clear" w:color="auto" w:fill="auto"/>
        <w:tabs>
          <w:tab w:val="left" w:pos="142"/>
        </w:tabs>
        <w:spacing w:line="252" w:lineRule="auto"/>
        <w:ind w:left="0" w:firstLine="0"/>
        <w:contextualSpacing/>
        <w:rPr>
          <w:color w:val="000000" w:themeColor="text1"/>
          <w:sz w:val="24"/>
          <w:szCs w:val="24"/>
        </w:rPr>
      </w:pPr>
      <w:r w:rsidRPr="00720100">
        <w:rPr>
          <w:color w:val="000000" w:themeColor="text1"/>
          <w:sz w:val="24"/>
          <w:szCs w:val="24"/>
        </w:rPr>
        <w:t>формирование собственного конструктивного стиля общественного поведения.</w:t>
      </w:r>
      <w:bookmarkStart w:id="258" w:name="bookmark352"/>
    </w:p>
    <w:p w:rsidR="0095147C" w:rsidRPr="00720100" w:rsidRDefault="0095147C" w:rsidP="0095147C">
      <w:pPr>
        <w:pStyle w:val="55"/>
        <w:shd w:val="clear" w:color="auto" w:fill="auto"/>
        <w:tabs>
          <w:tab w:val="left" w:pos="604"/>
        </w:tabs>
        <w:spacing w:line="252" w:lineRule="auto"/>
        <w:ind w:left="20" w:firstLine="0"/>
        <w:contextualSpacing/>
        <w:rPr>
          <w:color w:val="000000" w:themeColor="text1"/>
          <w:sz w:val="24"/>
          <w:szCs w:val="24"/>
        </w:rPr>
      </w:pPr>
      <w:r w:rsidRPr="00720100">
        <w:rPr>
          <w:i/>
          <w:color w:val="000000" w:themeColor="text1"/>
          <w:sz w:val="24"/>
          <w:szCs w:val="24"/>
        </w:rPr>
        <w:t>Воспитание нравственных чувств, убеждений, этического сознания:</w:t>
      </w:r>
      <w:bookmarkEnd w:id="258"/>
    </w:p>
    <w:p w:rsidR="0095147C" w:rsidRPr="00720100" w:rsidRDefault="0095147C" w:rsidP="0017731E">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сознательное принятие базовых национальных российских ценностей;</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9" w:name="bookmark353"/>
    </w:p>
    <w:p w:rsidR="0095147C" w:rsidRPr="00720100" w:rsidRDefault="0095147C" w:rsidP="0095147C">
      <w:pPr>
        <w:pStyle w:val="55"/>
        <w:shd w:val="clear" w:color="auto" w:fill="auto"/>
        <w:tabs>
          <w:tab w:val="left" w:pos="142"/>
        </w:tabs>
        <w:spacing w:line="252" w:lineRule="auto"/>
        <w:ind w:left="20" w:right="20" w:firstLine="0"/>
        <w:contextualSpacing/>
        <w:rPr>
          <w:i/>
          <w:color w:val="000000" w:themeColor="text1"/>
          <w:sz w:val="24"/>
          <w:szCs w:val="24"/>
        </w:rPr>
      </w:pPr>
      <w:r w:rsidRPr="00720100">
        <w:rPr>
          <w:i/>
          <w:color w:val="000000" w:themeColor="text1"/>
          <w:sz w:val="24"/>
          <w:szCs w:val="24"/>
        </w:rPr>
        <w:t>Воспитание экологической культуры, культуры здорового и безопасного образа жизни:</w:t>
      </w:r>
      <w:bookmarkEnd w:id="259"/>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взаимной связи здоровья, экологического качества окружающей среды и экологической культуры человека;</w:t>
      </w:r>
    </w:p>
    <w:p w:rsidR="0095147C" w:rsidRPr="00720100" w:rsidRDefault="0095147C" w:rsidP="0017731E">
      <w:pPr>
        <w:pStyle w:val="55"/>
        <w:numPr>
          <w:ilvl w:val="0"/>
          <w:numId w:val="90"/>
        </w:numPr>
        <w:shd w:val="clear" w:color="auto" w:fill="auto"/>
        <w:tabs>
          <w:tab w:val="left" w:pos="142"/>
          <w:tab w:val="left" w:pos="654"/>
        </w:tabs>
        <w:spacing w:line="252" w:lineRule="auto"/>
        <w:ind w:left="20" w:right="20" w:hanging="20"/>
        <w:contextualSpacing/>
        <w:rPr>
          <w:color w:val="000000" w:themeColor="text1"/>
          <w:sz w:val="24"/>
          <w:szCs w:val="24"/>
        </w:rPr>
      </w:pPr>
      <w:r w:rsidRPr="00720100">
        <w:rPr>
          <w:color w:val="000000" w:themeColor="text1"/>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опыт участия в физкультурно-оздоровительных, санитарно-гигиенических мероприятиях, экологическом туризме;</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резко негативное отношение к курению, употреблению алкогольных напитков, наркотиков и других психоактивных веществ (ПАВ);</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i/>
          <w:color w:val="000000" w:themeColor="text1"/>
          <w:sz w:val="24"/>
          <w:szCs w:val="24"/>
        </w:rPr>
      </w:pPr>
      <w:r w:rsidRPr="00720100">
        <w:rPr>
          <w:color w:val="000000" w:themeColor="text1"/>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60" w:name="bookmark354"/>
      <w:r w:rsidRPr="00720100">
        <w:rPr>
          <w:i/>
          <w:color w:val="000000" w:themeColor="text1"/>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0"/>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необходимости научных знаний для развития личности и общества, их роли в жизни, труде, творчестве;</w:t>
      </w:r>
    </w:p>
    <w:p w:rsidR="0095147C" w:rsidRPr="00720100" w:rsidRDefault="0095147C" w:rsidP="0017731E">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осознание нравственных основ образования;</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осознание важности непрерывного образования и самообразования в течение всей жизни;</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5147C" w:rsidRPr="00720100" w:rsidRDefault="0095147C" w:rsidP="0017731E">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общее знакомство с трудовым законодательством;</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нетерпимое отношение к лени, безответственности и пассивности в образовании и труде.</w:t>
      </w:r>
      <w:bookmarkStart w:id="261" w:name="bookmark355"/>
    </w:p>
    <w:p w:rsidR="0095147C" w:rsidRPr="00720100" w:rsidRDefault="0095147C" w:rsidP="0095147C">
      <w:pPr>
        <w:pStyle w:val="55"/>
        <w:shd w:val="clear" w:color="auto" w:fill="auto"/>
        <w:tabs>
          <w:tab w:val="left" w:pos="142"/>
        </w:tabs>
        <w:spacing w:line="252" w:lineRule="auto"/>
        <w:ind w:left="20" w:right="20" w:firstLine="0"/>
        <w:contextualSpacing/>
        <w:rPr>
          <w:i/>
          <w:color w:val="000000" w:themeColor="text1"/>
          <w:sz w:val="24"/>
          <w:szCs w:val="24"/>
        </w:rPr>
      </w:pPr>
      <w:r w:rsidRPr="00720100">
        <w:rPr>
          <w:i/>
          <w:color w:val="000000" w:themeColor="text1"/>
          <w:sz w:val="24"/>
          <w:szCs w:val="24"/>
        </w:rPr>
        <w:t>Воспитание ценностного отношения к прекрасному, формирование основ эстетической культуры (эстетическое воспитание):</w:t>
      </w:r>
      <w:bookmarkEnd w:id="261"/>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ценностное отношение к прекрасному, восприятие искусства как особой формы познания и преобразования мира;</w:t>
      </w:r>
    </w:p>
    <w:p w:rsidR="0095147C" w:rsidRPr="00720100" w:rsidRDefault="0095147C" w:rsidP="0017731E">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5147C" w:rsidRPr="00720100" w:rsidRDefault="0095147C" w:rsidP="0017731E">
      <w:pPr>
        <w:pStyle w:val="55"/>
        <w:numPr>
          <w:ilvl w:val="0"/>
          <w:numId w:val="90"/>
        </w:numPr>
        <w:shd w:val="clear" w:color="auto" w:fill="auto"/>
        <w:tabs>
          <w:tab w:val="left" w:pos="142"/>
        </w:tabs>
        <w:spacing w:after="275" w:line="252" w:lineRule="auto"/>
        <w:ind w:left="20" w:hanging="20"/>
        <w:contextualSpacing/>
        <w:rPr>
          <w:color w:val="000000" w:themeColor="text1"/>
          <w:sz w:val="24"/>
          <w:szCs w:val="24"/>
        </w:rPr>
      </w:pPr>
      <w:r w:rsidRPr="00720100">
        <w:rPr>
          <w:color w:val="000000" w:themeColor="text1"/>
          <w:sz w:val="24"/>
          <w:szCs w:val="24"/>
        </w:rPr>
        <w:t>представление об искусстве народов России.</w:t>
      </w:r>
      <w:bookmarkStart w:id="262" w:name="bookmark356"/>
    </w:p>
    <w:p w:rsidR="0095147C" w:rsidRPr="00720100" w:rsidRDefault="0095147C" w:rsidP="0095147C">
      <w:pPr>
        <w:pStyle w:val="55"/>
        <w:shd w:val="clear" w:color="auto" w:fill="auto"/>
        <w:tabs>
          <w:tab w:val="left" w:pos="142"/>
        </w:tabs>
        <w:spacing w:after="275" w:line="252" w:lineRule="auto"/>
        <w:ind w:left="20" w:firstLine="0"/>
        <w:contextualSpacing/>
        <w:rPr>
          <w:b/>
          <w:color w:val="000000" w:themeColor="text1"/>
          <w:sz w:val="24"/>
          <w:szCs w:val="24"/>
        </w:rPr>
      </w:pPr>
      <w:r w:rsidRPr="00720100">
        <w:rPr>
          <w:b/>
          <w:color w:val="000000" w:themeColor="text1"/>
          <w:sz w:val="24"/>
          <w:szCs w:val="24"/>
        </w:rPr>
        <w:t>Виды деятельности и формы занятий с обучающимися</w:t>
      </w:r>
      <w:bookmarkStart w:id="263" w:name="bookmark357"/>
      <w:bookmarkEnd w:id="262"/>
    </w:p>
    <w:p w:rsidR="0095147C" w:rsidRPr="00720100" w:rsidRDefault="0095147C" w:rsidP="0095147C">
      <w:pPr>
        <w:pStyle w:val="55"/>
        <w:shd w:val="clear" w:color="auto" w:fill="auto"/>
        <w:tabs>
          <w:tab w:val="left" w:pos="142"/>
        </w:tabs>
        <w:spacing w:after="275" w:line="252" w:lineRule="auto"/>
        <w:ind w:left="20" w:firstLine="0"/>
        <w:contextualSpacing/>
        <w:rPr>
          <w:b/>
          <w:i/>
          <w:color w:val="000000" w:themeColor="text1"/>
          <w:sz w:val="24"/>
          <w:szCs w:val="24"/>
        </w:rPr>
      </w:pPr>
      <w:r w:rsidRPr="00720100">
        <w:rPr>
          <w:i/>
          <w:color w:val="000000" w:themeColor="text1"/>
          <w:sz w:val="24"/>
          <w:szCs w:val="24"/>
        </w:rPr>
        <w:t>Воспитание гражданственности, патриотизма, уважения к правам, свободам и</w:t>
      </w:r>
      <w:bookmarkStart w:id="264" w:name="bookmark358"/>
      <w:bookmarkEnd w:id="263"/>
      <w:r w:rsidRPr="00720100">
        <w:rPr>
          <w:i/>
          <w:color w:val="000000" w:themeColor="text1"/>
          <w:sz w:val="24"/>
          <w:szCs w:val="24"/>
        </w:rPr>
        <w:t xml:space="preserve"> обязанностям человека</w:t>
      </w:r>
      <w:bookmarkEnd w:id="264"/>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r w:rsidR="007108CF">
        <w:rPr>
          <w:color w:val="000000" w:themeColor="text1"/>
          <w:sz w:val="24"/>
          <w:szCs w:val="24"/>
        </w:rPr>
        <w:t xml:space="preserve">» </w:t>
      </w:r>
      <w:r w:rsidRPr="00720100">
        <w:rPr>
          <w:color w:val="000000" w:themeColor="text1"/>
          <w:sz w:val="24"/>
          <w:szCs w:val="24"/>
        </w:rPr>
        <w:t>).</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Участвуют в беседах о подвигах Российской армии, защитниках Отечества, в проведении военно-спортивных игр.</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5" w:name="bookmark359"/>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i/>
          <w:color w:val="000000" w:themeColor="text1"/>
          <w:sz w:val="24"/>
          <w:szCs w:val="24"/>
        </w:rPr>
        <w:t>Воспитание социальной ответственности и компетентности</w:t>
      </w:r>
      <w:bookmarkEnd w:id="265"/>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Активно участвуют в улучшении школьной среды, доступных сфер жизни окружающего социума.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Приобретают опыт и осваивают основные формы учебного сотрудничества: сотрудничество со сверстниками и с учителями.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обучающимися.Правил внутреннего распорядка учащихся; защищают права обучающихся на всех уровнях управления школой и т. д.</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6" w:name="bookmark360"/>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i/>
          <w:color w:val="000000" w:themeColor="text1"/>
          <w:sz w:val="24"/>
          <w:szCs w:val="24"/>
        </w:rPr>
        <w:t>Воспитание нравственных чувств, убеждений, этического сознания</w:t>
      </w:r>
      <w:bookmarkEnd w:id="266"/>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Знакомятся с конкретными примерами высоконравственных отношений людей, участвуют в подготовке и проведении бесед.</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Участвуют в акции «Чистый двор, чистая улица</w:t>
      </w:r>
      <w:r w:rsidR="007108CF">
        <w:rPr>
          <w:color w:val="000000" w:themeColor="text1"/>
          <w:sz w:val="24"/>
          <w:szCs w:val="24"/>
        </w:rPr>
        <w:t xml:space="preserve">» </w:t>
      </w:r>
      <w:r w:rsidRPr="00720100">
        <w:rPr>
          <w:color w:val="000000" w:themeColor="text1"/>
          <w:sz w:val="24"/>
          <w:szCs w:val="24"/>
        </w:rPr>
        <w:t>в рамках реализации программы благоустройства «Школьный дворик</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муниципальной программы благоустройства «Чистый хутор</w:t>
      </w:r>
      <w:r w:rsidR="007108CF">
        <w:rPr>
          <w:color w:val="000000" w:themeColor="text1"/>
          <w:sz w:val="24"/>
          <w:szCs w:val="24"/>
        </w:rPr>
        <w:t>»</w:t>
      </w:r>
      <w:r w:rsidR="00A56863">
        <w:rPr>
          <w:color w:val="000000" w:themeColor="text1"/>
          <w:sz w:val="24"/>
          <w:szCs w:val="24"/>
        </w:rPr>
        <w:t>.</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Принимают добровольное участие в благотворительных акциях «Рождественский перезвон</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«Подарок солдату</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«Ветеран живет рядом</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«День пожилого человека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в оказании помощи нуждающимся, заботе о животных, живых существах, природе.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7" w:name="bookmark361"/>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i/>
          <w:color w:val="000000" w:themeColor="text1"/>
          <w:sz w:val="24"/>
          <w:szCs w:val="24"/>
        </w:rPr>
        <w:t>Воспитание экологической культуры, культуры здорового и безопасного образа жизни</w:t>
      </w:r>
      <w:bookmarkEnd w:id="267"/>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«Дети Юга</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декадников БДД, участия в городской спартакиаде школьников «Здоровье нации - путь к олимпийским вершинам!</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школьной спартакиады, наркологического диспансера, городской общественной организации «Матери против наркотиков</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в ходе тематических классных часов, просмотра тематических фильмов на уроках химии, биологии, ОБЖ, внеклассных мероприятий.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«Покормите птиц</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95147C" w:rsidRPr="00720100" w:rsidRDefault="0095147C" w:rsidP="0095147C">
      <w:pPr>
        <w:pStyle w:val="55"/>
        <w:shd w:val="clear" w:color="auto" w:fill="auto"/>
        <w:spacing w:line="252" w:lineRule="auto"/>
        <w:ind w:firstLine="0"/>
        <w:rPr>
          <w:color w:val="000000" w:themeColor="text1"/>
          <w:sz w:val="24"/>
          <w:szCs w:val="24"/>
        </w:rPr>
      </w:pPr>
      <w:r w:rsidRPr="00720100">
        <w:rPr>
          <w:color w:val="000000" w:themeColor="text1"/>
          <w:sz w:val="24"/>
          <w:szCs w:val="24"/>
        </w:rPr>
        <w:t>Учатся оказывать первую доврачебную помощь пострадавшим.</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Получают представление о возможном негативном влиянии компьютерных игр, телевидения, рекламы на здоровье человека.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8" w:name="bookmark362"/>
    </w:p>
    <w:p w:rsidR="0095147C" w:rsidRPr="00720100" w:rsidRDefault="0095147C" w:rsidP="0095147C">
      <w:pPr>
        <w:pStyle w:val="55"/>
        <w:shd w:val="clear" w:color="auto" w:fill="auto"/>
        <w:spacing w:line="252" w:lineRule="auto"/>
        <w:ind w:left="20" w:right="20" w:firstLine="0"/>
        <w:contextualSpacing/>
        <w:rPr>
          <w:i/>
          <w:color w:val="000000" w:themeColor="text1"/>
          <w:sz w:val="24"/>
          <w:szCs w:val="24"/>
        </w:rPr>
      </w:pPr>
      <w:r w:rsidRPr="00720100">
        <w:rPr>
          <w:i/>
          <w:color w:val="000000" w:themeColor="text1"/>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8"/>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9" w:name="bookmark363"/>
    </w:p>
    <w:p w:rsidR="0095147C" w:rsidRPr="00720100" w:rsidRDefault="0095147C" w:rsidP="0095147C">
      <w:pPr>
        <w:pStyle w:val="55"/>
        <w:shd w:val="clear" w:color="auto" w:fill="auto"/>
        <w:spacing w:line="252" w:lineRule="auto"/>
        <w:ind w:left="20" w:right="20" w:firstLine="0"/>
        <w:contextualSpacing/>
        <w:rPr>
          <w:i/>
          <w:color w:val="000000" w:themeColor="text1"/>
          <w:sz w:val="24"/>
          <w:szCs w:val="24"/>
        </w:rPr>
      </w:pPr>
      <w:r w:rsidRPr="00720100">
        <w:rPr>
          <w:i/>
          <w:color w:val="000000" w:themeColor="text1"/>
          <w:sz w:val="24"/>
          <w:szCs w:val="24"/>
        </w:rPr>
        <w:t>Воспитание ценностного отношения к прекрасному, формирование основ эстетической культуры</w:t>
      </w:r>
      <w:bookmarkEnd w:id="269"/>
      <w:r w:rsidR="00A56863">
        <w:rPr>
          <w:i/>
          <w:color w:val="000000" w:themeColor="text1"/>
          <w:sz w:val="24"/>
          <w:szCs w:val="24"/>
        </w:rPr>
        <w:t>.</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Получают представления об эстетических идеалах и художественных ценностях культур народов России.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Знакомятся с местными мастерами прикладного искусства, наблюдают за их работой, участвуют в беседах «Красивые и некрасивые поступки</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«Чем красивы люди вокруг нас</w:t>
      </w:r>
      <w:r w:rsidR="007108CF">
        <w:rPr>
          <w:color w:val="000000" w:themeColor="text1"/>
          <w:sz w:val="24"/>
          <w:szCs w:val="24"/>
        </w:rPr>
        <w:t xml:space="preserve">» </w:t>
      </w:r>
      <w:r w:rsidRPr="00720100">
        <w:rPr>
          <w:color w:val="000000" w:themeColor="text1"/>
          <w:sz w:val="24"/>
          <w:szCs w:val="24"/>
        </w:rPr>
        <w:t>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Участвуют вместе с родителями в проведении выставок семейного художественного творчества «Золотая осень</w:t>
      </w:r>
      <w:r w:rsidR="007108CF">
        <w:rPr>
          <w:color w:val="000000" w:themeColor="text1"/>
          <w:sz w:val="24"/>
          <w:szCs w:val="24"/>
        </w:rPr>
        <w:t>»</w:t>
      </w:r>
      <w:r w:rsidR="00A56863">
        <w:rPr>
          <w:color w:val="000000" w:themeColor="text1"/>
          <w:sz w:val="24"/>
          <w:szCs w:val="24"/>
        </w:rPr>
        <w:t>,</w:t>
      </w:r>
      <w:r w:rsidRPr="00720100">
        <w:rPr>
          <w:color w:val="000000" w:themeColor="text1"/>
          <w:sz w:val="24"/>
          <w:szCs w:val="24"/>
        </w:rPr>
        <w:t xml:space="preserve"> «Мой край Донской</w:t>
      </w:r>
      <w:r w:rsidR="007108CF">
        <w:rPr>
          <w:color w:val="000000" w:themeColor="text1"/>
          <w:sz w:val="24"/>
          <w:szCs w:val="24"/>
        </w:rPr>
        <w:t>»</w:t>
      </w:r>
      <w:r w:rsidR="00A56863">
        <w:rPr>
          <w:color w:val="000000" w:themeColor="text1"/>
          <w:sz w:val="24"/>
          <w:szCs w:val="24"/>
        </w:rPr>
        <w:t>.</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Участвуют в оформлении класса и школы, озеленении пришкольного участка, стремятся внести красоту в домашний быт.</w:t>
      </w:r>
      <w:bookmarkStart w:id="270" w:name="bookmark364"/>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70"/>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Организационно-административный этап</w:t>
      </w:r>
      <w:r w:rsidRPr="00720100">
        <w:rPr>
          <w:color w:val="000000" w:themeColor="text1"/>
          <w:sz w:val="24"/>
          <w:szCs w:val="24"/>
        </w:rPr>
        <w:t xml:space="preserve"> включает:</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духегражданско- патриотических ценностей, партнёрства и сотрудничества, приоритетов развития общества и государства;</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5147C" w:rsidRPr="00720100" w:rsidRDefault="0095147C" w:rsidP="0017731E">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создание условий для организованной деятельности школьных социальных групп;</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5147C" w:rsidRPr="00720100" w:rsidRDefault="0095147C" w:rsidP="0017731E">
      <w:pPr>
        <w:pStyle w:val="55"/>
        <w:numPr>
          <w:ilvl w:val="0"/>
          <w:numId w:val="92"/>
        </w:numPr>
        <w:shd w:val="clear" w:color="auto" w:fill="auto"/>
        <w:tabs>
          <w:tab w:val="left" w:pos="142"/>
        </w:tabs>
        <w:spacing w:line="252" w:lineRule="auto"/>
        <w:ind w:right="20" w:hanging="20"/>
        <w:contextualSpacing/>
        <w:rPr>
          <w:color w:val="000000" w:themeColor="text1"/>
          <w:sz w:val="24"/>
          <w:szCs w:val="24"/>
        </w:rPr>
      </w:pPr>
      <w:r w:rsidRPr="00720100">
        <w:rPr>
          <w:color w:val="000000" w:themeColor="text1"/>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rStyle w:val="afff9"/>
          <w:color w:val="000000" w:themeColor="text1"/>
          <w:sz w:val="24"/>
          <w:szCs w:val="24"/>
        </w:rPr>
        <w:t>Организационно-педагогический этап</w:t>
      </w:r>
      <w:r w:rsidRPr="00720100">
        <w:rPr>
          <w:color w:val="000000" w:themeColor="text1"/>
          <w:sz w:val="24"/>
          <w:szCs w:val="24"/>
        </w:rPr>
        <w:t xml:space="preserve"> включает:</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обеспечение целенаправленности, системности и непрерывности процесса социализации обучающихся;</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создание условий для социальной деятельности обучающихся в процессе обучения и воспитания;</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использование социальной деятельности как ведущего фактора формирования личности обучающегося;</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71" w:name="bookmark365"/>
    </w:p>
    <w:p w:rsidR="0095147C" w:rsidRPr="00720100" w:rsidRDefault="0095147C" w:rsidP="0095147C">
      <w:pPr>
        <w:pStyle w:val="55"/>
        <w:shd w:val="clear" w:color="auto" w:fill="auto"/>
        <w:tabs>
          <w:tab w:val="left" w:pos="142"/>
        </w:tabs>
        <w:spacing w:line="252" w:lineRule="auto"/>
        <w:ind w:right="20" w:firstLine="0"/>
        <w:contextualSpacing/>
        <w:rPr>
          <w:color w:val="000000" w:themeColor="text1"/>
          <w:sz w:val="24"/>
          <w:szCs w:val="24"/>
        </w:rPr>
      </w:pPr>
      <w:r w:rsidRPr="00720100">
        <w:rPr>
          <w:b/>
          <w:color w:val="000000" w:themeColor="text1"/>
          <w:sz w:val="24"/>
          <w:szCs w:val="24"/>
        </w:rPr>
        <w:t>Этап социализации обучающихся</w:t>
      </w:r>
      <w:r w:rsidRPr="00720100">
        <w:rPr>
          <w:rStyle w:val="2fc"/>
          <w:rFonts w:eastAsia="Arial Unicode MS"/>
          <w:color w:val="000000" w:themeColor="text1"/>
          <w:sz w:val="24"/>
          <w:szCs w:val="24"/>
        </w:rPr>
        <w:t xml:space="preserve"> включает:</w:t>
      </w:r>
      <w:bookmarkEnd w:id="271"/>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достижение уровня физического, социального и духовного развития, адекватного своему возрасту;</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умение решать социально-культурные задачиспецифичные для возраста обучающегося;</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активное участие в изменении школьной среды и в изменении доступных сфер жизни окружающего социума;</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5147C" w:rsidRPr="00720100" w:rsidRDefault="0095147C" w:rsidP="0017731E">
      <w:pPr>
        <w:pStyle w:val="55"/>
        <w:numPr>
          <w:ilvl w:val="0"/>
          <w:numId w:val="92"/>
        </w:numPr>
        <w:shd w:val="clear" w:color="auto" w:fill="auto"/>
        <w:tabs>
          <w:tab w:val="left" w:pos="142"/>
        </w:tabs>
        <w:spacing w:line="252" w:lineRule="auto"/>
        <w:contextualSpacing/>
        <w:rPr>
          <w:color w:val="000000" w:themeColor="text1"/>
          <w:sz w:val="24"/>
          <w:szCs w:val="24"/>
        </w:rPr>
      </w:pPr>
      <w:r w:rsidRPr="00720100">
        <w:rPr>
          <w:color w:val="000000" w:themeColor="text1"/>
          <w:sz w:val="24"/>
          <w:szCs w:val="24"/>
        </w:rPr>
        <w:t>осознание мотивов своей социальной деятельности;</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2" w:name="bookmark366"/>
    </w:p>
    <w:bookmarkEnd w:id="272"/>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Педагогическая поддержка социализации обучающихся средствами общественной деятельности.</w:t>
      </w:r>
      <w:r w:rsidRPr="00720100">
        <w:rPr>
          <w:color w:val="000000" w:themeColor="text1"/>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Спектр социальных функций обучающихся в рамках системы самоуправления школой очень широк.</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В рамках этого вида деятельности обучающиеся имеют возможность:</w:t>
      </w:r>
    </w:p>
    <w:p w:rsidR="0095147C" w:rsidRPr="00720100" w:rsidRDefault="0095147C" w:rsidP="0017731E">
      <w:pPr>
        <w:pStyle w:val="55"/>
        <w:numPr>
          <w:ilvl w:val="0"/>
          <w:numId w:val="92"/>
        </w:numPr>
        <w:shd w:val="clear" w:color="auto" w:fill="auto"/>
        <w:tabs>
          <w:tab w:val="left" w:pos="154"/>
        </w:tabs>
        <w:spacing w:line="252" w:lineRule="auto"/>
        <w:ind w:left="20"/>
        <w:contextualSpacing/>
        <w:rPr>
          <w:color w:val="000000" w:themeColor="text1"/>
          <w:sz w:val="24"/>
          <w:szCs w:val="24"/>
        </w:rPr>
      </w:pPr>
      <w:r w:rsidRPr="00720100">
        <w:rPr>
          <w:color w:val="000000" w:themeColor="text1"/>
          <w:sz w:val="24"/>
          <w:szCs w:val="24"/>
        </w:rPr>
        <w:t>участвовать в принятии решений попечительского совета;</w:t>
      </w:r>
    </w:p>
    <w:p w:rsidR="0095147C" w:rsidRPr="00720100" w:rsidRDefault="0095147C" w:rsidP="0017731E">
      <w:pPr>
        <w:pStyle w:val="55"/>
        <w:numPr>
          <w:ilvl w:val="0"/>
          <w:numId w:val="92"/>
        </w:numPr>
        <w:shd w:val="clear" w:color="auto" w:fill="auto"/>
        <w:tabs>
          <w:tab w:val="left" w:pos="169"/>
        </w:tabs>
        <w:spacing w:line="252" w:lineRule="auto"/>
        <w:ind w:left="20" w:right="20"/>
        <w:contextualSpacing/>
        <w:rPr>
          <w:color w:val="000000" w:themeColor="text1"/>
          <w:sz w:val="24"/>
          <w:szCs w:val="24"/>
        </w:rPr>
      </w:pPr>
      <w:r w:rsidRPr="00720100">
        <w:rPr>
          <w:color w:val="000000" w:themeColor="text1"/>
          <w:sz w:val="24"/>
          <w:szCs w:val="24"/>
        </w:rPr>
        <w:t>решать вопросы, связанные с самообслуживанием, поддержанием порядка, дисциплины, дежурства и работы;</w:t>
      </w:r>
    </w:p>
    <w:p w:rsidR="0095147C" w:rsidRPr="00720100" w:rsidRDefault="0095147C" w:rsidP="0017731E">
      <w:pPr>
        <w:pStyle w:val="55"/>
        <w:numPr>
          <w:ilvl w:val="0"/>
          <w:numId w:val="92"/>
        </w:numPr>
        <w:shd w:val="clear" w:color="auto" w:fill="auto"/>
        <w:tabs>
          <w:tab w:val="left" w:pos="231"/>
        </w:tabs>
        <w:spacing w:line="252" w:lineRule="auto"/>
        <w:ind w:left="20" w:right="20"/>
        <w:contextualSpacing/>
        <w:rPr>
          <w:color w:val="000000" w:themeColor="text1"/>
          <w:sz w:val="24"/>
          <w:szCs w:val="24"/>
        </w:rPr>
      </w:pPr>
      <w:r w:rsidRPr="00720100">
        <w:rPr>
          <w:color w:val="000000" w:themeColor="text1"/>
          <w:sz w:val="24"/>
          <w:szCs w:val="24"/>
        </w:rPr>
        <w:t>контролировать выполнение обучающимися правил внутреннего распорядка, Устава школы;</w:t>
      </w:r>
    </w:p>
    <w:p w:rsidR="0095147C" w:rsidRPr="00720100" w:rsidRDefault="0095147C" w:rsidP="0017731E">
      <w:pPr>
        <w:pStyle w:val="55"/>
        <w:numPr>
          <w:ilvl w:val="0"/>
          <w:numId w:val="92"/>
        </w:numPr>
        <w:shd w:val="clear" w:color="auto" w:fill="auto"/>
        <w:tabs>
          <w:tab w:val="left" w:pos="154"/>
        </w:tabs>
        <w:spacing w:line="252" w:lineRule="auto"/>
        <w:ind w:left="20"/>
        <w:contextualSpacing/>
        <w:rPr>
          <w:color w:val="000000" w:themeColor="text1"/>
          <w:sz w:val="24"/>
          <w:szCs w:val="24"/>
        </w:rPr>
      </w:pPr>
      <w:r w:rsidRPr="00720100">
        <w:rPr>
          <w:color w:val="000000" w:themeColor="text1"/>
          <w:sz w:val="24"/>
          <w:szCs w:val="24"/>
        </w:rPr>
        <w:t>защищать права обучающихся на всех уровнях управления школой.</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5147C" w:rsidRPr="00720100" w:rsidRDefault="0095147C" w:rsidP="0017731E">
      <w:pPr>
        <w:pStyle w:val="55"/>
        <w:numPr>
          <w:ilvl w:val="0"/>
          <w:numId w:val="92"/>
        </w:numPr>
        <w:shd w:val="clear" w:color="auto" w:fill="auto"/>
        <w:tabs>
          <w:tab w:val="left" w:pos="164"/>
        </w:tabs>
        <w:spacing w:line="252" w:lineRule="auto"/>
        <w:ind w:left="20"/>
        <w:contextualSpacing/>
        <w:rPr>
          <w:color w:val="000000" w:themeColor="text1"/>
          <w:sz w:val="24"/>
          <w:szCs w:val="24"/>
        </w:rPr>
      </w:pPr>
      <w:r w:rsidRPr="00720100">
        <w:rPr>
          <w:color w:val="000000" w:themeColor="text1"/>
          <w:sz w:val="24"/>
          <w:szCs w:val="24"/>
        </w:rPr>
        <w:t>придания общественного характера системе управления образовательной деятельностью;</w:t>
      </w:r>
    </w:p>
    <w:p w:rsidR="0095147C" w:rsidRPr="00720100" w:rsidRDefault="0095147C" w:rsidP="0017731E">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создания общешкольного уклада, комфортного для учеников и педагогов, способствующего активной общественной жизни школы.</w:t>
      </w:r>
    </w:p>
    <w:p w:rsidR="0095147C" w:rsidRPr="00720100" w:rsidRDefault="0095147C" w:rsidP="0095147C">
      <w:pPr>
        <w:pStyle w:val="55"/>
        <w:shd w:val="clear" w:color="auto" w:fill="auto"/>
        <w:spacing w:line="252" w:lineRule="auto"/>
        <w:ind w:left="20" w:right="240" w:firstLine="0"/>
        <w:contextualSpacing/>
        <w:rPr>
          <w:color w:val="000000" w:themeColor="text1"/>
          <w:sz w:val="24"/>
          <w:szCs w:val="24"/>
        </w:rPr>
      </w:pPr>
      <w:r w:rsidRPr="00720100">
        <w:rPr>
          <w:color w:val="000000" w:themeColor="text1"/>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Педагогическая поддержка социализации обучающихся средствами трудовой деятельности.</w:t>
      </w:r>
      <w:r w:rsidRPr="00720100">
        <w:rPr>
          <w:color w:val="000000" w:themeColor="text1"/>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5147C" w:rsidRPr="00720100" w:rsidRDefault="0095147C" w:rsidP="0095147C">
      <w:pPr>
        <w:pStyle w:val="55"/>
        <w:shd w:val="clear" w:color="auto" w:fill="auto"/>
        <w:spacing w:after="240" w:line="252" w:lineRule="auto"/>
        <w:ind w:left="20" w:right="20" w:firstLine="0"/>
        <w:contextualSpacing/>
        <w:rPr>
          <w:color w:val="000000" w:themeColor="text1"/>
          <w:sz w:val="24"/>
          <w:szCs w:val="24"/>
        </w:rPr>
      </w:pPr>
      <w:r w:rsidRPr="00720100">
        <w:rPr>
          <w:color w:val="000000" w:themeColor="text1"/>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3" w:name="bookmark367"/>
    </w:p>
    <w:p w:rsidR="0095147C" w:rsidRPr="00720100" w:rsidRDefault="0095147C" w:rsidP="0095147C">
      <w:pPr>
        <w:pStyle w:val="55"/>
        <w:shd w:val="clear" w:color="auto" w:fill="auto"/>
        <w:spacing w:after="240" w:line="252" w:lineRule="auto"/>
        <w:ind w:left="20" w:right="20" w:firstLine="0"/>
        <w:contextualSpacing/>
        <w:rPr>
          <w:color w:val="000000" w:themeColor="text1"/>
          <w:sz w:val="24"/>
          <w:szCs w:val="24"/>
        </w:rPr>
      </w:pPr>
      <w:r w:rsidRPr="00720100">
        <w:rPr>
          <w:color w:val="000000" w:themeColor="text1"/>
          <w:sz w:val="24"/>
          <w:szCs w:val="24"/>
        </w:rPr>
        <w:t>Организация работы по формированию экологически целесообразного, здорового и безопасного образа жизни</w:t>
      </w:r>
      <w:bookmarkEnd w:id="273"/>
    </w:p>
    <w:p w:rsidR="0095147C" w:rsidRPr="00720100" w:rsidRDefault="0095147C" w:rsidP="0095147C">
      <w:pPr>
        <w:pStyle w:val="55"/>
        <w:shd w:val="clear" w:color="auto" w:fill="auto"/>
        <w:spacing w:line="252" w:lineRule="auto"/>
        <w:ind w:left="20" w:right="40" w:firstLine="0"/>
        <w:contextualSpacing/>
        <w:rPr>
          <w:color w:val="000000" w:themeColor="text1"/>
          <w:sz w:val="24"/>
          <w:szCs w:val="24"/>
        </w:rPr>
      </w:pPr>
      <w:r w:rsidRPr="00720100">
        <w:rPr>
          <w:color w:val="000000" w:themeColor="text1"/>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i/>
          <w:color w:val="000000" w:themeColor="text1"/>
          <w:sz w:val="24"/>
          <w:szCs w:val="24"/>
        </w:rPr>
        <w:t>Модуль 1</w:t>
      </w:r>
      <w:r w:rsidRPr="00720100">
        <w:rPr>
          <w:color w:val="000000" w:themeColor="text1"/>
          <w:sz w:val="24"/>
          <w:szCs w:val="24"/>
        </w:rPr>
        <w:t xml:space="preserve"> — комплекс мероприятий, позволяющих сформировать у обучающихся:</w:t>
      </w:r>
    </w:p>
    <w:p w:rsidR="0095147C" w:rsidRPr="00720100" w:rsidRDefault="0095147C" w:rsidP="0017731E">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720100">
        <w:rPr>
          <w:color w:val="000000" w:themeColor="text1"/>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95147C" w:rsidRPr="00720100" w:rsidRDefault="0095147C" w:rsidP="0017731E">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720100">
        <w:rPr>
          <w:color w:val="000000" w:themeColor="text1"/>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5147C" w:rsidRPr="00720100" w:rsidRDefault="0095147C" w:rsidP="0017731E">
      <w:pPr>
        <w:pStyle w:val="55"/>
        <w:numPr>
          <w:ilvl w:val="0"/>
          <w:numId w:val="92"/>
        </w:numPr>
        <w:shd w:val="clear" w:color="auto" w:fill="auto"/>
        <w:tabs>
          <w:tab w:val="left" w:pos="142"/>
          <w:tab w:val="left" w:pos="594"/>
        </w:tabs>
        <w:spacing w:line="252" w:lineRule="auto"/>
        <w:ind w:left="20" w:hanging="20"/>
        <w:contextualSpacing/>
        <w:rPr>
          <w:color w:val="000000" w:themeColor="text1"/>
          <w:sz w:val="24"/>
          <w:szCs w:val="24"/>
        </w:rPr>
      </w:pPr>
      <w:r w:rsidRPr="00720100">
        <w:rPr>
          <w:color w:val="000000" w:themeColor="text1"/>
          <w:sz w:val="24"/>
          <w:szCs w:val="24"/>
        </w:rPr>
        <w:t>знание основ профилактики переутомления и перенапряжения.</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i/>
          <w:color w:val="000000" w:themeColor="text1"/>
          <w:sz w:val="24"/>
          <w:szCs w:val="24"/>
        </w:rPr>
        <w:t>Модуль 2</w:t>
      </w:r>
      <w:r w:rsidRPr="00720100">
        <w:rPr>
          <w:color w:val="000000" w:themeColor="text1"/>
          <w:sz w:val="24"/>
          <w:szCs w:val="24"/>
        </w:rPr>
        <w:t xml:space="preserve"> — комплекс мероприятий, позволяющих сформировать у обучающихся:</w:t>
      </w:r>
    </w:p>
    <w:p w:rsidR="0095147C" w:rsidRPr="00720100" w:rsidRDefault="0095147C" w:rsidP="0017731E">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720100">
        <w:rPr>
          <w:color w:val="000000" w:themeColor="text1"/>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5147C" w:rsidRPr="00720100" w:rsidRDefault="0095147C" w:rsidP="0017731E">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720100">
        <w:rPr>
          <w:color w:val="000000" w:themeColor="text1"/>
          <w:sz w:val="24"/>
          <w:szCs w:val="24"/>
        </w:rPr>
        <w:t>представление о рисках для здоровья неадекватных нагрузок и использования биостимуляторов;</w:t>
      </w:r>
    </w:p>
    <w:p w:rsidR="0095147C" w:rsidRPr="00720100" w:rsidRDefault="0095147C" w:rsidP="0017731E">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720100">
        <w:rPr>
          <w:color w:val="000000" w:themeColor="text1"/>
          <w:sz w:val="24"/>
          <w:szCs w:val="24"/>
        </w:rPr>
        <w:t>потребность в двигательной активности и ежедневных занятиях физической культурой;</w:t>
      </w:r>
    </w:p>
    <w:p w:rsidR="0095147C" w:rsidRPr="00720100" w:rsidRDefault="0095147C" w:rsidP="0017731E">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720100">
        <w:rPr>
          <w:color w:val="000000" w:themeColor="text1"/>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Для реализации этого модуля необходима интеграция с курсом физической культуры.</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i/>
          <w:color w:val="000000" w:themeColor="text1"/>
          <w:sz w:val="24"/>
          <w:szCs w:val="24"/>
        </w:rPr>
        <w:t>Модуль 3</w:t>
      </w:r>
      <w:r w:rsidRPr="00720100">
        <w:rPr>
          <w:color w:val="000000" w:themeColor="text1"/>
          <w:sz w:val="24"/>
          <w:szCs w:val="24"/>
        </w:rPr>
        <w:t xml:space="preserve"> — комплекс мероприятий, позволяющих сформировать у обучающихся:</w:t>
      </w:r>
    </w:p>
    <w:p w:rsidR="0095147C" w:rsidRPr="00720100" w:rsidRDefault="0095147C" w:rsidP="0017731E">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720100">
        <w:rPr>
          <w:color w:val="000000" w:themeColor="text1"/>
          <w:sz w:val="24"/>
          <w:szCs w:val="24"/>
        </w:rPr>
        <w:t>навыки оценки собственного функционального состояния по субъективным показателямс учетом собственных индивидуальных особенностей;</w:t>
      </w:r>
    </w:p>
    <w:p w:rsidR="0095147C" w:rsidRPr="00720100" w:rsidRDefault="0095147C" w:rsidP="0017731E">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навыки работы в условиях стрессовых ситуаций;</w:t>
      </w:r>
    </w:p>
    <w:p w:rsidR="0095147C" w:rsidRPr="00720100" w:rsidRDefault="0095147C" w:rsidP="0017731E">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720100">
        <w:rPr>
          <w:color w:val="000000" w:themeColor="text1"/>
          <w:sz w:val="24"/>
          <w:szCs w:val="24"/>
        </w:rPr>
        <w:t>владение элементами саморегуляции для снятия эмоционального и физического напряжения;</w:t>
      </w:r>
    </w:p>
    <w:p w:rsidR="0095147C" w:rsidRPr="00720100" w:rsidRDefault="0095147C" w:rsidP="0017731E">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720100">
        <w:rPr>
          <w:color w:val="000000" w:themeColor="text1"/>
          <w:sz w:val="24"/>
          <w:szCs w:val="24"/>
        </w:rPr>
        <w:t>навыки самоконтроля за собственным состоянием, чувствами в стрессовых ситуациях;</w:t>
      </w:r>
    </w:p>
    <w:p w:rsidR="0095147C" w:rsidRPr="00720100" w:rsidRDefault="0095147C" w:rsidP="0017731E">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720100">
        <w:rPr>
          <w:color w:val="000000" w:themeColor="text1"/>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5147C" w:rsidRPr="00720100" w:rsidRDefault="0095147C" w:rsidP="0017731E">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навыки эмоциональной разгрузки и их использование в повседневной жизни;</w:t>
      </w:r>
    </w:p>
    <w:p w:rsidR="0095147C" w:rsidRPr="00720100" w:rsidRDefault="0095147C" w:rsidP="0017731E">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навыки управления своим эмоциональным состоянием и поведением.</w:t>
      </w:r>
    </w:p>
    <w:p w:rsidR="0095147C" w:rsidRPr="00720100" w:rsidRDefault="0095147C" w:rsidP="0095147C">
      <w:pPr>
        <w:pStyle w:val="55"/>
        <w:shd w:val="clear" w:color="auto" w:fill="auto"/>
        <w:spacing w:line="252" w:lineRule="auto"/>
        <w:ind w:left="20" w:right="40" w:firstLine="0"/>
        <w:contextualSpacing/>
        <w:rPr>
          <w:color w:val="000000" w:themeColor="text1"/>
          <w:sz w:val="24"/>
          <w:szCs w:val="24"/>
        </w:rPr>
      </w:pPr>
      <w:r w:rsidRPr="00720100">
        <w:rPr>
          <w:color w:val="000000" w:themeColor="text1"/>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i/>
          <w:color w:val="000000" w:themeColor="text1"/>
          <w:sz w:val="24"/>
          <w:szCs w:val="24"/>
        </w:rPr>
        <w:t xml:space="preserve">Модуль 4 </w:t>
      </w:r>
      <w:r w:rsidRPr="00720100">
        <w:rPr>
          <w:color w:val="000000" w:themeColor="text1"/>
          <w:sz w:val="24"/>
          <w:szCs w:val="24"/>
        </w:rPr>
        <w:t>— комплекс мероприятий, позволяющих сформировать у обучающихся:</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i/>
          <w:color w:val="000000" w:themeColor="text1"/>
          <w:sz w:val="24"/>
          <w:szCs w:val="24"/>
        </w:rPr>
        <w:t>Модуль 5</w:t>
      </w:r>
      <w:r w:rsidRPr="00720100">
        <w:rPr>
          <w:color w:val="000000" w:themeColor="text1"/>
          <w:sz w:val="24"/>
          <w:szCs w:val="24"/>
        </w:rPr>
        <w:t xml:space="preserve"> — комплекс мероприятий, позволяющих провести профилактику разного рода зависимостей:</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95147C" w:rsidRPr="00720100" w:rsidRDefault="0095147C" w:rsidP="0017731E">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развитие способности контролировать время, проведённое за компьютером.</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i/>
          <w:color w:val="000000" w:themeColor="text1"/>
          <w:sz w:val="24"/>
          <w:szCs w:val="24"/>
        </w:rPr>
        <w:t>Модуль 6</w:t>
      </w:r>
      <w:r w:rsidRPr="00720100">
        <w:rPr>
          <w:color w:val="000000" w:themeColor="text1"/>
          <w:sz w:val="24"/>
          <w:szCs w:val="24"/>
        </w:rPr>
        <w:t xml:space="preserve"> — комплекс мероприятий, позволяющих овладеть основами позитивного коммуникативного общения:</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5147C" w:rsidRPr="00720100" w:rsidRDefault="0095147C" w:rsidP="0017731E">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развитие умения бесконфликтного решения спорных вопросов;</w:t>
      </w:r>
    </w:p>
    <w:p w:rsidR="0095147C" w:rsidRPr="00720100" w:rsidRDefault="0095147C" w:rsidP="0017731E">
      <w:pPr>
        <w:pStyle w:val="55"/>
        <w:numPr>
          <w:ilvl w:val="0"/>
          <w:numId w:val="92"/>
        </w:numPr>
        <w:shd w:val="clear" w:color="auto" w:fill="auto"/>
        <w:tabs>
          <w:tab w:val="left" w:pos="142"/>
        </w:tabs>
        <w:spacing w:after="244" w:line="252" w:lineRule="auto"/>
        <w:ind w:left="20" w:right="20" w:hanging="20"/>
        <w:contextualSpacing/>
        <w:rPr>
          <w:color w:val="000000" w:themeColor="text1"/>
          <w:sz w:val="24"/>
          <w:szCs w:val="24"/>
        </w:rPr>
      </w:pPr>
      <w:r w:rsidRPr="00720100">
        <w:rPr>
          <w:color w:val="000000" w:themeColor="text1"/>
          <w:sz w:val="24"/>
          <w:szCs w:val="24"/>
        </w:rPr>
        <w:t>формирование умения оценивать себя, а также поступки и поведение других людей.</w:t>
      </w:r>
      <w:bookmarkStart w:id="274" w:name="bookmark368"/>
    </w:p>
    <w:p w:rsidR="0095147C" w:rsidRPr="00720100" w:rsidRDefault="0095147C" w:rsidP="0095147C">
      <w:pPr>
        <w:pStyle w:val="55"/>
        <w:shd w:val="clear" w:color="auto" w:fill="auto"/>
        <w:tabs>
          <w:tab w:val="left" w:pos="142"/>
        </w:tabs>
        <w:spacing w:after="244" w:line="252" w:lineRule="auto"/>
        <w:ind w:left="20" w:right="20" w:firstLine="0"/>
        <w:contextualSpacing/>
        <w:rPr>
          <w:color w:val="000000" w:themeColor="text1"/>
          <w:sz w:val="24"/>
          <w:szCs w:val="24"/>
        </w:rPr>
      </w:pPr>
      <w:r w:rsidRPr="00720100">
        <w:rPr>
          <w:color w:val="000000" w:themeColor="text1"/>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75" w:name="bookmark369"/>
      <w:bookmarkEnd w:id="274"/>
    </w:p>
    <w:p w:rsidR="0095147C" w:rsidRPr="00720100" w:rsidRDefault="0095147C" w:rsidP="0095147C">
      <w:pPr>
        <w:pStyle w:val="55"/>
        <w:shd w:val="clear" w:color="auto" w:fill="auto"/>
        <w:tabs>
          <w:tab w:val="left" w:pos="142"/>
        </w:tabs>
        <w:spacing w:after="244" w:line="252" w:lineRule="auto"/>
        <w:ind w:left="20" w:right="20" w:firstLine="0"/>
        <w:contextualSpacing/>
        <w:rPr>
          <w:color w:val="000000" w:themeColor="text1"/>
          <w:sz w:val="24"/>
          <w:szCs w:val="24"/>
        </w:rPr>
      </w:pPr>
      <w:r w:rsidRPr="00720100">
        <w:rPr>
          <w:b/>
          <w:color w:val="000000" w:themeColor="text1"/>
          <w:sz w:val="24"/>
          <w:szCs w:val="24"/>
        </w:rPr>
        <w:t>Экологически безопасная здоровьесберегающая инфраструктура образовательного учреждения</w:t>
      </w:r>
      <w:r w:rsidRPr="00720100">
        <w:rPr>
          <w:rStyle w:val="2fc"/>
          <w:rFonts w:eastAsia="Arial Unicode MS"/>
          <w:color w:val="000000" w:themeColor="text1"/>
          <w:sz w:val="24"/>
          <w:szCs w:val="24"/>
        </w:rPr>
        <w:t xml:space="preserve"> включает:</w:t>
      </w:r>
      <w:bookmarkEnd w:id="275"/>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наличие и необходимое оснащение помещений для питания обучающихся, а также для хранения и приготовления пищи;</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организация качественного горячего питания обучающихся, в том числе горячих завтраков;</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оснащённость кабинетов, физкультурного зала, спортплощадок необходимым игровым и спортивным оборудованием и инвентарём;</w:t>
      </w:r>
    </w:p>
    <w:p w:rsidR="0095147C" w:rsidRPr="00720100" w:rsidRDefault="0095147C" w:rsidP="0017731E">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наличие помещений для медицинского персонала;</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 xml:space="preserve">наличие необходимогои квалифицированного состава специалистов, обеспечивающих работу с обучающимися </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наличие пришкольной площадки, кабинета или лаборатории для экологического образования.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Ответственность за реализацию этого блока и контроль возлагаются на администрацию школы.</w:t>
      </w:r>
      <w:bookmarkStart w:id="276" w:name="bookmark370"/>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Рациональная организация учебной и внеучебной деятельности обучающихся</w:t>
      </w:r>
      <w:bookmarkEnd w:id="276"/>
      <w:r w:rsidRPr="00720100">
        <w:rPr>
          <w:color w:val="000000" w:themeColor="text1"/>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использование методов и методик обучения, адекватных возрастным возможностям и особенностям обучающихся;</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обучение обучающихся вариантам рациональных способов и приемов работы с учебной информацией и организации учебного труда;</w:t>
      </w:r>
    </w:p>
    <w:p w:rsidR="0095147C" w:rsidRPr="00720100" w:rsidRDefault="0095147C" w:rsidP="0017731E">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введение любых инноваций в учебный процесс только под контролем специалистов;</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индивидуализацию обучения, работу по индивидуальным программам основного общего образования;</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Эффективность реализации этого блока зависит от администрации школы и деятельности каждого педагога.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Эффективная организация физкультурно-оздоровительной работы,</w:t>
      </w:r>
      <w:r w:rsidRPr="00720100">
        <w:rPr>
          <w:color w:val="000000" w:themeColor="text1"/>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95147C" w:rsidRPr="00720100" w:rsidRDefault="0095147C" w:rsidP="0017731E">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организацию занятий по лечебной физкультуре;</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организацию часа активных движений между 3-м и 4-м уроками в средней школе;</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 xml:space="preserve">регулярное проведение спортивно-оздоровительных, туристических мероприятий </w:t>
      </w:r>
    </w:p>
    <w:p w:rsidR="0095147C" w:rsidRPr="00720100" w:rsidRDefault="0095147C" w:rsidP="0095147C">
      <w:pPr>
        <w:pStyle w:val="55"/>
        <w:shd w:val="clear" w:color="auto" w:fill="auto"/>
        <w:tabs>
          <w:tab w:val="left" w:pos="142"/>
        </w:tabs>
        <w:spacing w:line="252" w:lineRule="auto"/>
        <w:ind w:left="20" w:right="20" w:firstLine="0"/>
        <w:contextualSpacing/>
        <w:rPr>
          <w:color w:val="000000" w:themeColor="text1"/>
          <w:sz w:val="24"/>
          <w:szCs w:val="24"/>
        </w:rPr>
      </w:pPr>
      <w:r w:rsidRPr="00720100">
        <w:rPr>
          <w:color w:val="000000" w:themeColor="text1"/>
          <w:sz w:val="24"/>
          <w:szCs w:val="24"/>
        </w:rPr>
        <w:t>Реализация этого блока зависит от администрации школы, учителей физической культуры, а также всех педагогов.</w:t>
      </w:r>
      <w:bookmarkStart w:id="277" w:name="bookmark371"/>
    </w:p>
    <w:p w:rsidR="0095147C" w:rsidRPr="00720100" w:rsidRDefault="0095147C" w:rsidP="0095147C">
      <w:pPr>
        <w:pStyle w:val="55"/>
        <w:shd w:val="clear" w:color="auto" w:fill="auto"/>
        <w:tabs>
          <w:tab w:val="left" w:pos="142"/>
        </w:tabs>
        <w:spacing w:line="252" w:lineRule="auto"/>
        <w:ind w:left="20" w:right="20" w:firstLine="0"/>
        <w:contextualSpacing/>
        <w:rPr>
          <w:b/>
          <w:color w:val="000000" w:themeColor="text1"/>
          <w:sz w:val="24"/>
          <w:szCs w:val="24"/>
        </w:rPr>
      </w:pPr>
      <w:r w:rsidRPr="00720100">
        <w:rPr>
          <w:b/>
          <w:color w:val="000000" w:themeColor="text1"/>
          <w:sz w:val="24"/>
          <w:szCs w:val="24"/>
        </w:rPr>
        <w:t>Реализация модульных образовательных программ</w:t>
      </w:r>
      <w:r w:rsidRPr="00720100">
        <w:rPr>
          <w:rStyle w:val="2fc"/>
          <w:rFonts w:eastAsia="Arial Unicode MS"/>
          <w:color w:val="000000" w:themeColor="text1"/>
          <w:sz w:val="24"/>
          <w:szCs w:val="24"/>
        </w:rPr>
        <w:t xml:space="preserve"> включает:</w:t>
      </w:r>
      <w:bookmarkEnd w:id="277"/>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5147C" w:rsidRPr="00720100" w:rsidRDefault="0095147C" w:rsidP="0017731E">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проведение дней экологической культуры и здоровья, конкурсов, праздников и т. п.;</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r w:rsidR="007108CF">
        <w:rPr>
          <w:color w:val="000000" w:themeColor="text1"/>
          <w:sz w:val="24"/>
          <w:szCs w:val="24"/>
        </w:rPr>
        <w:t>»</w:t>
      </w:r>
      <w:r w:rsidR="00A56863">
        <w:rPr>
          <w:color w:val="000000" w:themeColor="text1"/>
          <w:sz w:val="24"/>
          <w:szCs w:val="24"/>
        </w:rPr>
        <w:t>.</w:t>
      </w:r>
    </w:p>
    <w:p w:rsidR="0095147C" w:rsidRPr="00720100" w:rsidRDefault="0095147C" w:rsidP="0095147C">
      <w:pPr>
        <w:pStyle w:val="55"/>
        <w:shd w:val="clear" w:color="auto" w:fill="auto"/>
        <w:spacing w:line="252" w:lineRule="auto"/>
        <w:ind w:firstLine="0"/>
        <w:rPr>
          <w:color w:val="000000" w:themeColor="text1"/>
          <w:sz w:val="24"/>
          <w:szCs w:val="24"/>
        </w:rPr>
      </w:pPr>
      <w:r w:rsidRPr="00720100">
        <w:rPr>
          <w:color w:val="000000" w:themeColor="text1"/>
          <w:sz w:val="24"/>
          <w:szCs w:val="24"/>
        </w:rPr>
        <w:t>Программа предусматривают разные формы организации занятий:</w:t>
      </w:r>
    </w:p>
    <w:p w:rsidR="0095147C" w:rsidRPr="00720100" w:rsidRDefault="0095147C" w:rsidP="0017731E">
      <w:pPr>
        <w:pStyle w:val="55"/>
        <w:numPr>
          <w:ilvl w:val="0"/>
          <w:numId w:val="93"/>
        </w:numPr>
        <w:shd w:val="clear" w:color="auto" w:fill="auto"/>
        <w:tabs>
          <w:tab w:val="left" w:pos="142"/>
        </w:tabs>
        <w:spacing w:line="252" w:lineRule="auto"/>
        <w:contextualSpacing/>
        <w:rPr>
          <w:color w:val="000000" w:themeColor="text1"/>
          <w:sz w:val="24"/>
          <w:szCs w:val="24"/>
        </w:rPr>
      </w:pPr>
      <w:r w:rsidRPr="00720100">
        <w:rPr>
          <w:color w:val="000000" w:themeColor="text1"/>
          <w:sz w:val="24"/>
          <w:szCs w:val="24"/>
        </w:rPr>
        <w:t>интеграцию в базовые образовательные дисциплины;</w:t>
      </w:r>
    </w:p>
    <w:p w:rsidR="0095147C" w:rsidRPr="00720100" w:rsidRDefault="0095147C" w:rsidP="0017731E">
      <w:pPr>
        <w:pStyle w:val="55"/>
        <w:numPr>
          <w:ilvl w:val="0"/>
          <w:numId w:val="93"/>
        </w:numPr>
        <w:shd w:val="clear" w:color="auto" w:fill="auto"/>
        <w:tabs>
          <w:tab w:val="left" w:pos="142"/>
        </w:tabs>
        <w:spacing w:line="252" w:lineRule="auto"/>
        <w:contextualSpacing/>
        <w:rPr>
          <w:color w:val="000000" w:themeColor="text1"/>
          <w:sz w:val="24"/>
          <w:szCs w:val="24"/>
        </w:rPr>
      </w:pPr>
      <w:r w:rsidRPr="00720100">
        <w:rPr>
          <w:color w:val="000000" w:themeColor="text1"/>
          <w:sz w:val="24"/>
          <w:szCs w:val="24"/>
        </w:rPr>
        <w:t>проведение часов здоровья и экологической безопасности;</w:t>
      </w:r>
    </w:p>
    <w:p w:rsidR="0095147C" w:rsidRPr="00720100" w:rsidRDefault="0095147C" w:rsidP="0017731E">
      <w:pPr>
        <w:pStyle w:val="55"/>
        <w:numPr>
          <w:ilvl w:val="0"/>
          <w:numId w:val="93"/>
        </w:numPr>
        <w:shd w:val="clear" w:color="auto" w:fill="auto"/>
        <w:tabs>
          <w:tab w:val="left" w:pos="142"/>
        </w:tabs>
        <w:spacing w:line="252" w:lineRule="auto"/>
        <w:contextualSpacing/>
        <w:rPr>
          <w:color w:val="000000" w:themeColor="text1"/>
          <w:sz w:val="24"/>
          <w:szCs w:val="24"/>
        </w:rPr>
      </w:pPr>
      <w:r w:rsidRPr="00720100">
        <w:rPr>
          <w:color w:val="000000" w:themeColor="text1"/>
          <w:sz w:val="24"/>
          <w:szCs w:val="24"/>
        </w:rPr>
        <w:t>факультативные занятия;</w:t>
      </w:r>
    </w:p>
    <w:p w:rsidR="0095147C" w:rsidRPr="00720100" w:rsidRDefault="0095147C" w:rsidP="0017731E">
      <w:pPr>
        <w:pStyle w:val="55"/>
        <w:numPr>
          <w:ilvl w:val="0"/>
          <w:numId w:val="93"/>
        </w:numPr>
        <w:shd w:val="clear" w:color="auto" w:fill="auto"/>
        <w:tabs>
          <w:tab w:val="left" w:pos="142"/>
        </w:tabs>
        <w:spacing w:line="252" w:lineRule="auto"/>
        <w:contextualSpacing/>
        <w:rPr>
          <w:color w:val="000000" w:themeColor="text1"/>
          <w:sz w:val="24"/>
          <w:szCs w:val="24"/>
        </w:rPr>
      </w:pPr>
      <w:r w:rsidRPr="00720100">
        <w:rPr>
          <w:color w:val="000000" w:themeColor="text1"/>
          <w:sz w:val="24"/>
          <w:szCs w:val="24"/>
        </w:rPr>
        <w:t>проведение классных часов;</w:t>
      </w:r>
    </w:p>
    <w:p w:rsidR="0095147C" w:rsidRPr="00720100" w:rsidRDefault="0095147C" w:rsidP="0017731E">
      <w:pPr>
        <w:pStyle w:val="55"/>
        <w:numPr>
          <w:ilvl w:val="0"/>
          <w:numId w:val="93"/>
        </w:numPr>
        <w:shd w:val="clear" w:color="auto" w:fill="auto"/>
        <w:tabs>
          <w:tab w:val="left" w:pos="142"/>
        </w:tabs>
        <w:spacing w:line="252" w:lineRule="auto"/>
        <w:contextualSpacing/>
        <w:rPr>
          <w:color w:val="000000" w:themeColor="text1"/>
          <w:sz w:val="24"/>
          <w:szCs w:val="24"/>
        </w:rPr>
      </w:pPr>
      <w:r w:rsidRPr="00720100">
        <w:rPr>
          <w:color w:val="000000" w:themeColor="text1"/>
          <w:sz w:val="24"/>
          <w:szCs w:val="24"/>
        </w:rPr>
        <w:t>занятия в кружках;</w:t>
      </w:r>
    </w:p>
    <w:p w:rsidR="0095147C" w:rsidRPr="00720100" w:rsidRDefault="0095147C" w:rsidP="0017731E">
      <w:pPr>
        <w:pStyle w:val="55"/>
        <w:numPr>
          <w:ilvl w:val="0"/>
          <w:numId w:val="93"/>
        </w:numPr>
        <w:shd w:val="clear" w:color="auto" w:fill="auto"/>
        <w:tabs>
          <w:tab w:val="left" w:pos="142"/>
        </w:tabs>
        <w:spacing w:line="252" w:lineRule="auto"/>
        <w:ind w:right="20"/>
        <w:contextualSpacing/>
        <w:rPr>
          <w:color w:val="000000" w:themeColor="text1"/>
          <w:sz w:val="24"/>
          <w:szCs w:val="24"/>
        </w:rPr>
      </w:pPr>
      <w:r w:rsidRPr="00720100">
        <w:rPr>
          <w:color w:val="000000" w:themeColor="text1"/>
          <w:sz w:val="24"/>
          <w:szCs w:val="24"/>
        </w:rPr>
        <w:t>проведение досуговых мероприятий: конкурсов, праздников, викторин, экскурсий и т. п.;</w:t>
      </w:r>
    </w:p>
    <w:p w:rsidR="0095147C" w:rsidRPr="00720100" w:rsidRDefault="0095147C" w:rsidP="0017731E">
      <w:pPr>
        <w:pStyle w:val="55"/>
        <w:numPr>
          <w:ilvl w:val="0"/>
          <w:numId w:val="93"/>
        </w:numPr>
        <w:shd w:val="clear" w:color="auto" w:fill="auto"/>
        <w:tabs>
          <w:tab w:val="left" w:pos="142"/>
        </w:tabs>
        <w:spacing w:line="252" w:lineRule="auto"/>
        <w:contextualSpacing/>
        <w:rPr>
          <w:color w:val="000000" w:themeColor="text1"/>
          <w:sz w:val="24"/>
          <w:szCs w:val="24"/>
        </w:rPr>
      </w:pPr>
      <w:r w:rsidRPr="00720100">
        <w:rPr>
          <w:color w:val="000000" w:themeColor="text1"/>
          <w:sz w:val="24"/>
          <w:szCs w:val="24"/>
        </w:rPr>
        <w:t>организацию дней экологической культуры и здоровья.</w:t>
      </w:r>
      <w:bookmarkStart w:id="278" w:name="bookmark372"/>
    </w:p>
    <w:p w:rsidR="0095147C" w:rsidRPr="00720100" w:rsidRDefault="0095147C" w:rsidP="0017731E">
      <w:pPr>
        <w:pStyle w:val="55"/>
        <w:numPr>
          <w:ilvl w:val="0"/>
          <w:numId w:val="93"/>
        </w:numPr>
        <w:shd w:val="clear" w:color="auto" w:fill="auto"/>
        <w:tabs>
          <w:tab w:val="left" w:pos="142"/>
        </w:tabs>
        <w:spacing w:line="252" w:lineRule="auto"/>
        <w:contextualSpacing/>
        <w:rPr>
          <w:color w:val="000000" w:themeColor="text1"/>
          <w:sz w:val="24"/>
          <w:szCs w:val="24"/>
        </w:rPr>
      </w:pPr>
      <w:r w:rsidRPr="00720100">
        <w:rPr>
          <w:b/>
          <w:color w:val="000000" w:themeColor="text1"/>
          <w:sz w:val="24"/>
          <w:szCs w:val="24"/>
        </w:rPr>
        <w:t>Просветительская работа с родителями (законными представителями)</w:t>
      </w:r>
      <w:r w:rsidRPr="00720100">
        <w:rPr>
          <w:rStyle w:val="2fc"/>
          <w:rFonts w:eastAsia="Arial Unicode MS"/>
          <w:color w:val="000000" w:themeColor="text1"/>
          <w:sz w:val="24"/>
          <w:szCs w:val="24"/>
        </w:rPr>
        <w:t xml:space="preserve"> включает:</w:t>
      </w:r>
      <w:bookmarkEnd w:id="278"/>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5147C" w:rsidRPr="00720100" w:rsidRDefault="0095147C" w:rsidP="0017731E">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содействие в приобретении для родителей (законных представителей) необходимой научно-методической литературы;</w:t>
      </w:r>
    </w:p>
    <w:p w:rsidR="0095147C" w:rsidRPr="00720100" w:rsidRDefault="0095147C" w:rsidP="0017731E">
      <w:pPr>
        <w:pStyle w:val="55"/>
        <w:numPr>
          <w:ilvl w:val="0"/>
          <w:numId w:val="92"/>
        </w:numPr>
        <w:shd w:val="clear" w:color="auto" w:fill="auto"/>
        <w:tabs>
          <w:tab w:val="left" w:pos="142"/>
        </w:tabs>
        <w:spacing w:after="240" w:line="252" w:lineRule="auto"/>
        <w:ind w:left="20" w:right="20" w:hanging="20"/>
        <w:contextualSpacing/>
        <w:rPr>
          <w:color w:val="000000" w:themeColor="text1"/>
          <w:sz w:val="24"/>
          <w:szCs w:val="24"/>
        </w:rPr>
      </w:pPr>
      <w:r w:rsidRPr="00720100">
        <w:rPr>
          <w:color w:val="000000" w:themeColor="text1"/>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9" w:name="bookmark373"/>
    </w:p>
    <w:p w:rsidR="0095147C" w:rsidRPr="00720100" w:rsidRDefault="0095147C" w:rsidP="0095147C">
      <w:pPr>
        <w:pStyle w:val="55"/>
        <w:shd w:val="clear" w:color="auto" w:fill="auto"/>
        <w:tabs>
          <w:tab w:val="left" w:pos="142"/>
        </w:tabs>
        <w:spacing w:after="240" w:line="252" w:lineRule="auto"/>
        <w:ind w:left="20" w:right="20" w:firstLine="0"/>
        <w:contextualSpacing/>
        <w:rPr>
          <w:b/>
          <w:color w:val="000000" w:themeColor="text1"/>
          <w:sz w:val="24"/>
          <w:szCs w:val="24"/>
        </w:rPr>
      </w:pPr>
      <w:r w:rsidRPr="00720100">
        <w:rPr>
          <w:b/>
          <w:color w:val="000000" w:themeColor="text1"/>
          <w:sz w:val="24"/>
          <w:szCs w:val="24"/>
        </w:rPr>
        <w:t>Система управления воспитательным процессом и социализации</w:t>
      </w:r>
      <w:bookmarkStart w:id="280" w:name="bookmark374"/>
      <w:bookmarkEnd w:id="279"/>
      <w:r w:rsidRPr="00720100">
        <w:rPr>
          <w:b/>
          <w:color w:val="000000" w:themeColor="text1"/>
          <w:sz w:val="24"/>
          <w:szCs w:val="24"/>
        </w:rPr>
        <w:t xml:space="preserve"> обучающихся</w:t>
      </w:r>
      <w:bookmarkEnd w:id="280"/>
      <w:r w:rsidRPr="00720100">
        <w:rPr>
          <w:b/>
          <w:color w:val="000000" w:themeColor="text1"/>
          <w:sz w:val="24"/>
          <w:szCs w:val="24"/>
        </w:rPr>
        <w:t>.</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95147C" w:rsidRPr="00720100" w:rsidRDefault="0095147C" w:rsidP="0017731E">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720100">
        <w:rPr>
          <w:color w:val="000000" w:themeColor="text1"/>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95147C" w:rsidRPr="00720100" w:rsidRDefault="0095147C" w:rsidP="0017731E">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720100">
        <w:rPr>
          <w:color w:val="000000" w:themeColor="text1"/>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95147C" w:rsidRPr="00720100" w:rsidRDefault="0095147C" w:rsidP="0017731E">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720100">
        <w:rPr>
          <w:color w:val="000000" w:themeColor="text1"/>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95147C" w:rsidRPr="00720100" w:rsidRDefault="0095147C" w:rsidP="0095147C">
      <w:pPr>
        <w:pStyle w:val="55"/>
        <w:shd w:val="clear" w:color="auto" w:fill="auto"/>
        <w:tabs>
          <w:tab w:val="left" w:pos="284"/>
        </w:tabs>
        <w:spacing w:line="252" w:lineRule="auto"/>
        <w:ind w:firstLine="0"/>
        <w:rPr>
          <w:color w:val="000000" w:themeColor="text1"/>
          <w:sz w:val="24"/>
          <w:szCs w:val="24"/>
        </w:rPr>
      </w:pPr>
      <w:r w:rsidRPr="00720100">
        <w:rPr>
          <w:color w:val="000000" w:themeColor="text1"/>
          <w:sz w:val="24"/>
          <w:szCs w:val="24"/>
        </w:rPr>
        <w:t>Непосредственным осуществлением воспитательной деятельности занимаются:</w:t>
      </w:r>
    </w:p>
    <w:p w:rsidR="0095147C" w:rsidRPr="00720100" w:rsidRDefault="0095147C" w:rsidP="0017731E">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720100">
        <w:rPr>
          <w:color w:val="000000" w:themeColor="text1"/>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95147C" w:rsidRPr="00720100" w:rsidRDefault="0095147C" w:rsidP="0017731E">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720100">
        <w:rPr>
          <w:color w:val="000000" w:themeColor="text1"/>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95147C" w:rsidRPr="00720100" w:rsidRDefault="0095147C" w:rsidP="0017731E">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720100">
        <w:rPr>
          <w:color w:val="000000" w:themeColor="text1"/>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95147C" w:rsidRPr="00720100" w:rsidRDefault="0095147C" w:rsidP="0017731E">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720100">
        <w:rPr>
          <w:color w:val="000000" w:themeColor="text1"/>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95147C" w:rsidRPr="00720100" w:rsidRDefault="0095147C" w:rsidP="0017731E">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720100">
        <w:rPr>
          <w:color w:val="000000" w:themeColor="text1"/>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95147C" w:rsidRPr="00720100" w:rsidRDefault="0095147C" w:rsidP="0017731E">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720100">
        <w:rPr>
          <w:color w:val="000000" w:themeColor="text1"/>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95147C" w:rsidRPr="00720100" w:rsidRDefault="0095147C" w:rsidP="0095147C">
      <w:pPr>
        <w:pStyle w:val="55"/>
        <w:shd w:val="clear" w:color="auto" w:fill="auto"/>
        <w:spacing w:line="252" w:lineRule="auto"/>
        <w:ind w:right="20" w:firstLine="400"/>
        <w:contextualSpacing/>
        <w:rPr>
          <w:color w:val="000000" w:themeColor="text1"/>
          <w:sz w:val="24"/>
          <w:szCs w:val="24"/>
        </w:rPr>
      </w:pPr>
      <w:r w:rsidRPr="00720100">
        <w:rPr>
          <w:color w:val="000000" w:themeColor="text1"/>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95147C" w:rsidRPr="00720100" w:rsidRDefault="0095147C" w:rsidP="0017731E">
      <w:pPr>
        <w:pStyle w:val="55"/>
        <w:numPr>
          <w:ilvl w:val="0"/>
          <w:numId w:val="94"/>
        </w:numPr>
        <w:shd w:val="clear" w:color="auto" w:fill="auto"/>
        <w:tabs>
          <w:tab w:val="left" w:pos="284"/>
        </w:tabs>
        <w:spacing w:line="252" w:lineRule="auto"/>
        <w:ind w:left="0" w:right="20" w:firstLine="0"/>
        <w:contextualSpacing/>
        <w:rPr>
          <w:color w:val="000000" w:themeColor="text1"/>
          <w:sz w:val="24"/>
          <w:szCs w:val="24"/>
        </w:rPr>
      </w:pPr>
      <w:r w:rsidRPr="00720100">
        <w:rPr>
          <w:color w:val="000000" w:themeColor="text1"/>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95147C" w:rsidRPr="00720100" w:rsidRDefault="0095147C" w:rsidP="0017731E">
      <w:pPr>
        <w:pStyle w:val="55"/>
        <w:numPr>
          <w:ilvl w:val="0"/>
          <w:numId w:val="94"/>
        </w:numPr>
        <w:shd w:val="clear" w:color="auto" w:fill="auto"/>
        <w:tabs>
          <w:tab w:val="left" w:pos="284"/>
        </w:tabs>
        <w:spacing w:line="252" w:lineRule="auto"/>
        <w:ind w:left="0" w:right="20" w:firstLine="0"/>
        <w:contextualSpacing/>
        <w:rPr>
          <w:color w:val="000000" w:themeColor="text1"/>
          <w:sz w:val="24"/>
          <w:szCs w:val="24"/>
        </w:rPr>
      </w:pPr>
      <w:r w:rsidRPr="00720100">
        <w:rPr>
          <w:color w:val="000000" w:themeColor="text1"/>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95147C" w:rsidRPr="00720100" w:rsidRDefault="0095147C" w:rsidP="0017731E">
      <w:pPr>
        <w:pStyle w:val="55"/>
        <w:numPr>
          <w:ilvl w:val="0"/>
          <w:numId w:val="94"/>
        </w:numPr>
        <w:shd w:val="clear" w:color="auto" w:fill="auto"/>
        <w:tabs>
          <w:tab w:val="left" w:pos="284"/>
          <w:tab w:val="left" w:pos="760"/>
        </w:tabs>
        <w:spacing w:line="252" w:lineRule="auto"/>
        <w:ind w:left="0" w:right="20" w:firstLine="0"/>
        <w:contextualSpacing/>
        <w:rPr>
          <w:color w:val="000000" w:themeColor="text1"/>
          <w:sz w:val="24"/>
          <w:szCs w:val="24"/>
        </w:rPr>
      </w:pPr>
      <w:r w:rsidRPr="00720100">
        <w:rPr>
          <w:color w:val="000000" w:themeColor="text1"/>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95147C" w:rsidRPr="00720100" w:rsidRDefault="0095147C" w:rsidP="0017731E">
      <w:pPr>
        <w:pStyle w:val="55"/>
        <w:numPr>
          <w:ilvl w:val="0"/>
          <w:numId w:val="94"/>
        </w:numPr>
        <w:shd w:val="clear" w:color="auto" w:fill="auto"/>
        <w:tabs>
          <w:tab w:val="left" w:pos="284"/>
        </w:tabs>
        <w:spacing w:line="252" w:lineRule="auto"/>
        <w:ind w:left="0" w:right="20" w:firstLine="0"/>
        <w:contextualSpacing/>
        <w:rPr>
          <w:color w:val="000000" w:themeColor="text1"/>
          <w:sz w:val="24"/>
          <w:szCs w:val="24"/>
        </w:rPr>
      </w:pPr>
      <w:r w:rsidRPr="00720100">
        <w:rPr>
          <w:color w:val="000000" w:themeColor="text1"/>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95147C" w:rsidRPr="00720100" w:rsidRDefault="0095147C" w:rsidP="0017731E">
      <w:pPr>
        <w:pStyle w:val="55"/>
        <w:numPr>
          <w:ilvl w:val="0"/>
          <w:numId w:val="94"/>
        </w:numPr>
        <w:shd w:val="clear" w:color="auto" w:fill="auto"/>
        <w:tabs>
          <w:tab w:val="left" w:pos="284"/>
        </w:tabs>
        <w:spacing w:after="240" w:line="252" w:lineRule="auto"/>
        <w:ind w:left="0" w:right="20" w:firstLine="0"/>
        <w:contextualSpacing/>
        <w:rPr>
          <w:color w:val="000000" w:themeColor="text1"/>
          <w:sz w:val="24"/>
          <w:szCs w:val="24"/>
        </w:rPr>
      </w:pPr>
      <w:r w:rsidRPr="00720100">
        <w:rPr>
          <w:color w:val="000000" w:themeColor="text1"/>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81" w:name="bookmark375"/>
    </w:p>
    <w:p w:rsidR="0095147C" w:rsidRPr="00720100" w:rsidRDefault="0095147C" w:rsidP="0095147C">
      <w:pPr>
        <w:pStyle w:val="55"/>
        <w:shd w:val="clear" w:color="auto" w:fill="auto"/>
        <w:tabs>
          <w:tab w:val="left" w:pos="284"/>
        </w:tabs>
        <w:spacing w:after="240" w:line="252" w:lineRule="auto"/>
        <w:ind w:right="20" w:firstLine="0"/>
        <w:contextualSpacing/>
        <w:rPr>
          <w:b/>
          <w:color w:val="000000" w:themeColor="text1"/>
          <w:sz w:val="24"/>
          <w:szCs w:val="24"/>
        </w:rPr>
      </w:pPr>
      <w:r w:rsidRPr="00720100">
        <w:rPr>
          <w:b/>
          <w:color w:val="000000" w:themeColor="text1"/>
          <w:sz w:val="24"/>
          <w:szCs w:val="24"/>
        </w:rPr>
        <w:t>Планируемые результаты воспитания и социализации обучающихся</w:t>
      </w:r>
      <w:bookmarkEnd w:id="281"/>
    </w:p>
    <w:p w:rsidR="0095147C" w:rsidRPr="00720100" w:rsidRDefault="0095147C" w:rsidP="0095147C">
      <w:pPr>
        <w:pStyle w:val="55"/>
        <w:shd w:val="clear" w:color="auto" w:fill="auto"/>
        <w:spacing w:line="252" w:lineRule="auto"/>
        <w:ind w:right="20" w:firstLine="0"/>
        <w:contextualSpacing/>
        <w:rPr>
          <w:color w:val="000000" w:themeColor="text1"/>
          <w:sz w:val="24"/>
          <w:szCs w:val="24"/>
        </w:rPr>
      </w:pPr>
      <w:r w:rsidRPr="00720100">
        <w:rPr>
          <w:color w:val="000000" w:themeColor="text1"/>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2" w:name="bookmark376"/>
    </w:p>
    <w:p w:rsidR="0095147C" w:rsidRPr="00720100" w:rsidRDefault="0095147C" w:rsidP="0095147C">
      <w:pPr>
        <w:pStyle w:val="55"/>
        <w:shd w:val="clear" w:color="auto" w:fill="auto"/>
        <w:spacing w:line="252" w:lineRule="auto"/>
        <w:ind w:right="20" w:firstLine="0"/>
        <w:contextualSpacing/>
        <w:rPr>
          <w:i/>
          <w:color w:val="000000" w:themeColor="text1"/>
          <w:sz w:val="24"/>
          <w:szCs w:val="24"/>
        </w:rPr>
      </w:pPr>
      <w:r w:rsidRPr="00720100">
        <w:rPr>
          <w:i/>
          <w:color w:val="000000" w:themeColor="text1"/>
          <w:sz w:val="24"/>
          <w:szCs w:val="24"/>
        </w:rPr>
        <w:t>Воспитание гражданственности, патриотизма, уважения к правам, свободам и обязанностям человека:</w:t>
      </w:r>
      <w:bookmarkEnd w:id="282"/>
    </w:p>
    <w:p w:rsidR="0095147C" w:rsidRPr="00720100" w:rsidRDefault="0095147C" w:rsidP="0017731E">
      <w:pPr>
        <w:pStyle w:val="55"/>
        <w:numPr>
          <w:ilvl w:val="0"/>
          <w:numId w:val="95"/>
        </w:numPr>
        <w:shd w:val="clear" w:color="auto" w:fill="auto"/>
        <w:tabs>
          <w:tab w:val="left" w:pos="142"/>
        </w:tabs>
        <w:spacing w:line="252" w:lineRule="auto"/>
        <w:ind w:left="0" w:right="20" w:firstLine="0"/>
        <w:contextualSpacing/>
        <w:rPr>
          <w:color w:val="000000" w:themeColor="text1"/>
          <w:sz w:val="24"/>
          <w:szCs w:val="24"/>
        </w:rPr>
      </w:pPr>
      <w:r w:rsidRPr="00720100">
        <w:rPr>
          <w:color w:val="000000" w:themeColor="text1"/>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5147C" w:rsidRPr="00720100" w:rsidRDefault="0095147C" w:rsidP="0017731E">
      <w:pPr>
        <w:pStyle w:val="55"/>
        <w:numPr>
          <w:ilvl w:val="0"/>
          <w:numId w:val="95"/>
        </w:numPr>
        <w:shd w:val="clear" w:color="auto" w:fill="auto"/>
        <w:tabs>
          <w:tab w:val="left" w:pos="142"/>
          <w:tab w:val="left" w:pos="615"/>
        </w:tabs>
        <w:spacing w:line="252" w:lineRule="auto"/>
        <w:ind w:left="0" w:right="20" w:firstLine="0"/>
        <w:contextualSpacing/>
        <w:rPr>
          <w:color w:val="000000" w:themeColor="text1"/>
          <w:sz w:val="24"/>
          <w:szCs w:val="24"/>
        </w:rPr>
      </w:pPr>
      <w:r w:rsidRPr="00720100">
        <w:rPr>
          <w:color w:val="000000" w:themeColor="text1"/>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5147C" w:rsidRPr="00720100" w:rsidRDefault="0095147C" w:rsidP="0017731E">
      <w:pPr>
        <w:pStyle w:val="55"/>
        <w:numPr>
          <w:ilvl w:val="0"/>
          <w:numId w:val="95"/>
        </w:numPr>
        <w:shd w:val="clear" w:color="auto" w:fill="auto"/>
        <w:tabs>
          <w:tab w:val="left" w:pos="142"/>
          <w:tab w:val="left" w:pos="615"/>
        </w:tabs>
        <w:spacing w:line="252" w:lineRule="auto"/>
        <w:ind w:left="0" w:right="20" w:firstLine="0"/>
        <w:contextualSpacing/>
        <w:rPr>
          <w:color w:val="000000" w:themeColor="text1"/>
          <w:sz w:val="24"/>
          <w:szCs w:val="24"/>
        </w:rPr>
      </w:pPr>
      <w:r w:rsidRPr="00720100">
        <w:rPr>
          <w:color w:val="000000" w:themeColor="text1"/>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5147C" w:rsidRPr="00720100" w:rsidRDefault="0095147C" w:rsidP="0017731E">
      <w:pPr>
        <w:pStyle w:val="55"/>
        <w:numPr>
          <w:ilvl w:val="0"/>
          <w:numId w:val="95"/>
        </w:numPr>
        <w:shd w:val="clear" w:color="auto" w:fill="auto"/>
        <w:tabs>
          <w:tab w:val="left" w:pos="142"/>
          <w:tab w:val="left" w:pos="625"/>
        </w:tabs>
        <w:spacing w:line="252" w:lineRule="auto"/>
        <w:ind w:left="0" w:right="20" w:firstLine="0"/>
        <w:contextualSpacing/>
        <w:rPr>
          <w:color w:val="000000" w:themeColor="text1"/>
          <w:sz w:val="24"/>
          <w:szCs w:val="24"/>
        </w:rPr>
      </w:pPr>
      <w:r w:rsidRPr="00720100">
        <w:rPr>
          <w:color w:val="000000" w:themeColor="text1"/>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5147C" w:rsidRPr="00720100" w:rsidRDefault="0095147C" w:rsidP="0017731E">
      <w:pPr>
        <w:pStyle w:val="55"/>
        <w:numPr>
          <w:ilvl w:val="0"/>
          <w:numId w:val="95"/>
        </w:numPr>
        <w:shd w:val="clear" w:color="auto" w:fill="auto"/>
        <w:tabs>
          <w:tab w:val="left" w:pos="142"/>
          <w:tab w:val="left" w:pos="625"/>
        </w:tabs>
        <w:spacing w:line="252" w:lineRule="auto"/>
        <w:ind w:left="0" w:right="20" w:firstLine="0"/>
        <w:contextualSpacing/>
        <w:rPr>
          <w:color w:val="000000" w:themeColor="text1"/>
          <w:sz w:val="24"/>
          <w:szCs w:val="24"/>
        </w:rPr>
      </w:pPr>
      <w:r w:rsidRPr="00720100">
        <w:rPr>
          <w:color w:val="000000" w:themeColor="text1"/>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уважительное отношение к органам охраны правопорядка;</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знание национальных героев и важнейших событий истории России;</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знание государственных праздников, их истории и значения для общества.</w:t>
      </w:r>
      <w:bookmarkStart w:id="283" w:name="bookmark377"/>
    </w:p>
    <w:p w:rsidR="0095147C" w:rsidRPr="00720100" w:rsidRDefault="0095147C" w:rsidP="0095147C">
      <w:pPr>
        <w:pStyle w:val="55"/>
        <w:shd w:val="clear" w:color="auto" w:fill="auto"/>
        <w:tabs>
          <w:tab w:val="left" w:pos="614"/>
        </w:tabs>
        <w:spacing w:line="252" w:lineRule="auto"/>
        <w:ind w:firstLine="0"/>
        <w:rPr>
          <w:i/>
          <w:color w:val="000000" w:themeColor="text1"/>
          <w:sz w:val="24"/>
          <w:szCs w:val="24"/>
        </w:rPr>
      </w:pPr>
      <w:r w:rsidRPr="00720100">
        <w:rPr>
          <w:i/>
          <w:color w:val="000000" w:themeColor="text1"/>
          <w:sz w:val="24"/>
          <w:szCs w:val="24"/>
        </w:rPr>
        <w:t>Воспитание социальной ответственности и компетентности:</w:t>
      </w:r>
      <w:bookmarkEnd w:id="283"/>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позитивное отношение, сознательное принятие роли гражданина;</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сознательное понимание своей принадлежности к социальным общностям</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 определение своего места и роли в этих сообществах;</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знание о различных общественных и профессиональных организациях, их структуре, целях и характере деятельности;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4" w:name="bookmark378"/>
    </w:p>
    <w:p w:rsidR="0095147C" w:rsidRPr="00720100" w:rsidRDefault="0095147C" w:rsidP="0095147C">
      <w:pPr>
        <w:pStyle w:val="55"/>
        <w:shd w:val="clear" w:color="auto" w:fill="auto"/>
        <w:tabs>
          <w:tab w:val="left" w:pos="142"/>
        </w:tabs>
        <w:spacing w:line="252" w:lineRule="auto"/>
        <w:ind w:left="20" w:right="20" w:firstLine="0"/>
        <w:contextualSpacing/>
        <w:rPr>
          <w:color w:val="000000" w:themeColor="text1"/>
          <w:sz w:val="24"/>
          <w:szCs w:val="24"/>
        </w:rPr>
      </w:pPr>
    </w:p>
    <w:p w:rsidR="0095147C" w:rsidRPr="00720100" w:rsidRDefault="0095147C" w:rsidP="0095147C">
      <w:pPr>
        <w:pStyle w:val="55"/>
        <w:shd w:val="clear" w:color="auto" w:fill="auto"/>
        <w:tabs>
          <w:tab w:val="left" w:pos="142"/>
        </w:tabs>
        <w:spacing w:line="252" w:lineRule="auto"/>
        <w:ind w:left="20" w:right="20" w:firstLine="0"/>
        <w:contextualSpacing/>
        <w:rPr>
          <w:i/>
          <w:color w:val="000000" w:themeColor="text1"/>
          <w:sz w:val="24"/>
          <w:szCs w:val="24"/>
        </w:rPr>
      </w:pPr>
      <w:r w:rsidRPr="00720100">
        <w:rPr>
          <w:i/>
          <w:color w:val="000000" w:themeColor="text1"/>
          <w:sz w:val="24"/>
          <w:szCs w:val="24"/>
        </w:rPr>
        <w:t>Воспитание нравственных чувств, убеждений, этического сознания:</w:t>
      </w:r>
      <w:bookmarkEnd w:id="284"/>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чувство дружбы к представителям всех национальностей Российской Федерации;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знание традиций своей семьи и школы, бережное отношение к ним;</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готовность сознательно выполнять правила для обучающихся, понимание необходимости самодисциплины;</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5" w:name="bookmark379"/>
    </w:p>
    <w:p w:rsidR="0095147C" w:rsidRPr="00720100" w:rsidRDefault="0095147C" w:rsidP="0095147C">
      <w:pPr>
        <w:pStyle w:val="55"/>
        <w:shd w:val="clear" w:color="auto" w:fill="auto"/>
        <w:tabs>
          <w:tab w:val="left" w:pos="142"/>
        </w:tabs>
        <w:spacing w:line="252" w:lineRule="auto"/>
        <w:ind w:left="20" w:right="20" w:firstLine="0"/>
        <w:contextualSpacing/>
        <w:rPr>
          <w:i/>
          <w:color w:val="000000" w:themeColor="text1"/>
          <w:sz w:val="24"/>
          <w:szCs w:val="24"/>
        </w:rPr>
      </w:pPr>
      <w:r w:rsidRPr="00720100">
        <w:rPr>
          <w:i/>
          <w:color w:val="000000" w:themeColor="text1"/>
          <w:sz w:val="24"/>
          <w:szCs w:val="24"/>
        </w:rPr>
        <w:t>Воспитание экологической культуры, культуры здорового и безопасного образа жизни:</w:t>
      </w:r>
      <w:bookmarkEnd w:id="285"/>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знание основных социальных моделей, правил экологического поведения, вариантов здорового образа жизни;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знание норм и правил экологической этики, законодательства в области экологии и здоровья;</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знание традиций нравственно-этического отношения к природе и здоровью в культуре народов России;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знание глобальной взаимосвязи и взаимозависимости природных и социальных явлений;</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устанавливать причинно-следственные связи возникновения и развития явлений в экосистемах;</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строить свою деятельность и проекты с учётом создаваемой нагрузки на социоприродное окружение;</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знания об оздоровительном влиянии экологически чистых природных факторов на человека;</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формирование личного опыта здоровье сберегающей деятельности;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знания о возможном негативном влиянии компьютерных игр, телевидения, рекламы на здоровье человека;</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противостоять негативным факторам, способствующим ухудшению здоровья;</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знание и выполнение санитарно-гигиенических правил, соблюдение здоровье сберегающего режима дня;</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овладение умением сотрудничества, связанного с решением местных экологических проблем и здоровьем людей;</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6" w:name="bookmark380"/>
    </w:p>
    <w:p w:rsidR="0095147C" w:rsidRPr="00720100" w:rsidRDefault="0095147C" w:rsidP="0095147C">
      <w:pPr>
        <w:pStyle w:val="55"/>
        <w:shd w:val="clear" w:color="auto" w:fill="auto"/>
        <w:tabs>
          <w:tab w:val="left" w:pos="142"/>
        </w:tabs>
        <w:spacing w:line="252" w:lineRule="auto"/>
        <w:ind w:left="20" w:right="20" w:firstLine="0"/>
        <w:contextualSpacing/>
        <w:rPr>
          <w:i/>
          <w:color w:val="000000" w:themeColor="text1"/>
          <w:sz w:val="24"/>
          <w:szCs w:val="24"/>
        </w:rPr>
      </w:pPr>
      <w:r w:rsidRPr="00720100">
        <w:rPr>
          <w:i/>
          <w:color w:val="000000" w:themeColor="text1"/>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6"/>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необходимости научных знаний для развития личности и общества, их роли в жизни, труде, творчестве;</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понимание нравственных основ образования;</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начальный опыт применения знаний в труде, общественной жизни, в быту;</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применять знания, умения и навыки для решения проектных и учебно- исследовательских задач;</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самоопределение в области своих познавательных интересов;</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организовать процесс самообразования, творчески и критически работать с информацией из разных источников;</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понимание важности непрерывного образования и самообразования в течение всей жизни;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знание и уважение трудовых традиций своей семьи, трудовых подвигов старших поколений;</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начальный опыт участия в общественно значимых делах;</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навыки трудового творческого сотрудничества со сверстниками, младшими детьми и взрослыми;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знания о разных профессиях и их требованиях к здоровью, морально- психологическим качествам, знаниям и умениям человека;</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сформированность первоначальных профессиональных намерений и интересов;</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общие представления о трудовом законодательстве.</w:t>
      </w:r>
      <w:bookmarkStart w:id="287" w:name="bookmark381"/>
    </w:p>
    <w:p w:rsidR="0095147C" w:rsidRPr="00720100" w:rsidRDefault="0095147C" w:rsidP="0095147C">
      <w:pPr>
        <w:pStyle w:val="55"/>
        <w:shd w:val="clear" w:color="auto" w:fill="auto"/>
        <w:tabs>
          <w:tab w:val="left" w:pos="142"/>
        </w:tabs>
        <w:spacing w:line="252" w:lineRule="auto"/>
        <w:ind w:left="20" w:firstLine="0"/>
        <w:contextualSpacing/>
        <w:rPr>
          <w:i/>
          <w:color w:val="000000" w:themeColor="text1"/>
          <w:sz w:val="24"/>
          <w:szCs w:val="24"/>
        </w:rPr>
      </w:pPr>
      <w:r w:rsidRPr="00720100">
        <w:rPr>
          <w:i/>
          <w:color w:val="000000" w:themeColor="text1"/>
          <w:sz w:val="24"/>
          <w:szCs w:val="24"/>
        </w:rPr>
        <w:t>Воспитание ценностного отношения к прекрасному, формирование основ эстетической культуры</w:t>
      </w:r>
      <w:bookmarkEnd w:id="287"/>
      <w:r w:rsidRPr="00720100">
        <w:rPr>
          <w:i/>
          <w:color w:val="000000" w:themeColor="text1"/>
          <w:sz w:val="24"/>
          <w:szCs w:val="24"/>
        </w:rPr>
        <w:t>:</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ценностное отношение к прекрасному;</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понимание искусства как особой формы познания и преобразования мира;</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способность видеть и ценить прекрасное в природе, быту, труде, спорте и творчестве людей, общественной жизни;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5147C" w:rsidRPr="00720100" w:rsidRDefault="0095147C" w:rsidP="0017731E">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720100">
        <w:rPr>
          <w:color w:val="000000" w:themeColor="text1"/>
          <w:sz w:val="24"/>
          <w:szCs w:val="24"/>
        </w:rPr>
        <w:t>представление об искусстве народов России;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опыт эмоционального постижения народного творчества, этнокультурных традиций, фольклора народов России;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интерес к занятиям творческого характера, различным видам искусства, художественной самодеятельности;</w:t>
      </w:r>
    </w:p>
    <w:p w:rsidR="0095147C" w:rsidRPr="00720100" w:rsidRDefault="0095147C" w:rsidP="0017731E">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720100">
        <w:rPr>
          <w:color w:val="000000" w:themeColor="text1"/>
          <w:sz w:val="24"/>
          <w:szCs w:val="24"/>
        </w:rPr>
        <w:t>опыт самореализации в различных видах творческой деятельности, умение выражать себя в доступных видах творчества;</w:t>
      </w:r>
    </w:p>
    <w:p w:rsidR="0095147C" w:rsidRPr="00720100" w:rsidRDefault="0095147C" w:rsidP="0017731E">
      <w:pPr>
        <w:pStyle w:val="55"/>
        <w:numPr>
          <w:ilvl w:val="0"/>
          <w:numId w:val="96"/>
        </w:numPr>
        <w:shd w:val="clear" w:color="auto" w:fill="auto"/>
        <w:tabs>
          <w:tab w:val="left" w:pos="142"/>
        </w:tabs>
        <w:spacing w:after="240" w:line="252" w:lineRule="auto"/>
        <w:ind w:left="20" w:hanging="20"/>
        <w:contextualSpacing/>
        <w:rPr>
          <w:color w:val="000000" w:themeColor="text1"/>
          <w:sz w:val="24"/>
          <w:szCs w:val="24"/>
        </w:rPr>
      </w:pPr>
      <w:r w:rsidRPr="00720100">
        <w:rPr>
          <w:color w:val="000000" w:themeColor="text1"/>
          <w:sz w:val="24"/>
          <w:szCs w:val="24"/>
        </w:rPr>
        <w:t>опыт реализации эстетических ценностей в пространстве школы и семьи.</w:t>
      </w:r>
      <w:bookmarkStart w:id="288" w:name="bookmark382"/>
    </w:p>
    <w:p w:rsidR="0095147C" w:rsidRPr="00720100" w:rsidRDefault="0095147C" w:rsidP="0095147C">
      <w:pPr>
        <w:pStyle w:val="55"/>
        <w:shd w:val="clear" w:color="auto" w:fill="auto"/>
        <w:tabs>
          <w:tab w:val="left" w:pos="142"/>
        </w:tabs>
        <w:spacing w:after="240" w:line="252" w:lineRule="auto"/>
        <w:ind w:left="20" w:firstLine="0"/>
        <w:contextualSpacing/>
        <w:rPr>
          <w:i/>
          <w:color w:val="000000" w:themeColor="text1"/>
          <w:sz w:val="24"/>
          <w:szCs w:val="24"/>
        </w:rPr>
      </w:pPr>
      <w:r w:rsidRPr="00720100">
        <w:rPr>
          <w:i/>
          <w:color w:val="000000" w:themeColor="text1"/>
          <w:sz w:val="24"/>
          <w:szCs w:val="24"/>
        </w:rPr>
        <w:t>Мониторинг эффективности реализации образовательной организацией программы воспитания и социализации обучающихся</w:t>
      </w:r>
      <w:bookmarkEnd w:id="288"/>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 качестве</w:t>
      </w:r>
      <w:r w:rsidRPr="00720100">
        <w:rPr>
          <w:rStyle w:val="afff9"/>
          <w:color w:val="000000" w:themeColor="text1"/>
          <w:sz w:val="24"/>
          <w:szCs w:val="24"/>
        </w:rPr>
        <w:t xml:space="preserve"> основных показателей</w:t>
      </w:r>
      <w:r w:rsidRPr="00720100">
        <w:rPr>
          <w:color w:val="000000" w:themeColor="text1"/>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95147C" w:rsidRPr="00720100" w:rsidRDefault="0095147C" w:rsidP="0095147C">
      <w:pPr>
        <w:pStyle w:val="55"/>
        <w:shd w:val="clear" w:color="auto" w:fill="auto"/>
        <w:tabs>
          <w:tab w:val="left" w:pos="711"/>
        </w:tabs>
        <w:spacing w:line="252" w:lineRule="auto"/>
        <w:ind w:right="20" w:firstLine="0"/>
        <w:contextualSpacing/>
        <w:rPr>
          <w:color w:val="000000" w:themeColor="text1"/>
          <w:sz w:val="24"/>
          <w:szCs w:val="24"/>
        </w:rPr>
      </w:pPr>
      <w:r w:rsidRPr="00720100">
        <w:rPr>
          <w:color w:val="000000" w:themeColor="text1"/>
          <w:sz w:val="24"/>
          <w:szCs w:val="24"/>
        </w:rPr>
        <w:t>Особенности развития личностной, социальной, экологической, трудовой и здоровьесберегающей культуры обучающихся.</w:t>
      </w:r>
    </w:p>
    <w:p w:rsidR="0095147C" w:rsidRPr="00720100" w:rsidRDefault="0095147C" w:rsidP="0095147C">
      <w:pPr>
        <w:pStyle w:val="55"/>
        <w:shd w:val="clear" w:color="auto" w:fill="auto"/>
        <w:tabs>
          <w:tab w:val="left" w:pos="711"/>
        </w:tabs>
        <w:spacing w:line="252" w:lineRule="auto"/>
        <w:ind w:right="20" w:firstLine="0"/>
        <w:contextualSpacing/>
        <w:rPr>
          <w:color w:val="000000" w:themeColor="text1"/>
          <w:sz w:val="24"/>
          <w:szCs w:val="24"/>
        </w:rPr>
      </w:pPr>
      <w:r w:rsidRPr="00720100">
        <w:rPr>
          <w:color w:val="000000" w:themeColor="text1"/>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 xml:space="preserve"> Особенности детско-родительских отношений и степень включённости родителей в образовательную деятельность.</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Основные принципы</w:t>
      </w:r>
      <w:r w:rsidRPr="00720100">
        <w:rPr>
          <w:color w:val="000000" w:themeColor="text1"/>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95147C" w:rsidRPr="00720100" w:rsidRDefault="0095147C" w:rsidP="0095147C">
      <w:pPr>
        <w:pStyle w:val="55"/>
        <w:shd w:val="clear" w:color="auto" w:fill="auto"/>
        <w:tabs>
          <w:tab w:val="left" w:pos="142"/>
        </w:tabs>
        <w:spacing w:line="252" w:lineRule="auto"/>
        <w:ind w:left="20" w:right="20" w:firstLine="0"/>
        <w:contextualSpacing/>
        <w:rPr>
          <w:color w:val="000000" w:themeColor="text1"/>
          <w:sz w:val="24"/>
          <w:szCs w:val="24"/>
        </w:rPr>
      </w:pPr>
      <w:r w:rsidRPr="00720100">
        <w:rPr>
          <w:rStyle w:val="afffd"/>
          <w:color w:val="000000" w:themeColor="text1"/>
          <w:sz w:val="24"/>
          <w:szCs w:val="24"/>
        </w:rPr>
        <w:t>принцип системности</w:t>
      </w:r>
      <w:r w:rsidRPr="00720100">
        <w:rPr>
          <w:color w:val="000000" w:themeColor="text1"/>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95147C" w:rsidRPr="00720100" w:rsidRDefault="0095147C" w:rsidP="0095147C">
      <w:pPr>
        <w:pStyle w:val="55"/>
        <w:shd w:val="clear" w:color="auto" w:fill="auto"/>
        <w:tabs>
          <w:tab w:val="left" w:pos="142"/>
        </w:tabs>
        <w:spacing w:line="252" w:lineRule="auto"/>
        <w:ind w:left="20" w:right="20" w:firstLine="0"/>
        <w:contextualSpacing/>
        <w:rPr>
          <w:color w:val="000000" w:themeColor="text1"/>
          <w:sz w:val="24"/>
          <w:szCs w:val="24"/>
        </w:rPr>
      </w:pPr>
      <w:r w:rsidRPr="00720100">
        <w:rPr>
          <w:rStyle w:val="afffd"/>
          <w:color w:val="000000" w:themeColor="text1"/>
          <w:sz w:val="24"/>
          <w:szCs w:val="24"/>
        </w:rPr>
        <w:t>принцип личностно-социально-деятельностного подхода</w:t>
      </w:r>
      <w:r w:rsidRPr="00720100">
        <w:rPr>
          <w:color w:val="000000" w:themeColor="text1"/>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5147C" w:rsidRPr="00720100" w:rsidRDefault="0095147C" w:rsidP="0095147C">
      <w:pPr>
        <w:pStyle w:val="55"/>
        <w:shd w:val="clear" w:color="auto" w:fill="auto"/>
        <w:tabs>
          <w:tab w:val="left" w:pos="142"/>
        </w:tabs>
        <w:spacing w:line="252" w:lineRule="auto"/>
        <w:ind w:left="20" w:right="20" w:firstLine="0"/>
        <w:contextualSpacing/>
        <w:rPr>
          <w:color w:val="000000" w:themeColor="text1"/>
          <w:sz w:val="24"/>
          <w:szCs w:val="24"/>
        </w:rPr>
      </w:pPr>
      <w:r w:rsidRPr="00720100">
        <w:rPr>
          <w:rStyle w:val="afffd"/>
          <w:color w:val="000000" w:themeColor="text1"/>
          <w:sz w:val="24"/>
          <w:szCs w:val="24"/>
        </w:rPr>
        <w:t>принцип объективности</w:t>
      </w:r>
      <w:r w:rsidRPr="00720100">
        <w:rPr>
          <w:color w:val="000000" w:themeColor="text1"/>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5147C" w:rsidRPr="00720100" w:rsidRDefault="0095147C" w:rsidP="0095147C">
      <w:pPr>
        <w:pStyle w:val="55"/>
        <w:shd w:val="clear" w:color="auto" w:fill="auto"/>
        <w:tabs>
          <w:tab w:val="left" w:pos="142"/>
        </w:tabs>
        <w:spacing w:line="252" w:lineRule="auto"/>
        <w:ind w:left="20" w:right="20" w:firstLine="0"/>
        <w:contextualSpacing/>
        <w:rPr>
          <w:color w:val="000000" w:themeColor="text1"/>
          <w:sz w:val="24"/>
          <w:szCs w:val="24"/>
        </w:rPr>
      </w:pPr>
      <w:r w:rsidRPr="00720100">
        <w:rPr>
          <w:rStyle w:val="afffd"/>
          <w:color w:val="000000" w:themeColor="text1"/>
          <w:sz w:val="24"/>
          <w:szCs w:val="24"/>
        </w:rPr>
        <w:t xml:space="preserve">принцип детерминизма </w:t>
      </w:r>
      <w:r w:rsidRPr="00720100">
        <w:rPr>
          <w:color w:val="000000" w:themeColor="text1"/>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5147C" w:rsidRPr="00720100" w:rsidRDefault="0095147C" w:rsidP="0095147C">
      <w:pPr>
        <w:pStyle w:val="55"/>
        <w:shd w:val="clear" w:color="auto" w:fill="auto"/>
        <w:tabs>
          <w:tab w:val="left" w:pos="142"/>
        </w:tabs>
        <w:spacing w:line="252" w:lineRule="auto"/>
        <w:ind w:left="20" w:right="20" w:firstLine="0"/>
        <w:contextualSpacing/>
        <w:rPr>
          <w:color w:val="000000" w:themeColor="text1"/>
          <w:sz w:val="24"/>
          <w:szCs w:val="24"/>
        </w:rPr>
      </w:pPr>
      <w:r w:rsidRPr="00720100">
        <w:rPr>
          <w:rStyle w:val="afffd"/>
          <w:color w:val="000000" w:themeColor="text1"/>
          <w:sz w:val="24"/>
          <w:szCs w:val="24"/>
        </w:rPr>
        <w:t>принцип признания безусловного уважения прав</w:t>
      </w:r>
      <w:r w:rsidRPr="00720100">
        <w:rPr>
          <w:color w:val="000000" w:themeColor="text1"/>
          <w:sz w:val="24"/>
          <w:szCs w:val="24"/>
        </w:rPr>
        <w:t xml:space="preserve"> предполагает отказ от прямых негативных оценок и личностных характеристик обучающихся.</w:t>
      </w:r>
    </w:p>
    <w:p w:rsidR="0095147C" w:rsidRPr="00720100" w:rsidRDefault="0095147C" w:rsidP="0095147C">
      <w:pPr>
        <w:pStyle w:val="55"/>
        <w:shd w:val="clear" w:color="auto" w:fill="auto"/>
        <w:spacing w:after="240" w:line="252" w:lineRule="auto"/>
        <w:ind w:left="20" w:right="20" w:firstLine="0"/>
        <w:contextualSpacing/>
        <w:rPr>
          <w:color w:val="000000" w:themeColor="text1"/>
          <w:sz w:val="24"/>
          <w:szCs w:val="24"/>
        </w:rPr>
      </w:pPr>
      <w:r w:rsidRPr="00720100">
        <w:rPr>
          <w:color w:val="000000" w:themeColor="text1"/>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9" w:name="bookmark383"/>
    </w:p>
    <w:p w:rsidR="0095147C" w:rsidRPr="00720100" w:rsidRDefault="0095147C" w:rsidP="0095147C">
      <w:pPr>
        <w:pStyle w:val="55"/>
        <w:shd w:val="clear" w:color="auto" w:fill="auto"/>
        <w:spacing w:after="240" w:line="252" w:lineRule="auto"/>
        <w:ind w:left="20" w:right="20" w:firstLine="0"/>
        <w:contextualSpacing/>
        <w:rPr>
          <w:i/>
          <w:color w:val="000000" w:themeColor="text1"/>
          <w:sz w:val="24"/>
          <w:szCs w:val="24"/>
        </w:rPr>
      </w:pPr>
      <w:r w:rsidRPr="00720100">
        <w:rPr>
          <w:i/>
          <w:color w:val="000000" w:themeColor="text1"/>
          <w:sz w:val="24"/>
          <w:szCs w:val="24"/>
        </w:rPr>
        <w:t>Методологический инструментарий мониторинга воспитания и социализации обучающихся</w:t>
      </w:r>
      <w:bookmarkEnd w:id="289"/>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95147C" w:rsidRPr="00720100" w:rsidRDefault="0095147C" w:rsidP="0095147C">
      <w:pPr>
        <w:pStyle w:val="55"/>
        <w:shd w:val="clear" w:color="auto" w:fill="auto"/>
        <w:spacing w:line="252" w:lineRule="auto"/>
        <w:ind w:left="20" w:right="20" w:hanging="20"/>
        <w:contextualSpacing/>
        <w:rPr>
          <w:color w:val="000000" w:themeColor="text1"/>
          <w:sz w:val="24"/>
          <w:szCs w:val="24"/>
        </w:rPr>
      </w:pPr>
      <w:r w:rsidRPr="00720100">
        <w:rPr>
          <w:rStyle w:val="415"/>
          <w:rFonts w:eastAsia="Arial Unicode MS"/>
          <w:bCs w:val="0"/>
          <w:i/>
          <w:iCs/>
          <w:color w:val="000000" w:themeColor="text1"/>
          <w:sz w:val="24"/>
          <w:szCs w:val="24"/>
        </w:rPr>
        <w:t>Тестирование</w:t>
      </w:r>
      <w:r w:rsidRPr="00720100">
        <w:rPr>
          <w:color w:val="000000" w:themeColor="text1"/>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5147C" w:rsidRPr="00720100" w:rsidRDefault="0095147C" w:rsidP="0095147C">
      <w:pPr>
        <w:pStyle w:val="55"/>
        <w:shd w:val="clear" w:color="auto" w:fill="auto"/>
        <w:spacing w:line="252" w:lineRule="auto"/>
        <w:ind w:left="20" w:right="20" w:hanging="20"/>
        <w:contextualSpacing/>
        <w:rPr>
          <w:color w:val="000000" w:themeColor="text1"/>
          <w:sz w:val="24"/>
          <w:szCs w:val="24"/>
        </w:rPr>
      </w:pPr>
      <w:r w:rsidRPr="00720100">
        <w:rPr>
          <w:rStyle w:val="415"/>
          <w:rFonts w:eastAsia="Arial Unicode MS"/>
          <w:bCs w:val="0"/>
          <w:i/>
          <w:iCs/>
          <w:color w:val="000000" w:themeColor="text1"/>
          <w:sz w:val="24"/>
          <w:szCs w:val="24"/>
        </w:rPr>
        <w:t>Опрос</w:t>
      </w:r>
      <w:r w:rsidRPr="00720100">
        <w:rPr>
          <w:color w:val="000000" w:themeColor="text1"/>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95147C" w:rsidRPr="00720100" w:rsidRDefault="0095147C" w:rsidP="0017731E">
      <w:pPr>
        <w:pStyle w:val="55"/>
        <w:numPr>
          <w:ilvl w:val="0"/>
          <w:numId w:val="97"/>
        </w:numPr>
        <w:shd w:val="clear" w:color="auto" w:fill="auto"/>
        <w:tabs>
          <w:tab w:val="left" w:pos="142"/>
        </w:tabs>
        <w:spacing w:line="252" w:lineRule="auto"/>
        <w:ind w:left="20" w:right="20" w:hanging="20"/>
        <w:contextualSpacing/>
        <w:rPr>
          <w:color w:val="000000" w:themeColor="text1"/>
          <w:sz w:val="24"/>
          <w:szCs w:val="24"/>
        </w:rPr>
      </w:pPr>
      <w:r w:rsidRPr="00720100">
        <w:rPr>
          <w:rStyle w:val="afffd"/>
          <w:color w:val="000000" w:themeColor="text1"/>
          <w:sz w:val="24"/>
          <w:szCs w:val="24"/>
        </w:rPr>
        <w:t>анкетирование</w:t>
      </w:r>
      <w:r w:rsidRPr="00720100">
        <w:rPr>
          <w:color w:val="000000" w:themeColor="text1"/>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5147C" w:rsidRPr="00720100" w:rsidRDefault="0095147C" w:rsidP="0017731E">
      <w:pPr>
        <w:pStyle w:val="55"/>
        <w:numPr>
          <w:ilvl w:val="0"/>
          <w:numId w:val="97"/>
        </w:numPr>
        <w:shd w:val="clear" w:color="auto" w:fill="auto"/>
        <w:tabs>
          <w:tab w:val="left" w:pos="142"/>
        </w:tabs>
        <w:spacing w:line="252" w:lineRule="auto"/>
        <w:ind w:left="20" w:right="20" w:hanging="20"/>
        <w:contextualSpacing/>
        <w:rPr>
          <w:color w:val="000000" w:themeColor="text1"/>
          <w:sz w:val="24"/>
          <w:szCs w:val="24"/>
        </w:rPr>
      </w:pPr>
      <w:r w:rsidRPr="00720100">
        <w:rPr>
          <w:rStyle w:val="afffd"/>
          <w:color w:val="000000" w:themeColor="text1"/>
          <w:sz w:val="24"/>
          <w:szCs w:val="24"/>
        </w:rPr>
        <w:t>интервью</w:t>
      </w:r>
      <w:r w:rsidRPr="00720100">
        <w:rPr>
          <w:color w:val="000000" w:themeColor="text1"/>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5147C" w:rsidRPr="00720100" w:rsidRDefault="0095147C" w:rsidP="0017731E">
      <w:pPr>
        <w:pStyle w:val="55"/>
        <w:numPr>
          <w:ilvl w:val="0"/>
          <w:numId w:val="97"/>
        </w:numPr>
        <w:shd w:val="clear" w:color="auto" w:fill="auto"/>
        <w:tabs>
          <w:tab w:val="left" w:pos="142"/>
        </w:tabs>
        <w:spacing w:line="252" w:lineRule="auto"/>
        <w:ind w:left="20" w:right="20" w:hanging="20"/>
        <w:contextualSpacing/>
        <w:rPr>
          <w:color w:val="000000" w:themeColor="text1"/>
          <w:sz w:val="24"/>
          <w:szCs w:val="24"/>
        </w:rPr>
      </w:pPr>
      <w:r w:rsidRPr="00720100">
        <w:rPr>
          <w:rStyle w:val="afffd"/>
          <w:color w:val="000000" w:themeColor="text1"/>
          <w:sz w:val="24"/>
          <w:szCs w:val="24"/>
        </w:rPr>
        <w:t>беседа —</w:t>
      </w:r>
      <w:r w:rsidRPr="00720100">
        <w:rPr>
          <w:color w:val="000000" w:themeColor="text1"/>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415"/>
          <w:rFonts w:eastAsia="Arial Unicode MS"/>
          <w:b w:val="0"/>
          <w:bCs w:val="0"/>
          <w:i/>
          <w:iCs/>
          <w:color w:val="000000" w:themeColor="text1"/>
          <w:sz w:val="24"/>
          <w:szCs w:val="24"/>
        </w:rPr>
        <w:t>Психолого-педагогическое наблюдение</w:t>
      </w:r>
      <w:r w:rsidRPr="00720100">
        <w:rPr>
          <w:color w:val="000000" w:themeColor="text1"/>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5147C" w:rsidRPr="00720100" w:rsidRDefault="0095147C" w:rsidP="0017731E">
      <w:pPr>
        <w:pStyle w:val="55"/>
        <w:numPr>
          <w:ilvl w:val="0"/>
          <w:numId w:val="97"/>
        </w:numPr>
        <w:shd w:val="clear" w:color="auto" w:fill="auto"/>
        <w:tabs>
          <w:tab w:val="left" w:pos="142"/>
        </w:tabs>
        <w:spacing w:line="252" w:lineRule="auto"/>
        <w:ind w:left="20" w:right="20" w:hanging="20"/>
        <w:contextualSpacing/>
        <w:rPr>
          <w:color w:val="000000" w:themeColor="text1"/>
          <w:sz w:val="24"/>
          <w:szCs w:val="24"/>
        </w:rPr>
      </w:pPr>
      <w:r w:rsidRPr="00720100">
        <w:rPr>
          <w:rStyle w:val="afffd"/>
          <w:color w:val="000000" w:themeColor="text1"/>
          <w:sz w:val="24"/>
          <w:szCs w:val="24"/>
        </w:rPr>
        <w:t>включённое наблюдение</w:t>
      </w:r>
      <w:r w:rsidRPr="00720100">
        <w:rPr>
          <w:color w:val="000000" w:themeColor="text1"/>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95147C" w:rsidRPr="00720100" w:rsidRDefault="0095147C" w:rsidP="0017731E">
      <w:pPr>
        <w:pStyle w:val="55"/>
        <w:numPr>
          <w:ilvl w:val="0"/>
          <w:numId w:val="97"/>
        </w:numPr>
        <w:shd w:val="clear" w:color="auto" w:fill="auto"/>
        <w:tabs>
          <w:tab w:val="left" w:pos="142"/>
        </w:tabs>
        <w:spacing w:line="252" w:lineRule="auto"/>
        <w:ind w:left="20" w:right="20" w:hanging="20"/>
        <w:contextualSpacing/>
        <w:rPr>
          <w:color w:val="000000" w:themeColor="text1"/>
          <w:sz w:val="24"/>
          <w:szCs w:val="24"/>
        </w:rPr>
      </w:pPr>
      <w:r w:rsidRPr="00720100">
        <w:rPr>
          <w:rStyle w:val="afffd"/>
          <w:color w:val="000000" w:themeColor="text1"/>
          <w:sz w:val="24"/>
          <w:szCs w:val="24"/>
        </w:rPr>
        <w:t>узкоспециальное наблюдение</w:t>
      </w:r>
      <w:r w:rsidRPr="00720100">
        <w:rPr>
          <w:color w:val="000000" w:themeColor="text1"/>
          <w:sz w:val="24"/>
          <w:szCs w:val="24"/>
        </w:rPr>
        <w:t xml:space="preserve"> — направлено на фиксирование строго определённых параметроввоспитания и социализации обучающихся.</w:t>
      </w:r>
      <w:bookmarkStart w:id="290" w:name="bookmark384"/>
    </w:p>
    <w:p w:rsidR="0095147C" w:rsidRPr="00720100" w:rsidRDefault="0095147C" w:rsidP="0095147C">
      <w:pPr>
        <w:pStyle w:val="55"/>
        <w:shd w:val="clear" w:color="auto" w:fill="auto"/>
        <w:tabs>
          <w:tab w:val="left" w:pos="142"/>
        </w:tabs>
        <w:spacing w:line="252" w:lineRule="auto"/>
        <w:ind w:left="20" w:right="20" w:firstLine="0"/>
        <w:contextualSpacing/>
        <w:rPr>
          <w:color w:val="000000" w:themeColor="text1"/>
          <w:sz w:val="24"/>
          <w:szCs w:val="24"/>
        </w:rPr>
      </w:pPr>
      <w:r w:rsidRPr="00720100">
        <w:rPr>
          <w:rStyle w:val="2fc"/>
          <w:rFonts w:eastAsia="Arial Unicode MS"/>
          <w:color w:val="000000" w:themeColor="text1"/>
          <w:sz w:val="24"/>
          <w:szCs w:val="24"/>
        </w:rPr>
        <w:t>Следует выделить</w:t>
      </w:r>
      <w:r w:rsidRPr="00720100">
        <w:rPr>
          <w:color w:val="000000" w:themeColor="text1"/>
          <w:sz w:val="24"/>
          <w:szCs w:val="24"/>
        </w:rPr>
        <w:t xml:space="preserve"> психолого-педагогический эксперимент как основной метод исследования воспитания и социализации обучающихся.</w:t>
      </w:r>
      <w:bookmarkEnd w:id="290"/>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i w:val="0"/>
          <w:color w:val="000000" w:themeColor="text1"/>
          <w:sz w:val="24"/>
          <w:szCs w:val="24"/>
        </w:rPr>
        <w:t>Целью</w:t>
      </w:r>
      <w:r w:rsidRPr="00720100">
        <w:rPr>
          <w:color w:val="000000" w:themeColor="text1"/>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95147C" w:rsidRPr="00720100" w:rsidRDefault="0095147C" w:rsidP="0095147C">
      <w:pPr>
        <w:pStyle w:val="55"/>
        <w:shd w:val="clear" w:color="auto" w:fill="auto"/>
        <w:spacing w:line="252" w:lineRule="auto"/>
        <w:ind w:left="20" w:firstLine="0"/>
        <w:contextualSpacing/>
        <w:rPr>
          <w:color w:val="000000" w:themeColor="text1"/>
          <w:sz w:val="24"/>
          <w:szCs w:val="24"/>
        </w:rPr>
      </w:pPr>
      <w:r w:rsidRPr="00720100">
        <w:rPr>
          <w:color w:val="000000" w:themeColor="text1"/>
          <w:sz w:val="24"/>
          <w:szCs w:val="24"/>
        </w:rPr>
        <w:t>В рамках психолого-педагогического исследования следует выделить три этапа:</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 xml:space="preserve">Контрольный этап исследования </w:t>
      </w:r>
      <w:r w:rsidRPr="00720100">
        <w:rPr>
          <w:color w:val="000000" w:themeColor="text1"/>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Формирующий этап исследования</w:t>
      </w:r>
      <w:r w:rsidRPr="00720100">
        <w:rPr>
          <w:color w:val="000000" w:themeColor="text1"/>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Интерпретационный этап исследования</w:t>
      </w:r>
      <w:r w:rsidRPr="00720100">
        <w:rPr>
          <w:color w:val="000000" w:themeColor="text1"/>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20100">
        <w:rPr>
          <w:rStyle w:val="afff9"/>
          <w:color w:val="000000" w:themeColor="text1"/>
          <w:sz w:val="24"/>
          <w:szCs w:val="24"/>
        </w:rPr>
        <w:t xml:space="preserve"> исследование динамики</w:t>
      </w:r>
      <w:r w:rsidRPr="00720100">
        <w:rPr>
          <w:color w:val="000000" w:themeColor="text1"/>
          <w:sz w:val="24"/>
          <w:szCs w:val="24"/>
        </w:rPr>
        <w:t xml:space="preserve"> воспитания и социализации обучающихся.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9"/>
          <w:color w:val="000000" w:themeColor="text1"/>
          <w:sz w:val="24"/>
          <w:szCs w:val="24"/>
        </w:rPr>
        <w:t>Критериями эффективности</w:t>
      </w:r>
      <w:r w:rsidRPr="00720100">
        <w:rPr>
          <w:color w:val="000000" w:themeColor="text1"/>
          <w:sz w:val="24"/>
          <w:szCs w:val="24"/>
        </w:rPr>
        <w:t xml:space="preserve"> реализации учебным учреждением воспитательной и развивающей программы является</w:t>
      </w:r>
      <w:r w:rsidRPr="00720100">
        <w:rPr>
          <w:rStyle w:val="afff9"/>
          <w:color w:val="000000" w:themeColor="text1"/>
          <w:sz w:val="24"/>
          <w:szCs w:val="24"/>
        </w:rPr>
        <w:t xml:space="preserve"> динамика</w:t>
      </w:r>
      <w:r w:rsidRPr="00720100">
        <w:rPr>
          <w:color w:val="000000" w:themeColor="text1"/>
          <w:sz w:val="24"/>
          <w:szCs w:val="24"/>
        </w:rPr>
        <w:t xml:space="preserve"> основных показателей воспитания и социализации обучающихся:</w:t>
      </w:r>
    </w:p>
    <w:p w:rsidR="0095147C" w:rsidRPr="00720100" w:rsidRDefault="0095147C" w:rsidP="0017731E">
      <w:pPr>
        <w:pStyle w:val="55"/>
        <w:numPr>
          <w:ilvl w:val="0"/>
          <w:numId w:val="98"/>
        </w:numPr>
        <w:shd w:val="clear" w:color="auto" w:fill="auto"/>
        <w:tabs>
          <w:tab w:val="left" w:pos="142"/>
        </w:tabs>
        <w:spacing w:line="252" w:lineRule="auto"/>
        <w:ind w:left="0" w:right="20" w:firstLine="0"/>
        <w:contextualSpacing/>
        <w:rPr>
          <w:color w:val="000000" w:themeColor="text1"/>
          <w:sz w:val="24"/>
          <w:szCs w:val="24"/>
        </w:rPr>
      </w:pPr>
      <w:r w:rsidRPr="00720100">
        <w:rPr>
          <w:color w:val="000000" w:themeColor="text1"/>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95147C" w:rsidRPr="00720100" w:rsidRDefault="0095147C" w:rsidP="0017731E">
      <w:pPr>
        <w:pStyle w:val="55"/>
        <w:numPr>
          <w:ilvl w:val="0"/>
          <w:numId w:val="98"/>
        </w:numPr>
        <w:shd w:val="clear" w:color="auto" w:fill="auto"/>
        <w:tabs>
          <w:tab w:val="left" w:pos="142"/>
        </w:tabs>
        <w:spacing w:line="252" w:lineRule="auto"/>
        <w:ind w:left="0" w:right="20" w:firstLine="0"/>
        <w:contextualSpacing/>
        <w:rPr>
          <w:color w:val="000000" w:themeColor="text1"/>
          <w:sz w:val="24"/>
          <w:szCs w:val="24"/>
        </w:rPr>
      </w:pPr>
      <w:r w:rsidRPr="00720100">
        <w:rPr>
          <w:color w:val="000000" w:themeColor="text1"/>
          <w:sz w:val="24"/>
          <w:szCs w:val="24"/>
        </w:rPr>
        <w:t>Динамика (характер изменения) социальной, психолого-педагогической и нравственной атмосферы в образовательной организации.</w:t>
      </w:r>
    </w:p>
    <w:p w:rsidR="0095147C" w:rsidRPr="00720100" w:rsidRDefault="0095147C" w:rsidP="0017731E">
      <w:pPr>
        <w:pStyle w:val="55"/>
        <w:numPr>
          <w:ilvl w:val="0"/>
          <w:numId w:val="98"/>
        </w:numPr>
        <w:shd w:val="clear" w:color="auto" w:fill="auto"/>
        <w:tabs>
          <w:tab w:val="left" w:pos="142"/>
        </w:tabs>
        <w:spacing w:line="252" w:lineRule="auto"/>
        <w:ind w:left="0" w:right="20" w:firstLine="0"/>
        <w:contextualSpacing/>
        <w:rPr>
          <w:color w:val="000000" w:themeColor="text1"/>
          <w:sz w:val="24"/>
          <w:szCs w:val="24"/>
        </w:rPr>
      </w:pPr>
      <w:r w:rsidRPr="00720100">
        <w:rPr>
          <w:color w:val="000000" w:themeColor="text1"/>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color w:val="000000" w:themeColor="text1"/>
          <w:sz w:val="24"/>
          <w:szCs w:val="24"/>
        </w:rPr>
        <w:t>Необходимо указать критерии, по которым изучается динамика процесса воспитания и социализации обучающихся.</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Положительная динамика</w:t>
      </w:r>
      <w:r w:rsidRPr="00720100">
        <w:rPr>
          <w:color w:val="000000" w:themeColor="text1"/>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95147C" w:rsidRPr="00720100" w:rsidRDefault="0095147C" w:rsidP="0095147C">
      <w:pPr>
        <w:pStyle w:val="55"/>
        <w:shd w:val="clear" w:color="auto" w:fill="auto"/>
        <w:spacing w:line="252" w:lineRule="auto"/>
        <w:ind w:left="20" w:right="20" w:firstLine="0"/>
        <w:contextualSpacing/>
        <w:rPr>
          <w:color w:val="000000" w:themeColor="text1"/>
          <w:sz w:val="24"/>
          <w:szCs w:val="24"/>
        </w:rPr>
      </w:pPr>
      <w:r w:rsidRPr="00720100">
        <w:rPr>
          <w:rStyle w:val="afffd"/>
          <w:color w:val="000000" w:themeColor="text1"/>
          <w:sz w:val="24"/>
          <w:szCs w:val="24"/>
        </w:rPr>
        <w:t>Инертность положительной динамики</w:t>
      </w:r>
      <w:r w:rsidRPr="00720100">
        <w:rPr>
          <w:color w:val="000000" w:themeColor="text1"/>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95147C" w:rsidRPr="00720100" w:rsidRDefault="0095147C" w:rsidP="0095147C">
      <w:pPr>
        <w:pStyle w:val="55"/>
        <w:shd w:val="clear" w:color="auto" w:fill="auto"/>
        <w:tabs>
          <w:tab w:val="left" w:pos="789"/>
        </w:tabs>
        <w:spacing w:line="252" w:lineRule="auto"/>
        <w:ind w:right="20" w:firstLine="0"/>
        <w:contextualSpacing/>
        <w:rPr>
          <w:color w:val="000000" w:themeColor="text1"/>
          <w:sz w:val="24"/>
          <w:szCs w:val="24"/>
        </w:rPr>
      </w:pPr>
      <w:r w:rsidRPr="00720100">
        <w:rPr>
          <w:rStyle w:val="afffd"/>
          <w:color w:val="000000" w:themeColor="text1"/>
          <w:sz w:val="24"/>
          <w:szCs w:val="24"/>
        </w:rPr>
        <w:t>Устойчивостьисследуемых показателей духовно-нравственного развития, воспитания и социализации обучающихся</w:t>
      </w:r>
      <w:r w:rsidRPr="00720100">
        <w:rPr>
          <w:color w:val="000000" w:themeColor="text1"/>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5147C" w:rsidRPr="00720100" w:rsidRDefault="0095147C" w:rsidP="0095147C">
      <w:pPr>
        <w:pStyle w:val="55"/>
        <w:shd w:val="clear" w:color="auto" w:fill="auto"/>
        <w:spacing w:after="240" w:line="252" w:lineRule="auto"/>
        <w:ind w:left="40" w:right="20" w:firstLine="0"/>
        <w:contextualSpacing/>
        <w:rPr>
          <w:color w:val="000000" w:themeColor="text1"/>
          <w:sz w:val="24"/>
          <w:szCs w:val="24"/>
        </w:rPr>
      </w:pPr>
      <w:r w:rsidRPr="00720100">
        <w:rPr>
          <w:color w:val="000000" w:themeColor="text1"/>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95147C" w:rsidRPr="00720100" w:rsidRDefault="0095147C" w:rsidP="0095147C">
      <w:pPr>
        <w:keepNext/>
        <w:keepLines/>
        <w:spacing w:line="252" w:lineRule="auto"/>
        <w:jc w:val="both"/>
        <w:rPr>
          <w:b/>
          <w:color w:val="000000" w:themeColor="text1"/>
        </w:rPr>
      </w:pPr>
      <w:r w:rsidRPr="00720100">
        <w:rPr>
          <w:b/>
          <w:color w:val="000000" w:themeColor="text1"/>
        </w:rPr>
        <w:t>2.4. Программа коррекционной работы</w:t>
      </w:r>
      <w:bookmarkEnd w:id="249"/>
    </w:p>
    <w:p w:rsidR="0095147C" w:rsidRPr="00720100" w:rsidRDefault="0095147C" w:rsidP="0095147C">
      <w:pPr>
        <w:pStyle w:val="55"/>
        <w:shd w:val="clear" w:color="auto" w:fill="auto"/>
        <w:spacing w:line="252" w:lineRule="auto"/>
        <w:ind w:left="40" w:right="20" w:firstLine="440"/>
        <w:contextualSpacing/>
        <w:rPr>
          <w:color w:val="000000" w:themeColor="text1"/>
          <w:sz w:val="24"/>
          <w:szCs w:val="24"/>
        </w:rPr>
      </w:pPr>
      <w:r w:rsidRPr="00720100">
        <w:rPr>
          <w:color w:val="000000" w:themeColor="text1"/>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95147C" w:rsidRPr="00720100" w:rsidRDefault="0095147C" w:rsidP="0095147C">
      <w:pPr>
        <w:pStyle w:val="55"/>
        <w:shd w:val="clear" w:color="auto" w:fill="auto"/>
        <w:spacing w:line="252" w:lineRule="auto"/>
        <w:ind w:left="40" w:right="20" w:firstLine="440"/>
        <w:contextualSpacing/>
        <w:rPr>
          <w:color w:val="000000" w:themeColor="text1"/>
          <w:sz w:val="24"/>
          <w:szCs w:val="24"/>
        </w:rPr>
      </w:pPr>
      <w:r w:rsidRPr="00720100">
        <w:rPr>
          <w:color w:val="000000" w:themeColor="text1"/>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95147C" w:rsidRPr="00720100" w:rsidRDefault="0095147C" w:rsidP="0017731E">
      <w:pPr>
        <w:pStyle w:val="55"/>
        <w:numPr>
          <w:ilvl w:val="0"/>
          <w:numId w:val="99"/>
        </w:numPr>
        <w:shd w:val="clear" w:color="auto" w:fill="auto"/>
        <w:tabs>
          <w:tab w:val="left" w:pos="803"/>
        </w:tabs>
        <w:spacing w:line="252" w:lineRule="auto"/>
        <w:ind w:left="40" w:right="20" w:firstLine="440"/>
        <w:contextualSpacing/>
        <w:rPr>
          <w:color w:val="000000" w:themeColor="text1"/>
          <w:sz w:val="24"/>
          <w:szCs w:val="24"/>
        </w:rPr>
      </w:pPr>
      <w:r w:rsidRPr="00720100">
        <w:rPr>
          <w:color w:val="000000" w:themeColor="text1"/>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95147C" w:rsidRPr="00720100" w:rsidRDefault="0095147C" w:rsidP="0017731E">
      <w:pPr>
        <w:pStyle w:val="55"/>
        <w:numPr>
          <w:ilvl w:val="0"/>
          <w:numId w:val="99"/>
        </w:numPr>
        <w:shd w:val="clear" w:color="auto" w:fill="auto"/>
        <w:tabs>
          <w:tab w:val="left" w:pos="784"/>
        </w:tabs>
        <w:spacing w:line="252" w:lineRule="auto"/>
        <w:ind w:left="40" w:right="20" w:firstLine="440"/>
        <w:contextualSpacing/>
        <w:rPr>
          <w:color w:val="000000" w:themeColor="text1"/>
          <w:sz w:val="24"/>
          <w:szCs w:val="24"/>
        </w:rPr>
      </w:pPr>
      <w:r w:rsidRPr="00720100">
        <w:rPr>
          <w:color w:val="000000" w:themeColor="text1"/>
          <w:sz w:val="24"/>
          <w:szCs w:val="24"/>
        </w:rPr>
        <w:t>дальнейшую социальную адаптацию и интеграцию детей с особыми образовательными потребностями.</w:t>
      </w:r>
    </w:p>
    <w:p w:rsidR="0095147C" w:rsidRPr="00720100" w:rsidRDefault="0095147C" w:rsidP="0095147C">
      <w:pPr>
        <w:pStyle w:val="55"/>
        <w:shd w:val="clear" w:color="auto" w:fill="auto"/>
        <w:spacing w:line="252" w:lineRule="auto"/>
        <w:ind w:left="40" w:right="20" w:firstLine="440"/>
        <w:contextualSpacing/>
        <w:rPr>
          <w:color w:val="000000" w:themeColor="text1"/>
          <w:sz w:val="24"/>
          <w:szCs w:val="24"/>
        </w:rPr>
      </w:pPr>
      <w:r w:rsidRPr="00720100">
        <w:rPr>
          <w:color w:val="000000" w:themeColor="text1"/>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95147C" w:rsidRPr="00720100" w:rsidRDefault="0095147C" w:rsidP="0095147C">
      <w:pPr>
        <w:keepNext/>
        <w:keepLines/>
        <w:spacing w:line="252" w:lineRule="auto"/>
        <w:ind w:left="40" w:firstLine="440"/>
        <w:contextualSpacing/>
        <w:jc w:val="both"/>
        <w:rPr>
          <w:color w:val="000000" w:themeColor="text1"/>
        </w:rPr>
      </w:pPr>
      <w:bookmarkStart w:id="291" w:name="bookmark386"/>
      <w:r w:rsidRPr="00720100">
        <w:rPr>
          <w:color w:val="000000" w:themeColor="text1"/>
        </w:rPr>
        <w:t>Цели программы:</w:t>
      </w:r>
      <w:bookmarkEnd w:id="291"/>
    </w:p>
    <w:p w:rsidR="0095147C" w:rsidRPr="00720100" w:rsidRDefault="0095147C" w:rsidP="0017731E">
      <w:pPr>
        <w:pStyle w:val="55"/>
        <w:numPr>
          <w:ilvl w:val="0"/>
          <w:numId w:val="99"/>
        </w:numPr>
        <w:shd w:val="clear" w:color="auto" w:fill="auto"/>
        <w:tabs>
          <w:tab w:val="left" w:pos="794"/>
        </w:tabs>
        <w:spacing w:line="252" w:lineRule="auto"/>
        <w:ind w:left="40" w:right="20" w:firstLine="440"/>
        <w:contextualSpacing/>
        <w:rPr>
          <w:color w:val="000000" w:themeColor="text1"/>
          <w:sz w:val="24"/>
          <w:szCs w:val="24"/>
        </w:rPr>
      </w:pPr>
      <w:r w:rsidRPr="00720100">
        <w:rPr>
          <w:color w:val="000000" w:themeColor="text1"/>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5147C" w:rsidRPr="00720100" w:rsidRDefault="0095147C" w:rsidP="0017731E">
      <w:pPr>
        <w:pStyle w:val="55"/>
        <w:numPr>
          <w:ilvl w:val="0"/>
          <w:numId w:val="99"/>
        </w:numPr>
        <w:shd w:val="clear" w:color="auto" w:fill="auto"/>
        <w:tabs>
          <w:tab w:val="left" w:pos="798"/>
        </w:tabs>
        <w:spacing w:line="252" w:lineRule="auto"/>
        <w:ind w:left="40" w:right="20" w:firstLine="440"/>
        <w:contextualSpacing/>
        <w:rPr>
          <w:color w:val="000000" w:themeColor="text1"/>
          <w:sz w:val="24"/>
          <w:szCs w:val="24"/>
        </w:rPr>
      </w:pPr>
      <w:r w:rsidRPr="00720100">
        <w:rPr>
          <w:color w:val="000000" w:themeColor="text1"/>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5147C" w:rsidRPr="00720100" w:rsidRDefault="0095147C" w:rsidP="0095147C">
      <w:pPr>
        <w:pStyle w:val="55"/>
        <w:shd w:val="clear" w:color="auto" w:fill="auto"/>
        <w:spacing w:line="252" w:lineRule="auto"/>
        <w:ind w:left="40" w:right="20" w:firstLine="440"/>
        <w:contextualSpacing/>
        <w:rPr>
          <w:color w:val="000000" w:themeColor="text1"/>
          <w:sz w:val="24"/>
          <w:szCs w:val="24"/>
        </w:rPr>
      </w:pPr>
      <w:r w:rsidRPr="00720100">
        <w:rPr>
          <w:color w:val="000000" w:themeColor="text1"/>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5147C" w:rsidRPr="00720100" w:rsidRDefault="0095147C" w:rsidP="0095147C">
      <w:pPr>
        <w:keepNext/>
        <w:keepLines/>
        <w:spacing w:line="252" w:lineRule="auto"/>
        <w:ind w:left="40" w:firstLine="440"/>
        <w:contextualSpacing/>
        <w:jc w:val="both"/>
        <w:rPr>
          <w:color w:val="000000" w:themeColor="text1"/>
        </w:rPr>
      </w:pPr>
      <w:bookmarkStart w:id="292" w:name="bookmark387"/>
      <w:r w:rsidRPr="00720100">
        <w:rPr>
          <w:color w:val="000000" w:themeColor="text1"/>
        </w:rPr>
        <w:t>Задачи программы:</w:t>
      </w:r>
      <w:bookmarkEnd w:id="292"/>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5147C" w:rsidRPr="00720100" w:rsidRDefault="0095147C" w:rsidP="0017731E">
      <w:pPr>
        <w:pStyle w:val="55"/>
        <w:numPr>
          <w:ilvl w:val="0"/>
          <w:numId w:val="99"/>
        </w:numPr>
        <w:shd w:val="clear" w:color="auto" w:fill="auto"/>
        <w:tabs>
          <w:tab w:val="left" w:pos="783"/>
        </w:tabs>
        <w:spacing w:line="252" w:lineRule="auto"/>
        <w:ind w:left="20" w:right="20" w:firstLine="440"/>
        <w:contextualSpacing/>
        <w:rPr>
          <w:color w:val="000000" w:themeColor="text1"/>
          <w:sz w:val="24"/>
          <w:szCs w:val="24"/>
        </w:rPr>
      </w:pPr>
      <w:r w:rsidRPr="00720100">
        <w:rPr>
          <w:color w:val="000000" w:themeColor="text1"/>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95147C" w:rsidRPr="00720100" w:rsidRDefault="0095147C" w:rsidP="0017731E">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720100">
        <w:rPr>
          <w:color w:val="000000" w:themeColor="text1"/>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формирование зрелых личностных установок, способствующих оптимальной адаптации в условиях реальной жизненной ситуации;</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развитие коммуникативной компетенции, форм и навыков конструктивного личностного общения в группе сверстников;</w:t>
      </w:r>
    </w:p>
    <w:p w:rsidR="0095147C" w:rsidRPr="00720100" w:rsidRDefault="0095147C" w:rsidP="0017731E">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720100">
        <w:rPr>
          <w:color w:val="000000" w:themeColor="text1"/>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5147C" w:rsidRPr="00720100" w:rsidRDefault="0095147C" w:rsidP="0095147C">
      <w:pPr>
        <w:pStyle w:val="55"/>
        <w:shd w:val="clear" w:color="auto" w:fill="auto"/>
        <w:spacing w:line="252" w:lineRule="auto"/>
        <w:ind w:left="20" w:firstLine="440"/>
        <w:contextualSpacing/>
        <w:rPr>
          <w:color w:val="000000" w:themeColor="text1"/>
          <w:sz w:val="24"/>
          <w:szCs w:val="24"/>
        </w:rPr>
      </w:pPr>
      <w:r w:rsidRPr="00720100">
        <w:rPr>
          <w:color w:val="000000" w:themeColor="text1"/>
          <w:sz w:val="24"/>
          <w:szCs w:val="24"/>
        </w:rPr>
        <w:t>Содержание программы коррекционной работы определяют следующие принципы:</w:t>
      </w:r>
    </w:p>
    <w:p w:rsidR="0095147C" w:rsidRPr="00720100" w:rsidRDefault="0095147C" w:rsidP="0017731E">
      <w:pPr>
        <w:pStyle w:val="55"/>
        <w:numPr>
          <w:ilvl w:val="0"/>
          <w:numId w:val="99"/>
        </w:numPr>
        <w:shd w:val="clear" w:color="auto" w:fill="auto"/>
        <w:tabs>
          <w:tab w:val="left" w:pos="764"/>
        </w:tabs>
        <w:spacing w:line="252" w:lineRule="auto"/>
        <w:ind w:left="20" w:right="20" w:firstLine="440"/>
        <w:contextualSpacing/>
        <w:rPr>
          <w:color w:val="000000" w:themeColor="text1"/>
          <w:sz w:val="24"/>
          <w:szCs w:val="24"/>
        </w:rPr>
      </w:pPr>
      <w:r w:rsidRPr="00720100">
        <w:rPr>
          <w:rStyle w:val="afffd"/>
          <w:color w:val="000000" w:themeColor="text1"/>
          <w:sz w:val="24"/>
          <w:szCs w:val="24"/>
        </w:rPr>
        <w:t>Преемственность.</w:t>
      </w:r>
      <w:r w:rsidRPr="00720100">
        <w:rPr>
          <w:color w:val="000000" w:themeColor="text1"/>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95147C" w:rsidRPr="00720100" w:rsidRDefault="0095147C" w:rsidP="0017731E">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720100">
        <w:rPr>
          <w:rStyle w:val="afffd"/>
          <w:color w:val="000000" w:themeColor="text1"/>
          <w:sz w:val="24"/>
          <w:szCs w:val="24"/>
        </w:rPr>
        <w:t>Соблюдение интересов ребёнка.</w:t>
      </w:r>
      <w:r w:rsidRPr="00720100">
        <w:rPr>
          <w:color w:val="000000" w:themeColor="text1"/>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95147C" w:rsidRPr="00720100" w:rsidRDefault="0095147C" w:rsidP="0017731E">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720100">
        <w:rPr>
          <w:rStyle w:val="afffd"/>
          <w:color w:val="000000" w:themeColor="text1"/>
          <w:sz w:val="24"/>
          <w:szCs w:val="24"/>
        </w:rPr>
        <w:t>Системность.</w:t>
      </w:r>
      <w:r w:rsidRPr="00720100">
        <w:rPr>
          <w:color w:val="000000" w:themeColor="text1"/>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147C" w:rsidRPr="00720100" w:rsidRDefault="0095147C" w:rsidP="0017731E">
      <w:pPr>
        <w:pStyle w:val="55"/>
        <w:numPr>
          <w:ilvl w:val="0"/>
          <w:numId w:val="99"/>
        </w:numPr>
        <w:shd w:val="clear" w:color="auto" w:fill="auto"/>
        <w:tabs>
          <w:tab w:val="left" w:pos="313"/>
        </w:tabs>
        <w:spacing w:line="252" w:lineRule="auto"/>
        <w:ind w:left="20" w:firstLine="440"/>
        <w:contextualSpacing/>
        <w:rPr>
          <w:color w:val="000000" w:themeColor="text1"/>
          <w:sz w:val="24"/>
          <w:szCs w:val="24"/>
        </w:rPr>
      </w:pPr>
      <w:r w:rsidRPr="00720100">
        <w:rPr>
          <w:rStyle w:val="afffd"/>
          <w:color w:val="000000" w:themeColor="text1"/>
          <w:sz w:val="24"/>
          <w:szCs w:val="24"/>
        </w:rPr>
        <w:t>Непрерывность.</w:t>
      </w:r>
      <w:r w:rsidRPr="00720100">
        <w:rPr>
          <w:color w:val="000000" w:themeColor="text1"/>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5147C" w:rsidRPr="00720100" w:rsidRDefault="0095147C" w:rsidP="0017731E">
      <w:pPr>
        <w:pStyle w:val="55"/>
        <w:numPr>
          <w:ilvl w:val="0"/>
          <w:numId w:val="99"/>
        </w:numPr>
        <w:shd w:val="clear" w:color="auto" w:fill="auto"/>
        <w:tabs>
          <w:tab w:val="left" w:pos="754"/>
        </w:tabs>
        <w:spacing w:line="252" w:lineRule="auto"/>
        <w:ind w:left="20" w:right="20" w:firstLine="440"/>
        <w:contextualSpacing/>
        <w:rPr>
          <w:color w:val="000000" w:themeColor="text1"/>
          <w:sz w:val="24"/>
          <w:szCs w:val="24"/>
        </w:rPr>
      </w:pPr>
      <w:r w:rsidRPr="00720100">
        <w:rPr>
          <w:rStyle w:val="afffd"/>
          <w:color w:val="000000" w:themeColor="text1"/>
          <w:sz w:val="24"/>
          <w:szCs w:val="24"/>
        </w:rPr>
        <w:t>Вариативность.</w:t>
      </w:r>
      <w:r w:rsidRPr="00720100">
        <w:rPr>
          <w:color w:val="000000" w:themeColor="text1"/>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5147C" w:rsidRPr="00720100" w:rsidRDefault="0095147C" w:rsidP="0017731E">
      <w:pPr>
        <w:pStyle w:val="55"/>
        <w:numPr>
          <w:ilvl w:val="0"/>
          <w:numId w:val="99"/>
        </w:numPr>
        <w:shd w:val="clear" w:color="auto" w:fill="auto"/>
        <w:tabs>
          <w:tab w:val="left" w:pos="764"/>
        </w:tabs>
        <w:spacing w:line="252" w:lineRule="auto"/>
        <w:ind w:left="20" w:right="20" w:firstLine="440"/>
        <w:contextualSpacing/>
        <w:rPr>
          <w:color w:val="000000" w:themeColor="text1"/>
          <w:sz w:val="24"/>
          <w:szCs w:val="24"/>
        </w:rPr>
      </w:pPr>
      <w:r w:rsidRPr="00720100">
        <w:rPr>
          <w:rStyle w:val="afffd"/>
          <w:color w:val="000000" w:themeColor="text1"/>
          <w:sz w:val="24"/>
          <w:szCs w:val="24"/>
        </w:rPr>
        <w:t>Рекомендательный характер оказания помощи.</w:t>
      </w:r>
      <w:r w:rsidRPr="00720100">
        <w:rPr>
          <w:color w:val="000000" w:themeColor="text1"/>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95147C" w:rsidRPr="00720100" w:rsidRDefault="0095147C" w:rsidP="0095147C">
      <w:pPr>
        <w:keepNext/>
        <w:keepLines/>
        <w:spacing w:line="252" w:lineRule="auto"/>
        <w:ind w:left="20" w:firstLine="440"/>
        <w:contextualSpacing/>
        <w:jc w:val="both"/>
        <w:rPr>
          <w:color w:val="000000" w:themeColor="text1"/>
        </w:rPr>
      </w:pPr>
      <w:bookmarkStart w:id="293" w:name="bookmark388"/>
      <w:r w:rsidRPr="00720100">
        <w:rPr>
          <w:color w:val="000000" w:themeColor="text1"/>
        </w:rPr>
        <w:t>Направления работы</w:t>
      </w:r>
      <w:bookmarkEnd w:id="293"/>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95147C" w:rsidRPr="00720100" w:rsidRDefault="0095147C" w:rsidP="0095147C">
      <w:pPr>
        <w:keepNext/>
        <w:keepLines/>
        <w:spacing w:line="252" w:lineRule="auto"/>
        <w:ind w:left="20" w:firstLine="440"/>
        <w:contextualSpacing/>
        <w:jc w:val="both"/>
        <w:rPr>
          <w:color w:val="000000" w:themeColor="text1"/>
        </w:rPr>
      </w:pPr>
      <w:bookmarkStart w:id="294" w:name="bookmark389"/>
      <w:r w:rsidRPr="00720100">
        <w:rPr>
          <w:color w:val="000000" w:themeColor="text1"/>
        </w:rPr>
        <w:t>Характеристика содержания</w:t>
      </w:r>
      <w:bookmarkEnd w:id="294"/>
    </w:p>
    <w:p w:rsidR="0095147C" w:rsidRPr="00720100" w:rsidRDefault="0095147C" w:rsidP="0095147C">
      <w:pPr>
        <w:spacing w:line="252" w:lineRule="auto"/>
        <w:ind w:left="20" w:firstLine="440"/>
        <w:contextualSpacing/>
        <w:jc w:val="both"/>
        <w:rPr>
          <w:color w:val="000000" w:themeColor="text1"/>
        </w:rPr>
      </w:pPr>
      <w:r w:rsidRPr="00720100">
        <w:rPr>
          <w:color w:val="000000" w:themeColor="text1"/>
        </w:rPr>
        <w:t>Диагностическая работа включает:</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5147C" w:rsidRPr="00720100" w:rsidRDefault="0095147C" w:rsidP="0017731E">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720100">
        <w:rPr>
          <w:color w:val="000000" w:themeColor="text1"/>
          <w:sz w:val="24"/>
          <w:szCs w:val="24"/>
        </w:rPr>
        <w:t>изучение развития эмоционально-волевой, познавательной, речевой сфер и личностных особенностей обучающихся;</w:t>
      </w:r>
    </w:p>
    <w:p w:rsidR="0095147C" w:rsidRPr="00720100" w:rsidRDefault="0095147C" w:rsidP="0017731E">
      <w:pPr>
        <w:pStyle w:val="55"/>
        <w:numPr>
          <w:ilvl w:val="0"/>
          <w:numId w:val="99"/>
        </w:numPr>
        <w:shd w:val="clear" w:color="auto" w:fill="auto"/>
        <w:tabs>
          <w:tab w:val="left" w:pos="772"/>
        </w:tabs>
        <w:spacing w:line="252" w:lineRule="auto"/>
        <w:ind w:left="20" w:firstLine="440"/>
        <w:contextualSpacing/>
        <w:rPr>
          <w:color w:val="000000" w:themeColor="text1"/>
          <w:sz w:val="24"/>
          <w:szCs w:val="24"/>
        </w:rPr>
      </w:pPr>
      <w:r w:rsidRPr="00720100">
        <w:rPr>
          <w:color w:val="000000" w:themeColor="text1"/>
          <w:sz w:val="24"/>
          <w:szCs w:val="24"/>
        </w:rPr>
        <w:t>изучение социальной ситуации развития и условий семейного воспитания ребёнка;</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изучение адаптивных возможностей и уровня социализации ребёнка с ограниченными возможностями здоровья;</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5147C" w:rsidRPr="00720100" w:rsidRDefault="0095147C" w:rsidP="0095147C">
      <w:pPr>
        <w:spacing w:line="252" w:lineRule="auto"/>
        <w:ind w:left="20" w:firstLine="440"/>
        <w:contextualSpacing/>
        <w:jc w:val="both"/>
        <w:rPr>
          <w:color w:val="000000" w:themeColor="text1"/>
        </w:rPr>
      </w:pPr>
      <w:r w:rsidRPr="00720100">
        <w:rPr>
          <w:color w:val="000000" w:themeColor="text1"/>
        </w:rPr>
        <w:t>Коррекционно-развивающаяработа включает:</w:t>
      </w:r>
    </w:p>
    <w:p w:rsidR="0095147C" w:rsidRPr="00720100" w:rsidRDefault="0095147C" w:rsidP="0017731E">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720100">
        <w:rPr>
          <w:color w:val="000000" w:themeColor="text1"/>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5147C" w:rsidRPr="00720100" w:rsidRDefault="0095147C" w:rsidP="0017731E">
      <w:pPr>
        <w:pStyle w:val="55"/>
        <w:numPr>
          <w:ilvl w:val="0"/>
          <w:numId w:val="99"/>
        </w:numPr>
        <w:shd w:val="clear" w:color="auto" w:fill="auto"/>
        <w:tabs>
          <w:tab w:val="left" w:pos="783"/>
        </w:tabs>
        <w:spacing w:line="252" w:lineRule="auto"/>
        <w:ind w:left="20" w:right="20" w:firstLine="440"/>
        <w:contextualSpacing/>
        <w:rPr>
          <w:color w:val="000000" w:themeColor="text1"/>
          <w:sz w:val="24"/>
          <w:szCs w:val="24"/>
        </w:rPr>
      </w:pPr>
      <w:r w:rsidRPr="00720100">
        <w:rPr>
          <w:color w:val="000000" w:themeColor="text1"/>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5147C" w:rsidRPr="00720100" w:rsidRDefault="0095147C" w:rsidP="0017731E">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720100">
        <w:rPr>
          <w:color w:val="000000" w:themeColor="text1"/>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коррекцию и развитие высших психических функций, эмоционально-волевой, познавательной и речевой сфер;</w:t>
      </w:r>
    </w:p>
    <w:p w:rsidR="0095147C" w:rsidRPr="00720100" w:rsidRDefault="0095147C" w:rsidP="0017731E">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720100">
        <w:rPr>
          <w:color w:val="000000" w:themeColor="text1"/>
          <w:sz w:val="24"/>
          <w:szCs w:val="24"/>
        </w:rPr>
        <w:t>развитие универсальных учебных действий в соответствии с требованиями основного общего образования;</w:t>
      </w:r>
    </w:p>
    <w:p w:rsidR="0095147C" w:rsidRPr="00720100" w:rsidRDefault="0095147C" w:rsidP="0017731E">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720100">
        <w:rPr>
          <w:color w:val="000000" w:themeColor="text1"/>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95147C" w:rsidRPr="00720100" w:rsidRDefault="0095147C" w:rsidP="0017731E">
      <w:pPr>
        <w:pStyle w:val="55"/>
        <w:numPr>
          <w:ilvl w:val="0"/>
          <w:numId w:val="99"/>
        </w:numPr>
        <w:shd w:val="clear" w:color="auto" w:fill="auto"/>
        <w:tabs>
          <w:tab w:val="left" w:pos="772"/>
        </w:tabs>
        <w:spacing w:line="252" w:lineRule="auto"/>
        <w:ind w:left="20" w:firstLine="440"/>
        <w:contextualSpacing/>
        <w:rPr>
          <w:color w:val="000000" w:themeColor="text1"/>
          <w:sz w:val="24"/>
          <w:szCs w:val="24"/>
        </w:rPr>
      </w:pPr>
      <w:r w:rsidRPr="00720100">
        <w:rPr>
          <w:color w:val="000000" w:themeColor="text1"/>
          <w:sz w:val="24"/>
          <w:szCs w:val="24"/>
        </w:rPr>
        <w:t>формирование способов регуляции поведения и эмоциональных состояний;</w:t>
      </w:r>
    </w:p>
    <w:p w:rsidR="0095147C" w:rsidRPr="00720100" w:rsidRDefault="0095147C" w:rsidP="0017731E">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720100">
        <w:rPr>
          <w:color w:val="000000" w:themeColor="text1"/>
          <w:sz w:val="24"/>
          <w:szCs w:val="24"/>
        </w:rPr>
        <w:t>развитие форм и навыков личностного общения в группе сверстников, коммуникативной компетенции;</w:t>
      </w:r>
    </w:p>
    <w:p w:rsidR="0095147C" w:rsidRPr="00720100" w:rsidRDefault="0095147C" w:rsidP="0017731E">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720100">
        <w:rPr>
          <w:color w:val="000000" w:themeColor="text1"/>
          <w:sz w:val="24"/>
          <w:szCs w:val="24"/>
        </w:rPr>
        <w:t>развитие компетенций, необходимых для продолжения образования и профессионального самоопределения;</w:t>
      </w:r>
    </w:p>
    <w:p w:rsidR="0095147C" w:rsidRPr="00720100" w:rsidRDefault="0095147C" w:rsidP="0017731E">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720100">
        <w:rPr>
          <w:color w:val="000000" w:themeColor="text1"/>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социальную защиту ребёнка в случаях неблагоприятных условий жизни при психотравмирующих обстоятельствах.</w:t>
      </w:r>
    </w:p>
    <w:p w:rsidR="0095147C" w:rsidRPr="00720100" w:rsidRDefault="0095147C" w:rsidP="0095147C">
      <w:pPr>
        <w:spacing w:line="252" w:lineRule="auto"/>
        <w:ind w:left="20" w:firstLine="440"/>
        <w:contextualSpacing/>
        <w:jc w:val="both"/>
        <w:rPr>
          <w:color w:val="000000" w:themeColor="text1"/>
        </w:rPr>
      </w:pPr>
      <w:r w:rsidRPr="00720100">
        <w:rPr>
          <w:color w:val="000000" w:themeColor="text1"/>
        </w:rPr>
        <w:t>Консультативная работа включает:</w:t>
      </w:r>
    </w:p>
    <w:p w:rsidR="0095147C" w:rsidRPr="00720100" w:rsidRDefault="0095147C" w:rsidP="0017731E">
      <w:pPr>
        <w:pStyle w:val="55"/>
        <w:numPr>
          <w:ilvl w:val="0"/>
          <w:numId w:val="99"/>
        </w:numPr>
        <w:shd w:val="clear" w:color="auto" w:fill="auto"/>
        <w:tabs>
          <w:tab w:val="left" w:pos="783"/>
        </w:tabs>
        <w:spacing w:line="252" w:lineRule="auto"/>
        <w:ind w:left="20" w:right="20" w:firstLine="440"/>
        <w:contextualSpacing/>
        <w:rPr>
          <w:color w:val="000000" w:themeColor="text1"/>
          <w:sz w:val="24"/>
          <w:szCs w:val="24"/>
        </w:rPr>
      </w:pPr>
      <w:r w:rsidRPr="00720100">
        <w:rPr>
          <w:color w:val="000000" w:themeColor="text1"/>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5147C" w:rsidRPr="00720100" w:rsidRDefault="0095147C" w:rsidP="0095147C">
      <w:pPr>
        <w:spacing w:line="252" w:lineRule="auto"/>
        <w:ind w:left="20" w:firstLine="440"/>
        <w:contextualSpacing/>
        <w:jc w:val="both"/>
        <w:rPr>
          <w:color w:val="000000" w:themeColor="text1"/>
        </w:rPr>
      </w:pPr>
      <w:r w:rsidRPr="00720100">
        <w:rPr>
          <w:color w:val="000000" w:themeColor="text1"/>
        </w:rPr>
        <w:t>Информационно-просветительская работа предусматривает:</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5147C" w:rsidRPr="00720100" w:rsidRDefault="0095147C" w:rsidP="0017731E">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720100">
        <w:rPr>
          <w:color w:val="000000" w:themeColor="text1"/>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95147C" w:rsidRPr="00720100" w:rsidRDefault="0095147C" w:rsidP="0017731E">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720100">
        <w:rPr>
          <w:color w:val="000000" w:themeColor="text1"/>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5147C" w:rsidRPr="00720100" w:rsidRDefault="0095147C" w:rsidP="0095147C">
      <w:pPr>
        <w:keepNext/>
        <w:keepLines/>
        <w:spacing w:line="252" w:lineRule="auto"/>
        <w:ind w:left="20" w:firstLine="440"/>
        <w:contextualSpacing/>
        <w:jc w:val="both"/>
        <w:rPr>
          <w:color w:val="000000" w:themeColor="text1"/>
        </w:rPr>
      </w:pPr>
      <w:bookmarkStart w:id="295" w:name="bookmark390"/>
      <w:r w:rsidRPr="00720100">
        <w:rPr>
          <w:color w:val="000000" w:themeColor="text1"/>
        </w:rPr>
        <w:t>Механизмы реализации программы</w:t>
      </w:r>
      <w:bookmarkEnd w:id="295"/>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 xml:space="preserve">Программа коррекционной работы МКОУ </w:t>
      </w:r>
      <w:r w:rsidR="009D6464">
        <w:rPr>
          <w:color w:val="000000" w:themeColor="text1"/>
          <w:sz w:val="24"/>
          <w:szCs w:val="24"/>
        </w:rPr>
        <w:t>«Цудахарская СОШ им.М.В.Вагабова</w:t>
      </w:r>
      <w:r w:rsidR="007108CF">
        <w:rPr>
          <w:color w:val="000000" w:themeColor="text1"/>
          <w:sz w:val="24"/>
          <w:szCs w:val="24"/>
        </w:rPr>
        <w:t xml:space="preserve">» </w:t>
      </w:r>
      <w:r w:rsidRPr="00720100">
        <w:rPr>
          <w:color w:val="000000" w:themeColor="text1"/>
          <w:sz w:val="24"/>
          <w:szCs w:val="24"/>
        </w:rPr>
        <w:t>на уровне среднего общего образования реализует на основе</w:t>
      </w:r>
      <w:r w:rsidRPr="00720100">
        <w:rPr>
          <w:rStyle w:val="afffd"/>
          <w:color w:val="000000" w:themeColor="text1"/>
          <w:sz w:val="24"/>
          <w:szCs w:val="24"/>
        </w:rPr>
        <w:t xml:space="preserve"> взаимодействии специалистов общеобразовательной организации</w:t>
      </w:r>
      <w:r w:rsidRPr="00720100">
        <w:rPr>
          <w:color w:val="000000" w:themeColor="text1"/>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95147C" w:rsidRPr="00720100" w:rsidRDefault="0095147C" w:rsidP="0017731E">
      <w:pPr>
        <w:pStyle w:val="55"/>
        <w:numPr>
          <w:ilvl w:val="0"/>
          <w:numId w:val="99"/>
        </w:numPr>
        <w:shd w:val="clear" w:color="auto" w:fill="auto"/>
        <w:tabs>
          <w:tab w:val="left" w:pos="772"/>
        </w:tabs>
        <w:spacing w:line="252" w:lineRule="auto"/>
        <w:ind w:left="20" w:firstLine="440"/>
        <w:contextualSpacing/>
        <w:rPr>
          <w:color w:val="000000" w:themeColor="text1"/>
          <w:sz w:val="24"/>
          <w:szCs w:val="24"/>
        </w:rPr>
      </w:pPr>
      <w:r w:rsidRPr="00720100">
        <w:rPr>
          <w:color w:val="000000" w:themeColor="text1"/>
          <w:sz w:val="24"/>
          <w:szCs w:val="24"/>
        </w:rPr>
        <w:t>многоаспектный анализ личностного и познавательного развития обучающегося;</w:t>
      </w:r>
    </w:p>
    <w:p w:rsidR="0095147C" w:rsidRPr="00720100" w:rsidRDefault="0095147C" w:rsidP="0017731E">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720100">
        <w:rPr>
          <w:color w:val="000000" w:themeColor="text1"/>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5147C" w:rsidRPr="00720100" w:rsidRDefault="0095147C" w:rsidP="0017731E">
      <w:pPr>
        <w:pStyle w:val="55"/>
        <w:numPr>
          <w:ilvl w:val="0"/>
          <w:numId w:val="100"/>
        </w:numPr>
        <w:shd w:val="clear" w:color="auto" w:fill="auto"/>
        <w:tabs>
          <w:tab w:val="left" w:pos="825"/>
        </w:tabs>
        <w:spacing w:line="252" w:lineRule="auto"/>
        <w:ind w:left="740" w:right="20" w:hanging="280"/>
        <w:contextualSpacing/>
        <w:rPr>
          <w:color w:val="000000" w:themeColor="text1"/>
          <w:sz w:val="24"/>
          <w:szCs w:val="24"/>
        </w:rPr>
      </w:pPr>
      <w:r w:rsidRPr="00720100">
        <w:rPr>
          <w:color w:val="000000" w:themeColor="text1"/>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5147C" w:rsidRPr="00720100" w:rsidRDefault="0095147C" w:rsidP="0017731E">
      <w:pPr>
        <w:pStyle w:val="55"/>
        <w:numPr>
          <w:ilvl w:val="0"/>
          <w:numId w:val="100"/>
        </w:numPr>
        <w:shd w:val="clear" w:color="auto" w:fill="auto"/>
        <w:tabs>
          <w:tab w:val="left" w:pos="825"/>
        </w:tabs>
        <w:spacing w:line="252" w:lineRule="auto"/>
        <w:ind w:left="740" w:right="20" w:hanging="280"/>
        <w:contextualSpacing/>
        <w:rPr>
          <w:color w:val="000000" w:themeColor="text1"/>
          <w:sz w:val="24"/>
          <w:szCs w:val="24"/>
        </w:rPr>
      </w:pPr>
      <w:r w:rsidRPr="00720100">
        <w:rPr>
          <w:color w:val="000000" w:themeColor="text1"/>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5147C" w:rsidRPr="00720100" w:rsidRDefault="0095147C" w:rsidP="0017731E">
      <w:pPr>
        <w:pStyle w:val="55"/>
        <w:numPr>
          <w:ilvl w:val="0"/>
          <w:numId w:val="99"/>
        </w:numPr>
        <w:shd w:val="clear" w:color="auto" w:fill="auto"/>
        <w:tabs>
          <w:tab w:val="left" w:pos="599"/>
        </w:tabs>
        <w:spacing w:after="240" w:line="252" w:lineRule="auto"/>
        <w:ind w:left="20" w:firstLine="440"/>
        <w:contextualSpacing/>
        <w:rPr>
          <w:color w:val="000000" w:themeColor="text1"/>
          <w:sz w:val="24"/>
          <w:szCs w:val="24"/>
        </w:rPr>
      </w:pPr>
      <w:r w:rsidRPr="00720100">
        <w:rPr>
          <w:color w:val="000000" w:themeColor="text1"/>
          <w:sz w:val="24"/>
          <w:szCs w:val="24"/>
        </w:rPr>
        <w:t>сотрудничество с родительской общественностью.</w:t>
      </w:r>
    </w:p>
    <w:p w:rsidR="0095147C" w:rsidRPr="00720100" w:rsidRDefault="0095147C" w:rsidP="0095147C">
      <w:pPr>
        <w:keepNext/>
        <w:keepLines/>
        <w:spacing w:line="252" w:lineRule="auto"/>
        <w:ind w:left="20" w:firstLine="440"/>
        <w:contextualSpacing/>
        <w:jc w:val="both"/>
        <w:rPr>
          <w:color w:val="000000" w:themeColor="text1"/>
        </w:rPr>
      </w:pPr>
      <w:r w:rsidRPr="00720100">
        <w:rPr>
          <w:color w:val="000000" w:themeColor="text1"/>
        </w:rPr>
        <w:t>Требования к условиям реализации программы</w:t>
      </w:r>
    </w:p>
    <w:p w:rsidR="0095147C" w:rsidRPr="00720100" w:rsidRDefault="0095147C" w:rsidP="0095147C">
      <w:pPr>
        <w:spacing w:line="252" w:lineRule="auto"/>
        <w:ind w:left="20" w:firstLine="440"/>
        <w:contextualSpacing/>
        <w:jc w:val="both"/>
        <w:rPr>
          <w:color w:val="000000" w:themeColor="text1"/>
        </w:rPr>
      </w:pPr>
      <w:r w:rsidRPr="00720100">
        <w:rPr>
          <w:color w:val="000000" w:themeColor="text1"/>
        </w:rPr>
        <w:t>Организационные условия</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95147C" w:rsidRPr="00720100" w:rsidRDefault="0095147C" w:rsidP="0095147C">
      <w:pPr>
        <w:spacing w:line="252" w:lineRule="auto"/>
        <w:ind w:left="20" w:firstLine="440"/>
        <w:contextualSpacing/>
        <w:jc w:val="both"/>
        <w:rPr>
          <w:color w:val="000000" w:themeColor="text1"/>
        </w:rPr>
      </w:pPr>
      <w:r w:rsidRPr="00720100">
        <w:rPr>
          <w:color w:val="000000" w:themeColor="text1"/>
        </w:rPr>
        <w:t>Психолого-педагогическое обеспечение включает:</w:t>
      </w:r>
    </w:p>
    <w:p w:rsidR="0095147C" w:rsidRPr="00720100" w:rsidRDefault="0095147C" w:rsidP="0017731E">
      <w:pPr>
        <w:pStyle w:val="55"/>
        <w:numPr>
          <w:ilvl w:val="0"/>
          <w:numId w:val="99"/>
        </w:numPr>
        <w:shd w:val="clear" w:color="auto" w:fill="auto"/>
        <w:tabs>
          <w:tab w:val="left" w:pos="767"/>
        </w:tabs>
        <w:spacing w:line="252" w:lineRule="auto"/>
        <w:ind w:left="20" w:firstLine="440"/>
        <w:contextualSpacing/>
        <w:rPr>
          <w:color w:val="000000" w:themeColor="text1"/>
          <w:sz w:val="24"/>
          <w:szCs w:val="24"/>
        </w:rPr>
      </w:pPr>
      <w:r w:rsidRPr="00720100">
        <w:rPr>
          <w:color w:val="000000" w:themeColor="text1"/>
          <w:sz w:val="24"/>
          <w:szCs w:val="24"/>
        </w:rPr>
        <w:t>дифференцированные условия (оптимальный режим учебных нагрузок);</w:t>
      </w:r>
    </w:p>
    <w:p w:rsidR="0095147C" w:rsidRPr="00720100" w:rsidRDefault="0095147C" w:rsidP="0017731E">
      <w:pPr>
        <w:pStyle w:val="55"/>
        <w:numPr>
          <w:ilvl w:val="0"/>
          <w:numId w:val="99"/>
        </w:numPr>
        <w:shd w:val="clear" w:color="auto" w:fill="auto"/>
        <w:tabs>
          <w:tab w:val="left" w:pos="783"/>
        </w:tabs>
        <w:spacing w:line="252" w:lineRule="auto"/>
        <w:ind w:left="20" w:right="20" w:firstLine="440"/>
        <w:contextualSpacing/>
        <w:rPr>
          <w:color w:val="000000" w:themeColor="text1"/>
          <w:sz w:val="24"/>
          <w:szCs w:val="24"/>
        </w:rPr>
      </w:pPr>
      <w:r w:rsidRPr="00720100">
        <w:rPr>
          <w:color w:val="000000" w:themeColor="text1"/>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95147C" w:rsidRPr="00720100" w:rsidRDefault="0095147C" w:rsidP="0017731E">
      <w:pPr>
        <w:pStyle w:val="55"/>
        <w:numPr>
          <w:ilvl w:val="0"/>
          <w:numId w:val="99"/>
        </w:numPr>
        <w:shd w:val="clear" w:color="auto" w:fill="auto"/>
        <w:tabs>
          <w:tab w:val="left" w:pos="783"/>
        </w:tabs>
        <w:spacing w:line="252" w:lineRule="auto"/>
        <w:ind w:left="20" w:right="20" w:firstLine="440"/>
        <w:contextualSpacing/>
        <w:rPr>
          <w:color w:val="000000" w:themeColor="text1"/>
          <w:sz w:val="24"/>
          <w:szCs w:val="24"/>
        </w:rPr>
      </w:pPr>
      <w:r w:rsidRPr="00720100">
        <w:rPr>
          <w:color w:val="000000" w:themeColor="text1"/>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5147C" w:rsidRPr="00720100" w:rsidRDefault="0095147C" w:rsidP="0017731E">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720100">
        <w:rPr>
          <w:color w:val="000000" w:themeColor="text1"/>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95147C" w:rsidRPr="00720100" w:rsidRDefault="0095147C" w:rsidP="0017731E">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720100">
        <w:rPr>
          <w:color w:val="000000" w:themeColor="text1"/>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5147C" w:rsidRPr="00720100" w:rsidRDefault="0095147C" w:rsidP="0017731E">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720100">
        <w:rPr>
          <w:color w:val="000000" w:themeColor="text1"/>
          <w:sz w:val="24"/>
          <w:szCs w:val="24"/>
        </w:rPr>
        <w:t>развитие системы обучения и воспитания детей, имеющих сложные нарушения психического и (или) физического развития.</w:t>
      </w:r>
    </w:p>
    <w:p w:rsidR="0095147C" w:rsidRPr="00720100" w:rsidRDefault="0095147C" w:rsidP="0095147C">
      <w:pPr>
        <w:spacing w:line="252" w:lineRule="auto"/>
        <w:ind w:left="20" w:firstLine="440"/>
        <w:contextualSpacing/>
        <w:jc w:val="both"/>
        <w:rPr>
          <w:color w:val="000000" w:themeColor="text1"/>
        </w:rPr>
      </w:pPr>
      <w:r w:rsidRPr="00720100">
        <w:rPr>
          <w:color w:val="000000" w:themeColor="text1"/>
        </w:rPr>
        <w:t>Программно-методическое обеспечение</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95147C" w:rsidRPr="00720100" w:rsidRDefault="0095147C" w:rsidP="0095147C">
      <w:pPr>
        <w:spacing w:line="252" w:lineRule="auto"/>
        <w:ind w:left="20" w:firstLine="440"/>
        <w:contextualSpacing/>
        <w:jc w:val="both"/>
        <w:rPr>
          <w:color w:val="000000" w:themeColor="text1"/>
        </w:rPr>
      </w:pPr>
      <w:r w:rsidRPr="00720100">
        <w:rPr>
          <w:color w:val="000000" w:themeColor="text1"/>
        </w:rPr>
        <w:t>Кадровое обеспечение</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95147C" w:rsidRPr="00720100" w:rsidRDefault="0095147C" w:rsidP="0095147C">
      <w:pPr>
        <w:spacing w:line="252" w:lineRule="auto"/>
        <w:ind w:left="20" w:firstLine="440"/>
        <w:contextualSpacing/>
        <w:jc w:val="both"/>
        <w:rPr>
          <w:color w:val="000000" w:themeColor="text1"/>
        </w:rPr>
      </w:pPr>
      <w:r w:rsidRPr="00720100">
        <w:rPr>
          <w:color w:val="000000" w:themeColor="text1"/>
        </w:rPr>
        <w:t>Информационное обеспечение</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95147C" w:rsidRPr="00720100" w:rsidRDefault="0095147C" w:rsidP="0095147C">
      <w:pPr>
        <w:pStyle w:val="55"/>
        <w:shd w:val="clear" w:color="auto" w:fill="auto"/>
        <w:spacing w:line="252" w:lineRule="auto"/>
        <w:ind w:left="20" w:right="20" w:firstLine="440"/>
        <w:contextualSpacing/>
        <w:rPr>
          <w:color w:val="000000" w:themeColor="text1"/>
          <w:sz w:val="24"/>
          <w:szCs w:val="24"/>
        </w:rPr>
      </w:pPr>
      <w:r w:rsidRPr="00720100">
        <w:rPr>
          <w:color w:val="000000" w:themeColor="text1"/>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5147C" w:rsidRPr="00720100" w:rsidRDefault="0095147C" w:rsidP="0095147C">
      <w:pPr>
        <w:keepNext/>
        <w:keepLines/>
        <w:spacing w:line="252" w:lineRule="auto"/>
        <w:ind w:left="1780"/>
        <w:contextualSpacing/>
        <w:jc w:val="both"/>
        <w:rPr>
          <w:color w:val="000000" w:themeColor="text1"/>
        </w:rPr>
      </w:pPr>
      <w:bookmarkStart w:id="296" w:name="bookmark392"/>
      <w:r w:rsidRPr="00720100">
        <w:rPr>
          <w:color w:val="000000" w:themeColor="text1"/>
        </w:rPr>
        <w:t>Содержание работы психолого-педагогической службы</w:t>
      </w:r>
      <w:bookmarkEnd w:id="296"/>
    </w:p>
    <w:p w:rsidR="0095147C" w:rsidRPr="00720100" w:rsidRDefault="0095147C" w:rsidP="0095147C">
      <w:pPr>
        <w:pStyle w:val="55"/>
        <w:shd w:val="clear" w:color="auto" w:fill="auto"/>
        <w:spacing w:line="252" w:lineRule="auto"/>
        <w:ind w:left="100" w:right="140" w:firstLine="400"/>
        <w:contextualSpacing/>
        <w:rPr>
          <w:color w:val="000000" w:themeColor="text1"/>
          <w:sz w:val="24"/>
          <w:szCs w:val="24"/>
        </w:rPr>
      </w:pPr>
      <w:r w:rsidRPr="00720100">
        <w:rPr>
          <w:color w:val="000000" w:themeColor="text1"/>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95147C" w:rsidRPr="00720100" w:rsidRDefault="0095147C" w:rsidP="0095147C">
      <w:pPr>
        <w:pStyle w:val="55"/>
        <w:shd w:val="clear" w:color="auto" w:fill="auto"/>
        <w:spacing w:line="252" w:lineRule="auto"/>
        <w:ind w:left="100" w:firstLine="400"/>
        <w:contextualSpacing/>
        <w:rPr>
          <w:color w:val="000000" w:themeColor="text1"/>
          <w:sz w:val="24"/>
          <w:szCs w:val="24"/>
        </w:rPr>
      </w:pPr>
      <w:r w:rsidRPr="00720100">
        <w:rPr>
          <w:color w:val="000000" w:themeColor="text1"/>
          <w:sz w:val="24"/>
          <w:szCs w:val="24"/>
        </w:rPr>
        <w:t>Задачи психолого-медико-педагогического сопровождения являются:</w:t>
      </w:r>
    </w:p>
    <w:p w:rsidR="0095147C" w:rsidRPr="00720100" w:rsidRDefault="0095147C" w:rsidP="0017731E">
      <w:pPr>
        <w:pStyle w:val="55"/>
        <w:numPr>
          <w:ilvl w:val="0"/>
          <w:numId w:val="100"/>
        </w:numPr>
        <w:shd w:val="clear" w:color="auto" w:fill="auto"/>
        <w:tabs>
          <w:tab w:val="left" w:pos="865"/>
        </w:tabs>
        <w:spacing w:line="252" w:lineRule="auto"/>
        <w:ind w:left="100" w:firstLine="400"/>
        <w:contextualSpacing/>
        <w:rPr>
          <w:color w:val="000000" w:themeColor="text1"/>
          <w:sz w:val="24"/>
          <w:szCs w:val="24"/>
        </w:rPr>
      </w:pPr>
      <w:r w:rsidRPr="00720100">
        <w:rPr>
          <w:color w:val="000000" w:themeColor="text1"/>
          <w:sz w:val="24"/>
          <w:szCs w:val="24"/>
        </w:rPr>
        <w:t>предупреждение возникновения проблем в развитии ребёнка;</w:t>
      </w:r>
    </w:p>
    <w:p w:rsidR="0095147C" w:rsidRPr="00720100" w:rsidRDefault="0095147C" w:rsidP="0017731E">
      <w:pPr>
        <w:pStyle w:val="55"/>
        <w:numPr>
          <w:ilvl w:val="0"/>
          <w:numId w:val="100"/>
        </w:numPr>
        <w:shd w:val="clear" w:color="auto" w:fill="auto"/>
        <w:tabs>
          <w:tab w:val="left" w:pos="865"/>
        </w:tabs>
        <w:spacing w:line="252" w:lineRule="auto"/>
        <w:ind w:left="840" w:right="140" w:hanging="340"/>
        <w:contextualSpacing/>
        <w:rPr>
          <w:color w:val="000000" w:themeColor="text1"/>
          <w:sz w:val="24"/>
          <w:szCs w:val="24"/>
        </w:rPr>
      </w:pPr>
      <w:r w:rsidRPr="00720100">
        <w:rPr>
          <w:color w:val="000000" w:themeColor="text1"/>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95147C" w:rsidRPr="00720100" w:rsidRDefault="0095147C" w:rsidP="0017731E">
      <w:pPr>
        <w:pStyle w:val="55"/>
        <w:numPr>
          <w:ilvl w:val="0"/>
          <w:numId w:val="100"/>
        </w:numPr>
        <w:shd w:val="clear" w:color="auto" w:fill="auto"/>
        <w:tabs>
          <w:tab w:val="left" w:pos="830"/>
        </w:tabs>
        <w:spacing w:line="252" w:lineRule="auto"/>
        <w:ind w:left="100" w:right="2760" w:firstLine="400"/>
        <w:contextualSpacing/>
        <w:rPr>
          <w:color w:val="000000" w:themeColor="text1"/>
          <w:sz w:val="24"/>
          <w:szCs w:val="24"/>
        </w:rPr>
      </w:pPr>
      <w:r w:rsidRPr="00720100">
        <w:rPr>
          <w:color w:val="000000" w:themeColor="text1"/>
          <w:sz w:val="24"/>
          <w:szCs w:val="24"/>
        </w:rPr>
        <w:t xml:space="preserve">психологическое обеспечение образовательных программ. </w:t>
      </w:r>
    </w:p>
    <w:p w:rsidR="0095147C" w:rsidRPr="00720100" w:rsidRDefault="0095147C" w:rsidP="0017731E">
      <w:pPr>
        <w:pStyle w:val="55"/>
        <w:numPr>
          <w:ilvl w:val="0"/>
          <w:numId w:val="100"/>
        </w:numPr>
        <w:shd w:val="clear" w:color="auto" w:fill="auto"/>
        <w:tabs>
          <w:tab w:val="left" w:pos="830"/>
        </w:tabs>
        <w:spacing w:line="252" w:lineRule="auto"/>
        <w:ind w:left="100" w:right="2760" w:firstLine="400"/>
        <w:contextualSpacing/>
        <w:rPr>
          <w:color w:val="000000" w:themeColor="text1"/>
          <w:sz w:val="24"/>
          <w:szCs w:val="24"/>
        </w:rPr>
      </w:pPr>
      <w:r w:rsidRPr="00720100">
        <w:rPr>
          <w:color w:val="000000" w:themeColor="text1"/>
          <w:sz w:val="24"/>
          <w:szCs w:val="24"/>
        </w:rPr>
        <w:t>Направления работы психологической службы:</w:t>
      </w:r>
    </w:p>
    <w:p w:rsidR="0095147C" w:rsidRPr="00720100" w:rsidRDefault="0095147C" w:rsidP="0017731E">
      <w:pPr>
        <w:pStyle w:val="55"/>
        <w:numPr>
          <w:ilvl w:val="0"/>
          <w:numId w:val="100"/>
        </w:numPr>
        <w:shd w:val="clear" w:color="auto" w:fill="auto"/>
        <w:tabs>
          <w:tab w:val="left" w:pos="865"/>
        </w:tabs>
        <w:spacing w:line="252" w:lineRule="auto"/>
        <w:ind w:left="100" w:firstLine="400"/>
        <w:contextualSpacing/>
        <w:rPr>
          <w:color w:val="000000" w:themeColor="text1"/>
          <w:sz w:val="24"/>
          <w:szCs w:val="24"/>
        </w:rPr>
      </w:pPr>
      <w:r w:rsidRPr="00720100">
        <w:rPr>
          <w:color w:val="000000" w:themeColor="text1"/>
          <w:sz w:val="24"/>
          <w:szCs w:val="24"/>
        </w:rPr>
        <w:t>психологическое просвещение всех участников образовательной деятельности;</w:t>
      </w:r>
    </w:p>
    <w:p w:rsidR="0095147C" w:rsidRPr="00720100" w:rsidRDefault="0095147C" w:rsidP="0017731E">
      <w:pPr>
        <w:pStyle w:val="55"/>
        <w:numPr>
          <w:ilvl w:val="0"/>
          <w:numId w:val="100"/>
        </w:numPr>
        <w:shd w:val="clear" w:color="auto" w:fill="auto"/>
        <w:tabs>
          <w:tab w:val="left" w:pos="865"/>
        </w:tabs>
        <w:spacing w:line="252" w:lineRule="auto"/>
        <w:ind w:left="100" w:firstLine="400"/>
        <w:contextualSpacing/>
        <w:rPr>
          <w:color w:val="000000" w:themeColor="text1"/>
          <w:sz w:val="24"/>
          <w:szCs w:val="24"/>
        </w:rPr>
      </w:pPr>
      <w:r w:rsidRPr="00720100">
        <w:rPr>
          <w:color w:val="000000" w:themeColor="text1"/>
          <w:sz w:val="24"/>
          <w:szCs w:val="24"/>
        </w:rPr>
        <w:t>психопрофилактика школьной и социальной дезадаптации;</w:t>
      </w:r>
    </w:p>
    <w:p w:rsidR="0095147C" w:rsidRPr="00720100" w:rsidRDefault="0095147C" w:rsidP="0017731E">
      <w:pPr>
        <w:pStyle w:val="55"/>
        <w:numPr>
          <w:ilvl w:val="0"/>
          <w:numId w:val="100"/>
        </w:numPr>
        <w:shd w:val="clear" w:color="auto" w:fill="auto"/>
        <w:tabs>
          <w:tab w:val="left" w:pos="865"/>
        </w:tabs>
        <w:spacing w:line="252" w:lineRule="auto"/>
        <w:ind w:left="840" w:right="140" w:hanging="340"/>
        <w:contextualSpacing/>
        <w:rPr>
          <w:color w:val="000000" w:themeColor="text1"/>
          <w:sz w:val="24"/>
          <w:szCs w:val="24"/>
        </w:rPr>
      </w:pPr>
      <w:r w:rsidRPr="00720100">
        <w:rPr>
          <w:color w:val="000000" w:themeColor="text1"/>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95147C" w:rsidRPr="00720100" w:rsidRDefault="0095147C" w:rsidP="0017731E">
      <w:pPr>
        <w:pStyle w:val="55"/>
        <w:numPr>
          <w:ilvl w:val="0"/>
          <w:numId w:val="100"/>
        </w:numPr>
        <w:shd w:val="clear" w:color="auto" w:fill="auto"/>
        <w:tabs>
          <w:tab w:val="left" w:pos="865"/>
        </w:tabs>
        <w:spacing w:line="252" w:lineRule="auto"/>
        <w:ind w:left="840" w:right="140" w:hanging="340"/>
        <w:contextualSpacing/>
        <w:rPr>
          <w:color w:val="000000" w:themeColor="text1"/>
          <w:sz w:val="24"/>
          <w:szCs w:val="24"/>
        </w:rPr>
      </w:pPr>
      <w:r w:rsidRPr="00720100">
        <w:rPr>
          <w:color w:val="000000" w:themeColor="text1"/>
          <w:sz w:val="24"/>
          <w:szCs w:val="24"/>
        </w:rPr>
        <w:t>индивидуальные и групповые мероприятия по преодолению проблем в обучении, поведении и социально-психологической адаптации.</w:t>
      </w:r>
    </w:p>
    <w:p w:rsidR="0095147C" w:rsidRPr="00720100" w:rsidRDefault="0095147C" w:rsidP="0017731E">
      <w:pPr>
        <w:pStyle w:val="55"/>
        <w:numPr>
          <w:ilvl w:val="0"/>
          <w:numId w:val="100"/>
        </w:numPr>
        <w:shd w:val="clear" w:color="auto" w:fill="auto"/>
        <w:tabs>
          <w:tab w:val="left" w:pos="865"/>
        </w:tabs>
        <w:spacing w:line="252" w:lineRule="auto"/>
        <w:ind w:left="840" w:right="140" w:hanging="340"/>
        <w:contextualSpacing/>
        <w:rPr>
          <w:color w:val="000000" w:themeColor="text1"/>
          <w:sz w:val="24"/>
          <w:szCs w:val="24"/>
        </w:rPr>
      </w:pPr>
      <w:r w:rsidRPr="00720100">
        <w:rPr>
          <w:color w:val="000000" w:themeColor="text1"/>
          <w:sz w:val="24"/>
          <w:szCs w:val="24"/>
        </w:rPr>
        <w:t>психолого-педагогическое сопровождение предпрофильного и профильного обучения.</w:t>
      </w:r>
    </w:p>
    <w:p w:rsidR="0095147C" w:rsidRPr="00720100" w:rsidRDefault="0095147C" w:rsidP="0017731E">
      <w:pPr>
        <w:pStyle w:val="55"/>
        <w:numPr>
          <w:ilvl w:val="0"/>
          <w:numId w:val="100"/>
        </w:numPr>
        <w:shd w:val="clear" w:color="auto" w:fill="auto"/>
        <w:tabs>
          <w:tab w:val="left" w:pos="865"/>
        </w:tabs>
        <w:spacing w:after="339" w:line="252" w:lineRule="auto"/>
        <w:ind w:left="100" w:firstLine="400"/>
        <w:contextualSpacing/>
        <w:rPr>
          <w:rStyle w:val="afff2"/>
          <w:b w:val="0"/>
          <w:bCs w:val="0"/>
          <w:color w:val="000000" w:themeColor="text1"/>
        </w:rPr>
      </w:pPr>
      <w:r w:rsidRPr="00720100">
        <w:rPr>
          <w:color w:val="000000" w:themeColor="text1"/>
          <w:sz w:val="24"/>
          <w:szCs w:val="24"/>
        </w:rPr>
        <w:t>научно-методическая деятельность.</w:t>
      </w:r>
    </w:p>
    <w:p w:rsidR="0095147C" w:rsidRPr="00720100" w:rsidRDefault="0095147C" w:rsidP="0095147C">
      <w:pPr>
        <w:spacing w:line="252" w:lineRule="auto"/>
        <w:ind w:firstLine="454"/>
        <w:jc w:val="both"/>
        <w:rPr>
          <w:b/>
          <w:color w:val="000000" w:themeColor="text1"/>
        </w:rPr>
      </w:pPr>
      <w:r w:rsidRPr="00720100">
        <w:rPr>
          <w:b/>
          <w:color w:val="000000" w:themeColor="text1"/>
        </w:rPr>
        <w:t>3. Организационный раздел</w:t>
      </w:r>
    </w:p>
    <w:p w:rsidR="0095147C" w:rsidRPr="00720100" w:rsidRDefault="0095147C" w:rsidP="0095147C">
      <w:pPr>
        <w:pStyle w:val="4"/>
        <w:spacing w:before="0" w:after="0" w:line="252" w:lineRule="auto"/>
        <w:contextualSpacing/>
        <w:jc w:val="both"/>
        <w:rPr>
          <w:rStyle w:val="afff2"/>
          <w:rFonts w:ascii="Times New Roman" w:hAnsi="Times New Roman"/>
          <w:bCs/>
          <w:color w:val="000000" w:themeColor="text1"/>
          <w:sz w:val="24"/>
          <w:szCs w:val="24"/>
        </w:rPr>
      </w:pPr>
      <w:r w:rsidRPr="00720100">
        <w:rPr>
          <w:rFonts w:ascii="Times New Roman" w:hAnsi="Times New Roman"/>
          <w:color w:val="000000" w:themeColor="text1"/>
          <w:sz w:val="24"/>
          <w:szCs w:val="24"/>
        </w:rPr>
        <w:t>3.1. </w:t>
      </w:r>
      <w:r w:rsidRPr="00720100">
        <w:rPr>
          <w:rFonts w:ascii="Times New Roman" w:hAnsi="Times New Roman"/>
          <w:b w:val="0"/>
          <w:color w:val="000000" w:themeColor="text1"/>
          <w:sz w:val="24"/>
          <w:szCs w:val="24"/>
        </w:rPr>
        <w:t>У</w:t>
      </w:r>
      <w:r w:rsidRPr="00720100">
        <w:rPr>
          <w:rFonts w:ascii="Times New Roman" w:hAnsi="Times New Roman"/>
          <w:color w:val="000000" w:themeColor="text1"/>
          <w:sz w:val="24"/>
          <w:szCs w:val="24"/>
        </w:rPr>
        <w:t>чебный план среднего общего образования</w:t>
      </w:r>
    </w:p>
    <w:p w:rsidR="0095147C" w:rsidRPr="00720100" w:rsidRDefault="0095147C" w:rsidP="0095147C">
      <w:pPr>
        <w:pStyle w:val="a6"/>
        <w:spacing w:line="252" w:lineRule="auto"/>
        <w:ind w:firstLine="709"/>
        <w:jc w:val="both"/>
        <w:rPr>
          <w:rFonts w:cs="Times New Roman"/>
          <w:color w:val="000000" w:themeColor="text1"/>
        </w:rPr>
      </w:pPr>
      <w:r w:rsidRPr="00720100">
        <w:rPr>
          <w:rFonts w:cs="Times New Roman"/>
          <w:b/>
          <w:color w:val="000000" w:themeColor="text1"/>
          <w:sz w:val="24"/>
          <w:szCs w:val="24"/>
        </w:rPr>
        <w:t>Учебный план</w:t>
      </w:r>
      <w:r w:rsidRPr="00720100">
        <w:rPr>
          <w:rFonts w:cs="Times New Roman"/>
          <w:color w:val="000000" w:themeColor="text1"/>
          <w:sz w:val="24"/>
          <w:szCs w:val="24"/>
        </w:rPr>
        <w:t xml:space="preserve"> (далее </w:t>
      </w:r>
      <w:r w:rsidRPr="00720100">
        <w:rPr>
          <w:rFonts w:cs="Times New Roman"/>
          <w:b/>
          <w:color w:val="000000" w:themeColor="text1"/>
          <w:sz w:val="24"/>
          <w:szCs w:val="24"/>
        </w:rPr>
        <w:t>УП</w:t>
      </w:r>
      <w:r w:rsidRPr="00720100">
        <w:rPr>
          <w:rFonts w:cs="Times New Roman"/>
          <w:color w:val="000000" w:themeColor="text1"/>
          <w:sz w:val="24"/>
          <w:szCs w:val="24"/>
        </w:rPr>
        <w:t>) среднего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95147C" w:rsidRPr="00720100" w:rsidRDefault="0095147C" w:rsidP="0095147C">
      <w:pPr>
        <w:pStyle w:val="a6"/>
        <w:spacing w:line="252" w:lineRule="auto"/>
        <w:ind w:firstLine="709"/>
        <w:jc w:val="both"/>
        <w:rPr>
          <w:rFonts w:cs="Times New Roman"/>
          <w:color w:val="000000" w:themeColor="text1"/>
          <w:sz w:val="24"/>
          <w:szCs w:val="24"/>
        </w:rPr>
      </w:pPr>
      <w:r w:rsidRPr="00720100">
        <w:rPr>
          <w:rFonts w:cs="Times New Roman"/>
          <w:color w:val="000000" w:themeColor="text1"/>
          <w:sz w:val="24"/>
          <w:szCs w:val="24"/>
        </w:rPr>
        <w:t>Обязательные предметные области и основные задачи реализации предметных областей представлены в таблице:</w:t>
      </w:r>
    </w:p>
    <w:p w:rsidR="0095147C" w:rsidRPr="00720100" w:rsidRDefault="0095147C" w:rsidP="0095147C">
      <w:pPr>
        <w:pStyle w:val="a6"/>
        <w:spacing w:line="252" w:lineRule="auto"/>
        <w:jc w:val="both"/>
        <w:rPr>
          <w:rFonts w:cs="Times New Roman"/>
          <w:color w:val="000000" w:themeColor="text1"/>
          <w:sz w:val="24"/>
          <w:szCs w:val="24"/>
        </w:rPr>
      </w:pPr>
    </w:p>
    <w:p w:rsidR="0095147C" w:rsidRPr="00720100" w:rsidRDefault="0095147C" w:rsidP="0095147C">
      <w:pPr>
        <w:pStyle w:val="a6"/>
        <w:spacing w:line="252" w:lineRule="auto"/>
        <w:jc w:val="both"/>
        <w:rPr>
          <w:rFonts w:cs="Times New Roman"/>
          <w:color w:val="000000" w:themeColor="text1"/>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95147C" w:rsidRPr="00720100" w:rsidTr="0095147C">
        <w:tc>
          <w:tcPr>
            <w:tcW w:w="3190" w:type="dxa"/>
            <w:tcBorders>
              <w:top w:val="single" w:sz="8" w:space="0" w:color="C0504D"/>
              <w:left w:val="single" w:sz="8" w:space="0" w:color="C0504D"/>
              <w:bottom w:val="single" w:sz="18" w:space="0" w:color="C0504D"/>
              <w:right w:val="single" w:sz="8" w:space="0" w:color="C0504D"/>
            </w:tcBorders>
            <w:hideMark/>
          </w:tcPr>
          <w:p w:rsidR="0095147C" w:rsidRPr="00720100" w:rsidRDefault="0095147C">
            <w:pPr>
              <w:pStyle w:val="a6"/>
              <w:spacing w:line="252" w:lineRule="auto"/>
              <w:jc w:val="both"/>
              <w:rPr>
                <w:rFonts w:cs="Times New Roman"/>
                <w:b/>
                <w:bCs/>
                <w:color w:val="000000" w:themeColor="text1"/>
                <w:sz w:val="24"/>
                <w:szCs w:val="24"/>
              </w:rPr>
            </w:pPr>
            <w:r w:rsidRPr="00720100">
              <w:rPr>
                <w:rFonts w:cs="Times New Roman"/>
                <w:b/>
                <w:bCs/>
                <w:color w:val="000000" w:themeColor="text1"/>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95147C" w:rsidRPr="00720100" w:rsidRDefault="0095147C">
            <w:pPr>
              <w:pStyle w:val="a6"/>
              <w:spacing w:line="252" w:lineRule="auto"/>
              <w:jc w:val="both"/>
              <w:rPr>
                <w:rFonts w:cs="Times New Roman"/>
                <w:b/>
                <w:bCs/>
                <w:color w:val="000000" w:themeColor="text1"/>
                <w:sz w:val="24"/>
                <w:szCs w:val="24"/>
              </w:rPr>
            </w:pPr>
            <w:r w:rsidRPr="00720100">
              <w:rPr>
                <w:rFonts w:cs="Times New Roman"/>
                <w:b/>
                <w:bCs/>
                <w:color w:val="000000" w:themeColor="text1"/>
                <w:sz w:val="24"/>
                <w:szCs w:val="24"/>
              </w:rPr>
              <w:t>Основные задачи реализации содержания</w:t>
            </w:r>
          </w:p>
        </w:tc>
      </w:tr>
      <w:tr w:rsidR="0095147C" w:rsidRPr="00720100"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720100" w:rsidRDefault="0095147C">
            <w:pPr>
              <w:pStyle w:val="a6"/>
              <w:spacing w:line="252" w:lineRule="auto"/>
              <w:jc w:val="both"/>
              <w:rPr>
                <w:rFonts w:cs="Times New Roman"/>
                <w:b/>
                <w:bCs/>
                <w:color w:val="000000" w:themeColor="text1"/>
                <w:sz w:val="24"/>
                <w:szCs w:val="24"/>
              </w:rPr>
            </w:pPr>
            <w:r w:rsidRPr="00720100">
              <w:rPr>
                <w:rFonts w:cs="Times New Roman"/>
                <w:b/>
                <w:bCs/>
                <w:color w:val="000000" w:themeColor="text1"/>
                <w:sz w:val="24"/>
                <w:szCs w:val="24"/>
              </w:rPr>
              <w:t>Филология</w:t>
            </w:r>
          </w:p>
          <w:p w:rsidR="0095147C" w:rsidRPr="00720100" w:rsidRDefault="0095147C">
            <w:pPr>
              <w:pStyle w:val="a6"/>
              <w:spacing w:line="252" w:lineRule="auto"/>
              <w:jc w:val="both"/>
              <w:rPr>
                <w:rFonts w:cs="Times New Roman"/>
                <w:b/>
                <w:bCs/>
                <w:color w:val="000000" w:themeColor="text1"/>
                <w:sz w:val="24"/>
                <w:szCs w:val="24"/>
              </w:rPr>
            </w:pPr>
            <w:r w:rsidRPr="00720100">
              <w:rPr>
                <w:rFonts w:cs="Times New Roman"/>
                <w:b/>
                <w:bCs/>
                <w:color w:val="000000" w:themeColor="text1"/>
                <w:sz w:val="24"/>
                <w:szCs w:val="24"/>
              </w:rPr>
              <w:t>Русский язык</w:t>
            </w:r>
          </w:p>
          <w:p w:rsidR="0095147C" w:rsidRPr="00720100" w:rsidRDefault="0095147C">
            <w:pPr>
              <w:pStyle w:val="a6"/>
              <w:spacing w:line="252" w:lineRule="auto"/>
              <w:jc w:val="both"/>
              <w:rPr>
                <w:rFonts w:cs="Times New Roman"/>
                <w:b/>
                <w:bCs/>
                <w:color w:val="000000" w:themeColor="text1"/>
                <w:sz w:val="24"/>
                <w:szCs w:val="24"/>
              </w:rPr>
            </w:pPr>
            <w:r w:rsidRPr="00720100">
              <w:rPr>
                <w:rFonts w:cs="Times New Roman"/>
                <w:b/>
                <w:bCs/>
                <w:color w:val="000000" w:themeColor="text1"/>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Pr="00720100" w:rsidRDefault="0095147C">
            <w:pPr>
              <w:pStyle w:val="a6"/>
              <w:spacing w:line="252" w:lineRule="auto"/>
              <w:jc w:val="both"/>
              <w:rPr>
                <w:rFonts w:cs="Times New Roman"/>
                <w:color w:val="000000" w:themeColor="text1"/>
                <w:sz w:val="24"/>
                <w:szCs w:val="24"/>
              </w:rPr>
            </w:pPr>
            <w:r w:rsidRPr="00720100">
              <w:rPr>
                <w:rFonts w:cs="Times New Roman"/>
                <w:color w:val="000000" w:themeColor="text1"/>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95147C" w:rsidRPr="00720100"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720100" w:rsidRDefault="0095147C">
            <w:pPr>
              <w:pStyle w:val="a6"/>
              <w:spacing w:line="252" w:lineRule="auto"/>
              <w:jc w:val="both"/>
              <w:rPr>
                <w:rFonts w:cs="Times New Roman"/>
                <w:b/>
                <w:bCs/>
                <w:color w:val="000000" w:themeColor="text1"/>
                <w:sz w:val="24"/>
                <w:szCs w:val="24"/>
              </w:rPr>
            </w:pPr>
            <w:r w:rsidRPr="00720100">
              <w:rPr>
                <w:rFonts w:cs="Times New Roman"/>
                <w:b/>
                <w:bCs/>
                <w:color w:val="000000" w:themeColor="text1"/>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Pr="00720100" w:rsidRDefault="0095147C">
            <w:pPr>
              <w:pStyle w:val="a6"/>
              <w:spacing w:line="252" w:lineRule="auto"/>
              <w:jc w:val="both"/>
              <w:rPr>
                <w:rFonts w:cs="Times New Roman"/>
                <w:color w:val="000000" w:themeColor="text1"/>
                <w:sz w:val="24"/>
                <w:szCs w:val="24"/>
              </w:rPr>
            </w:pPr>
            <w:r w:rsidRPr="00720100">
              <w:rPr>
                <w:rFonts w:cs="Times New Roman"/>
                <w:color w:val="000000" w:themeColor="text1"/>
                <w:sz w:val="24"/>
                <w:szCs w:val="24"/>
              </w:rPr>
              <w:t>Формирование дружелюбного и толерантного отношения к ценностям иных культур, оптимизма и выраженной оптимистическойличностной позиции в восприятии мира.Изобразительно-выразительные возможности языка.</w:t>
            </w:r>
          </w:p>
          <w:p w:rsidR="0095147C" w:rsidRPr="00720100" w:rsidRDefault="0095147C">
            <w:pPr>
              <w:pStyle w:val="a6"/>
              <w:spacing w:line="252" w:lineRule="auto"/>
              <w:jc w:val="both"/>
              <w:rPr>
                <w:rFonts w:cs="Times New Roman"/>
                <w:color w:val="000000" w:themeColor="text1"/>
                <w:sz w:val="24"/>
                <w:szCs w:val="24"/>
              </w:rPr>
            </w:pPr>
            <w:r w:rsidRPr="00720100">
              <w:rPr>
                <w:rFonts w:cs="Times New Roman"/>
                <w:color w:val="000000" w:themeColor="text1"/>
                <w:sz w:val="24"/>
                <w:szCs w:val="24"/>
              </w:rPr>
              <w:t>Коммуникативная иноязычная компетентность</w:t>
            </w:r>
          </w:p>
        </w:tc>
      </w:tr>
      <w:tr w:rsidR="0095147C" w:rsidRPr="00720100"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720100" w:rsidRDefault="0095147C">
            <w:pPr>
              <w:pStyle w:val="a6"/>
              <w:spacing w:line="252" w:lineRule="auto"/>
              <w:jc w:val="both"/>
              <w:rPr>
                <w:rFonts w:cs="Times New Roman"/>
                <w:b/>
                <w:bCs/>
                <w:color w:val="000000" w:themeColor="text1"/>
                <w:sz w:val="24"/>
                <w:szCs w:val="24"/>
              </w:rPr>
            </w:pPr>
            <w:r w:rsidRPr="00720100">
              <w:rPr>
                <w:rFonts w:cs="Times New Roman"/>
                <w:b/>
                <w:bCs/>
                <w:color w:val="000000" w:themeColor="text1"/>
                <w:sz w:val="24"/>
                <w:szCs w:val="24"/>
              </w:rPr>
              <w:t>Математика и информатика</w:t>
            </w:r>
          </w:p>
          <w:p w:rsidR="0095147C" w:rsidRPr="00720100" w:rsidRDefault="0095147C">
            <w:pPr>
              <w:pStyle w:val="a6"/>
              <w:spacing w:line="252" w:lineRule="auto"/>
              <w:jc w:val="both"/>
              <w:rPr>
                <w:rFonts w:cs="Times New Roman"/>
                <w:b/>
                <w:bCs/>
                <w:color w:val="000000" w:themeColor="text1"/>
                <w:sz w:val="24"/>
                <w:szCs w:val="24"/>
              </w:rPr>
            </w:pPr>
            <w:r w:rsidRPr="00720100">
              <w:rPr>
                <w:rFonts w:cs="Times New Roman"/>
                <w:b/>
                <w:bCs/>
                <w:color w:val="000000" w:themeColor="text1"/>
                <w:sz w:val="24"/>
                <w:szCs w:val="24"/>
              </w:rPr>
              <w:t>Алгебра и начала математического анализа.</w:t>
            </w:r>
          </w:p>
          <w:p w:rsidR="0095147C" w:rsidRPr="00720100" w:rsidRDefault="0095147C">
            <w:pPr>
              <w:pStyle w:val="a6"/>
              <w:spacing w:line="252" w:lineRule="auto"/>
              <w:jc w:val="both"/>
              <w:rPr>
                <w:rFonts w:cs="Times New Roman"/>
                <w:b/>
                <w:bCs/>
                <w:color w:val="000000" w:themeColor="text1"/>
                <w:sz w:val="24"/>
                <w:szCs w:val="24"/>
              </w:rPr>
            </w:pPr>
            <w:r w:rsidRPr="00720100">
              <w:rPr>
                <w:rFonts w:cs="Times New Roman"/>
                <w:b/>
                <w:bCs/>
                <w:color w:val="000000" w:themeColor="text1"/>
                <w:sz w:val="24"/>
                <w:szCs w:val="24"/>
              </w:rPr>
              <w:t>Геометрия</w:t>
            </w:r>
          </w:p>
          <w:p w:rsidR="0095147C" w:rsidRPr="00720100" w:rsidRDefault="0095147C">
            <w:pPr>
              <w:pStyle w:val="a6"/>
              <w:spacing w:line="252" w:lineRule="auto"/>
              <w:jc w:val="both"/>
              <w:rPr>
                <w:rFonts w:cs="Times New Roman"/>
                <w:b/>
                <w:bCs/>
                <w:color w:val="000000" w:themeColor="text1"/>
                <w:sz w:val="24"/>
                <w:szCs w:val="24"/>
              </w:rPr>
            </w:pPr>
            <w:r w:rsidRPr="00720100">
              <w:rPr>
                <w:rFonts w:cs="Times New Roman"/>
                <w:b/>
                <w:bCs/>
                <w:color w:val="000000" w:themeColor="text1"/>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Pr="00720100" w:rsidRDefault="0095147C">
            <w:pPr>
              <w:pStyle w:val="a6"/>
              <w:spacing w:line="252" w:lineRule="auto"/>
              <w:jc w:val="both"/>
              <w:rPr>
                <w:rFonts w:cs="Times New Roman"/>
                <w:color w:val="000000" w:themeColor="text1"/>
                <w:sz w:val="24"/>
                <w:szCs w:val="24"/>
              </w:rPr>
            </w:pPr>
            <w:r w:rsidRPr="00720100">
              <w:rPr>
                <w:rFonts w:cs="Times New Roman"/>
                <w:color w:val="000000" w:themeColor="text1"/>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95147C" w:rsidRPr="00720100" w:rsidRDefault="0095147C">
            <w:pPr>
              <w:pStyle w:val="a6"/>
              <w:spacing w:line="252" w:lineRule="auto"/>
              <w:jc w:val="both"/>
              <w:rPr>
                <w:rFonts w:cs="Times New Roman"/>
                <w:color w:val="000000" w:themeColor="text1"/>
                <w:sz w:val="24"/>
                <w:szCs w:val="24"/>
              </w:rPr>
            </w:pPr>
            <w:r w:rsidRPr="00720100">
              <w:rPr>
                <w:rFonts w:cs="Times New Roman"/>
                <w:color w:val="000000" w:themeColor="text1"/>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95147C" w:rsidRPr="00C468CD"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C468CD" w:rsidRDefault="0095147C">
            <w:pPr>
              <w:pStyle w:val="a6"/>
              <w:spacing w:line="252" w:lineRule="auto"/>
              <w:jc w:val="both"/>
              <w:rPr>
                <w:rFonts w:cs="Times New Roman"/>
                <w:b/>
                <w:bCs/>
                <w:color w:val="000000" w:themeColor="text1"/>
                <w:sz w:val="24"/>
                <w:szCs w:val="24"/>
              </w:rPr>
            </w:pPr>
            <w:r w:rsidRPr="00C468CD">
              <w:rPr>
                <w:rFonts w:cs="Times New Roman"/>
                <w:b/>
                <w:bCs/>
                <w:color w:val="000000" w:themeColor="text1"/>
                <w:sz w:val="24"/>
                <w:szCs w:val="24"/>
              </w:rPr>
              <w:t>Общественныенауки. Обществознание. История России. Всеобщая история</w:t>
            </w:r>
          </w:p>
          <w:p w:rsidR="0095147C" w:rsidRPr="00C468CD" w:rsidRDefault="0095147C">
            <w:pPr>
              <w:pStyle w:val="a6"/>
              <w:spacing w:line="252" w:lineRule="auto"/>
              <w:jc w:val="both"/>
              <w:rPr>
                <w:rFonts w:cs="Times New Roman"/>
                <w:b/>
                <w:bCs/>
                <w:color w:val="000000" w:themeColor="text1"/>
                <w:sz w:val="24"/>
                <w:szCs w:val="24"/>
              </w:rPr>
            </w:pPr>
            <w:r w:rsidRPr="00C468CD">
              <w:rPr>
                <w:rFonts w:cs="Times New Roman"/>
                <w:b/>
                <w:bCs/>
                <w:color w:val="000000" w:themeColor="text1"/>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Pr="00C468CD" w:rsidRDefault="0095147C">
            <w:pPr>
              <w:pStyle w:val="a6"/>
              <w:spacing w:line="252" w:lineRule="auto"/>
              <w:jc w:val="both"/>
              <w:rPr>
                <w:rFonts w:cs="Times New Roman"/>
                <w:color w:val="000000" w:themeColor="text1"/>
                <w:sz w:val="24"/>
                <w:szCs w:val="24"/>
              </w:rPr>
            </w:pPr>
            <w:r w:rsidRPr="00C468CD">
              <w:rPr>
                <w:rFonts w:cs="Times New Roman"/>
                <w:color w:val="000000" w:themeColor="text1"/>
                <w:sz w:val="24"/>
                <w:szCs w:val="24"/>
              </w:rPr>
              <w:t>Формирование мировоззренческой</w:t>
            </w:r>
            <w:r w:rsidR="00A56863" w:rsidRPr="00C468CD">
              <w:rPr>
                <w:rFonts w:cs="Times New Roman"/>
                <w:color w:val="000000" w:themeColor="text1"/>
                <w:sz w:val="24"/>
                <w:szCs w:val="24"/>
              </w:rPr>
              <w:t>,</w:t>
            </w:r>
            <w:r w:rsidRPr="00C468CD">
              <w:rPr>
                <w:rFonts w:cs="Times New Roman"/>
                <w:color w:val="000000" w:themeColor="text1"/>
                <w:sz w:val="24"/>
                <w:szCs w:val="24"/>
              </w:rPr>
              <w:t xml:space="preserve"> ценностно-смысловой сферы обучающихся, личностных основ гражданской идентичности. Овладение базовыми историческими знаниями,формирование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95147C" w:rsidRPr="00C468CD">
              <w:tc>
                <w:tcPr>
                  <w:tcW w:w="6274" w:type="dxa"/>
                  <w:tcBorders>
                    <w:top w:val="single" w:sz="8" w:space="0" w:color="C0504D"/>
                    <w:left w:val="single" w:sz="8" w:space="0" w:color="C0504D"/>
                    <w:bottom w:val="single" w:sz="18" w:space="0" w:color="C0504D"/>
                    <w:right w:val="single" w:sz="8" w:space="0" w:color="C0504D"/>
                  </w:tcBorders>
                  <w:hideMark/>
                </w:tcPr>
                <w:p w:rsidR="0095147C" w:rsidRPr="00C468CD" w:rsidRDefault="0095147C">
                  <w:pPr>
                    <w:pStyle w:val="a6"/>
                    <w:spacing w:line="252" w:lineRule="auto"/>
                    <w:jc w:val="both"/>
                    <w:rPr>
                      <w:rFonts w:cs="Times New Roman"/>
                      <w:b/>
                      <w:bCs/>
                      <w:color w:val="000000" w:themeColor="text1"/>
                      <w:sz w:val="24"/>
                      <w:szCs w:val="24"/>
                    </w:rPr>
                  </w:pPr>
                  <w:r w:rsidRPr="00C468CD">
                    <w:rPr>
                      <w:rFonts w:cs="Times New Roman"/>
                      <w:b/>
                      <w:bCs/>
                      <w:color w:val="000000" w:themeColor="text1"/>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95147C" w:rsidRPr="00C468CD" w:rsidRDefault="0095147C">
            <w:pPr>
              <w:pStyle w:val="a6"/>
              <w:spacing w:line="252" w:lineRule="auto"/>
              <w:jc w:val="both"/>
              <w:rPr>
                <w:rFonts w:cs="Times New Roman"/>
                <w:color w:val="000000" w:themeColor="text1"/>
                <w:sz w:val="24"/>
                <w:szCs w:val="24"/>
              </w:rPr>
            </w:pPr>
          </w:p>
        </w:tc>
      </w:tr>
      <w:tr w:rsidR="0095147C" w:rsidRPr="00C468CD" w:rsidTr="0095147C">
        <w:tc>
          <w:tcPr>
            <w:tcW w:w="3190" w:type="dxa"/>
            <w:tcBorders>
              <w:top w:val="single" w:sz="8" w:space="0" w:color="C0504D"/>
              <w:left w:val="single" w:sz="8" w:space="0" w:color="C0504D"/>
              <w:bottom w:val="single" w:sz="8" w:space="0" w:color="C0504D"/>
              <w:right w:val="single" w:sz="8" w:space="0" w:color="C0504D"/>
            </w:tcBorders>
          </w:tcPr>
          <w:p w:rsidR="0095147C" w:rsidRPr="00C468CD" w:rsidRDefault="0095147C">
            <w:pPr>
              <w:pStyle w:val="a6"/>
              <w:spacing w:line="252" w:lineRule="auto"/>
              <w:jc w:val="both"/>
              <w:rPr>
                <w:rFonts w:cs="Times New Roman"/>
                <w:b/>
                <w:bCs/>
                <w:color w:val="000000" w:themeColor="text1"/>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95147C" w:rsidRPr="00C468CD" w:rsidRDefault="0095147C">
            <w:pPr>
              <w:pStyle w:val="a6"/>
              <w:spacing w:line="252" w:lineRule="auto"/>
              <w:jc w:val="both"/>
              <w:rPr>
                <w:rFonts w:cs="Times New Roman"/>
                <w:color w:val="000000" w:themeColor="text1"/>
                <w:sz w:val="24"/>
                <w:szCs w:val="24"/>
              </w:rPr>
            </w:pPr>
          </w:p>
        </w:tc>
      </w:tr>
      <w:tr w:rsidR="0095147C" w:rsidRPr="00C468CD"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C468CD" w:rsidRDefault="0095147C">
            <w:pPr>
              <w:pStyle w:val="a6"/>
              <w:spacing w:line="252" w:lineRule="auto"/>
              <w:jc w:val="both"/>
              <w:rPr>
                <w:rFonts w:cs="Times New Roman"/>
                <w:b/>
                <w:bCs/>
                <w:color w:val="000000" w:themeColor="text1"/>
                <w:sz w:val="24"/>
                <w:szCs w:val="24"/>
              </w:rPr>
            </w:pPr>
            <w:r w:rsidRPr="00C468CD">
              <w:rPr>
                <w:rFonts w:cs="Times New Roman"/>
                <w:b/>
                <w:bCs/>
                <w:color w:val="000000" w:themeColor="text1"/>
                <w:sz w:val="24"/>
                <w:szCs w:val="24"/>
              </w:rPr>
              <w:t xml:space="preserve">Естественные науки </w:t>
            </w:r>
          </w:p>
          <w:p w:rsidR="0095147C" w:rsidRPr="00C468CD" w:rsidRDefault="0095147C">
            <w:pPr>
              <w:pStyle w:val="a6"/>
              <w:spacing w:line="252" w:lineRule="auto"/>
              <w:jc w:val="both"/>
              <w:rPr>
                <w:rFonts w:cs="Times New Roman"/>
                <w:b/>
                <w:bCs/>
                <w:color w:val="000000" w:themeColor="text1"/>
                <w:sz w:val="24"/>
                <w:szCs w:val="24"/>
              </w:rPr>
            </w:pPr>
            <w:r w:rsidRPr="00C468CD">
              <w:rPr>
                <w:rFonts w:cs="Times New Roman"/>
                <w:b/>
                <w:bCs/>
                <w:color w:val="000000" w:themeColor="text1"/>
                <w:sz w:val="24"/>
                <w:szCs w:val="24"/>
              </w:rPr>
              <w:t>Физика</w:t>
            </w:r>
          </w:p>
          <w:p w:rsidR="0095147C" w:rsidRPr="00C468CD" w:rsidRDefault="0095147C">
            <w:pPr>
              <w:pStyle w:val="a6"/>
              <w:spacing w:line="252" w:lineRule="auto"/>
              <w:jc w:val="both"/>
              <w:rPr>
                <w:rFonts w:cs="Times New Roman"/>
                <w:b/>
                <w:bCs/>
                <w:color w:val="000000" w:themeColor="text1"/>
                <w:sz w:val="24"/>
                <w:szCs w:val="24"/>
              </w:rPr>
            </w:pPr>
            <w:r w:rsidRPr="00C468CD">
              <w:rPr>
                <w:rFonts w:cs="Times New Roman"/>
                <w:b/>
                <w:bCs/>
                <w:color w:val="000000" w:themeColor="text1"/>
                <w:sz w:val="24"/>
                <w:szCs w:val="24"/>
              </w:rPr>
              <w:t>Биология</w:t>
            </w:r>
          </w:p>
          <w:p w:rsidR="0095147C" w:rsidRPr="00C468CD" w:rsidRDefault="0095147C">
            <w:pPr>
              <w:pStyle w:val="a6"/>
              <w:spacing w:line="252" w:lineRule="auto"/>
              <w:jc w:val="both"/>
              <w:rPr>
                <w:rFonts w:cs="Times New Roman"/>
                <w:b/>
                <w:bCs/>
                <w:color w:val="000000" w:themeColor="text1"/>
                <w:sz w:val="24"/>
                <w:szCs w:val="24"/>
              </w:rPr>
            </w:pPr>
            <w:r w:rsidRPr="00C468CD">
              <w:rPr>
                <w:rFonts w:cs="Times New Roman"/>
                <w:b/>
                <w:bCs/>
                <w:color w:val="000000" w:themeColor="text1"/>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95147C" w:rsidRPr="00C468CD" w:rsidRDefault="0095147C">
            <w:pPr>
              <w:pStyle w:val="a6"/>
              <w:spacing w:line="252" w:lineRule="auto"/>
              <w:jc w:val="both"/>
              <w:rPr>
                <w:rFonts w:cs="Times New Roman"/>
                <w:color w:val="000000" w:themeColor="text1"/>
                <w:sz w:val="24"/>
                <w:szCs w:val="24"/>
              </w:rPr>
            </w:pPr>
            <w:r w:rsidRPr="00C468CD">
              <w:rPr>
                <w:rFonts w:cs="Times New Roman"/>
                <w:color w:val="000000" w:themeColor="text1"/>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95147C" w:rsidRPr="00C468CD" w:rsidRDefault="0095147C">
            <w:pPr>
              <w:pStyle w:val="a6"/>
              <w:spacing w:line="252" w:lineRule="auto"/>
              <w:jc w:val="both"/>
              <w:rPr>
                <w:rFonts w:cs="Times New Roman"/>
                <w:color w:val="000000" w:themeColor="text1"/>
                <w:sz w:val="24"/>
                <w:szCs w:val="24"/>
              </w:rPr>
            </w:pPr>
          </w:p>
        </w:tc>
      </w:tr>
      <w:tr w:rsidR="0095147C" w:rsidRPr="00C468CD"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C468CD" w:rsidRDefault="0095147C">
            <w:pPr>
              <w:pStyle w:val="a6"/>
              <w:spacing w:line="252" w:lineRule="auto"/>
              <w:jc w:val="both"/>
              <w:rPr>
                <w:rFonts w:cs="Times New Roman"/>
                <w:b/>
                <w:bCs/>
                <w:color w:val="000000" w:themeColor="text1"/>
                <w:sz w:val="24"/>
                <w:szCs w:val="24"/>
              </w:rPr>
            </w:pPr>
            <w:r w:rsidRPr="00C468CD">
              <w:rPr>
                <w:rFonts w:cs="Times New Roman"/>
                <w:b/>
                <w:bCs/>
                <w:color w:val="000000" w:themeColor="text1"/>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95147C" w:rsidRPr="00C468CD" w:rsidRDefault="0095147C">
            <w:pPr>
              <w:pStyle w:val="a6"/>
              <w:spacing w:line="252" w:lineRule="auto"/>
              <w:jc w:val="both"/>
              <w:rPr>
                <w:rFonts w:cs="Times New Roman"/>
                <w:color w:val="000000" w:themeColor="text1"/>
                <w:sz w:val="24"/>
                <w:szCs w:val="24"/>
              </w:rPr>
            </w:pPr>
            <w:r w:rsidRPr="00C468CD">
              <w:rPr>
                <w:rFonts w:cs="Times New Roman"/>
                <w:color w:val="000000" w:themeColor="text1"/>
                <w:sz w:val="24"/>
                <w:szCs w:val="24"/>
              </w:rPr>
              <w:t>Гармоничноефизическое, нравственное развитие Формирование установки на сохранение и укрепление здоровья, навыков здорового и безопасного образа жизни.</w:t>
            </w:r>
          </w:p>
          <w:p w:rsidR="0095147C" w:rsidRPr="00C468CD" w:rsidRDefault="0095147C">
            <w:pPr>
              <w:pStyle w:val="a6"/>
              <w:spacing w:line="252" w:lineRule="auto"/>
              <w:jc w:val="both"/>
              <w:rPr>
                <w:rFonts w:cs="Times New Roman"/>
                <w:color w:val="000000" w:themeColor="text1"/>
                <w:sz w:val="24"/>
                <w:szCs w:val="24"/>
              </w:rPr>
            </w:pPr>
          </w:p>
        </w:tc>
      </w:tr>
      <w:tr w:rsidR="0095147C" w:rsidRPr="00C468CD"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C468CD" w:rsidRDefault="0095147C">
            <w:pPr>
              <w:pStyle w:val="a6"/>
              <w:spacing w:line="252" w:lineRule="auto"/>
              <w:jc w:val="both"/>
              <w:rPr>
                <w:rFonts w:cs="Times New Roman"/>
                <w:b/>
                <w:bCs/>
                <w:color w:val="000000" w:themeColor="text1"/>
                <w:sz w:val="24"/>
                <w:szCs w:val="24"/>
              </w:rPr>
            </w:pPr>
            <w:r w:rsidRPr="00C468CD">
              <w:rPr>
                <w:rFonts w:cs="Times New Roman"/>
                <w:b/>
                <w:bCs/>
                <w:color w:val="000000" w:themeColor="text1"/>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95147C" w:rsidRPr="00C468CD" w:rsidRDefault="0095147C">
            <w:pPr>
              <w:pStyle w:val="a6"/>
              <w:spacing w:line="252" w:lineRule="auto"/>
              <w:jc w:val="both"/>
              <w:rPr>
                <w:rFonts w:cs="Times New Roman"/>
                <w:color w:val="000000" w:themeColor="text1"/>
                <w:sz w:val="24"/>
                <w:szCs w:val="24"/>
              </w:rPr>
            </w:pPr>
            <w:r w:rsidRPr="00C468CD">
              <w:rPr>
                <w:rFonts w:cs="Times New Roman"/>
                <w:color w:val="000000" w:themeColor="text1"/>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95147C" w:rsidRPr="00C468CD" w:rsidRDefault="0095147C">
            <w:pPr>
              <w:pStyle w:val="a6"/>
              <w:spacing w:line="252" w:lineRule="auto"/>
              <w:jc w:val="both"/>
              <w:rPr>
                <w:rFonts w:cs="Times New Roman"/>
                <w:color w:val="000000" w:themeColor="text1"/>
                <w:sz w:val="24"/>
                <w:szCs w:val="24"/>
              </w:rPr>
            </w:pPr>
          </w:p>
        </w:tc>
      </w:tr>
      <w:tr w:rsidR="0095147C" w:rsidRPr="00C468CD"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C468CD" w:rsidRDefault="0095147C">
            <w:pPr>
              <w:pStyle w:val="a6"/>
              <w:spacing w:line="252" w:lineRule="auto"/>
              <w:jc w:val="both"/>
              <w:rPr>
                <w:rFonts w:cs="Times New Roman"/>
                <w:b/>
                <w:bCs/>
                <w:color w:val="000000" w:themeColor="text1"/>
                <w:sz w:val="24"/>
                <w:szCs w:val="24"/>
              </w:rPr>
            </w:pPr>
            <w:r w:rsidRPr="00C468CD">
              <w:rPr>
                <w:rFonts w:cs="Times New Roman"/>
                <w:b/>
                <w:bCs/>
                <w:color w:val="000000" w:themeColor="text1"/>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Pr="00C468CD" w:rsidRDefault="0095147C">
            <w:pPr>
              <w:pStyle w:val="a6"/>
              <w:spacing w:line="252" w:lineRule="auto"/>
              <w:jc w:val="both"/>
              <w:rPr>
                <w:rFonts w:cs="Times New Roman"/>
                <w:color w:val="000000" w:themeColor="text1"/>
                <w:sz w:val="24"/>
                <w:szCs w:val="24"/>
              </w:rPr>
            </w:pPr>
            <w:r w:rsidRPr="00C468CD">
              <w:rPr>
                <w:rFonts w:cs="Times New Roman"/>
                <w:color w:val="000000" w:themeColor="text1"/>
                <w:sz w:val="24"/>
                <w:szCs w:val="24"/>
              </w:rPr>
              <w:t>Формирование современной культуры безопасностижизнедеятельности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C468CD">
              <w:rPr>
                <w:rFonts w:cs="Times New Roman"/>
                <w:color w:val="000000" w:themeColor="text1"/>
                <w:sz w:val="24"/>
                <w:szCs w:val="24"/>
              </w:rPr>
              <w:br/>
            </w:r>
          </w:p>
        </w:tc>
      </w:tr>
      <w:tr w:rsidR="0095147C" w:rsidRPr="00C468CD"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C468CD" w:rsidRDefault="0095147C">
            <w:pPr>
              <w:pStyle w:val="a6"/>
              <w:spacing w:line="252" w:lineRule="auto"/>
              <w:jc w:val="both"/>
              <w:rPr>
                <w:rFonts w:cs="Times New Roman"/>
                <w:b/>
                <w:bCs/>
                <w:color w:val="000000" w:themeColor="text1"/>
                <w:sz w:val="24"/>
                <w:szCs w:val="24"/>
              </w:rPr>
            </w:pPr>
            <w:r w:rsidRPr="00C468CD">
              <w:rPr>
                <w:rFonts w:cs="Times New Roman"/>
                <w:b/>
                <w:bCs/>
                <w:color w:val="000000" w:themeColor="text1"/>
                <w:sz w:val="24"/>
                <w:szCs w:val="24"/>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95147C" w:rsidRPr="00C468CD" w:rsidRDefault="0095147C">
            <w:pPr>
              <w:pStyle w:val="a6"/>
              <w:spacing w:line="252" w:lineRule="auto"/>
              <w:jc w:val="both"/>
              <w:rPr>
                <w:rFonts w:cs="Times New Roman"/>
                <w:color w:val="000000" w:themeColor="text1"/>
                <w:sz w:val="24"/>
                <w:szCs w:val="24"/>
              </w:rPr>
            </w:pPr>
            <w:r w:rsidRPr="00C468CD">
              <w:rPr>
                <w:rFonts w:cs="Times New Roman"/>
                <w:color w:val="000000" w:themeColor="text1"/>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95147C" w:rsidRPr="00C468CD" w:rsidRDefault="0095147C">
            <w:pPr>
              <w:pStyle w:val="a6"/>
              <w:spacing w:line="252" w:lineRule="auto"/>
              <w:jc w:val="both"/>
              <w:rPr>
                <w:rFonts w:cs="Times New Roman"/>
                <w:color w:val="000000" w:themeColor="text1"/>
                <w:sz w:val="24"/>
                <w:szCs w:val="24"/>
              </w:rPr>
            </w:pPr>
          </w:p>
        </w:tc>
      </w:tr>
    </w:tbl>
    <w:p w:rsidR="0095147C" w:rsidRPr="00C468CD" w:rsidRDefault="0095147C" w:rsidP="0095147C">
      <w:pPr>
        <w:pStyle w:val="a6"/>
        <w:spacing w:line="252" w:lineRule="auto"/>
        <w:ind w:firstLine="709"/>
        <w:jc w:val="both"/>
        <w:rPr>
          <w:rFonts w:cs="Times New Roman"/>
          <w:color w:val="000000" w:themeColor="text1"/>
          <w:sz w:val="24"/>
          <w:szCs w:val="24"/>
        </w:rPr>
      </w:pPr>
    </w:p>
    <w:p w:rsidR="0095147C" w:rsidRPr="00C468CD" w:rsidRDefault="0095147C" w:rsidP="0095147C">
      <w:pPr>
        <w:pStyle w:val="a6"/>
        <w:spacing w:line="252" w:lineRule="auto"/>
        <w:ind w:firstLine="709"/>
        <w:jc w:val="both"/>
        <w:rPr>
          <w:rFonts w:cs="Times New Roman"/>
          <w:color w:val="000000" w:themeColor="text1"/>
          <w:sz w:val="24"/>
          <w:szCs w:val="24"/>
        </w:rPr>
      </w:pPr>
      <w:r w:rsidRPr="00C468CD">
        <w:rPr>
          <w:rFonts w:cs="Times New Roman"/>
          <w:color w:val="000000" w:themeColor="text1"/>
          <w:sz w:val="24"/>
          <w:szCs w:val="24"/>
        </w:rPr>
        <w:t>Нормативный срок освоения основной образовательной программы среднего (полного) общегообразования – 2 года;</w:t>
      </w:r>
    </w:p>
    <w:p w:rsidR="0095147C" w:rsidRPr="00C468CD" w:rsidRDefault="0095147C" w:rsidP="0095147C">
      <w:pPr>
        <w:pStyle w:val="a6"/>
        <w:spacing w:line="252" w:lineRule="auto"/>
        <w:ind w:firstLine="709"/>
        <w:jc w:val="both"/>
        <w:rPr>
          <w:rFonts w:cs="Times New Roman"/>
          <w:color w:val="000000" w:themeColor="text1"/>
          <w:sz w:val="24"/>
          <w:szCs w:val="24"/>
        </w:rPr>
      </w:pPr>
      <w:r w:rsidRPr="00C468CD">
        <w:rPr>
          <w:rFonts w:cs="Times New Roman"/>
          <w:color w:val="000000" w:themeColor="text1"/>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95147C" w:rsidRPr="00C468CD" w:rsidRDefault="0095147C" w:rsidP="0095147C">
      <w:pPr>
        <w:pStyle w:val="a6"/>
        <w:spacing w:line="252" w:lineRule="auto"/>
        <w:ind w:firstLine="709"/>
        <w:jc w:val="both"/>
        <w:rPr>
          <w:rFonts w:cs="Times New Roman"/>
          <w:color w:val="000000" w:themeColor="text1"/>
          <w:sz w:val="24"/>
          <w:szCs w:val="24"/>
        </w:rPr>
      </w:pPr>
      <w:r w:rsidRPr="00C468CD">
        <w:rPr>
          <w:rFonts w:cs="Times New Roman"/>
          <w:color w:val="000000" w:themeColor="text1"/>
          <w:sz w:val="24"/>
          <w:szCs w:val="24"/>
        </w:rPr>
        <w:t>Учебный план предполагает изучение обязательных учебных предметов: учебных предметов повыбору из обязательных предметных областей, курсов по выбору.</w:t>
      </w:r>
    </w:p>
    <w:p w:rsidR="0095147C" w:rsidRPr="00720100" w:rsidRDefault="0095147C" w:rsidP="0095147C">
      <w:pPr>
        <w:pStyle w:val="a6"/>
        <w:spacing w:line="252" w:lineRule="auto"/>
        <w:ind w:firstLine="709"/>
        <w:jc w:val="both"/>
        <w:rPr>
          <w:rFonts w:cs="Times New Roman"/>
          <w:color w:val="000000" w:themeColor="text1"/>
          <w:sz w:val="24"/>
          <w:szCs w:val="24"/>
        </w:rPr>
      </w:pPr>
      <w:r w:rsidRPr="00C468CD">
        <w:rPr>
          <w:rFonts w:cs="Times New Roman"/>
          <w:color w:val="000000" w:themeColor="text1"/>
          <w:sz w:val="24"/>
          <w:szCs w:val="24"/>
        </w:rPr>
        <w:t>План реализуется при шестидневной учебной неделе.</w:t>
      </w:r>
    </w:p>
    <w:p w:rsidR="0095147C" w:rsidRPr="00720100" w:rsidRDefault="0095147C" w:rsidP="0095147C">
      <w:pPr>
        <w:pStyle w:val="a6"/>
        <w:spacing w:line="252" w:lineRule="auto"/>
        <w:ind w:firstLine="709"/>
        <w:jc w:val="both"/>
        <w:rPr>
          <w:rFonts w:cs="Times New Roman"/>
          <w:color w:val="000000" w:themeColor="text1"/>
          <w:sz w:val="24"/>
          <w:szCs w:val="24"/>
        </w:rPr>
      </w:pPr>
      <w:r w:rsidRPr="00720100">
        <w:rPr>
          <w:rFonts w:cs="Times New Roman"/>
          <w:color w:val="000000" w:themeColor="text1"/>
          <w:sz w:val="24"/>
          <w:szCs w:val="24"/>
        </w:rPr>
        <w:t>Продолжительность учебного года – 34 недели.</w:t>
      </w:r>
    </w:p>
    <w:p w:rsidR="0095147C" w:rsidRPr="00720100" w:rsidRDefault="008D48C0" w:rsidP="0095147C">
      <w:pPr>
        <w:pStyle w:val="a6"/>
        <w:spacing w:line="252" w:lineRule="auto"/>
        <w:ind w:firstLine="709"/>
        <w:jc w:val="both"/>
        <w:rPr>
          <w:rFonts w:cs="Times New Roman"/>
          <w:color w:val="000000" w:themeColor="text1"/>
          <w:sz w:val="24"/>
          <w:szCs w:val="24"/>
        </w:rPr>
      </w:pPr>
      <w:r w:rsidRPr="00720100">
        <w:rPr>
          <w:rFonts w:cs="Times New Roman"/>
          <w:color w:val="000000" w:themeColor="text1"/>
          <w:sz w:val="24"/>
          <w:szCs w:val="24"/>
        </w:rPr>
        <w:t>Продолжительность урока– 45</w:t>
      </w:r>
      <w:r w:rsidR="0095147C" w:rsidRPr="00720100">
        <w:rPr>
          <w:rFonts w:cs="Times New Roman"/>
          <w:color w:val="000000" w:themeColor="text1"/>
          <w:sz w:val="24"/>
          <w:szCs w:val="24"/>
        </w:rPr>
        <w:t xml:space="preserve"> минут</w:t>
      </w:r>
    </w:p>
    <w:p w:rsidR="0095147C" w:rsidRPr="00720100" w:rsidRDefault="0095147C" w:rsidP="0095147C">
      <w:pPr>
        <w:spacing w:line="252" w:lineRule="auto"/>
        <w:ind w:firstLine="708"/>
        <w:jc w:val="center"/>
        <w:rPr>
          <w:b/>
          <w:color w:val="000000" w:themeColor="text1"/>
        </w:rPr>
      </w:pPr>
    </w:p>
    <w:p w:rsidR="0095147C" w:rsidRPr="00720100" w:rsidRDefault="0095147C" w:rsidP="0095147C">
      <w:pPr>
        <w:spacing w:line="252" w:lineRule="auto"/>
        <w:ind w:firstLine="708"/>
        <w:jc w:val="center"/>
        <w:rPr>
          <w:b/>
          <w:color w:val="000000" w:themeColor="text1"/>
          <w:sz w:val="28"/>
        </w:rPr>
      </w:pPr>
      <w:r w:rsidRPr="00720100">
        <w:rPr>
          <w:b/>
          <w:color w:val="000000" w:themeColor="text1"/>
          <w:sz w:val="28"/>
        </w:rPr>
        <w:t>Учебный план</w:t>
      </w:r>
    </w:p>
    <w:p w:rsidR="0095147C" w:rsidRPr="00720100" w:rsidRDefault="0095147C" w:rsidP="0095147C">
      <w:pPr>
        <w:spacing w:line="252" w:lineRule="auto"/>
        <w:jc w:val="center"/>
        <w:rPr>
          <w:b/>
          <w:color w:val="000000" w:themeColor="text1"/>
          <w:sz w:val="28"/>
        </w:rPr>
      </w:pPr>
      <w:r w:rsidRPr="00720100">
        <w:rPr>
          <w:b/>
          <w:color w:val="000000" w:themeColor="text1"/>
          <w:sz w:val="28"/>
        </w:rPr>
        <w:t xml:space="preserve"> МКОУ«</w:t>
      </w:r>
      <w:r w:rsidR="004A0A0D" w:rsidRPr="00720100">
        <w:rPr>
          <w:b/>
          <w:color w:val="000000" w:themeColor="text1"/>
          <w:sz w:val="28"/>
        </w:rPr>
        <w:t>Цудахарская</w:t>
      </w:r>
      <w:r w:rsidRPr="00720100">
        <w:rPr>
          <w:b/>
          <w:color w:val="000000" w:themeColor="text1"/>
          <w:sz w:val="28"/>
        </w:rPr>
        <w:t>СОШ</w:t>
      </w:r>
      <w:r w:rsidR="007108CF">
        <w:rPr>
          <w:b/>
          <w:color w:val="000000" w:themeColor="text1"/>
          <w:sz w:val="28"/>
        </w:rPr>
        <w:t xml:space="preserve">» </w:t>
      </w:r>
    </w:p>
    <w:p w:rsidR="0095147C" w:rsidRPr="00720100" w:rsidRDefault="0095147C" w:rsidP="0095147C">
      <w:pPr>
        <w:jc w:val="center"/>
        <w:rPr>
          <w:b/>
          <w:color w:val="000000" w:themeColor="text1"/>
          <w:sz w:val="32"/>
          <w:szCs w:val="32"/>
        </w:rPr>
      </w:pPr>
      <w:r w:rsidRPr="00720100">
        <w:rPr>
          <w:b/>
          <w:color w:val="000000" w:themeColor="text1"/>
          <w:sz w:val="28"/>
          <w:szCs w:val="32"/>
          <w:lang w:val="en-US"/>
        </w:rPr>
        <w:t>III</w:t>
      </w:r>
      <w:r w:rsidRPr="00720100">
        <w:rPr>
          <w:b/>
          <w:color w:val="000000" w:themeColor="text1"/>
          <w:sz w:val="28"/>
          <w:szCs w:val="32"/>
        </w:rPr>
        <w:t>. Среднего общего образования</w:t>
      </w:r>
    </w:p>
    <w:p w:rsidR="0017731E" w:rsidRPr="00720100" w:rsidRDefault="0017731E" w:rsidP="0017731E">
      <w:pPr>
        <w:widowControl/>
        <w:suppressAutoHyphens w:val="0"/>
        <w:rPr>
          <w:rFonts w:eastAsia="Times New Roman"/>
          <w:color w:val="000000" w:themeColor="text1"/>
          <w:kern w:val="0"/>
          <w:sz w:val="28"/>
          <w:szCs w:val="28"/>
          <w:lang w:eastAsia="ru-RU"/>
        </w:rPr>
      </w:pPr>
    </w:p>
    <w:p w:rsidR="0017731E" w:rsidRPr="00720100" w:rsidRDefault="0017731E" w:rsidP="0017731E">
      <w:pPr>
        <w:widowControl/>
        <w:suppressAutoHyphens w:val="0"/>
        <w:ind w:firstLine="539"/>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17731E" w:rsidRPr="00720100" w:rsidRDefault="0017731E" w:rsidP="0017731E">
      <w:pPr>
        <w:widowControl/>
        <w:suppressAutoHyphens w:val="0"/>
        <w:ind w:firstLine="539"/>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17731E" w:rsidRPr="00720100" w:rsidRDefault="0017731E" w:rsidP="0017731E">
      <w:pPr>
        <w:widowControl/>
        <w:suppressAutoHyphens w:val="0"/>
        <w:ind w:firstLine="539"/>
        <w:jc w:val="both"/>
        <w:rPr>
          <w:rFonts w:eastAsia="Times New Roman"/>
          <w:color w:val="000000" w:themeColor="text1"/>
          <w:kern w:val="0"/>
          <w:szCs w:val="28"/>
          <w:lang w:eastAsia="ru-RU"/>
        </w:rPr>
      </w:pPr>
      <w:r w:rsidRPr="00720100">
        <w:rPr>
          <w:rFonts w:eastAsia="Times New Roman"/>
          <w:b/>
          <w:i/>
          <w:color w:val="000000" w:themeColor="text1"/>
          <w:kern w:val="0"/>
          <w:szCs w:val="28"/>
          <w:lang w:eastAsia="ru-RU"/>
        </w:rPr>
        <w:t xml:space="preserve">Базовые общеобразовательные учебные предметы - </w:t>
      </w:r>
      <w:r w:rsidRPr="00720100">
        <w:rPr>
          <w:rFonts w:eastAsia="Times New Roman"/>
          <w:color w:val="000000" w:themeColor="text1"/>
          <w:kern w:val="0"/>
          <w:szCs w:val="28"/>
          <w:lang w:eastAsia="ru-RU"/>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17731E" w:rsidRPr="00720100" w:rsidRDefault="0017731E" w:rsidP="0017731E">
      <w:pPr>
        <w:widowControl/>
        <w:suppressAutoHyphens w:val="0"/>
        <w:ind w:firstLine="539"/>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Предметы национально-регионального компонента и компонент образовательной организациидля 10 и 11 классов представлены количеством часов, отводимых на их изучение.</w:t>
      </w:r>
    </w:p>
    <w:p w:rsidR="0017731E" w:rsidRPr="00720100" w:rsidRDefault="0017731E" w:rsidP="0017731E">
      <w:pPr>
        <w:widowControl/>
        <w:suppressAutoHyphens w:val="0"/>
        <w:ind w:firstLine="539"/>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При проведении занятий по учебным предметам «Иностранный язык</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r w:rsidRPr="00720100">
        <w:rPr>
          <w:rFonts w:eastAsia="Times New Roman"/>
          <w:color w:val="000000" w:themeColor="text1"/>
          <w:kern w:val="0"/>
          <w:szCs w:val="28"/>
          <w:lang w:eastAsia="ru-RU"/>
        </w:rPr>
        <w:t xml:space="preserve"> «Технология</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r w:rsidRPr="00720100">
        <w:rPr>
          <w:rFonts w:eastAsia="Times New Roman"/>
          <w:color w:val="000000" w:themeColor="text1"/>
          <w:kern w:val="0"/>
          <w:szCs w:val="28"/>
          <w:lang w:eastAsia="ru-RU"/>
        </w:rPr>
        <w:t xml:space="preserve"> «Физическая культура</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r w:rsidRPr="00720100">
        <w:rPr>
          <w:rFonts w:eastAsia="Times New Roman"/>
          <w:color w:val="000000" w:themeColor="text1"/>
          <w:kern w:val="0"/>
          <w:szCs w:val="28"/>
          <w:lang w:eastAsia="ru-RU"/>
        </w:rPr>
        <w:t xml:space="preserve"> «Информатика и ИКТ</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r w:rsidRPr="00720100">
        <w:rPr>
          <w:rFonts w:eastAsia="Times New Roman"/>
          <w:color w:val="000000" w:themeColor="text1"/>
          <w:kern w:val="0"/>
          <w:szCs w:val="28"/>
          <w:lang w:eastAsia="ru-RU"/>
        </w:rPr>
        <w:t xml:space="preserve"> а также«Естествознание</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r w:rsidRPr="00720100">
        <w:rPr>
          <w:rFonts w:eastAsia="Times New Roman"/>
          <w:color w:val="000000" w:themeColor="text1"/>
          <w:kern w:val="0"/>
          <w:szCs w:val="28"/>
          <w:lang w:eastAsia="ru-RU"/>
        </w:rPr>
        <w:t xml:space="preserve"> «Физика</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r w:rsidRPr="00720100">
        <w:rPr>
          <w:rFonts w:eastAsia="Times New Roman"/>
          <w:color w:val="000000" w:themeColor="text1"/>
          <w:kern w:val="0"/>
          <w:szCs w:val="28"/>
          <w:lang w:eastAsia="ru-RU"/>
        </w:rPr>
        <w:t xml:space="preserve"> «Химия</w:t>
      </w:r>
      <w:r w:rsidR="007108CF">
        <w:rPr>
          <w:rFonts w:eastAsia="Times New Roman"/>
          <w:color w:val="000000" w:themeColor="text1"/>
          <w:kern w:val="0"/>
          <w:szCs w:val="28"/>
          <w:lang w:eastAsia="ru-RU"/>
        </w:rPr>
        <w:t xml:space="preserve">» </w:t>
      </w:r>
      <w:r w:rsidRPr="00720100">
        <w:rPr>
          <w:rFonts w:eastAsia="Times New Roman"/>
          <w:color w:val="000000" w:themeColor="text1"/>
          <w:kern w:val="0"/>
          <w:szCs w:val="28"/>
          <w:lang w:eastAsia="ru-RU"/>
        </w:rPr>
        <w:t>(во время проведения практических занятий) иэлективных курсов в 10-11 классах осуществляется деление классов на две группы: при наполняемости 20 и более человек. Деление классов на две группы разрешается при проведении занятий по русскому языку в 10-11 классах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17731E" w:rsidRPr="00720100" w:rsidRDefault="0017731E" w:rsidP="0017731E">
      <w:pPr>
        <w:widowControl/>
        <w:suppressAutoHyphens w:val="0"/>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 </w:t>
      </w:r>
      <w:r w:rsidR="004A0A0D" w:rsidRPr="00720100">
        <w:rPr>
          <w:rFonts w:eastAsia="Times New Roman"/>
          <w:color w:val="000000" w:themeColor="text1"/>
          <w:kern w:val="0"/>
          <w:szCs w:val="28"/>
          <w:lang w:eastAsia="ru-RU"/>
        </w:rPr>
        <w:t>Цудахарская СОШ</w:t>
      </w:r>
      <w:r w:rsidR="007108CF">
        <w:rPr>
          <w:rFonts w:eastAsia="Times New Roman"/>
          <w:color w:val="000000" w:themeColor="text1"/>
          <w:kern w:val="0"/>
          <w:szCs w:val="28"/>
          <w:lang w:eastAsia="ru-RU"/>
        </w:rPr>
        <w:t xml:space="preserve">« </w:t>
      </w:r>
      <w:r w:rsidRPr="00720100">
        <w:rPr>
          <w:rFonts w:eastAsia="Times New Roman"/>
          <w:color w:val="000000" w:themeColor="text1"/>
          <w:kern w:val="0"/>
          <w:szCs w:val="28"/>
          <w:lang w:eastAsia="ru-RU"/>
        </w:rPr>
        <w:t>в 10 - 11 классах обучение осуществляется на русскомязыке (родной язык изучается как предмет).</w:t>
      </w:r>
    </w:p>
    <w:p w:rsidR="0017731E" w:rsidRPr="00720100" w:rsidRDefault="0017731E" w:rsidP="0017731E">
      <w:pPr>
        <w:widowControl/>
        <w:shd w:val="clear" w:color="auto" w:fill="FFFFFF"/>
        <w:suppressAutoHyphens w:val="0"/>
        <w:spacing w:line="317" w:lineRule="exact"/>
        <w:ind w:left="19" w:right="48" w:firstLine="528"/>
        <w:jc w:val="both"/>
        <w:rPr>
          <w:rFonts w:eastAsia="Times New Roman"/>
          <w:color w:val="000000" w:themeColor="text1"/>
          <w:kern w:val="0"/>
          <w:szCs w:val="28"/>
          <w:lang w:eastAsia="ru-RU"/>
        </w:rPr>
      </w:pPr>
      <w:r w:rsidRPr="00720100">
        <w:rPr>
          <w:rFonts w:eastAsia="Times New Roman"/>
          <w:color w:val="000000" w:themeColor="text1"/>
          <w:spacing w:val="-2"/>
          <w:kern w:val="0"/>
          <w:szCs w:val="28"/>
          <w:lang w:eastAsia="ru-RU"/>
        </w:rPr>
        <w:t xml:space="preserve">Учебный план для 10 - 11 классов ориентирован на 2-летний нормативный </w:t>
      </w:r>
      <w:r w:rsidRPr="00720100">
        <w:rPr>
          <w:rFonts w:eastAsia="Times New Roman"/>
          <w:color w:val="000000" w:themeColor="text1"/>
          <w:kern w:val="0"/>
          <w:szCs w:val="28"/>
          <w:lang w:eastAsia="ru-RU"/>
        </w:rPr>
        <w:t xml:space="preserve">срок освоения государственных образовательных программ среднего </w:t>
      </w:r>
      <w:r w:rsidRPr="00720100">
        <w:rPr>
          <w:rFonts w:eastAsia="Times New Roman"/>
          <w:color w:val="000000" w:themeColor="text1"/>
          <w:spacing w:val="-1"/>
          <w:kern w:val="0"/>
          <w:szCs w:val="28"/>
          <w:lang w:eastAsia="ru-RU"/>
        </w:rPr>
        <w:t>общего образования и рассчитан на 34 учебных недель в год.</w:t>
      </w:r>
      <w:r w:rsidRPr="00720100">
        <w:rPr>
          <w:rFonts w:eastAsia="Times New Roman"/>
          <w:color w:val="000000" w:themeColor="text1"/>
          <w:kern w:val="0"/>
          <w:szCs w:val="28"/>
          <w:lang w:eastAsia="ru-RU"/>
        </w:rPr>
        <w:t>. Продолжительность урока - 45 минут. Количество учебных занятий на 1 год не превышает 2312.часов.</w:t>
      </w:r>
    </w:p>
    <w:p w:rsidR="0017731E" w:rsidRPr="00720100" w:rsidRDefault="0017731E" w:rsidP="0017731E">
      <w:pPr>
        <w:widowControl/>
        <w:suppressAutoHyphens w:val="0"/>
        <w:ind w:firstLine="540"/>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Учебный план финансируется во всех видах образовательных учреждений не ниже предельно допустимой аудиторной учебной нагрузки учащихся.</w:t>
      </w:r>
    </w:p>
    <w:p w:rsidR="0017731E" w:rsidRPr="00720100" w:rsidRDefault="0017731E" w:rsidP="0017731E">
      <w:pPr>
        <w:widowControl/>
        <w:suppressAutoHyphens w:val="0"/>
        <w:ind w:firstLine="540"/>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Учебный предмет «Информатика и информационно-коммуникационные технологии</w:t>
      </w:r>
      <w:r w:rsidR="007108CF">
        <w:rPr>
          <w:rFonts w:eastAsia="Times New Roman"/>
          <w:color w:val="000000" w:themeColor="text1"/>
          <w:kern w:val="0"/>
          <w:szCs w:val="28"/>
          <w:lang w:eastAsia="ru-RU"/>
        </w:rPr>
        <w:t xml:space="preserve">» </w:t>
      </w:r>
      <w:r w:rsidRPr="00720100">
        <w:rPr>
          <w:rFonts w:eastAsia="Times New Roman"/>
          <w:color w:val="000000" w:themeColor="text1"/>
          <w:kern w:val="0"/>
          <w:szCs w:val="28"/>
          <w:lang w:eastAsia="ru-RU"/>
        </w:rPr>
        <w:t>(ИКТ), направленный на обеспечение всеобщей компьютерной грамотности, изучается в 10 и 11 классе как самостоятельный учебный предмет.</w:t>
      </w:r>
    </w:p>
    <w:p w:rsidR="0017731E" w:rsidRPr="00720100" w:rsidRDefault="0017731E" w:rsidP="0017731E">
      <w:pPr>
        <w:widowControl/>
        <w:suppressAutoHyphens w:val="0"/>
        <w:ind w:firstLine="540"/>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Учебный предмет «Обществознание</w:t>
      </w:r>
      <w:r w:rsidR="007108CF">
        <w:rPr>
          <w:rFonts w:eastAsia="Times New Roman"/>
          <w:color w:val="000000" w:themeColor="text1"/>
          <w:kern w:val="0"/>
          <w:szCs w:val="28"/>
          <w:lang w:eastAsia="ru-RU"/>
        </w:rPr>
        <w:t xml:space="preserve">» </w:t>
      </w:r>
      <w:r w:rsidRPr="00720100">
        <w:rPr>
          <w:rFonts w:eastAsia="Times New Roman"/>
          <w:color w:val="000000" w:themeColor="text1"/>
          <w:kern w:val="0"/>
          <w:szCs w:val="28"/>
          <w:lang w:eastAsia="ru-RU"/>
        </w:rPr>
        <w:t>изучается в 10 и 11 классе. Учебный предмет является интегрированным, построен по модульному принципу и включает содержательные разделы: «Общество</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r w:rsidRPr="00720100">
        <w:rPr>
          <w:rFonts w:eastAsia="Times New Roman"/>
          <w:color w:val="000000" w:themeColor="text1"/>
          <w:kern w:val="0"/>
          <w:szCs w:val="28"/>
          <w:lang w:eastAsia="ru-RU"/>
        </w:rPr>
        <w:t xml:space="preserve"> «Человек</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r w:rsidRPr="00720100">
        <w:rPr>
          <w:rFonts w:eastAsia="Times New Roman"/>
          <w:color w:val="000000" w:themeColor="text1"/>
          <w:kern w:val="0"/>
          <w:szCs w:val="28"/>
          <w:lang w:eastAsia="ru-RU"/>
        </w:rPr>
        <w:t xml:space="preserve"> «Социальная сфера</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r w:rsidRPr="00720100">
        <w:rPr>
          <w:rFonts w:eastAsia="Times New Roman"/>
          <w:color w:val="000000" w:themeColor="text1"/>
          <w:kern w:val="0"/>
          <w:szCs w:val="28"/>
          <w:lang w:eastAsia="ru-RU"/>
        </w:rPr>
        <w:t xml:space="preserve"> «Политика</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r w:rsidRPr="00720100">
        <w:rPr>
          <w:rFonts w:eastAsia="Times New Roman"/>
          <w:color w:val="000000" w:themeColor="text1"/>
          <w:kern w:val="0"/>
          <w:szCs w:val="28"/>
          <w:lang w:eastAsia="ru-RU"/>
        </w:rPr>
        <w:t xml:space="preserve"> «Экономика</w:t>
      </w:r>
      <w:r w:rsidR="007108CF">
        <w:rPr>
          <w:rFonts w:eastAsia="Times New Roman"/>
          <w:color w:val="000000" w:themeColor="text1"/>
          <w:kern w:val="0"/>
          <w:szCs w:val="28"/>
          <w:lang w:eastAsia="ru-RU"/>
        </w:rPr>
        <w:t xml:space="preserve">» </w:t>
      </w:r>
      <w:r w:rsidRPr="00720100">
        <w:rPr>
          <w:rFonts w:eastAsia="Times New Roman"/>
          <w:color w:val="000000" w:themeColor="text1"/>
          <w:kern w:val="0"/>
          <w:szCs w:val="28"/>
          <w:lang w:eastAsia="ru-RU"/>
        </w:rPr>
        <w:t>и «Право</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p>
    <w:p w:rsidR="0017731E" w:rsidRPr="00720100" w:rsidRDefault="0017731E" w:rsidP="0017731E">
      <w:pPr>
        <w:widowControl/>
        <w:suppressAutoHyphens w:val="0"/>
        <w:ind w:firstLine="540"/>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Учебный предмет «География</w:t>
      </w:r>
      <w:r w:rsidR="007108CF">
        <w:rPr>
          <w:rFonts w:eastAsia="Times New Roman"/>
          <w:color w:val="000000" w:themeColor="text1"/>
          <w:kern w:val="0"/>
          <w:szCs w:val="28"/>
          <w:lang w:eastAsia="ru-RU"/>
        </w:rPr>
        <w:t xml:space="preserve">» </w:t>
      </w:r>
      <w:r w:rsidRPr="00720100">
        <w:rPr>
          <w:rFonts w:eastAsia="Times New Roman"/>
          <w:color w:val="000000" w:themeColor="text1"/>
          <w:kern w:val="0"/>
          <w:szCs w:val="28"/>
          <w:lang w:eastAsia="ru-RU"/>
        </w:rPr>
        <w:t>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p>
    <w:p w:rsidR="0017731E" w:rsidRPr="00720100" w:rsidRDefault="0017731E" w:rsidP="0017731E">
      <w:pPr>
        <w:widowControl/>
        <w:suppressAutoHyphens w:val="0"/>
        <w:ind w:firstLine="540"/>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Учебный предмет «Технология</w:t>
      </w:r>
      <w:r w:rsidR="007108CF">
        <w:rPr>
          <w:rFonts w:eastAsia="Times New Roman"/>
          <w:color w:val="000000" w:themeColor="text1"/>
          <w:kern w:val="0"/>
          <w:szCs w:val="28"/>
          <w:lang w:eastAsia="ru-RU"/>
        </w:rPr>
        <w:t xml:space="preserve">» </w:t>
      </w:r>
      <w:r w:rsidRPr="00720100">
        <w:rPr>
          <w:rFonts w:eastAsia="Times New Roman"/>
          <w:color w:val="000000" w:themeColor="text1"/>
          <w:kern w:val="0"/>
          <w:szCs w:val="28"/>
          <w:lang w:eastAsia="ru-RU"/>
        </w:rPr>
        <w:t>построен по модульному принципу с учетом возможностей образовательного учреждения для организации предпрофильной подготовки обучающихся.</w:t>
      </w:r>
    </w:p>
    <w:p w:rsidR="0017731E" w:rsidRPr="00720100" w:rsidRDefault="0017731E" w:rsidP="0017731E">
      <w:pPr>
        <w:widowControl/>
        <w:suppressAutoHyphens w:val="0"/>
        <w:ind w:firstLine="540"/>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Часть традиционного содержания учебного предмета «Основы безопасности жизнедеятельности</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r w:rsidRPr="00720100">
        <w:rPr>
          <w:rFonts w:eastAsia="Times New Roman"/>
          <w:color w:val="000000" w:themeColor="text1"/>
          <w:kern w:val="0"/>
          <w:szCs w:val="28"/>
          <w:lang w:eastAsia="ru-RU"/>
        </w:rPr>
        <w:t xml:space="preserve"> связанная с правовыми аспектами военной службы, перенесена в учебный предмет «Обществознание</w:t>
      </w:r>
      <w:r w:rsidR="007108CF">
        <w:rPr>
          <w:rFonts w:eastAsia="Times New Roman"/>
          <w:color w:val="000000" w:themeColor="text1"/>
          <w:kern w:val="0"/>
          <w:szCs w:val="28"/>
          <w:lang w:eastAsia="ru-RU"/>
        </w:rPr>
        <w:t>»</w:t>
      </w:r>
      <w:r w:rsidR="00A56863">
        <w:rPr>
          <w:rFonts w:eastAsia="Times New Roman"/>
          <w:color w:val="000000" w:themeColor="text1"/>
          <w:kern w:val="0"/>
          <w:szCs w:val="28"/>
          <w:lang w:eastAsia="ru-RU"/>
        </w:rPr>
        <w:t>.</w:t>
      </w:r>
    </w:p>
    <w:p w:rsidR="0017731E" w:rsidRPr="00720100" w:rsidRDefault="0017731E" w:rsidP="0017731E">
      <w:pPr>
        <w:widowControl/>
        <w:ind w:firstLine="567"/>
        <w:jc w:val="both"/>
        <w:rPr>
          <w:rFonts w:eastAsia="Arial"/>
          <w:color w:val="000000" w:themeColor="text1"/>
          <w:kern w:val="0"/>
          <w:szCs w:val="28"/>
        </w:rPr>
      </w:pPr>
      <w:r w:rsidRPr="00720100">
        <w:rPr>
          <w:rFonts w:eastAsia="Arial"/>
          <w:color w:val="000000" w:themeColor="text1"/>
          <w:kern w:val="0"/>
          <w:szCs w:val="28"/>
        </w:rPr>
        <w:t xml:space="preserve">Учебный план МКОУ </w:t>
      </w:r>
      <w:r w:rsidR="009D6464">
        <w:rPr>
          <w:rFonts w:eastAsia="Arial"/>
          <w:color w:val="000000" w:themeColor="text1"/>
          <w:kern w:val="0"/>
          <w:szCs w:val="28"/>
        </w:rPr>
        <w:t>«Цудахарская СОШ им.М.В.Вагабова</w:t>
      </w:r>
      <w:r w:rsidR="007108CF">
        <w:rPr>
          <w:rFonts w:eastAsia="Arial"/>
          <w:color w:val="000000" w:themeColor="text1"/>
          <w:kern w:val="0"/>
          <w:szCs w:val="28"/>
        </w:rPr>
        <w:t xml:space="preserve">» </w:t>
      </w:r>
      <w:r w:rsidRPr="00720100">
        <w:rPr>
          <w:rFonts w:eastAsia="Arial"/>
          <w:color w:val="000000" w:themeColor="text1"/>
          <w:kern w:val="0"/>
          <w:szCs w:val="28"/>
        </w:rPr>
        <w:t>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17731E" w:rsidRPr="00720100" w:rsidRDefault="0017731E" w:rsidP="0017731E">
      <w:pPr>
        <w:widowControl/>
        <w:tabs>
          <w:tab w:val="left" w:pos="4500"/>
          <w:tab w:val="left" w:pos="9180"/>
          <w:tab w:val="left" w:pos="9360"/>
        </w:tabs>
        <w:suppressAutoHyphens w:val="0"/>
        <w:ind w:firstLine="567"/>
        <w:jc w:val="both"/>
        <w:rPr>
          <w:rFonts w:eastAsia="Times New Roman"/>
          <w:b/>
          <w:i/>
          <w:color w:val="000000" w:themeColor="text1"/>
          <w:kern w:val="0"/>
          <w:szCs w:val="28"/>
          <w:lang w:eastAsia="ru-RU"/>
        </w:rPr>
      </w:pPr>
      <w:r w:rsidRPr="00720100">
        <w:rPr>
          <w:rFonts w:eastAsia="Times New Roman"/>
          <w:b/>
          <w:i/>
          <w:color w:val="000000" w:themeColor="text1"/>
          <w:kern w:val="0"/>
          <w:szCs w:val="28"/>
          <w:lang w:eastAsia="ru-RU"/>
        </w:rPr>
        <w:t>Особенности обязательной (инвариантной) части базисного учебного плана</w:t>
      </w:r>
    </w:p>
    <w:p w:rsidR="0017731E" w:rsidRPr="00720100" w:rsidRDefault="0017731E" w:rsidP="0017731E">
      <w:pPr>
        <w:widowControl/>
        <w:suppressAutoHyphens w:val="0"/>
        <w:ind w:firstLine="567"/>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Обязательная часть базисногоучебного плана отражает содержание образования, которое обеспечивает решение важнейших целей современного среднего образования:</w:t>
      </w:r>
    </w:p>
    <w:p w:rsidR="0017731E" w:rsidRPr="00720100" w:rsidRDefault="0017731E" w:rsidP="0017731E">
      <w:pPr>
        <w:widowControl/>
        <w:numPr>
          <w:ilvl w:val="0"/>
          <w:numId w:val="109"/>
        </w:numPr>
        <w:tabs>
          <w:tab w:val="left" w:pos="553"/>
        </w:tabs>
        <w:suppressAutoHyphens w:val="0"/>
        <w:ind w:firstLine="567"/>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формирование гражданской идентичности обучающихся;</w:t>
      </w:r>
    </w:p>
    <w:p w:rsidR="0017731E" w:rsidRPr="00720100" w:rsidRDefault="0017731E" w:rsidP="0017731E">
      <w:pPr>
        <w:widowControl/>
        <w:numPr>
          <w:ilvl w:val="0"/>
          <w:numId w:val="109"/>
        </w:numPr>
        <w:tabs>
          <w:tab w:val="left" w:pos="553"/>
        </w:tabs>
        <w:suppressAutoHyphens w:val="0"/>
        <w:ind w:firstLine="567"/>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приобщение к общекультурным и национальным ценностям, информационным технологиям;</w:t>
      </w:r>
    </w:p>
    <w:p w:rsidR="0017731E" w:rsidRPr="00720100" w:rsidRDefault="0017731E" w:rsidP="0017731E">
      <w:pPr>
        <w:widowControl/>
        <w:numPr>
          <w:ilvl w:val="0"/>
          <w:numId w:val="109"/>
        </w:numPr>
        <w:tabs>
          <w:tab w:val="left" w:pos="553"/>
        </w:tabs>
        <w:suppressAutoHyphens w:val="0"/>
        <w:ind w:firstLine="567"/>
        <w:jc w:val="both"/>
        <w:rPr>
          <w:rFonts w:eastAsia="Times New Roman"/>
          <w:color w:val="000000" w:themeColor="text1"/>
          <w:kern w:val="0"/>
          <w:szCs w:val="28"/>
          <w:lang w:eastAsia="ru-RU"/>
        </w:rPr>
      </w:pPr>
      <w:r w:rsidRPr="00720100">
        <w:rPr>
          <w:rFonts w:eastAsia="Times New Roman"/>
          <w:color w:val="000000" w:themeColor="text1"/>
          <w:kern w:val="0"/>
          <w:szCs w:val="28"/>
          <w:lang w:eastAsia="ru-RU"/>
        </w:rPr>
        <w:t>готовность к продолжению образования на средних специальных и высших учебных заведениях;формирование здорового образа жизни, элементарных правил поведения в экстремальных ситуациях;</w:t>
      </w:r>
    </w:p>
    <w:p w:rsidR="0017731E" w:rsidRPr="00720100" w:rsidRDefault="0017731E" w:rsidP="0017731E">
      <w:pPr>
        <w:widowControl/>
        <w:numPr>
          <w:ilvl w:val="0"/>
          <w:numId w:val="109"/>
        </w:numPr>
        <w:tabs>
          <w:tab w:val="left" w:pos="553"/>
        </w:tabs>
        <w:suppressAutoHyphens w:val="0"/>
        <w:ind w:firstLine="567"/>
        <w:jc w:val="both"/>
        <w:rPr>
          <w:rFonts w:eastAsia="Times New Roman"/>
          <w:b/>
          <w:color w:val="000000" w:themeColor="text1"/>
          <w:kern w:val="0"/>
          <w:szCs w:val="28"/>
          <w:lang w:eastAsia="ru-RU"/>
        </w:rPr>
      </w:pPr>
      <w:r w:rsidRPr="00720100">
        <w:rPr>
          <w:rFonts w:eastAsia="Times New Roman"/>
          <w:color w:val="000000" w:themeColor="text1"/>
          <w:kern w:val="0"/>
          <w:szCs w:val="28"/>
          <w:lang w:eastAsia="ru-RU"/>
        </w:rPr>
        <w:t>личностное развитие обучающегося в соответствии с его индивидуальностью.</w:t>
      </w:r>
      <w:r w:rsidRPr="00720100">
        <w:rPr>
          <w:rFonts w:eastAsia="Times New Roman"/>
          <w:b/>
          <w:color w:val="000000" w:themeColor="text1"/>
          <w:kern w:val="0"/>
          <w:szCs w:val="28"/>
          <w:u w:val="single"/>
          <w:lang w:eastAsia="ru-RU"/>
        </w:rPr>
        <w:t>Региональный компонент представлен учебными предметами:</w:t>
      </w:r>
    </w:p>
    <w:p w:rsidR="0017731E" w:rsidRPr="00720100" w:rsidRDefault="0017731E" w:rsidP="0017731E">
      <w:pPr>
        <w:widowControl/>
        <w:suppressAutoHyphens w:val="0"/>
        <w:jc w:val="both"/>
        <w:rPr>
          <w:rFonts w:eastAsia="Times New Roman"/>
          <w:color w:val="000000" w:themeColor="text1"/>
          <w:kern w:val="0"/>
          <w:szCs w:val="28"/>
          <w:lang w:eastAsia="ru-RU"/>
        </w:rPr>
      </w:pPr>
      <w:r w:rsidRPr="00720100">
        <w:rPr>
          <w:rFonts w:eastAsia="Times New Roman"/>
          <w:b/>
          <w:color w:val="000000" w:themeColor="text1"/>
          <w:kern w:val="0"/>
          <w:szCs w:val="28"/>
          <w:lang w:eastAsia="ru-RU"/>
        </w:rPr>
        <w:t>«</w:t>
      </w:r>
      <w:r w:rsidRPr="00720100">
        <w:rPr>
          <w:rFonts w:eastAsia="Times New Roman"/>
          <w:b/>
          <w:i/>
          <w:color w:val="000000" w:themeColor="text1"/>
          <w:kern w:val="0"/>
          <w:szCs w:val="28"/>
          <w:lang w:eastAsia="ru-RU"/>
        </w:rPr>
        <w:t>КТНД</w:t>
      </w:r>
      <w:r w:rsidR="007108CF">
        <w:rPr>
          <w:rFonts w:eastAsia="Times New Roman"/>
          <w:b/>
          <w:i/>
          <w:color w:val="000000" w:themeColor="text1"/>
          <w:kern w:val="0"/>
          <w:szCs w:val="28"/>
          <w:lang w:eastAsia="ru-RU"/>
        </w:rPr>
        <w:t xml:space="preserve">» </w:t>
      </w:r>
      <w:r w:rsidRPr="00720100">
        <w:rPr>
          <w:rFonts w:eastAsia="Times New Roman"/>
          <w:color w:val="000000" w:themeColor="text1"/>
          <w:kern w:val="0"/>
          <w:szCs w:val="28"/>
          <w:lang w:eastAsia="ru-RU"/>
        </w:rPr>
        <w:t>в 10 и11 классах в объемепо1 час в неделю;</w:t>
      </w:r>
    </w:p>
    <w:p w:rsidR="0017731E" w:rsidRPr="00720100" w:rsidRDefault="0017731E" w:rsidP="0017731E">
      <w:pPr>
        <w:widowControl/>
        <w:suppressAutoHyphens w:val="0"/>
        <w:jc w:val="both"/>
        <w:rPr>
          <w:rFonts w:eastAsia="Times New Roman"/>
          <w:color w:val="000000" w:themeColor="text1"/>
          <w:kern w:val="0"/>
          <w:szCs w:val="28"/>
          <w:lang w:eastAsia="ru-RU"/>
        </w:rPr>
      </w:pPr>
      <w:r w:rsidRPr="00720100">
        <w:rPr>
          <w:rFonts w:eastAsia="Times New Roman"/>
          <w:b/>
          <w:i/>
          <w:color w:val="000000" w:themeColor="text1"/>
          <w:kern w:val="0"/>
          <w:szCs w:val="28"/>
          <w:lang w:eastAsia="ru-RU"/>
        </w:rPr>
        <w:t>«Родной язык</w:t>
      </w:r>
      <w:r w:rsidR="007108CF">
        <w:rPr>
          <w:rFonts w:eastAsia="Times New Roman"/>
          <w:b/>
          <w:i/>
          <w:color w:val="000000" w:themeColor="text1"/>
          <w:kern w:val="0"/>
          <w:szCs w:val="28"/>
          <w:lang w:eastAsia="ru-RU"/>
        </w:rPr>
        <w:t>»</w:t>
      </w:r>
      <w:r w:rsidRPr="00720100">
        <w:rPr>
          <w:rFonts w:eastAsia="Times New Roman"/>
          <w:b/>
          <w:i/>
          <w:color w:val="000000" w:themeColor="text1"/>
          <w:kern w:val="0"/>
          <w:szCs w:val="28"/>
          <w:lang w:eastAsia="ru-RU"/>
        </w:rPr>
        <w:t>10,11</w:t>
      </w:r>
      <w:r w:rsidRPr="00720100">
        <w:rPr>
          <w:rFonts w:eastAsia="Times New Roman"/>
          <w:color w:val="000000" w:themeColor="text1"/>
          <w:kern w:val="0"/>
          <w:szCs w:val="28"/>
          <w:lang w:eastAsia="ru-RU"/>
        </w:rPr>
        <w:t xml:space="preserve"> классе в объеме по 1 час в неделю.</w:t>
      </w:r>
    </w:p>
    <w:p w:rsidR="0017731E" w:rsidRPr="00730766" w:rsidRDefault="0017731E" w:rsidP="0017731E">
      <w:pPr>
        <w:widowControl/>
        <w:suppressAutoHyphens w:val="0"/>
        <w:jc w:val="both"/>
        <w:rPr>
          <w:rFonts w:eastAsia="Times New Roman"/>
          <w:color w:val="000000" w:themeColor="text1"/>
          <w:kern w:val="0"/>
          <w:szCs w:val="28"/>
          <w:lang w:eastAsia="ru-RU"/>
        </w:rPr>
      </w:pPr>
      <w:r w:rsidRPr="00720100">
        <w:rPr>
          <w:rFonts w:eastAsia="Times New Roman"/>
          <w:b/>
          <w:color w:val="000000" w:themeColor="text1"/>
          <w:kern w:val="0"/>
          <w:szCs w:val="28"/>
          <w:lang w:eastAsia="ru-RU"/>
        </w:rPr>
        <w:t>«</w:t>
      </w:r>
      <w:r w:rsidRPr="00730766">
        <w:rPr>
          <w:rFonts w:eastAsia="Times New Roman"/>
          <w:b/>
          <w:color w:val="000000" w:themeColor="text1"/>
          <w:kern w:val="0"/>
          <w:szCs w:val="28"/>
          <w:lang w:eastAsia="ru-RU"/>
        </w:rPr>
        <w:t>Дагестанская литература</w:t>
      </w:r>
      <w:r w:rsidR="007108CF" w:rsidRPr="00730766">
        <w:rPr>
          <w:rFonts w:eastAsia="Times New Roman"/>
          <w:b/>
          <w:color w:val="000000" w:themeColor="text1"/>
          <w:kern w:val="0"/>
          <w:szCs w:val="28"/>
          <w:lang w:eastAsia="ru-RU"/>
        </w:rPr>
        <w:t xml:space="preserve">» </w:t>
      </w:r>
      <w:r w:rsidRPr="00730766">
        <w:rPr>
          <w:rFonts w:eastAsia="Times New Roman"/>
          <w:color w:val="000000" w:themeColor="text1"/>
          <w:kern w:val="0"/>
          <w:szCs w:val="28"/>
          <w:lang w:eastAsia="ru-RU"/>
        </w:rPr>
        <w:t>10,11кл. в объеме по 2 часа в неделю</w:t>
      </w:r>
    </w:p>
    <w:p w:rsidR="0017731E" w:rsidRPr="00730766" w:rsidRDefault="0017731E" w:rsidP="0017731E">
      <w:pPr>
        <w:widowControl/>
        <w:suppressAutoHyphens w:val="0"/>
        <w:jc w:val="both"/>
        <w:rPr>
          <w:rFonts w:eastAsia="Times New Roman"/>
          <w:color w:val="000000" w:themeColor="text1"/>
          <w:kern w:val="0"/>
          <w:szCs w:val="28"/>
          <w:lang w:eastAsia="ru-RU"/>
        </w:rPr>
      </w:pPr>
      <w:r w:rsidRPr="00730766">
        <w:rPr>
          <w:rFonts w:eastAsia="Times New Roman"/>
          <w:b/>
          <w:i/>
          <w:color w:val="000000" w:themeColor="text1"/>
          <w:kern w:val="0"/>
          <w:szCs w:val="28"/>
          <w:lang w:eastAsia="ru-RU"/>
        </w:rPr>
        <w:t>«История Дагестана</w:t>
      </w:r>
      <w:r w:rsidR="007108CF" w:rsidRPr="00730766">
        <w:rPr>
          <w:rFonts w:eastAsia="Times New Roman"/>
          <w:b/>
          <w:i/>
          <w:color w:val="000000" w:themeColor="text1"/>
          <w:kern w:val="0"/>
          <w:szCs w:val="28"/>
          <w:lang w:eastAsia="ru-RU"/>
        </w:rPr>
        <w:t xml:space="preserve">» </w:t>
      </w:r>
      <w:r w:rsidRPr="00730766">
        <w:rPr>
          <w:rFonts w:eastAsia="Times New Roman"/>
          <w:color w:val="000000" w:themeColor="text1"/>
          <w:kern w:val="0"/>
          <w:szCs w:val="28"/>
          <w:lang w:eastAsia="ru-RU"/>
        </w:rPr>
        <w:t>- 10,11 классе в объеме по 1 час в неделю.</w:t>
      </w:r>
    </w:p>
    <w:p w:rsidR="0017731E" w:rsidRPr="00730766" w:rsidRDefault="0017731E" w:rsidP="0017731E">
      <w:pPr>
        <w:widowControl/>
        <w:suppressAutoHyphens w:val="0"/>
        <w:jc w:val="both"/>
        <w:rPr>
          <w:rFonts w:eastAsia="Times New Roman"/>
          <w:color w:val="000000" w:themeColor="text1"/>
          <w:kern w:val="0"/>
          <w:szCs w:val="28"/>
          <w:lang w:eastAsia="ru-RU"/>
        </w:rPr>
      </w:pPr>
      <w:r w:rsidRPr="00730766">
        <w:rPr>
          <w:rFonts w:eastAsia="Times New Roman"/>
          <w:color w:val="000000" w:themeColor="text1"/>
          <w:kern w:val="0"/>
          <w:szCs w:val="28"/>
          <w:lang w:eastAsia="ru-RU"/>
        </w:rPr>
        <w:t>Предметы регионального компонента изучаются в полном объеме.</w:t>
      </w:r>
    </w:p>
    <w:p w:rsidR="0017731E" w:rsidRPr="00730766" w:rsidRDefault="0017731E" w:rsidP="0017731E">
      <w:pPr>
        <w:widowControl/>
        <w:suppressAutoHyphens w:val="0"/>
        <w:ind w:firstLine="567"/>
        <w:jc w:val="both"/>
        <w:rPr>
          <w:rFonts w:eastAsia="Times New Roman"/>
          <w:b/>
          <w:color w:val="000000" w:themeColor="text1"/>
          <w:kern w:val="0"/>
          <w:szCs w:val="28"/>
          <w:u w:val="single"/>
          <w:lang w:eastAsia="ru-RU"/>
        </w:rPr>
      </w:pPr>
      <w:r w:rsidRPr="00730766">
        <w:rPr>
          <w:rFonts w:eastAsia="Times New Roman"/>
          <w:b/>
          <w:color w:val="000000" w:themeColor="text1"/>
          <w:kern w:val="0"/>
          <w:szCs w:val="28"/>
          <w:u w:val="single"/>
          <w:lang w:eastAsia="ru-RU"/>
        </w:rPr>
        <w:t>Элективные учебные часы представлены предметами:</w:t>
      </w:r>
    </w:p>
    <w:p w:rsidR="0017731E" w:rsidRPr="00730766" w:rsidRDefault="0017731E" w:rsidP="0017731E">
      <w:pPr>
        <w:widowControl/>
        <w:suppressAutoHyphens w:val="0"/>
        <w:ind w:firstLine="567"/>
        <w:jc w:val="both"/>
        <w:rPr>
          <w:rFonts w:eastAsia="Times New Roman"/>
          <w:color w:val="000000" w:themeColor="text1"/>
          <w:kern w:val="0"/>
          <w:szCs w:val="28"/>
          <w:lang w:eastAsia="ru-RU"/>
        </w:rPr>
      </w:pPr>
      <w:r w:rsidRPr="00730766">
        <w:rPr>
          <w:rFonts w:eastAsia="Times New Roman"/>
          <w:color w:val="000000" w:themeColor="text1"/>
          <w:kern w:val="0"/>
          <w:szCs w:val="28"/>
          <w:lang w:eastAsia="ru-RU"/>
        </w:rPr>
        <w:t>В 10 классев объеме по 1 часу в недели русскому языку, математике</w:t>
      </w:r>
      <w:r w:rsidR="00A56863" w:rsidRPr="00730766">
        <w:rPr>
          <w:rFonts w:eastAsia="Times New Roman"/>
          <w:color w:val="000000" w:themeColor="text1"/>
          <w:kern w:val="0"/>
          <w:szCs w:val="28"/>
          <w:lang w:eastAsia="ru-RU"/>
        </w:rPr>
        <w:t>,</w:t>
      </w:r>
      <w:r w:rsidR="00730766" w:rsidRPr="00730766">
        <w:rPr>
          <w:rFonts w:eastAsia="Times New Roman"/>
          <w:color w:val="000000" w:themeColor="text1"/>
          <w:kern w:val="0"/>
          <w:szCs w:val="28"/>
          <w:lang w:eastAsia="ru-RU"/>
        </w:rPr>
        <w:t>информатике</w:t>
      </w:r>
      <w:r w:rsidR="00A56863" w:rsidRPr="00730766">
        <w:rPr>
          <w:rFonts w:eastAsia="Times New Roman"/>
          <w:color w:val="000000" w:themeColor="text1"/>
          <w:kern w:val="0"/>
          <w:szCs w:val="28"/>
          <w:lang w:eastAsia="ru-RU"/>
        </w:rPr>
        <w:t>,</w:t>
      </w:r>
      <w:r w:rsidRPr="00730766">
        <w:rPr>
          <w:rFonts w:eastAsia="Times New Roman"/>
          <w:color w:val="000000" w:themeColor="text1"/>
          <w:kern w:val="0"/>
          <w:szCs w:val="28"/>
          <w:lang w:eastAsia="ru-RU"/>
        </w:rPr>
        <w:t>биологии</w:t>
      </w:r>
      <w:r w:rsidR="00A56863" w:rsidRPr="00730766">
        <w:rPr>
          <w:rFonts w:eastAsia="Times New Roman"/>
          <w:color w:val="000000" w:themeColor="text1"/>
          <w:kern w:val="0"/>
          <w:szCs w:val="28"/>
          <w:lang w:eastAsia="ru-RU"/>
        </w:rPr>
        <w:t>,</w:t>
      </w:r>
      <w:r w:rsidRPr="00730766">
        <w:rPr>
          <w:rFonts w:eastAsia="Times New Roman"/>
          <w:color w:val="000000" w:themeColor="text1"/>
          <w:kern w:val="0"/>
          <w:szCs w:val="28"/>
          <w:lang w:eastAsia="ru-RU"/>
        </w:rPr>
        <w:t>химиидля развития содержания учебных предметов и подготовке к ЕГЭ.</w:t>
      </w:r>
    </w:p>
    <w:p w:rsidR="0017731E" w:rsidRPr="00730766" w:rsidRDefault="0017731E" w:rsidP="0017731E">
      <w:pPr>
        <w:widowControl/>
        <w:suppressAutoHyphens w:val="0"/>
        <w:ind w:firstLine="567"/>
        <w:jc w:val="both"/>
        <w:rPr>
          <w:rFonts w:eastAsia="Times New Roman"/>
          <w:color w:val="000000" w:themeColor="text1"/>
          <w:kern w:val="0"/>
          <w:szCs w:val="28"/>
          <w:lang w:eastAsia="ru-RU"/>
        </w:rPr>
      </w:pPr>
      <w:r w:rsidRPr="00730766">
        <w:rPr>
          <w:rFonts w:eastAsia="Times New Roman"/>
          <w:color w:val="000000" w:themeColor="text1"/>
          <w:kern w:val="0"/>
          <w:szCs w:val="28"/>
          <w:lang w:eastAsia="ru-RU"/>
        </w:rPr>
        <w:t>В 11 классе в объеме 1 час в недели представлен предмету Астрономияна основании решения МИНОБРНАУКИРОССИИ(Приказ № 506 от 7 июня 2017г) и Министерства образования и Науки Республики Дагестанив объеме по 1 часу в недели представлены русскому языку, математике</w:t>
      </w:r>
      <w:r w:rsidR="00A56863" w:rsidRPr="00730766">
        <w:rPr>
          <w:rFonts w:eastAsia="Times New Roman"/>
          <w:color w:val="000000" w:themeColor="text1"/>
          <w:kern w:val="0"/>
          <w:szCs w:val="28"/>
          <w:lang w:eastAsia="ru-RU"/>
        </w:rPr>
        <w:t>,</w:t>
      </w:r>
      <w:r w:rsidRPr="00730766">
        <w:rPr>
          <w:rFonts w:eastAsia="Times New Roman"/>
          <w:color w:val="000000" w:themeColor="text1"/>
          <w:kern w:val="0"/>
          <w:szCs w:val="28"/>
          <w:lang w:eastAsia="ru-RU"/>
        </w:rPr>
        <w:t>биологии, химии для развития содержания учебных предметов и подготовке к ЕГЭ.</w:t>
      </w:r>
    </w:p>
    <w:p w:rsidR="0017731E" w:rsidRPr="00730766" w:rsidRDefault="0017731E" w:rsidP="0017731E">
      <w:pPr>
        <w:widowControl/>
        <w:suppressAutoHyphens w:val="0"/>
        <w:ind w:firstLine="567"/>
        <w:rPr>
          <w:rFonts w:eastAsia="Times New Roman"/>
          <w:color w:val="000000" w:themeColor="text1"/>
          <w:kern w:val="0"/>
          <w:szCs w:val="28"/>
          <w:lang w:eastAsia="ru-RU"/>
        </w:rPr>
      </w:pPr>
    </w:p>
    <w:p w:rsidR="0017731E" w:rsidRPr="00730766" w:rsidRDefault="0017731E" w:rsidP="0017731E">
      <w:pPr>
        <w:widowControl/>
        <w:suppressAutoHyphens w:val="0"/>
        <w:jc w:val="center"/>
        <w:rPr>
          <w:rFonts w:eastAsia="Times New Roman"/>
          <w:b/>
          <w:color w:val="000000" w:themeColor="text1"/>
          <w:kern w:val="0"/>
          <w:sz w:val="28"/>
          <w:szCs w:val="28"/>
          <w:lang w:eastAsia="ru-RU"/>
        </w:rPr>
      </w:pPr>
    </w:p>
    <w:p w:rsidR="00EC38D7" w:rsidRPr="00730766" w:rsidRDefault="00EC38D7" w:rsidP="0017731E">
      <w:pPr>
        <w:widowControl/>
        <w:suppressAutoHyphens w:val="0"/>
        <w:jc w:val="center"/>
        <w:rPr>
          <w:rFonts w:eastAsia="Times New Roman"/>
          <w:b/>
          <w:color w:val="000000" w:themeColor="text1"/>
          <w:kern w:val="0"/>
          <w:sz w:val="28"/>
          <w:szCs w:val="28"/>
          <w:lang w:eastAsia="ru-RU"/>
        </w:rPr>
      </w:pPr>
    </w:p>
    <w:p w:rsidR="00EC38D7" w:rsidRPr="00730766" w:rsidRDefault="00EC38D7" w:rsidP="0017731E">
      <w:pPr>
        <w:widowControl/>
        <w:suppressAutoHyphens w:val="0"/>
        <w:jc w:val="center"/>
        <w:rPr>
          <w:rFonts w:eastAsia="Times New Roman"/>
          <w:b/>
          <w:color w:val="000000" w:themeColor="text1"/>
          <w:kern w:val="0"/>
          <w:sz w:val="28"/>
          <w:szCs w:val="28"/>
          <w:lang w:eastAsia="ru-RU"/>
        </w:rPr>
      </w:pPr>
    </w:p>
    <w:p w:rsidR="0017731E" w:rsidRPr="00730766" w:rsidRDefault="0017731E" w:rsidP="0017731E">
      <w:pPr>
        <w:widowControl/>
        <w:suppressAutoHyphens w:val="0"/>
        <w:jc w:val="center"/>
        <w:rPr>
          <w:rFonts w:eastAsia="Times New Roman"/>
          <w:b/>
          <w:color w:val="000000" w:themeColor="text1"/>
          <w:kern w:val="0"/>
          <w:sz w:val="28"/>
          <w:szCs w:val="28"/>
          <w:lang w:eastAsia="ru-RU"/>
        </w:rPr>
      </w:pPr>
      <w:r w:rsidRPr="00730766">
        <w:rPr>
          <w:rFonts w:eastAsia="Times New Roman"/>
          <w:b/>
          <w:color w:val="000000" w:themeColor="text1"/>
          <w:kern w:val="0"/>
          <w:sz w:val="28"/>
          <w:szCs w:val="28"/>
          <w:lang w:eastAsia="ru-RU"/>
        </w:rPr>
        <w:t>Учебный план(недельный) среднего общего образования.</w:t>
      </w:r>
    </w:p>
    <w:p w:rsidR="0017731E" w:rsidRPr="00730766" w:rsidRDefault="0017731E" w:rsidP="0017731E">
      <w:pPr>
        <w:widowControl/>
        <w:suppressAutoHyphens w:val="0"/>
        <w:rPr>
          <w:rFonts w:eastAsia="Times New Roman"/>
          <w:b/>
          <w:color w:val="000000" w:themeColor="text1"/>
          <w:kern w:val="0"/>
          <w:sz w:val="28"/>
          <w:szCs w:val="28"/>
          <w:lang w:eastAsia="en-US"/>
        </w:rPr>
      </w:pPr>
    </w:p>
    <w:tbl>
      <w:tblPr>
        <w:tblStyle w:val="1fa"/>
        <w:tblW w:w="9310" w:type="dxa"/>
        <w:tblInd w:w="108" w:type="dxa"/>
        <w:tblLook w:val="04A0"/>
      </w:tblPr>
      <w:tblGrid>
        <w:gridCol w:w="3141"/>
        <w:gridCol w:w="3082"/>
        <w:gridCol w:w="1041"/>
        <w:gridCol w:w="958"/>
        <w:gridCol w:w="1088"/>
      </w:tblGrid>
      <w:tr w:rsidR="0017731E" w:rsidRPr="00730766" w:rsidTr="003F5A34">
        <w:trPr>
          <w:trHeight w:val="735"/>
        </w:trPr>
        <w:tc>
          <w:tcPr>
            <w:tcW w:w="3141" w:type="dxa"/>
            <w:vMerge w:val="restart"/>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Предметные области</w:t>
            </w:r>
          </w:p>
        </w:tc>
        <w:tc>
          <w:tcPr>
            <w:tcW w:w="3082" w:type="dxa"/>
            <w:vMerge w:val="restart"/>
            <w:tcBorders>
              <w:tr2bl w:val="single" w:sz="4" w:space="0" w:color="auto"/>
            </w:tcBorders>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Учебные</w:t>
            </w:r>
          </w:p>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предметы</w:t>
            </w:r>
          </w:p>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Классы</w:t>
            </w:r>
          </w:p>
        </w:tc>
        <w:tc>
          <w:tcPr>
            <w:tcW w:w="1999" w:type="dxa"/>
            <w:gridSpan w:val="2"/>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К-во час в неделю</w:t>
            </w:r>
          </w:p>
        </w:tc>
        <w:tc>
          <w:tcPr>
            <w:tcW w:w="1088" w:type="dxa"/>
            <w:vMerge w:val="restart"/>
          </w:tcPr>
          <w:p w:rsidR="0017731E" w:rsidRPr="00730766" w:rsidRDefault="0017731E" w:rsidP="0017731E">
            <w:pPr>
              <w:widowControl/>
              <w:suppressAutoHyphens w:val="0"/>
              <w:rPr>
                <w:rFonts w:eastAsia="Times New Roman"/>
                <w:b/>
                <w:color w:val="000000" w:themeColor="text1"/>
                <w:kern w:val="0"/>
                <w:sz w:val="28"/>
                <w:szCs w:val="28"/>
                <w:lang w:eastAsia="en-US"/>
              </w:rPr>
            </w:pPr>
          </w:p>
          <w:p w:rsidR="0017731E" w:rsidRPr="00730766" w:rsidRDefault="0017731E" w:rsidP="0017731E">
            <w:pPr>
              <w:widowControl/>
              <w:suppressAutoHyphens w:val="0"/>
              <w:rPr>
                <w:rFonts w:eastAsia="Times New Roman"/>
                <w:b/>
                <w:color w:val="000000" w:themeColor="text1"/>
                <w:kern w:val="0"/>
                <w:sz w:val="28"/>
                <w:szCs w:val="28"/>
                <w:lang w:eastAsia="en-US"/>
              </w:rPr>
            </w:pPr>
          </w:p>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Итого</w:t>
            </w:r>
          </w:p>
        </w:tc>
      </w:tr>
      <w:tr w:rsidR="0017731E" w:rsidRPr="00730766" w:rsidTr="003F5A34">
        <w:trPr>
          <w:trHeight w:val="388"/>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vMerge/>
            <w:tcBorders>
              <w:tr2bl w:val="single" w:sz="4" w:space="0" w:color="auto"/>
            </w:tcBorders>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1041" w:type="dxa"/>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10кл</w:t>
            </w:r>
          </w:p>
        </w:tc>
        <w:tc>
          <w:tcPr>
            <w:tcW w:w="958" w:type="dxa"/>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11кл</w:t>
            </w:r>
          </w:p>
        </w:tc>
        <w:tc>
          <w:tcPr>
            <w:tcW w:w="1088"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r>
      <w:tr w:rsidR="0017731E" w:rsidRPr="00730766" w:rsidTr="003F5A34">
        <w:tc>
          <w:tcPr>
            <w:tcW w:w="9310" w:type="dxa"/>
            <w:gridSpan w:val="5"/>
          </w:tcPr>
          <w:p w:rsidR="0017731E" w:rsidRPr="00730766" w:rsidRDefault="0017731E" w:rsidP="0017731E">
            <w:pPr>
              <w:widowControl/>
              <w:suppressAutoHyphens w:val="0"/>
              <w:jc w:val="center"/>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Базовые учебные предметы</w:t>
            </w:r>
          </w:p>
        </w:tc>
      </w:tr>
      <w:tr w:rsidR="0017731E" w:rsidRPr="00730766" w:rsidTr="00EC38D7">
        <w:trPr>
          <w:trHeight w:val="345"/>
        </w:trPr>
        <w:tc>
          <w:tcPr>
            <w:tcW w:w="3141" w:type="dxa"/>
            <w:vMerge w:val="restart"/>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Филология</w:t>
            </w: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Русский язык</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4</w:t>
            </w:r>
          </w:p>
        </w:tc>
      </w:tr>
      <w:tr w:rsidR="0017731E" w:rsidRPr="00730766" w:rsidTr="00EC38D7">
        <w:trPr>
          <w:trHeight w:val="305"/>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Русская литература</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3</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3</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6</w:t>
            </w:r>
          </w:p>
        </w:tc>
      </w:tr>
      <w:tr w:rsidR="0017731E" w:rsidRPr="00730766" w:rsidTr="00EC38D7">
        <w:trPr>
          <w:trHeight w:val="345"/>
        </w:trPr>
        <w:tc>
          <w:tcPr>
            <w:tcW w:w="3141" w:type="dxa"/>
            <w:vMerge w:val="restart"/>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Родной язык</w:t>
            </w:r>
          </w:p>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Родная литература</w:t>
            </w: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Родной язык</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EC38D7">
        <w:trPr>
          <w:trHeight w:val="345"/>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Родная литература</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4</w:t>
            </w:r>
          </w:p>
        </w:tc>
      </w:tr>
      <w:tr w:rsidR="00EC38D7" w:rsidRPr="00730766" w:rsidTr="00EC38D7">
        <w:trPr>
          <w:trHeight w:val="345"/>
        </w:trPr>
        <w:tc>
          <w:tcPr>
            <w:tcW w:w="3141" w:type="dxa"/>
          </w:tcPr>
          <w:p w:rsidR="00EC38D7" w:rsidRPr="00730766" w:rsidRDefault="00EC38D7"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Иностранный язык</w:t>
            </w:r>
          </w:p>
        </w:tc>
        <w:tc>
          <w:tcPr>
            <w:tcW w:w="3082" w:type="dxa"/>
          </w:tcPr>
          <w:p w:rsidR="00EC38D7" w:rsidRPr="00730766" w:rsidRDefault="00EC38D7"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Иностранный язык</w:t>
            </w:r>
          </w:p>
        </w:tc>
        <w:tc>
          <w:tcPr>
            <w:tcW w:w="1041" w:type="dxa"/>
          </w:tcPr>
          <w:p w:rsidR="00EC38D7" w:rsidRPr="00730766" w:rsidRDefault="00EC38D7"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3</w:t>
            </w:r>
          </w:p>
        </w:tc>
        <w:tc>
          <w:tcPr>
            <w:tcW w:w="958" w:type="dxa"/>
          </w:tcPr>
          <w:p w:rsidR="00EC38D7" w:rsidRPr="00730766" w:rsidRDefault="00EC38D7"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3</w:t>
            </w:r>
          </w:p>
        </w:tc>
        <w:tc>
          <w:tcPr>
            <w:tcW w:w="1088" w:type="dxa"/>
          </w:tcPr>
          <w:p w:rsidR="00EC38D7" w:rsidRPr="00730766" w:rsidRDefault="00EC38D7"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6</w:t>
            </w:r>
          </w:p>
        </w:tc>
      </w:tr>
      <w:tr w:rsidR="0017731E" w:rsidRPr="00730766" w:rsidTr="00EC38D7">
        <w:trPr>
          <w:trHeight w:val="375"/>
        </w:trPr>
        <w:tc>
          <w:tcPr>
            <w:tcW w:w="3141" w:type="dxa"/>
            <w:vMerge w:val="restart"/>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Математика и информатика</w:t>
            </w: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Алгебра</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4</w:t>
            </w:r>
          </w:p>
        </w:tc>
      </w:tr>
      <w:tr w:rsidR="0017731E" w:rsidRPr="00730766" w:rsidTr="00EC38D7">
        <w:trPr>
          <w:trHeight w:val="330"/>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Геометрия</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4</w:t>
            </w:r>
          </w:p>
        </w:tc>
      </w:tr>
      <w:tr w:rsidR="0017731E" w:rsidRPr="00730766" w:rsidTr="00EC38D7">
        <w:trPr>
          <w:trHeight w:val="345"/>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Информатика</w:t>
            </w:r>
          </w:p>
        </w:tc>
        <w:tc>
          <w:tcPr>
            <w:tcW w:w="1041" w:type="dxa"/>
          </w:tcPr>
          <w:p w:rsidR="0017731E" w:rsidRPr="00730766" w:rsidRDefault="00EC38D7"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EC38D7">
        <w:trPr>
          <w:trHeight w:val="315"/>
        </w:trPr>
        <w:tc>
          <w:tcPr>
            <w:tcW w:w="3141" w:type="dxa"/>
            <w:vMerge w:val="restart"/>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Общественно- научные предметы</w:t>
            </w:r>
          </w:p>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История</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4</w:t>
            </w:r>
          </w:p>
        </w:tc>
      </w:tr>
      <w:tr w:rsidR="0017731E" w:rsidRPr="00730766" w:rsidTr="00EC38D7">
        <w:trPr>
          <w:trHeight w:val="422"/>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География</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EC38D7">
        <w:trPr>
          <w:trHeight w:val="930"/>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Обществознание, экономика</w:t>
            </w:r>
          </w:p>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и права</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4</w:t>
            </w:r>
          </w:p>
        </w:tc>
      </w:tr>
      <w:tr w:rsidR="0017731E" w:rsidRPr="00730766" w:rsidTr="00EC38D7">
        <w:trPr>
          <w:trHeight w:val="390"/>
        </w:trPr>
        <w:tc>
          <w:tcPr>
            <w:tcW w:w="3141" w:type="dxa"/>
            <w:vMerge w:val="restart"/>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Естественно- научные предметы</w:t>
            </w: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Биология</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EC38D7">
        <w:trPr>
          <w:trHeight w:val="360"/>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Физика</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4</w:t>
            </w:r>
          </w:p>
        </w:tc>
      </w:tr>
      <w:tr w:rsidR="0017731E" w:rsidRPr="00730766" w:rsidTr="00EC38D7">
        <w:trPr>
          <w:trHeight w:val="315"/>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Химия</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EC38D7">
        <w:tc>
          <w:tcPr>
            <w:tcW w:w="3141" w:type="dxa"/>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Технология</w:t>
            </w: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Технология</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EC38D7">
        <w:trPr>
          <w:trHeight w:val="315"/>
        </w:trPr>
        <w:tc>
          <w:tcPr>
            <w:tcW w:w="3141" w:type="dxa"/>
            <w:vMerge w:val="restart"/>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Физическая культура и ОБЖ</w:t>
            </w: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Физическая культура</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3</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3</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6</w:t>
            </w:r>
          </w:p>
        </w:tc>
      </w:tr>
      <w:tr w:rsidR="0017731E" w:rsidRPr="00730766" w:rsidTr="00EC38D7">
        <w:trPr>
          <w:trHeight w:val="360"/>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ОБЖ</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EC38D7">
        <w:tc>
          <w:tcPr>
            <w:tcW w:w="3141" w:type="dxa"/>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Итого</w:t>
            </w: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p>
        </w:tc>
        <w:tc>
          <w:tcPr>
            <w:tcW w:w="1041" w:type="dxa"/>
          </w:tcPr>
          <w:p w:rsidR="0017731E" w:rsidRPr="00730766" w:rsidRDefault="00EC38D7"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30</w:t>
            </w:r>
          </w:p>
        </w:tc>
        <w:tc>
          <w:tcPr>
            <w:tcW w:w="958" w:type="dxa"/>
          </w:tcPr>
          <w:p w:rsidR="0017731E" w:rsidRPr="00730766" w:rsidRDefault="00EC38D7"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30</w:t>
            </w:r>
          </w:p>
        </w:tc>
        <w:tc>
          <w:tcPr>
            <w:tcW w:w="1088" w:type="dxa"/>
          </w:tcPr>
          <w:p w:rsidR="0017731E" w:rsidRPr="00730766" w:rsidRDefault="00EC38D7"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60</w:t>
            </w:r>
          </w:p>
        </w:tc>
      </w:tr>
      <w:tr w:rsidR="0017731E" w:rsidRPr="00730766" w:rsidTr="00EC38D7">
        <w:tc>
          <w:tcPr>
            <w:tcW w:w="6223" w:type="dxa"/>
            <w:gridSpan w:val="2"/>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b/>
                <w:color w:val="000000" w:themeColor="text1"/>
                <w:kern w:val="0"/>
                <w:sz w:val="28"/>
                <w:szCs w:val="28"/>
                <w:lang w:eastAsia="en-US"/>
              </w:rPr>
              <w:t>Национально-региональный компонент</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p>
        </w:tc>
      </w:tr>
      <w:tr w:rsidR="0017731E" w:rsidRPr="00730766" w:rsidTr="00EC38D7">
        <w:tc>
          <w:tcPr>
            <w:tcW w:w="3141" w:type="dxa"/>
            <w:vMerge w:val="restart"/>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ind w:right="-108"/>
              <w:rPr>
                <w:rFonts w:eastAsia="Times New Roman"/>
                <w:color w:val="000000" w:themeColor="text1"/>
                <w:kern w:val="0"/>
                <w:sz w:val="28"/>
                <w:szCs w:val="28"/>
                <w:lang w:eastAsia="ru-RU"/>
              </w:rPr>
            </w:pPr>
            <w:r w:rsidRPr="00730766">
              <w:rPr>
                <w:rFonts w:eastAsia="Times New Roman"/>
                <w:color w:val="000000" w:themeColor="text1"/>
                <w:kern w:val="0"/>
                <w:sz w:val="28"/>
                <w:szCs w:val="28"/>
                <w:lang w:eastAsia="ru-RU"/>
              </w:rPr>
              <w:t>История Дагестана</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EC38D7">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ind w:right="-108"/>
              <w:rPr>
                <w:rFonts w:eastAsia="Times New Roman"/>
                <w:color w:val="000000" w:themeColor="text1"/>
                <w:kern w:val="0"/>
                <w:sz w:val="28"/>
                <w:szCs w:val="28"/>
                <w:lang w:eastAsia="ru-RU"/>
              </w:rPr>
            </w:pPr>
            <w:r w:rsidRPr="00730766">
              <w:rPr>
                <w:rFonts w:eastAsia="Times New Roman"/>
                <w:color w:val="000000" w:themeColor="text1"/>
                <w:kern w:val="0"/>
                <w:sz w:val="28"/>
                <w:szCs w:val="28"/>
                <w:lang w:eastAsia="ru-RU"/>
              </w:rPr>
              <w:t>Культура и традиции народов Дагестана</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EC38D7">
        <w:tc>
          <w:tcPr>
            <w:tcW w:w="6223" w:type="dxa"/>
            <w:gridSpan w:val="2"/>
          </w:tcPr>
          <w:p w:rsidR="0017731E" w:rsidRPr="00730766" w:rsidRDefault="0017731E" w:rsidP="0017731E">
            <w:pPr>
              <w:widowControl/>
              <w:suppressAutoHyphens w:val="0"/>
              <w:ind w:right="-108"/>
              <w:rPr>
                <w:rFonts w:eastAsia="Times New Roman"/>
                <w:color w:val="000000" w:themeColor="text1"/>
                <w:kern w:val="0"/>
                <w:sz w:val="28"/>
                <w:szCs w:val="28"/>
                <w:lang w:eastAsia="ru-RU"/>
              </w:rPr>
            </w:pPr>
            <w:r w:rsidRPr="00730766">
              <w:rPr>
                <w:rFonts w:eastAsia="Times New Roman"/>
                <w:color w:val="000000" w:themeColor="text1"/>
                <w:kern w:val="0"/>
                <w:sz w:val="28"/>
                <w:szCs w:val="28"/>
                <w:lang w:eastAsia="en-US"/>
              </w:rPr>
              <w:t>Итого:</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4</w:t>
            </w:r>
          </w:p>
        </w:tc>
      </w:tr>
      <w:tr w:rsidR="0017731E" w:rsidRPr="00730766" w:rsidTr="003F5A34">
        <w:tc>
          <w:tcPr>
            <w:tcW w:w="9310" w:type="dxa"/>
            <w:gridSpan w:val="5"/>
          </w:tcPr>
          <w:p w:rsidR="0017731E" w:rsidRPr="00730766" w:rsidRDefault="0017731E" w:rsidP="0017731E">
            <w:pPr>
              <w:widowControl/>
              <w:suppressAutoHyphens w:val="0"/>
              <w:jc w:val="center"/>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Компонент образовательной организации</w:t>
            </w:r>
          </w:p>
        </w:tc>
      </w:tr>
      <w:tr w:rsidR="0017731E" w:rsidRPr="00730766" w:rsidTr="003F5A34">
        <w:trPr>
          <w:trHeight w:val="360"/>
        </w:trPr>
        <w:tc>
          <w:tcPr>
            <w:tcW w:w="3141" w:type="dxa"/>
            <w:vMerge w:val="restart"/>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ru-RU"/>
              </w:rPr>
              <w:t>Учебные предметы, предлагаемые образовательной организацией</w:t>
            </w: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Русский язык</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3F5A34">
        <w:trPr>
          <w:trHeight w:val="270"/>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Математика</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3F5A34">
        <w:trPr>
          <w:trHeight w:val="315"/>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730766"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Информатика</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r>
      <w:tr w:rsidR="0017731E" w:rsidRPr="00730766" w:rsidTr="003F5A34">
        <w:trPr>
          <w:trHeight w:val="360"/>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Химия</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3F5A34">
        <w:trPr>
          <w:trHeight w:val="300"/>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Биология</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2</w:t>
            </w:r>
          </w:p>
        </w:tc>
      </w:tr>
      <w:tr w:rsidR="0017731E" w:rsidRPr="00730766" w:rsidTr="003F5A34">
        <w:trPr>
          <w:trHeight w:val="405"/>
        </w:trPr>
        <w:tc>
          <w:tcPr>
            <w:tcW w:w="3141" w:type="dxa"/>
            <w:vMerge/>
          </w:tcPr>
          <w:p w:rsidR="0017731E" w:rsidRPr="00730766"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Астрономия</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c>
          <w:tcPr>
            <w:tcW w:w="108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1</w:t>
            </w:r>
          </w:p>
        </w:tc>
      </w:tr>
      <w:tr w:rsidR="0017731E" w:rsidRPr="00720100" w:rsidTr="003F5A34">
        <w:tc>
          <w:tcPr>
            <w:tcW w:w="6223" w:type="dxa"/>
            <w:gridSpan w:val="2"/>
          </w:tcPr>
          <w:p w:rsidR="0017731E" w:rsidRPr="00730766" w:rsidRDefault="0017731E" w:rsidP="0017731E">
            <w:pPr>
              <w:widowControl/>
              <w:suppressAutoHyphens w:val="0"/>
              <w:rPr>
                <w:rFonts w:eastAsia="Times New Roman"/>
                <w:b/>
                <w:color w:val="000000" w:themeColor="text1"/>
                <w:kern w:val="0"/>
                <w:sz w:val="28"/>
                <w:szCs w:val="28"/>
                <w:lang w:eastAsia="en-US"/>
              </w:rPr>
            </w:pPr>
            <w:r w:rsidRPr="00730766">
              <w:rPr>
                <w:rFonts w:eastAsia="Times New Roman"/>
                <w:b/>
                <w:color w:val="000000" w:themeColor="text1"/>
                <w:kern w:val="0"/>
                <w:sz w:val="28"/>
                <w:szCs w:val="28"/>
                <w:lang w:eastAsia="en-US"/>
              </w:rPr>
              <w:t>Максимально допустимая недельная нагрузка</w:t>
            </w:r>
          </w:p>
        </w:tc>
        <w:tc>
          <w:tcPr>
            <w:tcW w:w="1041"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37</w:t>
            </w:r>
          </w:p>
        </w:tc>
        <w:tc>
          <w:tcPr>
            <w:tcW w:w="958" w:type="dxa"/>
          </w:tcPr>
          <w:p w:rsidR="0017731E" w:rsidRPr="00730766"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37</w:t>
            </w:r>
          </w:p>
        </w:tc>
        <w:tc>
          <w:tcPr>
            <w:tcW w:w="1088" w:type="dxa"/>
          </w:tcPr>
          <w:p w:rsidR="0017731E" w:rsidRPr="00720100" w:rsidRDefault="0017731E" w:rsidP="0017731E">
            <w:pPr>
              <w:widowControl/>
              <w:suppressAutoHyphens w:val="0"/>
              <w:rPr>
                <w:rFonts w:eastAsia="Times New Roman"/>
                <w:color w:val="000000" w:themeColor="text1"/>
                <w:kern w:val="0"/>
                <w:sz w:val="28"/>
                <w:szCs w:val="28"/>
                <w:lang w:eastAsia="en-US"/>
              </w:rPr>
            </w:pPr>
            <w:r w:rsidRPr="00730766">
              <w:rPr>
                <w:rFonts w:eastAsia="Times New Roman"/>
                <w:color w:val="000000" w:themeColor="text1"/>
                <w:kern w:val="0"/>
                <w:sz w:val="28"/>
                <w:szCs w:val="28"/>
                <w:lang w:eastAsia="en-US"/>
              </w:rPr>
              <w:t>74</w:t>
            </w:r>
          </w:p>
        </w:tc>
      </w:tr>
      <w:tr w:rsidR="0017731E" w:rsidRPr="00720100" w:rsidTr="003F5A34">
        <w:tc>
          <w:tcPr>
            <w:tcW w:w="6223" w:type="dxa"/>
            <w:gridSpan w:val="2"/>
          </w:tcPr>
          <w:p w:rsidR="0017731E" w:rsidRPr="00720100" w:rsidRDefault="0017731E"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Всего</w:t>
            </w:r>
          </w:p>
        </w:tc>
        <w:tc>
          <w:tcPr>
            <w:tcW w:w="1041" w:type="dxa"/>
          </w:tcPr>
          <w:p w:rsidR="0017731E" w:rsidRPr="00720100" w:rsidRDefault="004A1F93" w:rsidP="0017731E">
            <w:pPr>
              <w:widowControl/>
              <w:suppressAutoHyphens w:val="0"/>
              <w:rPr>
                <w:rFonts w:eastAsia="Times New Roman"/>
                <w:color w:val="000000" w:themeColor="text1"/>
                <w:kern w:val="0"/>
                <w:sz w:val="28"/>
                <w:szCs w:val="28"/>
                <w:lang w:eastAsia="en-US"/>
              </w:rPr>
            </w:pPr>
            <w:r>
              <w:rPr>
                <w:rFonts w:eastAsia="Times New Roman"/>
                <w:color w:val="000000" w:themeColor="text1"/>
                <w:kern w:val="0"/>
                <w:sz w:val="28"/>
                <w:szCs w:val="28"/>
                <w:lang w:eastAsia="en-US"/>
              </w:rPr>
              <w:t>37</w:t>
            </w:r>
          </w:p>
        </w:tc>
        <w:tc>
          <w:tcPr>
            <w:tcW w:w="958" w:type="dxa"/>
          </w:tcPr>
          <w:p w:rsidR="0017731E" w:rsidRPr="00720100" w:rsidRDefault="004A1F93" w:rsidP="0017731E">
            <w:pPr>
              <w:widowControl/>
              <w:suppressAutoHyphens w:val="0"/>
              <w:rPr>
                <w:rFonts w:eastAsia="Times New Roman"/>
                <w:color w:val="000000" w:themeColor="text1"/>
                <w:kern w:val="0"/>
                <w:sz w:val="28"/>
                <w:szCs w:val="28"/>
                <w:lang w:eastAsia="en-US"/>
              </w:rPr>
            </w:pPr>
            <w:r>
              <w:rPr>
                <w:rFonts w:eastAsia="Times New Roman"/>
                <w:color w:val="000000" w:themeColor="text1"/>
                <w:kern w:val="0"/>
                <w:sz w:val="28"/>
                <w:szCs w:val="28"/>
                <w:lang w:eastAsia="en-US"/>
              </w:rPr>
              <w:t>37</w:t>
            </w:r>
          </w:p>
        </w:tc>
        <w:tc>
          <w:tcPr>
            <w:tcW w:w="1088" w:type="dxa"/>
          </w:tcPr>
          <w:p w:rsidR="0017731E" w:rsidRPr="00720100" w:rsidRDefault="004A1F93" w:rsidP="0017731E">
            <w:pPr>
              <w:widowControl/>
              <w:suppressAutoHyphens w:val="0"/>
              <w:rPr>
                <w:rFonts w:eastAsia="Times New Roman"/>
                <w:color w:val="000000" w:themeColor="text1"/>
                <w:kern w:val="0"/>
                <w:sz w:val="28"/>
                <w:szCs w:val="28"/>
                <w:lang w:eastAsia="en-US"/>
              </w:rPr>
            </w:pPr>
            <w:r>
              <w:rPr>
                <w:rFonts w:eastAsia="Times New Roman"/>
                <w:color w:val="000000" w:themeColor="text1"/>
                <w:kern w:val="0"/>
                <w:sz w:val="28"/>
                <w:szCs w:val="28"/>
                <w:lang w:eastAsia="en-US"/>
              </w:rPr>
              <w:t>74</w:t>
            </w:r>
          </w:p>
        </w:tc>
      </w:tr>
    </w:tbl>
    <w:p w:rsidR="0017731E" w:rsidRPr="00720100" w:rsidRDefault="0017731E" w:rsidP="0017731E">
      <w:pPr>
        <w:widowControl/>
        <w:suppressAutoHyphens w:val="0"/>
        <w:rPr>
          <w:rFonts w:eastAsia="Times New Roman"/>
          <w:b/>
          <w:color w:val="000000" w:themeColor="text1"/>
          <w:kern w:val="0"/>
          <w:sz w:val="28"/>
          <w:szCs w:val="28"/>
          <w:lang w:eastAsia="en-US"/>
        </w:rPr>
      </w:pPr>
    </w:p>
    <w:p w:rsidR="0017731E" w:rsidRPr="00720100" w:rsidRDefault="0017731E" w:rsidP="0017731E">
      <w:pPr>
        <w:widowControl/>
        <w:suppressAutoHyphens w:val="0"/>
        <w:rPr>
          <w:rFonts w:eastAsia="Times New Roman"/>
          <w:b/>
          <w:color w:val="000000" w:themeColor="text1"/>
          <w:kern w:val="0"/>
          <w:sz w:val="28"/>
          <w:szCs w:val="28"/>
          <w:lang w:eastAsia="en-US"/>
        </w:rPr>
      </w:pPr>
    </w:p>
    <w:p w:rsidR="0017731E" w:rsidRPr="00720100" w:rsidRDefault="0017731E" w:rsidP="0017731E">
      <w:pPr>
        <w:widowControl/>
        <w:suppressAutoHyphens w:val="0"/>
        <w:jc w:val="center"/>
        <w:rPr>
          <w:rFonts w:eastAsia="Times New Roman"/>
          <w:b/>
          <w:color w:val="000000" w:themeColor="text1"/>
          <w:kern w:val="0"/>
          <w:sz w:val="28"/>
          <w:szCs w:val="28"/>
          <w:lang w:eastAsia="en-US"/>
        </w:rPr>
      </w:pPr>
    </w:p>
    <w:p w:rsidR="0017731E" w:rsidRPr="00720100" w:rsidRDefault="0017731E" w:rsidP="0017731E">
      <w:pPr>
        <w:widowControl/>
        <w:suppressAutoHyphens w:val="0"/>
        <w:jc w:val="center"/>
        <w:rPr>
          <w:rFonts w:eastAsia="Times New Roman"/>
          <w:b/>
          <w:color w:val="000000" w:themeColor="text1"/>
          <w:kern w:val="0"/>
          <w:sz w:val="28"/>
          <w:szCs w:val="28"/>
          <w:lang w:eastAsia="en-US"/>
        </w:rPr>
      </w:pPr>
    </w:p>
    <w:p w:rsidR="0017731E" w:rsidRPr="00720100" w:rsidRDefault="0017731E" w:rsidP="0017731E">
      <w:pPr>
        <w:widowControl/>
        <w:suppressAutoHyphens w:val="0"/>
        <w:jc w:val="center"/>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Учебный план(годовой) среднего общего образования.</w:t>
      </w:r>
    </w:p>
    <w:p w:rsidR="0017731E" w:rsidRPr="00720100" w:rsidRDefault="0017731E" w:rsidP="0017731E">
      <w:pPr>
        <w:widowControl/>
        <w:suppressAutoHyphens w:val="0"/>
        <w:jc w:val="center"/>
        <w:rPr>
          <w:rFonts w:eastAsia="Times New Roman"/>
          <w:b/>
          <w:color w:val="000000" w:themeColor="text1"/>
          <w:kern w:val="0"/>
          <w:sz w:val="28"/>
          <w:szCs w:val="28"/>
          <w:lang w:eastAsia="en-US"/>
        </w:rPr>
      </w:pPr>
    </w:p>
    <w:tbl>
      <w:tblPr>
        <w:tblStyle w:val="1fa"/>
        <w:tblW w:w="9310" w:type="dxa"/>
        <w:tblInd w:w="108" w:type="dxa"/>
        <w:tblLook w:val="04A0"/>
      </w:tblPr>
      <w:tblGrid>
        <w:gridCol w:w="3141"/>
        <w:gridCol w:w="3082"/>
        <w:gridCol w:w="1041"/>
        <w:gridCol w:w="958"/>
        <w:gridCol w:w="1088"/>
      </w:tblGrid>
      <w:tr w:rsidR="0017731E" w:rsidRPr="00720100" w:rsidTr="003F5A34">
        <w:trPr>
          <w:trHeight w:val="735"/>
        </w:trPr>
        <w:tc>
          <w:tcPr>
            <w:tcW w:w="3141" w:type="dxa"/>
            <w:vMerge w:val="restart"/>
          </w:tcPr>
          <w:p w:rsidR="0017731E" w:rsidRPr="00720100" w:rsidRDefault="0017731E"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Предметные области</w:t>
            </w:r>
          </w:p>
        </w:tc>
        <w:tc>
          <w:tcPr>
            <w:tcW w:w="3082" w:type="dxa"/>
            <w:vMerge w:val="restart"/>
            <w:tcBorders>
              <w:tr2bl w:val="single" w:sz="4" w:space="0" w:color="auto"/>
            </w:tcBorders>
          </w:tcPr>
          <w:p w:rsidR="0017731E" w:rsidRPr="00720100" w:rsidRDefault="0017731E"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Учебные</w:t>
            </w:r>
          </w:p>
          <w:p w:rsidR="0017731E" w:rsidRPr="00720100" w:rsidRDefault="0017731E"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предметы</w:t>
            </w:r>
          </w:p>
          <w:p w:rsidR="0017731E" w:rsidRPr="00720100" w:rsidRDefault="0017731E"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Классы</w:t>
            </w:r>
          </w:p>
        </w:tc>
        <w:tc>
          <w:tcPr>
            <w:tcW w:w="1999" w:type="dxa"/>
            <w:gridSpan w:val="2"/>
          </w:tcPr>
          <w:p w:rsidR="0017731E" w:rsidRPr="00720100" w:rsidRDefault="0017731E" w:rsidP="0017731E">
            <w:pPr>
              <w:widowControl/>
              <w:suppressAutoHyphens w:val="0"/>
              <w:jc w:val="center"/>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К-во час за год</w:t>
            </w:r>
          </w:p>
        </w:tc>
        <w:tc>
          <w:tcPr>
            <w:tcW w:w="1088" w:type="dxa"/>
            <w:vMerge w:val="restart"/>
          </w:tcPr>
          <w:p w:rsidR="0017731E" w:rsidRPr="00720100" w:rsidRDefault="0017731E" w:rsidP="0017731E">
            <w:pPr>
              <w:widowControl/>
              <w:suppressAutoHyphens w:val="0"/>
              <w:rPr>
                <w:rFonts w:eastAsia="Times New Roman"/>
                <w:b/>
                <w:color w:val="000000" w:themeColor="text1"/>
                <w:kern w:val="0"/>
                <w:sz w:val="28"/>
                <w:szCs w:val="28"/>
                <w:lang w:eastAsia="en-US"/>
              </w:rPr>
            </w:pPr>
          </w:p>
          <w:p w:rsidR="0017731E" w:rsidRPr="00720100" w:rsidRDefault="0017731E" w:rsidP="0017731E">
            <w:pPr>
              <w:widowControl/>
              <w:suppressAutoHyphens w:val="0"/>
              <w:rPr>
                <w:rFonts w:eastAsia="Times New Roman"/>
                <w:b/>
                <w:color w:val="000000" w:themeColor="text1"/>
                <w:kern w:val="0"/>
                <w:sz w:val="28"/>
                <w:szCs w:val="28"/>
                <w:lang w:eastAsia="en-US"/>
              </w:rPr>
            </w:pPr>
          </w:p>
          <w:p w:rsidR="0017731E" w:rsidRPr="00720100" w:rsidRDefault="0017731E"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Итого</w:t>
            </w:r>
          </w:p>
        </w:tc>
      </w:tr>
      <w:tr w:rsidR="0017731E" w:rsidRPr="00720100" w:rsidTr="003F5A34">
        <w:trPr>
          <w:trHeight w:val="388"/>
        </w:trPr>
        <w:tc>
          <w:tcPr>
            <w:tcW w:w="3141" w:type="dxa"/>
            <w:vMerge/>
          </w:tcPr>
          <w:p w:rsidR="0017731E" w:rsidRPr="00720100" w:rsidRDefault="0017731E" w:rsidP="0017731E">
            <w:pPr>
              <w:widowControl/>
              <w:suppressAutoHyphens w:val="0"/>
              <w:rPr>
                <w:rFonts w:eastAsia="Times New Roman"/>
                <w:b/>
                <w:color w:val="000000" w:themeColor="text1"/>
                <w:kern w:val="0"/>
                <w:sz w:val="28"/>
                <w:szCs w:val="28"/>
                <w:lang w:eastAsia="en-US"/>
              </w:rPr>
            </w:pPr>
          </w:p>
        </w:tc>
        <w:tc>
          <w:tcPr>
            <w:tcW w:w="3082" w:type="dxa"/>
            <w:vMerge/>
            <w:tcBorders>
              <w:tr2bl w:val="single" w:sz="4" w:space="0" w:color="auto"/>
            </w:tcBorders>
          </w:tcPr>
          <w:p w:rsidR="0017731E" w:rsidRPr="00720100" w:rsidRDefault="0017731E" w:rsidP="0017731E">
            <w:pPr>
              <w:widowControl/>
              <w:suppressAutoHyphens w:val="0"/>
              <w:rPr>
                <w:rFonts w:eastAsia="Times New Roman"/>
                <w:b/>
                <w:color w:val="000000" w:themeColor="text1"/>
                <w:kern w:val="0"/>
                <w:sz w:val="28"/>
                <w:szCs w:val="28"/>
                <w:lang w:eastAsia="en-US"/>
              </w:rPr>
            </w:pPr>
          </w:p>
        </w:tc>
        <w:tc>
          <w:tcPr>
            <w:tcW w:w="1041" w:type="dxa"/>
          </w:tcPr>
          <w:p w:rsidR="0017731E" w:rsidRPr="00720100" w:rsidRDefault="0017731E"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10кл</w:t>
            </w:r>
          </w:p>
        </w:tc>
        <w:tc>
          <w:tcPr>
            <w:tcW w:w="958" w:type="dxa"/>
          </w:tcPr>
          <w:p w:rsidR="0017731E" w:rsidRPr="00720100" w:rsidRDefault="0017731E"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11кл</w:t>
            </w:r>
          </w:p>
        </w:tc>
        <w:tc>
          <w:tcPr>
            <w:tcW w:w="1088" w:type="dxa"/>
            <w:vMerge/>
          </w:tcPr>
          <w:p w:rsidR="0017731E" w:rsidRPr="00720100" w:rsidRDefault="0017731E" w:rsidP="0017731E">
            <w:pPr>
              <w:widowControl/>
              <w:suppressAutoHyphens w:val="0"/>
              <w:rPr>
                <w:rFonts w:eastAsia="Times New Roman"/>
                <w:b/>
                <w:color w:val="000000" w:themeColor="text1"/>
                <w:kern w:val="0"/>
                <w:sz w:val="28"/>
                <w:szCs w:val="28"/>
                <w:lang w:eastAsia="en-US"/>
              </w:rPr>
            </w:pPr>
          </w:p>
        </w:tc>
      </w:tr>
      <w:tr w:rsidR="0017731E" w:rsidRPr="00720100" w:rsidTr="003F5A34">
        <w:tc>
          <w:tcPr>
            <w:tcW w:w="9310" w:type="dxa"/>
            <w:gridSpan w:val="5"/>
          </w:tcPr>
          <w:p w:rsidR="0017731E" w:rsidRPr="00720100" w:rsidRDefault="0017731E" w:rsidP="0017731E">
            <w:pPr>
              <w:widowControl/>
              <w:suppressAutoHyphens w:val="0"/>
              <w:jc w:val="center"/>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Базовые учебные предметы</w:t>
            </w:r>
          </w:p>
        </w:tc>
      </w:tr>
      <w:tr w:rsidR="0017731E" w:rsidRPr="00720100" w:rsidTr="003F5A34">
        <w:trPr>
          <w:trHeight w:val="345"/>
        </w:trPr>
        <w:tc>
          <w:tcPr>
            <w:tcW w:w="3141" w:type="dxa"/>
            <w:vMerge w:val="restart"/>
          </w:tcPr>
          <w:p w:rsidR="0017731E" w:rsidRPr="00720100" w:rsidRDefault="0017731E"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Филология</w:t>
            </w:r>
          </w:p>
        </w:tc>
        <w:tc>
          <w:tcPr>
            <w:tcW w:w="3082" w:type="dxa"/>
          </w:tcPr>
          <w:p w:rsidR="0017731E" w:rsidRPr="00720100" w:rsidRDefault="0017731E"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Русский язык</w:t>
            </w:r>
          </w:p>
        </w:tc>
        <w:tc>
          <w:tcPr>
            <w:tcW w:w="1041"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958"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1088"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136</w:t>
            </w:r>
          </w:p>
        </w:tc>
      </w:tr>
      <w:tr w:rsidR="0017731E" w:rsidRPr="00720100" w:rsidTr="003F5A34">
        <w:trPr>
          <w:trHeight w:val="305"/>
        </w:trPr>
        <w:tc>
          <w:tcPr>
            <w:tcW w:w="3141" w:type="dxa"/>
            <w:vMerge/>
          </w:tcPr>
          <w:p w:rsidR="0017731E" w:rsidRPr="00720100"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20100" w:rsidRDefault="0017731E"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Русская литература</w:t>
            </w:r>
          </w:p>
        </w:tc>
        <w:tc>
          <w:tcPr>
            <w:tcW w:w="1041"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102</w:t>
            </w:r>
          </w:p>
        </w:tc>
        <w:tc>
          <w:tcPr>
            <w:tcW w:w="958"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102</w:t>
            </w:r>
          </w:p>
        </w:tc>
        <w:tc>
          <w:tcPr>
            <w:tcW w:w="1088"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204</w:t>
            </w:r>
          </w:p>
        </w:tc>
      </w:tr>
      <w:tr w:rsidR="0017731E" w:rsidRPr="00720100" w:rsidTr="003F5A34">
        <w:trPr>
          <w:trHeight w:val="345"/>
        </w:trPr>
        <w:tc>
          <w:tcPr>
            <w:tcW w:w="3141" w:type="dxa"/>
            <w:vMerge w:val="restart"/>
          </w:tcPr>
          <w:p w:rsidR="0017731E" w:rsidRPr="00720100" w:rsidRDefault="0017731E"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Родной язык</w:t>
            </w:r>
          </w:p>
          <w:p w:rsidR="0017731E" w:rsidRPr="00720100" w:rsidRDefault="0017731E"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Родная литература</w:t>
            </w:r>
          </w:p>
        </w:tc>
        <w:tc>
          <w:tcPr>
            <w:tcW w:w="3082" w:type="dxa"/>
          </w:tcPr>
          <w:p w:rsidR="0017731E" w:rsidRPr="00720100" w:rsidRDefault="0017731E"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Родной язык</w:t>
            </w:r>
          </w:p>
        </w:tc>
        <w:tc>
          <w:tcPr>
            <w:tcW w:w="1041"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958"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1088"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r>
      <w:tr w:rsidR="0017731E" w:rsidRPr="00720100" w:rsidTr="003F5A34">
        <w:trPr>
          <w:trHeight w:val="345"/>
        </w:trPr>
        <w:tc>
          <w:tcPr>
            <w:tcW w:w="3141" w:type="dxa"/>
            <w:vMerge/>
          </w:tcPr>
          <w:p w:rsidR="0017731E" w:rsidRPr="00720100" w:rsidRDefault="0017731E" w:rsidP="0017731E">
            <w:pPr>
              <w:widowControl/>
              <w:suppressAutoHyphens w:val="0"/>
              <w:rPr>
                <w:rFonts w:eastAsia="Times New Roman"/>
                <w:b/>
                <w:color w:val="000000" w:themeColor="text1"/>
                <w:kern w:val="0"/>
                <w:sz w:val="28"/>
                <w:szCs w:val="28"/>
                <w:lang w:eastAsia="en-US"/>
              </w:rPr>
            </w:pPr>
          </w:p>
        </w:tc>
        <w:tc>
          <w:tcPr>
            <w:tcW w:w="3082" w:type="dxa"/>
          </w:tcPr>
          <w:p w:rsidR="0017731E" w:rsidRPr="00720100" w:rsidRDefault="0017731E"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Родная литература</w:t>
            </w:r>
          </w:p>
        </w:tc>
        <w:tc>
          <w:tcPr>
            <w:tcW w:w="1041"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958"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1088" w:type="dxa"/>
          </w:tcPr>
          <w:p w:rsidR="0017731E" w:rsidRPr="00720100" w:rsidRDefault="0017731E" w:rsidP="0017731E">
            <w:pPr>
              <w:widowControl/>
              <w:rPr>
                <w:rFonts w:eastAsia="Arial"/>
                <w:color w:val="000000" w:themeColor="text1"/>
                <w:kern w:val="0"/>
                <w:sz w:val="28"/>
                <w:szCs w:val="28"/>
              </w:rPr>
            </w:pPr>
            <w:r w:rsidRPr="00720100">
              <w:rPr>
                <w:rFonts w:eastAsia="Arial"/>
                <w:color w:val="000000" w:themeColor="text1"/>
                <w:kern w:val="0"/>
                <w:sz w:val="28"/>
                <w:szCs w:val="28"/>
              </w:rPr>
              <w:t>136</w:t>
            </w:r>
          </w:p>
        </w:tc>
      </w:tr>
      <w:tr w:rsidR="00956750" w:rsidRPr="00720100" w:rsidTr="003F5A34">
        <w:trPr>
          <w:trHeight w:val="345"/>
        </w:trPr>
        <w:tc>
          <w:tcPr>
            <w:tcW w:w="3141" w:type="dxa"/>
          </w:tcPr>
          <w:p w:rsidR="00956750" w:rsidRPr="00720100" w:rsidRDefault="00956750" w:rsidP="00095637">
            <w:pPr>
              <w:widowControl/>
              <w:suppressAutoHyphens w:val="0"/>
              <w:rPr>
                <w:rFonts w:eastAsia="Times New Roman"/>
                <w:b/>
                <w:color w:val="000000" w:themeColor="text1"/>
                <w:kern w:val="0"/>
                <w:sz w:val="28"/>
                <w:szCs w:val="28"/>
                <w:lang w:eastAsia="en-US"/>
              </w:rPr>
            </w:pPr>
            <w:r>
              <w:rPr>
                <w:rFonts w:eastAsia="Times New Roman"/>
                <w:b/>
                <w:color w:val="000000" w:themeColor="text1"/>
                <w:kern w:val="0"/>
                <w:sz w:val="28"/>
                <w:szCs w:val="28"/>
                <w:lang w:eastAsia="en-US"/>
              </w:rPr>
              <w:t>Иностранный язык</w:t>
            </w:r>
          </w:p>
        </w:tc>
        <w:tc>
          <w:tcPr>
            <w:tcW w:w="3082" w:type="dxa"/>
          </w:tcPr>
          <w:p w:rsidR="00956750" w:rsidRPr="00720100" w:rsidRDefault="00956750" w:rsidP="00095637">
            <w:pPr>
              <w:widowControl/>
              <w:suppressAutoHyphens w:val="0"/>
              <w:rPr>
                <w:rFonts w:eastAsia="Times New Roman"/>
                <w:color w:val="000000" w:themeColor="text1"/>
                <w:kern w:val="0"/>
                <w:sz w:val="28"/>
                <w:szCs w:val="28"/>
                <w:lang w:eastAsia="en-US"/>
              </w:rPr>
            </w:pPr>
            <w:r>
              <w:rPr>
                <w:rFonts w:eastAsia="Times New Roman"/>
                <w:color w:val="000000" w:themeColor="text1"/>
                <w:kern w:val="0"/>
                <w:sz w:val="28"/>
                <w:szCs w:val="28"/>
                <w:lang w:eastAsia="en-US"/>
              </w:rPr>
              <w:t>Иностранный язык</w:t>
            </w:r>
          </w:p>
        </w:tc>
        <w:tc>
          <w:tcPr>
            <w:tcW w:w="1041" w:type="dxa"/>
          </w:tcPr>
          <w:p w:rsidR="00956750" w:rsidRPr="00720100" w:rsidRDefault="00956750" w:rsidP="0017731E">
            <w:pPr>
              <w:widowControl/>
              <w:rPr>
                <w:rFonts w:eastAsia="Arial"/>
                <w:color w:val="000000" w:themeColor="text1"/>
                <w:kern w:val="0"/>
                <w:sz w:val="28"/>
                <w:szCs w:val="28"/>
              </w:rPr>
            </w:pPr>
            <w:r>
              <w:rPr>
                <w:rFonts w:eastAsia="Arial"/>
                <w:color w:val="000000" w:themeColor="text1"/>
                <w:kern w:val="0"/>
                <w:sz w:val="28"/>
                <w:szCs w:val="28"/>
              </w:rPr>
              <w:t>102</w:t>
            </w:r>
          </w:p>
        </w:tc>
        <w:tc>
          <w:tcPr>
            <w:tcW w:w="958" w:type="dxa"/>
          </w:tcPr>
          <w:p w:rsidR="00956750" w:rsidRPr="00720100" w:rsidRDefault="00956750" w:rsidP="0017731E">
            <w:pPr>
              <w:widowControl/>
              <w:rPr>
                <w:rFonts w:eastAsia="Arial"/>
                <w:color w:val="000000" w:themeColor="text1"/>
                <w:kern w:val="0"/>
                <w:sz w:val="28"/>
                <w:szCs w:val="28"/>
              </w:rPr>
            </w:pPr>
            <w:r>
              <w:rPr>
                <w:rFonts w:eastAsia="Arial"/>
                <w:color w:val="000000" w:themeColor="text1"/>
                <w:kern w:val="0"/>
                <w:sz w:val="28"/>
                <w:szCs w:val="28"/>
              </w:rPr>
              <w:t>102</w:t>
            </w:r>
          </w:p>
        </w:tc>
        <w:tc>
          <w:tcPr>
            <w:tcW w:w="1088" w:type="dxa"/>
          </w:tcPr>
          <w:p w:rsidR="00956750" w:rsidRPr="00720100" w:rsidRDefault="00956750" w:rsidP="0017731E">
            <w:pPr>
              <w:widowControl/>
              <w:rPr>
                <w:rFonts w:eastAsia="Arial"/>
                <w:color w:val="000000" w:themeColor="text1"/>
                <w:kern w:val="0"/>
                <w:sz w:val="28"/>
                <w:szCs w:val="28"/>
              </w:rPr>
            </w:pPr>
            <w:r>
              <w:rPr>
                <w:rFonts w:eastAsia="Arial"/>
                <w:color w:val="000000" w:themeColor="text1"/>
                <w:kern w:val="0"/>
                <w:sz w:val="28"/>
                <w:szCs w:val="28"/>
              </w:rPr>
              <w:t>204</w:t>
            </w:r>
          </w:p>
        </w:tc>
      </w:tr>
      <w:tr w:rsidR="00956750" w:rsidRPr="00720100" w:rsidTr="003F5A34">
        <w:trPr>
          <w:trHeight w:val="375"/>
        </w:trPr>
        <w:tc>
          <w:tcPr>
            <w:tcW w:w="3141" w:type="dxa"/>
            <w:vMerge w:val="restart"/>
          </w:tcPr>
          <w:p w:rsidR="00956750" w:rsidRPr="00720100" w:rsidRDefault="00956750"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Математика и информатика</w:t>
            </w: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Алгебра</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136</w:t>
            </w:r>
          </w:p>
        </w:tc>
      </w:tr>
      <w:tr w:rsidR="00956750" w:rsidRPr="00720100" w:rsidTr="003F5A34">
        <w:trPr>
          <w:trHeight w:val="330"/>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Геометрия</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136</w:t>
            </w:r>
          </w:p>
        </w:tc>
      </w:tr>
      <w:tr w:rsidR="00956750" w:rsidRPr="00720100" w:rsidTr="003F5A34">
        <w:trPr>
          <w:trHeight w:val="345"/>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Информатика</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r>
      <w:tr w:rsidR="00956750" w:rsidRPr="00720100" w:rsidTr="003F5A34">
        <w:trPr>
          <w:trHeight w:val="315"/>
        </w:trPr>
        <w:tc>
          <w:tcPr>
            <w:tcW w:w="3141" w:type="dxa"/>
            <w:vMerge w:val="restart"/>
          </w:tcPr>
          <w:p w:rsidR="00956750" w:rsidRPr="00720100" w:rsidRDefault="00956750"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Общественно- научные предметы</w:t>
            </w:r>
          </w:p>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История</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136</w:t>
            </w:r>
          </w:p>
        </w:tc>
      </w:tr>
      <w:tr w:rsidR="00956750" w:rsidRPr="00720100" w:rsidTr="003F5A34">
        <w:trPr>
          <w:trHeight w:val="422"/>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География</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r>
      <w:tr w:rsidR="00956750" w:rsidRPr="00720100" w:rsidTr="003F5A34">
        <w:trPr>
          <w:trHeight w:val="930"/>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Обществознание, экономика</w:t>
            </w:r>
          </w:p>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и права</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136</w:t>
            </w:r>
          </w:p>
        </w:tc>
      </w:tr>
      <w:tr w:rsidR="00956750" w:rsidRPr="00720100" w:rsidTr="003F5A34">
        <w:trPr>
          <w:trHeight w:val="390"/>
        </w:trPr>
        <w:tc>
          <w:tcPr>
            <w:tcW w:w="3141" w:type="dxa"/>
            <w:vMerge w:val="restart"/>
          </w:tcPr>
          <w:p w:rsidR="00956750" w:rsidRPr="00720100" w:rsidRDefault="00956750"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Естественно- научные предметы</w:t>
            </w: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Биология</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r>
      <w:tr w:rsidR="00956750" w:rsidRPr="00720100" w:rsidTr="003F5A34">
        <w:trPr>
          <w:trHeight w:val="360"/>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Физика</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136</w:t>
            </w:r>
          </w:p>
        </w:tc>
      </w:tr>
      <w:tr w:rsidR="00956750" w:rsidRPr="00720100" w:rsidTr="003F5A34">
        <w:trPr>
          <w:trHeight w:val="315"/>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Химия</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r>
      <w:tr w:rsidR="00956750" w:rsidRPr="00720100" w:rsidTr="003F5A34">
        <w:tc>
          <w:tcPr>
            <w:tcW w:w="3141" w:type="dxa"/>
          </w:tcPr>
          <w:p w:rsidR="00956750" w:rsidRPr="00720100" w:rsidRDefault="00956750"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Технология</w:t>
            </w: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Технология</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r>
      <w:tr w:rsidR="00956750" w:rsidRPr="00720100" w:rsidTr="003F5A34">
        <w:trPr>
          <w:trHeight w:val="315"/>
        </w:trPr>
        <w:tc>
          <w:tcPr>
            <w:tcW w:w="3141" w:type="dxa"/>
            <w:vMerge w:val="restart"/>
          </w:tcPr>
          <w:p w:rsidR="00956750" w:rsidRPr="00720100" w:rsidRDefault="00956750"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Физическая культура и ОБЖ</w:t>
            </w: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Физическая культура</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102</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102</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204</w:t>
            </w:r>
          </w:p>
        </w:tc>
      </w:tr>
      <w:tr w:rsidR="00956750" w:rsidRPr="00720100" w:rsidTr="003F5A34">
        <w:trPr>
          <w:trHeight w:val="360"/>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ОБЖ</w:t>
            </w:r>
          </w:p>
        </w:tc>
        <w:tc>
          <w:tcPr>
            <w:tcW w:w="1041"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95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34</w:t>
            </w:r>
          </w:p>
        </w:tc>
        <w:tc>
          <w:tcPr>
            <w:tcW w:w="1088" w:type="dxa"/>
          </w:tcPr>
          <w:p w:rsidR="00956750" w:rsidRPr="00720100" w:rsidRDefault="00956750" w:rsidP="0017731E">
            <w:pPr>
              <w:widowControl/>
              <w:rPr>
                <w:rFonts w:eastAsia="Arial"/>
                <w:color w:val="000000" w:themeColor="text1"/>
                <w:kern w:val="0"/>
                <w:sz w:val="28"/>
                <w:szCs w:val="28"/>
              </w:rPr>
            </w:pPr>
            <w:r w:rsidRPr="00720100">
              <w:rPr>
                <w:rFonts w:eastAsia="Arial"/>
                <w:color w:val="000000" w:themeColor="text1"/>
                <w:kern w:val="0"/>
                <w:sz w:val="28"/>
                <w:szCs w:val="28"/>
              </w:rPr>
              <w:t>68</w:t>
            </w:r>
          </w:p>
        </w:tc>
      </w:tr>
      <w:tr w:rsidR="00956750" w:rsidRPr="00720100" w:rsidTr="003F5A34">
        <w:tc>
          <w:tcPr>
            <w:tcW w:w="3141" w:type="dxa"/>
          </w:tcPr>
          <w:p w:rsidR="00956750" w:rsidRPr="00720100" w:rsidRDefault="00956750"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Итого</w:t>
            </w: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r>
              <w:rPr>
                <w:rFonts w:eastAsia="Times New Roman"/>
                <w:color w:val="000000" w:themeColor="text1"/>
                <w:kern w:val="0"/>
                <w:sz w:val="28"/>
                <w:szCs w:val="28"/>
                <w:lang w:eastAsia="en-US"/>
              </w:rPr>
              <w:t>1020</w:t>
            </w: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r>
              <w:rPr>
                <w:rFonts w:eastAsia="Times New Roman"/>
                <w:color w:val="000000" w:themeColor="text1"/>
                <w:kern w:val="0"/>
                <w:sz w:val="28"/>
                <w:szCs w:val="28"/>
                <w:lang w:eastAsia="en-US"/>
              </w:rPr>
              <w:t>1020</w:t>
            </w: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r>
              <w:rPr>
                <w:rFonts w:eastAsia="Times New Roman"/>
                <w:color w:val="000000" w:themeColor="text1"/>
                <w:kern w:val="0"/>
                <w:sz w:val="28"/>
                <w:szCs w:val="28"/>
                <w:lang w:eastAsia="en-US"/>
              </w:rPr>
              <w:t>2040</w:t>
            </w:r>
          </w:p>
        </w:tc>
      </w:tr>
      <w:tr w:rsidR="00956750" w:rsidRPr="00720100" w:rsidTr="003F5A34">
        <w:tc>
          <w:tcPr>
            <w:tcW w:w="6223" w:type="dxa"/>
            <w:gridSpan w:val="2"/>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b/>
                <w:color w:val="000000" w:themeColor="text1"/>
                <w:kern w:val="0"/>
                <w:sz w:val="28"/>
                <w:szCs w:val="28"/>
                <w:lang w:eastAsia="en-US"/>
              </w:rPr>
              <w:t>Национально-региональный компонент</w:t>
            </w: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p>
        </w:tc>
      </w:tr>
      <w:tr w:rsidR="00956750" w:rsidRPr="00720100" w:rsidTr="003F5A34">
        <w:tc>
          <w:tcPr>
            <w:tcW w:w="3141" w:type="dxa"/>
            <w:vMerge w:val="restart"/>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ind w:right="-108"/>
              <w:rPr>
                <w:rFonts w:eastAsia="Times New Roman"/>
                <w:color w:val="000000" w:themeColor="text1"/>
                <w:kern w:val="0"/>
                <w:sz w:val="28"/>
                <w:szCs w:val="28"/>
                <w:lang w:eastAsia="ru-RU"/>
              </w:rPr>
            </w:pPr>
            <w:r w:rsidRPr="00720100">
              <w:rPr>
                <w:rFonts w:eastAsia="Times New Roman"/>
                <w:color w:val="000000" w:themeColor="text1"/>
                <w:kern w:val="0"/>
                <w:sz w:val="28"/>
                <w:szCs w:val="28"/>
                <w:lang w:eastAsia="ru-RU"/>
              </w:rPr>
              <w:t>История Дагестана</w:t>
            </w: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68</w:t>
            </w:r>
          </w:p>
        </w:tc>
      </w:tr>
      <w:tr w:rsidR="00956750" w:rsidRPr="00720100" w:rsidTr="003F5A34">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ind w:right="-108"/>
              <w:rPr>
                <w:rFonts w:eastAsia="Times New Roman"/>
                <w:color w:val="000000" w:themeColor="text1"/>
                <w:kern w:val="0"/>
                <w:sz w:val="28"/>
                <w:szCs w:val="28"/>
                <w:lang w:eastAsia="ru-RU"/>
              </w:rPr>
            </w:pPr>
            <w:r w:rsidRPr="00720100">
              <w:rPr>
                <w:rFonts w:eastAsia="Times New Roman"/>
                <w:color w:val="000000" w:themeColor="text1"/>
                <w:kern w:val="0"/>
                <w:sz w:val="28"/>
                <w:szCs w:val="28"/>
                <w:lang w:eastAsia="ru-RU"/>
              </w:rPr>
              <w:t>Культура и традиции народов Дагестана</w:t>
            </w: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68</w:t>
            </w:r>
          </w:p>
        </w:tc>
      </w:tr>
      <w:tr w:rsidR="00956750" w:rsidRPr="00720100" w:rsidTr="003F5A34">
        <w:tc>
          <w:tcPr>
            <w:tcW w:w="6223" w:type="dxa"/>
            <w:gridSpan w:val="2"/>
          </w:tcPr>
          <w:p w:rsidR="00956750" w:rsidRPr="00720100" w:rsidRDefault="00956750" w:rsidP="0017731E">
            <w:pPr>
              <w:widowControl/>
              <w:suppressAutoHyphens w:val="0"/>
              <w:ind w:right="-108"/>
              <w:rPr>
                <w:rFonts w:eastAsia="Times New Roman"/>
                <w:color w:val="000000" w:themeColor="text1"/>
                <w:kern w:val="0"/>
                <w:sz w:val="28"/>
                <w:szCs w:val="28"/>
                <w:lang w:eastAsia="ru-RU"/>
              </w:rPr>
            </w:pPr>
            <w:r w:rsidRPr="00720100">
              <w:rPr>
                <w:rFonts w:eastAsia="Times New Roman"/>
                <w:color w:val="000000" w:themeColor="text1"/>
                <w:kern w:val="0"/>
                <w:sz w:val="28"/>
                <w:szCs w:val="28"/>
                <w:lang w:eastAsia="en-US"/>
              </w:rPr>
              <w:t>Итого:</w:t>
            </w: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68</w:t>
            </w: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68</w:t>
            </w: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136</w:t>
            </w:r>
          </w:p>
        </w:tc>
      </w:tr>
      <w:tr w:rsidR="00956750" w:rsidRPr="00720100" w:rsidTr="003F5A34">
        <w:tc>
          <w:tcPr>
            <w:tcW w:w="9310" w:type="dxa"/>
            <w:gridSpan w:val="5"/>
          </w:tcPr>
          <w:p w:rsidR="00956750" w:rsidRPr="00720100" w:rsidRDefault="00956750" w:rsidP="0017731E">
            <w:pPr>
              <w:widowControl/>
              <w:suppressAutoHyphens w:val="0"/>
              <w:jc w:val="center"/>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Компонент образовательной организации</w:t>
            </w:r>
          </w:p>
        </w:tc>
      </w:tr>
      <w:tr w:rsidR="00956750" w:rsidRPr="00720100" w:rsidTr="003F5A34">
        <w:trPr>
          <w:trHeight w:val="360"/>
        </w:trPr>
        <w:tc>
          <w:tcPr>
            <w:tcW w:w="3141" w:type="dxa"/>
            <w:vMerge w:val="restart"/>
          </w:tcPr>
          <w:p w:rsidR="00956750" w:rsidRPr="00720100" w:rsidRDefault="00956750"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ru-RU"/>
              </w:rPr>
              <w:t>Учебные предметы, предлагаемые образовательной организацией</w:t>
            </w: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Русский язык</w:t>
            </w: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68</w:t>
            </w:r>
          </w:p>
        </w:tc>
      </w:tr>
      <w:tr w:rsidR="00956750" w:rsidRPr="00720100" w:rsidTr="003F5A34">
        <w:trPr>
          <w:trHeight w:val="270"/>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Математика</w:t>
            </w: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68</w:t>
            </w:r>
          </w:p>
        </w:tc>
      </w:tr>
      <w:tr w:rsidR="00956750" w:rsidRPr="00720100" w:rsidTr="003F5A34">
        <w:trPr>
          <w:trHeight w:val="315"/>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730766" w:rsidP="0017731E">
            <w:pPr>
              <w:widowControl/>
              <w:suppressAutoHyphens w:val="0"/>
              <w:rPr>
                <w:rFonts w:eastAsia="Times New Roman"/>
                <w:color w:val="000000" w:themeColor="text1"/>
                <w:kern w:val="0"/>
                <w:sz w:val="28"/>
                <w:szCs w:val="28"/>
                <w:lang w:eastAsia="en-US"/>
              </w:rPr>
            </w:pPr>
            <w:r>
              <w:rPr>
                <w:rFonts w:eastAsia="Times New Roman"/>
                <w:color w:val="000000" w:themeColor="text1"/>
                <w:kern w:val="0"/>
                <w:sz w:val="28"/>
                <w:szCs w:val="28"/>
                <w:lang w:eastAsia="en-US"/>
              </w:rPr>
              <w:t>Информатика</w:t>
            </w: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r>
      <w:tr w:rsidR="00956750" w:rsidRPr="00720100" w:rsidTr="003F5A34">
        <w:trPr>
          <w:trHeight w:val="360"/>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Химия</w:t>
            </w: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68</w:t>
            </w:r>
          </w:p>
        </w:tc>
      </w:tr>
      <w:tr w:rsidR="00956750" w:rsidRPr="00720100" w:rsidTr="003F5A34">
        <w:trPr>
          <w:trHeight w:val="300"/>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Биология</w:t>
            </w: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68</w:t>
            </w:r>
          </w:p>
        </w:tc>
      </w:tr>
      <w:tr w:rsidR="00956750" w:rsidRPr="00720100" w:rsidTr="003F5A34">
        <w:trPr>
          <w:trHeight w:val="405"/>
        </w:trPr>
        <w:tc>
          <w:tcPr>
            <w:tcW w:w="3141" w:type="dxa"/>
            <w:vMerge/>
          </w:tcPr>
          <w:p w:rsidR="00956750" w:rsidRPr="00720100" w:rsidRDefault="00956750" w:rsidP="0017731E">
            <w:pPr>
              <w:widowControl/>
              <w:suppressAutoHyphens w:val="0"/>
              <w:rPr>
                <w:rFonts w:eastAsia="Times New Roman"/>
                <w:b/>
                <w:color w:val="000000" w:themeColor="text1"/>
                <w:kern w:val="0"/>
                <w:sz w:val="28"/>
                <w:szCs w:val="28"/>
                <w:lang w:eastAsia="en-US"/>
              </w:rPr>
            </w:pPr>
          </w:p>
        </w:tc>
        <w:tc>
          <w:tcPr>
            <w:tcW w:w="3082"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Астрономия</w:t>
            </w: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34</w:t>
            </w:r>
          </w:p>
        </w:tc>
      </w:tr>
      <w:tr w:rsidR="00956750" w:rsidRPr="00720100" w:rsidTr="003F5A34">
        <w:tc>
          <w:tcPr>
            <w:tcW w:w="6223" w:type="dxa"/>
            <w:gridSpan w:val="2"/>
          </w:tcPr>
          <w:p w:rsidR="00956750" w:rsidRPr="00720100" w:rsidRDefault="00956750"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Максимально допустимая недельная нагрузка</w:t>
            </w:r>
          </w:p>
        </w:tc>
        <w:tc>
          <w:tcPr>
            <w:tcW w:w="1041"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1258</w:t>
            </w:r>
          </w:p>
        </w:tc>
        <w:tc>
          <w:tcPr>
            <w:tcW w:w="95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1258</w:t>
            </w:r>
          </w:p>
        </w:tc>
        <w:tc>
          <w:tcPr>
            <w:tcW w:w="1088" w:type="dxa"/>
          </w:tcPr>
          <w:p w:rsidR="00956750" w:rsidRPr="00720100" w:rsidRDefault="00956750" w:rsidP="0017731E">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2516</w:t>
            </w:r>
          </w:p>
        </w:tc>
      </w:tr>
      <w:tr w:rsidR="00956750" w:rsidRPr="00720100" w:rsidTr="003F5A34">
        <w:tc>
          <w:tcPr>
            <w:tcW w:w="6223" w:type="dxa"/>
            <w:gridSpan w:val="2"/>
          </w:tcPr>
          <w:p w:rsidR="00956750" w:rsidRPr="00720100" w:rsidRDefault="00956750" w:rsidP="0017731E">
            <w:pPr>
              <w:widowControl/>
              <w:suppressAutoHyphens w:val="0"/>
              <w:rPr>
                <w:rFonts w:eastAsia="Times New Roman"/>
                <w:b/>
                <w:color w:val="000000" w:themeColor="text1"/>
                <w:kern w:val="0"/>
                <w:sz w:val="28"/>
                <w:szCs w:val="28"/>
                <w:lang w:eastAsia="en-US"/>
              </w:rPr>
            </w:pPr>
            <w:r w:rsidRPr="00720100">
              <w:rPr>
                <w:rFonts w:eastAsia="Times New Roman"/>
                <w:b/>
                <w:color w:val="000000" w:themeColor="text1"/>
                <w:kern w:val="0"/>
                <w:sz w:val="28"/>
                <w:szCs w:val="28"/>
                <w:lang w:eastAsia="en-US"/>
              </w:rPr>
              <w:t>Всего</w:t>
            </w:r>
          </w:p>
        </w:tc>
        <w:tc>
          <w:tcPr>
            <w:tcW w:w="1041" w:type="dxa"/>
          </w:tcPr>
          <w:p w:rsidR="00956750" w:rsidRPr="00720100" w:rsidRDefault="00956750" w:rsidP="00095637">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1258</w:t>
            </w:r>
          </w:p>
        </w:tc>
        <w:tc>
          <w:tcPr>
            <w:tcW w:w="958" w:type="dxa"/>
          </w:tcPr>
          <w:p w:rsidR="00956750" w:rsidRPr="00720100" w:rsidRDefault="00956750" w:rsidP="00095637">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1258</w:t>
            </w:r>
          </w:p>
        </w:tc>
        <w:tc>
          <w:tcPr>
            <w:tcW w:w="1088" w:type="dxa"/>
          </w:tcPr>
          <w:p w:rsidR="00956750" w:rsidRPr="00720100" w:rsidRDefault="00956750" w:rsidP="00095637">
            <w:pPr>
              <w:widowControl/>
              <w:suppressAutoHyphens w:val="0"/>
              <w:rPr>
                <w:rFonts w:eastAsia="Times New Roman"/>
                <w:color w:val="000000" w:themeColor="text1"/>
                <w:kern w:val="0"/>
                <w:sz w:val="28"/>
                <w:szCs w:val="28"/>
                <w:lang w:eastAsia="en-US"/>
              </w:rPr>
            </w:pPr>
            <w:r w:rsidRPr="00720100">
              <w:rPr>
                <w:rFonts w:eastAsia="Times New Roman"/>
                <w:color w:val="000000" w:themeColor="text1"/>
                <w:kern w:val="0"/>
                <w:sz w:val="28"/>
                <w:szCs w:val="28"/>
                <w:lang w:eastAsia="en-US"/>
              </w:rPr>
              <w:t>2516</w:t>
            </w:r>
          </w:p>
        </w:tc>
      </w:tr>
    </w:tbl>
    <w:p w:rsidR="0017731E" w:rsidRPr="00720100" w:rsidRDefault="0017731E" w:rsidP="0017731E">
      <w:pPr>
        <w:widowControl/>
        <w:suppressAutoHyphens w:val="0"/>
        <w:jc w:val="center"/>
        <w:rPr>
          <w:rFonts w:eastAsia="Times New Roman"/>
          <w:b/>
          <w:color w:val="000000" w:themeColor="text1"/>
          <w:kern w:val="0"/>
          <w:sz w:val="28"/>
          <w:szCs w:val="28"/>
          <w:lang w:eastAsia="en-US"/>
        </w:rPr>
      </w:pPr>
    </w:p>
    <w:p w:rsidR="0017731E" w:rsidRPr="00720100" w:rsidRDefault="0017731E" w:rsidP="0017731E">
      <w:pPr>
        <w:widowControl/>
        <w:suppressAutoHyphens w:val="0"/>
        <w:jc w:val="center"/>
        <w:rPr>
          <w:rFonts w:eastAsia="Times New Roman"/>
          <w:b/>
          <w:color w:val="000000" w:themeColor="text1"/>
          <w:kern w:val="0"/>
          <w:sz w:val="28"/>
          <w:szCs w:val="28"/>
          <w:lang w:eastAsia="en-US"/>
        </w:rPr>
      </w:pPr>
    </w:p>
    <w:p w:rsidR="0017731E" w:rsidRPr="00720100" w:rsidRDefault="0017731E" w:rsidP="0017731E">
      <w:pPr>
        <w:widowControl/>
        <w:suppressAutoHyphens w:val="0"/>
        <w:jc w:val="both"/>
        <w:rPr>
          <w:rFonts w:eastAsia="Times New Roman"/>
          <w:color w:val="000000" w:themeColor="text1"/>
          <w:kern w:val="0"/>
          <w:sz w:val="28"/>
          <w:szCs w:val="28"/>
          <w:lang w:eastAsia="ru-RU"/>
        </w:rPr>
      </w:pPr>
    </w:p>
    <w:p w:rsidR="0017731E" w:rsidRDefault="0017731E" w:rsidP="0095147C">
      <w:pPr>
        <w:ind w:firstLine="539"/>
        <w:jc w:val="both"/>
        <w:rPr>
          <w:color w:val="000000" w:themeColor="text1"/>
          <w:szCs w:val="28"/>
        </w:rPr>
      </w:pPr>
    </w:p>
    <w:p w:rsidR="00720100" w:rsidRPr="00720100" w:rsidRDefault="00720100" w:rsidP="0095147C">
      <w:pPr>
        <w:ind w:firstLine="539"/>
        <w:jc w:val="both"/>
        <w:rPr>
          <w:color w:val="000000" w:themeColor="text1"/>
          <w:szCs w:val="28"/>
        </w:rPr>
      </w:pPr>
    </w:p>
    <w:p w:rsidR="0017731E" w:rsidRPr="00720100" w:rsidRDefault="0017731E" w:rsidP="0095147C">
      <w:pPr>
        <w:ind w:firstLine="539"/>
        <w:jc w:val="both"/>
        <w:rPr>
          <w:color w:val="000000" w:themeColor="text1"/>
          <w:szCs w:val="28"/>
        </w:rPr>
      </w:pPr>
    </w:p>
    <w:p w:rsidR="0095147C" w:rsidRPr="00720100" w:rsidRDefault="0095147C" w:rsidP="0095147C">
      <w:pPr>
        <w:pStyle w:val="4"/>
        <w:spacing w:before="0" w:after="0" w:line="252" w:lineRule="auto"/>
        <w:contextualSpacing/>
        <w:jc w:val="both"/>
        <w:rPr>
          <w:rStyle w:val="afff2"/>
          <w:rFonts w:ascii="Times New Roman" w:hAnsi="Times New Roman"/>
          <w:b/>
          <w:bCs/>
          <w:color w:val="000000" w:themeColor="text1"/>
          <w:sz w:val="24"/>
          <w:szCs w:val="24"/>
        </w:rPr>
      </w:pPr>
      <w:r w:rsidRPr="00720100">
        <w:rPr>
          <w:rStyle w:val="afff2"/>
          <w:rFonts w:ascii="Times New Roman" w:hAnsi="Times New Roman"/>
          <w:color w:val="000000" w:themeColor="text1"/>
          <w:sz w:val="24"/>
          <w:szCs w:val="24"/>
        </w:rPr>
        <w:t>3.2 Условия реализации основной образовательной программы среднего (полного)общего образования</w:t>
      </w:r>
    </w:p>
    <w:p w:rsidR="0095147C" w:rsidRPr="00720100" w:rsidRDefault="0095147C" w:rsidP="0017731E">
      <w:pPr>
        <w:pStyle w:val="a5"/>
        <w:widowControl/>
        <w:numPr>
          <w:ilvl w:val="0"/>
          <w:numId w:val="101"/>
        </w:numPr>
        <w:suppressAutoHyphens w:val="0"/>
        <w:spacing w:line="252" w:lineRule="auto"/>
        <w:ind w:left="0" w:firstLine="0"/>
        <w:jc w:val="both"/>
        <w:rPr>
          <w:color w:val="000000" w:themeColor="text1"/>
        </w:rPr>
      </w:pPr>
      <w:r w:rsidRPr="00720100">
        <w:rPr>
          <w:color w:val="000000" w:themeColor="text1"/>
        </w:rPr>
        <w:t>Соблюдение требований к регламентации прав и обязанностей участников образовательного процесса, представленных в таблице:</w:t>
      </w:r>
    </w:p>
    <w:p w:rsidR="0095147C" w:rsidRPr="00720100" w:rsidRDefault="0095147C" w:rsidP="0095147C">
      <w:pPr>
        <w:spacing w:line="252" w:lineRule="auto"/>
        <w:ind w:left="720"/>
        <w:contextualSpacing/>
        <w:jc w:val="both"/>
        <w:rPr>
          <w:color w:val="000000" w:themeColor="text1"/>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590"/>
        <w:gridCol w:w="3039"/>
        <w:gridCol w:w="2942"/>
      </w:tblGrid>
      <w:tr w:rsidR="0095147C" w:rsidRPr="00720100" w:rsidTr="0095147C">
        <w:tc>
          <w:tcPr>
            <w:tcW w:w="0" w:type="auto"/>
            <w:tcBorders>
              <w:top w:val="single" w:sz="8" w:space="0" w:color="C0504D"/>
              <w:left w:val="single" w:sz="8" w:space="0" w:color="C0504D"/>
              <w:bottom w:val="single" w:sz="18" w:space="0" w:color="C0504D"/>
              <w:right w:val="single" w:sz="8" w:space="0" w:color="C0504D"/>
            </w:tcBorders>
            <w:hideMark/>
          </w:tcPr>
          <w:p w:rsidR="0095147C" w:rsidRPr="00720100" w:rsidRDefault="0095147C">
            <w:pPr>
              <w:spacing w:line="252" w:lineRule="auto"/>
              <w:jc w:val="both"/>
              <w:rPr>
                <w:bCs/>
                <w:color w:val="000000" w:themeColor="text1"/>
              </w:rPr>
            </w:pPr>
            <w:r w:rsidRPr="00720100">
              <w:rPr>
                <w:b/>
                <w:bCs/>
                <w:color w:val="000000" w:themeColor="text1"/>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95147C" w:rsidRPr="00720100" w:rsidRDefault="0095147C">
            <w:pPr>
              <w:spacing w:line="252" w:lineRule="auto"/>
              <w:jc w:val="both"/>
              <w:rPr>
                <w:bCs/>
                <w:color w:val="000000" w:themeColor="text1"/>
              </w:rPr>
            </w:pPr>
            <w:r w:rsidRPr="00720100">
              <w:rPr>
                <w:b/>
                <w:bCs/>
                <w:color w:val="000000" w:themeColor="text1"/>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95147C" w:rsidRPr="00720100" w:rsidRDefault="0095147C">
            <w:pPr>
              <w:spacing w:line="252" w:lineRule="auto"/>
              <w:jc w:val="both"/>
              <w:rPr>
                <w:bCs/>
                <w:color w:val="000000" w:themeColor="text1"/>
              </w:rPr>
            </w:pPr>
            <w:r w:rsidRPr="00720100">
              <w:rPr>
                <w:b/>
                <w:bCs/>
                <w:color w:val="000000" w:themeColor="text1"/>
              </w:rPr>
              <w:t>Учителя</w:t>
            </w:r>
          </w:p>
        </w:tc>
      </w:tr>
      <w:tr w:rsidR="0095147C" w:rsidRPr="00720100" w:rsidTr="0095147C">
        <w:tc>
          <w:tcPr>
            <w:tcW w:w="0" w:type="auto"/>
            <w:gridSpan w:val="3"/>
            <w:tcBorders>
              <w:top w:val="single" w:sz="8" w:space="0" w:color="C0504D"/>
              <w:left w:val="single" w:sz="8" w:space="0" w:color="C0504D"/>
              <w:bottom w:val="single" w:sz="8" w:space="0" w:color="C0504D"/>
              <w:right w:val="single" w:sz="8" w:space="0" w:color="C0504D"/>
            </w:tcBorders>
            <w:hideMark/>
          </w:tcPr>
          <w:p w:rsidR="0095147C" w:rsidRPr="00720100" w:rsidRDefault="0095147C">
            <w:pPr>
              <w:spacing w:line="252" w:lineRule="auto"/>
              <w:jc w:val="both"/>
              <w:rPr>
                <w:b/>
                <w:bCs/>
                <w:color w:val="000000" w:themeColor="text1"/>
              </w:rPr>
            </w:pPr>
            <w:r w:rsidRPr="00720100">
              <w:rPr>
                <w:b/>
                <w:bCs/>
                <w:color w:val="000000" w:themeColor="text1"/>
              </w:rPr>
              <w:t>имеют право на:</w:t>
            </w:r>
          </w:p>
        </w:tc>
      </w:tr>
      <w:tr w:rsidR="0095147C" w:rsidRPr="00720100"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Pr="00720100" w:rsidRDefault="0095147C" w:rsidP="0017731E">
            <w:pPr>
              <w:widowControl/>
              <w:numPr>
                <w:ilvl w:val="0"/>
                <w:numId w:val="102"/>
              </w:numPr>
              <w:suppressAutoHyphens w:val="0"/>
              <w:spacing w:before="100" w:beforeAutospacing="1" w:after="100" w:afterAutospacing="1" w:line="252" w:lineRule="auto"/>
              <w:ind w:left="0" w:firstLine="0"/>
              <w:contextualSpacing/>
              <w:rPr>
                <w:bCs/>
                <w:color w:val="000000" w:themeColor="text1"/>
                <w:u w:val="single"/>
              </w:rPr>
            </w:pPr>
            <w:r w:rsidRPr="00720100">
              <w:rPr>
                <w:bCs/>
                <w:iCs/>
                <w:color w:val="000000" w:themeColor="text1"/>
              </w:rPr>
              <w:t>информирование</w:t>
            </w:r>
            <w:r w:rsidRPr="00720100">
              <w:rPr>
                <w:bCs/>
                <w:color w:val="000000" w:themeColor="text1"/>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95147C" w:rsidRPr="00720100" w:rsidRDefault="0095147C" w:rsidP="0017731E">
            <w:pPr>
              <w:widowControl/>
              <w:numPr>
                <w:ilvl w:val="0"/>
                <w:numId w:val="102"/>
              </w:numPr>
              <w:suppressAutoHyphens w:val="0"/>
              <w:spacing w:before="100" w:beforeAutospacing="1" w:after="100" w:afterAutospacing="1" w:line="252" w:lineRule="auto"/>
              <w:ind w:left="0" w:firstLine="0"/>
              <w:contextualSpacing/>
              <w:rPr>
                <w:bCs/>
                <w:color w:val="000000" w:themeColor="text1"/>
                <w:u w:val="single"/>
              </w:rPr>
            </w:pPr>
            <w:r w:rsidRPr="00720100">
              <w:rPr>
                <w:bCs/>
                <w:iCs/>
                <w:color w:val="000000" w:themeColor="text1"/>
              </w:rPr>
              <w:t>внесение</w:t>
            </w:r>
            <w:r w:rsidRPr="00720100">
              <w:rPr>
                <w:bCs/>
                <w:color w:val="000000" w:themeColor="text1"/>
              </w:rPr>
              <w:t xml:space="preserve"> предложений, касающихся изменений образовательной программы;</w:t>
            </w:r>
          </w:p>
          <w:p w:rsidR="0095147C" w:rsidRPr="00720100" w:rsidRDefault="0095147C" w:rsidP="0017731E">
            <w:pPr>
              <w:widowControl/>
              <w:numPr>
                <w:ilvl w:val="0"/>
                <w:numId w:val="102"/>
              </w:numPr>
              <w:suppressAutoHyphens w:val="0"/>
              <w:spacing w:before="100" w:beforeAutospacing="1" w:after="100" w:afterAutospacing="1" w:line="252" w:lineRule="auto"/>
              <w:ind w:left="0" w:firstLine="0"/>
              <w:contextualSpacing/>
              <w:rPr>
                <w:bCs/>
                <w:color w:val="000000" w:themeColor="text1"/>
                <w:u w:val="single"/>
              </w:rPr>
            </w:pPr>
            <w:r w:rsidRPr="00720100">
              <w:rPr>
                <w:bCs/>
                <w:iCs/>
                <w:color w:val="000000" w:themeColor="text1"/>
              </w:rPr>
              <w:t xml:space="preserve">участие </w:t>
            </w:r>
            <w:r w:rsidRPr="00720100">
              <w:rPr>
                <w:bCs/>
                <w:color w:val="000000" w:themeColor="text1"/>
              </w:rPr>
              <w:t>в определении индивидуального образовательного маршрута для своего ребенка;</w:t>
            </w:r>
          </w:p>
          <w:p w:rsidR="0095147C" w:rsidRPr="00720100" w:rsidRDefault="0095147C" w:rsidP="0017731E">
            <w:pPr>
              <w:widowControl/>
              <w:numPr>
                <w:ilvl w:val="0"/>
                <w:numId w:val="102"/>
              </w:numPr>
              <w:suppressAutoHyphens w:val="0"/>
              <w:spacing w:before="100" w:beforeAutospacing="1" w:after="100" w:afterAutospacing="1" w:line="252" w:lineRule="auto"/>
              <w:ind w:left="0" w:firstLine="0"/>
              <w:contextualSpacing/>
              <w:rPr>
                <w:bCs/>
                <w:color w:val="000000" w:themeColor="text1"/>
                <w:u w:val="single"/>
              </w:rPr>
            </w:pPr>
            <w:r w:rsidRPr="00720100">
              <w:rPr>
                <w:bCs/>
                <w:iCs/>
                <w:color w:val="000000" w:themeColor="text1"/>
              </w:rPr>
              <w:t>консультативную помощь</w:t>
            </w:r>
            <w:r w:rsidRPr="00720100">
              <w:rPr>
                <w:bCs/>
                <w:color w:val="000000" w:themeColor="text1"/>
              </w:rPr>
              <w:t>;</w:t>
            </w:r>
          </w:p>
          <w:p w:rsidR="0095147C" w:rsidRPr="00720100" w:rsidRDefault="0095147C" w:rsidP="0017731E">
            <w:pPr>
              <w:widowControl/>
              <w:numPr>
                <w:ilvl w:val="0"/>
                <w:numId w:val="102"/>
              </w:numPr>
              <w:suppressAutoHyphens w:val="0"/>
              <w:spacing w:before="100" w:beforeAutospacing="1" w:after="100" w:afterAutospacing="1" w:line="252" w:lineRule="auto"/>
              <w:ind w:left="0" w:firstLine="0"/>
              <w:contextualSpacing/>
              <w:rPr>
                <w:bCs/>
                <w:color w:val="000000" w:themeColor="text1"/>
                <w:u w:val="single"/>
              </w:rPr>
            </w:pPr>
            <w:r w:rsidRPr="00720100">
              <w:rPr>
                <w:bCs/>
                <w:iCs/>
                <w:color w:val="000000" w:themeColor="text1"/>
              </w:rPr>
              <w:t>апелляцию</w:t>
            </w:r>
            <w:r w:rsidRPr="00720100">
              <w:rPr>
                <w:bCs/>
                <w:color w:val="000000" w:themeColor="text1"/>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95147C" w:rsidRPr="00720100" w:rsidRDefault="0095147C" w:rsidP="0017731E">
            <w:pPr>
              <w:widowControl/>
              <w:numPr>
                <w:ilvl w:val="0"/>
                <w:numId w:val="102"/>
              </w:numPr>
              <w:suppressAutoHyphens w:val="0"/>
              <w:spacing w:before="100" w:beforeAutospacing="1" w:after="100" w:afterAutospacing="1" w:line="252" w:lineRule="auto"/>
              <w:ind w:left="9" w:hanging="9"/>
              <w:contextualSpacing/>
              <w:jc w:val="both"/>
              <w:rPr>
                <w:color w:val="000000" w:themeColor="text1"/>
              </w:rPr>
            </w:pPr>
            <w:r w:rsidRPr="00720100">
              <w:rPr>
                <w:color w:val="000000" w:themeColor="text1"/>
              </w:rPr>
              <w:t>выбор программы элективных курсов, участия во внешкольных делах класса, школы;</w:t>
            </w:r>
          </w:p>
          <w:p w:rsidR="0095147C" w:rsidRPr="00720100" w:rsidRDefault="0095147C" w:rsidP="0017731E">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720100">
              <w:rPr>
                <w:color w:val="000000" w:themeColor="text1"/>
              </w:rPr>
              <w:t>честную и объективную оценку результатов образовательной деятельности;</w:t>
            </w:r>
          </w:p>
          <w:p w:rsidR="0095147C" w:rsidRPr="00720100" w:rsidRDefault="0095147C" w:rsidP="0017731E">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720100">
              <w:rPr>
                <w:color w:val="000000" w:themeColor="text1"/>
              </w:rPr>
              <w:t>собственную оценку своих достижений и затруднений;</w:t>
            </w:r>
          </w:p>
          <w:p w:rsidR="0095147C" w:rsidRPr="00720100" w:rsidRDefault="0095147C" w:rsidP="0017731E">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720100">
              <w:rPr>
                <w:color w:val="000000" w:themeColor="text1"/>
              </w:rPr>
              <w:t>дополнительное время для освоения трудного материала;</w:t>
            </w:r>
          </w:p>
          <w:p w:rsidR="0095147C" w:rsidRPr="00720100" w:rsidRDefault="0095147C" w:rsidP="0017731E">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720100">
              <w:rPr>
                <w:color w:val="000000" w:themeColor="text1"/>
              </w:rPr>
              <w:t>обеспечение учебными пособиями и другими средствами обучения;</w:t>
            </w:r>
          </w:p>
          <w:p w:rsidR="0095147C" w:rsidRPr="00720100" w:rsidRDefault="0095147C" w:rsidP="0017731E">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720100">
              <w:rPr>
                <w:color w:val="000000" w:themeColor="text1"/>
              </w:rPr>
              <w:t>социально-психолого-педагогическую поддержку;</w:t>
            </w:r>
          </w:p>
          <w:p w:rsidR="0095147C" w:rsidRPr="00720100" w:rsidRDefault="0095147C" w:rsidP="0017731E">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720100">
              <w:rPr>
                <w:color w:val="000000" w:themeColor="text1"/>
              </w:rPr>
              <w:t>комфортные условия обучения;</w:t>
            </w:r>
          </w:p>
          <w:p w:rsidR="0095147C" w:rsidRPr="00720100" w:rsidRDefault="0095147C" w:rsidP="0017731E">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720100">
              <w:rPr>
                <w:color w:val="000000" w:themeColor="text1"/>
              </w:rPr>
              <w:t>открытость оценки результатов их образовательной деятельности</w:t>
            </w:r>
          </w:p>
          <w:p w:rsidR="0095147C" w:rsidRPr="00720100" w:rsidRDefault="0095147C" w:rsidP="0017731E">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720100">
              <w:rPr>
                <w:color w:val="000000" w:themeColor="text1"/>
              </w:rPr>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95147C" w:rsidRPr="00720100" w:rsidRDefault="0095147C" w:rsidP="0017731E">
            <w:pPr>
              <w:widowControl/>
              <w:numPr>
                <w:ilvl w:val="0"/>
                <w:numId w:val="103"/>
              </w:numPr>
              <w:suppressAutoHyphens w:val="0"/>
              <w:spacing w:before="100" w:beforeAutospacing="1" w:after="100" w:afterAutospacing="1" w:line="252" w:lineRule="auto"/>
              <w:ind w:left="22" w:firstLine="28"/>
              <w:contextualSpacing/>
              <w:jc w:val="both"/>
              <w:rPr>
                <w:color w:val="000000" w:themeColor="text1"/>
              </w:rPr>
            </w:pPr>
            <w:r w:rsidRPr="00720100">
              <w:rPr>
                <w:color w:val="000000" w:themeColor="text1"/>
              </w:rPr>
              <w:t>выбор учебных пособий;</w:t>
            </w:r>
          </w:p>
          <w:p w:rsidR="0095147C" w:rsidRPr="00720100" w:rsidRDefault="0095147C" w:rsidP="0017731E">
            <w:pPr>
              <w:widowControl/>
              <w:numPr>
                <w:ilvl w:val="0"/>
                <w:numId w:val="103"/>
              </w:numPr>
              <w:suppressAutoHyphens w:val="0"/>
              <w:spacing w:before="100" w:beforeAutospacing="1" w:after="100" w:afterAutospacing="1" w:line="252" w:lineRule="auto"/>
              <w:ind w:left="22" w:firstLine="28"/>
              <w:contextualSpacing/>
              <w:jc w:val="both"/>
              <w:rPr>
                <w:color w:val="000000" w:themeColor="text1"/>
              </w:rPr>
            </w:pPr>
            <w:r w:rsidRPr="00720100">
              <w:rPr>
                <w:color w:val="000000" w:themeColor="text1"/>
              </w:rPr>
              <w:t>информационное и методическое обеспечение;</w:t>
            </w:r>
          </w:p>
          <w:p w:rsidR="0095147C" w:rsidRPr="00720100" w:rsidRDefault="0095147C" w:rsidP="0017731E">
            <w:pPr>
              <w:widowControl/>
              <w:numPr>
                <w:ilvl w:val="0"/>
                <w:numId w:val="103"/>
              </w:numPr>
              <w:suppressAutoHyphens w:val="0"/>
              <w:spacing w:before="100" w:beforeAutospacing="1" w:after="100" w:afterAutospacing="1" w:line="252" w:lineRule="auto"/>
              <w:ind w:left="22" w:firstLine="28"/>
              <w:contextualSpacing/>
              <w:jc w:val="both"/>
              <w:rPr>
                <w:color w:val="000000" w:themeColor="text1"/>
              </w:rPr>
            </w:pPr>
            <w:r w:rsidRPr="00720100">
              <w:rPr>
                <w:color w:val="000000" w:themeColor="text1"/>
              </w:rPr>
              <w:t>выбор образовательных технологий;</w:t>
            </w:r>
          </w:p>
          <w:p w:rsidR="0095147C" w:rsidRPr="00720100" w:rsidRDefault="0095147C" w:rsidP="0017731E">
            <w:pPr>
              <w:widowControl/>
              <w:numPr>
                <w:ilvl w:val="0"/>
                <w:numId w:val="103"/>
              </w:numPr>
              <w:suppressAutoHyphens w:val="0"/>
              <w:spacing w:before="100" w:beforeAutospacing="1" w:after="100" w:afterAutospacing="1" w:line="252" w:lineRule="auto"/>
              <w:ind w:left="22" w:firstLine="28"/>
              <w:contextualSpacing/>
              <w:jc w:val="both"/>
              <w:rPr>
                <w:color w:val="000000" w:themeColor="text1"/>
              </w:rPr>
            </w:pPr>
            <w:r w:rsidRPr="00720100">
              <w:rPr>
                <w:color w:val="000000" w:themeColor="text1"/>
              </w:rPr>
              <w:t>повышение квалификации;</w:t>
            </w:r>
          </w:p>
          <w:p w:rsidR="0095147C" w:rsidRPr="00720100" w:rsidRDefault="0095147C" w:rsidP="0017731E">
            <w:pPr>
              <w:widowControl/>
              <w:numPr>
                <w:ilvl w:val="0"/>
                <w:numId w:val="103"/>
              </w:numPr>
              <w:suppressAutoHyphens w:val="0"/>
              <w:spacing w:before="100" w:beforeAutospacing="1" w:after="100" w:afterAutospacing="1" w:line="252" w:lineRule="auto"/>
              <w:ind w:left="22" w:firstLine="28"/>
              <w:contextualSpacing/>
              <w:jc w:val="both"/>
              <w:rPr>
                <w:color w:val="000000" w:themeColor="text1"/>
              </w:rPr>
            </w:pPr>
            <w:r w:rsidRPr="00720100">
              <w:rPr>
                <w:color w:val="000000" w:themeColor="text1"/>
              </w:rPr>
              <w:t>поддержку деятельности родителями и администрацией</w:t>
            </w:r>
          </w:p>
        </w:tc>
      </w:tr>
      <w:tr w:rsidR="0095147C" w:rsidRPr="00720100"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Pr="00720100" w:rsidRDefault="0095147C">
            <w:pPr>
              <w:spacing w:line="252" w:lineRule="auto"/>
              <w:rPr>
                <w:bCs/>
                <w:color w:val="000000" w:themeColor="text1"/>
              </w:rPr>
            </w:pPr>
            <w:r w:rsidRPr="00720100">
              <w:rPr>
                <w:b/>
                <w:bCs/>
                <w:color w:val="000000" w:themeColor="text1"/>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95147C" w:rsidRPr="00720100" w:rsidRDefault="0095147C">
            <w:pPr>
              <w:spacing w:line="252" w:lineRule="auto"/>
              <w:jc w:val="both"/>
              <w:rPr>
                <w:b/>
                <w:color w:val="000000" w:themeColor="text1"/>
              </w:rPr>
            </w:pPr>
            <w:r w:rsidRPr="00720100">
              <w:rPr>
                <w:b/>
                <w:color w:val="000000" w:themeColor="text1"/>
              </w:rPr>
              <w:t>обязаны:</w:t>
            </w:r>
          </w:p>
        </w:tc>
      </w:tr>
      <w:tr w:rsidR="0095147C" w:rsidRPr="00720100"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Pr="00720100" w:rsidRDefault="0095147C" w:rsidP="0017731E">
            <w:pPr>
              <w:widowControl/>
              <w:numPr>
                <w:ilvl w:val="0"/>
                <w:numId w:val="104"/>
              </w:numPr>
              <w:suppressAutoHyphens w:val="0"/>
              <w:spacing w:before="100" w:beforeAutospacing="1" w:after="100" w:afterAutospacing="1" w:line="252" w:lineRule="auto"/>
              <w:ind w:left="0" w:firstLine="0"/>
              <w:contextualSpacing/>
              <w:rPr>
                <w:bCs/>
                <w:color w:val="000000" w:themeColor="text1"/>
              </w:rPr>
            </w:pPr>
            <w:r w:rsidRPr="00720100">
              <w:rPr>
                <w:bCs/>
                <w:color w:val="000000" w:themeColor="text1"/>
              </w:rPr>
              <w:t>создание благоприятных условий для выполнения домашней работы;</w:t>
            </w:r>
          </w:p>
          <w:p w:rsidR="0095147C" w:rsidRPr="00720100" w:rsidRDefault="0095147C" w:rsidP="0017731E">
            <w:pPr>
              <w:widowControl/>
              <w:numPr>
                <w:ilvl w:val="0"/>
                <w:numId w:val="104"/>
              </w:numPr>
              <w:suppressAutoHyphens w:val="0"/>
              <w:spacing w:before="100" w:beforeAutospacing="1" w:after="100" w:afterAutospacing="1" w:line="252" w:lineRule="auto"/>
              <w:ind w:left="0" w:firstLine="0"/>
              <w:contextualSpacing/>
              <w:rPr>
                <w:bCs/>
                <w:color w:val="000000" w:themeColor="text1"/>
              </w:rPr>
            </w:pPr>
            <w:r w:rsidRPr="00720100">
              <w:rPr>
                <w:bCs/>
                <w:color w:val="000000" w:themeColor="text1"/>
              </w:rPr>
              <w:t>обеспечение ребенка средствами для успешного обучения и воспитания (спортивной формой);</w:t>
            </w:r>
          </w:p>
          <w:p w:rsidR="0095147C" w:rsidRPr="00720100" w:rsidRDefault="0095147C" w:rsidP="0017731E">
            <w:pPr>
              <w:widowControl/>
              <w:numPr>
                <w:ilvl w:val="0"/>
                <w:numId w:val="104"/>
              </w:numPr>
              <w:suppressAutoHyphens w:val="0"/>
              <w:spacing w:before="100" w:beforeAutospacing="1" w:after="100" w:afterAutospacing="1" w:line="252" w:lineRule="auto"/>
              <w:ind w:left="0" w:firstLine="0"/>
              <w:contextualSpacing/>
              <w:rPr>
                <w:bCs/>
                <w:color w:val="000000" w:themeColor="text1"/>
              </w:rPr>
            </w:pPr>
            <w:r w:rsidRPr="00720100">
              <w:rPr>
                <w:bCs/>
                <w:color w:val="000000" w:themeColor="text1"/>
              </w:rPr>
              <w:t>ликвидацию академических задолженностей;</w:t>
            </w:r>
          </w:p>
          <w:p w:rsidR="0095147C" w:rsidRPr="00720100" w:rsidRDefault="0095147C" w:rsidP="0017731E">
            <w:pPr>
              <w:widowControl/>
              <w:numPr>
                <w:ilvl w:val="0"/>
                <w:numId w:val="104"/>
              </w:numPr>
              <w:suppressAutoHyphens w:val="0"/>
              <w:spacing w:before="100" w:beforeAutospacing="1" w:after="100" w:afterAutospacing="1" w:line="252" w:lineRule="auto"/>
              <w:ind w:left="0" w:firstLine="0"/>
              <w:contextualSpacing/>
              <w:rPr>
                <w:bCs/>
                <w:color w:val="000000" w:themeColor="text1"/>
              </w:rPr>
            </w:pPr>
            <w:r w:rsidRPr="00720100">
              <w:rPr>
                <w:bCs/>
                <w:color w:val="000000" w:themeColor="text1"/>
              </w:rPr>
              <w:t>совместный контроль обучения ребенка;</w:t>
            </w:r>
          </w:p>
          <w:p w:rsidR="0095147C" w:rsidRPr="00720100" w:rsidRDefault="0095147C" w:rsidP="0017731E">
            <w:pPr>
              <w:widowControl/>
              <w:numPr>
                <w:ilvl w:val="0"/>
                <w:numId w:val="104"/>
              </w:numPr>
              <w:suppressAutoHyphens w:val="0"/>
              <w:spacing w:before="100" w:beforeAutospacing="1" w:after="100" w:afterAutospacing="1" w:line="252" w:lineRule="auto"/>
              <w:ind w:left="0" w:firstLine="0"/>
              <w:contextualSpacing/>
              <w:rPr>
                <w:bCs/>
                <w:color w:val="000000" w:themeColor="text1"/>
              </w:rPr>
            </w:pPr>
            <w:r w:rsidRPr="00720100">
              <w:rPr>
                <w:bCs/>
                <w:color w:val="000000" w:themeColor="text1"/>
              </w:rPr>
              <w:t xml:space="preserve">ущерб, причиненный МКОУ </w:t>
            </w:r>
            <w:r w:rsidR="009D6464">
              <w:rPr>
                <w:bCs/>
                <w:color w:val="000000" w:themeColor="text1"/>
              </w:rPr>
              <w:t>«Цудахарская СОШ им.М.В.Вагабова</w:t>
            </w:r>
            <w:r w:rsidR="007108CF">
              <w:rPr>
                <w:bCs/>
                <w:color w:val="000000" w:themeColor="text1"/>
              </w:rPr>
              <w:t xml:space="preserve">» </w:t>
            </w:r>
            <w:r w:rsidRPr="00720100">
              <w:rPr>
                <w:bCs/>
                <w:color w:val="000000" w:themeColor="text1"/>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95147C" w:rsidRPr="00720100" w:rsidRDefault="0095147C" w:rsidP="0017731E">
            <w:pPr>
              <w:widowControl/>
              <w:numPr>
                <w:ilvl w:val="0"/>
                <w:numId w:val="104"/>
              </w:numPr>
              <w:suppressAutoHyphens w:val="0"/>
              <w:spacing w:before="100" w:beforeAutospacing="1" w:after="100" w:afterAutospacing="1" w:line="252" w:lineRule="auto"/>
              <w:ind w:left="96" w:firstLine="0"/>
              <w:contextualSpacing/>
              <w:jc w:val="both"/>
              <w:rPr>
                <w:color w:val="000000" w:themeColor="text1"/>
              </w:rPr>
            </w:pPr>
            <w:r w:rsidRPr="00720100">
              <w:rPr>
                <w:color w:val="000000" w:themeColor="text1"/>
              </w:rPr>
              <w:t>овладеть принятыми в школе правилами поведения;</w:t>
            </w:r>
          </w:p>
          <w:p w:rsidR="0095147C" w:rsidRPr="00720100" w:rsidRDefault="0095147C" w:rsidP="0017731E">
            <w:pPr>
              <w:widowControl/>
              <w:numPr>
                <w:ilvl w:val="0"/>
                <w:numId w:val="104"/>
              </w:numPr>
              <w:suppressAutoHyphens w:val="0"/>
              <w:spacing w:before="100" w:beforeAutospacing="1" w:after="100" w:afterAutospacing="1" w:line="252" w:lineRule="auto"/>
              <w:ind w:left="96" w:firstLine="0"/>
              <w:contextualSpacing/>
              <w:jc w:val="both"/>
              <w:rPr>
                <w:color w:val="000000" w:themeColor="text1"/>
              </w:rPr>
            </w:pPr>
            <w:r w:rsidRPr="00720100">
              <w:rPr>
                <w:color w:val="000000" w:themeColor="text1"/>
              </w:rPr>
              <w:t>иметь необходимые учебные пособия, принадлежности для работы;</w:t>
            </w:r>
          </w:p>
          <w:p w:rsidR="0095147C" w:rsidRPr="00720100" w:rsidRDefault="0095147C" w:rsidP="0017731E">
            <w:pPr>
              <w:widowControl/>
              <w:numPr>
                <w:ilvl w:val="0"/>
                <w:numId w:val="104"/>
              </w:numPr>
              <w:suppressAutoHyphens w:val="0"/>
              <w:spacing w:before="100" w:beforeAutospacing="1" w:after="100" w:afterAutospacing="1" w:line="252" w:lineRule="auto"/>
              <w:ind w:left="96" w:firstLine="0"/>
              <w:contextualSpacing/>
              <w:jc w:val="both"/>
              <w:rPr>
                <w:color w:val="000000" w:themeColor="text1"/>
              </w:rPr>
            </w:pPr>
            <w:r w:rsidRPr="00720100">
              <w:rPr>
                <w:color w:val="000000" w:themeColor="text1"/>
              </w:rPr>
              <w:t>уважать права всех членов школьного коллектива;</w:t>
            </w:r>
          </w:p>
          <w:p w:rsidR="0095147C" w:rsidRPr="00720100" w:rsidRDefault="0095147C" w:rsidP="0017731E">
            <w:pPr>
              <w:widowControl/>
              <w:numPr>
                <w:ilvl w:val="0"/>
                <w:numId w:val="104"/>
              </w:numPr>
              <w:suppressAutoHyphens w:val="0"/>
              <w:spacing w:before="100" w:beforeAutospacing="1" w:after="100" w:afterAutospacing="1" w:line="252" w:lineRule="auto"/>
              <w:ind w:left="96" w:firstLine="0"/>
              <w:contextualSpacing/>
              <w:jc w:val="both"/>
              <w:rPr>
                <w:color w:val="000000" w:themeColor="text1"/>
              </w:rPr>
            </w:pPr>
            <w:r w:rsidRPr="00720100">
              <w:rPr>
                <w:color w:val="000000" w:themeColor="text1"/>
              </w:rPr>
              <w:t>соблюдать правила поведения для учащихся</w:t>
            </w:r>
          </w:p>
          <w:p w:rsidR="0095147C" w:rsidRPr="00720100" w:rsidRDefault="0095147C">
            <w:pPr>
              <w:spacing w:line="252" w:lineRule="auto"/>
              <w:ind w:left="96"/>
              <w:contextualSpacing/>
              <w:jc w:val="both"/>
              <w:rPr>
                <w:color w:val="000000" w:themeColor="text1"/>
              </w:rPr>
            </w:pPr>
          </w:p>
        </w:tc>
        <w:tc>
          <w:tcPr>
            <w:tcW w:w="2942" w:type="dxa"/>
            <w:tcBorders>
              <w:top w:val="single" w:sz="8" w:space="0" w:color="C0504D"/>
              <w:left w:val="single" w:sz="8" w:space="0" w:color="C0504D"/>
              <w:bottom w:val="single" w:sz="8" w:space="0" w:color="C0504D"/>
              <w:right w:val="single" w:sz="8" w:space="0" w:color="C0504D"/>
            </w:tcBorders>
            <w:hideMark/>
          </w:tcPr>
          <w:p w:rsidR="0095147C" w:rsidRPr="00720100"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720100">
              <w:rPr>
                <w:color w:val="000000" w:themeColor="text1"/>
              </w:rPr>
              <w:t>соблюдать права учащихся и родителей;</w:t>
            </w:r>
          </w:p>
          <w:p w:rsidR="0095147C" w:rsidRPr="00720100"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720100">
              <w:rPr>
                <w:color w:val="000000" w:themeColor="text1"/>
              </w:rPr>
              <w:t>создавать условия, гарантирующие возможность успешной образовательной деятельности всем учащимся;</w:t>
            </w:r>
          </w:p>
          <w:p w:rsidR="0095147C" w:rsidRPr="00720100"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720100">
              <w:rPr>
                <w:color w:val="000000" w:themeColor="text1"/>
              </w:rPr>
              <w:t>соблюдать нормы выставления оценок;</w:t>
            </w:r>
          </w:p>
          <w:p w:rsidR="0095147C" w:rsidRPr="00720100"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720100">
              <w:rPr>
                <w:color w:val="000000" w:themeColor="text1"/>
              </w:rPr>
              <w:t>систематически информировать родителей о достижениях и проблемах детей;</w:t>
            </w:r>
          </w:p>
          <w:p w:rsidR="0095147C" w:rsidRPr="00720100"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720100">
              <w:rPr>
                <w:color w:val="000000" w:themeColor="text1"/>
              </w:rPr>
              <w:t>анализировать свою педагогическую деятельность на основе изучения результатов учебной деятельности учащихся;</w:t>
            </w:r>
          </w:p>
          <w:p w:rsidR="0095147C" w:rsidRPr="00720100"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720100">
              <w:rPr>
                <w:color w:val="000000" w:themeColor="text1"/>
              </w:rPr>
              <w:t>повышать профессиональную компетентность</w:t>
            </w:r>
          </w:p>
        </w:tc>
      </w:tr>
    </w:tbl>
    <w:p w:rsidR="0095147C" w:rsidRPr="00720100" w:rsidRDefault="0095147C" w:rsidP="0017731E">
      <w:pPr>
        <w:widowControl/>
        <w:numPr>
          <w:ilvl w:val="0"/>
          <w:numId w:val="101"/>
        </w:numPr>
        <w:suppressAutoHyphens w:val="0"/>
        <w:spacing w:before="100" w:beforeAutospacing="1" w:after="100" w:afterAutospacing="1" w:line="252" w:lineRule="auto"/>
        <w:ind w:left="0" w:firstLine="0"/>
        <w:contextualSpacing/>
        <w:jc w:val="both"/>
        <w:rPr>
          <w:color w:val="000000" w:themeColor="text1"/>
        </w:rPr>
      </w:pPr>
      <w:r w:rsidRPr="00720100">
        <w:rPr>
          <w:color w:val="000000" w:themeColor="text1"/>
        </w:rPr>
        <w:t>Выполнение системы мер, указанных в СанПиНах.</w:t>
      </w:r>
    </w:p>
    <w:p w:rsidR="0095147C" w:rsidRPr="00720100" w:rsidRDefault="0095147C" w:rsidP="0017731E">
      <w:pPr>
        <w:widowControl/>
        <w:numPr>
          <w:ilvl w:val="0"/>
          <w:numId w:val="101"/>
        </w:numPr>
        <w:suppressAutoHyphens w:val="0"/>
        <w:spacing w:before="100" w:beforeAutospacing="1" w:after="100" w:afterAutospacing="1" w:line="252" w:lineRule="auto"/>
        <w:ind w:left="0" w:firstLine="0"/>
        <w:contextualSpacing/>
        <w:jc w:val="both"/>
        <w:rPr>
          <w:rStyle w:val="afff2"/>
          <w:b w:val="0"/>
          <w:bCs w:val="0"/>
          <w:color w:val="000000" w:themeColor="text1"/>
        </w:rPr>
      </w:pPr>
      <w:r w:rsidRPr="00720100">
        <w:rPr>
          <w:color w:val="000000" w:themeColor="text1"/>
        </w:rPr>
        <w:t>Отказ от мер, нарушающих права детей на качественное образование.</w:t>
      </w: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Финансовые условия реализации ООП</w:t>
      </w:r>
    </w:p>
    <w:p w:rsidR="0095147C" w:rsidRPr="00720100" w:rsidRDefault="0095147C" w:rsidP="0095147C">
      <w:pPr>
        <w:shd w:val="clear" w:color="auto" w:fill="FFFFFF"/>
        <w:tabs>
          <w:tab w:val="left" w:pos="569"/>
          <w:tab w:val="left" w:leader="underscore" w:pos="11496"/>
        </w:tabs>
        <w:spacing w:line="252" w:lineRule="auto"/>
        <w:ind w:left="-119" w:firstLine="680"/>
        <w:contextualSpacing/>
        <w:jc w:val="both"/>
        <w:rPr>
          <w:color w:val="000000" w:themeColor="text1"/>
        </w:rPr>
      </w:pPr>
      <w:r w:rsidRPr="00720100">
        <w:rPr>
          <w:color w:val="000000" w:themeColor="text1"/>
        </w:rPr>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платы. Данные финансовые условия обеспечивают необходимое качество реализации образовательной программы и эффективно стимулируют его повышение.</w:t>
      </w:r>
    </w:p>
    <w:p w:rsidR="0095147C" w:rsidRPr="00720100" w:rsidRDefault="0095147C" w:rsidP="0095147C">
      <w:pPr>
        <w:pStyle w:val="a5"/>
        <w:spacing w:line="252" w:lineRule="auto"/>
        <w:ind w:left="0"/>
        <w:jc w:val="both"/>
        <w:rPr>
          <w:rStyle w:val="afff2"/>
          <w:rFonts w:eastAsiaTheme="majorEastAsia"/>
          <w:i/>
          <w:iCs/>
          <w:color w:val="000000" w:themeColor="text1"/>
        </w:rPr>
      </w:pP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Материально-технические условия реализации ООП</w:t>
      </w:r>
    </w:p>
    <w:p w:rsidR="0095147C" w:rsidRPr="00720100" w:rsidRDefault="0095147C" w:rsidP="0095147C">
      <w:pPr>
        <w:spacing w:line="252" w:lineRule="auto"/>
        <w:ind w:firstLine="708"/>
        <w:jc w:val="both"/>
        <w:rPr>
          <w:color w:val="000000" w:themeColor="text1"/>
        </w:rPr>
      </w:pPr>
      <w:r w:rsidRPr="00720100">
        <w:rPr>
          <w:color w:val="000000" w:themeColor="text1"/>
        </w:rPr>
        <w:t>Данные условия обеспечены наличием в основнойшколе:</w:t>
      </w:r>
    </w:p>
    <w:p w:rsidR="0095147C" w:rsidRPr="00720100" w:rsidRDefault="0095147C" w:rsidP="0095147C">
      <w:pPr>
        <w:spacing w:before="100" w:beforeAutospacing="1" w:after="100" w:afterAutospacing="1" w:line="252" w:lineRule="auto"/>
        <w:contextualSpacing/>
        <w:jc w:val="both"/>
        <w:rPr>
          <w:color w:val="000000" w:themeColor="text1"/>
        </w:rPr>
      </w:pPr>
      <w:r w:rsidRPr="00720100">
        <w:rPr>
          <w:color w:val="000000" w:themeColor="text1"/>
        </w:rPr>
        <w:t>современных оборудованных кабинетов, включающих наличие у учителя персонального компьютера, мультимедийного оборудования;</w:t>
      </w:r>
    </w:p>
    <w:p w:rsidR="0095147C" w:rsidRPr="00720100" w:rsidRDefault="0095147C" w:rsidP="0095147C">
      <w:pPr>
        <w:spacing w:before="100" w:beforeAutospacing="1" w:after="100" w:afterAutospacing="1" w:line="252" w:lineRule="auto"/>
        <w:contextualSpacing/>
        <w:jc w:val="both"/>
        <w:rPr>
          <w:color w:val="000000" w:themeColor="text1"/>
        </w:rPr>
      </w:pPr>
      <w:r w:rsidRPr="00720100">
        <w:rPr>
          <w:color w:val="000000" w:themeColor="text1"/>
        </w:rPr>
        <w:t>оборудованных спортивного, актового и столовых залов, волейбольной площадки;</w:t>
      </w:r>
    </w:p>
    <w:p w:rsidR="0095147C" w:rsidRPr="00720100" w:rsidRDefault="0095147C" w:rsidP="0095147C">
      <w:pPr>
        <w:spacing w:before="100" w:beforeAutospacing="1" w:after="100" w:afterAutospacing="1" w:line="252" w:lineRule="auto"/>
        <w:contextualSpacing/>
        <w:jc w:val="both"/>
        <w:rPr>
          <w:color w:val="000000" w:themeColor="text1"/>
        </w:rPr>
      </w:pPr>
      <w:r w:rsidRPr="00720100">
        <w:rPr>
          <w:color w:val="000000" w:themeColor="text1"/>
        </w:rPr>
        <w:t>библиотекой и читальным залом, оснащенными персональными компьютерами, имеющим выход в Интернет, сканером, принтером и копиром;</w:t>
      </w:r>
    </w:p>
    <w:p w:rsidR="0095147C" w:rsidRPr="00720100" w:rsidRDefault="0095147C" w:rsidP="0017731E">
      <w:pPr>
        <w:widowControl/>
        <w:numPr>
          <w:ilvl w:val="0"/>
          <w:numId w:val="105"/>
        </w:numPr>
        <w:suppressAutoHyphens w:val="0"/>
        <w:spacing w:before="100" w:beforeAutospacing="1" w:after="100" w:afterAutospacing="1" w:line="252" w:lineRule="auto"/>
        <w:ind w:left="851" w:hanging="425"/>
        <w:contextualSpacing/>
        <w:jc w:val="both"/>
        <w:rPr>
          <w:color w:val="000000" w:themeColor="text1"/>
        </w:rPr>
      </w:pPr>
      <w:r w:rsidRPr="00720100">
        <w:rPr>
          <w:color w:val="000000" w:themeColor="text1"/>
        </w:rPr>
        <w:t>1 компьютерный класса с разнообразными программными материалами и имеющим выход в Интернет.</w:t>
      </w:r>
    </w:p>
    <w:p w:rsidR="0095147C" w:rsidRPr="00720100" w:rsidRDefault="0095147C"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r w:rsidRPr="00720100">
        <w:rPr>
          <w:color w:val="000000" w:themeColor="text1"/>
          <w:spacing w:val="-5"/>
        </w:rPr>
        <w:t>М</w:t>
      </w:r>
      <w:r w:rsidRPr="00720100">
        <w:rPr>
          <w:color w:val="000000" w:themeColor="text1"/>
        </w:rPr>
        <w:t xml:space="preserve">атериально-технические условия реализации образовательной программы отвечают характеристикам современного </w:t>
      </w:r>
      <w:r w:rsidRPr="00720100">
        <w:rPr>
          <w:color w:val="000000" w:themeColor="text1"/>
          <w:spacing w:val="-2"/>
        </w:rPr>
        <w:t>образования,</w:t>
      </w:r>
      <w:r w:rsidRPr="00720100">
        <w:rPr>
          <w:color w:val="000000" w:themeColor="text1"/>
        </w:rPr>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95147C" w:rsidRDefault="0095147C"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Default="00720100"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Default="00720100"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Default="00720100"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Default="00720100"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Default="00720100"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Default="00720100"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Default="00720100"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Default="00720100"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Pr="00720100" w:rsidRDefault="00720100"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95147C" w:rsidRPr="00720100" w:rsidRDefault="0095147C" w:rsidP="0095147C">
      <w:pPr>
        <w:spacing w:line="252" w:lineRule="auto"/>
        <w:rPr>
          <w:color w:val="000000" w:themeColor="text1"/>
          <w:sz w:val="28"/>
          <w:szCs w:val="28"/>
        </w:rPr>
      </w:pPr>
      <w:r w:rsidRPr="00720100">
        <w:rPr>
          <w:color w:val="000000" w:themeColor="text1"/>
          <w:sz w:val="28"/>
          <w:szCs w:val="28"/>
        </w:rPr>
        <w:t>Материально-техническое обеспечение образовательного процесса</w:t>
      </w:r>
    </w:p>
    <w:p w:rsidR="0095147C" w:rsidRPr="00720100" w:rsidRDefault="0095147C" w:rsidP="0095147C">
      <w:pPr>
        <w:spacing w:line="252" w:lineRule="auto"/>
        <w:rPr>
          <w:color w:val="000000" w:themeColor="text1"/>
          <w:sz w:val="28"/>
          <w:szCs w:val="28"/>
        </w:rPr>
      </w:pPr>
      <w:r w:rsidRPr="00720100">
        <w:rPr>
          <w:color w:val="000000" w:themeColor="text1"/>
          <w:sz w:val="28"/>
          <w:szCs w:val="28"/>
        </w:rPr>
        <w:t>Кабинеты</w:t>
      </w:r>
    </w:p>
    <w:tbl>
      <w:tblPr>
        <w:tblW w:w="10812" w:type="dxa"/>
        <w:tblInd w:w="-1026"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424"/>
        <w:gridCol w:w="908"/>
        <w:gridCol w:w="887"/>
        <w:gridCol w:w="1119"/>
        <w:gridCol w:w="2126"/>
        <w:gridCol w:w="2126"/>
        <w:gridCol w:w="840"/>
        <w:gridCol w:w="900"/>
      </w:tblGrid>
      <w:tr w:rsidR="0095147C" w:rsidRPr="00D44F94" w:rsidTr="00D44F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95147C" w:rsidRPr="00D44F94" w:rsidRDefault="0095147C">
            <w:pPr>
              <w:spacing w:line="252" w:lineRule="auto"/>
              <w:rPr>
                <w:color w:val="000000" w:themeColor="text1"/>
              </w:rPr>
            </w:pPr>
            <w:r w:rsidRPr="00D44F94">
              <w:rPr>
                <w:color w:val="000000" w:themeColor="text1"/>
              </w:rPr>
              <w:t>№ 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95147C" w:rsidRPr="00D44F94" w:rsidRDefault="0095147C">
            <w:pPr>
              <w:spacing w:line="252" w:lineRule="auto"/>
              <w:rPr>
                <w:color w:val="000000" w:themeColor="text1"/>
                <w:sz w:val="20"/>
                <w:szCs w:val="20"/>
              </w:rPr>
            </w:pPr>
            <w:r w:rsidRPr="00D44F94">
              <w:rPr>
                <w:color w:val="000000" w:themeColor="text1"/>
                <w:sz w:val="20"/>
                <w:szCs w:val="20"/>
              </w:rPr>
              <w:t>Кабинеты, 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95147C" w:rsidRPr="00D44F94" w:rsidRDefault="0095147C">
            <w:pPr>
              <w:spacing w:line="252" w:lineRule="auto"/>
              <w:rPr>
                <w:color w:val="000000" w:themeColor="text1"/>
                <w:sz w:val="20"/>
                <w:szCs w:val="20"/>
              </w:rPr>
            </w:pPr>
            <w:r w:rsidRPr="00D44F94">
              <w:rPr>
                <w:color w:val="000000" w:themeColor="text1"/>
                <w:sz w:val="20"/>
                <w:szCs w:val="20"/>
              </w:rPr>
              <w:t>Необхо-димое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95147C" w:rsidRPr="00D44F94" w:rsidRDefault="0095147C">
            <w:pPr>
              <w:spacing w:line="252" w:lineRule="auto"/>
              <w:rPr>
                <w:color w:val="000000" w:themeColor="text1"/>
                <w:sz w:val="20"/>
                <w:szCs w:val="20"/>
              </w:rPr>
            </w:pPr>
            <w:r w:rsidRPr="00D44F94">
              <w:rPr>
                <w:color w:val="000000" w:themeColor="text1"/>
                <w:sz w:val="20"/>
                <w:szCs w:val="20"/>
              </w:rPr>
              <w:t>Факт.</w:t>
            </w:r>
          </w:p>
          <w:p w:rsidR="0095147C" w:rsidRPr="00D44F94" w:rsidRDefault="0095147C">
            <w:pPr>
              <w:spacing w:line="252" w:lineRule="auto"/>
              <w:rPr>
                <w:color w:val="000000" w:themeColor="text1"/>
                <w:sz w:val="20"/>
                <w:szCs w:val="20"/>
              </w:rPr>
            </w:pPr>
            <w:r w:rsidRPr="00D44F94">
              <w:rPr>
                <w:color w:val="000000" w:themeColor="text1"/>
                <w:sz w:val="20"/>
                <w:szCs w:val="20"/>
              </w:rPr>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5147C" w:rsidRPr="00D44F94" w:rsidRDefault="0095147C">
            <w:pPr>
              <w:spacing w:line="252" w:lineRule="auto"/>
              <w:rPr>
                <w:color w:val="000000" w:themeColor="text1"/>
                <w:sz w:val="20"/>
                <w:szCs w:val="20"/>
              </w:rPr>
            </w:pPr>
            <w:r w:rsidRPr="00D44F94">
              <w:rPr>
                <w:color w:val="000000" w:themeColor="text1"/>
                <w:sz w:val="20"/>
                <w:szCs w:val="20"/>
              </w:rPr>
              <w:t>Оснащены в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5147C" w:rsidRPr="00D44F94" w:rsidRDefault="0095147C">
            <w:pPr>
              <w:spacing w:line="252" w:lineRule="auto"/>
              <w:rPr>
                <w:color w:val="000000" w:themeColor="text1"/>
                <w:sz w:val="20"/>
                <w:szCs w:val="20"/>
              </w:rPr>
            </w:pPr>
            <w:r w:rsidRPr="00D44F94">
              <w:rPr>
                <w:color w:val="000000" w:themeColor="text1"/>
                <w:sz w:val="20"/>
                <w:szCs w:val="20"/>
              </w:rPr>
              <w:t>Соответствие уч.оборудования Типовому перечню учебно-наглядных пособий и уч.оборудования для общеобразоват школ (2002год) *</w:t>
            </w:r>
          </w:p>
        </w:tc>
        <w:tc>
          <w:tcPr>
            <w:tcW w:w="3866" w:type="dxa"/>
            <w:gridSpan w:val="3"/>
            <w:tcBorders>
              <w:top w:val="single" w:sz="4" w:space="0" w:color="auto"/>
              <w:left w:val="single" w:sz="4" w:space="0" w:color="auto"/>
              <w:bottom w:val="single" w:sz="4" w:space="0" w:color="auto"/>
              <w:right w:val="single" w:sz="4" w:space="0" w:color="auto"/>
            </w:tcBorders>
            <w:hideMark/>
          </w:tcPr>
          <w:p w:rsidR="0095147C" w:rsidRPr="00D44F94" w:rsidRDefault="0095147C">
            <w:pPr>
              <w:spacing w:line="252" w:lineRule="auto"/>
              <w:jc w:val="center"/>
              <w:rPr>
                <w:color w:val="000000" w:themeColor="text1"/>
                <w:sz w:val="20"/>
                <w:szCs w:val="20"/>
              </w:rPr>
            </w:pPr>
            <w:r w:rsidRPr="00D44F94">
              <w:rPr>
                <w:color w:val="000000" w:themeColor="text1"/>
                <w:sz w:val="20"/>
                <w:szCs w:val="20"/>
              </w:rPr>
              <w:t>Наличие</w:t>
            </w:r>
          </w:p>
        </w:tc>
      </w:tr>
      <w:tr w:rsidR="0095147C" w:rsidRPr="00D44F94" w:rsidTr="00D44F94">
        <w:trPr>
          <w:cantSplit/>
          <w:trHeight w:val="231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95147C" w:rsidRPr="00D44F94" w:rsidRDefault="0095147C">
            <w:pPr>
              <w:widowControl/>
              <w:suppressAutoHyphens w:val="0"/>
              <w:rPr>
                <w:color w:val="000000" w:themeColor="text1"/>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95147C" w:rsidRPr="00D44F94" w:rsidRDefault="0095147C">
            <w:pPr>
              <w:widowControl/>
              <w:suppressAutoHyphens w:val="0"/>
              <w:rPr>
                <w:color w:val="000000" w:themeColor="text1"/>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95147C" w:rsidRPr="00D44F94" w:rsidRDefault="0095147C">
            <w:pPr>
              <w:widowControl/>
              <w:suppressAutoHyphens w:val="0"/>
              <w:rPr>
                <w:color w:val="000000" w:themeColor="text1"/>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95147C" w:rsidRPr="00D44F94" w:rsidRDefault="0095147C">
            <w:pPr>
              <w:widowControl/>
              <w:suppressAutoHyphens w:val="0"/>
              <w:rPr>
                <w:color w:val="000000" w:themeColor="text1"/>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95147C" w:rsidRPr="00D44F94" w:rsidRDefault="0095147C">
            <w:pPr>
              <w:widowControl/>
              <w:suppressAutoHyphens w:val="0"/>
              <w:rPr>
                <w:color w:val="000000" w:themeColor="text1"/>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5147C" w:rsidRPr="00D44F94" w:rsidRDefault="0095147C">
            <w:pPr>
              <w:widowControl/>
              <w:suppressAutoHyphens w:val="0"/>
              <w:rPr>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extDirection w:val="btLr"/>
            <w:hideMark/>
          </w:tcPr>
          <w:p w:rsidR="0095147C" w:rsidRPr="00D44F94" w:rsidRDefault="0095147C">
            <w:pPr>
              <w:spacing w:line="252" w:lineRule="auto"/>
              <w:ind w:left="113" w:right="113"/>
              <w:contextualSpacing/>
              <w:rPr>
                <w:color w:val="000000" w:themeColor="text1"/>
                <w:sz w:val="20"/>
                <w:szCs w:val="20"/>
              </w:rPr>
            </w:pPr>
            <w:r w:rsidRPr="00D44F94">
              <w:rPr>
                <w:color w:val="000000" w:themeColor="text1"/>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95147C" w:rsidRPr="00D44F94" w:rsidRDefault="0095147C">
            <w:pPr>
              <w:spacing w:line="252" w:lineRule="auto"/>
              <w:ind w:left="113" w:right="113"/>
              <w:contextualSpacing/>
              <w:rPr>
                <w:color w:val="000000" w:themeColor="text1"/>
                <w:sz w:val="20"/>
                <w:szCs w:val="20"/>
              </w:rPr>
            </w:pPr>
            <w:r w:rsidRPr="00D44F94">
              <w:rPr>
                <w:color w:val="000000" w:themeColor="text1"/>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95147C" w:rsidRPr="00D44F94" w:rsidRDefault="0095147C">
            <w:pPr>
              <w:spacing w:line="252" w:lineRule="auto"/>
              <w:ind w:left="113" w:right="113"/>
              <w:contextualSpacing/>
              <w:rPr>
                <w:color w:val="000000" w:themeColor="text1"/>
                <w:sz w:val="20"/>
                <w:szCs w:val="20"/>
              </w:rPr>
            </w:pPr>
            <w:r w:rsidRPr="00D44F94">
              <w:rPr>
                <w:color w:val="000000" w:themeColor="text1"/>
                <w:sz w:val="20"/>
                <w:szCs w:val="20"/>
              </w:rPr>
              <w:t>Акта-разрешения на проведение занятий в учебном кабинете, спортзале</w:t>
            </w:r>
          </w:p>
        </w:tc>
      </w:tr>
      <w:tr w:rsidR="0095147C" w:rsidRPr="009D4C86" w:rsidTr="00D44F94">
        <w:tc>
          <w:tcPr>
            <w:tcW w:w="482"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1</w:t>
            </w:r>
          </w:p>
        </w:tc>
        <w:tc>
          <w:tcPr>
            <w:tcW w:w="1424"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9D4C86" w:rsidRDefault="00D44F94">
            <w:pPr>
              <w:spacing w:line="252" w:lineRule="auto"/>
              <w:rPr>
                <w:color w:val="000000" w:themeColor="text1"/>
              </w:rPr>
            </w:pPr>
            <w:r w:rsidRPr="009D4C86">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имеются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имеется</w:t>
            </w:r>
          </w:p>
        </w:tc>
      </w:tr>
      <w:tr w:rsidR="0095147C" w:rsidRPr="009D4C86" w:rsidTr="00D44F94">
        <w:tc>
          <w:tcPr>
            <w:tcW w:w="482"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2</w:t>
            </w:r>
          </w:p>
        </w:tc>
        <w:tc>
          <w:tcPr>
            <w:tcW w:w="1424"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75</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имеется</w:t>
            </w:r>
          </w:p>
        </w:tc>
      </w:tr>
      <w:tr w:rsidR="0095147C" w:rsidRPr="009D4C86" w:rsidTr="00D44F94">
        <w:tc>
          <w:tcPr>
            <w:tcW w:w="482"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3</w:t>
            </w:r>
          </w:p>
        </w:tc>
        <w:tc>
          <w:tcPr>
            <w:tcW w:w="1424"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9D4C86" w:rsidRDefault="00980DEC">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9D4C86" w:rsidRDefault="009D4C86">
            <w:pPr>
              <w:spacing w:line="252" w:lineRule="auto"/>
              <w:rPr>
                <w:color w:val="000000" w:themeColor="text1"/>
              </w:rPr>
            </w:pPr>
            <w:r>
              <w:rPr>
                <w:color w:val="000000" w:themeColor="text1"/>
                <w:sz w:val="22"/>
                <w:szCs w:val="22"/>
              </w:rPr>
              <w:t>90</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имеется</w:t>
            </w:r>
          </w:p>
        </w:tc>
      </w:tr>
      <w:tr w:rsidR="0095147C" w:rsidRPr="009D4C86" w:rsidTr="00D44F94">
        <w:tc>
          <w:tcPr>
            <w:tcW w:w="482"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4</w:t>
            </w:r>
          </w:p>
        </w:tc>
        <w:tc>
          <w:tcPr>
            <w:tcW w:w="1424" w:type="dxa"/>
            <w:tcBorders>
              <w:top w:val="single" w:sz="4" w:space="0" w:color="auto"/>
              <w:left w:val="single" w:sz="4" w:space="0" w:color="auto"/>
              <w:bottom w:val="single" w:sz="4" w:space="0" w:color="auto"/>
              <w:right w:val="single" w:sz="4" w:space="0" w:color="auto"/>
            </w:tcBorders>
            <w:hideMark/>
          </w:tcPr>
          <w:p w:rsidR="0095147C" w:rsidRPr="009D4C86" w:rsidRDefault="00D44F94">
            <w:pPr>
              <w:spacing w:line="252" w:lineRule="auto"/>
              <w:rPr>
                <w:color w:val="000000" w:themeColor="text1"/>
              </w:rPr>
            </w:pPr>
            <w:r w:rsidRPr="009D4C86">
              <w:rPr>
                <w:color w:val="000000" w:themeColor="text1"/>
                <w:sz w:val="22"/>
                <w:szCs w:val="22"/>
              </w:rPr>
              <w:t>Кабинет биологии</w:t>
            </w:r>
          </w:p>
        </w:tc>
        <w:tc>
          <w:tcPr>
            <w:tcW w:w="908"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75</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имеется</w:t>
            </w:r>
          </w:p>
        </w:tc>
      </w:tr>
      <w:tr w:rsidR="0095147C" w:rsidRPr="009D4C86" w:rsidTr="00D44F94">
        <w:tc>
          <w:tcPr>
            <w:tcW w:w="482"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5</w:t>
            </w:r>
          </w:p>
        </w:tc>
        <w:tc>
          <w:tcPr>
            <w:tcW w:w="1424"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Кабинет</w:t>
            </w:r>
          </w:p>
          <w:p w:rsidR="0095147C" w:rsidRPr="009D4C86" w:rsidRDefault="0095147C">
            <w:pPr>
              <w:spacing w:line="252" w:lineRule="auto"/>
              <w:rPr>
                <w:color w:val="000000" w:themeColor="text1"/>
              </w:rPr>
            </w:pPr>
            <w:r w:rsidRPr="009D4C86">
              <w:rPr>
                <w:color w:val="000000" w:themeColor="text1"/>
                <w:sz w:val="22"/>
                <w:szCs w:val="22"/>
              </w:rPr>
              <w:t>русского</w:t>
            </w:r>
          </w:p>
          <w:p w:rsidR="0095147C" w:rsidRPr="009D4C86" w:rsidRDefault="0095147C">
            <w:pPr>
              <w:spacing w:line="252" w:lineRule="auto"/>
              <w:rPr>
                <w:color w:val="000000" w:themeColor="text1"/>
              </w:rPr>
            </w:pPr>
            <w:r w:rsidRPr="009D4C86">
              <w:rPr>
                <w:color w:val="000000" w:themeColor="text1"/>
                <w:sz w:val="22"/>
                <w:szCs w:val="22"/>
              </w:rP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95147C" w:rsidRPr="009D4C86" w:rsidRDefault="00D44F94">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9D4C86" w:rsidRDefault="00D44F94">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9D4C86" w:rsidRDefault="00D44F94">
            <w:pPr>
              <w:spacing w:line="252" w:lineRule="auto"/>
              <w:rPr>
                <w:color w:val="000000" w:themeColor="text1"/>
              </w:rPr>
            </w:pPr>
            <w:r w:rsidRPr="009D4C86">
              <w:rPr>
                <w:color w:val="000000" w:themeColor="text1"/>
                <w:sz w:val="22"/>
                <w:szCs w:val="22"/>
              </w:rPr>
              <w:t>45</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имеется</w:t>
            </w:r>
          </w:p>
        </w:tc>
      </w:tr>
      <w:tr w:rsidR="0095147C" w:rsidRPr="009D4C86" w:rsidTr="00D44F94">
        <w:tc>
          <w:tcPr>
            <w:tcW w:w="482"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6</w:t>
            </w:r>
          </w:p>
        </w:tc>
        <w:tc>
          <w:tcPr>
            <w:tcW w:w="1424"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9D4C86" w:rsidRDefault="009D4C86">
            <w:pPr>
              <w:spacing w:line="252" w:lineRule="auto"/>
              <w:rPr>
                <w:color w:val="000000" w:themeColor="text1"/>
              </w:rPr>
            </w:pPr>
            <w:r>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Pr="009D4C86" w:rsidRDefault="0095147C">
            <w:pPr>
              <w:spacing w:line="252" w:lineRule="auto"/>
              <w:rPr>
                <w:color w:val="000000" w:themeColor="text1"/>
              </w:rPr>
            </w:pPr>
            <w:r w:rsidRPr="009D4C86">
              <w:rPr>
                <w:color w:val="000000" w:themeColor="text1"/>
                <w:sz w:val="22"/>
                <w:szCs w:val="22"/>
              </w:rPr>
              <w:t>имеется</w:t>
            </w:r>
          </w:p>
        </w:tc>
      </w:tr>
      <w:tr w:rsidR="00D44F94" w:rsidRPr="009D4C86" w:rsidTr="00D44F94">
        <w:tc>
          <w:tcPr>
            <w:tcW w:w="482"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7</w:t>
            </w:r>
          </w:p>
        </w:tc>
        <w:tc>
          <w:tcPr>
            <w:tcW w:w="1424"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Кабинет родн.яз. и лит.</w:t>
            </w:r>
          </w:p>
        </w:tc>
        <w:tc>
          <w:tcPr>
            <w:tcW w:w="908"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имеется</w:t>
            </w:r>
          </w:p>
        </w:tc>
      </w:tr>
      <w:tr w:rsidR="00D44F94" w:rsidRPr="009D4C86" w:rsidTr="00D44F94">
        <w:tc>
          <w:tcPr>
            <w:tcW w:w="482"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8</w:t>
            </w:r>
          </w:p>
        </w:tc>
        <w:tc>
          <w:tcPr>
            <w:tcW w:w="1424"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Кабинет математики</w:t>
            </w:r>
          </w:p>
        </w:tc>
        <w:tc>
          <w:tcPr>
            <w:tcW w:w="908"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85</w:t>
            </w:r>
          </w:p>
        </w:tc>
        <w:tc>
          <w:tcPr>
            <w:tcW w:w="2126"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имеется</w:t>
            </w:r>
          </w:p>
        </w:tc>
      </w:tr>
      <w:tr w:rsidR="00D44F94" w:rsidRPr="009D4C86" w:rsidTr="00D44F94">
        <w:tc>
          <w:tcPr>
            <w:tcW w:w="482" w:type="dxa"/>
            <w:tcBorders>
              <w:top w:val="single" w:sz="4" w:space="0" w:color="auto"/>
              <w:left w:val="single" w:sz="4" w:space="0" w:color="auto"/>
              <w:bottom w:val="single" w:sz="4" w:space="0" w:color="auto"/>
              <w:right w:val="single" w:sz="4" w:space="0" w:color="auto"/>
            </w:tcBorders>
          </w:tcPr>
          <w:p w:rsidR="00D44F94" w:rsidRPr="009D4C86" w:rsidRDefault="00D44F94" w:rsidP="00D44F94">
            <w:pPr>
              <w:spacing w:line="252" w:lineRule="auto"/>
              <w:rPr>
                <w:color w:val="000000" w:themeColor="text1"/>
              </w:rPr>
            </w:pPr>
            <w:r w:rsidRPr="009D4C86">
              <w:rPr>
                <w:color w:val="000000" w:themeColor="text1"/>
                <w:sz w:val="22"/>
                <w:szCs w:val="22"/>
              </w:rPr>
              <w:t>9</w:t>
            </w:r>
          </w:p>
        </w:tc>
        <w:tc>
          <w:tcPr>
            <w:tcW w:w="1424" w:type="dxa"/>
            <w:tcBorders>
              <w:top w:val="single" w:sz="4" w:space="0" w:color="auto"/>
              <w:left w:val="single" w:sz="4" w:space="0" w:color="auto"/>
              <w:bottom w:val="single" w:sz="4" w:space="0" w:color="auto"/>
              <w:right w:val="single" w:sz="4" w:space="0" w:color="auto"/>
            </w:tcBorders>
            <w:hideMark/>
          </w:tcPr>
          <w:p w:rsidR="00D44F94" w:rsidRPr="009D4C86" w:rsidRDefault="00D44F94" w:rsidP="00D44F94">
            <w:pPr>
              <w:spacing w:line="252" w:lineRule="auto"/>
              <w:rPr>
                <w:color w:val="000000" w:themeColor="text1"/>
              </w:rPr>
            </w:pPr>
            <w:r w:rsidRPr="009D4C86">
              <w:rPr>
                <w:color w:val="000000" w:themeColor="text1"/>
                <w:sz w:val="22"/>
                <w:szCs w:val="22"/>
              </w:rPr>
              <w:t>Кабинет</w:t>
            </w:r>
          </w:p>
          <w:p w:rsidR="00D44F94" w:rsidRPr="009D4C86" w:rsidRDefault="00D44F94" w:rsidP="00D44F94">
            <w:pPr>
              <w:spacing w:line="252" w:lineRule="auto"/>
              <w:rPr>
                <w:color w:val="000000" w:themeColor="text1"/>
              </w:rPr>
            </w:pPr>
            <w:r w:rsidRPr="009D4C86">
              <w:rPr>
                <w:color w:val="000000" w:themeColor="text1"/>
                <w:sz w:val="22"/>
                <w:szCs w:val="22"/>
              </w:rPr>
              <w:t>географии</w:t>
            </w:r>
          </w:p>
        </w:tc>
        <w:tc>
          <w:tcPr>
            <w:tcW w:w="908" w:type="dxa"/>
            <w:tcBorders>
              <w:top w:val="single" w:sz="4" w:space="0" w:color="auto"/>
              <w:left w:val="single" w:sz="4" w:space="0" w:color="auto"/>
              <w:bottom w:val="single" w:sz="4" w:space="0" w:color="auto"/>
              <w:right w:val="single" w:sz="4" w:space="0" w:color="auto"/>
            </w:tcBorders>
            <w:hideMark/>
          </w:tcPr>
          <w:p w:rsidR="00D44F94" w:rsidRPr="009D4C86" w:rsidRDefault="00D44F94" w:rsidP="00D44F94">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D44F94" w:rsidRPr="009D4C86" w:rsidRDefault="00D44F94" w:rsidP="00D44F94">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D44F94" w:rsidRPr="009D4C86" w:rsidRDefault="009D4C86" w:rsidP="009D4C86">
            <w:pPr>
              <w:spacing w:line="252" w:lineRule="auto"/>
              <w:rPr>
                <w:color w:val="000000" w:themeColor="text1"/>
              </w:rPr>
            </w:pPr>
            <w:r>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hideMark/>
          </w:tcPr>
          <w:p w:rsidR="00D44F94" w:rsidRPr="009D4C86" w:rsidRDefault="00D44F94" w:rsidP="00D44F94">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D44F94" w:rsidRPr="009D4C86" w:rsidRDefault="00D44F94" w:rsidP="00D44F94">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D44F94" w:rsidRPr="009D4C86" w:rsidRDefault="00D44F94" w:rsidP="00D44F94">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D44F94" w:rsidRPr="009D4C86" w:rsidRDefault="00D44F94" w:rsidP="00D44F94">
            <w:pPr>
              <w:spacing w:line="252" w:lineRule="auto"/>
              <w:rPr>
                <w:color w:val="000000" w:themeColor="text1"/>
              </w:rPr>
            </w:pPr>
            <w:r w:rsidRPr="009D4C86">
              <w:rPr>
                <w:color w:val="000000" w:themeColor="text1"/>
                <w:sz w:val="22"/>
                <w:szCs w:val="22"/>
              </w:rPr>
              <w:t>имеется</w:t>
            </w:r>
          </w:p>
        </w:tc>
      </w:tr>
      <w:tr w:rsidR="009D4C86" w:rsidRPr="009D4C86" w:rsidTr="00D44F94">
        <w:tc>
          <w:tcPr>
            <w:tcW w:w="482"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10</w:t>
            </w:r>
          </w:p>
        </w:tc>
        <w:tc>
          <w:tcPr>
            <w:tcW w:w="1424"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Кабинет обществознания</w:t>
            </w:r>
          </w:p>
        </w:tc>
        <w:tc>
          <w:tcPr>
            <w:tcW w:w="908"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r>
      <w:tr w:rsidR="009D4C86" w:rsidRPr="009D4C86" w:rsidTr="00D44F94">
        <w:tc>
          <w:tcPr>
            <w:tcW w:w="482"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u w:val="single"/>
              </w:rPr>
            </w:pPr>
            <w:r w:rsidRPr="009D4C86">
              <w:rPr>
                <w:color w:val="000000" w:themeColor="text1"/>
                <w:sz w:val="22"/>
                <w:szCs w:val="22"/>
                <w:u w:val="single"/>
              </w:rPr>
              <w:t>11</w:t>
            </w:r>
          </w:p>
        </w:tc>
        <w:tc>
          <w:tcPr>
            <w:tcW w:w="1424"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Кабинет</w:t>
            </w:r>
          </w:p>
          <w:p w:rsidR="009D4C86" w:rsidRPr="009D4C86" w:rsidRDefault="009D4C86" w:rsidP="009D4C86">
            <w:pPr>
              <w:spacing w:line="252" w:lineRule="auto"/>
              <w:rPr>
                <w:color w:val="000000" w:themeColor="text1"/>
              </w:rPr>
            </w:pPr>
            <w:r w:rsidRPr="009D4C86">
              <w:rPr>
                <w:color w:val="000000" w:themeColor="text1"/>
                <w:sz w:val="22"/>
                <w:szCs w:val="22"/>
              </w:rPr>
              <w:t>ин. языка</w:t>
            </w:r>
          </w:p>
        </w:tc>
        <w:tc>
          <w:tcPr>
            <w:tcW w:w="908"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75</w:t>
            </w:r>
          </w:p>
        </w:tc>
        <w:tc>
          <w:tcPr>
            <w:tcW w:w="2126"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r>
      <w:tr w:rsidR="009D4C86" w:rsidRPr="009D4C86" w:rsidTr="00D44F94">
        <w:tc>
          <w:tcPr>
            <w:tcW w:w="482"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u w:val="single"/>
              </w:rPr>
            </w:pPr>
            <w:r w:rsidRPr="009D4C86">
              <w:rPr>
                <w:color w:val="000000" w:themeColor="text1"/>
                <w:sz w:val="22"/>
                <w:szCs w:val="22"/>
                <w:u w:val="single"/>
              </w:rPr>
              <w:t>12</w:t>
            </w:r>
          </w:p>
        </w:tc>
        <w:tc>
          <w:tcPr>
            <w:tcW w:w="1424"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4</w:t>
            </w:r>
          </w:p>
        </w:tc>
        <w:tc>
          <w:tcPr>
            <w:tcW w:w="887"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4</w:t>
            </w:r>
          </w:p>
        </w:tc>
        <w:tc>
          <w:tcPr>
            <w:tcW w:w="1119"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85</w:t>
            </w:r>
          </w:p>
        </w:tc>
        <w:tc>
          <w:tcPr>
            <w:tcW w:w="2126"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r>
      <w:tr w:rsidR="009D4C86" w:rsidRPr="009D4C86" w:rsidTr="00D44F94">
        <w:tc>
          <w:tcPr>
            <w:tcW w:w="482"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13</w:t>
            </w:r>
          </w:p>
        </w:tc>
        <w:tc>
          <w:tcPr>
            <w:tcW w:w="1424"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Кабинет технологии</w:t>
            </w:r>
          </w:p>
        </w:tc>
        <w:tc>
          <w:tcPr>
            <w:tcW w:w="908"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r>
      <w:tr w:rsidR="009D4C86" w:rsidRPr="009D4C86" w:rsidTr="00D44F94">
        <w:tc>
          <w:tcPr>
            <w:tcW w:w="482"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u w:val="single"/>
              </w:rPr>
            </w:pPr>
            <w:r w:rsidRPr="009D4C86">
              <w:rPr>
                <w:color w:val="000000" w:themeColor="text1"/>
                <w:sz w:val="22"/>
                <w:szCs w:val="22"/>
                <w:u w:val="single"/>
              </w:rPr>
              <w:t>14</w:t>
            </w:r>
          </w:p>
        </w:tc>
        <w:tc>
          <w:tcPr>
            <w:tcW w:w="1424"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75</w:t>
            </w:r>
          </w:p>
        </w:tc>
        <w:tc>
          <w:tcPr>
            <w:tcW w:w="2126"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r>
      <w:tr w:rsidR="009D4C86" w:rsidRPr="009D4C86" w:rsidTr="00D44F94">
        <w:tc>
          <w:tcPr>
            <w:tcW w:w="482" w:type="dxa"/>
            <w:tcBorders>
              <w:top w:val="single" w:sz="4" w:space="0" w:color="auto"/>
              <w:left w:val="single" w:sz="4" w:space="0" w:color="auto"/>
              <w:bottom w:val="single" w:sz="4" w:space="0" w:color="auto"/>
              <w:right w:val="single" w:sz="4" w:space="0" w:color="auto"/>
            </w:tcBorders>
          </w:tcPr>
          <w:p w:rsidR="009D4C86" w:rsidRPr="009D4C86" w:rsidRDefault="009D4C86" w:rsidP="009D4C86">
            <w:pPr>
              <w:spacing w:line="252" w:lineRule="auto"/>
              <w:rPr>
                <w:color w:val="000000" w:themeColor="text1"/>
                <w:u w:val="single"/>
              </w:rPr>
            </w:pPr>
            <w:r w:rsidRPr="009D4C86">
              <w:rPr>
                <w:color w:val="000000" w:themeColor="text1"/>
                <w:sz w:val="22"/>
                <w:szCs w:val="22"/>
                <w:u w:val="single"/>
              </w:rPr>
              <w:t>15</w:t>
            </w:r>
          </w:p>
        </w:tc>
        <w:tc>
          <w:tcPr>
            <w:tcW w:w="1424"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75</w:t>
            </w:r>
          </w:p>
        </w:tc>
        <w:tc>
          <w:tcPr>
            <w:tcW w:w="2126"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D4C86" w:rsidRPr="009D4C86" w:rsidRDefault="009D4C86" w:rsidP="009D4C86">
            <w:pPr>
              <w:spacing w:line="252" w:lineRule="auto"/>
              <w:rPr>
                <w:color w:val="000000" w:themeColor="text1"/>
              </w:rPr>
            </w:pPr>
            <w:r w:rsidRPr="009D4C86">
              <w:rPr>
                <w:color w:val="000000" w:themeColor="text1"/>
                <w:sz w:val="22"/>
                <w:szCs w:val="22"/>
              </w:rPr>
              <w:t>имеется</w:t>
            </w:r>
          </w:p>
        </w:tc>
      </w:tr>
    </w:tbl>
    <w:p w:rsidR="0095147C" w:rsidRPr="00720100" w:rsidRDefault="0095147C" w:rsidP="0095147C">
      <w:pPr>
        <w:spacing w:line="252" w:lineRule="auto"/>
        <w:rPr>
          <w:color w:val="000000" w:themeColor="text1"/>
          <w:sz w:val="28"/>
          <w:szCs w:val="28"/>
        </w:rPr>
      </w:pPr>
    </w:p>
    <w:p w:rsidR="0095147C" w:rsidRPr="00720100" w:rsidRDefault="0095147C" w:rsidP="0095147C">
      <w:pPr>
        <w:spacing w:line="252" w:lineRule="auto"/>
        <w:rPr>
          <w:color w:val="000000" w:themeColor="text1"/>
          <w:sz w:val="28"/>
          <w:szCs w:val="28"/>
        </w:rPr>
      </w:pPr>
    </w:p>
    <w:p w:rsidR="0095147C" w:rsidRPr="00720100" w:rsidRDefault="0095147C" w:rsidP="0095147C">
      <w:pPr>
        <w:spacing w:line="252" w:lineRule="auto"/>
        <w:rPr>
          <w:color w:val="000000" w:themeColor="text1"/>
          <w:sz w:val="28"/>
          <w:szCs w:val="28"/>
        </w:rPr>
      </w:pPr>
    </w:p>
    <w:p w:rsidR="0095147C" w:rsidRPr="00720100" w:rsidRDefault="0095147C" w:rsidP="0095147C">
      <w:pPr>
        <w:spacing w:line="252" w:lineRule="auto"/>
        <w:rPr>
          <w:color w:val="000000" w:themeColor="text1"/>
          <w:sz w:val="28"/>
          <w:szCs w:val="28"/>
        </w:rPr>
      </w:pPr>
    </w:p>
    <w:p w:rsidR="0095147C" w:rsidRPr="00720100" w:rsidRDefault="0095147C" w:rsidP="0095147C">
      <w:pPr>
        <w:spacing w:line="252" w:lineRule="auto"/>
        <w:rPr>
          <w:color w:val="000000" w:themeColor="text1"/>
          <w:sz w:val="28"/>
          <w:szCs w:val="28"/>
        </w:rPr>
      </w:pPr>
    </w:p>
    <w:p w:rsidR="0095147C" w:rsidRPr="00720100" w:rsidRDefault="0095147C" w:rsidP="0095147C">
      <w:pPr>
        <w:spacing w:line="252" w:lineRule="auto"/>
        <w:rPr>
          <w:color w:val="000000" w:themeColor="text1"/>
          <w:sz w:val="28"/>
          <w:szCs w:val="28"/>
        </w:rPr>
      </w:pPr>
    </w:p>
    <w:p w:rsidR="0095147C" w:rsidRPr="00720100" w:rsidRDefault="0095147C" w:rsidP="0095147C">
      <w:pPr>
        <w:spacing w:line="252" w:lineRule="auto"/>
        <w:rPr>
          <w:color w:val="000000" w:themeColor="text1"/>
          <w:sz w:val="28"/>
          <w:szCs w:val="28"/>
        </w:rPr>
      </w:pPr>
      <w:r w:rsidRPr="00720100">
        <w:rPr>
          <w:color w:val="000000" w:themeColor="text1"/>
          <w:sz w:val="28"/>
          <w:szCs w:val="28"/>
        </w:rPr>
        <w:t>Мастерские</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2080"/>
        <w:gridCol w:w="756"/>
        <w:gridCol w:w="946"/>
        <w:gridCol w:w="946"/>
        <w:gridCol w:w="756"/>
        <w:gridCol w:w="1286"/>
        <w:gridCol w:w="894"/>
        <w:gridCol w:w="1035"/>
        <w:gridCol w:w="946"/>
      </w:tblGrid>
      <w:tr w:rsidR="0095147C" w:rsidRPr="00720100" w:rsidTr="00895441">
        <w:trPr>
          <w:cantSplit/>
        </w:trPr>
        <w:tc>
          <w:tcPr>
            <w:tcW w:w="2080" w:type="dxa"/>
            <w:vMerge w:val="restart"/>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sz w:val="20"/>
                <w:szCs w:val="20"/>
              </w:rPr>
            </w:pPr>
            <w:r w:rsidRPr="00720100">
              <w:rPr>
                <w:color w:val="000000" w:themeColor="text1"/>
                <w:sz w:val="20"/>
              </w:rPr>
              <w:t>Наименование мастерской, кабинета</w:t>
            </w:r>
          </w:p>
        </w:tc>
        <w:tc>
          <w:tcPr>
            <w:tcW w:w="756" w:type="dxa"/>
            <w:vMerge w:val="restart"/>
            <w:tcBorders>
              <w:top w:val="single" w:sz="4" w:space="0" w:color="auto"/>
              <w:left w:val="single" w:sz="4" w:space="0" w:color="auto"/>
              <w:bottom w:val="single" w:sz="4" w:space="0" w:color="auto"/>
              <w:right w:val="single" w:sz="4" w:space="0" w:color="auto"/>
            </w:tcBorders>
            <w:textDirection w:val="btLr"/>
            <w:hideMark/>
          </w:tcPr>
          <w:p w:rsidR="0095147C" w:rsidRPr="00720100" w:rsidRDefault="0095147C">
            <w:pPr>
              <w:spacing w:line="252" w:lineRule="auto"/>
              <w:ind w:left="113" w:right="113"/>
              <w:contextualSpacing/>
              <w:rPr>
                <w:color w:val="000000" w:themeColor="text1"/>
                <w:sz w:val="20"/>
                <w:szCs w:val="20"/>
              </w:rPr>
            </w:pPr>
            <w:r w:rsidRPr="00720100">
              <w:rPr>
                <w:color w:val="000000" w:themeColor="text1"/>
                <w:sz w:val="20"/>
                <w:szCs w:val="20"/>
              </w:rPr>
              <w:t>Площадь</w:t>
            </w:r>
          </w:p>
        </w:tc>
        <w:tc>
          <w:tcPr>
            <w:tcW w:w="1892" w:type="dxa"/>
            <w:gridSpan w:val="2"/>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jc w:val="center"/>
              <w:rPr>
                <w:color w:val="000000" w:themeColor="text1"/>
                <w:sz w:val="20"/>
                <w:szCs w:val="20"/>
              </w:rPr>
            </w:pPr>
            <w:r w:rsidRPr="00720100">
              <w:rPr>
                <w:color w:val="000000" w:themeColor="text1"/>
                <w:sz w:val="20"/>
              </w:rPr>
              <w:t>Рабочие места учащихся</w:t>
            </w:r>
          </w:p>
        </w:tc>
        <w:tc>
          <w:tcPr>
            <w:tcW w:w="756" w:type="dxa"/>
            <w:vMerge w:val="restart"/>
            <w:tcBorders>
              <w:top w:val="single" w:sz="4" w:space="0" w:color="auto"/>
              <w:left w:val="single" w:sz="4" w:space="0" w:color="auto"/>
              <w:bottom w:val="single" w:sz="4" w:space="0" w:color="auto"/>
              <w:right w:val="single" w:sz="4" w:space="0" w:color="auto"/>
            </w:tcBorders>
            <w:textDirection w:val="btLr"/>
            <w:hideMark/>
          </w:tcPr>
          <w:p w:rsidR="0095147C" w:rsidRPr="00720100" w:rsidRDefault="0095147C">
            <w:pPr>
              <w:spacing w:line="252" w:lineRule="auto"/>
              <w:ind w:left="113" w:right="113"/>
              <w:contextualSpacing/>
              <w:rPr>
                <w:color w:val="000000" w:themeColor="text1"/>
                <w:sz w:val="20"/>
                <w:szCs w:val="20"/>
              </w:rPr>
            </w:pPr>
            <w:r w:rsidRPr="00720100">
              <w:rPr>
                <w:color w:val="000000" w:themeColor="text1"/>
                <w:sz w:val="20"/>
              </w:rPr>
              <w:t>Состояние рабочего места учителя</w:t>
            </w:r>
          </w:p>
        </w:tc>
        <w:tc>
          <w:tcPr>
            <w:tcW w:w="4161" w:type="dxa"/>
            <w:gridSpan w:val="4"/>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jc w:val="center"/>
              <w:rPr>
                <w:color w:val="000000" w:themeColor="text1"/>
                <w:sz w:val="20"/>
              </w:rPr>
            </w:pPr>
            <w:r w:rsidRPr="00720100">
              <w:rPr>
                <w:color w:val="000000" w:themeColor="text1"/>
                <w:sz w:val="20"/>
              </w:rPr>
              <w:t>Наличие</w:t>
            </w:r>
          </w:p>
        </w:tc>
      </w:tr>
      <w:tr w:rsidR="0095147C" w:rsidRPr="00720100" w:rsidTr="00895441">
        <w:trPr>
          <w:cantSplit/>
          <w:trHeight w:val="1933"/>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z w:val="20"/>
                <w:szCs w:val="20"/>
              </w:rPr>
            </w:pPr>
          </w:p>
        </w:tc>
        <w:tc>
          <w:tcPr>
            <w:tcW w:w="946" w:type="dxa"/>
            <w:tcBorders>
              <w:top w:val="single" w:sz="4" w:space="0" w:color="auto"/>
              <w:left w:val="single" w:sz="4" w:space="0" w:color="auto"/>
              <w:bottom w:val="single" w:sz="4" w:space="0" w:color="auto"/>
              <w:right w:val="single" w:sz="4" w:space="0" w:color="auto"/>
            </w:tcBorders>
            <w:textDirection w:val="btLr"/>
            <w:hideMark/>
          </w:tcPr>
          <w:p w:rsidR="0095147C" w:rsidRPr="00720100" w:rsidRDefault="0095147C">
            <w:pPr>
              <w:spacing w:line="252" w:lineRule="auto"/>
              <w:ind w:left="113" w:right="113"/>
              <w:contextualSpacing/>
              <w:rPr>
                <w:color w:val="000000" w:themeColor="text1"/>
                <w:sz w:val="20"/>
                <w:szCs w:val="20"/>
              </w:rPr>
            </w:pPr>
            <w:r w:rsidRPr="00720100">
              <w:rPr>
                <w:color w:val="000000" w:themeColor="text1"/>
                <w:sz w:val="20"/>
              </w:rPr>
              <w:t>Общее количество</w:t>
            </w:r>
          </w:p>
        </w:tc>
        <w:tc>
          <w:tcPr>
            <w:tcW w:w="946" w:type="dxa"/>
            <w:tcBorders>
              <w:top w:val="single" w:sz="4" w:space="0" w:color="auto"/>
              <w:left w:val="single" w:sz="4" w:space="0" w:color="auto"/>
              <w:bottom w:val="single" w:sz="4" w:space="0" w:color="auto"/>
              <w:right w:val="single" w:sz="4" w:space="0" w:color="auto"/>
            </w:tcBorders>
            <w:textDirection w:val="btLr"/>
            <w:hideMark/>
          </w:tcPr>
          <w:p w:rsidR="0095147C" w:rsidRPr="00720100" w:rsidRDefault="0095147C">
            <w:pPr>
              <w:spacing w:line="252" w:lineRule="auto"/>
              <w:ind w:left="113" w:right="113"/>
              <w:contextualSpacing/>
              <w:rPr>
                <w:color w:val="000000" w:themeColor="text1"/>
                <w:sz w:val="20"/>
                <w:szCs w:val="20"/>
              </w:rPr>
            </w:pPr>
            <w:r w:rsidRPr="00720100">
              <w:rPr>
                <w:color w:val="000000" w:themeColor="text1"/>
                <w:sz w:val="20"/>
              </w:rPr>
              <w:t>Из них аттестовано</w:t>
            </w: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95147C" w:rsidRPr="00720100" w:rsidRDefault="0095147C">
            <w:pPr>
              <w:widowControl/>
              <w:suppressAutoHyphens w:val="0"/>
              <w:rPr>
                <w:color w:val="000000" w:themeColor="text1"/>
                <w:sz w:val="20"/>
                <w:szCs w:val="20"/>
              </w:rPr>
            </w:pPr>
          </w:p>
        </w:tc>
        <w:tc>
          <w:tcPr>
            <w:tcW w:w="1286" w:type="dxa"/>
            <w:tcBorders>
              <w:top w:val="single" w:sz="4" w:space="0" w:color="auto"/>
              <w:left w:val="single" w:sz="4" w:space="0" w:color="auto"/>
              <w:bottom w:val="single" w:sz="4" w:space="0" w:color="auto"/>
              <w:right w:val="single" w:sz="4" w:space="0" w:color="auto"/>
            </w:tcBorders>
            <w:textDirection w:val="btLr"/>
            <w:hideMark/>
          </w:tcPr>
          <w:p w:rsidR="0095147C" w:rsidRPr="00720100" w:rsidRDefault="0095147C">
            <w:pPr>
              <w:spacing w:line="252" w:lineRule="auto"/>
              <w:ind w:left="-535" w:right="113" w:firstLine="648"/>
              <w:contextualSpacing/>
              <w:jc w:val="center"/>
              <w:rPr>
                <w:color w:val="000000" w:themeColor="text1"/>
                <w:sz w:val="20"/>
              </w:rPr>
            </w:pPr>
            <w:r w:rsidRPr="00720100">
              <w:rPr>
                <w:color w:val="000000" w:themeColor="text1"/>
                <w:sz w:val="20"/>
              </w:rPr>
              <w:t>Акт проверки на заземления</w:t>
            </w:r>
          </w:p>
        </w:tc>
        <w:tc>
          <w:tcPr>
            <w:tcW w:w="894" w:type="dxa"/>
            <w:tcBorders>
              <w:top w:val="single" w:sz="4" w:space="0" w:color="auto"/>
              <w:left w:val="single" w:sz="4" w:space="0" w:color="auto"/>
              <w:bottom w:val="single" w:sz="4" w:space="0" w:color="auto"/>
              <w:right w:val="single" w:sz="4" w:space="0" w:color="auto"/>
            </w:tcBorders>
            <w:textDirection w:val="btLr"/>
            <w:hideMark/>
          </w:tcPr>
          <w:p w:rsidR="0095147C" w:rsidRPr="00720100" w:rsidRDefault="0095147C">
            <w:pPr>
              <w:spacing w:line="252" w:lineRule="auto"/>
              <w:ind w:left="113" w:right="113"/>
              <w:contextualSpacing/>
              <w:rPr>
                <w:color w:val="000000" w:themeColor="text1"/>
                <w:sz w:val="20"/>
                <w:szCs w:val="20"/>
              </w:rPr>
            </w:pPr>
            <w:r w:rsidRPr="00720100">
              <w:rPr>
                <w:color w:val="000000" w:themeColor="text1"/>
                <w:sz w:val="20"/>
              </w:rPr>
              <w:t>Оборудования, приспособлений и инструментов по норме</w:t>
            </w:r>
          </w:p>
        </w:tc>
        <w:tc>
          <w:tcPr>
            <w:tcW w:w="1035" w:type="dxa"/>
            <w:tcBorders>
              <w:top w:val="single" w:sz="4" w:space="0" w:color="auto"/>
              <w:left w:val="single" w:sz="4" w:space="0" w:color="auto"/>
              <w:bottom w:val="single" w:sz="4" w:space="0" w:color="auto"/>
              <w:right w:val="single" w:sz="4" w:space="0" w:color="auto"/>
            </w:tcBorders>
            <w:textDirection w:val="btLr"/>
            <w:hideMark/>
          </w:tcPr>
          <w:p w:rsidR="0095147C" w:rsidRPr="00720100" w:rsidRDefault="0095147C">
            <w:pPr>
              <w:spacing w:line="252" w:lineRule="auto"/>
              <w:ind w:left="113" w:right="113"/>
              <w:contextualSpacing/>
              <w:rPr>
                <w:color w:val="000000" w:themeColor="text1"/>
                <w:sz w:val="20"/>
                <w:szCs w:val="20"/>
              </w:rPr>
            </w:pPr>
            <w:r w:rsidRPr="00720100">
              <w:rPr>
                <w:color w:val="000000" w:themeColor="text1"/>
                <w:sz w:val="20"/>
              </w:rPr>
              <w:t>Инструкций по охране труда, их своевременное утверждение и пересмотр</w:t>
            </w:r>
          </w:p>
        </w:tc>
        <w:tc>
          <w:tcPr>
            <w:tcW w:w="946" w:type="dxa"/>
            <w:tcBorders>
              <w:top w:val="single" w:sz="4" w:space="0" w:color="auto"/>
              <w:left w:val="single" w:sz="4" w:space="0" w:color="auto"/>
              <w:bottom w:val="single" w:sz="4" w:space="0" w:color="auto"/>
              <w:right w:val="single" w:sz="4" w:space="0" w:color="auto"/>
            </w:tcBorders>
            <w:textDirection w:val="btLr"/>
            <w:hideMark/>
          </w:tcPr>
          <w:p w:rsidR="0095147C" w:rsidRPr="00720100" w:rsidRDefault="0095147C">
            <w:pPr>
              <w:spacing w:line="252" w:lineRule="auto"/>
              <w:ind w:left="113" w:right="113"/>
              <w:contextualSpacing/>
              <w:rPr>
                <w:color w:val="000000" w:themeColor="text1"/>
                <w:sz w:val="20"/>
                <w:szCs w:val="20"/>
              </w:rPr>
            </w:pPr>
            <w:r w:rsidRPr="00720100">
              <w:rPr>
                <w:color w:val="000000" w:themeColor="text1"/>
                <w:sz w:val="20"/>
              </w:rPr>
              <w:t>Акта-разрешения на проведение занятий в уч.кабинете, мастерской</w:t>
            </w:r>
          </w:p>
        </w:tc>
      </w:tr>
      <w:tr w:rsidR="0095147C" w:rsidRPr="00720100" w:rsidTr="00895441">
        <w:tc>
          <w:tcPr>
            <w:tcW w:w="2080" w:type="dxa"/>
            <w:tcBorders>
              <w:top w:val="single" w:sz="4" w:space="0" w:color="auto"/>
              <w:left w:val="single" w:sz="4" w:space="0" w:color="auto"/>
              <w:bottom w:val="single" w:sz="4" w:space="0" w:color="auto"/>
              <w:right w:val="single" w:sz="4" w:space="0" w:color="auto"/>
            </w:tcBorders>
            <w:hideMark/>
          </w:tcPr>
          <w:p w:rsidR="0095147C" w:rsidRPr="00720100" w:rsidRDefault="00895441">
            <w:pPr>
              <w:spacing w:line="252" w:lineRule="auto"/>
              <w:rPr>
                <w:color w:val="000000" w:themeColor="text1"/>
                <w:sz w:val="20"/>
                <w:szCs w:val="20"/>
              </w:rPr>
            </w:pPr>
            <w:r>
              <w:rPr>
                <w:color w:val="000000" w:themeColor="text1"/>
                <w:sz w:val="20"/>
              </w:rPr>
              <w:t>М</w:t>
            </w:r>
            <w:r w:rsidR="0095147C" w:rsidRPr="00720100">
              <w:rPr>
                <w:color w:val="000000" w:themeColor="text1"/>
                <w:sz w:val="20"/>
              </w:rPr>
              <w:t>астерские и кабинеты технического профиля</w:t>
            </w:r>
          </w:p>
        </w:tc>
        <w:tc>
          <w:tcPr>
            <w:tcW w:w="756" w:type="dxa"/>
            <w:tcBorders>
              <w:top w:val="single" w:sz="4" w:space="0" w:color="auto"/>
              <w:left w:val="single" w:sz="4" w:space="0" w:color="auto"/>
              <w:bottom w:val="single" w:sz="4" w:space="0" w:color="auto"/>
              <w:right w:val="single" w:sz="4" w:space="0" w:color="auto"/>
            </w:tcBorders>
            <w:hideMark/>
          </w:tcPr>
          <w:p w:rsidR="0095147C" w:rsidRPr="00720100" w:rsidRDefault="0095147C" w:rsidP="00895441">
            <w:pPr>
              <w:spacing w:line="252" w:lineRule="auto"/>
              <w:rPr>
                <w:color w:val="000000" w:themeColor="text1"/>
                <w:sz w:val="20"/>
                <w:szCs w:val="20"/>
              </w:rPr>
            </w:pPr>
            <w:r w:rsidRPr="00720100">
              <w:rPr>
                <w:color w:val="000000" w:themeColor="text1"/>
                <w:sz w:val="20"/>
                <w:szCs w:val="20"/>
              </w:rPr>
              <w:t xml:space="preserve">Комбинированная </w:t>
            </w:r>
            <w:r w:rsidR="00895441">
              <w:rPr>
                <w:color w:val="000000" w:themeColor="text1"/>
                <w:sz w:val="20"/>
                <w:szCs w:val="20"/>
              </w:rPr>
              <w:t>25</w:t>
            </w:r>
            <w:r w:rsidRPr="00720100">
              <w:rPr>
                <w:color w:val="000000" w:themeColor="text1"/>
                <w:sz w:val="20"/>
                <w:szCs w:val="20"/>
              </w:rPr>
              <w:t xml:space="preserve"> кв.м.</w:t>
            </w:r>
          </w:p>
        </w:tc>
        <w:tc>
          <w:tcPr>
            <w:tcW w:w="946" w:type="dxa"/>
            <w:tcBorders>
              <w:top w:val="single" w:sz="4" w:space="0" w:color="auto"/>
              <w:left w:val="single" w:sz="4" w:space="0" w:color="auto"/>
              <w:bottom w:val="single" w:sz="4" w:space="0" w:color="auto"/>
              <w:right w:val="single" w:sz="4" w:space="0" w:color="auto"/>
            </w:tcBorders>
            <w:hideMark/>
          </w:tcPr>
          <w:p w:rsidR="0095147C" w:rsidRPr="00720100" w:rsidRDefault="00895441">
            <w:pPr>
              <w:spacing w:line="252" w:lineRule="auto"/>
              <w:rPr>
                <w:color w:val="000000" w:themeColor="text1"/>
                <w:sz w:val="20"/>
                <w:szCs w:val="20"/>
              </w:rPr>
            </w:pPr>
            <w:r>
              <w:rPr>
                <w:color w:val="000000" w:themeColor="text1"/>
                <w:sz w:val="20"/>
                <w:szCs w:val="20"/>
              </w:rPr>
              <w:t>5</w:t>
            </w:r>
          </w:p>
        </w:tc>
        <w:tc>
          <w:tcPr>
            <w:tcW w:w="94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sz w:val="20"/>
                <w:szCs w:val="20"/>
              </w:rPr>
            </w:pPr>
            <w:r w:rsidRPr="00720100">
              <w:rPr>
                <w:color w:val="000000" w:themeColor="text1"/>
                <w:sz w:val="20"/>
                <w:szCs w:val="20"/>
              </w:rPr>
              <w:t>Не аттестованы</w:t>
            </w:r>
          </w:p>
        </w:tc>
        <w:tc>
          <w:tcPr>
            <w:tcW w:w="75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sz w:val="20"/>
                <w:szCs w:val="20"/>
              </w:rPr>
            </w:pPr>
            <w:r w:rsidRPr="00720100">
              <w:rPr>
                <w:color w:val="000000" w:themeColor="text1"/>
                <w:sz w:val="20"/>
                <w:szCs w:val="20"/>
              </w:rPr>
              <w:t>Удовл.</w:t>
            </w:r>
          </w:p>
        </w:tc>
        <w:tc>
          <w:tcPr>
            <w:tcW w:w="128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sz w:val="20"/>
                <w:szCs w:val="20"/>
              </w:rPr>
            </w:pPr>
            <w:r w:rsidRPr="00720100">
              <w:rPr>
                <w:color w:val="000000" w:themeColor="text1"/>
                <w:sz w:val="20"/>
                <w:szCs w:val="20"/>
              </w:rPr>
              <w:t>имеется</w:t>
            </w:r>
          </w:p>
          <w:p w:rsidR="0095147C" w:rsidRPr="00720100" w:rsidRDefault="0095147C">
            <w:pPr>
              <w:spacing w:line="252" w:lineRule="auto"/>
              <w:rPr>
                <w:color w:val="000000" w:themeColor="text1"/>
                <w:sz w:val="20"/>
                <w:szCs w:val="20"/>
              </w:rPr>
            </w:pPr>
          </w:p>
        </w:tc>
        <w:tc>
          <w:tcPr>
            <w:tcW w:w="89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sz w:val="20"/>
                <w:szCs w:val="20"/>
              </w:rPr>
            </w:pPr>
            <w:r w:rsidRPr="00720100">
              <w:rPr>
                <w:color w:val="000000" w:themeColor="text1"/>
                <w:sz w:val="20"/>
                <w:szCs w:val="20"/>
              </w:rPr>
              <w:t>норма</w:t>
            </w:r>
          </w:p>
        </w:tc>
        <w:tc>
          <w:tcPr>
            <w:tcW w:w="103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sz w:val="20"/>
                <w:szCs w:val="20"/>
              </w:rPr>
            </w:pPr>
            <w:r w:rsidRPr="00720100">
              <w:rPr>
                <w:color w:val="000000" w:themeColor="text1"/>
                <w:sz w:val="20"/>
                <w:szCs w:val="20"/>
              </w:rPr>
              <w:t>имеются</w:t>
            </w:r>
          </w:p>
        </w:tc>
        <w:tc>
          <w:tcPr>
            <w:tcW w:w="94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sz w:val="20"/>
                <w:szCs w:val="20"/>
              </w:rPr>
            </w:pPr>
            <w:r w:rsidRPr="00720100">
              <w:rPr>
                <w:color w:val="000000" w:themeColor="text1"/>
                <w:sz w:val="20"/>
                <w:szCs w:val="20"/>
              </w:rPr>
              <w:t>имеется</w:t>
            </w:r>
          </w:p>
        </w:tc>
      </w:tr>
    </w:tbl>
    <w:p w:rsidR="0095147C" w:rsidRPr="00720100" w:rsidRDefault="0095147C" w:rsidP="0095147C">
      <w:pPr>
        <w:spacing w:line="252" w:lineRule="auto"/>
        <w:rPr>
          <w:color w:val="000000" w:themeColor="text1"/>
        </w:rPr>
      </w:pPr>
    </w:p>
    <w:p w:rsidR="0095147C" w:rsidRPr="00720100" w:rsidRDefault="0095147C" w:rsidP="0095147C">
      <w:pPr>
        <w:spacing w:line="252" w:lineRule="auto"/>
        <w:rPr>
          <w:color w:val="000000" w:themeColor="text1"/>
          <w:sz w:val="28"/>
          <w:szCs w:val="28"/>
        </w:rPr>
      </w:pPr>
      <w:r w:rsidRPr="00720100">
        <w:rPr>
          <w:color w:val="000000" w:themeColor="text1"/>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5147C" w:rsidRPr="00720100" w:rsidTr="0095147C">
        <w:tc>
          <w:tcPr>
            <w:tcW w:w="4785" w:type="dxa"/>
            <w:tcBorders>
              <w:top w:val="single" w:sz="4" w:space="0" w:color="auto"/>
              <w:left w:val="single" w:sz="4" w:space="0" w:color="auto"/>
              <w:bottom w:val="single" w:sz="4" w:space="0" w:color="auto"/>
              <w:right w:val="single" w:sz="4" w:space="0" w:color="auto"/>
            </w:tcBorders>
            <w:hideMark/>
          </w:tcPr>
          <w:p w:rsidR="0095147C" w:rsidRPr="005264A8" w:rsidRDefault="0095147C">
            <w:pPr>
              <w:spacing w:line="252" w:lineRule="auto"/>
              <w:rPr>
                <w:color w:val="000000" w:themeColor="text1"/>
              </w:rPr>
            </w:pPr>
            <w:r w:rsidRPr="005264A8">
              <w:rPr>
                <w:color w:val="000000" w:themeColor="text1"/>
              </w:rP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95147C" w:rsidRPr="005264A8" w:rsidRDefault="0095147C">
            <w:pPr>
              <w:spacing w:line="252" w:lineRule="auto"/>
              <w:rPr>
                <w:color w:val="000000" w:themeColor="text1"/>
              </w:rPr>
            </w:pPr>
            <w:r w:rsidRPr="005264A8">
              <w:rPr>
                <w:color w:val="000000" w:themeColor="text1"/>
                <w:sz w:val="20"/>
                <w:szCs w:val="20"/>
                <w:u w:val="single"/>
              </w:rPr>
              <w:t>-</w:t>
            </w:r>
            <w:r w:rsidRPr="005264A8">
              <w:rPr>
                <w:color w:val="000000" w:themeColor="text1"/>
              </w:rPr>
              <w:t>Число книг</w:t>
            </w:r>
            <w:r w:rsidR="005264A8" w:rsidRPr="005264A8">
              <w:rPr>
                <w:color w:val="000000" w:themeColor="text1"/>
              </w:rPr>
              <w:t xml:space="preserve"> 10630</w:t>
            </w:r>
          </w:p>
          <w:p w:rsidR="0095147C" w:rsidRPr="005264A8" w:rsidRDefault="0095147C" w:rsidP="005264A8">
            <w:pPr>
              <w:spacing w:line="252" w:lineRule="auto"/>
              <w:rPr>
                <w:color w:val="000000" w:themeColor="text1"/>
              </w:rPr>
            </w:pPr>
            <w:r w:rsidRPr="005264A8">
              <w:rPr>
                <w:color w:val="000000" w:themeColor="text1"/>
              </w:rPr>
              <w:t>Фонд учебников</w:t>
            </w:r>
            <w:r w:rsidR="005264A8" w:rsidRPr="005264A8">
              <w:rPr>
                <w:color w:val="000000" w:themeColor="text1"/>
              </w:rPr>
              <w:t xml:space="preserve">3315 </w:t>
            </w:r>
          </w:p>
        </w:tc>
      </w:tr>
      <w:tr w:rsidR="0095147C" w:rsidRPr="00720100" w:rsidTr="0095147C">
        <w:tc>
          <w:tcPr>
            <w:tcW w:w="4785"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Один спортивный зал площадью350 кв.м.</w:t>
            </w:r>
          </w:p>
          <w:p w:rsidR="0095147C" w:rsidRPr="00720100" w:rsidRDefault="0095147C">
            <w:pPr>
              <w:spacing w:line="252" w:lineRule="auto"/>
              <w:rPr>
                <w:color w:val="000000" w:themeColor="text1"/>
              </w:rPr>
            </w:pPr>
            <w:r w:rsidRPr="00720100">
              <w:rPr>
                <w:color w:val="000000" w:themeColor="text1"/>
              </w:rPr>
              <w:t>Спортивное оборудование:</w:t>
            </w:r>
          </w:p>
          <w:p w:rsidR="0095147C" w:rsidRPr="00720100" w:rsidRDefault="0095147C">
            <w:pPr>
              <w:spacing w:line="252" w:lineRule="auto"/>
              <w:rPr>
                <w:color w:val="000000" w:themeColor="text1"/>
              </w:rPr>
            </w:pPr>
            <w:r w:rsidRPr="00720100">
              <w:rPr>
                <w:color w:val="000000" w:themeColor="text1"/>
              </w:rPr>
              <w:t>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легкоатлетические,т ренажер «Кузнечик</w:t>
            </w:r>
            <w:r w:rsidR="007108CF">
              <w:rPr>
                <w:color w:val="000000" w:themeColor="text1"/>
              </w:rPr>
              <w:t>»</w:t>
            </w:r>
            <w:r w:rsidRPr="00720100">
              <w:rPr>
                <w:color w:val="000000" w:themeColor="text1"/>
              </w:rPr>
              <w:t>ид р.</w:t>
            </w:r>
          </w:p>
        </w:tc>
      </w:tr>
    </w:tbl>
    <w:p w:rsidR="0095147C" w:rsidRPr="00720100" w:rsidRDefault="0095147C" w:rsidP="0095147C">
      <w:pPr>
        <w:spacing w:line="252" w:lineRule="auto"/>
        <w:rPr>
          <w:color w:val="000000" w:themeColor="text1"/>
          <w:sz w:val="28"/>
          <w:szCs w:val="28"/>
        </w:rPr>
      </w:pPr>
    </w:p>
    <w:p w:rsidR="0095147C" w:rsidRPr="00720100" w:rsidRDefault="0095147C" w:rsidP="0095147C">
      <w:pPr>
        <w:spacing w:line="252" w:lineRule="auto"/>
        <w:rPr>
          <w:color w:val="000000" w:themeColor="text1"/>
          <w:sz w:val="28"/>
          <w:szCs w:val="28"/>
        </w:rPr>
      </w:pPr>
      <w:r w:rsidRPr="00720100">
        <w:rPr>
          <w:color w:val="000000" w:themeColor="text1"/>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3"/>
        <w:gridCol w:w="1079"/>
        <w:gridCol w:w="2824"/>
      </w:tblGrid>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Область применения</w:t>
            </w:r>
          </w:p>
          <w:p w:rsidR="0095147C" w:rsidRPr="00720100" w:rsidRDefault="0095147C">
            <w:pPr>
              <w:spacing w:line="252" w:lineRule="auto"/>
              <w:rPr>
                <w:color w:val="000000" w:themeColor="text1"/>
              </w:rPr>
            </w:pPr>
            <w:r w:rsidRPr="00720100">
              <w:rPr>
                <w:color w:val="000000" w:themeColor="text1"/>
              </w:rPr>
              <w:t>(название кабинетов)</w:t>
            </w:r>
          </w:p>
        </w:tc>
      </w:tr>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47518C">
            <w:pPr>
              <w:spacing w:line="252" w:lineRule="auto"/>
              <w:rPr>
                <w:color w:val="000000" w:themeColor="text1"/>
              </w:rPr>
            </w:pPr>
            <w:r>
              <w:rPr>
                <w:color w:val="000000" w:themeColor="text1"/>
              </w:rPr>
              <w:t>3</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E40724" w:rsidP="00E40724">
            <w:pPr>
              <w:spacing w:line="252" w:lineRule="auto"/>
              <w:rPr>
                <w:color w:val="000000" w:themeColor="text1"/>
              </w:rPr>
            </w:pPr>
            <w:r>
              <w:rPr>
                <w:color w:val="000000" w:themeColor="text1"/>
              </w:rPr>
              <w:t>Кабинеты: информатики, математики, нач.классы-2</w:t>
            </w:r>
          </w:p>
        </w:tc>
      </w:tr>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47518C">
            <w:pPr>
              <w:spacing w:line="252" w:lineRule="auto"/>
              <w:rPr>
                <w:color w:val="000000" w:themeColor="text1"/>
              </w:rPr>
            </w:pPr>
            <w:r>
              <w:rPr>
                <w:color w:val="000000" w:themeColor="text1"/>
              </w:rPr>
              <w:t>2</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95147C" w:rsidP="00E40724">
            <w:pPr>
              <w:spacing w:line="252" w:lineRule="auto"/>
              <w:rPr>
                <w:color w:val="000000" w:themeColor="text1"/>
              </w:rPr>
            </w:pPr>
            <w:r w:rsidRPr="00720100">
              <w:rPr>
                <w:color w:val="000000" w:themeColor="text1"/>
              </w:rPr>
              <w:t xml:space="preserve">Каб. </w:t>
            </w:r>
            <w:r w:rsidR="00E40724">
              <w:rPr>
                <w:color w:val="000000" w:themeColor="text1"/>
              </w:rPr>
              <w:t>Директора, математики</w:t>
            </w:r>
          </w:p>
        </w:tc>
      </w:tr>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47518C">
            <w:pPr>
              <w:spacing w:line="252" w:lineRule="auto"/>
              <w:rPr>
                <w:color w:val="000000" w:themeColor="text1"/>
              </w:rPr>
            </w:pPr>
            <w:r>
              <w:rPr>
                <w:color w:val="000000" w:themeColor="text1"/>
              </w:rPr>
              <w:t>2</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E40724">
            <w:pPr>
              <w:spacing w:line="252" w:lineRule="auto"/>
              <w:rPr>
                <w:color w:val="000000" w:themeColor="text1"/>
              </w:rPr>
            </w:pPr>
            <w:r w:rsidRPr="00720100">
              <w:rPr>
                <w:color w:val="000000" w:themeColor="text1"/>
              </w:rPr>
              <w:t xml:space="preserve">Каб. </w:t>
            </w:r>
            <w:r>
              <w:rPr>
                <w:color w:val="000000" w:themeColor="text1"/>
              </w:rPr>
              <w:t>Директора, математики</w:t>
            </w:r>
          </w:p>
        </w:tc>
      </w:tr>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47518C">
            <w:pPr>
              <w:spacing w:line="252" w:lineRule="auto"/>
              <w:rPr>
                <w:color w:val="000000" w:themeColor="text1"/>
              </w:rPr>
            </w:pPr>
            <w:r>
              <w:rPr>
                <w:color w:val="000000" w:themeColor="text1"/>
              </w:rPr>
              <w:t>2</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E40724" w:rsidP="00E40724">
            <w:pPr>
              <w:spacing w:line="252" w:lineRule="auto"/>
              <w:rPr>
                <w:color w:val="000000" w:themeColor="text1"/>
              </w:rPr>
            </w:pPr>
            <w:r w:rsidRPr="00720100">
              <w:rPr>
                <w:color w:val="000000" w:themeColor="text1"/>
              </w:rPr>
              <w:t xml:space="preserve">Каб. </w:t>
            </w:r>
            <w:r>
              <w:rPr>
                <w:color w:val="000000" w:themeColor="text1"/>
              </w:rPr>
              <w:t>Директора, информатики</w:t>
            </w:r>
          </w:p>
        </w:tc>
      </w:tr>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47518C">
            <w:pPr>
              <w:spacing w:line="252" w:lineRule="auto"/>
              <w:rPr>
                <w:color w:val="000000" w:themeColor="text1"/>
              </w:rPr>
            </w:pPr>
            <w:r>
              <w:rPr>
                <w:color w:val="000000" w:themeColor="text1"/>
              </w:rPr>
              <w:t>2</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95147C" w:rsidP="00E40724">
            <w:pPr>
              <w:spacing w:line="252" w:lineRule="auto"/>
              <w:rPr>
                <w:color w:val="000000" w:themeColor="text1"/>
              </w:rPr>
            </w:pPr>
            <w:r w:rsidRPr="00720100">
              <w:rPr>
                <w:color w:val="000000" w:themeColor="text1"/>
              </w:rPr>
              <w:t>Кабинеты: математики, информатики</w:t>
            </w:r>
          </w:p>
        </w:tc>
      </w:tr>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color w:val="000000" w:themeColor="text1"/>
              </w:rPr>
            </w:pPr>
            <w:r w:rsidRPr="00720100">
              <w:rPr>
                <w:color w:val="000000" w:themeColor="text1"/>
              </w:rPr>
              <w:t>Оборудование интерактивного программного комплекса</w:t>
            </w:r>
          </w:p>
          <w:p w:rsidR="00895441" w:rsidRPr="00720100" w:rsidRDefault="00895441">
            <w:pPr>
              <w:spacing w:line="252" w:lineRule="auto"/>
              <w:rPr>
                <w:color w:val="000000" w:themeColor="text1"/>
              </w:rPr>
            </w:pP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47518C">
            <w:pPr>
              <w:spacing w:line="252" w:lineRule="auto"/>
              <w:rPr>
                <w:color w:val="000000" w:themeColor="text1"/>
              </w:rPr>
            </w:pPr>
            <w:r>
              <w:rPr>
                <w:color w:val="000000" w:themeColor="text1"/>
              </w:rPr>
              <w:t>3</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95147C" w:rsidP="00E40724">
            <w:pPr>
              <w:spacing w:line="252" w:lineRule="auto"/>
              <w:rPr>
                <w:color w:val="000000" w:themeColor="text1"/>
              </w:rPr>
            </w:pPr>
            <w:r w:rsidRPr="00720100">
              <w:rPr>
                <w:color w:val="000000" w:themeColor="text1"/>
              </w:rPr>
              <w:t xml:space="preserve">Кабинет </w:t>
            </w:r>
            <w:r w:rsidR="00E40724">
              <w:rPr>
                <w:color w:val="000000" w:themeColor="text1"/>
              </w:rPr>
              <w:t>начальн.кл.</w:t>
            </w:r>
          </w:p>
        </w:tc>
      </w:tr>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47518C">
            <w:pPr>
              <w:spacing w:line="252" w:lineRule="auto"/>
              <w:rPr>
                <w:color w:val="000000" w:themeColor="text1"/>
              </w:rPr>
            </w:pPr>
            <w:r>
              <w:rPr>
                <w:color w:val="000000" w:themeColor="text1"/>
              </w:rPr>
              <w:t>3</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E40724">
            <w:pPr>
              <w:spacing w:line="252" w:lineRule="auto"/>
              <w:rPr>
                <w:color w:val="000000" w:themeColor="text1"/>
              </w:rPr>
            </w:pPr>
            <w:r w:rsidRPr="00720100">
              <w:rPr>
                <w:color w:val="000000" w:themeColor="text1"/>
              </w:rPr>
              <w:t xml:space="preserve">Кабинет </w:t>
            </w:r>
            <w:r>
              <w:rPr>
                <w:color w:val="000000" w:themeColor="text1"/>
              </w:rPr>
              <w:t>начальн.кл.</w:t>
            </w:r>
          </w:p>
        </w:tc>
      </w:tr>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 xml:space="preserve">Цифроваявидеокамера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47518C">
            <w:pPr>
              <w:spacing w:line="252" w:lineRule="auto"/>
              <w:rPr>
                <w:color w:val="000000" w:themeColor="text1"/>
              </w:rPr>
            </w:pPr>
            <w:r>
              <w:rPr>
                <w:color w:val="000000" w:themeColor="text1"/>
              </w:rPr>
              <w:t>0</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p>
        </w:tc>
      </w:tr>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Цифровой фотоаппарат</w:t>
            </w: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47518C">
            <w:pPr>
              <w:spacing w:line="252" w:lineRule="auto"/>
              <w:rPr>
                <w:color w:val="000000" w:themeColor="text1"/>
              </w:rPr>
            </w:pPr>
            <w:r>
              <w:rPr>
                <w:color w:val="000000" w:themeColor="text1"/>
              </w:rPr>
              <w:t>0</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p>
        </w:tc>
      </w:tr>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47518C">
            <w:pPr>
              <w:spacing w:line="252" w:lineRule="auto"/>
              <w:rPr>
                <w:color w:val="000000" w:themeColor="text1"/>
              </w:rPr>
            </w:pPr>
            <w:r>
              <w:rPr>
                <w:color w:val="000000" w:themeColor="text1"/>
              </w:rPr>
              <w:t>1</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95147C" w:rsidP="00E40724">
            <w:pPr>
              <w:spacing w:line="252" w:lineRule="auto"/>
              <w:rPr>
                <w:color w:val="000000" w:themeColor="text1"/>
              </w:rPr>
            </w:pPr>
            <w:r w:rsidRPr="00720100">
              <w:rPr>
                <w:color w:val="000000" w:themeColor="text1"/>
              </w:rPr>
              <w:t xml:space="preserve">Кабинеты: </w:t>
            </w:r>
            <w:r w:rsidR="00E40724">
              <w:rPr>
                <w:color w:val="000000" w:themeColor="text1"/>
              </w:rPr>
              <w:t>информатики</w:t>
            </w:r>
          </w:p>
        </w:tc>
      </w:tr>
      <w:tr w:rsidR="0095147C" w:rsidRPr="00720100"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Лингофонный кабинет</w:t>
            </w:r>
          </w:p>
        </w:tc>
        <w:tc>
          <w:tcPr>
            <w:tcW w:w="1079" w:type="dxa"/>
            <w:tcBorders>
              <w:top w:val="single" w:sz="4" w:space="0" w:color="auto"/>
              <w:left w:val="single" w:sz="4" w:space="0" w:color="auto"/>
              <w:bottom w:val="single" w:sz="4" w:space="0" w:color="auto"/>
              <w:right w:val="single" w:sz="4" w:space="0" w:color="auto"/>
            </w:tcBorders>
            <w:hideMark/>
          </w:tcPr>
          <w:p w:rsidR="0095147C" w:rsidRPr="00720100" w:rsidRDefault="0047518C">
            <w:pPr>
              <w:spacing w:line="252" w:lineRule="auto"/>
              <w:rPr>
                <w:color w:val="000000" w:themeColor="text1"/>
              </w:rPr>
            </w:pPr>
            <w:r>
              <w:rPr>
                <w:color w:val="000000" w:themeColor="text1"/>
              </w:rPr>
              <w:t>0</w:t>
            </w:r>
          </w:p>
        </w:tc>
        <w:tc>
          <w:tcPr>
            <w:tcW w:w="2824"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p>
        </w:tc>
      </w:tr>
    </w:tbl>
    <w:p w:rsidR="0095147C" w:rsidRPr="00720100" w:rsidRDefault="0095147C" w:rsidP="0095147C">
      <w:pPr>
        <w:spacing w:line="252" w:lineRule="auto"/>
        <w:rPr>
          <w:color w:val="000000" w:themeColor="text1"/>
        </w:rPr>
      </w:pPr>
    </w:p>
    <w:p w:rsidR="0095147C" w:rsidRPr="00720100" w:rsidRDefault="0095147C" w:rsidP="0095147C">
      <w:pPr>
        <w:spacing w:line="252" w:lineRule="auto"/>
        <w:rPr>
          <w:color w:val="000000" w:themeColor="text1"/>
          <w:sz w:val="28"/>
          <w:szCs w:val="28"/>
        </w:rPr>
      </w:pPr>
      <w:r w:rsidRPr="00720100">
        <w:rPr>
          <w:color w:val="000000" w:themeColor="text1"/>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5147C" w:rsidRPr="00720100"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Используются(название кабинетов)</w:t>
            </w:r>
          </w:p>
        </w:tc>
      </w:tr>
      <w:tr w:rsidR="0095147C" w:rsidRPr="00720100"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95147C" w:rsidRPr="00720100" w:rsidRDefault="0095147C">
            <w:pPr>
              <w:spacing w:line="252" w:lineRule="auto"/>
              <w:rPr>
                <w:color w:val="000000" w:themeColor="text1"/>
              </w:rPr>
            </w:pPr>
            <w:r w:rsidRPr="00720100">
              <w:rPr>
                <w:color w:val="000000" w:themeColor="text1"/>
              </w:rPr>
              <w:t>1</w:t>
            </w:r>
            <w:r w:rsidR="0047518C">
              <w:rPr>
                <w:color w:val="000000" w:themeColor="text1"/>
              </w:rPr>
              <w:t>3</w:t>
            </w:r>
          </w:p>
        </w:tc>
        <w:tc>
          <w:tcPr>
            <w:tcW w:w="3191" w:type="dxa"/>
            <w:tcBorders>
              <w:top w:val="single" w:sz="4" w:space="0" w:color="auto"/>
              <w:left w:val="single" w:sz="4" w:space="0" w:color="auto"/>
              <w:bottom w:val="single" w:sz="4" w:space="0" w:color="auto"/>
              <w:right w:val="single" w:sz="4" w:space="0" w:color="auto"/>
            </w:tcBorders>
            <w:hideMark/>
          </w:tcPr>
          <w:p w:rsidR="0095147C" w:rsidRPr="00720100" w:rsidRDefault="0047518C" w:rsidP="0047518C">
            <w:pPr>
              <w:spacing w:line="252" w:lineRule="auto"/>
              <w:rPr>
                <w:color w:val="000000" w:themeColor="text1"/>
              </w:rPr>
            </w:pPr>
            <w:r>
              <w:rPr>
                <w:color w:val="000000" w:themeColor="text1"/>
              </w:rPr>
              <w:t>Кабинет информатики -13</w:t>
            </w:r>
            <w:r w:rsidR="0095147C" w:rsidRPr="00720100">
              <w:rPr>
                <w:color w:val="000000" w:themeColor="text1"/>
              </w:rPr>
              <w:t xml:space="preserve">, </w:t>
            </w:r>
          </w:p>
        </w:tc>
      </w:tr>
      <w:tr w:rsidR="0095147C" w:rsidRPr="00720100"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5264A8" w:rsidRDefault="0095147C">
            <w:pPr>
              <w:spacing w:line="252" w:lineRule="auto"/>
              <w:rPr>
                <w:color w:val="000000" w:themeColor="text1"/>
              </w:rPr>
            </w:pPr>
            <w:r w:rsidRPr="005264A8">
              <w:rPr>
                <w:color w:val="000000" w:themeColor="text1"/>
              </w:rPr>
              <w:t>Мобильное устройство (ноутбуки</w:t>
            </w:r>
            <w:r w:rsidR="005264A8" w:rsidRPr="005264A8">
              <w:rPr>
                <w:color w:val="000000" w:themeColor="text1"/>
              </w:rPr>
              <w:t>, нетбуки</w:t>
            </w:r>
            <w:r w:rsidRPr="005264A8">
              <w:rPr>
                <w:color w:val="000000" w:themeColor="text1"/>
              </w:rPr>
              <w:t>)</w:t>
            </w:r>
          </w:p>
        </w:tc>
        <w:tc>
          <w:tcPr>
            <w:tcW w:w="3190" w:type="dxa"/>
            <w:tcBorders>
              <w:top w:val="single" w:sz="4" w:space="0" w:color="auto"/>
              <w:left w:val="single" w:sz="4" w:space="0" w:color="auto"/>
              <w:bottom w:val="single" w:sz="4" w:space="0" w:color="auto"/>
              <w:right w:val="single" w:sz="4" w:space="0" w:color="auto"/>
            </w:tcBorders>
            <w:hideMark/>
          </w:tcPr>
          <w:p w:rsidR="0095147C" w:rsidRPr="005264A8" w:rsidRDefault="005264A8">
            <w:pPr>
              <w:spacing w:line="252" w:lineRule="auto"/>
              <w:rPr>
                <w:color w:val="000000" w:themeColor="text1"/>
              </w:rPr>
            </w:pPr>
            <w:r w:rsidRPr="005264A8">
              <w:rPr>
                <w:color w:val="000000" w:themeColor="text1"/>
              </w:rPr>
              <w:t>23</w:t>
            </w:r>
          </w:p>
        </w:tc>
        <w:tc>
          <w:tcPr>
            <w:tcW w:w="3191" w:type="dxa"/>
            <w:tcBorders>
              <w:top w:val="single" w:sz="4" w:space="0" w:color="auto"/>
              <w:left w:val="single" w:sz="4" w:space="0" w:color="auto"/>
              <w:bottom w:val="single" w:sz="4" w:space="0" w:color="auto"/>
              <w:right w:val="single" w:sz="4" w:space="0" w:color="auto"/>
            </w:tcBorders>
            <w:hideMark/>
          </w:tcPr>
          <w:p w:rsidR="0095147C" w:rsidRPr="005264A8" w:rsidRDefault="0095147C">
            <w:pPr>
              <w:spacing w:line="252" w:lineRule="auto"/>
              <w:rPr>
                <w:color w:val="000000" w:themeColor="text1"/>
              </w:rPr>
            </w:pPr>
            <w:r w:rsidRPr="005264A8">
              <w:rPr>
                <w:color w:val="000000" w:themeColor="text1"/>
              </w:rPr>
              <w:t>Кабинеты:</w:t>
            </w:r>
          </w:p>
          <w:p w:rsidR="0095147C" w:rsidRPr="00720100" w:rsidRDefault="0095147C" w:rsidP="005264A8">
            <w:pPr>
              <w:spacing w:line="252" w:lineRule="auto"/>
              <w:rPr>
                <w:color w:val="000000" w:themeColor="text1"/>
              </w:rPr>
            </w:pPr>
            <w:r w:rsidRPr="005264A8">
              <w:rPr>
                <w:color w:val="000000" w:themeColor="text1"/>
              </w:rPr>
              <w:t>Нач.кл.</w:t>
            </w:r>
          </w:p>
        </w:tc>
      </w:tr>
    </w:tbl>
    <w:p w:rsidR="0095147C" w:rsidRPr="00720100" w:rsidRDefault="0095147C" w:rsidP="0095147C">
      <w:pPr>
        <w:pStyle w:val="a5"/>
        <w:spacing w:line="252" w:lineRule="auto"/>
        <w:ind w:left="0"/>
        <w:jc w:val="both"/>
        <w:rPr>
          <w:rStyle w:val="afff2"/>
          <w:rFonts w:eastAsiaTheme="majorEastAsia"/>
          <w:i/>
          <w:iCs/>
          <w:color w:val="000000" w:themeColor="text1"/>
        </w:rPr>
      </w:pP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Информационное обеспечение реализации ООП</w:t>
      </w:r>
    </w:p>
    <w:p w:rsidR="0095147C" w:rsidRPr="00720100" w:rsidRDefault="0095147C" w:rsidP="0095147C">
      <w:pPr>
        <w:pStyle w:val="a5"/>
        <w:spacing w:line="252" w:lineRule="auto"/>
        <w:ind w:left="142" w:firstLine="566"/>
        <w:jc w:val="both"/>
        <w:rPr>
          <w:color w:val="000000" w:themeColor="text1"/>
        </w:rPr>
      </w:pPr>
      <w:r w:rsidRPr="00720100">
        <w:rPr>
          <w:color w:val="000000" w:themeColor="text1"/>
        </w:rPr>
        <w:t xml:space="preserve">Эффективность реализации </w:t>
      </w:r>
      <w:r w:rsidRPr="00720100">
        <w:rPr>
          <w:b/>
          <w:color w:val="000000" w:themeColor="text1"/>
        </w:rPr>
        <w:t>ООП</w:t>
      </w:r>
      <w:r w:rsidRPr="00720100">
        <w:rPr>
          <w:color w:val="000000" w:themeColor="text1"/>
        </w:rPr>
        <w:t xml:space="preserve"> обеспечивается системой информационно-образовательных ресурсов и инструментов, которые даютшколе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20100">
        <w:rPr>
          <w:b/>
          <w:color w:val="000000" w:themeColor="text1"/>
        </w:rPr>
        <w:t xml:space="preserve">ООП </w:t>
      </w:r>
      <w:r w:rsidRPr="00720100">
        <w:rPr>
          <w:color w:val="000000" w:themeColor="text1"/>
        </w:rPr>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95147C" w:rsidRPr="00720100" w:rsidRDefault="0095147C" w:rsidP="0095147C">
      <w:pPr>
        <w:pStyle w:val="a5"/>
        <w:spacing w:line="252" w:lineRule="auto"/>
        <w:ind w:left="0"/>
        <w:jc w:val="both"/>
        <w:rPr>
          <w:rStyle w:val="afff2"/>
          <w:rFonts w:eastAsiaTheme="majorEastAsia"/>
          <w:i/>
          <w:iCs/>
          <w:color w:val="000000" w:themeColor="text1"/>
        </w:rPr>
      </w:pPr>
    </w:p>
    <w:p w:rsidR="0095147C" w:rsidRPr="00720100" w:rsidRDefault="0095147C" w:rsidP="0095147C">
      <w:pPr>
        <w:spacing w:line="252" w:lineRule="auto"/>
        <w:jc w:val="both"/>
        <w:rPr>
          <w:color w:val="000000" w:themeColor="text1"/>
        </w:rPr>
      </w:pP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Учебно-методическое обеспечение реализации ООП</w:t>
      </w:r>
    </w:p>
    <w:p w:rsidR="0095147C" w:rsidRPr="00720100" w:rsidRDefault="0095147C" w:rsidP="0095147C">
      <w:pPr>
        <w:pStyle w:val="a5"/>
        <w:spacing w:line="252" w:lineRule="auto"/>
        <w:ind w:left="142" w:firstLine="538"/>
        <w:jc w:val="both"/>
        <w:rPr>
          <w:color w:val="000000" w:themeColor="text1"/>
        </w:rPr>
      </w:pPr>
      <w:r w:rsidRPr="00720100">
        <w:rPr>
          <w:color w:val="000000" w:themeColor="text1"/>
        </w:rPr>
        <w:t xml:space="preserve">МКОУ </w:t>
      </w:r>
      <w:r w:rsidR="009D6464">
        <w:rPr>
          <w:color w:val="000000" w:themeColor="text1"/>
        </w:rPr>
        <w:t>«Цудахарская СОШ им.М.В.Вагабова</w:t>
      </w:r>
      <w:r w:rsidR="007108CF">
        <w:rPr>
          <w:color w:val="000000" w:themeColor="text1"/>
        </w:rPr>
        <w:t xml:space="preserve">» </w:t>
      </w:r>
      <w:r w:rsidRPr="00720100">
        <w:rPr>
          <w:color w:val="000000" w:themeColor="text1"/>
        </w:rPr>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95147C" w:rsidRPr="00720100" w:rsidRDefault="0095147C" w:rsidP="0095147C">
      <w:pPr>
        <w:pStyle w:val="a5"/>
        <w:spacing w:line="252" w:lineRule="auto"/>
        <w:ind w:left="142" w:firstLine="538"/>
        <w:jc w:val="both"/>
        <w:rPr>
          <w:color w:val="000000" w:themeColor="text1"/>
        </w:rPr>
      </w:pPr>
    </w:p>
    <w:p w:rsidR="0095147C" w:rsidRPr="00720100" w:rsidRDefault="0095147C" w:rsidP="0095147C">
      <w:pPr>
        <w:pStyle w:val="a5"/>
        <w:spacing w:line="252" w:lineRule="auto"/>
        <w:ind w:left="142" w:firstLine="538"/>
        <w:jc w:val="both"/>
        <w:rPr>
          <w:color w:val="000000" w:themeColor="text1"/>
        </w:rPr>
      </w:pPr>
    </w:p>
    <w:tbl>
      <w:tblPr>
        <w:tblStyle w:val="affff2"/>
        <w:tblpPr w:leftFromText="180" w:rightFromText="180" w:vertAnchor="text" w:horzAnchor="margin" w:tblpXSpec="center" w:tblpY="154"/>
        <w:tblW w:w="10065" w:type="dxa"/>
        <w:tblLayout w:type="fixed"/>
        <w:tblLook w:val="04A0"/>
      </w:tblPr>
      <w:tblGrid>
        <w:gridCol w:w="859"/>
        <w:gridCol w:w="2969"/>
        <w:gridCol w:w="3512"/>
        <w:gridCol w:w="740"/>
        <w:gridCol w:w="1952"/>
        <w:gridCol w:w="33"/>
      </w:tblGrid>
      <w:tr w:rsidR="0095147C"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Порядковый номер учебника</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Автор/авторский коллектив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Наименование учебника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Класс</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Наименование издателя учебника</w:t>
            </w:r>
          </w:p>
        </w:tc>
      </w:tr>
      <w:tr w:rsidR="0095147C"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720100" w:rsidRDefault="0095147C">
            <w:pPr>
              <w:jc w:val="center"/>
              <w:rPr>
                <w:b/>
                <w:color w:val="000000" w:themeColor="text1"/>
              </w:rPr>
            </w:pPr>
            <w:r w:rsidRPr="00720100">
              <w:rPr>
                <w:b/>
                <w:color w:val="000000" w:themeColor="text1"/>
              </w:rPr>
              <w:t>Русский язык</w:t>
            </w:r>
          </w:p>
        </w:tc>
      </w:tr>
      <w:tr w:rsidR="0095147C"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1.3.1.1.1.1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Н.Г.Гольцева, И.В.Шамшин,М.А.Мишерина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 xml:space="preserve">Русский язык (базовый уровень) </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ООО "Издательство" Русское слово</w:t>
            </w:r>
          </w:p>
        </w:tc>
      </w:tr>
      <w:tr w:rsidR="0095147C"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noWrap/>
            <w:hideMark/>
          </w:tcPr>
          <w:p w:rsidR="0095147C" w:rsidRPr="00720100" w:rsidRDefault="0095147C">
            <w:pPr>
              <w:jc w:val="center"/>
              <w:rPr>
                <w:b/>
                <w:color w:val="000000" w:themeColor="text1"/>
              </w:rPr>
            </w:pPr>
            <w:r w:rsidRPr="00720100">
              <w:rPr>
                <w:b/>
                <w:color w:val="000000" w:themeColor="text1"/>
              </w:rPr>
              <w:t>Литература (учебный предмет)</w:t>
            </w:r>
          </w:p>
        </w:tc>
      </w:tr>
      <w:tr w:rsidR="0095147C"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1.3.1.1.1.2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С.А.Зинин,В.И.Сахаров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Литература (базовый уровень). В 2-х частях</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ООО "Издательство" Русское слово</w:t>
            </w:r>
          </w:p>
        </w:tc>
      </w:tr>
      <w:tr w:rsidR="0095147C"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1.3.1.1.1.3</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В.А. Чалмаев,С.А.Зинин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Литература (базовый уровень). В 2-х частях</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ООО "Издательство" Русское слово</w:t>
            </w:r>
          </w:p>
        </w:tc>
      </w:tr>
      <w:tr w:rsidR="0095147C"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720100" w:rsidRDefault="0095147C">
            <w:pPr>
              <w:jc w:val="center"/>
              <w:rPr>
                <w:b/>
                <w:color w:val="000000" w:themeColor="text1"/>
              </w:rPr>
            </w:pPr>
            <w:r w:rsidRPr="00720100">
              <w:rPr>
                <w:b/>
                <w:color w:val="000000" w:themeColor="text1"/>
              </w:rPr>
              <w:t>История России (учебный предмет)</w:t>
            </w:r>
          </w:p>
        </w:tc>
      </w:tr>
      <w:tr w:rsidR="0095147C"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1.3.3.1.1.3</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Н.В.Загладин,С.И.Козленко,С.Т.Минаков,Ю.А.Петров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История Отечества 20 – начало 21 века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720100" w:rsidRDefault="008D48C0">
            <w:pPr>
              <w:rPr>
                <w:color w:val="000000" w:themeColor="text1"/>
              </w:rPr>
            </w:pPr>
            <w:r w:rsidRPr="00720100">
              <w:rPr>
                <w:color w:val="000000" w:themeColor="text1"/>
              </w:rPr>
              <w:t>10-</w:t>
            </w:r>
            <w:r w:rsidR="0095147C" w:rsidRPr="00720100">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ОАО "Издательство" Русское слово"</w:t>
            </w:r>
          </w:p>
        </w:tc>
      </w:tr>
      <w:tr w:rsidR="0095147C"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720100" w:rsidRDefault="0095147C">
            <w:pPr>
              <w:jc w:val="center"/>
              <w:rPr>
                <w:b/>
                <w:color w:val="000000" w:themeColor="text1"/>
              </w:rPr>
            </w:pPr>
            <w:r w:rsidRPr="00720100">
              <w:rPr>
                <w:b/>
                <w:color w:val="000000" w:themeColor="text1"/>
              </w:rPr>
              <w:t>Обществознание (учебный предмет)</w:t>
            </w:r>
          </w:p>
        </w:tc>
      </w:tr>
      <w:tr w:rsidR="0095147C"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1.3.3.3.1.1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Боголюбов Л.Н.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Обществознание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ОАО "Издательство" Просвещение"</w:t>
            </w:r>
          </w:p>
        </w:tc>
      </w:tr>
      <w:tr w:rsidR="0095147C"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1.3.3.3.1.2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Боголюбов Л.Н.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Обществознание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ОАО "Издательство" Просвещение"</w:t>
            </w:r>
          </w:p>
        </w:tc>
      </w:tr>
      <w:tr w:rsidR="0095147C"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720100" w:rsidRDefault="0095147C">
            <w:pPr>
              <w:jc w:val="center"/>
              <w:rPr>
                <w:b/>
                <w:color w:val="000000" w:themeColor="text1"/>
              </w:rPr>
            </w:pPr>
            <w:r w:rsidRPr="00720100">
              <w:rPr>
                <w:b/>
                <w:color w:val="000000" w:themeColor="text1"/>
              </w:rPr>
              <w:t>География (учебный предмет)</w:t>
            </w:r>
          </w:p>
        </w:tc>
      </w:tr>
      <w:tr w:rsidR="0095147C"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1.3.3.4.5.1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Максаковский В.П.</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География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ОАО "Издательство" Просвещение"</w:t>
            </w:r>
          </w:p>
        </w:tc>
      </w:tr>
      <w:tr w:rsidR="0095147C"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720100" w:rsidRDefault="0095147C">
            <w:pPr>
              <w:jc w:val="center"/>
              <w:rPr>
                <w:b/>
                <w:color w:val="000000" w:themeColor="text1"/>
              </w:rPr>
            </w:pPr>
            <w:r w:rsidRPr="00720100">
              <w:rPr>
                <w:b/>
                <w:color w:val="000000" w:themeColor="text1"/>
              </w:rPr>
              <w:t>Алгебра (учебный предмет)</w:t>
            </w:r>
          </w:p>
        </w:tc>
      </w:tr>
      <w:tr w:rsidR="0095147C"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1.3.4.1.2.2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 xml:space="preserve">Алимов Ш.А., Колягин Ю.М., Ткачёва М.В. и др. </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Алгебра и начала математического анализа (базовый и углубленный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ОАО "Издательство" Просвещение"</w:t>
            </w:r>
          </w:p>
        </w:tc>
      </w:tr>
      <w:tr w:rsidR="0095147C" w:rsidRPr="00720100" w:rsidTr="008D48C0">
        <w:trPr>
          <w:gridAfter w:val="1"/>
          <w:wAfter w:w="33" w:type="dxa"/>
          <w:trHeight w:val="20"/>
        </w:trPr>
        <w:tc>
          <w:tcPr>
            <w:tcW w:w="10032" w:type="dxa"/>
            <w:gridSpan w:val="5"/>
            <w:tcBorders>
              <w:top w:val="single" w:sz="4" w:space="0" w:color="000000"/>
              <w:left w:val="single" w:sz="4" w:space="0" w:color="000000"/>
              <w:bottom w:val="single" w:sz="4" w:space="0" w:color="000000"/>
              <w:right w:val="single" w:sz="4" w:space="0" w:color="000000"/>
            </w:tcBorders>
            <w:hideMark/>
          </w:tcPr>
          <w:p w:rsidR="0095147C" w:rsidRPr="00720100" w:rsidRDefault="0095147C">
            <w:pPr>
              <w:jc w:val="center"/>
              <w:rPr>
                <w:b/>
                <w:color w:val="000000" w:themeColor="text1"/>
              </w:rPr>
            </w:pPr>
            <w:r w:rsidRPr="00720100">
              <w:rPr>
                <w:b/>
                <w:color w:val="000000" w:themeColor="text1"/>
              </w:rPr>
              <w:t>Геометрия (учебный предмет)</w:t>
            </w:r>
          </w:p>
        </w:tc>
      </w:tr>
      <w:tr w:rsidR="0095147C"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1.3.4.1.2.1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Атанасян Л.С., Бутузов В.Ф., Кадомцев С.Б. и др.</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Математика: алгебра и начала математического анализа, геометрия. Геометрия (базовый и углубленный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ОАО "Издательство" Просвещение"</w:t>
            </w:r>
          </w:p>
        </w:tc>
      </w:tr>
      <w:tr w:rsidR="0095147C"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720100" w:rsidRDefault="0095147C">
            <w:pPr>
              <w:jc w:val="center"/>
              <w:rPr>
                <w:b/>
                <w:color w:val="000000" w:themeColor="text1"/>
              </w:rPr>
            </w:pPr>
            <w:r w:rsidRPr="00720100">
              <w:rPr>
                <w:b/>
                <w:color w:val="000000" w:themeColor="text1"/>
              </w:rPr>
              <w:t>Информатика (учебный предмет)</w:t>
            </w:r>
          </w:p>
        </w:tc>
      </w:tr>
      <w:tr w:rsidR="0095147C"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720100" w:rsidRDefault="00DA6A17">
            <w:pPr>
              <w:rPr>
                <w:color w:val="000000" w:themeColor="text1"/>
              </w:rPr>
            </w:pPr>
            <w:r>
              <w:rPr>
                <w:color w:val="000000" w:themeColor="text1"/>
              </w:rPr>
              <w:t>1.3.4.3.2.2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720100" w:rsidRDefault="008D48C0">
            <w:pPr>
              <w:rPr>
                <w:color w:val="000000" w:themeColor="text1"/>
              </w:rPr>
            </w:pPr>
            <w:r w:rsidRPr="00720100">
              <w:rPr>
                <w:color w:val="000000" w:themeColor="text1"/>
              </w:rPr>
              <w:t>А.Г.Гейн, А.Б.Ливчак</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Информатика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720100" w:rsidRDefault="0095147C">
            <w:pPr>
              <w:rPr>
                <w:color w:val="000000" w:themeColor="text1"/>
              </w:rPr>
            </w:pPr>
            <w:r w:rsidRPr="00720100">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720100" w:rsidRDefault="008D48C0">
            <w:pPr>
              <w:rPr>
                <w:color w:val="000000" w:themeColor="text1"/>
              </w:rPr>
            </w:pPr>
            <w:r w:rsidRPr="00720100">
              <w:rPr>
                <w:color w:val="000000" w:themeColor="text1"/>
              </w:rPr>
              <w:t>ООО "Издательство</w:t>
            </w:r>
            <w:r w:rsidR="007108CF">
              <w:rPr>
                <w:color w:val="000000" w:themeColor="text1"/>
              </w:rPr>
              <w:t xml:space="preserve">» </w:t>
            </w:r>
          </w:p>
          <w:p w:rsidR="008D48C0" w:rsidRPr="00720100" w:rsidRDefault="008D48C0">
            <w:pPr>
              <w:rPr>
                <w:color w:val="000000" w:themeColor="text1"/>
              </w:rPr>
            </w:pPr>
            <w:r w:rsidRPr="00720100">
              <w:rPr>
                <w:color w:val="000000" w:themeColor="text1"/>
              </w:rPr>
              <w:t>Просвещение</w:t>
            </w:r>
          </w:p>
        </w:tc>
      </w:tr>
      <w:tr w:rsidR="00DA6A17"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DA6A17" w:rsidRPr="00720100" w:rsidRDefault="00DA6A17" w:rsidP="00DA6A17">
            <w:pPr>
              <w:rPr>
                <w:color w:val="000000" w:themeColor="text1"/>
              </w:rPr>
            </w:pPr>
            <w:r w:rsidRPr="00720100">
              <w:rPr>
                <w:color w:val="000000" w:themeColor="text1"/>
              </w:rPr>
              <w:t>1.3.4.3.2.1</w:t>
            </w:r>
          </w:p>
        </w:tc>
        <w:tc>
          <w:tcPr>
            <w:tcW w:w="2969" w:type="dxa"/>
            <w:tcBorders>
              <w:top w:val="single" w:sz="4" w:space="0" w:color="000000"/>
              <w:left w:val="single" w:sz="4" w:space="0" w:color="000000"/>
              <w:bottom w:val="single" w:sz="4" w:space="0" w:color="000000"/>
              <w:right w:val="single" w:sz="4" w:space="0" w:color="000000"/>
            </w:tcBorders>
            <w:hideMark/>
          </w:tcPr>
          <w:p w:rsidR="00DA6A17" w:rsidRPr="00720100" w:rsidRDefault="00DA6A17" w:rsidP="00DA6A17">
            <w:pPr>
              <w:rPr>
                <w:color w:val="000000" w:themeColor="text1"/>
              </w:rPr>
            </w:pPr>
            <w:r w:rsidRPr="00720100">
              <w:rPr>
                <w:color w:val="000000" w:themeColor="text1"/>
              </w:rPr>
              <w:t>Семакин И.Г., Залогова Л.А., Русаков С.В., Шестакова Л.В.</w:t>
            </w:r>
          </w:p>
        </w:tc>
        <w:tc>
          <w:tcPr>
            <w:tcW w:w="3512" w:type="dxa"/>
            <w:tcBorders>
              <w:top w:val="single" w:sz="4" w:space="0" w:color="000000"/>
              <w:left w:val="single" w:sz="4" w:space="0" w:color="000000"/>
              <w:bottom w:val="single" w:sz="4" w:space="0" w:color="000000"/>
              <w:right w:val="single" w:sz="4" w:space="0" w:color="000000"/>
            </w:tcBorders>
            <w:hideMark/>
          </w:tcPr>
          <w:p w:rsidR="00DA6A17" w:rsidRPr="00720100" w:rsidRDefault="00DA6A17" w:rsidP="00DA6A17">
            <w:pPr>
              <w:rPr>
                <w:color w:val="000000" w:themeColor="text1"/>
              </w:rPr>
            </w:pPr>
            <w:r w:rsidRPr="00720100">
              <w:rPr>
                <w:color w:val="000000" w:themeColor="text1"/>
              </w:rPr>
              <w:t>Информатика</w:t>
            </w:r>
          </w:p>
        </w:tc>
        <w:tc>
          <w:tcPr>
            <w:tcW w:w="740" w:type="dxa"/>
            <w:tcBorders>
              <w:top w:val="single" w:sz="4" w:space="0" w:color="000000"/>
              <w:left w:val="single" w:sz="4" w:space="0" w:color="000000"/>
              <w:bottom w:val="single" w:sz="4" w:space="0" w:color="000000"/>
              <w:right w:val="single" w:sz="4" w:space="0" w:color="000000"/>
            </w:tcBorders>
            <w:hideMark/>
          </w:tcPr>
          <w:p w:rsidR="00DA6A17" w:rsidRPr="00720100" w:rsidRDefault="00DA6A17" w:rsidP="00DA6A17">
            <w:pPr>
              <w:rPr>
                <w:color w:val="000000" w:themeColor="text1"/>
              </w:rPr>
            </w:pPr>
            <w:r>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A6A17" w:rsidRPr="00720100" w:rsidRDefault="00DA6A17" w:rsidP="00DA6A17">
            <w:pPr>
              <w:rPr>
                <w:color w:val="000000" w:themeColor="text1"/>
              </w:rPr>
            </w:pPr>
            <w:r w:rsidRPr="00720100">
              <w:rPr>
                <w:color w:val="000000" w:themeColor="text1"/>
              </w:rPr>
              <w:t>ООО "БИНОМ. Лаборатория знаний"</w:t>
            </w:r>
          </w:p>
        </w:tc>
      </w:tr>
      <w:tr w:rsidR="007803E5"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jc w:val="center"/>
              <w:rPr>
                <w:b/>
                <w:color w:val="000000" w:themeColor="text1"/>
              </w:rPr>
            </w:pPr>
            <w:r w:rsidRPr="00720100">
              <w:rPr>
                <w:b/>
                <w:color w:val="000000" w:themeColor="text1"/>
              </w:rPr>
              <w:t>Физика (учебный предмет)</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rPr>
                <w:color w:val="000000" w:themeColor="text1"/>
              </w:rPr>
            </w:pPr>
            <w:r w:rsidRPr="00720100">
              <w:rPr>
                <w:color w:val="000000" w:themeColor="text1"/>
              </w:rPr>
              <w:t>1.3.5.1.4.1</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Мякишев Г.Я., Буховцев Б.Б., Сотский Н.Н. / Под ред. Парфентьевой Н.А.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Физика (базовыйуровень)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ОАО "Издательство" Просвещение"</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rPr>
                <w:color w:val="000000" w:themeColor="text1"/>
              </w:rPr>
            </w:pPr>
            <w:r w:rsidRPr="00720100">
              <w:rPr>
                <w:color w:val="000000" w:themeColor="text1"/>
              </w:rPr>
              <w:t>1.3.5.1.4.2</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Мякишев Г.Я., Буховцев Б.Б., Чаругин В.М. / Под ред. Парфентьевой Н.А.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Физика (базовыйуровень)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ОАО "Издательство" Просвещение"</w:t>
            </w:r>
          </w:p>
        </w:tc>
      </w:tr>
      <w:tr w:rsidR="007803E5"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jc w:val="center"/>
              <w:rPr>
                <w:b/>
                <w:bCs/>
                <w:color w:val="000000" w:themeColor="text1"/>
              </w:rPr>
            </w:pPr>
            <w:r w:rsidRPr="00720100">
              <w:rPr>
                <w:b/>
                <w:bCs/>
                <w:color w:val="000000" w:themeColor="text1"/>
              </w:rPr>
              <w:t>Биология (учебный предмет)</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rPr>
                <w:color w:val="000000" w:themeColor="text1"/>
              </w:rPr>
            </w:pPr>
            <w:r w:rsidRPr="00720100">
              <w:rPr>
                <w:color w:val="000000" w:themeColor="text1"/>
              </w:rPr>
              <w:t>1.3.5.5.4.1</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Н.БЗахаров,С.Г.Мамонтов,Н.Н.Сонин</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Биология. Общая биология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10-11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ООО "ДРОФА"</w:t>
            </w:r>
          </w:p>
        </w:tc>
      </w:tr>
      <w:tr w:rsidR="007803E5"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jc w:val="center"/>
              <w:rPr>
                <w:b/>
                <w:bCs/>
                <w:color w:val="000000" w:themeColor="text1"/>
              </w:rPr>
            </w:pPr>
            <w:r w:rsidRPr="00720100">
              <w:rPr>
                <w:b/>
                <w:bCs/>
                <w:color w:val="000000" w:themeColor="text1"/>
              </w:rPr>
              <w:t>Химия (учебный предмет)</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rPr>
                <w:color w:val="000000" w:themeColor="text1"/>
              </w:rPr>
            </w:pPr>
            <w:r w:rsidRPr="00720100">
              <w:rPr>
                <w:color w:val="000000" w:themeColor="text1"/>
              </w:rPr>
              <w:t>1.3.5.3.1.1</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Габриелян О.С.</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Химия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ООО "ДРОФА"</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rPr>
                <w:color w:val="000000" w:themeColor="text1"/>
              </w:rPr>
            </w:pPr>
            <w:r w:rsidRPr="00720100">
              <w:rPr>
                <w:color w:val="000000" w:themeColor="text1"/>
              </w:rPr>
              <w:t>1.3.5.3.1.2</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Габриелян О.С.</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Химия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ООО "ДРОФА"</w:t>
            </w:r>
          </w:p>
        </w:tc>
      </w:tr>
      <w:tr w:rsidR="007803E5"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jc w:val="center"/>
              <w:rPr>
                <w:b/>
                <w:color w:val="000000" w:themeColor="text1"/>
              </w:rPr>
            </w:pPr>
            <w:r w:rsidRPr="00720100">
              <w:rPr>
                <w:b/>
                <w:color w:val="000000" w:themeColor="text1"/>
              </w:rPr>
              <w:t>Технология (предметная область)</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tcPr>
          <w:p w:rsidR="007803E5" w:rsidRPr="00720100" w:rsidRDefault="007803E5" w:rsidP="007803E5">
            <w:pPr>
              <w:rPr>
                <w:color w:val="000000" w:themeColor="text1"/>
              </w:rPr>
            </w:pP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В.Д. Симоненко, Н.В.Матяш</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Технология 10-11</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10-11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ООО Издательский центр ВЕНТАНА-ГРАФ</w:t>
            </w:r>
          </w:p>
        </w:tc>
      </w:tr>
      <w:tr w:rsidR="007803E5"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jc w:val="center"/>
              <w:rPr>
                <w:b/>
                <w:color w:val="000000" w:themeColor="text1"/>
              </w:rPr>
            </w:pPr>
            <w:r w:rsidRPr="00720100">
              <w:rPr>
                <w:b/>
                <w:color w:val="000000" w:themeColor="text1"/>
              </w:rPr>
              <w:t>Физическая культура (учебный предмет)</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rPr>
                <w:color w:val="000000" w:themeColor="text1"/>
              </w:rPr>
            </w:pPr>
            <w:r w:rsidRPr="00720100">
              <w:rPr>
                <w:color w:val="000000" w:themeColor="text1"/>
              </w:rPr>
              <w:t>1.3.6.1.2.1</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 xml:space="preserve">Лях В.И. </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Физическая культура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ОАО "Издательство" Просвещение"</w:t>
            </w:r>
          </w:p>
        </w:tc>
      </w:tr>
      <w:tr w:rsidR="007803E5"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jc w:val="center"/>
              <w:rPr>
                <w:b/>
                <w:color w:val="000000" w:themeColor="text1"/>
              </w:rPr>
            </w:pPr>
            <w:r w:rsidRPr="00720100">
              <w:rPr>
                <w:b/>
                <w:color w:val="000000" w:themeColor="text1"/>
              </w:rPr>
              <w:t>Основы безопасности жизнедеятельности (учебный предмет)</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rPr>
                <w:color w:val="000000" w:themeColor="text1"/>
              </w:rPr>
            </w:pPr>
            <w:r w:rsidRPr="00720100">
              <w:rPr>
                <w:color w:val="000000" w:themeColor="text1"/>
              </w:rPr>
              <w:t>1.3.6.3.4.1</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Смирнов А.Т., Хренников Б.О. / Под ред. Смирнова А.Т.</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Основы безопасности жизнедеятельности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ОАО "Издательство" Просвещение"</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rPr>
                <w:color w:val="000000" w:themeColor="text1"/>
              </w:rPr>
            </w:pPr>
            <w:r w:rsidRPr="00720100">
              <w:rPr>
                <w:color w:val="000000" w:themeColor="text1"/>
              </w:rPr>
              <w:t>1.3.6.3.4.2</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Смирнов А.Т., Хренников Б.О. / Под ред. Смирнова А.Т.</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Основы безопасности жизнедеятельности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ОАО "Издательство" Просвещение"</w:t>
            </w:r>
          </w:p>
        </w:tc>
      </w:tr>
      <w:tr w:rsidR="007803E5"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jc w:val="center"/>
              <w:rPr>
                <w:b/>
                <w:color w:val="000000" w:themeColor="text1"/>
              </w:rPr>
            </w:pPr>
            <w:r w:rsidRPr="00720100">
              <w:rPr>
                <w:b/>
                <w:color w:val="000000" w:themeColor="text1"/>
              </w:rPr>
              <w:t>История Дагестана</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Егорова В.П., Разанов М.А.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История Дагестана</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Изд. НИИ Педагогики</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Исмаилов А.Р., Амирова З.М.</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История Дагестана</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Дагучпедгиз</w:t>
            </w:r>
          </w:p>
        </w:tc>
      </w:tr>
      <w:tr w:rsidR="007803E5"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jc w:val="center"/>
              <w:rPr>
                <w:b/>
                <w:color w:val="000000" w:themeColor="text1"/>
              </w:rPr>
            </w:pPr>
            <w:r w:rsidRPr="00720100">
              <w:rPr>
                <w:b/>
                <w:color w:val="000000" w:themeColor="text1"/>
              </w:rPr>
              <w:t>КТНД</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Саидов Т.Г., Саидова А.Г.</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КТНД</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Изд. НИИ Педагогики</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Саидов Т.Г., Саидова А.Г.</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КТНД</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Изд. НИИ Педагогики</w:t>
            </w:r>
          </w:p>
        </w:tc>
      </w:tr>
      <w:tr w:rsidR="007803E5"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jc w:val="center"/>
              <w:rPr>
                <w:b/>
                <w:color w:val="000000" w:themeColor="text1"/>
              </w:rPr>
            </w:pPr>
            <w:r w:rsidRPr="00720100">
              <w:rPr>
                <w:b/>
                <w:color w:val="000000" w:themeColor="text1"/>
              </w:rPr>
              <w:t>Родной язык</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Абдусаламов А.А., Исаев М.П.,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Родной язык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ООО Издательство НИИ педагогика</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Абдусаламов А.А., Исаев М.П.,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Родной язык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ООО Издательство НИИ педагогика</w:t>
            </w:r>
          </w:p>
        </w:tc>
      </w:tr>
      <w:tr w:rsidR="007803E5"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jc w:val="center"/>
              <w:rPr>
                <w:b/>
                <w:color w:val="000000" w:themeColor="text1"/>
              </w:rPr>
            </w:pPr>
            <w:r w:rsidRPr="00720100">
              <w:rPr>
                <w:b/>
                <w:color w:val="000000" w:themeColor="text1"/>
              </w:rPr>
              <w:t>Родная литература</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rPr>
                <w:color w:val="000000" w:themeColor="text1"/>
              </w:rPr>
            </w:pPr>
            <w:r w:rsidRPr="00720100">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Алибеков Б.О., Магомед З.А.,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Родная литература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ООО Издательство НИИ педагогика</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rPr>
                <w:color w:val="000000" w:themeColor="text1"/>
              </w:rPr>
            </w:pPr>
            <w:r w:rsidRPr="00720100">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М.Р.Магомедов</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Родная литература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ООО Издательство НИИ педагогика</w:t>
            </w:r>
          </w:p>
        </w:tc>
      </w:tr>
      <w:tr w:rsidR="007803E5" w:rsidRPr="00720100"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jc w:val="center"/>
              <w:rPr>
                <w:b/>
                <w:color w:val="000000" w:themeColor="text1"/>
              </w:rPr>
            </w:pPr>
            <w:r w:rsidRPr="00720100">
              <w:rPr>
                <w:b/>
                <w:color w:val="000000" w:themeColor="text1"/>
              </w:rPr>
              <w:t>Астрономия</w:t>
            </w:r>
          </w:p>
        </w:tc>
      </w:tr>
      <w:tr w:rsidR="007803E5" w:rsidRPr="00720100"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720100" w:rsidRDefault="007803E5" w:rsidP="007803E5">
            <w:pPr>
              <w:rPr>
                <w:color w:val="000000" w:themeColor="text1"/>
              </w:rPr>
            </w:pPr>
            <w:r w:rsidRPr="00720100">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Б.А.Воронцов – Вельяминов,Е.К.Страут</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Астрономия</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720100" w:rsidRDefault="007803E5" w:rsidP="007803E5">
            <w:pPr>
              <w:rPr>
                <w:color w:val="000000" w:themeColor="text1"/>
              </w:rPr>
            </w:pPr>
            <w:r w:rsidRPr="00720100">
              <w:rPr>
                <w:color w:val="000000" w:themeColor="text1"/>
              </w:rPr>
              <w:t>ООО «Дрофа</w:t>
            </w:r>
            <w:r>
              <w:rPr>
                <w:color w:val="000000" w:themeColor="text1"/>
              </w:rPr>
              <w:t xml:space="preserve">» </w:t>
            </w:r>
          </w:p>
        </w:tc>
      </w:tr>
    </w:tbl>
    <w:p w:rsidR="0095147C" w:rsidRPr="00720100" w:rsidRDefault="0095147C" w:rsidP="0095147C">
      <w:pPr>
        <w:pStyle w:val="a5"/>
        <w:spacing w:line="252" w:lineRule="auto"/>
        <w:ind w:left="142" w:firstLine="538"/>
        <w:jc w:val="both"/>
        <w:rPr>
          <w:color w:val="000000" w:themeColor="text1"/>
        </w:rPr>
      </w:pPr>
    </w:p>
    <w:p w:rsidR="0095147C" w:rsidRPr="00720100" w:rsidRDefault="0095147C" w:rsidP="0095147C">
      <w:pPr>
        <w:pStyle w:val="a5"/>
        <w:spacing w:line="252" w:lineRule="auto"/>
        <w:ind w:left="0"/>
        <w:jc w:val="both"/>
        <w:rPr>
          <w:rStyle w:val="afff2"/>
          <w:rFonts w:eastAsiaTheme="majorEastAsia"/>
          <w:i/>
          <w:iCs/>
          <w:color w:val="000000" w:themeColor="text1"/>
          <w:sz w:val="28"/>
          <w:szCs w:val="28"/>
        </w:rPr>
      </w:pPr>
    </w:p>
    <w:p w:rsidR="0017731E" w:rsidRPr="00720100" w:rsidRDefault="0017731E" w:rsidP="0095147C">
      <w:pPr>
        <w:pStyle w:val="a5"/>
        <w:spacing w:line="252" w:lineRule="auto"/>
        <w:ind w:left="0"/>
        <w:jc w:val="both"/>
        <w:rPr>
          <w:rStyle w:val="afff2"/>
          <w:rFonts w:eastAsiaTheme="majorEastAsia"/>
          <w:i/>
          <w:iCs/>
          <w:color w:val="000000" w:themeColor="text1"/>
          <w:sz w:val="28"/>
          <w:szCs w:val="28"/>
        </w:rPr>
      </w:pP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Кадровые условия реализации ООП</w:t>
      </w:r>
    </w:p>
    <w:p w:rsidR="0095147C" w:rsidRPr="00720100" w:rsidRDefault="0095147C" w:rsidP="0095147C">
      <w:pPr>
        <w:shd w:val="clear" w:color="auto" w:fill="FFFFFF"/>
        <w:tabs>
          <w:tab w:val="left" w:pos="569"/>
          <w:tab w:val="left" w:leader="underscore" w:pos="11494"/>
        </w:tabs>
        <w:spacing w:line="252" w:lineRule="auto"/>
        <w:ind w:firstLine="680"/>
        <w:jc w:val="both"/>
        <w:rPr>
          <w:rStyle w:val="afff2"/>
          <w:color w:val="000000" w:themeColor="text1"/>
        </w:rPr>
      </w:pPr>
      <w:r w:rsidRPr="00720100">
        <w:rPr>
          <w:color w:val="000000" w:themeColor="text1"/>
        </w:rPr>
        <w:t xml:space="preserve">Средняяя школа укомплектована педагогическими работниками высшей и первой квалификационной категории. </w:t>
      </w:r>
      <w:r w:rsidRPr="00720100">
        <w:rPr>
          <w:color w:val="000000" w:themeColor="text1"/>
          <w:spacing w:val="-3"/>
        </w:rPr>
        <w:t>Кадровые условия реализации образовательной программы о</w:t>
      </w:r>
      <w:r w:rsidRPr="00720100">
        <w:rPr>
          <w:color w:val="000000" w:themeColor="text1"/>
        </w:rPr>
        <w:t xml:space="preserve">беспечивают необходимое качество и постоянное совершенствование профессиональной деятельности работников МКОУ </w:t>
      </w:r>
      <w:r w:rsidR="009D6464">
        <w:rPr>
          <w:color w:val="000000" w:themeColor="text1"/>
        </w:rPr>
        <w:t>«Цудахарская СОШ им.М.В.Вагабова</w:t>
      </w:r>
      <w:r w:rsidR="007108CF">
        <w:rPr>
          <w:color w:val="000000" w:themeColor="text1"/>
        </w:rPr>
        <w:t>»</w:t>
      </w:r>
      <w:r w:rsidR="00A56863">
        <w:rPr>
          <w:color w:val="000000" w:themeColor="text1"/>
        </w:rPr>
        <w:t>.</w:t>
      </w:r>
      <w:r w:rsidRPr="00720100">
        <w:rPr>
          <w:color w:val="000000" w:themeColor="text1"/>
        </w:rPr>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мастерства,о чем свидетельствует постоянный процесс повышения квалификации педагогического состава. </w:t>
      </w:r>
    </w:p>
    <w:p w:rsidR="0095147C" w:rsidRPr="00720100" w:rsidRDefault="0095147C" w:rsidP="0095147C">
      <w:pPr>
        <w:pStyle w:val="a5"/>
        <w:spacing w:line="252" w:lineRule="auto"/>
        <w:ind w:left="0"/>
        <w:jc w:val="both"/>
        <w:rPr>
          <w:rStyle w:val="afff2"/>
          <w:rFonts w:eastAsiaTheme="majorEastAsia"/>
          <w:iCs/>
          <w:color w:val="000000" w:themeColor="text1"/>
        </w:rPr>
      </w:pP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Организацияуправленияреализацией образовательной программы</w:t>
      </w:r>
    </w:p>
    <w:p w:rsidR="0095147C" w:rsidRPr="00720100" w:rsidRDefault="0095147C" w:rsidP="0095147C">
      <w:pPr>
        <w:spacing w:line="252" w:lineRule="auto"/>
        <w:ind w:firstLine="709"/>
        <w:jc w:val="both"/>
        <w:rPr>
          <w:color w:val="000000" w:themeColor="text1"/>
        </w:rPr>
      </w:pPr>
      <w:r w:rsidRPr="00720100">
        <w:rPr>
          <w:color w:val="000000" w:themeColor="text1"/>
        </w:rPr>
        <w:t xml:space="preserve">Принятие управленческих решений, связанных с повышением эффективности реализации </w:t>
      </w:r>
      <w:r w:rsidRPr="00720100">
        <w:rPr>
          <w:b/>
          <w:color w:val="000000" w:themeColor="text1"/>
        </w:rPr>
        <w:t>ООП,</w:t>
      </w:r>
      <w:r w:rsidRPr="00720100">
        <w:rPr>
          <w:color w:val="000000" w:themeColor="text1"/>
        </w:rPr>
        <w:t xml:space="preserve"> осуществляется на основе анализа, включающего:</w:t>
      </w:r>
    </w:p>
    <w:p w:rsidR="0095147C" w:rsidRPr="00720100" w:rsidRDefault="0095147C" w:rsidP="0017731E">
      <w:pPr>
        <w:widowControl/>
        <w:numPr>
          <w:ilvl w:val="0"/>
          <w:numId w:val="106"/>
        </w:numPr>
        <w:suppressAutoHyphens w:val="0"/>
        <w:spacing w:line="252" w:lineRule="auto"/>
        <w:jc w:val="both"/>
        <w:rPr>
          <w:color w:val="000000" w:themeColor="text1"/>
        </w:rPr>
      </w:pPr>
      <w:r w:rsidRPr="00720100">
        <w:rPr>
          <w:color w:val="000000" w:themeColor="text1"/>
        </w:rPr>
        <w:t xml:space="preserve">изучение процесса и результатов реализации </w:t>
      </w:r>
      <w:r w:rsidRPr="00720100">
        <w:rPr>
          <w:b/>
          <w:color w:val="000000" w:themeColor="text1"/>
        </w:rPr>
        <w:t>ООП</w:t>
      </w:r>
      <w:r w:rsidRPr="00720100">
        <w:rPr>
          <w:color w:val="000000" w:themeColor="text1"/>
        </w:rPr>
        <w:t xml:space="preserve"> администрацией </w:t>
      </w:r>
    </w:p>
    <w:p w:rsidR="0095147C" w:rsidRPr="00720100" w:rsidRDefault="0095147C" w:rsidP="0017731E">
      <w:pPr>
        <w:widowControl/>
        <w:numPr>
          <w:ilvl w:val="1"/>
          <w:numId w:val="106"/>
        </w:numPr>
        <w:suppressAutoHyphens w:val="0"/>
        <w:spacing w:line="252" w:lineRule="auto"/>
        <w:contextualSpacing/>
        <w:jc w:val="both"/>
        <w:rPr>
          <w:color w:val="000000" w:themeColor="text1"/>
        </w:rPr>
      </w:pPr>
      <w:r w:rsidRPr="00720100">
        <w:rPr>
          <w:color w:val="000000" w:themeColor="text1"/>
        </w:rPr>
        <w:t>наблюдение;</w:t>
      </w:r>
    </w:p>
    <w:p w:rsidR="0095147C" w:rsidRPr="00720100" w:rsidRDefault="0095147C" w:rsidP="0017731E">
      <w:pPr>
        <w:widowControl/>
        <w:numPr>
          <w:ilvl w:val="1"/>
          <w:numId w:val="106"/>
        </w:numPr>
        <w:suppressAutoHyphens w:val="0"/>
        <w:spacing w:line="252" w:lineRule="auto"/>
        <w:contextualSpacing/>
        <w:jc w:val="both"/>
        <w:rPr>
          <w:color w:val="000000" w:themeColor="text1"/>
        </w:rPr>
      </w:pPr>
      <w:r w:rsidRPr="00720100">
        <w:rPr>
          <w:color w:val="000000" w:themeColor="text1"/>
        </w:rPr>
        <w:t>собеседование;</w:t>
      </w:r>
    </w:p>
    <w:p w:rsidR="0095147C" w:rsidRPr="00720100" w:rsidRDefault="0095147C" w:rsidP="0017731E">
      <w:pPr>
        <w:widowControl/>
        <w:numPr>
          <w:ilvl w:val="1"/>
          <w:numId w:val="106"/>
        </w:numPr>
        <w:suppressAutoHyphens w:val="0"/>
        <w:spacing w:line="252" w:lineRule="auto"/>
        <w:contextualSpacing/>
        <w:jc w:val="both"/>
        <w:rPr>
          <w:color w:val="000000" w:themeColor="text1"/>
        </w:rPr>
      </w:pPr>
      <w:r w:rsidRPr="00720100">
        <w:rPr>
          <w:color w:val="000000" w:themeColor="text1"/>
        </w:rPr>
        <w:t>посещение уроков;</w:t>
      </w:r>
    </w:p>
    <w:p w:rsidR="0095147C" w:rsidRPr="00720100" w:rsidRDefault="0095147C" w:rsidP="0017731E">
      <w:pPr>
        <w:widowControl/>
        <w:numPr>
          <w:ilvl w:val="1"/>
          <w:numId w:val="106"/>
        </w:numPr>
        <w:suppressAutoHyphens w:val="0"/>
        <w:spacing w:line="252" w:lineRule="auto"/>
        <w:contextualSpacing/>
        <w:jc w:val="both"/>
        <w:rPr>
          <w:color w:val="000000" w:themeColor="text1"/>
        </w:rPr>
      </w:pPr>
      <w:r w:rsidRPr="00720100">
        <w:rPr>
          <w:color w:val="000000" w:themeColor="text1"/>
        </w:rPr>
        <w:t>анализ школьной документации;</w:t>
      </w:r>
    </w:p>
    <w:p w:rsidR="0095147C" w:rsidRPr="00720100" w:rsidRDefault="0095147C" w:rsidP="0017731E">
      <w:pPr>
        <w:widowControl/>
        <w:numPr>
          <w:ilvl w:val="0"/>
          <w:numId w:val="106"/>
        </w:numPr>
        <w:suppressAutoHyphens w:val="0"/>
        <w:spacing w:line="252" w:lineRule="auto"/>
        <w:jc w:val="both"/>
        <w:rPr>
          <w:color w:val="000000" w:themeColor="text1"/>
        </w:rPr>
      </w:pPr>
      <w:r w:rsidRPr="00720100">
        <w:rPr>
          <w:color w:val="000000" w:themeColor="text1"/>
        </w:rPr>
        <w:t xml:space="preserve">внешнюю экспертизу процессов и результатов реализации </w:t>
      </w:r>
      <w:r w:rsidRPr="00720100">
        <w:rPr>
          <w:b/>
          <w:color w:val="000000" w:themeColor="text1"/>
        </w:rPr>
        <w:t>ООП</w:t>
      </w:r>
      <w:r w:rsidRPr="00720100">
        <w:rPr>
          <w:color w:val="000000" w:themeColor="text1"/>
        </w:rPr>
        <w:t>:</w:t>
      </w:r>
    </w:p>
    <w:p w:rsidR="0095147C" w:rsidRPr="00720100" w:rsidRDefault="0095147C" w:rsidP="0017731E">
      <w:pPr>
        <w:widowControl/>
        <w:numPr>
          <w:ilvl w:val="1"/>
          <w:numId w:val="106"/>
        </w:numPr>
        <w:suppressAutoHyphens w:val="0"/>
        <w:spacing w:line="252" w:lineRule="auto"/>
        <w:contextualSpacing/>
        <w:jc w:val="both"/>
        <w:rPr>
          <w:color w:val="000000" w:themeColor="text1"/>
        </w:rPr>
      </w:pPr>
      <w:r w:rsidRPr="00720100">
        <w:rPr>
          <w:color w:val="000000" w:themeColor="text1"/>
        </w:rPr>
        <w:t>аттестация школы;</w:t>
      </w:r>
    </w:p>
    <w:p w:rsidR="0095147C" w:rsidRPr="00720100" w:rsidRDefault="0095147C" w:rsidP="0017731E">
      <w:pPr>
        <w:widowControl/>
        <w:numPr>
          <w:ilvl w:val="1"/>
          <w:numId w:val="106"/>
        </w:numPr>
        <w:suppressAutoHyphens w:val="0"/>
        <w:spacing w:line="252" w:lineRule="auto"/>
        <w:contextualSpacing/>
        <w:jc w:val="both"/>
        <w:rPr>
          <w:color w:val="000000" w:themeColor="text1"/>
        </w:rPr>
      </w:pPr>
      <w:r w:rsidRPr="00720100">
        <w:rPr>
          <w:color w:val="000000" w:themeColor="text1"/>
        </w:rPr>
        <w:t>данные педагогических исследований сторонних организаций.</w:t>
      </w:r>
    </w:p>
    <w:p w:rsidR="0095147C" w:rsidRPr="00720100" w:rsidRDefault="0095147C" w:rsidP="0017731E">
      <w:pPr>
        <w:widowControl/>
        <w:numPr>
          <w:ilvl w:val="1"/>
          <w:numId w:val="106"/>
        </w:numPr>
        <w:suppressAutoHyphens w:val="0"/>
        <w:spacing w:line="252" w:lineRule="auto"/>
        <w:contextualSpacing/>
        <w:jc w:val="both"/>
        <w:rPr>
          <w:rStyle w:val="afff2"/>
          <w:b w:val="0"/>
          <w:bCs w:val="0"/>
          <w:color w:val="000000" w:themeColor="text1"/>
        </w:rPr>
      </w:pPr>
      <w:r w:rsidRPr="00720100">
        <w:rPr>
          <w:color w:val="000000" w:themeColor="text1"/>
        </w:rPr>
        <w:t>проведение диагностических работ</w:t>
      </w:r>
    </w:p>
    <w:p w:rsidR="0095147C" w:rsidRPr="00720100" w:rsidRDefault="0095147C" w:rsidP="0095147C">
      <w:pPr>
        <w:pStyle w:val="a5"/>
        <w:spacing w:line="252" w:lineRule="auto"/>
        <w:ind w:left="0"/>
        <w:jc w:val="both"/>
        <w:rPr>
          <w:rStyle w:val="afff2"/>
          <w:rFonts w:eastAsiaTheme="majorEastAsia"/>
          <w:iCs/>
          <w:color w:val="000000" w:themeColor="text1"/>
        </w:rPr>
      </w:pPr>
    </w:p>
    <w:p w:rsidR="0095147C" w:rsidRPr="00720100" w:rsidRDefault="0095147C" w:rsidP="0095147C">
      <w:pPr>
        <w:pStyle w:val="a5"/>
        <w:spacing w:line="252" w:lineRule="auto"/>
        <w:ind w:left="0"/>
        <w:jc w:val="both"/>
        <w:rPr>
          <w:rStyle w:val="afff2"/>
          <w:rFonts w:eastAsiaTheme="majorEastAsia"/>
          <w:iCs/>
          <w:color w:val="000000" w:themeColor="text1"/>
        </w:rPr>
      </w:pPr>
      <w:r w:rsidRPr="00720100">
        <w:rPr>
          <w:rStyle w:val="afff2"/>
          <w:rFonts w:eastAsiaTheme="majorEastAsia"/>
          <w:iCs/>
          <w:color w:val="000000" w:themeColor="text1"/>
        </w:rPr>
        <w:t>Способы представлениярезультатов реализации образовательной программы</w:t>
      </w:r>
    </w:p>
    <w:p w:rsidR="0095147C" w:rsidRPr="00720100" w:rsidRDefault="0095147C" w:rsidP="0095147C">
      <w:pPr>
        <w:spacing w:line="252" w:lineRule="auto"/>
        <w:ind w:firstLine="709"/>
        <w:jc w:val="both"/>
        <w:rPr>
          <w:color w:val="000000" w:themeColor="text1"/>
        </w:rPr>
      </w:pPr>
      <w:r w:rsidRPr="00720100">
        <w:rPr>
          <w:color w:val="000000" w:themeColor="text1"/>
        </w:rPr>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440BA2" w:rsidRPr="00720100" w:rsidRDefault="00440BA2">
      <w:pPr>
        <w:rPr>
          <w:color w:val="000000" w:themeColor="text1"/>
        </w:rPr>
      </w:pPr>
    </w:p>
    <w:sectPr w:rsidR="00440BA2" w:rsidRPr="00720100" w:rsidSect="00D55BCD">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637" w:rsidRDefault="00095637" w:rsidP="00000648">
      <w:r>
        <w:separator/>
      </w:r>
    </w:p>
  </w:endnote>
  <w:endnote w:type="continuationSeparator" w:id="1">
    <w:p w:rsidR="00095637" w:rsidRDefault="00095637" w:rsidP="00000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Condensed">
    <w:altName w:val="Arial"/>
    <w:charset w:val="CC"/>
    <w:family w:val="swiss"/>
    <w:pitch w:val="variable"/>
    <w:sig w:usb0="E7000EFF" w:usb1="5200F5FF" w:usb2="0A242021" w:usb3="00000000" w:csb0="000001BF" w:csb1="00000000"/>
  </w:font>
  <w:font w:name="DejaVu Sans">
    <w:altName w:val="Times New Roman"/>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637" w:rsidRDefault="00095637" w:rsidP="00000648">
      <w:r>
        <w:separator/>
      </w:r>
    </w:p>
  </w:footnote>
  <w:footnote w:type="continuationSeparator" w:id="1">
    <w:p w:rsidR="00095637" w:rsidRDefault="00095637" w:rsidP="00000648">
      <w:r>
        <w:continuationSeparator/>
      </w:r>
    </w:p>
  </w:footnote>
  <w:footnote w:id="2">
    <w:p w:rsidR="00095637" w:rsidRDefault="00095637" w:rsidP="00000648">
      <w:pPr>
        <w:pStyle w:val="a6"/>
      </w:pPr>
    </w:p>
  </w:footnote>
  <w:footnote w:id="3">
    <w:p w:rsidR="00095637" w:rsidRDefault="00095637" w:rsidP="00000648">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0">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8">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76655642"/>
    <w:multiLevelType w:val="hybridMultilevel"/>
    <w:tmpl w:val="D508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14"/>
  </w:num>
  <w:num w:numId="4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0"/>
  </w:num>
  <w:num w:numId="46">
    <w:abstractNumId w:val="45"/>
  </w:num>
  <w:num w:numId="4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63"/>
  </w:num>
  <w:num w:numId="52">
    <w:abstractNumId w:val="38"/>
  </w:num>
  <w:num w:numId="53">
    <w:abstractNumId w:val="5"/>
  </w:num>
  <w:num w:numId="54">
    <w:abstractNumId w:val="6"/>
  </w:num>
  <w:num w:numId="5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15"/>
    <w:lvlOverride w:ilvl="0"/>
    <w:lvlOverride w:ilvl="1">
      <w:startOverride w:val="1"/>
    </w:lvlOverride>
    <w:lvlOverride w:ilvl="2"/>
    <w:lvlOverride w:ilvl="3"/>
    <w:lvlOverride w:ilvl="4"/>
    <w:lvlOverride w:ilvl="5"/>
    <w:lvlOverride w:ilvl="6"/>
    <w:lvlOverride w:ilvl="7"/>
    <w:lvlOverride w:ilvl="8"/>
  </w:num>
  <w:num w:numId="62">
    <w:abstractNumId w:val="12"/>
  </w:num>
  <w:num w:numId="6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82">
    <w:abstractNumId w:val="31"/>
  </w:num>
  <w:num w:numId="83">
    <w:abstractNumId w:val="83"/>
  </w:num>
  <w:num w:numId="84">
    <w:abstractNumId w:val="46"/>
    <w:lvlOverride w:ilvl="0">
      <w:startOverride w:val="1"/>
    </w:lvlOverride>
    <w:lvlOverride w:ilvl="1"/>
    <w:lvlOverride w:ilvl="2"/>
    <w:lvlOverride w:ilvl="3"/>
    <w:lvlOverride w:ilvl="4"/>
    <w:lvlOverride w:ilvl="5"/>
    <w:lvlOverride w:ilvl="6"/>
    <w:lvlOverride w:ilvl="7"/>
    <w:lvlOverride w:ilvl="8"/>
  </w:num>
  <w:num w:numId="85">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86">
    <w:abstractNumId w:val="64"/>
  </w:num>
  <w:num w:numId="87">
    <w:abstractNumId w:val="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8">
    <w:abstractNumId w:val="97"/>
  </w:num>
  <w:num w:numId="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num>
  <w:num w:numId="9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3">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9"/>
    <w:lvlOverride w:ilvl="0"/>
    <w:lvlOverride w:ilvl="1">
      <w:startOverride w:val="1"/>
    </w:lvlOverride>
    <w:lvlOverride w:ilvl="2"/>
    <w:lvlOverride w:ilvl="3"/>
    <w:lvlOverride w:ilvl="4"/>
    <w:lvlOverride w:ilvl="5"/>
    <w:lvlOverride w:ilvl="6"/>
    <w:lvlOverride w:ilvl="7"/>
    <w:lvlOverride w:ilvl="8"/>
  </w:num>
  <w:num w:numId="97">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9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5"/>
  </w:num>
  <w:num w:numId="100">
    <w:abstractNumId w:val="52"/>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num>
  <w:num w:numId="108">
    <w:abstractNumId w:val="103"/>
  </w:num>
  <w:num w:numId="109">
    <w:abstractNumId w:val="43"/>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803191"/>
    <w:rsid w:val="00000648"/>
    <w:rsid w:val="00051248"/>
    <w:rsid w:val="00056AD0"/>
    <w:rsid w:val="00095637"/>
    <w:rsid w:val="000B3463"/>
    <w:rsid w:val="000F750D"/>
    <w:rsid w:val="00113D7D"/>
    <w:rsid w:val="001219AA"/>
    <w:rsid w:val="001323A6"/>
    <w:rsid w:val="0017731E"/>
    <w:rsid w:val="001A7F7B"/>
    <w:rsid w:val="00213555"/>
    <w:rsid w:val="0021643F"/>
    <w:rsid w:val="002171CF"/>
    <w:rsid w:val="002479C2"/>
    <w:rsid w:val="002567FE"/>
    <w:rsid w:val="0026003B"/>
    <w:rsid w:val="0026046D"/>
    <w:rsid w:val="0027736E"/>
    <w:rsid w:val="00286857"/>
    <w:rsid w:val="002A2495"/>
    <w:rsid w:val="002A4660"/>
    <w:rsid w:val="002F26D3"/>
    <w:rsid w:val="003122D0"/>
    <w:rsid w:val="00313DFB"/>
    <w:rsid w:val="003918B4"/>
    <w:rsid w:val="00392117"/>
    <w:rsid w:val="003A1A33"/>
    <w:rsid w:val="003B52D1"/>
    <w:rsid w:val="003C7EA4"/>
    <w:rsid w:val="003F5A34"/>
    <w:rsid w:val="004118E9"/>
    <w:rsid w:val="00436D7B"/>
    <w:rsid w:val="00440BA2"/>
    <w:rsid w:val="00455BC3"/>
    <w:rsid w:val="0047518C"/>
    <w:rsid w:val="004A0A0D"/>
    <w:rsid w:val="004A1F93"/>
    <w:rsid w:val="004C1B5C"/>
    <w:rsid w:val="004C4158"/>
    <w:rsid w:val="004C65F7"/>
    <w:rsid w:val="00515D85"/>
    <w:rsid w:val="005264A8"/>
    <w:rsid w:val="00547E06"/>
    <w:rsid w:val="00550EEF"/>
    <w:rsid w:val="00572D37"/>
    <w:rsid w:val="00577A54"/>
    <w:rsid w:val="005A4616"/>
    <w:rsid w:val="005B1789"/>
    <w:rsid w:val="005D1F38"/>
    <w:rsid w:val="005D3B07"/>
    <w:rsid w:val="006333DC"/>
    <w:rsid w:val="00642561"/>
    <w:rsid w:val="00680480"/>
    <w:rsid w:val="006875BE"/>
    <w:rsid w:val="006C5241"/>
    <w:rsid w:val="006C67DE"/>
    <w:rsid w:val="006E3400"/>
    <w:rsid w:val="006E55C6"/>
    <w:rsid w:val="00703A40"/>
    <w:rsid w:val="00703F58"/>
    <w:rsid w:val="00705D4E"/>
    <w:rsid w:val="007108CF"/>
    <w:rsid w:val="00720100"/>
    <w:rsid w:val="00730766"/>
    <w:rsid w:val="00740794"/>
    <w:rsid w:val="0075374B"/>
    <w:rsid w:val="007803E5"/>
    <w:rsid w:val="0078574D"/>
    <w:rsid w:val="007A23A8"/>
    <w:rsid w:val="007D0F34"/>
    <w:rsid w:val="007F4FEE"/>
    <w:rsid w:val="007F63C0"/>
    <w:rsid w:val="008015D0"/>
    <w:rsid w:val="00803191"/>
    <w:rsid w:val="008141FE"/>
    <w:rsid w:val="00815571"/>
    <w:rsid w:val="00840C80"/>
    <w:rsid w:val="00874C61"/>
    <w:rsid w:val="00895441"/>
    <w:rsid w:val="008B3885"/>
    <w:rsid w:val="008B5BD6"/>
    <w:rsid w:val="008B723F"/>
    <w:rsid w:val="008D48C0"/>
    <w:rsid w:val="008D7663"/>
    <w:rsid w:val="009431CB"/>
    <w:rsid w:val="00947EA9"/>
    <w:rsid w:val="0095147C"/>
    <w:rsid w:val="00956750"/>
    <w:rsid w:val="0096758C"/>
    <w:rsid w:val="00970DAA"/>
    <w:rsid w:val="00980DEC"/>
    <w:rsid w:val="009B7FA9"/>
    <w:rsid w:val="009C2D30"/>
    <w:rsid w:val="009D4C86"/>
    <w:rsid w:val="009D6464"/>
    <w:rsid w:val="00A05BBF"/>
    <w:rsid w:val="00A27CA8"/>
    <w:rsid w:val="00A37EA7"/>
    <w:rsid w:val="00A52634"/>
    <w:rsid w:val="00A56863"/>
    <w:rsid w:val="00AA3430"/>
    <w:rsid w:val="00AA3954"/>
    <w:rsid w:val="00AE5D6D"/>
    <w:rsid w:val="00B00471"/>
    <w:rsid w:val="00B028B6"/>
    <w:rsid w:val="00B55A43"/>
    <w:rsid w:val="00B71DB4"/>
    <w:rsid w:val="00B72FB8"/>
    <w:rsid w:val="00B75711"/>
    <w:rsid w:val="00B9377B"/>
    <w:rsid w:val="00BA6A3B"/>
    <w:rsid w:val="00BB3831"/>
    <w:rsid w:val="00C21409"/>
    <w:rsid w:val="00C31B9A"/>
    <w:rsid w:val="00C468CD"/>
    <w:rsid w:val="00CF6ED0"/>
    <w:rsid w:val="00D44F94"/>
    <w:rsid w:val="00D55BCD"/>
    <w:rsid w:val="00D97269"/>
    <w:rsid w:val="00DA6A17"/>
    <w:rsid w:val="00DF7FEE"/>
    <w:rsid w:val="00E40724"/>
    <w:rsid w:val="00E4493E"/>
    <w:rsid w:val="00EA4BD8"/>
    <w:rsid w:val="00EB3144"/>
    <w:rsid w:val="00EC38D7"/>
    <w:rsid w:val="00EC5102"/>
    <w:rsid w:val="00ED7781"/>
    <w:rsid w:val="00EF6F96"/>
    <w:rsid w:val="00F04FF9"/>
    <w:rsid w:val="00F10963"/>
    <w:rsid w:val="00F12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rules v:ext="edit">
        <o:r id="V:Rule10" type="connector" idref="#Прямая со стрелкой 4"/>
        <o:r id="V:Rule11" type="connector" idref="#Прямая со стрелкой 2"/>
        <o:r id="V:Rule12" type="connector" idref="#Прямая со стрелкой 11"/>
        <o:r id="V:Rule13" type="connector" idref="#Прямая со стрелкой 3"/>
        <o:r id="V:Rule14" type="connector" idref="#Прямая со стрелкой 1"/>
        <o:r id="V:Rule15" type="connector" idref="#Прямая со стрелкой 15"/>
        <o:r id="V:Rule16" type="connector" idref="#Прямая со стрелкой 10"/>
        <o:r id="V:Rule17" type="connector" idref="#Прямая со стрелкой 17"/>
        <o:r id="V:Rule18"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95147C"/>
    <w:pPr>
      <w:keepNext/>
      <w:tabs>
        <w:tab w:val="num" w:pos="0"/>
      </w:tabs>
      <w:ind w:left="432" w:hanging="432"/>
      <w:outlineLvl w:val="0"/>
    </w:pPr>
    <w:rPr>
      <w:b/>
    </w:rPr>
  </w:style>
  <w:style w:type="paragraph" w:styleId="2">
    <w:name w:val="heading 2"/>
    <w:basedOn w:val="a"/>
    <w:next w:val="a"/>
    <w:link w:val="20"/>
    <w:semiHidden/>
    <w:unhideWhenUsed/>
    <w:qFormat/>
    <w:rsid w:val="0095147C"/>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95147C"/>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95147C"/>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95147C"/>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9514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147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47C"/>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95147C"/>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95147C"/>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95147C"/>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95147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link w:val="8"/>
    <w:uiPriority w:val="9"/>
    <w:semiHidden/>
    <w:rsid w:val="0095147C"/>
    <w:rPr>
      <w:rFonts w:asciiTheme="majorHAnsi" w:eastAsiaTheme="majorEastAsia" w:hAnsiTheme="majorHAnsi" w:cstheme="majorBidi"/>
      <w:color w:val="404040" w:themeColor="text1" w:themeTint="BF"/>
      <w:kern w:val="2"/>
      <w:sz w:val="20"/>
      <w:szCs w:val="20"/>
      <w:lang w:eastAsia="ar-SA"/>
    </w:rPr>
  </w:style>
  <w:style w:type="character" w:styleId="a3">
    <w:name w:val="Hyperlink"/>
    <w:semiHidden/>
    <w:unhideWhenUsed/>
    <w:rsid w:val="0095147C"/>
    <w:rPr>
      <w:color w:val="000080"/>
      <w:u w:val="single"/>
    </w:rPr>
  </w:style>
  <w:style w:type="character" w:styleId="a4">
    <w:name w:val="FollowedHyperlink"/>
    <w:semiHidden/>
    <w:unhideWhenUsed/>
    <w:rsid w:val="0095147C"/>
    <w:rPr>
      <w:color w:val="800000"/>
      <w:u w:val="single"/>
    </w:rPr>
  </w:style>
  <w:style w:type="paragraph" w:styleId="HTML">
    <w:name w:val="HTML Preformatted"/>
    <w:basedOn w:val="a"/>
    <w:link w:val="HTML1"/>
    <w:semiHidden/>
    <w:unhideWhenUsed/>
    <w:rsid w:val="0095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95147C"/>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34"/>
    <w:unhideWhenUsed/>
    <w:qFormat/>
    <w:rsid w:val="0095147C"/>
    <w:pPr>
      <w:ind w:left="720"/>
      <w:contextualSpacing/>
    </w:pPr>
  </w:style>
  <w:style w:type="character" w:customStyle="1" w:styleId="21">
    <w:name w:val="Оглавление 2 Знак"/>
    <w:basedOn w:val="a0"/>
    <w:link w:val="22"/>
    <w:semiHidden/>
    <w:locked/>
    <w:rsid w:val="0095147C"/>
    <w:rPr>
      <w:sz w:val="23"/>
      <w:szCs w:val="23"/>
    </w:rPr>
  </w:style>
  <w:style w:type="character" w:customStyle="1" w:styleId="11">
    <w:name w:val="Текст сноски Знак1"/>
    <w:aliases w:val="F1 Знак1"/>
    <w:basedOn w:val="a0"/>
    <w:link w:val="a6"/>
    <w:locked/>
    <w:rsid w:val="0095147C"/>
    <w:rPr>
      <w:rFonts w:ascii="Times New Roman" w:eastAsia="Times New Roman" w:hAnsi="Times New Roman" w:cs="Calibri"/>
      <w:sz w:val="20"/>
      <w:szCs w:val="20"/>
      <w:lang w:eastAsia="ar-SA"/>
    </w:rPr>
  </w:style>
  <w:style w:type="paragraph" w:styleId="a6">
    <w:name w:val="footnote text"/>
    <w:aliases w:val="F1"/>
    <w:basedOn w:val="a"/>
    <w:link w:val="11"/>
    <w:unhideWhenUsed/>
    <w:qFormat/>
    <w:rsid w:val="0095147C"/>
    <w:rPr>
      <w:rFonts w:eastAsia="Times New Roman" w:cs="Calibri"/>
      <w:kern w:val="0"/>
      <w:sz w:val="20"/>
      <w:szCs w:val="20"/>
    </w:rPr>
  </w:style>
  <w:style w:type="character" w:customStyle="1" w:styleId="a7">
    <w:name w:val="Текст сноски Знак"/>
    <w:aliases w:val="F1 Знак"/>
    <w:basedOn w:val="a0"/>
    <w:semiHidden/>
    <w:rsid w:val="0095147C"/>
    <w:rPr>
      <w:rFonts w:ascii="Times New Roman" w:eastAsia="Andale Sans UI" w:hAnsi="Times New Roman" w:cs="Times New Roman"/>
      <w:kern w:val="2"/>
      <w:sz w:val="20"/>
      <w:szCs w:val="20"/>
      <w:lang w:eastAsia="ar-SA"/>
    </w:rPr>
  </w:style>
  <w:style w:type="character" w:customStyle="1" w:styleId="a8">
    <w:name w:val="Текст примечания Знак"/>
    <w:basedOn w:val="a0"/>
    <w:link w:val="a9"/>
    <w:uiPriority w:val="99"/>
    <w:semiHidden/>
    <w:locked/>
    <w:rsid w:val="0095147C"/>
    <w:rPr>
      <w:rFonts w:ascii="Times New Roman" w:eastAsia="Times New Roman" w:hAnsi="Times New Roman" w:cs="Times New Roman"/>
      <w:sz w:val="20"/>
      <w:szCs w:val="20"/>
      <w:lang w:eastAsia="ru-RU"/>
    </w:rPr>
  </w:style>
  <w:style w:type="character" w:customStyle="1" w:styleId="12">
    <w:name w:val="Верхний колонтитул Знак1"/>
    <w:basedOn w:val="a0"/>
    <w:link w:val="aa"/>
    <w:locked/>
    <w:rsid w:val="0095147C"/>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b"/>
    <w:uiPriority w:val="99"/>
    <w:locked/>
    <w:rsid w:val="0095147C"/>
    <w:rPr>
      <w:rFonts w:ascii="Times New Roman" w:eastAsia="Andale Sans UI" w:hAnsi="Times New Roman" w:cs="Times New Roman"/>
      <w:kern w:val="2"/>
      <w:sz w:val="24"/>
      <w:szCs w:val="24"/>
      <w:lang w:eastAsia="ar-SA"/>
    </w:rPr>
  </w:style>
  <w:style w:type="character" w:customStyle="1" w:styleId="ac">
    <w:name w:val="Название Знак"/>
    <w:basedOn w:val="a0"/>
    <w:link w:val="ad"/>
    <w:locked/>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e">
    <w:name w:val="Основной текст Знак"/>
    <w:basedOn w:val="a0"/>
    <w:link w:val="af"/>
    <w:uiPriority w:val="99"/>
    <w:semiHidden/>
    <w:locked/>
    <w:rsid w:val="0095147C"/>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95147C"/>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95147C"/>
    <w:rPr>
      <w:rFonts w:asciiTheme="majorHAnsi" w:eastAsiaTheme="majorEastAsia" w:hAnsiTheme="majorHAnsi" w:cstheme="majorBidi"/>
      <w:i/>
      <w:iCs/>
      <w:color w:val="4F81BD" w:themeColor="accent1"/>
      <w:spacing w:val="15"/>
      <w:kern w:val="2"/>
      <w:sz w:val="24"/>
      <w:szCs w:val="24"/>
      <w:lang w:eastAsia="ar-SA"/>
    </w:rPr>
  </w:style>
  <w:style w:type="character" w:customStyle="1" w:styleId="23">
    <w:name w:val="Основной текст 2 Знак"/>
    <w:basedOn w:val="a0"/>
    <w:link w:val="24"/>
    <w:uiPriority w:val="99"/>
    <w:semiHidden/>
    <w:locked/>
    <w:rsid w:val="0095147C"/>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95147C"/>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95147C"/>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95147C"/>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95147C"/>
    <w:rPr>
      <w:rFonts w:ascii="Courier New" w:eastAsia="Times New Roman" w:hAnsi="Courier New" w:cs="Times New Roman"/>
      <w:sz w:val="20"/>
      <w:szCs w:val="20"/>
    </w:rPr>
  </w:style>
  <w:style w:type="paragraph" w:styleId="a9">
    <w:name w:val="annotation text"/>
    <w:basedOn w:val="a"/>
    <w:link w:val="a8"/>
    <w:uiPriority w:val="99"/>
    <w:semiHidden/>
    <w:unhideWhenUsed/>
    <w:rsid w:val="0095147C"/>
    <w:rPr>
      <w:rFonts w:eastAsia="Times New Roman"/>
      <w:kern w:val="0"/>
      <w:sz w:val="20"/>
      <w:szCs w:val="20"/>
      <w:lang w:eastAsia="ru-RU"/>
    </w:rPr>
  </w:style>
  <w:style w:type="character" w:customStyle="1" w:styleId="14">
    <w:name w:val="Текст примечания Знак1"/>
    <w:basedOn w:val="a0"/>
    <w:uiPriority w:val="99"/>
    <w:semiHidden/>
    <w:rsid w:val="0095147C"/>
    <w:rPr>
      <w:rFonts w:ascii="Times New Roman" w:eastAsia="Andale Sans UI" w:hAnsi="Times New Roman" w:cs="Times New Roman"/>
      <w:kern w:val="2"/>
      <w:sz w:val="20"/>
      <w:szCs w:val="20"/>
      <w:lang w:eastAsia="ar-SA"/>
    </w:rPr>
  </w:style>
  <w:style w:type="character" w:customStyle="1" w:styleId="af6">
    <w:name w:val="Тема примечания Знак"/>
    <w:basedOn w:val="a8"/>
    <w:link w:val="af7"/>
    <w:uiPriority w:val="99"/>
    <w:semiHidden/>
    <w:locked/>
    <w:rsid w:val="0095147C"/>
    <w:rPr>
      <w:rFonts w:ascii="Times New Roman" w:eastAsia="Times New Roman" w:hAnsi="Times New Roman" w:cs="Times New Roman"/>
      <w:b/>
      <w:bCs/>
      <w:sz w:val="20"/>
      <w:szCs w:val="20"/>
      <w:lang w:eastAsia="ru-RU"/>
    </w:rPr>
  </w:style>
  <w:style w:type="character" w:customStyle="1" w:styleId="15">
    <w:name w:val="Текст выноски Знак1"/>
    <w:basedOn w:val="a0"/>
    <w:link w:val="af8"/>
    <w:semiHidden/>
    <w:locked/>
    <w:rsid w:val="0095147C"/>
    <w:rPr>
      <w:rFonts w:ascii="Tahoma" w:eastAsia="Andale Sans UI" w:hAnsi="Tahoma" w:cs="Tahoma"/>
      <w:kern w:val="2"/>
      <w:sz w:val="16"/>
      <w:szCs w:val="16"/>
      <w:lang w:eastAsia="ar-SA"/>
    </w:rPr>
  </w:style>
  <w:style w:type="character" w:customStyle="1" w:styleId="af9">
    <w:name w:val="Без интервала Знак"/>
    <w:link w:val="afa"/>
    <w:locked/>
    <w:rsid w:val="0095147C"/>
    <w:rPr>
      <w:rFonts w:ascii="Calibri" w:eastAsia="Arial" w:hAnsi="Calibri" w:cs="Times New Roman"/>
      <w:lang w:eastAsia="ar-SA"/>
    </w:rPr>
  </w:style>
  <w:style w:type="paragraph" w:styleId="af">
    <w:name w:val="Body Text"/>
    <w:basedOn w:val="a"/>
    <w:link w:val="ae"/>
    <w:uiPriority w:val="99"/>
    <w:semiHidden/>
    <w:unhideWhenUsed/>
    <w:rsid w:val="0095147C"/>
    <w:pPr>
      <w:spacing w:after="120"/>
    </w:pPr>
  </w:style>
  <w:style w:type="character" w:customStyle="1" w:styleId="16">
    <w:name w:val="Основной текст Знак1"/>
    <w:basedOn w:val="a0"/>
    <w:uiPriority w:val="99"/>
    <w:semiHidden/>
    <w:rsid w:val="0095147C"/>
    <w:rPr>
      <w:rFonts w:ascii="Times New Roman" w:eastAsia="Andale Sans UI" w:hAnsi="Times New Roman" w:cs="Times New Roman"/>
      <w:kern w:val="2"/>
      <w:sz w:val="24"/>
      <w:szCs w:val="24"/>
      <w:lang w:eastAsia="ar-SA"/>
    </w:rPr>
  </w:style>
  <w:style w:type="paragraph" w:customStyle="1" w:styleId="afb">
    <w:name w:val="Заголовок"/>
    <w:basedOn w:val="a"/>
    <w:next w:val="af"/>
    <w:uiPriority w:val="99"/>
    <w:qFormat/>
    <w:rsid w:val="0095147C"/>
    <w:pPr>
      <w:keepNext/>
      <w:spacing w:before="240" w:after="120"/>
    </w:pPr>
    <w:rPr>
      <w:rFonts w:ascii="Arial" w:hAnsi="Arial" w:cs="Tahoma"/>
      <w:sz w:val="28"/>
      <w:szCs w:val="28"/>
    </w:rPr>
  </w:style>
  <w:style w:type="paragraph" w:customStyle="1" w:styleId="51">
    <w:name w:val="Название5"/>
    <w:basedOn w:val="a"/>
    <w:uiPriority w:val="99"/>
    <w:qFormat/>
    <w:rsid w:val="0095147C"/>
    <w:pPr>
      <w:suppressLineNumbers/>
      <w:spacing w:before="120" w:after="120"/>
    </w:pPr>
    <w:rPr>
      <w:rFonts w:cs="Lohit Hindi"/>
      <w:i/>
      <w:iCs/>
    </w:rPr>
  </w:style>
  <w:style w:type="paragraph" w:customStyle="1" w:styleId="52">
    <w:name w:val="Указатель5"/>
    <w:basedOn w:val="a"/>
    <w:uiPriority w:val="99"/>
    <w:qFormat/>
    <w:rsid w:val="0095147C"/>
    <w:pPr>
      <w:suppressLineNumbers/>
    </w:pPr>
    <w:rPr>
      <w:rFonts w:cs="Lohit Hindi"/>
    </w:rPr>
  </w:style>
  <w:style w:type="paragraph" w:customStyle="1" w:styleId="41">
    <w:name w:val="Название4"/>
    <w:basedOn w:val="a"/>
    <w:uiPriority w:val="99"/>
    <w:qFormat/>
    <w:rsid w:val="0095147C"/>
    <w:pPr>
      <w:suppressLineNumbers/>
      <w:spacing w:before="120" w:after="120"/>
    </w:pPr>
    <w:rPr>
      <w:rFonts w:ascii="Arial" w:hAnsi="Arial" w:cs="Mangal"/>
      <w:i/>
      <w:iCs/>
      <w:sz w:val="20"/>
    </w:rPr>
  </w:style>
  <w:style w:type="paragraph" w:customStyle="1" w:styleId="42">
    <w:name w:val="Указатель4"/>
    <w:basedOn w:val="a"/>
    <w:uiPriority w:val="99"/>
    <w:qFormat/>
    <w:rsid w:val="0095147C"/>
    <w:pPr>
      <w:suppressLineNumbers/>
    </w:pPr>
    <w:rPr>
      <w:rFonts w:ascii="Arial" w:hAnsi="Arial" w:cs="Mangal"/>
    </w:rPr>
  </w:style>
  <w:style w:type="paragraph" w:customStyle="1" w:styleId="35">
    <w:name w:val="Название3"/>
    <w:basedOn w:val="a"/>
    <w:uiPriority w:val="99"/>
    <w:qFormat/>
    <w:rsid w:val="0095147C"/>
    <w:pPr>
      <w:suppressLineNumbers/>
      <w:spacing w:before="120" w:after="120"/>
    </w:pPr>
    <w:rPr>
      <w:i/>
      <w:iCs/>
    </w:rPr>
  </w:style>
  <w:style w:type="paragraph" w:customStyle="1" w:styleId="36">
    <w:name w:val="Указатель3"/>
    <w:basedOn w:val="a"/>
    <w:uiPriority w:val="99"/>
    <w:qFormat/>
    <w:rsid w:val="0095147C"/>
    <w:pPr>
      <w:suppressLineNumbers/>
    </w:pPr>
  </w:style>
  <w:style w:type="paragraph" w:customStyle="1" w:styleId="27">
    <w:name w:val="Название2"/>
    <w:basedOn w:val="a"/>
    <w:uiPriority w:val="99"/>
    <w:qFormat/>
    <w:rsid w:val="0095147C"/>
    <w:pPr>
      <w:suppressLineNumbers/>
      <w:spacing w:before="120" w:after="120"/>
    </w:pPr>
    <w:rPr>
      <w:i/>
      <w:iCs/>
    </w:rPr>
  </w:style>
  <w:style w:type="paragraph" w:customStyle="1" w:styleId="28">
    <w:name w:val="Указатель2"/>
    <w:basedOn w:val="a"/>
    <w:uiPriority w:val="99"/>
    <w:qFormat/>
    <w:rsid w:val="0095147C"/>
    <w:pPr>
      <w:suppressLineNumbers/>
    </w:pPr>
  </w:style>
  <w:style w:type="paragraph" w:customStyle="1" w:styleId="17">
    <w:name w:val="Название1"/>
    <w:basedOn w:val="a"/>
    <w:uiPriority w:val="99"/>
    <w:qFormat/>
    <w:rsid w:val="0095147C"/>
    <w:pPr>
      <w:suppressLineNumbers/>
      <w:spacing w:before="120" w:after="120"/>
    </w:pPr>
    <w:rPr>
      <w:rFonts w:cs="Tahoma"/>
      <w:i/>
      <w:iCs/>
    </w:rPr>
  </w:style>
  <w:style w:type="paragraph" w:customStyle="1" w:styleId="18">
    <w:name w:val="Указатель1"/>
    <w:basedOn w:val="a"/>
    <w:uiPriority w:val="99"/>
    <w:qFormat/>
    <w:rsid w:val="0095147C"/>
    <w:pPr>
      <w:suppressLineNumbers/>
    </w:pPr>
    <w:rPr>
      <w:rFonts w:cs="Tahoma"/>
    </w:rPr>
  </w:style>
  <w:style w:type="paragraph" w:customStyle="1" w:styleId="afc">
    <w:name w:val="Содержимое таблицы"/>
    <w:basedOn w:val="a"/>
    <w:uiPriority w:val="99"/>
    <w:qFormat/>
    <w:rsid w:val="0095147C"/>
    <w:pPr>
      <w:suppressLineNumbers/>
    </w:pPr>
  </w:style>
  <w:style w:type="paragraph" w:customStyle="1" w:styleId="afd">
    <w:name w:val="Заголовок таблицы"/>
    <w:basedOn w:val="a"/>
    <w:uiPriority w:val="99"/>
    <w:qFormat/>
    <w:rsid w:val="0095147C"/>
    <w:pPr>
      <w:suppressLineNumbers/>
      <w:jc w:val="center"/>
    </w:pPr>
    <w:rPr>
      <w:rFonts w:ascii="Times" w:eastAsia="Times" w:hAnsi="Times"/>
      <w:b/>
      <w:bCs/>
      <w:szCs w:val="20"/>
      <w:lang w:val="en-US"/>
    </w:rPr>
  </w:style>
  <w:style w:type="paragraph" w:customStyle="1" w:styleId="19">
    <w:name w:val="Абзац списка1"/>
    <w:basedOn w:val="a"/>
    <w:uiPriority w:val="99"/>
    <w:qFormat/>
    <w:rsid w:val="0095147C"/>
  </w:style>
  <w:style w:type="paragraph" w:customStyle="1" w:styleId="msonormalcxspmiddle">
    <w:name w:val="msonormalcxspmiddle"/>
    <w:basedOn w:val="a"/>
    <w:uiPriority w:val="99"/>
    <w:qFormat/>
    <w:rsid w:val="0095147C"/>
  </w:style>
  <w:style w:type="paragraph" w:customStyle="1" w:styleId="120">
    <w:name w:val="12"/>
    <w:basedOn w:val="a"/>
    <w:uiPriority w:val="99"/>
    <w:qFormat/>
    <w:rsid w:val="0095147C"/>
    <w:pPr>
      <w:widowControl/>
      <w:suppressAutoHyphens w:val="0"/>
      <w:spacing w:before="100" w:after="100"/>
    </w:pPr>
    <w:rPr>
      <w:rFonts w:eastAsia="Times New Roman"/>
    </w:rPr>
  </w:style>
  <w:style w:type="paragraph" w:customStyle="1" w:styleId="Standard">
    <w:name w:val="Standard"/>
    <w:uiPriority w:val="99"/>
    <w:qFormat/>
    <w:rsid w:val="0095147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95147C"/>
    <w:pPr>
      <w:suppressLineNumbers/>
    </w:pPr>
  </w:style>
  <w:style w:type="paragraph" w:customStyle="1" w:styleId="afe">
    <w:name w:val="Знак Знак Знак Знак Знак Знак Знак Знак Знак Знак"/>
    <w:basedOn w:val="a"/>
    <w:uiPriority w:val="99"/>
    <w:qFormat/>
    <w:rsid w:val="0095147C"/>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f">
    <w:name w:val="Основной текст_"/>
    <w:link w:val="1a"/>
    <w:locked/>
    <w:rsid w:val="0095147C"/>
    <w:rPr>
      <w:shd w:val="clear" w:color="auto" w:fill="FFFFFF"/>
    </w:rPr>
  </w:style>
  <w:style w:type="paragraph" w:customStyle="1" w:styleId="1a">
    <w:name w:val="Основной текст1"/>
    <w:basedOn w:val="a"/>
    <w:link w:val="aff"/>
    <w:qFormat/>
    <w:rsid w:val="0095147C"/>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95147C"/>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95147C"/>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9514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customStyle="1" w:styleId="29">
    <w:name w:val="Основной текст (2)_"/>
    <w:link w:val="2a"/>
    <w:locked/>
    <w:rsid w:val="0095147C"/>
    <w:rPr>
      <w:sz w:val="21"/>
      <w:szCs w:val="21"/>
      <w:shd w:val="clear" w:color="auto" w:fill="FFFFFF"/>
    </w:rPr>
  </w:style>
  <w:style w:type="paragraph" w:customStyle="1" w:styleId="2a">
    <w:name w:val="Основной текст (2)"/>
    <w:basedOn w:val="a"/>
    <w:link w:val="29"/>
    <w:qFormat/>
    <w:rsid w:val="0095147C"/>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95147C"/>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95147C"/>
    <w:pPr>
      <w:widowControl/>
      <w:spacing w:after="120" w:line="480" w:lineRule="auto"/>
    </w:pPr>
    <w:rPr>
      <w:rFonts w:eastAsia="Times New Roman"/>
      <w:kern w:val="0"/>
      <w:sz w:val="20"/>
      <w:szCs w:val="20"/>
    </w:rPr>
  </w:style>
  <w:style w:type="paragraph" w:customStyle="1" w:styleId="1b">
    <w:name w:val="Цитата1"/>
    <w:basedOn w:val="a"/>
    <w:uiPriority w:val="99"/>
    <w:qFormat/>
    <w:rsid w:val="0095147C"/>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95147C"/>
    <w:pPr>
      <w:widowControl/>
    </w:pPr>
    <w:rPr>
      <w:rFonts w:eastAsia="Times New Roman" w:cs="Calibri"/>
      <w:kern w:val="0"/>
    </w:rPr>
  </w:style>
  <w:style w:type="paragraph" w:customStyle="1" w:styleId="220">
    <w:name w:val="Основной текст 22"/>
    <w:basedOn w:val="a"/>
    <w:uiPriority w:val="99"/>
    <w:qFormat/>
    <w:rsid w:val="0095147C"/>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95147C"/>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95147C"/>
    <w:pPr>
      <w:widowControl/>
      <w:spacing w:after="120" w:line="480" w:lineRule="auto"/>
      <w:ind w:left="283"/>
    </w:pPr>
    <w:rPr>
      <w:rFonts w:ascii="Calibri" w:eastAsia="Calibri" w:hAnsi="Calibri" w:cs="Calibri"/>
      <w:kern w:val="0"/>
      <w:sz w:val="22"/>
      <w:szCs w:val="22"/>
    </w:rPr>
  </w:style>
  <w:style w:type="paragraph" w:customStyle="1" w:styleId="2b">
    <w:name w:val="Текст2"/>
    <w:basedOn w:val="a"/>
    <w:uiPriority w:val="99"/>
    <w:qFormat/>
    <w:rsid w:val="0095147C"/>
    <w:pPr>
      <w:widowControl/>
    </w:pPr>
    <w:rPr>
      <w:rFonts w:ascii="Courier New" w:eastAsia="Times New Roman" w:hAnsi="Courier New" w:cs="Calibri"/>
      <w:kern w:val="0"/>
      <w:sz w:val="20"/>
      <w:szCs w:val="20"/>
    </w:rPr>
  </w:style>
  <w:style w:type="paragraph" w:customStyle="1" w:styleId="rvps1">
    <w:name w:val="rvps1"/>
    <w:basedOn w:val="a"/>
    <w:uiPriority w:val="99"/>
    <w:qFormat/>
    <w:rsid w:val="0095147C"/>
    <w:rPr>
      <w:rFonts w:eastAsia="Times New Roman" w:cs="Calibri"/>
      <w:kern w:val="0"/>
      <w:sz w:val="17"/>
      <w:szCs w:val="17"/>
    </w:rPr>
  </w:style>
  <w:style w:type="paragraph" w:customStyle="1" w:styleId="rvps4">
    <w:name w:val="rvps4"/>
    <w:basedOn w:val="a"/>
    <w:uiPriority w:val="99"/>
    <w:qFormat/>
    <w:rsid w:val="0095147C"/>
    <w:rPr>
      <w:rFonts w:eastAsia="Times New Roman" w:cs="Calibri"/>
      <w:kern w:val="0"/>
      <w:sz w:val="17"/>
      <w:szCs w:val="17"/>
    </w:rPr>
  </w:style>
  <w:style w:type="paragraph" w:customStyle="1" w:styleId="rvps2">
    <w:name w:val="rvps2"/>
    <w:basedOn w:val="a"/>
    <w:uiPriority w:val="99"/>
    <w:qFormat/>
    <w:rsid w:val="0095147C"/>
    <w:rPr>
      <w:rFonts w:eastAsia="Times New Roman" w:cs="Calibri"/>
      <w:kern w:val="0"/>
      <w:sz w:val="17"/>
      <w:szCs w:val="17"/>
    </w:rPr>
  </w:style>
  <w:style w:type="paragraph" w:customStyle="1" w:styleId="211">
    <w:name w:val="Основной текст с отступом 21"/>
    <w:basedOn w:val="a"/>
    <w:uiPriority w:val="99"/>
    <w:qFormat/>
    <w:rsid w:val="0095147C"/>
    <w:pPr>
      <w:widowControl/>
      <w:spacing w:after="120" w:line="480" w:lineRule="auto"/>
      <w:ind w:left="283"/>
    </w:pPr>
    <w:rPr>
      <w:rFonts w:eastAsia="Times New Roman" w:cs="Calibri"/>
      <w:kern w:val="0"/>
    </w:rPr>
  </w:style>
  <w:style w:type="paragraph" w:customStyle="1" w:styleId="aff0">
    <w:name w:val="a"/>
    <w:basedOn w:val="a"/>
    <w:uiPriority w:val="99"/>
    <w:qFormat/>
    <w:rsid w:val="0095147C"/>
    <w:pPr>
      <w:widowControl/>
      <w:spacing w:before="280" w:after="280"/>
    </w:pPr>
    <w:rPr>
      <w:rFonts w:eastAsia="Times New Roman" w:cs="Calibri"/>
      <w:color w:val="000000"/>
      <w:kern w:val="0"/>
    </w:rPr>
  </w:style>
  <w:style w:type="paragraph" w:customStyle="1" w:styleId="FR2">
    <w:name w:val="FR2"/>
    <w:uiPriority w:val="99"/>
    <w:qFormat/>
    <w:rsid w:val="0095147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95147C"/>
    <w:pPr>
      <w:keepNext/>
      <w:widowControl/>
      <w:jc w:val="both"/>
    </w:pPr>
    <w:rPr>
      <w:rFonts w:eastAsia="Times New Roman" w:cs="Calibri"/>
      <w:b/>
      <w:kern w:val="0"/>
      <w:sz w:val="28"/>
      <w:szCs w:val="20"/>
    </w:rPr>
  </w:style>
  <w:style w:type="paragraph" w:customStyle="1" w:styleId="1c">
    <w:name w:val="Красная строка1"/>
    <w:basedOn w:val="af"/>
    <w:uiPriority w:val="99"/>
    <w:qFormat/>
    <w:rsid w:val="0095147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95147C"/>
    <w:pPr>
      <w:suppressLineNumbers/>
      <w:spacing w:line="320" w:lineRule="exact"/>
      <w:ind w:firstLine="709"/>
      <w:jc w:val="both"/>
    </w:pPr>
    <w:rPr>
      <w:rFonts w:eastAsia="Times New Roman" w:cs="Calibri"/>
      <w:kern w:val="0"/>
      <w:sz w:val="28"/>
      <w:szCs w:val="20"/>
    </w:rPr>
  </w:style>
  <w:style w:type="paragraph" w:customStyle="1" w:styleId="aff1">
    <w:name w:val="Письмо"/>
    <w:basedOn w:val="a"/>
    <w:uiPriority w:val="99"/>
    <w:qFormat/>
    <w:rsid w:val="0095147C"/>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95147C"/>
    <w:pPr>
      <w:autoSpaceDE w:val="0"/>
      <w:spacing w:line="262" w:lineRule="exact"/>
      <w:ind w:hanging="355"/>
    </w:pPr>
    <w:rPr>
      <w:rFonts w:eastAsia="Times New Roman" w:cs="Calibri"/>
      <w:kern w:val="0"/>
    </w:rPr>
  </w:style>
  <w:style w:type="paragraph" w:customStyle="1" w:styleId="1d">
    <w:name w:val="Знак1"/>
    <w:basedOn w:val="a"/>
    <w:uiPriority w:val="99"/>
    <w:qFormat/>
    <w:rsid w:val="0095147C"/>
    <w:pPr>
      <w:widowControl/>
      <w:spacing w:after="160" w:line="240" w:lineRule="exact"/>
    </w:pPr>
    <w:rPr>
      <w:rFonts w:ascii="Verdana" w:eastAsia="Times New Roman" w:hAnsi="Verdana" w:cs="Calibri"/>
      <w:kern w:val="0"/>
      <w:sz w:val="20"/>
      <w:szCs w:val="20"/>
      <w:lang w:val="en-US"/>
    </w:rPr>
  </w:style>
  <w:style w:type="paragraph" w:customStyle="1" w:styleId="1e">
    <w:name w:val="Обычный1"/>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95147C"/>
    <w:pPr>
      <w:autoSpaceDE w:val="0"/>
      <w:spacing w:line="360" w:lineRule="auto"/>
      <w:ind w:firstLine="454"/>
      <w:jc w:val="both"/>
    </w:pPr>
    <w:rPr>
      <w:rFonts w:eastAsia="@Arial Unicode MS" w:cs="Calibri"/>
      <w:kern w:val="0"/>
      <w:sz w:val="28"/>
      <w:szCs w:val="28"/>
    </w:rPr>
  </w:style>
  <w:style w:type="paragraph" w:customStyle="1" w:styleId="1f">
    <w:name w:val="Текст1"/>
    <w:basedOn w:val="a"/>
    <w:uiPriority w:val="99"/>
    <w:qFormat/>
    <w:rsid w:val="0095147C"/>
    <w:pPr>
      <w:widowControl/>
    </w:pPr>
    <w:rPr>
      <w:rFonts w:ascii="Courier New" w:eastAsia="Times New Roman" w:hAnsi="Courier New" w:cs="Courier New"/>
      <w:kern w:val="0"/>
      <w:sz w:val="20"/>
      <w:szCs w:val="20"/>
    </w:rPr>
  </w:style>
  <w:style w:type="paragraph" w:customStyle="1" w:styleId="aff2">
    <w:name w:val="А_основной"/>
    <w:basedOn w:val="a"/>
    <w:uiPriority w:val="99"/>
    <w:qFormat/>
    <w:rsid w:val="0095147C"/>
    <w:pPr>
      <w:widowControl/>
      <w:spacing w:line="360" w:lineRule="auto"/>
      <w:ind w:firstLine="454"/>
      <w:jc w:val="both"/>
    </w:pPr>
    <w:rPr>
      <w:rFonts w:eastAsia="Calibri" w:cs="Calibri"/>
      <w:kern w:val="0"/>
      <w:sz w:val="28"/>
      <w:szCs w:val="28"/>
    </w:rPr>
  </w:style>
  <w:style w:type="paragraph" w:customStyle="1" w:styleId="aff3">
    <w:name w:val="Новый"/>
    <w:basedOn w:val="a"/>
    <w:uiPriority w:val="99"/>
    <w:qFormat/>
    <w:rsid w:val="0095147C"/>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5147C"/>
    <w:pPr>
      <w:widowControl/>
      <w:ind w:left="720" w:firstLine="700"/>
      <w:jc w:val="both"/>
    </w:pPr>
    <w:rPr>
      <w:rFonts w:eastAsia="Times New Roman" w:cs="Calibri"/>
      <w:kern w:val="0"/>
    </w:rPr>
  </w:style>
  <w:style w:type="paragraph" w:customStyle="1" w:styleId="default">
    <w:name w:val="default"/>
    <w:basedOn w:val="a"/>
    <w:uiPriority w:val="99"/>
    <w:qFormat/>
    <w:rsid w:val="0095147C"/>
    <w:pPr>
      <w:widowControl/>
    </w:pPr>
    <w:rPr>
      <w:rFonts w:eastAsia="Times New Roman" w:cs="Calibri"/>
      <w:kern w:val="0"/>
    </w:rPr>
  </w:style>
  <w:style w:type="paragraph" w:customStyle="1" w:styleId="ConsPlusNormal">
    <w:name w:val="ConsPlusNormal"/>
    <w:uiPriority w:val="99"/>
    <w:qFormat/>
    <w:rsid w:val="009514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95147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95147C"/>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f4">
    <w:name w:val="Содержимое врезки"/>
    <w:basedOn w:val="af"/>
    <w:uiPriority w:val="99"/>
    <w:qFormat/>
    <w:rsid w:val="0095147C"/>
    <w:pPr>
      <w:widowControl/>
      <w:spacing w:before="28" w:after="28"/>
    </w:pPr>
    <w:rPr>
      <w:rFonts w:eastAsia="Times New Roman" w:cs="Calibri"/>
      <w:kern w:val="0"/>
      <w:sz w:val="20"/>
      <w:szCs w:val="20"/>
    </w:rPr>
  </w:style>
  <w:style w:type="paragraph" w:customStyle="1" w:styleId="Default0">
    <w:name w:val="Default"/>
    <w:uiPriority w:val="99"/>
    <w:qFormat/>
    <w:rsid w:val="0095147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95147C"/>
    <w:rPr>
      <w:b/>
      <w:bCs/>
      <w:sz w:val="25"/>
      <w:szCs w:val="25"/>
      <w:shd w:val="clear" w:color="auto" w:fill="FFFFFF"/>
    </w:rPr>
  </w:style>
  <w:style w:type="paragraph" w:customStyle="1" w:styleId="341">
    <w:name w:val="Заголовок №3 (4)1"/>
    <w:basedOn w:val="a"/>
    <w:link w:val="340"/>
    <w:qFormat/>
    <w:rsid w:val="0095147C"/>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95147C"/>
    <w:rPr>
      <w:b/>
      <w:bCs/>
      <w:sz w:val="25"/>
      <w:szCs w:val="25"/>
      <w:shd w:val="clear" w:color="auto" w:fill="FFFFFF"/>
    </w:rPr>
  </w:style>
  <w:style w:type="paragraph" w:customStyle="1" w:styleId="201">
    <w:name w:val="Основной текст (20)1"/>
    <w:basedOn w:val="a"/>
    <w:link w:val="200"/>
    <w:qFormat/>
    <w:rsid w:val="0095147C"/>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95147C"/>
    <w:rPr>
      <w:b/>
      <w:bCs/>
      <w:shd w:val="clear" w:color="auto" w:fill="FFFFFF"/>
    </w:rPr>
  </w:style>
  <w:style w:type="paragraph" w:customStyle="1" w:styleId="171">
    <w:name w:val="Основной текст (17)1"/>
    <w:basedOn w:val="a"/>
    <w:link w:val="170"/>
    <w:qFormat/>
    <w:rsid w:val="0095147C"/>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95147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5">
    <w:name w:val="А_заголовок Знак"/>
    <w:basedOn w:val="a0"/>
    <w:link w:val="aff6"/>
    <w:rsid w:val="0095147C"/>
  </w:style>
  <w:style w:type="paragraph" w:customStyle="1" w:styleId="aff6">
    <w:name w:val="А_заголовок"/>
    <w:basedOn w:val="aff2"/>
    <w:link w:val="aff5"/>
    <w:qFormat/>
    <w:rsid w:val="0095147C"/>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95147C"/>
    <w:pPr>
      <w:suppressAutoHyphens w:val="0"/>
      <w:autoSpaceDE w:val="0"/>
      <w:autoSpaceDN w:val="0"/>
      <w:adjustRightInd w:val="0"/>
      <w:ind w:left="720"/>
      <w:contextualSpacing/>
    </w:pPr>
    <w:rPr>
      <w:rFonts w:eastAsia="Times New Roman"/>
      <w:kern w:val="0"/>
      <w:lang w:val="en-US" w:eastAsia="ru-RU"/>
    </w:rPr>
  </w:style>
  <w:style w:type="paragraph" w:customStyle="1" w:styleId="aff7">
    <w:name w:val="Основной"/>
    <w:basedOn w:val="a"/>
    <w:uiPriority w:val="99"/>
    <w:qFormat/>
    <w:rsid w:val="0095147C"/>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7">
    <w:name w:val="Основной текст3"/>
    <w:basedOn w:val="a"/>
    <w:uiPriority w:val="99"/>
    <w:qFormat/>
    <w:rsid w:val="0095147C"/>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95147C"/>
    <w:rPr>
      <w:sz w:val="19"/>
      <w:szCs w:val="19"/>
      <w:shd w:val="clear" w:color="auto" w:fill="FFFFFF"/>
    </w:rPr>
  </w:style>
  <w:style w:type="paragraph" w:customStyle="1" w:styleId="44">
    <w:name w:val="Основной текст (4)"/>
    <w:basedOn w:val="a"/>
    <w:link w:val="43"/>
    <w:qFormat/>
    <w:rsid w:val="0095147C"/>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8">
    <w:name w:val="Базовый"/>
    <w:uiPriority w:val="99"/>
    <w:qFormat/>
    <w:rsid w:val="0095147C"/>
    <w:pPr>
      <w:tabs>
        <w:tab w:val="left" w:pos="709"/>
      </w:tabs>
      <w:suppressAutoHyphens/>
      <w:spacing w:line="276" w:lineRule="atLeast"/>
    </w:pPr>
    <w:rPr>
      <w:rFonts w:ascii="Calibri" w:eastAsia="DejaVu Sans" w:hAnsi="Calibri" w:cs="Times New Roman"/>
    </w:rPr>
  </w:style>
  <w:style w:type="character" w:customStyle="1" w:styleId="38">
    <w:name w:val="Основной текст (3)_"/>
    <w:basedOn w:val="a0"/>
    <w:link w:val="39"/>
    <w:locked/>
    <w:rsid w:val="0095147C"/>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95147C"/>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95147C"/>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95147C"/>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9">
    <w:name w:val="А ОСН ТЕКСТ Знак"/>
    <w:basedOn w:val="a0"/>
    <w:link w:val="affa"/>
    <w:locked/>
    <w:rsid w:val="0095147C"/>
    <w:rPr>
      <w:rFonts w:ascii="Times New Roman" w:eastAsia="Arial Unicode MS" w:hAnsi="Times New Roman" w:cs="Times New Roman"/>
      <w:color w:val="000000"/>
      <w:sz w:val="28"/>
      <w:szCs w:val="28"/>
      <w:lang w:eastAsia="ru-RU"/>
    </w:rPr>
  </w:style>
  <w:style w:type="paragraph" w:customStyle="1" w:styleId="affa">
    <w:name w:val="А ОСН ТЕКСТ"/>
    <w:basedOn w:val="a"/>
    <w:link w:val="aff9"/>
    <w:qFormat/>
    <w:rsid w:val="0095147C"/>
    <w:pPr>
      <w:widowControl/>
      <w:suppressAutoHyphens w:val="0"/>
      <w:spacing w:line="360" w:lineRule="auto"/>
      <w:ind w:firstLine="454"/>
      <w:jc w:val="both"/>
    </w:pPr>
    <w:rPr>
      <w:rFonts w:eastAsia="Arial Unicode MS"/>
      <w:color w:val="000000"/>
      <w:kern w:val="0"/>
      <w:sz w:val="28"/>
      <w:szCs w:val="28"/>
      <w:lang w:eastAsia="ru-RU"/>
    </w:rPr>
  </w:style>
  <w:style w:type="paragraph" w:customStyle="1" w:styleId="Zag3">
    <w:name w:val="Zag_3"/>
    <w:basedOn w:val="a"/>
    <w:uiPriority w:val="99"/>
    <w:qFormat/>
    <w:rsid w:val="0095147C"/>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b">
    <w:name w:val="А_осн Знак"/>
    <w:basedOn w:val="a0"/>
    <w:link w:val="affc"/>
    <w:locked/>
    <w:rsid w:val="0095147C"/>
    <w:rPr>
      <w:rFonts w:ascii="@Arial Unicode MS" w:eastAsia="@Arial Unicode MS" w:hAnsi="@Arial Unicode MS" w:cs="@Arial Unicode MS"/>
      <w:sz w:val="28"/>
      <w:szCs w:val="28"/>
    </w:rPr>
  </w:style>
  <w:style w:type="paragraph" w:customStyle="1" w:styleId="affc">
    <w:name w:val="А_осн"/>
    <w:basedOn w:val="a"/>
    <w:link w:val="affb"/>
    <w:qFormat/>
    <w:rsid w:val="0095147C"/>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customStyle="1" w:styleId="1f0">
    <w:name w:val="Стандарт_заг_1 степени"/>
    <w:basedOn w:val="a"/>
    <w:uiPriority w:val="99"/>
    <w:qFormat/>
    <w:rsid w:val="0095147C"/>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qFormat/>
    <w:rsid w:val="0095147C"/>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d">
    <w:name w:val="задвтекс"/>
    <w:basedOn w:val="a"/>
    <w:uiPriority w:val="99"/>
    <w:qFormat/>
    <w:rsid w:val="0095147C"/>
    <w:pPr>
      <w:widowControl/>
      <w:suppressAutoHyphens w:val="0"/>
      <w:ind w:left="567"/>
    </w:pPr>
    <w:rPr>
      <w:rFonts w:eastAsia="Times New Roman"/>
      <w:kern w:val="0"/>
      <w:lang w:eastAsia="ru-RU"/>
    </w:rPr>
  </w:style>
  <w:style w:type="character" w:customStyle="1" w:styleId="3a">
    <w:name w:val="Заголовок №3_"/>
    <w:basedOn w:val="a0"/>
    <w:link w:val="3b"/>
    <w:uiPriority w:val="99"/>
    <w:locked/>
    <w:rsid w:val="0095147C"/>
    <w:rPr>
      <w:b/>
      <w:bCs/>
      <w:sz w:val="19"/>
      <w:szCs w:val="19"/>
      <w:shd w:val="clear" w:color="auto" w:fill="FFFFFF"/>
    </w:rPr>
  </w:style>
  <w:style w:type="paragraph" w:customStyle="1" w:styleId="3b">
    <w:name w:val="Заголовок №3"/>
    <w:basedOn w:val="a"/>
    <w:link w:val="3a"/>
    <w:uiPriority w:val="99"/>
    <w:qFormat/>
    <w:rsid w:val="0095147C"/>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e">
    <w:name w:val="Колонтитул_"/>
    <w:basedOn w:val="a0"/>
    <w:link w:val="afff"/>
    <w:locked/>
    <w:rsid w:val="0095147C"/>
    <w:rPr>
      <w:shd w:val="clear" w:color="auto" w:fill="FFFFFF"/>
    </w:rPr>
  </w:style>
  <w:style w:type="paragraph" w:customStyle="1" w:styleId="afff">
    <w:name w:val="Колонтитул"/>
    <w:basedOn w:val="a"/>
    <w:link w:val="affe"/>
    <w:qFormat/>
    <w:rsid w:val="0095147C"/>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qFormat/>
    <w:rsid w:val="0095147C"/>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e">
    <w:name w:val="Оглавление (2)_"/>
    <w:basedOn w:val="a0"/>
    <w:link w:val="2f"/>
    <w:locked/>
    <w:rsid w:val="0095147C"/>
    <w:rPr>
      <w:sz w:val="23"/>
      <w:szCs w:val="23"/>
      <w:shd w:val="clear" w:color="auto" w:fill="FFFFFF"/>
    </w:rPr>
  </w:style>
  <w:style w:type="paragraph" w:customStyle="1" w:styleId="2f">
    <w:name w:val="Оглавление (2)"/>
    <w:basedOn w:val="a"/>
    <w:link w:val="2e"/>
    <w:qFormat/>
    <w:rsid w:val="0095147C"/>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95147C"/>
    <w:rPr>
      <w:shd w:val="clear" w:color="auto" w:fill="FFFFFF"/>
    </w:rPr>
  </w:style>
  <w:style w:type="paragraph" w:customStyle="1" w:styleId="82">
    <w:name w:val="Основной текст (8)"/>
    <w:basedOn w:val="a"/>
    <w:link w:val="81"/>
    <w:qFormat/>
    <w:rsid w:val="0095147C"/>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95147C"/>
    <w:rPr>
      <w:sz w:val="23"/>
      <w:szCs w:val="23"/>
      <w:shd w:val="clear" w:color="auto" w:fill="FFFFFF"/>
    </w:rPr>
  </w:style>
  <w:style w:type="paragraph" w:customStyle="1" w:styleId="122">
    <w:name w:val="Заголовок №1 (2)"/>
    <w:basedOn w:val="a"/>
    <w:link w:val="121"/>
    <w:qFormat/>
    <w:rsid w:val="0095147C"/>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95147C"/>
    <w:rPr>
      <w:sz w:val="23"/>
      <w:szCs w:val="23"/>
      <w:shd w:val="clear" w:color="auto" w:fill="FFFFFF"/>
    </w:rPr>
  </w:style>
  <w:style w:type="paragraph" w:customStyle="1" w:styleId="232">
    <w:name w:val="Заголовок №2 (3)"/>
    <w:basedOn w:val="a"/>
    <w:link w:val="231"/>
    <w:qFormat/>
    <w:rsid w:val="0095147C"/>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95147C"/>
    <w:rPr>
      <w:sz w:val="15"/>
      <w:szCs w:val="15"/>
      <w:shd w:val="clear" w:color="auto" w:fill="FFFFFF"/>
    </w:rPr>
  </w:style>
  <w:style w:type="paragraph" w:customStyle="1" w:styleId="112">
    <w:name w:val="Основной текст (11)"/>
    <w:basedOn w:val="a"/>
    <w:link w:val="111"/>
    <w:qFormat/>
    <w:rsid w:val="0095147C"/>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95147C"/>
    <w:rPr>
      <w:sz w:val="21"/>
      <w:szCs w:val="21"/>
      <w:shd w:val="clear" w:color="auto" w:fill="FFFFFF"/>
    </w:rPr>
  </w:style>
  <w:style w:type="paragraph" w:customStyle="1" w:styleId="124">
    <w:name w:val="Основной текст (12)"/>
    <w:basedOn w:val="a"/>
    <w:link w:val="123"/>
    <w:qFormat/>
    <w:rsid w:val="0095147C"/>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95147C"/>
    <w:rPr>
      <w:sz w:val="19"/>
      <w:szCs w:val="19"/>
      <w:shd w:val="clear" w:color="auto" w:fill="FFFFFF"/>
    </w:rPr>
  </w:style>
  <w:style w:type="paragraph" w:customStyle="1" w:styleId="101">
    <w:name w:val="Основной текст (10)"/>
    <w:basedOn w:val="a"/>
    <w:link w:val="100"/>
    <w:qFormat/>
    <w:rsid w:val="0095147C"/>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95147C"/>
    <w:rPr>
      <w:sz w:val="18"/>
      <w:szCs w:val="18"/>
      <w:shd w:val="clear" w:color="auto" w:fill="FFFFFF"/>
    </w:rPr>
  </w:style>
  <w:style w:type="paragraph" w:customStyle="1" w:styleId="131">
    <w:name w:val="Основной текст (13)"/>
    <w:basedOn w:val="a"/>
    <w:link w:val="130"/>
    <w:qFormat/>
    <w:rsid w:val="0095147C"/>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0">
    <w:name w:val="Знак Знак Знак"/>
    <w:basedOn w:val="a"/>
    <w:uiPriority w:val="99"/>
    <w:qFormat/>
    <w:rsid w:val="0095147C"/>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qFormat/>
    <w:rsid w:val="0095147C"/>
    <w:pPr>
      <w:suppressAutoHyphens w:val="0"/>
      <w:autoSpaceDE w:val="0"/>
      <w:autoSpaceDN w:val="0"/>
      <w:adjustRightInd w:val="0"/>
      <w:spacing w:after="337" w:line="302" w:lineRule="exact"/>
      <w:jc w:val="center"/>
    </w:pPr>
    <w:rPr>
      <w:rFonts w:eastAsia="Calibri"/>
      <w:b/>
      <w:bCs/>
      <w:color w:val="000000"/>
      <w:kern w:val="0"/>
      <w:lang w:val="en-US" w:eastAsia="ru-RU"/>
    </w:rPr>
  </w:style>
  <w:style w:type="paragraph" w:customStyle="1" w:styleId="msonormalbullet2gif">
    <w:name w:val="msonormalbullet2.gif"/>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styleId="afff1">
    <w:name w:val="Subtle Emphasis"/>
    <w:uiPriority w:val="19"/>
    <w:qFormat/>
    <w:rsid w:val="0095147C"/>
    <w:rPr>
      <w:i/>
      <w:iCs/>
      <w:color w:val="808080"/>
    </w:rPr>
  </w:style>
  <w:style w:type="character" w:styleId="afff2">
    <w:name w:val="Intense Reference"/>
    <w:uiPriority w:val="32"/>
    <w:qFormat/>
    <w:rsid w:val="0095147C"/>
    <w:rPr>
      <w:b/>
      <w:bCs/>
      <w:smallCaps/>
      <w:color w:val="C0504D"/>
      <w:spacing w:val="5"/>
      <w:u w:val="single"/>
    </w:rPr>
  </w:style>
  <w:style w:type="character" w:customStyle="1" w:styleId="71">
    <w:name w:val="Заголовок 7 Знак1"/>
    <w:basedOn w:val="a0"/>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10">
    <w:name w:val="Заголовок 8 Знак1"/>
    <w:basedOn w:val="a0"/>
    <w:uiPriority w:val="9"/>
    <w:semiHidden/>
    <w:rsid w:val="0095147C"/>
    <w:rPr>
      <w:rFonts w:asciiTheme="majorHAnsi" w:eastAsiaTheme="majorEastAsia" w:hAnsiTheme="majorHAnsi" w:cstheme="majorBidi"/>
      <w:color w:val="404040" w:themeColor="text1" w:themeTint="BF"/>
      <w:kern w:val="2"/>
      <w:lang w:eastAsia="ar-SA"/>
    </w:rPr>
  </w:style>
  <w:style w:type="paragraph" w:styleId="aa">
    <w:name w:val="header"/>
    <w:basedOn w:val="a"/>
    <w:link w:val="12"/>
    <w:unhideWhenUsed/>
    <w:rsid w:val="0095147C"/>
    <w:pPr>
      <w:tabs>
        <w:tab w:val="center" w:pos="4677"/>
        <w:tab w:val="right" w:pos="9355"/>
      </w:tabs>
    </w:pPr>
  </w:style>
  <w:style w:type="character" w:customStyle="1" w:styleId="afff3">
    <w:name w:val="Верх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b">
    <w:name w:val="footer"/>
    <w:basedOn w:val="a"/>
    <w:link w:val="13"/>
    <w:uiPriority w:val="99"/>
    <w:unhideWhenUsed/>
    <w:rsid w:val="0095147C"/>
    <w:pPr>
      <w:tabs>
        <w:tab w:val="center" w:pos="4677"/>
        <w:tab w:val="right" w:pos="9355"/>
      </w:tabs>
    </w:pPr>
  </w:style>
  <w:style w:type="character" w:customStyle="1" w:styleId="afff4">
    <w:name w:val="Ниж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f3">
    <w:name w:val="Subtitle"/>
    <w:basedOn w:val="a"/>
    <w:next w:val="a"/>
    <w:link w:val="af2"/>
    <w:uiPriority w:val="11"/>
    <w:qFormat/>
    <w:rsid w:val="0095147C"/>
    <w:pPr>
      <w:numPr>
        <w:ilvl w:val="1"/>
      </w:numPr>
    </w:pPr>
    <w:rPr>
      <w:rFonts w:asciiTheme="majorHAnsi" w:eastAsiaTheme="majorEastAsia" w:hAnsiTheme="majorHAnsi" w:cstheme="majorBidi"/>
      <w:i/>
      <w:iCs/>
      <w:color w:val="4F81BD" w:themeColor="accent1"/>
      <w:spacing w:val="15"/>
    </w:rPr>
  </w:style>
  <w:style w:type="character" w:customStyle="1" w:styleId="1f1">
    <w:name w:val="Подзаголовок Знак1"/>
    <w:basedOn w:val="a0"/>
    <w:uiPriority w:val="11"/>
    <w:rsid w:val="0095147C"/>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0"/>
    <w:uiPriority w:val="99"/>
    <w:semiHidden/>
    <w:unhideWhenUsed/>
    <w:rsid w:val="0095147C"/>
    <w:pPr>
      <w:spacing w:after="120"/>
      <w:ind w:left="283"/>
    </w:pPr>
  </w:style>
  <w:style w:type="character" w:customStyle="1" w:styleId="1f2">
    <w:name w:val="Основной текст с отступом Знак1"/>
    <w:basedOn w:val="a0"/>
    <w:uiPriority w:val="99"/>
    <w:semiHidden/>
    <w:rsid w:val="0095147C"/>
    <w:rPr>
      <w:rFonts w:ascii="Times New Roman" w:eastAsia="Andale Sans UI" w:hAnsi="Times New Roman" w:cs="Times New Roman"/>
      <w:kern w:val="2"/>
      <w:sz w:val="24"/>
      <w:szCs w:val="24"/>
      <w:lang w:eastAsia="ar-SA"/>
    </w:rPr>
  </w:style>
  <w:style w:type="paragraph" w:styleId="24">
    <w:name w:val="Body Text 2"/>
    <w:basedOn w:val="a"/>
    <w:link w:val="23"/>
    <w:uiPriority w:val="99"/>
    <w:semiHidden/>
    <w:unhideWhenUsed/>
    <w:rsid w:val="0095147C"/>
    <w:pPr>
      <w:spacing w:after="120" w:line="480" w:lineRule="auto"/>
    </w:pPr>
  </w:style>
  <w:style w:type="character" w:customStyle="1" w:styleId="212">
    <w:name w:val="Основной текст 2 Знак1"/>
    <w:basedOn w:val="a0"/>
    <w:uiPriority w:val="99"/>
    <w:semiHidden/>
    <w:rsid w:val="0095147C"/>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95147C"/>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95147C"/>
    <w:rPr>
      <w:rFonts w:ascii="Times New Roman" w:eastAsia="Andale Sans UI" w:hAnsi="Times New Roman" w:cs="Times New Roman"/>
      <w:kern w:val="2"/>
      <w:sz w:val="16"/>
      <w:szCs w:val="16"/>
      <w:lang w:eastAsia="ar-SA"/>
    </w:rPr>
  </w:style>
  <w:style w:type="paragraph" w:styleId="26">
    <w:name w:val="Body Text Indent 2"/>
    <w:basedOn w:val="a"/>
    <w:link w:val="25"/>
    <w:uiPriority w:val="99"/>
    <w:semiHidden/>
    <w:unhideWhenUsed/>
    <w:rsid w:val="0095147C"/>
    <w:pPr>
      <w:spacing w:after="120" w:line="480" w:lineRule="auto"/>
      <w:ind w:left="283"/>
    </w:pPr>
    <w:rPr>
      <w:rFonts w:eastAsia="Times New Roman"/>
      <w:kern w:val="0"/>
    </w:rPr>
  </w:style>
  <w:style w:type="character" w:customStyle="1" w:styleId="213">
    <w:name w:val="Основной текст с отступом 2 Знак1"/>
    <w:basedOn w:val="a0"/>
    <w:uiPriority w:val="99"/>
    <w:semiHidden/>
    <w:rsid w:val="0095147C"/>
    <w:rPr>
      <w:rFonts w:ascii="Times New Roman" w:eastAsia="Andale Sans UI" w:hAnsi="Times New Roman" w:cs="Times New Roman"/>
      <w:kern w:val="2"/>
      <w:sz w:val="24"/>
      <w:szCs w:val="24"/>
      <w:lang w:eastAsia="ar-SA"/>
    </w:rPr>
  </w:style>
  <w:style w:type="paragraph" w:styleId="af8">
    <w:name w:val="Balloon Text"/>
    <w:basedOn w:val="a"/>
    <w:link w:val="15"/>
    <w:semiHidden/>
    <w:unhideWhenUsed/>
    <w:rsid w:val="0095147C"/>
    <w:rPr>
      <w:rFonts w:ascii="Tahoma" w:hAnsi="Tahoma" w:cs="Tahoma"/>
      <w:sz w:val="16"/>
      <w:szCs w:val="16"/>
    </w:rPr>
  </w:style>
  <w:style w:type="character" w:customStyle="1" w:styleId="afff5">
    <w:name w:val="Текст выноски Знак"/>
    <w:basedOn w:val="a0"/>
    <w:uiPriority w:val="99"/>
    <w:semiHidden/>
    <w:rsid w:val="0095147C"/>
    <w:rPr>
      <w:rFonts w:ascii="Tahoma" w:eastAsia="Andale Sans UI" w:hAnsi="Tahoma" w:cs="Tahoma"/>
      <w:kern w:val="2"/>
      <w:sz w:val="16"/>
      <w:szCs w:val="16"/>
      <w:lang w:eastAsia="ar-SA"/>
    </w:rPr>
  </w:style>
  <w:style w:type="paragraph" w:styleId="afa">
    <w:name w:val="No Spacing"/>
    <w:link w:val="af9"/>
    <w:qFormat/>
    <w:rsid w:val="0095147C"/>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95147C"/>
    <w:rPr>
      <w:rFonts w:ascii="Symbol" w:hAnsi="Symbol" w:cs="OpenSymbol" w:hint="default"/>
    </w:rPr>
  </w:style>
  <w:style w:type="character" w:customStyle="1" w:styleId="WW8Num3z0">
    <w:name w:val="WW8Num3z0"/>
    <w:rsid w:val="0095147C"/>
    <w:rPr>
      <w:rFonts w:ascii="Symbol" w:hAnsi="Symbol" w:hint="default"/>
      <w:color w:val="000000"/>
    </w:rPr>
  </w:style>
  <w:style w:type="character" w:customStyle="1" w:styleId="WW8Num4z0">
    <w:name w:val="WW8Num4z0"/>
    <w:rsid w:val="0095147C"/>
    <w:rPr>
      <w:rFonts w:ascii="Symbol" w:hAnsi="Symbol" w:hint="default"/>
      <w:color w:val="000000"/>
    </w:rPr>
  </w:style>
  <w:style w:type="character" w:customStyle="1" w:styleId="WW8Num5z0">
    <w:name w:val="WW8Num5z0"/>
    <w:rsid w:val="0095147C"/>
    <w:rPr>
      <w:rFonts w:ascii="Symbol" w:hAnsi="Symbol" w:hint="default"/>
      <w:color w:val="000000"/>
    </w:rPr>
  </w:style>
  <w:style w:type="character" w:customStyle="1" w:styleId="WW8Num6z0">
    <w:name w:val="WW8Num6z0"/>
    <w:rsid w:val="0095147C"/>
    <w:rPr>
      <w:rFonts w:ascii="Symbol" w:hAnsi="Symbol" w:hint="default"/>
      <w:color w:val="000000"/>
    </w:rPr>
  </w:style>
  <w:style w:type="character" w:customStyle="1" w:styleId="WW8Num7z0">
    <w:name w:val="WW8Num7z0"/>
    <w:rsid w:val="0095147C"/>
    <w:rPr>
      <w:rFonts w:ascii="Symbol" w:hAnsi="Symbol" w:hint="default"/>
      <w:color w:val="000000"/>
    </w:rPr>
  </w:style>
  <w:style w:type="character" w:customStyle="1" w:styleId="WW8Num9z0">
    <w:name w:val="WW8Num9z0"/>
    <w:rsid w:val="0095147C"/>
    <w:rPr>
      <w:rFonts w:ascii="Symbol" w:hAnsi="Symbol" w:cs="OpenSymbol" w:hint="default"/>
    </w:rPr>
  </w:style>
  <w:style w:type="character" w:customStyle="1" w:styleId="WW8Num10z0">
    <w:name w:val="WW8Num10z0"/>
    <w:rsid w:val="0095147C"/>
    <w:rPr>
      <w:rFonts w:ascii="Symbol" w:hAnsi="Symbol" w:cs="OpenSymbol" w:hint="default"/>
    </w:rPr>
  </w:style>
  <w:style w:type="character" w:customStyle="1" w:styleId="WW8Num13z0">
    <w:name w:val="WW8Num13z0"/>
    <w:rsid w:val="0095147C"/>
    <w:rPr>
      <w:rFonts w:ascii="Symbol" w:hAnsi="Symbol" w:cs="OpenSymbol" w:hint="default"/>
    </w:rPr>
  </w:style>
  <w:style w:type="character" w:customStyle="1" w:styleId="WW8Num15z0">
    <w:name w:val="WW8Num15z0"/>
    <w:rsid w:val="0095147C"/>
    <w:rPr>
      <w:rFonts w:ascii="Symbol" w:hAnsi="Symbol" w:hint="default"/>
      <w:color w:val="000000"/>
    </w:rPr>
  </w:style>
  <w:style w:type="character" w:customStyle="1" w:styleId="WW8Num16z0">
    <w:name w:val="WW8Num16z0"/>
    <w:rsid w:val="0095147C"/>
    <w:rPr>
      <w:rFonts w:ascii="Symbol" w:hAnsi="Symbol" w:hint="default"/>
      <w:color w:val="000000"/>
    </w:rPr>
  </w:style>
  <w:style w:type="character" w:customStyle="1" w:styleId="WW8Num17z0">
    <w:name w:val="WW8Num17z0"/>
    <w:rsid w:val="0095147C"/>
    <w:rPr>
      <w:rFonts w:ascii="Symbol" w:hAnsi="Symbol" w:hint="default"/>
    </w:rPr>
  </w:style>
  <w:style w:type="character" w:customStyle="1" w:styleId="WW8Num18z0">
    <w:name w:val="WW8Num18z0"/>
    <w:rsid w:val="0095147C"/>
    <w:rPr>
      <w:rFonts w:ascii="Symbol" w:hAnsi="Symbol" w:hint="default"/>
      <w:color w:val="000000"/>
    </w:rPr>
  </w:style>
  <w:style w:type="character" w:customStyle="1" w:styleId="Absatz-Standardschriftart">
    <w:name w:val="Absatz-Standardschriftart"/>
    <w:rsid w:val="0095147C"/>
  </w:style>
  <w:style w:type="character" w:customStyle="1" w:styleId="WW-Absatz-Standardschriftart">
    <w:name w:val="WW-Absatz-Standardschriftart"/>
    <w:rsid w:val="0095147C"/>
  </w:style>
  <w:style w:type="character" w:customStyle="1" w:styleId="WW-Absatz-Standardschriftart1">
    <w:name w:val="WW-Absatz-Standardschriftart1"/>
    <w:rsid w:val="0095147C"/>
  </w:style>
  <w:style w:type="character" w:customStyle="1" w:styleId="WW-Absatz-Standardschriftart11">
    <w:name w:val="WW-Absatz-Standardschriftart11"/>
    <w:rsid w:val="0095147C"/>
  </w:style>
  <w:style w:type="character" w:customStyle="1" w:styleId="WW-Absatz-Standardschriftart111">
    <w:name w:val="WW-Absatz-Standardschriftart111"/>
    <w:rsid w:val="0095147C"/>
  </w:style>
  <w:style w:type="character" w:customStyle="1" w:styleId="WW-Absatz-Standardschriftart1111">
    <w:name w:val="WW-Absatz-Standardschriftart1111"/>
    <w:rsid w:val="0095147C"/>
  </w:style>
  <w:style w:type="character" w:customStyle="1" w:styleId="45">
    <w:name w:val="Основной шрифт абзаца4"/>
    <w:rsid w:val="0095147C"/>
  </w:style>
  <w:style w:type="character" w:customStyle="1" w:styleId="WW8Num19z0">
    <w:name w:val="WW8Num19z0"/>
    <w:rsid w:val="0095147C"/>
    <w:rPr>
      <w:rFonts w:ascii="Symbol" w:hAnsi="Symbol" w:hint="default"/>
    </w:rPr>
  </w:style>
  <w:style w:type="character" w:customStyle="1" w:styleId="3c">
    <w:name w:val="Основной шрифт абзаца3"/>
    <w:rsid w:val="0095147C"/>
  </w:style>
  <w:style w:type="character" w:customStyle="1" w:styleId="WW8Num19z1">
    <w:name w:val="WW8Num19z1"/>
    <w:rsid w:val="0095147C"/>
    <w:rPr>
      <w:rFonts w:ascii="Courier New" w:hAnsi="Courier New" w:cs="Courier New" w:hint="default"/>
    </w:rPr>
  </w:style>
  <w:style w:type="character" w:customStyle="1" w:styleId="WW8Num19z2">
    <w:name w:val="WW8Num19z2"/>
    <w:rsid w:val="0095147C"/>
    <w:rPr>
      <w:rFonts w:ascii="Wingdings" w:hAnsi="Wingdings" w:hint="default"/>
    </w:rPr>
  </w:style>
  <w:style w:type="character" w:customStyle="1" w:styleId="2f0">
    <w:name w:val="Основной шрифт абзаца2"/>
    <w:rsid w:val="0095147C"/>
  </w:style>
  <w:style w:type="character" w:customStyle="1" w:styleId="WW8Num1z0">
    <w:name w:val="WW8Num1z0"/>
    <w:rsid w:val="0095147C"/>
    <w:rPr>
      <w:rFonts w:ascii="Symbol" w:hAnsi="Symbol" w:cs="OpenSymbol" w:hint="default"/>
    </w:rPr>
  </w:style>
  <w:style w:type="character" w:customStyle="1" w:styleId="WW8Num8z0">
    <w:name w:val="WW8Num8z0"/>
    <w:rsid w:val="0095147C"/>
    <w:rPr>
      <w:rFonts w:ascii="Symbol" w:hAnsi="Symbol" w:cs="OpenSymbol" w:hint="default"/>
    </w:rPr>
  </w:style>
  <w:style w:type="character" w:customStyle="1" w:styleId="WW8Num12z0">
    <w:name w:val="WW8Num12z0"/>
    <w:rsid w:val="0095147C"/>
    <w:rPr>
      <w:rFonts w:ascii="Symbol" w:hAnsi="Symbol" w:cs="OpenSymbol" w:hint="default"/>
    </w:rPr>
  </w:style>
  <w:style w:type="character" w:customStyle="1" w:styleId="WW8Num14z0">
    <w:name w:val="WW8Num14z0"/>
    <w:rsid w:val="0095147C"/>
    <w:rPr>
      <w:rFonts w:ascii="Symbol" w:hAnsi="Symbol" w:hint="default"/>
      <w:color w:val="000000"/>
    </w:rPr>
  </w:style>
  <w:style w:type="character" w:customStyle="1" w:styleId="WW8Num14z1">
    <w:name w:val="WW8Num14z1"/>
    <w:rsid w:val="0095147C"/>
    <w:rPr>
      <w:rFonts w:ascii="Courier New" w:hAnsi="Courier New" w:cs="Courier New" w:hint="default"/>
    </w:rPr>
  </w:style>
  <w:style w:type="character" w:customStyle="1" w:styleId="WW8Num14z2">
    <w:name w:val="WW8Num14z2"/>
    <w:rsid w:val="0095147C"/>
    <w:rPr>
      <w:rFonts w:ascii="Wingdings" w:hAnsi="Wingdings" w:hint="default"/>
    </w:rPr>
  </w:style>
  <w:style w:type="character" w:customStyle="1" w:styleId="WW8Num14z3">
    <w:name w:val="WW8Num14z3"/>
    <w:rsid w:val="0095147C"/>
    <w:rPr>
      <w:rFonts w:ascii="Symbol" w:hAnsi="Symbol" w:hint="default"/>
    </w:rPr>
  </w:style>
  <w:style w:type="character" w:customStyle="1" w:styleId="WW8Num16z1">
    <w:name w:val="WW8Num16z1"/>
    <w:rsid w:val="0095147C"/>
    <w:rPr>
      <w:rFonts w:ascii="Courier New" w:hAnsi="Courier New" w:cs="Courier New" w:hint="default"/>
    </w:rPr>
  </w:style>
  <w:style w:type="character" w:customStyle="1" w:styleId="WW8Num16z2">
    <w:name w:val="WW8Num16z2"/>
    <w:rsid w:val="0095147C"/>
    <w:rPr>
      <w:rFonts w:ascii="Wingdings" w:hAnsi="Wingdings" w:hint="default"/>
    </w:rPr>
  </w:style>
  <w:style w:type="character" w:customStyle="1" w:styleId="WW8Num16z3">
    <w:name w:val="WW8Num16z3"/>
    <w:rsid w:val="0095147C"/>
    <w:rPr>
      <w:rFonts w:ascii="Symbol" w:hAnsi="Symbol" w:hint="default"/>
    </w:rPr>
  </w:style>
  <w:style w:type="character" w:customStyle="1" w:styleId="WW8Num18z1">
    <w:name w:val="WW8Num18z1"/>
    <w:rsid w:val="0095147C"/>
    <w:rPr>
      <w:rFonts w:ascii="Courier New" w:hAnsi="Courier New" w:cs="Courier New" w:hint="default"/>
    </w:rPr>
  </w:style>
  <w:style w:type="character" w:customStyle="1" w:styleId="WW8Num18z2">
    <w:name w:val="WW8Num18z2"/>
    <w:rsid w:val="0095147C"/>
    <w:rPr>
      <w:rFonts w:ascii="Wingdings" w:hAnsi="Wingdings" w:hint="default"/>
    </w:rPr>
  </w:style>
  <w:style w:type="character" w:customStyle="1" w:styleId="WW8Num18z3">
    <w:name w:val="WW8Num18z3"/>
    <w:rsid w:val="0095147C"/>
    <w:rPr>
      <w:rFonts w:ascii="Symbol" w:hAnsi="Symbol" w:hint="default"/>
    </w:rPr>
  </w:style>
  <w:style w:type="character" w:customStyle="1" w:styleId="1f3">
    <w:name w:val="Основной шрифт абзаца1"/>
    <w:rsid w:val="0095147C"/>
  </w:style>
  <w:style w:type="character" w:customStyle="1" w:styleId="WW-Absatz-Standardschriftart11111">
    <w:name w:val="WW-Absatz-Standardschriftart11111"/>
    <w:rsid w:val="0095147C"/>
  </w:style>
  <w:style w:type="character" w:customStyle="1" w:styleId="WW-Absatz-Standardschriftart111111">
    <w:name w:val="WW-Absatz-Standardschriftart111111"/>
    <w:rsid w:val="0095147C"/>
  </w:style>
  <w:style w:type="character" w:customStyle="1" w:styleId="WW-Absatz-Standardschriftart1111111">
    <w:name w:val="WW-Absatz-Standardschriftart1111111"/>
    <w:rsid w:val="0095147C"/>
  </w:style>
  <w:style w:type="character" w:customStyle="1" w:styleId="afff6">
    <w:name w:val="Маркеры списка"/>
    <w:rsid w:val="0095147C"/>
    <w:rPr>
      <w:rFonts w:ascii="OpenSymbol" w:eastAsia="OpenSymbol" w:hAnsi="OpenSymbol" w:cs="OpenSymbol" w:hint="default"/>
    </w:rPr>
  </w:style>
  <w:style w:type="character" w:customStyle="1" w:styleId="afff7">
    <w:name w:val="Символ нумерации"/>
    <w:rsid w:val="0095147C"/>
  </w:style>
  <w:style w:type="character" w:customStyle="1" w:styleId="1pt">
    <w:name w:val="1pt"/>
    <w:rsid w:val="0095147C"/>
  </w:style>
  <w:style w:type="character" w:customStyle="1" w:styleId="Zag11">
    <w:name w:val="Zag_11"/>
    <w:rsid w:val="0095147C"/>
  </w:style>
  <w:style w:type="character" w:customStyle="1" w:styleId="FontStyle64">
    <w:name w:val="Font Style64"/>
    <w:uiPriority w:val="99"/>
    <w:rsid w:val="0095147C"/>
    <w:rPr>
      <w:rFonts w:ascii="Times New Roman" w:hAnsi="Times New Roman" w:cs="Times New Roman" w:hint="default"/>
      <w:sz w:val="22"/>
      <w:szCs w:val="22"/>
    </w:rPr>
  </w:style>
  <w:style w:type="character" w:customStyle="1" w:styleId="FontStyle63">
    <w:name w:val="Font Style63"/>
    <w:uiPriority w:val="99"/>
    <w:rsid w:val="0095147C"/>
    <w:rPr>
      <w:rFonts w:ascii="Times New Roman" w:hAnsi="Times New Roman" w:cs="Times New Roman" w:hint="default"/>
      <w:b/>
      <w:bCs/>
      <w:sz w:val="22"/>
      <w:szCs w:val="22"/>
    </w:rPr>
  </w:style>
  <w:style w:type="paragraph" w:styleId="ad">
    <w:name w:val="Title"/>
    <w:basedOn w:val="a"/>
    <w:next w:val="a"/>
    <w:link w:val="ac"/>
    <w:qFormat/>
    <w:rsid w:val="009514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1">
    <w:name w:val="Верхний колонтитул Знак2"/>
    <w:basedOn w:val="a0"/>
    <w:semiHidden/>
    <w:rsid w:val="0095147C"/>
    <w:rPr>
      <w:rFonts w:ascii="Times New Roman" w:eastAsia="Andale Sans UI" w:hAnsi="Times New Roman" w:cs="Times New Roman" w:hint="default"/>
      <w:kern w:val="2"/>
      <w:sz w:val="24"/>
      <w:szCs w:val="24"/>
      <w:lang w:eastAsia="ar-SA"/>
    </w:rPr>
  </w:style>
  <w:style w:type="character" w:customStyle="1" w:styleId="2f2">
    <w:name w:val="Нижний колонтитул Знак2"/>
    <w:basedOn w:val="a0"/>
    <w:uiPriority w:val="99"/>
    <w:semiHidden/>
    <w:rsid w:val="0095147C"/>
    <w:rPr>
      <w:rFonts w:ascii="Times New Roman" w:eastAsia="Andale Sans UI" w:hAnsi="Times New Roman" w:cs="Times New Roman" w:hint="default"/>
      <w:kern w:val="2"/>
      <w:sz w:val="24"/>
      <w:szCs w:val="24"/>
      <w:lang w:eastAsia="ar-SA"/>
    </w:rPr>
  </w:style>
  <w:style w:type="character" w:customStyle="1" w:styleId="2f3">
    <w:name w:val="Текст выноски Знак2"/>
    <w:basedOn w:val="a0"/>
    <w:semiHidden/>
    <w:rsid w:val="0095147C"/>
    <w:rPr>
      <w:rFonts w:ascii="Tahoma" w:eastAsia="Andale Sans UI" w:hAnsi="Tahoma" w:cs="Tahoma" w:hint="default"/>
      <w:kern w:val="2"/>
      <w:sz w:val="16"/>
      <w:szCs w:val="16"/>
      <w:lang w:eastAsia="ar-SA"/>
    </w:rPr>
  </w:style>
  <w:style w:type="character" w:customStyle="1" w:styleId="FontStyle15">
    <w:name w:val="Font Style15"/>
    <w:rsid w:val="0095147C"/>
    <w:rPr>
      <w:rFonts w:ascii="Times New Roman" w:hAnsi="Times New Roman" w:cs="Times New Roman" w:hint="default"/>
      <w:sz w:val="22"/>
      <w:szCs w:val="22"/>
    </w:rPr>
  </w:style>
  <w:style w:type="character" w:customStyle="1" w:styleId="2f4">
    <w:name w:val="Основной текст2"/>
    <w:rsid w:val="0095147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95147C"/>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95147C"/>
  </w:style>
  <w:style w:type="character" w:customStyle="1" w:styleId="WW8Num2z1">
    <w:name w:val="WW8Num2z1"/>
    <w:rsid w:val="0095147C"/>
    <w:rPr>
      <w:rFonts w:ascii="Times New Roman" w:eastAsia="Calibri" w:hAnsi="Times New Roman" w:cs="Times New Roman" w:hint="default"/>
    </w:rPr>
  </w:style>
  <w:style w:type="character" w:customStyle="1" w:styleId="WW8Num3z1">
    <w:name w:val="WW8Num3z1"/>
    <w:rsid w:val="0095147C"/>
    <w:rPr>
      <w:rFonts w:ascii="Courier New" w:hAnsi="Courier New" w:cs="Courier New" w:hint="default"/>
    </w:rPr>
  </w:style>
  <w:style w:type="character" w:customStyle="1" w:styleId="WW8Num3z2">
    <w:name w:val="WW8Num3z2"/>
    <w:rsid w:val="0095147C"/>
    <w:rPr>
      <w:rFonts w:ascii="Wingdings" w:hAnsi="Wingdings" w:cs="Wingdings" w:hint="default"/>
    </w:rPr>
  </w:style>
  <w:style w:type="character" w:customStyle="1" w:styleId="WW8Num11z0">
    <w:name w:val="WW8Num11z0"/>
    <w:rsid w:val="0095147C"/>
    <w:rPr>
      <w:rFonts w:ascii="Wingdings" w:hAnsi="Wingdings" w:hint="default"/>
      <w:color w:val="auto"/>
    </w:rPr>
  </w:style>
  <w:style w:type="character" w:customStyle="1" w:styleId="WW8Num13z1">
    <w:name w:val="WW8Num13z1"/>
    <w:rsid w:val="0095147C"/>
    <w:rPr>
      <w:rFonts w:ascii="OpenSymbol" w:hAnsi="OpenSymbol" w:cs="OpenSymbol" w:hint="default"/>
    </w:rPr>
  </w:style>
  <w:style w:type="character" w:customStyle="1" w:styleId="WW8Num13z3">
    <w:name w:val="WW8Num13z3"/>
    <w:rsid w:val="0095147C"/>
    <w:rPr>
      <w:rFonts w:ascii="Wingdings 2" w:hAnsi="Wingdings 2" w:cs="OpenSymbol" w:hint="default"/>
    </w:rPr>
  </w:style>
  <w:style w:type="character" w:customStyle="1" w:styleId="WW8Num20z0">
    <w:name w:val="WW8Num20z0"/>
    <w:rsid w:val="0095147C"/>
    <w:rPr>
      <w:rFonts w:ascii="Times New Roman" w:hAnsi="Times New Roman" w:cs="Times New Roman" w:hint="default"/>
    </w:rPr>
  </w:style>
  <w:style w:type="character" w:customStyle="1" w:styleId="WW8Num20z1">
    <w:name w:val="WW8Num20z1"/>
    <w:rsid w:val="0095147C"/>
    <w:rPr>
      <w:rFonts w:ascii="Courier New" w:hAnsi="Courier New" w:cs="Courier New" w:hint="default"/>
    </w:rPr>
  </w:style>
  <w:style w:type="character" w:customStyle="1" w:styleId="WW8Num20z2">
    <w:name w:val="WW8Num20z2"/>
    <w:rsid w:val="0095147C"/>
    <w:rPr>
      <w:rFonts w:ascii="Wingdings" w:hAnsi="Wingdings" w:hint="default"/>
    </w:rPr>
  </w:style>
  <w:style w:type="character" w:customStyle="1" w:styleId="WW8Num20z3">
    <w:name w:val="WW8Num20z3"/>
    <w:rsid w:val="0095147C"/>
    <w:rPr>
      <w:rFonts w:ascii="Symbol" w:hAnsi="Symbol" w:hint="default"/>
    </w:rPr>
  </w:style>
  <w:style w:type="character" w:customStyle="1" w:styleId="WW8Num21z0">
    <w:name w:val="WW8Num21z0"/>
    <w:rsid w:val="0095147C"/>
    <w:rPr>
      <w:b/>
      <w:bCs w:val="0"/>
    </w:rPr>
  </w:style>
  <w:style w:type="character" w:customStyle="1" w:styleId="WW8Num22z0">
    <w:name w:val="WW8Num22z0"/>
    <w:rsid w:val="0095147C"/>
    <w:rPr>
      <w:b w:val="0"/>
      <w:bCs w:val="0"/>
    </w:rPr>
  </w:style>
  <w:style w:type="character" w:customStyle="1" w:styleId="WW8Num23z0">
    <w:name w:val="WW8Num23z0"/>
    <w:rsid w:val="0095147C"/>
    <w:rPr>
      <w:rFonts w:ascii="Symbol" w:hAnsi="Symbol" w:hint="default"/>
    </w:rPr>
  </w:style>
  <w:style w:type="character" w:customStyle="1" w:styleId="WW8Num23z1">
    <w:name w:val="WW8Num23z1"/>
    <w:rsid w:val="0095147C"/>
    <w:rPr>
      <w:rFonts w:ascii="OpenSymbol" w:hAnsi="OpenSymbol" w:cs="OpenSymbol" w:hint="default"/>
    </w:rPr>
  </w:style>
  <w:style w:type="character" w:customStyle="1" w:styleId="WW8Num23z3">
    <w:name w:val="WW8Num23z3"/>
    <w:rsid w:val="0095147C"/>
    <w:rPr>
      <w:rFonts w:ascii="Wingdings 2" w:hAnsi="Wingdings 2" w:cs="OpenSymbol" w:hint="default"/>
    </w:rPr>
  </w:style>
  <w:style w:type="character" w:customStyle="1" w:styleId="WW8Num24z0">
    <w:name w:val="WW8Num24z0"/>
    <w:rsid w:val="0095147C"/>
    <w:rPr>
      <w:rFonts w:ascii="Symbol" w:hAnsi="Symbol" w:hint="default"/>
    </w:rPr>
  </w:style>
  <w:style w:type="character" w:customStyle="1" w:styleId="WW8Num24z1">
    <w:name w:val="WW8Num24z1"/>
    <w:rsid w:val="0095147C"/>
    <w:rPr>
      <w:rFonts w:ascii="Courier New" w:hAnsi="Courier New" w:cs="Courier New" w:hint="default"/>
    </w:rPr>
  </w:style>
  <w:style w:type="character" w:customStyle="1" w:styleId="WW8Num24z2">
    <w:name w:val="WW8Num24z2"/>
    <w:rsid w:val="0095147C"/>
    <w:rPr>
      <w:rFonts w:ascii="Wingdings" w:hAnsi="Wingdings" w:hint="default"/>
    </w:rPr>
  </w:style>
  <w:style w:type="character" w:customStyle="1" w:styleId="WW8NumSt1z0">
    <w:name w:val="WW8NumSt1z0"/>
    <w:rsid w:val="0095147C"/>
    <w:rPr>
      <w:rFonts w:ascii="Times New Roman" w:hAnsi="Times New Roman" w:cs="Times New Roman" w:hint="default"/>
    </w:rPr>
  </w:style>
  <w:style w:type="character" w:customStyle="1" w:styleId="WW8NumSt2z0">
    <w:name w:val="WW8NumSt2z0"/>
    <w:rsid w:val="0095147C"/>
    <w:rPr>
      <w:rFonts w:ascii="Times New Roman" w:hAnsi="Times New Roman" w:cs="Times New Roman" w:hint="default"/>
    </w:rPr>
  </w:style>
  <w:style w:type="character" w:customStyle="1" w:styleId="WW8NumSt3z0">
    <w:name w:val="WW8NumSt3z0"/>
    <w:rsid w:val="0095147C"/>
    <w:rPr>
      <w:rFonts w:ascii="Times New Roman" w:hAnsi="Times New Roman" w:cs="Times New Roman" w:hint="default"/>
    </w:rPr>
  </w:style>
  <w:style w:type="paragraph" w:styleId="af5">
    <w:name w:val="Plain Text"/>
    <w:basedOn w:val="a"/>
    <w:link w:val="af4"/>
    <w:uiPriority w:val="99"/>
    <w:semiHidden/>
    <w:unhideWhenUsed/>
    <w:rsid w:val="0095147C"/>
    <w:rPr>
      <w:rFonts w:ascii="Courier New" w:eastAsia="Times New Roman" w:hAnsi="Courier New"/>
      <w:kern w:val="0"/>
      <w:sz w:val="20"/>
      <w:szCs w:val="20"/>
      <w:lang w:eastAsia="en-US"/>
    </w:rPr>
  </w:style>
  <w:style w:type="character" w:customStyle="1" w:styleId="1f5">
    <w:name w:val="Текст Знак1"/>
    <w:basedOn w:val="a0"/>
    <w:uiPriority w:val="99"/>
    <w:semiHidden/>
    <w:rsid w:val="0095147C"/>
    <w:rPr>
      <w:rFonts w:ascii="Consolas" w:eastAsia="Andale Sans UI" w:hAnsi="Consolas" w:cs="Consolas"/>
      <w:kern w:val="2"/>
      <w:sz w:val="21"/>
      <w:szCs w:val="21"/>
      <w:lang w:eastAsia="ar-SA"/>
    </w:rPr>
  </w:style>
  <w:style w:type="character" w:customStyle="1" w:styleId="rvts12">
    <w:name w:val="rvts12"/>
    <w:rsid w:val="0095147C"/>
    <w:rPr>
      <w:rFonts w:ascii="Times New Roman" w:eastAsia="Times New Roman" w:hAnsi="Times New Roman" w:cs="Times New Roman" w:hint="default"/>
      <w:color w:val="auto"/>
      <w:sz w:val="24"/>
      <w:szCs w:val="24"/>
      <w:lang w:val="ru-RU"/>
    </w:rPr>
  </w:style>
  <w:style w:type="character" w:customStyle="1" w:styleId="rvts7">
    <w:name w:val="rvts7"/>
    <w:rsid w:val="0095147C"/>
    <w:rPr>
      <w:rFonts w:ascii="Times New Roman" w:eastAsia="Times New Roman" w:hAnsi="Times New Roman" w:cs="Times New Roman" w:hint="default"/>
      <w:color w:val="auto"/>
      <w:sz w:val="24"/>
      <w:szCs w:val="24"/>
      <w:lang w:val="ru-RU"/>
    </w:rPr>
  </w:style>
  <w:style w:type="character" w:customStyle="1" w:styleId="rvts8">
    <w:name w:val="rvts8"/>
    <w:rsid w:val="0095147C"/>
    <w:rPr>
      <w:rFonts w:ascii="Times New Roman" w:eastAsia="Times New Roman" w:hAnsi="Times New Roman" w:cs="Times New Roman" w:hint="default"/>
      <w:color w:val="auto"/>
      <w:sz w:val="24"/>
      <w:szCs w:val="24"/>
      <w:lang w:val="ru-RU"/>
    </w:rPr>
  </w:style>
  <w:style w:type="character" w:customStyle="1" w:styleId="FontStyle11">
    <w:name w:val="Font Style11"/>
    <w:rsid w:val="0095147C"/>
    <w:rPr>
      <w:rFonts w:ascii="Arial" w:hAnsi="Arial" w:cs="Arial" w:hint="default"/>
      <w:sz w:val="20"/>
      <w:szCs w:val="20"/>
    </w:rPr>
  </w:style>
  <w:style w:type="character" w:customStyle="1" w:styleId="FontStyle12">
    <w:name w:val="Font Style12"/>
    <w:rsid w:val="0095147C"/>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95147C"/>
    <w:rPr>
      <w:rFonts w:ascii="Times New Roman" w:hAnsi="Times New Roman" w:cs="Times New Roman" w:hint="default"/>
      <w:strike w:val="0"/>
      <w:dstrike w:val="0"/>
      <w:sz w:val="24"/>
      <w:szCs w:val="24"/>
      <w:u w:val="none"/>
      <w:effect w:val="none"/>
    </w:rPr>
  </w:style>
  <w:style w:type="character" w:customStyle="1" w:styleId="afff8">
    <w:name w:val="А_основной Знак"/>
    <w:rsid w:val="0095147C"/>
    <w:rPr>
      <w:rFonts w:ascii="Times New Roman" w:hAnsi="Times New Roman" w:cs="Calibri" w:hint="default"/>
      <w:sz w:val="28"/>
      <w:szCs w:val="28"/>
    </w:rPr>
  </w:style>
  <w:style w:type="character" w:customStyle="1" w:styleId="apple-style-span">
    <w:name w:val="apple-style-span"/>
    <w:basedOn w:val="2f0"/>
    <w:rsid w:val="0095147C"/>
  </w:style>
  <w:style w:type="character" w:customStyle="1" w:styleId="default005f005fchar1char1">
    <w:name w:val="default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5147C"/>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95147C"/>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95147C"/>
    <w:rPr>
      <w:rFonts w:ascii="Courier New" w:eastAsia="Times New Roman" w:hAnsi="Courier New" w:cs="Courier New"/>
      <w:sz w:val="20"/>
      <w:szCs w:val="20"/>
      <w:lang w:eastAsia="ar-SA"/>
    </w:rPr>
  </w:style>
  <w:style w:type="character" w:customStyle="1" w:styleId="apple-converted-space">
    <w:name w:val="apple-converted-space"/>
    <w:basedOn w:val="a0"/>
    <w:rsid w:val="0095147C"/>
  </w:style>
  <w:style w:type="character" w:customStyle="1" w:styleId="submenu-table">
    <w:name w:val="submenu-table"/>
    <w:basedOn w:val="a0"/>
    <w:rsid w:val="0095147C"/>
  </w:style>
  <w:style w:type="character" w:customStyle="1" w:styleId="226">
    <w:name w:val="Заголовок №2 (2)6"/>
    <w:basedOn w:val="a0"/>
    <w:rsid w:val="0095147C"/>
    <w:rPr>
      <w:b/>
      <w:bCs/>
      <w:sz w:val="25"/>
      <w:szCs w:val="25"/>
      <w:shd w:val="clear" w:color="auto" w:fill="FFFFFF"/>
      <w:lang w:bidi="ar-SA"/>
    </w:rPr>
  </w:style>
  <w:style w:type="character" w:customStyle="1" w:styleId="344">
    <w:name w:val="Заголовок №3 (4)4"/>
    <w:basedOn w:val="340"/>
    <w:rsid w:val="0095147C"/>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95147C"/>
    <w:rPr>
      <w:b/>
      <w:bCs/>
      <w:sz w:val="25"/>
      <w:szCs w:val="25"/>
      <w:shd w:val="clear" w:color="auto" w:fill="FFFFFF"/>
    </w:rPr>
  </w:style>
  <w:style w:type="character" w:customStyle="1" w:styleId="2020">
    <w:name w:val="Основной текст (20)2"/>
    <w:basedOn w:val="200"/>
    <w:rsid w:val="0095147C"/>
    <w:rPr>
      <w:b/>
      <w:bCs/>
      <w:noProof/>
      <w:sz w:val="25"/>
      <w:szCs w:val="25"/>
      <w:shd w:val="clear" w:color="auto" w:fill="FFFFFF"/>
    </w:rPr>
  </w:style>
  <w:style w:type="character" w:customStyle="1" w:styleId="dash041e0431044b0447043d044b0439char1">
    <w:name w:val="dash041e_0431_044b_0447_043d_044b_0439__char1"/>
    <w:rsid w:val="0095147C"/>
    <w:rPr>
      <w:rFonts w:ascii="Times New Roman" w:hAnsi="Times New Roman" w:cs="Times New Roman" w:hint="default"/>
    </w:rPr>
  </w:style>
  <w:style w:type="character" w:customStyle="1" w:styleId="afff9">
    <w:name w:val="Основной текст + Полужирный"/>
    <w:aliases w:val="Курсив"/>
    <w:basedOn w:val="aff"/>
    <w:rsid w:val="0095147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95147C"/>
    <w:rPr>
      <w:b/>
      <w:bCs/>
      <w:sz w:val="25"/>
      <w:szCs w:val="25"/>
      <w:lang w:bidi="ar-SA"/>
    </w:rPr>
  </w:style>
  <w:style w:type="character" w:customStyle="1" w:styleId="49pt">
    <w:name w:val="Основной текст (4) + 9 pt"/>
    <w:basedOn w:val="43"/>
    <w:rsid w:val="0095147C"/>
    <w:rPr>
      <w:sz w:val="18"/>
      <w:szCs w:val="18"/>
      <w:shd w:val="clear" w:color="auto" w:fill="FFFFFF"/>
    </w:rPr>
  </w:style>
  <w:style w:type="character" w:customStyle="1" w:styleId="415">
    <w:name w:val="Основной текст (4) + 15"/>
    <w:aliases w:val="5 pt,Не полужирный,Колонтитул + 7"/>
    <w:basedOn w:val="43"/>
    <w:rsid w:val="0095147C"/>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styleId="22">
    <w:name w:val="toc 2"/>
    <w:basedOn w:val="a"/>
    <w:next w:val="a"/>
    <w:link w:val="21"/>
    <w:autoRedefine/>
    <w:semiHidden/>
    <w:unhideWhenUsed/>
    <w:rsid w:val="0095147C"/>
    <w:pPr>
      <w:spacing w:after="100"/>
      <w:ind w:left="240"/>
    </w:pPr>
    <w:rPr>
      <w:rFonts w:asciiTheme="minorHAnsi" w:eastAsiaTheme="minorHAnsi" w:hAnsiTheme="minorHAnsi" w:cstheme="minorBidi"/>
      <w:kern w:val="0"/>
      <w:sz w:val="23"/>
      <w:szCs w:val="23"/>
      <w:lang w:eastAsia="en-US"/>
    </w:rPr>
  </w:style>
  <w:style w:type="paragraph" w:styleId="34">
    <w:name w:val="Body Text Indent 3"/>
    <w:basedOn w:val="a"/>
    <w:link w:val="33"/>
    <w:uiPriority w:val="99"/>
    <w:semiHidden/>
    <w:unhideWhenUsed/>
    <w:rsid w:val="0095147C"/>
    <w:pPr>
      <w:spacing w:after="120"/>
      <w:ind w:left="283"/>
    </w:pPr>
    <w:rPr>
      <w:rFonts w:eastAsia="Times New Roman"/>
      <w:kern w:val="0"/>
      <w:sz w:val="16"/>
      <w:szCs w:val="16"/>
      <w:lang w:eastAsia="ru-RU"/>
    </w:rPr>
  </w:style>
  <w:style w:type="character" w:customStyle="1" w:styleId="312">
    <w:name w:val="Основной текст с отступом 3 Знак1"/>
    <w:basedOn w:val="a0"/>
    <w:uiPriority w:val="99"/>
    <w:semiHidden/>
    <w:rsid w:val="0095147C"/>
    <w:rPr>
      <w:rFonts w:ascii="Times New Roman" w:eastAsia="Andale Sans UI" w:hAnsi="Times New Roman" w:cs="Times New Roman"/>
      <w:kern w:val="2"/>
      <w:sz w:val="16"/>
      <w:szCs w:val="16"/>
      <w:lang w:eastAsia="ar-SA"/>
    </w:rPr>
  </w:style>
  <w:style w:type="paragraph" w:styleId="af7">
    <w:name w:val="annotation subject"/>
    <w:basedOn w:val="a9"/>
    <w:next w:val="a9"/>
    <w:link w:val="af6"/>
    <w:uiPriority w:val="99"/>
    <w:semiHidden/>
    <w:unhideWhenUsed/>
    <w:rsid w:val="0095147C"/>
    <w:rPr>
      <w:b/>
      <w:bCs/>
    </w:rPr>
  </w:style>
  <w:style w:type="character" w:customStyle="1" w:styleId="1f6">
    <w:name w:val="Тема примечания Знак1"/>
    <w:basedOn w:val="14"/>
    <w:uiPriority w:val="99"/>
    <w:semiHidden/>
    <w:rsid w:val="0095147C"/>
    <w:rPr>
      <w:rFonts w:ascii="Times New Roman" w:eastAsia="Andale Sans UI" w:hAnsi="Times New Roman" w:cs="Times New Roman"/>
      <w:b/>
      <w:bCs/>
      <w:kern w:val="2"/>
      <w:sz w:val="20"/>
      <w:szCs w:val="20"/>
      <w:lang w:eastAsia="ar-SA"/>
    </w:rPr>
  </w:style>
  <w:style w:type="character" w:customStyle="1" w:styleId="3e">
    <w:name w:val="Знак Знак3"/>
    <w:rsid w:val="0095147C"/>
    <w:rPr>
      <w:rFonts w:ascii="Tahoma" w:hAnsi="Tahoma" w:cs="Tahoma" w:hint="default"/>
      <w:sz w:val="16"/>
      <w:szCs w:val="16"/>
    </w:rPr>
  </w:style>
  <w:style w:type="character" w:customStyle="1" w:styleId="2f5">
    <w:name w:val="Знак Знак2"/>
    <w:basedOn w:val="a0"/>
    <w:rsid w:val="0095147C"/>
  </w:style>
  <w:style w:type="character" w:customStyle="1" w:styleId="1f7">
    <w:name w:val="Знак Знак1"/>
    <w:rsid w:val="0095147C"/>
    <w:rPr>
      <w:b/>
      <w:bCs/>
    </w:rPr>
  </w:style>
  <w:style w:type="character" w:customStyle="1" w:styleId="afffa">
    <w:name w:val="Знак Знак"/>
    <w:rsid w:val="0095147C"/>
    <w:rPr>
      <w:sz w:val="24"/>
      <w:szCs w:val="24"/>
    </w:rPr>
  </w:style>
  <w:style w:type="character" w:customStyle="1" w:styleId="2pt5">
    <w:name w:val="Основной текст + Интервал 2 pt5"/>
    <w:uiPriority w:val="99"/>
    <w:rsid w:val="0095147C"/>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95147C"/>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95147C"/>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95147C"/>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95147C"/>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e"/>
    <w:rsid w:val="0095147C"/>
    <w:rPr>
      <w:spacing w:val="0"/>
      <w:sz w:val="24"/>
      <w:szCs w:val="24"/>
      <w:shd w:val="clear" w:color="auto" w:fill="FFFFFF"/>
    </w:rPr>
  </w:style>
  <w:style w:type="character" w:customStyle="1" w:styleId="32pt">
    <w:name w:val="Основной текст (3) + Интервал 2 pt"/>
    <w:basedOn w:val="38"/>
    <w:rsid w:val="0095147C"/>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b">
    <w:name w:val="Подпись к картинке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c">
    <w:name w:val="Подпись к картинке"/>
    <w:basedOn w:val="afffb"/>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8">
    <w:name w:val="Заголовок №1_"/>
    <w:basedOn w:val="a0"/>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9">
    <w:name w:val="Заголовок №1"/>
    <w:basedOn w:val="1f8"/>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6">
    <w:name w:val="Заголовок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7">
    <w:name w:val="Оглавление (2) + Не полужирный"/>
    <w:basedOn w:val="2e"/>
    <w:rsid w:val="0095147C"/>
    <w:rPr>
      <w:b/>
      <w:bCs/>
      <w:sz w:val="23"/>
      <w:szCs w:val="23"/>
      <w:shd w:val="clear" w:color="auto" w:fill="FFFFFF"/>
    </w:rPr>
  </w:style>
  <w:style w:type="character" w:customStyle="1" w:styleId="2f8">
    <w:name w:val="Основной текст (2) + Не полужирный"/>
    <w:basedOn w:val="29"/>
    <w:rsid w:val="0095147C"/>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d">
    <w:name w:val="Основной текст + Курсив"/>
    <w:basedOn w:val="aff"/>
    <w:rsid w:val="0095147C"/>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95147C"/>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e">
    <w:name w:val="Подпись к таблице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w:basedOn w:val="afffe"/>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9">
    <w:name w:val="Подпись к таблице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a">
    <w:name w:val="Заголовок №2 + Курсив"/>
    <w:basedOn w:val="2f6"/>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b">
    <w:name w:val="Основной текст (2) + Курсив"/>
    <w:basedOn w:val="29"/>
    <w:rsid w:val="0095147C"/>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Заголовок №2 + Не полужирный"/>
    <w:basedOn w:val="2f6"/>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f"/>
    <w:rsid w:val="0095147C"/>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f"/>
    <w:rsid w:val="0095147C"/>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95147C"/>
    <w:rPr>
      <w:b/>
      <w:bCs/>
      <w:sz w:val="23"/>
      <w:szCs w:val="23"/>
      <w:shd w:val="clear" w:color="auto" w:fill="FFFFFF"/>
    </w:rPr>
  </w:style>
  <w:style w:type="character" w:customStyle="1" w:styleId="46">
    <w:name w:val="Основной текст4"/>
    <w:basedOn w:val="aff"/>
    <w:rsid w:val="0095147C"/>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Подпись к таблице + Курсив"/>
    <w:basedOn w:val="afffe"/>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
    <w:rsid w:val="0095147C"/>
    <w:rPr>
      <w:rFonts w:ascii="Times New Roman" w:eastAsia="Times New Roman" w:hAnsi="Times New Roman" w:cs="Times New Roman" w:hint="default"/>
      <w:spacing w:val="40"/>
      <w:sz w:val="23"/>
      <w:szCs w:val="23"/>
      <w:shd w:val="clear" w:color="auto" w:fill="FFFFFF"/>
    </w:rPr>
  </w:style>
  <w:style w:type="character" w:customStyle="1" w:styleId="2fd">
    <w:name w:val="Заголовок №2"/>
    <w:basedOn w:val="2f6"/>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1">
    <w:name w:val="Подпись к таблице + Не полужирный"/>
    <w:basedOn w:val="afffe"/>
    <w:rsid w:val="0095147C"/>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e">
    <w:name w:val="Подпись к таблице (2)"/>
    <w:basedOn w:val="2f9"/>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5147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5147C"/>
    <w:rPr>
      <w:rFonts w:ascii="Arial" w:hAnsi="Arial" w:cs="Arial" w:hint="default"/>
      <w:sz w:val="22"/>
      <w:szCs w:val="22"/>
    </w:rPr>
  </w:style>
  <w:style w:type="character" w:customStyle="1" w:styleId="57">
    <w:name w:val="Основной текст (5) + Полужирный"/>
    <w:aliases w:val="Не курсив"/>
    <w:basedOn w:val="222"/>
    <w:rsid w:val="0095147C"/>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2">
    <w:name w:val="Table Grid"/>
    <w:basedOn w:val="a1"/>
    <w:uiPriority w:val="59"/>
    <w:rsid w:val="009514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Emphasis"/>
    <w:basedOn w:val="a0"/>
    <w:qFormat/>
    <w:rsid w:val="0095147C"/>
    <w:rPr>
      <w:i/>
      <w:iCs/>
    </w:rPr>
  </w:style>
  <w:style w:type="character" w:styleId="affff4">
    <w:name w:val="Strong"/>
    <w:basedOn w:val="a0"/>
    <w:uiPriority w:val="22"/>
    <w:qFormat/>
    <w:rsid w:val="0095147C"/>
    <w:rPr>
      <w:b/>
      <w:bCs/>
    </w:rPr>
  </w:style>
  <w:style w:type="numbering" w:customStyle="1" w:styleId="WWNum21">
    <w:name w:val="WWNum21"/>
    <w:rsid w:val="0095147C"/>
    <w:pPr>
      <w:numPr>
        <w:numId w:val="107"/>
      </w:numPr>
    </w:pPr>
  </w:style>
  <w:style w:type="paragraph" w:styleId="affff5">
    <w:name w:val="List Paragraph"/>
    <w:basedOn w:val="a"/>
    <w:uiPriority w:val="34"/>
    <w:qFormat/>
    <w:rsid w:val="00840C80"/>
    <w:pPr>
      <w:ind w:left="720"/>
      <w:contextualSpacing/>
    </w:pPr>
  </w:style>
  <w:style w:type="table" w:customStyle="1" w:styleId="1fa">
    <w:name w:val="Сетка таблицы1"/>
    <w:basedOn w:val="a1"/>
    <w:next w:val="affff2"/>
    <w:uiPriority w:val="59"/>
    <w:rsid w:val="001773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8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minobr.ru/documenty/prikazi_minobrnauki_rd/prikaz_22610916_ot_30_avgusta_2016_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649F-3000-4E02-AA9C-0766EE5F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30</Pages>
  <Words>144934</Words>
  <Characters>826130</Characters>
  <Application>Microsoft Office Word</Application>
  <DocSecurity>0</DocSecurity>
  <Lines>6884</Lines>
  <Paragraphs>1938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Zahraullah Shapieva</cp:lastModifiedBy>
  <cp:revision>86</cp:revision>
  <cp:lastPrinted>2017-12-06T13:47:00Z</cp:lastPrinted>
  <dcterms:created xsi:type="dcterms:W3CDTF">2017-12-05T05:24:00Z</dcterms:created>
  <dcterms:modified xsi:type="dcterms:W3CDTF">2017-12-15T14:25:00Z</dcterms:modified>
</cp:coreProperties>
</file>