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7C" w:rsidRPr="00FE2249" w:rsidRDefault="0095147C" w:rsidP="00FE2249">
      <w:pPr>
        <w:jc w:val="center"/>
        <w:rPr>
          <w:color w:val="000000" w:themeColor="text1"/>
        </w:rPr>
      </w:pPr>
      <w:r w:rsidRPr="00FE2249">
        <w:rPr>
          <w:color w:val="000000" w:themeColor="text1"/>
        </w:rPr>
        <w:t>Муниципальное казенное общеобразовательное учреждение</w:t>
      </w:r>
    </w:p>
    <w:p w:rsidR="0095147C" w:rsidRPr="00FE2249" w:rsidRDefault="0095147C" w:rsidP="00FE2249">
      <w:pPr>
        <w:jc w:val="center"/>
        <w:rPr>
          <w:color w:val="000000" w:themeColor="text1"/>
        </w:rPr>
      </w:pPr>
      <w:r w:rsidRPr="00FE2249">
        <w:rPr>
          <w:color w:val="000000" w:themeColor="text1"/>
        </w:rPr>
        <w:t>«</w:t>
      </w:r>
      <w:r w:rsidR="009D6464" w:rsidRPr="00FE2249">
        <w:rPr>
          <w:color w:val="000000" w:themeColor="text1"/>
        </w:rPr>
        <w:t>Цудахарская средняя общеобразовательная школа им.М.В.Вагабова</w:t>
      </w:r>
      <w:r w:rsidR="007108CF" w:rsidRPr="00FE2249">
        <w:rPr>
          <w:color w:val="000000" w:themeColor="text1"/>
        </w:rPr>
        <w:t xml:space="preserve">» </w:t>
      </w:r>
    </w:p>
    <w:p w:rsidR="0095147C" w:rsidRPr="00FE2249" w:rsidRDefault="0095147C" w:rsidP="00FE2249">
      <w:pPr>
        <w:rPr>
          <w:color w:val="000000" w:themeColor="text1"/>
        </w:rPr>
      </w:pPr>
    </w:p>
    <w:p w:rsidR="0095147C" w:rsidRPr="00FE2249" w:rsidRDefault="0095147C" w:rsidP="00FE2249">
      <w:pPr>
        <w:rPr>
          <w:color w:val="000000" w:themeColor="text1"/>
        </w:rPr>
      </w:pPr>
    </w:p>
    <w:tbl>
      <w:tblPr>
        <w:tblW w:w="10206" w:type="dxa"/>
        <w:tblInd w:w="55" w:type="dxa"/>
        <w:tblLayout w:type="fixed"/>
        <w:tblCellMar>
          <w:top w:w="55" w:type="dxa"/>
          <w:left w:w="55" w:type="dxa"/>
          <w:bottom w:w="55" w:type="dxa"/>
          <w:right w:w="55" w:type="dxa"/>
        </w:tblCellMar>
        <w:tblLook w:val="04A0"/>
      </w:tblPr>
      <w:tblGrid>
        <w:gridCol w:w="4111"/>
        <w:gridCol w:w="284"/>
        <w:gridCol w:w="708"/>
        <w:gridCol w:w="144"/>
        <w:gridCol w:w="4140"/>
        <w:gridCol w:w="819"/>
      </w:tblGrid>
      <w:tr w:rsidR="00406517" w:rsidRPr="00FE2249" w:rsidTr="00946F98">
        <w:tc>
          <w:tcPr>
            <w:tcW w:w="4395" w:type="dxa"/>
            <w:gridSpan w:val="2"/>
            <w:hideMark/>
          </w:tcPr>
          <w:p w:rsidR="00406517" w:rsidRPr="00FE2249" w:rsidRDefault="00406517" w:rsidP="00FE2249">
            <w:pPr>
              <w:snapToGrid w:val="0"/>
              <w:spacing w:line="276" w:lineRule="auto"/>
              <w:jc w:val="both"/>
              <w:rPr>
                <w:color w:val="000000" w:themeColor="text1"/>
                <w:sz w:val="20"/>
                <w:szCs w:val="20"/>
              </w:rPr>
            </w:pPr>
            <w:r w:rsidRPr="00FE2249">
              <w:rPr>
                <w:color w:val="000000" w:themeColor="text1"/>
                <w:sz w:val="20"/>
                <w:szCs w:val="20"/>
              </w:rPr>
              <w:t>РАССМОТРЕНА</w:t>
            </w:r>
          </w:p>
          <w:p w:rsidR="00406517" w:rsidRPr="00FE2249" w:rsidRDefault="00406517" w:rsidP="00FE2249">
            <w:pPr>
              <w:spacing w:line="276" w:lineRule="auto"/>
              <w:jc w:val="both"/>
              <w:rPr>
                <w:color w:val="000000" w:themeColor="text1"/>
                <w:sz w:val="20"/>
                <w:szCs w:val="20"/>
              </w:rPr>
            </w:pPr>
            <w:r w:rsidRPr="00FE2249">
              <w:rPr>
                <w:color w:val="000000" w:themeColor="text1"/>
                <w:sz w:val="20"/>
                <w:szCs w:val="20"/>
              </w:rPr>
              <w:t xml:space="preserve">на заседании </w:t>
            </w:r>
          </w:p>
          <w:p w:rsidR="00406517" w:rsidRPr="00FE2249" w:rsidRDefault="00406517" w:rsidP="00FE2249">
            <w:pPr>
              <w:spacing w:line="276" w:lineRule="auto"/>
              <w:jc w:val="both"/>
              <w:rPr>
                <w:color w:val="000000" w:themeColor="text1"/>
                <w:sz w:val="20"/>
                <w:szCs w:val="20"/>
              </w:rPr>
            </w:pPr>
            <w:r w:rsidRPr="00FE2249">
              <w:rPr>
                <w:color w:val="000000" w:themeColor="text1"/>
                <w:sz w:val="20"/>
                <w:szCs w:val="20"/>
              </w:rPr>
              <w:t xml:space="preserve">педагогического совета </w:t>
            </w:r>
          </w:p>
          <w:p w:rsidR="00406517" w:rsidRPr="00FE2249" w:rsidRDefault="00406517" w:rsidP="00FE2249">
            <w:pPr>
              <w:spacing w:line="276" w:lineRule="auto"/>
              <w:rPr>
                <w:color w:val="000000" w:themeColor="text1"/>
                <w:sz w:val="20"/>
                <w:szCs w:val="20"/>
              </w:rPr>
            </w:pPr>
            <w:r w:rsidRPr="00FE2249">
              <w:rPr>
                <w:color w:val="000000" w:themeColor="text1"/>
                <w:sz w:val="20"/>
                <w:szCs w:val="20"/>
              </w:rPr>
              <w:t xml:space="preserve">МКОУ «Цудахарская СОШ им.М.В.Вагабова» </w:t>
            </w:r>
          </w:p>
          <w:p w:rsidR="00406517" w:rsidRPr="00FE2249" w:rsidRDefault="00406517" w:rsidP="00FE2249">
            <w:pPr>
              <w:spacing w:line="276" w:lineRule="auto"/>
              <w:jc w:val="both"/>
              <w:rPr>
                <w:bCs/>
                <w:color w:val="000000" w:themeColor="text1"/>
                <w:sz w:val="20"/>
                <w:szCs w:val="20"/>
              </w:rPr>
            </w:pPr>
            <w:r w:rsidRPr="00FE2249">
              <w:rPr>
                <w:bCs/>
                <w:color w:val="000000" w:themeColor="text1"/>
                <w:sz w:val="20"/>
                <w:szCs w:val="20"/>
              </w:rPr>
              <w:t>Протокол от «24» августа 2018 г.</w:t>
            </w:r>
          </w:p>
          <w:p w:rsidR="00406517" w:rsidRPr="00FE2249" w:rsidRDefault="00406517" w:rsidP="00FE2249">
            <w:pPr>
              <w:spacing w:line="276" w:lineRule="auto"/>
              <w:jc w:val="both"/>
              <w:rPr>
                <w:bCs/>
                <w:color w:val="000000" w:themeColor="text1"/>
                <w:sz w:val="20"/>
                <w:szCs w:val="20"/>
              </w:rPr>
            </w:pPr>
            <w:r w:rsidRPr="00FE2249">
              <w:rPr>
                <w:bCs/>
                <w:color w:val="000000" w:themeColor="text1"/>
                <w:sz w:val="20"/>
                <w:szCs w:val="20"/>
              </w:rPr>
              <w:t xml:space="preserve"> №1</w:t>
            </w:r>
          </w:p>
        </w:tc>
        <w:tc>
          <w:tcPr>
            <w:tcW w:w="708" w:type="dxa"/>
          </w:tcPr>
          <w:p w:rsidR="00406517" w:rsidRPr="00FE2249" w:rsidRDefault="00406517" w:rsidP="00FE2249">
            <w:pPr>
              <w:spacing w:line="276" w:lineRule="auto"/>
              <w:jc w:val="both"/>
              <w:rPr>
                <w:rFonts w:eastAsia="Arial"/>
                <w:color w:val="000000" w:themeColor="text1"/>
                <w:sz w:val="20"/>
                <w:szCs w:val="20"/>
              </w:rPr>
            </w:pPr>
          </w:p>
        </w:tc>
        <w:tc>
          <w:tcPr>
            <w:tcW w:w="5103" w:type="dxa"/>
            <w:gridSpan w:val="3"/>
            <w:hideMark/>
          </w:tcPr>
          <w:p w:rsidR="00406517" w:rsidRPr="00FE2249" w:rsidRDefault="00406517" w:rsidP="00FE2249">
            <w:pPr>
              <w:snapToGrid w:val="0"/>
              <w:spacing w:line="276" w:lineRule="auto"/>
              <w:ind w:left="88" w:right="-220"/>
              <w:jc w:val="both"/>
              <w:rPr>
                <w:color w:val="000000" w:themeColor="text1"/>
                <w:sz w:val="20"/>
                <w:szCs w:val="20"/>
              </w:rPr>
            </w:pPr>
            <w:r w:rsidRPr="00FE2249">
              <w:rPr>
                <w:color w:val="000000" w:themeColor="text1"/>
                <w:sz w:val="20"/>
                <w:szCs w:val="20"/>
              </w:rPr>
              <w:t>УТВЕРЖДЕНА</w:t>
            </w:r>
          </w:p>
          <w:p w:rsidR="00406517" w:rsidRPr="00FE2249" w:rsidRDefault="00406517" w:rsidP="00FE2249">
            <w:pPr>
              <w:snapToGrid w:val="0"/>
              <w:spacing w:line="276" w:lineRule="auto"/>
              <w:ind w:left="88" w:right="-220"/>
              <w:jc w:val="both"/>
              <w:rPr>
                <w:color w:val="000000" w:themeColor="text1"/>
                <w:sz w:val="20"/>
                <w:szCs w:val="20"/>
              </w:rPr>
            </w:pPr>
            <w:r w:rsidRPr="00FE2249">
              <w:rPr>
                <w:color w:val="000000" w:themeColor="text1"/>
                <w:sz w:val="20"/>
                <w:szCs w:val="20"/>
              </w:rPr>
              <w:t>приказом</w:t>
            </w:r>
          </w:p>
          <w:p w:rsidR="00406517" w:rsidRPr="00FE2249" w:rsidRDefault="00406517" w:rsidP="00FE2249">
            <w:pPr>
              <w:spacing w:line="276" w:lineRule="auto"/>
              <w:ind w:left="88"/>
              <w:rPr>
                <w:color w:val="000000" w:themeColor="text1"/>
                <w:sz w:val="20"/>
                <w:szCs w:val="20"/>
              </w:rPr>
            </w:pPr>
            <w:r w:rsidRPr="00FE2249">
              <w:rPr>
                <w:color w:val="000000" w:themeColor="text1"/>
                <w:sz w:val="20"/>
                <w:szCs w:val="20"/>
              </w:rPr>
              <w:t xml:space="preserve">МКОУ «Цудахарская СОШ им.М.В.Вагабова» </w:t>
            </w:r>
          </w:p>
          <w:p w:rsidR="00406517" w:rsidRPr="00FE2249" w:rsidRDefault="00406517" w:rsidP="00FE2249">
            <w:pPr>
              <w:spacing w:line="276" w:lineRule="auto"/>
              <w:ind w:left="88" w:right="-220"/>
              <w:jc w:val="both"/>
              <w:rPr>
                <w:color w:val="000000" w:themeColor="text1"/>
                <w:sz w:val="20"/>
                <w:szCs w:val="20"/>
              </w:rPr>
            </w:pPr>
            <w:r w:rsidRPr="00FE2249">
              <w:rPr>
                <w:color w:val="000000" w:themeColor="text1"/>
                <w:sz w:val="20"/>
                <w:szCs w:val="20"/>
              </w:rPr>
              <w:t>от «25» августа 2018г.</w:t>
            </w:r>
          </w:p>
          <w:p w:rsidR="00406517" w:rsidRPr="00FE2249" w:rsidRDefault="00406517" w:rsidP="00FE2249">
            <w:pPr>
              <w:spacing w:line="276" w:lineRule="auto"/>
              <w:ind w:left="88" w:right="-220"/>
              <w:jc w:val="both"/>
              <w:rPr>
                <w:color w:val="000000" w:themeColor="text1"/>
                <w:sz w:val="20"/>
                <w:szCs w:val="20"/>
              </w:rPr>
            </w:pPr>
            <w:r w:rsidRPr="00FE2249">
              <w:rPr>
                <w:color w:val="000000" w:themeColor="text1"/>
                <w:sz w:val="20"/>
                <w:szCs w:val="20"/>
              </w:rPr>
              <w:t xml:space="preserve"> №107</w:t>
            </w:r>
          </w:p>
        </w:tc>
      </w:tr>
      <w:tr w:rsidR="00874C61" w:rsidRPr="00FE2249" w:rsidTr="00874C61">
        <w:tc>
          <w:tcPr>
            <w:tcW w:w="4395" w:type="dxa"/>
            <w:gridSpan w:val="2"/>
            <w:hideMark/>
          </w:tcPr>
          <w:p w:rsidR="00874C61" w:rsidRPr="00FE2249" w:rsidRDefault="00874C61" w:rsidP="00FE2249">
            <w:pPr>
              <w:spacing w:line="276" w:lineRule="auto"/>
              <w:jc w:val="both"/>
              <w:rPr>
                <w:bCs/>
                <w:color w:val="000000" w:themeColor="text1"/>
                <w:sz w:val="20"/>
                <w:szCs w:val="20"/>
              </w:rPr>
            </w:pPr>
          </w:p>
        </w:tc>
        <w:tc>
          <w:tcPr>
            <w:tcW w:w="708" w:type="dxa"/>
          </w:tcPr>
          <w:p w:rsidR="00874C61" w:rsidRPr="00FE2249" w:rsidRDefault="00874C61" w:rsidP="00FE2249">
            <w:pPr>
              <w:spacing w:line="276" w:lineRule="auto"/>
              <w:jc w:val="both"/>
              <w:rPr>
                <w:rFonts w:eastAsia="Arial"/>
                <w:color w:val="000000" w:themeColor="text1"/>
                <w:sz w:val="20"/>
                <w:szCs w:val="20"/>
              </w:rPr>
            </w:pPr>
          </w:p>
        </w:tc>
        <w:tc>
          <w:tcPr>
            <w:tcW w:w="5103" w:type="dxa"/>
            <w:gridSpan w:val="3"/>
            <w:hideMark/>
          </w:tcPr>
          <w:p w:rsidR="00874C61" w:rsidRPr="00FE2249" w:rsidRDefault="00874C61" w:rsidP="00FE2249">
            <w:pPr>
              <w:spacing w:line="276" w:lineRule="auto"/>
              <w:ind w:left="88" w:right="-220"/>
              <w:jc w:val="both"/>
              <w:rPr>
                <w:color w:val="000000" w:themeColor="text1"/>
                <w:sz w:val="20"/>
                <w:szCs w:val="20"/>
              </w:rPr>
            </w:pPr>
          </w:p>
        </w:tc>
      </w:tr>
      <w:tr w:rsidR="0095147C" w:rsidRPr="00FE2249" w:rsidTr="00874C61">
        <w:trPr>
          <w:gridAfter w:val="1"/>
          <w:wAfter w:w="819" w:type="dxa"/>
        </w:trPr>
        <w:tc>
          <w:tcPr>
            <w:tcW w:w="4111" w:type="dxa"/>
          </w:tcPr>
          <w:p w:rsidR="0095147C" w:rsidRPr="00FE2249" w:rsidRDefault="0095147C" w:rsidP="00FE2249">
            <w:pPr>
              <w:spacing w:line="276" w:lineRule="auto"/>
              <w:jc w:val="both"/>
              <w:rPr>
                <w:bCs/>
                <w:color w:val="000000" w:themeColor="text1"/>
                <w:sz w:val="20"/>
                <w:szCs w:val="20"/>
              </w:rPr>
            </w:pPr>
          </w:p>
        </w:tc>
        <w:tc>
          <w:tcPr>
            <w:tcW w:w="1136" w:type="dxa"/>
            <w:gridSpan w:val="3"/>
          </w:tcPr>
          <w:p w:rsidR="0095147C" w:rsidRPr="00FE2249" w:rsidRDefault="0095147C" w:rsidP="00FE2249">
            <w:pPr>
              <w:spacing w:line="276" w:lineRule="auto"/>
              <w:jc w:val="both"/>
              <w:rPr>
                <w:rFonts w:eastAsia="Arial"/>
                <w:color w:val="000000" w:themeColor="text1"/>
                <w:sz w:val="20"/>
                <w:szCs w:val="20"/>
              </w:rPr>
            </w:pPr>
          </w:p>
        </w:tc>
        <w:tc>
          <w:tcPr>
            <w:tcW w:w="4140" w:type="dxa"/>
          </w:tcPr>
          <w:p w:rsidR="0095147C" w:rsidRPr="00FE2249" w:rsidRDefault="0095147C" w:rsidP="00FE2249">
            <w:pPr>
              <w:spacing w:line="276" w:lineRule="auto"/>
              <w:ind w:left="88" w:right="-220"/>
              <w:jc w:val="both"/>
              <w:rPr>
                <w:color w:val="000000" w:themeColor="text1"/>
                <w:sz w:val="20"/>
                <w:szCs w:val="20"/>
              </w:rPr>
            </w:pPr>
          </w:p>
        </w:tc>
      </w:tr>
      <w:tr w:rsidR="0095147C" w:rsidRPr="00FE2249" w:rsidTr="00874C61">
        <w:trPr>
          <w:gridAfter w:val="1"/>
          <w:wAfter w:w="819" w:type="dxa"/>
        </w:trPr>
        <w:tc>
          <w:tcPr>
            <w:tcW w:w="4111" w:type="dxa"/>
          </w:tcPr>
          <w:p w:rsidR="0095147C" w:rsidRPr="00FE2249" w:rsidRDefault="0095147C" w:rsidP="00FE2249">
            <w:pPr>
              <w:spacing w:line="276" w:lineRule="auto"/>
              <w:jc w:val="both"/>
              <w:rPr>
                <w:bCs/>
                <w:color w:val="000000" w:themeColor="text1"/>
                <w:sz w:val="20"/>
                <w:szCs w:val="20"/>
              </w:rPr>
            </w:pPr>
          </w:p>
        </w:tc>
        <w:tc>
          <w:tcPr>
            <w:tcW w:w="1136" w:type="dxa"/>
            <w:gridSpan w:val="3"/>
          </w:tcPr>
          <w:p w:rsidR="0095147C" w:rsidRPr="00FE2249" w:rsidRDefault="0095147C" w:rsidP="00FE2249">
            <w:pPr>
              <w:spacing w:line="276" w:lineRule="auto"/>
              <w:jc w:val="both"/>
              <w:rPr>
                <w:rFonts w:eastAsia="Arial"/>
                <w:color w:val="000000" w:themeColor="text1"/>
                <w:sz w:val="20"/>
                <w:szCs w:val="20"/>
              </w:rPr>
            </w:pPr>
          </w:p>
        </w:tc>
        <w:tc>
          <w:tcPr>
            <w:tcW w:w="4140" w:type="dxa"/>
          </w:tcPr>
          <w:p w:rsidR="0095147C" w:rsidRPr="00FE2249" w:rsidRDefault="0095147C" w:rsidP="00FE2249">
            <w:pPr>
              <w:spacing w:line="276" w:lineRule="auto"/>
              <w:ind w:left="88" w:right="-220"/>
              <w:jc w:val="both"/>
              <w:rPr>
                <w:color w:val="000000" w:themeColor="text1"/>
                <w:sz w:val="20"/>
                <w:szCs w:val="20"/>
              </w:rPr>
            </w:pPr>
          </w:p>
        </w:tc>
      </w:tr>
    </w:tbl>
    <w:p w:rsidR="0095147C" w:rsidRPr="00FE2249" w:rsidRDefault="0095147C" w:rsidP="00FE2249">
      <w:pPr>
        <w:rPr>
          <w:color w:val="000000" w:themeColor="text1"/>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bookmarkStart w:id="0" w:name="_GoBack"/>
      <w:bookmarkEnd w:id="0"/>
    </w:p>
    <w:p w:rsidR="0095147C" w:rsidRPr="00FE2249" w:rsidRDefault="0095147C" w:rsidP="00FE2249">
      <w:pPr>
        <w:jc w:val="center"/>
        <w:rPr>
          <w:b/>
          <w:color w:val="000000" w:themeColor="text1"/>
          <w:sz w:val="48"/>
          <w:szCs w:val="48"/>
        </w:rPr>
      </w:pPr>
      <w:r w:rsidRPr="00FE2249">
        <w:rPr>
          <w:b/>
          <w:color w:val="000000" w:themeColor="text1"/>
          <w:sz w:val="48"/>
          <w:szCs w:val="48"/>
        </w:rPr>
        <w:t>Основная образовательная</w:t>
      </w:r>
      <w:r w:rsidR="00611AE6" w:rsidRPr="00FE2249">
        <w:rPr>
          <w:b/>
          <w:color w:val="000000" w:themeColor="text1"/>
          <w:sz w:val="48"/>
          <w:szCs w:val="48"/>
        </w:rPr>
        <w:t xml:space="preserve"> </w:t>
      </w:r>
      <w:r w:rsidRPr="00FE2249">
        <w:rPr>
          <w:b/>
          <w:color w:val="000000" w:themeColor="text1"/>
          <w:sz w:val="48"/>
          <w:szCs w:val="48"/>
        </w:rPr>
        <w:t>программа</w:t>
      </w:r>
    </w:p>
    <w:p w:rsidR="0095147C" w:rsidRPr="00FE2249" w:rsidRDefault="0095147C" w:rsidP="00FE2249">
      <w:pPr>
        <w:jc w:val="center"/>
        <w:rPr>
          <w:b/>
          <w:color w:val="000000" w:themeColor="text1"/>
          <w:sz w:val="48"/>
        </w:rPr>
      </w:pPr>
      <w:r w:rsidRPr="00FE2249">
        <w:rPr>
          <w:b/>
          <w:color w:val="000000" w:themeColor="text1"/>
          <w:sz w:val="48"/>
          <w:szCs w:val="48"/>
        </w:rPr>
        <w:t>начального общего образования</w:t>
      </w:r>
      <w:r w:rsidR="00611AE6" w:rsidRPr="00FE2249">
        <w:rPr>
          <w:b/>
          <w:color w:val="000000" w:themeColor="text1"/>
          <w:sz w:val="48"/>
          <w:szCs w:val="48"/>
        </w:rPr>
        <w:t xml:space="preserve"> </w:t>
      </w:r>
      <w:r w:rsidRPr="00FE2249">
        <w:rPr>
          <w:b/>
          <w:color w:val="000000" w:themeColor="text1"/>
          <w:sz w:val="48"/>
        </w:rPr>
        <w:t>муниципального казенного общеобразовательного учреждения</w:t>
      </w:r>
    </w:p>
    <w:p w:rsidR="0095147C" w:rsidRPr="00FE2249" w:rsidRDefault="0095147C" w:rsidP="00FE2249">
      <w:pPr>
        <w:jc w:val="center"/>
        <w:rPr>
          <w:b/>
          <w:color w:val="000000" w:themeColor="text1"/>
          <w:sz w:val="48"/>
        </w:rPr>
      </w:pPr>
      <w:r w:rsidRPr="00FE2249">
        <w:rPr>
          <w:b/>
          <w:color w:val="000000" w:themeColor="text1"/>
          <w:sz w:val="48"/>
        </w:rPr>
        <w:t>«</w:t>
      </w:r>
      <w:r w:rsidR="009D6464" w:rsidRPr="00FE2249">
        <w:rPr>
          <w:b/>
          <w:color w:val="000000" w:themeColor="text1"/>
          <w:sz w:val="48"/>
        </w:rPr>
        <w:t>Цудахарская средняя общеобразовательная школа им.М.В.Вагабова</w:t>
      </w:r>
      <w:r w:rsidR="007108CF" w:rsidRPr="00FE2249">
        <w:rPr>
          <w:b/>
          <w:color w:val="000000" w:themeColor="text1"/>
          <w:sz w:val="48"/>
        </w:rPr>
        <w:t xml:space="preserve">» </w:t>
      </w:r>
    </w:p>
    <w:p w:rsidR="0095147C" w:rsidRPr="00FE2249" w:rsidRDefault="0095147C" w:rsidP="00FE2249">
      <w:pPr>
        <w:rPr>
          <w:color w:val="000000" w:themeColor="text1"/>
          <w:sz w:val="32"/>
        </w:rPr>
      </w:pPr>
    </w:p>
    <w:p w:rsidR="0095147C" w:rsidRPr="00FE2249" w:rsidRDefault="0095147C" w:rsidP="00FE2249">
      <w:pPr>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rPr>
          <w:b/>
          <w:color w:val="000000" w:themeColor="text1"/>
          <w:sz w:val="40"/>
          <w:szCs w:val="40"/>
        </w:rPr>
      </w:pPr>
    </w:p>
    <w:p w:rsidR="0095147C" w:rsidRPr="00FE2249" w:rsidRDefault="0095147C" w:rsidP="00FE2249">
      <w:pPr>
        <w:rPr>
          <w:b/>
          <w:color w:val="000000" w:themeColor="text1"/>
          <w:sz w:val="28"/>
          <w:szCs w:val="28"/>
        </w:rPr>
      </w:pPr>
    </w:p>
    <w:p w:rsidR="0095147C" w:rsidRPr="00FE2249" w:rsidRDefault="0095147C" w:rsidP="00FE2249">
      <w:pPr>
        <w:jc w:val="center"/>
        <w:rPr>
          <w:b/>
          <w:color w:val="000000" w:themeColor="text1"/>
          <w:sz w:val="28"/>
          <w:szCs w:val="28"/>
        </w:rPr>
      </w:pPr>
      <w:r w:rsidRPr="00FE2249">
        <w:rPr>
          <w:b/>
          <w:color w:val="000000" w:themeColor="text1"/>
          <w:sz w:val="28"/>
          <w:szCs w:val="28"/>
        </w:rPr>
        <w:t xml:space="preserve">с. </w:t>
      </w:r>
      <w:r w:rsidR="004A0A0D" w:rsidRPr="00FE2249">
        <w:rPr>
          <w:b/>
          <w:color w:val="000000" w:themeColor="text1"/>
          <w:sz w:val="28"/>
          <w:szCs w:val="28"/>
        </w:rPr>
        <w:t>Цудахар</w:t>
      </w:r>
      <w:r w:rsidRPr="00FE2249">
        <w:rPr>
          <w:b/>
          <w:color w:val="000000" w:themeColor="text1"/>
          <w:sz w:val="28"/>
          <w:szCs w:val="28"/>
        </w:rPr>
        <w:t xml:space="preserve"> 201</w:t>
      </w:r>
      <w:r w:rsidR="00FD7D1B" w:rsidRPr="00FE2249">
        <w:rPr>
          <w:b/>
          <w:color w:val="000000" w:themeColor="text1"/>
          <w:sz w:val="28"/>
          <w:szCs w:val="28"/>
        </w:rPr>
        <w:t>8</w:t>
      </w:r>
      <w:r w:rsidRPr="00FE2249">
        <w:rPr>
          <w:b/>
          <w:color w:val="000000" w:themeColor="text1"/>
          <w:sz w:val="28"/>
          <w:szCs w:val="28"/>
        </w:rPr>
        <w:t>г.</w:t>
      </w:r>
    </w:p>
    <w:p w:rsidR="0095147C" w:rsidRPr="00FE2249" w:rsidRDefault="0095147C" w:rsidP="00FE2249">
      <w:pPr>
        <w:ind w:firstLine="567"/>
        <w:jc w:val="center"/>
        <w:rPr>
          <w:b/>
          <w:smallCaps/>
          <w:color w:val="000000" w:themeColor="text1"/>
          <w:sz w:val="28"/>
          <w:szCs w:val="28"/>
        </w:rPr>
      </w:pPr>
    </w:p>
    <w:p w:rsidR="0095147C" w:rsidRPr="00FE2249" w:rsidRDefault="0095147C" w:rsidP="00FE2249">
      <w:pPr>
        <w:ind w:firstLine="567"/>
        <w:jc w:val="center"/>
        <w:rPr>
          <w:b/>
          <w:smallCaps/>
          <w:color w:val="000000" w:themeColor="text1"/>
          <w:sz w:val="28"/>
          <w:szCs w:val="28"/>
        </w:rPr>
      </w:pPr>
    </w:p>
    <w:p w:rsidR="0095147C" w:rsidRPr="00FE2249" w:rsidRDefault="0095147C" w:rsidP="00FE2249">
      <w:pPr>
        <w:ind w:firstLine="567"/>
        <w:jc w:val="center"/>
        <w:rPr>
          <w:b/>
          <w:smallCaps/>
          <w:color w:val="000000" w:themeColor="text1"/>
          <w:sz w:val="28"/>
          <w:szCs w:val="28"/>
        </w:rPr>
      </w:pPr>
      <w:r w:rsidRPr="00FE2249">
        <w:rPr>
          <w:b/>
          <w:smallCaps/>
          <w:color w:val="000000" w:themeColor="text1"/>
          <w:sz w:val="28"/>
          <w:szCs w:val="28"/>
        </w:rPr>
        <w:t>Содержание</w:t>
      </w:r>
    </w:p>
    <w:p w:rsidR="0095147C" w:rsidRPr="00FE2249" w:rsidRDefault="0095147C" w:rsidP="00FE2249">
      <w:pPr>
        <w:ind w:firstLine="567"/>
        <w:jc w:val="both"/>
        <w:rPr>
          <w:color w:val="000000" w:themeColor="text1"/>
          <w:spacing w:val="6"/>
        </w:rPr>
      </w:pPr>
    </w:p>
    <w:p w:rsidR="0095147C" w:rsidRPr="00FE2249" w:rsidRDefault="0095147C" w:rsidP="00FE2249">
      <w:pPr>
        <w:ind w:firstLine="567"/>
        <w:jc w:val="both"/>
        <w:rPr>
          <w:b/>
          <w:color w:val="000000" w:themeColor="text1"/>
          <w:spacing w:val="6"/>
        </w:rPr>
      </w:pPr>
      <w:r w:rsidRPr="00FE2249">
        <w:rPr>
          <w:b/>
          <w:color w:val="000000" w:themeColor="text1"/>
          <w:spacing w:val="6"/>
        </w:rPr>
        <w:t>Раздел 1. Целевой</w:t>
      </w:r>
    </w:p>
    <w:p w:rsidR="0095147C" w:rsidRPr="00FE2249" w:rsidRDefault="0095147C" w:rsidP="00FE2249">
      <w:pPr>
        <w:ind w:firstLine="567"/>
        <w:jc w:val="both"/>
        <w:rPr>
          <w:color w:val="000000" w:themeColor="text1"/>
        </w:rPr>
      </w:pPr>
      <w:r w:rsidRPr="00FE2249">
        <w:rPr>
          <w:color w:val="000000" w:themeColor="text1"/>
        </w:rPr>
        <w:t>1. Пояснительная записка</w:t>
      </w:r>
    </w:p>
    <w:p w:rsidR="0095147C" w:rsidRPr="00FE2249" w:rsidRDefault="0095147C" w:rsidP="00FE2249">
      <w:pPr>
        <w:autoSpaceDE w:val="0"/>
        <w:autoSpaceDN w:val="0"/>
        <w:adjustRightInd w:val="0"/>
        <w:ind w:firstLine="567"/>
        <w:rPr>
          <w:color w:val="000000" w:themeColor="text1"/>
        </w:rPr>
      </w:pPr>
      <w:r w:rsidRPr="00FE2249">
        <w:rPr>
          <w:color w:val="000000" w:themeColor="text1"/>
        </w:rPr>
        <w:t>2.Планируемые результаты освоения учащимися основной образовательной программы начального общего образования</w:t>
      </w:r>
    </w:p>
    <w:p w:rsidR="0095147C" w:rsidRPr="00FE2249" w:rsidRDefault="0095147C" w:rsidP="00FE2249">
      <w:pPr>
        <w:autoSpaceDE w:val="0"/>
        <w:autoSpaceDN w:val="0"/>
        <w:adjustRightInd w:val="0"/>
        <w:ind w:firstLine="567"/>
        <w:rPr>
          <w:color w:val="000000" w:themeColor="text1"/>
        </w:rPr>
      </w:pPr>
      <w:r w:rsidRPr="00FE2249">
        <w:rPr>
          <w:color w:val="000000" w:themeColor="text1"/>
        </w:rPr>
        <w:t>3.Система оценки достижения планируемых результатов освоения основной образовательной программы начального общего образования</w:t>
      </w:r>
    </w:p>
    <w:p w:rsidR="0095147C" w:rsidRPr="00FE2249" w:rsidRDefault="0095147C" w:rsidP="00FE2249">
      <w:pPr>
        <w:ind w:firstLine="567"/>
        <w:jc w:val="both"/>
        <w:rPr>
          <w:b/>
          <w:color w:val="000000" w:themeColor="text1"/>
          <w:spacing w:val="6"/>
        </w:rPr>
      </w:pPr>
    </w:p>
    <w:p w:rsidR="0095147C" w:rsidRPr="00FE2249" w:rsidRDefault="0095147C" w:rsidP="00FE2249">
      <w:pPr>
        <w:ind w:firstLine="567"/>
        <w:jc w:val="both"/>
        <w:rPr>
          <w:b/>
          <w:color w:val="000000" w:themeColor="text1"/>
          <w:spacing w:val="6"/>
        </w:rPr>
      </w:pPr>
      <w:r w:rsidRPr="00FE2249">
        <w:rPr>
          <w:b/>
          <w:color w:val="000000" w:themeColor="text1"/>
          <w:spacing w:val="6"/>
        </w:rPr>
        <w:t>Раздел 2.Содержательный</w:t>
      </w:r>
    </w:p>
    <w:p w:rsidR="0095147C" w:rsidRPr="00FE2249" w:rsidRDefault="0095147C" w:rsidP="00FE2249">
      <w:pPr>
        <w:ind w:firstLine="567"/>
        <w:rPr>
          <w:color w:val="000000" w:themeColor="text1"/>
        </w:rPr>
      </w:pPr>
      <w:r w:rsidRPr="00FE2249">
        <w:rPr>
          <w:color w:val="000000" w:themeColor="text1"/>
        </w:rPr>
        <w:t>1. Программа формирования универсальных учебных действий у учащихся</w:t>
      </w:r>
      <w:r w:rsidR="00891F67" w:rsidRPr="00FE2249">
        <w:rPr>
          <w:color w:val="000000" w:themeColor="text1"/>
        </w:rPr>
        <w:t xml:space="preserve"> </w:t>
      </w:r>
      <w:r w:rsidRPr="00FE2249">
        <w:rPr>
          <w:color w:val="000000" w:themeColor="text1"/>
        </w:rPr>
        <w:t>на ступени начального общего образования</w:t>
      </w:r>
    </w:p>
    <w:p w:rsidR="0095147C" w:rsidRPr="00FE2249" w:rsidRDefault="0095147C" w:rsidP="00FE2249">
      <w:pPr>
        <w:ind w:firstLine="567"/>
        <w:jc w:val="both"/>
        <w:rPr>
          <w:color w:val="000000" w:themeColor="text1"/>
        </w:rPr>
      </w:pPr>
      <w:r w:rsidRPr="00FE2249">
        <w:rPr>
          <w:color w:val="000000" w:themeColor="text1"/>
        </w:rPr>
        <w:t>2. Программы отдельных учебных предметов, курсов, курсов внеурочной деятельности</w:t>
      </w:r>
    </w:p>
    <w:p w:rsidR="0095147C" w:rsidRPr="00FE2249" w:rsidRDefault="0095147C" w:rsidP="00FE2249">
      <w:pPr>
        <w:ind w:firstLine="567"/>
        <w:jc w:val="both"/>
        <w:rPr>
          <w:color w:val="000000" w:themeColor="text1"/>
          <w:spacing w:val="6"/>
        </w:rPr>
      </w:pPr>
      <w:r w:rsidRPr="00FE2249">
        <w:rPr>
          <w:color w:val="000000" w:themeColor="text1"/>
        </w:rPr>
        <w:t>3. Программа духовно-нравственного развития, воспитания учащихся</w:t>
      </w:r>
    </w:p>
    <w:p w:rsidR="0095147C" w:rsidRPr="00FE2249" w:rsidRDefault="0095147C" w:rsidP="00FE2249">
      <w:pPr>
        <w:autoSpaceDE w:val="0"/>
        <w:autoSpaceDN w:val="0"/>
        <w:adjustRightInd w:val="0"/>
        <w:ind w:firstLine="567"/>
        <w:jc w:val="both"/>
        <w:rPr>
          <w:color w:val="000000" w:themeColor="text1"/>
          <w:spacing w:val="6"/>
        </w:rPr>
      </w:pPr>
      <w:r w:rsidRPr="00FE2249">
        <w:rPr>
          <w:color w:val="000000" w:themeColor="text1"/>
        </w:rPr>
        <w:t>4. Программа формирования экологической культуры, здорового и безопасного образа жизни</w:t>
      </w:r>
    </w:p>
    <w:p w:rsidR="0095147C" w:rsidRPr="00FE2249" w:rsidRDefault="0095147C" w:rsidP="00FE2249">
      <w:pPr>
        <w:autoSpaceDE w:val="0"/>
        <w:autoSpaceDN w:val="0"/>
        <w:adjustRightInd w:val="0"/>
        <w:ind w:firstLine="567"/>
        <w:jc w:val="both"/>
        <w:rPr>
          <w:color w:val="000000" w:themeColor="text1"/>
          <w:spacing w:val="6"/>
        </w:rPr>
      </w:pPr>
      <w:r w:rsidRPr="00FE2249">
        <w:rPr>
          <w:color w:val="000000" w:themeColor="text1"/>
          <w:spacing w:val="6"/>
        </w:rPr>
        <w:t>5. Программа коррекционной работы</w:t>
      </w:r>
    </w:p>
    <w:p w:rsidR="0095147C" w:rsidRPr="00FE2249" w:rsidRDefault="0095147C" w:rsidP="00FE2249">
      <w:pPr>
        <w:ind w:firstLine="567"/>
        <w:jc w:val="both"/>
        <w:rPr>
          <w:color w:val="000000" w:themeColor="text1"/>
        </w:rPr>
      </w:pPr>
    </w:p>
    <w:p w:rsidR="0095147C" w:rsidRPr="00FE2249" w:rsidRDefault="0095147C" w:rsidP="00FE2249">
      <w:pPr>
        <w:ind w:firstLine="567"/>
        <w:jc w:val="both"/>
        <w:rPr>
          <w:b/>
          <w:color w:val="000000" w:themeColor="text1"/>
          <w:spacing w:val="6"/>
        </w:rPr>
      </w:pPr>
      <w:r w:rsidRPr="00FE2249">
        <w:rPr>
          <w:b/>
          <w:color w:val="000000" w:themeColor="text1"/>
          <w:spacing w:val="6"/>
        </w:rPr>
        <w:t xml:space="preserve">Раздел 3. Организационный </w:t>
      </w:r>
    </w:p>
    <w:p w:rsidR="0095147C" w:rsidRPr="00FE2249" w:rsidRDefault="0095147C" w:rsidP="00FE2249">
      <w:pPr>
        <w:ind w:firstLine="567"/>
        <w:jc w:val="both"/>
        <w:rPr>
          <w:color w:val="000000" w:themeColor="text1"/>
        </w:rPr>
      </w:pPr>
      <w:r w:rsidRPr="00FE2249">
        <w:rPr>
          <w:color w:val="000000" w:themeColor="text1"/>
        </w:rPr>
        <w:t xml:space="preserve">1. Учебный план </w:t>
      </w:r>
    </w:p>
    <w:p w:rsidR="0095147C" w:rsidRPr="00FE2249" w:rsidRDefault="0095147C" w:rsidP="00FE2249">
      <w:pPr>
        <w:ind w:firstLine="567"/>
        <w:jc w:val="both"/>
        <w:rPr>
          <w:color w:val="000000" w:themeColor="text1"/>
        </w:rPr>
      </w:pPr>
      <w:r w:rsidRPr="00FE2249">
        <w:rPr>
          <w:color w:val="000000" w:themeColor="text1"/>
        </w:rPr>
        <w:t xml:space="preserve">2. План внеурочной деятельности </w:t>
      </w:r>
    </w:p>
    <w:p w:rsidR="0095147C" w:rsidRPr="00FE2249" w:rsidRDefault="0095147C" w:rsidP="00FE2249">
      <w:pPr>
        <w:ind w:firstLine="567"/>
        <w:rPr>
          <w:color w:val="000000" w:themeColor="text1"/>
        </w:rPr>
      </w:pPr>
      <w:r w:rsidRPr="00FE2249">
        <w:rPr>
          <w:color w:val="000000" w:themeColor="text1"/>
        </w:rPr>
        <w:t>3. Система условий реализации основной образовательной программы</w:t>
      </w:r>
      <w:r w:rsidR="00891F67" w:rsidRPr="00FE2249">
        <w:rPr>
          <w:color w:val="000000" w:themeColor="text1"/>
        </w:rPr>
        <w:t xml:space="preserve"> </w:t>
      </w:r>
      <w:r w:rsidRPr="00FE2249">
        <w:rPr>
          <w:color w:val="000000" w:themeColor="text1"/>
        </w:rPr>
        <w:t>в соответствии с требованиями Стандарта</w:t>
      </w:r>
    </w:p>
    <w:p w:rsidR="0095147C" w:rsidRPr="00FE2249" w:rsidRDefault="0095147C" w:rsidP="00FE2249">
      <w:pPr>
        <w:ind w:firstLine="567"/>
        <w:jc w:val="both"/>
        <w:rPr>
          <w:color w:val="000000" w:themeColor="text1"/>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p>
    <w:p w:rsidR="0095147C" w:rsidRPr="00FE2249" w:rsidRDefault="0095147C" w:rsidP="00FE2249">
      <w:pPr>
        <w:rPr>
          <w:b/>
          <w:caps/>
          <w:color w:val="000000" w:themeColor="text1"/>
          <w:spacing w:val="6"/>
          <w:sz w:val="28"/>
          <w:szCs w:val="28"/>
        </w:rPr>
      </w:pPr>
    </w:p>
    <w:p w:rsidR="0095147C" w:rsidRPr="00FE2249" w:rsidRDefault="0095147C" w:rsidP="00FE2249">
      <w:pPr>
        <w:rPr>
          <w:b/>
          <w:caps/>
          <w:color w:val="000000" w:themeColor="text1"/>
          <w:spacing w:val="6"/>
          <w:sz w:val="28"/>
          <w:szCs w:val="28"/>
        </w:rPr>
      </w:pPr>
    </w:p>
    <w:p w:rsidR="0095147C" w:rsidRPr="00FE2249" w:rsidRDefault="0095147C" w:rsidP="00FE2249">
      <w:pPr>
        <w:ind w:firstLine="567"/>
        <w:jc w:val="center"/>
        <w:rPr>
          <w:b/>
          <w:caps/>
          <w:color w:val="000000" w:themeColor="text1"/>
          <w:spacing w:val="6"/>
          <w:sz w:val="28"/>
          <w:szCs w:val="28"/>
        </w:rPr>
      </w:pPr>
      <w:r w:rsidRPr="00FE2249">
        <w:rPr>
          <w:b/>
          <w:caps/>
          <w:color w:val="000000" w:themeColor="text1"/>
          <w:spacing w:val="6"/>
          <w:sz w:val="28"/>
          <w:szCs w:val="28"/>
        </w:rPr>
        <w:t>Раздел 1. Целевой</w:t>
      </w:r>
    </w:p>
    <w:p w:rsidR="0095147C" w:rsidRPr="00FE2249" w:rsidRDefault="0095147C" w:rsidP="00FE2249">
      <w:pPr>
        <w:numPr>
          <w:ilvl w:val="0"/>
          <w:numId w:val="1"/>
        </w:numPr>
        <w:jc w:val="center"/>
        <w:rPr>
          <w:b/>
          <w:color w:val="000000" w:themeColor="text1"/>
        </w:rPr>
      </w:pPr>
      <w:r w:rsidRPr="00FE2249">
        <w:rPr>
          <w:b/>
          <w:color w:val="000000" w:themeColor="text1"/>
        </w:rPr>
        <w:t>Пояснительная записка</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Основная образовательная программа начального общего образования</w:t>
      </w:r>
      <w:r w:rsidR="00891F67" w:rsidRPr="00FE2249">
        <w:rPr>
          <w:rFonts w:eastAsia="@Arial Unicode MS"/>
          <w:color w:val="000000" w:themeColor="text1"/>
        </w:rPr>
        <w:t xml:space="preserve"> </w:t>
      </w:r>
      <w:r w:rsidRPr="00FE2249">
        <w:rPr>
          <w:rFonts w:eastAsia="@Arial Unicode MS"/>
          <w:color w:val="000000" w:themeColor="text1"/>
        </w:rPr>
        <w:t>муниципального казенного об</w:t>
      </w:r>
      <w:r w:rsidR="009D6464" w:rsidRPr="00FE2249">
        <w:rPr>
          <w:rFonts w:eastAsia="@Arial Unicode MS"/>
          <w:color w:val="000000" w:themeColor="text1"/>
        </w:rPr>
        <w:t>щеобразовательного учреждения (</w:t>
      </w:r>
      <w:r w:rsidRPr="00FE2249">
        <w:rPr>
          <w:rFonts w:eastAsia="Calibri"/>
          <w:color w:val="000000" w:themeColor="text1"/>
        </w:rPr>
        <w:t xml:space="preserve">МКОУ </w:t>
      </w:r>
      <w:r w:rsidR="009D6464" w:rsidRPr="00FE2249">
        <w:rPr>
          <w:rFonts w:eastAsia="Calibri"/>
          <w:color w:val="000000" w:themeColor="text1"/>
        </w:rPr>
        <w:t>«Цудахарская СОШ им.М.В.Вагабова</w:t>
      </w:r>
      <w:r w:rsidR="007108CF" w:rsidRPr="00FE2249">
        <w:rPr>
          <w:rFonts w:eastAsia="Calibri"/>
          <w:color w:val="000000" w:themeColor="text1"/>
        </w:rPr>
        <w:t xml:space="preserve">» </w:t>
      </w:r>
      <w:r w:rsidR="009D6464" w:rsidRPr="00FE2249">
        <w:rPr>
          <w:rFonts w:eastAsia="Calibri"/>
          <w:color w:val="000000" w:themeColor="text1"/>
        </w:rPr>
        <w:t xml:space="preserve">) </w:t>
      </w:r>
      <w:r w:rsidRPr="00FE2249">
        <w:rPr>
          <w:rFonts w:eastAsia="@Arial Unicode MS"/>
          <w:color w:val="000000" w:themeColor="text1"/>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95147C" w:rsidRPr="00FE2249" w:rsidRDefault="0095147C" w:rsidP="00FE2249">
      <w:pPr>
        <w:ind w:firstLine="567"/>
        <w:jc w:val="both"/>
        <w:rPr>
          <w:color w:val="000000" w:themeColor="text1"/>
        </w:rPr>
      </w:pPr>
      <w:r w:rsidRPr="00FE2249">
        <w:rPr>
          <w:color w:val="000000" w:themeColor="text1"/>
        </w:rPr>
        <w:t xml:space="preserve">ООП НОО составлена в соответствии с </w:t>
      </w:r>
      <w:r w:rsidRPr="00FE2249">
        <w:rPr>
          <w:b/>
          <w:color w:val="000000" w:themeColor="text1"/>
        </w:rPr>
        <w:t>нормативно – правовой базой</w:t>
      </w:r>
      <w:r w:rsidRPr="00FE2249">
        <w:rPr>
          <w:color w:val="000000" w:themeColor="text1"/>
        </w:rPr>
        <w:t>:</w:t>
      </w:r>
    </w:p>
    <w:p w:rsidR="0095147C" w:rsidRPr="00FE2249" w:rsidRDefault="0095147C" w:rsidP="00FE2249">
      <w:pPr>
        <w:ind w:firstLine="567"/>
        <w:jc w:val="both"/>
        <w:rPr>
          <w:color w:val="000000" w:themeColor="text1"/>
        </w:rPr>
      </w:pPr>
      <w:r w:rsidRPr="00FE2249">
        <w:rPr>
          <w:color w:val="000000" w:themeColor="text1"/>
        </w:rPr>
        <w:t>- Приказ Министерства образования и науки РФ от 06 октября 2009 года№373 «Об утверждении и введении в действие федерального государственного стандарта начального общего образования</w:t>
      </w:r>
      <w:r w:rsidR="007108CF" w:rsidRPr="00FE2249">
        <w:rPr>
          <w:color w:val="000000" w:themeColor="text1"/>
        </w:rPr>
        <w:t xml:space="preserve">» </w:t>
      </w:r>
      <w:r w:rsidRPr="00FE2249">
        <w:rPr>
          <w:color w:val="000000" w:themeColor="text1"/>
        </w:rPr>
        <w:t>(зарегистрирован в Минюсте 22 декабря 2009 года №17785);</w:t>
      </w:r>
    </w:p>
    <w:p w:rsidR="0095147C" w:rsidRPr="00FE2249" w:rsidRDefault="0095147C" w:rsidP="00FE2249">
      <w:pPr>
        <w:tabs>
          <w:tab w:val="left" w:pos="1637"/>
        </w:tabs>
        <w:ind w:firstLine="567"/>
        <w:jc w:val="both"/>
        <w:rPr>
          <w:color w:val="000000" w:themeColor="text1"/>
        </w:rPr>
      </w:pPr>
      <w:r w:rsidRPr="00FE2249">
        <w:rPr>
          <w:color w:val="000000" w:themeColor="text1"/>
        </w:rPr>
        <w:t>-Приказ</w:t>
      </w:r>
      <w:r w:rsidR="00891F67" w:rsidRPr="00FE2249">
        <w:rPr>
          <w:color w:val="000000" w:themeColor="text1"/>
        </w:rPr>
        <w:t xml:space="preserve"> </w:t>
      </w:r>
      <w:r w:rsidRPr="00FE2249">
        <w:rPr>
          <w:color w:val="000000" w:themeColor="text1"/>
        </w:rPr>
        <w:t>Минобрнауки РФ от 26 ноября 2010 года № 1241 «О внесении изменений</w:t>
      </w:r>
      <w:r w:rsidR="00891F67" w:rsidRPr="00FE2249">
        <w:rPr>
          <w:color w:val="000000" w:themeColor="text1"/>
        </w:rPr>
        <w:t xml:space="preserve"> </w:t>
      </w:r>
      <w:r w:rsidRPr="00FE2249">
        <w:rPr>
          <w:color w:val="000000" w:themeColor="text1"/>
        </w:rPr>
        <w:t>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w:t>
      </w:r>
      <w:r w:rsidR="00891F67" w:rsidRPr="00FE2249">
        <w:rPr>
          <w:color w:val="000000" w:themeColor="text1"/>
        </w:rPr>
        <w:t xml:space="preserve"> </w:t>
      </w:r>
      <w:r w:rsidRPr="00FE2249">
        <w:rPr>
          <w:color w:val="000000" w:themeColor="text1"/>
        </w:rPr>
        <w:t>№ 373</w:t>
      </w:r>
      <w:r w:rsidR="007108CF" w:rsidRPr="00FE2249">
        <w:rPr>
          <w:color w:val="000000" w:themeColor="text1"/>
        </w:rPr>
        <w:t xml:space="preserve">» </w:t>
      </w:r>
      <w:r w:rsidRPr="00FE2249">
        <w:rPr>
          <w:color w:val="000000" w:themeColor="text1"/>
        </w:rPr>
        <w:t>(зарегистрирован в Минюсте РФ 04 февраля 2011 года № 19707);</w:t>
      </w:r>
    </w:p>
    <w:p w:rsidR="0095147C" w:rsidRPr="00FE2249" w:rsidRDefault="0095147C" w:rsidP="00FE2249">
      <w:pPr>
        <w:tabs>
          <w:tab w:val="left" w:pos="1637"/>
        </w:tabs>
        <w:ind w:firstLine="567"/>
        <w:jc w:val="both"/>
        <w:rPr>
          <w:color w:val="000000" w:themeColor="text1"/>
        </w:rPr>
      </w:pPr>
      <w:r w:rsidRPr="00FE2249">
        <w:rPr>
          <w:color w:val="000000" w:themeColor="text1"/>
        </w:rPr>
        <w:t xml:space="preserve"> - Санитарно-эпидемиологические правила и нормативы СанПиН 2.4.2.№2821-10, «Санитарно-эпидемиологические требования к условиям и организации обучения</w:t>
      </w:r>
      <w:r w:rsidR="00891F67" w:rsidRPr="00FE2249">
        <w:rPr>
          <w:color w:val="000000" w:themeColor="text1"/>
        </w:rPr>
        <w:t xml:space="preserve"> </w:t>
      </w:r>
      <w:r w:rsidRPr="00FE2249">
        <w:rPr>
          <w:color w:val="000000" w:themeColor="text1"/>
        </w:rPr>
        <w:t>в общеобразовательных учреждениях</w:t>
      </w:r>
      <w:r w:rsidR="007108CF" w:rsidRPr="00FE2249">
        <w:rPr>
          <w:color w:val="000000" w:themeColor="text1"/>
        </w:rPr>
        <w:t xml:space="preserve">» </w:t>
      </w:r>
      <w:r w:rsidRPr="00FE2249">
        <w:rPr>
          <w:color w:val="000000" w:themeColor="text1"/>
        </w:rPr>
        <w:t>(зарегистрированные в Минюсте России 03 марта 2011 года №19993);</w:t>
      </w:r>
    </w:p>
    <w:p w:rsidR="0095147C" w:rsidRPr="00FE2249" w:rsidRDefault="0095147C" w:rsidP="00FE2249">
      <w:pPr>
        <w:tabs>
          <w:tab w:val="left" w:pos="1637"/>
        </w:tabs>
        <w:ind w:firstLine="567"/>
        <w:jc w:val="both"/>
        <w:rPr>
          <w:color w:val="000000" w:themeColor="text1"/>
        </w:rPr>
      </w:pPr>
      <w:r w:rsidRPr="00FE2249">
        <w:rPr>
          <w:color w:val="000000" w:themeColor="text1"/>
        </w:rPr>
        <w:t>- Приказ</w:t>
      </w:r>
      <w:r w:rsidR="00891F67" w:rsidRPr="00FE2249">
        <w:rPr>
          <w:color w:val="000000" w:themeColor="text1"/>
        </w:rPr>
        <w:t xml:space="preserve"> </w:t>
      </w:r>
      <w:r w:rsidRPr="00FE2249">
        <w:rPr>
          <w:color w:val="000000" w:themeColor="text1"/>
        </w:rPr>
        <w:t>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373</w:t>
      </w:r>
      <w:r w:rsidR="007108CF" w:rsidRPr="00FE2249">
        <w:rPr>
          <w:color w:val="000000" w:themeColor="text1"/>
        </w:rPr>
        <w:t xml:space="preserve">» </w:t>
      </w:r>
      <w:r w:rsidRPr="00FE2249">
        <w:rPr>
          <w:color w:val="000000" w:themeColor="text1"/>
        </w:rPr>
        <w:t>(зарегистрирован в Минюсте РФ 12 декабря 2011 года № 22540);</w:t>
      </w:r>
    </w:p>
    <w:p w:rsidR="0095147C" w:rsidRPr="00FE2249" w:rsidRDefault="0095147C" w:rsidP="00FE2249">
      <w:pPr>
        <w:tabs>
          <w:tab w:val="left" w:pos="1637"/>
        </w:tabs>
        <w:ind w:firstLine="567"/>
        <w:jc w:val="both"/>
        <w:rPr>
          <w:color w:val="000000" w:themeColor="text1"/>
        </w:rPr>
      </w:pPr>
      <w:r w:rsidRPr="00FE2249">
        <w:rPr>
          <w:color w:val="000000" w:themeColor="text1"/>
        </w:rP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r w:rsidR="007108CF" w:rsidRPr="00FE2249">
        <w:rPr>
          <w:color w:val="000000" w:themeColor="text1"/>
        </w:rPr>
        <w:t>»</w:t>
      </w:r>
      <w:r w:rsidR="005A4616" w:rsidRPr="00FE2249">
        <w:rPr>
          <w:color w:val="000000" w:themeColor="text1"/>
        </w:rPr>
        <w:t>;</w:t>
      </w:r>
    </w:p>
    <w:p w:rsidR="0095147C" w:rsidRPr="00FE2249" w:rsidRDefault="0095147C" w:rsidP="00FE2249">
      <w:pPr>
        <w:tabs>
          <w:tab w:val="left" w:pos="851"/>
        </w:tabs>
        <w:ind w:firstLine="567"/>
        <w:jc w:val="both"/>
        <w:rPr>
          <w:rFonts w:eastAsia="Calibri"/>
          <w:color w:val="000000" w:themeColor="text1"/>
        </w:rPr>
      </w:pPr>
      <w:r w:rsidRPr="00FE2249">
        <w:rPr>
          <w:rFonts w:eastAsia="Calibri"/>
          <w:bCs/>
          <w:color w:val="000000" w:themeColor="text1"/>
        </w:rPr>
        <w:t>- Федеральная целевая программа развития образования на 2011-2015 годы (одобрена 11 ноября 2011г. на заседании президиума правительства РФ);</w:t>
      </w:r>
    </w:p>
    <w:p w:rsidR="0095147C" w:rsidRPr="00FE2249" w:rsidRDefault="0095147C" w:rsidP="00FE2249">
      <w:pPr>
        <w:tabs>
          <w:tab w:val="left" w:pos="0"/>
          <w:tab w:val="left" w:pos="851"/>
        </w:tabs>
        <w:autoSpaceDE w:val="0"/>
        <w:ind w:firstLine="567"/>
        <w:jc w:val="both"/>
        <w:rPr>
          <w:color w:val="000000" w:themeColor="text1"/>
        </w:rPr>
      </w:pPr>
      <w:r w:rsidRPr="00FE2249">
        <w:rPr>
          <w:color w:val="000000" w:themeColor="text1"/>
        </w:rPr>
        <w:t>- Устав школы;</w:t>
      </w:r>
    </w:p>
    <w:p w:rsidR="0095147C" w:rsidRPr="00FE2249" w:rsidRDefault="0095147C" w:rsidP="00FE2249">
      <w:pPr>
        <w:tabs>
          <w:tab w:val="left" w:pos="0"/>
          <w:tab w:val="left" w:pos="851"/>
        </w:tabs>
        <w:autoSpaceDE w:val="0"/>
        <w:ind w:left="567"/>
        <w:jc w:val="both"/>
        <w:rPr>
          <w:color w:val="000000" w:themeColor="text1"/>
        </w:rPr>
      </w:pPr>
      <w:r w:rsidRPr="00FE2249">
        <w:rPr>
          <w:color w:val="000000" w:themeColor="text1"/>
        </w:rPr>
        <w:t>- Локальные акты школы.</w:t>
      </w:r>
    </w:p>
    <w:p w:rsidR="0095147C" w:rsidRPr="00FE2249" w:rsidRDefault="0095147C" w:rsidP="00FE2249">
      <w:pPr>
        <w:ind w:firstLine="567"/>
        <w:jc w:val="both"/>
        <w:rPr>
          <w:color w:val="000000" w:themeColor="text1"/>
          <w:spacing w:val="6"/>
        </w:rPr>
      </w:pPr>
      <w:r w:rsidRPr="00FE2249">
        <w:rPr>
          <w:b/>
          <w:color w:val="000000" w:themeColor="text1"/>
          <w:spacing w:val="6"/>
        </w:rPr>
        <w:t>Целью</w:t>
      </w:r>
      <w:r w:rsidR="00891F67" w:rsidRPr="00FE2249">
        <w:rPr>
          <w:b/>
          <w:color w:val="000000" w:themeColor="text1"/>
          <w:spacing w:val="6"/>
        </w:rPr>
        <w:t xml:space="preserve"> </w:t>
      </w:r>
      <w:r w:rsidRPr="00FE2249">
        <w:rPr>
          <w:color w:val="000000" w:themeColor="text1"/>
          <w:spacing w:val="6"/>
        </w:rPr>
        <w:t xml:space="preserve">реализации </w:t>
      </w:r>
      <w:r w:rsidRPr="00FE2249">
        <w:rPr>
          <w:iCs/>
          <w:color w:val="000000" w:themeColor="text1"/>
        </w:rPr>
        <w:t>ООП НОО</w:t>
      </w:r>
      <w:r w:rsidRPr="00FE2249">
        <w:rPr>
          <w:color w:val="000000" w:themeColor="text1"/>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5147C" w:rsidRPr="00FE2249" w:rsidRDefault="0095147C" w:rsidP="00FE2249">
      <w:pPr>
        <w:ind w:firstLine="567"/>
        <w:jc w:val="both"/>
        <w:rPr>
          <w:color w:val="000000" w:themeColor="text1"/>
          <w:spacing w:val="6"/>
        </w:rPr>
      </w:pPr>
      <w:r w:rsidRPr="00FE2249">
        <w:rPr>
          <w:rFonts w:eastAsia="@Arial Unicode MS"/>
          <w:b/>
          <w:color w:val="000000" w:themeColor="text1"/>
        </w:rPr>
        <w:t xml:space="preserve">Задачами </w:t>
      </w:r>
      <w:r w:rsidRPr="00FE2249">
        <w:rPr>
          <w:iCs/>
          <w:color w:val="000000" w:themeColor="text1"/>
        </w:rPr>
        <w:t>ООП НОО</w:t>
      </w:r>
      <w:r w:rsidRPr="00FE2249">
        <w:rPr>
          <w:bCs/>
          <w:color w:val="000000" w:themeColor="text1"/>
        </w:rPr>
        <w:t>являются</w:t>
      </w:r>
      <w:r w:rsidRPr="00FE2249">
        <w:rPr>
          <w:rFonts w:eastAsia="@Arial Unicode MS"/>
          <w:color w:val="000000" w:themeColor="text1"/>
        </w:rPr>
        <w:t>:</w:t>
      </w:r>
    </w:p>
    <w:p w:rsidR="0095147C" w:rsidRPr="00FE2249" w:rsidRDefault="0095147C" w:rsidP="00FE2249">
      <w:pPr>
        <w:numPr>
          <w:ilvl w:val="0"/>
          <w:numId w:val="2"/>
        </w:numPr>
        <w:tabs>
          <w:tab w:val="left" w:pos="993"/>
        </w:tabs>
        <w:autoSpaceDE w:val="0"/>
        <w:autoSpaceDN w:val="0"/>
        <w:adjustRightInd w:val="0"/>
        <w:ind w:firstLine="567"/>
        <w:jc w:val="both"/>
        <w:rPr>
          <w:rFonts w:eastAsia="Calibri"/>
          <w:color w:val="000000" w:themeColor="text1"/>
          <w:spacing w:val="6"/>
        </w:rPr>
      </w:pPr>
      <w:r w:rsidRPr="00FE2249">
        <w:rPr>
          <w:rFonts w:eastAsia="Calibri"/>
          <w:color w:val="000000" w:themeColor="text1"/>
          <w:spacing w:val="6"/>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FE2249" w:rsidRDefault="0095147C" w:rsidP="00FE2249">
      <w:pPr>
        <w:numPr>
          <w:ilvl w:val="0"/>
          <w:numId w:val="2"/>
        </w:numPr>
        <w:tabs>
          <w:tab w:val="left" w:pos="993"/>
        </w:tabs>
        <w:autoSpaceDE w:val="0"/>
        <w:autoSpaceDN w:val="0"/>
        <w:adjustRightInd w:val="0"/>
        <w:ind w:firstLine="567"/>
        <w:jc w:val="both"/>
        <w:rPr>
          <w:rFonts w:eastAsia="Calibri"/>
          <w:color w:val="000000" w:themeColor="text1"/>
          <w:spacing w:val="6"/>
        </w:rPr>
      </w:pPr>
      <w:r w:rsidRPr="00FE2249">
        <w:rPr>
          <w:rFonts w:eastAsia="Calibri"/>
          <w:color w:val="000000" w:themeColor="text1"/>
          <w:spacing w:val="6"/>
        </w:rPr>
        <w:t> развитие и укрепление интереса к познанию самого себяи окружающего мира;</w:t>
      </w:r>
    </w:p>
    <w:p w:rsidR="0095147C" w:rsidRPr="00FE2249" w:rsidRDefault="0095147C" w:rsidP="00FE2249">
      <w:pPr>
        <w:numPr>
          <w:ilvl w:val="0"/>
          <w:numId w:val="2"/>
        </w:numPr>
        <w:tabs>
          <w:tab w:val="left" w:pos="993"/>
        </w:tabs>
        <w:autoSpaceDE w:val="0"/>
        <w:autoSpaceDN w:val="0"/>
        <w:adjustRightInd w:val="0"/>
        <w:ind w:firstLine="567"/>
        <w:jc w:val="both"/>
        <w:rPr>
          <w:rFonts w:eastAsia="Calibri"/>
          <w:color w:val="000000" w:themeColor="text1"/>
          <w:spacing w:val="6"/>
        </w:rPr>
      </w:pPr>
      <w:r w:rsidRPr="00FE2249">
        <w:rPr>
          <w:rFonts w:eastAsia="Calibri"/>
          <w:color w:val="000000" w:themeColor="text1"/>
          <w:spacing w:val="6"/>
        </w:rPr>
        <w:t xml:space="preserve"> воспитание любви к своему селу, к своей семье, к своей Родине, к её природе,</w:t>
      </w:r>
      <w:r w:rsidR="00891F67" w:rsidRPr="00FE2249">
        <w:rPr>
          <w:rFonts w:eastAsia="Calibri"/>
          <w:color w:val="000000" w:themeColor="text1"/>
          <w:spacing w:val="6"/>
        </w:rPr>
        <w:t xml:space="preserve"> </w:t>
      </w:r>
      <w:r w:rsidRPr="00FE2249">
        <w:rPr>
          <w:rFonts w:eastAsia="Calibri"/>
          <w:color w:val="000000" w:themeColor="text1"/>
          <w:spacing w:val="6"/>
        </w:rPr>
        <w:t>истории, культуре;</w:t>
      </w:r>
    </w:p>
    <w:p w:rsidR="0095147C" w:rsidRPr="00FE2249" w:rsidRDefault="0095147C" w:rsidP="00FE2249">
      <w:pPr>
        <w:numPr>
          <w:ilvl w:val="0"/>
          <w:numId w:val="2"/>
        </w:numPr>
        <w:tabs>
          <w:tab w:val="left" w:pos="993"/>
        </w:tabs>
        <w:autoSpaceDE w:val="0"/>
        <w:autoSpaceDN w:val="0"/>
        <w:adjustRightInd w:val="0"/>
        <w:ind w:firstLine="567"/>
        <w:jc w:val="both"/>
        <w:rPr>
          <w:rFonts w:eastAsia="Calibri"/>
          <w:color w:val="000000" w:themeColor="text1"/>
          <w:spacing w:val="6"/>
        </w:rPr>
      </w:pPr>
      <w:r w:rsidRPr="00FE2249">
        <w:rPr>
          <w:rFonts w:eastAsia="Calibri"/>
          <w:color w:val="000000" w:themeColor="text1"/>
          <w:spacing w:val="6"/>
        </w:rPr>
        <w:t>формирование опыта этически и экологически обоснованного поведения в природной и социальной среде;</w:t>
      </w:r>
    </w:p>
    <w:p w:rsidR="0095147C" w:rsidRPr="00FE2249" w:rsidRDefault="0095147C" w:rsidP="00FE2249">
      <w:pPr>
        <w:numPr>
          <w:ilvl w:val="0"/>
          <w:numId w:val="2"/>
        </w:numPr>
        <w:tabs>
          <w:tab w:val="left" w:pos="993"/>
        </w:tabs>
        <w:autoSpaceDE w:val="0"/>
        <w:autoSpaceDN w:val="0"/>
        <w:adjustRightInd w:val="0"/>
        <w:ind w:firstLine="567"/>
        <w:jc w:val="both"/>
        <w:rPr>
          <w:rFonts w:eastAsia="Calibri"/>
          <w:color w:val="000000" w:themeColor="text1"/>
          <w:spacing w:val="6"/>
        </w:rPr>
      </w:pPr>
      <w:r w:rsidRPr="00FE2249">
        <w:rPr>
          <w:rFonts w:eastAsia="Calibri"/>
          <w:color w:val="000000" w:themeColor="text1"/>
          <w:spacing w:val="6"/>
        </w:rPr>
        <w:t>обеспечение повышенного уровня образования за счет углубленного изучения английского языка;</w:t>
      </w:r>
    </w:p>
    <w:p w:rsidR="0095147C" w:rsidRPr="00FE2249" w:rsidRDefault="0095147C" w:rsidP="00FE2249">
      <w:pPr>
        <w:numPr>
          <w:ilvl w:val="0"/>
          <w:numId w:val="2"/>
        </w:numPr>
        <w:tabs>
          <w:tab w:val="left" w:pos="993"/>
        </w:tabs>
        <w:autoSpaceDE w:val="0"/>
        <w:autoSpaceDN w:val="0"/>
        <w:adjustRightInd w:val="0"/>
        <w:ind w:firstLine="567"/>
        <w:jc w:val="both"/>
        <w:rPr>
          <w:rFonts w:eastAsia="Calibri"/>
          <w:color w:val="000000" w:themeColor="text1"/>
          <w:spacing w:val="6"/>
        </w:rPr>
      </w:pPr>
      <w:r w:rsidRPr="00FE2249">
        <w:rPr>
          <w:rFonts w:eastAsia="Calibri"/>
          <w:color w:val="000000" w:themeColor="text1"/>
          <w:spacing w:val="6"/>
        </w:rPr>
        <w:t>создание условий для развития способностей и склонностей младших школьников в соответствии с их специфическими потребностямичерез расширение сферы дополнительного образования, его дальнейшей интеграции с общим образованием;</w:t>
      </w:r>
    </w:p>
    <w:p w:rsidR="0095147C" w:rsidRPr="00FE2249" w:rsidRDefault="0095147C" w:rsidP="00FE2249">
      <w:pPr>
        <w:numPr>
          <w:ilvl w:val="0"/>
          <w:numId w:val="2"/>
        </w:numPr>
        <w:tabs>
          <w:tab w:val="left" w:pos="993"/>
        </w:tabs>
        <w:autoSpaceDE w:val="0"/>
        <w:autoSpaceDN w:val="0"/>
        <w:adjustRightInd w:val="0"/>
        <w:ind w:firstLine="567"/>
        <w:jc w:val="both"/>
        <w:rPr>
          <w:rFonts w:eastAsia="Calibri"/>
          <w:color w:val="000000" w:themeColor="text1"/>
          <w:spacing w:val="6"/>
        </w:rPr>
      </w:pPr>
      <w:r w:rsidRPr="00FE2249">
        <w:rPr>
          <w:rFonts w:eastAsia="Calibri"/>
          <w:color w:val="000000" w:themeColor="text1"/>
          <w:spacing w:val="6"/>
        </w:rPr>
        <w:t xml:space="preserve">организация здоровьесберегающего образовательного пространства. </w:t>
      </w:r>
    </w:p>
    <w:p w:rsidR="0095147C" w:rsidRPr="00FE2249" w:rsidRDefault="0095147C" w:rsidP="00FE2249">
      <w:pPr>
        <w:ind w:firstLine="435"/>
        <w:jc w:val="both"/>
        <w:rPr>
          <w:rFonts w:eastAsia="@Arial Unicode MS"/>
          <w:color w:val="000000" w:themeColor="text1"/>
        </w:rPr>
      </w:pPr>
      <w:r w:rsidRPr="00FE2249">
        <w:rPr>
          <w:rFonts w:eastAsia="@Arial Unicode MS"/>
          <w:b/>
          <w:color w:val="000000" w:themeColor="text1"/>
        </w:rPr>
        <w:lastRenderedPageBreak/>
        <w:t>В основе реализации основной образовательной программы лежит системно-деятельностный подход</w:t>
      </w:r>
      <w:r w:rsidRPr="00FE2249">
        <w:rPr>
          <w:rFonts w:eastAsia="@Arial Unicode MS"/>
          <w:color w:val="000000" w:themeColor="text1"/>
        </w:rPr>
        <w:t>, который предполагает:</w:t>
      </w:r>
    </w:p>
    <w:p w:rsidR="0095147C" w:rsidRPr="00FE2249" w:rsidRDefault="0095147C" w:rsidP="00FE2249">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FE2249">
        <w:rPr>
          <w:rFonts w:eastAsia="@Arial Unicode MS"/>
          <w:color w:val="000000" w:themeColor="text1"/>
          <w:lang w:eastAsia="hi-IN" w:bidi="hi-IN"/>
        </w:rPr>
        <w:t xml:space="preserve">наличие у детей познавательного мотива (желания узнать, открыть, научиться)и конкретной учебной цели (понимания того, что именно нужно выяснить, освоить); </w:t>
      </w:r>
    </w:p>
    <w:p w:rsidR="0095147C" w:rsidRPr="00FE2249" w:rsidRDefault="0095147C" w:rsidP="00FE2249">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FE2249">
        <w:rPr>
          <w:rFonts w:eastAsia="@Arial Unicode MS"/>
          <w:color w:val="000000" w:themeColor="text1"/>
          <w:lang w:eastAsia="hi-IN" w:bidi="hi-IN"/>
        </w:rPr>
        <w:t xml:space="preserve">выполнение учениками определённых действий для приобретения недостающих знаний; </w:t>
      </w:r>
    </w:p>
    <w:p w:rsidR="0095147C" w:rsidRPr="00FE2249" w:rsidRDefault="0095147C" w:rsidP="00FE2249">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FE2249">
        <w:rPr>
          <w:rFonts w:eastAsia="@Arial Unicode MS"/>
          <w:color w:val="000000" w:themeColor="text1"/>
          <w:lang w:eastAsia="hi-IN" w:bidi="hi-IN"/>
        </w:rPr>
        <w:t xml:space="preserve">выявление и освоение учащимися способа действия, позволяющего осознанно применять приобретённые знания; </w:t>
      </w:r>
    </w:p>
    <w:p w:rsidR="0095147C" w:rsidRPr="00FE2249" w:rsidRDefault="0095147C" w:rsidP="00FE2249">
      <w:pPr>
        <w:pStyle w:val="a5"/>
        <w:widowControl/>
        <w:numPr>
          <w:ilvl w:val="0"/>
          <w:numId w:val="2"/>
        </w:numPr>
        <w:tabs>
          <w:tab w:val="left" w:pos="0"/>
          <w:tab w:val="left" w:pos="540"/>
        </w:tabs>
        <w:autoSpaceDE w:val="0"/>
        <w:autoSpaceDN w:val="0"/>
        <w:adjustRightInd w:val="0"/>
        <w:spacing w:after="150"/>
        <w:jc w:val="both"/>
        <w:rPr>
          <w:rFonts w:eastAsia="@Arial Unicode MS"/>
          <w:color w:val="000000" w:themeColor="text1"/>
          <w:lang w:eastAsia="hi-IN" w:bidi="hi-IN"/>
        </w:rPr>
      </w:pPr>
      <w:r w:rsidRPr="00FE2249">
        <w:rPr>
          <w:rFonts w:eastAsia="@Arial Unicode MS"/>
          <w:color w:val="000000" w:themeColor="text1"/>
          <w:lang w:eastAsia="hi-IN" w:bidi="hi-IN"/>
        </w:rPr>
        <w:t xml:space="preserve">формирование у школьников умения контролировать свои действия – как послеих завершения, так и по ходу; </w:t>
      </w:r>
    </w:p>
    <w:p w:rsidR="0095147C" w:rsidRPr="00FE2249" w:rsidRDefault="0095147C" w:rsidP="00FE2249">
      <w:pPr>
        <w:numPr>
          <w:ilvl w:val="0"/>
          <w:numId w:val="2"/>
        </w:numPr>
        <w:tabs>
          <w:tab w:val="left" w:pos="0"/>
          <w:tab w:val="left" w:pos="540"/>
        </w:tabs>
        <w:autoSpaceDE w:val="0"/>
        <w:autoSpaceDN w:val="0"/>
        <w:adjustRightInd w:val="0"/>
        <w:jc w:val="both"/>
        <w:rPr>
          <w:rFonts w:eastAsia="@Arial Unicode MS"/>
          <w:color w:val="000000" w:themeColor="text1"/>
        </w:rPr>
      </w:pPr>
      <w:r w:rsidRPr="00FE2249">
        <w:rPr>
          <w:rFonts w:eastAsia="@Arial Unicode MS"/>
          <w:color w:val="000000" w:themeColor="text1"/>
        </w:rPr>
        <w:t>включение содержания обучения в контекст решения значимых жизненных задач.</w:t>
      </w:r>
    </w:p>
    <w:p w:rsidR="0095147C" w:rsidRPr="00FE2249" w:rsidRDefault="0095147C" w:rsidP="00FE2249">
      <w:pPr>
        <w:ind w:firstLine="567"/>
        <w:jc w:val="both"/>
        <w:rPr>
          <w:color w:val="000000" w:themeColor="text1"/>
        </w:rPr>
      </w:pPr>
      <w:r w:rsidRPr="00FE2249">
        <w:rPr>
          <w:color w:val="000000" w:themeColor="text1"/>
        </w:rPr>
        <w:t xml:space="preserve">ООП НОО опирается на развивающую парадигму, представленную в виде основополагающих </w:t>
      </w:r>
      <w:r w:rsidRPr="00FE2249">
        <w:rPr>
          <w:b/>
          <w:color w:val="000000" w:themeColor="text1"/>
        </w:rPr>
        <w:t>принципов</w:t>
      </w:r>
      <w:r w:rsidRPr="00FE2249">
        <w:rPr>
          <w:color w:val="000000" w:themeColor="text1"/>
        </w:rPr>
        <w:t>: </w:t>
      </w:r>
    </w:p>
    <w:p w:rsidR="0095147C" w:rsidRPr="00FE2249" w:rsidRDefault="0095147C" w:rsidP="00FE2249">
      <w:pPr>
        <w:numPr>
          <w:ilvl w:val="0"/>
          <w:numId w:val="3"/>
        </w:numPr>
        <w:tabs>
          <w:tab w:val="left" w:pos="1134"/>
        </w:tabs>
        <w:autoSpaceDE w:val="0"/>
        <w:autoSpaceDN w:val="0"/>
        <w:adjustRightInd w:val="0"/>
        <w:ind w:firstLine="567"/>
        <w:jc w:val="both"/>
        <w:rPr>
          <w:color w:val="000000" w:themeColor="text1"/>
        </w:rPr>
      </w:pPr>
      <w:r w:rsidRPr="00FE2249">
        <w:rPr>
          <w:color w:val="000000" w:themeColor="text1"/>
        </w:rPr>
        <w:t>принцип целостного представления о мире</w:t>
      </w:r>
    </w:p>
    <w:p w:rsidR="0095147C" w:rsidRPr="00FE2249" w:rsidRDefault="0095147C" w:rsidP="00FE2249">
      <w:pPr>
        <w:numPr>
          <w:ilvl w:val="0"/>
          <w:numId w:val="3"/>
        </w:numPr>
        <w:tabs>
          <w:tab w:val="left" w:pos="1134"/>
        </w:tabs>
        <w:autoSpaceDE w:val="0"/>
        <w:autoSpaceDN w:val="0"/>
        <w:adjustRightInd w:val="0"/>
        <w:ind w:firstLine="567"/>
        <w:jc w:val="both"/>
        <w:rPr>
          <w:color w:val="000000" w:themeColor="text1"/>
        </w:rPr>
      </w:pPr>
      <w:r w:rsidRPr="00FE2249">
        <w:rPr>
          <w:color w:val="000000" w:themeColor="text1"/>
        </w:rPr>
        <w:t>принцип преемственности</w:t>
      </w:r>
    </w:p>
    <w:p w:rsidR="0095147C" w:rsidRPr="00FE2249" w:rsidRDefault="0095147C" w:rsidP="00FE2249">
      <w:pPr>
        <w:numPr>
          <w:ilvl w:val="0"/>
          <w:numId w:val="3"/>
        </w:numPr>
        <w:tabs>
          <w:tab w:val="left" w:pos="1134"/>
        </w:tabs>
        <w:autoSpaceDE w:val="0"/>
        <w:autoSpaceDN w:val="0"/>
        <w:adjustRightInd w:val="0"/>
        <w:ind w:firstLine="567"/>
        <w:jc w:val="both"/>
        <w:rPr>
          <w:color w:val="000000" w:themeColor="text1"/>
        </w:rPr>
      </w:pPr>
      <w:r w:rsidRPr="00FE2249">
        <w:rPr>
          <w:color w:val="000000" w:themeColor="text1"/>
        </w:rPr>
        <w:t>принцип дифференциации и индивидуализации обучения</w:t>
      </w:r>
    </w:p>
    <w:p w:rsidR="0095147C" w:rsidRPr="00FE2249" w:rsidRDefault="0095147C" w:rsidP="00FE2249">
      <w:pPr>
        <w:numPr>
          <w:ilvl w:val="0"/>
          <w:numId w:val="3"/>
        </w:numPr>
        <w:tabs>
          <w:tab w:val="left" w:pos="1134"/>
        </w:tabs>
        <w:autoSpaceDE w:val="0"/>
        <w:autoSpaceDN w:val="0"/>
        <w:adjustRightInd w:val="0"/>
        <w:ind w:firstLine="567"/>
        <w:jc w:val="both"/>
        <w:rPr>
          <w:color w:val="000000" w:themeColor="text1"/>
        </w:rPr>
      </w:pPr>
      <w:r w:rsidRPr="00FE2249">
        <w:rPr>
          <w:color w:val="000000" w:themeColor="text1"/>
        </w:rPr>
        <w:t>принцип творчества</w:t>
      </w:r>
    </w:p>
    <w:p w:rsidR="0095147C" w:rsidRPr="00FE2249" w:rsidRDefault="0095147C" w:rsidP="00FE2249">
      <w:pPr>
        <w:numPr>
          <w:ilvl w:val="0"/>
          <w:numId w:val="3"/>
        </w:numPr>
        <w:tabs>
          <w:tab w:val="left" w:pos="1134"/>
        </w:tabs>
        <w:autoSpaceDE w:val="0"/>
        <w:autoSpaceDN w:val="0"/>
        <w:adjustRightInd w:val="0"/>
        <w:ind w:firstLine="567"/>
        <w:jc w:val="both"/>
        <w:rPr>
          <w:color w:val="000000" w:themeColor="text1"/>
        </w:rPr>
      </w:pPr>
      <w:r w:rsidRPr="00FE2249">
        <w:rPr>
          <w:color w:val="000000" w:themeColor="text1"/>
        </w:rPr>
        <w:t>принцип психологической комфортности</w:t>
      </w:r>
    </w:p>
    <w:p w:rsidR="0095147C" w:rsidRPr="00FE2249" w:rsidRDefault="0095147C" w:rsidP="00FE2249">
      <w:pPr>
        <w:numPr>
          <w:ilvl w:val="0"/>
          <w:numId w:val="3"/>
        </w:numPr>
        <w:tabs>
          <w:tab w:val="left" w:pos="1134"/>
        </w:tabs>
        <w:autoSpaceDE w:val="0"/>
        <w:autoSpaceDN w:val="0"/>
        <w:adjustRightInd w:val="0"/>
        <w:ind w:firstLine="567"/>
        <w:jc w:val="both"/>
        <w:rPr>
          <w:color w:val="000000" w:themeColor="text1"/>
        </w:rPr>
      </w:pPr>
      <w:r w:rsidRPr="00FE2249">
        <w:rPr>
          <w:color w:val="000000" w:themeColor="text1"/>
        </w:rPr>
        <w:t>принцип вариативности</w:t>
      </w:r>
    </w:p>
    <w:p w:rsidR="0095147C" w:rsidRPr="00FE2249" w:rsidRDefault="0095147C" w:rsidP="00FE2249">
      <w:pPr>
        <w:ind w:firstLine="567"/>
        <w:jc w:val="both"/>
        <w:rPr>
          <w:color w:val="000000" w:themeColor="text1"/>
        </w:rPr>
      </w:pPr>
      <w:r w:rsidRPr="00FE2249">
        <w:rPr>
          <w:color w:val="000000" w:themeColor="text1"/>
        </w:rPr>
        <w:t xml:space="preserve">Перечисленные дидактические принципы необходимы для реализации современных целей образования. </w:t>
      </w:r>
    </w:p>
    <w:p w:rsidR="0095147C" w:rsidRPr="00FE2249" w:rsidRDefault="0095147C" w:rsidP="00FE2249">
      <w:pPr>
        <w:ind w:firstLine="567"/>
        <w:jc w:val="both"/>
        <w:rPr>
          <w:color w:val="000000" w:themeColor="text1"/>
        </w:rPr>
      </w:pPr>
      <w:r w:rsidRPr="00FE2249">
        <w:rPr>
          <w:bCs/>
          <w:color w:val="000000" w:themeColor="text1"/>
        </w:rPr>
        <w:t xml:space="preserve">Основными </w:t>
      </w:r>
      <w:r w:rsidRPr="00FE2249">
        <w:rPr>
          <w:b/>
          <w:bCs/>
          <w:color w:val="000000" w:themeColor="text1"/>
        </w:rPr>
        <w:t>средства реализации ООП НОО</w:t>
      </w:r>
      <w:r w:rsidRPr="00FE2249">
        <w:rPr>
          <w:bCs/>
          <w:color w:val="000000" w:themeColor="text1"/>
        </w:rPr>
        <w:t xml:space="preserve"> являются:</w:t>
      </w:r>
    </w:p>
    <w:p w:rsidR="0095147C" w:rsidRPr="00FE2249" w:rsidRDefault="0095147C" w:rsidP="00FE2249">
      <w:pPr>
        <w:ind w:firstLine="567"/>
        <w:jc w:val="both"/>
        <w:rPr>
          <w:color w:val="000000" w:themeColor="text1"/>
        </w:rPr>
      </w:pPr>
      <w:r w:rsidRPr="00FE2249">
        <w:rPr>
          <w:color w:val="000000" w:themeColor="text1"/>
        </w:rPr>
        <w:t>-значительный воспитательный потенциал;</w:t>
      </w:r>
    </w:p>
    <w:p w:rsidR="0095147C" w:rsidRPr="00FE2249" w:rsidRDefault="0095147C" w:rsidP="00FE2249">
      <w:pPr>
        <w:ind w:firstLine="567"/>
        <w:jc w:val="both"/>
        <w:rPr>
          <w:color w:val="000000" w:themeColor="text1"/>
        </w:rPr>
      </w:pPr>
      <w:r w:rsidRPr="00FE2249">
        <w:rPr>
          <w:color w:val="000000" w:themeColor="text1"/>
        </w:rPr>
        <w:t>-системно выстроенный потенциал для включения младших школьников</w:t>
      </w:r>
      <w:r w:rsidR="00891F67" w:rsidRPr="00FE2249">
        <w:rPr>
          <w:color w:val="000000" w:themeColor="text1"/>
        </w:rPr>
        <w:t xml:space="preserve"> </w:t>
      </w:r>
      <w:r w:rsidRPr="00FE2249">
        <w:rPr>
          <w:color w:val="000000" w:themeColor="text1"/>
        </w:rPr>
        <w:t>в учебную</w:t>
      </w:r>
      <w:r w:rsidR="00891F67" w:rsidRPr="00FE2249">
        <w:rPr>
          <w:color w:val="000000" w:themeColor="text1"/>
        </w:rPr>
        <w:t xml:space="preserve"> </w:t>
      </w:r>
      <w:r w:rsidRPr="00FE2249">
        <w:rPr>
          <w:color w:val="000000" w:themeColor="text1"/>
        </w:rPr>
        <w:t>деятельность;</w:t>
      </w:r>
    </w:p>
    <w:p w:rsidR="0095147C" w:rsidRPr="00FE2249" w:rsidRDefault="0095147C" w:rsidP="00FE2249">
      <w:pPr>
        <w:ind w:firstLine="567"/>
        <w:jc w:val="both"/>
        <w:rPr>
          <w:color w:val="000000" w:themeColor="text1"/>
        </w:rPr>
      </w:pPr>
      <w:r w:rsidRPr="00FE2249">
        <w:rPr>
          <w:color w:val="000000" w:themeColor="text1"/>
        </w:rPr>
        <w:t>-возможности для дифференцированного и личностно – ориентированного</w:t>
      </w:r>
      <w:r w:rsidR="00891F67" w:rsidRPr="00FE2249">
        <w:rPr>
          <w:color w:val="000000" w:themeColor="text1"/>
        </w:rPr>
        <w:t xml:space="preserve"> </w:t>
      </w:r>
      <w:r w:rsidRPr="00FE2249">
        <w:rPr>
          <w:color w:val="000000" w:themeColor="text1"/>
        </w:rPr>
        <w:t>образования школьников;</w:t>
      </w:r>
    </w:p>
    <w:p w:rsidR="0095147C" w:rsidRPr="00FE2249" w:rsidRDefault="0095147C" w:rsidP="00FE2249">
      <w:pPr>
        <w:ind w:firstLine="567"/>
        <w:jc w:val="both"/>
        <w:rPr>
          <w:color w:val="000000" w:themeColor="text1"/>
        </w:rPr>
      </w:pPr>
      <w:r w:rsidRPr="00FE2249">
        <w:rPr>
          <w:color w:val="000000" w:themeColor="text1"/>
        </w:rPr>
        <w:t>-преобладание проблемно – поискового метода обучения;</w:t>
      </w:r>
    </w:p>
    <w:p w:rsidR="0095147C" w:rsidRPr="00FE2249" w:rsidRDefault="0095147C" w:rsidP="00FE2249">
      <w:pPr>
        <w:ind w:firstLine="567"/>
        <w:jc w:val="both"/>
        <w:rPr>
          <w:color w:val="000000" w:themeColor="text1"/>
        </w:rPr>
      </w:pPr>
      <w:r w:rsidRPr="00FE2249">
        <w:rPr>
          <w:color w:val="000000" w:themeColor="text1"/>
        </w:rPr>
        <w:t>- практическая направленность содержания материала с опорой на социальный опыт</w:t>
      </w:r>
      <w:r w:rsidR="00891F67" w:rsidRPr="00FE2249">
        <w:rPr>
          <w:color w:val="000000" w:themeColor="text1"/>
        </w:rPr>
        <w:t xml:space="preserve"> </w:t>
      </w:r>
      <w:r w:rsidRPr="00FE2249">
        <w:rPr>
          <w:color w:val="000000" w:themeColor="text1"/>
        </w:rPr>
        <w:t>ученика;</w:t>
      </w:r>
    </w:p>
    <w:p w:rsidR="0095147C" w:rsidRPr="00FE2249" w:rsidRDefault="0095147C" w:rsidP="00FE2249">
      <w:pPr>
        <w:ind w:firstLine="567"/>
        <w:jc w:val="both"/>
        <w:rPr>
          <w:color w:val="000000" w:themeColor="text1"/>
        </w:rPr>
      </w:pPr>
      <w:r w:rsidRPr="00FE2249">
        <w:rPr>
          <w:color w:val="000000" w:themeColor="text1"/>
        </w:rPr>
        <w:t>-творческие, проектные задания, учебные диалоги;</w:t>
      </w:r>
    </w:p>
    <w:p w:rsidR="0095147C" w:rsidRPr="00FE2249" w:rsidRDefault="0095147C" w:rsidP="00FE2249">
      <w:pPr>
        <w:ind w:firstLine="567"/>
        <w:jc w:val="both"/>
        <w:rPr>
          <w:color w:val="000000" w:themeColor="text1"/>
        </w:rPr>
      </w:pPr>
      <w:r w:rsidRPr="00FE2249">
        <w:rPr>
          <w:color w:val="000000" w:themeColor="text1"/>
        </w:rPr>
        <w:t>-возможности для моделирования изучаемых объектов и явлений окружающего мира;</w:t>
      </w:r>
    </w:p>
    <w:p w:rsidR="0095147C" w:rsidRPr="00FE2249" w:rsidRDefault="0095147C" w:rsidP="00FE2249">
      <w:pPr>
        <w:ind w:firstLine="567"/>
        <w:jc w:val="both"/>
        <w:rPr>
          <w:color w:val="000000" w:themeColor="text1"/>
        </w:rPr>
      </w:pPr>
      <w:r w:rsidRPr="00FE2249">
        <w:rPr>
          <w:color w:val="000000" w:themeColor="text1"/>
        </w:rPr>
        <w:t>-возможности для разнообразия организационных форм обучения, в том числе</w:t>
      </w:r>
      <w:r w:rsidR="00891F67" w:rsidRPr="00FE2249">
        <w:rPr>
          <w:color w:val="000000" w:themeColor="text1"/>
        </w:rPr>
        <w:t xml:space="preserve"> </w:t>
      </w:r>
      <w:r w:rsidRPr="00FE2249">
        <w:rPr>
          <w:color w:val="000000" w:themeColor="text1"/>
        </w:rPr>
        <w:t>с</w:t>
      </w:r>
      <w:r w:rsidR="00891F67" w:rsidRPr="00FE2249">
        <w:rPr>
          <w:color w:val="000000" w:themeColor="text1"/>
        </w:rPr>
        <w:t xml:space="preserve"> </w:t>
      </w:r>
      <w:r w:rsidRPr="00FE2249">
        <w:rPr>
          <w:color w:val="000000" w:themeColor="text1"/>
        </w:rPr>
        <w:t>использованием электронных ресурсов. </w:t>
      </w:r>
    </w:p>
    <w:p w:rsidR="0095147C" w:rsidRPr="00FE2249" w:rsidRDefault="0095147C" w:rsidP="00FE2249">
      <w:pPr>
        <w:ind w:firstLine="454"/>
        <w:jc w:val="both"/>
        <w:rPr>
          <w:rFonts w:eastAsia="Calibri"/>
          <w:color w:val="000000" w:themeColor="text1"/>
        </w:rPr>
      </w:pPr>
      <w:r w:rsidRPr="00FE2249">
        <w:rPr>
          <w:rFonts w:eastAsia="Calibri"/>
          <w:b/>
          <w:color w:val="000000" w:themeColor="text1"/>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FE2249">
        <w:rPr>
          <w:rFonts w:eastAsia="Calibri"/>
          <w:color w:val="000000" w:themeColor="text1"/>
        </w:rPr>
        <w:t xml:space="preserve"> Начальная школа — особый этап в жизни ребёнка, связанный:</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взаимодействоватьс учителем и сверстниками в учебном процессе;</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 изменением при этом самооценки ребёнка, которая приобретает черты адекватности и рефлексивности;</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xml:space="preserve">• с моральным развитием, которое существенным образом связано с характером </w:t>
      </w:r>
      <w:r w:rsidRPr="00FE2249">
        <w:rPr>
          <w:rFonts w:eastAsia="Calibri"/>
          <w:color w:val="000000" w:themeColor="text1"/>
        </w:rPr>
        <w:lastRenderedPageBreak/>
        <w:t>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5147C" w:rsidRPr="00FE2249" w:rsidRDefault="0095147C" w:rsidP="00FE2249">
      <w:pPr>
        <w:ind w:firstLine="567"/>
        <w:jc w:val="both"/>
        <w:rPr>
          <w:color w:val="000000" w:themeColor="text1"/>
        </w:rPr>
      </w:pPr>
      <w:r w:rsidRPr="00FE2249">
        <w:rPr>
          <w:color w:val="000000" w:themeColor="text1"/>
        </w:rPr>
        <w:t>ООП НОО реализуется через организацию урочной и внеурочной деятельности.</w:t>
      </w:r>
    </w:p>
    <w:p w:rsidR="0095147C" w:rsidRPr="00FE2249" w:rsidRDefault="0095147C" w:rsidP="00FE2249">
      <w:pPr>
        <w:snapToGrid w:val="0"/>
        <w:ind w:firstLine="567"/>
        <w:jc w:val="both"/>
        <w:rPr>
          <w:color w:val="000000" w:themeColor="text1"/>
        </w:rPr>
      </w:pPr>
      <w:r w:rsidRPr="00FE2249">
        <w:rPr>
          <w:color w:val="000000" w:themeColor="text1"/>
        </w:rPr>
        <w:t>С учетом условий работы образовательного учреждения, приоритетных направлений образовательной деятельности и специфики средств обучения (</w:t>
      </w:r>
      <w:r w:rsidRPr="00FE2249">
        <w:rPr>
          <w:color w:val="000000" w:themeColor="text1"/>
          <w:szCs w:val="28"/>
        </w:rPr>
        <w:t>на основе</w:t>
      </w:r>
      <w:r w:rsidR="000C3CC6" w:rsidRPr="00FE2249">
        <w:rPr>
          <w:color w:val="000000" w:themeColor="text1"/>
          <w:szCs w:val="28"/>
        </w:rPr>
        <w:t xml:space="preserve"> </w:t>
      </w:r>
      <w:r w:rsidRPr="00FE2249">
        <w:rPr>
          <w:color w:val="000000" w:themeColor="text1"/>
          <w:szCs w:val="28"/>
        </w:rPr>
        <w:t>Примерной</w:t>
      </w:r>
      <w:r w:rsidR="000C3CC6" w:rsidRPr="00FE2249">
        <w:rPr>
          <w:color w:val="000000" w:themeColor="text1"/>
          <w:szCs w:val="28"/>
        </w:rPr>
        <w:t xml:space="preserve"> </w:t>
      </w:r>
      <w:r w:rsidRPr="00FE2249">
        <w:rPr>
          <w:color w:val="000000" w:themeColor="text1"/>
          <w:szCs w:val="28"/>
        </w:rPr>
        <w:t>основнойо</w:t>
      </w:r>
      <w:r w:rsidR="000C3CC6" w:rsidRPr="00FE2249">
        <w:rPr>
          <w:color w:val="000000" w:themeColor="text1"/>
          <w:szCs w:val="28"/>
        </w:rPr>
        <w:t xml:space="preserve"> </w:t>
      </w:r>
      <w:r w:rsidRPr="00FE2249">
        <w:rPr>
          <w:color w:val="000000" w:themeColor="text1"/>
          <w:szCs w:val="28"/>
        </w:rPr>
        <w:t>бразовательной</w:t>
      </w:r>
      <w:r w:rsidR="000C3CC6" w:rsidRPr="00FE2249">
        <w:rPr>
          <w:color w:val="000000" w:themeColor="text1"/>
          <w:szCs w:val="28"/>
        </w:rPr>
        <w:t xml:space="preserve"> </w:t>
      </w:r>
      <w:r w:rsidRPr="00FE2249">
        <w:rPr>
          <w:color w:val="000000" w:themeColor="text1"/>
          <w:szCs w:val="28"/>
        </w:rPr>
        <w:t>программы</w:t>
      </w:r>
      <w:r w:rsidR="000C3CC6" w:rsidRPr="00FE2249">
        <w:rPr>
          <w:color w:val="000000" w:themeColor="text1"/>
          <w:szCs w:val="28"/>
        </w:rPr>
        <w:t xml:space="preserve"> </w:t>
      </w:r>
      <w:r w:rsidRPr="00FE2249">
        <w:rPr>
          <w:color w:val="000000" w:themeColor="text1"/>
          <w:szCs w:val="28"/>
        </w:rPr>
        <w:t>образовательного</w:t>
      </w:r>
      <w:r w:rsidR="000C3CC6" w:rsidRPr="00FE2249">
        <w:rPr>
          <w:color w:val="000000" w:themeColor="text1"/>
          <w:szCs w:val="28"/>
        </w:rPr>
        <w:t xml:space="preserve"> </w:t>
      </w:r>
      <w:r w:rsidRPr="00FE2249">
        <w:rPr>
          <w:color w:val="000000" w:themeColor="text1"/>
          <w:szCs w:val="28"/>
        </w:rPr>
        <w:t>учреждения</w:t>
      </w:r>
      <w:r w:rsidR="000C3CC6" w:rsidRPr="00FE2249">
        <w:rPr>
          <w:color w:val="000000" w:themeColor="text1"/>
          <w:szCs w:val="28"/>
        </w:rPr>
        <w:t xml:space="preserve"> </w:t>
      </w:r>
      <w:r w:rsidRPr="00FE2249">
        <w:rPr>
          <w:color w:val="000000" w:themeColor="text1"/>
          <w:szCs w:val="28"/>
        </w:rPr>
        <w:t>(начальная</w:t>
      </w:r>
      <w:r w:rsidR="000C3CC6" w:rsidRPr="00FE2249">
        <w:rPr>
          <w:color w:val="000000" w:themeColor="text1"/>
          <w:szCs w:val="28"/>
        </w:rPr>
        <w:t xml:space="preserve"> </w:t>
      </w:r>
      <w:r w:rsidRPr="00FE2249">
        <w:rPr>
          <w:color w:val="000000" w:themeColor="text1"/>
          <w:szCs w:val="28"/>
        </w:rPr>
        <w:t>школа),</w:t>
      </w:r>
      <w:r w:rsidR="000C3CC6" w:rsidRPr="00FE2249">
        <w:rPr>
          <w:color w:val="000000" w:themeColor="text1"/>
          <w:szCs w:val="28"/>
        </w:rPr>
        <w:t xml:space="preserve"> </w:t>
      </w:r>
      <w:r w:rsidRPr="00FE2249">
        <w:rPr>
          <w:color w:val="000000" w:themeColor="text1"/>
          <w:szCs w:val="28"/>
        </w:rPr>
        <w:t>концепции</w:t>
      </w:r>
      <w:r w:rsidR="000C3CC6" w:rsidRPr="00FE2249">
        <w:rPr>
          <w:color w:val="000000" w:themeColor="text1"/>
          <w:szCs w:val="28"/>
        </w:rPr>
        <w:t xml:space="preserve"> </w:t>
      </w:r>
      <w:r w:rsidRPr="00FE2249">
        <w:rPr>
          <w:color w:val="000000" w:themeColor="text1"/>
          <w:szCs w:val="28"/>
        </w:rPr>
        <w:t>УМК</w:t>
      </w:r>
      <w:r w:rsidR="000C3CC6" w:rsidRPr="00FE2249">
        <w:rPr>
          <w:color w:val="000000" w:themeColor="text1"/>
          <w:szCs w:val="28"/>
        </w:rPr>
        <w:t xml:space="preserve"> </w:t>
      </w:r>
      <w:r w:rsidRPr="00FE2249">
        <w:rPr>
          <w:color w:val="000000" w:themeColor="text1"/>
          <w:szCs w:val="28"/>
        </w:rPr>
        <w:t>«Школа</w:t>
      </w:r>
      <w:r w:rsidR="000C3CC6" w:rsidRPr="00FE2249">
        <w:rPr>
          <w:color w:val="000000" w:themeColor="text1"/>
          <w:szCs w:val="28"/>
        </w:rPr>
        <w:t xml:space="preserve"> </w:t>
      </w:r>
      <w:r w:rsidRPr="00FE2249">
        <w:rPr>
          <w:color w:val="000000" w:themeColor="text1"/>
          <w:szCs w:val="28"/>
        </w:rPr>
        <w:t>России</w:t>
      </w:r>
      <w:r w:rsidR="007108CF" w:rsidRPr="00FE2249">
        <w:rPr>
          <w:color w:val="000000" w:themeColor="text1"/>
          <w:szCs w:val="28"/>
        </w:rPr>
        <w:t xml:space="preserve">» </w:t>
      </w:r>
      <w:r w:rsidRPr="00FE2249">
        <w:rPr>
          <w:color w:val="000000" w:themeColor="text1"/>
        </w:rP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95147C" w:rsidRPr="00FE2249" w:rsidRDefault="0095147C" w:rsidP="00FE2249">
      <w:pPr>
        <w:ind w:firstLine="567"/>
        <w:jc w:val="both"/>
        <w:rPr>
          <w:color w:val="000000" w:themeColor="text1"/>
        </w:rPr>
      </w:pPr>
      <w:r w:rsidRPr="00FE2249">
        <w:rPr>
          <w:color w:val="000000" w:themeColor="text1"/>
        </w:rPr>
        <w:t xml:space="preserve">Для повышения эффективности учебно-воспитательного процесса в реализации целей ООП НОО в </w:t>
      </w:r>
      <w:r w:rsidRPr="00FE2249">
        <w:rPr>
          <w:rFonts w:eastAsia="Calibri"/>
          <w:color w:val="000000" w:themeColor="text1"/>
        </w:rPr>
        <w:t xml:space="preserve">МКОУ </w:t>
      </w:r>
      <w:r w:rsidR="009D6464" w:rsidRPr="00FE2249">
        <w:rPr>
          <w:rFonts w:eastAsia="Calibri"/>
          <w:color w:val="000000" w:themeColor="text1"/>
        </w:rPr>
        <w:t>«Цудахарская СОШ им.М.В.Вагабова</w:t>
      </w:r>
      <w:r w:rsidR="007108CF" w:rsidRPr="00FE2249">
        <w:rPr>
          <w:rFonts w:eastAsia="Calibri"/>
          <w:color w:val="000000" w:themeColor="text1"/>
        </w:rPr>
        <w:t>»</w:t>
      </w:r>
      <w:r w:rsidR="00A56863" w:rsidRPr="00FE2249">
        <w:rPr>
          <w:rFonts w:eastAsia="Calibri"/>
          <w:color w:val="000000" w:themeColor="text1"/>
        </w:rPr>
        <w:t>.</w:t>
      </w:r>
      <w:r w:rsidR="000C3CC6" w:rsidRPr="00FE2249">
        <w:rPr>
          <w:rFonts w:eastAsia="Calibri"/>
          <w:color w:val="000000" w:themeColor="text1"/>
        </w:rPr>
        <w:t xml:space="preserve"> </w:t>
      </w:r>
      <w:r w:rsidRPr="00FE2249">
        <w:rPr>
          <w:color w:val="000000" w:themeColor="text1"/>
        </w:rPr>
        <w:t xml:space="preserve">используются следующие </w:t>
      </w:r>
      <w:r w:rsidRPr="00FE2249">
        <w:rPr>
          <w:b/>
          <w:color w:val="000000" w:themeColor="text1"/>
        </w:rPr>
        <w:t>технологии</w:t>
      </w:r>
      <w:r w:rsidRPr="00FE2249">
        <w:rPr>
          <w:color w:val="000000" w:themeColor="text1"/>
        </w:rPr>
        <w:t>:</w:t>
      </w:r>
    </w:p>
    <w:p w:rsidR="0095147C" w:rsidRPr="00FE2249" w:rsidRDefault="0095147C" w:rsidP="00FE2249">
      <w:pPr>
        <w:ind w:firstLine="567"/>
        <w:jc w:val="both"/>
        <w:rPr>
          <w:color w:val="000000" w:themeColor="text1"/>
        </w:rPr>
      </w:pPr>
      <w:r w:rsidRPr="00FE2249">
        <w:rPr>
          <w:color w:val="000000" w:themeColor="text1"/>
        </w:rPr>
        <w:t>- личностно-ориентированное обучение;</w:t>
      </w:r>
    </w:p>
    <w:p w:rsidR="0095147C" w:rsidRPr="00FE2249" w:rsidRDefault="0095147C" w:rsidP="00FE2249">
      <w:pPr>
        <w:ind w:firstLine="567"/>
        <w:jc w:val="both"/>
        <w:rPr>
          <w:color w:val="000000" w:themeColor="text1"/>
        </w:rPr>
      </w:pPr>
      <w:r w:rsidRPr="00FE2249">
        <w:rPr>
          <w:color w:val="000000" w:themeColor="text1"/>
        </w:rPr>
        <w:t>- проблемно-диалогическая технология;</w:t>
      </w:r>
    </w:p>
    <w:p w:rsidR="0095147C" w:rsidRPr="00FE2249" w:rsidRDefault="0095147C" w:rsidP="00FE2249">
      <w:pPr>
        <w:ind w:firstLine="567"/>
        <w:jc w:val="both"/>
        <w:rPr>
          <w:color w:val="000000" w:themeColor="text1"/>
        </w:rPr>
      </w:pPr>
      <w:r w:rsidRPr="00FE2249">
        <w:rPr>
          <w:color w:val="000000" w:themeColor="text1"/>
        </w:rPr>
        <w:t>- технология организации проектной деятельности;</w:t>
      </w:r>
    </w:p>
    <w:p w:rsidR="0095147C" w:rsidRPr="00FE2249" w:rsidRDefault="0095147C" w:rsidP="00FE2249">
      <w:pPr>
        <w:ind w:firstLine="567"/>
        <w:jc w:val="both"/>
        <w:rPr>
          <w:color w:val="000000" w:themeColor="text1"/>
        </w:rPr>
      </w:pPr>
      <w:r w:rsidRPr="00FE2249">
        <w:rPr>
          <w:color w:val="000000" w:themeColor="text1"/>
        </w:rPr>
        <w:t>- игровые технологии;</w:t>
      </w:r>
    </w:p>
    <w:p w:rsidR="0095147C" w:rsidRPr="00FE2249" w:rsidRDefault="0095147C" w:rsidP="00FE2249">
      <w:pPr>
        <w:ind w:firstLine="567"/>
        <w:jc w:val="both"/>
        <w:rPr>
          <w:color w:val="000000" w:themeColor="text1"/>
        </w:rPr>
      </w:pPr>
      <w:r w:rsidRPr="00FE2249">
        <w:rPr>
          <w:color w:val="000000" w:themeColor="text1"/>
        </w:rPr>
        <w:t>- информационно-коммуникационные технологии;</w:t>
      </w:r>
    </w:p>
    <w:p w:rsidR="0095147C" w:rsidRPr="00FE2249" w:rsidRDefault="0095147C" w:rsidP="00FE2249">
      <w:pPr>
        <w:ind w:firstLine="567"/>
        <w:jc w:val="both"/>
        <w:rPr>
          <w:color w:val="000000" w:themeColor="text1"/>
        </w:rPr>
      </w:pPr>
      <w:r w:rsidRPr="00FE2249">
        <w:rPr>
          <w:color w:val="000000" w:themeColor="text1"/>
        </w:rPr>
        <w:t>- технология оценивания образовательных достижений (учебных успехов).</w:t>
      </w:r>
    </w:p>
    <w:p w:rsidR="0095147C" w:rsidRPr="00FE2249" w:rsidRDefault="0095147C" w:rsidP="00FE2249">
      <w:pPr>
        <w:ind w:firstLine="567"/>
        <w:jc w:val="both"/>
        <w:rPr>
          <w:color w:val="000000" w:themeColor="text1"/>
        </w:rPr>
      </w:pPr>
      <w:r w:rsidRPr="00FE2249">
        <w:rPr>
          <w:color w:val="000000" w:themeColor="text1"/>
        </w:rPr>
        <w:t>ООП НОО является преемственной по отношению к дошкольному образованию.</w:t>
      </w:r>
    </w:p>
    <w:p w:rsidR="0095147C" w:rsidRPr="00FE2249" w:rsidRDefault="0095147C" w:rsidP="00FE2249">
      <w:pPr>
        <w:tabs>
          <w:tab w:val="left" w:pos="851"/>
        </w:tabs>
        <w:ind w:firstLine="567"/>
        <w:jc w:val="both"/>
        <w:rPr>
          <w:color w:val="000000" w:themeColor="text1"/>
        </w:rPr>
      </w:pPr>
      <w:r w:rsidRPr="00FE2249">
        <w:rPr>
          <w:b/>
          <w:color w:val="000000" w:themeColor="text1"/>
        </w:rPr>
        <w:t>Программа адресована</w:t>
      </w:r>
      <w:r w:rsidRPr="00FE2249">
        <w:rPr>
          <w:color w:val="000000" w:themeColor="text1"/>
        </w:rPr>
        <w:t xml:space="preserve"> учащимся 1-4-х классов и их родителям:</w:t>
      </w:r>
    </w:p>
    <w:p w:rsidR="0095147C" w:rsidRPr="00FE2249" w:rsidRDefault="0095147C" w:rsidP="00FE2249">
      <w:pPr>
        <w:tabs>
          <w:tab w:val="left" w:pos="851"/>
        </w:tabs>
        <w:ind w:left="567"/>
        <w:jc w:val="both"/>
        <w:rPr>
          <w:color w:val="000000" w:themeColor="text1"/>
        </w:rPr>
      </w:pPr>
      <w:r w:rsidRPr="00FE2249">
        <w:rPr>
          <w:color w:val="000000" w:themeColor="text1"/>
        </w:rPr>
        <w:t>- для информирования о целях, содержании, организации и предполагаемых результатах деятельности</w:t>
      </w:r>
      <w:r w:rsidR="000C3CC6" w:rsidRPr="00FE2249">
        <w:rPr>
          <w:color w:val="000000" w:themeColor="text1"/>
        </w:rPr>
        <w:t xml:space="preserve"> </w:t>
      </w:r>
      <w:r w:rsidRPr="00FE2249">
        <w:rPr>
          <w:color w:val="000000" w:themeColor="text1"/>
        </w:rPr>
        <w:t>школы по достижению каждым учащимся образовательных результатов;</w:t>
      </w:r>
    </w:p>
    <w:p w:rsidR="0095147C" w:rsidRPr="00FE2249" w:rsidRDefault="0095147C" w:rsidP="00FE2249">
      <w:pPr>
        <w:tabs>
          <w:tab w:val="left" w:pos="851"/>
        </w:tabs>
        <w:ind w:firstLine="567"/>
        <w:jc w:val="both"/>
        <w:rPr>
          <w:b/>
          <w:bCs/>
          <w:color w:val="000000" w:themeColor="text1"/>
        </w:rPr>
      </w:pPr>
      <w:r w:rsidRPr="00FE2249">
        <w:rPr>
          <w:b/>
          <w:bCs/>
          <w:color w:val="000000" w:themeColor="text1"/>
        </w:rPr>
        <w:t>педагогам:</w:t>
      </w:r>
    </w:p>
    <w:p w:rsidR="0095147C" w:rsidRPr="00FE2249" w:rsidRDefault="0095147C" w:rsidP="00FE2249">
      <w:pPr>
        <w:tabs>
          <w:tab w:val="left" w:pos="851"/>
        </w:tabs>
        <w:ind w:firstLine="567"/>
        <w:jc w:val="both"/>
        <w:rPr>
          <w:color w:val="000000" w:themeColor="text1"/>
        </w:rPr>
      </w:pPr>
      <w:r w:rsidRPr="00FE2249">
        <w:rPr>
          <w:color w:val="000000" w:themeColor="text1"/>
        </w:rPr>
        <w:t>- для определения сферы ответственности за достижение результатов образовательной деятельности школы,</w:t>
      </w:r>
      <w:r w:rsidR="000C3CC6" w:rsidRPr="00FE2249">
        <w:rPr>
          <w:color w:val="000000" w:themeColor="text1"/>
        </w:rPr>
        <w:t xml:space="preserve"> родителей и учащихся и возможно</w:t>
      </w:r>
      <w:r w:rsidRPr="00FE2249">
        <w:rPr>
          <w:color w:val="000000" w:themeColor="text1"/>
        </w:rPr>
        <w:t>стей</w:t>
      </w:r>
      <w:r w:rsidR="000C3CC6" w:rsidRPr="00FE2249">
        <w:rPr>
          <w:color w:val="000000" w:themeColor="text1"/>
        </w:rPr>
        <w:t xml:space="preserve"> </w:t>
      </w:r>
      <w:r w:rsidRPr="00FE2249">
        <w:rPr>
          <w:color w:val="000000" w:themeColor="text1"/>
        </w:rPr>
        <w:t>для взаимодействия;</w:t>
      </w:r>
    </w:p>
    <w:p w:rsidR="0095147C" w:rsidRPr="00FE2249" w:rsidRDefault="0095147C" w:rsidP="00FE2249">
      <w:pPr>
        <w:tabs>
          <w:tab w:val="left" w:pos="851"/>
        </w:tabs>
        <w:ind w:firstLine="567"/>
        <w:jc w:val="both"/>
        <w:rPr>
          <w:color w:val="000000" w:themeColor="text1"/>
        </w:rPr>
      </w:pPr>
      <w:r w:rsidRPr="00FE2249">
        <w:rPr>
          <w:color w:val="000000" w:themeColor="text1"/>
        </w:rPr>
        <w:t>- для углубления понимания смыслов образования и в качестве ориентира</w:t>
      </w:r>
      <w:r w:rsidR="000C3CC6" w:rsidRPr="00FE2249">
        <w:rPr>
          <w:color w:val="000000" w:themeColor="text1"/>
        </w:rPr>
        <w:t xml:space="preserve"> </w:t>
      </w:r>
      <w:r w:rsidRPr="00FE2249">
        <w:rPr>
          <w:color w:val="000000" w:themeColor="text1"/>
        </w:rPr>
        <w:t>в практической образовательной деятельности.</w:t>
      </w:r>
    </w:p>
    <w:p w:rsidR="0095147C" w:rsidRPr="00FE2249" w:rsidRDefault="0095147C" w:rsidP="00FE2249">
      <w:pPr>
        <w:tabs>
          <w:tab w:val="left" w:pos="851"/>
        </w:tabs>
        <w:ind w:firstLine="567"/>
        <w:jc w:val="both"/>
        <w:rPr>
          <w:b/>
          <w:bCs/>
          <w:color w:val="000000" w:themeColor="text1"/>
        </w:rPr>
      </w:pPr>
      <w:r w:rsidRPr="00FE2249">
        <w:rPr>
          <w:color w:val="000000" w:themeColor="text1"/>
        </w:rPr>
        <w:t xml:space="preserve">Программа также адресована </w:t>
      </w:r>
      <w:r w:rsidRPr="00FE2249">
        <w:rPr>
          <w:b/>
          <w:bCs/>
          <w:color w:val="000000" w:themeColor="text1"/>
        </w:rPr>
        <w:t>руководству школы:</w:t>
      </w:r>
    </w:p>
    <w:p w:rsidR="0095147C" w:rsidRPr="00FE2249" w:rsidRDefault="0095147C" w:rsidP="00FE2249">
      <w:pPr>
        <w:tabs>
          <w:tab w:val="left" w:pos="851"/>
        </w:tabs>
        <w:ind w:firstLine="567"/>
        <w:jc w:val="both"/>
        <w:rPr>
          <w:color w:val="000000" w:themeColor="text1"/>
        </w:rPr>
      </w:pPr>
      <w:r w:rsidRPr="00FE2249">
        <w:rPr>
          <w:color w:val="000000" w:themeColor="text1"/>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95147C" w:rsidRPr="00FE2249" w:rsidRDefault="0095147C" w:rsidP="00FE2249">
      <w:pPr>
        <w:tabs>
          <w:tab w:val="left" w:pos="851"/>
        </w:tabs>
        <w:ind w:firstLine="567"/>
        <w:jc w:val="both"/>
        <w:rPr>
          <w:color w:val="000000" w:themeColor="text1"/>
        </w:rPr>
      </w:pPr>
      <w:r w:rsidRPr="00FE2249">
        <w:rPr>
          <w:color w:val="000000" w:themeColor="text1"/>
        </w:rPr>
        <w:t>- для регулирования взаимоотношений субъектов образовательного процесса (педагогов, учеников, родителей, администрации);</w:t>
      </w:r>
    </w:p>
    <w:p w:rsidR="0095147C" w:rsidRPr="00FE2249" w:rsidRDefault="0095147C" w:rsidP="00FE2249">
      <w:pPr>
        <w:tabs>
          <w:tab w:val="left" w:pos="851"/>
        </w:tabs>
        <w:ind w:firstLine="567"/>
        <w:jc w:val="both"/>
        <w:rPr>
          <w:color w:val="000000" w:themeColor="text1"/>
        </w:rPr>
      </w:pPr>
      <w:r w:rsidRPr="00FE2249">
        <w:rPr>
          <w:color w:val="000000" w:themeColor="text1"/>
        </w:rPr>
        <w:t>- для повышения объективности оценивания образовательных результатов учреждения в целом;</w:t>
      </w:r>
    </w:p>
    <w:p w:rsidR="0095147C" w:rsidRPr="00FE2249" w:rsidRDefault="0095147C" w:rsidP="00FE2249">
      <w:pPr>
        <w:tabs>
          <w:tab w:val="left" w:pos="851"/>
        </w:tabs>
        <w:ind w:left="360"/>
        <w:jc w:val="both"/>
        <w:rPr>
          <w:color w:val="000000" w:themeColor="text1"/>
        </w:rPr>
      </w:pPr>
      <w:r w:rsidRPr="00FE2249">
        <w:rPr>
          <w:color w:val="000000" w:themeColor="text1"/>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95147C" w:rsidRPr="00FE2249" w:rsidRDefault="0095147C" w:rsidP="00FE2249">
      <w:pPr>
        <w:ind w:firstLine="567"/>
        <w:jc w:val="both"/>
        <w:rPr>
          <w:color w:val="000000" w:themeColor="text1"/>
        </w:rPr>
      </w:pPr>
      <w:r w:rsidRPr="00FE2249">
        <w:rPr>
          <w:color w:val="000000" w:themeColor="text1"/>
        </w:rPr>
        <w:t xml:space="preserve">Нормативный срок освоения </w:t>
      </w:r>
      <w:r w:rsidRPr="00FE2249">
        <w:rPr>
          <w:iCs/>
          <w:color w:val="000000" w:themeColor="text1"/>
        </w:rPr>
        <w:t>ООП НОО</w:t>
      </w:r>
      <w:r w:rsidRPr="00FE2249">
        <w:rPr>
          <w:bCs/>
          <w:color w:val="000000" w:themeColor="text1"/>
        </w:rPr>
        <w:t xml:space="preserve">- </w:t>
      </w:r>
      <w:r w:rsidRPr="00FE2249">
        <w:rPr>
          <w:color w:val="000000" w:themeColor="text1"/>
        </w:rPr>
        <w:t>4 года.</w:t>
      </w:r>
    </w:p>
    <w:p w:rsidR="0095147C" w:rsidRPr="00FE2249" w:rsidRDefault="0095147C" w:rsidP="00FE2249">
      <w:pPr>
        <w:ind w:firstLine="567"/>
        <w:jc w:val="both"/>
        <w:rPr>
          <w:color w:val="000000" w:themeColor="text1"/>
        </w:rPr>
      </w:pPr>
      <w:r w:rsidRPr="00FE2249">
        <w:rPr>
          <w:color w:val="000000" w:themeColor="text1"/>
        </w:rPr>
        <w:t>Основная образовательная программа начального общего образования состоитиз трёх основных разделов: целевого, содержательного и организационного.</w:t>
      </w:r>
    </w:p>
    <w:p w:rsidR="0095147C" w:rsidRPr="00FE2249" w:rsidRDefault="0095147C" w:rsidP="00FE2249">
      <w:pPr>
        <w:ind w:firstLine="567"/>
        <w:jc w:val="both"/>
        <w:rPr>
          <w:b/>
          <w:color w:val="000000" w:themeColor="text1"/>
        </w:rPr>
      </w:pPr>
      <w:r w:rsidRPr="00FE2249">
        <w:rPr>
          <w:b/>
          <w:color w:val="000000" w:themeColor="text1"/>
        </w:rPr>
        <w:t>Целевой раздел включает:</w:t>
      </w:r>
    </w:p>
    <w:p w:rsidR="0095147C" w:rsidRPr="00FE2249" w:rsidRDefault="0095147C" w:rsidP="00FE2249">
      <w:pPr>
        <w:numPr>
          <w:ilvl w:val="1"/>
          <w:numId w:val="4"/>
        </w:numPr>
        <w:tabs>
          <w:tab w:val="num" w:pos="851"/>
        </w:tabs>
        <w:ind w:firstLine="567"/>
        <w:jc w:val="both"/>
        <w:rPr>
          <w:color w:val="000000" w:themeColor="text1"/>
        </w:rPr>
      </w:pPr>
      <w:r w:rsidRPr="00FE2249">
        <w:rPr>
          <w:color w:val="000000" w:themeColor="text1"/>
        </w:rPr>
        <w:t>пояснительную записку;</w:t>
      </w:r>
    </w:p>
    <w:p w:rsidR="0095147C" w:rsidRPr="00FE2249" w:rsidRDefault="0095147C" w:rsidP="00FE2249">
      <w:pPr>
        <w:numPr>
          <w:ilvl w:val="1"/>
          <w:numId w:val="4"/>
        </w:numPr>
        <w:tabs>
          <w:tab w:val="num" w:pos="851"/>
        </w:tabs>
        <w:snapToGrid w:val="0"/>
        <w:ind w:firstLine="567"/>
        <w:jc w:val="both"/>
        <w:rPr>
          <w:bCs/>
          <w:color w:val="000000" w:themeColor="text1"/>
          <w:spacing w:val="6"/>
        </w:rPr>
      </w:pPr>
      <w:r w:rsidRPr="00FE2249">
        <w:rPr>
          <w:bCs/>
          <w:color w:val="000000" w:themeColor="text1"/>
          <w:spacing w:val="6"/>
        </w:rPr>
        <w:lastRenderedPageBreak/>
        <w:t>планируемые результаты освоения учащимися основной образовательной программы начального общего образования;</w:t>
      </w:r>
    </w:p>
    <w:p w:rsidR="0095147C" w:rsidRPr="00FE2249" w:rsidRDefault="0095147C" w:rsidP="00FE2249">
      <w:pPr>
        <w:numPr>
          <w:ilvl w:val="1"/>
          <w:numId w:val="4"/>
        </w:numPr>
        <w:tabs>
          <w:tab w:val="num" w:pos="851"/>
        </w:tabs>
        <w:snapToGrid w:val="0"/>
        <w:ind w:firstLine="567"/>
        <w:jc w:val="both"/>
        <w:rPr>
          <w:bCs/>
          <w:color w:val="000000" w:themeColor="text1"/>
          <w:spacing w:val="6"/>
        </w:rPr>
      </w:pPr>
      <w:r w:rsidRPr="00FE2249">
        <w:rPr>
          <w:bCs/>
          <w:color w:val="000000" w:themeColor="text1"/>
          <w:spacing w:val="6"/>
        </w:rPr>
        <w:t>систему оценки достижения планируемых результатов освоения основной образовательной программы начального общего образования.</w:t>
      </w:r>
    </w:p>
    <w:p w:rsidR="0095147C" w:rsidRPr="00FE2249" w:rsidRDefault="0095147C" w:rsidP="00FE2249">
      <w:pPr>
        <w:snapToGrid w:val="0"/>
        <w:ind w:firstLine="567"/>
        <w:jc w:val="both"/>
        <w:rPr>
          <w:b/>
          <w:bCs/>
          <w:color w:val="000000" w:themeColor="text1"/>
          <w:spacing w:val="6"/>
        </w:rPr>
      </w:pPr>
      <w:r w:rsidRPr="00FE2249">
        <w:rPr>
          <w:b/>
          <w:bCs/>
          <w:color w:val="000000" w:themeColor="text1"/>
          <w:spacing w:val="6"/>
        </w:rPr>
        <w:t>Содержательный раздел представлен:</w:t>
      </w:r>
    </w:p>
    <w:p w:rsidR="0095147C" w:rsidRPr="00FE2249" w:rsidRDefault="0095147C" w:rsidP="00FE2249">
      <w:pPr>
        <w:snapToGrid w:val="0"/>
        <w:ind w:firstLine="567"/>
        <w:jc w:val="both"/>
        <w:rPr>
          <w:bCs/>
          <w:color w:val="000000" w:themeColor="text1"/>
          <w:spacing w:val="6"/>
        </w:rPr>
      </w:pPr>
      <w:r w:rsidRPr="00FE2249">
        <w:rPr>
          <w:bCs/>
          <w:color w:val="000000" w:themeColor="text1"/>
          <w:spacing w:val="6"/>
        </w:rPr>
        <w:t>- программой формирования универсальных учебных действий у учащихся</w:t>
      </w:r>
      <w:r w:rsidR="000C3CC6" w:rsidRPr="00FE2249">
        <w:rPr>
          <w:bCs/>
          <w:color w:val="000000" w:themeColor="text1"/>
          <w:spacing w:val="6"/>
        </w:rPr>
        <w:t xml:space="preserve"> </w:t>
      </w:r>
      <w:r w:rsidRPr="00FE2249">
        <w:rPr>
          <w:bCs/>
          <w:color w:val="000000" w:themeColor="text1"/>
          <w:spacing w:val="6"/>
        </w:rPr>
        <w:t>на ступени начального общего образования;</w:t>
      </w:r>
    </w:p>
    <w:p w:rsidR="0095147C" w:rsidRPr="00FE2249" w:rsidRDefault="0095147C" w:rsidP="00FE2249">
      <w:pPr>
        <w:snapToGrid w:val="0"/>
        <w:ind w:firstLine="567"/>
        <w:jc w:val="both"/>
        <w:rPr>
          <w:bCs/>
          <w:color w:val="000000" w:themeColor="text1"/>
          <w:spacing w:val="6"/>
        </w:rPr>
      </w:pPr>
      <w:r w:rsidRPr="00FE2249">
        <w:rPr>
          <w:bCs/>
          <w:color w:val="000000" w:themeColor="text1"/>
          <w:spacing w:val="6"/>
        </w:rPr>
        <w:t>- программами отдельных учебных предметов, курсов, в том числе внеурочной деятельности;</w:t>
      </w:r>
    </w:p>
    <w:p w:rsidR="0095147C" w:rsidRPr="00FE2249" w:rsidRDefault="0095147C" w:rsidP="00FE2249">
      <w:pPr>
        <w:tabs>
          <w:tab w:val="left" w:pos="851"/>
        </w:tabs>
        <w:snapToGrid w:val="0"/>
        <w:ind w:firstLine="567"/>
        <w:jc w:val="both"/>
        <w:rPr>
          <w:bCs/>
          <w:color w:val="000000" w:themeColor="text1"/>
          <w:spacing w:val="6"/>
        </w:rPr>
      </w:pPr>
      <w:r w:rsidRPr="00FE2249">
        <w:rPr>
          <w:bCs/>
          <w:color w:val="000000" w:themeColor="text1"/>
          <w:spacing w:val="6"/>
        </w:rPr>
        <w:t>- программой духовно-нравственного развития, воспитания учащихся на ступени начального общего образования;</w:t>
      </w:r>
    </w:p>
    <w:p w:rsidR="0095147C" w:rsidRPr="00FE2249" w:rsidRDefault="0095147C" w:rsidP="00FE2249">
      <w:pPr>
        <w:snapToGrid w:val="0"/>
        <w:ind w:firstLine="567"/>
        <w:jc w:val="both"/>
        <w:rPr>
          <w:bCs/>
          <w:color w:val="000000" w:themeColor="text1"/>
          <w:spacing w:val="6"/>
        </w:rPr>
      </w:pPr>
      <w:r w:rsidRPr="00FE2249">
        <w:rPr>
          <w:bCs/>
          <w:color w:val="000000" w:themeColor="text1"/>
          <w:spacing w:val="6"/>
        </w:rPr>
        <w:t>- программой формирования экологической культуры, здорового и безопасного образа жизни;</w:t>
      </w:r>
    </w:p>
    <w:p w:rsidR="0095147C" w:rsidRPr="00FE2249" w:rsidRDefault="0095147C" w:rsidP="00FE2249">
      <w:pPr>
        <w:snapToGrid w:val="0"/>
        <w:ind w:firstLine="567"/>
        <w:jc w:val="both"/>
        <w:rPr>
          <w:color w:val="000000" w:themeColor="text1"/>
          <w:spacing w:val="6"/>
        </w:rPr>
      </w:pPr>
      <w:r w:rsidRPr="00FE2249">
        <w:rPr>
          <w:color w:val="000000" w:themeColor="text1"/>
          <w:spacing w:val="6"/>
        </w:rPr>
        <w:t>-программой коррекционной работы.</w:t>
      </w:r>
    </w:p>
    <w:p w:rsidR="0095147C" w:rsidRPr="00FE2249" w:rsidRDefault="0095147C" w:rsidP="00FE2249">
      <w:pPr>
        <w:snapToGrid w:val="0"/>
        <w:ind w:firstLine="567"/>
        <w:jc w:val="both"/>
        <w:rPr>
          <w:b/>
          <w:color w:val="000000" w:themeColor="text1"/>
          <w:spacing w:val="6"/>
        </w:rPr>
      </w:pPr>
      <w:r w:rsidRPr="00FE2249">
        <w:rPr>
          <w:b/>
          <w:color w:val="000000" w:themeColor="text1"/>
          <w:spacing w:val="6"/>
        </w:rPr>
        <w:t>Организационный раздел содержит:</w:t>
      </w:r>
    </w:p>
    <w:p w:rsidR="0095147C" w:rsidRPr="00FE2249" w:rsidRDefault="0095147C" w:rsidP="00FE2249">
      <w:pPr>
        <w:snapToGrid w:val="0"/>
        <w:ind w:firstLine="567"/>
        <w:jc w:val="both"/>
        <w:rPr>
          <w:color w:val="000000" w:themeColor="text1"/>
          <w:spacing w:val="6"/>
        </w:rPr>
      </w:pPr>
      <w:r w:rsidRPr="00FE2249">
        <w:rPr>
          <w:color w:val="000000" w:themeColor="text1"/>
          <w:spacing w:val="6"/>
        </w:rPr>
        <w:t>-учебный план начального общего образования;</w:t>
      </w:r>
    </w:p>
    <w:p w:rsidR="0095147C" w:rsidRPr="00FE2249" w:rsidRDefault="0095147C" w:rsidP="00FE2249">
      <w:pPr>
        <w:snapToGrid w:val="0"/>
        <w:ind w:firstLine="567"/>
        <w:jc w:val="both"/>
        <w:rPr>
          <w:color w:val="000000" w:themeColor="text1"/>
          <w:spacing w:val="6"/>
        </w:rPr>
      </w:pPr>
      <w:r w:rsidRPr="00FE2249">
        <w:rPr>
          <w:color w:val="000000" w:themeColor="text1"/>
          <w:spacing w:val="6"/>
        </w:rPr>
        <w:t>-план внеурочной деятельности;</w:t>
      </w:r>
    </w:p>
    <w:p w:rsidR="0095147C" w:rsidRPr="00FE2249" w:rsidRDefault="0095147C" w:rsidP="00FE2249">
      <w:pPr>
        <w:snapToGrid w:val="0"/>
        <w:ind w:firstLine="567"/>
        <w:jc w:val="both"/>
        <w:rPr>
          <w:color w:val="000000" w:themeColor="text1"/>
          <w:spacing w:val="6"/>
        </w:rPr>
      </w:pPr>
      <w:r w:rsidRPr="00FE2249">
        <w:rPr>
          <w:color w:val="000000" w:themeColor="text1"/>
          <w:spacing w:val="6"/>
        </w:rPr>
        <w:t>- систему условий реализации основной образовательной программыв соответствии с требованиями Стандарта.</w:t>
      </w:r>
    </w:p>
    <w:p w:rsidR="0095147C" w:rsidRPr="00FE2249" w:rsidRDefault="0095147C" w:rsidP="00FE2249">
      <w:pPr>
        <w:ind w:left="720"/>
        <w:jc w:val="both"/>
        <w:rPr>
          <w:color w:val="000000" w:themeColor="text1"/>
        </w:rPr>
      </w:pPr>
    </w:p>
    <w:p w:rsidR="0095147C" w:rsidRPr="00FE2249" w:rsidRDefault="0095147C" w:rsidP="00FE2249">
      <w:pPr>
        <w:ind w:firstLine="567"/>
        <w:jc w:val="center"/>
        <w:rPr>
          <w:b/>
          <w:color w:val="000000" w:themeColor="text1"/>
        </w:rPr>
      </w:pPr>
      <w:r w:rsidRPr="00FE2249">
        <w:rPr>
          <w:b/>
          <w:color w:val="000000" w:themeColor="text1"/>
        </w:rPr>
        <w:t>2. Планируемые результаты освоения учащимися основной образовательной программы начального общего образования</w:t>
      </w:r>
    </w:p>
    <w:p w:rsidR="0095147C" w:rsidRPr="00FE2249" w:rsidRDefault="0095147C" w:rsidP="00FE2249">
      <w:pPr>
        <w:ind w:firstLine="567"/>
        <w:jc w:val="both"/>
        <w:rPr>
          <w:color w:val="000000" w:themeColor="text1"/>
        </w:rPr>
      </w:pPr>
      <w:r w:rsidRPr="00FE2249">
        <w:rPr>
          <w:color w:val="000000" w:themeColor="text1"/>
        </w:rPr>
        <w:t>Планируемые</w:t>
      </w:r>
      <w:r w:rsidR="000C3CC6" w:rsidRPr="00FE2249">
        <w:rPr>
          <w:color w:val="000000" w:themeColor="text1"/>
        </w:rPr>
        <w:t xml:space="preserve"> </w:t>
      </w:r>
      <w:r w:rsidRPr="00FE2249">
        <w:rPr>
          <w:color w:val="000000" w:themeColor="text1"/>
        </w:rPr>
        <w:t>результаты освоения ООП НОО (далее - Планируемые результаты) являются одним из важнейших механизмов реализации требований Стандарта</w:t>
      </w:r>
      <w:r w:rsidR="000C3CC6" w:rsidRPr="00FE2249">
        <w:rPr>
          <w:color w:val="000000" w:themeColor="text1"/>
        </w:rPr>
        <w:t xml:space="preserve"> </w:t>
      </w:r>
      <w:r w:rsidRPr="00FE2249">
        <w:rPr>
          <w:color w:val="000000" w:themeColor="text1"/>
        </w:rPr>
        <w:t>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5147C" w:rsidRPr="00FE2249" w:rsidRDefault="0095147C" w:rsidP="00FE2249">
      <w:pPr>
        <w:ind w:firstLine="567"/>
        <w:rPr>
          <w:color w:val="000000" w:themeColor="text1"/>
        </w:rPr>
      </w:pPr>
      <w:r w:rsidRPr="00FE2249">
        <w:rPr>
          <w:color w:val="000000" w:themeColor="text1"/>
        </w:rPr>
        <w:t xml:space="preserve">Планируемые результаты: </w:t>
      </w:r>
    </w:p>
    <w:p w:rsidR="0095147C" w:rsidRPr="00FE2249" w:rsidRDefault="0095147C" w:rsidP="00FE2249">
      <w:pPr>
        <w:ind w:firstLine="567"/>
        <w:rPr>
          <w:color w:val="000000" w:themeColor="text1"/>
        </w:rPr>
      </w:pPr>
      <w:r w:rsidRPr="00FE2249">
        <w:rPr>
          <w:color w:val="000000" w:themeColor="text1"/>
        </w:rPr>
        <w:t xml:space="preserve"> - обеспечивают связь между требованиями Стандарта, образовательным процессом и системой оценки результатов ООП НОО;</w:t>
      </w:r>
    </w:p>
    <w:p w:rsidR="0095147C" w:rsidRPr="00FE2249" w:rsidRDefault="0095147C" w:rsidP="00FE2249">
      <w:pPr>
        <w:ind w:firstLine="567"/>
        <w:rPr>
          <w:color w:val="000000" w:themeColor="text1"/>
        </w:rPr>
      </w:pPr>
      <w:r w:rsidRPr="00FE2249">
        <w:rPr>
          <w:color w:val="000000" w:themeColor="text1"/>
        </w:rP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w:t>
      </w:r>
    </w:p>
    <w:p w:rsidR="0095147C" w:rsidRPr="00FE2249" w:rsidRDefault="0095147C" w:rsidP="00FE2249">
      <w:pPr>
        <w:ind w:firstLine="567"/>
        <w:rPr>
          <w:color w:val="000000" w:themeColor="text1"/>
        </w:rPr>
      </w:pPr>
      <w:r w:rsidRPr="00FE2249">
        <w:rPr>
          <w:color w:val="000000" w:themeColor="text1"/>
        </w:rPr>
        <w:t>В процессе освоения предметных курсов начальной школы планируемые результаты предполагают выделение:</w:t>
      </w:r>
    </w:p>
    <w:p w:rsidR="0095147C" w:rsidRPr="00FE2249" w:rsidRDefault="0095147C" w:rsidP="00FE2249">
      <w:pPr>
        <w:ind w:firstLine="567"/>
        <w:rPr>
          <w:color w:val="000000" w:themeColor="text1"/>
        </w:rPr>
      </w:pPr>
      <w:r w:rsidRPr="00FE2249">
        <w:rPr>
          <w:color w:val="000000" w:themeColor="text1"/>
        </w:rPr>
        <w:t>- базового уровня («Выпускник научится</w:t>
      </w:r>
      <w:r w:rsidR="007108CF" w:rsidRPr="00FE2249">
        <w:rPr>
          <w:color w:val="000000" w:themeColor="text1"/>
        </w:rPr>
        <w:t xml:space="preserve">» </w:t>
      </w:r>
      <w:r w:rsidRPr="00FE2249">
        <w:rPr>
          <w:color w:val="000000" w:themeColor="text1"/>
        </w:rPr>
        <w:t xml:space="preserve">) </w:t>
      </w:r>
    </w:p>
    <w:p w:rsidR="0095147C" w:rsidRPr="00FE2249" w:rsidRDefault="0095147C" w:rsidP="00FE2249">
      <w:pPr>
        <w:ind w:firstLine="567"/>
        <w:rPr>
          <w:color w:val="000000" w:themeColor="text1"/>
        </w:rPr>
      </w:pPr>
      <w:r w:rsidRPr="00FE2249">
        <w:rPr>
          <w:color w:val="000000" w:themeColor="text1"/>
        </w:rPr>
        <w:t>- повышенного уровня («Выпускник получит возможность научиться</w:t>
      </w:r>
      <w:r w:rsidR="007108CF" w:rsidRPr="00FE2249">
        <w:rPr>
          <w:color w:val="000000" w:themeColor="text1"/>
        </w:rPr>
        <w:t xml:space="preserve">» </w:t>
      </w:r>
      <w:r w:rsidRPr="00FE2249">
        <w:rPr>
          <w:color w:val="000000" w:themeColor="text1"/>
        </w:rPr>
        <w:t xml:space="preserve">) </w:t>
      </w:r>
    </w:p>
    <w:p w:rsidR="0095147C" w:rsidRPr="00FE2249" w:rsidRDefault="0095147C" w:rsidP="00FE2249">
      <w:pPr>
        <w:ind w:firstLine="567"/>
        <w:rPr>
          <w:color w:val="000000" w:themeColor="text1"/>
        </w:rPr>
      </w:pPr>
      <w:r w:rsidRPr="00FE2249">
        <w:rPr>
          <w:color w:val="000000" w:themeColor="text1"/>
        </w:rPr>
        <w:t>Задания базового уровня сложности проверяют сформированность знаний, умений</w:t>
      </w:r>
      <w:r w:rsidR="000C3CC6" w:rsidRPr="00FE2249">
        <w:rPr>
          <w:color w:val="000000" w:themeColor="text1"/>
        </w:rPr>
        <w:t xml:space="preserve"> </w:t>
      </w:r>
      <w:r w:rsidRPr="00FE2249">
        <w:rPr>
          <w:color w:val="000000" w:themeColor="text1"/>
        </w:rPr>
        <w:t xml:space="preserve">и способов учебных действий по данному предмету, которые необходимы для успешного продолжения обучения на следующей ступени. </w:t>
      </w:r>
    </w:p>
    <w:p w:rsidR="0095147C" w:rsidRPr="00FE2249" w:rsidRDefault="0095147C" w:rsidP="00FE2249">
      <w:pPr>
        <w:ind w:firstLine="567"/>
        <w:rPr>
          <w:color w:val="000000" w:themeColor="text1"/>
        </w:rPr>
      </w:pPr>
      <w:r w:rsidRPr="00FE2249">
        <w:rPr>
          <w:color w:val="000000" w:themeColor="text1"/>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95147C" w:rsidRPr="00FE2249" w:rsidRDefault="0095147C" w:rsidP="00FE2249">
      <w:pPr>
        <w:ind w:firstLine="567"/>
        <w:rPr>
          <w:color w:val="000000" w:themeColor="text1"/>
        </w:rPr>
      </w:pPr>
      <w:r w:rsidRPr="00FE2249">
        <w:rPr>
          <w:color w:val="000000" w:themeColor="text1"/>
        </w:rPr>
        <w:t>На ступени начального общего образования устанавливаются планируемые результаты освоения:</w:t>
      </w:r>
    </w:p>
    <w:p w:rsidR="0095147C" w:rsidRPr="00FE2249" w:rsidRDefault="0095147C" w:rsidP="00FE2249">
      <w:pPr>
        <w:numPr>
          <w:ilvl w:val="0"/>
          <w:numId w:val="5"/>
        </w:numPr>
        <w:ind w:firstLine="567"/>
        <w:rPr>
          <w:color w:val="000000" w:themeColor="text1"/>
        </w:rPr>
      </w:pPr>
      <w:r w:rsidRPr="00FE2249">
        <w:rPr>
          <w:color w:val="000000" w:themeColor="text1"/>
        </w:rPr>
        <w:t xml:space="preserve"> междисциплинарной программой «Формирование универсальных учебных действий</w:t>
      </w:r>
      <w:r w:rsidR="007108CF" w:rsidRPr="00FE2249">
        <w:rPr>
          <w:color w:val="000000" w:themeColor="text1"/>
        </w:rPr>
        <w:t>»</w:t>
      </w:r>
      <w:r w:rsidR="00A56863" w:rsidRPr="00FE2249">
        <w:rPr>
          <w:color w:val="000000" w:themeColor="text1"/>
        </w:rPr>
        <w:t>,</w:t>
      </w:r>
      <w:r w:rsidRPr="00FE2249">
        <w:rPr>
          <w:color w:val="000000" w:themeColor="text1"/>
        </w:rPr>
        <w:t xml:space="preserve"> а также её разделов «Чтение. Работа с текстом</w:t>
      </w:r>
      <w:r w:rsidR="007108CF" w:rsidRPr="00FE2249">
        <w:rPr>
          <w:color w:val="000000" w:themeColor="text1"/>
        </w:rPr>
        <w:t>»</w:t>
      </w:r>
      <w:r w:rsidRPr="00FE2249">
        <w:rPr>
          <w:color w:val="000000" w:themeColor="text1"/>
        </w:rPr>
        <w:t>и «Формирование ИКТ – компетентности учащихся</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5"/>
        </w:numPr>
        <w:ind w:right="5" w:firstLine="567"/>
        <w:rPr>
          <w:color w:val="000000" w:themeColor="text1"/>
        </w:rPr>
      </w:pPr>
      <w:r w:rsidRPr="00FE2249">
        <w:rPr>
          <w:color w:val="000000" w:themeColor="text1"/>
        </w:rPr>
        <w:t>программ по всем учебным предметам — «Русский язык</w:t>
      </w:r>
      <w:r w:rsidR="007108CF" w:rsidRPr="00FE2249">
        <w:rPr>
          <w:color w:val="000000" w:themeColor="text1"/>
        </w:rPr>
        <w:t>»</w:t>
      </w:r>
      <w:r w:rsidR="00A56863" w:rsidRPr="00FE2249">
        <w:rPr>
          <w:color w:val="000000" w:themeColor="text1"/>
        </w:rPr>
        <w:t>,</w:t>
      </w:r>
      <w:r w:rsidRPr="00FE2249">
        <w:rPr>
          <w:color w:val="000000" w:themeColor="text1"/>
        </w:rPr>
        <w:t xml:space="preserve"> «Литературное чтение</w:t>
      </w:r>
      <w:r w:rsidR="007108CF" w:rsidRPr="00FE2249">
        <w:rPr>
          <w:color w:val="000000" w:themeColor="text1"/>
        </w:rPr>
        <w:t>»</w:t>
      </w:r>
      <w:r w:rsidR="00A56863" w:rsidRPr="00FE2249">
        <w:rPr>
          <w:color w:val="000000" w:themeColor="text1"/>
        </w:rPr>
        <w:t>,</w:t>
      </w:r>
      <w:r w:rsidRPr="00FE2249">
        <w:rPr>
          <w:color w:val="000000" w:themeColor="text1"/>
        </w:rPr>
        <w:t xml:space="preserve"> «Математи</w:t>
      </w:r>
      <w:r w:rsidRPr="00FE2249">
        <w:rPr>
          <w:color w:val="000000" w:themeColor="text1"/>
        </w:rPr>
        <w:softHyphen/>
        <w:t>ка</w:t>
      </w:r>
      <w:r w:rsidR="007108CF" w:rsidRPr="00FE2249">
        <w:rPr>
          <w:color w:val="000000" w:themeColor="text1"/>
        </w:rPr>
        <w:t>»</w:t>
      </w:r>
      <w:r w:rsidR="00A56863" w:rsidRPr="00FE2249">
        <w:rPr>
          <w:color w:val="000000" w:themeColor="text1"/>
        </w:rPr>
        <w:t>,</w:t>
      </w:r>
      <w:r w:rsidRPr="00FE2249">
        <w:rPr>
          <w:color w:val="000000" w:themeColor="text1"/>
        </w:rPr>
        <w:t xml:space="preserve"> «Окружающий мир</w:t>
      </w:r>
      <w:r w:rsidR="007108CF" w:rsidRPr="00FE2249">
        <w:rPr>
          <w:color w:val="000000" w:themeColor="text1"/>
        </w:rPr>
        <w:t>»</w:t>
      </w:r>
      <w:r w:rsidR="00A56863" w:rsidRPr="00FE2249">
        <w:rPr>
          <w:color w:val="000000" w:themeColor="text1"/>
        </w:rPr>
        <w:t>,</w:t>
      </w:r>
      <w:r w:rsidRPr="00FE2249">
        <w:rPr>
          <w:color w:val="000000" w:themeColor="text1"/>
        </w:rPr>
        <w:t xml:space="preserve"> «</w:t>
      </w:r>
      <w:r w:rsidR="007108CF" w:rsidRPr="00FE2249">
        <w:rPr>
          <w:color w:val="000000" w:themeColor="text1"/>
        </w:rPr>
        <w:t>«</w:t>
      </w:r>
      <w:r w:rsidRPr="00FE2249">
        <w:rPr>
          <w:color w:val="000000" w:themeColor="text1"/>
        </w:rPr>
        <w:t>«Основы духовно-нравственной культуры России</w:t>
      </w:r>
      <w:r w:rsidR="007108CF" w:rsidRPr="00FE2249">
        <w:rPr>
          <w:color w:val="000000" w:themeColor="text1"/>
        </w:rPr>
        <w:t>»</w:t>
      </w:r>
      <w:r w:rsidR="00A56863" w:rsidRPr="00FE2249">
        <w:rPr>
          <w:color w:val="000000" w:themeColor="text1"/>
        </w:rPr>
        <w:t>,</w:t>
      </w:r>
      <w:r w:rsidRPr="00FE2249">
        <w:rPr>
          <w:color w:val="000000" w:themeColor="text1"/>
        </w:rPr>
        <w:t xml:space="preserve"> «Музыка</w:t>
      </w:r>
      <w:r w:rsidR="007108CF" w:rsidRPr="00FE2249">
        <w:rPr>
          <w:color w:val="000000" w:themeColor="text1"/>
        </w:rPr>
        <w:t>»</w:t>
      </w:r>
      <w:r w:rsidR="00A56863" w:rsidRPr="00FE2249">
        <w:rPr>
          <w:color w:val="000000" w:themeColor="text1"/>
        </w:rPr>
        <w:t>,</w:t>
      </w:r>
      <w:r w:rsidRPr="00FE2249">
        <w:rPr>
          <w:color w:val="000000" w:themeColor="text1"/>
        </w:rPr>
        <w:t xml:space="preserve"> «Изобразительное ис</w:t>
      </w:r>
      <w:r w:rsidRPr="00FE2249">
        <w:rPr>
          <w:color w:val="000000" w:themeColor="text1"/>
        </w:rPr>
        <w:softHyphen/>
        <w:t>кусство</w:t>
      </w:r>
      <w:r w:rsidR="007108CF" w:rsidRPr="00FE2249">
        <w:rPr>
          <w:color w:val="000000" w:themeColor="text1"/>
        </w:rPr>
        <w:t>»</w:t>
      </w:r>
      <w:r w:rsidR="00A56863" w:rsidRPr="00FE2249">
        <w:rPr>
          <w:color w:val="000000" w:themeColor="text1"/>
        </w:rPr>
        <w:t>,</w:t>
      </w:r>
      <w:r w:rsidRPr="00FE2249">
        <w:rPr>
          <w:color w:val="000000" w:themeColor="text1"/>
        </w:rPr>
        <w:t xml:space="preserve"> «Технология</w:t>
      </w:r>
      <w:r w:rsidR="007108CF" w:rsidRPr="00FE2249">
        <w:rPr>
          <w:color w:val="000000" w:themeColor="text1"/>
        </w:rPr>
        <w:t>»</w:t>
      </w:r>
      <w:r w:rsidR="00A56863" w:rsidRPr="00FE2249">
        <w:rPr>
          <w:color w:val="000000" w:themeColor="text1"/>
        </w:rPr>
        <w:t>,</w:t>
      </w:r>
      <w:r w:rsidRPr="00FE2249">
        <w:rPr>
          <w:color w:val="000000" w:themeColor="text1"/>
        </w:rPr>
        <w:t xml:space="preserve"> «Физическая культура</w:t>
      </w:r>
      <w:r w:rsidR="007108CF" w:rsidRPr="00FE2249">
        <w:rPr>
          <w:color w:val="000000" w:themeColor="text1"/>
        </w:rPr>
        <w:t>»</w:t>
      </w:r>
      <w:r w:rsidR="00A56863" w:rsidRPr="00FE2249">
        <w:rPr>
          <w:color w:val="000000" w:themeColor="text1"/>
        </w:rPr>
        <w:t>.</w:t>
      </w:r>
    </w:p>
    <w:p w:rsidR="0095147C" w:rsidRPr="00FE2249" w:rsidRDefault="0095147C" w:rsidP="00FE2249">
      <w:pPr>
        <w:ind w:right="-1" w:firstLine="567"/>
        <w:jc w:val="center"/>
        <w:rPr>
          <w:b/>
          <w:color w:val="000000" w:themeColor="text1"/>
        </w:rPr>
      </w:pPr>
      <w:r w:rsidRPr="00FE2249">
        <w:rPr>
          <w:b/>
          <w:color w:val="000000" w:themeColor="text1"/>
        </w:rPr>
        <w:lastRenderedPageBreak/>
        <w:t>Формирование универсальных учебных действий</w:t>
      </w:r>
    </w:p>
    <w:p w:rsidR="0095147C" w:rsidRPr="00FE2249" w:rsidRDefault="0095147C" w:rsidP="00FE2249">
      <w:pPr>
        <w:tabs>
          <w:tab w:val="num" w:pos="709"/>
        </w:tabs>
        <w:ind w:firstLine="567"/>
        <w:jc w:val="both"/>
        <w:rPr>
          <w:rFonts w:eastAsia="@Arial Unicode MS"/>
          <w:color w:val="000000" w:themeColor="text1"/>
        </w:rPr>
      </w:pPr>
      <w:r w:rsidRPr="00FE2249">
        <w:rPr>
          <w:rFonts w:eastAsia="@Arial Unicode MS"/>
          <w:color w:val="000000" w:themeColor="text1"/>
        </w:rPr>
        <w:tab/>
        <w:t xml:space="preserve">В результате изучения </w:t>
      </w:r>
      <w:r w:rsidRPr="00FE2249">
        <w:rPr>
          <w:rFonts w:eastAsia="@Arial Unicode MS"/>
          <w:bCs/>
          <w:color w:val="000000" w:themeColor="text1"/>
        </w:rPr>
        <w:t>предметов</w:t>
      </w:r>
      <w:r w:rsidR="000C3CC6" w:rsidRPr="00FE2249">
        <w:rPr>
          <w:rFonts w:eastAsia="@Arial Unicode MS"/>
          <w:bCs/>
          <w:color w:val="000000" w:themeColor="text1"/>
        </w:rPr>
        <w:t xml:space="preserve"> </w:t>
      </w:r>
      <w:r w:rsidRPr="00FE2249">
        <w:rPr>
          <w:rFonts w:eastAsia="@Arial Unicode MS"/>
          <w:color w:val="000000" w:themeColor="text1"/>
        </w:rPr>
        <w:t xml:space="preserve">на ступени начального общего образования у выпускников будут сформированы </w:t>
      </w:r>
      <w:r w:rsidRPr="00FE2249">
        <w:rPr>
          <w:rFonts w:eastAsia="@Arial Unicode MS"/>
          <w:i/>
          <w:iCs/>
          <w:color w:val="000000" w:themeColor="text1"/>
        </w:rPr>
        <w:t xml:space="preserve">личностные, регулятивные, познавательные </w:t>
      </w:r>
      <w:r w:rsidRPr="00FE2249">
        <w:rPr>
          <w:rFonts w:eastAsia="@Arial Unicode MS"/>
          <w:color w:val="000000" w:themeColor="text1"/>
        </w:rPr>
        <w:t xml:space="preserve">и </w:t>
      </w:r>
      <w:r w:rsidRPr="00FE2249">
        <w:rPr>
          <w:rFonts w:eastAsia="@Arial Unicode MS"/>
          <w:i/>
          <w:iCs/>
          <w:color w:val="000000" w:themeColor="text1"/>
        </w:rPr>
        <w:t xml:space="preserve">коммуникативные </w:t>
      </w:r>
      <w:r w:rsidRPr="00FE2249">
        <w:rPr>
          <w:rFonts w:eastAsia="@Arial Unicode MS"/>
          <w:color w:val="000000" w:themeColor="text1"/>
        </w:rPr>
        <w:t>универсальные учебные действия как основа умения учиться.</w:t>
      </w:r>
    </w:p>
    <w:p w:rsidR="0095147C" w:rsidRPr="00FE2249" w:rsidRDefault="0095147C" w:rsidP="00FE2249">
      <w:pPr>
        <w:ind w:firstLine="567"/>
        <w:jc w:val="both"/>
        <w:rPr>
          <w:b/>
          <w:color w:val="000000" w:themeColor="text1"/>
        </w:rPr>
      </w:pPr>
      <w:r w:rsidRPr="00FE2249">
        <w:rPr>
          <w:b/>
          <w:color w:val="000000" w:themeColor="text1"/>
        </w:rPr>
        <w:t>В сфере личностных универсальных учебных действий</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95147C" w:rsidRPr="00FE2249" w:rsidRDefault="0095147C" w:rsidP="00FE2249">
      <w:pPr>
        <w:ind w:firstLine="567"/>
        <w:jc w:val="both"/>
        <w:rPr>
          <w:color w:val="000000" w:themeColor="text1"/>
        </w:rPr>
      </w:pPr>
      <w:r w:rsidRPr="00FE2249">
        <w:rPr>
          <w:color w:val="000000" w:themeColor="text1"/>
        </w:rPr>
        <w:t xml:space="preserve"> 2. Ценить семейные отношения, традиции своего народа. Уважать и изучать историю России, культуру народов, населяющих Россию. </w:t>
      </w:r>
    </w:p>
    <w:p w:rsidR="0095147C" w:rsidRPr="00FE2249" w:rsidRDefault="0095147C" w:rsidP="00FE2249">
      <w:pPr>
        <w:ind w:firstLine="567"/>
        <w:jc w:val="both"/>
        <w:rPr>
          <w:color w:val="000000" w:themeColor="text1"/>
        </w:rPr>
      </w:pPr>
      <w:r w:rsidRPr="00FE2249">
        <w:rPr>
          <w:color w:val="000000" w:themeColor="text1"/>
        </w:rPr>
        <w:t xml:space="preserve"> 3. Определять личностный смысл учения;выбирать дальнейший образовательный маршрут.</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w:t>
      </w:r>
    </w:p>
    <w:p w:rsidR="0095147C" w:rsidRPr="00FE2249" w:rsidRDefault="0095147C" w:rsidP="00FE2249">
      <w:pPr>
        <w:ind w:firstLine="567"/>
        <w:jc w:val="both"/>
        <w:rPr>
          <w:color w:val="000000" w:themeColor="text1"/>
        </w:rPr>
      </w:pPr>
      <w:r w:rsidRPr="00FE2249">
        <w:rPr>
          <w:color w:val="000000" w:themeColor="text1"/>
        </w:rPr>
        <w:t xml:space="preserve">2. Ответственно относиться к собственному здоровью, к окружающей среде, стремиться к сохранению живой природы. </w:t>
      </w:r>
    </w:p>
    <w:p w:rsidR="0095147C" w:rsidRPr="00FE2249" w:rsidRDefault="0095147C" w:rsidP="00FE2249">
      <w:pPr>
        <w:ind w:firstLine="567"/>
        <w:rPr>
          <w:color w:val="000000" w:themeColor="text1"/>
        </w:rPr>
      </w:pPr>
      <w:r w:rsidRPr="00FE2249">
        <w:rPr>
          <w:color w:val="000000" w:themeColor="text1"/>
        </w:rPr>
        <w:t xml:space="preserve">3. Проявлять эстетическое чувство на основе знакомства с художественной культурой. </w:t>
      </w:r>
    </w:p>
    <w:p w:rsidR="0095147C" w:rsidRPr="00FE2249" w:rsidRDefault="0095147C" w:rsidP="00FE2249">
      <w:pPr>
        <w:ind w:firstLine="567"/>
        <w:jc w:val="both"/>
        <w:rPr>
          <w:b/>
          <w:color w:val="000000" w:themeColor="text1"/>
        </w:rPr>
      </w:pPr>
      <w:r w:rsidRPr="00FE2249">
        <w:rPr>
          <w:b/>
          <w:color w:val="000000" w:themeColor="text1"/>
        </w:rPr>
        <w:t>В сфере регулятивных универсальных учебных действий</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1. Самостоятельно</w:t>
      </w:r>
      <w:r w:rsidR="000C3CC6" w:rsidRPr="00FE2249">
        <w:rPr>
          <w:color w:val="000000" w:themeColor="text1"/>
        </w:rPr>
        <w:t xml:space="preserve"> </w:t>
      </w:r>
      <w:r w:rsidRPr="00FE2249">
        <w:rPr>
          <w:color w:val="000000" w:themeColor="text1"/>
        </w:rPr>
        <w:t>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95147C" w:rsidRPr="00FE2249" w:rsidRDefault="0095147C" w:rsidP="00FE2249">
      <w:pPr>
        <w:ind w:firstLine="567"/>
        <w:jc w:val="both"/>
        <w:rPr>
          <w:color w:val="000000" w:themeColor="text1"/>
        </w:rPr>
      </w:pPr>
      <w:r w:rsidRPr="00FE2249">
        <w:rPr>
          <w:color w:val="000000" w:themeColor="text1"/>
        </w:rPr>
        <w:t xml:space="preserve">2. Выбирать для выполнения определённой задачи различные средства: справочную литературу, ИКТ, инструменты и приборы. </w:t>
      </w:r>
    </w:p>
    <w:p w:rsidR="0095147C" w:rsidRPr="00FE2249" w:rsidRDefault="0095147C" w:rsidP="00FE2249">
      <w:pPr>
        <w:ind w:firstLine="567"/>
        <w:jc w:val="both"/>
        <w:rPr>
          <w:color w:val="000000" w:themeColor="text1"/>
        </w:rPr>
      </w:pPr>
      <w:r w:rsidRPr="00FE2249">
        <w:rPr>
          <w:color w:val="000000" w:themeColor="text1"/>
        </w:rPr>
        <w:t>3. Осуществлять итоговый и пошаговый контроль результатов.</w:t>
      </w:r>
    </w:p>
    <w:p w:rsidR="0095147C" w:rsidRPr="00FE2249" w:rsidRDefault="0095147C" w:rsidP="00FE2249">
      <w:pPr>
        <w:ind w:firstLine="567"/>
        <w:jc w:val="both"/>
        <w:rPr>
          <w:color w:val="000000" w:themeColor="text1"/>
        </w:rPr>
      </w:pPr>
      <w:r w:rsidRPr="00FE2249">
        <w:rPr>
          <w:color w:val="000000" w:themeColor="text1"/>
        </w:rPr>
        <w:t>4. Оценивать результаты собственной деятельности, объяснять по каким критериям проводилась оценка.</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1. Адекватно воспринимать аргументированную критику ошибок и учитыватьеё в работе над ошибками. </w:t>
      </w:r>
    </w:p>
    <w:p w:rsidR="0095147C" w:rsidRPr="00FE2249" w:rsidRDefault="0095147C" w:rsidP="00FE2249">
      <w:pPr>
        <w:ind w:firstLine="567"/>
        <w:jc w:val="both"/>
        <w:rPr>
          <w:color w:val="000000" w:themeColor="text1"/>
        </w:rPr>
      </w:pPr>
      <w:r w:rsidRPr="00FE2249">
        <w:rPr>
          <w:color w:val="000000" w:themeColor="text1"/>
        </w:rPr>
        <w:t>2. Ставить цель собственной познавательной деятельности (в рамках учебной и проектной деятельности) и удерживать ее.</w:t>
      </w:r>
    </w:p>
    <w:p w:rsidR="0095147C" w:rsidRPr="00FE2249" w:rsidRDefault="0095147C" w:rsidP="00FE2249">
      <w:pPr>
        <w:ind w:firstLine="567"/>
        <w:jc w:val="both"/>
        <w:rPr>
          <w:color w:val="000000" w:themeColor="text1"/>
        </w:rPr>
      </w:pPr>
      <w:r w:rsidRPr="00FE2249">
        <w:rPr>
          <w:color w:val="000000" w:themeColor="text1"/>
        </w:rPr>
        <w:t>3. Планировать собственную внеучебную деятельность (в рамках проектной деятельности) с опорой на учебники и рабочие тетради.</w:t>
      </w:r>
    </w:p>
    <w:p w:rsidR="0095147C" w:rsidRPr="00FE2249" w:rsidRDefault="0095147C" w:rsidP="00FE2249">
      <w:pPr>
        <w:ind w:firstLine="567"/>
        <w:jc w:val="both"/>
        <w:rPr>
          <w:color w:val="000000" w:themeColor="text1"/>
        </w:rPr>
      </w:pPr>
      <w:r w:rsidRPr="00FE2249">
        <w:rPr>
          <w:color w:val="000000" w:themeColor="text1"/>
        </w:rPr>
        <w:t>4. Регулировать своё поведение в соответствии с познанными моральными нормами и этическими требованиями.</w:t>
      </w:r>
    </w:p>
    <w:p w:rsidR="0095147C" w:rsidRPr="00FE2249" w:rsidRDefault="0095147C" w:rsidP="00FE2249">
      <w:pPr>
        <w:ind w:firstLine="567"/>
        <w:jc w:val="both"/>
        <w:rPr>
          <w:color w:val="000000" w:themeColor="text1"/>
        </w:rPr>
      </w:pPr>
      <w:r w:rsidRPr="00FE2249">
        <w:rPr>
          <w:color w:val="000000" w:themeColor="text1"/>
        </w:rPr>
        <w:t>5.Планировать собственную деятельность, связанную с бытовыми жизненными ситуациями:</w:t>
      </w:r>
      <w:r w:rsidR="001178E6" w:rsidRPr="00FE2249">
        <w:rPr>
          <w:color w:val="000000" w:themeColor="text1"/>
        </w:rPr>
        <w:t xml:space="preserve"> </w:t>
      </w:r>
      <w:r w:rsidRPr="00FE2249">
        <w:rPr>
          <w:color w:val="000000" w:themeColor="text1"/>
        </w:rPr>
        <w:t>маршрут движения, время, расход продуктов, затраты и др.</w:t>
      </w:r>
    </w:p>
    <w:p w:rsidR="0095147C" w:rsidRPr="00FE2249" w:rsidRDefault="0095147C" w:rsidP="00FE2249">
      <w:pPr>
        <w:ind w:firstLine="567"/>
        <w:jc w:val="both"/>
        <w:rPr>
          <w:color w:val="000000" w:themeColor="text1"/>
        </w:rPr>
      </w:pPr>
      <w:r w:rsidRPr="00FE2249">
        <w:rPr>
          <w:b/>
          <w:color w:val="000000" w:themeColor="text1"/>
        </w:rPr>
        <w:t>В сфере познавательных универсальных учебных действий</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95147C" w:rsidRPr="00FE2249" w:rsidRDefault="0095147C" w:rsidP="00FE2249">
      <w:pPr>
        <w:ind w:firstLine="567"/>
        <w:jc w:val="both"/>
        <w:rPr>
          <w:color w:val="000000" w:themeColor="text1"/>
        </w:rPr>
      </w:pPr>
      <w:r w:rsidRPr="00FE2249">
        <w:rPr>
          <w:color w:val="000000" w:themeColor="text1"/>
        </w:rPr>
        <w:t>2. Самостоятельно подбирать</w:t>
      </w:r>
      <w:r w:rsidR="001178E6" w:rsidRPr="00FE2249">
        <w:rPr>
          <w:color w:val="000000" w:themeColor="text1"/>
        </w:rPr>
        <w:t xml:space="preserve"> </w:t>
      </w:r>
      <w:r w:rsidRPr="00FE2249">
        <w:rPr>
          <w:color w:val="000000" w:themeColor="text1"/>
        </w:rPr>
        <w:t>дополнительную информацию для изучения незнакомого материала.</w:t>
      </w:r>
    </w:p>
    <w:p w:rsidR="0095147C" w:rsidRPr="00FE2249" w:rsidRDefault="0095147C" w:rsidP="00FE2249">
      <w:pPr>
        <w:ind w:firstLine="567"/>
        <w:jc w:val="both"/>
        <w:rPr>
          <w:color w:val="000000" w:themeColor="text1"/>
        </w:rPr>
      </w:pPr>
      <w:r w:rsidRPr="00FE2249">
        <w:rPr>
          <w:color w:val="000000" w:themeColor="text1"/>
        </w:rPr>
        <w:t>3. Сопоставлять</w:t>
      </w:r>
      <w:r w:rsidR="001178E6" w:rsidRPr="00FE2249">
        <w:rPr>
          <w:color w:val="000000" w:themeColor="text1"/>
        </w:rPr>
        <w:t xml:space="preserve"> </w:t>
      </w:r>
      <w:r w:rsidRPr="00FE2249">
        <w:rPr>
          <w:color w:val="000000" w:themeColor="text1"/>
        </w:rPr>
        <w:t>и отбирать информацию, полученную из</w:t>
      </w:r>
      <w:r w:rsidR="001178E6" w:rsidRPr="00FE2249">
        <w:rPr>
          <w:color w:val="000000" w:themeColor="text1"/>
        </w:rPr>
        <w:t xml:space="preserve"> </w:t>
      </w:r>
      <w:r w:rsidRPr="00FE2249">
        <w:rPr>
          <w:color w:val="000000" w:themeColor="text1"/>
        </w:rPr>
        <w:t>различных источников (словари, энциклопедии, справочники, электронные диски, сеть Интернет).</w:t>
      </w:r>
    </w:p>
    <w:p w:rsidR="0095147C" w:rsidRPr="00FE2249" w:rsidRDefault="0095147C" w:rsidP="00FE2249">
      <w:pPr>
        <w:ind w:firstLine="567"/>
        <w:jc w:val="both"/>
        <w:rPr>
          <w:i/>
          <w:color w:val="000000" w:themeColor="text1"/>
        </w:rPr>
      </w:pPr>
      <w:r w:rsidRPr="00FE2249">
        <w:rPr>
          <w:i/>
          <w:color w:val="000000" w:themeColor="text1"/>
        </w:rPr>
        <w:t xml:space="preserve">Выпускник получит возможность научиться: </w:t>
      </w:r>
    </w:p>
    <w:p w:rsidR="0095147C" w:rsidRPr="00FE2249" w:rsidRDefault="0095147C" w:rsidP="00FE2249">
      <w:pPr>
        <w:rPr>
          <w:color w:val="000000" w:themeColor="text1"/>
        </w:rPr>
      </w:pPr>
      <w:r w:rsidRPr="00FE2249">
        <w:rPr>
          <w:color w:val="000000" w:themeColor="text1"/>
        </w:rP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w:t>
      </w:r>
      <w:r w:rsidRPr="00FE2249">
        <w:rPr>
          <w:color w:val="000000" w:themeColor="text1"/>
        </w:rPr>
        <w:lastRenderedPageBreak/>
        <w:t>использовать обобщенные способы и осваивать новые приёмы, способы.2. Самостоятельно делать выводы, перерабатывать информацию, преобразовывать её,</w:t>
      </w:r>
      <w:r w:rsidR="001178E6" w:rsidRPr="00FE2249">
        <w:rPr>
          <w:color w:val="000000" w:themeColor="text1"/>
        </w:rPr>
        <w:t xml:space="preserve"> </w:t>
      </w:r>
      <w:r w:rsidRPr="00FE2249">
        <w:rPr>
          <w:color w:val="000000" w:themeColor="text1"/>
        </w:rPr>
        <w:t xml:space="preserve">представлять информацию на основе схем, моделей, таблиц, гистограмм, сообщений. 3. Составлять сложный план текста. </w:t>
      </w:r>
    </w:p>
    <w:p w:rsidR="0095147C" w:rsidRPr="00FE2249" w:rsidRDefault="0095147C" w:rsidP="00FE2249">
      <w:pPr>
        <w:jc w:val="both"/>
        <w:rPr>
          <w:color w:val="000000" w:themeColor="text1"/>
        </w:rPr>
      </w:pPr>
      <w:r w:rsidRPr="00FE2249">
        <w:rPr>
          <w:color w:val="000000" w:themeColor="text1"/>
        </w:rPr>
        <w:t>4. Уметь передавать содержание в сжатом, выборочном, развёрнутом виде,</w:t>
      </w:r>
      <w:r w:rsidR="001178E6" w:rsidRPr="00FE2249">
        <w:rPr>
          <w:color w:val="000000" w:themeColor="text1"/>
        </w:rPr>
        <w:t xml:space="preserve"> </w:t>
      </w:r>
      <w:r w:rsidRPr="00FE2249">
        <w:rPr>
          <w:color w:val="000000" w:themeColor="text1"/>
        </w:rPr>
        <w:t>в виде презентаций.</w:t>
      </w:r>
    </w:p>
    <w:p w:rsidR="0095147C" w:rsidRPr="00FE2249" w:rsidRDefault="0095147C" w:rsidP="00FE2249">
      <w:pPr>
        <w:ind w:firstLine="567"/>
        <w:jc w:val="both"/>
        <w:rPr>
          <w:color w:val="000000" w:themeColor="text1"/>
        </w:rPr>
      </w:pPr>
      <w:r w:rsidRPr="00FE2249">
        <w:rPr>
          <w:b/>
          <w:color w:val="000000" w:themeColor="text1"/>
        </w:rPr>
        <w:t>В сфере коммуникативных универсальных учебных действий</w:t>
      </w:r>
    </w:p>
    <w:p w:rsidR="0095147C" w:rsidRPr="00FE2249" w:rsidRDefault="0095147C" w:rsidP="00FE2249">
      <w:pPr>
        <w:ind w:firstLine="567"/>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1. Владеть диалоговой формой речи.</w:t>
      </w:r>
    </w:p>
    <w:p w:rsidR="0095147C" w:rsidRPr="00FE2249" w:rsidRDefault="0095147C" w:rsidP="00FE2249">
      <w:pPr>
        <w:ind w:firstLine="567"/>
        <w:jc w:val="both"/>
        <w:rPr>
          <w:color w:val="000000" w:themeColor="text1"/>
        </w:rPr>
      </w:pPr>
      <w:r w:rsidRPr="00FE2249">
        <w:rPr>
          <w:color w:val="000000" w:themeColor="text1"/>
        </w:rPr>
        <w:t>2. Читать вслух и про себя тексты учебников, других художественных и научно-популярных книг, понимать прочитанное.</w:t>
      </w:r>
    </w:p>
    <w:p w:rsidR="0095147C" w:rsidRPr="00FE2249" w:rsidRDefault="0095147C" w:rsidP="00FE2249">
      <w:pPr>
        <w:ind w:firstLine="567"/>
        <w:jc w:val="both"/>
        <w:rPr>
          <w:color w:val="000000" w:themeColor="text1"/>
        </w:rPr>
      </w:pPr>
      <w:r w:rsidRPr="00FE2249">
        <w:rPr>
          <w:color w:val="000000" w:themeColor="text1"/>
        </w:rPr>
        <w:t>3. Оформлять свои мысли в устной и письменной речи с учетом своих учебныхи жизненных речевых ситуаций.</w:t>
      </w:r>
    </w:p>
    <w:p w:rsidR="0095147C" w:rsidRPr="00FE2249" w:rsidRDefault="0095147C" w:rsidP="00FE2249">
      <w:pPr>
        <w:ind w:firstLine="567"/>
        <w:jc w:val="both"/>
        <w:rPr>
          <w:color w:val="000000" w:themeColor="text1"/>
        </w:rPr>
      </w:pPr>
      <w:r w:rsidRPr="00FE2249">
        <w:rPr>
          <w:color w:val="000000" w:themeColor="text1"/>
        </w:rP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5147C" w:rsidRPr="00FE2249" w:rsidRDefault="0095147C" w:rsidP="00FE2249">
      <w:pPr>
        <w:ind w:firstLine="567"/>
        <w:rPr>
          <w:i/>
          <w:color w:val="000000" w:themeColor="text1"/>
        </w:rPr>
      </w:pPr>
      <w:r w:rsidRPr="00FE2249">
        <w:rPr>
          <w:i/>
          <w:color w:val="000000" w:themeColor="text1"/>
        </w:rPr>
        <w:t xml:space="preserve"> 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w:t>
      </w:r>
      <w:r w:rsidR="001178E6" w:rsidRPr="00FE2249">
        <w:rPr>
          <w:color w:val="000000" w:themeColor="text1"/>
        </w:rPr>
        <w:t xml:space="preserve"> </w:t>
      </w:r>
      <w:r w:rsidRPr="00FE2249">
        <w:rPr>
          <w:color w:val="000000" w:themeColor="text1"/>
        </w:rPr>
        <w:t>при работе в паре. Договариваться и приходить к общему решению.</w:t>
      </w:r>
    </w:p>
    <w:p w:rsidR="0095147C" w:rsidRPr="00FE2249" w:rsidRDefault="0095147C" w:rsidP="00FE2249">
      <w:pPr>
        <w:ind w:firstLine="567"/>
        <w:jc w:val="both"/>
        <w:rPr>
          <w:color w:val="000000" w:themeColor="text1"/>
        </w:rPr>
      </w:pPr>
      <w:r w:rsidRPr="00FE2249">
        <w:rPr>
          <w:color w:val="000000" w:themeColor="text1"/>
        </w:rP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95147C" w:rsidRPr="00FE2249" w:rsidRDefault="0095147C" w:rsidP="00FE2249">
      <w:pPr>
        <w:ind w:firstLine="567"/>
        <w:jc w:val="both"/>
        <w:rPr>
          <w:color w:val="000000" w:themeColor="text1"/>
        </w:rPr>
      </w:pPr>
      <w:r w:rsidRPr="00FE2249">
        <w:rPr>
          <w:color w:val="000000" w:themeColor="text1"/>
        </w:rPr>
        <w:t>3. Адекватно использовать речевые средства для решения коммуникативных задач.</w:t>
      </w:r>
    </w:p>
    <w:p w:rsidR="0095147C" w:rsidRPr="00FE2249" w:rsidRDefault="0095147C" w:rsidP="00FE2249">
      <w:pPr>
        <w:ind w:firstLine="567"/>
        <w:jc w:val="center"/>
        <w:rPr>
          <w:b/>
          <w:color w:val="000000" w:themeColor="text1"/>
        </w:rPr>
      </w:pPr>
      <w:r w:rsidRPr="00FE2249">
        <w:rPr>
          <w:b/>
          <w:color w:val="000000" w:themeColor="text1"/>
        </w:rPr>
        <w:t>Чтение. Работа с текстом</w:t>
      </w:r>
    </w:p>
    <w:p w:rsidR="0095147C" w:rsidRPr="00FE2249" w:rsidRDefault="0095147C" w:rsidP="00FE2249">
      <w:pPr>
        <w:ind w:firstLine="567"/>
        <w:jc w:val="center"/>
        <w:rPr>
          <w:i/>
          <w:color w:val="000000" w:themeColor="text1"/>
        </w:rPr>
      </w:pPr>
      <w:r w:rsidRPr="00FE2249">
        <w:rPr>
          <w:i/>
          <w:color w:val="000000" w:themeColor="text1"/>
        </w:rPr>
        <w:t>(метапредметные результаты)</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xml:space="preserve">В результате изучения </w:t>
      </w:r>
      <w:r w:rsidRPr="00FE2249">
        <w:rPr>
          <w:rFonts w:eastAsia="Calibri"/>
          <w:b/>
          <w:color w:val="000000" w:themeColor="text1"/>
        </w:rPr>
        <w:t>всех без исключения учебных предметов</w:t>
      </w:r>
      <w:r w:rsidRPr="00FE2249">
        <w:rPr>
          <w:rFonts w:eastAsia="Calibri"/>
          <w:color w:val="000000" w:themeColor="text1"/>
        </w:rPr>
        <w:t xml:space="preserve"> на ступени начального общего образования выпускники приобретут первичные навыки работы</w:t>
      </w:r>
      <w:r w:rsidR="001178E6" w:rsidRPr="00FE2249">
        <w:rPr>
          <w:rFonts w:eastAsia="Calibri"/>
          <w:color w:val="000000" w:themeColor="text1"/>
        </w:rPr>
        <w:t xml:space="preserve"> </w:t>
      </w:r>
      <w:r w:rsidRPr="00FE2249">
        <w:rPr>
          <w:rFonts w:eastAsia="Calibri"/>
          <w:color w:val="000000" w:themeColor="text1"/>
        </w:rPr>
        <w:t>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95147C" w:rsidRPr="00FE2249" w:rsidRDefault="0095147C" w:rsidP="00FE2249">
      <w:pPr>
        <w:ind w:firstLine="454"/>
        <w:jc w:val="center"/>
        <w:rPr>
          <w:rFonts w:eastAsia="Calibri"/>
          <w:i/>
          <w:color w:val="000000" w:themeColor="text1"/>
        </w:rPr>
      </w:pPr>
      <w:bookmarkStart w:id="1" w:name="bookmark13"/>
      <w:r w:rsidRPr="00FE2249">
        <w:rPr>
          <w:rFonts w:eastAsia="Calibri"/>
          <w:i/>
          <w:color w:val="000000" w:themeColor="text1"/>
        </w:rPr>
        <w:t>Работа с текстом:</w:t>
      </w:r>
    </w:p>
    <w:p w:rsidR="0095147C" w:rsidRPr="00FE2249" w:rsidRDefault="0095147C" w:rsidP="00FE2249">
      <w:pPr>
        <w:ind w:firstLine="454"/>
        <w:jc w:val="center"/>
        <w:rPr>
          <w:rFonts w:eastAsia="Calibri"/>
          <w:i/>
          <w:color w:val="000000" w:themeColor="text1"/>
        </w:rPr>
      </w:pPr>
      <w:r w:rsidRPr="00FE2249">
        <w:rPr>
          <w:rFonts w:eastAsia="Calibri"/>
          <w:i/>
          <w:color w:val="000000" w:themeColor="text1"/>
        </w:rPr>
        <w:t>поиск информации и понимание прочитанного</w:t>
      </w:r>
      <w:bookmarkEnd w:id="1"/>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находить в тексте конкретные сведения, факты, заданные в явном виде;</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определять тему и главную мысль текста;</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делить тексты на смысловые части, составлять план текста;</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сравнивать между собой объекты, описанные в тексте, выделяя 2—3 существенных признака;</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понимать информацию, представленную разными способами: словесно, в виде таблицы, схемы, диаграммы;</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понимать текст, опираясь не только на содержащуюся в нём информацию, но и на жанр, структуру, выразительные средства текста;</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использовать различные виды чтения: ознакомительное, изучающее, поисковое, выбирать нужный вид чтения в соответствии с целью чтения;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ориентироваться в соответствующих возрасту словарях и справочниках.</w:t>
      </w:r>
    </w:p>
    <w:p w:rsidR="0095147C" w:rsidRPr="00FE2249" w:rsidRDefault="0095147C" w:rsidP="00FE2249">
      <w:pPr>
        <w:ind w:firstLine="454"/>
        <w:jc w:val="both"/>
        <w:rPr>
          <w:rFonts w:eastAsia="Calibri"/>
          <w:i/>
          <w:color w:val="000000" w:themeColor="text1"/>
        </w:rPr>
      </w:pPr>
      <w:r w:rsidRPr="00FE2249">
        <w:rPr>
          <w:rFonts w:eastAsia="Calibri"/>
          <w:i/>
          <w:color w:val="000000" w:themeColor="text1"/>
        </w:rPr>
        <w:t>Выпускник получит возможность научиться: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xml:space="preserve">• использовать формальные элементы текста (например, подзаголовки, сноски) для </w:t>
      </w:r>
      <w:r w:rsidRPr="00FE2249">
        <w:rPr>
          <w:rFonts w:eastAsia="Calibri"/>
          <w:color w:val="000000" w:themeColor="text1"/>
        </w:rPr>
        <w:lastRenderedPageBreak/>
        <w:t>поиска нужной информации;</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работать с несколькими источниками информации;</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сопоставлять информацию, полученную из нескольких источников.</w:t>
      </w:r>
    </w:p>
    <w:p w:rsidR="0095147C" w:rsidRPr="00FE2249" w:rsidRDefault="0095147C" w:rsidP="00FE2249">
      <w:pPr>
        <w:ind w:firstLine="454"/>
        <w:jc w:val="center"/>
        <w:rPr>
          <w:rFonts w:eastAsia="Calibri"/>
          <w:i/>
          <w:color w:val="000000" w:themeColor="text1"/>
        </w:rPr>
      </w:pPr>
      <w:bookmarkStart w:id="2" w:name="bookmark14"/>
      <w:r w:rsidRPr="00FE2249">
        <w:rPr>
          <w:rFonts w:eastAsia="Calibri"/>
          <w:i/>
          <w:color w:val="000000" w:themeColor="text1"/>
        </w:rPr>
        <w:t>Работа с текстом: преобразование и интерпретация информации</w:t>
      </w:r>
      <w:bookmarkEnd w:id="2"/>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пересказывать текст подробно и сжато, устно и письменно;</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соотносить факты с общей идеей текста, устанавливать простые связи, не показанные в тексте напрямую;</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формулировать несложные выводы, основываясь на тексте; находить аргументы, подтверждающие вывод;</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сопоставлять и обобщать содержащуюся в разных частях текста информацию;</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составлять на основании текста небольшое монологическое высказывание, отвечая на поставленный вопрос.</w:t>
      </w:r>
    </w:p>
    <w:p w:rsidR="0095147C" w:rsidRPr="00FE2249" w:rsidRDefault="0095147C" w:rsidP="00FE2249">
      <w:pPr>
        <w:ind w:firstLine="454"/>
        <w:jc w:val="both"/>
        <w:rPr>
          <w:rFonts w:eastAsia="Calibri"/>
          <w:i/>
          <w:color w:val="000000" w:themeColor="text1"/>
        </w:rPr>
      </w:pPr>
      <w:r w:rsidRPr="00FE2249">
        <w:rPr>
          <w:rFonts w:eastAsia="Calibri"/>
          <w:i/>
          <w:color w:val="000000" w:themeColor="text1"/>
        </w:rPr>
        <w:t>Выпускник получит возможность научиться: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делать выписки из прочитанных текстов с учётом цели их дальнейшего использования;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составлять небольшие письменные аннотации к тексту, отзывы о прочитанном.</w:t>
      </w:r>
    </w:p>
    <w:p w:rsidR="0095147C" w:rsidRPr="00FE2249" w:rsidRDefault="0095147C" w:rsidP="00FE2249">
      <w:pPr>
        <w:ind w:firstLine="454"/>
        <w:jc w:val="center"/>
        <w:rPr>
          <w:rFonts w:eastAsia="Calibri"/>
          <w:i/>
          <w:color w:val="000000" w:themeColor="text1"/>
        </w:rPr>
      </w:pPr>
      <w:bookmarkStart w:id="3" w:name="bookmark15"/>
      <w:r w:rsidRPr="00FE2249">
        <w:rPr>
          <w:rFonts w:eastAsia="Calibri"/>
          <w:i/>
          <w:color w:val="000000" w:themeColor="text1"/>
        </w:rPr>
        <w:t>Работа с текстом: оценка информации</w:t>
      </w:r>
      <w:bookmarkEnd w:id="3"/>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высказывать оценочные суждения и свою точку зрения о прочитанном тексте;</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оценивать содержание, языковые особенности и структуру текста; определять место и роль иллюстративного ряда в тексте;</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участвовать в учебном диалоге при обсуждении прочитанного или прослушанного текста.</w:t>
      </w:r>
    </w:p>
    <w:p w:rsidR="0095147C" w:rsidRPr="00FE2249" w:rsidRDefault="0095147C" w:rsidP="00FE2249">
      <w:pPr>
        <w:ind w:firstLine="454"/>
        <w:jc w:val="both"/>
        <w:rPr>
          <w:rFonts w:eastAsia="Calibri"/>
          <w:i/>
          <w:color w:val="000000" w:themeColor="text1"/>
        </w:rPr>
      </w:pPr>
      <w:r w:rsidRPr="00FE2249">
        <w:rPr>
          <w:rFonts w:eastAsia="Calibri"/>
          <w:i/>
          <w:color w:val="000000" w:themeColor="text1"/>
        </w:rPr>
        <w:t>Выпускник получит возможность научиться: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сопоставлять различные точки зрения;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соотносить позицию автора с собственной точкой зрения;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в процессе работы с одним или несколькими источниками выявлять достоверную (противоречивую) информацию.</w:t>
      </w:r>
    </w:p>
    <w:p w:rsidR="0095147C" w:rsidRPr="00FE2249" w:rsidRDefault="0095147C" w:rsidP="00FE2249">
      <w:pPr>
        <w:ind w:right="-1" w:firstLine="567"/>
        <w:jc w:val="center"/>
        <w:rPr>
          <w:b/>
          <w:color w:val="000000" w:themeColor="text1"/>
        </w:rPr>
      </w:pPr>
    </w:p>
    <w:p w:rsidR="0095147C" w:rsidRPr="00FE2249" w:rsidRDefault="0095147C" w:rsidP="00FE2249">
      <w:pPr>
        <w:ind w:right="-1" w:firstLine="567"/>
        <w:jc w:val="center"/>
        <w:rPr>
          <w:b/>
          <w:color w:val="000000" w:themeColor="text1"/>
        </w:rPr>
      </w:pPr>
      <w:r w:rsidRPr="00FE2249">
        <w:rPr>
          <w:b/>
          <w:color w:val="000000" w:themeColor="text1"/>
        </w:rPr>
        <w:t>Формирование ИКТ – компетентности учащихся</w:t>
      </w:r>
    </w:p>
    <w:p w:rsidR="0095147C" w:rsidRPr="00FE2249" w:rsidRDefault="0095147C" w:rsidP="00FE2249">
      <w:pPr>
        <w:ind w:firstLine="567"/>
        <w:jc w:val="center"/>
        <w:rPr>
          <w:i/>
          <w:color w:val="000000" w:themeColor="text1"/>
        </w:rPr>
      </w:pPr>
      <w:r w:rsidRPr="00FE2249">
        <w:rPr>
          <w:i/>
          <w:color w:val="000000" w:themeColor="text1"/>
        </w:rPr>
        <w:t>(метапредметные результаты)</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5147C" w:rsidRPr="00FE2249" w:rsidRDefault="0095147C" w:rsidP="00FE2249">
      <w:pPr>
        <w:ind w:firstLine="454"/>
        <w:jc w:val="center"/>
        <w:rPr>
          <w:rFonts w:eastAsia="Calibri"/>
          <w:i/>
          <w:color w:val="000000" w:themeColor="text1"/>
        </w:rPr>
      </w:pPr>
      <w:r w:rsidRPr="00FE2249">
        <w:rPr>
          <w:rFonts w:eastAsia="Calibri"/>
          <w:i/>
          <w:color w:val="000000" w:themeColor="text1"/>
        </w:rPr>
        <w:t>Знакомство со средствами ИКТ,</w:t>
      </w:r>
      <w:r w:rsidR="001178E6" w:rsidRPr="00FE2249">
        <w:rPr>
          <w:rFonts w:eastAsia="Calibri"/>
          <w:i/>
          <w:color w:val="000000" w:themeColor="text1"/>
        </w:rPr>
        <w:t xml:space="preserve"> </w:t>
      </w:r>
      <w:r w:rsidRPr="00FE2249">
        <w:rPr>
          <w:rFonts w:eastAsia="Calibri"/>
          <w:i/>
          <w:color w:val="000000" w:themeColor="text1"/>
        </w:rPr>
        <w:t>гигиена работы с компьютером</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организовывать систему папок для хранения собственной информации в компьютере.</w:t>
      </w:r>
    </w:p>
    <w:p w:rsidR="0095147C" w:rsidRPr="00FE2249" w:rsidRDefault="0095147C" w:rsidP="00FE2249">
      <w:pPr>
        <w:ind w:firstLine="454"/>
        <w:jc w:val="center"/>
        <w:rPr>
          <w:rFonts w:eastAsia="Calibri"/>
          <w:i/>
          <w:color w:val="000000" w:themeColor="text1"/>
        </w:rPr>
      </w:pPr>
      <w:bookmarkStart w:id="4" w:name="bookmark19"/>
      <w:r w:rsidRPr="00FE2249">
        <w:rPr>
          <w:rFonts w:eastAsia="Calibri"/>
          <w:i/>
          <w:color w:val="000000" w:themeColor="text1"/>
        </w:rPr>
        <w:t>Технология ввода информации в компьютер: ввод текста, запись звука, изображения, цифровых данных</w:t>
      </w:r>
      <w:bookmarkEnd w:id="4"/>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lastRenderedPageBreak/>
        <w:t>• рисовать изображения на графическом планшете;</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сканировать рисунки и тексты.</w:t>
      </w:r>
    </w:p>
    <w:p w:rsidR="0095147C" w:rsidRPr="00FE2249" w:rsidRDefault="0095147C" w:rsidP="00FE2249">
      <w:pPr>
        <w:ind w:firstLine="454"/>
        <w:jc w:val="both"/>
        <w:rPr>
          <w:rFonts w:eastAsia="Calibri"/>
          <w:color w:val="000000" w:themeColor="text1"/>
        </w:rPr>
      </w:pPr>
      <w:r w:rsidRPr="00FE2249">
        <w:rPr>
          <w:rFonts w:eastAsia="Calibri"/>
          <w:i/>
          <w:color w:val="000000" w:themeColor="text1"/>
        </w:rPr>
        <w:t>Выпускник получит возможность научиться</w:t>
      </w:r>
      <w:r w:rsidRPr="00FE2249">
        <w:rPr>
          <w:rFonts w:eastAsia="Calibri"/>
          <w:color w:val="000000" w:themeColor="text1"/>
        </w:rPr>
        <w:t xml:space="preserve"> использовать программу распознавания сканированного текста на русском языке.</w:t>
      </w:r>
    </w:p>
    <w:p w:rsidR="0095147C" w:rsidRPr="00FE2249" w:rsidRDefault="0095147C" w:rsidP="00FE2249">
      <w:pPr>
        <w:ind w:firstLine="454"/>
        <w:jc w:val="center"/>
        <w:rPr>
          <w:rFonts w:eastAsia="Calibri"/>
          <w:i/>
          <w:color w:val="000000" w:themeColor="text1"/>
        </w:rPr>
      </w:pPr>
      <w:bookmarkStart w:id="5" w:name="bookmark20"/>
      <w:r w:rsidRPr="00FE2249">
        <w:rPr>
          <w:rFonts w:eastAsia="Calibri"/>
          <w:i/>
          <w:color w:val="000000" w:themeColor="text1"/>
        </w:rPr>
        <w:t>Обработка и поиск информации</w:t>
      </w:r>
      <w:bookmarkEnd w:id="5"/>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заполнять учебные базы данных.</w:t>
      </w:r>
    </w:p>
    <w:p w:rsidR="0095147C" w:rsidRPr="00FE2249" w:rsidRDefault="0095147C" w:rsidP="00FE2249">
      <w:pPr>
        <w:ind w:firstLine="454"/>
        <w:jc w:val="both"/>
        <w:rPr>
          <w:rFonts w:eastAsia="Calibri"/>
          <w:color w:val="000000" w:themeColor="text1"/>
        </w:rPr>
      </w:pPr>
      <w:r w:rsidRPr="00FE2249">
        <w:rPr>
          <w:rFonts w:eastAsia="Calibri"/>
          <w:i/>
          <w:color w:val="000000" w:themeColor="text1"/>
        </w:rPr>
        <w:t>Выпускник получит возможность научиться</w:t>
      </w:r>
      <w:r w:rsidR="000B5437" w:rsidRPr="00FE2249">
        <w:rPr>
          <w:rFonts w:eastAsia="Calibri"/>
          <w:i/>
          <w:color w:val="000000" w:themeColor="text1"/>
        </w:rPr>
        <w:t xml:space="preserve"> </w:t>
      </w:r>
      <w:r w:rsidRPr="00FE2249">
        <w:rPr>
          <w:rFonts w:eastAsia="Calibri"/>
          <w:color w:val="000000" w:themeColor="text1"/>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5147C" w:rsidRPr="00FE2249" w:rsidRDefault="0095147C" w:rsidP="00FE2249">
      <w:pPr>
        <w:ind w:firstLine="454"/>
        <w:jc w:val="center"/>
        <w:rPr>
          <w:rFonts w:eastAsia="Calibri"/>
          <w:i/>
          <w:color w:val="000000" w:themeColor="text1"/>
        </w:rPr>
      </w:pPr>
      <w:bookmarkStart w:id="6" w:name="bookmark21"/>
      <w:r w:rsidRPr="00FE2249">
        <w:rPr>
          <w:rFonts w:eastAsia="Calibri"/>
          <w:i/>
          <w:color w:val="000000" w:themeColor="text1"/>
        </w:rPr>
        <w:t>Создание, представление и передача сообщений</w:t>
      </w:r>
      <w:bookmarkEnd w:id="6"/>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создавать текстовые сообщения с использованием средств ИКТ: редактировать, оформлять и сохранять их;</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создавать сообщения в виде аудио- и видеофрагментов или цепочки экранов с использованием иллюстраций, видеоизображения, звука, текста;</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создавать диаграммы, планы территории и пр.;</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размещать сообщение в информационной образовательной среде образовательного учреждения;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147C" w:rsidRPr="00FE2249" w:rsidRDefault="0095147C" w:rsidP="00FE2249">
      <w:pPr>
        <w:ind w:firstLine="454"/>
        <w:jc w:val="both"/>
        <w:rPr>
          <w:rFonts w:eastAsia="Calibri"/>
          <w:i/>
          <w:color w:val="000000" w:themeColor="text1"/>
        </w:rPr>
      </w:pPr>
      <w:r w:rsidRPr="00FE2249">
        <w:rPr>
          <w:rFonts w:eastAsia="Calibri"/>
          <w:i/>
          <w:color w:val="000000" w:themeColor="text1"/>
        </w:rPr>
        <w:t>Выпускник получит возможность научиться: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представлять данные;</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r w:rsidR="007108CF" w:rsidRPr="00FE2249">
        <w:rPr>
          <w:rFonts w:eastAsia="Calibri"/>
          <w:color w:val="000000" w:themeColor="text1"/>
        </w:rPr>
        <w:t>»</w:t>
      </w:r>
      <w:r w:rsidR="00A56863" w:rsidRPr="00FE2249">
        <w:rPr>
          <w:rFonts w:eastAsia="Calibri"/>
          <w:color w:val="000000" w:themeColor="text1"/>
        </w:rPr>
        <w:t>.</w:t>
      </w:r>
    </w:p>
    <w:p w:rsidR="0095147C" w:rsidRPr="00FE2249" w:rsidRDefault="0095147C" w:rsidP="00FE2249">
      <w:pPr>
        <w:ind w:firstLine="454"/>
        <w:jc w:val="center"/>
        <w:rPr>
          <w:rFonts w:eastAsia="Calibri"/>
          <w:i/>
          <w:color w:val="000000" w:themeColor="text1"/>
        </w:rPr>
      </w:pPr>
      <w:bookmarkStart w:id="7" w:name="bookmark22"/>
      <w:r w:rsidRPr="00FE2249">
        <w:rPr>
          <w:rFonts w:eastAsia="Calibri"/>
          <w:i/>
          <w:color w:val="000000" w:themeColor="text1"/>
        </w:rPr>
        <w:t>Планирование деятельности, управление и организация</w:t>
      </w:r>
      <w:bookmarkEnd w:id="7"/>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Выпускник научится: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создавать движущиеся модели и управлять ими в компьютерно управляемых средах;</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lastRenderedPageBreak/>
        <w:t>• планировать несложные исследования объектов и процессов внешнего мира.</w:t>
      </w:r>
    </w:p>
    <w:p w:rsidR="0095147C" w:rsidRPr="00FE2249" w:rsidRDefault="0095147C" w:rsidP="00FE2249">
      <w:pPr>
        <w:ind w:firstLine="454"/>
        <w:jc w:val="both"/>
        <w:rPr>
          <w:rFonts w:eastAsia="Calibri"/>
          <w:i/>
          <w:color w:val="000000" w:themeColor="text1"/>
        </w:rPr>
      </w:pPr>
      <w:r w:rsidRPr="00FE2249">
        <w:rPr>
          <w:rFonts w:eastAsia="Calibri"/>
          <w:i/>
          <w:color w:val="000000" w:themeColor="text1"/>
        </w:rPr>
        <w:t>Выпускник получит возможность научиться: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проектировать несложные объекты и процессы реального мира, своей собственной деятельности и деятельности группы;</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моделировать объекты и процессы реального мира.</w:t>
      </w:r>
    </w:p>
    <w:p w:rsidR="0095147C" w:rsidRPr="00FE2249" w:rsidRDefault="0095147C" w:rsidP="00FE2249">
      <w:pPr>
        <w:ind w:firstLine="454"/>
        <w:jc w:val="center"/>
        <w:rPr>
          <w:rFonts w:eastAsia="Calibri"/>
          <w:b/>
          <w:color w:val="000000" w:themeColor="text1"/>
        </w:rPr>
      </w:pPr>
      <w:r w:rsidRPr="00FE2249">
        <w:rPr>
          <w:rFonts w:eastAsia="Calibri"/>
          <w:b/>
          <w:color w:val="000000" w:themeColor="text1"/>
        </w:rPr>
        <w:t>Предметные результаты</w:t>
      </w:r>
    </w:p>
    <w:p w:rsidR="0095147C" w:rsidRPr="00FE2249" w:rsidRDefault="0095147C" w:rsidP="00FE2249">
      <w:pPr>
        <w:ind w:firstLine="567"/>
        <w:jc w:val="both"/>
        <w:rPr>
          <w:b/>
          <w:color w:val="000000" w:themeColor="text1"/>
        </w:rPr>
      </w:pPr>
      <w:r w:rsidRPr="00FE2249">
        <w:rPr>
          <w:b/>
          <w:color w:val="000000" w:themeColor="text1"/>
        </w:rPr>
        <w:t>Русский язык</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5147C" w:rsidRPr="00FE2249" w:rsidRDefault="0095147C" w:rsidP="00FE2249">
      <w:pPr>
        <w:ind w:firstLine="567"/>
        <w:jc w:val="both"/>
        <w:rPr>
          <w:color w:val="000000" w:themeColor="text1"/>
        </w:rPr>
      </w:pPr>
      <w:r w:rsidRPr="00FE2249">
        <w:rPr>
          <w:color w:val="000000" w:themeColor="text1"/>
        </w:rP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95147C" w:rsidRPr="00FE2249" w:rsidRDefault="0095147C" w:rsidP="00FE2249">
      <w:pPr>
        <w:ind w:firstLine="567"/>
        <w:jc w:val="both"/>
        <w:rPr>
          <w:color w:val="000000" w:themeColor="text1"/>
        </w:rPr>
      </w:pPr>
      <w:r w:rsidRPr="00FE2249">
        <w:rPr>
          <w:color w:val="000000" w:themeColor="text1"/>
        </w:rP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1) овладевать</w:t>
      </w:r>
      <w:r w:rsidR="000B5437" w:rsidRPr="00FE2249">
        <w:rPr>
          <w:color w:val="000000" w:themeColor="text1"/>
        </w:rPr>
        <w:t xml:space="preserve"> </w:t>
      </w:r>
      <w:r w:rsidRPr="00FE2249">
        <w:rPr>
          <w:color w:val="000000" w:themeColor="text1"/>
        </w:rPr>
        <w:t xml:space="preserve">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95147C" w:rsidRPr="00FE2249" w:rsidRDefault="0095147C" w:rsidP="00FE2249">
      <w:pPr>
        <w:ind w:firstLine="567"/>
        <w:jc w:val="both"/>
        <w:rPr>
          <w:color w:val="000000" w:themeColor="text1"/>
        </w:rPr>
      </w:pPr>
      <w:r w:rsidRPr="00FE2249">
        <w:rPr>
          <w:color w:val="000000" w:themeColor="text1"/>
        </w:rPr>
        <w:t>2) овладевать</w:t>
      </w:r>
      <w:r w:rsidR="000B5437" w:rsidRPr="00FE2249">
        <w:rPr>
          <w:color w:val="000000" w:themeColor="text1"/>
        </w:rPr>
        <w:t xml:space="preserve"> </w:t>
      </w:r>
      <w:r w:rsidRPr="00FE2249">
        <w:rPr>
          <w:color w:val="000000" w:themeColor="text1"/>
        </w:rPr>
        <w:t xml:space="preserve">учебными действиями с языковыми единицами и умение использовать знания для решения познавательных, практических и коммуникативных задач. </w:t>
      </w:r>
    </w:p>
    <w:p w:rsidR="0095147C" w:rsidRPr="00FE2249" w:rsidRDefault="0095147C" w:rsidP="00FE2249">
      <w:pPr>
        <w:ind w:firstLine="567"/>
        <w:jc w:val="both"/>
        <w:rPr>
          <w:b/>
          <w:color w:val="000000" w:themeColor="text1"/>
        </w:rPr>
      </w:pPr>
      <w:r w:rsidRPr="00FE2249">
        <w:rPr>
          <w:b/>
          <w:color w:val="000000" w:themeColor="text1"/>
        </w:rPr>
        <w:t>Литературное чтение</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95147C" w:rsidRPr="00FE2249" w:rsidRDefault="0095147C" w:rsidP="00FE2249">
      <w:pPr>
        <w:ind w:firstLine="567"/>
        <w:jc w:val="both"/>
        <w:rPr>
          <w:color w:val="000000" w:themeColor="text1"/>
        </w:rPr>
      </w:pPr>
      <w:r w:rsidRPr="00FE2249">
        <w:rPr>
          <w:color w:val="000000" w:themeColor="text1"/>
        </w:rP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95147C" w:rsidRPr="00FE2249" w:rsidRDefault="0095147C" w:rsidP="00FE2249">
      <w:pPr>
        <w:ind w:firstLine="567"/>
        <w:jc w:val="both"/>
        <w:rPr>
          <w:color w:val="000000" w:themeColor="text1"/>
        </w:rPr>
      </w:pPr>
      <w:r w:rsidRPr="00FE2249">
        <w:rPr>
          <w:color w:val="000000" w:themeColor="text1"/>
        </w:rP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95147C" w:rsidRPr="00FE2249" w:rsidRDefault="0095147C" w:rsidP="00FE2249">
      <w:pPr>
        <w:ind w:firstLine="567"/>
        <w:jc w:val="both"/>
        <w:rPr>
          <w:color w:val="000000" w:themeColor="text1"/>
        </w:rPr>
      </w:pPr>
      <w:r w:rsidRPr="00FE2249">
        <w:rPr>
          <w:color w:val="000000" w:themeColor="text1"/>
        </w:rP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5147C" w:rsidRPr="00FE2249" w:rsidRDefault="0095147C" w:rsidP="00FE2249">
      <w:pPr>
        <w:ind w:firstLine="567"/>
        <w:jc w:val="both"/>
        <w:rPr>
          <w:b/>
          <w:color w:val="000000" w:themeColor="text1"/>
        </w:rPr>
      </w:pPr>
      <w:r w:rsidRPr="00FE2249">
        <w:rPr>
          <w:b/>
          <w:color w:val="000000" w:themeColor="text1"/>
        </w:rPr>
        <w:t>Иностранный язык (английский язык)</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95147C" w:rsidRPr="00FE2249" w:rsidRDefault="0095147C" w:rsidP="00FE2249">
      <w:pPr>
        <w:ind w:firstLine="567"/>
        <w:jc w:val="both"/>
        <w:rPr>
          <w:color w:val="000000" w:themeColor="text1"/>
        </w:rPr>
      </w:pPr>
      <w:r w:rsidRPr="00FE2249">
        <w:rPr>
          <w:color w:val="000000" w:themeColor="text1"/>
        </w:rPr>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1) сформированности</w:t>
      </w:r>
      <w:r w:rsidR="000B5437" w:rsidRPr="00FE2249">
        <w:rPr>
          <w:color w:val="000000" w:themeColor="text1"/>
        </w:rPr>
        <w:t xml:space="preserve"> </w:t>
      </w:r>
      <w:r w:rsidRPr="00FE2249">
        <w:rPr>
          <w:color w:val="000000" w:themeColor="text1"/>
        </w:rPr>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5147C" w:rsidRPr="00FE2249" w:rsidRDefault="0095147C" w:rsidP="00FE2249">
      <w:pPr>
        <w:ind w:firstLine="567"/>
        <w:jc w:val="both"/>
        <w:rPr>
          <w:color w:val="000000" w:themeColor="text1"/>
        </w:rPr>
      </w:pPr>
    </w:p>
    <w:p w:rsidR="0095147C" w:rsidRPr="00FE2249" w:rsidRDefault="0095147C" w:rsidP="00FE2249">
      <w:pPr>
        <w:ind w:firstLine="567"/>
        <w:jc w:val="both"/>
        <w:rPr>
          <w:b/>
          <w:color w:val="000000" w:themeColor="text1"/>
        </w:rPr>
      </w:pPr>
      <w:r w:rsidRPr="00FE2249">
        <w:rPr>
          <w:b/>
          <w:color w:val="000000" w:themeColor="text1"/>
        </w:rPr>
        <w:t>Математика и информатика:</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95147C" w:rsidRPr="00FE2249" w:rsidRDefault="0095147C" w:rsidP="00FE2249">
      <w:pPr>
        <w:ind w:firstLine="567"/>
        <w:jc w:val="both"/>
        <w:rPr>
          <w:color w:val="000000" w:themeColor="text1"/>
        </w:rPr>
      </w:pPr>
      <w:r w:rsidRPr="00FE2249">
        <w:rPr>
          <w:color w:val="000000" w:themeColor="text1"/>
        </w:rP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95147C" w:rsidRPr="00FE2249" w:rsidRDefault="0095147C" w:rsidP="00FE2249">
      <w:pPr>
        <w:ind w:firstLine="567"/>
        <w:jc w:val="both"/>
        <w:rPr>
          <w:color w:val="000000" w:themeColor="text1"/>
        </w:rPr>
      </w:pPr>
      <w:r w:rsidRPr="00FE2249">
        <w:rPr>
          <w:color w:val="000000" w:themeColor="text1"/>
        </w:rPr>
        <w:t xml:space="preserve">3) приобретению начального опыта применения математических знаний для решения учебно-познавательных и учебно-практических задач;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5147C" w:rsidRPr="00FE2249" w:rsidRDefault="0095147C" w:rsidP="00FE2249">
      <w:pPr>
        <w:ind w:firstLine="567"/>
        <w:jc w:val="both"/>
        <w:rPr>
          <w:color w:val="000000" w:themeColor="text1"/>
        </w:rPr>
      </w:pPr>
      <w:r w:rsidRPr="00FE2249">
        <w:rPr>
          <w:color w:val="000000" w:themeColor="text1"/>
        </w:rPr>
        <w:t>2) приобретать</w:t>
      </w:r>
      <w:r w:rsidR="000B5437" w:rsidRPr="00FE2249">
        <w:rPr>
          <w:color w:val="000000" w:themeColor="text1"/>
        </w:rPr>
        <w:t xml:space="preserve"> </w:t>
      </w:r>
      <w:r w:rsidRPr="00FE2249">
        <w:rPr>
          <w:color w:val="000000" w:themeColor="text1"/>
        </w:rPr>
        <w:t>первоначальные представления о компьютерной грамотности.</w:t>
      </w:r>
    </w:p>
    <w:p w:rsidR="0095147C" w:rsidRPr="00FE2249" w:rsidRDefault="0095147C" w:rsidP="00FE2249">
      <w:pPr>
        <w:ind w:firstLine="567"/>
        <w:jc w:val="both"/>
        <w:rPr>
          <w:b/>
          <w:color w:val="000000" w:themeColor="text1"/>
        </w:rPr>
      </w:pPr>
      <w:r w:rsidRPr="00FE2249">
        <w:rPr>
          <w:b/>
          <w:color w:val="000000" w:themeColor="text1"/>
        </w:rPr>
        <w:t>Окружающий мир</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понимать особую роли России в мировой истории, воспитание чувства гордости за национальные свершения, открытия, победы; </w:t>
      </w:r>
    </w:p>
    <w:p w:rsidR="0095147C" w:rsidRPr="00FE2249" w:rsidRDefault="0095147C" w:rsidP="00FE2249">
      <w:pPr>
        <w:ind w:firstLine="567"/>
        <w:jc w:val="both"/>
        <w:rPr>
          <w:color w:val="000000" w:themeColor="text1"/>
        </w:rPr>
      </w:pPr>
      <w:r w:rsidRPr="00FE2249">
        <w:rPr>
          <w:color w:val="000000" w:themeColor="text1"/>
        </w:rP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95147C" w:rsidRPr="00FE2249" w:rsidRDefault="0095147C" w:rsidP="00FE2249">
      <w:pPr>
        <w:ind w:firstLine="567"/>
        <w:jc w:val="both"/>
        <w:rPr>
          <w:color w:val="000000" w:themeColor="text1"/>
        </w:rPr>
      </w:pPr>
      <w:r w:rsidRPr="00FE2249">
        <w:rPr>
          <w:color w:val="000000" w:themeColor="text1"/>
        </w:rPr>
        <w:t>3) осознанию</w:t>
      </w:r>
      <w:r w:rsidR="000B5437" w:rsidRPr="00FE2249">
        <w:rPr>
          <w:color w:val="000000" w:themeColor="text1"/>
        </w:rPr>
        <w:t xml:space="preserve"> </w:t>
      </w:r>
      <w:r w:rsidRPr="00FE2249">
        <w:rPr>
          <w:color w:val="000000" w:themeColor="text1"/>
        </w:rPr>
        <w:t xml:space="preserve">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95147C" w:rsidRPr="00FE2249" w:rsidRDefault="0095147C" w:rsidP="00FE2249">
      <w:pPr>
        <w:ind w:firstLine="567"/>
        <w:jc w:val="both"/>
        <w:rPr>
          <w:color w:val="000000" w:themeColor="text1"/>
        </w:rPr>
      </w:pPr>
      <w:r w:rsidRPr="00FE2249">
        <w:rPr>
          <w:color w:val="000000" w:themeColor="text1"/>
        </w:rPr>
        <w:t xml:space="preserve">2) развитию навыков устанавливать и выявлять причинно-следственные связи в окружающем мире. </w:t>
      </w:r>
    </w:p>
    <w:p w:rsidR="0095147C" w:rsidRPr="00FE2249" w:rsidRDefault="0095147C" w:rsidP="00FE2249">
      <w:pPr>
        <w:ind w:firstLine="567"/>
        <w:jc w:val="both"/>
        <w:rPr>
          <w:color w:val="000000" w:themeColor="text1"/>
        </w:rPr>
      </w:pPr>
      <w:r w:rsidRPr="00FE2249">
        <w:rPr>
          <w:b/>
          <w:color w:val="000000" w:themeColor="text1"/>
        </w:rPr>
        <w:t>Основы религиозных культур и светской этики</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1) готовности к нравственному самосовершенствованию, духовному саморазвитию;</w:t>
      </w:r>
    </w:p>
    <w:p w:rsidR="0095147C" w:rsidRPr="00FE2249" w:rsidRDefault="0095147C" w:rsidP="00FE2249">
      <w:pPr>
        <w:ind w:firstLine="567"/>
        <w:jc w:val="both"/>
        <w:rPr>
          <w:color w:val="000000" w:themeColor="text1"/>
        </w:rPr>
      </w:pPr>
      <w:r w:rsidRPr="00FE2249">
        <w:rPr>
          <w:color w:val="000000" w:themeColor="text1"/>
        </w:rP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95147C" w:rsidRPr="00FE2249" w:rsidRDefault="0095147C" w:rsidP="00FE2249">
      <w:pPr>
        <w:ind w:firstLine="567"/>
        <w:jc w:val="both"/>
        <w:rPr>
          <w:color w:val="000000" w:themeColor="text1"/>
        </w:rPr>
      </w:pPr>
      <w:r w:rsidRPr="00FE2249">
        <w:rPr>
          <w:color w:val="000000" w:themeColor="text1"/>
        </w:rPr>
        <w:t xml:space="preserve">3) пониманию значения нравственности, веры и религии в жизни человека и общества; </w:t>
      </w:r>
    </w:p>
    <w:p w:rsidR="0095147C" w:rsidRPr="00FE2249" w:rsidRDefault="0095147C" w:rsidP="00FE2249">
      <w:pPr>
        <w:ind w:firstLine="567"/>
        <w:jc w:val="both"/>
        <w:rPr>
          <w:color w:val="000000" w:themeColor="text1"/>
        </w:rPr>
      </w:pPr>
      <w:r w:rsidRPr="00FE2249">
        <w:rPr>
          <w:color w:val="000000" w:themeColor="text1"/>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1) первоначальным представления об исторической роли традиционных религий в становлении российской государственности; </w:t>
      </w:r>
    </w:p>
    <w:p w:rsidR="0095147C" w:rsidRPr="00FE2249" w:rsidRDefault="0095147C" w:rsidP="00FE2249">
      <w:pPr>
        <w:ind w:firstLine="567"/>
        <w:jc w:val="both"/>
        <w:rPr>
          <w:color w:val="000000" w:themeColor="text1"/>
        </w:rPr>
      </w:pPr>
      <w:r w:rsidRPr="00FE2249">
        <w:rPr>
          <w:color w:val="000000" w:themeColor="text1"/>
        </w:rP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5147C" w:rsidRPr="00FE2249" w:rsidRDefault="0095147C" w:rsidP="00FE2249">
      <w:pPr>
        <w:ind w:firstLine="567"/>
        <w:jc w:val="both"/>
        <w:rPr>
          <w:color w:val="000000" w:themeColor="text1"/>
        </w:rPr>
      </w:pPr>
      <w:r w:rsidRPr="00FE2249">
        <w:rPr>
          <w:color w:val="000000" w:themeColor="text1"/>
        </w:rPr>
        <w:t xml:space="preserve">3) осознанию ценности человеческой жизни. </w:t>
      </w:r>
    </w:p>
    <w:p w:rsidR="0095147C" w:rsidRPr="00FE2249" w:rsidRDefault="0095147C" w:rsidP="00FE2249">
      <w:pPr>
        <w:ind w:firstLine="567"/>
        <w:jc w:val="both"/>
        <w:rPr>
          <w:b/>
          <w:color w:val="000000" w:themeColor="text1"/>
        </w:rPr>
      </w:pPr>
      <w:r w:rsidRPr="00FE2249">
        <w:rPr>
          <w:b/>
          <w:color w:val="000000" w:themeColor="text1"/>
        </w:rPr>
        <w:t>Изобразительное искусство</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95147C" w:rsidRPr="00FE2249" w:rsidRDefault="0095147C" w:rsidP="00FE2249">
      <w:pPr>
        <w:ind w:firstLine="567"/>
        <w:jc w:val="both"/>
        <w:rPr>
          <w:color w:val="000000" w:themeColor="text1"/>
        </w:rPr>
      </w:pPr>
      <w:r w:rsidRPr="00FE2249">
        <w:rPr>
          <w:color w:val="000000" w:themeColor="text1"/>
        </w:rP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w:t>
      </w:r>
      <w:r w:rsidRPr="00FE2249">
        <w:rPr>
          <w:color w:val="000000" w:themeColor="text1"/>
        </w:rPr>
        <w:lastRenderedPageBreak/>
        <w:t xml:space="preserve">красоты как ценности; потребности в художественном творчестве и в общении с искусством;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3) овладению практическими умениями и навыками в восприятии, анализе и оценке произведений искусства; </w:t>
      </w:r>
    </w:p>
    <w:p w:rsidR="0095147C" w:rsidRPr="00FE2249" w:rsidRDefault="0095147C" w:rsidP="00FE2249">
      <w:pPr>
        <w:ind w:firstLine="567"/>
        <w:jc w:val="both"/>
        <w:rPr>
          <w:color w:val="000000" w:themeColor="text1"/>
        </w:rPr>
      </w:pPr>
      <w:r w:rsidRPr="00FE2249">
        <w:rPr>
          <w:color w:val="000000" w:themeColor="text1"/>
        </w:rP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5147C" w:rsidRPr="00FE2249" w:rsidRDefault="0095147C" w:rsidP="00FE2249">
      <w:pPr>
        <w:ind w:firstLine="567"/>
        <w:jc w:val="both"/>
        <w:rPr>
          <w:b/>
          <w:color w:val="000000" w:themeColor="text1"/>
        </w:rPr>
      </w:pPr>
      <w:r w:rsidRPr="00FE2249">
        <w:rPr>
          <w:b/>
          <w:color w:val="000000" w:themeColor="text1"/>
        </w:rPr>
        <w:t>Музыка</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сформированности первоначальных представлений о роли музыки в жизни человека, ее роли в духовно-нравственном развитии человека; </w:t>
      </w:r>
    </w:p>
    <w:p w:rsidR="0095147C" w:rsidRPr="00FE2249" w:rsidRDefault="0095147C" w:rsidP="00FE2249">
      <w:pPr>
        <w:ind w:firstLine="567"/>
        <w:jc w:val="both"/>
        <w:rPr>
          <w:color w:val="000000" w:themeColor="text1"/>
        </w:rPr>
      </w:pPr>
      <w:r w:rsidRPr="00FE2249">
        <w:rPr>
          <w:color w:val="000000" w:themeColor="text1"/>
        </w:rP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 xml:space="preserve">1) умению воспринимать музыку и выражать свое отношение к музыкальному произведению; </w:t>
      </w:r>
    </w:p>
    <w:p w:rsidR="0095147C" w:rsidRPr="00FE2249" w:rsidRDefault="0095147C" w:rsidP="00FE2249">
      <w:pPr>
        <w:ind w:firstLine="567"/>
        <w:jc w:val="both"/>
        <w:rPr>
          <w:color w:val="000000" w:themeColor="text1"/>
        </w:rPr>
      </w:pPr>
      <w:r w:rsidRPr="00FE2249">
        <w:rPr>
          <w:color w:val="000000" w:themeColor="text1"/>
        </w:rP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95147C" w:rsidRPr="00FE2249" w:rsidRDefault="0095147C" w:rsidP="00FE2249">
      <w:pPr>
        <w:ind w:firstLine="567"/>
        <w:jc w:val="both"/>
        <w:rPr>
          <w:b/>
          <w:color w:val="000000" w:themeColor="text1"/>
        </w:rPr>
      </w:pPr>
      <w:r w:rsidRPr="00FE2249">
        <w:rPr>
          <w:b/>
          <w:color w:val="000000" w:themeColor="text1"/>
        </w:rPr>
        <w:t>Технология</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FE2249" w:rsidRDefault="0095147C" w:rsidP="00FE2249">
      <w:pPr>
        <w:ind w:firstLine="567"/>
        <w:jc w:val="both"/>
        <w:rPr>
          <w:color w:val="000000" w:themeColor="text1"/>
        </w:rPr>
      </w:pPr>
      <w:r w:rsidRPr="00FE2249">
        <w:rPr>
          <w:color w:val="000000" w:themeColor="text1"/>
        </w:rPr>
        <w:t xml:space="preserve">2) усвоению первоначальных представлений о материальной культуре как продукте предметно-преобразующей деятельности человека; </w:t>
      </w:r>
    </w:p>
    <w:p w:rsidR="0095147C" w:rsidRPr="00FE2249" w:rsidRDefault="0095147C" w:rsidP="00FE2249">
      <w:pPr>
        <w:ind w:firstLine="567"/>
        <w:jc w:val="both"/>
        <w:rPr>
          <w:color w:val="000000" w:themeColor="text1"/>
        </w:rPr>
      </w:pPr>
      <w:r w:rsidRPr="00FE2249">
        <w:rPr>
          <w:color w:val="000000" w:themeColor="text1"/>
        </w:rP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95147C" w:rsidRPr="00FE2249" w:rsidRDefault="0095147C" w:rsidP="00FE2249">
      <w:pPr>
        <w:ind w:firstLine="567"/>
        <w:jc w:val="both"/>
        <w:rPr>
          <w:color w:val="000000" w:themeColor="text1"/>
        </w:rPr>
      </w:pPr>
      <w:r w:rsidRPr="00FE2249">
        <w:rPr>
          <w:color w:val="000000" w:themeColor="text1"/>
        </w:rP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color w:val="000000" w:themeColor="text1"/>
        </w:rPr>
      </w:pPr>
      <w:r w:rsidRPr="00FE2249">
        <w:rPr>
          <w:color w:val="000000" w:themeColor="text1"/>
        </w:rPr>
        <w:t>1) приобретать</w:t>
      </w:r>
      <w:r w:rsidR="000B5437" w:rsidRPr="00FE2249">
        <w:rPr>
          <w:color w:val="000000" w:themeColor="text1"/>
        </w:rPr>
        <w:t xml:space="preserve"> </w:t>
      </w:r>
      <w:r w:rsidRPr="00FE2249">
        <w:rPr>
          <w:color w:val="000000" w:themeColor="text1"/>
        </w:rPr>
        <w:t xml:space="preserve">первоначальных навыков совместной продуктивной деятельности, сотрудничества, взаимопомощи, планирования и организации; </w:t>
      </w:r>
    </w:p>
    <w:p w:rsidR="0095147C" w:rsidRPr="00FE2249" w:rsidRDefault="0095147C" w:rsidP="00FE2249">
      <w:pPr>
        <w:ind w:firstLine="567"/>
        <w:jc w:val="both"/>
        <w:rPr>
          <w:color w:val="000000" w:themeColor="text1"/>
        </w:rPr>
      </w:pPr>
      <w:r w:rsidRPr="00FE2249">
        <w:rPr>
          <w:color w:val="000000" w:themeColor="text1"/>
        </w:rP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95147C" w:rsidRPr="00FE2249" w:rsidRDefault="0095147C" w:rsidP="00FE2249">
      <w:pPr>
        <w:ind w:firstLine="567"/>
        <w:jc w:val="both"/>
        <w:rPr>
          <w:b/>
          <w:color w:val="000000" w:themeColor="text1"/>
        </w:rPr>
      </w:pPr>
      <w:r w:rsidRPr="00FE2249">
        <w:rPr>
          <w:b/>
          <w:color w:val="000000" w:themeColor="text1"/>
        </w:rPr>
        <w:t>Физическая культура</w:t>
      </w:r>
    </w:p>
    <w:p w:rsidR="0095147C" w:rsidRPr="00FE2249" w:rsidRDefault="0095147C" w:rsidP="00FE2249">
      <w:pPr>
        <w:ind w:firstLine="567"/>
        <w:jc w:val="both"/>
        <w:rPr>
          <w:color w:val="000000" w:themeColor="text1"/>
        </w:rPr>
      </w:pPr>
      <w:r w:rsidRPr="00FE2249">
        <w:rPr>
          <w:color w:val="000000" w:themeColor="text1"/>
        </w:rPr>
        <w:t>Выпускник научится:</w:t>
      </w:r>
    </w:p>
    <w:p w:rsidR="0095147C" w:rsidRPr="00FE2249" w:rsidRDefault="0095147C" w:rsidP="00FE2249">
      <w:pPr>
        <w:ind w:firstLine="567"/>
        <w:jc w:val="both"/>
        <w:rPr>
          <w:color w:val="000000" w:themeColor="text1"/>
        </w:rPr>
      </w:pPr>
      <w:r w:rsidRPr="00FE2249">
        <w:rPr>
          <w:color w:val="000000" w:themeColor="text1"/>
        </w:rP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95147C" w:rsidRPr="00FE2249" w:rsidRDefault="0095147C" w:rsidP="00FE2249">
      <w:pPr>
        <w:ind w:firstLine="567"/>
        <w:jc w:val="both"/>
        <w:rPr>
          <w:color w:val="000000" w:themeColor="text1"/>
        </w:rPr>
      </w:pPr>
      <w:r w:rsidRPr="00FE2249">
        <w:rPr>
          <w:color w:val="000000" w:themeColor="text1"/>
        </w:rP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95147C" w:rsidRPr="00FE2249" w:rsidRDefault="0095147C" w:rsidP="00FE2249">
      <w:pPr>
        <w:ind w:firstLine="567"/>
        <w:jc w:val="both"/>
        <w:rPr>
          <w:i/>
          <w:color w:val="000000" w:themeColor="text1"/>
        </w:rPr>
      </w:pPr>
      <w:r w:rsidRPr="00FE2249">
        <w:rPr>
          <w:i/>
          <w:color w:val="000000" w:themeColor="text1"/>
        </w:rPr>
        <w:t>Выпускник получит возможность научиться:</w:t>
      </w:r>
    </w:p>
    <w:p w:rsidR="0095147C" w:rsidRPr="00FE2249" w:rsidRDefault="0095147C" w:rsidP="00FE2249">
      <w:pPr>
        <w:ind w:firstLine="567"/>
        <w:jc w:val="both"/>
        <w:rPr>
          <w:b/>
          <w:color w:val="000000" w:themeColor="text1"/>
        </w:rPr>
      </w:pPr>
      <w:r w:rsidRPr="00FE2249">
        <w:rPr>
          <w:color w:val="000000" w:themeColor="text1"/>
        </w:rP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95147C" w:rsidRPr="00FE2249" w:rsidRDefault="0095147C" w:rsidP="00FE2249">
      <w:pPr>
        <w:tabs>
          <w:tab w:val="left" w:pos="851"/>
          <w:tab w:val="left" w:pos="2786"/>
          <w:tab w:val="left" w:pos="9355"/>
        </w:tabs>
        <w:ind w:right="-142" w:firstLine="567"/>
        <w:jc w:val="both"/>
        <w:rPr>
          <w:color w:val="000000" w:themeColor="text1"/>
        </w:rPr>
      </w:pPr>
      <w:r w:rsidRPr="00FE2249">
        <w:rPr>
          <w:color w:val="000000" w:themeColor="text1"/>
        </w:rPr>
        <w:t>основным результатом начального образования должна стать сформированность у вы</w:t>
      </w:r>
      <w:r w:rsidRPr="00FE2249">
        <w:rPr>
          <w:color w:val="000000" w:themeColor="text1"/>
        </w:rPr>
        <w:softHyphen/>
      </w:r>
      <w:r w:rsidRPr="00FE2249">
        <w:rPr>
          <w:color w:val="000000" w:themeColor="text1"/>
        </w:rPr>
        <w:lastRenderedPageBreak/>
        <w:t xml:space="preserve">пускников начальной школы умения учиться, то есть умения организовать свою деятельность для решения учебных задач. </w:t>
      </w:r>
    </w:p>
    <w:p w:rsidR="0095147C" w:rsidRPr="00FE2249" w:rsidRDefault="0095147C" w:rsidP="00FE2249">
      <w:pPr>
        <w:tabs>
          <w:tab w:val="left" w:pos="851"/>
          <w:tab w:val="left" w:pos="2786"/>
          <w:tab w:val="left" w:pos="9355"/>
        </w:tabs>
        <w:ind w:right="-142" w:firstLine="567"/>
        <w:jc w:val="both"/>
        <w:rPr>
          <w:color w:val="000000" w:themeColor="text1"/>
          <w:spacing w:val="-3"/>
        </w:rPr>
      </w:pPr>
      <w:r w:rsidRPr="00FE2249">
        <w:rPr>
          <w:color w:val="000000" w:themeColor="text1"/>
        </w:rPr>
        <w:t>В связи с этим основной задачей работы педагогического коллектива становится формирование</w:t>
      </w:r>
      <w:r w:rsidR="007F339A" w:rsidRPr="00FE2249">
        <w:rPr>
          <w:color w:val="000000" w:themeColor="text1"/>
        </w:rPr>
        <w:t xml:space="preserve"> </w:t>
      </w:r>
      <w:r w:rsidRPr="00FE2249">
        <w:rPr>
          <w:color w:val="000000" w:themeColor="text1"/>
        </w:rPr>
        <w:t>личности</w:t>
      </w:r>
      <w:r w:rsidR="007F339A" w:rsidRPr="00FE2249">
        <w:rPr>
          <w:color w:val="000000" w:themeColor="text1"/>
        </w:rPr>
        <w:t xml:space="preserve"> </w:t>
      </w:r>
      <w:r w:rsidRPr="00FE2249">
        <w:rPr>
          <w:color w:val="000000" w:themeColor="text1"/>
        </w:rPr>
        <w:t xml:space="preserve">выпускника начальной ступени. </w:t>
      </w:r>
      <w:r w:rsidRPr="00FE2249">
        <w:rPr>
          <w:color w:val="000000" w:themeColor="text1"/>
          <w:spacing w:val="-3"/>
        </w:rPr>
        <w:t>«Портрет выпускника</w:t>
      </w:r>
      <w:r w:rsidR="007108CF" w:rsidRPr="00FE2249">
        <w:rPr>
          <w:color w:val="000000" w:themeColor="text1"/>
          <w:spacing w:val="-3"/>
        </w:rPr>
        <w:t xml:space="preserve">» </w:t>
      </w:r>
      <w:r w:rsidRPr="00FE2249">
        <w:rPr>
          <w:color w:val="000000" w:themeColor="text1"/>
          <w:spacing w:val="-3"/>
        </w:rPr>
        <w:t>является ориентиром для построения образовательно</w:t>
      </w:r>
      <w:r w:rsidRPr="00FE2249">
        <w:rPr>
          <w:color w:val="000000" w:themeColor="text1"/>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FE2249">
        <w:rPr>
          <w:color w:val="000000" w:themeColor="text1"/>
          <w:spacing w:val="-3"/>
        </w:rPr>
        <w:softHyphen/>
        <w:t xml:space="preserve">рольно-оценочных и мониторинговых комплексов. </w:t>
      </w:r>
    </w:p>
    <w:p w:rsidR="0095147C" w:rsidRPr="00FE2249" w:rsidRDefault="0095147C" w:rsidP="00FE2249">
      <w:pPr>
        <w:tabs>
          <w:tab w:val="left" w:pos="426"/>
          <w:tab w:val="left" w:pos="851"/>
        </w:tabs>
        <w:ind w:right="-142" w:firstLine="567"/>
        <w:jc w:val="both"/>
        <w:rPr>
          <w:color w:val="000000" w:themeColor="text1"/>
          <w:spacing w:val="-3"/>
        </w:rPr>
      </w:pPr>
      <w:r w:rsidRPr="00FE2249">
        <w:rPr>
          <w:color w:val="000000" w:themeColor="text1"/>
          <w:spacing w:val="-8"/>
        </w:rPr>
        <w:t xml:space="preserve"> «</w:t>
      </w:r>
      <w:r w:rsidRPr="00FE2249">
        <w:rPr>
          <w:color w:val="000000" w:themeColor="text1"/>
          <w:spacing w:val="-3"/>
        </w:rPr>
        <w:t>Портрет выпускника начальной школы</w:t>
      </w:r>
      <w:r w:rsidR="007108CF" w:rsidRPr="00FE2249">
        <w:rPr>
          <w:color w:val="000000" w:themeColor="text1"/>
          <w:spacing w:val="-3"/>
        </w:rPr>
        <w:t>»</w:t>
      </w:r>
      <w:r w:rsidRPr="00FE2249">
        <w:rPr>
          <w:color w:val="000000" w:themeColor="text1"/>
          <w:spacing w:val="-3"/>
        </w:rPr>
        <w:t xml:space="preserve">МКОУ </w:t>
      </w:r>
      <w:r w:rsidR="009D6464" w:rsidRPr="00FE2249">
        <w:rPr>
          <w:color w:val="000000" w:themeColor="text1"/>
          <w:spacing w:val="-3"/>
        </w:rPr>
        <w:t>«Цудахарская СОШ им.М.В.Вагабова</w:t>
      </w:r>
      <w:r w:rsidR="007108CF" w:rsidRPr="00FE2249">
        <w:rPr>
          <w:color w:val="000000" w:themeColor="text1"/>
          <w:spacing w:val="-3"/>
        </w:rPr>
        <w:t xml:space="preserve">» </w:t>
      </w:r>
      <w:r w:rsidRPr="00FE2249">
        <w:rPr>
          <w:color w:val="000000" w:themeColor="text1"/>
          <w:spacing w:val="-3"/>
        </w:rPr>
        <w:t xml:space="preserve">рассматривается как обобщенный социальный заказ, с учетом специфики образовательного учреждения. </w:t>
      </w:r>
    </w:p>
    <w:p w:rsidR="0095147C" w:rsidRPr="00FE2249" w:rsidRDefault="0095147C" w:rsidP="00FE2249">
      <w:pPr>
        <w:tabs>
          <w:tab w:val="left" w:pos="426"/>
          <w:tab w:val="left" w:pos="851"/>
        </w:tabs>
        <w:ind w:right="-142" w:firstLine="567"/>
        <w:jc w:val="both"/>
        <w:rPr>
          <w:color w:val="000000" w:themeColor="text1"/>
          <w:spacing w:val="-3"/>
        </w:rPr>
      </w:pPr>
      <w:r w:rsidRPr="00FE2249">
        <w:rPr>
          <w:color w:val="000000" w:themeColor="text1"/>
          <w:spacing w:val="-3"/>
        </w:rPr>
        <w:t>Не стали добавлять результаты по классам</w:t>
      </w:r>
    </w:p>
    <w:p w:rsidR="0095147C" w:rsidRPr="00FE2249" w:rsidRDefault="0095147C" w:rsidP="00FE2249">
      <w:pPr>
        <w:tabs>
          <w:tab w:val="left" w:pos="851"/>
          <w:tab w:val="left" w:pos="993"/>
        </w:tabs>
        <w:ind w:right="-142" w:firstLine="567"/>
        <w:jc w:val="both"/>
        <w:rPr>
          <w:b/>
          <w:color w:val="000000" w:themeColor="text1"/>
          <w:spacing w:val="-3"/>
        </w:rPr>
      </w:pPr>
      <w:r w:rsidRPr="00FE2249">
        <w:rPr>
          <w:b/>
          <w:color w:val="000000" w:themeColor="text1"/>
          <w:spacing w:val="-3"/>
        </w:rPr>
        <w:t>Портрет</w:t>
      </w:r>
      <w:r w:rsidR="007F339A" w:rsidRPr="00FE2249">
        <w:rPr>
          <w:b/>
          <w:color w:val="000000" w:themeColor="text1"/>
          <w:spacing w:val="-3"/>
        </w:rPr>
        <w:t xml:space="preserve"> </w:t>
      </w:r>
      <w:r w:rsidRPr="00FE2249">
        <w:rPr>
          <w:b/>
          <w:color w:val="000000" w:themeColor="text1"/>
          <w:spacing w:val="-3"/>
        </w:rPr>
        <w:t xml:space="preserve">выпускника начальной школы: </w:t>
      </w:r>
    </w:p>
    <w:p w:rsidR="0095147C" w:rsidRPr="00FE2249" w:rsidRDefault="0095147C" w:rsidP="00FE2249">
      <w:pPr>
        <w:tabs>
          <w:tab w:val="left" w:pos="851"/>
        </w:tabs>
        <w:ind w:firstLine="567"/>
        <w:jc w:val="both"/>
        <w:rPr>
          <w:color w:val="000000" w:themeColor="text1"/>
          <w:spacing w:val="-3"/>
        </w:rPr>
      </w:pPr>
      <w:r w:rsidRPr="00FE2249">
        <w:rPr>
          <w:color w:val="000000" w:themeColor="text1"/>
          <w:spacing w:val="-3"/>
        </w:rPr>
        <w:t>- любящий свой народ, свой край и свою Родину;</w:t>
      </w:r>
    </w:p>
    <w:p w:rsidR="0095147C" w:rsidRPr="00FE2249" w:rsidRDefault="0095147C" w:rsidP="00FE2249">
      <w:pPr>
        <w:tabs>
          <w:tab w:val="left" w:pos="851"/>
        </w:tabs>
        <w:ind w:firstLine="567"/>
        <w:jc w:val="both"/>
        <w:rPr>
          <w:color w:val="000000" w:themeColor="text1"/>
          <w:spacing w:val="-3"/>
        </w:rPr>
      </w:pPr>
      <w:r w:rsidRPr="00FE2249">
        <w:rPr>
          <w:color w:val="000000" w:themeColor="text1"/>
          <w:spacing w:val="-3"/>
        </w:rPr>
        <w:t>- уважающий и принимающий</w:t>
      </w:r>
      <w:r w:rsidR="007F339A" w:rsidRPr="00FE2249">
        <w:rPr>
          <w:color w:val="000000" w:themeColor="text1"/>
          <w:spacing w:val="-3"/>
        </w:rPr>
        <w:t xml:space="preserve"> </w:t>
      </w:r>
      <w:r w:rsidRPr="00FE2249">
        <w:rPr>
          <w:color w:val="000000" w:themeColor="text1"/>
          <w:spacing w:val="-3"/>
        </w:rPr>
        <w:t xml:space="preserve">и принимающий ценности семьи и общества; </w:t>
      </w:r>
    </w:p>
    <w:p w:rsidR="0095147C" w:rsidRPr="00FE2249" w:rsidRDefault="0095147C" w:rsidP="00FE2249">
      <w:pPr>
        <w:tabs>
          <w:tab w:val="left" w:pos="709"/>
        </w:tabs>
        <w:ind w:firstLine="567"/>
        <w:jc w:val="both"/>
        <w:rPr>
          <w:color w:val="000000" w:themeColor="text1"/>
          <w:spacing w:val="-3"/>
        </w:rPr>
      </w:pPr>
      <w:r w:rsidRPr="00FE2249">
        <w:rPr>
          <w:color w:val="000000" w:themeColor="text1"/>
          <w:spacing w:val="-3"/>
        </w:rPr>
        <w:t>-любознательный, активно и заинтересованно познающий мир;</w:t>
      </w:r>
    </w:p>
    <w:p w:rsidR="0095147C" w:rsidRPr="00FE2249" w:rsidRDefault="0095147C" w:rsidP="00FE2249">
      <w:pPr>
        <w:tabs>
          <w:tab w:val="left" w:pos="709"/>
        </w:tabs>
        <w:ind w:firstLine="567"/>
        <w:jc w:val="both"/>
        <w:rPr>
          <w:color w:val="000000" w:themeColor="text1"/>
          <w:spacing w:val="-3"/>
        </w:rPr>
      </w:pPr>
      <w:r w:rsidRPr="00FE2249">
        <w:rPr>
          <w:color w:val="000000" w:themeColor="text1"/>
          <w:spacing w:val="-3"/>
        </w:rPr>
        <w:t>- владеющий основами умения учиться, способный к организации собственной</w:t>
      </w:r>
      <w:r w:rsidR="007F339A" w:rsidRPr="00FE2249">
        <w:rPr>
          <w:color w:val="000000" w:themeColor="text1"/>
          <w:spacing w:val="-3"/>
        </w:rPr>
        <w:t xml:space="preserve"> </w:t>
      </w:r>
      <w:r w:rsidRPr="00FE2249">
        <w:rPr>
          <w:color w:val="000000" w:themeColor="text1"/>
          <w:spacing w:val="-3"/>
        </w:rPr>
        <w:t>деятельности;</w:t>
      </w:r>
    </w:p>
    <w:p w:rsidR="0095147C" w:rsidRPr="00FE2249" w:rsidRDefault="0095147C" w:rsidP="00FE2249">
      <w:pPr>
        <w:tabs>
          <w:tab w:val="left" w:pos="709"/>
        </w:tabs>
        <w:ind w:firstLine="567"/>
        <w:jc w:val="both"/>
        <w:rPr>
          <w:color w:val="000000" w:themeColor="text1"/>
          <w:spacing w:val="-3"/>
        </w:rPr>
      </w:pPr>
      <w:r w:rsidRPr="00FE2249">
        <w:rPr>
          <w:color w:val="000000" w:themeColor="text1"/>
          <w:spacing w:val="-3"/>
        </w:rPr>
        <w:t>-готовый самостоятельно действовать и отвечать за свои поступки перед семьей и обществом;</w:t>
      </w:r>
    </w:p>
    <w:p w:rsidR="0095147C" w:rsidRPr="00FE2249" w:rsidRDefault="0095147C" w:rsidP="00FE2249">
      <w:pPr>
        <w:tabs>
          <w:tab w:val="left" w:pos="709"/>
        </w:tabs>
        <w:ind w:firstLine="567"/>
        <w:jc w:val="both"/>
        <w:rPr>
          <w:color w:val="000000" w:themeColor="text1"/>
          <w:spacing w:val="-3"/>
        </w:rPr>
      </w:pPr>
      <w:r w:rsidRPr="00FE2249">
        <w:rPr>
          <w:color w:val="000000" w:themeColor="text1"/>
          <w:spacing w:val="-3"/>
        </w:rPr>
        <w:t>- доброжелательный, умеющий слушать и слышать собеседника, обосновывать свою позицию, высказывать свое мнение;</w:t>
      </w:r>
    </w:p>
    <w:p w:rsidR="0095147C" w:rsidRPr="00FE2249" w:rsidRDefault="0095147C" w:rsidP="00FE2249">
      <w:pPr>
        <w:tabs>
          <w:tab w:val="left" w:pos="284"/>
          <w:tab w:val="left" w:pos="709"/>
        </w:tabs>
        <w:ind w:firstLine="567"/>
        <w:jc w:val="both"/>
        <w:rPr>
          <w:color w:val="000000" w:themeColor="text1"/>
          <w:spacing w:val="-3"/>
        </w:rPr>
      </w:pPr>
      <w:r w:rsidRPr="00FE2249">
        <w:rPr>
          <w:color w:val="000000" w:themeColor="text1"/>
          <w:spacing w:val="-3"/>
        </w:rPr>
        <w:t>- выполняющий правила здорового и безопасного для себя и окружающих образа жизни.</w:t>
      </w:r>
    </w:p>
    <w:p w:rsidR="0095147C" w:rsidRPr="00FE2249" w:rsidRDefault="0095147C" w:rsidP="00FE2249">
      <w:pPr>
        <w:jc w:val="center"/>
        <w:rPr>
          <w:b/>
          <w:color w:val="000000" w:themeColor="text1"/>
        </w:rPr>
      </w:pPr>
      <w:r w:rsidRPr="00FE2249">
        <w:rPr>
          <w:b/>
          <w:color w:val="000000" w:themeColor="text1"/>
        </w:rPr>
        <w:t>3. Система оценки достижений планируемых результатов освоения основной образовательной программы начального общего образования</w:t>
      </w:r>
    </w:p>
    <w:p w:rsidR="0095147C" w:rsidRPr="00FE2249" w:rsidRDefault="0095147C" w:rsidP="00FE2249">
      <w:pPr>
        <w:spacing w:after="150"/>
        <w:ind w:firstLine="567"/>
        <w:jc w:val="both"/>
        <w:rPr>
          <w:rFonts w:eastAsia="DejaVu Sans Condensed"/>
          <w:color w:val="000000" w:themeColor="text1"/>
          <w:lang w:eastAsia="hi-IN" w:bidi="hi-IN"/>
        </w:rPr>
      </w:pPr>
      <w:r w:rsidRPr="00FE2249">
        <w:rPr>
          <w:rFonts w:eastAsia="DejaVu Sans Condensed"/>
          <w:color w:val="000000" w:themeColor="text1"/>
          <w:lang w:eastAsia="hi-IN" w:bidi="hi-IN"/>
        </w:rPr>
        <w:tab/>
      </w:r>
      <w:r w:rsidRPr="00FE2249">
        <w:rPr>
          <w:rFonts w:eastAsia="DejaVu Sans Condensed"/>
          <w:b/>
          <w:color w:val="000000" w:themeColor="text1"/>
          <w:lang w:eastAsia="hi-IN" w:bidi="hi-IN"/>
        </w:rPr>
        <w:t>Система оценки достижения планируемых результатов</w:t>
      </w:r>
      <w:r w:rsidRPr="00FE2249">
        <w:rPr>
          <w:rFonts w:eastAsia="DejaVu Sans Condensed"/>
          <w:color w:val="000000" w:themeColor="text1"/>
          <w:lang w:eastAsia="hi-IN" w:bidi="hi-IN"/>
        </w:rPr>
        <w:t xml:space="preserve"> освоения </w:t>
      </w:r>
      <w:r w:rsidRPr="00FE2249">
        <w:rPr>
          <w:rFonts w:eastAsia="@Arial Unicode MS"/>
          <w:color w:val="000000" w:themeColor="text1"/>
          <w:lang w:eastAsia="hi-IN" w:bidi="hi-IN"/>
        </w:rPr>
        <w:t xml:space="preserve">ООП НОО </w:t>
      </w:r>
      <w:r w:rsidRPr="00FE2249">
        <w:rPr>
          <w:rFonts w:eastAsia="DejaVu Sans Condensed"/>
          <w:color w:val="000000" w:themeColor="text1"/>
          <w:lang w:eastAsia="hi-IN" w:bidi="hi-IN"/>
        </w:rPr>
        <w:t xml:space="preserve">(далее — система оценки) </w:t>
      </w:r>
      <w:r w:rsidRPr="00FE2249">
        <w:rPr>
          <w:rFonts w:eastAsia="DejaVu Sans Condensed"/>
          <w:b/>
          <w:color w:val="000000" w:themeColor="text1"/>
          <w:lang w:eastAsia="hi-IN" w:bidi="hi-IN"/>
        </w:rPr>
        <w:t>представляет</w:t>
      </w:r>
      <w:r w:rsidRPr="00FE2249">
        <w:rPr>
          <w:rFonts w:eastAsia="DejaVu Sans Condensed"/>
          <w:color w:val="000000" w:themeColor="text1"/>
          <w:lang w:eastAsia="hi-IN" w:bidi="hi-IN"/>
        </w:rPr>
        <w:t xml:space="preserve"> собой один из инструментов реализации Требований Стандарта к результатам освоения</w:t>
      </w:r>
      <w:r w:rsidRPr="00FE2249">
        <w:rPr>
          <w:rFonts w:eastAsia="@Arial Unicode MS"/>
          <w:color w:val="000000" w:themeColor="text1"/>
          <w:lang w:eastAsia="hi-IN" w:bidi="hi-IN"/>
        </w:rPr>
        <w:t xml:space="preserve"> ООП НОО</w:t>
      </w:r>
      <w:r w:rsidRPr="00FE2249">
        <w:rPr>
          <w:rFonts w:eastAsia="DejaVu Sans Condensed"/>
          <w:color w:val="000000" w:themeColor="text1"/>
          <w:lang w:eastAsia="hi-IN" w:bidi="hi-IN"/>
        </w:rPr>
        <w:t xml:space="preserve"> и </w:t>
      </w:r>
      <w:r w:rsidRPr="00FE2249">
        <w:rPr>
          <w:rFonts w:eastAsia="DejaVu Sans Condensed"/>
          <w:b/>
          <w:color w:val="000000" w:themeColor="text1"/>
          <w:lang w:eastAsia="hi-IN" w:bidi="hi-IN"/>
        </w:rPr>
        <w:t>направлена</w:t>
      </w:r>
      <w:r w:rsidRPr="00FE2249">
        <w:rPr>
          <w:rFonts w:eastAsia="DejaVu Sans Condensed"/>
          <w:color w:val="000000" w:themeColor="text1"/>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В основу разработки системы оценки достижения учащимися планируемых результатов ООП НОО </w:t>
      </w:r>
      <w:r w:rsidRPr="00FE2249">
        <w:rPr>
          <w:rFonts w:eastAsia="Calibri"/>
          <w:color w:val="000000" w:themeColor="text1"/>
        </w:rPr>
        <w:t xml:space="preserve">МКОУ </w:t>
      </w:r>
      <w:r w:rsidR="009D6464" w:rsidRPr="00FE2249">
        <w:rPr>
          <w:rFonts w:eastAsia="Calibri"/>
          <w:color w:val="000000" w:themeColor="text1"/>
        </w:rPr>
        <w:t>«Цудахарская СОШ им.М.В.Вагабова</w:t>
      </w:r>
      <w:r w:rsidR="007108CF" w:rsidRPr="00FE2249">
        <w:rPr>
          <w:rFonts w:eastAsia="Calibri"/>
          <w:color w:val="000000" w:themeColor="text1"/>
        </w:rPr>
        <w:t>»</w:t>
      </w:r>
      <w:r w:rsidR="00A56863" w:rsidRPr="00FE2249">
        <w:rPr>
          <w:rFonts w:eastAsia="Calibri"/>
          <w:color w:val="000000" w:themeColor="text1"/>
        </w:rPr>
        <w:t>.</w:t>
      </w:r>
      <w:r w:rsidRPr="00FE2249">
        <w:rPr>
          <w:rFonts w:eastAsia="@Arial Unicode MS"/>
          <w:color w:val="000000" w:themeColor="text1"/>
        </w:rPr>
        <w:t>взяты:</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1. </w:t>
      </w:r>
      <w:r w:rsidRPr="00FE2249">
        <w:rPr>
          <w:color w:val="000000" w:themeColor="text1"/>
          <w:szCs w:val="28"/>
        </w:rPr>
        <w:t>Основапримернойосновнойобразовательнойпрограммыобразовательногоучреждения(начальнаяшкола),концепцииУМК«ШколаРоссии</w:t>
      </w:r>
      <w:r w:rsidR="007108CF" w:rsidRPr="00FE2249">
        <w:rPr>
          <w:color w:val="000000" w:themeColor="text1"/>
          <w:szCs w:val="28"/>
        </w:rPr>
        <w:t xml:space="preserve">» </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2. Планируемые результаты освоения ООП НОО </w:t>
      </w:r>
      <w:r w:rsidRPr="00FE2249">
        <w:rPr>
          <w:rFonts w:eastAsia="Calibri"/>
          <w:color w:val="000000" w:themeColor="text1"/>
        </w:rPr>
        <w:t xml:space="preserve">МКОУ </w:t>
      </w:r>
      <w:r w:rsidR="009D6464" w:rsidRPr="00FE2249">
        <w:rPr>
          <w:rFonts w:eastAsia="Calibri"/>
          <w:color w:val="000000" w:themeColor="text1"/>
        </w:rPr>
        <w:t>«Цудахарская СОШ им.М.В.Вагабова</w:t>
      </w:r>
      <w:r w:rsidR="007108CF" w:rsidRPr="00FE2249">
        <w:rPr>
          <w:rFonts w:eastAsia="Calibri"/>
          <w:color w:val="000000" w:themeColor="text1"/>
        </w:rPr>
        <w:t>»</w:t>
      </w:r>
      <w:r w:rsidR="00A56863" w:rsidRPr="00FE2249">
        <w:rPr>
          <w:rFonts w:eastAsia="Calibri"/>
          <w:color w:val="000000" w:themeColor="text1"/>
        </w:rPr>
        <w:t>.</w:t>
      </w:r>
    </w:p>
    <w:p w:rsidR="0095147C" w:rsidRPr="00FE2249" w:rsidRDefault="0095147C" w:rsidP="00FE2249">
      <w:pPr>
        <w:ind w:firstLine="567"/>
        <w:rPr>
          <w:rFonts w:eastAsia="@Arial Unicode MS"/>
          <w:b/>
          <w:color w:val="000000" w:themeColor="text1"/>
        </w:rPr>
      </w:pPr>
      <w:r w:rsidRPr="00FE2249">
        <w:rPr>
          <w:rFonts w:eastAsia="@Arial Unicode MS"/>
          <w:b/>
          <w:color w:val="000000" w:themeColor="text1"/>
        </w:rPr>
        <w:t>Общие положения оценочной деятельности начальной школы</w:t>
      </w:r>
    </w:p>
    <w:p w:rsidR="0095147C" w:rsidRPr="00FE2249" w:rsidRDefault="0095147C" w:rsidP="00FE2249">
      <w:pPr>
        <w:ind w:firstLine="567"/>
        <w:rPr>
          <w:rFonts w:eastAsia="@Arial Unicode MS"/>
          <w:b/>
          <w:i/>
          <w:color w:val="000000" w:themeColor="text1"/>
        </w:rPr>
      </w:pPr>
      <w:r w:rsidRPr="00FE2249">
        <w:rPr>
          <w:rFonts w:eastAsia="@Arial Unicode MS"/>
          <w:b/>
          <w:i/>
          <w:color w:val="000000" w:themeColor="text1"/>
        </w:rPr>
        <w:t>Цели оценочной деятельности:</w:t>
      </w:r>
    </w:p>
    <w:p w:rsidR="0095147C" w:rsidRPr="00FE2249" w:rsidRDefault="0095147C" w:rsidP="00FE2249">
      <w:pPr>
        <w:ind w:firstLine="567"/>
        <w:rPr>
          <w:rFonts w:eastAsia="@Arial Unicode MS"/>
          <w:color w:val="000000" w:themeColor="text1"/>
        </w:rPr>
      </w:pPr>
      <w:r w:rsidRPr="00FE2249">
        <w:rPr>
          <w:rFonts w:eastAsia="@Arial Unicode MS"/>
          <w:color w:val="000000" w:themeColor="text1"/>
        </w:rPr>
        <w:t>1. Получение информации о качестве образовательных услуг, эффективности деятельности школы и педагогов.</w:t>
      </w:r>
    </w:p>
    <w:p w:rsidR="0095147C" w:rsidRPr="00FE2249" w:rsidRDefault="0095147C" w:rsidP="00FE2249">
      <w:pPr>
        <w:ind w:firstLine="567"/>
        <w:rPr>
          <w:rFonts w:eastAsia="@Arial Unicode MS"/>
          <w:color w:val="000000" w:themeColor="text1"/>
        </w:rPr>
      </w:pPr>
      <w:r w:rsidRPr="00FE2249">
        <w:rPr>
          <w:rFonts w:eastAsia="@Arial Unicode MS"/>
          <w:color w:val="000000" w:themeColor="text1"/>
        </w:rPr>
        <w:t>2. Оценка образовательных достижений обучающихся в соответствии с требованиями Стандарта</w:t>
      </w:r>
    </w:p>
    <w:p w:rsidR="0095147C" w:rsidRPr="00FE2249" w:rsidRDefault="0095147C" w:rsidP="00FE2249">
      <w:pPr>
        <w:ind w:firstLine="567"/>
        <w:rPr>
          <w:rFonts w:eastAsia="@Arial Unicode MS"/>
          <w:b/>
          <w:color w:val="000000" w:themeColor="text1"/>
        </w:rPr>
      </w:pPr>
      <w:r w:rsidRPr="00FE2249">
        <w:rPr>
          <w:rFonts w:eastAsia="@Arial Unicode MS"/>
          <w:b/>
          <w:color w:val="000000" w:themeColor="text1"/>
        </w:rPr>
        <w:t>Функции системы оценки:</w:t>
      </w:r>
    </w:p>
    <w:p w:rsidR="0095147C" w:rsidRPr="00FE2249" w:rsidRDefault="0095147C" w:rsidP="00FE2249">
      <w:pPr>
        <w:numPr>
          <w:ilvl w:val="0"/>
          <w:numId w:val="6"/>
        </w:numPr>
        <w:autoSpaceDE w:val="0"/>
        <w:autoSpaceDN w:val="0"/>
        <w:adjustRightInd w:val="0"/>
        <w:ind w:firstLine="567"/>
        <w:jc w:val="both"/>
        <w:rPr>
          <w:rFonts w:eastAsia="@Arial Unicode MS"/>
          <w:color w:val="000000" w:themeColor="text1"/>
        </w:rPr>
      </w:pPr>
      <w:r w:rsidRPr="00FE2249">
        <w:rPr>
          <w:b/>
          <w:bCs/>
          <w:i/>
          <w:iCs/>
          <w:color w:val="000000" w:themeColor="text1"/>
        </w:rPr>
        <w:t>ориентация образовательного процесса</w:t>
      </w:r>
      <w:r w:rsidRPr="00FE2249">
        <w:rPr>
          <w:color w:val="000000" w:themeColor="text1"/>
        </w:rPr>
        <w:t xml:space="preserve"> на достижение планируемых результатов освоения </w:t>
      </w:r>
      <w:r w:rsidRPr="00FE2249">
        <w:rPr>
          <w:rFonts w:eastAsia="@Arial Unicode MS"/>
          <w:color w:val="000000" w:themeColor="text1"/>
        </w:rPr>
        <w:t>ООП НОО;</w:t>
      </w:r>
    </w:p>
    <w:p w:rsidR="0095147C" w:rsidRPr="00FE2249" w:rsidRDefault="0095147C" w:rsidP="00FE2249">
      <w:pPr>
        <w:numPr>
          <w:ilvl w:val="0"/>
          <w:numId w:val="6"/>
        </w:numPr>
        <w:autoSpaceDE w:val="0"/>
        <w:autoSpaceDN w:val="0"/>
        <w:adjustRightInd w:val="0"/>
        <w:ind w:firstLine="567"/>
        <w:jc w:val="both"/>
        <w:rPr>
          <w:rFonts w:eastAsia="@Arial Unicode MS"/>
          <w:color w:val="000000" w:themeColor="text1"/>
        </w:rPr>
      </w:pPr>
      <w:r w:rsidRPr="00FE2249">
        <w:rPr>
          <w:color w:val="000000" w:themeColor="text1"/>
        </w:rPr>
        <w:t xml:space="preserve">обеспечение эффективной </w:t>
      </w:r>
      <w:r w:rsidRPr="00FE2249">
        <w:rPr>
          <w:b/>
          <w:bCs/>
          <w:i/>
          <w:iCs/>
          <w:color w:val="000000" w:themeColor="text1"/>
        </w:rPr>
        <w:t>обратной связи</w:t>
      </w:r>
      <w:r w:rsidRPr="00FE2249">
        <w:rPr>
          <w:color w:val="000000" w:themeColor="text1"/>
        </w:rPr>
        <w:t xml:space="preserve">, позволяющей осуществлять </w:t>
      </w:r>
      <w:r w:rsidRPr="00FE2249">
        <w:rPr>
          <w:b/>
          <w:bCs/>
          <w:i/>
          <w:iCs/>
          <w:color w:val="000000" w:themeColor="text1"/>
        </w:rPr>
        <w:t>управление образовательным процессом.</w:t>
      </w:r>
    </w:p>
    <w:p w:rsidR="0095147C" w:rsidRPr="00FE2249" w:rsidRDefault="0095147C" w:rsidP="00FE2249">
      <w:pPr>
        <w:ind w:firstLine="567"/>
        <w:jc w:val="both"/>
        <w:rPr>
          <w:rFonts w:eastAsia="@Arial Unicode MS"/>
          <w:color w:val="000000" w:themeColor="text1"/>
        </w:rPr>
      </w:pPr>
      <w:r w:rsidRPr="00FE2249">
        <w:rPr>
          <w:color w:val="000000" w:themeColor="text1"/>
        </w:rP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w:t>
      </w:r>
      <w:r w:rsidR="007108CF" w:rsidRPr="00FE2249">
        <w:rPr>
          <w:color w:val="000000" w:themeColor="text1"/>
        </w:rPr>
        <w:t xml:space="preserve">» </w:t>
      </w:r>
      <w:r w:rsidRPr="00FE2249">
        <w:rPr>
          <w:color w:val="000000" w:themeColor="text1"/>
        </w:rPr>
        <w:t>для каждой программы, предмета, курса.</w:t>
      </w:r>
    </w:p>
    <w:p w:rsidR="0095147C" w:rsidRPr="00FE2249" w:rsidRDefault="0095147C" w:rsidP="00FE2249">
      <w:pPr>
        <w:ind w:firstLine="567"/>
        <w:jc w:val="center"/>
        <w:rPr>
          <w:rFonts w:eastAsia="@Arial Unicode MS"/>
          <w:b/>
          <w:color w:val="000000" w:themeColor="text1"/>
        </w:rPr>
      </w:pPr>
    </w:p>
    <w:p w:rsidR="0095147C" w:rsidRPr="00FE2249" w:rsidRDefault="0095147C" w:rsidP="00FE2249">
      <w:pPr>
        <w:ind w:firstLine="567"/>
        <w:jc w:val="center"/>
        <w:rPr>
          <w:rFonts w:eastAsia="@Arial Unicode MS"/>
          <w:b/>
          <w:color w:val="000000" w:themeColor="text1"/>
        </w:rPr>
      </w:pPr>
      <w:r w:rsidRPr="00FE2249">
        <w:rPr>
          <w:rFonts w:eastAsia="@Arial Unicode MS"/>
          <w:b/>
          <w:color w:val="000000" w:themeColor="text1"/>
        </w:rPr>
        <w:t>Принципы оценивания</w:t>
      </w:r>
    </w:p>
    <w:p w:rsidR="0095147C" w:rsidRPr="00FE2249" w:rsidRDefault="0095147C" w:rsidP="00FE2249">
      <w:pPr>
        <w:ind w:firstLine="567"/>
        <w:jc w:val="center"/>
        <w:rPr>
          <w:rFonts w:eastAsia="@Arial Unicode MS"/>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95147C" w:rsidRPr="00FE224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lastRenderedPageBreak/>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95147C" w:rsidRPr="00FE2249" w:rsidTr="0095147C">
        <w:tc>
          <w:tcPr>
            <w:tcW w:w="3510"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Содержательность и позитивность</w:t>
            </w:r>
          </w:p>
          <w:p w:rsidR="0095147C" w:rsidRPr="00FE2249" w:rsidRDefault="0095147C" w:rsidP="00FE2249">
            <w:pPr>
              <w:spacing w:line="276" w:lineRule="auto"/>
              <w:ind w:firstLine="567"/>
              <w:jc w:val="both"/>
              <w:rPr>
                <w:rFonts w:eastAsia="@Arial Unicode MS"/>
                <w:color w:val="000000" w:themeColor="text1"/>
              </w:rPr>
            </w:pPr>
          </w:p>
        </w:tc>
        <w:tc>
          <w:tcPr>
            <w:tcW w:w="623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95147C" w:rsidRPr="00FE224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оценка характеризует конкретные качества работы учащегося, которые обозначены и согласованы перед ее выполнением;</w:t>
            </w:r>
          </w:p>
        </w:tc>
      </w:tr>
      <w:tr w:rsidR="0095147C" w:rsidRPr="00FE224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оценка доступна ученику в качестве инструмента самооценки;</w:t>
            </w:r>
          </w:p>
        </w:tc>
      </w:tr>
      <w:tr w:rsidR="0095147C" w:rsidRPr="00FE224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95147C" w:rsidRPr="00FE224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95147C" w:rsidRPr="00FE2249" w:rsidTr="0095147C">
        <w:tc>
          <w:tcPr>
            <w:tcW w:w="351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95147C" w:rsidRPr="00FE2249" w:rsidRDefault="0095147C" w:rsidP="00FE2249">
      <w:pPr>
        <w:ind w:firstLine="567"/>
        <w:jc w:val="center"/>
        <w:rPr>
          <w:rFonts w:eastAsia="@Arial Unicode MS"/>
          <w:b/>
          <w:color w:val="000000" w:themeColor="text1"/>
        </w:rPr>
      </w:pPr>
    </w:p>
    <w:p w:rsidR="0095147C" w:rsidRPr="00FE2249" w:rsidRDefault="0095147C" w:rsidP="00FE2249">
      <w:pPr>
        <w:ind w:firstLine="567"/>
        <w:jc w:val="center"/>
        <w:rPr>
          <w:rFonts w:eastAsia="@Arial Unicode MS"/>
          <w:b/>
          <w:color w:val="000000" w:themeColor="text1"/>
        </w:rPr>
      </w:pPr>
      <w:r w:rsidRPr="00FE2249">
        <w:rPr>
          <w:rFonts w:eastAsia="@Arial Unicode MS"/>
          <w:b/>
          <w:color w:val="000000" w:themeColor="text1"/>
        </w:rPr>
        <w:t>Требования к оцениванию</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В итоговой оценке выделены две составляющие:</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w:t>
      </w:r>
      <w:r w:rsidRPr="00FE2249">
        <w:rPr>
          <w:rFonts w:eastAsia="@Arial Unicode MS"/>
          <w:color w:val="000000" w:themeColor="text1"/>
        </w:rPr>
        <w:lastRenderedPageBreak/>
        <w:t xml:space="preserve">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95147C" w:rsidRPr="00FE2249" w:rsidRDefault="0095147C" w:rsidP="00FE2249">
      <w:pPr>
        <w:ind w:firstLine="567"/>
        <w:jc w:val="center"/>
        <w:rPr>
          <w:rFonts w:eastAsia="@Arial Unicode MS"/>
          <w:b/>
          <w:color w:val="000000" w:themeColor="text1"/>
        </w:rPr>
      </w:pPr>
      <w:r w:rsidRPr="00FE2249">
        <w:rPr>
          <w:rFonts w:eastAsia="@Arial Unicode MS"/>
          <w:b/>
          <w:color w:val="000000" w:themeColor="text1"/>
        </w:rPr>
        <w:t>«Инструменты</w:t>
      </w:r>
      <w:r w:rsidR="007108CF" w:rsidRPr="00FE2249">
        <w:rPr>
          <w:rFonts w:eastAsia="@Arial Unicode MS"/>
          <w:b/>
          <w:color w:val="000000" w:themeColor="text1"/>
        </w:rPr>
        <w:t xml:space="preserve">» </w:t>
      </w:r>
      <w:r w:rsidRPr="00FE2249">
        <w:rPr>
          <w:rFonts w:eastAsia="@Arial Unicode MS"/>
          <w:b/>
          <w:color w:val="000000" w:themeColor="text1"/>
        </w:rPr>
        <w:t>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95147C" w:rsidRPr="00FE224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4"/>
              <w:jc w:val="both"/>
              <w:rPr>
                <w:rFonts w:eastAsia="@Arial Unicode MS"/>
                <w:color w:val="000000" w:themeColor="text1"/>
              </w:rPr>
            </w:pPr>
            <w:r w:rsidRPr="00FE2249">
              <w:rPr>
                <w:rFonts w:eastAsia="@Arial Unicode MS"/>
                <w:color w:val="000000" w:themeColor="text1"/>
              </w:rPr>
              <w:t>оценка уровней овладения учащимися основных предметных способов действий (средств)</w:t>
            </w:r>
          </w:p>
        </w:tc>
      </w:tr>
      <w:tr w:rsidR="0095147C" w:rsidRPr="00FE224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4"/>
              <w:jc w:val="both"/>
              <w:rPr>
                <w:rFonts w:eastAsia="@Arial Unicode MS"/>
                <w:color w:val="000000" w:themeColor="text1"/>
              </w:rPr>
            </w:pPr>
            <w:r w:rsidRPr="00FE2249">
              <w:rPr>
                <w:rFonts w:eastAsia="@Arial Unicode MS"/>
                <w:color w:val="000000" w:themeColor="text1"/>
              </w:rPr>
              <w:t>оценка формирования ключевых компетентностей и социального опыта</w:t>
            </w:r>
          </w:p>
        </w:tc>
      </w:tr>
      <w:tr w:rsidR="0095147C" w:rsidRPr="00FE224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Диагностические</w:t>
            </w:r>
          </w:p>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задачи</w:t>
            </w:r>
          </w:p>
        </w:tc>
        <w:tc>
          <w:tcPr>
            <w:tcW w:w="637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4"/>
              <w:jc w:val="both"/>
              <w:rPr>
                <w:rFonts w:eastAsia="@Arial Unicode MS"/>
                <w:color w:val="000000" w:themeColor="text1"/>
              </w:rPr>
            </w:pPr>
            <w:r w:rsidRPr="00FE2249">
              <w:rPr>
                <w:rFonts w:eastAsia="@Arial Unicode MS"/>
                <w:color w:val="000000" w:themeColor="text1"/>
              </w:rPr>
              <w:t>оценка операционального состава действия и его коррекция</w:t>
            </w:r>
          </w:p>
        </w:tc>
      </w:tr>
      <w:tr w:rsidR="0095147C" w:rsidRPr="00FE224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4"/>
              <w:jc w:val="both"/>
              <w:rPr>
                <w:rFonts w:eastAsia="@Arial Unicode MS"/>
                <w:color w:val="000000" w:themeColor="text1"/>
              </w:rPr>
            </w:pPr>
            <w:r w:rsidRPr="00FE2249">
              <w:rPr>
                <w:rFonts w:eastAsia="@Arial Unicode MS"/>
                <w:color w:val="000000" w:themeColor="text1"/>
              </w:rPr>
              <w:t>установление контекстных факторов, влияющих на качество образования</w:t>
            </w:r>
          </w:p>
        </w:tc>
      </w:tr>
      <w:tr w:rsidR="0095147C" w:rsidRPr="00FE2249" w:rsidTr="0095147C">
        <w:tc>
          <w:tcPr>
            <w:tcW w:w="30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Проверочные работы</w:t>
            </w:r>
          </w:p>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4"/>
              <w:jc w:val="both"/>
              <w:rPr>
                <w:rFonts w:eastAsia="@Arial Unicode MS"/>
                <w:color w:val="000000" w:themeColor="text1"/>
              </w:rPr>
            </w:pPr>
            <w:r w:rsidRPr="00FE2249">
              <w:rPr>
                <w:rFonts w:eastAsia="@Arial Unicode MS"/>
                <w:color w:val="000000" w:themeColor="text1"/>
              </w:rPr>
              <w:t>оценка формирования контрольно-оценочной деятельности, планирование учебной деятельности ребенка</w:t>
            </w:r>
          </w:p>
        </w:tc>
      </w:tr>
    </w:tbl>
    <w:p w:rsidR="0095147C" w:rsidRPr="00FE2249" w:rsidRDefault="0095147C" w:rsidP="00FE2249">
      <w:pPr>
        <w:ind w:firstLine="567"/>
        <w:jc w:val="center"/>
        <w:rPr>
          <w:rFonts w:eastAsia="@Arial Unicode MS"/>
          <w:b/>
          <w:color w:val="000000" w:themeColor="text1"/>
        </w:rPr>
      </w:pP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В соответствии с концепцией образовательных стандартов второго поколения результаты образования включают:</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w:t>
      </w:r>
      <w:r w:rsidRPr="00FE2249">
        <w:rPr>
          <w:rFonts w:eastAsia="@Arial Unicode MS"/>
          <w:b/>
          <w:i/>
          <w:color w:val="000000" w:themeColor="text1"/>
        </w:rPr>
        <w:t>предметные результаты</w:t>
      </w:r>
      <w:r w:rsidRPr="00FE2249">
        <w:rPr>
          <w:rFonts w:eastAsia="@Arial Unicode MS"/>
          <w:color w:val="000000" w:themeColor="text1"/>
        </w:rPr>
        <w:t xml:space="preserve"> (знания и умения, опыт творческой деятельности и др.);</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w:t>
      </w:r>
      <w:r w:rsidRPr="00FE2249">
        <w:rPr>
          <w:rFonts w:eastAsia="@Arial Unicode MS"/>
          <w:b/>
          <w:i/>
          <w:color w:val="000000" w:themeColor="text1"/>
        </w:rPr>
        <w:t>метапредметные результаты</w:t>
      </w:r>
      <w:r w:rsidRPr="00FE2249">
        <w:rPr>
          <w:rFonts w:eastAsia="@Arial Unicode MS"/>
          <w:color w:val="000000" w:themeColor="text1"/>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w:t>
      </w:r>
      <w:r w:rsidRPr="00FE2249">
        <w:rPr>
          <w:rFonts w:eastAsia="@Arial Unicode MS"/>
          <w:b/>
          <w:i/>
          <w:color w:val="000000" w:themeColor="text1"/>
        </w:rPr>
        <w:t>личностные результаты</w:t>
      </w:r>
      <w:r w:rsidRPr="00FE2249">
        <w:rPr>
          <w:rFonts w:eastAsia="@Arial Unicode MS"/>
          <w:color w:val="000000" w:themeColor="text1"/>
        </w:rPr>
        <w:t xml:space="preserve"> (система ценностных отношений, интересов, мотивации учащихся и др.).</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95147C" w:rsidRPr="00FE2249" w:rsidRDefault="0095147C" w:rsidP="00FE2249">
      <w:pPr>
        <w:ind w:firstLine="567"/>
        <w:jc w:val="center"/>
        <w:rPr>
          <w:rFonts w:eastAsia="@Arial Unicode MS"/>
          <w:b/>
          <w:color w:val="000000" w:themeColor="text1"/>
          <w:sz w:val="28"/>
          <w:szCs w:val="28"/>
        </w:rPr>
      </w:pPr>
      <w:r w:rsidRPr="00FE2249">
        <w:rPr>
          <w:b/>
          <w:color w:val="000000" w:themeColor="text1"/>
        </w:rPr>
        <w:t>Особенности оценки личностных, метапредметных и предметных результатов</w:t>
      </w:r>
    </w:p>
    <w:p w:rsidR="0095147C" w:rsidRPr="00FE2249" w:rsidRDefault="0095147C" w:rsidP="00FE2249">
      <w:pPr>
        <w:ind w:firstLine="567"/>
        <w:jc w:val="center"/>
        <w:rPr>
          <w:rFonts w:eastAsia="@Arial Unicode MS"/>
          <w:b/>
          <w:color w:val="000000" w:themeColor="text1"/>
        </w:rPr>
      </w:pPr>
      <w:r w:rsidRPr="00FE2249">
        <w:rPr>
          <w:rFonts w:eastAsia="@Arial Unicode MS"/>
          <w:b/>
          <w:color w:val="000000" w:themeColor="text1"/>
        </w:rPr>
        <w:t>Оценка личностных результатов</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5147C" w:rsidRPr="00FE2249" w:rsidRDefault="0095147C" w:rsidP="00FE2249">
      <w:pPr>
        <w:ind w:firstLine="567"/>
        <w:jc w:val="both"/>
        <w:rPr>
          <w:rFonts w:eastAsia="@Arial Unicode MS"/>
          <w:b/>
          <w:color w:val="000000" w:themeColor="text1"/>
        </w:rPr>
      </w:pPr>
      <w:r w:rsidRPr="00FE2249">
        <w:rPr>
          <w:rFonts w:eastAsia="@Arial Unicode MS"/>
          <w:b/>
          <w:color w:val="000000" w:themeColor="text1"/>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 п/п</w:t>
            </w:r>
          </w:p>
        </w:tc>
        <w:tc>
          <w:tcPr>
            <w:tcW w:w="269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Сроки</w:t>
            </w:r>
          </w:p>
        </w:tc>
        <w:tc>
          <w:tcPr>
            <w:tcW w:w="198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Фиксация</w:t>
            </w:r>
          </w:p>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результатов</w:t>
            </w:r>
          </w:p>
        </w:tc>
      </w:tr>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1</w:t>
            </w:r>
          </w:p>
        </w:tc>
        <w:tc>
          <w:tcPr>
            <w:tcW w:w="269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Рабочая тетрадь педагога</w:t>
            </w:r>
          </w:p>
        </w:tc>
      </w:tr>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2</w:t>
            </w:r>
          </w:p>
        </w:tc>
        <w:tc>
          <w:tcPr>
            <w:tcW w:w="269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Аналитическая справка классного руководителя</w:t>
            </w:r>
          </w:p>
        </w:tc>
      </w:tr>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3</w:t>
            </w:r>
          </w:p>
        </w:tc>
        <w:tc>
          <w:tcPr>
            <w:tcW w:w="269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Входное – 1 класс</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Промежуточные </w:t>
            </w:r>
            <w:r w:rsidRPr="00FE2249">
              <w:rPr>
                <w:rFonts w:eastAsia="@Arial Unicode MS"/>
                <w:color w:val="000000" w:themeColor="text1"/>
              </w:rPr>
              <w:lastRenderedPageBreak/>
              <w:t>2-3 класс</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lastRenderedPageBreak/>
              <w:t xml:space="preserve">Портфель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достижений</w:t>
            </w:r>
          </w:p>
        </w:tc>
      </w:tr>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lastRenderedPageBreak/>
              <w:t>4</w:t>
            </w:r>
          </w:p>
        </w:tc>
        <w:tc>
          <w:tcPr>
            <w:tcW w:w="269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Мониторинг активности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участия учащихся в</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образовательных</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событиях разного уровня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и социально- значимых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акциях</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Классный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Аналитическая справка классного руководителя</w:t>
            </w:r>
          </w:p>
        </w:tc>
      </w:tr>
    </w:tbl>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95147C" w:rsidRPr="00FE2249" w:rsidRDefault="0095147C" w:rsidP="00FE2249">
      <w:pPr>
        <w:ind w:firstLine="567"/>
        <w:jc w:val="center"/>
        <w:rPr>
          <w:rFonts w:eastAsia="@Arial Unicode MS"/>
          <w:b/>
          <w:color w:val="000000" w:themeColor="text1"/>
        </w:rPr>
      </w:pPr>
    </w:p>
    <w:p w:rsidR="0095147C" w:rsidRPr="00FE2249" w:rsidRDefault="0095147C" w:rsidP="00FE2249">
      <w:pPr>
        <w:ind w:firstLine="567"/>
        <w:jc w:val="center"/>
        <w:rPr>
          <w:rFonts w:eastAsia="@Arial Unicode MS"/>
          <w:b/>
          <w:color w:val="000000" w:themeColor="text1"/>
        </w:rPr>
      </w:pPr>
      <w:r w:rsidRPr="00FE2249">
        <w:rPr>
          <w:rFonts w:eastAsia="@Arial Unicode MS"/>
          <w:b/>
          <w:color w:val="000000" w:themeColor="text1"/>
        </w:rPr>
        <w:t>Оценка метапредметных результатов</w:t>
      </w:r>
    </w:p>
    <w:p w:rsidR="0095147C" w:rsidRPr="00FE2249" w:rsidRDefault="0095147C" w:rsidP="00FE2249">
      <w:pPr>
        <w:jc w:val="both"/>
        <w:rPr>
          <w:rFonts w:eastAsia="@Arial Unicode MS"/>
          <w:color w:val="000000" w:themeColor="text1"/>
        </w:rPr>
      </w:pPr>
      <w:r w:rsidRPr="00FE2249">
        <w:rPr>
          <w:rFonts w:eastAsia="@Arial Unicode MS"/>
          <w:color w:val="000000" w:themeColor="text1"/>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95147C" w:rsidRPr="00FE2249" w:rsidRDefault="0095147C" w:rsidP="00FE2249">
      <w:pPr>
        <w:jc w:val="both"/>
        <w:rPr>
          <w:rFonts w:eastAsia="@Arial Unicode MS"/>
          <w:color w:val="000000" w:themeColor="text1"/>
        </w:rPr>
      </w:pPr>
      <w:r w:rsidRPr="00FE2249">
        <w:rPr>
          <w:rFonts w:eastAsia="@Arial Unicode MS"/>
          <w:color w:val="000000" w:themeColor="text1"/>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95147C" w:rsidRPr="00FE2249" w:rsidRDefault="0095147C" w:rsidP="00FE2249">
      <w:pPr>
        <w:jc w:val="both"/>
        <w:rPr>
          <w:rFonts w:eastAsia="@Arial Unicode MS"/>
          <w:color w:val="000000" w:themeColor="text1"/>
        </w:rPr>
      </w:pPr>
      <w:r w:rsidRPr="00FE2249">
        <w:rPr>
          <w:rFonts w:eastAsia="@Arial Unicode MS"/>
          <w:color w:val="000000" w:themeColor="text1"/>
        </w:rPr>
        <w:tab/>
        <w:t>Познавательные универсальные учебные действия: общеучебные, знаково-символические, информационные, логические.</w:t>
      </w:r>
    </w:p>
    <w:p w:rsidR="0095147C" w:rsidRPr="00FE2249" w:rsidRDefault="0095147C" w:rsidP="00FE2249">
      <w:pPr>
        <w:jc w:val="both"/>
        <w:rPr>
          <w:rFonts w:eastAsia="@Arial Unicode MS"/>
          <w:color w:val="000000" w:themeColor="text1"/>
        </w:rPr>
      </w:pPr>
      <w:r w:rsidRPr="00FE2249">
        <w:rPr>
          <w:rFonts w:eastAsia="@Arial Unicode MS"/>
          <w:color w:val="000000" w:themeColor="text1"/>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95147C" w:rsidRPr="00FE2249" w:rsidRDefault="0095147C" w:rsidP="00FE2249">
      <w:pPr>
        <w:jc w:val="both"/>
        <w:rPr>
          <w:rFonts w:eastAsia="@Arial Unicode MS"/>
          <w:color w:val="000000" w:themeColor="text1"/>
        </w:rPr>
      </w:pPr>
      <w:r w:rsidRPr="00FE2249">
        <w:rPr>
          <w:rFonts w:eastAsia="@Arial Unicode MS"/>
          <w:color w:val="000000" w:themeColor="text1"/>
        </w:rPr>
        <w:tab/>
        <w:t>Основное содержание оценки метапредметных результатов на ступени начального</w:t>
      </w:r>
      <w:r w:rsidR="006D4589" w:rsidRPr="00FE2249">
        <w:rPr>
          <w:rFonts w:eastAsia="@Arial Unicode MS"/>
          <w:color w:val="000000" w:themeColor="text1"/>
        </w:rPr>
        <w:t xml:space="preserve"> </w:t>
      </w:r>
      <w:r w:rsidRPr="00FE2249">
        <w:rPr>
          <w:rFonts w:eastAsia="@Arial Unicode MS"/>
          <w:color w:val="000000" w:themeColor="text1"/>
        </w:rPr>
        <w:t>общего образования строится вокруг умения учиться.</w:t>
      </w:r>
    </w:p>
    <w:p w:rsidR="0095147C" w:rsidRPr="00FE2249" w:rsidRDefault="0095147C" w:rsidP="00FE2249">
      <w:pPr>
        <w:jc w:val="both"/>
        <w:rPr>
          <w:rFonts w:eastAsia="@Arial Unicode MS"/>
          <w:color w:val="000000" w:themeColor="text1"/>
        </w:rPr>
      </w:pPr>
      <w:r w:rsidRPr="00FE2249">
        <w:rPr>
          <w:rFonts w:eastAsia="@Arial Unicode MS"/>
          <w:color w:val="000000" w:themeColor="text1"/>
        </w:rPr>
        <w:tab/>
      </w:r>
      <w:r w:rsidRPr="00FE2249">
        <w:rPr>
          <w:rFonts w:eastAsia="@Arial Unicode MS"/>
          <w:b/>
          <w:color w:val="000000" w:themeColor="text1"/>
        </w:rPr>
        <w:t>Критерии оценивания:</w:t>
      </w:r>
      <w:r w:rsidRPr="00FE2249">
        <w:rPr>
          <w:rFonts w:eastAsia="@Arial Unicode MS"/>
          <w:color w:val="000000" w:themeColor="text1"/>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 п/п</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 xml:space="preserve">Процедура </w:t>
            </w:r>
          </w:p>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Критерии</w:t>
            </w:r>
          </w:p>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 xml:space="preserve">Кто </w:t>
            </w:r>
          </w:p>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Сроки</w:t>
            </w:r>
          </w:p>
        </w:tc>
        <w:tc>
          <w:tcPr>
            <w:tcW w:w="164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 xml:space="preserve">Фиксация </w:t>
            </w:r>
          </w:p>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результатов</w:t>
            </w:r>
          </w:p>
        </w:tc>
      </w:tr>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1</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Итоговые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Уровень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График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контрольных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работ</w:t>
            </w:r>
          </w:p>
        </w:tc>
        <w:tc>
          <w:tcPr>
            <w:tcW w:w="164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Оценочный</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лист</w:t>
            </w:r>
          </w:p>
        </w:tc>
      </w:tr>
      <w:tr w:rsidR="0095147C" w:rsidRPr="00FE2249" w:rsidTr="0095147C">
        <w:tc>
          <w:tcPr>
            <w:tcW w:w="67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2</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Комплексная работа на</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межпредметной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основе</w:t>
            </w:r>
          </w:p>
        </w:tc>
        <w:tc>
          <w:tcPr>
            <w:tcW w:w="170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Уровень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присвоения</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УУД</w:t>
            </w:r>
          </w:p>
        </w:tc>
        <w:tc>
          <w:tcPr>
            <w:tcW w:w="19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Оценочный</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лист (в</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портфель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достижений)</w:t>
            </w:r>
          </w:p>
        </w:tc>
      </w:tr>
    </w:tbl>
    <w:p w:rsidR="0095147C" w:rsidRPr="00FE2249" w:rsidRDefault="0095147C" w:rsidP="00FE2249">
      <w:pPr>
        <w:ind w:firstLine="567"/>
        <w:jc w:val="center"/>
        <w:rPr>
          <w:rFonts w:eastAsia="@Arial Unicode MS"/>
          <w:b/>
          <w:color w:val="000000" w:themeColor="text1"/>
        </w:rPr>
      </w:pPr>
      <w:r w:rsidRPr="00FE2249">
        <w:rPr>
          <w:rFonts w:eastAsia="@Arial Unicode MS"/>
          <w:b/>
          <w:color w:val="000000" w:themeColor="text1"/>
        </w:rPr>
        <w:t>Оценка предметных результатов</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Оценка предметных результатов - выявление уровня достижения учащимися планируемых результатов по отдельным предметам с учетом:</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95147C" w:rsidRPr="00FE2249" w:rsidRDefault="0095147C" w:rsidP="00FE2249">
      <w:pPr>
        <w:ind w:firstLine="567"/>
        <w:jc w:val="both"/>
        <w:rPr>
          <w:rFonts w:eastAsia="@Arial Unicode MS"/>
          <w:b/>
          <w:i/>
          <w:color w:val="000000" w:themeColor="text1"/>
        </w:rPr>
      </w:pPr>
      <w:r w:rsidRPr="00FE2249">
        <w:rPr>
          <w:rFonts w:eastAsia="@Arial Unicode MS"/>
          <w:color w:val="000000" w:themeColor="text1"/>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FE2249">
        <w:rPr>
          <w:rFonts w:eastAsia="@Arial Unicode MS"/>
          <w:b/>
          <w:i/>
          <w:color w:val="000000" w:themeColor="text1"/>
        </w:rPr>
        <w:t xml:space="preserve">) </w:t>
      </w:r>
    </w:p>
    <w:p w:rsidR="0095147C" w:rsidRPr="00FE2249" w:rsidRDefault="0095147C" w:rsidP="00FE2249">
      <w:pPr>
        <w:autoSpaceDE w:val="0"/>
        <w:ind w:firstLine="567"/>
        <w:jc w:val="both"/>
        <w:textAlignment w:val="center"/>
        <w:rPr>
          <w:rFonts w:eastAsia="Times New Roman"/>
          <w:color w:val="000000" w:themeColor="text1"/>
        </w:rPr>
      </w:pPr>
      <w:r w:rsidRPr="00FE2249">
        <w:rPr>
          <w:rFonts w:eastAsia="Times New Roman"/>
          <w:color w:val="000000" w:themeColor="text1"/>
        </w:rPr>
        <w:t>Используется традиционная система отметок по 5</w:t>
      </w:r>
      <w:r w:rsidRPr="00FE2249">
        <w:rPr>
          <w:rFonts w:eastAsia="Times New Roman"/>
          <w:color w:val="000000" w:themeColor="text1"/>
        </w:rPr>
        <w:noBreakHyphen/>
        <w:t>балльной шкале</w:t>
      </w:r>
      <w:r w:rsidRPr="00FE2249">
        <w:rPr>
          <w:rFonts w:eastAsia="Times New Roman"/>
          <w:color w:val="000000" w:themeColor="text1"/>
          <w:spacing w:val="2"/>
        </w:rPr>
        <w:t xml:space="preserve">. В частности, </w:t>
      </w:r>
      <w:r w:rsidRPr="00FE2249">
        <w:rPr>
          <w:rFonts w:eastAsia="Times New Roman"/>
          <w:color w:val="000000" w:themeColor="text1"/>
        </w:rPr>
        <w:lastRenderedPageBreak/>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r w:rsidR="007108CF" w:rsidRPr="00FE2249">
        <w:rPr>
          <w:rFonts w:eastAsia="Times New Roman"/>
          <w:color w:val="000000" w:themeColor="text1"/>
        </w:rPr>
        <w:t xml:space="preserve">» </w:t>
      </w:r>
      <w:r w:rsidRPr="00FE2249">
        <w:rPr>
          <w:rFonts w:eastAsia="Times New Roman"/>
          <w:color w:val="000000" w:themeColor="text1"/>
        </w:rPr>
        <w:t>(«зачёт</w:t>
      </w:r>
      <w:r w:rsidR="007108CF" w:rsidRPr="00FE2249">
        <w:rPr>
          <w:rFonts w:eastAsia="Times New Roman"/>
          <w:color w:val="000000" w:themeColor="text1"/>
        </w:rPr>
        <w:t xml:space="preserve">» </w:t>
      </w:r>
      <w:r w:rsidRPr="00FE2249">
        <w:rPr>
          <w:rFonts w:eastAsia="Times New Roman"/>
          <w:color w:val="000000" w:themeColor="text1"/>
        </w:rPr>
        <w:t>).</w:t>
      </w:r>
    </w:p>
    <w:p w:rsidR="0095147C" w:rsidRPr="00FE2249" w:rsidRDefault="0095147C" w:rsidP="00FE2249">
      <w:pPr>
        <w:autoSpaceDE w:val="0"/>
        <w:ind w:firstLine="283"/>
        <w:jc w:val="both"/>
        <w:textAlignment w:val="center"/>
        <w:rPr>
          <w:rFonts w:eastAsia="Times New Roman"/>
          <w:color w:val="000000" w:themeColor="text1"/>
        </w:rPr>
      </w:pPr>
      <w:r w:rsidRPr="00FE2249">
        <w:rPr>
          <w:rFonts w:eastAsia="Times New Roman"/>
          <w:color w:val="000000" w:themeColor="text1"/>
          <w:spacing w:val="2"/>
        </w:rPr>
        <w:t xml:space="preserve">В процессе оценки используются разнообразные методы </w:t>
      </w:r>
      <w:r w:rsidRPr="00FE2249">
        <w:rPr>
          <w:rFonts w:eastAsia="Times New Roman"/>
          <w:color w:val="000000" w:themeColor="text1"/>
        </w:rPr>
        <w:t>и формы, взаимно дополняющие друг друга (стандартизиро</w:t>
      </w:r>
      <w:r w:rsidRPr="00FE2249">
        <w:rPr>
          <w:rFonts w:eastAsia="Times New Roman"/>
          <w:color w:val="000000" w:themeColor="text1"/>
          <w:spacing w:val="2"/>
        </w:rPr>
        <w:t>ванные письменные и устные работы, проекты, практиче</w:t>
      </w:r>
      <w:r w:rsidRPr="00FE2249">
        <w:rPr>
          <w:rFonts w:eastAsia="Times New Roman"/>
          <w:color w:val="000000" w:themeColor="text1"/>
        </w:rPr>
        <w:t>ские работы, творческие работы, самоанализ и самооценка, наблюдения и</w:t>
      </w:r>
      <w:r w:rsidRPr="00FE2249">
        <w:rPr>
          <w:rFonts w:eastAsia="Times New Roman"/>
          <w:color w:val="000000" w:themeColor="text1"/>
        </w:rPr>
        <w:t> </w:t>
      </w:r>
      <w:r w:rsidRPr="00FE2249">
        <w:rPr>
          <w:rFonts w:eastAsia="Times New Roman"/>
          <w:color w:val="000000" w:themeColor="text1"/>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 п/п</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Сроки</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Фиксация</w:t>
            </w:r>
          </w:p>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Результатов</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1</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Определяет актуальный уровень знаний, необходимый для продолжения обучения, а также намечает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«зону ближайшего развития</w:t>
            </w:r>
            <w:r w:rsidR="007108CF" w:rsidRPr="00FE2249">
              <w:rPr>
                <w:rFonts w:eastAsia="@Arial Unicode MS"/>
                <w:color w:val="000000" w:themeColor="text1"/>
              </w:rPr>
              <w:t xml:space="preserve">» </w:t>
            </w:r>
            <w:r w:rsidRPr="00FE2249">
              <w:rPr>
                <w:rFonts w:eastAsia="@Arial Unicode MS"/>
                <w:color w:val="000000" w:themeColor="text1"/>
              </w:rPr>
              <w:t>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Классный журнал</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2</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Классный журнал</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3</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w:t>
            </w:r>
            <w:r w:rsidRPr="00FE2249">
              <w:rPr>
                <w:rFonts w:eastAsia="@Arial Unicode MS"/>
                <w:color w:val="000000" w:themeColor="text1"/>
              </w:rPr>
              <w:lastRenderedPageBreak/>
              <w:t>(расширенный)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Классный журнал</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lastRenderedPageBreak/>
              <w:t>4</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Классный журнал</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5</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color w:val="000000" w:themeColor="text1"/>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b/>
                <w:i/>
                <w:color w:val="000000" w:themeColor="text1"/>
              </w:rPr>
            </w:pPr>
            <w:r w:rsidRPr="00FE2249">
              <w:rPr>
                <w:rFonts w:eastAsia="@Arial Unicode MS"/>
                <w:color w:val="000000" w:themeColor="text1"/>
              </w:rPr>
              <w:t>Классный журнал</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6</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 xml:space="preserve">Задания рассчитаны на проверку не только знаний, но и развивающего </w:t>
            </w:r>
            <w:r w:rsidRPr="00FE2249">
              <w:rPr>
                <w:color w:val="000000" w:themeColor="text1"/>
              </w:rPr>
              <w:lastRenderedPageBreak/>
              <w:t>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lastRenderedPageBreak/>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Портфельдостижений</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lastRenderedPageBreak/>
              <w:t>7</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Портфельдостижений</w:t>
            </w:r>
          </w:p>
        </w:tc>
      </w:tr>
      <w:tr w:rsidR="0095147C" w:rsidRPr="00FE2249" w:rsidTr="0095147C">
        <w:tc>
          <w:tcPr>
            <w:tcW w:w="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8</w:t>
            </w:r>
          </w:p>
        </w:tc>
        <w:tc>
          <w:tcPr>
            <w:tcW w:w="17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Степень активности:</w:t>
            </w:r>
          </w:p>
          <w:p w:rsidR="0095147C" w:rsidRPr="00FE2249" w:rsidRDefault="0095147C" w:rsidP="00FE2249">
            <w:pPr>
              <w:spacing w:line="276" w:lineRule="auto"/>
              <w:ind w:firstLine="33"/>
              <w:rPr>
                <w:color w:val="000000" w:themeColor="text1"/>
              </w:rPr>
            </w:pPr>
            <w:r w:rsidRPr="00FE2249">
              <w:rPr>
                <w:color w:val="000000" w:themeColor="text1"/>
              </w:rPr>
              <w:t>Высокая</w:t>
            </w:r>
          </w:p>
          <w:p w:rsidR="0095147C" w:rsidRPr="00FE2249" w:rsidRDefault="0095147C" w:rsidP="00FE2249">
            <w:pPr>
              <w:spacing w:line="276" w:lineRule="auto"/>
              <w:ind w:firstLine="33"/>
              <w:rPr>
                <w:color w:val="000000" w:themeColor="text1"/>
              </w:rPr>
            </w:pPr>
            <w:r w:rsidRPr="00FE2249">
              <w:rPr>
                <w:color w:val="000000" w:themeColor="text1"/>
              </w:rPr>
              <w:t>Средняя</w:t>
            </w:r>
          </w:p>
          <w:p w:rsidR="0095147C" w:rsidRPr="00FE2249" w:rsidRDefault="0095147C" w:rsidP="00FE2249">
            <w:pPr>
              <w:spacing w:line="276" w:lineRule="auto"/>
              <w:ind w:firstLine="33"/>
              <w:rPr>
                <w:color w:val="000000" w:themeColor="text1"/>
              </w:rPr>
            </w:pPr>
            <w:r w:rsidRPr="00FE2249">
              <w:rPr>
                <w:color w:val="000000" w:themeColor="text1"/>
              </w:rPr>
              <w:t>Низкая</w:t>
            </w:r>
          </w:p>
        </w:tc>
        <w:tc>
          <w:tcPr>
            <w:tcW w:w="136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firstLine="33"/>
              <w:rPr>
                <w:color w:val="000000" w:themeColor="text1"/>
              </w:rPr>
            </w:pPr>
            <w:r w:rsidRPr="00FE2249">
              <w:rPr>
                <w:color w:val="000000" w:themeColor="text1"/>
              </w:rPr>
              <w:t>Аналитическая справка классного руководителя</w:t>
            </w:r>
          </w:p>
        </w:tc>
      </w:tr>
    </w:tbl>
    <w:p w:rsidR="0095147C" w:rsidRPr="00FE2249" w:rsidRDefault="0095147C" w:rsidP="00FE2249">
      <w:pPr>
        <w:ind w:firstLine="567"/>
        <w:jc w:val="both"/>
        <w:rPr>
          <w:rFonts w:eastAsia="@Arial Unicode MS"/>
          <w:color w:val="000000" w:themeColor="text1"/>
        </w:rPr>
      </w:pP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Оценка индивидуальных предметных достижений ведется «методом сложения</w:t>
      </w:r>
      <w:r w:rsidR="007108CF" w:rsidRPr="00FE2249">
        <w:rPr>
          <w:rFonts w:eastAsia="@Arial Unicode MS"/>
          <w:color w:val="000000" w:themeColor="text1"/>
        </w:rPr>
        <w:t>»</w:t>
      </w:r>
      <w:r w:rsidR="00A56863" w:rsidRPr="00FE2249">
        <w:rPr>
          <w:rFonts w:eastAsia="@Arial Unicode MS"/>
          <w:color w:val="000000" w:themeColor="text1"/>
        </w:rPr>
        <w:t>,</w:t>
      </w:r>
      <w:r w:rsidRPr="00FE2249">
        <w:rPr>
          <w:rFonts w:eastAsia="@Arial Unicode MS"/>
          <w:color w:val="000000" w:themeColor="text1"/>
        </w:rPr>
        <w:t xml:space="preserve">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w:t>
      </w:r>
      <w:r w:rsidR="007108CF" w:rsidRPr="00FE2249">
        <w:rPr>
          <w:rFonts w:eastAsia="@Arial Unicode MS"/>
          <w:color w:val="000000" w:themeColor="text1"/>
        </w:rPr>
        <w:t xml:space="preserve">» </w:t>
      </w:r>
      <w:r w:rsidRPr="00FE2249">
        <w:rPr>
          <w:rFonts w:eastAsia="@Arial Unicode MS"/>
          <w:color w:val="000000" w:themeColor="text1"/>
        </w:rPr>
        <w:t>(«ученик научится</w:t>
      </w:r>
      <w:r w:rsidR="007108CF" w:rsidRPr="00FE2249">
        <w:rPr>
          <w:rFonts w:eastAsia="@Arial Unicode MS"/>
          <w:color w:val="000000" w:themeColor="text1"/>
        </w:rPr>
        <w:t>»</w:t>
      </w:r>
      <w:r w:rsidR="00A56863" w:rsidRPr="00FE2249">
        <w:rPr>
          <w:rFonts w:eastAsia="@Arial Unicode MS"/>
          <w:color w:val="000000" w:themeColor="text1"/>
        </w:rPr>
        <w:t>,</w:t>
      </w:r>
      <w:r w:rsidRPr="00FE2249">
        <w:rPr>
          <w:rFonts w:eastAsia="@Arial Unicode MS"/>
          <w:color w:val="000000" w:themeColor="text1"/>
        </w:rPr>
        <w:t xml:space="preserve"> «ученик получит возможность научиться</w:t>
      </w:r>
      <w:r w:rsidR="007108CF" w:rsidRPr="00FE2249">
        <w:rPr>
          <w:rFonts w:eastAsia="@Arial Unicode MS"/>
          <w:color w:val="000000" w:themeColor="text1"/>
        </w:rPr>
        <w:t xml:space="preserve">» </w:t>
      </w:r>
      <w:r w:rsidRPr="00FE2249">
        <w:rPr>
          <w:rFonts w:eastAsia="@Arial Unicode MS"/>
          <w:color w:val="000000" w:themeColor="text1"/>
        </w:rPr>
        <w:t>).</w:t>
      </w:r>
    </w:p>
    <w:p w:rsidR="0095147C" w:rsidRPr="00FE2249" w:rsidRDefault="0095147C" w:rsidP="00FE2249">
      <w:pPr>
        <w:ind w:firstLine="567"/>
        <w:jc w:val="center"/>
        <w:rPr>
          <w:b/>
          <w:color w:val="000000" w:themeColor="text1"/>
          <w:szCs w:val="25"/>
        </w:rPr>
      </w:pPr>
      <w:bookmarkStart w:id="8" w:name="bookmark174"/>
      <w:r w:rsidRPr="00FE2249">
        <w:rPr>
          <w:b/>
          <w:color w:val="000000" w:themeColor="text1"/>
          <w:szCs w:val="25"/>
        </w:rPr>
        <w:t>Портфель</w:t>
      </w:r>
      <w:bookmarkStart w:id="9" w:name="bookmark175"/>
      <w:bookmarkEnd w:id="8"/>
      <w:r w:rsidR="006D4589" w:rsidRPr="00FE2249">
        <w:rPr>
          <w:b/>
          <w:color w:val="000000" w:themeColor="text1"/>
          <w:szCs w:val="25"/>
        </w:rPr>
        <w:t xml:space="preserve"> </w:t>
      </w:r>
      <w:r w:rsidRPr="00FE2249">
        <w:rPr>
          <w:b/>
          <w:color w:val="000000" w:themeColor="text1"/>
          <w:szCs w:val="25"/>
        </w:rPr>
        <w:t xml:space="preserve">достижений </w:t>
      </w:r>
    </w:p>
    <w:p w:rsidR="0095147C" w:rsidRPr="00FE2249" w:rsidRDefault="0095147C" w:rsidP="00FE2249">
      <w:pPr>
        <w:ind w:firstLine="567"/>
        <w:jc w:val="center"/>
        <w:rPr>
          <w:rFonts w:eastAsia="@Arial Unicode MS"/>
          <w:bCs/>
          <w:color w:val="000000" w:themeColor="text1"/>
        </w:rPr>
      </w:pPr>
      <w:r w:rsidRPr="00FE2249">
        <w:rPr>
          <w:b/>
          <w:color w:val="000000" w:themeColor="text1"/>
          <w:szCs w:val="25"/>
        </w:rPr>
        <w:t>как инструменты оценки динамики</w:t>
      </w:r>
      <w:bookmarkStart w:id="10" w:name="bookmark176"/>
      <w:bookmarkEnd w:id="9"/>
      <w:r w:rsidR="006D4589" w:rsidRPr="00FE2249">
        <w:rPr>
          <w:b/>
          <w:color w:val="000000" w:themeColor="text1"/>
          <w:szCs w:val="25"/>
        </w:rPr>
        <w:t xml:space="preserve"> </w:t>
      </w:r>
      <w:r w:rsidRPr="00FE2249">
        <w:rPr>
          <w:b/>
          <w:color w:val="000000" w:themeColor="text1"/>
          <w:szCs w:val="25"/>
        </w:rPr>
        <w:t>образовательных достижений</w:t>
      </w:r>
      <w:bookmarkEnd w:id="10"/>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·поддерживать высокую учебную мотивацию учащихся;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·поощрять их активность и самостоятельность, расширять возможности обучения и самообучения;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·развивать навыки рефлексивной и оценочной (в том числе самооценочной) деятельности обучающихся;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 ·формировать умение учиться — ставить цели, планировать и организовывать собственную учебную деятельность.</w:t>
      </w:r>
    </w:p>
    <w:p w:rsidR="0095147C" w:rsidRPr="00FE2249" w:rsidRDefault="0095147C" w:rsidP="00FE2249">
      <w:pPr>
        <w:snapToGrid w:val="0"/>
        <w:ind w:left="14" w:firstLine="689"/>
        <w:jc w:val="both"/>
        <w:rPr>
          <w:color w:val="000000" w:themeColor="text1"/>
        </w:rPr>
      </w:pPr>
      <w:r w:rsidRPr="00FE2249">
        <w:rPr>
          <w:color w:val="000000" w:themeColor="text1"/>
        </w:rP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w:t>
      </w:r>
      <w:r w:rsidRPr="00FE2249">
        <w:rPr>
          <w:color w:val="000000" w:themeColor="text1"/>
        </w:rPr>
        <w:lastRenderedPageBreak/>
        <w:t>учащегося имеет следующую структуру: титульный лист;</w:t>
      </w:r>
      <w:r w:rsidR="006D4589" w:rsidRPr="00FE2249">
        <w:rPr>
          <w:color w:val="000000" w:themeColor="text1"/>
        </w:rPr>
        <w:t xml:space="preserve"> </w:t>
      </w:r>
      <w:r w:rsidRPr="00FE2249">
        <w:rPr>
          <w:color w:val="000000" w:themeColor="text1"/>
        </w:rPr>
        <w:t>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95147C" w:rsidRPr="00FE2249" w:rsidRDefault="0095147C" w:rsidP="00FE2249">
      <w:pPr>
        <w:snapToGrid w:val="0"/>
        <w:ind w:firstLine="680"/>
        <w:jc w:val="both"/>
        <w:rPr>
          <w:color w:val="000000" w:themeColor="text1"/>
        </w:rPr>
      </w:pPr>
      <w:r w:rsidRPr="00FE2249">
        <w:rPr>
          <w:color w:val="000000" w:themeColor="text1"/>
        </w:rPr>
        <w:t>- показатели предметных результатов;</w:t>
      </w:r>
    </w:p>
    <w:p w:rsidR="0095147C" w:rsidRPr="00FE2249" w:rsidRDefault="0095147C" w:rsidP="00FE2249">
      <w:pPr>
        <w:snapToGrid w:val="0"/>
        <w:ind w:firstLine="680"/>
        <w:jc w:val="both"/>
        <w:rPr>
          <w:color w:val="000000" w:themeColor="text1"/>
        </w:rPr>
      </w:pPr>
      <w:r w:rsidRPr="00FE2249">
        <w:rPr>
          <w:color w:val="000000" w:themeColor="text1"/>
        </w:rPr>
        <w:t>- показатели метапредметных результатов;</w:t>
      </w:r>
    </w:p>
    <w:p w:rsidR="0095147C" w:rsidRPr="00FE2249" w:rsidRDefault="0095147C" w:rsidP="00FE2249">
      <w:pPr>
        <w:snapToGrid w:val="0"/>
        <w:ind w:left="360"/>
        <w:jc w:val="both"/>
        <w:rPr>
          <w:color w:val="000000" w:themeColor="text1"/>
        </w:rPr>
      </w:pPr>
      <w:r w:rsidRPr="00FE2249">
        <w:rPr>
          <w:color w:val="000000" w:themeColor="text1"/>
        </w:rPr>
        <w:t xml:space="preserve"> - показатели</w:t>
      </w:r>
      <w:r w:rsidR="006D4589" w:rsidRPr="00FE2249">
        <w:rPr>
          <w:color w:val="000000" w:themeColor="text1"/>
        </w:rPr>
        <w:t xml:space="preserve"> </w:t>
      </w:r>
      <w:r w:rsidRPr="00FE2249">
        <w:rPr>
          <w:color w:val="000000" w:themeColor="text1"/>
        </w:rPr>
        <w:t>результатов во внеучебной деятельности;</w:t>
      </w:r>
    </w:p>
    <w:p w:rsidR="0095147C" w:rsidRPr="00FE2249" w:rsidRDefault="0095147C" w:rsidP="00FE2249">
      <w:pPr>
        <w:snapToGrid w:val="0"/>
        <w:ind w:left="360"/>
        <w:rPr>
          <w:color w:val="000000" w:themeColor="text1"/>
        </w:rPr>
      </w:pPr>
      <w:r w:rsidRPr="00FE2249">
        <w:rPr>
          <w:color w:val="000000" w:themeColor="text1"/>
        </w:rPr>
        <w:t>- развитие навыков рефлексии.</w:t>
      </w:r>
    </w:p>
    <w:p w:rsidR="0095147C" w:rsidRPr="00FE2249" w:rsidRDefault="0095147C" w:rsidP="00FE2249">
      <w:pPr>
        <w:snapToGrid w:val="0"/>
        <w:ind w:firstLine="680"/>
        <w:jc w:val="both"/>
        <w:rPr>
          <w:color w:val="000000" w:themeColor="text1"/>
        </w:rPr>
      </w:pPr>
      <w:r w:rsidRPr="00FE2249">
        <w:rPr>
          <w:color w:val="000000" w:themeColor="text1"/>
        </w:rPr>
        <w:t>В Портфель достижений включены следующие материалы:</w:t>
      </w:r>
    </w:p>
    <w:p w:rsidR="0095147C" w:rsidRPr="00FE2249" w:rsidRDefault="0095147C" w:rsidP="00FE2249">
      <w:pPr>
        <w:snapToGrid w:val="0"/>
        <w:ind w:firstLine="680"/>
        <w:jc w:val="both"/>
        <w:rPr>
          <w:color w:val="000000" w:themeColor="text1"/>
        </w:rPr>
      </w:pPr>
      <w:r w:rsidRPr="00FE2249">
        <w:rPr>
          <w:color w:val="000000" w:themeColor="text1"/>
        </w:rPr>
        <w:t>-выборки детских работ;</w:t>
      </w:r>
    </w:p>
    <w:p w:rsidR="0095147C" w:rsidRPr="00FE2249" w:rsidRDefault="0095147C" w:rsidP="00FE2249">
      <w:pPr>
        <w:snapToGrid w:val="0"/>
        <w:ind w:firstLine="680"/>
        <w:jc w:val="both"/>
        <w:rPr>
          <w:color w:val="000000" w:themeColor="text1"/>
        </w:rPr>
      </w:pPr>
      <w:r w:rsidRPr="00FE2249">
        <w:rPr>
          <w:color w:val="000000" w:themeColor="text1"/>
        </w:rPr>
        <w:t>-систематизированные материалы наблюдений;</w:t>
      </w:r>
    </w:p>
    <w:p w:rsidR="0095147C" w:rsidRPr="00FE2249" w:rsidRDefault="0095147C" w:rsidP="00FE2249">
      <w:pPr>
        <w:snapToGrid w:val="0"/>
        <w:ind w:firstLine="680"/>
        <w:jc w:val="both"/>
        <w:rPr>
          <w:color w:val="000000" w:themeColor="text1"/>
        </w:rPr>
      </w:pPr>
      <w:r w:rsidRPr="00FE2249">
        <w:rPr>
          <w:color w:val="000000" w:themeColor="text1"/>
        </w:rPr>
        <w:t xml:space="preserve">- материалы, характеризующие достижения учащихся в рамках внеучебной деятельности. </w:t>
      </w:r>
    </w:p>
    <w:p w:rsidR="0095147C" w:rsidRPr="00FE2249" w:rsidRDefault="0095147C" w:rsidP="00FE2249">
      <w:pPr>
        <w:snapToGrid w:val="0"/>
        <w:ind w:firstLine="680"/>
        <w:jc w:val="both"/>
        <w:rPr>
          <w:color w:val="000000" w:themeColor="text1"/>
        </w:rPr>
      </w:pPr>
      <w:r w:rsidRPr="00FE2249">
        <w:rPr>
          <w:color w:val="000000" w:themeColor="text1"/>
        </w:rPr>
        <w:t>Портфель достижений</w:t>
      </w:r>
      <w:r w:rsidR="006D4589" w:rsidRPr="00FE2249">
        <w:rPr>
          <w:color w:val="000000" w:themeColor="text1"/>
        </w:rPr>
        <w:t xml:space="preserve"> </w:t>
      </w:r>
      <w:r w:rsidRPr="00FE2249">
        <w:rPr>
          <w:color w:val="000000" w:themeColor="text1"/>
        </w:rPr>
        <w:t xml:space="preserve">содержит следующие </w:t>
      </w:r>
      <w:r w:rsidRPr="00FE2249">
        <w:rPr>
          <w:b/>
          <w:bCs/>
          <w:color w:val="000000" w:themeColor="text1"/>
        </w:rPr>
        <w:t>разделы</w:t>
      </w:r>
      <w:r w:rsidRPr="00FE2249">
        <w:rPr>
          <w:color w:val="000000" w:themeColor="text1"/>
        </w:rPr>
        <w:t>:</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1)</w:t>
      </w:r>
      <w:r w:rsidRPr="00FE2249">
        <w:rPr>
          <w:rFonts w:eastAsia="@Arial Unicode MS"/>
          <w:bCs/>
          <w:color w:val="000000" w:themeColor="text1"/>
        </w:rPr>
        <w:tab/>
        <w:t>«Знакомьтесь, это - я</w:t>
      </w:r>
      <w:r w:rsidR="007108CF" w:rsidRPr="00FE2249">
        <w:rPr>
          <w:rFonts w:eastAsia="@Arial Unicode MS"/>
          <w:bCs/>
          <w:color w:val="000000" w:themeColor="text1"/>
        </w:rPr>
        <w:t xml:space="preserve">» </w:t>
      </w:r>
      <w:r w:rsidRPr="00FE2249">
        <w:rPr>
          <w:rFonts w:eastAsia="@Arial Unicode MS"/>
          <w:bCs/>
          <w:color w:val="000000" w:themeColor="text1"/>
        </w:rPr>
        <w:t>- помещается информация, которая важна и интересна для ребенка (фото ученика (по желанию родителей и ученика), «Мое имя</w:t>
      </w:r>
      <w:r w:rsidR="007108CF" w:rsidRPr="00FE2249">
        <w:rPr>
          <w:rFonts w:eastAsia="@Arial Unicode MS"/>
          <w:bCs/>
          <w:color w:val="000000" w:themeColor="text1"/>
        </w:rPr>
        <w:t>»</w:t>
      </w:r>
      <w:r w:rsidR="00A56863" w:rsidRPr="00FE2249">
        <w:rPr>
          <w:rFonts w:eastAsia="@Arial Unicode MS"/>
          <w:bCs/>
          <w:color w:val="000000" w:themeColor="text1"/>
        </w:rPr>
        <w:t>,</w:t>
      </w:r>
      <w:r w:rsidRPr="00FE2249">
        <w:rPr>
          <w:rFonts w:eastAsia="@Arial Unicode MS"/>
          <w:bCs/>
          <w:color w:val="000000" w:themeColor="text1"/>
        </w:rPr>
        <w:t xml:space="preserve"> «Моя семья</w:t>
      </w:r>
      <w:r w:rsidR="007108CF" w:rsidRPr="00FE2249">
        <w:rPr>
          <w:rFonts w:eastAsia="@Arial Unicode MS"/>
          <w:bCs/>
          <w:color w:val="000000" w:themeColor="text1"/>
        </w:rPr>
        <w:t xml:space="preserve">» </w:t>
      </w:r>
      <w:r w:rsidRPr="00FE2249">
        <w:rPr>
          <w:rFonts w:eastAsia="@Arial Unicode MS"/>
          <w:bCs/>
          <w:color w:val="000000" w:themeColor="text1"/>
        </w:rPr>
        <w:t>и др.);</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2)</w:t>
      </w:r>
      <w:r w:rsidRPr="00FE2249">
        <w:rPr>
          <w:rFonts w:eastAsia="@Arial Unicode MS"/>
          <w:bCs/>
          <w:color w:val="000000" w:themeColor="text1"/>
        </w:rPr>
        <w:tab/>
        <w:t>«Моя школа.</w:t>
      </w:r>
      <w:r w:rsidR="006D4589" w:rsidRPr="00FE2249">
        <w:rPr>
          <w:rFonts w:eastAsia="@Arial Unicode MS"/>
          <w:bCs/>
          <w:color w:val="000000" w:themeColor="text1"/>
        </w:rPr>
        <w:t xml:space="preserve"> </w:t>
      </w:r>
      <w:r w:rsidRPr="00FE2249">
        <w:rPr>
          <w:rFonts w:eastAsia="@Arial Unicode MS"/>
          <w:bCs/>
          <w:color w:val="000000" w:themeColor="text1"/>
        </w:rPr>
        <w:t>Мой класс</w:t>
      </w:r>
      <w:r w:rsidR="007108CF" w:rsidRPr="00FE2249">
        <w:rPr>
          <w:rFonts w:eastAsia="@Arial Unicode MS"/>
          <w:bCs/>
          <w:color w:val="000000" w:themeColor="text1"/>
        </w:rPr>
        <w:t xml:space="preserve">» </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3)</w:t>
      </w:r>
      <w:r w:rsidRPr="00FE2249">
        <w:rPr>
          <w:rFonts w:eastAsia="@Arial Unicode MS"/>
          <w:bCs/>
          <w:color w:val="000000" w:themeColor="text1"/>
        </w:rPr>
        <w:tab/>
        <w:t>«Мои успехи в учёбе</w:t>
      </w:r>
      <w:r w:rsidR="007108CF" w:rsidRPr="00FE2249">
        <w:rPr>
          <w:rFonts w:eastAsia="@Arial Unicode MS"/>
          <w:bCs/>
          <w:color w:val="000000" w:themeColor="text1"/>
        </w:rPr>
        <w:t>»</w:t>
      </w:r>
      <w:r w:rsidR="00A56863" w:rsidRPr="00FE2249">
        <w:rPr>
          <w:rFonts w:eastAsia="@Arial Unicode MS"/>
          <w:bCs/>
          <w:color w:val="000000" w:themeColor="text1"/>
        </w:rPr>
        <w:t>.</w:t>
      </w:r>
      <w:r w:rsidRPr="00FE2249">
        <w:rPr>
          <w:rFonts w:eastAsia="@Arial Unicode MS"/>
          <w:bCs/>
          <w:color w:val="000000" w:themeColor="text1"/>
        </w:rPr>
        <w:t xml:space="preserve"> Ученик наполняет этот раздел удачно написанными контрольными, творческими работами, образцовыми тетрадями.</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4)</w:t>
      </w:r>
      <w:r w:rsidRPr="00FE2249">
        <w:rPr>
          <w:rFonts w:eastAsia="@Arial Unicode MS"/>
          <w:bCs/>
          <w:color w:val="000000" w:themeColor="text1"/>
        </w:rPr>
        <w:tab/>
        <w:t>«Мое творчество</w:t>
      </w:r>
      <w:r w:rsidR="007108CF" w:rsidRPr="00FE2249">
        <w:rPr>
          <w:rFonts w:eastAsia="@Arial Unicode MS"/>
          <w:bCs/>
          <w:color w:val="000000" w:themeColor="text1"/>
        </w:rPr>
        <w:t xml:space="preserve">» </w:t>
      </w:r>
      <w:r w:rsidRPr="00FE2249">
        <w:rPr>
          <w:rFonts w:eastAsia="@Arial Unicode MS"/>
          <w:bCs/>
          <w:color w:val="000000" w:themeColor="text1"/>
        </w:rPr>
        <w:t>- в этот раздел помещаются творческие работы учащихся: рисунки, сочинения, фотографии изделий, фото с выступлений</w:t>
      </w:r>
      <w:r w:rsidR="006D4589" w:rsidRPr="00FE2249">
        <w:rPr>
          <w:rFonts w:eastAsia="@Arial Unicode MS"/>
          <w:bCs/>
          <w:color w:val="000000" w:themeColor="text1"/>
        </w:rPr>
        <w:t xml:space="preserve"> </w:t>
      </w:r>
      <w:r w:rsidRPr="00FE2249">
        <w:rPr>
          <w:rFonts w:eastAsia="@Arial Unicode MS"/>
          <w:bCs/>
          <w:color w:val="000000" w:themeColor="text1"/>
        </w:rPr>
        <w:t>и пр.</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5)</w:t>
      </w:r>
      <w:r w:rsidRPr="00FE2249">
        <w:rPr>
          <w:rFonts w:eastAsia="@Arial Unicode MS"/>
          <w:bCs/>
          <w:color w:val="000000" w:themeColor="text1"/>
        </w:rPr>
        <w:tab/>
        <w:t>«Мои достижения</w:t>
      </w:r>
      <w:r w:rsidR="007108CF" w:rsidRPr="00FE2249">
        <w:rPr>
          <w:rFonts w:eastAsia="@Arial Unicode MS"/>
          <w:bCs/>
          <w:color w:val="000000" w:themeColor="text1"/>
        </w:rPr>
        <w:t xml:space="preserve">» </w:t>
      </w:r>
      <w:r w:rsidRPr="00FE2249">
        <w:rPr>
          <w:rFonts w:eastAsia="@Arial Unicode MS"/>
          <w:bCs/>
          <w:color w:val="000000" w:themeColor="text1"/>
        </w:rPr>
        <w:t>- размещаются грамоты, сертификаты, дипломы, благодарственные письма, а также итоговые листы успеваемости;</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7)</w:t>
      </w:r>
      <w:r w:rsidRPr="00FE2249">
        <w:rPr>
          <w:rFonts w:eastAsia="@Arial Unicode MS"/>
          <w:bCs/>
          <w:color w:val="000000" w:themeColor="text1"/>
        </w:rPr>
        <w:tab/>
        <w:t>«Материалы самоанализа и рефлексии</w:t>
      </w:r>
      <w:r w:rsidR="007108CF" w:rsidRPr="00FE2249">
        <w:rPr>
          <w:rFonts w:eastAsia="@Arial Unicode MS"/>
          <w:bCs/>
          <w:color w:val="000000" w:themeColor="text1"/>
        </w:rPr>
        <w:t xml:space="preserve">» </w:t>
      </w:r>
      <w:r w:rsidRPr="00FE2249">
        <w:rPr>
          <w:rFonts w:eastAsia="@Arial Unicode MS"/>
          <w:bCs/>
          <w:color w:val="000000" w:themeColor="text1"/>
        </w:rPr>
        <w:t>-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6) «Моё здоровье</w:t>
      </w:r>
      <w:r w:rsidR="007108CF" w:rsidRPr="00FE2249">
        <w:rPr>
          <w:rFonts w:eastAsia="@Arial Unicode MS"/>
          <w:bCs/>
          <w:color w:val="000000" w:themeColor="text1"/>
        </w:rPr>
        <w:t xml:space="preserve">» </w:t>
      </w:r>
    </w:p>
    <w:p w:rsidR="0095147C" w:rsidRPr="00FE2249" w:rsidRDefault="0095147C" w:rsidP="00FE2249">
      <w:pPr>
        <w:tabs>
          <w:tab w:val="left" w:leader="dot" w:pos="624"/>
        </w:tabs>
        <w:autoSpaceDE w:val="0"/>
        <w:autoSpaceDN w:val="0"/>
        <w:adjustRightInd w:val="0"/>
        <w:ind w:firstLine="425"/>
        <w:jc w:val="both"/>
        <w:rPr>
          <w:rFonts w:eastAsia="@Arial Unicode MS"/>
          <w:bCs/>
          <w:color w:val="000000" w:themeColor="text1"/>
        </w:rPr>
      </w:pPr>
      <w:r w:rsidRPr="00FE2249">
        <w:rPr>
          <w:rFonts w:eastAsia="@Arial Unicode MS"/>
          <w:bCs/>
          <w:color w:val="000000" w:themeColor="text1"/>
        </w:rPr>
        <w:t>Допускается объединение разделов «Знакомьтесь, это – я</w:t>
      </w:r>
      <w:r w:rsidR="007108CF" w:rsidRPr="00FE2249">
        <w:rPr>
          <w:rFonts w:eastAsia="@Arial Unicode MS"/>
          <w:bCs/>
          <w:color w:val="000000" w:themeColor="text1"/>
        </w:rPr>
        <w:t xml:space="preserve">» </w:t>
      </w:r>
      <w:r w:rsidRPr="00FE2249">
        <w:rPr>
          <w:rFonts w:eastAsia="@Arial Unicode MS"/>
          <w:bCs/>
          <w:color w:val="000000" w:themeColor="text1"/>
        </w:rPr>
        <w:t>и «Моя школа. Мой класс</w:t>
      </w:r>
      <w:r w:rsidR="007108CF" w:rsidRPr="00FE2249">
        <w:rPr>
          <w:rFonts w:eastAsia="@Arial Unicode MS"/>
          <w:bCs/>
          <w:color w:val="000000" w:themeColor="text1"/>
        </w:rPr>
        <w:t>»</w:t>
      </w:r>
      <w:r w:rsidRPr="00FE2249">
        <w:rPr>
          <w:rFonts w:eastAsia="@Arial Unicode MS"/>
          <w:bCs/>
          <w:color w:val="000000" w:themeColor="text1"/>
        </w:rPr>
        <w:t>с использованием пособий на печатной основе.</w:t>
      </w:r>
    </w:p>
    <w:p w:rsidR="0095147C" w:rsidRPr="00FE2249" w:rsidRDefault="0095147C" w:rsidP="00FE2249">
      <w:pPr>
        <w:tabs>
          <w:tab w:val="left" w:pos="2160"/>
        </w:tabs>
        <w:snapToGrid w:val="0"/>
        <w:ind w:firstLine="567"/>
        <w:jc w:val="both"/>
        <w:rPr>
          <w:color w:val="000000" w:themeColor="text1"/>
        </w:rPr>
      </w:pPr>
      <w:r w:rsidRPr="00FE2249">
        <w:rPr>
          <w:color w:val="000000" w:themeColor="text1"/>
        </w:rPr>
        <w:t>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w:t>
      </w:r>
      <w:r w:rsidR="007108CF" w:rsidRPr="00FE2249">
        <w:rPr>
          <w:color w:val="000000" w:themeColor="text1"/>
        </w:rPr>
        <w:t>»</w:t>
      </w:r>
      <w:r w:rsidR="00A56863" w:rsidRPr="00FE2249">
        <w:rPr>
          <w:color w:val="000000" w:themeColor="text1"/>
        </w:rPr>
        <w:t>,</w:t>
      </w:r>
      <w:r w:rsidRPr="00FE2249">
        <w:rPr>
          <w:color w:val="000000" w:themeColor="text1"/>
        </w:rPr>
        <w:t xml:space="preserve"> «хорошо</w:t>
      </w:r>
      <w:r w:rsidR="007108CF" w:rsidRPr="00FE2249">
        <w:rPr>
          <w:color w:val="000000" w:themeColor="text1"/>
        </w:rPr>
        <w:t>»</w:t>
      </w:r>
      <w:r w:rsidR="00A56863" w:rsidRPr="00FE2249">
        <w:rPr>
          <w:color w:val="000000" w:themeColor="text1"/>
        </w:rPr>
        <w:t>,</w:t>
      </w:r>
      <w:r w:rsidRPr="00FE2249">
        <w:rPr>
          <w:color w:val="000000" w:themeColor="text1"/>
        </w:rPr>
        <w:t xml:space="preserve"> «отлично</w:t>
      </w:r>
      <w:r w:rsidR="007108CF" w:rsidRPr="00FE2249">
        <w:rPr>
          <w:color w:val="000000" w:themeColor="text1"/>
        </w:rPr>
        <w:t>»</w:t>
      </w:r>
      <w:r w:rsidR="00A56863" w:rsidRPr="00FE2249">
        <w:rPr>
          <w:color w:val="000000" w:themeColor="text1"/>
        </w:rPr>
        <w:t>,</w:t>
      </w:r>
      <w:r w:rsidRPr="00FE2249">
        <w:rPr>
          <w:color w:val="000000" w:themeColor="text1"/>
        </w:rPr>
        <w:t xml:space="preserve"> «превосходно</w:t>
      </w:r>
      <w:r w:rsidR="007108CF" w:rsidRPr="00FE2249">
        <w:rPr>
          <w:color w:val="000000" w:themeColor="text1"/>
        </w:rPr>
        <w:t>»</w:t>
      </w:r>
      <w:r w:rsidR="00A56863" w:rsidRPr="00FE2249">
        <w:rPr>
          <w:color w:val="000000" w:themeColor="text1"/>
        </w:rPr>
        <w:t>.</w:t>
      </w:r>
      <w:r w:rsidRPr="00FE2249">
        <w:rPr>
          <w:color w:val="000000" w:themeColor="text1"/>
        </w:rPr>
        <w:t xml:space="preserve">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w:t>
      </w:r>
      <w:r w:rsidR="006D4589" w:rsidRPr="00FE2249">
        <w:rPr>
          <w:color w:val="000000" w:themeColor="text1"/>
        </w:rPr>
        <w:t xml:space="preserve"> </w:t>
      </w:r>
      <w:r w:rsidRPr="00FE2249">
        <w:rPr>
          <w:color w:val="000000" w:themeColor="text1"/>
        </w:rPr>
        <w:t>помещает в папку ученика</w:t>
      </w:r>
      <w:r w:rsidR="006D4589" w:rsidRPr="00FE2249">
        <w:rPr>
          <w:color w:val="000000" w:themeColor="text1"/>
        </w:rPr>
        <w:t xml:space="preserve"> </w:t>
      </w:r>
      <w:r w:rsidRPr="00FE2249">
        <w:rPr>
          <w:color w:val="000000" w:themeColor="text1"/>
        </w:rPr>
        <w:t>результаты итогового контроля по предметам.</w:t>
      </w:r>
      <w:r w:rsidR="00EF0BF4" w:rsidRPr="00FE2249">
        <w:rPr>
          <w:color w:val="000000" w:themeColor="text1"/>
        </w:rPr>
        <w:t xml:space="preserve"> </w:t>
      </w:r>
      <w:r w:rsidRPr="00FE2249">
        <w:rPr>
          <w:color w:val="000000" w:themeColor="text1"/>
        </w:rPr>
        <w:t>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w:t>
      </w:r>
    </w:p>
    <w:p w:rsidR="0095147C" w:rsidRPr="00FE2249" w:rsidRDefault="0095147C" w:rsidP="00FE2249">
      <w:pPr>
        <w:tabs>
          <w:tab w:val="left" w:pos="2160"/>
        </w:tabs>
        <w:snapToGrid w:val="0"/>
        <w:ind w:firstLine="692"/>
        <w:jc w:val="both"/>
        <w:rPr>
          <w:color w:val="000000" w:themeColor="text1"/>
        </w:rPr>
      </w:pPr>
      <w:r w:rsidRPr="00FE2249">
        <w:rPr>
          <w:color w:val="000000" w:themeColor="text1"/>
        </w:rP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95147C" w:rsidRPr="00FE2249" w:rsidRDefault="0095147C" w:rsidP="00FE2249">
      <w:pPr>
        <w:ind w:firstLine="567"/>
        <w:jc w:val="center"/>
        <w:rPr>
          <w:rFonts w:eastAsia="@Arial Unicode MS"/>
          <w:b/>
          <w:color w:val="000000" w:themeColor="text1"/>
        </w:rPr>
      </w:pPr>
      <w:r w:rsidRPr="00FE2249">
        <w:rPr>
          <w:rFonts w:eastAsia="@Arial Unicode MS"/>
          <w:b/>
          <w:color w:val="000000" w:themeColor="text1"/>
        </w:rPr>
        <w:t>Итоговая оценка выпускника</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Итоговая оценка учащихся определяется с учетом их стартового уровня и динамики</w:t>
      </w:r>
      <w:r w:rsidR="00EF0BF4" w:rsidRPr="00FE2249">
        <w:rPr>
          <w:rFonts w:eastAsia="@Arial Unicode MS"/>
          <w:color w:val="000000" w:themeColor="text1"/>
        </w:rPr>
        <w:t xml:space="preserve"> </w:t>
      </w:r>
      <w:r w:rsidRPr="00FE2249">
        <w:rPr>
          <w:rFonts w:eastAsia="@Arial Unicode MS"/>
          <w:color w:val="000000" w:themeColor="text1"/>
        </w:rPr>
        <w:t>образовательных достижений.</w:t>
      </w:r>
    </w:p>
    <w:p w:rsidR="0095147C" w:rsidRPr="00FE2249" w:rsidRDefault="0095147C" w:rsidP="00FE2249">
      <w:pPr>
        <w:ind w:firstLine="567"/>
        <w:jc w:val="both"/>
        <w:rPr>
          <w:rFonts w:eastAsia="@Arial Unicode MS"/>
          <w:color w:val="000000" w:themeColor="text1"/>
          <w:lang w:eastAsia="hi-IN" w:bidi="hi-IN"/>
        </w:rPr>
      </w:pPr>
      <w:r w:rsidRPr="00FE2249">
        <w:rPr>
          <w:rFonts w:eastAsia="@Arial Unicode MS"/>
          <w:color w:val="000000" w:themeColor="text1"/>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95147C" w:rsidRPr="00FE2249" w:rsidRDefault="0095147C" w:rsidP="00FE2249">
      <w:pPr>
        <w:ind w:firstLine="567"/>
        <w:jc w:val="both"/>
        <w:rPr>
          <w:rFonts w:eastAsia="DejaVu Sans Condensed"/>
          <w:color w:val="000000" w:themeColor="text1"/>
          <w:u w:val="single"/>
          <w:lang w:eastAsia="hi-IN" w:bidi="hi-IN"/>
        </w:rPr>
      </w:pPr>
      <w:r w:rsidRPr="00FE2249">
        <w:rPr>
          <w:rFonts w:eastAsia="DejaVu Sans Condensed"/>
          <w:color w:val="000000" w:themeColor="text1"/>
          <w:lang w:eastAsia="hi-IN" w:bidi="hi-IN"/>
        </w:rPr>
        <w:lastRenderedPageBreak/>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FE2249">
        <w:rPr>
          <w:rFonts w:eastAsia="DejaVu Sans Condensed"/>
          <w:color w:val="000000" w:themeColor="text1"/>
          <w:u w:val="single"/>
          <w:lang w:eastAsia="hi-IN" w:bidi="hi-IN"/>
        </w:rPr>
        <w:t>трёх итоговых работ (по русскому языку, математике и комплексной работы на межпредметной основе).</w:t>
      </w:r>
    </w:p>
    <w:p w:rsidR="0095147C" w:rsidRPr="00FE2249" w:rsidRDefault="0095147C" w:rsidP="00FE2249">
      <w:pPr>
        <w:ind w:firstLine="567"/>
        <w:jc w:val="both"/>
        <w:rPr>
          <w:rFonts w:eastAsia="DejaVu Sans Condensed"/>
          <w:color w:val="000000" w:themeColor="text1"/>
          <w:u w:val="single"/>
          <w:lang w:eastAsia="hi-IN" w:bidi="hi-IN"/>
        </w:rPr>
      </w:pPr>
      <w:r w:rsidRPr="00FE2249">
        <w:rPr>
          <w:rFonts w:eastAsia="DejaVu Sans Condensed"/>
          <w:color w:val="000000" w:themeColor="text1"/>
          <w:lang w:eastAsia="hi-IN" w:bidi="hi-IN"/>
        </w:rPr>
        <w:t xml:space="preserve">Наряду со стандартизированными письменными или устными работами используются такие методы оценки, как </w:t>
      </w:r>
      <w:r w:rsidRPr="00FE2249">
        <w:rPr>
          <w:rFonts w:eastAsia="DejaVu Sans Condensed"/>
          <w:color w:val="000000" w:themeColor="text1"/>
          <w:u w:val="single"/>
          <w:lang w:eastAsia="hi-IN" w:bidi="hi-IN"/>
        </w:rPr>
        <w:t xml:space="preserve">проекты, практические и творческие работы. </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3286"/>
        <w:gridCol w:w="3286"/>
      </w:tblGrid>
      <w:tr w:rsidR="0095147C" w:rsidRPr="00FE2249" w:rsidTr="0095147C">
        <w:tc>
          <w:tcPr>
            <w:tcW w:w="3301"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Вывод-оценка(о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Показатели</w:t>
            </w:r>
          </w:p>
        </w:tc>
      </w:tr>
      <w:tr w:rsidR="0095147C" w:rsidRPr="00FE2249" w:rsidTr="0095147C">
        <w:tc>
          <w:tcPr>
            <w:tcW w:w="0" w:type="auto"/>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rFonts w:eastAsia="@Arial Unicode MS"/>
                <w:b/>
                <w:color w:val="000000" w:themeColor="text1"/>
              </w:rPr>
            </w:pP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Комплексная оценка (данные</w:t>
            </w:r>
            <w:r w:rsidR="00EF0BF4" w:rsidRPr="00FE2249">
              <w:rPr>
                <w:rFonts w:eastAsia="@Arial Unicode MS"/>
                <w:b/>
                <w:color w:val="000000" w:themeColor="text1"/>
              </w:rPr>
              <w:t xml:space="preserve"> </w:t>
            </w:r>
            <w:r w:rsidRPr="00FE2249">
              <w:rPr>
                <w:rFonts w:eastAsia="@Arial Unicode MS"/>
                <w:b/>
                <w:color w:val="000000" w:themeColor="text1"/>
              </w:rPr>
              <w:t>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Итоговые работы (русский язык, математика и межпредметная работа)</w:t>
            </w:r>
          </w:p>
        </w:tc>
      </w:tr>
      <w:tr w:rsidR="0095147C" w:rsidRPr="00FE224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Правильно выполнено менее 50% заданий необходимого (базового) уровня</w:t>
            </w:r>
          </w:p>
        </w:tc>
      </w:tr>
      <w:tr w:rsidR="0095147C" w:rsidRPr="00FE224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Достижение планируемых результатов по всем основным разделам образовательной программы как минимум с оценкой «зачтено</w:t>
            </w:r>
            <w:r w:rsidR="007108CF" w:rsidRPr="00FE2249">
              <w:rPr>
                <w:rFonts w:eastAsia="@Arial Unicode MS"/>
                <w:color w:val="000000" w:themeColor="text1"/>
              </w:rPr>
              <w:t xml:space="preserve">» </w:t>
            </w:r>
            <w:r w:rsidRPr="00FE2249">
              <w:rPr>
                <w:rFonts w:eastAsia="@Arial Unicode MS"/>
                <w:color w:val="000000" w:themeColor="text1"/>
              </w:rPr>
              <w:t>/«нормально</w:t>
            </w:r>
            <w:r w:rsidR="007108CF" w:rsidRPr="00FE2249">
              <w:rPr>
                <w:rFonts w:eastAsia="@Arial Unicode MS"/>
                <w:color w:val="000000" w:themeColor="text1"/>
              </w:rPr>
              <w:t xml:space="preserve">» </w:t>
            </w: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Правильно НЕ менее 50% заданий необходимого (базового) уровня</w:t>
            </w:r>
          </w:p>
        </w:tc>
      </w:tr>
      <w:tr w:rsidR="0095147C" w:rsidRPr="00FE2249" w:rsidTr="0095147C">
        <w:tc>
          <w:tcPr>
            <w:tcW w:w="330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Достижение планируемых результатов НЕ менее чем по половине разделов образовательной программы с оценкой «хорошо</w:t>
            </w:r>
            <w:r w:rsidR="007108CF" w:rsidRPr="00FE2249">
              <w:rPr>
                <w:rFonts w:eastAsia="@Arial Unicode MS"/>
                <w:color w:val="000000" w:themeColor="text1"/>
              </w:rPr>
              <w:t xml:space="preserve">» </w:t>
            </w:r>
            <w:r w:rsidRPr="00FE2249">
              <w:rPr>
                <w:rFonts w:eastAsia="@Arial Unicode MS"/>
                <w:color w:val="000000" w:themeColor="text1"/>
              </w:rPr>
              <w:t>или «отлично</w:t>
            </w:r>
            <w:r w:rsidR="007108CF" w:rsidRPr="00FE2249">
              <w:rPr>
                <w:rFonts w:eastAsia="@Arial Unicode MS"/>
                <w:color w:val="000000" w:themeColor="text1"/>
              </w:rPr>
              <w:t xml:space="preserve">» </w:t>
            </w:r>
          </w:p>
        </w:tc>
        <w:tc>
          <w:tcPr>
            <w:tcW w:w="330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rFonts w:eastAsia="@Arial Unicode MS"/>
                <w:color w:val="000000" w:themeColor="text1"/>
              </w:rPr>
            </w:pPr>
            <w:r w:rsidRPr="00FE2249">
              <w:rPr>
                <w:rFonts w:eastAsia="@Arial Unicode MS"/>
                <w:color w:val="000000" w:themeColor="text1"/>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color w:val="000000" w:themeColor="text1"/>
          <w:lang w:eastAsia="hi-IN" w:bidi="hi-IN"/>
        </w:rPr>
        <w:t>Не подлежат итоговой оценке личностные результаты выпускников на степени начального образования.</w:t>
      </w:r>
    </w:p>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color w:val="000000" w:themeColor="text1"/>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95147C" w:rsidRPr="00FE2249" w:rsidRDefault="0095147C" w:rsidP="00FE2249">
      <w:pPr>
        <w:spacing w:after="150"/>
        <w:ind w:firstLine="567"/>
        <w:jc w:val="both"/>
        <w:rPr>
          <w:rFonts w:eastAsia="@Arial Unicode MS"/>
          <w:color w:val="000000" w:themeColor="text1"/>
          <w:lang w:eastAsia="hi-IN" w:bidi="hi-IN"/>
        </w:rPr>
      </w:pPr>
      <w:r w:rsidRPr="00FE2249">
        <w:rPr>
          <w:rFonts w:eastAsia="DejaVu Sans Condensed"/>
          <w:color w:val="000000" w:themeColor="text1"/>
          <w:lang w:eastAsia="hi-IN" w:bidi="hi-IN"/>
        </w:rPr>
        <w:tab/>
      </w:r>
      <w:r w:rsidRPr="00FE2249">
        <w:rPr>
          <w:rFonts w:eastAsia="@Arial Unicode MS"/>
          <w:b/>
          <w:i/>
          <w:color w:val="000000" w:themeColor="text1"/>
          <w:lang w:eastAsia="hi-IN" w:bidi="hi-IN"/>
        </w:rPr>
        <w:t>К результатам индивидуальных достижений учащихся, не подлежащим итоговой оценке</w:t>
      </w:r>
      <w:r w:rsidRPr="00FE2249">
        <w:rPr>
          <w:rFonts w:eastAsia="@Arial Unicode MS"/>
          <w:color w:val="000000" w:themeColor="text1"/>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95147C" w:rsidRPr="00FE2249" w:rsidRDefault="0095147C" w:rsidP="00FE2249">
      <w:pPr>
        <w:ind w:left="1080"/>
        <w:jc w:val="center"/>
        <w:rPr>
          <w:b/>
          <w:bCs/>
          <w:color w:val="000000" w:themeColor="text1"/>
          <w:sz w:val="28"/>
          <w:szCs w:val="28"/>
        </w:rPr>
      </w:pPr>
      <w:r w:rsidRPr="00FE2249">
        <w:rPr>
          <w:b/>
          <w:caps/>
          <w:color w:val="000000" w:themeColor="text1"/>
          <w:sz w:val="28"/>
          <w:szCs w:val="28"/>
        </w:rPr>
        <w:t xml:space="preserve">Раздел 2. </w:t>
      </w:r>
      <w:r w:rsidRPr="00FE2249">
        <w:rPr>
          <w:b/>
          <w:bCs/>
          <w:color w:val="000000" w:themeColor="text1"/>
          <w:sz w:val="28"/>
          <w:szCs w:val="28"/>
        </w:rPr>
        <w:t>Содержательный раздел</w:t>
      </w:r>
    </w:p>
    <w:p w:rsidR="0095147C" w:rsidRPr="00FE2249" w:rsidRDefault="0095147C" w:rsidP="00FE2249">
      <w:pPr>
        <w:ind w:left="1080"/>
        <w:jc w:val="center"/>
        <w:rPr>
          <w:b/>
          <w:bCs/>
          <w:color w:val="000000" w:themeColor="text1"/>
          <w:sz w:val="28"/>
          <w:szCs w:val="28"/>
        </w:rPr>
      </w:pPr>
    </w:p>
    <w:p w:rsidR="0095147C" w:rsidRPr="00FE2249" w:rsidRDefault="0095147C" w:rsidP="00FE2249">
      <w:pPr>
        <w:jc w:val="both"/>
        <w:rPr>
          <w:b/>
          <w:bCs/>
          <w:color w:val="000000" w:themeColor="text1"/>
        </w:rPr>
      </w:pPr>
      <w:r w:rsidRPr="00FE2249">
        <w:rPr>
          <w:b/>
          <w:bCs/>
          <w:color w:val="000000" w:themeColor="text1"/>
        </w:rPr>
        <w:tab/>
        <w:t>1. Программа формирования универсальных учебных действий у учащихся на ступени</w:t>
      </w:r>
      <w:r w:rsidR="00EF0BF4" w:rsidRPr="00FE2249">
        <w:rPr>
          <w:b/>
          <w:bCs/>
          <w:color w:val="000000" w:themeColor="text1"/>
        </w:rPr>
        <w:t xml:space="preserve"> </w:t>
      </w:r>
      <w:r w:rsidRPr="00FE2249">
        <w:rPr>
          <w:b/>
          <w:bCs/>
          <w:color w:val="000000" w:themeColor="text1"/>
        </w:rPr>
        <w:t>начального общего образования</w:t>
      </w:r>
    </w:p>
    <w:p w:rsidR="0095147C" w:rsidRPr="00FE2249" w:rsidRDefault="0095147C" w:rsidP="00FE2249">
      <w:pPr>
        <w:ind w:firstLine="567"/>
        <w:jc w:val="both"/>
        <w:rPr>
          <w:color w:val="000000" w:themeColor="text1"/>
        </w:rPr>
      </w:pPr>
      <w:r w:rsidRPr="00FE2249">
        <w:rPr>
          <w:b/>
          <w:color w:val="000000" w:themeColor="text1"/>
        </w:rPr>
        <w:t>Целью</w:t>
      </w:r>
      <w:r w:rsidR="00EF0BF4" w:rsidRPr="00FE2249">
        <w:rPr>
          <w:b/>
          <w:color w:val="000000" w:themeColor="text1"/>
        </w:rPr>
        <w:t xml:space="preserve"> </w:t>
      </w:r>
      <w:r w:rsidRPr="00FE2249">
        <w:rPr>
          <w:b/>
          <w:color w:val="000000" w:themeColor="text1"/>
        </w:rPr>
        <w:t xml:space="preserve">программы формирования универсальных учебных действий </w:t>
      </w:r>
      <w:r w:rsidRPr="00FE2249">
        <w:rPr>
          <w:color w:val="000000" w:themeColor="text1"/>
        </w:rPr>
        <w:t xml:space="preserve">(далее </w:t>
      </w:r>
      <w:r w:rsidRPr="00FE2249">
        <w:rPr>
          <w:color w:val="000000" w:themeColor="text1"/>
        </w:rPr>
        <w:lastRenderedPageBreak/>
        <w:t xml:space="preserve">УУД)является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FE2249">
        <w:rPr>
          <w:rFonts w:eastAsia="NewtonCSanPin-Regular"/>
          <w:bCs/>
          <w:color w:val="000000" w:themeColor="text1"/>
        </w:rPr>
        <w:t>«Школа России</w:t>
      </w:r>
      <w:r w:rsidR="007108CF" w:rsidRPr="00FE2249">
        <w:rPr>
          <w:rFonts w:eastAsia="NewtonCSanPin-Regular"/>
          <w:bCs/>
          <w:color w:val="000000" w:themeColor="text1"/>
        </w:rPr>
        <w:t>»</w:t>
      </w:r>
      <w:r w:rsidR="00A56863" w:rsidRPr="00FE2249">
        <w:rPr>
          <w:rFonts w:eastAsia="NewtonCSanPin-Regular"/>
          <w:bCs/>
          <w:color w:val="000000" w:themeColor="text1"/>
        </w:rPr>
        <w:t>.</w:t>
      </w:r>
    </w:p>
    <w:p w:rsidR="0095147C" w:rsidRPr="00FE2249" w:rsidRDefault="0095147C" w:rsidP="00FE2249">
      <w:pPr>
        <w:tabs>
          <w:tab w:val="left" w:pos="993"/>
          <w:tab w:val="num" w:pos="1134"/>
        </w:tabs>
        <w:ind w:firstLine="567"/>
        <w:jc w:val="both"/>
        <w:rPr>
          <w:color w:val="000000" w:themeColor="text1"/>
        </w:rPr>
      </w:pPr>
      <w:r w:rsidRPr="00FE2249">
        <w:rPr>
          <w:b/>
          <w:color w:val="000000" w:themeColor="text1"/>
        </w:rPr>
        <w:t>Задачи программы</w:t>
      </w:r>
      <w:r w:rsidRPr="00FE2249">
        <w:rPr>
          <w:color w:val="000000" w:themeColor="text1"/>
        </w:rP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95147C" w:rsidRPr="00FE2249" w:rsidRDefault="0095147C" w:rsidP="00FE2249">
      <w:pPr>
        <w:tabs>
          <w:tab w:val="left" w:pos="993"/>
          <w:tab w:val="num" w:pos="1134"/>
        </w:tabs>
        <w:ind w:firstLine="567"/>
        <w:jc w:val="both"/>
        <w:rPr>
          <w:color w:val="000000" w:themeColor="text1"/>
        </w:rPr>
      </w:pPr>
      <w:r w:rsidRPr="00FE2249">
        <w:rPr>
          <w:color w:val="000000" w:themeColor="text1"/>
        </w:rPr>
        <w:t>Программа формирования УУД для начального общего образования:</w:t>
      </w:r>
    </w:p>
    <w:p w:rsidR="0095147C" w:rsidRPr="00FE2249" w:rsidRDefault="0095147C" w:rsidP="00FE2249">
      <w:pPr>
        <w:numPr>
          <w:ilvl w:val="0"/>
          <w:numId w:val="7"/>
        </w:numPr>
        <w:tabs>
          <w:tab w:val="left" w:pos="993"/>
        </w:tabs>
        <w:autoSpaceDE w:val="0"/>
        <w:autoSpaceDN w:val="0"/>
        <w:adjustRightInd w:val="0"/>
        <w:ind w:firstLine="567"/>
        <w:jc w:val="both"/>
        <w:rPr>
          <w:color w:val="000000" w:themeColor="text1"/>
        </w:rPr>
      </w:pPr>
      <w:r w:rsidRPr="00FE2249">
        <w:rPr>
          <w:color w:val="000000" w:themeColor="text1"/>
        </w:rPr>
        <w:t>устанавливает ценностные ориентиры начального общего образования;</w:t>
      </w:r>
    </w:p>
    <w:p w:rsidR="0095147C" w:rsidRPr="00FE2249" w:rsidRDefault="0095147C" w:rsidP="00FE2249">
      <w:pPr>
        <w:numPr>
          <w:ilvl w:val="0"/>
          <w:numId w:val="7"/>
        </w:numPr>
        <w:tabs>
          <w:tab w:val="left" w:pos="993"/>
        </w:tabs>
        <w:autoSpaceDE w:val="0"/>
        <w:autoSpaceDN w:val="0"/>
        <w:adjustRightInd w:val="0"/>
        <w:ind w:firstLine="567"/>
        <w:jc w:val="both"/>
        <w:rPr>
          <w:color w:val="000000" w:themeColor="text1"/>
        </w:rPr>
      </w:pPr>
      <w:r w:rsidRPr="00FE2249">
        <w:rPr>
          <w:color w:val="000000" w:themeColor="text1"/>
        </w:rPr>
        <w:t>определяет понятие, функции, состав и характеристики УУД в младшем школьном возрасте;</w:t>
      </w:r>
    </w:p>
    <w:p w:rsidR="0095147C" w:rsidRPr="00FE2249" w:rsidRDefault="0095147C" w:rsidP="00FE2249">
      <w:pPr>
        <w:numPr>
          <w:ilvl w:val="0"/>
          <w:numId w:val="7"/>
        </w:numPr>
        <w:tabs>
          <w:tab w:val="left" w:pos="993"/>
        </w:tabs>
        <w:autoSpaceDE w:val="0"/>
        <w:autoSpaceDN w:val="0"/>
        <w:adjustRightInd w:val="0"/>
        <w:ind w:firstLine="567"/>
        <w:jc w:val="both"/>
        <w:rPr>
          <w:color w:val="000000" w:themeColor="text1"/>
        </w:rPr>
      </w:pPr>
      <w:r w:rsidRPr="00FE2249">
        <w:rPr>
          <w:color w:val="000000" w:themeColor="text1"/>
        </w:rPr>
        <w:t>выявляет связь УУД с содержанием учебных предметов;</w:t>
      </w:r>
    </w:p>
    <w:p w:rsidR="0095147C" w:rsidRPr="00FE2249" w:rsidRDefault="0095147C" w:rsidP="00FE2249">
      <w:pPr>
        <w:numPr>
          <w:ilvl w:val="0"/>
          <w:numId w:val="7"/>
        </w:numPr>
        <w:tabs>
          <w:tab w:val="left" w:pos="993"/>
        </w:tabs>
        <w:autoSpaceDE w:val="0"/>
        <w:autoSpaceDN w:val="0"/>
        <w:adjustRightInd w:val="0"/>
        <w:ind w:firstLine="567"/>
        <w:jc w:val="both"/>
        <w:rPr>
          <w:color w:val="000000" w:themeColor="text1"/>
        </w:rPr>
      </w:pPr>
      <w:r w:rsidRPr="00FE2249">
        <w:rPr>
          <w:color w:val="000000" w:themeColor="text1"/>
        </w:rP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95147C" w:rsidRPr="00FE2249" w:rsidRDefault="0095147C" w:rsidP="00FE2249">
      <w:pPr>
        <w:ind w:firstLine="567"/>
        <w:jc w:val="center"/>
        <w:rPr>
          <w:rFonts w:eastAsia="@Arial Unicode MS"/>
          <w:b/>
          <w:bCs/>
          <w:color w:val="000000" w:themeColor="text1"/>
        </w:rPr>
      </w:pPr>
      <w:r w:rsidRPr="00FE2249">
        <w:rPr>
          <w:rFonts w:eastAsia="@Arial Unicode MS"/>
          <w:b/>
          <w:bCs/>
          <w:color w:val="000000" w:themeColor="text1"/>
        </w:rPr>
        <w:t xml:space="preserve"> Ценностные ориентиры начального общего образования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95147C" w:rsidRPr="00FE2249" w:rsidRDefault="0095147C" w:rsidP="00FE2249">
      <w:pPr>
        <w:ind w:firstLine="567"/>
        <w:jc w:val="both"/>
        <w:rPr>
          <w:rFonts w:eastAsia="@Arial Unicode MS"/>
          <w:color w:val="000000" w:themeColor="text1"/>
        </w:rPr>
      </w:pPr>
      <w:r w:rsidRPr="00FE2249">
        <w:rPr>
          <w:rFonts w:eastAsia="@Arial Unicode MS"/>
          <w:b/>
          <w:color w:val="000000" w:themeColor="text1"/>
        </w:rPr>
        <w:t>целевые установки системы начального общего образования</w:t>
      </w:r>
      <w:r w:rsidRPr="00FE2249">
        <w:rPr>
          <w:rFonts w:eastAsia="@Arial Unicode MS"/>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95147C" w:rsidRPr="00FE224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b/>
                <w:bCs/>
                <w:i/>
                <w:iCs/>
                <w:color w:val="000000" w:themeColor="text1"/>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чувства сопричастности и гордости за свою Родину, народ и историю, осознания ответственности человека за благосостояние общества;</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95147C" w:rsidRPr="00FE224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b/>
                <w:bCs/>
                <w:i/>
                <w:iCs/>
                <w:color w:val="000000" w:themeColor="text1"/>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доброжелательности, доверия и внимания к людям, готовности к сотрудничеству и дружбе, оказанию помощи тем, кто в ней нуждается;</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95147C" w:rsidRPr="00FE224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b/>
                <w:bCs/>
                <w:i/>
                <w:iCs/>
                <w:color w:val="000000" w:themeColor="text1"/>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принятия и уважения ценностей семьи и образовательного учреждения, коллектива и общества и стремления следовать им;</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95147C" w:rsidRPr="00FE224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b/>
                <w:bCs/>
                <w:i/>
                <w:iCs/>
                <w:color w:val="000000" w:themeColor="text1"/>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развитие широких познавательных интересов, инициативы и любознательности, мотивов познания и творчества;</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формирование умения учиться и способности к организации своей деятельности (планированию, контролю, оценке)</w:t>
            </w:r>
          </w:p>
        </w:tc>
      </w:tr>
      <w:tr w:rsidR="0095147C" w:rsidRPr="00FE2249" w:rsidTr="0095147C">
        <w:tc>
          <w:tcPr>
            <w:tcW w:w="252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b/>
                <w:bCs/>
                <w:i/>
                <w:iCs/>
                <w:color w:val="000000" w:themeColor="text1"/>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xml:space="preserve">- развитие готовности к самостоятельным поступкам и действиям, </w:t>
            </w:r>
            <w:r w:rsidRPr="00FE2249">
              <w:rPr>
                <w:rFonts w:eastAsia="@Arial Unicode MS"/>
                <w:color w:val="000000" w:themeColor="text1"/>
              </w:rPr>
              <w:lastRenderedPageBreak/>
              <w:t>ответственности за их результаты;</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формирование целеустремлённости и настойчивости в достижении целей, готовности к преодолению трудностей и жизненного оптимизма;</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95147C" w:rsidRPr="00FE2249" w:rsidRDefault="0095147C" w:rsidP="00FE2249">
      <w:pPr>
        <w:autoSpaceDE w:val="0"/>
        <w:autoSpaceDN w:val="0"/>
        <w:adjustRightInd w:val="0"/>
        <w:ind w:firstLine="454"/>
        <w:jc w:val="center"/>
        <w:rPr>
          <w:rFonts w:eastAsia="Times New Roman"/>
          <w:b/>
          <w:color w:val="000000" w:themeColor="text1"/>
        </w:rPr>
      </w:pPr>
      <w:r w:rsidRPr="00FE2249">
        <w:rPr>
          <w:rFonts w:eastAsia="Times New Roman"/>
          <w:b/>
          <w:color w:val="000000" w:themeColor="text1"/>
        </w:rPr>
        <w:lastRenderedPageBreak/>
        <w:t>Характеристика универсальных учебных действий на ступени начального общего образования</w:t>
      </w:r>
    </w:p>
    <w:p w:rsidR="0095147C" w:rsidRPr="00FE2249" w:rsidRDefault="0095147C" w:rsidP="00FE2249">
      <w:pPr>
        <w:ind w:firstLine="567"/>
        <w:jc w:val="both"/>
        <w:rPr>
          <w:rFonts w:eastAsia="Arial"/>
          <w:color w:val="000000" w:themeColor="text1"/>
        </w:rPr>
      </w:pPr>
      <w:r w:rsidRPr="00FE2249">
        <w:rPr>
          <w:rFonts w:eastAsia="Arial"/>
          <w:color w:val="000000" w:themeColor="text1"/>
        </w:rPr>
        <w:t>В широком значении термин «универсальные учебные действия</w:t>
      </w:r>
      <w:r w:rsidR="007108CF" w:rsidRPr="00FE2249">
        <w:rPr>
          <w:rFonts w:eastAsia="Arial"/>
          <w:color w:val="000000" w:themeColor="text1"/>
        </w:rPr>
        <w:t xml:space="preserve">» </w:t>
      </w:r>
      <w:r w:rsidRPr="00FE2249">
        <w:rPr>
          <w:rFonts w:eastAsia="Arial"/>
          <w:color w:val="000000" w:themeColor="text1"/>
        </w:rPr>
        <w:t xml:space="preserve">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95147C" w:rsidRPr="00FE2249" w:rsidRDefault="0095147C" w:rsidP="00FE2249">
      <w:pPr>
        <w:ind w:firstLine="567"/>
        <w:jc w:val="both"/>
        <w:rPr>
          <w:rFonts w:eastAsia="Arial"/>
          <w:color w:val="000000" w:themeColor="text1"/>
        </w:rPr>
      </w:pPr>
      <w:r w:rsidRPr="00FE2249">
        <w:rPr>
          <w:rFonts w:eastAsia="Arial"/>
          <w:color w:val="000000" w:themeColor="text1"/>
        </w:rPr>
        <w:t>В более узком (собственно психологическом значении) «универсальные учебные действия</w:t>
      </w:r>
      <w:r w:rsidR="007108CF" w:rsidRPr="00FE2249">
        <w:rPr>
          <w:rFonts w:eastAsia="Arial"/>
          <w:color w:val="000000" w:themeColor="text1"/>
        </w:rPr>
        <w:t xml:space="preserve">» </w:t>
      </w:r>
      <w:r w:rsidRPr="00FE2249">
        <w:rPr>
          <w:rFonts w:eastAsia="Arial"/>
          <w:color w:val="000000" w:themeColor="text1"/>
        </w:rPr>
        <w:t>–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95147C" w:rsidRPr="00FE2249" w:rsidRDefault="0095147C" w:rsidP="00FE2249">
      <w:pPr>
        <w:ind w:firstLine="567"/>
        <w:jc w:val="both"/>
        <w:rPr>
          <w:rFonts w:eastAsia="@Arial Unicode MS"/>
          <w:b/>
          <w:bCs/>
          <w:color w:val="000000" w:themeColor="text1"/>
        </w:rPr>
      </w:pPr>
      <w:r w:rsidRPr="00FE2249">
        <w:rPr>
          <w:rFonts w:eastAsia="@Arial Unicode MS"/>
          <w:b/>
          <w:bCs/>
          <w:color w:val="000000" w:themeColor="text1"/>
        </w:rPr>
        <w:t>Функции универсальных учебных действий:</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5147C" w:rsidRPr="00FE2249" w:rsidRDefault="0095147C" w:rsidP="00FE2249">
      <w:pPr>
        <w:ind w:firstLine="567"/>
        <w:jc w:val="both"/>
        <w:rPr>
          <w:rFonts w:eastAsia="@Arial Unicode MS"/>
          <w:color w:val="000000" w:themeColor="text1"/>
        </w:rPr>
      </w:pPr>
      <w:r w:rsidRPr="00FE2249">
        <w:rPr>
          <w:color w:val="000000" w:themeColor="text1"/>
        </w:rPr>
        <w:t xml:space="preserve">В составе основных видов универсальных учебных действий выделено четыре блока: </w:t>
      </w:r>
      <w:r w:rsidRPr="00FE2249">
        <w:rPr>
          <w:b/>
          <w:i/>
          <w:color w:val="000000" w:themeColor="text1"/>
        </w:rPr>
        <w:t>личностный, регулятивный</w:t>
      </w:r>
      <w:r w:rsidRPr="00FE2249">
        <w:rPr>
          <w:i/>
          <w:color w:val="000000" w:themeColor="text1"/>
        </w:rPr>
        <w:t xml:space="preserve">, </w:t>
      </w:r>
      <w:r w:rsidRPr="00FE2249">
        <w:rPr>
          <w:b/>
          <w:i/>
          <w:color w:val="000000" w:themeColor="text1"/>
        </w:rPr>
        <w:t>познавательный и коммуникативный.</w:t>
      </w:r>
    </w:p>
    <w:p w:rsidR="0095147C" w:rsidRPr="00FE2249" w:rsidRDefault="0095147C" w:rsidP="00FE2249">
      <w:pPr>
        <w:ind w:firstLine="567"/>
        <w:jc w:val="both"/>
        <w:rPr>
          <w:rFonts w:eastAsia="@Arial Unicode MS"/>
          <w:color w:val="000000" w:themeColor="text1"/>
        </w:rPr>
      </w:pPr>
      <w:r w:rsidRPr="00FE2249">
        <w:rPr>
          <w:rFonts w:eastAsia="@Arial Unicode MS"/>
          <w:b/>
          <w:i/>
          <w:color w:val="000000" w:themeColor="text1"/>
        </w:rPr>
        <w:t>Личностные универсальные учебные действия</w:t>
      </w:r>
      <w:r w:rsidRPr="00FE2249">
        <w:rPr>
          <w:rFonts w:eastAsia="@Arial Unicode MS"/>
          <w:color w:val="000000" w:themeColor="text1"/>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5147C" w:rsidRPr="00FE2249" w:rsidRDefault="0095147C" w:rsidP="00FE2249">
      <w:pPr>
        <w:ind w:firstLine="567"/>
        <w:jc w:val="both"/>
        <w:rPr>
          <w:rFonts w:eastAsia="@Arial Unicode MS"/>
          <w:color w:val="000000" w:themeColor="text1"/>
        </w:rPr>
      </w:pPr>
      <w:r w:rsidRPr="00FE2249">
        <w:rPr>
          <w:rFonts w:eastAsia="@Arial Unicode MS"/>
          <w:b/>
          <w:i/>
          <w:color w:val="000000" w:themeColor="text1"/>
        </w:rPr>
        <w:t>Регулятивные универсальные учебные действия</w:t>
      </w:r>
      <w:r w:rsidRPr="00FE2249">
        <w:rPr>
          <w:rFonts w:eastAsia="@Arial Unicode MS"/>
          <w:color w:val="000000" w:themeColor="text1"/>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95147C" w:rsidRPr="00FE2249" w:rsidRDefault="0095147C" w:rsidP="00FE2249">
      <w:pPr>
        <w:ind w:firstLine="567"/>
        <w:jc w:val="both"/>
        <w:rPr>
          <w:rFonts w:eastAsia="@Arial Unicode MS"/>
          <w:color w:val="000000" w:themeColor="text1"/>
        </w:rPr>
      </w:pPr>
      <w:r w:rsidRPr="00FE2249">
        <w:rPr>
          <w:rFonts w:eastAsia="@Arial Unicode MS"/>
          <w:b/>
          <w:i/>
          <w:color w:val="000000" w:themeColor="text1"/>
        </w:rPr>
        <w:t xml:space="preserve">Познавательные универсальные учебные действия </w:t>
      </w:r>
      <w:r w:rsidRPr="00FE2249">
        <w:rPr>
          <w:rFonts w:eastAsia="@Arial Unicode MS"/>
          <w:color w:val="000000" w:themeColor="text1"/>
        </w:rPr>
        <w:t>включают: общеучебные, знаково-символические, информационные, логические действия.</w:t>
      </w:r>
    </w:p>
    <w:p w:rsidR="0095147C" w:rsidRPr="00FE2249" w:rsidRDefault="0095147C" w:rsidP="00FE2249">
      <w:pPr>
        <w:ind w:firstLine="567"/>
        <w:jc w:val="both"/>
        <w:rPr>
          <w:rFonts w:eastAsia="NewtonCSanPin-Regular"/>
          <w:color w:val="000000" w:themeColor="text1"/>
        </w:rPr>
      </w:pPr>
      <w:r w:rsidRPr="00FE2249">
        <w:rPr>
          <w:rFonts w:eastAsia="NewtonCSanPin-BoldItalic"/>
          <w:b/>
          <w:i/>
          <w:iCs/>
          <w:color w:val="000000" w:themeColor="text1"/>
        </w:rPr>
        <w:t>Коммуникативные универсальные учебные действия</w:t>
      </w:r>
      <w:r w:rsidR="00EF0BF4" w:rsidRPr="00FE2249">
        <w:rPr>
          <w:rFonts w:eastAsia="NewtonCSanPin-BoldItalic"/>
          <w:b/>
          <w:i/>
          <w:iCs/>
          <w:color w:val="000000" w:themeColor="text1"/>
        </w:rPr>
        <w:t xml:space="preserve"> </w:t>
      </w:r>
      <w:r w:rsidRPr="00FE2249">
        <w:rPr>
          <w:rFonts w:eastAsia="NewtonCSanPin-Regular"/>
          <w:color w:val="000000" w:themeColor="text1"/>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95147C" w:rsidRPr="00FE2249" w:rsidRDefault="0095147C" w:rsidP="00FE2249">
      <w:pPr>
        <w:tabs>
          <w:tab w:val="num" w:pos="480"/>
        </w:tabs>
        <w:ind w:right="-2" w:firstLine="567"/>
        <w:jc w:val="center"/>
        <w:rPr>
          <w:rFonts w:eastAsia="@Arial Unicode MS"/>
          <w:b/>
          <w:color w:val="000000" w:themeColor="text1"/>
        </w:rPr>
      </w:pPr>
      <w:r w:rsidRPr="00FE2249">
        <w:rPr>
          <w:rFonts w:eastAsia="@Arial Unicode MS"/>
          <w:b/>
          <w:color w:val="000000" w:themeColor="text1"/>
        </w:rPr>
        <w:t xml:space="preserve">Типовые задачи формирования личностных, регулятивных, </w:t>
      </w:r>
    </w:p>
    <w:p w:rsidR="0095147C" w:rsidRPr="00FE2249" w:rsidRDefault="0095147C" w:rsidP="00FE2249">
      <w:pPr>
        <w:tabs>
          <w:tab w:val="num" w:pos="480"/>
        </w:tabs>
        <w:ind w:right="-2" w:firstLine="567"/>
        <w:jc w:val="center"/>
        <w:rPr>
          <w:rFonts w:eastAsia="@Arial Unicode MS"/>
          <w:b/>
          <w:color w:val="000000" w:themeColor="text1"/>
        </w:rPr>
      </w:pPr>
      <w:r w:rsidRPr="00FE2249">
        <w:rPr>
          <w:rFonts w:eastAsia="@Arial Unicode MS"/>
          <w:b/>
          <w:color w:val="000000" w:themeColor="text1"/>
        </w:rPr>
        <w:t>познавательных, коммуникативных УУД</w:t>
      </w:r>
    </w:p>
    <w:p w:rsidR="0095147C" w:rsidRPr="00FE2249" w:rsidRDefault="0095147C" w:rsidP="00FE2249">
      <w:pPr>
        <w:tabs>
          <w:tab w:val="num" w:pos="480"/>
        </w:tabs>
        <w:ind w:right="-2" w:firstLine="567"/>
        <w:jc w:val="center"/>
        <w:rPr>
          <w:rFonts w:eastAsia="@Arial Unicode MS"/>
          <w:b/>
          <w:color w:val="000000" w:themeColor="text1"/>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3403"/>
      </w:tblGrid>
      <w:tr w:rsidR="0095147C" w:rsidRPr="00FE2249"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center"/>
              <w:rPr>
                <w:rFonts w:eastAsia="@Arial Unicode MS"/>
                <w:b/>
                <w:color w:val="000000" w:themeColor="text1"/>
              </w:rPr>
            </w:pPr>
            <w:r w:rsidRPr="00FE2249">
              <w:rPr>
                <w:rFonts w:eastAsia="@Arial Unicode MS"/>
                <w:b/>
                <w:color w:val="000000" w:themeColor="text1"/>
              </w:rPr>
              <w:t>Типы</w:t>
            </w:r>
          </w:p>
          <w:p w:rsidR="0095147C" w:rsidRPr="00FE2249" w:rsidRDefault="0095147C" w:rsidP="00FE2249">
            <w:pPr>
              <w:tabs>
                <w:tab w:val="num" w:pos="480"/>
              </w:tabs>
              <w:spacing w:line="276" w:lineRule="auto"/>
              <w:ind w:right="-2"/>
              <w:jc w:val="center"/>
              <w:rPr>
                <w:rFonts w:eastAsia="@Arial Unicode MS"/>
                <w:b/>
                <w:color w:val="000000" w:themeColor="text1"/>
              </w:rPr>
            </w:pPr>
            <w:r w:rsidRPr="00FE2249">
              <w:rPr>
                <w:rFonts w:eastAsia="@Arial Unicode MS"/>
                <w:b/>
                <w:color w:val="000000" w:themeColor="text1"/>
              </w:rPr>
              <w:t>задач</w:t>
            </w:r>
          </w:p>
        </w:tc>
        <w:tc>
          <w:tcPr>
            <w:tcW w:w="2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center"/>
              <w:rPr>
                <w:rFonts w:eastAsia="@Arial Unicode MS"/>
                <w:b/>
                <w:color w:val="000000" w:themeColor="text1"/>
              </w:rPr>
            </w:pPr>
            <w:r w:rsidRPr="00FE2249">
              <w:rPr>
                <w:rFonts w:eastAsia="@Arial Unicode MS"/>
                <w:b/>
                <w:color w:val="000000" w:themeColor="text1"/>
              </w:rPr>
              <w:t>Виды задач</w:t>
            </w:r>
          </w:p>
        </w:tc>
        <w:tc>
          <w:tcPr>
            <w:tcW w:w="27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center"/>
              <w:rPr>
                <w:rFonts w:eastAsia="@Arial Unicode MS"/>
                <w:b/>
                <w:color w:val="000000" w:themeColor="text1"/>
              </w:rPr>
            </w:pPr>
            <w:r w:rsidRPr="00FE2249">
              <w:rPr>
                <w:rFonts w:eastAsia="@Arial Unicode MS"/>
                <w:b/>
                <w:color w:val="000000" w:themeColor="text1"/>
              </w:rPr>
              <w:t>Виды заданий</w:t>
            </w:r>
          </w:p>
        </w:tc>
        <w:tc>
          <w:tcPr>
            <w:tcW w:w="34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center"/>
              <w:rPr>
                <w:rFonts w:eastAsia="@Arial Unicode MS"/>
                <w:b/>
                <w:color w:val="000000" w:themeColor="text1"/>
              </w:rPr>
            </w:pPr>
            <w:r w:rsidRPr="00FE2249">
              <w:rPr>
                <w:rFonts w:eastAsia="@Arial Unicode MS"/>
                <w:b/>
                <w:color w:val="000000" w:themeColor="text1"/>
              </w:rPr>
              <w:t>Методики</w:t>
            </w:r>
          </w:p>
        </w:tc>
      </w:tr>
      <w:tr w:rsidR="0095147C" w:rsidRPr="00FE2249"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0"/>
              </w:tabs>
              <w:spacing w:line="276" w:lineRule="auto"/>
              <w:ind w:right="-2"/>
              <w:jc w:val="both"/>
              <w:rPr>
                <w:rFonts w:eastAsia="@Arial Unicode MS"/>
                <w:b/>
                <w:color w:val="000000" w:themeColor="text1"/>
              </w:rPr>
            </w:pPr>
            <w:r w:rsidRPr="00FE2249">
              <w:rPr>
                <w:rFonts w:eastAsia="@Arial Unicode MS"/>
                <w:b/>
                <w:color w:val="000000" w:themeColor="text1"/>
              </w:rPr>
              <w:t>Личностные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both"/>
              <w:rPr>
                <w:rFonts w:eastAsia="@Arial Unicode MS"/>
                <w:b/>
                <w:color w:val="000000" w:themeColor="text1"/>
              </w:rPr>
            </w:pPr>
            <w:r w:rsidRPr="00FE2249">
              <w:rPr>
                <w:rFonts w:eastAsia="@Arial Unicode MS"/>
                <w:b/>
                <w:color w:val="000000" w:themeColor="text1"/>
              </w:rPr>
              <w:t xml:space="preserve">самоопределения; </w:t>
            </w:r>
          </w:p>
          <w:p w:rsidR="0095147C" w:rsidRPr="00FE2249" w:rsidRDefault="0095147C" w:rsidP="00FE2249">
            <w:pPr>
              <w:tabs>
                <w:tab w:val="num" w:pos="480"/>
              </w:tabs>
              <w:spacing w:line="276" w:lineRule="auto"/>
              <w:ind w:right="-2"/>
              <w:jc w:val="both"/>
              <w:rPr>
                <w:rFonts w:eastAsia="@Arial Unicode MS"/>
                <w:b/>
                <w:color w:val="000000" w:themeColor="text1"/>
              </w:rPr>
            </w:pPr>
            <w:r w:rsidRPr="00FE2249">
              <w:rPr>
                <w:rFonts w:eastAsia="@Arial Unicode MS"/>
                <w:b/>
                <w:color w:val="000000" w:themeColor="text1"/>
              </w:rPr>
              <w:t>смыслообразования;</w:t>
            </w:r>
          </w:p>
          <w:p w:rsidR="0095147C" w:rsidRPr="00FE2249" w:rsidRDefault="0095147C" w:rsidP="00FE2249">
            <w:pPr>
              <w:tabs>
                <w:tab w:val="num" w:pos="480"/>
              </w:tabs>
              <w:spacing w:line="276" w:lineRule="auto"/>
              <w:ind w:right="-2"/>
              <w:jc w:val="both"/>
              <w:rPr>
                <w:rFonts w:eastAsia="@Arial Unicode MS"/>
                <w:b/>
                <w:color w:val="000000" w:themeColor="text1"/>
              </w:rPr>
            </w:pPr>
            <w:r w:rsidRPr="00FE2249">
              <w:rPr>
                <w:rFonts w:eastAsia="@Arial Unicode MS"/>
                <w:b/>
                <w:color w:val="000000" w:themeColor="text1"/>
              </w:rPr>
              <w:t>нравственно-</w:t>
            </w:r>
            <w:r w:rsidRPr="00FE2249">
              <w:rPr>
                <w:rFonts w:eastAsia="@Arial Unicode MS"/>
                <w:b/>
                <w:color w:val="000000" w:themeColor="text1"/>
              </w:rPr>
              <w:lastRenderedPageBreak/>
              <w:t xml:space="preserve">этической </w:t>
            </w:r>
          </w:p>
          <w:p w:rsidR="0095147C" w:rsidRPr="00FE2249" w:rsidRDefault="0095147C" w:rsidP="00FE2249">
            <w:pPr>
              <w:tabs>
                <w:tab w:val="num" w:pos="480"/>
              </w:tabs>
              <w:spacing w:line="276" w:lineRule="auto"/>
              <w:ind w:right="-2"/>
              <w:jc w:val="both"/>
              <w:rPr>
                <w:rFonts w:eastAsia="@Arial Unicode MS"/>
                <w:b/>
                <w:color w:val="000000" w:themeColor="text1"/>
              </w:rPr>
            </w:pPr>
            <w:r w:rsidRPr="00FE2249">
              <w:rPr>
                <w:rFonts w:eastAsia="@Arial Unicode MS"/>
                <w:b/>
                <w:color w:val="000000" w:themeColor="text1"/>
              </w:rPr>
              <w:t>ориентации</w:t>
            </w:r>
          </w:p>
        </w:tc>
        <w:tc>
          <w:tcPr>
            <w:tcW w:w="27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lastRenderedPageBreak/>
              <w:t xml:space="preserve">-участие в проектах;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-подведение итогов урока;</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lastRenderedPageBreak/>
              <w:t>-творческие задания;</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-зрительное, моторное, вербальное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восприятие музыки;</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-мысленное воспроизведение картины,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ситуации, видеофильма;</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-самооценка события, происшествия;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-дневники достижений;</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-рефлексивная самооценка учебной</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деятельности (письменные ответы на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вопросы);</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задание на оценку усвоения нормы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взаимопомощи (тексты);</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задание на учет мотивов героев в</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решении моральной дилеммы (тексты);</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-проба на познавательную инициативу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(чтение незавершенного текста)</w:t>
            </w:r>
          </w:p>
          <w:p w:rsidR="0095147C" w:rsidRPr="00FE2249" w:rsidRDefault="0095147C" w:rsidP="00FE2249">
            <w:pPr>
              <w:tabs>
                <w:tab w:val="num" w:pos="86"/>
              </w:tabs>
              <w:spacing w:line="276" w:lineRule="auto"/>
              <w:ind w:right="-2"/>
              <w:jc w:val="both"/>
              <w:rPr>
                <w:color w:val="000000" w:themeColor="text1"/>
              </w:rPr>
            </w:pPr>
            <w:r w:rsidRPr="00FE2249">
              <w:rPr>
                <w:rFonts w:eastAsia="@Arial Unicode MS"/>
                <w:color w:val="000000" w:themeColor="text1"/>
              </w:rPr>
              <w:t>ответы на вопросы);</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-задания на норму справедливого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распределения, взаимопомощи,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взаимоуважения;</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-чтение и обсуждение текстов о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взаимоотношениях родителей и детей;</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выполнение заданий: «Помоги объяснить (подтвердить, доказать, </w:t>
            </w:r>
          </w:p>
          <w:p w:rsidR="0095147C" w:rsidRPr="00FE2249" w:rsidRDefault="0095147C" w:rsidP="00FE2249">
            <w:pPr>
              <w:tabs>
                <w:tab w:val="num" w:pos="86"/>
              </w:tabs>
              <w:spacing w:line="276" w:lineRule="auto"/>
              <w:ind w:right="-2"/>
              <w:jc w:val="both"/>
              <w:rPr>
                <w:rFonts w:eastAsia="@Arial Unicode MS"/>
                <w:b/>
                <w:color w:val="000000" w:themeColor="text1"/>
              </w:rPr>
            </w:pPr>
            <w:r w:rsidRPr="00FE2249">
              <w:rPr>
                <w:rFonts w:eastAsia="@Arial Unicode MS"/>
                <w:color w:val="000000" w:themeColor="text1"/>
              </w:rPr>
              <w:t>определить, ответить на этот вопрос</w:t>
            </w:r>
            <w:r w:rsidR="007108CF" w:rsidRPr="00FE2249">
              <w:rPr>
                <w:rFonts w:eastAsia="@Arial Unicode MS"/>
                <w:color w:val="000000" w:themeColor="text1"/>
              </w:rPr>
              <w:t xml:space="preserve">» </w:t>
            </w:r>
          </w:p>
        </w:tc>
        <w:tc>
          <w:tcPr>
            <w:tcW w:w="34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lastRenderedPageBreak/>
              <w:t>-методика «Беседа о школе</w:t>
            </w:r>
            <w:r w:rsidR="007108CF" w:rsidRPr="00FE2249">
              <w:rPr>
                <w:rFonts w:eastAsia="@Arial Unicode MS"/>
                <w:color w:val="000000" w:themeColor="text1"/>
              </w:rPr>
              <w:t xml:space="preserve">»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(методика Т.А.Нежновой,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А.Л.Венгера,Д.Б.Эльконина);-</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lastRenderedPageBreak/>
              <w:t>методика «Кто Я?</w:t>
            </w:r>
            <w:r w:rsidR="007108CF" w:rsidRPr="00FE2249">
              <w:rPr>
                <w:rFonts w:eastAsia="@Arial Unicode MS"/>
                <w:color w:val="000000" w:themeColor="text1"/>
              </w:rPr>
              <w:t xml:space="preserve">»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(модификация методики М.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Куна);</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-методика выявления характера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атрибуции-успеха/неуспеха</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(индивидуальная беседа);</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-анкета «Оцени поступок</w:t>
            </w:r>
            <w:r w:rsidR="007108CF" w:rsidRPr="00FE2249">
              <w:rPr>
                <w:rFonts w:eastAsia="@Arial Unicode MS"/>
                <w:color w:val="000000" w:themeColor="text1"/>
              </w:rPr>
              <w:t xml:space="preserve">»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(дифференциация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конвенциональных и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моральных норм по Э.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Туриелю в модификации Е.А.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Кургановой и О.А.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Карабановой);</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-рефлексивная самооценка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учебной деятельности:</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 опросник мотивации;-анкета школьной мотивации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(модифицированный вариант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Н.Г.Лускановой);</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«Булочка</w:t>
            </w:r>
            <w:r w:rsidR="007108CF" w:rsidRPr="00FE2249">
              <w:rPr>
                <w:rFonts w:eastAsia="@Arial Unicode MS"/>
                <w:color w:val="000000" w:themeColor="text1"/>
              </w:rPr>
              <w:t xml:space="preserve">» </w:t>
            </w:r>
            <w:r w:rsidRPr="00FE2249">
              <w:rPr>
                <w:rFonts w:eastAsia="@Arial Unicode MS"/>
                <w:color w:val="000000" w:themeColor="text1"/>
              </w:rPr>
              <w:t xml:space="preserve">(модификация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задачи Ж.Пиаже) (координация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трех норм – ответственности,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справедливого распределения,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взаимопомощи) и учет </w:t>
            </w:r>
          </w:p>
          <w:p w:rsidR="0095147C" w:rsidRPr="00FE2249" w:rsidRDefault="0095147C" w:rsidP="00FE2249">
            <w:pPr>
              <w:tabs>
                <w:tab w:val="num" w:pos="480"/>
              </w:tabs>
              <w:spacing w:line="276" w:lineRule="auto"/>
              <w:ind w:right="-2"/>
              <w:jc w:val="both"/>
              <w:rPr>
                <w:rFonts w:eastAsia="@Arial Unicode MS"/>
                <w:b/>
                <w:color w:val="000000" w:themeColor="text1"/>
              </w:rPr>
            </w:pPr>
            <w:r w:rsidRPr="00FE2249">
              <w:rPr>
                <w:rFonts w:eastAsia="@Arial Unicode MS"/>
                <w:color w:val="000000" w:themeColor="text1"/>
              </w:rPr>
              <w:t>принципа компенсации</w:t>
            </w:r>
          </w:p>
        </w:tc>
      </w:tr>
      <w:tr w:rsidR="0095147C" w:rsidRPr="00FE2249"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0"/>
              </w:tabs>
              <w:spacing w:line="276" w:lineRule="auto"/>
              <w:ind w:right="-2"/>
              <w:jc w:val="both"/>
              <w:rPr>
                <w:rFonts w:eastAsia="@Arial Unicode MS"/>
                <w:b/>
                <w:color w:val="000000" w:themeColor="text1"/>
              </w:rPr>
            </w:pPr>
            <w:r w:rsidRPr="00FE2249">
              <w:rPr>
                <w:rFonts w:eastAsia="@Arial Unicode MS"/>
                <w:b/>
                <w:color w:val="000000" w:themeColor="text1"/>
              </w:rPr>
              <w:lastRenderedPageBreak/>
              <w:t>Регулятивные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целеполагания;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планирования;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осуществления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lastRenderedPageBreak/>
              <w:t xml:space="preserve">учебных действий;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прогнозирования;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контроля;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коррекции; оценки; </w:t>
            </w:r>
          </w:p>
          <w:p w:rsidR="0095147C" w:rsidRPr="00FE2249" w:rsidRDefault="0095147C" w:rsidP="00FE2249">
            <w:pPr>
              <w:tabs>
                <w:tab w:val="num" w:pos="480"/>
              </w:tabs>
              <w:spacing w:line="276" w:lineRule="auto"/>
              <w:ind w:right="-2"/>
              <w:rPr>
                <w:rFonts w:eastAsia="@Arial Unicode MS"/>
                <w:b/>
                <w:color w:val="000000" w:themeColor="text1"/>
              </w:rPr>
            </w:pPr>
            <w:r w:rsidRPr="00FE2249">
              <w:rPr>
                <w:rFonts w:eastAsia="@Arial Unicode MS"/>
                <w:color w:val="000000" w:themeColor="text1"/>
              </w:rPr>
              <w:t>саморегуляции</w:t>
            </w:r>
          </w:p>
        </w:tc>
        <w:tc>
          <w:tcPr>
            <w:tcW w:w="27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lastRenderedPageBreak/>
              <w:t>«преднамеренные ошибки</w:t>
            </w:r>
            <w:r w:rsidR="007108CF" w:rsidRPr="00FE2249">
              <w:rPr>
                <w:rFonts w:eastAsia="@Arial Unicode MS"/>
                <w:color w:val="000000" w:themeColor="text1"/>
              </w:rPr>
              <w:t>»</w:t>
            </w:r>
            <w:r w:rsidR="005A4616" w:rsidRPr="00FE2249">
              <w:rPr>
                <w:rFonts w:eastAsia="@Arial Unicode MS"/>
                <w:color w:val="000000" w:themeColor="text1"/>
              </w:rPr>
              <w:t>;</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поиск информации в </w:t>
            </w:r>
            <w:r w:rsidRPr="00FE2249">
              <w:rPr>
                <w:rFonts w:eastAsia="@Arial Unicode MS"/>
                <w:color w:val="000000" w:themeColor="text1"/>
              </w:rPr>
              <w:lastRenderedPageBreak/>
              <w:t>предложенных</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источниках;</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взаимоконтроль;</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диспут;</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заучивание материала наизусть в классе;</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КОНОП (контрольный опрос на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определенную проблему);</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выкладывание узора по образцу (устно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и письменно);</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графические диктанты;</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списывание с самоконтролем</w:t>
            </w:r>
          </w:p>
        </w:tc>
        <w:tc>
          <w:tcPr>
            <w:tcW w:w="34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lastRenderedPageBreak/>
              <w:t>- проба на внимание;</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-комбинаторные умения;</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 изучение развития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lastRenderedPageBreak/>
              <w:t xml:space="preserve">практических действий (по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М.В. Зверевой);</w:t>
            </w:r>
          </w:p>
        </w:tc>
      </w:tr>
      <w:tr w:rsidR="0095147C" w:rsidRPr="00FE2249"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0"/>
              </w:tabs>
              <w:spacing w:line="276" w:lineRule="auto"/>
              <w:ind w:right="-2"/>
              <w:jc w:val="both"/>
              <w:rPr>
                <w:rFonts w:eastAsia="@Arial Unicode MS"/>
                <w:b/>
                <w:color w:val="000000" w:themeColor="text1"/>
              </w:rPr>
            </w:pPr>
            <w:r w:rsidRPr="00FE2249">
              <w:rPr>
                <w:rFonts w:eastAsia="@Arial Unicode MS"/>
                <w:b/>
                <w:color w:val="000000" w:themeColor="text1"/>
              </w:rPr>
              <w:lastRenderedPageBreak/>
              <w:t>Познавательные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общеучебные;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знаково-</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сомволические;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информационные;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логические</w:t>
            </w:r>
          </w:p>
        </w:tc>
        <w:tc>
          <w:tcPr>
            <w:tcW w:w="27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«найди отличия</w:t>
            </w:r>
            <w:r w:rsidR="007108CF" w:rsidRPr="00FE2249">
              <w:rPr>
                <w:rFonts w:eastAsia="@Arial Unicode MS"/>
                <w:color w:val="000000" w:themeColor="text1"/>
              </w:rPr>
              <w:t>»</w:t>
            </w:r>
            <w:r w:rsidR="005A4616" w:rsidRPr="00FE2249">
              <w:rPr>
                <w:rFonts w:eastAsia="@Arial Unicode MS"/>
                <w:color w:val="000000" w:themeColor="text1"/>
              </w:rPr>
              <w:t>;</w:t>
            </w:r>
            <w:r w:rsidRPr="00FE2249">
              <w:rPr>
                <w:rFonts w:eastAsia="@Arial Unicode MS"/>
                <w:color w:val="000000" w:themeColor="text1"/>
              </w:rPr>
              <w:t xml:space="preserve"> «на что похоже?</w:t>
            </w:r>
            <w:r w:rsidR="007108CF" w:rsidRPr="00FE2249">
              <w:rPr>
                <w:rFonts w:eastAsia="@Arial Unicode MS"/>
                <w:color w:val="000000" w:themeColor="text1"/>
              </w:rPr>
              <w:t>»</w:t>
            </w:r>
            <w:r w:rsidR="005A4616" w:rsidRPr="00FE2249">
              <w:rPr>
                <w:rFonts w:eastAsia="@Arial Unicode MS"/>
                <w:color w:val="000000" w:themeColor="text1"/>
              </w:rPr>
              <w:t>;</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операции сравнения; поиск лишнего;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«лабиринты</w:t>
            </w:r>
            <w:r w:rsidR="007108CF" w:rsidRPr="00FE2249">
              <w:rPr>
                <w:rFonts w:eastAsia="@Arial Unicode MS"/>
                <w:color w:val="000000" w:themeColor="text1"/>
              </w:rPr>
              <w:t>»</w:t>
            </w:r>
            <w:r w:rsidR="005A4616" w:rsidRPr="00FE2249">
              <w:rPr>
                <w:rFonts w:eastAsia="@Arial Unicode MS"/>
                <w:color w:val="000000" w:themeColor="text1"/>
              </w:rPr>
              <w:t>;</w:t>
            </w:r>
            <w:r w:rsidRPr="00FE2249">
              <w:rPr>
                <w:rFonts w:eastAsia="@Arial Unicode MS"/>
                <w:color w:val="000000" w:themeColor="text1"/>
              </w:rPr>
              <w:t xml:space="preserve"> упорядочивание; «цепочки</w:t>
            </w:r>
            <w:r w:rsidR="007108CF" w:rsidRPr="00FE2249">
              <w:rPr>
                <w:rFonts w:eastAsia="@Arial Unicode MS"/>
                <w:color w:val="000000" w:themeColor="text1"/>
              </w:rPr>
              <w:t>»</w:t>
            </w:r>
            <w:r w:rsidR="005A4616" w:rsidRPr="00FE2249">
              <w:rPr>
                <w:rFonts w:eastAsia="@Arial Unicode MS"/>
                <w:color w:val="000000" w:themeColor="text1"/>
              </w:rPr>
              <w:t>;</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хитроумные решения; составление схем-</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опор; работа с разного вида таблицами;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составление и распознавание диаграмм;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работа со словарями; задания на</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формирование логического мышления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(сравнение, обобщение, классификация,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анализ, синтез); пробы на определение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количества, качества; развитие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поискового планирования;- приѐмы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решения задач</w:t>
            </w:r>
          </w:p>
        </w:tc>
        <w:tc>
          <w:tcPr>
            <w:tcW w:w="34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 проба на определение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количества слов в предложении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(С.Н. Карпова);</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методика «Кодирование</w:t>
            </w:r>
            <w:r w:rsidR="007108CF" w:rsidRPr="00FE2249">
              <w:rPr>
                <w:rFonts w:eastAsia="@Arial Unicode MS"/>
                <w:color w:val="000000" w:themeColor="text1"/>
              </w:rPr>
              <w:t>»</w:t>
            </w:r>
            <w:r w:rsidR="005A4616" w:rsidRPr="00FE2249">
              <w:rPr>
                <w:rFonts w:eastAsia="@Arial Unicode MS"/>
                <w:color w:val="000000" w:themeColor="text1"/>
              </w:rPr>
              <w:t>;</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 диагностика универсального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действия общего приема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решения задач (по А.Р. Лурия,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Л.С. Цветковой);</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мыслительная деятельность</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(по М.В.Зверевой)</w:t>
            </w:r>
          </w:p>
        </w:tc>
      </w:tr>
      <w:tr w:rsidR="0095147C" w:rsidRPr="00FE2249" w:rsidTr="00CF6ED0">
        <w:tc>
          <w:tcPr>
            <w:tcW w:w="166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0"/>
              </w:tabs>
              <w:spacing w:line="276" w:lineRule="auto"/>
              <w:ind w:right="-2"/>
              <w:jc w:val="both"/>
              <w:rPr>
                <w:rFonts w:eastAsia="@Arial Unicode MS"/>
                <w:b/>
                <w:color w:val="000000" w:themeColor="text1"/>
              </w:rPr>
            </w:pPr>
            <w:r w:rsidRPr="00FE2249">
              <w:rPr>
                <w:rFonts w:eastAsia="@Arial Unicode MS"/>
                <w:b/>
                <w:color w:val="000000" w:themeColor="text1"/>
              </w:rPr>
              <w:t>Коммуникативные</w:t>
            </w:r>
          </w:p>
        </w:tc>
        <w:tc>
          <w:tcPr>
            <w:tcW w:w="255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инициативного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сотрудничества;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планирования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lastRenderedPageBreak/>
              <w:t xml:space="preserve">учебного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сотрудничества;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взаимодействия;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 xml:space="preserve">управление </w:t>
            </w:r>
          </w:p>
          <w:p w:rsidR="0095147C" w:rsidRPr="00FE2249" w:rsidRDefault="0095147C" w:rsidP="00FE2249">
            <w:pPr>
              <w:tabs>
                <w:tab w:val="num" w:pos="480"/>
              </w:tabs>
              <w:spacing w:line="276" w:lineRule="auto"/>
              <w:ind w:right="-2"/>
              <w:rPr>
                <w:rFonts w:eastAsia="@Arial Unicode MS"/>
                <w:color w:val="000000" w:themeColor="text1"/>
              </w:rPr>
            </w:pPr>
            <w:r w:rsidRPr="00FE2249">
              <w:rPr>
                <w:rFonts w:eastAsia="@Arial Unicode MS"/>
                <w:color w:val="000000" w:themeColor="text1"/>
              </w:rPr>
              <w:t>коммуникацией.</w:t>
            </w:r>
          </w:p>
        </w:tc>
        <w:tc>
          <w:tcPr>
            <w:tcW w:w="27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lastRenderedPageBreak/>
              <w:t>составь задание партнеру;</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отзыв на работу </w:t>
            </w:r>
            <w:r w:rsidRPr="00FE2249">
              <w:rPr>
                <w:rFonts w:eastAsia="@Arial Unicode MS"/>
                <w:color w:val="000000" w:themeColor="text1"/>
              </w:rPr>
              <w:lastRenderedPageBreak/>
              <w:t>товарища;</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групповая работа по составлению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кроссворда;</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«отгадай, о ком говорим</w:t>
            </w:r>
            <w:r w:rsidR="007108CF" w:rsidRPr="00FE2249">
              <w:rPr>
                <w:rFonts w:eastAsia="@Arial Unicode MS"/>
                <w:color w:val="000000" w:themeColor="text1"/>
              </w:rPr>
              <w:t>»</w:t>
            </w:r>
            <w:r w:rsidR="005A4616" w:rsidRPr="00FE2249">
              <w:rPr>
                <w:rFonts w:eastAsia="@Arial Unicode MS"/>
                <w:color w:val="000000" w:themeColor="text1"/>
              </w:rPr>
              <w:t>;</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диалоговое слушание (формулировка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вопросов для обратной связи);</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«подготовь рассказ...</w:t>
            </w:r>
            <w:r w:rsidR="007108CF" w:rsidRPr="00FE2249">
              <w:rPr>
                <w:rFonts w:eastAsia="@Arial Unicode MS"/>
                <w:color w:val="000000" w:themeColor="text1"/>
              </w:rPr>
              <w:t>»</w:t>
            </w:r>
            <w:r w:rsidR="00A56863" w:rsidRPr="00FE2249">
              <w:rPr>
                <w:rFonts w:eastAsia="@Arial Unicode MS"/>
                <w:color w:val="000000" w:themeColor="text1"/>
              </w:rPr>
              <w:t>,</w:t>
            </w:r>
            <w:r w:rsidRPr="00FE2249">
              <w:rPr>
                <w:rFonts w:eastAsia="@Arial Unicode MS"/>
                <w:color w:val="000000" w:themeColor="text1"/>
              </w:rPr>
              <w:t xml:space="preserve"> «опиши устно...</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«объясни...</w:t>
            </w:r>
            <w:r w:rsidR="007108CF" w:rsidRPr="00FE2249">
              <w:rPr>
                <w:rFonts w:eastAsia="@Arial Unicode MS"/>
                <w:color w:val="000000" w:themeColor="text1"/>
              </w:rPr>
              <w:t>»</w:t>
            </w:r>
            <w:r w:rsidR="005A4616" w:rsidRPr="00FE2249">
              <w:rPr>
                <w:rFonts w:eastAsia="@Arial Unicode MS"/>
                <w:color w:val="000000" w:themeColor="text1"/>
              </w:rPr>
              <w:t>;</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 xml:space="preserve">- действия на учет позиции собеседника </w:t>
            </w:r>
          </w:p>
          <w:p w:rsidR="0095147C" w:rsidRPr="00FE2249" w:rsidRDefault="0095147C" w:rsidP="00FE2249">
            <w:pPr>
              <w:tabs>
                <w:tab w:val="num" w:pos="86"/>
              </w:tabs>
              <w:spacing w:line="276" w:lineRule="auto"/>
              <w:ind w:right="-2"/>
              <w:jc w:val="both"/>
              <w:rPr>
                <w:rFonts w:eastAsia="@Arial Unicode MS"/>
                <w:color w:val="000000" w:themeColor="text1"/>
              </w:rPr>
            </w:pPr>
            <w:r w:rsidRPr="00FE2249">
              <w:rPr>
                <w:rFonts w:eastAsia="@Arial Unicode MS"/>
                <w:color w:val="000000" w:themeColor="text1"/>
              </w:rPr>
              <w:t>(анализ детских работ)</w:t>
            </w:r>
          </w:p>
        </w:tc>
        <w:tc>
          <w:tcPr>
            <w:tcW w:w="34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lastRenderedPageBreak/>
              <w:t>- «Дорога к дому</w:t>
            </w:r>
            <w:r w:rsidR="007108CF" w:rsidRPr="00FE2249">
              <w:rPr>
                <w:rFonts w:eastAsia="@Arial Unicode MS"/>
                <w:color w:val="000000" w:themeColor="text1"/>
              </w:rPr>
              <w:t>»</w:t>
            </w:r>
            <w:r w:rsidR="005A4616" w:rsidRPr="00FE2249">
              <w:rPr>
                <w:rFonts w:eastAsia="@Arial Unicode MS"/>
                <w:color w:val="000000" w:themeColor="text1"/>
              </w:rPr>
              <w:t>;</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 задания на организацию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сотрудничества (задание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lastRenderedPageBreak/>
              <w:t>«Рукавички</w:t>
            </w:r>
            <w:r w:rsidR="007108CF" w:rsidRPr="00FE2249">
              <w:rPr>
                <w:rFonts w:eastAsia="@Arial Unicode MS"/>
                <w:color w:val="000000" w:themeColor="text1"/>
              </w:rPr>
              <w:t xml:space="preserve">» </w:t>
            </w:r>
            <w:r w:rsidRPr="00FE2249">
              <w:rPr>
                <w:rFonts w:eastAsia="@Arial Unicode MS"/>
                <w:color w:val="000000" w:themeColor="text1"/>
              </w:rPr>
              <w:t xml:space="preserve">(Г.А.Цукерман),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«Совместная сортировка</w:t>
            </w:r>
            <w:r w:rsidR="007108CF" w:rsidRPr="00FE2249">
              <w:rPr>
                <w:rFonts w:eastAsia="@Arial Unicode MS"/>
                <w:color w:val="000000" w:themeColor="text1"/>
              </w:rPr>
              <w:t xml:space="preserve">»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(Бурменская);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развитие речевой</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деятельности учащихся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 xml:space="preserve">(восстановление </w:t>
            </w:r>
          </w:p>
          <w:p w:rsidR="0095147C" w:rsidRPr="00FE2249" w:rsidRDefault="0095147C" w:rsidP="00FE2249">
            <w:pPr>
              <w:tabs>
                <w:tab w:val="num" w:pos="480"/>
              </w:tabs>
              <w:spacing w:line="276" w:lineRule="auto"/>
              <w:ind w:right="-2"/>
              <w:jc w:val="both"/>
              <w:rPr>
                <w:rFonts w:eastAsia="@Arial Unicode MS"/>
                <w:color w:val="000000" w:themeColor="text1"/>
              </w:rPr>
            </w:pPr>
            <w:r w:rsidRPr="00FE2249">
              <w:rPr>
                <w:rFonts w:eastAsia="@Arial Unicode MS"/>
                <w:color w:val="000000" w:themeColor="text1"/>
              </w:rPr>
              <w:t>деформированного текста)</w:t>
            </w:r>
          </w:p>
        </w:tc>
      </w:tr>
    </w:tbl>
    <w:p w:rsidR="0095147C" w:rsidRPr="00FE2249" w:rsidRDefault="0095147C" w:rsidP="00FE2249">
      <w:pPr>
        <w:tabs>
          <w:tab w:val="left" w:leader="dot" w:pos="624"/>
        </w:tabs>
        <w:ind w:firstLine="567"/>
        <w:jc w:val="center"/>
        <w:rPr>
          <w:rFonts w:eastAsia="@Arial Unicode MS"/>
          <w:b/>
          <w:bCs/>
          <w:color w:val="000000" w:themeColor="text1"/>
        </w:rPr>
      </w:pPr>
    </w:p>
    <w:p w:rsidR="0095147C" w:rsidRPr="00FE2249" w:rsidRDefault="0095147C" w:rsidP="00FE2249">
      <w:pPr>
        <w:tabs>
          <w:tab w:val="left" w:leader="dot" w:pos="624"/>
        </w:tabs>
        <w:ind w:firstLine="567"/>
        <w:jc w:val="center"/>
        <w:rPr>
          <w:rFonts w:eastAsia="@Arial Unicode MS"/>
          <w:b/>
          <w:bCs/>
          <w:color w:val="000000" w:themeColor="text1"/>
        </w:rPr>
      </w:pPr>
      <w:r w:rsidRPr="00FE2249">
        <w:rPr>
          <w:rFonts w:eastAsia="@Arial Unicode MS"/>
          <w:b/>
          <w:bCs/>
          <w:color w:val="000000" w:themeColor="text1"/>
        </w:rPr>
        <w:t>Связь универсальных учебных действий с содержанием учебных предметов</w:t>
      </w:r>
    </w:p>
    <w:p w:rsidR="0095147C" w:rsidRPr="00FE2249" w:rsidRDefault="0095147C" w:rsidP="00FE2249">
      <w:pPr>
        <w:tabs>
          <w:tab w:val="num" w:pos="1134"/>
        </w:tabs>
        <w:ind w:firstLine="567"/>
        <w:jc w:val="both"/>
        <w:rPr>
          <w:rFonts w:eastAsia="@Arial Unicode MS"/>
          <w:color w:val="000000" w:themeColor="text1"/>
        </w:rPr>
      </w:pPr>
      <w:r w:rsidRPr="00FE2249">
        <w:rPr>
          <w:rFonts w:eastAsia="@Arial Unicode MS"/>
          <w:color w:val="000000" w:themeColor="text1"/>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95147C" w:rsidRPr="00FE2249" w:rsidRDefault="0095147C" w:rsidP="00FE2249">
      <w:pPr>
        <w:ind w:firstLine="567"/>
        <w:jc w:val="center"/>
        <w:rPr>
          <w:b/>
          <w:bCs/>
          <w:color w:val="000000" w:themeColor="text1"/>
          <w:spacing w:val="-4"/>
        </w:rPr>
      </w:pPr>
      <w:r w:rsidRPr="00FE2249">
        <w:rPr>
          <w:b/>
          <w:bCs/>
          <w:color w:val="000000" w:themeColor="text1"/>
          <w:spacing w:val="-4"/>
        </w:rPr>
        <w:t>Приоритеты предметного содержания в формировании УУД</w:t>
      </w:r>
    </w:p>
    <w:p w:rsidR="0095147C" w:rsidRPr="00FE2249" w:rsidRDefault="0095147C" w:rsidP="00FE2249">
      <w:pPr>
        <w:ind w:firstLine="567"/>
        <w:jc w:val="center"/>
        <w:rPr>
          <w:b/>
          <w:bCs/>
          <w:color w:val="000000" w:themeColor="text1"/>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95147C" w:rsidRPr="00FE2249" w:rsidTr="0095147C">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 xml:space="preserve">Смысловые </w:t>
            </w:r>
          </w:p>
          <w:p w:rsidR="0095147C" w:rsidRPr="00FE2249" w:rsidRDefault="0095147C" w:rsidP="00FE2249">
            <w:pPr>
              <w:spacing w:line="276" w:lineRule="auto"/>
              <w:jc w:val="both"/>
              <w:rPr>
                <w:color w:val="000000" w:themeColor="text1"/>
              </w:rPr>
            </w:pPr>
            <w:r w:rsidRPr="00FE2249">
              <w:rPr>
                <w:b/>
                <w:bCs/>
                <w:color w:val="000000" w:themeColor="text1"/>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Окружающий мир</w:t>
            </w:r>
          </w:p>
        </w:tc>
      </w:tr>
      <w:tr w:rsidR="0095147C" w:rsidRPr="00FE2249" w:rsidTr="0095147C">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жизненное само-</w:t>
            </w:r>
          </w:p>
          <w:p w:rsidR="0095147C" w:rsidRPr="00FE2249" w:rsidRDefault="0095147C" w:rsidP="00FE2249">
            <w:pPr>
              <w:spacing w:line="276" w:lineRule="auto"/>
              <w:jc w:val="both"/>
              <w:rPr>
                <w:color w:val="000000" w:themeColor="text1"/>
              </w:rPr>
            </w:pPr>
            <w:r w:rsidRPr="00FE2249">
              <w:rPr>
                <w:color w:val="000000" w:themeColor="text1"/>
              </w:rP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нравственно-этическая ориентация</w:t>
            </w:r>
          </w:p>
        </w:tc>
      </w:tr>
      <w:tr w:rsidR="0095147C" w:rsidRPr="00FE224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95147C" w:rsidRPr="00FE224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Познавательные</w:t>
            </w:r>
          </w:p>
          <w:p w:rsidR="0095147C" w:rsidRPr="00FE2249" w:rsidRDefault="0095147C" w:rsidP="00FE2249">
            <w:pPr>
              <w:spacing w:line="276" w:lineRule="auto"/>
              <w:jc w:val="both"/>
              <w:rPr>
                <w:color w:val="000000" w:themeColor="text1"/>
              </w:rPr>
            </w:pPr>
            <w:r w:rsidRPr="00FE2249">
              <w:rPr>
                <w:b/>
                <w:bCs/>
                <w:color w:val="000000" w:themeColor="text1"/>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широкий спектр источников информации</w:t>
            </w:r>
          </w:p>
        </w:tc>
      </w:tr>
      <w:tr w:rsidR="0095147C" w:rsidRPr="00FE224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анализ, синтез, сравнение, группировка, причинно-следственные связи, логические рассуждения, доказательства, практические действия</w:t>
            </w:r>
          </w:p>
        </w:tc>
      </w:tr>
      <w:tr w:rsidR="0095147C" w:rsidRPr="00FE2249" w:rsidTr="0095147C">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b/>
                <w:bCs/>
                <w:color w:val="000000" w:themeColor="text1"/>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95147C" w:rsidRPr="00FE2249" w:rsidRDefault="0095147C" w:rsidP="00FE2249">
            <w:pPr>
              <w:spacing w:line="276" w:lineRule="auto"/>
              <w:jc w:val="both"/>
              <w:rPr>
                <w:color w:val="000000" w:themeColor="text1"/>
              </w:rPr>
            </w:pPr>
            <w:r w:rsidRPr="00FE2249">
              <w:rPr>
                <w:color w:val="000000" w:themeColor="text1"/>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95147C" w:rsidRPr="00FE2249" w:rsidRDefault="0095147C" w:rsidP="00FE2249">
      <w:pPr>
        <w:spacing w:before="28" w:after="28"/>
        <w:ind w:firstLine="708"/>
        <w:jc w:val="both"/>
        <w:rPr>
          <w:color w:val="000000" w:themeColor="text1"/>
        </w:rPr>
      </w:pPr>
      <w:r w:rsidRPr="00FE2249">
        <w:rPr>
          <w:color w:val="000000" w:themeColor="text1"/>
        </w:rPr>
        <w:t>В результате изучения</w:t>
      </w:r>
      <w:r w:rsidR="00F237D6" w:rsidRPr="00FE2249">
        <w:rPr>
          <w:color w:val="000000" w:themeColor="text1"/>
        </w:rPr>
        <w:t xml:space="preserve"> </w:t>
      </w:r>
      <w:r w:rsidRPr="00FE2249">
        <w:rPr>
          <w:color w:val="000000" w:themeColor="text1"/>
        </w:rPr>
        <w:t>всех без исключения предметов</w:t>
      </w:r>
      <w:r w:rsidR="00F237D6" w:rsidRPr="00FE2249">
        <w:rPr>
          <w:color w:val="000000" w:themeColor="text1"/>
        </w:rPr>
        <w:t xml:space="preserve"> </w:t>
      </w:r>
      <w:r w:rsidRPr="00FE2249">
        <w:rPr>
          <w:color w:val="000000" w:themeColor="text1"/>
        </w:rPr>
        <w:t xml:space="preserve">в начальной школе выпускники </w:t>
      </w:r>
      <w:r w:rsidRPr="00FE2249">
        <w:rPr>
          <w:color w:val="000000" w:themeColor="text1"/>
        </w:rPr>
        <w:lastRenderedPageBreak/>
        <w:t xml:space="preserve">приобретут </w:t>
      </w:r>
      <w:r w:rsidRPr="00FE2249">
        <w:rPr>
          <w:b/>
          <w:color w:val="000000" w:themeColor="text1"/>
        </w:rPr>
        <w:t>первичные навыки работы с информацией</w:t>
      </w:r>
      <w:r w:rsidRPr="00FE2249">
        <w:rPr>
          <w:color w:val="000000" w:themeColor="text1"/>
        </w:rP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95147C" w:rsidRPr="00FE2249" w:rsidRDefault="0095147C" w:rsidP="00FE2249">
      <w:pPr>
        <w:spacing w:before="28" w:after="28"/>
        <w:ind w:firstLine="708"/>
        <w:jc w:val="both"/>
        <w:rPr>
          <w:color w:val="000000" w:themeColor="text1"/>
        </w:rPr>
      </w:pPr>
      <w:r w:rsidRPr="00FE2249">
        <w:rPr>
          <w:color w:val="000000" w:themeColor="text1"/>
        </w:rP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95147C" w:rsidRPr="00FE2249" w:rsidTr="0095147C">
        <w:tc>
          <w:tcPr>
            <w:tcW w:w="1276"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center"/>
              <w:rPr>
                <w:b/>
                <w:color w:val="000000" w:themeColor="text1"/>
              </w:rPr>
            </w:pPr>
          </w:p>
        </w:tc>
        <w:tc>
          <w:tcPr>
            <w:tcW w:w="2408"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1 класс</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2 класс</w:t>
            </w:r>
          </w:p>
        </w:tc>
        <w:tc>
          <w:tcPr>
            <w:tcW w:w="1984"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4 класс</w:t>
            </w:r>
          </w:p>
        </w:tc>
      </w:tr>
      <w:tr w:rsidR="0095147C" w:rsidRPr="00FE224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before="28" w:after="28" w:line="276" w:lineRule="auto"/>
              <w:jc w:val="center"/>
              <w:rPr>
                <w:b/>
                <w:color w:val="000000" w:themeColor="text1"/>
              </w:rPr>
            </w:pPr>
            <w:r w:rsidRPr="00FE2249">
              <w:rPr>
                <w:b/>
                <w:color w:val="000000" w:themeColor="text1"/>
              </w:rPr>
              <w:t>Русский язык</w:t>
            </w:r>
          </w:p>
        </w:tc>
      </w:tr>
      <w:tr w:rsidR="0095147C" w:rsidRPr="00FE2249" w:rsidTr="0095147C">
        <w:tc>
          <w:tcPr>
            <w:tcW w:w="1276"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Личностные</w:t>
            </w:r>
          </w:p>
        </w:tc>
        <w:tc>
          <w:tcPr>
            <w:tcW w:w="2408" w:type="dxa"/>
            <w:gridSpan w:val="2"/>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iCs/>
                <w:color w:val="000000" w:themeColor="text1"/>
              </w:rPr>
            </w:pPr>
            <w:r w:rsidRPr="00FE2249">
              <w:rPr>
                <w:color w:val="000000" w:themeColor="text1"/>
              </w:rPr>
              <w:t>1.Овладение н</w:t>
            </w:r>
            <w:r w:rsidRPr="00FE2249">
              <w:rPr>
                <w:iCs/>
                <w:color w:val="000000" w:themeColor="text1"/>
              </w:rPr>
              <w:t>ачальными навыками адаптации в динамично изменяющемся и развивающемся мире.</w:t>
            </w:r>
          </w:p>
          <w:p w:rsidR="0095147C" w:rsidRPr="00FE2249" w:rsidRDefault="0095147C" w:rsidP="00FE2249">
            <w:pPr>
              <w:spacing w:line="276" w:lineRule="auto"/>
              <w:jc w:val="both"/>
              <w:rPr>
                <w:iCs/>
                <w:color w:val="000000" w:themeColor="text1"/>
              </w:rPr>
            </w:pPr>
            <w:r w:rsidRPr="00FE2249">
              <w:rPr>
                <w:color w:val="000000" w:themeColor="text1"/>
              </w:rPr>
              <w:t>2.Развитие э</w:t>
            </w:r>
            <w:r w:rsidRPr="00FE2249">
              <w:rPr>
                <w:iCs/>
                <w:color w:val="000000" w:themeColor="text1"/>
              </w:rPr>
              <w:t>тических чувств, доброжелательности и эмоционально-нравственной отзывчивости, понимания и сопереживания чувствам других людей.</w:t>
            </w:r>
          </w:p>
          <w:p w:rsidR="0095147C" w:rsidRPr="00FE2249" w:rsidRDefault="0095147C" w:rsidP="00FE2249">
            <w:pPr>
              <w:spacing w:line="276" w:lineRule="auto"/>
              <w:jc w:val="both"/>
              <w:rPr>
                <w:iCs/>
                <w:color w:val="000000" w:themeColor="text1"/>
              </w:rPr>
            </w:pPr>
            <w:r w:rsidRPr="00FE2249">
              <w:rPr>
                <w:iCs/>
                <w:color w:val="000000" w:themeColor="text1"/>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5147C" w:rsidRPr="00FE2249" w:rsidRDefault="0095147C" w:rsidP="00FE2249">
            <w:pPr>
              <w:spacing w:line="276" w:lineRule="auto"/>
              <w:ind w:firstLine="540"/>
              <w:jc w:val="both"/>
              <w:rPr>
                <w:iCs/>
                <w:color w:val="000000" w:themeColor="text1"/>
              </w:rPr>
            </w:pP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iCs/>
                <w:color w:val="000000" w:themeColor="text1"/>
              </w:rPr>
            </w:pPr>
            <w:r w:rsidRPr="00FE2249">
              <w:rPr>
                <w:iCs/>
                <w:color w:val="000000" w:themeColor="text1"/>
              </w:rPr>
              <w:t>1.Принятие и освоение социальной роли обучающегося, развитие мотивов учебной деятельности и формирование личностного смысла учения.</w:t>
            </w:r>
          </w:p>
          <w:p w:rsidR="0095147C" w:rsidRPr="00FE2249" w:rsidRDefault="0095147C" w:rsidP="00FE2249">
            <w:pPr>
              <w:spacing w:line="276" w:lineRule="auto"/>
              <w:jc w:val="both"/>
              <w:rPr>
                <w:iCs/>
                <w:color w:val="000000" w:themeColor="text1"/>
              </w:rPr>
            </w:pPr>
            <w:r w:rsidRPr="00FE2249">
              <w:rPr>
                <w:color w:val="000000" w:themeColor="text1"/>
              </w:rPr>
              <w:t>2.Формирование э</w:t>
            </w:r>
            <w:r w:rsidRPr="00FE2249">
              <w:rPr>
                <w:iCs/>
                <w:color w:val="000000" w:themeColor="text1"/>
              </w:rPr>
              <w:t>стетических потребностей, ценностей и чувств.</w:t>
            </w:r>
          </w:p>
          <w:p w:rsidR="0095147C" w:rsidRPr="00FE2249" w:rsidRDefault="0095147C" w:rsidP="00FE2249">
            <w:pPr>
              <w:spacing w:line="276" w:lineRule="auto"/>
              <w:jc w:val="both"/>
              <w:rPr>
                <w:iCs/>
                <w:color w:val="000000" w:themeColor="text1"/>
              </w:rPr>
            </w:pPr>
            <w:r w:rsidRPr="00FE2249">
              <w:rPr>
                <w:iCs/>
                <w:color w:val="000000" w:themeColor="text1"/>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5147C" w:rsidRPr="00FE2249" w:rsidRDefault="0095147C" w:rsidP="00FE2249">
            <w:pPr>
              <w:spacing w:line="276" w:lineRule="auto"/>
              <w:ind w:firstLine="540"/>
              <w:jc w:val="both"/>
              <w:rPr>
                <w:iCs/>
                <w:color w:val="000000" w:themeColor="text1"/>
              </w:rPr>
            </w:pPr>
          </w:p>
          <w:p w:rsidR="0095147C" w:rsidRPr="00FE2249" w:rsidRDefault="0095147C" w:rsidP="00FE2249">
            <w:pPr>
              <w:spacing w:line="276" w:lineRule="auto"/>
              <w:jc w:val="both"/>
              <w:rPr>
                <w:color w:val="000000" w:themeColor="text1"/>
              </w:rPr>
            </w:pPr>
          </w:p>
        </w:tc>
        <w:tc>
          <w:tcPr>
            <w:tcW w:w="1984"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iCs/>
                <w:color w:val="000000" w:themeColor="text1"/>
              </w:rPr>
            </w:pPr>
            <w:r w:rsidRPr="00FE2249">
              <w:rPr>
                <w:color w:val="000000" w:themeColor="text1"/>
              </w:rPr>
              <w:t xml:space="preserve">1.Формирование </w:t>
            </w:r>
            <w:r w:rsidRPr="00FE2249">
              <w:rPr>
                <w:iCs/>
                <w:color w:val="000000" w:themeColor="text1"/>
              </w:rPr>
              <w:t>чувства гордости за свою Родину, российский народ и историю России</w:t>
            </w:r>
          </w:p>
          <w:p w:rsidR="0095147C" w:rsidRPr="00FE2249" w:rsidRDefault="0095147C" w:rsidP="00FE2249">
            <w:pPr>
              <w:spacing w:line="276" w:lineRule="auto"/>
              <w:jc w:val="both"/>
              <w:rPr>
                <w:iCs/>
                <w:color w:val="000000" w:themeColor="text1"/>
              </w:rPr>
            </w:pPr>
            <w:r w:rsidRPr="00FE2249">
              <w:rPr>
                <w:color w:val="000000" w:themeColor="text1"/>
              </w:rPr>
              <w:t>2.Формирование э</w:t>
            </w:r>
            <w:r w:rsidRPr="00FE2249">
              <w:rPr>
                <w:iCs/>
                <w:color w:val="000000" w:themeColor="text1"/>
              </w:rPr>
              <w:t>стетических потребностей, ценностей и чувств</w:t>
            </w:r>
          </w:p>
          <w:p w:rsidR="0095147C" w:rsidRPr="00FE2249" w:rsidRDefault="0095147C" w:rsidP="00FE2249">
            <w:pPr>
              <w:spacing w:line="276" w:lineRule="auto"/>
              <w:jc w:val="both"/>
              <w:rPr>
                <w:iCs/>
                <w:color w:val="000000" w:themeColor="text1"/>
              </w:rPr>
            </w:pPr>
            <w:r w:rsidRPr="00FE2249">
              <w:rPr>
                <w:color w:val="000000" w:themeColor="text1"/>
              </w:rPr>
              <w:t>3.Развитие самостоятельности</w:t>
            </w:r>
            <w:r w:rsidRPr="00FE2249">
              <w:rPr>
                <w:iCs/>
                <w:color w:val="000000" w:themeColor="text1"/>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FE2249" w:rsidRDefault="0095147C" w:rsidP="00FE2249">
            <w:pPr>
              <w:spacing w:line="276" w:lineRule="auto"/>
              <w:jc w:val="both"/>
              <w:rPr>
                <w:color w:val="000000" w:themeColor="text1"/>
              </w:rPr>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iCs/>
                <w:color w:val="000000" w:themeColor="text1"/>
              </w:rPr>
            </w:pPr>
            <w:r w:rsidRPr="00FE2249">
              <w:rPr>
                <w:iCs/>
                <w:color w:val="000000" w:themeColor="text1"/>
              </w:rPr>
              <w:t>1.Осознание своей этнической и национальной принадлежности, формирование ценностей многонационального российского общества</w:t>
            </w:r>
          </w:p>
          <w:p w:rsidR="0095147C" w:rsidRPr="00FE2249" w:rsidRDefault="0095147C" w:rsidP="00FE2249">
            <w:pPr>
              <w:spacing w:line="276" w:lineRule="auto"/>
              <w:jc w:val="both"/>
              <w:rPr>
                <w:iCs/>
                <w:color w:val="000000" w:themeColor="text1"/>
              </w:rPr>
            </w:pPr>
            <w:r w:rsidRPr="00FE2249">
              <w:rPr>
                <w:iCs/>
                <w:color w:val="000000" w:themeColor="text1"/>
              </w:rPr>
              <w:t>2. Становление гуманистических и демократических ценностных ориентаций</w:t>
            </w:r>
          </w:p>
          <w:p w:rsidR="0095147C" w:rsidRPr="00FE2249" w:rsidRDefault="0095147C" w:rsidP="00FE2249">
            <w:pPr>
              <w:spacing w:line="276" w:lineRule="auto"/>
              <w:jc w:val="both"/>
              <w:rPr>
                <w:iCs/>
                <w:color w:val="000000" w:themeColor="text1"/>
              </w:rPr>
            </w:pPr>
            <w:r w:rsidRPr="00FE2249">
              <w:rPr>
                <w:color w:val="000000" w:themeColor="text1"/>
              </w:rPr>
              <w:t>3.Развитие самостоятельности</w:t>
            </w:r>
            <w:r w:rsidRPr="00FE2249">
              <w:rPr>
                <w:iCs/>
                <w:color w:val="000000" w:themeColor="text1"/>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FE2249" w:rsidRDefault="0095147C" w:rsidP="00FE2249">
            <w:pPr>
              <w:spacing w:line="276" w:lineRule="auto"/>
              <w:jc w:val="both"/>
              <w:rPr>
                <w:iCs/>
                <w:color w:val="000000" w:themeColor="text1"/>
              </w:rPr>
            </w:pPr>
            <w:r w:rsidRPr="00FE2249">
              <w:rPr>
                <w:color w:val="000000" w:themeColor="text1"/>
              </w:rPr>
              <w:t xml:space="preserve">4.Формирование </w:t>
            </w:r>
            <w:r w:rsidRPr="00FE2249">
              <w:rPr>
                <w:iCs/>
                <w:color w:val="000000" w:themeColor="text1"/>
              </w:rPr>
              <w:t xml:space="preserve">целостного, социально ориентированного взгляда на мир в его органичном единстве и разнообразии природы, народов, </w:t>
            </w:r>
            <w:r w:rsidRPr="00FE2249">
              <w:rPr>
                <w:iCs/>
                <w:color w:val="000000" w:themeColor="text1"/>
              </w:rPr>
              <w:lastRenderedPageBreak/>
              <w:t>культур и религий.</w:t>
            </w:r>
          </w:p>
          <w:p w:rsidR="0095147C" w:rsidRPr="00FE2249" w:rsidRDefault="0095147C" w:rsidP="00FE2249">
            <w:pPr>
              <w:tabs>
                <w:tab w:val="left" w:pos="993"/>
                <w:tab w:val="left" w:pos="1134"/>
              </w:tabs>
              <w:autoSpaceDE w:val="0"/>
              <w:spacing w:line="276" w:lineRule="auto"/>
              <w:jc w:val="both"/>
              <w:rPr>
                <w:color w:val="000000" w:themeColor="text1"/>
              </w:rPr>
            </w:pPr>
            <w:r w:rsidRPr="00FE2249">
              <w:rPr>
                <w:color w:val="000000" w:themeColor="text1"/>
              </w:rPr>
              <w:t>5. Формирование уважительного отношения к иному мнению, истории и культуре других народов.</w:t>
            </w:r>
          </w:p>
        </w:tc>
      </w:tr>
      <w:tr w:rsidR="0095147C" w:rsidRPr="00FE2249" w:rsidTr="0095147C">
        <w:tc>
          <w:tcPr>
            <w:tcW w:w="1276"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iCs/>
                <w:color w:val="000000" w:themeColor="text1"/>
              </w:rPr>
            </w:pPr>
            <w:r w:rsidRPr="00FE2249">
              <w:rPr>
                <w:color w:val="000000" w:themeColor="text1"/>
              </w:rPr>
              <w:t xml:space="preserve">1.Овладение </w:t>
            </w:r>
            <w:r w:rsidRPr="00FE2249">
              <w:rPr>
                <w:iCs/>
                <w:color w:val="000000" w:themeColor="text1"/>
              </w:rPr>
              <w:t>способностью принимать и сохранять цели и задачи учебной деятельности, поиска средств её осуществления.</w:t>
            </w:r>
          </w:p>
          <w:p w:rsidR="0095147C" w:rsidRPr="00FE2249" w:rsidRDefault="0095147C" w:rsidP="00FE2249">
            <w:pPr>
              <w:spacing w:line="276" w:lineRule="auto"/>
              <w:jc w:val="both"/>
              <w:rPr>
                <w:iCs/>
                <w:color w:val="000000" w:themeColor="text1"/>
              </w:rPr>
            </w:pPr>
            <w:r w:rsidRPr="00FE2249">
              <w:rPr>
                <w:color w:val="000000" w:themeColor="text1"/>
              </w:rPr>
              <w:t>2.Формирование умения</w:t>
            </w:r>
            <w:r w:rsidRPr="00FE2249">
              <w:rPr>
                <w:iCs/>
                <w:color w:val="000000" w:themeColor="text1"/>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FE2249" w:rsidRDefault="0095147C" w:rsidP="00FE2249">
            <w:pPr>
              <w:spacing w:line="276" w:lineRule="auto"/>
              <w:jc w:val="both"/>
              <w:rPr>
                <w:iCs/>
                <w:color w:val="000000" w:themeColor="text1"/>
              </w:rPr>
            </w:pPr>
            <w:r w:rsidRPr="00FE2249">
              <w:rPr>
                <w:iCs/>
                <w:color w:val="000000" w:themeColor="text1"/>
              </w:rPr>
              <w:t>3.Использование знаково-символических средств представления информации</w:t>
            </w:r>
          </w:p>
          <w:p w:rsidR="0095147C" w:rsidRPr="00FE2249" w:rsidRDefault="0095147C" w:rsidP="00FE2249">
            <w:pPr>
              <w:spacing w:line="276" w:lineRule="auto"/>
              <w:jc w:val="both"/>
              <w:rPr>
                <w:color w:val="000000" w:themeColor="text1"/>
              </w:rPr>
            </w:pPr>
            <w:r w:rsidRPr="00FE2249">
              <w:rPr>
                <w:color w:val="000000" w:themeColor="text1"/>
              </w:rPr>
              <w:t>4.Активное использование речевых средств и средств для решения коммуникативных и познавательных задач.</w:t>
            </w:r>
          </w:p>
          <w:p w:rsidR="0095147C" w:rsidRPr="00FE2249" w:rsidRDefault="0095147C" w:rsidP="00FE2249">
            <w:pPr>
              <w:spacing w:line="276" w:lineRule="auto"/>
              <w:jc w:val="both"/>
              <w:rPr>
                <w:color w:val="000000" w:themeColor="text1"/>
              </w:rPr>
            </w:pPr>
            <w:r w:rsidRPr="00FE2249">
              <w:rPr>
                <w:color w:val="000000" w:themeColor="text1"/>
              </w:rPr>
              <w:t xml:space="preserve">5.Готовность слушать собеседника и вести диалог, признавать возможность </w:t>
            </w:r>
            <w:r w:rsidRPr="00FE2249">
              <w:rPr>
                <w:color w:val="000000" w:themeColor="text1"/>
              </w:rPr>
              <w:lastRenderedPageBreak/>
              <w:t>существования различных точек зрения и права каждого иметь свою, излагать своё мнение и аргументировать свою точку зрения и оценки событий.</w:t>
            </w:r>
          </w:p>
          <w:p w:rsidR="0095147C" w:rsidRPr="00FE2249" w:rsidRDefault="0095147C" w:rsidP="00FE2249">
            <w:pPr>
              <w:spacing w:line="276" w:lineRule="auto"/>
              <w:jc w:val="both"/>
              <w:rPr>
                <w:color w:val="000000" w:themeColor="text1"/>
              </w:rPr>
            </w:pPr>
            <w:r w:rsidRPr="00FE2249">
              <w:rPr>
                <w:color w:val="000000" w:themeColor="text1"/>
              </w:rP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95147C" w:rsidRPr="00FE2249" w:rsidRDefault="0095147C" w:rsidP="00FE2249">
            <w:pPr>
              <w:spacing w:line="276" w:lineRule="auto"/>
              <w:ind w:firstLine="540"/>
              <w:jc w:val="both"/>
              <w:rPr>
                <w:color w:val="000000" w:themeColor="text1"/>
              </w:rPr>
            </w:pP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iCs/>
                <w:color w:val="000000" w:themeColor="text1"/>
              </w:rPr>
            </w:pPr>
            <w:r w:rsidRPr="00FE2249">
              <w:rPr>
                <w:color w:val="000000" w:themeColor="text1"/>
              </w:rPr>
              <w:lastRenderedPageBreak/>
              <w:t>1.Формирование умения</w:t>
            </w:r>
            <w:r w:rsidRPr="00FE2249">
              <w:rPr>
                <w:iCs/>
                <w:color w:val="000000" w:themeColor="text1"/>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5147C" w:rsidRPr="00FE2249" w:rsidRDefault="0095147C" w:rsidP="00FE2249">
            <w:pPr>
              <w:spacing w:line="276" w:lineRule="auto"/>
              <w:jc w:val="both"/>
              <w:rPr>
                <w:color w:val="000000" w:themeColor="text1"/>
              </w:rPr>
            </w:pPr>
            <w:r w:rsidRPr="00FE2249">
              <w:rPr>
                <w:color w:val="000000" w:themeColor="text1"/>
              </w:rP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95147C" w:rsidRPr="00FE2249" w:rsidRDefault="0095147C" w:rsidP="00FE2249">
            <w:pPr>
              <w:spacing w:line="276" w:lineRule="auto"/>
              <w:jc w:val="both"/>
              <w:rPr>
                <w:color w:val="000000" w:themeColor="text1"/>
              </w:rPr>
            </w:pPr>
            <w:r w:rsidRPr="00FE2249">
              <w:rPr>
                <w:color w:val="000000" w:themeColor="text1"/>
              </w:rPr>
              <w:t>3.Активное использование речевых средств и средств для решения коммуникативных и познавательных задач.</w:t>
            </w:r>
          </w:p>
          <w:p w:rsidR="0095147C" w:rsidRPr="00FE2249" w:rsidRDefault="0095147C" w:rsidP="00FE2249">
            <w:pPr>
              <w:spacing w:line="276" w:lineRule="auto"/>
              <w:jc w:val="both"/>
              <w:rPr>
                <w:color w:val="000000" w:themeColor="text1"/>
              </w:rPr>
            </w:pPr>
            <w:r w:rsidRPr="00FE2249">
              <w:rPr>
                <w:color w:val="000000" w:themeColor="text1"/>
              </w:rPr>
              <w:t xml:space="preserve">4.Овладение навыками смыслового чтения текстов различных </w:t>
            </w:r>
            <w:r w:rsidRPr="00FE2249">
              <w:rPr>
                <w:color w:val="000000" w:themeColor="text1"/>
              </w:rPr>
              <w:lastRenderedPageBreak/>
              <w:t>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ind w:firstLine="540"/>
              <w:jc w:val="both"/>
              <w:rPr>
                <w:color w:val="000000" w:themeColor="text1"/>
              </w:rPr>
            </w:pPr>
          </w:p>
          <w:p w:rsidR="0095147C" w:rsidRPr="00FE2249" w:rsidRDefault="0095147C" w:rsidP="00FE2249">
            <w:pPr>
              <w:spacing w:line="276" w:lineRule="auto"/>
              <w:jc w:val="both"/>
              <w:rPr>
                <w:color w:val="000000" w:themeColor="text1"/>
              </w:rPr>
            </w:pPr>
          </w:p>
        </w:tc>
        <w:tc>
          <w:tcPr>
            <w:tcW w:w="1984"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1.Использование различных способов поиска, сбора, обработки, анализа, организации, передачи и интерпретации информации.</w:t>
            </w:r>
          </w:p>
          <w:p w:rsidR="0095147C" w:rsidRPr="00FE2249" w:rsidRDefault="0095147C" w:rsidP="00FE2249">
            <w:pPr>
              <w:spacing w:line="276" w:lineRule="auto"/>
              <w:jc w:val="both"/>
              <w:rPr>
                <w:color w:val="000000" w:themeColor="text1"/>
              </w:rPr>
            </w:pPr>
            <w:r w:rsidRPr="00FE2249">
              <w:rPr>
                <w:color w:val="000000" w:themeColor="text1"/>
              </w:rPr>
              <w:t>2.Активное использование речевых средств и средств для решения коммуникативных и познавательных задач.</w:t>
            </w:r>
          </w:p>
          <w:p w:rsidR="0095147C" w:rsidRPr="00FE2249" w:rsidRDefault="0095147C" w:rsidP="00FE2249">
            <w:pPr>
              <w:spacing w:line="276" w:lineRule="auto"/>
              <w:jc w:val="both"/>
              <w:rPr>
                <w:color w:val="000000" w:themeColor="text1"/>
              </w:rPr>
            </w:pPr>
            <w:r w:rsidRPr="00FE2249">
              <w:rPr>
                <w:color w:val="000000" w:themeColor="text1"/>
              </w:rPr>
              <w:t>3.Овладение л</w:t>
            </w:r>
            <w:r w:rsidRPr="00FE2249">
              <w:rPr>
                <w:iCs/>
                <w:color w:val="000000" w:themeColor="text1"/>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 xml:space="preserve">4.Определение </w:t>
            </w:r>
            <w:r w:rsidRPr="00FE2249">
              <w:rPr>
                <w:color w:val="000000" w:themeColor="text1"/>
              </w:rPr>
              <w:lastRenderedPageBreak/>
              <w:t>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95147C" w:rsidRPr="00FE2249" w:rsidRDefault="0095147C" w:rsidP="00FE2249">
            <w:pPr>
              <w:spacing w:line="276" w:lineRule="auto"/>
              <w:jc w:val="both"/>
              <w:rPr>
                <w:color w:val="000000" w:themeColor="text1"/>
              </w:rPr>
            </w:pPr>
            <w:r w:rsidRPr="00FE2249">
              <w:rPr>
                <w:color w:val="000000" w:themeColor="text1"/>
              </w:rP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r w:rsidRPr="00FE2249">
              <w:rPr>
                <w:color w:val="000000" w:themeColor="text1"/>
              </w:rPr>
              <w:lastRenderedPageBreak/>
              <w:t>«Русский язык</w:t>
            </w:r>
            <w:r w:rsidR="007108CF" w:rsidRPr="00FE2249">
              <w:rPr>
                <w:color w:val="000000" w:themeColor="text1"/>
              </w:rPr>
              <w:t>»</w:t>
            </w:r>
            <w:r w:rsidR="00A56863" w:rsidRPr="00FE2249">
              <w:rPr>
                <w:color w:val="000000" w:themeColor="text1"/>
              </w:rPr>
              <w:t>.</w:t>
            </w:r>
          </w:p>
        </w:tc>
        <w:tc>
          <w:tcPr>
            <w:tcW w:w="2145" w:type="dxa"/>
            <w:gridSpan w:val="2"/>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1.Использование различных способов поиска, сбора, обработки, анализа, организации, передачи и интерпретации информации.</w:t>
            </w:r>
          </w:p>
          <w:p w:rsidR="0095147C" w:rsidRPr="00FE2249" w:rsidRDefault="0095147C" w:rsidP="00FE2249">
            <w:pPr>
              <w:spacing w:line="276" w:lineRule="auto"/>
              <w:jc w:val="both"/>
              <w:rPr>
                <w:color w:val="000000" w:themeColor="text1"/>
              </w:rPr>
            </w:pPr>
            <w:r w:rsidRPr="00FE2249">
              <w:rPr>
                <w:color w:val="000000" w:themeColor="text1"/>
              </w:rPr>
              <w:t>2.Активное использование речевых средств и средств для решения коммуникативных и познавательных задач.</w:t>
            </w:r>
          </w:p>
          <w:p w:rsidR="0095147C" w:rsidRPr="00FE2249" w:rsidRDefault="0095147C" w:rsidP="00FE2249">
            <w:pPr>
              <w:spacing w:line="276" w:lineRule="auto"/>
              <w:jc w:val="both"/>
              <w:rPr>
                <w:color w:val="000000" w:themeColor="text1"/>
              </w:rPr>
            </w:pPr>
            <w:r w:rsidRPr="00FE2249">
              <w:rPr>
                <w:color w:val="000000" w:themeColor="text1"/>
              </w:rPr>
              <w:t>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FE2249" w:rsidRDefault="0095147C" w:rsidP="00FE2249">
            <w:pPr>
              <w:spacing w:line="276" w:lineRule="auto"/>
              <w:jc w:val="both"/>
              <w:rPr>
                <w:color w:val="000000" w:themeColor="text1"/>
              </w:rPr>
            </w:pPr>
            <w:r w:rsidRPr="00FE2249">
              <w:rPr>
                <w:color w:val="000000" w:themeColor="text1"/>
              </w:rPr>
              <w:t xml:space="preserve">5.Готовность </w:t>
            </w:r>
            <w:r w:rsidRPr="00FE2249">
              <w:rPr>
                <w:color w:val="000000" w:themeColor="text1"/>
              </w:rPr>
              <w:lastRenderedPageBreak/>
              <w:t>конструктивно разрешать конфликты посредством учёта интересов сторон и сотрудничества.</w:t>
            </w:r>
          </w:p>
          <w:p w:rsidR="0095147C" w:rsidRPr="00FE2249" w:rsidRDefault="0095147C" w:rsidP="00FE2249">
            <w:pPr>
              <w:spacing w:line="276" w:lineRule="auto"/>
              <w:jc w:val="both"/>
              <w:rPr>
                <w:color w:val="000000" w:themeColor="text1"/>
              </w:rPr>
            </w:pPr>
            <w:r w:rsidRPr="00FE2249">
              <w:rPr>
                <w:color w:val="000000" w:themeColor="text1"/>
              </w:rP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7.Овладение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FE2249" w:rsidRDefault="0095147C" w:rsidP="00FE2249">
            <w:pPr>
              <w:spacing w:line="276" w:lineRule="auto"/>
              <w:jc w:val="both"/>
              <w:rPr>
                <w:color w:val="000000" w:themeColor="text1"/>
              </w:rPr>
            </w:pPr>
          </w:p>
        </w:tc>
      </w:tr>
      <w:tr w:rsidR="0095147C" w:rsidRPr="00FE2249" w:rsidTr="0095147C">
        <w:trPr>
          <w:trHeight w:val="5420"/>
        </w:trPr>
        <w:tc>
          <w:tcPr>
            <w:tcW w:w="1276"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95147C" w:rsidRPr="00FE2249" w:rsidRDefault="0095147C" w:rsidP="00FE2249">
            <w:pPr>
              <w:spacing w:line="276" w:lineRule="auto"/>
              <w:jc w:val="both"/>
              <w:rPr>
                <w:color w:val="000000" w:themeColor="text1"/>
              </w:rPr>
            </w:pPr>
            <w:r w:rsidRPr="00FE2249">
              <w:rPr>
                <w:color w:val="000000" w:themeColor="text1"/>
              </w:rP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95147C" w:rsidRPr="00FE2249" w:rsidRDefault="0095147C" w:rsidP="00FE2249">
            <w:pPr>
              <w:spacing w:line="276" w:lineRule="auto"/>
              <w:jc w:val="both"/>
              <w:rPr>
                <w:color w:val="000000" w:themeColor="text1"/>
              </w:rPr>
            </w:pPr>
            <w:r w:rsidRPr="00FE2249">
              <w:rPr>
                <w:color w:val="000000" w:themeColor="text1"/>
              </w:rP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w:t>
            </w:r>
            <w:r w:rsidRPr="00FE2249">
              <w:rPr>
                <w:color w:val="000000" w:themeColor="text1"/>
              </w:rPr>
              <w:lastRenderedPageBreak/>
              <w:t>синтаксисе; об основных единицах языка, их признаках и особенностях употребления в речи</w:t>
            </w:r>
          </w:p>
          <w:p w:rsidR="0095147C" w:rsidRPr="00FE2249" w:rsidRDefault="0095147C" w:rsidP="00FE2249">
            <w:pPr>
              <w:spacing w:line="276" w:lineRule="auto"/>
              <w:ind w:firstLine="567"/>
              <w:jc w:val="both"/>
              <w:rPr>
                <w:color w:val="000000" w:themeColor="text1"/>
              </w:rPr>
            </w:pPr>
          </w:p>
          <w:p w:rsidR="0095147C" w:rsidRPr="00FE2249" w:rsidRDefault="0095147C" w:rsidP="00FE2249">
            <w:pPr>
              <w:spacing w:line="276" w:lineRule="auto"/>
              <w:jc w:val="both"/>
              <w:rPr>
                <w:color w:val="000000" w:themeColor="text1"/>
              </w:rPr>
            </w:pPr>
          </w:p>
        </w:tc>
        <w:tc>
          <w:tcPr>
            <w:tcW w:w="1984"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w:t>
            </w:r>
            <w:r w:rsidRPr="00FE2249">
              <w:rPr>
                <w:color w:val="000000" w:themeColor="text1"/>
              </w:rPr>
              <w:lastRenderedPageBreak/>
              <w:t>и, морфологии и синтаксисе; об основных единицах языка, их признаках и особенностях употребления в речи</w:t>
            </w:r>
          </w:p>
          <w:p w:rsidR="0095147C" w:rsidRPr="00FE2249" w:rsidRDefault="0095147C" w:rsidP="00FE2249">
            <w:pPr>
              <w:spacing w:line="276" w:lineRule="auto"/>
              <w:jc w:val="both"/>
              <w:rPr>
                <w:color w:val="000000" w:themeColor="text1"/>
              </w:rPr>
            </w:pPr>
            <w:r w:rsidRPr="00FE2249">
              <w:rPr>
                <w:color w:val="000000" w:themeColor="text1"/>
              </w:rP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5147C" w:rsidRPr="00FE2249" w:rsidRDefault="0095147C" w:rsidP="00FE2249">
            <w:pPr>
              <w:spacing w:line="276" w:lineRule="auto"/>
              <w:jc w:val="both"/>
              <w:rPr>
                <w:color w:val="000000" w:themeColor="text1"/>
              </w:rPr>
            </w:pPr>
            <w:r w:rsidRPr="00FE2249">
              <w:rPr>
                <w:color w:val="000000" w:themeColor="text1"/>
              </w:rP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w:t>
            </w:r>
            <w:r w:rsidRPr="00FE2249">
              <w:rPr>
                <w:color w:val="000000" w:themeColor="text1"/>
              </w:rPr>
              <w:lastRenderedPageBreak/>
              <w:t>употребления в речи</w:t>
            </w:r>
          </w:p>
          <w:p w:rsidR="0095147C" w:rsidRPr="00FE2249" w:rsidRDefault="0095147C" w:rsidP="00FE2249">
            <w:pPr>
              <w:spacing w:line="276" w:lineRule="auto"/>
              <w:jc w:val="both"/>
              <w:rPr>
                <w:color w:val="000000" w:themeColor="text1"/>
              </w:rPr>
            </w:pPr>
            <w:r w:rsidRPr="00FE2249">
              <w:rPr>
                <w:color w:val="000000" w:themeColor="text1"/>
              </w:rP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95147C" w:rsidRPr="00FE224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Литературное чтение</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1.Воспитание художественно-эстетического вкуса, эстетиче</w:t>
            </w:r>
            <w:r w:rsidRPr="00FE2249">
              <w:rPr>
                <w:color w:val="000000" w:themeColor="text1"/>
              </w:rPr>
              <w:softHyphen/>
              <w:t>ских потребностей, ценностей и чувств на основе опыта слу</w:t>
            </w:r>
            <w:r w:rsidRPr="00FE2249">
              <w:rPr>
                <w:color w:val="000000" w:themeColor="text1"/>
              </w:rP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95147C" w:rsidRPr="00FE2249" w:rsidRDefault="0095147C" w:rsidP="00FE2249">
            <w:pPr>
              <w:autoSpaceDE w:val="0"/>
              <w:spacing w:line="276" w:lineRule="auto"/>
              <w:ind w:firstLine="540"/>
              <w:jc w:val="both"/>
              <w:rPr>
                <w:color w:val="000000" w:themeColor="text1"/>
              </w:rPr>
            </w:pPr>
          </w:p>
          <w:p w:rsidR="0095147C" w:rsidRPr="00FE2249" w:rsidRDefault="0095147C" w:rsidP="00FE2249">
            <w:pPr>
              <w:autoSpaceDE w:val="0"/>
              <w:spacing w:line="276" w:lineRule="auto"/>
              <w:ind w:firstLine="540"/>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1.Развитие этических чувств, доброжелательности и эмо</w:t>
            </w:r>
            <w:r w:rsidRPr="00FE2249">
              <w:rPr>
                <w:color w:val="000000" w:themeColor="text1"/>
              </w:rPr>
              <w:softHyphen/>
              <w:t>ционально-нравственной отзывчивости, понимания и сопере</w:t>
            </w:r>
            <w:r w:rsidRPr="00FE2249">
              <w:rPr>
                <w:color w:val="000000" w:themeColor="text1"/>
              </w:rPr>
              <w:softHyphen/>
              <w:t xml:space="preserve">живания чувствам других людей; </w:t>
            </w:r>
          </w:p>
          <w:p w:rsidR="0095147C" w:rsidRPr="00FE2249" w:rsidRDefault="0095147C" w:rsidP="00FE2249">
            <w:pPr>
              <w:autoSpaceDE w:val="0"/>
              <w:spacing w:line="276" w:lineRule="auto"/>
              <w:jc w:val="both"/>
              <w:rPr>
                <w:color w:val="000000" w:themeColor="text1"/>
              </w:rPr>
            </w:pPr>
            <w:r w:rsidRPr="00FE2249">
              <w:rPr>
                <w:color w:val="000000" w:themeColor="text1"/>
              </w:rPr>
              <w:t>2.Принятие и освоение социальной роли обучающегося, развитие мотивов учебной деятельности и формирование лич</w:t>
            </w:r>
            <w:r w:rsidRPr="00FE2249">
              <w:rPr>
                <w:color w:val="000000" w:themeColor="text1"/>
              </w:rPr>
              <w:softHyphen/>
              <w:t xml:space="preserve">ностного смысла учения 3.Развитие навыков сотрудничества со взрослыми и </w:t>
            </w:r>
            <w:r w:rsidRPr="00FE2249">
              <w:rPr>
                <w:color w:val="000000" w:themeColor="text1"/>
              </w:rPr>
              <w:lastRenderedPageBreak/>
              <w:t>сверст</w:t>
            </w:r>
            <w:r w:rsidRPr="00FE2249">
              <w:rPr>
                <w:color w:val="000000" w:themeColor="text1"/>
              </w:rPr>
              <w:softHyphen/>
              <w:t>никами в разных социальных ситуациях, умения избегать кон</w:t>
            </w:r>
            <w:r w:rsidRPr="00FE2249">
              <w:rPr>
                <w:color w:val="000000" w:themeColor="text1"/>
              </w:rPr>
              <w:softHyphen/>
              <w:t>фликтов и находить выходы из спорных ситуаций, умения срав</w:t>
            </w:r>
            <w:r w:rsidRPr="00FE2249">
              <w:rPr>
                <w:color w:val="000000" w:themeColor="text1"/>
              </w:rPr>
              <w:softHyphen/>
              <w:t>нивать поступки героев литературных произведений со своими собственными поступками, осмысливать поступки героев</w:t>
            </w:r>
          </w:p>
          <w:p w:rsidR="0095147C" w:rsidRPr="00FE2249" w:rsidRDefault="0095147C" w:rsidP="00FE2249">
            <w:pPr>
              <w:autoSpaceDE w:val="0"/>
              <w:spacing w:line="276" w:lineRule="auto"/>
              <w:jc w:val="both"/>
              <w:rPr>
                <w:color w:val="000000" w:themeColor="text1"/>
              </w:rPr>
            </w:pPr>
            <w:r w:rsidRPr="00FE2249">
              <w:rPr>
                <w:color w:val="000000" w:themeColor="text1"/>
              </w:rPr>
              <w:t>4.Наличие мотивации к творческому труду и бережному отношению к материальным и духовным ценностям, 5.Формиро</w:t>
            </w:r>
            <w:r w:rsidRPr="00FE2249">
              <w:rPr>
                <w:color w:val="000000" w:themeColor="text1"/>
              </w:rP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rsidRPr="00FE2249">
              <w:rPr>
                <w:color w:val="000000" w:themeColor="text1"/>
              </w:rPr>
              <w:softHyphen/>
              <w:t>нию, истории и культуре других народов, выработка умения тер</w:t>
            </w:r>
            <w:r w:rsidRPr="00FE2249">
              <w:rPr>
                <w:color w:val="000000" w:themeColor="text1"/>
              </w:rPr>
              <w:softHyphen/>
              <w:t xml:space="preserve">пимо относиться к людям иной национальной </w:t>
            </w:r>
            <w:r w:rsidRPr="00FE2249">
              <w:rPr>
                <w:color w:val="000000" w:themeColor="text1"/>
              </w:rPr>
              <w:lastRenderedPageBreak/>
              <w:t>принадлежности</w:t>
            </w:r>
          </w:p>
          <w:p w:rsidR="0095147C" w:rsidRPr="00FE2249" w:rsidRDefault="0095147C" w:rsidP="00FE2249">
            <w:pPr>
              <w:autoSpaceDE w:val="0"/>
              <w:spacing w:line="276" w:lineRule="auto"/>
              <w:jc w:val="both"/>
              <w:rPr>
                <w:color w:val="000000" w:themeColor="text1"/>
              </w:rPr>
            </w:pPr>
            <w:r w:rsidRPr="00FE2249">
              <w:rPr>
                <w:color w:val="000000" w:themeColor="text1"/>
              </w:rPr>
              <w:t>3.Формирование средствами литературных произведений целостного взгляда на мир в единстве и разнообразии природы, народов</w:t>
            </w: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1.Формирование чувства гордости за свою Родину, её исто</w:t>
            </w:r>
            <w:r w:rsidRPr="00FE2249">
              <w:rPr>
                <w:color w:val="000000" w:themeColor="text1"/>
              </w:rPr>
              <w:softHyphen/>
              <w:t>рию, российский народ, становление гуманистических и де</w:t>
            </w:r>
            <w:r w:rsidRPr="00FE2249">
              <w:rPr>
                <w:color w:val="000000" w:themeColor="text1"/>
              </w:rPr>
              <w:softHyphen/>
              <w:t xml:space="preserve">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w:t>
            </w:r>
            <w:r w:rsidRPr="00FE2249">
              <w:rPr>
                <w:color w:val="000000" w:themeColor="text1"/>
              </w:rPr>
              <w:lastRenderedPageBreak/>
              <w:t>нормах общения</w:t>
            </w:r>
          </w:p>
          <w:p w:rsidR="0095147C" w:rsidRPr="00FE2249" w:rsidRDefault="0095147C" w:rsidP="00FE2249">
            <w:pPr>
              <w:spacing w:line="276" w:lineRule="auto"/>
              <w:jc w:val="both"/>
              <w:rPr>
                <w:color w:val="000000" w:themeColor="text1"/>
              </w:rPr>
            </w:pPr>
            <w:r w:rsidRPr="00FE2249">
              <w:rPr>
                <w:color w:val="000000" w:themeColor="text1"/>
              </w:rPr>
              <w:t>3.Формирование средствами литературных произведений целостного взгляда на мир в единстве и разнообразии природы, народов</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1.Освоение способами решения проблем творческого и по</w:t>
            </w:r>
            <w:r w:rsidRPr="00FE2249">
              <w:rPr>
                <w:color w:val="000000" w:themeColor="text1"/>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E2249">
              <w:rPr>
                <w:color w:val="000000" w:themeColor="text1"/>
              </w:rPr>
              <w:softHyphen/>
            </w:r>
            <w:r w:rsidRPr="00FE2249">
              <w:rPr>
                <w:color w:val="000000" w:themeColor="text1"/>
              </w:rPr>
              <w:lastRenderedPageBreak/>
              <w:t>фективные способы достижения результата. 3.Овладение навыками смыслового чтения текстов в соот</w:t>
            </w:r>
            <w:r w:rsidRPr="00FE2249">
              <w:rPr>
                <w:color w:val="000000" w:themeColor="text1"/>
              </w:rPr>
              <w:softHyphen/>
              <w:t>ветствии с целями и задачами, осознанного построения речевого высказывания в соответствии с задачами коммуникации и со</w:t>
            </w:r>
            <w:r w:rsidRPr="00FE2249">
              <w:rPr>
                <w:color w:val="000000" w:themeColor="text1"/>
              </w:rPr>
              <w:softHyphen/>
              <w:t xml:space="preserve">ставления текстов в устной и письменной формах. </w:t>
            </w:r>
          </w:p>
          <w:p w:rsidR="0095147C" w:rsidRPr="00FE2249" w:rsidRDefault="0095147C" w:rsidP="00FE2249">
            <w:pPr>
              <w:autoSpaceDE w:val="0"/>
              <w:spacing w:line="276" w:lineRule="auto"/>
              <w:jc w:val="both"/>
              <w:rPr>
                <w:color w:val="000000" w:themeColor="text1"/>
              </w:rPr>
            </w:pPr>
            <w:r w:rsidRPr="00FE2249">
              <w:rPr>
                <w:color w:val="000000" w:themeColor="text1"/>
              </w:rPr>
              <w:t>4.Умение договариваться о распределении ролей в совмест</w:t>
            </w:r>
            <w:r w:rsidRPr="00FE2249">
              <w:rPr>
                <w:color w:val="000000" w:themeColor="text1"/>
              </w:rPr>
              <w:softHyphen/>
              <w:t>ной деятельности, осуществлять взаимный контроль в совмест</w:t>
            </w:r>
            <w:r w:rsidRPr="00FE2249">
              <w:rPr>
                <w:color w:val="000000" w:themeColor="text1"/>
              </w:rPr>
              <w:softHyphen/>
              <w:t xml:space="preserve">ной деятельности, определять общую цель и пути её достижения. </w:t>
            </w:r>
          </w:p>
          <w:p w:rsidR="0095147C" w:rsidRPr="00FE2249" w:rsidRDefault="0095147C" w:rsidP="00FE2249">
            <w:pPr>
              <w:autoSpaceDE w:val="0"/>
              <w:spacing w:line="276" w:lineRule="auto"/>
              <w:jc w:val="both"/>
              <w:rPr>
                <w:color w:val="000000" w:themeColor="text1"/>
              </w:rPr>
            </w:pPr>
            <w:r w:rsidRPr="00FE2249">
              <w:rPr>
                <w:color w:val="000000" w:themeColor="text1"/>
              </w:rPr>
              <w:t>5.Осмыс</w:t>
            </w:r>
            <w:r w:rsidRPr="00FE2249">
              <w:rPr>
                <w:color w:val="000000" w:themeColor="text1"/>
              </w:rP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pacing w:line="276" w:lineRule="auto"/>
              <w:jc w:val="both"/>
              <w:rPr>
                <w:color w:val="000000" w:themeColor="text1"/>
              </w:rPr>
            </w:pPr>
            <w:r w:rsidRPr="00FE2249">
              <w:rPr>
                <w:color w:val="000000" w:themeColor="text1"/>
              </w:rPr>
              <w:lastRenderedPageBreak/>
              <w:t>1.Освоение способами решения проблем творческого и по</w:t>
            </w:r>
            <w:r w:rsidRPr="00FE2249">
              <w:rPr>
                <w:color w:val="000000" w:themeColor="text1"/>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FE2249">
              <w:rPr>
                <w:color w:val="000000" w:themeColor="text1"/>
              </w:rPr>
              <w:softHyphen/>
            </w:r>
            <w:r w:rsidRPr="00FE2249">
              <w:rPr>
                <w:color w:val="000000" w:themeColor="text1"/>
              </w:rPr>
              <w:lastRenderedPageBreak/>
              <w:t>фективные способы достижения результата; использовать знаково-символические средства представ</w:t>
            </w:r>
            <w:r w:rsidRPr="00FE2249">
              <w:rPr>
                <w:color w:val="000000" w:themeColor="text1"/>
              </w:rPr>
              <w:softHyphen/>
              <w:t>ления информации о книгах. 5.Готовность слушать собеседника и вести диалог, при</w:t>
            </w:r>
            <w:r w:rsidRPr="00FE2249">
              <w:rPr>
                <w:color w:val="000000" w:themeColor="text1"/>
              </w:rPr>
              <w:softHyphen/>
              <w:t>знавать различные точки зрения и право каждого иметь и излагать своё мнение и аргументировать свою точку зрения иоценку событий. 6.Умение договариваться о распределении ролей в совмест</w:t>
            </w:r>
            <w:r w:rsidRPr="00FE2249">
              <w:rPr>
                <w:color w:val="000000" w:themeColor="text1"/>
              </w:rPr>
              <w:softHyphen/>
              <w:t>ной деятельности, осуществлять взаимный контроль в совмест</w:t>
            </w:r>
            <w:r w:rsidRPr="00FE2249">
              <w:rPr>
                <w:color w:val="000000" w:themeColor="text1"/>
              </w:rPr>
              <w:softHyphen/>
              <w:t xml:space="preserve">ной деятельности, определять общую цель и пути её достижения. </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7.Осмыс</w:t>
            </w:r>
            <w:r w:rsidRPr="00FE2249">
              <w:rPr>
                <w:color w:val="000000" w:themeColor="text1"/>
              </w:rP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2.Активное использование речевых средств для решения коммуникативных и познавательных задач </w:t>
            </w:r>
            <w:r w:rsidRPr="00FE2249">
              <w:rPr>
                <w:color w:val="000000" w:themeColor="text1"/>
              </w:rPr>
              <w:lastRenderedPageBreak/>
              <w:t>3.Использование различных способов поиска учебной ин</w:t>
            </w:r>
            <w:r w:rsidRPr="00FE2249">
              <w:rPr>
                <w:color w:val="000000" w:themeColor="text1"/>
              </w:rPr>
              <w:softHyphen/>
              <w:t>формации в справочниках, словарях, энциклопедиях и интер</w:t>
            </w:r>
            <w:r w:rsidRPr="00FE2249">
              <w:rPr>
                <w:color w:val="000000" w:themeColor="text1"/>
              </w:rPr>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FE2249">
              <w:rPr>
                <w:color w:val="000000" w:themeColor="text1"/>
              </w:rPr>
              <w:softHyphen/>
              <w:t>ством учёта интересов сторон и сотрудничества.</w:t>
            </w:r>
          </w:p>
          <w:p w:rsidR="0095147C" w:rsidRPr="00FE2249" w:rsidRDefault="0095147C" w:rsidP="00FE2249">
            <w:pPr>
              <w:autoSpaceDE w:val="0"/>
              <w:spacing w:line="276" w:lineRule="auto"/>
              <w:ind w:firstLine="540"/>
              <w:jc w:val="both"/>
              <w:rPr>
                <w:color w:val="000000" w:themeColor="text1"/>
              </w:rPr>
            </w:pPr>
          </w:p>
          <w:p w:rsidR="0095147C" w:rsidRPr="00FE2249" w:rsidRDefault="0095147C" w:rsidP="00FE2249">
            <w:pPr>
              <w:autoSpaceDE w:val="0"/>
              <w:spacing w:line="276" w:lineRule="auto"/>
              <w:ind w:firstLine="540"/>
              <w:jc w:val="both"/>
              <w:rPr>
                <w:color w:val="000000" w:themeColor="text1"/>
              </w:rPr>
            </w:pP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autoSpaceDE w:val="0"/>
              <w:spacing w:line="276" w:lineRule="auto"/>
              <w:jc w:val="both"/>
              <w:rPr>
                <w:color w:val="000000" w:themeColor="text1"/>
              </w:rPr>
            </w:pP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1.Осознание значимости чтения для личного развития.</w:t>
            </w:r>
          </w:p>
          <w:p w:rsidR="0095147C" w:rsidRPr="00FE2249" w:rsidRDefault="0095147C" w:rsidP="00FE2249">
            <w:pPr>
              <w:autoSpaceDE w:val="0"/>
              <w:spacing w:line="276" w:lineRule="auto"/>
              <w:jc w:val="both"/>
              <w:rPr>
                <w:color w:val="000000" w:themeColor="text1"/>
              </w:rPr>
            </w:pPr>
            <w:r w:rsidRPr="00FE2249">
              <w:rPr>
                <w:color w:val="000000" w:themeColor="text1"/>
              </w:rPr>
              <w:t>2.Фор</w:t>
            </w:r>
            <w:r w:rsidRPr="00FE2249">
              <w:rPr>
                <w:color w:val="000000" w:themeColor="text1"/>
              </w:rPr>
              <w:softHyphen/>
              <w:t xml:space="preserve">мирование представлений о Родине и её людях, окружающем мире, культуре, </w:t>
            </w:r>
            <w:r w:rsidRPr="00FE2249">
              <w:rPr>
                <w:color w:val="000000" w:themeColor="text1"/>
              </w:rPr>
              <w:lastRenderedPageBreak/>
              <w:t>первоначальных этических представлений, по</w:t>
            </w:r>
            <w:r w:rsidRPr="00FE2249">
              <w:rPr>
                <w:color w:val="000000" w:themeColor="text1"/>
              </w:rPr>
              <w:softHyphen/>
              <w:t>нятий о добре и зле, дружбе, честности. 3.Формирование потреб</w:t>
            </w:r>
            <w:r w:rsidRPr="00FE2249">
              <w:rPr>
                <w:color w:val="000000" w:themeColor="text1"/>
              </w:rPr>
              <w:softHyphen/>
              <w:t>ности в систематическом чтении;</w:t>
            </w:r>
          </w:p>
          <w:p w:rsidR="0095147C" w:rsidRPr="00FE2249" w:rsidRDefault="0095147C" w:rsidP="00FE2249">
            <w:pPr>
              <w:spacing w:line="276" w:lineRule="auto"/>
              <w:jc w:val="both"/>
              <w:rPr>
                <w:color w:val="000000" w:themeColor="text1"/>
              </w:rPr>
            </w:pPr>
            <w:r w:rsidRPr="00FE2249">
              <w:rPr>
                <w:color w:val="000000" w:themeColor="text1"/>
              </w:rPr>
              <w:t>умение использовать простейшие виды анализа различных текстов: устанавливать причинно-следственные связи и опре</w:t>
            </w:r>
            <w:r w:rsidRPr="00FE2249">
              <w:rPr>
                <w:color w:val="000000" w:themeColor="text1"/>
              </w:rPr>
              <w:softHyphen/>
              <w:t xml:space="preserve">делять главную мысль произведения. </w:t>
            </w:r>
          </w:p>
          <w:p w:rsidR="0095147C" w:rsidRPr="00FE2249" w:rsidRDefault="0095147C" w:rsidP="00FE2249">
            <w:pPr>
              <w:spacing w:line="276" w:lineRule="auto"/>
              <w:jc w:val="both"/>
              <w:rPr>
                <w:color w:val="000000" w:themeColor="text1"/>
              </w:rPr>
            </w:pPr>
            <w:r w:rsidRPr="00FE2249">
              <w:rPr>
                <w:color w:val="000000" w:themeColor="text1"/>
              </w:rP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1.Развитие художественно-творческих способностей, умение создавать собственный текст на основе художественного про</w:t>
            </w:r>
            <w:r w:rsidRPr="00FE2249">
              <w:rPr>
                <w:color w:val="000000" w:themeColor="text1"/>
              </w:rPr>
              <w:softHyphen/>
              <w:t xml:space="preserve">изведения, </w:t>
            </w:r>
            <w:r w:rsidRPr="00FE2249">
              <w:rPr>
                <w:color w:val="000000" w:themeColor="text1"/>
              </w:rPr>
              <w:lastRenderedPageBreak/>
              <w:t>описывать репродукции картин художников по иллюстрациям, на основе личного опыта.</w:t>
            </w:r>
          </w:p>
          <w:p w:rsidR="0095147C" w:rsidRPr="00FE2249" w:rsidRDefault="0095147C" w:rsidP="00FE2249">
            <w:pPr>
              <w:autoSpaceDE w:val="0"/>
              <w:spacing w:line="276" w:lineRule="auto"/>
              <w:jc w:val="both"/>
              <w:rPr>
                <w:color w:val="000000" w:themeColor="text1"/>
              </w:rPr>
            </w:pPr>
            <w:r w:rsidRPr="00FE2249">
              <w:rPr>
                <w:color w:val="000000" w:themeColor="text1"/>
              </w:rPr>
              <w:t>2.Формирование потреб</w:t>
            </w:r>
            <w:r w:rsidRPr="00FE2249">
              <w:rPr>
                <w:color w:val="000000" w:themeColor="text1"/>
              </w:rPr>
              <w:softHyphen/>
              <w:t>ности в систематическом чтении;</w:t>
            </w:r>
          </w:p>
          <w:p w:rsidR="0095147C" w:rsidRPr="00FE2249" w:rsidRDefault="0095147C" w:rsidP="00FE2249">
            <w:pPr>
              <w:spacing w:line="276" w:lineRule="auto"/>
              <w:jc w:val="both"/>
              <w:rPr>
                <w:color w:val="000000" w:themeColor="text1"/>
              </w:rPr>
            </w:pPr>
            <w:r w:rsidRPr="00FE2249">
              <w:rPr>
                <w:color w:val="000000" w:themeColor="text1"/>
              </w:rPr>
              <w:t>умение использовать простейшие виды анализа различных текстов: устанавливать причинно-следственные связи и опре</w:t>
            </w:r>
            <w:r w:rsidRPr="00FE2249">
              <w:rPr>
                <w:color w:val="000000" w:themeColor="text1"/>
              </w:rPr>
              <w:softHyphen/>
              <w:t>делять главную мысль.</w:t>
            </w:r>
          </w:p>
          <w:p w:rsidR="0095147C" w:rsidRPr="00FE2249" w:rsidRDefault="0095147C" w:rsidP="00FE2249">
            <w:pPr>
              <w:spacing w:line="276" w:lineRule="auto"/>
              <w:jc w:val="both"/>
              <w:rPr>
                <w:color w:val="000000" w:themeColor="text1"/>
              </w:rPr>
            </w:pPr>
            <w:r w:rsidRPr="00FE2249">
              <w:rPr>
                <w:color w:val="000000" w:themeColor="text1"/>
              </w:rP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1.Использование разных видов чтения (изучающее (смысло</w:t>
            </w:r>
            <w:r w:rsidRPr="00FE2249">
              <w:rPr>
                <w:color w:val="000000" w:themeColor="text1"/>
              </w:rPr>
              <w:softHyphen/>
              <w:t xml:space="preserve">вое), выборочное, поисковое). </w:t>
            </w:r>
          </w:p>
          <w:p w:rsidR="0095147C" w:rsidRPr="00FE2249" w:rsidRDefault="0095147C" w:rsidP="00FE2249">
            <w:pPr>
              <w:autoSpaceDE w:val="0"/>
              <w:spacing w:line="276" w:lineRule="auto"/>
              <w:jc w:val="both"/>
              <w:rPr>
                <w:color w:val="000000" w:themeColor="text1"/>
              </w:rPr>
            </w:pP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2.Умение </w:t>
            </w:r>
            <w:r w:rsidRPr="00FE2249">
              <w:rPr>
                <w:color w:val="000000" w:themeColor="text1"/>
              </w:rPr>
              <w:lastRenderedPageBreak/>
              <w:t>осознанно воспринимать и оценивать содержание и специфику различных текстов, уча</w:t>
            </w:r>
            <w:r w:rsidRPr="00FE2249">
              <w:rPr>
                <w:color w:val="000000" w:themeColor="text1"/>
              </w:rPr>
              <w:softHyphen/>
              <w:t xml:space="preserve">ствовать в их обсуждении, давать и обосновывать нравственную оценку поступков героев. </w:t>
            </w:r>
          </w:p>
          <w:p w:rsidR="0095147C" w:rsidRPr="00FE2249" w:rsidRDefault="0095147C" w:rsidP="00FE2249">
            <w:pPr>
              <w:autoSpaceDE w:val="0"/>
              <w:spacing w:line="276" w:lineRule="auto"/>
              <w:jc w:val="both"/>
              <w:rPr>
                <w:color w:val="000000" w:themeColor="text1"/>
              </w:rPr>
            </w:pPr>
          </w:p>
          <w:p w:rsidR="0095147C" w:rsidRPr="00FE2249" w:rsidRDefault="0095147C" w:rsidP="00FE2249">
            <w:pPr>
              <w:autoSpaceDE w:val="0"/>
              <w:spacing w:line="276" w:lineRule="auto"/>
              <w:jc w:val="both"/>
              <w:rPr>
                <w:color w:val="000000" w:themeColor="text1"/>
              </w:rPr>
            </w:pPr>
            <w:r w:rsidRPr="00FE2249">
              <w:rPr>
                <w:color w:val="000000" w:themeColor="text1"/>
              </w:rPr>
              <w:t>3.Умение самостоятельно выбирать интересующую литера</w:t>
            </w:r>
            <w:r w:rsidRPr="00FE2249">
              <w:rPr>
                <w:color w:val="000000" w:themeColor="text1"/>
              </w:rPr>
              <w:softHyphen/>
              <w:t>туру, пользоваться справочными источниками для понимания и получения дополнительной информации, составляя самосто</w:t>
            </w:r>
            <w:r w:rsidRPr="00FE2249">
              <w:rPr>
                <w:color w:val="000000" w:themeColor="text1"/>
              </w:rPr>
              <w:softHyphen/>
              <w:t>ятельно краткую аннотацию.</w:t>
            </w:r>
          </w:p>
          <w:p w:rsidR="0095147C" w:rsidRPr="00FE2249" w:rsidRDefault="0095147C" w:rsidP="00FE2249">
            <w:pPr>
              <w:autoSpaceDE w:val="0"/>
              <w:spacing w:line="276" w:lineRule="auto"/>
              <w:jc w:val="both"/>
              <w:rPr>
                <w:color w:val="000000" w:themeColor="text1"/>
              </w:rPr>
            </w:pPr>
            <w:r w:rsidRPr="00FE2249">
              <w:rPr>
                <w:color w:val="000000" w:themeColor="text1"/>
              </w:rPr>
              <w:t>4.Умение работать с разными видами текстов, находить ха</w:t>
            </w:r>
            <w:r w:rsidRPr="00FE2249">
              <w:rPr>
                <w:color w:val="000000" w:themeColor="text1"/>
              </w:rPr>
              <w:softHyphen/>
              <w:t>рактерные особенности научно-познавательных, учебных и ху</w:t>
            </w:r>
            <w:r w:rsidRPr="00FE2249">
              <w:rPr>
                <w:color w:val="000000" w:themeColor="text1"/>
              </w:rPr>
              <w:softHyphen/>
              <w:t xml:space="preserve">дожественных произведений. На практическом уровне овладеть некоторыми видами письменной речи (повествование — </w:t>
            </w:r>
            <w:r w:rsidRPr="00FE2249">
              <w:rPr>
                <w:color w:val="000000" w:themeColor="text1"/>
              </w:rPr>
              <w:lastRenderedPageBreak/>
              <w:t>созда</w:t>
            </w:r>
            <w:r w:rsidRPr="00FE2249">
              <w:rPr>
                <w:color w:val="000000" w:themeColor="text1"/>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76" w:lineRule="auto"/>
              <w:jc w:val="both"/>
              <w:rPr>
                <w:color w:val="000000" w:themeColor="text1"/>
              </w:rPr>
            </w:pPr>
          </w:p>
        </w:tc>
      </w:tr>
      <w:tr w:rsidR="0095147C" w:rsidRPr="00FE2249" w:rsidTr="0095147C">
        <w:tc>
          <w:tcPr>
            <w:tcW w:w="10080" w:type="dxa"/>
            <w:gridSpan w:val="7"/>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Математика и информатика</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iCs/>
                <w:color w:val="000000" w:themeColor="text1"/>
              </w:rPr>
            </w:pPr>
            <w:r w:rsidRPr="00FE2249">
              <w:rPr>
                <w:color w:val="000000" w:themeColor="text1"/>
              </w:rPr>
              <w:t>1.Положительное отношение к учёбе в школе, к предмету «Математика</w:t>
            </w:r>
            <w:r w:rsidR="007108CF" w:rsidRPr="00FE2249">
              <w:rPr>
                <w:color w:val="000000" w:themeColor="text1"/>
              </w:rPr>
              <w:t>»</w:t>
            </w:r>
            <w:r w:rsidR="00A56863" w:rsidRPr="00FE2249">
              <w:rPr>
                <w:color w:val="000000" w:themeColor="text1"/>
              </w:rPr>
              <w:t>.</w:t>
            </w:r>
            <w:r w:rsidRPr="00FE2249">
              <w:rPr>
                <w:color w:val="000000" w:themeColor="text1"/>
              </w:rPr>
              <w:br/>
              <w:t>2.Представление о причинах успеха в учёбе,осознание сути новой социальной ролиученика. 3.Овладение н</w:t>
            </w:r>
            <w:r w:rsidRPr="00FE2249">
              <w:rPr>
                <w:iCs/>
                <w:color w:val="000000" w:themeColor="text1"/>
              </w:rPr>
              <w:t>ачальными навыками адаптации в динамично изменяющемся и развивающемся мире.</w:t>
            </w:r>
          </w:p>
          <w:p w:rsidR="0095147C" w:rsidRPr="00FE2249" w:rsidRDefault="0095147C" w:rsidP="00FE2249">
            <w:pPr>
              <w:spacing w:line="276" w:lineRule="auto"/>
              <w:jc w:val="both"/>
              <w:rPr>
                <w:iCs/>
                <w:color w:val="000000" w:themeColor="text1"/>
              </w:rPr>
            </w:pPr>
            <w:r w:rsidRPr="00FE2249">
              <w:rPr>
                <w:color w:val="000000" w:themeColor="text1"/>
              </w:rPr>
              <w:t>4.Развитие э</w:t>
            </w:r>
            <w:r w:rsidRPr="00FE2249">
              <w:rPr>
                <w:iCs/>
                <w:color w:val="000000" w:themeColor="text1"/>
              </w:rPr>
              <w:t>тических чувств, доброжелательности и эмоционально-нравственной отзывчивости, понимания и сопереживания чувствам других людей.</w:t>
            </w:r>
          </w:p>
          <w:p w:rsidR="0095147C" w:rsidRPr="00FE2249" w:rsidRDefault="0095147C" w:rsidP="00FE2249">
            <w:pPr>
              <w:spacing w:line="276" w:lineRule="auto"/>
              <w:ind w:firstLine="540"/>
              <w:jc w:val="both"/>
              <w:rPr>
                <w:color w:val="000000" w:themeColor="text1"/>
              </w:rPr>
            </w:pPr>
          </w:p>
          <w:p w:rsidR="0095147C" w:rsidRPr="00FE2249" w:rsidRDefault="0095147C" w:rsidP="00FE2249">
            <w:pPr>
              <w:spacing w:line="276" w:lineRule="auto"/>
              <w:jc w:val="both"/>
              <w:rPr>
                <w:iCs/>
                <w:color w:val="000000" w:themeColor="text1"/>
              </w:rPr>
            </w:pPr>
            <w:r w:rsidRPr="00FE2249">
              <w:rPr>
                <w:iCs/>
                <w:color w:val="000000" w:themeColor="text1"/>
              </w:rPr>
              <w:t xml:space="preserve">5.Формирование установки на безопасный, здоровый образ жизни, мотивации к </w:t>
            </w:r>
            <w:r w:rsidRPr="00FE2249">
              <w:rPr>
                <w:iCs/>
                <w:color w:val="000000" w:themeColor="text1"/>
              </w:rPr>
              <w:lastRenderedPageBreak/>
              <w:t>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1.Общее представление о моральных нормах поведения;</w:t>
            </w:r>
            <w:r w:rsidRPr="00FE2249">
              <w:rPr>
                <w:color w:val="000000" w:themeColor="text1"/>
              </w:rPr>
              <w:br/>
              <w:t>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FE2249" w:rsidRDefault="0095147C" w:rsidP="00FE2249">
            <w:pPr>
              <w:spacing w:line="276" w:lineRule="auto"/>
              <w:jc w:val="both"/>
              <w:rPr>
                <w:iCs/>
                <w:color w:val="000000" w:themeColor="text1"/>
              </w:rPr>
            </w:pPr>
            <w:r w:rsidRPr="00FE2249">
              <w:rPr>
                <w:iCs/>
                <w:color w:val="000000" w:themeColor="text1"/>
              </w:rPr>
              <w:t>2.Принятие и освоение социальной роли обучающегося, развитие мотивов учебной деятельности и формирование личностного смысла учения.</w:t>
            </w:r>
          </w:p>
          <w:p w:rsidR="0095147C" w:rsidRPr="00FE2249" w:rsidRDefault="0095147C" w:rsidP="00FE2249">
            <w:pPr>
              <w:spacing w:line="276" w:lineRule="auto"/>
              <w:jc w:val="both"/>
              <w:rPr>
                <w:iCs/>
                <w:color w:val="000000" w:themeColor="text1"/>
              </w:rPr>
            </w:pPr>
            <w:r w:rsidRPr="00FE2249">
              <w:rPr>
                <w:color w:val="000000" w:themeColor="text1"/>
              </w:rPr>
              <w:t>3.Формирование э</w:t>
            </w:r>
            <w:r w:rsidRPr="00FE2249">
              <w:rPr>
                <w:iCs/>
                <w:color w:val="000000" w:themeColor="text1"/>
              </w:rPr>
              <w:t>стетических потребностей, ценностей и чувств.</w:t>
            </w:r>
          </w:p>
          <w:p w:rsidR="0095147C" w:rsidRPr="00FE2249" w:rsidRDefault="0095147C" w:rsidP="00FE2249">
            <w:pPr>
              <w:spacing w:line="276" w:lineRule="auto"/>
              <w:jc w:val="both"/>
              <w:rPr>
                <w:iCs/>
                <w:color w:val="000000" w:themeColor="text1"/>
              </w:rPr>
            </w:pPr>
            <w:r w:rsidRPr="00FE2249">
              <w:rPr>
                <w:iCs/>
                <w:color w:val="000000" w:themeColor="text1"/>
              </w:rPr>
              <w:t xml:space="preserve">4.Развитие навыков сотрудничества со взрослыми и сверстниками в различных социальных ситуациях, умения </w:t>
            </w:r>
            <w:r w:rsidRPr="00FE2249">
              <w:rPr>
                <w:iCs/>
                <w:color w:val="000000" w:themeColor="text1"/>
              </w:rPr>
              <w:lastRenderedPageBreak/>
              <w:t>не создавать конфликтов и находить выходы из спорных ситуаций.</w:t>
            </w:r>
          </w:p>
          <w:p w:rsidR="0095147C" w:rsidRPr="00FE2249" w:rsidRDefault="0095147C" w:rsidP="00FE2249">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2.Готовность ученика </w:t>
            </w:r>
            <w:r w:rsidRPr="00FE2249">
              <w:rPr>
                <w:iCs/>
                <w:color w:val="000000" w:themeColor="text1"/>
              </w:rPr>
              <w:t xml:space="preserve">целенаправленно использовать </w:t>
            </w:r>
            <w:r w:rsidRPr="00FE2249">
              <w:rPr>
                <w:color w:val="000000" w:themeColor="text1"/>
              </w:rPr>
              <w:t xml:space="preserve">знания в учении и в повседневной жизни для исследования математической сущности предмета. 3.Способность </w:t>
            </w:r>
            <w:r w:rsidRPr="00FE2249">
              <w:rPr>
                <w:iCs/>
                <w:color w:val="000000" w:themeColor="text1"/>
              </w:rPr>
              <w:t xml:space="preserve">характеризовать </w:t>
            </w:r>
            <w:r w:rsidRPr="00FE2249">
              <w:rPr>
                <w:color w:val="000000" w:themeColor="text1"/>
              </w:rPr>
              <w:t>собственные знания по предмету. 4.</w:t>
            </w:r>
            <w:r w:rsidRPr="00FE2249">
              <w:rPr>
                <w:iCs/>
                <w:color w:val="000000" w:themeColor="text1"/>
              </w:rPr>
              <w:t>Формулировать</w:t>
            </w:r>
            <w:r w:rsidRPr="00FE2249">
              <w:rPr>
                <w:color w:val="000000" w:themeColor="text1"/>
              </w:rPr>
              <w:t xml:space="preserve"> вопросы, </w:t>
            </w:r>
            <w:r w:rsidRPr="00FE2249">
              <w:rPr>
                <w:iCs/>
                <w:color w:val="000000" w:themeColor="text1"/>
              </w:rPr>
              <w:t>устанавливать</w:t>
            </w:r>
            <w:r w:rsidRPr="00FE2249">
              <w:rPr>
                <w:color w:val="000000" w:themeColor="text1"/>
              </w:rP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iCs/>
                <w:color w:val="000000" w:themeColor="text1"/>
              </w:rPr>
            </w:pPr>
            <w:r w:rsidRPr="00FE2249">
              <w:rPr>
                <w:color w:val="000000" w:themeColor="text1"/>
              </w:rPr>
              <w:t xml:space="preserve">1.Готовность ученика </w:t>
            </w:r>
            <w:r w:rsidRPr="00FE2249">
              <w:rPr>
                <w:iCs/>
                <w:color w:val="000000" w:themeColor="text1"/>
              </w:rPr>
              <w:t xml:space="preserve">целенаправленно использовать </w:t>
            </w:r>
            <w:r w:rsidRPr="00FE2249">
              <w:rPr>
                <w:color w:val="000000" w:themeColor="text1"/>
              </w:rPr>
              <w:t xml:space="preserve">знания в учении и в повседневной жизни для исследования математической сущности предмета. 2.Способность </w:t>
            </w:r>
            <w:r w:rsidRPr="00FE2249">
              <w:rPr>
                <w:iCs/>
                <w:color w:val="000000" w:themeColor="text1"/>
              </w:rPr>
              <w:t xml:space="preserve">характеризовать </w:t>
            </w:r>
            <w:r w:rsidRPr="00FE2249">
              <w:rPr>
                <w:color w:val="000000" w:themeColor="text1"/>
              </w:rPr>
              <w:t>собственные знания по предмету. 3.</w:t>
            </w:r>
            <w:r w:rsidRPr="00FE2249">
              <w:rPr>
                <w:iCs/>
                <w:color w:val="000000" w:themeColor="text1"/>
              </w:rPr>
              <w:t xml:space="preserve">Формировать </w:t>
            </w:r>
            <w:r w:rsidRPr="00FE2249">
              <w:rPr>
                <w:color w:val="000000" w:themeColor="text1"/>
              </w:rPr>
              <w:t>познавательный интерес к математической науке.</w:t>
            </w:r>
          </w:p>
          <w:p w:rsidR="0095147C" w:rsidRPr="00FE2249" w:rsidRDefault="0095147C" w:rsidP="00FE2249">
            <w:pPr>
              <w:spacing w:line="276" w:lineRule="auto"/>
              <w:jc w:val="both"/>
              <w:rPr>
                <w:iCs/>
                <w:color w:val="000000" w:themeColor="text1"/>
              </w:rPr>
            </w:pPr>
            <w:r w:rsidRPr="00FE2249">
              <w:rPr>
                <w:iCs/>
                <w:color w:val="000000" w:themeColor="text1"/>
              </w:rPr>
              <w:t>4.Осознание своей этнической и национальной принадлежности, формирование ценностей многонационального российского общества.</w:t>
            </w:r>
          </w:p>
          <w:p w:rsidR="0095147C" w:rsidRPr="00FE2249" w:rsidRDefault="0095147C" w:rsidP="00FE2249">
            <w:pPr>
              <w:spacing w:line="276" w:lineRule="auto"/>
              <w:jc w:val="both"/>
              <w:rPr>
                <w:iCs/>
                <w:color w:val="000000" w:themeColor="text1"/>
              </w:rPr>
            </w:pPr>
            <w:r w:rsidRPr="00FE2249">
              <w:rPr>
                <w:iCs/>
                <w:color w:val="000000" w:themeColor="text1"/>
              </w:rPr>
              <w:t xml:space="preserve">5. Становление гуманистических и демократических </w:t>
            </w:r>
            <w:r w:rsidRPr="00FE2249">
              <w:rPr>
                <w:iCs/>
                <w:color w:val="000000" w:themeColor="text1"/>
              </w:rPr>
              <w:lastRenderedPageBreak/>
              <w:t>ценностных ориентаций.</w:t>
            </w:r>
          </w:p>
          <w:p w:rsidR="0095147C" w:rsidRPr="00FE2249" w:rsidRDefault="0095147C" w:rsidP="00FE2249">
            <w:pPr>
              <w:spacing w:line="276" w:lineRule="auto"/>
              <w:jc w:val="both"/>
              <w:rPr>
                <w:iCs/>
                <w:color w:val="000000" w:themeColor="text1"/>
              </w:rPr>
            </w:pPr>
            <w:r w:rsidRPr="00FE2249">
              <w:rPr>
                <w:color w:val="000000" w:themeColor="text1"/>
              </w:rPr>
              <w:t>6.Развитие самостоятельности</w:t>
            </w:r>
            <w:r w:rsidRPr="00FE2249">
              <w:rPr>
                <w:iCs/>
                <w:color w:val="000000" w:themeColor="text1"/>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iCs/>
                <w:color w:val="000000" w:themeColor="text1"/>
              </w:rPr>
              <w:t xml:space="preserve">1.Устанавливать </w:t>
            </w:r>
            <w:r w:rsidRPr="00FE2249">
              <w:rPr>
                <w:color w:val="000000" w:themeColor="text1"/>
              </w:rPr>
              <w:t xml:space="preserve">количественные и пространственные отношения объектов окружающего мира. </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2.Умение </w:t>
            </w:r>
            <w:r w:rsidRPr="00FE2249">
              <w:rPr>
                <w:iCs/>
                <w:color w:val="000000" w:themeColor="text1"/>
              </w:rPr>
              <w:t xml:space="preserve">моделировать </w:t>
            </w:r>
            <w:r w:rsidRPr="00FE2249">
              <w:rPr>
                <w:color w:val="000000" w:themeColor="text1"/>
              </w:rPr>
              <w:t xml:space="preserve">— решать учебные задачи с помощью знаков, </w:t>
            </w:r>
            <w:r w:rsidRPr="00FE2249">
              <w:rPr>
                <w:iCs/>
                <w:color w:val="000000" w:themeColor="text1"/>
              </w:rPr>
              <w:t xml:space="preserve">планировать, контролировать и корректировать </w:t>
            </w:r>
            <w:r w:rsidRPr="00FE2249">
              <w:rPr>
                <w:color w:val="000000" w:themeColor="text1"/>
              </w:rP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iCs/>
                <w:color w:val="000000" w:themeColor="text1"/>
              </w:rPr>
              <w:t xml:space="preserve">1.Определять </w:t>
            </w:r>
            <w:r w:rsidRPr="00FE2249">
              <w:rPr>
                <w:color w:val="000000" w:themeColor="text1"/>
              </w:rPr>
              <w:t xml:space="preserve">логику решения практической и учебной задачи. 2.Умение </w:t>
            </w:r>
            <w:r w:rsidRPr="00FE2249">
              <w:rPr>
                <w:iCs/>
                <w:color w:val="000000" w:themeColor="text1"/>
              </w:rPr>
              <w:t xml:space="preserve">моделировать </w:t>
            </w:r>
            <w:r w:rsidRPr="00FE2249">
              <w:rPr>
                <w:color w:val="000000" w:themeColor="text1"/>
              </w:rPr>
              <w:t>— решать учебные задачи с помощью знаков, п</w:t>
            </w:r>
            <w:r w:rsidRPr="00FE2249">
              <w:rPr>
                <w:iCs/>
                <w:color w:val="000000" w:themeColor="text1"/>
              </w:rPr>
              <w:t xml:space="preserve">ланировать, контролировать и корректировать </w:t>
            </w:r>
            <w:r w:rsidRPr="00FE2249">
              <w:rPr>
                <w:color w:val="000000" w:themeColor="text1"/>
              </w:rPr>
              <w:t>ход</w:t>
            </w:r>
          </w:p>
          <w:p w:rsidR="0095147C" w:rsidRPr="00FE2249" w:rsidRDefault="0095147C" w:rsidP="00FE2249">
            <w:pPr>
              <w:spacing w:line="276" w:lineRule="auto"/>
              <w:jc w:val="both"/>
              <w:rPr>
                <w:color w:val="000000" w:themeColor="text1"/>
              </w:rPr>
            </w:pPr>
            <w:r w:rsidRPr="00FE2249">
              <w:rPr>
                <w:color w:val="000000" w:themeColor="text1"/>
              </w:rP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iCs/>
                <w:color w:val="000000" w:themeColor="text1"/>
              </w:rPr>
              <w:t xml:space="preserve">1.Строить алгоритм </w:t>
            </w:r>
            <w:r w:rsidRPr="00FE2249">
              <w:rPr>
                <w:color w:val="000000" w:themeColor="text1"/>
              </w:rPr>
              <w:t xml:space="preserve">поиска необходимой информации. </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2.Умение </w:t>
            </w:r>
            <w:r w:rsidRPr="00FE2249">
              <w:rPr>
                <w:iCs/>
                <w:color w:val="000000" w:themeColor="text1"/>
              </w:rPr>
              <w:t xml:space="preserve">моделировать </w:t>
            </w:r>
            <w:r w:rsidRPr="00FE2249">
              <w:rPr>
                <w:color w:val="000000" w:themeColor="text1"/>
              </w:rPr>
              <w:t xml:space="preserve">— решать учебные задачи с помощью знаков, </w:t>
            </w:r>
            <w:r w:rsidRPr="00FE2249">
              <w:rPr>
                <w:iCs/>
                <w:color w:val="000000" w:themeColor="text1"/>
              </w:rPr>
              <w:t xml:space="preserve">планировать, контролировать и корректировать </w:t>
            </w:r>
            <w:r w:rsidRPr="00FE2249">
              <w:rPr>
                <w:color w:val="000000" w:themeColor="text1"/>
              </w:rP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 xml:space="preserve">1.Способность </w:t>
            </w:r>
            <w:r w:rsidRPr="00FE2249">
              <w:rPr>
                <w:iCs/>
                <w:color w:val="000000" w:themeColor="text1"/>
              </w:rPr>
              <w:t xml:space="preserve">анализировать </w:t>
            </w:r>
            <w:r w:rsidRPr="00FE2249">
              <w:rPr>
                <w:color w:val="000000" w:themeColor="text1"/>
              </w:rPr>
              <w:t xml:space="preserve">учебную ситуацию с точки зрения математических характеристик. 2.Умение </w:t>
            </w:r>
            <w:r w:rsidRPr="00FE2249">
              <w:rPr>
                <w:iCs/>
                <w:color w:val="000000" w:themeColor="text1"/>
              </w:rPr>
              <w:t xml:space="preserve">моделировать </w:t>
            </w:r>
            <w:r w:rsidRPr="00FE2249">
              <w:rPr>
                <w:color w:val="000000" w:themeColor="text1"/>
              </w:rPr>
              <w:t xml:space="preserve">— решать учебные задачи с помощью знаков. </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 xml:space="preserve">1.Освоение </w:t>
            </w:r>
            <w:r w:rsidRPr="00FE2249">
              <w:rPr>
                <w:iCs/>
                <w:color w:val="000000" w:themeColor="text1"/>
              </w:rPr>
              <w:t xml:space="preserve">знаний </w:t>
            </w:r>
            <w:r w:rsidRPr="00FE2249">
              <w:rPr>
                <w:color w:val="000000" w:themeColor="text1"/>
              </w:rP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1.Освоение </w:t>
            </w:r>
            <w:r w:rsidRPr="00FE2249">
              <w:rPr>
                <w:iCs/>
                <w:color w:val="000000" w:themeColor="text1"/>
              </w:rPr>
              <w:t xml:space="preserve">знаний </w:t>
            </w:r>
            <w:r w:rsidRPr="00FE2249">
              <w:rPr>
                <w:color w:val="000000" w:themeColor="text1"/>
              </w:rPr>
              <w:t>о числах и величинах, умение выбирать и использовать в ходе решения способы нахождения величин.</w:t>
            </w:r>
          </w:p>
          <w:p w:rsidR="0095147C" w:rsidRPr="00FE2249" w:rsidRDefault="0095147C" w:rsidP="00FE2249">
            <w:pPr>
              <w:spacing w:line="276" w:lineRule="auto"/>
              <w:jc w:val="both"/>
              <w:rPr>
                <w:color w:val="000000" w:themeColor="text1"/>
              </w:rPr>
            </w:pPr>
            <w:r w:rsidRPr="00FE2249">
              <w:rPr>
                <w:color w:val="000000" w:themeColor="text1"/>
              </w:rPr>
              <w:t xml:space="preserve">2. Овладение основами логического и алгоритмического </w:t>
            </w:r>
            <w:r w:rsidRPr="00FE2249">
              <w:rPr>
                <w:color w:val="000000" w:themeColor="text1"/>
              </w:rPr>
              <w:lastRenderedPageBreak/>
              <w:t>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1.Умение выбирать и использовать в ходе решения изученные алгоритмы.</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2.Использовать приемы решения задач, знаково-символические средства, в том числе схемы, </w:t>
            </w:r>
            <w:r w:rsidRPr="00FE2249">
              <w:rPr>
                <w:color w:val="000000" w:themeColor="text1"/>
              </w:rPr>
              <w:lastRenderedPageBreak/>
              <w:t>таблицы, диаграммы для решения математических задач.</w:t>
            </w: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95147C" w:rsidRPr="00FE2249" w:rsidRDefault="0095147C" w:rsidP="00FE2249">
            <w:pPr>
              <w:autoSpaceDE w:val="0"/>
              <w:spacing w:line="276" w:lineRule="auto"/>
              <w:jc w:val="both"/>
              <w:rPr>
                <w:color w:val="000000" w:themeColor="text1"/>
              </w:rPr>
            </w:pPr>
            <w:r w:rsidRPr="00FE2249">
              <w:rPr>
                <w:color w:val="000000" w:themeColor="text1"/>
              </w:rPr>
              <w:lastRenderedPageBreak/>
              <w:t>2.Выполнять и строить алгоритмы.</w:t>
            </w:r>
          </w:p>
          <w:p w:rsidR="0095147C" w:rsidRPr="00FE2249" w:rsidRDefault="0095147C" w:rsidP="00FE2249">
            <w:pPr>
              <w:autoSpaceDE w:val="0"/>
              <w:spacing w:line="276" w:lineRule="auto"/>
              <w:jc w:val="both"/>
              <w:rPr>
                <w:color w:val="000000" w:themeColor="text1"/>
              </w:rPr>
            </w:pPr>
            <w:r w:rsidRPr="00FE2249">
              <w:rPr>
                <w:color w:val="000000" w:themeColor="text1"/>
              </w:rPr>
              <w:t>3. Исследовать,</w:t>
            </w:r>
          </w:p>
          <w:p w:rsidR="0095147C" w:rsidRPr="00FE2249" w:rsidRDefault="0095147C" w:rsidP="00FE2249">
            <w:pPr>
              <w:autoSpaceDE w:val="0"/>
              <w:spacing w:line="276" w:lineRule="auto"/>
              <w:jc w:val="both"/>
              <w:rPr>
                <w:color w:val="000000" w:themeColor="text1"/>
              </w:rPr>
            </w:pPr>
            <w:r w:rsidRPr="00FE2249">
              <w:rPr>
                <w:color w:val="000000" w:themeColor="text1"/>
              </w:rPr>
              <w:t>распознавать и изображать геометрические фигуры.</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Окружающий мир</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76" w:lineRule="auto"/>
              <w:jc w:val="both"/>
              <w:rPr>
                <w:color w:val="000000" w:themeColor="text1"/>
              </w:rPr>
            </w:pP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1.Формирование установки на безопасный, здоровый об</w:t>
            </w:r>
            <w:r w:rsidRPr="00FE2249">
              <w:rPr>
                <w:color w:val="000000" w:themeColor="text1"/>
              </w:rPr>
              <w:softHyphen/>
              <w:t>раз жизни.</w:t>
            </w:r>
          </w:p>
          <w:p w:rsidR="0095147C" w:rsidRPr="00FE2249" w:rsidRDefault="0095147C" w:rsidP="00FE2249">
            <w:pPr>
              <w:spacing w:line="276" w:lineRule="auto"/>
              <w:jc w:val="both"/>
              <w:rPr>
                <w:color w:val="000000" w:themeColor="text1"/>
              </w:rPr>
            </w:pPr>
            <w:r w:rsidRPr="00FE2249">
              <w:rPr>
                <w:color w:val="000000" w:themeColor="text1"/>
              </w:rPr>
              <w:t xml:space="preserve"> 2.Наличие мотивации к творческому труду, работе на результат, бережному отношению к материальным и духовным ценностям.</w:t>
            </w:r>
          </w:p>
          <w:p w:rsidR="0095147C" w:rsidRPr="00FE2249" w:rsidRDefault="0095147C" w:rsidP="00FE2249">
            <w:pPr>
              <w:autoSpaceDE w:val="0"/>
              <w:spacing w:line="276" w:lineRule="auto"/>
              <w:jc w:val="both"/>
              <w:rPr>
                <w:color w:val="000000" w:themeColor="text1"/>
              </w:rPr>
            </w:pPr>
            <w:r w:rsidRPr="00FE2249">
              <w:rPr>
                <w:color w:val="000000" w:themeColor="text1"/>
              </w:rPr>
              <w:t>3.Овладение начальными навыками адаптации в динамично изменяющемся и развивающемся мире.</w:t>
            </w:r>
          </w:p>
          <w:p w:rsidR="0095147C" w:rsidRPr="00FE2249" w:rsidRDefault="0095147C" w:rsidP="00FE2249">
            <w:pPr>
              <w:autoSpaceDE w:val="0"/>
              <w:spacing w:line="276" w:lineRule="auto"/>
              <w:jc w:val="both"/>
              <w:rPr>
                <w:color w:val="000000" w:themeColor="text1"/>
              </w:rPr>
            </w:pPr>
            <w:r w:rsidRPr="00FE2249">
              <w:rPr>
                <w:color w:val="000000" w:themeColor="text1"/>
              </w:rPr>
              <w:t>4.Принятие и освоение социальной роли учащегося, развитие мотивов учебной деятельности и формирование лич</w:t>
            </w:r>
            <w:r w:rsidRPr="00FE2249">
              <w:rPr>
                <w:color w:val="000000" w:themeColor="text1"/>
              </w:rPr>
              <w:softHyphen/>
              <w:t>ностного смысла учения.</w:t>
            </w: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1.Формирование эстетических потребностей, ценностей и чувств.</w:t>
            </w:r>
          </w:p>
          <w:p w:rsidR="0095147C" w:rsidRPr="00FE2249" w:rsidRDefault="0095147C" w:rsidP="00FE2249">
            <w:pPr>
              <w:autoSpaceDE w:val="0"/>
              <w:spacing w:line="276" w:lineRule="auto"/>
              <w:jc w:val="both"/>
              <w:rPr>
                <w:color w:val="000000" w:themeColor="text1"/>
              </w:rPr>
            </w:pPr>
            <w:r w:rsidRPr="00FE2249">
              <w:rPr>
                <w:color w:val="000000" w:themeColor="text1"/>
              </w:rPr>
              <w:t>2.Развитие этических чувств, доброжелательности и эмо</w:t>
            </w:r>
            <w:r w:rsidRPr="00FE2249">
              <w:rPr>
                <w:color w:val="000000" w:themeColor="text1"/>
              </w:rPr>
              <w:softHyphen/>
              <w:t>ционально-нравственной отзывчивости, понимания и сопере</w:t>
            </w:r>
            <w:r w:rsidRPr="00FE2249">
              <w:rPr>
                <w:color w:val="000000" w:themeColor="text1"/>
              </w:rPr>
              <w:softHyphen/>
              <w:t>живания чувствам других людей.</w:t>
            </w:r>
          </w:p>
          <w:p w:rsidR="0095147C" w:rsidRPr="00FE2249" w:rsidRDefault="0095147C" w:rsidP="00FE2249">
            <w:pPr>
              <w:spacing w:line="276" w:lineRule="auto"/>
              <w:jc w:val="both"/>
              <w:rPr>
                <w:color w:val="000000" w:themeColor="text1"/>
              </w:rPr>
            </w:pPr>
            <w:r w:rsidRPr="00FE2249">
              <w:rPr>
                <w:color w:val="000000" w:themeColor="text1"/>
              </w:rPr>
              <w:t>3.Развитие навыков сотрудничества со взрослыми и свер</w:t>
            </w:r>
            <w:r w:rsidRPr="00FE2249">
              <w:rPr>
                <w:color w:val="000000" w:themeColor="text1"/>
              </w:rP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147C" w:rsidRPr="00FE2249" w:rsidRDefault="0095147C" w:rsidP="00FE2249">
            <w:pPr>
              <w:spacing w:line="276" w:lineRule="auto"/>
              <w:jc w:val="both"/>
              <w:rPr>
                <w:color w:val="000000" w:themeColor="text1"/>
              </w:rPr>
            </w:pPr>
            <w:r w:rsidRPr="00FE2249">
              <w:rPr>
                <w:color w:val="000000" w:themeColor="text1"/>
              </w:rPr>
              <w:t>2.Развитие навыков сотрудничества со взрослыми и свер</w:t>
            </w:r>
            <w:r w:rsidRPr="00FE2249">
              <w:rPr>
                <w:color w:val="000000" w:themeColor="text1"/>
              </w:rPr>
              <w:softHyphen/>
              <w:t>стниками в разных социальных ситуациях, умения не создавать конфликтов и находить выходы из спорных ситуаций.</w:t>
            </w:r>
          </w:p>
          <w:p w:rsidR="0095147C" w:rsidRPr="00FE2249" w:rsidRDefault="0095147C" w:rsidP="00FE2249">
            <w:pPr>
              <w:autoSpaceDE w:val="0"/>
              <w:spacing w:line="276" w:lineRule="auto"/>
              <w:jc w:val="both"/>
              <w:rPr>
                <w:color w:val="000000" w:themeColor="text1"/>
              </w:rPr>
            </w:pPr>
            <w:r w:rsidRPr="00FE2249">
              <w:rPr>
                <w:color w:val="000000" w:themeColor="text1"/>
              </w:rPr>
              <w:t>3.Формирование уважительного отношения к иному мне</w:t>
            </w:r>
            <w:r w:rsidRPr="00FE2249">
              <w:rPr>
                <w:color w:val="000000" w:themeColor="text1"/>
              </w:rPr>
              <w:softHyphen/>
              <w:t>нию, истории и культуре других народов.</w:t>
            </w: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 Формирование основ российской гражданской иден</w:t>
            </w:r>
            <w:r w:rsidRPr="00FE2249">
              <w:rPr>
                <w:color w:val="000000" w:themeColor="text1"/>
              </w:rPr>
              <w:softHyphen/>
              <w:t>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FE2249">
              <w:rPr>
                <w:color w:val="000000" w:themeColor="text1"/>
              </w:rPr>
              <w:softHyphen/>
              <w:t>тации.</w:t>
            </w:r>
          </w:p>
          <w:p w:rsidR="0095147C" w:rsidRPr="00FE2249" w:rsidRDefault="0095147C" w:rsidP="00FE2249">
            <w:pPr>
              <w:autoSpaceDE w:val="0"/>
              <w:spacing w:line="276" w:lineRule="auto"/>
              <w:jc w:val="both"/>
              <w:rPr>
                <w:color w:val="000000" w:themeColor="text1"/>
              </w:rPr>
            </w:pPr>
            <w:r w:rsidRPr="00FE2249">
              <w:rPr>
                <w:color w:val="000000" w:themeColor="text1"/>
              </w:rPr>
              <w:t>3.Формирование целостного, социально ориентированного взгляда на мир в его органичном единстве и разнообразии при</w:t>
            </w:r>
            <w:r w:rsidRPr="00FE2249">
              <w:rPr>
                <w:color w:val="000000" w:themeColor="text1"/>
              </w:rPr>
              <w:softHyphen/>
              <w:t>роды, народов, культур и религий.</w:t>
            </w:r>
          </w:p>
          <w:p w:rsidR="0095147C" w:rsidRPr="00FE2249" w:rsidRDefault="0095147C" w:rsidP="00FE2249">
            <w:pPr>
              <w:autoSpaceDE w:val="0"/>
              <w:spacing w:line="276" w:lineRule="auto"/>
              <w:jc w:val="both"/>
              <w:rPr>
                <w:color w:val="000000" w:themeColor="text1"/>
              </w:rPr>
            </w:pPr>
            <w:r w:rsidRPr="00FE2249">
              <w:rPr>
                <w:color w:val="000000" w:themeColor="text1"/>
              </w:rPr>
              <w:lastRenderedPageBreak/>
              <w:t>4. Формирование уважительного отношения к иному мне</w:t>
            </w:r>
            <w:r w:rsidRPr="00FE2249">
              <w:rPr>
                <w:color w:val="000000" w:themeColor="text1"/>
              </w:rPr>
              <w:softHyphen/>
              <w:t>нию, истории и культуре других народов.</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95147C" w:rsidRPr="00FE2249" w:rsidRDefault="0095147C" w:rsidP="00FE2249">
            <w:pPr>
              <w:autoSpaceDE w:val="0"/>
              <w:spacing w:line="276" w:lineRule="auto"/>
              <w:jc w:val="both"/>
              <w:rPr>
                <w:color w:val="000000" w:themeColor="text1"/>
              </w:rPr>
            </w:pPr>
            <w:r w:rsidRPr="00FE2249">
              <w:rPr>
                <w:color w:val="000000" w:themeColor="text1"/>
              </w:rP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95147C" w:rsidRPr="00FE2249" w:rsidRDefault="0095147C" w:rsidP="00FE2249">
            <w:pPr>
              <w:autoSpaceDE w:val="0"/>
              <w:spacing w:line="276" w:lineRule="auto"/>
              <w:ind w:firstLine="567"/>
              <w:jc w:val="both"/>
              <w:rPr>
                <w:color w:val="000000" w:themeColor="text1"/>
              </w:rPr>
            </w:pP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 xml:space="preserve">1.Овладение способностью принимать и сохранять цели и задачи учебной деятельности, поиска средств её осуществления. </w:t>
            </w:r>
          </w:p>
          <w:p w:rsidR="0095147C" w:rsidRPr="00FE2249" w:rsidRDefault="0095147C" w:rsidP="00FE2249">
            <w:pPr>
              <w:autoSpaceDE w:val="0"/>
              <w:spacing w:line="276" w:lineRule="auto"/>
              <w:jc w:val="both"/>
              <w:rPr>
                <w:color w:val="000000" w:themeColor="text1"/>
              </w:rPr>
            </w:pPr>
            <w:r w:rsidRPr="00FE2249">
              <w:rPr>
                <w:color w:val="000000" w:themeColor="text1"/>
              </w:rPr>
              <w:t>2.Освоение способов решения проблем творческого и по</w:t>
            </w:r>
            <w:r w:rsidRPr="00FE2249">
              <w:rPr>
                <w:color w:val="000000" w:themeColor="text1"/>
              </w:rPr>
              <w:softHyphen/>
              <w:t>искового характера</w:t>
            </w:r>
          </w:p>
          <w:p w:rsidR="0095147C" w:rsidRPr="00FE2249" w:rsidRDefault="0095147C" w:rsidP="00FE2249">
            <w:pPr>
              <w:autoSpaceDE w:val="0"/>
              <w:spacing w:line="276" w:lineRule="auto"/>
              <w:jc w:val="both"/>
              <w:rPr>
                <w:color w:val="000000" w:themeColor="text1"/>
              </w:rPr>
            </w:pPr>
            <w:r w:rsidRPr="00FE2249">
              <w:rPr>
                <w:color w:val="000000" w:themeColor="text1"/>
              </w:rP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FE2249">
              <w:rPr>
                <w:color w:val="000000" w:themeColor="text1"/>
              </w:rPr>
              <w:softHyphen/>
              <w:t>фективные способы достижения результата. 5.Готовность слушать собеседника и вести диалог. 6.Готов</w:t>
            </w:r>
            <w:r w:rsidRPr="00FE2249">
              <w:rPr>
                <w:color w:val="000000" w:themeColor="text1"/>
              </w:rPr>
              <w:softHyphen/>
              <w:t xml:space="preserve">ность признавать возможность существования различных точек зрения и права каждого иметь </w:t>
            </w:r>
            <w:r w:rsidRPr="00FE2249">
              <w:rPr>
                <w:color w:val="000000" w:themeColor="text1"/>
              </w:rPr>
              <w:lastRenderedPageBreak/>
              <w:t>свою; излагать своё мнение и аргументировать свою точку зрения и оценку событий.</w:t>
            </w:r>
          </w:p>
          <w:p w:rsidR="0095147C" w:rsidRPr="00FE2249" w:rsidRDefault="0095147C" w:rsidP="00FE2249">
            <w:pPr>
              <w:autoSpaceDE w:val="0"/>
              <w:spacing w:line="276" w:lineRule="auto"/>
              <w:ind w:firstLine="567"/>
              <w:jc w:val="both"/>
              <w:rPr>
                <w:color w:val="000000" w:themeColor="text1"/>
              </w:rPr>
            </w:pPr>
          </w:p>
          <w:p w:rsidR="0095147C" w:rsidRPr="00FE2249" w:rsidRDefault="0095147C" w:rsidP="00FE2249">
            <w:pPr>
              <w:autoSpaceDE w:val="0"/>
              <w:spacing w:line="276" w:lineRule="auto"/>
              <w:ind w:firstLine="567"/>
              <w:jc w:val="both"/>
              <w:rPr>
                <w:color w:val="000000" w:themeColor="text1"/>
              </w:rPr>
            </w:pPr>
          </w:p>
          <w:p w:rsidR="0095147C" w:rsidRPr="00FE2249" w:rsidRDefault="0095147C" w:rsidP="00FE2249">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1.Освоение способов решения проблем творческого и по</w:t>
            </w:r>
            <w:r w:rsidRPr="00FE2249">
              <w:rPr>
                <w:color w:val="000000" w:themeColor="text1"/>
              </w:rPr>
              <w:softHyphen/>
              <w:t>искового характера. 2.Использование знаково-символических средств пред</w:t>
            </w:r>
            <w:r w:rsidRPr="00FE2249">
              <w:rPr>
                <w:color w:val="000000" w:themeColor="text1"/>
              </w:rPr>
              <w:softHyphen/>
              <w:t>ставления информации для создания моделей изучаемых объ</w:t>
            </w:r>
            <w:r w:rsidRPr="00FE2249">
              <w:rPr>
                <w:color w:val="000000" w:themeColor="text1"/>
              </w:rPr>
              <w:softHyphen/>
              <w:t>ектов и процессов, схем решения учебных и практических задач.</w:t>
            </w:r>
          </w:p>
          <w:p w:rsidR="0095147C" w:rsidRPr="00FE2249" w:rsidRDefault="0095147C" w:rsidP="00FE2249">
            <w:pPr>
              <w:autoSpaceDE w:val="0"/>
              <w:spacing w:line="276" w:lineRule="auto"/>
              <w:jc w:val="both"/>
              <w:rPr>
                <w:color w:val="000000" w:themeColor="text1"/>
              </w:rPr>
            </w:pPr>
            <w:r w:rsidRPr="00FE2249">
              <w:rPr>
                <w:color w:val="000000" w:themeColor="text1"/>
              </w:rPr>
              <w:t>2.Использование различных способов поиска (в справочных источниках и открытом учебном информационном простран</w:t>
            </w:r>
            <w:r w:rsidRPr="00FE2249">
              <w:rPr>
                <w:color w:val="000000" w:themeColor="text1"/>
              </w:rPr>
              <w:softHyphen/>
              <w:t xml:space="preserve">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rsidRPr="00FE2249">
              <w:rPr>
                <w:color w:val="000000" w:themeColor="text1"/>
              </w:rPr>
              <w:lastRenderedPageBreak/>
              <w:t>технологиями учебного предмета «Окружающий мир</w:t>
            </w:r>
            <w:r w:rsidR="007108CF" w:rsidRPr="00FE2249">
              <w:rPr>
                <w:color w:val="000000" w:themeColor="text1"/>
              </w:rPr>
              <w:t>»</w:t>
            </w:r>
            <w:r w:rsidR="00A56863" w:rsidRPr="00FE2249">
              <w:rPr>
                <w:color w:val="000000" w:themeColor="text1"/>
              </w:rPr>
              <w:t>.</w:t>
            </w:r>
          </w:p>
          <w:p w:rsidR="0095147C" w:rsidRPr="00FE2249" w:rsidRDefault="0095147C" w:rsidP="00FE2249">
            <w:pPr>
              <w:autoSpaceDE w:val="0"/>
              <w:spacing w:line="276" w:lineRule="auto"/>
              <w:jc w:val="both"/>
              <w:rPr>
                <w:color w:val="000000" w:themeColor="text1"/>
              </w:rPr>
            </w:pPr>
            <w:r w:rsidRPr="00FE2249">
              <w:rPr>
                <w:color w:val="000000" w:themeColor="text1"/>
              </w:rPr>
              <w:t>3.Овладение начальными сведениями о сущности и осо</w:t>
            </w:r>
            <w:r w:rsidRPr="00FE2249">
              <w:rPr>
                <w:color w:val="000000" w:themeColor="text1"/>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FE2249">
              <w:rPr>
                <w:color w:val="000000" w:themeColor="text1"/>
              </w:rPr>
              <w:softHyphen/>
              <w:t>ющий мир</w:t>
            </w:r>
            <w:r w:rsidR="007108CF" w:rsidRPr="00FE2249">
              <w:rPr>
                <w:color w:val="000000" w:themeColor="text1"/>
              </w:rPr>
              <w:t>»</w:t>
            </w:r>
            <w:r w:rsidR="00A56863" w:rsidRPr="00FE2249">
              <w:rPr>
                <w:color w:val="000000" w:themeColor="text1"/>
              </w:rPr>
              <w:t>.</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1.Формирование умения понимать причины успеха/неуспеха учебной деятельности и способности</w:t>
            </w:r>
          </w:p>
          <w:p w:rsidR="0095147C" w:rsidRPr="00FE2249" w:rsidRDefault="0095147C" w:rsidP="00FE2249">
            <w:pPr>
              <w:autoSpaceDE w:val="0"/>
              <w:snapToGrid w:val="0"/>
              <w:spacing w:line="276" w:lineRule="auto"/>
              <w:jc w:val="both"/>
              <w:rPr>
                <w:color w:val="000000" w:themeColor="text1"/>
              </w:rPr>
            </w:pPr>
            <w:r w:rsidRPr="00FE2249">
              <w:rPr>
                <w:color w:val="000000" w:themeColor="text1"/>
              </w:rPr>
              <w:t xml:space="preserve"> конструктивно действовать даже в ситуациях неуспеха.</w:t>
            </w:r>
          </w:p>
          <w:p w:rsidR="0095147C" w:rsidRPr="00FE2249" w:rsidRDefault="0095147C" w:rsidP="00FE2249">
            <w:pPr>
              <w:autoSpaceDE w:val="0"/>
              <w:spacing w:line="276" w:lineRule="auto"/>
              <w:jc w:val="both"/>
              <w:rPr>
                <w:color w:val="000000" w:themeColor="text1"/>
              </w:rPr>
            </w:pPr>
            <w:r w:rsidRPr="00FE2249">
              <w:rPr>
                <w:color w:val="000000" w:themeColor="text1"/>
              </w:rPr>
              <w:t>2.Активное использование речевых средств и средств ин</w:t>
            </w:r>
            <w:r w:rsidRPr="00FE2249">
              <w:rPr>
                <w:color w:val="000000" w:themeColor="text1"/>
              </w:rPr>
              <w:softHyphen/>
              <w:t>формационных и коммуникационных технологий (ИКТ) для решения коммуникативных и познавательных задач.</w:t>
            </w:r>
          </w:p>
          <w:p w:rsidR="0095147C" w:rsidRPr="00FE2249" w:rsidRDefault="0095147C" w:rsidP="00FE2249">
            <w:pPr>
              <w:autoSpaceDE w:val="0"/>
              <w:spacing w:line="276" w:lineRule="auto"/>
              <w:jc w:val="both"/>
              <w:rPr>
                <w:color w:val="000000" w:themeColor="text1"/>
              </w:rPr>
            </w:pPr>
            <w:r w:rsidRPr="00FE2249">
              <w:rPr>
                <w:color w:val="000000" w:themeColor="text1"/>
              </w:rPr>
              <w:t>3.Овладение логическими действиями сравнения, анализа, синтеза, обобщения, классификации по родовидовым при</w:t>
            </w:r>
            <w:r w:rsidRPr="00FE2249">
              <w:rPr>
                <w:color w:val="000000" w:themeColor="text1"/>
              </w:rPr>
              <w:softHyphen/>
              <w:t xml:space="preserve">знакам, установления аналогий и причинно-следственных связей, построения рассуждений, </w:t>
            </w:r>
            <w:r w:rsidRPr="00FE2249">
              <w:rPr>
                <w:color w:val="000000" w:themeColor="text1"/>
              </w:rPr>
              <w:lastRenderedPageBreak/>
              <w:t>отнесения к известным понятиям.</w:t>
            </w:r>
          </w:p>
          <w:p w:rsidR="0095147C" w:rsidRPr="00FE2249" w:rsidRDefault="0095147C" w:rsidP="00FE2249">
            <w:pPr>
              <w:autoSpaceDE w:val="0"/>
              <w:spacing w:line="276" w:lineRule="auto"/>
              <w:jc w:val="both"/>
              <w:rPr>
                <w:color w:val="000000" w:themeColor="text1"/>
              </w:rPr>
            </w:pPr>
            <w:r w:rsidRPr="00FE2249">
              <w:rPr>
                <w:color w:val="000000" w:themeColor="text1"/>
              </w:rPr>
              <w:t>4.Овладение базовыми предметными и межпредметными понятиями, отражающими существенные связи и отношения между объектами и процессами</w:t>
            </w:r>
          </w:p>
          <w:p w:rsidR="0095147C" w:rsidRPr="00FE2249" w:rsidRDefault="0095147C" w:rsidP="00FE2249">
            <w:pPr>
              <w:spacing w:line="276" w:lineRule="auto"/>
              <w:jc w:val="both"/>
              <w:rPr>
                <w:color w:val="000000" w:themeColor="text1"/>
              </w:rPr>
            </w:pPr>
            <w:r w:rsidRPr="00FE2249">
              <w:rPr>
                <w:color w:val="000000" w:themeColor="text1"/>
              </w:rPr>
              <w:t>5.Умение работать в материальной и информационной сре</w:t>
            </w:r>
            <w:r w:rsidRPr="00FE2249">
              <w:rPr>
                <w:color w:val="000000" w:themeColor="text1"/>
              </w:rPr>
              <w:softHyphen/>
              <w:t>де начального общего образования (в том числе с учебными моделями) в соответствии с содержанием учебного предмета «Окружающий мир</w:t>
            </w:r>
            <w:r w:rsidR="007108CF" w:rsidRPr="00FE2249">
              <w:rPr>
                <w:color w:val="000000" w:themeColor="text1"/>
              </w:rPr>
              <w:t>»</w:t>
            </w:r>
            <w:r w:rsidR="00A56863" w:rsidRPr="00FE2249">
              <w:rPr>
                <w:color w:val="000000" w:themeColor="text1"/>
              </w:rPr>
              <w:t>.</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1.Сформированность уважительного отношения к России, родному краю, своей семье, истории, культуре, природе нашей страны, её современной жизни.</w:t>
            </w:r>
          </w:p>
          <w:p w:rsidR="0095147C" w:rsidRPr="00FE2249" w:rsidRDefault="0095147C" w:rsidP="00FE2249">
            <w:pPr>
              <w:spacing w:line="276" w:lineRule="auto"/>
              <w:jc w:val="both"/>
              <w:rPr>
                <w:color w:val="000000" w:themeColor="text1"/>
              </w:rPr>
            </w:pPr>
            <w:r w:rsidRPr="00FE2249">
              <w:rPr>
                <w:color w:val="000000" w:themeColor="text1"/>
              </w:rPr>
              <w:t xml:space="preserve">2.Освоение основ экологической грамотности, элементарных правил </w:t>
            </w:r>
            <w:r w:rsidRPr="00FE2249">
              <w:rPr>
                <w:color w:val="000000" w:themeColor="text1"/>
              </w:rPr>
              <w:lastRenderedPageBreak/>
              <w:t>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1.Сформированность уважительного отношения к России, родному краю, своей семье, истории, культуре, природе нашей страны, её современной жизни.</w:t>
            </w:r>
          </w:p>
          <w:p w:rsidR="0095147C" w:rsidRPr="00FE2249" w:rsidRDefault="0095147C" w:rsidP="00FE2249">
            <w:pPr>
              <w:autoSpaceDE w:val="0"/>
              <w:spacing w:line="276" w:lineRule="auto"/>
              <w:jc w:val="both"/>
              <w:rPr>
                <w:color w:val="000000" w:themeColor="text1"/>
              </w:rPr>
            </w:pPr>
            <w:r w:rsidRPr="00FE2249">
              <w:rPr>
                <w:color w:val="000000" w:themeColor="text1"/>
              </w:rPr>
              <w:t>2.Освоение доступных способов изучения природы и обще</w:t>
            </w:r>
            <w:r w:rsidRPr="00FE2249">
              <w:rPr>
                <w:color w:val="000000" w:themeColor="text1"/>
              </w:rPr>
              <w:softHyphen/>
              <w:t xml:space="preserve">ства (наблюдение, </w:t>
            </w:r>
            <w:r w:rsidRPr="00FE2249">
              <w:rPr>
                <w:color w:val="000000" w:themeColor="text1"/>
              </w:rPr>
              <w:lastRenderedPageBreak/>
              <w:t>запись, измерение, опыт, сравнение, клас</w:t>
            </w:r>
            <w:r w:rsidRPr="00FE2249">
              <w:rPr>
                <w:color w:val="000000" w:themeColor="text1"/>
              </w:rPr>
              <w:softHyphen/>
              <w:t>сификация и др. с получением информации из семейных ар</w:t>
            </w:r>
            <w:r w:rsidRPr="00FE2249">
              <w:rPr>
                <w:color w:val="000000" w:themeColor="text1"/>
              </w:rP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95147C" w:rsidRPr="00FE2249" w:rsidRDefault="0095147C" w:rsidP="00FE2249">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w:t>
            </w:r>
            <w:r w:rsidRPr="00FE2249">
              <w:rPr>
                <w:color w:val="000000" w:themeColor="text1"/>
              </w:rPr>
              <w:lastRenderedPageBreak/>
              <w:t>в природной и социальной среде.</w:t>
            </w:r>
          </w:p>
          <w:p w:rsidR="0095147C" w:rsidRPr="00FE2249" w:rsidRDefault="0095147C" w:rsidP="00FE2249">
            <w:pPr>
              <w:autoSpaceDE w:val="0"/>
              <w:spacing w:line="276" w:lineRule="auto"/>
              <w:jc w:val="both"/>
              <w:rPr>
                <w:color w:val="000000" w:themeColor="text1"/>
              </w:rPr>
            </w:pPr>
            <w:r w:rsidRPr="00FE2249">
              <w:rPr>
                <w:color w:val="000000" w:themeColor="text1"/>
              </w:rPr>
              <w:t>2.Освоение доступных способов изучения природы и обще</w:t>
            </w:r>
            <w:r w:rsidRPr="00FE2249">
              <w:rPr>
                <w:color w:val="000000" w:themeColor="text1"/>
              </w:rPr>
              <w:softHyphen/>
              <w:t>ства (наблюдение, запись, измерение, опыт, сравнение, клас</w:t>
            </w:r>
            <w:r w:rsidRPr="00FE2249">
              <w:rPr>
                <w:color w:val="000000" w:themeColor="text1"/>
              </w:rPr>
              <w:softHyphen/>
              <w:t>сификация и др. с получением информации из семейных ар</w:t>
            </w:r>
            <w:r w:rsidRPr="00FE2249">
              <w:rPr>
                <w:color w:val="000000" w:themeColor="text1"/>
              </w:rP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1.Понимание особой роли России в мировой истории, вос</w:t>
            </w:r>
            <w:r w:rsidRPr="00FE2249">
              <w:rPr>
                <w:color w:val="000000" w:themeColor="text1"/>
              </w:rPr>
              <w:softHyphen/>
              <w:t>питание чувства гордости за национальные свершения, откры</w:t>
            </w:r>
            <w:r w:rsidRPr="00FE2249">
              <w:rPr>
                <w:color w:val="000000" w:themeColor="text1"/>
              </w:rPr>
              <w:softHyphen/>
              <w:t xml:space="preserve">тия, победы. 2.Освоение доступных способов изучения </w:t>
            </w:r>
            <w:r w:rsidRPr="00FE2249">
              <w:rPr>
                <w:color w:val="000000" w:themeColor="text1"/>
              </w:rPr>
              <w:lastRenderedPageBreak/>
              <w:t>природы и обще</w:t>
            </w:r>
            <w:r w:rsidRPr="00FE2249">
              <w:rPr>
                <w:color w:val="000000" w:themeColor="text1"/>
              </w:rPr>
              <w:softHyphen/>
              <w:t>ства (наблюдение, запись, измерение, опыт, сравнение, клас</w:t>
            </w:r>
            <w:r w:rsidRPr="00FE2249">
              <w:rPr>
                <w:color w:val="000000" w:themeColor="text1"/>
              </w:rPr>
              <w:softHyphen/>
              <w:t>сификация и др. с получением информации из семейных ар</w:t>
            </w:r>
            <w:r w:rsidRPr="00FE2249">
              <w:rPr>
                <w:color w:val="000000" w:themeColor="text1"/>
              </w:rPr>
              <w:softHyphen/>
              <w:t>хивов, от окружающих людей, в открытом информационном пространстве).</w:t>
            </w:r>
          </w:p>
        </w:tc>
      </w:tr>
      <w:tr w:rsidR="0095147C" w:rsidRPr="00FE224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autoSpaceDE w:val="0"/>
              <w:snapToGrid w:val="0"/>
              <w:spacing w:line="276" w:lineRule="auto"/>
              <w:jc w:val="center"/>
              <w:rPr>
                <w:color w:val="000000" w:themeColor="text1"/>
              </w:rPr>
            </w:pPr>
            <w:r w:rsidRPr="00FE2249">
              <w:rPr>
                <w:b/>
                <w:color w:val="000000" w:themeColor="text1"/>
              </w:rPr>
              <w:lastRenderedPageBreak/>
              <w:t>Изобразительное искусство</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95147C" w:rsidRPr="00FE2249" w:rsidRDefault="0095147C" w:rsidP="00FE2249">
            <w:pPr>
              <w:autoSpaceDE w:val="0"/>
              <w:spacing w:line="276" w:lineRule="auto"/>
              <w:jc w:val="both"/>
              <w:rPr>
                <w:color w:val="000000" w:themeColor="text1"/>
              </w:rPr>
            </w:pPr>
            <w:r w:rsidRPr="00FE2249">
              <w:rPr>
                <w:color w:val="000000" w:themeColor="text1"/>
              </w:rPr>
              <w:t>2.Умение сотрудничатьс товарищами в процессе совместной деятельности, соотносить свою часть работы с общим замыслом.</w:t>
            </w: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1.Чувство гордости за культуру и искусство Родины, своего народа.</w:t>
            </w:r>
          </w:p>
          <w:p w:rsidR="0095147C" w:rsidRPr="00FE2249" w:rsidRDefault="0095147C" w:rsidP="00FE2249">
            <w:pPr>
              <w:autoSpaceDE w:val="0"/>
              <w:spacing w:line="276" w:lineRule="auto"/>
              <w:jc w:val="both"/>
              <w:rPr>
                <w:color w:val="000000" w:themeColor="text1"/>
              </w:rPr>
            </w:pPr>
            <w:r w:rsidRPr="00FE2249">
              <w:rPr>
                <w:color w:val="000000" w:themeColor="text1"/>
              </w:rPr>
              <w:t>2.Уважительное отношение к культуре и искусству других народов нашей страны и мира в целом.</w:t>
            </w:r>
          </w:p>
          <w:p w:rsidR="0095147C" w:rsidRPr="00FE2249" w:rsidRDefault="0095147C" w:rsidP="00FE2249">
            <w:pPr>
              <w:autoSpaceDE w:val="0"/>
              <w:spacing w:line="276" w:lineRule="auto"/>
              <w:jc w:val="both"/>
              <w:rPr>
                <w:color w:val="000000" w:themeColor="text1"/>
              </w:rPr>
            </w:pPr>
            <w:r w:rsidRPr="00FE2249">
              <w:rPr>
                <w:color w:val="000000" w:themeColor="text1"/>
              </w:rPr>
              <w:t>3.Понимание особой роли культуры иискусства в жизни общества и каждого отдельного человека.</w:t>
            </w:r>
          </w:p>
          <w:p w:rsidR="0095147C" w:rsidRPr="00FE2249" w:rsidRDefault="0095147C" w:rsidP="00FE2249">
            <w:pPr>
              <w:autoSpaceDE w:val="0"/>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1.Сформированность эстетических чувств, художественно-творческого мышления, наблюдательности и фантазии.</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2. Умение обсуждать и анализировать собственнуюхудожественную деятельностьи работу одноклассников с позиций творческих задач данной темы, с точки зрения содержания и средств его выражения. </w:t>
            </w:r>
          </w:p>
          <w:p w:rsidR="0095147C" w:rsidRPr="00FE2249" w:rsidRDefault="0095147C" w:rsidP="00FE2249">
            <w:pPr>
              <w:autoSpaceDE w:val="0"/>
              <w:spacing w:line="276" w:lineRule="auto"/>
              <w:jc w:val="both"/>
              <w:rPr>
                <w:color w:val="000000" w:themeColor="text1"/>
              </w:rPr>
            </w:pP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3.Сформирован-ность эстетических потребностей — потребностей в общении с искусством, природой, потребностей в творческомотношении к окружающему </w:t>
            </w:r>
            <w:r w:rsidRPr="00FE2249">
              <w:rPr>
                <w:color w:val="000000" w:themeColor="text1"/>
              </w:rPr>
              <w:lastRenderedPageBreak/>
              <w:t>миру, потребностей в самостоятельной практической творческой деятельности.</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1.Осознанное стремление к освоению новых знаний и умений, к достижению более высоких и оригинальных творческих замыслов.</w:t>
            </w:r>
          </w:p>
          <w:p w:rsidR="0095147C" w:rsidRPr="00FE2249" w:rsidRDefault="0095147C" w:rsidP="00FE2249">
            <w:pPr>
              <w:spacing w:line="276" w:lineRule="auto"/>
              <w:jc w:val="both"/>
              <w:rPr>
                <w:color w:val="000000" w:themeColor="text1"/>
              </w:rPr>
            </w:pPr>
            <w:r w:rsidRPr="00FE2249">
              <w:rPr>
                <w:color w:val="000000" w:themeColor="text1"/>
              </w:rPr>
              <w:t>2.Умение организовать место занятий.</w:t>
            </w:r>
          </w:p>
          <w:p w:rsidR="0095147C" w:rsidRPr="00FE2249" w:rsidRDefault="0095147C" w:rsidP="00FE2249">
            <w:pPr>
              <w:spacing w:line="276" w:lineRule="auto"/>
              <w:jc w:val="both"/>
              <w:rPr>
                <w:color w:val="000000" w:themeColor="text1"/>
              </w:rPr>
            </w:pPr>
            <w:r w:rsidRPr="00FE2249">
              <w:rPr>
                <w:color w:val="000000" w:themeColor="text1"/>
              </w:rP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1.Осознанное стремление к освоению новых знаний и умений, к достижению более высоких и оригинальных творческих результатов.</w:t>
            </w:r>
          </w:p>
          <w:p w:rsidR="0095147C" w:rsidRPr="00FE2249" w:rsidRDefault="0095147C" w:rsidP="00FE2249">
            <w:pPr>
              <w:spacing w:line="276" w:lineRule="auto"/>
              <w:jc w:val="both"/>
              <w:rPr>
                <w:color w:val="000000" w:themeColor="text1"/>
              </w:rPr>
            </w:pPr>
            <w:r w:rsidRPr="00FE2249">
              <w:rPr>
                <w:color w:val="000000" w:themeColor="text1"/>
              </w:rP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1.Овладение умением вести диалог, распределять функции и роли в процессе выполнения коллективной творческой работы.</w:t>
            </w:r>
          </w:p>
          <w:p w:rsidR="0095147C" w:rsidRPr="00FE2249" w:rsidRDefault="0095147C" w:rsidP="00FE2249">
            <w:pPr>
              <w:tabs>
                <w:tab w:val="left" w:pos="186"/>
              </w:tabs>
              <w:spacing w:line="276" w:lineRule="auto"/>
              <w:jc w:val="both"/>
              <w:rPr>
                <w:color w:val="000000" w:themeColor="text1"/>
              </w:rPr>
            </w:pPr>
            <w:r w:rsidRPr="00FE2249">
              <w:rPr>
                <w:color w:val="000000" w:themeColor="text1"/>
              </w:rP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1.Овладение умением творческого видения с позиций художника, т.е. умением сравнивать, анализировать, выделять главное, обобщать.</w:t>
            </w:r>
          </w:p>
          <w:p w:rsidR="0095147C" w:rsidRPr="00FE2249" w:rsidRDefault="0095147C" w:rsidP="00FE2249">
            <w:pPr>
              <w:autoSpaceDE w:val="0"/>
              <w:spacing w:line="276" w:lineRule="auto"/>
              <w:jc w:val="both"/>
              <w:rPr>
                <w:color w:val="000000" w:themeColor="text1"/>
              </w:rPr>
            </w:pPr>
            <w:r w:rsidRPr="00FE2249">
              <w:rPr>
                <w:color w:val="000000" w:themeColor="text1"/>
              </w:rP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w:t>
            </w:r>
            <w:r w:rsidRPr="00FE2249">
              <w:rPr>
                <w:color w:val="000000" w:themeColor="text1"/>
              </w:rPr>
              <w:lastRenderedPageBreak/>
              <w:t>плоскости листа и в объеме задуманный художественный образ. 3.Овладениенавыкамимоделирования из бумаги, лепки из пластилина, навыками изображения средствами аппликации и коллажа.</w:t>
            </w:r>
          </w:p>
          <w:p w:rsidR="0095147C" w:rsidRPr="00FE2249" w:rsidRDefault="0095147C" w:rsidP="00FE2249">
            <w:pPr>
              <w:autoSpaceDE w:val="0"/>
              <w:spacing w:line="276" w:lineRule="auto"/>
              <w:jc w:val="both"/>
              <w:rPr>
                <w:color w:val="000000" w:themeColor="text1"/>
              </w:rPr>
            </w:pPr>
          </w:p>
          <w:p w:rsidR="0095147C" w:rsidRPr="00FE2249" w:rsidRDefault="0095147C" w:rsidP="00FE2249">
            <w:pPr>
              <w:autoSpaceDE w:val="0"/>
              <w:spacing w:line="276" w:lineRule="auto"/>
              <w:jc w:val="both"/>
              <w:rPr>
                <w:color w:val="000000" w:themeColor="text1"/>
              </w:rPr>
            </w:pP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b/>
                <w:color w:val="000000" w:themeColor="text1"/>
              </w:rPr>
            </w:pPr>
            <w:r w:rsidRPr="00FE2249">
              <w:rPr>
                <w:color w:val="000000" w:themeColor="text1"/>
              </w:rPr>
              <w:lastRenderedPageBreak/>
              <w:t xml:space="preserve">1.Способность использовать в художественно-творческой деятельности различные художественные материалы и художественные техники. 2.Способность </w:t>
            </w:r>
            <w:r w:rsidRPr="00FE2249">
              <w:rPr>
                <w:color w:val="000000" w:themeColor="text1"/>
              </w:rPr>
              <w:lastRenderedPageBreak/>
              <w:t>передавать в художественно-творческой деятельности характер, эмоциональное состояния и свое отно</w:t>
            </w:r>
            <w:r w:rsidRPr="00FE2249">
              <w:rPr>
                <w:color w:val="000000" w:themeColor="text1"/>
              </w:rPr>
              <w:softHyphen/>
              <w:t>шение к природе, человеку, обществу овладениенавыкамимоделирования из бумаги, лепки из пластилина, навыками изображения средствами аппликации и коллажа.</w:t>
            </w:r>
          </w:p>
          <w:p w:rsidR="0095147C" w:rsidRPr="00FE2249" w:rsidRDefault="0095147C" w:rsidP="00FE2249">
            <w:pPr>
              <w:tabs>
                <w:tab w:val="left" w:pos="426"/>
              </w:tabs>
              <w:autoSpaceDE w:val="0"/>
              <w:spacing w:line="276" w:lineRule="auto"/>
              <w:jc w:val="both"/>
              <w:rPr>
                <w:color w:val="000000" w:themeColor="text1"/>
              </w:rPr>
            </w:pPr>
          </w:p>
          <w:p w:rsidR="0095147C" w:rsidRPr="00FE2249" w:rsidRDefault="0095147C" w:rsidP="00FE2249">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jc w:val="both"/>
              <w:rPr>
                <w:color w:val="000000" w:themeColor="text1"/>
              </w:rPr>
            </w:pPr>
            <w:r w:rsidRPr="00FE2249">
              <w:rPr>
                <w:iCs/>
                <w:color w:val="000000" w:themeColor="text1"/>
              </w:rPr>
              <w:lastRenderedPageBreak/>
              <w:t>1.Умение обсуждать и анализировать произведения искусства, выражая суждения о содержании, сюжетах и вырази</w:t>
            </w:r>
            <w:r w:rsidRPr="00FE2249">
              <w:rPr>
                <w:iCs/>
                <w:color w:val="000000" w:themeColor="text1"/>
              </w:rPr>
              <w:softHyphen/>
              <w:t>тельных средствах.</w:t>
            </w:r>
            <w:r w:rsidRPr="00FE2249">
              <w:rPr>
                <w:b/>
                <w:color w:val="000000" w:themeColor="text1"/>
              </w:rPr>
              <w:t xml:space="preserve"> </w:t>
            </w:r>
            <w:r w:rsidRPr="00FE2249">
              <w:rPr>
                <w:b/>
                <w:color w:val="000000" w:themeColor="text1"/>
              </w:rPr>
              <w:lastRenderedPageBreak/>
              <w:t>2.</w:t>
            </w:r>
            <w:r w:rsidRPr="00FE2249">
              <w:rPr>
                <w:color w:val="000000" w:themeColor="text1"/>
              </w:rPr>
              <w:t>Умение приводить примерыпроизведений искусства, выражающих красоту мудрости и богатой духовной жизни, красоту внутреннегомира человека.</w:t>
            </w:r>
          </w:p>
          <w:p w:rsidR="0095147C" w:rsidRPr="00FE2249" w:rsidRDefault="0095147C" w:rsidP="00FE2249">
            <w:pPr>
              <w:autoSpaceDE w:val="0"/>
              <w:spacing w:line="276" w:lineRule="auto"/>
              <w:jc w:val="both"/>
              <w:rPr>
                <w:color w:val="000000" w:themeColor="text1"/>
              </w:rPr>
            </w:pP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jc w:val="both"/>
              <w:rPr>
                <w:color w:val="000000" w:themeColor="text1"/>
              </w:rPr>
            </w:pPr>
            <w:r w:rsidRPr="00FE2249">
              <w:rPr>
                <w:color w:val="000000" w:themeColor="text1"/>
              </w:rPr>
              <w:lastRenderedPageBreak/>
              <w:t xml:space="preserve">1.Знание видов художественной деятельности: изобразительной (живопись, графика, скульптура), конструктивной (дизайн и архитектура), декоративной </w:t>
            </w:r>
            <w:r w:rsidRPr="00FE2249">
              <w:rPr>
                <w:color w:val="000000" w:themeColor="text1"/>
              </w:rPr>
              <w:lastRenderedPageBreak/>
              <w:t>(народные и прикладные виды искусства).</w:t>
            </w:r>
          </w:p>
          <w:p w:rsidR="0095147C" w:rsidRPr="00FE2249" w:rsidRDefault="0095147C" w:rsidP="00FE2249">
            <w:pPr>
              <w:tabs>
                <w:tab w:val="left" w:pos="426"/>
              </w:tabs>
              <w:autoSpaceDE w:val="0"/>
              <w:spacing w:line="276" w:lineRule="auto"/>
              <w:jc w:val="both"/>
              <w:rPr>
                <w:color w:val="000000" w:themeColor="text1"/>
              </w:rPr>
            </w:pPr>
            <w:r w:rsidRPr="00FE2249">
              <w:rPr>
                <w:color w:val="000000" w:themeColor="text1"/>
              </w:rPr>
              <w:t>2.Знание основных видов и жанров пространственно-визуальных искусств.</w:t>
            </w:r>
          </w:p>
          <w:p w:rsidR="0095147C" w:rsidRPr="00FE2249" w:rsidRDefault="0095147C" w:rsidP="00FE2249">
            <w:pPr>
              <w:autoSpaceDE w:val="0"/>
              <w:spacing w:line="276" w:lineRule="auto"/>
              <w:jc w:val="both"/>
              <w:rPr>
                <w:color w:val="000000" w:themeColor="text1"/>
              </w:rPr>
            </w:pPr>
            <w:r w:rsidRPr="00FE2249">
              <w:rPr>
                <w:color w:val="000000" w:themeColor="text1"/>
              </w:rPr>
              <w:t xml:space="preserve">3.Понимание образной природы искусства. </w:t>
            </w:r>
          </w:p>
          <w:p w:rsidR="0095147C" w:rsidRPr="00FE2249" w:rsidRDefault="0095147C" w:rsidP="00FE2249">
            <w:pPr>
              <w:autoSpaceDE w:val="0"/>
              <w:spacing w:line="276" w:lineRule="auto"/>
              <w:jc w:val="both"/>
              <w:rPr>
                <w:color w:val="000000" w:themeColor="text1"/>
              </w:rPr>
            </w:pPr>
            <w:r w:rsidRPr="00FE2249">
              <w:rPr>
                <w:color w:val="000000" w:themeColor="text1"/>
              </w:rPr>
              <w:t>4.Эстетическая оценка явлений природы, событий окружающего мира.</w:t>
            </w:r>
          </w:p>
          <w:p w:rsidR="0095147C" w:rsidRPr="00FE2249" w:rsidRDefault="0095147C" w:rsidP="00FE2249">
            <w:pPr>
              <w:autoSpaceDE w:val="0"/>
              <w:spacing w:line="276" w:lineRule="auto"/>
              <w:jc w:val="both"/>
              <w:rPr>
                <w:color w:val="000000" w:themeColor="text1"/>
              </w:rPr>
            </w:pPr>
            <w:r w:rsidRPr="00FE2249">
              <w:rPr>
                <w:color w:val="000000" w:themeColor="text1"/>
              </w:rPr>
              <w:t>5.Применение художественных умений, знаний и представлений в процессе выполнения художественно-творческих работ.</w:t>
            </w:r>
          </w:p>
          <w:p w:rsidR="0095147C" w:rsidRPr="00FE2249" w:rsidRDefault="0095147C" w:rsidP="00FE2249">
            <w:pPr>
              <w:tabs>
                <w:tab w:val="left" w:pos="426"/>
              </w:tabs>
              <w:autoSpaceDE w:val="0"/>
              <w:spacing w:line="276" w:lineRule="auto"/>
              <w:jc w:val="both"/>
              <w:rPr>
                <w:color w:val="000000" w:themeColor="text1"/>
              </w:rPr>
            </w:pPr>
            <w:r w:rsidRPr="00FE2249">
              <w:rPr>
                <w:color w:val="000000" w:themeColor="text1"/>
              </w:rPr>
              <w:t>6.Способность узнавать, воспринимать, описывать и эмоционально оценивать несколько великих произведений русского и мирового искусства.</w:t>
            </w:r>
          </w:p>
        </w:tc>
      </w:tr>
      <w:tr w:rsidR="0095147C" w:rsidRPr="00FE224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autoSpaceDE w:val="0"/>
              <w:snapToGrid w:val="0"/>
              <w:spacing w:line="276" w:lineRule="auto"/>
              <w:jc w:val="center"/>
              <w:rPr>
                <w:color w:val="000000" w:themeColor="text1"/>
              </w:rPr>
            </w:pPr>
            <w:r w:rsidRPr="00FE2249">
              <w:rPr>
                <w:b/>
                <w:color w:val="000000" w:themeColor="text1"/>
              </w:rPr>
              <w:lastRenderedPageBreak/>
              <w:t>Технология</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ind w:firstLine="44"/>
              <w:jc w:val="both"/>
              <w:rPr>
                <w:color w:val="000000" w:themeColor="text1"/>
              </w:rPr>
            </w:pPr>
            <w:r w:rsidRPr="00FE2249">
              <w:rPr>
                <w:color w:val="000000" w:themeColor="text1"/>
              </w:rPr>
              <w:t xml:space="preserve">Принятие и освоение социальной роли учащегося, развитие мотивов учебной </w:t>
            </w:r>
            <w:r w:rsidRPr="00FE2249">
              <w:rPr>
                <w:color w:val="000000" w:themeColor="text1"/>
              </w:rPr>
              <w:lastRenderedPageBreak/>
              <w:t>деятельности и формирование личностного смысла учения. Формирование установки на безопасный и здоровый образ жизни.</w:t>
            </w:r>
          </w:p>
          <w:p w:rsidR="0095147C" w:rsidRPr="00FE2249" w:rsidRDefault="0095147C" w:rsidP="00FE2249">
            <w:pPr>
              <w:spacing w:line="276" w:lineRule="auto"/>
              <w:ind w:firstLine="44"/>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ind w:firstLine="44"/>
              <w:jc w:val="both"/>
              <w:rPr>
                <w:color w:val="000000" w:themeColor="text1"/>
              </w:rPr>
            </w:pPr>
            <w:r w:rsidRPr="00FE2249">
              <w:rPr>
                <w:color w:val="000000" w:themeColor="text1"/>
              </w:rPr>
              <w:lastRenderedPageBreak/>
              <w:t xml:space="preserve">Воспитание патриотизма, чувства гордости за свою Родину, российский народ и историю России. </w:t>
            </w:r>
            <w:r w:rsidRPr="00FE2249">
              <w:rPr>
                <w:color w:val="000000" w:themeColor="text1"/>
              </w:rPr>
              <w:lastRenderedPageBreak/>
              <w:t>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5147C" w:rsidRPr="00FE2249" w:rsidRDefault="0095147C" w:rsidP="00FE2249">
            <w:pPr>
              <w:spacing w:line="276" w:lineRule="auto"/>
              <w:ind w:firstLine="44"/>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ind w:firstLine="44"/>
              <w:jc w:val="both"/>
              <w:rPr>
                <w:color w:val="000000" w:themeColor="text1"/>
              </w:rPr>
            </w:pPr>
            <w:r w:rsidRPr="00FE2249">
              <w:rPr>
                <w:color w:val="000000" w:themeColor="text1"/>
              </w:rPr>
              <w:lastRenderedPageBreak/>
              <w:t xml:space="preserve">Формирование целостного, социально ориентированного взгляда на мир в его органичном </w:t>
            </w:r>
            <w:r w:rsidRPr="00FE2249">
              <w:rPr>
                <w:color w:val="000000" w:themeColor="text1"/>
              </w:rPr>
              <w:lastRenderedPageBreak/>
              <w:t>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ind w:firstLine="44"/>
              <w:jc w:val="both"/>
              <w:rPr>
                <w:color w:val="000000" w:themeColor="text1"/>
              </w:rPr>
            </w:pPr>
            <w:r w:rsidRPr="00FE2249">
              <w:rPr>
                <w:color w:val="000000" w:themeColor="text1"/>
              </w:rPr>
              <w:lastRenderedPageBreak/>
              <w:t xml:space="preserve">Формирование уважительного отношения к иному мнению, истории и культуре других </w:t>
            </w:r>
            <w:r w:rsidRPr="00FE2249">
              <w:rPr>
                <w:color w:val="000000" w:themeColor="text1"/>
              </w:rPr>
              <w:lastRenderedPageBreak/>
              <w:t>народов.</w:t>
            </w:r>
          </w:p>
          <w:p w:rsidR="0095147C" w:rsidRPr="00FE2249" w:rsidRDefault="0095147C" w:rsidP="00FE2249">
            <w:pPr>
              <w:spacing w:line="276" w:lineRule="auto"/>
              <w:ind w:firstLine="44"/>
              <w:jc w:val="both"/>
              <w:rPr>
                <w:color w:val="000000" w:themeColor="text1"/>
              </w:rPr>
            </w:pPr>
            <w:r w:rsidRPr="00FE2249">
              <w:rPr>
                <w:color w:val="000000" w:themeColor="text1"/>
              </w:rPr>
              <w:t>Формирование установки на безопасный и здоровый образ жизни.</w:t>
            </w:r>
          </w:p>
          <w:p w:rsidR="0095147C" w:rsidRPr="00FE2249" w:rsidRDefault="0095147C" w:rsidP="00FE2249">
            <w:pPr>
              <w:spacing w:line="276" w:lineRule="auto"/>
              <w:ind w:firstLine="44"/>
              <w:jc w:val="both"/>
              <w:rPr>
                <w:color w:val="000000" w:themeColor="text1"/>
              </w:rPr>
            </w:pP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5147C" w:rsidRPr="00FE2249" w:rsidRDefault="0095147C" w:rsidP="00FE2249">
            <w:pPr>
              <w:tabs>
                <w:tab w:val="left" w:pos="0"/>
              </w:tabs>
              <w:spacing w:line="276" w:lineRule="auto"/>
              <w:ind w:firstLine="567"/>
              <w:jc w:val="both"/>
              <w:rPr>
                <w:color w:val="000000" w:themeColor="text1"/>
              </w:rPr>
            </w:pP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 xml:space="preserve">1.Овладение способностью принимать и сохранять цели и задачи учебной деятельности, поиска средств ее осуществления. 2.Освоениеспособоврешенияпроблемтворческогоипоисковогохарактера.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r w:rsidRPr="00FE2249">
              <w:rPr>
                <w:color w:val="000000" w:themeColor="text1"/>
              </w:rPr>
              <w:lastRenderedPageBreak/>
              <w:t>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1.Освоениеспособоврешенияпроблемтворческогоипоисковогохарактера.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w:t>
            </w:r>
            <w:r w:rsidRPr="00FE2249">
              <w:rPr>
                <w:color w:val="000000" w:themeColor="text1"/>
              </w:rPr>
              <w:lastRenderedPageBreak/>
              <w:t>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w:t>
            </w:r>
            <w:r w:rsidRPr="00FE2249">
              <w:rPr>
                <w:color w:val="000000" w:themeColor="text1"/>
              </w:rPr>
              <w:lastRenderedPageBreak/>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Приобретениенавыковсамообслуживания;овладение технологическими приемами ручнойобработкиматериалов;усвоение правил техники безопасности.</w:t>
            </w: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Приобретениенавыковсамообслуживания;овладение технологическими приемами ручнойобработкиматериалов;усвоение правил техники безопасности.</w:t>
            </w:r>
          </w:p>
          <w:p w:rsidR="0095147C" w:rsidRPr="00FE2249" w:rsidRDefault="0095147C" w:rsidP="00FE2249">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95147C" w:rsidRPr="00FE224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snapToGrid w:val="0"/>
              <w:spacing w:line="276" w:lineRule="auto"/>
              <w:jc w:val="center"/>
              <w:rPr>
                <w:color w:val="000000" w:themeColor="text1"/>
              </w:rPr>
            </w:pPr>
            <w:r w:rsidRPr="00FE2249">
              <w:rPr>
                <w:b/>
                <w:color w:val="000000" w:themeColor="text1"/>
              </w:rPr>
              <w:t>Физическая культура</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w:t>
            </w:r>
            <w:r w:rsidRPr="00FE2249">
              <w:rPr>
                <w:b/>
                <w:color w:val="000000" w:themeColor="text1"/>
              </w:rPr>
              <w:lastRenderedPageBreak/>
              <w:t>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1.Ценностно-</w:t>
            </w:r>
            <w:r w:rsidRPr="00FE2249">
              <w:rPr>
                <w:color w:val="000000" w:themeColor="text1"/>
              </w:rPr>
              <w:lastRenderedPageBreak/>
              <w:t>смысловая ориентация учащихся.</w:t>
            </w:r>
          </w:p>
          <w:p w:rsidR="0095147C" w:rsidRPr="00FE2249" w:rsidRDefault="0095147C" w:rsidP="00FE2249">
            <w:pPr>
              <w:spacing w:line="276" w:lineRule="auto"/>
              <w:jc w:val="both"/>
              <w:rPr>
                <w:color w:val="000000" w:themeColor="text1"/>
              </w:rPr>
            </w:pPr>
            <w:r w:rsidRPr="00FE2249">
              <w:rPr>
                <w:color w:val="000000" w:themeColor="text1"/>
              </w:rPr>
              <w:t>2.Нравственно-этическое оценивание.</w:t>
            </w: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1.Умение выражать </w:t>
            </w:r>
            <w:r w:rsidRPr="00FE2249">
              <w:rPr>
                <w:color w:val="000000" w:themeColor="text1"/>
              </w:rPr>
              <w:lastRenderedPageBreak/>
              <w:t>свои мысли.</w:t>
            </w:r>
          </w:p>
          <w:p w:rsidR="0095147C" w:rsidRPr="00FE2249" w:rsidRDefault="0095147C" w:rsidP="00FE2249">
            <w:pPr>
              <w:spacing w:line="276" w:lineRule="auto"/>
              <w:jc w:val="both"/>
              <w:rPr>
                <w:color w:val="000000" w:themeColor="text1"/>
              </w:rPr>
            </w:pPr>
            <w:r w:rsidRPr="00FE2249">
              <w:rPr>
                <w:color w:val="000000" w:themeColor="text1"/>
              </w:rPr>
              <w:t>2.Разрешение конфликтов, постановка вопросов.</w:t>
            </w:r>
          </w:p>
          <w:p w:rsidR="0095147C" w:rsidRPr="00FE2249" w:rsidRDefault="0095147C" w:rsidP="00FE2249">
            <w:pPr>
              <w:spacing w:line="276" w:lineRule="auto"/>
              <w:jc w:val="both"/>
              <w:rPr>
                <w:color w:val="000000" w:themeColor="text1"/>
              </w:rPr>
            </w:pPr>
            <w:r w:rsidRPr="00FE2249">
              <w:rPr>
                <w:color w:val="000000" w:themeColor="text1"/>
              </w:rPr>
              <w:t>3.Планирование сотрудничества с учителем и сверстниками.</w:t>
            </w:r>
          </w:p>
          <w:p w:rsidR="0095147C" w:rsidRPr="00FE2249" w:rsidRDefault="0095147C" w:rsidP="00FE2249">
            <w:pPr>
              <w:spacing w:line="276" w:lineRule="auto"/>
              <w:jc w:val="both"/>
              <w:rPr>
                <w:color w:val="000000" w:themeColor="text1"/>
              </w:rPr>
            </w:pPr>
            <w:r w:rsidRPr="00FE2249">
              <w:rPr>
                <w:color w:val="000000" w:themeColor="text1"/>
              </w:rPr>
              <w:t>4.Построениевысказываний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1.Целеполагание,в</w:t>
            </w:r>
            <w:r w:rsidRPr="00FE2249">
              <w:rPr>
                <w:color w:val="000000" w:themeColor="text1"/>
              </w:rPr>
              <w:lastRenderedPageBreak/>
              <w:t xml:space="preserve">олевая саморегуляция, </w:t>
            </w:r>
          </w:p>
          <w:p w:rsidR="0095147C" w:rsidRPr="00FE2249" w:rsidRDefault="0095147C" w:rsidP="00FE2249">
            <w:pPr>
              <w:spacing w:line="276" w:lineRule="auto"/>
              <w:jc w:val="both"/>
              <w:rPr>
                <w:color w:val="000000" w:themeColor="text1"/>
              </w:rPr>
            </w:pPr>
            <w:r w:rsidRPr="00FE2249">
              <w:rPr>
                <w:color w:val="000000" w:themeColor="text1"/>
              </w:rPr>
              <w:t>коррекция.</w:t>
            </w:r>
          </w:p>
          <w:p w:rsidR="0095147C" w:rsidRPr="00FE2249" w:rsidRDefault="0095147C" w:rsidP="00FE2249">
            <w:pPr>
              <w:spacing w:line="276" w:lineRule="auto"/>
              <w:jc w:val="both"/>
              <w:rPr>
                <w:color w:val="000000" w:themeColor="text1"/>
              </w:rPr>
            </w:pPr>
            <w:r w:rsidRPr="00FE2249">
              <w:rPr>
                <w:color w:val="000000" w:themeColor="text1"/>
              </w:rPr>
              <w:t>2.Контроль в форме сличения с эталоном.</w:t>
            </w:r>
          </w:p>
          <w:p w:rsidR="0095147C" w:rsidRPr="00FE2249" w:rsidRDefault="0095147C" w:rsidP="00FE2249">
            <w:pPr>
              <w:spacing w:line="276" w:lineRule="auto"/>
              <w:jc w:val="both"/>
              <w:rPr>
                <w:color w:val="000000" w:themeColor="text1"/>
              </w:rPr>
            </w:pPr>
            <w:r w:rsidRPr="00FE2249">
              <w:rPr>
                <w:color w:val="000000" w:themeColor="text1"/>
              </w:rPr>
              <w:t>3.Планирование промежуточных целей с учетом результата.</w:t>
            </w: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1.Оказывать </w:t>
            </w:r>
            <w:r w:rsidRPr="00FE2249">
              <w:rPr>
                <w:color w:val="000000" w:themeColor="text1"/>
              </w:rPr>
              <w:lastRenderedPageBreak/>
              <w:t>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1.Умение структурировать знания.</w:t>
            </w:r>
          </w:p>
          <w:p w:rsidR="0095147C" w:rsidRPr="00FE2249" w:rsidRDefault="0095147C" w:rsidP="00FE2249">
            <w:pPr>
              <w:spacing w:line="276" w:lineRule="auto"/>
              <w:jc w:val="both"/>
              <w:rPr>
                <w:color w:val="000000" w:themeColor="text1"/>
              </w:rPr>
            </w:pPr>
            <w:r w:rsidRPr="00FE2249">
              <w:rPr>
                <w:color w:val="000000" w:themeColor="text1"/>
              </w:rPr>
              <w:t>2.Выделение и формулирование учебной цели.</w:t>
            </w:r>
          </w:p>
          <w:p w:rsidR="0095147C" w:rsidRPr="00FE2249" w:rsidRDefault="0095147C" w:rsidP="00FE2249">
            <w:pPr>
              <w:spacing w:line="276" w:lineRule="auto"/>
              <w:jc w:val="both"/>
              <w:rPr>
                <w:color w:val="000000" w:themeColor="text1"/>
              </w:rPr>
            </w:pPr>
            <w:r w:rsidRPr="00FE2249">
              <w:rPr>
                <w:color w:val="000000" w:themeColor="text1"/>
              </w:rPr>
              <w:t>3.Анализ объектов.</w:t>
            </w:r>
          </w:p>
          <w:p w:rsidR="0095147C" w:rsidRPr="00FE2249" w:rsidRDefault="0095147C" w:rsidP="00FE2249">
            <w:pPr>
              <w:spacing w:line="276" w:lineRule="auto"/>
              <w:jc w:val="both"/>
              <w:rPr>
                <w:color w:val="000000" w:themeColor="text1"/>
              </w:rPr>
            </w:pPr>
            <w:r w:rsidRPr="00FE2249">
              <w:rPr>
                <w:color w:val="000000" w:themeColor="text1"/>
              </w:rPr>
              <w:t>4.Классификация объектов.</w:t>
            </w:r>
          </w:p>
          <w:p w:rsidR="0095147C" w:rsidRPr="00FE2249" w:rsidRDefault="0095147C" w:rsidP="00FE2249">
            <w:pPr>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1.Классификация объектов.</w:t>
            </w:r>
          </w:p>
          <w:p w:rsidR="0095147C" w:rsidRPr="00FE2249" w:rsidRDefault="0095147C" w:rsidP="00FE2249">
            <w:pPr>
              <w:spacing w:line="276" w:lineRule="auto"/>
              <w:jc w:val="both"/>
              <w:rPr>
                <w:color w:val="000000" w:themeColor="text1"/>
              </w:rPr>
            </w:pPr>
            <w:r w:rsidRPr="00FE2249">
              <w:rPr>
                <w:color w:val="000000" w:themeColor="text1"/>
              </w:rP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95147C" w:rsidRPr="00FE2249" w:rsidRDefault="0095147C" w:rsidP="00FE2249">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1.Поиск ивыделение необходимой информации излагать факты истории развития физической культуры, характеризовать ее роль и значение в жизни человека.</w:t>
            </w: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95147C" w:rsidRPr="00FE2249" w:rsidRDefault="0095147C" w:rsidP="00FE2249">
            <w:pPr>
              <w:spacing w:line="276" w:lineRule="auto"/>
              <w:jc w:val="both"/>
              <w:rPr>
                <w:color w:val="000000" w:themeColor="text1"/>
              </w:rPr>
            </w:pPr>
            <w:r w:rsidRPr="00FE2249">
              <w:rPr>
                <w:color w:val="000000" w:themeColor="text1"/>
              </w:rPr>
              <w:t>2.Использовать физическую культуру как средство укрепления здоровья, физического развития и физической подготовленности человека.</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Предметные</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 xml:space="preserve">1.Выполнять простейшие акробатические и </w:t>
            </w:r>
            <w:r w:rsidRPr="00FE2249">
              <w:rPr>
                <w:color w:val="000000" w:themeColor="text1"/>
              </w:rPr>
              <w:lastRenderedPageBreak/>
              <w:t>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1.Выполнять простейшие акробатические и </w:t>
            </w:r>
            <w:r w:rsidRPr="00FE2249">
              <w:rPr>
                <w:color w:val="000000" w:themeColor="text1"/>
              </w:rPr>
              <w:lastRenderedPageBreak/>
              <w:t>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1.Выполнять простейшие акробатические и </w:t>
            </w:r>
            <w:r w:rsidRPr="00FE2249">
              <w:rPr>
                <w:color w:val="000000" w:themeColor="text1"/>
              </w:rPr>
              <w:lastRenderedPageBreak/>
              <w:t>гимнастические комбинации на высоком качественном 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 xml:space="preserve">1.Выполнять простейшие акробатические </w:t>
            </w:r>
            <w:r w:rsidRPr="00FE2249">
              <w:rPr>
                <w:color w:val="000000" w:themeColor="text1"/>
              </w:rPr>
              <w:lastRenderedPageBreak/>
              <w:t>и гимнастические комбинации на высоком качественном уровне.</w:t>
            </w:r>
          </w:p>
          <w:p w:rsidR="0095147C" w:rsidRPr="00FE2249" w:rsidRDefault="0095147C" w:rsidP="00FE2249">
            <w:pPr>
              <w:spacing w:line="276" w:lineRule="auto"/>
              <w:jc w:val="both"/>
              <w:rPr>
                <w:color w:val="000000" w:themeColor="text1"/>
              </w:rPr>
            </w:pPr>
            <w:r w:rsidRPr="00FE2249">
              <w:rPr>
                <w:color w:val="000000" w:themeColor="text1"/>
              </w:rPr>
              <w:t xml:space="preserve">2.Характеризовать физическую нагрузку по показателю частоты пульса. </w:t>
            </w:r>
          </w:p>
          <w:p w:rsidR="0095147C" w:rsidRPr="00FE2249" w:rsidRDefault="0095147C" w:rsidP="00FE2249">
            <w:pPr>
              <w:spacing w:line="276" w:lineRule="auto"/>
              <w:jc w:val="both"/>
              <w:rPr>
                <w:color w:val="000000" w:themeColor="text1"/>
              </w:rPr>
            </w:pPr>
            <w:r w:rsidRPr="00FE2249">
              <w:rPr>
                <w:color w:val="000000" w:themeColor="text1"/>
              </w:rPr>
              <w:t>3.Выполнять жизненно важные двигательные навыки и умения различными способами, в различных условиях.</w:t>
            </w:r>
          </w:p>
        </w:tc>
      </w:tr>
      <w:tr w:rsidR="0095147C" w:rsidRPr="00FE2249" w:rsidTr="0095147C">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snapToGrid w:val="0"/>
              <w:spacing w:line="276" w:lineRule="auto"/>
              <w:jc w:val="center"/>
              <w:rPr>
                <w:color w:val="000000" w:themeColor="text1"/>
              </w:rPr>
            </w:pPr>
            <w:r w:rsidRPr="00FE2249">
              <w:rPr>
                <w:b/>
                <w:color w:val="000000" w:themeColor="text1"/>
              </w:rPr>
              <w:lastRenderedPageBreak/>
              <w:t>Музыка</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Личностные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ind w:left="-108"/>
              <w:rPr>
                <w:color w:val="000000" w:themeColor="text1"/>
              </w:rPr>
            </w:pPr>
            <w:r w:rsidRPr="00FE2249">
              <w:rPr>
                <w:color w:val="000000" w:themeColor="text1"/>
              </w:rPr>
              <w:t xml:space="preserve">1. Чувство гордости за свою Родину, российский народ и историю России. </w:t>
            </w:r>
          </w:p>
          <w:p w:rsidR="0095147C" w:rsidRPr="00FE2249" w:rsidRDefault="0095147C" w:rsidP="00FE2249">
            <w:pPr>
              <w:autoSpaceDE w:val="0"/>
              <w:spacing w:line="276" w:lineRule="auto"/>
              <w:ind w:left="-108"/>
              <w:rPr>
                <w:color w:val="000000" w:themeColor="text1"/>
              </w:rPr>
            </w:pPr>
            <w:r w:rsidRPr="00FE2249">
              <w:rPr>
                <w:color w:val="000000" w:themeColor="text1"/>
              </w:rPr>
              <w:t>2. Осознание своей этнической и национальной принадлежности.</w:t>
            </w:r>
          </w:p>
          <w:p w:rsidR="0095147C" w:rsidRPr="00FE2249" w:rsidRDefault="0095147C" w:rsidP="00FE2249">
            <w:pPr>
              <w:snapToGrid w:val="0"/>
              <w:spacing w:line="276" w:lineRule="auto"/>
              <w:ind w:left="720" w:firstLine="510"/>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rPr>
                <w:color w:val="000000" w:themeColor="text1"/>
              </w:rPr>
            </w:pPr>
            <w:r w:rsidRPr="00FE2249">
              <w:rPr>
                <w:color w:val="000000" w:themeColor="text1"/>
              </w:rPr>
              <w:t>1. Уважительное отношение к культуре других народов.</w:t>
            </w:r>
          </w:p>
          <w:p w:rsidR="0095147C" w:rsidRPr="00FE2249" w:rsidRDefault="0095147C" w:rsidP="00FE2249">
            <w:pPr>
              <w:autoSpaceDE w:val="0"/>
              <w:spacing w:line="276" w:lineRule="auto"/>
              <w:rPr>
                <w:color w:val="000000" w:themeColor="text1"/>
              </w:rPr>
            </w:pPr>
            <w:r w:rsidRPr="00FE2249">
              <w:rPr>
                <w:color w:val="000000" w:themeColor="text1"/>
              </w:rPr>
              <w:t>2. Эстетические потребности, ценностии чувства.</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ind w:left="-108"/>
              <w:rPr>
                <w:color w:val="000000" w:themeColor="text1"/>
              </w:rPr>
            </w:pPr>
            <w:r w:rsidRPr="00FE2249">
              <w:rPr>
                <w:color w:val="000000" w:themeColor="text1"/>
              </w:rPr>
              <w:t>1.Этнические чувства доброжелательности и эмоционально-нравственной отзывчивости.</w:t>
            </w:r>
          </w:p>
          <w:p w:rsidR="0095147C" w:rsidRPr="00FE2249" w:rsidRDefault="0095147C" w:rsidP="00FE2249">
            <w:pPr>
              <w:widowControl/>
              <w:numPr>
                <w:ilvl w:val="0"/>
                <w:numId w:val="8"/>
              </w:numPr>
              <w:tabs>
                <w:tab w:val="left" w:pos="-108"/>
              </w:tabs>
              <w:spacing w:line="276" w:lineRule="auto"/>
              <w:ind w:left="-108" w:firstLine="0"/>
              <w:rPr>
                <w:color w:val="000000" w:themeColor="text1"/>
              </w:rPr>
            </w:pPr>
            <w:r w:rsidRPr="00FE2249">
              <w:rPr>
                <w:color w:val="000000" w:themeColor="text1"/>
              </w:rP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autoSpaceDE w:val="0"/>
              <w:snapToGrid w:val="0"/>
              <w:spacing w:line="276" w:lineRule="auto"/>
              <w:ind w:left="-108" w:hanging="34"/>
              <w:rPr>
                <w:color w:val="000000" w:themeColor="text1"/>
              </w:rPr>
            </w:pPr>
            <w:r w:rsidRPr="00FE2249">
              <w:rPr>
                <w:color w:val="000000" w:themeColor="text1"/>
              </w:rPr>
              <w:t>1. Целостный, социально ориентированный взгляд на мир в его органичном единстве и разнообразии природы, культур, народов и религий.</w:t>
            </w:r>
          </w:p>
          <w:p w:rsidR="0095147C" w:rsidRPr="00FE2249" w:rsidRDefault="0095147C" w:rsidP="00FE2249">
            <w:pPr>
              <w:autoSpaceDE w:val="0"/>
              <w:spacing w:line="276" w:lineRule="auto"/>
              <w:ind w:left="-108"/>
              <w:rPr>
                <w:color w:val="000000" w:themeColor="text1"/>
              </w:rPr>
            </w:pPr>
            <w:r w:rsidRPr="00FE2249">
              <w:rPr>
                <w:color w:val="000000" w:themeColor="text1"/>
              </w:rPr>
              <w:t xml:space="preserve">2. Развитие мотивов учебной деятельности и сформированностиличностного смысла учения. </w:t>
            </w:r>
          </w:p>
          <w:p w:rsidR="0095147C" w:rsidRPr="00FE2249" w:rsidRDefault="0095147C" w:rsidP="00FE2249">
            <w:pPr>
              <w:autoSpaceDE w:val="0"/>
              <w:spacing w:line="276" w:lineRule="auto"/>
              <w:ind w:left="-108"/>
              <w:rPr>
                <w:color w:val="000000" w:themeColor="text1"/>
              </w:rPr>
            </w:pPr>
            <w:r w:rsidRPr="00FE2249">
              <w:rPr>
                <w:color w:val="000000" w:themeColor="text1"/>
              </w:rPr>
              <w:t>3. Развитие навыков сотрудничества с учителем и сверстниками.</w:t>
            </w: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ind w:left="-108"/>
              <w:jc w:val="both"/>
              <w:rPr>
                <w:color w:val="000000" w:themeColor="text1"/>
              </w:rPr>
            </w:pPr>
            <w:r w:rsidRPr="00FE2249">
              <w:rPr>
                <w:color w:val="000000" w:themeColor="text1"/>
              </w:rPr>
              <w:t xml:space="preserve">1.Способность принимать и сохранять цели и задачи учебной деятельности, </w:t>
            </w:r>
            <w:r w:rsidRPr="00FE2249">
              <w:rPr>
                <w:color w:val="000000" w:themeColor="text1"/>
              </w:rPr>
              <w:lastRenderedPageBreak/>
              <w:t>поиска средств ее осуществления.</w:t>
            </w:r>
          </w:p>
          <w:p w:rsidR="0095147C" w:rsidRPr="00FE2249" w:rsidRDefault="0095147C" w:rsidP="00FE2249">
            <w:pPr>
              <w:widowControl/>
              <w:numPr>
                <w:ilvl w:val="0"/>
                <w:numId w:val="8"/>
              </w:numPr>
              <w:tabs>
                <w:tab w:val="left" w:pos="0"/>
              </w:tabs>
              <w:suppressAutoHyphens w:val="0"/>
              <w:autoSpaceDE w:val="0"/>
              <w:spacing w:line="276" w:lineRule="auto"/>
              <w:ind w:left="-108" w:firstLine="0"/>
              <w:jc w:val="both"/>
              <w:rPr>
                <w:color w:val="000000" w:themeColor="text1"/>
              </w:rPr>
            </w:pPr>
            <w:r w:rsidRPr="00FE2249">
              <w:rPr>
                <w:color w:val="000000" w:themeColor="text1"/>
              </w:rPr>
              <w:t>Освоение начальных форм познавательной и личностной рефлексии.</w:t>
            </w:r>
          </w:p>
          <w:p w:rsidR="0095147C" w:rsidRPr="00FE2249" w:rsidRDefault="0095147C" w:rsidP="00FE2249">
            <w:pPr>
              <w:snapToGrid w:val="0"/>
              <w:spacing w:line="276" w:lineRule="auto"/>
              <w:ind w:left="720" w:firstLine="510"/>
              <w:jc w:val="both"/>
              <w:rPr>
                <w:color w:val="000000" w:themeColor="text1"/>
              </w:rPr>
            </w:pP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ind w:left="-108"/>
              <w:jc w:val="both"/>
              <w:rPr>
                <w:color w:val="000000" w:themeColor="text1"/>
              </w:rPr>
            </w:pPr>
            <w:r w:rsidRPr="00FE2249">
              <w:rPr>
                <w:color w:val="000000" w:themeColor="text1"/>
              </w:rPr>
              <w:lastRenderedPageBreak/>
              <w:t xml:space="preserve">1.Умение планировать, контролировать и оценивать учебные действия в </w:t>
            </w:r>
            <w:r w:rsidRPr="00FE2249">
              <w:rPr>
                <w:color w:val="000000" w:themeColor="text1"/>
              </w:rPr>
              <w:lastRenderedPageBreak/>
              <w:t>соответствии с поставленной задачей и условием ее реализации; определять наиболее эффективные способы достижения результата.</w:t>
            </w:r>
          </w:p>
          <w:p w:rsidR="0095147C" w:rsidRPr="00FE2249" w:rsidRDefault="0095147C" w:rsidP="00FE2249">
            <w:pPr>
              <w:spacing w:line="276" w:lineRule="auto"/>
              <w:jc w:val="both"/>
              <w:rPr>
                <w:color w:val="000000" w:themeColor="text1"/>
              </w:rPr>
            </w:pP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ind w:left="-108"/>
              <w:jc w:val="both"/>
              <w:rPr>
                <w:color w:val="000000" w:themeColor="text1"/>
              </w:rPr>
            </w:pPr>
            <w:r w:rsidRPr="00FE2249">
              <w:rPr>
                <w:color w:val="000000" w:themeColor="text1"/>
              </w:rPr>
              <w:lastRenderedPageBreak/>
              <w:t xml:space="preserve">1.Овладение навыками смыслового чтения текстов различных стилей и жанров в </w:t>
            </w:r>
            <w:r w:rsidRPr="00FE2249">
              <w:rPr>
                <w:color w:val="000000" w:themeColor="text1"/>
              </w:rPr>
              <w:lastRenderedPageBreak/>
              <w:t>соответствии с целями и задачами; осознанно строить речевое высказывание в соответствии с задачами коммуникации и составлять текстыв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widowControl/>
              <w:numPr>
                <w:ilvl w:val="0"/>
                <w:numId w:val="9"/>
              </w:numPr>
              <w:suppressAutoHyphens w:val="0"/>
              <w:autoSpaceDE w:val="0"/>
              <w:snapToGrid w:val="0"/>
              <w:spacing w:line="276" w:lineRule="auto"/>
              <w:ind w:left="-108" w:firstLine="0"/>
              <w:rPr>
                <w:color w:val="000000" w:themeColor="text1"/>
              </w:rPr>
            </w:pPr>
            <w:r w:rsidRPr="00FE2249">
              <w:rPr>
                <w:color w:val="000000" w:themeColor="text1"/>
              </w:rPr>
              <w:lastRenderedPageBreak/>
              <w:t xml:space="preserve">Овладение логическими действиями сравнения, анализа, синтеза, </w:t>
            </w:r>
            <w:r w:rsidRPr="00FE2249">
              <w:rPr>
                <w:color w:val="000000" w:themeColor="text1"/>
              </w:rPr>
              <w:lastRenderedPageBreak/>
              <w:t>обобщения, установления аналогий.</w:t>
            </w:r>
          </w:p>
          <w:p w:rsidR="0095147C" w:rsidRPr="00FE2249" w:rsidRDefault="0095147C" w:rsidP="00FE2249">
            <w:pPr>
              <w:widowControl/>
              <w:numPr>
                <w:ilvl w:val="0"/>
                <w:numId w:val="9"/>
              </w:numPr>
              <w:suppressAutoHyphens w:val="0"/>
              <w:autoSpaceDE w:val="0"/>
              <w:spacing w:line="276" w:lineRule="auto"/>
              <w:ind w:left="-108" w:firstLine="0"/>
              <w:jc w:val="both"/>
              <w:rPr>
                <w:color w:val="000000" w:themeColor="text1"/>
              </w:rPr>
            </w:pPr>
            <w:r w:rsidRPr="00FE2249">
              <w:rPr>
                <w:color w:val="000000" w:themeColor="text1"/>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95147C" w:rsidRPr="00FE2249" w:rsidRDefault="0095147C" w:rsidP="00FE2249">
            <w:pPr>
              <w:spacing w:line="276" w:lineRule="auto"/>
              <w:jc w:val="both"/>
              <w:rPr>
                <w:color w:val="000000" w:themeColor="text1"/>
              </w:rPr>
            </w:pPr>
          </w:p>
        </w:tc>
      </w:tr>
      <w:tr w:rsidR="0095147C" w:rsidRPr="00FE2249" w:rsidTr="0095147C">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autoSpaceDE w:val="0"/>
              <w:snapToGrid w:val="0"/>
              <w:spacing w:line="276" w:lineRule="auto"/>
              <w:ind w:left="-108"/>
              <w:jc w:val="both"/>
              <w:rPr>
                <w:color w:val="000000" w:themeColor="text1"/>
              </w:rPr>
            </w:pPr>
            <w:r w:rsidRPr="00FE2249">
              <w:rPr>
                <w:color w:val="000000" w:themeColor="text1"/>
              </w:rPr>
              <w:t xml:space="preserve">1.Развивитие образного и ассоциативного мышления и воображения, музыкальной памяти и слуха, певческий голос. </w:t>
            </w:r>
          </w:p>
          <w:p w:rsidR="0095147C" w:rsidRPr="00FE2249" w:rsidRDefault="0095147C" w:rsidP="00FE2249">
            <w:pPr>
              <w:snapToGrid w:val="0"/>
              <w:spacing w:line="276" w:lineRule="auto"/>
              <w:ind w:left="720" w:firstLine="510"/>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autoSpaceDE w:val="0"/>
              <w:snapToGrid w:val="0"/>
              <w:spacing w:line="276" w:lineRule="auto"/>
              <w:ind w:left="-108"/>
              <w:jc w:val="both"/>
              <w:rPr>
                <w:color w:val="000000" w:themeColor="text1"/>
              </w:rPr>
            </w:pPr>
            <w:r w:rsidRPr="00FE2249">
              <w:rPr>
                <w:color w:val="000000" w:themeColor="text1"/>
              </w:rP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autoSpaceDE w:val="0"/>
              <w:snapToGrid w:val="0"/>
              <w:spacing w:line="276" w:lineRule="auto"/>
              <w:ind w:left="-108"/>
              <w:jc w:val="both"/>
              <w:rPr>
                <w:color w:val="000000" w:themeColor="text1"/>
              </w:rPr>
            </w:pPr>
            <w:r w:rsidRPr="00FE2249">
              <w:rPr>
                <w:color w:val="000000" w:themeColor="text1"/>
              </w:rP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95147C" w:rsidRPr="00FE2249" w:rsidRDefault="0095147C" w:rsidP="00FE2249">
            <w:pPr>
              <w:spacing w:line="276" w:lineRule="auto"/>
              <w:jc w:val="both"/>
              <w:rPr>
                <w:color w:val="000000" w:themeColor="text1"/>
              </w:rPr>
            </w:pPr>
          </w:p>
        </w:tc>
      </w:tr>
      <w:tr w:rsidR="0095147C" w:rsidRPr="00FE2249" w:rsidTr="0095147C">
        <w:trPr>
          <w:trHeight w:val="268"/>
        </w:trPr>
        <w:tc>
          <w:tcPr>
            <w:tcW w:w="1417" w:type="dxa"/>
            <w:gridSpan w:val="2"/>
            <w:tcBorders>
              <w:top w:val="single" w:sz="4" w:space="0" w:color="000000"/>
              <w:left w:val="single" w:sz="4" w:space="0" w:color="000000"/>
              <w:bottom w:val="nil"/>
              <w:right w:val="nil"/>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8663" w:type="dxa"/>
            <w:gridSpan w:val="5"/>
            <w:tcBorders>
              <w:top w:val="single" w:sz="4" w:space="0" w:color="000000"/>
              <w:left w:val="nil"/>
              <w:bottom w:val="nil"/>
              <w:right w:val="single" w:sz="4" w:space="0" w:color="000000"/>
            </w:tcBorders>
            <w:hideMark/>
          </w:tcPr>
          <w:p w:rsidR="0095147C" w:rsidRPr="00FE2249" w:rsidRDefault="0095147C" w:rsidP="00FE2249">
            <w:pPr>
              <w:autoSpaceDE w:val="0"/>
              <w:snapToGrid w:val="0"/>
              <w:spacing w:line="276" w:lineRule="auto"/>
              <w:ind w:left="-108"/>
              <w:jc w:val="center"/>
              <w:rPr>
                <w:color w:val="000000" w:themeColor="text1"/>
              </w:rPr>
            </w:pPr>
            <w:r w:rsidRPr="00FE2249">
              <w:rPr>
                <w:color w:val="000000" w:themeColor="text1"/>
              </w:rPr>
              <w:t>Иностранный язык (английский язык)</w:t>
            </w:r>
          </w:p>
        </w:tc>
      </w:tr>
      <w:tr w:rsidR="0095147C" w:rsidRPr="00FE2249" w:rsidTr="0095147C">
        <w:trPr>
          <w:trHeight w:val="7355"/>
        </w:trPr>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Личностные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95147C" w:rsidRPr="00FE2249" w:rsidTr="00CF6ED0">
        <w:trPr>
          <w:trHeight w:val="699"/>
        </w:trPr>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t>Метапредметные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1.Развитие коммуникативных способностей школьника.</w:t>
            </w:r>
          </w:p>
          <w:p w:rsidR="0095147C" w:rsidRPr="00FE2249" w:rsidRDefault="0095147C" w:rsidP="00FE2249">
            <w:pPr>
              <w:spacing w:line="276" w:lineRule="auto"/>
              <w:jc w:val="both"/>
              <w:rPr>
                <w:color w:val="000000" w:themeColor="text1"/>
              </w:rPr>
            </w:pPr>
            <w:r w:rsidRPr="00FE2249">
              <w:rPr>
                <w:color w:val="000000" w:themeColor="text1"/>
              </w:rPr>
              <w:t>2.Умение выбирать адекватные языковые и речевые средства для успешного решения элементарной коммуникативной задачи,</w:t>
            </w:r>
          </w:p>
          <w:p w:rsidR="0095147C" w:rsidRPr="00FE2249" w:rsidRDefault="0095147C" w:rsidP="00FE2249">
            <w:pPr>
              <w:spacing w:line="276" w:lineRule="auto"/>
              <w:jc w:val="both"/>
              <w:rPr>
                <w:color w:val="000000" w:themeColor="text1"/>
              </w:rPr>
            </w:pPr>
            <w:r w:rsidRPr="00FE2249">
              <w:rPr>
                <w:color w:val="000000" w:themeColor="text1"/>
              </w:rPr>
              <w:t>овладение умением координированной работы с разными компонентами учебно-</w:t>
            </w:r>
            <w:r w:rsidRPr="00FE2249">
              <w:rPr>
                <w:color w:val="000000" w:themeColor="text1"/>
              </w:rPr>
              <w:lastRenderedPageBreak/>
              <w:t>методического комплекта.</w:t>
            </w:r>
          </w:p>
        </w:tc>
      </w:tr>
      <w:tr w:rsidR="0095147C" w:rsidRPr="00FE2249" w:rsidTr="00CF6ED0">
        <w:trPr>
          <w:trHeight w:val="558"/>
        </w:trPr>
        <w:tc>
          <w:tcPr>
            <w:tcW w:w="1417" w:type="dxa"/>
            <w:gridSpan w:val="2"/>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center"/>
              <w:rPr>
                <w:b/>
                <w:color w:val="000000" w:themeColor="text1"/>
              </w:rPr>
            </w:pPr>
            <w:r w:rsidRPr="00FE2249">
              <w:rPr>
                <w:b/>
                <w:color w:val="000000" w:themeColor="text1"/>
              </w:rPr>
              <w:lastRenderedPageBreak/>
              <w:t>Предметные</w:t>
            </w:r>
          </w:p>
        </w:tc>
        <w:tc>
          <w:tcPr>
            <w:tcW w:w="2267" w:type="dxa"/>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ind w:firstLine="510"/>
              <w:jc w:val="both"/>
              <w:rPr>
                <w:color w:val="000000" w:themeColor="text1"/>
              </w:rPr>
            </w:pPr>
          </w:p>
        </w:tc>
        <w:tc>
          <w:tcPr>
            <w:tcW w:w="2267" w:type="dxa"/>
            <w:tcBorders>
              <w:top w:val="single" w:sz="4" w:space="0" w:color="000000"/>
              <w:left w:val="single" w:sz="4" w:space="0" w:color="000000"/>
              <w:bottom w:val="single" w:sz="4" w:space="0" w:color="000000"/>
              <w:right w:val="nil"/>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t>Речевая компетенция в следующих видах речевой деятельности:</w:t>
            </w:r>
          </w:p>
          <w:p w:rsidR="0095147C" w:rsidRPr="00FE2249" w:rsidRDefault="0095147C" w:rsidP="00FE2249">
            <w:pPr>
              <w:spacing w:line="276" w:lineRule="auto"/>
              <w:jc w:val="both"/>
              <w:rPr>
                <w:color w:val="000000" w:themeColor="text1"/>
              </w:rPr>
            </w:pPr>
            <w:r w:rsidRPr="00FE2249">
              <w:rPr>
                <w:color w:val="000000" w:themeColor="text1"/>
              </w:rPr>
              <w:t>говорении:</w:t>
            </w:r>
          </w:p>
          <w:p w:rsidR="0095147C" w:rsidRPr="00FE2249" w:rsidRDefault="0095147C" w:rsidP="00FE2249">
            <w:pPr>
              <w:spacing w:line="276" w:lineRule="auto"/>
              <w:jc w:val="both"/>
              <w:rPr>
                <w:color w:val="000000" w:themeColor="text1"/>
              </w:rPr>
            </w:pPr>
            <w:r w:rsidRPr="00FE2249">
              <w:rPr>
                <w:color w:val="000000" w:themeColor="text1"/>
              </w:rPr>
              <w:t>вести элементарный диалог;</w:t>
            </w:r>
          </w:p>
          <w:p w:rsidR="0095147C" w:rsidRPr="00FE2249" w:rsidRDefault="0095147C" w:rsidP="00FE2249">
            <w:pPr>
              <w:spacing w:line="276" w:lineRule="auto"/>
              <w:jc w:val="both"/>
              <w:rPr>
                <w:color w:val="000000" w:themeColor="text1"/>
              </w:rPr>
            </w:pPr>
            <w:r w:rsidRPr="00FE2249">
              <w:rPr>
                <w:color w:val="000000" w:themeColor="text1"/>
              </w:rPr>
              <w:t>уметь на элементарном уровне рассказывать о себе, семье, друге; описывать предмет, картинку; кратко характеризовать персонаж;</w:t>
            </w:r>
          </w:p>
          <w:p w:rsidR="0095147C" w:rsidRPr="00FE2249" w:rsidRDefault="0095147C" w:rsidP="00FE2249">
            <w:pPr>
              <w:spacing w:line="276" w:lineRule="auto"/>
              <w:jc w:val="both"/>
              <w:rPr>
                <w:color w:val="000000" w:themeColor="text1"/>
              </w:rPr>
            </w:pPr>
            <w:r w:rsidRPr="00FE2249">
              <w:rPr>
                <w:color w:val="000000" w:themeColor="text1"/>
              </w:rPr>
              <w:t>аудировании: понимать на слух речь учителя и одноклассников, содержание небольших текстов в аудиозаписи;</w:t>
            </w:r>
          </w:p>
          <w:p w:rsidR="0095147C" w:rsidRPr="00FE2249" w:rsidRDefault="0095147C" w:rsidP="00FE2249">
            <w:pPr>
              <w:spacing w:line="276" w:lineRule="auto"/>
              <w:jc w:val="both"/>
              <w:rPr>
                <w:color w:val="000000" w:themeColor="text1"/>
              </w:rPr>
            </w:pPr>
            <w:r w:rsidRPr="00FE2249">
              <w:rPr>
                <w:color w:val="000000" w:themeColor="text1"/>
              </w:rPr>
              <w:t>чтении:</w:t>
            </w:r>
          </w:p>
          <w:p w:rsidR="0095147C" w:rsidRPr="00FE2249" w:rsidRDefault="0095147C" w:rsidP="00FE2249">
            <w:pPr>
              <w:spacing w:line="276" w:lineRule="auto"/>
              <w:jc w:val="both"/>
              <w:rPr>
                <w:color w:val="000000" w:themeColor="text1"/>
              </w:rPr>
            </w:pPr>
            <w:r w:rsidRPr="00FE2249">
              <w:rPr>
                <w:color w:val="000000" w:themeColor="text1"/>
              </w:rPr>
              <w:t>читать вслух и про себя небольшие тексты, построенные на изученном языковом материале;</w:t>
            </w:r>
          </w:p>
          <w:p w:rsidR="0095147C" w:rsidRPr="00FE2249" w:rsidRDefault="0095147C" w:rsidP="00FE2249">
            <w:pPr>
              <w:spacing w:line="276" w:lineRule="auto"/>
              <w:jc w:val="both"/>
              <w:rPr>
                <w:color w:val="000000" w:themeColor="text1"/>
              </w:rPr>
            </w:pPr>
            <w:r w:rsidRPr="00FE2249">
              <w:rPr>
                <w:color w:val="000000" w:themeColor="text1"/>
              </w:rPr>
              <w:t>письменной речи:</w:t>
            </w:r>
          </w:p>
          <w:p w:rsidR="0095147C" w:rsidRPr="00FE2249" w:rsidRDefault="0095147C" w:rsidP="00FE2249">
            <w:pPr>
              <w:spacing w:line="276" w:lineRule="auto"/>
              <w:jc w:val="both"/>
              <w:rPr>
                <w:color w:val="000000" w:themeColor="text1"/>
              </w:rPr>
            </w:pPr>
            <w:r w:rsidRPr="00FE2249">
              <w:rPr>
                <w:color w:val="000000" w:themeColor="text1"/>
              </w:rPr>
              <w:t>владеть техникой письма;</w:t>
            </w:r>
          </w:p>
          <w:p w:rsidR="0095147C" w:rsidRPr="00FE2249" w:rsidRDefault="0095147C" w:rsidP="00FE2249">
            <w:pPr>
              <w:spacing w:line="276" w:lineRule="auto"/>
              <w:jc w:val="both"/>
              <w:rPr>
                <w:color w:val="000000" w:themeColor="text1"/>
              </w:rPr>
            </w:pPr>
            <w:r w:rsidRPr="00FE2249">
              <w:rPr>
                <w:color w:val="000000" w:themeColor="text1"/>
              </w:rPr>
              <w:t>писать с опорой на образец поздравление с праздником и короткое личное письмо.</w:t>
            </w:r>
          </w:p>
        </w:tc>
        <w:tc>
          <w:tcPr>
            <w:tcW w:w="2126" w:type="dxa"/>
            <w:gridSpan w:val="2"/>
            <w:tcBorders>
              <w:top w:val="single" w:sz="4" w:space="0" w:color="000000"/>
              <w:left w:val="single" w:sz="4" w:space="0" w:color="000000"/>
              <w:bottom w:val="single" w:sz="4" w:space="0" w:color="000000"/>
              <w:right w:val="nil"/>
            </w:tcBorders>
          </w:tcPr>
          <w:p w:rsidR="0095147C" w:rsidRPr="00FE2249" w:rsidRDefault="0095147C" w:rsidP="00FE2249">
            <w:pPr>
              <w:snapToGrid w:val="0"/>
              <w:spacing w:line="276" w:lineRule="auto"/>
              <w:jc w:val="both"/>
              <w:rPr>
                <w:color w:val="000000" w:themeColor="text1"/>
              </w:rPr>
            </w:pPr>
            <w:r w:rsidRPr="00FE2249">
              <w:rPr>
                <w:color w:val="000000" w:themeColor="text1"/>
              </w:rPr>
              <w:t>Речевая компетенция в следующих видах речевой деятельности:</w:t>
            </w:r>
          </w:p>
          <w:p w:rsidR="0095147C" w:rsidRPr="00FE2249" w:rsidRDefault="0095147C" w:rsidP="00FE2249">
            <w:pPr>
              <w:spacing w:line="276" w:lineRule="auto"/>
              <w:jc w:val="both"/>
              <w:rPr>
                <w:color w:val="000000" w:themeColor="text1"/>
              </w:rPr>
            </w:pPr>
            <w:r w:rsidRPr="00FE2249">
              <w:rPr>
                <w:color w:val="000000" w:themeColor="text1"/>
              </w:rPr>
              <w:t>говорении:</w:t>
            </w:r>
          </w:p>
          <w:p w:rsidR="0095147C" w:rsidRPr="00FE2249" w:rsidRDefault="0095147C" w:rsidP="00FE2249">
            <w:pPr>
              <w:spacing w:line="276" w:lineRule="auto"/>
              <w:jc w:val="both"/>
              <w:rPr>
                <w:color w:val="000000" w:themeColor="text1"/>
              </w:rPr>
            </w:pPr>
            <w:r w:rsidRPr="00FE2249">
              <w:rPr>
                <w:color w:val="000000" w:themeColor="text1"/>
              </w:rPr>
              <w:t>вести элементарный диалог;</w:t>
            </w:r>
          </w:p>
          <w:p w:rsidR="0095147C" w:rsidRPr="00FE2249" w:rsidRDefault="0095147C" w:rsidP="00FE2249">
            <w:pPr>
              <w:spacing w:line="276" w:lineRule="auto"/>
              <w:jc w:val="both"/>
              <w:rPr>
                <w:color w:val="000000" w:themeColor="text1"/>
              </w:rPr>
            </w:pPr>
            <w:r w:rsidRPr="00FE2249">
              <w:rPr>
                <w:color w:val="000000" w:themeColor="text1"/>
              </w:rPr>
              <w:t>уметь на элементарном уровне рассказывать о себе, семье, друге; описывать предмет, картинку; кратко характеризовать персонаж;</w:t>
            </w:r>
          </w:p>
          <w:p w:rsidR="0095147C" w:rsidRPr="00FE2249" w:rsidRDefault="0095147C" w:rsidP="00FE2249">
            <w:pPr>
              <w:spacing w:line="276" w:lineRule="auto"/>
              <w:jc w:val="both"/>
              <w:rPr>
                <w:color w:val="000000" w:themeColor="text1"/>
              </w:rPr>
            </w:pPr>
            <w:r w:rsidRPr="00FE2249">
              <w:rPr>
                <w:color w:val="000000" w:themeColor="text1"/>
              </w:rPr>
              <w:t>аудировании:</w:t>
            </w:r>
          </w:p>
          <w:p w:rsidR="0095147C" w:rsidRPr="00FE2249" w:rsidRDefault="0095147C" w:rsidP="00FE2249">
            <w:pPr>
              <w:spacing w:line="276" w:lineRule="auto"/>
              <w:jc w:val="both"/>
              <w:rPr>
                <w:color w:val="000000" w:themeColor="text1"/>
              </w:rPr>
            </w:pPr>
            <w:r w:rsidRPr="00FE2249">
              <w:rPr>
                <w:color w:val="000000" w:themeColor="text1"/>
              </w:rPr>
              <w:t>понимать на слух речь учителя и одноклассников, содержание небольших текстов в аудиозаписи;</w:t>
            </w:r>
          </w:p>
          <w:p w:rsidR="0095147C" w:rsidRPr="00FE2249" w:rsidRDefault="0095147C" w:rsidP="00FE2249">
            <w:pPr>
              <w:spacing w:line="276" w:lineRule="auto"/>
              <w:jc w:val="both"/>
              <w:rPr>
                <w:color w:val="000000" w:themeColor="text1"/>
              </w:rPr>
            </w:pPr>
            <w:r w:rsidRPr="00FE2249">
              <w:rPr>
                <w:color w:val="000000" w:themeColor="text1"/>
              </w:rPr>
              <w:t>чтении:</w:t>
            </w:r>
          </w:p>
          <w:p w:rsidR="0095147C" w:rsidRPr="00FE2249" w:rsidRDefault="0095147C" w:rsidP="00FE2249">
            <w:pPr>
              <w:spacing w:line="276" w:lineRule="auto"/>
              <w:jc w:val="both"/>
              <w:rPr>
                <w:color w:val="000000" w:themeColor="text1"/>
              </w:rPr>
            </w:pPr>
            <w:r w:rsidRPr="00FE2249">
              <w:rPr>
                <w:color w:val="000000" w:themeColor="text1"/>
              </w:rPr>
              <w:t>читать вслух и про себя небольшие тексты, построенные на изученном языковом материале;</w:t>
            </w:r>
          </w:p>
          <w:p w:rsidR="0095147C" w:rsidRPr="00FE2249" w:rsidRDefault="0095147C" w:rsidP="00FE2249">
            <w:pPr>
              <w:spacing w:line="276" w:lineRule="auto"/>
              <w:jc w:val="both"/>
              <w:rPr>
                <w:color w:val="000000" w:themeColor="text1"/>
              </w:rPr>
            </w:pPr>
            <w:r w:rsidRPr="00FE2249">
              <w:rPr>
                <w:color w:val="000000" w:themeColor="text1"/>
              </w:rPr>
              <w:t>письменной речи:</w:t>
            </w:r>
          </w:p>
          <w:p w:rsidR="0095147C" w:rsidRPr="00FE2249" w:rsidRDefault="0095147C" w:rsidP="00FE2249">
            <w:pPr>
              <w:spacing w:line="276" w:lineRule="auto"/>
              <w:jc w:val="both"/>
              <w:rPr>
                <w:color w:val="000000" w:themeColor="text1"/>
              </w:rPr>
            </w:pPr>
            <w:r w:rsidRPr="00FE2249">
              <w:rPr>
                <w:color w:val="000000" w:themeColor="text1"/>
              </w:rPr>
              <w:t>владеть техникой письма;</w:t>
            </w:r>
          </w:p>
          <w:p w:rsidR="0095147C" w:rsidRPr="00FE2249" w:rsidRDefault="0095147C" w:rsidP="00FE2249">
            <w:pPr>
              <w:spacing w:line="276" w:lineRule="auto"/>
              <w:jc w:val="both"/>
              <w:rPr>
                <w:color w:val="000000" w:themeColor="text1"/>
              </w:rPr>
            </w:pPr>
            <w:r w:rsidRPr="00FE2249">
              <w:rPr>
                <w:color w:val="000000" w:themeColor="text1"/>
              </w:rPr>
              <w:t>писать с опорой на образец поздравление с праздником и короткое личное письмо.</w:t>
            </w:r>
          </w:p>
          <w:p w:rsidR="0095147C" w:rsidRPr="00FE2249" w:rsidRDefault="0095147C" w:rsidP="00FE2249">
            <w:pPr>
              <w:spacing w:line="276" w:lineRule="auto"/>
              <w:jc w:val="both"/>
              <w:rPr>
                <w:color w:val="000000" w:themeColor="text1"/>
              </w:rPr>
            </w:pPr>
          </w:p>
          <w:p w:rsidR="0095147C" w:rsidRPr="00FE2249" w:rsidRDefault="0095147C" w:rsidP="00FE2249">
            <w:pPr>
              <w:spacing w:line="276" w:lineRule="auto"/>
              <w:jc w:val="both"/>
              <w:rPr>
                <w:color w:val="000000" w:themeColor="text1"/>
              </w:rPr>
            </w:pPr>
          </w:p>
        </w:tc>
        <w:tc>
          <w:tcPr>
            <w:tcW w:w="200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napToGrid w:val="0"/>
              <w:spacing w:line="276" w:lineRule="auto"/>
              <w:jc w:val="both"/>
              <w:rPr>
                <w:color w:val="000000" w:themeColor="text1"/>
              </w:rPr>
            </w:pPr>
            <w:r w:rsidRPr="00FE2249">
              <w:rPr>
                <w:color w:val="000000" w:themeColor="text1"/>
              </w:rPr>
              <w:lastRenderedPageBreak/>
              <w:t>Речевая компетенция в следующих видах речевой деятельности:</w:t>
            </w:r>
          </w:p>
          <w:p w:rsidR="0095147C" w:rsidRPr="00FE2249" w:rsidRDefault="0095147C" w:rsidP="00FE2249">
            <w:pPr>
              <w:spacing w:line="276" w:lineRule="auto"/>
              <w:jc w:val="both"/>
              <w:rPr>
                <w:color w:val="000000" w:themeColor="text1"/>
              </w:rPr>
            </w:pPr>
            <w:r w:rsidRPr="00FE2249">
              <w:rPr>
                <w:color w:val="000000" w:themeColor="text1"/>
              </w:rPr>
              <w:t>говорении:</w:t>
            </w:r>
          </w:p>
          <w:p w:rsidR="0095147C" w:rsidRPr="00FE2249" w:rsidRDefault="0095147C" w:rsidP="00FE2249">
            <w:pPr>
              <w:spacing w:line="276" w:lineRule="auto"/>
              <w:jc w:val="both"/>
              <w:rPr>
                <w:color w:val="000000" w:themeColor="text1"/>
              </w:rPr>
            </w:pPr>
            <w:r w:rsidRPr="00FE2249">
              <w:rPr>
                <w:color w:val="000000" w:themeColor="text1"/>
              </w:rPr>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95147C" w:rsidRPr="00FE2249" w:rsidRDefault="0095147C" w:rsidP="00FE2249">
            <w:pPr>
              <w:spacing w:line="276" w:lineRule="auto"/>
              <w:jc w:val="both"/>
              <w:rPr>
                <w:color w:val="000000" w:themeColor="text1"/>
              </w:rPr>
            </w:pPr>
            <w:r w:rsidRPr="00FE2249">
              <w:rPr>
                <w:color w:val="000000" w:themeColor="text1"/>
              </w:rPr>
              <w:t>аудировании:</w:t>
            </w:r>
          </w:p>
          <w:p w:rsidR="0095147C" w:rsidRPr="00FE2249" w:rsidRDefault="0095147C" w:rsidP="00FE2249">
            <w:pPr>
              <w:spacing w:line="276" w:lineRule="auto"/>
              <w:jc w:val="both"/>
              <w:rPr>
                <w:color w:val="000000" w:themeColor="text1"/>
              </w:rPr>
            </w:pPr>
            <w:r w:rsidRPr="00FE2249">
              <w:rPr>
                <w:color w:val="000000" w:themeColor="text1"/>
              </w:rPr>
              <w:t>понимать на слух речь учителя и одноклассников, содержание небольших текстов в аудиозаписи;</w:t>
            </w:r>
          </w:p>
          <w:p w:rsidR="0095147C" w:rsidRPr="00FE2249" w:rsidRDefault="0095147C" w:rsidP="00FE2249">
            <w:pPr>
              <w:spacing w:line="276" w:lineRule="auto"/>
              <w:jc w:val="both"/>
              <w:rPr>
                <w:color w:val="000000" w:themeColor="text1"/>
              </w:rPr>
            </w:pPr>
            <w:r w:rsidRPr="00FE2249">
              <w:rPr>
                <w:color w:val="000000" w:themeColor="text1"/>
              </w:rPr>
              <w:t>чтении:</w:t>
            </w:r>
          </w:p>
          <w:p w:rsidR="0095147C" w:rsidRPr="00FE2249" w:rsidRDefault="0095147C" w:rsidP="00FE2249">
            <w:pPr>
              <w:spacing w:line="276" w:lineRule="auto"/>
              <w:jc w:val="both"/>
              <w:rPr>
                <w:color w:val="000000" w:themeColor="text1"/>
              </w:rPr>
            </w:pPr>
            <w:r w:rsidRPr="00FE2249">
              <w:rPr>
                <w:color w:val="000000" w:themeColor="text1"/>
              </w:rPr>
              <w:t>читать вслух и про себя небольшие тексты, построенные на изученном языковом материале;</w:t>
            </w:r>
          </w:p>
          <w:p w:rsidR="0095147C" w:rsidRPr="00FE2249" w:rsidRDefault="0095147C" w:rsidP="00FE2249">
            <w:pPr>
              <w:spacing w:line="276" w:lineRule="auto"/>
              <w:jc w:val="both"/>
              <w:rPr>
                <w:color w:val="000000" w:themeColor="text1"/>
              </w:rPr>
            </w:pPr>
            <w:r w:rsidRPr="00FE2249">
              <w:rPr>
                <w:color w:val="000000" w:themeColor="text1"/>
              </w:rPr>
              <w:t>письменной речи: владеть техникой письма;</w:t>
            </w:r>
          </w:p>
          <w:p w:rsidR="0095147C" w:rsidRPr="00FE2249" w:rsidRDefault="0095147C" w:rsidP="00FE2249">
            <w:pPr>
              <w:spacing w:line="276" w:lineRule="auto"/>
              <w:jc w:val="both"/>
              <w:rPr>
                <w:color w:val="000000" w:themeColor="text1"/>
              </w:rPr>
            </w:pPr>
            <w:r w:rsidRPr="00FE2249">
              <w:rPr>
                <w:color w:val="000000" w:themeColor="text1"/>
              </w:rPr>
              <w:t xml:space="preserve">писать с опорой на образец поздравление с праздником и короткое личное </w:t>
            </w:r>
            <w:r w:rsidRPr="00FE2249">
              <w:rPr>
                <w:color w:val="000000" w:themeColor="text1"/>
              </w:rPr>
              <w:lastRenderedPageBreak/>
              <w:t>письмо.</w:t>
            </w:r>
          </w:p>
        </w:tc>
      </w:tr>
    </w:tbl>
    <w:p w:rsidR="0095147C" w:rsidRPr="00FE2249" w:rsidRDefault="0095147C" w:rsidP="00FE2249">
      <w:pPr>
        <w:autoSpaceDE w:val="0"/>
        <w:autoSpaceDN w:val="0"/>
        <w:adjustRightInd w:val="0"/>
        <w:ind w:firstLine="454"/>
        <w:jc w:val="center"/>
        <w:rPr>
          <w:rFonts w:eastAsia="Times New Roman"/>
          <w:b/>
          <w:color w:val="000000" w:themeColor="text1"/>
        </w:rPr>
      </w:pPr>
    </w:p>
    <w:p w:rsidR="0095147C" w:rsidRPr="00FE2249" w:rsidRDefault="0095147C" w:rsidP="00FE2249">
      <w:pPr>
        <w:autoSpaceDE w:val="0"/>
        <w:autoSpaceDN w:val="0"/>
        <w:adjustRightInd w:val="0"/>
        <w:ind w:firstLine="454"/>
        <w:jc w:val="center"/>
        <w:rPr>
          <w:rFonts w:eastAsia="Times New Roman"/>
          <w:b/>
          <w:color w:val="000000" w:themeColor="text1"/>
        </w:rPr>
      </w:pPr>
      <w:r w:rsidRPr="00FE2249">
        <w:rPr>
          <w:rFonts w:eastAsia="Times New Roman"/>
          <w:b/>
          <w:color w:val="000000" w:themeColor="text1"/>
        </w:rPr>
        <w:t>Информационно-коммуникационные технологии — инструментарий универсальных учебных действий. Формирование ИКТ-компетентности учащихся</w:t>
      </w:r>
    </w:p>
    <w:p w:rsidR="0095147C" w:rsidRPr="00FE2249" w:rsidRDefault="0095147C" w:rsidP="00FE2249">
      <w:pPr>
        <w:tabs>
          <w:tab w:val="num" w:pos="480"/>
        </w:tabs>
        <w:ind w:right="-2" w:firstLine="567"/>
        <w:jc w:val="both"/>
        <w:rPr>
          <w:rFonts w:eastAsia="@Arial Unicode MS"/>
          <w:color w:val="000000" w:themeColor="text1"/>
        </w:rPr>
      </w:pPr>
      <w:r w:rsidRPr="00FE2249">
        <w:rPr>
          <w:rFonts w:eastAsia="@Arial Unicode MS"/>
          <w:color w:val="000000" w:themeColor="text1"/>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95147C" w:rsidRPr="00FE2249" w:rsidRDefault="0095147C" w:rsidP="00FE2249">
      <w:pPr>
        <w:tabs>
          <w:tab w:val="num" w:pos="480"/>
        </w:tabs>
        <w:ind w:right="-2" w:firstLine="567"/>
        <w:jc w:val="both"/>
        <w:rPr>
          <w:rFonts w:eastAsia="@Arial Unicode MS"/>
          <w:color w:val="000000" w:themeColor="text1"/>
        </w:rPr>
      </w:pPr>
      <w:r w:rsidRPr="00FE2249">
        <w:rPr>
          <w:rFonts w:eastAsia="@Arial Unicode MS"/>
          <w:color w:val="000000" w:themeColor="text1"/>
        </w:rPr>
        <w:tab/>
      </w:r>
      <w:r w:rsidRPr="00FE2249">
        <w:rPr>
          <w:rFonts w:eastAsia="@Arial Unicode MS"/>
          <w:b/>
          <w:color w:val="000000" w:themeColor="text1"/>
        </w:rPr>
        <w:t>В ИКТ-компетентности выделяется</w:t>
      </w:r>
      <w:r w:rsidRPr="00FE2249">
        <w:rPr>
          <w:rFonts w:eastAsia="@Arial Unicode MS"/>
          <w:color w:val="000000" w:themeColor="text1"/>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95147C" w:rsidRPr="00FE2249" w:rsidRDefault="0095147C" w:rsidP="00FE2249">
      <w:pPr>
        <w:tabs>
          <w:tab w:val="left" w:leader="dot" w:pos="624"/>
        </w:tabs>
        <w:ind w:firstLine="567"/>
        <w:jc w:val="both"/>
        <w:rPr>
          <w:rFonts w:eastAsia="@Arial Unicode MS"/>
          <w:b/>
          <w:color w:val="000000" w:themeColor="text1"/>
        </w:rPr>
      </w:pPr>
      <w:r w:rsidRPr="00FE2249">
        <w:rPr>
          <w:rFonts w:eastAsia="@Arial Unicode MS"/>
          <w:b/>
          <w:color w:val="000000" w:themeColor="text1"/>
        </w:rPr>
        <w:t>При освоении личностных действий ведётся формирование:</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·критического отношения к информации и избирательности её восприятия;</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·уважения к информации о частной жизни и информационным результатам деятельности других людей;</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·основ правовой культуры в области использования информации.</w:t>
      </w:r>
    </w:p>
    <w:p w:rsidR="0095147C" w:rsidRPr="00FE2249" w:rsidRDefault="0095147C" w:rsidP="00FE2249">
      <w:pPr>
        <w:tabs>
          <w:tab w:val="left" w:leader="dot" w:pos="624"/>
        </w:tabs>
        <w:ind w:firstLine="567"/>
        <w:jc w:val="both"/>
        <w:rPr>
          <w:rFonts w:eastAsia="@Arial Unicode MS"/>
          <w:b/>
          <w:color w:val="000000" w:themeColor="text1"/>
        </w:rPr>
      </w:pPr>
      <w:r w:rsidRPr="00FE2249">
        <w:rPr>
          <w:rFonts w:eastAsia="@Arial Unicode MS"/>
          <w:b/>
          <w:color w:val="000000" w:themeColor="text1"/>
        </w:rPr>
        <w:t>При освоении регулятивных универсальных учебных действий обеспечивается:</w:t>
      </w:r>
    </w:p>
    <w:p w:rsidR="0095147C" w:rsidRPr="00FE2249" w:rsidRDefault="0095147C" w:rsidP="00FE2249">
      <w:pPr>
        <w:tabs>
          <w:tab w:val="left" w:pos="284"/>
          <w:tab w:val="left" w:leader="dot" w:pos="624"/>
        </w:tabs>
        <w:ind w:firstLine="567"/>
        <w:jc w:val="both"/>
        <w:rPr>
          <w:rFonts w:eastAsia="@Arial Unicode MS"/>
          <w:color w:val="000000" w:themeColor="text1"/>
        </w:rPr>
      </w:pPr>
      <w:r w:rsidRPr="00FE2249">
        <w:rPr>
          <w:rFonts w:eastAsia="@Arial Unicode MS"/>
          <w:color w:val="000000" w:themeColor="text1"/>
        </w:rPr>
        <w:t>·оценка условий,</w:t>
      </w:r>
      <w:r w:rsidR="00AA219F" w:rsidRPr="00FE2249">
        <w:rPr>
          <w:rFonts w:eastAsia="@Arial Unicode MS"/>
          <w:color w:val="000000" w:themeColor="text1"/>
        </w:rPr>
        <w:t xml:space="preserve"> </w:t>
      </w:r>
      <w:r w:rsidRPr="00FE2249">
        <w:rPr>
          <w:rFonts w:eastAsia="@Arial Unicode MS"/>
          <w:color w:val="000000" w:themeColor="text1"/>
        </w:rPr>
        <w:t>алгоритмов и результатов действий, выполняемых в информационной среде;</w:t>
      </w:r>
    </w:p>
    <w:p w:rsidR="0095147C" w:rsidRPr="00FE2249" w:rsidRDefault="0095147C" w:rsidP="00FE2249">
      <w:pPr>
        <w:tabs>
          <w:tab w:val="left" w:pos="284"/>
          <w:tab w:val="left" w:leader="dot" w:pos="624"/>
        </w:tabs>
        <w:ind w:firstLine="567"/>
        <w:jc w:val="both"/>
        <w:rPr>
          <w:rFonts w:eastAsia="@Arial Unicode MS"/>
          <w:color w:val="000000" w:themeColor="text1"/>
        </w:rPr>
      </w:pPr>
      <w:r w:rsidRPr="00FE2249">
        <w:rPr>
          <w:rFonts w:eastAsia="@Arial Unicode MS"/>
          <w:color w:val="000000" w:themeColor="text1"/>
        </w:rPr>
        <w:t>·использование результатов действия, размещённых винформационной среде, для оценкии коррекции выполненного действия;</w:t>
      </w:r>
    </w:p>
    <w:p w:rsidR="0095147C" w:rsidRPr="00FE2249" w:rsidRDefault="0095147C" w:rsidP="00FE2249">
      <w:pPr>
        <w:tabs>
          <w:tab w:val="left" w:pos="284"/>
          <w:tab w:val="left" w:leader="dot" w:pos="624"/>
        </w:tabs>
        <w:ind w:firstLine="567"/>
        <w:jc w:val="both"/>
        <w:rPr>
          <w:rFonts w:eastAsia="@Arial Unicode MS"/>
          <w:color w:val="000000" w:themeColor="text1"/>
        </w:rPr>
      </w:pPr>
      <w:r w:rsidRPr="00FE2249">
        <w:rPr>
          <w:rFonts w:eastAsia="@Arial Unicode MS"/>
          <w:color w:val="000000" w:themeColor="text1"/>
        </w:rPr>
        <w:t>·создание цифрового портфолио учебных достижений учащегося.</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b/>
          <w:color w:val="000000" w:themeColor="text1"/>
        </w:rPr>
        <w:t>При освоении познавательных универсальных учебных действий ИКТ</w:t>
      </w:r>
      <w:r w:rsidRPr="00FE2249">
        <w:rPr>
          <w:rFonts w:eastAsia="@Arial Unicode MS"/>
          <w:color w:val="000000" w:themeColor="text1"/>
        </w:rPr>
        <w:t xml:space="preserve"> играют ключевую роль в таких общеучебных универсальных действиях, как:</w:t>
      </w:r>
    </w:p>
    <w:p w:rsidR="0095147C" w:rsidRPr="00FE2249" w:rsidRDefault="0095147C" w:rsidP="00FE2249">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поиск информации;</w:t>
      </w:r>
    </w:p>
    <w:p w:rsidR="0095147C" w:rsidRPr="00FE2249" w:rsidRDefault="0095147C" w:rsidP="00FE2249">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фиксация (запись) информации с помощью различных технических средств;</w:t>
      </w:r>
    </w:p>
    <w:p w:rsidR="0095147C" w:rsidRPr="00FE2249" w:rsidRDefault="0095147C" w:rsidP="00FE2249">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структурирование информации, её организация и представление в виде диаграмм, картосхем, линий времени и пр.;</w:t>
      </w:r>
    </w:p>
    <w:p w:rsidR="0095147C" w:rsidRPr="00FE2249" w:rsidRDefault="0095147C" w:rsidP="00FE2249">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создание простых гипермедиасообщений;</w:t>
      </w:r>
    </w:p>
    <w:p w:rsidR="0095147C" w:rsidRPr="00FE2249" w:rsidRDefault="0095147C" w:rsidP="00FE2249">
      <w:pPr>
        <w:numPr>
          <w:ilvl w:val="0"/>
          <w:numId w:val="10"/>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построение простейших моделей объектов и процессов.</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 xml:space="preserve">ИКТ является важным инструментом </w:t>
      </w:r>
      <w:r w:rsidRPr="00FE2249">
        <w:rPr>
          <w:rFonts w:eastAsia="@Arial Unicode MS"/>
          <w:b/>
          <w:color w:val="000000" w:themeColor="text1"/>
        </w:rPr>
        <w:t>для формирования коммуникативных универсальных учебных действий</w:t>
      </w:r>
      <w:r w:rsidRPr="00FE2249">
        <w:rPr>
          <w:rFonts w:eastAsia="@Arial Unicode MS"/>
          <w:color w:val="000000" w:themeColor="text1"/>
        </w:rPr>
        <w:t>. Для этого используются:</w:t>
      </w:r>
    </w:p>
    <w:p w:rsidR="0095147C" w:rsidRPr="00FE2249" w:rsidRDefault="0095147C" w:rsidP="00FE2249">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обмен гипермедиасообщениями;</w:t>
      </w:r>
    </w:p>
    <w:p w:rsidR="0095147C" w:rsidRPr="00FE2249" w:rsidRDefault="0095147C" w:rsidP="00FE2249">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выступление с аудиовизуальной поддержкой;</w:t>
      </w:r>
    </w:p>
    <w:p w:rsidR="0095147C" w:rsidRPr="00FE2249" w:rsidRDefault="0095147C" w:rsidP="00FE2249">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фиксация хода коллективной/личной коммуникации;</w:t>
      </w:r>
    </w:p>
    <w:p w:rsidR="0095147C" w:rsidRPr="00FE2249" w:rsidRDefault="0095147C" w:rsidP="00FE2249">
      <w:pPr>
        <w:numPr>
          <w:ilvl w:val="0"/>
          <w:numId w:val="11"/>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общение в цифровой среде (электронная почта, чат, видеоконференция, форум, блог).</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Основное содержание программы «Формирование ИКТ</w:t>
      </w:r>
      <w:r w:rsidRPr="00FE2249">
        <w:rPr>
          <w:rFonts w:eastAsia="@Arial Unicode MS"/>
          <w:color w:val="000000" w:themeColor="text1"/>
        </w:rPr>
        <w:noBreakHyphen/>
        <w:t>компетентности учащихся</w:t>
      </w:r>
      <w:r w:rsidR="007108CF" w:rsidRPr="00FE2249">
        <w:rPr>
          <w:rFonts w:eastAsia="@Arial Unicode MS"/>
          <w:color w:val="000000" w:themeColor="text1"/>
        </w:rPr>
        <w:t xml:space="preserve">» </w:t>
      </w:r>
      <w:r w:rsidRPr="00FE2249">
        <w:rPr>
          <w:rFonts w:eastAsia="@Arial Unicode MS"/>
          <w:color w:val="000000" w:themeColor="text1"/>
        </w:rPr>
        <w:t>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95147C" w:rsidRPr="00FE2249" w:rsidRDefault="0095147C" w:rsidP="00FE2249">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естественная мотивация, цель обучения;</w:t>
      </w:r>
    </w:p>
    <w:p w:rsidR="0095147C" w:rsidRPr="00FE2249" w:rsidRDefault="0095147C" w:rsidP="00FE2249">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встроенный контроль результатов освоения ИКТ;</w:t>
      </w:r>
    </w:p>
    <w:p w:rsidR="0095147C" w:rsidRPr="00FE2249" w:rsidRDefault="0095147C" w:rsidP="00FE2249">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повышение эффективности применения ИКТ в данном предмете;</w:t>
      </w:r>
    </w:p>
    <w:p w:rsidR="0095147C" w:rsidRPr="00FE2249" w:rsidRDefault="0095147C" w:rsidP="00FE2249">
      <w:pPr>
        <w:numPr>
          <w:ilvl w:val="0"/>
          <w:numId w:val="12"/>
        </w:numPr>
        <w:tabs>
          <w:tab w:val="left" w:leader="dot" w:pos="624"/>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формирование цифрового портфолио по предмету, что важно для оценивания результатов освоения данного предмета.</w:t>
      </w:r>
      <w:bookmarkStart w:id="11" w:name="bookmark95"/>
    </w:p>
    <w:p w:rsidR="0095147C" w:rsidRPr="00FE2249" w:rsidRDefault="0095147C" w:rsidP="00FE2249">
      <w:pPr>
        <w:tabs>
          <w:tab w:val="left" w:leader="dot" w:pos="624"/>
        </w:tabs>
        <w:autoSpaceDE w:val="0"/>
        <w:autoSpaceDN w:val="0"/>
        <w:adjustRightInd w:val="0"/>
        <w:ind w:left="567"/>
        <w:jc w:val="center"/>
        <w:rPr>
          <w:b/>
          <w:color w:val="000000" w:themeColor="text1"/>
        </w:rPr>
      </w:pPr>
      <w:r w:rsidRPr="00FE2249">
        <w:rPr>
          <w:b/>
          <w:color w:val="000000" w:themeColor="text1"/>
        </w:rPr>
        <w:t xml:space="preserve">Вклад каждого предмета в формирование ИКТ-компетентности учащихся </w:t>
      </w:r>
    </w:p>
    <w:bookmarkEnd w:id="11"/>
    <w:p w:rsidR="0095147C" w:rsidRPr="00FE2249" w:rsidRDefault="0095147C" w:rsidP="00FE2249">
      <w:pPr>
        <w:tabs>
          <w:tab w:val="num" w:pos="480"/>
        </w:tabs>
        <w:ind w:firstLine="567"/>
        <w:jc w:val="both"/>
        <w:rPr>
          <w:color w:val="000000" w:themeColor="text1"/>
          <w:shd w:val="clear" w:color="auto" w:fill="FFFFFF"/>
        </w:rPr>
      </w:pPr>
      <w:r w:rsidRPr="00FE2249">
        <w:rPr>
          <w:b/>
          <w:bCs/>
          <w:color w:val="000000" w:themeColor="text1"/>
          <w:shd w:val="clear" w:color="auto" w:fill="FFFFFF"/>
        </w:rPr>
        <w:t>«Русский язык</w:t>
      </w:r>
      <w:r w:rsidR="007108CF" w:rsidRPr="00FE2249">
        <w:rPr>
          <w:b/>
          <w:bCs/>
          <w:color w:val="000000" w:themeColor="text1"/>
          <w:shd w:val="clear" w:color="auto" w:fill="FFFFFF"/>
        </w:rPr>
        <w:t>»</w:t>
      </w:r>
      <w:r w:rsidR="00A56863" w:rsidRPr="00FE2249">
        <w:rPr>
          <w:b/>
          <w:bCs/>
          <w:color w:val="000000" w:themeColor="text1"/>
          <w:shd w:val="clear" w:color="auto" w:fill="FFFFFF"/>
        </w:rPr>
        <w:t>.</w:t>
      </w:r>
      <w:r w:rsidRPr="00FE2249">
        <w:rPr>
          <w:color w:val="000000" w:themeColor="text1"/>
        </w:rPr>
        <w:t> </w:t>
      </w:r>
      <w:r w:rsidRPr="00FE2249">
        <w:rPr>
          <w:color w:val="000000" w:themeColor="text1"/>
          <w:shd w:val="clear" w:color="auto" w:fill="FFFFFF"/>
        </w:rPr>
        <w:t xml:space="preserve">Различные способы передачи информации (буква, пиктограмма, иероглиф, рисунок). Источники информации и способы её поиска: словари, энциклопедии, </w:t>
      </w:r>
      <w:r w:rsidRPr="00FE2249">
        <w:rPr>
          <w:color w:val="000000" w:themeColor="text1"/>
          <w:shd w:val="clear" w:color="auto" w:fill="FFFFFF"/>
        </w:rPr>
        <w:lastRenderedPageBreak/>
        <w:t>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95147C" w:rsidRPr="00FE2249" w:rsidRDefault="0095147C" w:rsidP="00FE2249">
      <w:pPr>
        <w:tabs>
          <w:tab w:val="num" w:pos="480"/>
        </w:tabs>
        <w:ind w:firstLine="567"/>
        <w:jc w:val="both"/>
        <w:rPr>
          <w:color w:val="000000" w:themeColor="text1"/>
          <w:shd w:val="clear" w:color="auto" w:fill="FFFFFF"/>
        </w:rPr>
      </w:pPr>
      <w:r w:rsidRPr="00FE2249">
        <w:rPr>
          <w:b/>
          <w:bCs/>
          <w:color w:val="000000" w:themeColor="text1"/>
          <w:shd w:val="clear" w:color="auto" w:fill="FFFFFF"/>
        </w:rPr>
        <w:t>«Литературное чтение</w:t>
      </w:r>
      <w:r w:rsidR="007108CF" w:rsidRPr="00FE2249">
        <w:rPr>
          <w:b/>
          <w:bCs/>
          <w:color w:val="000000" w:themeColor="text1"/>
          <w:shd w:val="clear" w:color="auto" w:fill="FFFFFF"/>
        </w:rPr>
        <w:t>»</w:t>
      </w:r>
      <w:r w:rsidR="00A56863" w:rsidRPr="00FE2249">
        <w:rPr>
          <w:b/>
          <w:bCs/>
          <w:color w:val="000000" w:themeColor="text1"/>
          <w:shd w:val="clear" w:color="auto" w:fill="FFFFFF"/>
        </w:rPr>
        <w:t>.</w:t>
      </w:r>
      <w:r w:rsidRPr="00FE2249">
        <w:rPr>
          <w:color w:val="000000" w:themeColor="text1"/>
        </w:rPr>
        <w:t> </w:t>
      </w:r>
      <w:r w:rsidRPr="00FE2249">
        <w:rPr>
          <w:color w:val="000000" w:themeColor="text1"/>
          <w:shd w:val="clear" w:color="auto" w:fill="FFFFFF"/>
        </w:rPr>
        <w:t>Работа с мультимедиа</w:t>
      </w:r>
      <w:r w:rsidR="00AA219F" w:rsidRPr="00FE2249">
        <w:rPr>
          <w:color w:val="000000" w:themeColor="text1"/>
          <w:shd w:val="clear" w:color="auto" w:fill="FFFFFF"/>
        </w:rPr>
        <w:t xml:space="preserve"> </w:t>
      </w:r>
      <w:r w:rsidRPr="00FE2249">
        <w:rPr>
          <w:color w:val="000000" w:themeColor="text1"/>
          <w:shd w:val="clear" w:color="auto" w:fill="FFFFFF"/>
        </w:rPr>
        <w:t>сообщениями (включающими текст, иллюстрации, аудио</w:t>
      </w:r>
      <w:r w:rsidR="00AA219F" w:rsidRPr="00FE2249">
        <w:rPr>
          <w:color w:val="000000" w:themeColor="text1"/>
          <w:shd w:val="clear" w:color="auto" w:fill="FFFFFF"/>
        </w:rPr>
        <w:t xml:space="preserve"> </w:t>
      </w:r>
      <w:r w:rsidRPr="00FE2249">
        <w:rPr>
          <w:color w:val="000000" w:themeColor="text1"/>
          <w:shd w:val="clear" w:color="auto" w:fill="FFFFFF"/>
        </w:rPr>
        <w:t>и видеофрагменты, ссылки). Анализ содержания, языковых особенностей и структуры мультимедиа</w:t>
      </w:r>
      <w:r w:rsidR="00AA219F" w:rsidRPr="00FE2249">
        <w:rPr>
          <w:color w:val="000000" w:themeColor="text1"/>
          <w:shd w:val="clear" w:color="auto" w:fill="FFFFFF"/>
        </w:rPr>
        <w:t xml:space="preserve"> </w:t>
      </w:r>
      <w:r w:rsidRPr="00FE2249">
        <w:rPr>
          <w:color w:val="000000" w:themeColor="text1"/>
          <w:shd w:val="clear" w:color="auto" w:fill="FFFFFF"/>
        </w:rPr>
        <w:t>сообщения; определение роли и места иллюстративного ряда в тексте.</w:t>
      </w:r>
    </w:p>
    <w:p w:rsidR="0095147C" w:rsidRPr="00FE2249" w:rsidRDefault="0095147C" w:rsidP="00FE2249">
      <w:pPr>
        <w:tabs>
          <w:tab w:val="num" w:pos="480"/>
        </w:tabs>
        <w:ind w:firstLine="567"/>
        <w:jc w:val="both"/>
        <w:rPr>
          <w:rFonts w:eastAsia="@Arial Unicode MS"/>
          <w:b/>
          <w:color w:val="000000" w:themeColor="text1"/>
        </w:rPr>
      </w:pPr>
      <w:r w:rsidRPr="00FE2249">
        <w:rPr>
          <w:color w:val="000000" w:themeColor="text1"/>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95147C" w:rsidRPr="00FE2249" w:rsidRDefault="0095147C" w:rsidP="00FE2249">
      <w:pPr>
        <w:tabs>
          <w:tab w:val="num" w:pos="480"/>
        </w:tabs>
        <w:ind w:firstLine="567"/>
        <w:jc w:val="both"/>
        <w:rPr>
          <w:color w:val="000000" w:themeColor="text1"/>
          <w:shd w:val="clear" w:color="auto" w:fill="FFFFFF"/>
        </w:rPr>
      </w:pPr>
      <w:r w:rsidRPr="00FE2249">
        <w:rPr>
          <w:b/>
          <w:bCs/>
          <w:color w:val="000000" w:themeColor="text1"/>
          <w:shd w:val="clear" w:color="auto" w:fill="FFFFFF"/>
        </w:rPr>
        <w:t>«Иностранный язык</w:t>
      </w:r>
      <w:r w:rsidR="007108CF" w:rsidRPr="00FE2249">
        <w:rPr>
          <w:b/>
          <w:bCs/>
          <w:color w:val="000000" w:themeColor="text1"/>
          <w:shd w:val="clear" w:color="auto" w:fill="FFFFFF"/>
        </w:rPr>
        <w:t>»</w:t>
      </w:r>
      <w:r w:rsidR="00A56863" w:rsidRPr="00FE2249">
        <w:rPr>
          <w:b/>
          <w:bCs/>
          <w:color w:val="000000" w:themeColor="text1"/>
          <w:shd w:val="clear" w:color="auto" w:fill="FFFFFF"/>
        </w:rPr>
        <w:t>.</w:t>
      </w:r>
      <w:r w:rsidRPr="00FE2249">
        <w:rPr>
          <w:color w:val="000000" w:themeColor="text1"/>
        </w:rPr>
        <w:t> </w:t>
      </w:r>
      <w:r w:rsidRPr="00FE2249">
        <w:rPr>
          <w:color w:val="000000" w:themeColor="text1"/>
          <w:shd w:val="clear" w:color="auto" w:fill="FFFFFF"/>
        </w:rPr>
        <w:t>Подготовка плана и тезисов сообщения (в том числе гипермедиа); выступление с сообщением.</w:t>
      </w:r>
    </w:p>
    <w:p w:rsidR="0095147C" w:rsidRPr="00FE2249" w:rsidRDefault="0095147C" w:rsidP="00FE2249">
      <w:pPr>
        <w:tabs>
          <w:tab w:val="num" w:pos="480"/>
        </w:tabs>
        <w:ind w:firstLine="567"/>
        <w:jc w:val="both"/>
        <w:rPr>
          <w:color w:val="000000" w:themeColor="text1"/>
          <w:shd w:val="clear" w:color="auto" w:fill="FFFFFF"/>
        </w:rPr>
      </w:pPr>
      <w:r w:rsidRPr="00FE2249">
        <w:rPr>
          <w:color w:val="000000" w:themeColor="text1"/>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95147C" w:rsidRPr="00FE2249" w:rsidRDefault="0095147C" w:rsidP="00FE2249">
      <w:pPr>
        <w:tabs>
          <w:tab w:val="num" w:pos="480"/>
        </w:tabs>
        <w:ind w:firstLine="567"/>
        <w:jc w:val="both"/>
        <w:rPr>
          <w:color w:val="000000" w:themeColor="text1"/>
          <w:shd w:val="clear" w:color="auto" w:fill="FFFFFF"/>
        </w:rPr>
      </w:pPr>
      <w:r w:rsidRPr="00FE2249">
        <w:rPr>
          <w:b/>
          <w:bCs/>
          <w:color w:val="000000" w:themeColor="text1"/>
          <w:shd w:val="clear" w:color="auto" w:fill="FFFFFF"/>
        </w:rPr>
        <w:t>«Математика и информатика</w:t>
      </w:r>
      <w:r w:rsidR="007108CF" w:rsidRPr="00FE2249">
        <w:rPr>
          <w:b/>
          <w:bCs/>
          <w:color w:val="000000" w:themeColor="text1"/>
          <w:shd w:val="clear" w:color="auto" w:fill="FFFFFF"/>
        </w:rPr>
        <w:t>»</w:t>
      </w:r>
      <w:r w:rsidR="00A56863" w:rsidRPr="00FE2249">
        <w:rPr>
          <w:b/>
          <w:bCs/>
          <w:color w:val="000000" w:themeColor="text1"/>
          <w:shd w:val="clear" w:color="auto" w:fill="FFFFFF"/>
        </w:rPr>
        <w:t>.</w:t>
      </w:r>
      <w:r w:rsidRPr="00FE2249">
        <w:rPr>
          <w:color w:val="000000" w:themeColor="text1"/>
        </w:rPr>
        <w:t> </w:t>
      </w:r>
      <w:r w:rsidRPr="00FE2249">
        <w:rPr>
          <w:color w:val="000000" w:themeColor="text1"/>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изменение,сравнение геометрических объектов.</w:t>
      </w:r>
    </w:p>
    <w:p w:rsidR="0095147C" w:rsidRPr="00FE2249" w:rsidRDefault="0095147C" w:rsidP="00FE2249">
      <w:pPr>
        <w:tabs>
          <w:tab w:val="num" w:pos="480"/>
        </w:tabs>
        <w:ind w:firstLine="567"/>
        <w:jc w:val="both"/>
        <w:rPr>
          <w:color w:val="000000" w:themeColor="text1"/>
          <w:shd w:val="clear" w:color="auto" w:fill="FFFFFF"/>
        </w:rPr>
      </w:pPr>
      <w:r w:rsidRPr="00FE2249">
        <w:rPr>
          <w:b/>
          <w:bCs/>
          <w:color w:val="000000" w:themeColor="text1"/>
          <w:shd w:val="clear" w:color="auto" w:fill="FFFFFF"/>
        </w:rPr>
        <w:t>«Окружающий мир</w:t>
      </w:r>
      <w:r w:rsidR="007108CF" w:rsidRPr="00FE2249">
        <w:rPr>
          <w:b/>
          <w:bCs/>
          <w:color w:val="000000" w:themeColor="text1"/>
          <w:shd w:val="clear" w:color="auto" w:fill="FFFFFF"/>
        </w:rPr>
        <w:t>»</w:t>
      </w:r>
      <w:r w:rsidR="00A56863" w:rsidRPr="00FE2249">
        <w:rPr>
          <w:b/>
          <w:bCs/>
          <w:color w:val="000000" w:themeColor="text1"/>
          <w:shd w:val="clear" w:color="auto" w:fill="FFFFFF"/>
        </w:rPr>
        <w:t>.</w:t>
      </w:r>
      <w:r w:rsidRPr="00FE2249">
        <w:rPr>
          <w:color w:val="000000" w:themeColor="text1"/>
        </w:rPr>
        <w:t> </w:t>
      </w:r>
      <w:r w:rsidRPr="00FE2249">
        <w:rPr>
          <w:color w:val="000000" w:themeColor="text1"/>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95147C" w:rsidRPr="00FE2249" w:rsidRDefault="0095147C" w:rsidP="00FE2249">
      <w:pPr>
        <w:tabs>
          <w:tab w:val="num" w:pos="480"/>
        </w:tabs>
        <w:ind w:firstLine="567"/>
        <w:jc w:val="both"/>
        <w:rPr>
          <w:color w:val="000000" w:themeColor="text1"/>
          <w:shd w:val="clear" w:color="auto" w:fill="FFFFFF"/>
        </w:rPr>
      </w:pPr>
      <w:r w:rsidRPr="00FE2249">
        <w:rPr>
          <w:color w:val="000000" w:themeColor="text1"/>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95147C" w:rsidRPr="00FE2249" w:rsidRDefault="0095147C" w:rsidP="00FE2249">
      <w:pPr>
        <w:tabs>
          <w:tab w:val="num" w:pos="480"/>
        </w:tabs>
        <w:ind w:firstLine="567"/>
        <w:jc w:val="both"/>
        <w:rPr>
          <w:color w:val="000000" w:themeColor="text1"/>
          <w:shd w:val="clear" w:color="auto" w:fill="FFFFFF"/>
        </w:rPr>
      </w:pPr>
      <w:r w:rsidRPr="00FE2249">
        <w:rPr>
          <w:b/>
          <w:bCs/>
          <w:color w:val="000000" w:themeColor="text1"/>
          <w:shd w:val="clear" w:color="auto" w:fill="FFFFFF"/>
        </w:rPr>
        <w:t>«Технология</w:t>
      </w:r>
      <w:r w:rsidR="007108CF" w:rsidRPr="00FE2249">
        <w:rPr>
          <w:b/>
          <w:bCs/>
          <w:color w:val="000000" w:themeColor="text1"/>
          <w:shd w:val="clear" w:color="auto" w:fill="FFFFFF"/>
        </w:rPr>
        <w:t>»</w:t>
      </w:r>
      <w:r w:rsidR="00A56863" w:rsidRPr="00FE2249">
        <w:rPr>
          <w:b/>
          <w:bCs/>
          <w:color w:val="000000" w:themeColor="text1"/>
          <w:shd w:val="clear" w:color="auto" w:fill="FFFFFF"/>
        </w:rPr>
        <w:t>.</w:t>
      </w:r>
      <w:r w:rsidRPr="00FE2249">
        <w:rPr>
          <w:b/>
          <w:bCs/>
          <w:color w:val="000000" w:themeColor="text1"/>
        </w:rPr>
        <w:t> </w:t>
      </w:r>
      <w:r w:rsidRPr="00FE2249">
        <w:rPr>
          <w:color w:val="000000" w:themeColor="text1"/>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95147C" w:rsidRPr="00FE2249" w:rsidRDefault="0095147C" w:rsidP="00FE2249">
      <w:pPr>
        <w:tabs>
          <w:tab w:val="num" w:pos="480"/>
        </w:tabs>
        <w:ind w:firstLine="567"/>
        <w:jc w:val="both"/>
        <w:rPr>
          <w:color w:val="000000" w:themeColor="text1"/>
          <w:shd w:val="clear" w:color="auto" w:fill="FFFFFF"/>
        </w:rPr>
      </w:pPr>
      <w:r w:rsidRPr="00FE2249">
        <w:rPr>
          <w:b/>
          <w:bCs/>
          <w:color w:val="000000" w:themeColor="text1"/>
          <w:shd w:val="clear" w:color="auto" w:fill="FFFFFF"/>
        </w:rPr>
        <w:t>«Искусство</w:t>
      </w:r>
      <w:r w:rsidR="007108CF" w:rsidRPr="00FE2249">
        <w:rPr>
          <w:b/>
          <w:bCs/>
          <w:color w:val="000000" w:themeColor="text1"/>
          <w:shd w:val="clear" w:color="auto" w:fill="FFFFFF"/>
        </w:rPr>
        <w:t>»</w:t>
      </w:r>
      <w:r w:rsidR="00A56863" w:rsidRPr="00FE2249">
        <w:rPr>
          <w:b/>
          <w:bCs/>
          <w:color w:val="000000" w:themeColor="text1"/>
          <w:shd w:val="clear" w:color="auto" w:fill="FFFFFF"/>
        </w:rPr>
        <w:t>.</w:t>
      </w:r>
      <w:r w:rsidRPr="00FE2249">
        <w:rPr>
          <w:color w:val="000000" w:themeColor="text1"/>
        </w:rPr>
        <w:t> </w:t>
      </w:r>
      <w:r w:rsidRPr="00FE2249">
        <w:rPr>
          <w:color w:val="000000" w:themeColor="text1"/>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w:t>
      </w:r>
      <w:r w:rsidR="007108CF" w:rsidRPr="00FE2249">
        <w:rPr>
          <w:color w:val="000000" w:themeColor="text1"/>
          <w:shd w:val="clear" w:color="auto" w:fill="FFFFFF"/>
        </w:rPr>
        <w:t xml:space="preserve">» </w:t>
      </w:r>
      <w:r w:rsidRPr="00FE2249">
        <w:rPr>
          <w:color w:val="000000" w:themeColor="text1"/>
          <w:shd w:val="clear" w:color="auto" w:fill="FFFFFF"/>
        </w:rPr>
        <w:t>с использованием инструментов ИКТ.</w:t>
      </w:r>
    </w:p>
    <w:p w:rsidR="0095147C" w:rsidRPr="00FE2249" w:rsidRDefault="0095147C" w:rsidP="00FE2249">
      <w:pPr>
        <w:autoSpaceDE w:val="0"/>
        <w:autoSpaceDN w:val="0"/>
        <w:adjustRightInd w:val="0"/>
        <w:ind w:firstLine="454"/>
        <w:jc w:val="center"/>
        <w:rPr>
          <w:rFonts w:eastAsia="Times New Roman"/>
          <w:b/>
          <w:color w:val="000000" w:themeColor="text1"/>
        </w:rPr>
      </w:pPr>
      <w:r w:rsidRPr="00FE2249">
        <w:rPr>
          <w:rFonts w:eastAsia="Times New Roman"/>
          <w:b/>
          <w:color w:val="000000" w:themeColor="text1"/>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95147C" w:rsidRPr="00FE2249" w:rsidRDefault="0095147C" w:rsidP="00FE2249">
      <w:pPr>
        <w:tabs>
          <w:tab w:val="num" w:pos="480"/>
        </w:tabs>
        <w:ind w:right="-2" w:firstLine="567"/>
        <w:jc w:val="both"/>
        <w:rPr>
          <w:color w:val="000000" w:themeColor="text1"/>
        </w:rPr>
      </w:pPr>
      <w:r w:rsidRPr="00FE2249">
        <w:rPr>
          <w:rFonts w:eastAsia="@Arial Unicode MS"/>
          <w:b/>
          <w:color w:val="000000" w:themeColor="text1"/>
        </w:rPr>
        <w:lastRenderedPageBreak/>
        <w:tab/>
      </w:r>
      <w:r w:rsidRPr="00FE2249">
        <w:rPr>
          <w:color w:val="000000" w:themeColor="text1"/>
        </w:rP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95147C" w:rsidRPr="00FE2249" w:rsidRDefault="0095147C" w:rsidP="00FE2249">
      <w:pPr>
        <w:ind w:firstLine="567"/>
        <w:jc w:val="both"/>
        <w:rPr>
          <w:color w:val="000000" w:themeColor="text1"/>
          <w:u w:val="single"/>
        </w:rPr>
      </w:pPr>
      <w:r w:rsidRPr="00FE2249">
        <w:rPr>
          <w:color w:val="000000" w:themeColor="text1"/>
          <w:u w:val="single"/>
        </w:rPr>
        <w:t>Преемственность формирования учебных действий по ступеням общего образования обеспечивается за счёт:</w:t>
      </w:r>
    </w:p>
    <w:p w:rsidR="0095147C" w:rsidRPr="00FE2249" w:rsidRDefault="0095147C" w:rsidP="00FE2249">
      <w:pPr>
        <w:ind w:firstLine="567"/>
        <w:jc w:val="both"/>
        <w:rPr>
          <w:color w:val="000000" w:themeColor="text1"/>
        </w:rPr>
      </w:pPr>
      <w:r w:rsidRPr="00FE2249">
        <w:rPr>
          <w:color w:val="000000" w:themeColor="text1"/>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5147C" w:rsidRPr="00FE2249" w:rsidRDefault="0095147C" w:rsidP="00FE2249">
      <w:pPr>
        <w:ind w:firstLine="567"/>
        <w:jc w:val="both"/>
        <w:rPr>
          <w:color w:val="000000" w:themeColor="text1"/>
        </w:rPr>
      </w:pPr>
      <w:r w:rsidRPr="00FE2249">
        <w:rPr>
          <w:color w:val="000000" w:themeColor="text1"/>
        </w:rPr>
        <w:t>- четкого представления педагогов о планируемых результатах обучения на каждой ступени;</w:t>
      </w:r>
    </w:p>
    <w:p w:rsidR="0095147C" w:rsidRPr="00FE2249" w:rsidRDefault="0095147C" w:rsidP="00FE2249">
      <w:pPr>
        <w:ind w:firstLine="567"/>
        <w:jc w:val="both"/>
        <w:rPr>
          <w:color w:val="000000" w:themeColor="text1"/>
        </w:rPr>
      </w:pPr>
      <w:r w:rsidRPr="00FE2249">
        <w:rPr>
          <w:color w:val="000000" w:themeColor="text1"/>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95147C" w:rsidRPr="00FE2249" w:rsidRDefault="0095147C" w:rsidP="00FE2249">
      <w:pPr>
        <w:ind w:firstLine="567"/>
        <w:jc w:val="both"/>
        <w:rPr>
          <w:color w:val="000000" w:themeColor="text1"/>
        </w:rPr>
      </w:pPr>
      <w:r w:rsidRPr="00FE2249">
        <w:rPr>
          <w:color w:val="000000" w:themeColor="text1"/>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95147C" w:rsidRPr="00FE2249" w:rsidRDefault="0095147C" w:rsidP="00FE2249">
      <w:pPr>
        <w:numPr>
          <w:ilvl w:val="1"/>
          <w:numId w:val="13"/>
        </w:numPr>
        <w:autoSpaceDE w:val="0"/>
        <w:autoSpaceDN w:val="0"/>
        <w:adjustRightInd w:val="0"/>
        <w:ind w:left="0" w:firstLine="0"/>
        <w:jc w:val="center"/>
        <w:rPr>
          <w:b/>
          <w:color w:val="000000" w:themeColor="text1"/>
          <w:spacing w:val="6"/>
        </w:rPr>
      </w:pPr>
      <w:r w:rsidRPr="00FE2249">
        <w:rPr>
          <w:b/>
          <w:color w:val="000000" w:themeColor="text1"/>
          <w:spacing w:val="6"/>
        </w:rPr>
        <w:t>Программы отдельных учебных предметов, курсов, курсов внеурочной деятельности</w:t>
      </w:r>
    </w:p>
    <w:p w:rsidR="0095147C" w:rsidRPr="00FE2249" w:rsidRDefault="0095147C" w:rsidP="00FE2249">
      <w:pPr>
        <w:autoSpaceDE w:val="0"/>
        <w:ind w:firstLine="567"/>
        <w:jc w:val="both"/>
        <w:rPr>
          <w:color w:val="000000" w:themeColor="text1"/>
        </w:rPr>
      </w:pPr>
      <w:r w:rsidRPr="00FE2249">
        <w:rPr>
          <w:color w:val="000000" w:themeColor="text1"/>
        </w:rPr>
        <w:t>Основная образовательная программа начального общего образования в</w:t>
      </w:r>
      <w:r w:rsidR="00B338E5" w:rsidRPr="00FE2249">
        <w:rPr>
          <w:color w:val="000000" w:themeColor="text1"/>
        </w:rPr>
        <w:t xml:space="preserve"> </w:t>
      </w:r>
      <w:r w:rsidRPr="00FE2249">
        <w:rPr>
          <w:color w:val="000000" w:themeColor="text1"/>
        </w:rPr>
        <w:t>школе реализуется средствами учебно-методических комплектов «Школа России</w:t>
      </w:r>
      <w:r w:rsidR="007108CF" w:rsidRPr="00FE2249">
        <w:rPr>
          <w:color w:val="000000" w:themeColor="text1"/>
        </w:rPr>
        <w:t>»</w:t>
      </w:r>
      <w:r w:rsidR="00A56863" w:rsidRPr="00FE2249">
        <w:rPr>
          <w:color w:val="000000" w:themeColor="text1"/>
        </w:rPr>
        <w:t>.</w:t>
      </w:r>
      <w:r w:rsidRPr="00FE2249">
        <w:rPr>
          <w:color w:val="000000" w:themeColor="text1"/>
        </w:rPr>
        <w:t xml:space="preserve"> Главная целевая установка всех реализуемых учебно-методических комплектов</w:t>
      </w:r>
      <w:r w:rsidR="00B338E5" w:rsidRPr="00FE2249">
        <w:rPr>
          <w:color w:val="000000" w:themeColor="text1"/>
        </w:rPr>
        <w:t xml:space="preserve"> </w:t>
      </w:r>
      <w:r w:rsidRPr="00FE2249">
        <w:rPr>
          <w:color w:val="000000" w:themeColor="text1"/>
        </w:rPr>
        <w:t>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95147C" w:rsidRPr="00FE2249" w:rsidRDefault="0095147C" w:rsidP="00FE2249">
      <w:pPr>
        <w:autoSpaceDE w:val="0"/>
        <w:ind w:firstLine="567"/>
        <w:jc w:val="both"/>
        <w:rPr>
          <w:color w:val="000000" w:themeColor="text1"/>
        </w:rPr>
      </w:pPr>
      <w:r w:rsidRPr="00FE2249">
        <w:rPr>
          <w:color w:val="000000" w:themeColor="text1"/>
        </w:rPr>
        <w:t>На реализацию целевой установки УМК</w:t>
      </w:r>
      <w:r w:rsidR="00B338E5" w:rsidRPr="00FE2249">
        <w:rPr>
          <w:color w:val="000000" w:themeColor="text1"/>
        </w:rPr>
        <w:t xml:space="preserve"> </w:t>
      </w:r>
      <w:r w:rsidRPr="00FE2249">
        <w:rPr>
          <w:color w:val="000000" w:themeColor="text1"/>
        </w:rPr>
        <w:t>ориентированы ведущие задачи:</w:t>
      </w:r>
    </w:p>
    <w:p w:rsidR="0095147C" w:rsidRPr="00FE2249" w:rsidRDefault="0095147C" w:rsidP="00FE2249">
      <w:pPr>
        <w:numPr>
          <w:ilvl w:val="0"/>
          <w:numId w:val="14"/>
        </w:numPr>
        <w:tabs>
          <w:tab w:val="left" w:pos="345"/>
        </w:tabs>
        <w:ind w:left="0" w:firstLine="567"/>
        <w:jc w:val="both"/>
        <w:rPr>
          <w:color w:val="000000" w:themeColor="text1"/>
        </w:rPr>
      </w:pPr>
      <w:r w:rsidRPr="00FE2249">
        <w:rPr>
          <w:color w:val="000000" w:themeColor="text1"/>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95147C" w:rsidRPr="00FE2249" w:rsidRDefault="0095147C" w:rsidP="00FE2249">
      <w:pPr>
        <w:numPr>
          <w:ilvl w:val="0"/>
          <w:numId w:val="14"/>
        </w:numPr>
        <w:tabs>
          <w:tab w:val="left" w:pos="345"/>
        </w:tabs>
        <w:ind w:left="0" w:firstLine="567"/>
        <w:jc w:val="both"/>
        <w:rPr>
          <w:color w:val="000000" w:themeColor="text1"/>
        </w:rPr>
      </w:pPr>
      <w:r w:rsidRPr="00FE2249">
        <w:rPr>
          <w:color w:val="000000" w:themeColor="text1"/>
        </w:rPr>
        <w:t>развитие и укрепление интереса к познанию самого себя и окружающего мира;</w:t>
      </w:r>
    </w:p>
    <w:p w:rsidR="0095147C" w:rsidRPr="00FE2249" w:rsidRDefault="0095147C" w:rsidP="00FE2249">
      <w:pPr>
        <w:numPr>
          <w:ilvl w:val="0"/>
          <w:numId w:val="14"/>
        </w:numPr>
        <w:tabs>
          <w:tab w:val="left" w:pos="345"/>
        </w:tabs>
        <w:ind w:left="0" w:firstLine="567"/>
        <w:jc w:val="both"/>
        <w:rPr>
          <w:color w:val="000000" w:themeColor="text1"/>
        </w:rPr>
      </w:pPr>
      <w:r w:rsidRPr="00FE2249">
        <w:rPr>
          <w:color w:val="000000" w:themeColor="text1"/>
        </w:rPr>
        <w:t>воспитание любви к своему городу, к своей семье, к своей Родине, к ее природе, истории, культуре;</w:t>
      </w:r>
    </w:p>
    <w:p w:rsidR="0095147C" w:rsidRPr="00FE2249" w:rsidRDefault="0095147C" w:rsidP="00FE2249">
      <w:pPr>
        <w:numPr>
          <w:ilvl w:val="0"/>
          <w:numId w:val="14"/>
        </w:numPr>
        <w:tabs>
          <w:tab w:val="left" w:pos="345"/>
        </w:tabs>
        <w:ind w:left="0" w:firstLine="567"/>
        <w:jc w:val="both"/>
        <w:rPr>
          <w:color w:val="000000" w:themeColor="text1"/>
        </w:rPr>
      </w:pPr>
      <w:r w:rsidRPr="00FE2249">
        <w:rPr>
          <w:color w:val="000000" w:themeColor="text1"/>
        </w:rPr>
        <w:t>формирование опыта этически и экологически обоснованного поведения в природной и социальной среде;</w:t>
      </w:r>
    </w:p>
    <w:p w:rsidR="0095147C" w:rsidRPr="00FE2249" w:rsidRDefault="0095147C" w:rsidP="00FE2249">
      <w:pPr>
        <w:numPr>
          <w:ilvl w:val="0"/>
          <w:numId w:val="14"/>
        </w:numPr>
        <w:tabs>
          <w:tab w:val="left" w:pos="345"/>
        </w:tabs>
        <w:ind w:left="0" w:firstLine="567"/>
        <w:jc w:val="both"/>
        <w:rPr>
          <w:color w:val="000000" w:themeColor="text1"/>
        </w:rPr>
      </w:pPr>
      <w:r w:rsidRPr="00FE2249">
        <w:rPr>
          <w:color w:val="000000" w:themeColor="text1"/>
        </w:rPr>
        <w:t>формирование ценностного отношения к человеку, к природе, к миру, к знаниям.</w:t>
      </w:r>
    </w:p>
    <w:p w:rsidR="0095147C" w:rsidRPr="00FE2249" w:rsidRDefault="0095147C" w:rsidP="00FE2249">
      <w:pPr>
        <w:tabs>
          <w:tab w:val="left" w:pos="0"/>
        </w:tabs>
        <w:autoSpaceDE w:val="0"/>
        <w:snapToGrid w:val="0"/>
        <w:ind w:firstLine="567"/>
        <w:jc w:val="both"/>
        <w:rPr>
          <w:color w:val="000000" w:themeColor="text1"/>
        </w:rPr>
      </w:pPr>
      <w:r w:rsidRPr="00FE2249">
        <w:rPr>
          <w:color w:val="000000" w:themeColor="text1"/>
        </w:rP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w:t>
      </w:r>
      <w:r w:rsidR="007108CF" w:rsidRPr="00FE2249">
        <w:rPr>
          <w:color w:val="000000" w:themeColor="text1"/>
        </w:rPr>
        <w:t xml:space="preserve">» </w:t>
      </w:r>
      <w:r w:rsidRPr="00FE2249">
        <w:rPr>
          <w:color w:val="000000" w:themeColor="text1"/>
        </w:rPr>
        <w:t>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95147C" w:rsidRPr="00FE2249" w:rsidRDefault="0095147C" w:rsidP="00FE2249">
      <w:pPr>
        <w:widowControl/>
        <w:numPr>
          <w:ilvl w:val="0"/>
          <w:numId w:val="15"/>
        </w:numPr>
        <w:suppressAutoHyphens w:val="0"/>
        <w:rPr>
          <w:i/>
          <w:color w:val="000000" w:themeColor="text1"/>
          <w:sz w:val="28"/>
          <w:szCs w:val="28"/>
        </w:rPr>
      </w:pPr>
      <w:r w:rsidRPr="00FE2249">
        <w:rPr>
          <w:rFonts w:eastAsia="Calibri"/>
          <w:b/>
          <w:bCs/>
          <w:color w:val="000000" w:themeColor="text1"/>
        </w:rPr>
        <w:t>Перечень учебников</w:t>
      </w:r>
      <w:r w:rsidR="00B338E5" w:rsidRPr="00FE2249">
        <w:rPr>
          <w:rFonts w:eastAsia="Calibri"/>
          <w:b/>
          <w:bCs/>
          <w:color w:val="000000" w:themeColor="text1"/>
        </w:rPr>
        <w:t xml:space="preserve"> </w:t>
      </w:r>
      <w:r w:rsidRPr="00FE2249">
        <w:rPr>
          <w:rFonts w:eastAsia="Calibri"/>
          <w:b/>
          <w:bCs/>
          <w:color w:val="000000" w:themeColor="text1"/>
        </w:rPr>
        <w:t>для реализации начального общего образования в</w:t>
      </w:r>
      <w:r w:rsidR="00B338E5" w:rsidRPr="00FE2249">
        <w:rPr>
          <w:rFonts w:eastAsia="Calibri"/>
          <w:b/>
          <w:bCs/>
          <w:color w:val="000000" w:themeColor="text1"/>
        </w:rPr>
        <w:t xml:space="preserve"> </w:t>
      </w:r>
      <w:r w:rsidRPr="00FE2249">
        <w:rPr>
          <w:rFonts w:eastAsia="Calibri"/>
          <w:b/>
          <w:bCs/>
          <w:color w:val="000000" w:themeColor="text1"/>
        </w:rPr>
        <w:t xml:space="preserve">МКОУ </w:t>
      </w:r>
      <w:r w:rsidR="009D6464" w:rsidRPr="00FE2249">
        <w:rPr>
          <w:rFonts w:eastAsia="Calibri"/>
          <w:b/>
          <w:bCs/>
          <w:color w:val="000000" w:themeColor="text1"/>
        </w:rPr>
        <w:t>«Цудахарская СОШ им.М.В.Вагабова</w:t>
      </w:r>
      <w:r w:rsidR="007108CF" w:rsidRPr="00FE2249">
        <w:rPr>
          <w:rFonts w:eastAsia="Calibri"/>
          <w:b/>
          <w:bCs/>
          <w:color w:val="000000" w:themeColor="text1"/>
        </w:rPr>
        <w:t xml:space="preserve">» </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5740"/>
        <w:gridCol w:w="1242"/>
        <w:gridCol w:w="1843"/>
      </w:tblGrid>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ind w:left="360"/>
            </w:pPr>
            <w:r w:rsidRPr="00FE2249">
              <w:rPr>
                <w:sz w:val="22"/>
                <w:szCs w:val="22"/>
              </w:rPr>
              <w:t>№ П/П</w:t>
            </w: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pPr>
            <w:r w:rsidRPr="00FE2249">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pPr>
            <w:r w:rsidRPr="00FE2249">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pPr>
            <w:r w:rsidRPr="00FE2249">
              <w:rPr>
                <w:sz w:val="22"/>
                <w:szCs w:val="22"/>
              </w:rPr>
              <w:t>Издательство</w:t>
            </w:r>
          </w:p>
        </w:tc>
      </w:tr>
      <w:tr w:rsidR="0095147C" w:rsidRPr="00FE2249" w:rsidTr="00FB2775">
        <w:tc>
          <w:tcPr>
            <w:tcW w:w="10281" w:type="dxa"/>
            <w:gridSpan w:val="4"/>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ind w:left="360"/>
            </w:pPr>
          </w:p>
          <w:p w:rsidR="0095147C" w:rsidRPr="00FE2249" w:rsidRDefault="0095147C" w:rsidP="00FE2249">
            <w:pPr>
              <w:spacing w:line="276" w:lineRule="auto"/>
              <w:ind w:left="360"/>
            </w:pPr>
            <w:r w:rsidRPr="00FE2249">
              <w:rPr>
                <w:sz w:val="22"/>
                <w:szCs w:val="22"/>
              </w:rPr>
              <w:t>НАЧАЛЬНОЕ ОБЩЕЕ ОБРАЗОВАНИЕ(1-4 классы ФГОС)</w:t>
            </w:r>
          </w:p>
          <w:p w:rsidR="0095147C" w:rsidRPr="00FE2249" w:rsidRDefault="0095147C" w:rsidP="00FE2249">
            <w:pPr>
              <w:spacing w:line="276" w:lineRule="auto"/>
              <w:ind w:left="360"/>
            </w:pP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both"/>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Климанова Л.Ф., Горецкий</w:t>
            </w:r>
            <w:r w:rsidR="00BE17E5" w:rsidRPr="00FE2249">
              <w:rPr>
                <w:rFonts w:ascii="Times New Roman" w:hAnsi="Times New Roman" w:cs="Times New Roman"/>
                <w:sz w:val="22"/>
                <w:szCs w:val="22"/>
              </w:rPr>
              <w:t xml:space="preserve"> </w:t>
            </w:r>
            <w:r w:rsidRPr="00FE2249">
              <w:rPr>
                <w:rFonts w:ascii="Times New Roman" w:hAnsi="Times New Roman" w:cs="Times New Roman"/>
                <w:sz w:val="22"/>
                <w:szCs w:val="22"/>
              </w:rPr>
              <w:t>В.Г., Виноградская Л.А. и др.</w:t>
            </w:r>
            <w:r w:rsidR="00BE17E5" w:rsidRPr="00FE2249">
              <w:rPr>
                <w:rFonts w:ascii="Times New Roman" w:hAnsi="Times New Roman" w:cs="Times New Roman"/>
                <w:sz w:val="22"/>
                <w:szCs w:val="22"/>
              </w:rPr>
              <w:t xml:space="preserve"> </w:t>
            </w:r>
            <w:r w:rsidRPr="00FE2249">
              <w:rPr>
                <w:rFonts w:ascii="Times New Roman" w:hAnsi="Times New Roman" w:cs="Times New Roman"/>
                <w:sz w:val="22"/>
                <w:szCs w:val="22"/>
              </w:rPr>
              <w:t>Литературное чтение</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both"/>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Канакина В.П., Горецкий В.Г. </w:t>
            </w:r>
            <w:r w:rsidRPr="00FE2249">
              <w:rPr>
                <w:rFonts w:ascii="Times New Roman" w:hAnsi="Times New Roman" w:cs="Times New Roman"/>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both"/>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Горецкий В.Г., Кирюшкин В.А.,</w:t>
            </w:r>
            <w:r w:rsidRPr="00FE2249">
              <w:rPr>
                <w:rFonts w:ascii="Times New Roman" w:hAnsi="Times New Roman" w:cs="Times New Roman"/>
                <w:sz w:val="22"/>
                <w:szCs w:val="22"/>
              </w:rPr>
              <w:br/>
              <w:t>Виноградская Л.А. и др.Азбука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both"/>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Моро М.И., Степанова С.В.,</w:t>
            </w:r>
            <w:r w:rsidRPr="00FE2249">
              <w:rPr>
                <w:rFonts w:ascii="Times New Roman" w:hAnsi="Times New Roman" w:cs="Times New Roman"/>
                <w:sz w:val="22"/>
                <w:szCs w:val="22"/>
              </w:rPr>
              <w:br/>
              <w:t>Волкова С.И. Математика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Неменская Л.А./Под ред.</w:t>
            </w:r>
            <w:r w:rsidRPr="00FE2249">
              <w:rPr>
                <w:rFonts w:ascii="Times New Roman" w:hAnsi="Times New Roman" w:cs="Times New Roman"/>
                <w:sz w:val="22"/>
                <w:szCs w:val="22"/>
              </w:rPr>
              <w:br/>
              <w:t>Неменского Б.М.</w:t>
            </w:r>
            <w:r w:rsidRPr="00FE2249">
              <w:rPr>
                <w:rFonts w:ascii="Times New Roman" w:hAnsi="Times New Roman" w:cs="Times New Roman"/>
                <w:sz w:val="22"/>
                <w:szCs w:val="22"/>
              </w:rPr>
              <w:br/>
              <w:t>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Критская Е.Д., Сергеева</w:t>
            </w:r>
            <w:r w:rsidRPr="00FE2249">
              <w:rPr>
                <w:rFonts w:ascii="Times New Roman" w:hAnsi="Times New Roman" w:cs="Times New Roman"/>
                <w:sz w:val="22"/>
                <w:szCs w:val="22"/>
              </w:rPr>
              <w:br/>
              <w:t>Г.П., Шмагина Т.С. Музыка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Роговцева Н.И., Богданова</w:t>
            </w:r>
            <w:r w:rsidRPr="00FE2249">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95147C"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1 - 4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Климанова Л.Ф., Горецкий</w:t>
            </w:r>
            <w:r w:rsidRPr="00FE2249">
              <w:rPr>
                <w:rFonts w:ascii="Times New Roman" w:hAnsi="Times New Roman" w:cs="Times New Roman"/>
                <w:sz w:val="22"/>
                <w:szCs w:val="22"/>
              </w:rPr>
              <w:br/>
              <w:t>В.Г., Виноградская Л.А. и др.</w:t>
            </w:r>
            <w:r w:rsidRPr="00FE2249">
              <w:rPr>
                <w:rFonts w:ascii="Times New Roman" w:hAnsi="Times New Roman" w:cs="Times New Roman"/>
                <w:sz w:val="22"/>
                <w:szCs w:val="22"/>
              </w:rPr>
              <w:br/>
              <w:t>Литературное чтение</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rPr>
          <w:trHeight w:val="658"/>
        </w:trPr>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Канакина В.П., Горецкий В.Г. </w:t>
            </w:r>
            <w:r w:rsidRPr="00FE2249">
              <w:rPr>
                <w:rFonts w:ascii="Times New Roman" w:hAnsi="Times New Roman" w:cs="Times New Roman"/>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2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Моро М.И., Степанова С.В.,</w:t>
            </w:r>
            <w:r w:rsidRPr="00FE2249">
              <w:rPr>
                <w:rFonts w:ascii="Times New Roman" w:hAnsi="Times New Roman" w:cs="Times New Roman"/>
                <w:sz w:val="22"/>
                <w:szCs w:val="22"/>
              </w:rPr>
              <w:br/>
              <w:t>Волкова С.И. Математика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ind w:firstLine="0"/>
              <w:jc w:val="left"/>
              <w:rPr>
                <w:rFonts w:ascii="Times New Roman" w:hAnsi="Times New Roman" w:cs="Times New Roman"/>
                <w:sz w:val="22"/>
                <w:szCs w:val="22"/>
              </w:rPr>
            </w:pPr>
            <w:r w:rsidRPr="00FE2249">
              <w:rPr>
                <w:rFonts w:ascii="Times New Roman" w:hAnsi="Times New Roman" w:cs="Times New Roman"/>
                <w:sz w:val="22"/>
                <w:szCs w:val="22"/>
              </w:rPr>
              <w:t>Английский язык. Кузовлев П.В., Перегудова Ш.Э., Пастухова А.С.,Стрельникова В.О.</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Критская Е.Д., Сергеева</w:t>
            </w:r>
            <w:r w:rsidRPr="00FE2249">
              <w:rPr>
                <w:rFonts w:ascii="Times New Roman" w:hAnsi="Times New Roman" w:cs="Times New Roman"/>
                <w:sz w:val="22"/>
                <w:szCs w:val="22"/>
              </w:rPr>
              <w:br/>
              <w:t>Г.П., Шмагина Т.С. Музыка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Неменская Л.А./Под ред.</w:t>
            </w:r>
            <w:r w:rsidRPr="00FE2249">
              <w:rPr>
                <w:rFonts w:ascii="Times New Roman" w:hAnsi="Times New Roman" w:cs="Times New Roman"/>
                <w:sz w:val="22"/>
                <w:szCs w:val="22"/>
              </w:rPr>
              <w:br/>
              <w:t>Неменского Б.М.</w:t>
            </w:r>
            <w:r w:rsidRPr="00FE2249">
              <w:rPr>
                <w:rFonts w:ascii="Times New Roman" w:hAnsi="Times New Roman" w:cs="Times New Roman"/>
                <w:sz w:val="22"/>
                <w:szCs w:val="22"/>
              </w:rPr>
              <w:br/>
              <w:t>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Роговцева Н.И., Богданова</w:t>
            </w:r>
            <w:r w:rsidRPr="00FE2249">
              <w:rPr>
                <w:rFonts w:ascii="Times New Roman" w:hAnsi="Times New Roman" w:cs="Times New Roman"/>
                <w:sz w:val="22"/>
                <w:szCs w:val="22"/>
              </w:rPr>
              <w:br/>
              <w:t>Н.В.Технология</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Климанова Л.Ф., Горецкий</w:t>
            </w:r>
            <w:r w:rsidRPr="00FE2249">
              <w:rPr>
                <w:rFonts w:ascii="Times New Roman" w:hAnsi="Times New Roman" w:cs="Times New Roman"/>
                <w:sz w:val="22"/>
                <w:szCs w:val="22"/>
              </w:rPr>
              <w:br/>
              <w:t>В.Г., Виноградская Л.А. и др.</w:t>
            </w:r>
            <w:r w:rsidRPr="00FE2249">
              <w:rPr>
                <w:rFonts w:ascii="Times New Roman" w:hAnsi="Times New Roman" w:cs="Times New Roman"/>
                <w:sz w:val="22"/>
                <w:szCs w:val="22"/>
              </w:rPr>
              <w:br/>
              <w:t>Литературное чтение</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Канакина В.П., Горецкий В.Г. </w:t>
            </w:r>
            <w:r w:rsidRPr="00FE2249">
              <w:rPr>
                <w:rFonts w:ascii="Times New Roman" w:hAnsi="Times New Roman" w:cs="Times New Roman"/>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spacing w:line="276" w:lineRule="auto"/>
            </w:pPr>
            <w:r w:rsidRPr="00FE2249">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Моро М.И., Степанова С.В.,</w:t>
            </w:r>
            <w:r w:rsidRPr="00FE2249">
              <w:rPr>
                <w:rFonts w:ascii="Times New Roman" w:hAnsi="Times New Roman" w:cs="Times New Roman"/>
                <w:sz w:val="22"/>
                <w:szCs w:val="22"/>
              </w:rPr>
              <w:br/>
              <w:t>Волкова С.И. Математика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spacing w:line="276" w:lineRule="auto"/>
            </w:pPr>
            <w:r w:rsidRPr="00FE2249">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jc w:val="cente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spacing w:line="276" w:lineRule="auto"/>
            </w:pPr>
            <w:r w:rsidRPr="00FE2249">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Кузовлев П.В.,Лапа М.Н.,Костина П.И.,Кузнецова В.Е. Английский язык.</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spacing w:line="276" w:lineRule="auto"/>
            </w:pPr>
            <w:r w:rsidRPr="00FE2249">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Критская Е.Д., Сергеева</w:t>
            </w:r>
            <w:r w:rsidRPr="00FE2249">
              <w:rPr>
                <w:rFonts w:ascii="Times New Roman" w:hAnsi="Times New Roman" w:cs="Times New Roman"/>
                <w:sz w:val="22"/>
                <w:szCs w:val="22"/>
              </w:rPr>
              <w:br/>
              <w:t>Г.П., Шмагина Т.С. Музыка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spacing w:line="276" w:lineRule="auto"/>
            </w:pPr>
            <w:r w:rsidRPr="00FE2249">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Неменская Л.А./Под ред.</w:t>
            </w:r>
            <w:r w:rsidRPr="00FE2249">
              <w:rPr>
                <w:rFonts w:ascii="Times New Roman" w:hAnsi="Times New Roman" w:cs="Times New Roman"/>
                <w:sz w:val="22"/>
                <w:szCs w:val="22"/>
              </w:rPr>
              <w:br/>
              <w:t>Неменского Б.М.</w:t>
            </w:r>
            <w:r w:rsidRPr="00FE2249">
              <w:rPr>
                <w:rFonts w:ascii="Times New Roman" w:hAnsi="Times New Roman" w:cs="Times New Roman"/>
                <w:sz w:val="22"/>
                <w:szCs w:val="22"/>
              </w:rPr>
              <w:br/>
              <w:t>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Роговцева Н.И., Богданова</w:t>
            </w:r>
            <w:r w:rsidRPr="00FE2249">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Канакина В.П., Горецкий В.Г. </w:t>
            </w:r>
            <w:r w:rsidRPr="00FE2249">
              <w:rPr>
                <w:rFonts w:ascii="Times New Roman" w:hAnsi="Times New Roman" w:cs="Times New Roman"/>
                <w:sz w:val="22"/>
                <w:szCs w:val="22"/>
              </w:rPr>
              <w:br/>
              <w:t>Русский язык</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Климанова Л.Ф., Виноградская </w:t>
            </w:r>
            <w:r w:rsidRPr="00FE2249">
              <w:rPr>
                <w:rFonts w:ascii="Times New Roman" w:hAnsi="Times New Roman" w:cs="Times New Roman"/>
                <w:sz w:val="22"/>
                <w:szCs w:val="22"/>
              </w:rPr>
              <w:br/>
            </w:r>
            <w:r w:rsidRPr="00FE2249">
              <w:rPr>
                <w:rFonts w:ascii="Times New Roman" w:hAnsi="Times New Roman" w:cs="Times New Roman"/>
                <w:sz w:val="22"/>
                <w:szCs w:val="22"/>
              </w:rPr>
              <w:lastRenderedPageBreak/>
              <w:t>Л.А., Бойкина М.В.</w:t>
            </w:r>
            <w:r w:rsidRPr="00FE2249">
              <w:rPr>
                <w:rFonts w:ascii="Times New Roman" w:hAnsi="Times New Roman" w:cs="Times New Roman"/>
                <w:sz w:val="22"/>
                <w:szCs w:val="22"/>
              </w:rPr>
              <w:br/>
              <w:t>идр. Литературное чтение</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Кузовлев П.В.,Перегудова Ш.Э,Стрельникова В.О.Дуванова В.О.</w:t>
            </w:r>
          </w:p>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Английский язык</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ind w:firstLine="0"/>
              <w:rPr>
                <w:rFonts w:ascii="Times New Roman" w:hAnsi="Times New Roman" w:cs="Times New Roman"/>
                <w:sz w:val="22"/>
                <w:szCs w:val="22"/>
              </w:rPr>
            </w:pPr>
            <w:r w:rsidRPr="00FE2249">
              <w:rPr>
                <w:rFonts w:ascii="Times New Roman" w:hAnsi="Times New Roman" w:cs="Times New Roman"/>
                <w:sz w:val="22"/>
                <w:szCs w:val="22"/>
              </w:rPr>
              <w:t>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Моро М.И., Бантова М.А., Бельтюкова Г.В. и др.</w:t>
            </w:r>
            <w:r w:rsidRPr="00FE2249">
              <w:rPr>
                <w:rFonts w:ascii="Times New Roman" w:hAnsi="Times New Roman" w:cs="Times New Roman"/>
                <w:sz w:val="22"/>
                <w:szCs w:val="22"/>
              </w:rPr>
              <w:br/>
              <w:t>Математика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 xml:space="preserve">Плешаков А.А., Крючкова Е.А. </w:t>
            </w:r>
            <w:r w:rsidRPr="00FE2249">
              <w:rPr>
                <w:rFonts w:ascii="Times New Roman" w:hAnsi="Times New Roman" w:cs="Times New Roman"/>
                <w:sz w:val="22"/>
                <w:szCs w:val="22"/>
              </w:rPr>
              <w:br/>
              <w:t>Окружающий мир</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Латышина Д.И., Муртазин М.Ф. Основы духовно-нравственнойкультуры народов России.</w:t>
            </w:r>
            <w:r w:rsidRPr="00FE2249">
              <w:rPr>
                <w:rFonts w:ascii="Times New Roman" w:hAnsi="Times New Roman" w:cs="Times New Roman"/>
                <w:sz w:val="22"/>
                <w:szCs w:val="22"/>
              </w:rPr>
              <w:br/>
              <w:t>Основы исламской культуры</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4 - 5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rPr>
          <w:trHeight w:val="93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Неменская Л.А./Под ред.Неменского Б.М.Изобразительное искусство</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rPr>
          <w:trHeight w:val="810"/>
        </w:trPr>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Роговцева Н.И., БогдановаН.В., Шипилова Н.В. и др.Технология</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r w:rsidR="00406517" w:rsidRPr="00FE2249" w:rsidTr="00FB2775">
        <w:tc>
          <w:tcPr>
            <w:tcW w:w="1456" w:type="dxa"/>
            <w:tcBorders>
              <w:top w:val="single" w:sz="4" w:space="0" w:color="auto"/>
              <w:left w:val="single" w:sz="4" w:space="0" w:color="auto"/>
              <w:bottom w:val="single" w:sz="4" w:space="0" w:color="auto"/>
              <w:right w:val="single" w:sz="4" w:space="0" w:color="auto"/>
            </w:tcBorders>
            <w:shd w:val="clear" w:color="auto" w:fill="auto"/>
          </w:tcPr>
          <w:p w:rsidR="00406517" w:rsidRPr="00FE2249" w:rsidRDefault="00406517" w:rsidP="00FE2249">
            <w:pPr>
              <w:widowControl/>
              <w:numPr>
                <w:ilvl w:val="0"/>
                <w:numId w:val="16"/>
              </w:numPr>
              <w:suppressAutoHyphens w:val="0"/>
              <w:spacing w:line="276" w:lineRule="auto"/>
            </w:pP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jc w:val="left"/>
              <w:rPr>
                <w:rFonts w:ascii="Times New Roman" w:hAnsi="Times New Roman" w:cs="Times New Roman"/>
                <w:sz w:val="22"/>
                <w:szCs w:val="22"/>
              </w:rPr>
            </w:pPr>
            <w:r w:rsidRPr="00FE2249">
              <w:rPr>
                <w:rFonts w:ascii="Times New Roman" w:hAnsi="Times New Roman" w:cs="Times New Roman"/>
                <w:sz w:val="22"/>
                <w:szCs w:val="22"/>
              </w:rPr>
              <w:t>Критская Е.Д., СергееваГ.П., Шмагина Т.С. Музыка</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06517" w:rsidRPr="00FE2249" w:rsidRDefault="00406517" w:rsidP="00FE2249">
            <w:pPr>
              <w:pStyle w:val="ConsPlusCell"/>
              <w:snapToGrid w:val="0"/>
              <w:spacing w:line="276" w:lineRule="auto"/>
              <w:rPr>
                <w:rFonts w:ascii="Times New Roman" w:hAnsi="Times New Roman" w:cs="Times New Roman"/>
                <w:sz w:val="22"/>
                <w:szCs w:val="22"/>
              </w:rPr>
            </w:pPr>
            <w:r w:rsidRPr="00FE2249">
              <w:rPr>
                <w:rFonts w:ascii="Times New Roman" w:hAnsi="Times New Roman" w:cs="Times New Roman"/>
                <w:sz w:val="22"/>
                <w:szCs w:val="22"/>
              </w:rPr>
              <w:t xml:space="preserve"> Просвещение</w:t>
            </w:r>
          </w:p>
        </w:tc>
      </w:tr>
    </w:tbl>
    <w:p w:rsidR="0095147C" w:rsidRPr="00FE2249" w:rsidRDefault="0095147C" w:rsidP="00FE2249">
      <w:pPr>
        <w:spacing w:line="200" w:lineRule="atLeast"/>
        <w:jc w:val="center"/>
        <w:rPr>
          <w:rFonts w:eastAsia="Calibri"/>
          <w:b/>
          <w:bCs/>
          <w:color w:val="000000" w:themeColor="text1"/>
        </w:rPr>
      </w:pP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Рабочие программы отдельных учебных предметов, курсов в соответствии с требованиями стандарта включает следующие компоненты:</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1. Титульный лист.</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2. Пояснительная записка.</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 xml:space="preserve">3.Общая характеристика учебного предмета. </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4. Описание места учебного предмета в учебном плане.</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5. Описание ценностных ориентиров содержания учебного предмета.</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6.Личностные, метапредметные и предметные результаты освоения учебного предмета.</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7.Содержание учебного предмета.</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8.Тематическое планирование с определением основных видов учебной деятельности учащихся.</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9.Описание материально- технического обеспечения образовательного процесса.</w:t>
      </w:r>
    </w:p>
    <w:p w:rsidR="0095147C" w:rsidRPr="00FE2249" w:rsidRDefault="0095147C" w:rsidP="00FE2249">
      <w:pPr>
        <w:spacing w:line="200" w:lineRule="atLeast"/>
        <w:ind w:firstLine="567"/>
        <w:jc w:val="both"/>
        <w:rPr>
          <w:rFonts w:eastAsia="Calibri"/>
          <w:bCs/>
          <w:color w:val="000000" w:themeColor="text1"/>
        </w:rPr>
      </w:pPr>
      <w:r w:rsidRPr="00FE2249">
        <w:rPr>
          <w:rFonts w:eastAsia="Calibri"/>
          <w:bCs/>
          <w:color w:val="000000" w:themeColor="text1"/>
        </w:rPr>
        <w:t>Рабочие учебные программы являются составной частью основной образовательной программы.</w:t>
      </w:r>
    </w:p>
    <w:p w:rsidR="0095147C" w:rsidRPr="00FE2249" w:rsidRDefault="0095147C" w:rsidP="00FE2249">
      <w:pPr>
        <w:autoSpaceDE w:val="0"/>
        <w:spacing w:line="240" w:lineRule="atLeast"/>
        <w:ind w:left="-15" w:hanging="360"/>
        <w:jc w:val="center"/>
        <w:rPr>
          <w:rFonts w:eastAsia="Times New Roman"/>
          <w:b/>
          <w:bCs/>
          <w:iCs/>
          <w:color w:val="000000" w:themeColor="text1"/>
          <w:spacing w:val="-8"/>
          <w:w w:val="103"/>
        </w:rPr>
      </w:pPr>
    </w:p>
    <w:p w:rsidR="0095147C" w:rsidRPr="00FE2249" w:rsidRDefault="0095147C" w:rsidP="00FE2249">
      <w:pPr>
        <w:autoSpaceDE w:val="0"/>
        <w:spacing w:line="240" w:lineRule="atLeast"/>
        <w:ind w:left="-15" w:hanging="360"/>
        <w:jc w:val="center"/>
        <w:rPr>
          <w:rFonts w:eastAsia="Times New Roman"/>
          <w:b/>
          <w:bCs/>
          <w:iCs/>
          <w:color w:val="000000" w:themeColor="text1"/>
          <w:spacing w:val="-8"/>
          <w:w w:val="103"/>
        </w:rPr>
      </w:pPr>
      <w:r w:rsidRPr="00FE2249">
        <w:rPr>
          <w:rFonts w:eastAsia="Times New Roman"/>
          <w:b/>
          <w:bCs/>
          <w:iCs/>
          <w:color w:val="000000" w:themeColor="text1"/>
          <w:spacing w:val="-8"/>
          <w:w w:val="103"/>
        </w:rPr>
        <w:t>3. Программа духовно-нравственного развития, воспитания учащихся на ступени начального общего образования</w:t>
      </w:r>
    </w:p>
    <w:p w:rsidR="0095147C" w:rsidRPr="00FE2249" w:rsidRDefault="0095147C" w:rsidP="00FE2249">
      <w:pPr>
        <w:ind w:firstLine="567"/>
        <w:jc w:val="both"/>
        <w:rPr>
          <w:rFonts w:eastAsia="Calibri"/>
          <w:color w:val="000000" w:themeColor="text1"/>
        </w:rPr>
      </w:pPr>
      <w:r w:rsidRPr="00FE2249">
        <w:rPr>
          <w:rFonts w:eastAsia="Calibri"/>
          <w:color w:val="000000" w:themeColor="text1"/>
        </w:rPr>
        <w:t xml:space="preserve">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w:t>
      </w:r>
      <w:r w:rsidR="00113D7D" w:rsidRPr="00FE2249">
        <w:rPr>
          <w:rFonts w:eastAsia="Calibri"/>
          <w:color w:val="000000" w:themeColor="text1"/>
        </w:rPr>
        <w:t>РД</w:t>
      </w:r>
      <w:r w:rsidRPr="00FE2249">
        <w:rPr>
          <w:rFonts w:eastAsia="Calibri"/>
          <w:color w:val="000000" w:themeColor="text1"/>
        </w:rPr>
        <w:t>,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95147C" w:rsidRPr="00FE2249" w:rsidRDefault="0095147C" w:rsidP="00FE2249">
      <w:pPr>
        <w:ind w:firstLine="567"/>
        <w:jc w:val="both"/>
        <w:rPr>
          <w:color w:val="000000" w:themeColor="text1"/>
        </w:rPr>
      </w:pPr>
      <w:bookmarkStart w:id="12" w:name="bookmark0"/>
      <w:r w:rsidRPr="00FE2249">
        <w:rPr>
          <w:color w:val="000000" w:themeColor="text1"/>
        </w:rP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95147C" w:rsidRPr="00FE2249" w:rsidRDefault="0095147C" w:rsidP="00FE2249">
      <w:pPr>
        <w:keepNext/>
        <w:keepLines/>
        <w:ind w:firstLine="567"/>
        <w:jc w:val="center"/>
        <w:rPr>
          <w:b/>
          <w:bCs/>
          <w:color w:val="000000" w:themeColor="text1"/>
        </w:rPr>
      </w:pPr>
      <w:r w:rsidRPr="00FE2249">
        <w:rPr>
          <w:b/>
          <w:bCs/>
          <w:color w:val="000000" w:themeColor="text1"/>
        </w:rPr>
        <w:t>Цель и задачи духовно-нравственного</w:t>
      </w:r>
      <w:bookmarkStart w:id="13" w:name="bookmark1"/>
      <w:bookmarkEnd w:id="12"/>
      <w:r w:rsidRPr="00FE2249">
        <w:rPr>
          <w:b/>
          <w:bCs/>
          <w:color w:val="000000" w:themeColor="text1"/>
        </w:rPr>
        <w:t>развития и воспитания учащихся на ступени начального общего образования</w:t>
      </w:r>
      <w:bookmarkEnd w:id="13"/>
    </w:p>
    <w:p w:rsidR="0095147C" w:rsidRPr="00FE2249" w:rsidRDefault="0095147C" w:rsidP="00FE2249">
      <w:pPr>
        <w:ind w:firstLine="567"/>
        <w:jc w:val="both"/>
        <w:rPr>
          <w:color w:val="000000" w:themeColor="text1"/>
        </w:rPr>
      </w:pPr>
      <w:r w:rsidRPr="00FE2249">
        <w:rPr>
          <w:b/>
          <w:color w:val="000000" w:themeColor="text1"/>
        </w:rPr>
        <w:t>Целью</w:t>
      </w:r>
      <w:r w:rsidRPr="00FE2249">
        <w:rPr>
          <w:color w:val="000000" w:themeColor="text1"/>
        </w:rPr>
        <w:t xml:space="preserve"> духовно-нравственного развития и воспитания у</w:t>
      </w:r>
      <w:r w:rsidRPr="00FE2249">
        <w:rPr>
          <w:color w:val="000000" w:themeColor="text1"/>
        </w:rPr>
        <w:softHyphen/>
        <w:t xml:space="preserve">чащихся на ступени начального </w:t>
      </w:r>
      <w:r w:rsidRPr="00FE2249">
        <w:rPr>
          <w:color w:val="000000" w:themeColor="text1"/>
        </w:rPr>
        <w:lastRenderedPageBreak/>
        <w:t>общего образования явля</w:t>
      </w:r>
      <w:r w:rsidRPr="00FE2249">
        <w:rPr>
          <w:color w:val="000000" w:themeColor="text1"/>
        </w:rPr>
        <w:softHyphen/>
        <w:t>ется социально-педагогическая поддержка становления и раз</w:t>
      </w:r>
      <w:r w:rsidRPr="00FE2249">
        <w:rPr>
          <w:color w:val="000000" w:themeColor="text1"/>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FE2249">
        <w:rPr>
          <w:color w:val="000000" w:themeColor="text1"/>
        </w:rPr>
        <w:softHyphen/>
        <w:t>ных традициях многонационального народа Российской Фе</w:t>
      </w:r>
      <w:r w:rsidRPr="00FE2249">
        <w:rPr>
          <w:color w:val="000000" w:themeColor="text1"/>
        </w:rPr>
        <w:softHyphen/>
        <w:t>дерации.</w:t>
      </w:r>
    </w:p>
    <w:p w:rsidR="0095147C" w:rsidRPr="00FE2249" w:rsidRDefault="0095147C" w:rsidP="00FE2249">
      <w:pPr>
        <w:ind w:firstLine="567"/>
        <w:jc w:val="both"/>
        <w:rPr>
          <w:color w:val="000000" w:themeColor="text1"/>
        </w:rPr>
      </w:pPr>
      <w:r w:rsidRPr="00FE2249">
        <w:rPr>
          <w:b/>
          <w:color w:val="000000" w:themeColor="text1"/>
        </w:rPr>
        <w:t>Задачи</w:t>
      </w:r>
      <w:r w:rsidRPr="00FE2249">
        <w:rPr>
          <w:color w:val="000000" w:themeColor="text1"/>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95147C" w:rsidRPr="00FE2249" w:rsidRDefault="0095147C" w:rsidP="00FE2249">
      <w:pPr>
        <w:tabs>
          <w:tab w:val="left" w:pos="851"/>
        </w:tabs>
        <w:ind w:firstLine="567"/>
        <w:jc w:val="both"/>
        <w:rPr>
          <w:i/>
          <w:color w:val="000000" w:themeColor="text1"/>
        </w:rPr>
      </w:pPr>
      <w:r w:rsidRPr="00FE2249">
        <w:rPr>
          <w:i/>
          <w:iCs/>
          <w:color w:val="000000" w:themeColor="text1"/>
        </w:rPr>
        <w:t>В области формирования личностной культуры:</w:t>
      </w:r>
    </w:p>
    <w:p w:rsidR="0095147C" w:rsidRPr="00FE2249" w:rsidRDefault="0095147C" w:rsidP="00FE2249">
      <w:pPr>
        <w:tabs>
          <w:tab w:val="left" w:pos="851"/>
        </w:tabs>
        <w:ind w:firstLine="567"/>
        <w:jc w:val="both"/>
        <w:rPr>
          <w:color w:val="000000" w:themeColor="text1"/>
        </w:rPr>
      </w:pPr>
      <w:r w:rsidRPr="00FE2249">
        <w:rPr>
          <w:iCs/>
          <w:color w:val="000000" w:themeColor="text1"/>
        </w:rPr>
        <w:t xml:space="preserve">• </w:t>
      </w:r>
      <w:r w:rsidRPr="00FE2249">
        <w:rPr>
          <w:color w:val="000000" w:themeColor="text1"/>
        </w:rPr>
        <w:t>формирование способности к духовному развитию, реализации творческого потенциала в учебно-игровой, социально ориентированной деятельности</w:t>
      </w:r>
      <w:r w:rsidRPr="00FE2249">
        <w:rPr>
          <w:iCs/>
          <w:color w:val="000000" w:themeColor="text1"/>
        </w:rPr>
        <w:t xml:space="preserve">на </w:t>
      </w:r>
      <w:r w:rsidRPr="00FE2249">
        <w:rPr>
          <w:color w:val="000000" w:themeColor="text1"/>
        </w:rPr>
        <w:t>основе нравственных установок и моральных норм, не</w:t>
      </w:r>
      <w:r w:rsidRPr="00FE2249">
        <w:rPr>
          <w:color w:val="000000" w:themeColor="text1"/>
        </w:rPr>
        <w:softHyphen/>
        <w:t>прерывного образования, самовоспитания и универсальной;</w:t>
      </w:r>
    </w:p>
    <w:p w:rsidR="0095147C" w:rsidRPr="00FE2249" w:rsidRDefault="0095147C" w:rsidP="00FE2249">
      <w:pPr>
        <w:tabs>
          <w:tab w:val="left" w:pos="851"/>
        </w:tabs>
        <w:ind w:firstLine="567"/>
        <w:jc w:val="both"/>
        <w:rPr>
          <w:color w:val="000000" w:themeColor="text1"/>
        </w:rPr>
      </w:pPr>
      <w:r w:rsidRPr="00FE2249">
        <w:rPr>
          <w:color w:val="000000" w:themeColor="text1"/>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FE2249" w:rsidRDefault="0095147C" w:rsidP="00FE2249">
      <w:pPr>
        <w:tabs>
          <w:tab w:val="left" w:pos="851"/>
        </w:tabs>
        <w:ind w:firstLine="567"/>
        <w:jc w:val="both"/>
        <w:rPr>
          <w:color w:val="000000" w:themeColor="text1"/>
        </w:rPr>
      </w:pPr>
      <w:r w:rsidRPr="00FE2249">
        <w:rPr>
          <w:color w:val="000000" w:themeColor="text1"/>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Pr="00FE2249" w:rsidRDefault="0095147C" w:rsidP="00FE2249">
      <w:pPr>
        <w:tabs>
          <w:tab w:val="left" w:pos="784"/>
        </w:tabs>
        <w:ind w:firstLine="567"/>
        <w:jc w:val="both"/>
        <w:rPr>
          <w:color w:val="000000" w:themeColor="text1"/>
        </w:rPr>
      </w:pPr>
      <w:r w:rsidRPr="00FE2249">
        <w:rPr>
          <w:color w:val="000000" w:themeColor="text1"/>
        </w:rPr>
        <w:t>• формирование нравственного смысла учения;</w:t>
      </w:r>
    </w:p>
    <w:p w:rsidR="0095147C" w:rsidRPr="00FE2249" w:rsidRDefault="0095147C" w:rsidP="00FE2249">
      <w:pPr>
        <w:tabs>
          <w:tab w:val="left" w:pos="709"/>
          <w:tab w:val="left" w:pos="784"/>
        </w:tabs>
        <w:ind w:firstLine="567"/>
        <w:jc w:val="both"/>
        <w:rPr>
          <w:color w:val="000000" w:themeColor="text1"/>
        </w:rPr>
      </w:pPr>
      <w:r w:rsidRPr="00FE2249">
        <w:rPr>
          <w:color w:val="000000" w:themeColor="text1"/>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FE2249">
        <w:rPr>
          <w:color w:val="000000" w:themeColor="text1"/>
        </w:rPr>
        <w:softHyphen/>
        <w:t>ном и недопустимом, укрепление у учащегося позитивной нравственной самооценки, самоуважения и жизненного опти</w:t>
      </w:r>
      <w:r w:rsidRPr="00FE2249">
        <w:rPr>
          <w:color w:val="000000" w:themeColor="text1"/>
        </w:rPr>
        <w:softHyphen/>
        <w:t>мизма;</w:t>
      </w:r>
    </w:p>
    <w:p w:rsidR="0095147C" w:rsidRPr="00FE2249" w:rsidRDefault="0095147C" w:rsidP="00FE2249">
      <w:pPr>
        <w:tabs>
          <w:tab w:val="left" w:pos="784"/>
        </w:tabs>
        <w:ind w:firstLine="567"/>
        <w:jc w:val="both"/>
        <w:rPr>
          <w:color w:val="000000" w:themeColor="text1"/>
        </w:rPr>
      </w:pPr>
      <w:r w:rsidRPr="00FE2249">
        <w:rPr>
          <w:color w:val="000000" w:themeColor="text1"/>
        </w:rPr>
        <w:t>• принятие учащимся базовых национальных ценнос</w:t>
      </w:r>
      <w:r w:rsidRPr="00FE2249">
        <w:rPr>
          <w:color w:val="000000" w:themeColor="text1"/>
        </w:rPr>
        <w:softHyphen/>
        <w:t>тей, национальных и этнических духовных традиций;</w:t>
      </w:r>
    </w:p>
    <w:p w:rsidR="0095147C" w:rsidRPr="00FE2249" w:rsidRDefault="0095147C" w:rsidP="00FE2249">
      <w:pPr>
        <w:tabs>
          <w:tab w:val="left" w:pos="784"/>
        </w:tabs>
        <w:ind w:firstLine="567"/>
        <w:jc w:val="both"/>
        <w:rPr>
          <w:color w:val="000000" w:themeColor="text1"/>
        </w:rPr>
      </w:pPr>
      <w:r w:rsidRPr="00FE2249">
        <w:rPr>
          <w:color w:val="000000" w:themeColor="text1"/>
        </w:rPr>
        <w:t>• формирование эстетических потребностей, ценностей и чувств;</w:t>
      </w:r>
    </w:p>
    <w:p w:rsidR="0095147C" w:rsidRPr="00FE2249" w:rsidRDefault="0095147C" w:rsidP="00FE2249">
      <w:pPr>
        <w:tabs>
          <w:tab w:val="left" w:pos="784"/>
        </w:tabs>
        <w:ind w:firstLine="567"/>
        <w:jc w:val="both"/>
        <w:rPr>
          <w:color w:val="000000" w:themeColor="text1"/>
        </w:rPr>
      </w:pPr>
      <w:r w:rsidRPr="00FE2249">
        <w:rPr>
          <w:color w:val="000000" w:themeColor="text1"/>
        </w:rPr>
        <w:t>• формирование способности открыто выражать и отстаи</w:t>
      </w:r>
      <w:r w:rsidRPr="00FE2249">
        <w:rPr>
          <w:color w:val="000000" w:themeColor="text1"/>
        </w:rPr>
        <w:softHyphen/>
        <w:t>вать свою нравственно оправданную позицию, проявлять кри</w:t>
      </w:r>
      <w:r w:rsidRPr="00FE2249">
        <w:rPr>
          <w:color w:val="000000" w:themeColor="text1"/>
        </w:rPr>
        <w:softHyphen/>
        <w:t>тичность к собственным намерениям, мыслям и поступкам;</w:t>
      </w:r>
    </w:p>
    <w:p w:rsidR="0095147C" w:rsidRPr="00FE2249" w:rsidRDefault="0095147C" w:rsidP="00FE2249">
      <w:pPr>
        <w:tabs>
          <w:tab w:val="left" w:pos="784"/>
        </w:tabs>
        <w:ind w:firstLine="567"/>
        <w:jc w:val="both"/>
        <w:rPr>
          <w:color w:val="000000" w:themeColor="text1"/>
        </w:rPr>
      </w:pPr>
      <w:r w:rsidRPr="00FE2249">
        <w:rPr>
          <w:color w:val="000000" w:themeColor="text1"/>
        </w:rPr>
        <w:t>• формирование способности к самостоятельным поступ</w:t>
      </w:r>
      <w:r w:rsidRPr="00FE2249">
        <w:rPr>
          <w:color w:val="000000" w:themeColor="text1"/>
        </w:rPr>
        <w:softHyphen/>
        <w:t>кам и действиям, совершаемым на основе морального выбо</w:t>
      </w:r>
      <w:r w:rsidRPr="00FE2249">
        <w:rPr>
          <w:color w:val="000000" w:themeColor="text1"/>
        </w:rPr>
        <w:softHyphen/>
        <w:t>ра, к принятию ответственности за их результаты;</w:t>
      </w:r>
    </w:p>
    <w:p w:rsidR="0095147C" w:rsidRPr="00FE2249" w:rsidRDefault="0095147C" w:rsidP="00FE2249">
      <w:pPr>
        <w:tabs>
          <w:tab w:val="left" w:pos="784"/>
        </w:tabs>
        <w:ind w:firstLine="567"/>
        <w:jc w:val="both"/>
        <w:rPr>
          <w:color w:val="000000" w:themeColor="text1"/>
        </w:rPr>
      </w:pPr>
      <w:r w:rsidRPr="00FE2249">
        <w:rPr>
          <w:color w:val="000000" w:themeColor="text1"/>
        </w:rPr>
        <w:t>• развитие трудолюбия, способности к преодолению труд</w:t>
      </w:r>
      <w:r w:rsidRPr="00FE2249">
        <w:rPr>
          <w:color w:val="000000" w:themeColor="text1"/>
        </w:rPr>
        <w:softHyphen/>
        <w:t>ностей, целеустремлённости и настойчивости в достижении результата.</w:t>
      </w:r>
    </w:p>
    <w:p w:rsidR="0095147C" w:rsidRPr="00FE2249" w:rsidRDefault="0095147C" w:rsidP="00FE2249">
      <w:pPr>
        <w:ind w:firstLine="567"/>
        <w:jc w:val="both"/>
        <w:rPr>
          <w:i/>
          <w:color w:val="000000" w:themeColor="text1"/>
        </w:rPr>
      </w:pPr>
      <w:r w:rsidRPr="00FE2249">
        <w:rPr>
          <w:i/>
          <w:iCs/>
          <w:color w:val="000000" w:themeColor="text1"/>
        </w:rPr>
        <w:t>В области формирования социальной культуры:</w:t>
      </w:r>
    </w:p>
    <w:p w:rsidR="0095147C" w:rsidRPr="00FE2249" w:rsidRDefault="0095147C" w:rsidP="00FE2249">
      <w:pPr>
        <w:ind w:firstLine="567"/>
        <w:jc w:val="both"/>
        <w:rPr>
          <w:color w:val="000000" w:themeColor="text1"/>
        </w:rPr>
      </w:pPr>
      <w:r w:rsidRPr="00FE2249">
        <w:rPr>
          <w:iCs/>
          <w:color w:val="000000" w:themeColor="text1"/>
        </w:rPr>
        <w:t xml:space="preserve">• </w:t>
      </w:r>
      <w:r w:rsidRPr="00FE2249">
        <w:rPr>
          <w:color w:val="000000" w:themeColor="text1"/>
        </w:rPr>
        <w:t>формирование основ российской гражданской идентич</w:t>
      </w:r>
      <w:r w:rsidRPr="00FE2249">
        <w:rPr>
          <w:color w:val="000000" w:themeColor="text1"/>
        </w:rPr>
        <w:softHyphen/>
        <w:t>ности;</w:t>
      </w:r>
    </w:p>
    <w:p w:rsidR="0095147C" w:rsidRPr="00FE2249" w:rsidRDefault="0095147C" w:rsidP="00FE2249">
      <w:pPr>
        <w:ind w:firstLine="567"/>
        <w:jc w:val="both"/>
        <w:rPr>
          <w:color w:val="000000" w:themeColor="text1"/>
        </w:rPr>
      </w:pPr>
      <w:r w:rsidRPr="00FE2249">
        <w:rPr>
          <w:color w:val="000000" w:themeColor="text1"/>
        </w:rPr>
        <w:t>• пробуждение веры в Россию, свой народ, чувства лич</w:t>
      </w:r>
      <w:r w:rsidRPr="00FE2249">
        <w:rPr>
          <w:color w:val="000000" w:themeColor="text1"/>
        </w:rPr>
        <w:softHyphen/>
        <w:t>ной ответственности за Отечество;</w:t>
      </w:r>
    </w:p>
    <w:p w:rsidR="0095147C" w:rsidRPr="00FE2249" w:rsidRDefault="0095147C" w:rsidP="00FE2249">
      <w:pPr>
        <w:ind w:firstLine="567"/>
        <w:jc w:val="both"/>
        <w:rPr>
          <w:color w:val="000000" w:themeColor="text1"/>
        </w:rPr>
      </w:pPr>
      <w:r w:rsidRPr="00FE2249">
        <w:rPr>
          <w:color w:val="000000" w:themeColor="text1"/>
        </w:rPr>
        <w:t>• воспитание ценностного отношения к своему нацио</w:t>
      </w:r>
      <w:r w:rsidRPr="00FE2249">
        <w:rPr>
          <w:color w:val="000000" w:themeColor="text1"/>
        </w:rPr>
        <w:softHyphen/>
        <w:t>нальному языку и культуре;</w:t>
      </w:r>
    </w:p>
    <w:p w:rsidR="0095147C" w:rsidRPr="00FE2249" w:rsidRDefault="0095147C" w:rsidP="00FE2249">
      <w:pPr>
        <w:ind w:firstLine="567"/>
        <w:jc w:val="both"/>
        <w:rPr>
          <w:color w:val="000000" w:themeColor="text1"/>
        </w:rPr>
      </w:pPr>
      <w:r w:rsidRPr="00FE2249">
        <w:rPr>
          <w:color w:val="000000" w:themeColor="text1"/>
        </w:rPr>
        <w:t>• формирование патриотизма и гражданской солидарности;</w:t>
      </w:r>
    </w:p>
    <w:p w:rsidR="0095147C" w:rsidRPr="00FE2249" w:rsidRDefault="0095147C" w:rsidP="00FE2249">
      <w:pPr>
        <w:ind w:firstLine="567"/>
        <w:jc w:val="both"/>
        <w:rPr>
          <w:color w:val="000000" w:themeColor="text1"/>
        </w:rPr>
      </w:pPr>
      <w:r w:rsidRPr="00FE2249">
        <w:rPr>
          <w:color w:val="000000" w:themeColor="text1"/>
        </w:rPr>
        <w:t>• развитие навыков организации и осуществления сотруд</w:t>
      </w:r>
      <w:r w:rsidRPr="00FE2249">
        <w:rPr>
          <w:color w:val="000000" w:themeColor="text1"/>
        </w:rPr>
        <w:softHyphen/>
        <w:t>ничества с педагогами, сверстниками, родителями, старшими детьми в решении общих проблем;</w:t>
      </w:r>
    </w:p>
    <w:p w:rsidR="0095147C" w:rsidRPr="00FE2249" w:rsidRDefault="0095147C" w:rsidP="00FE2249">
      <w:pPr>
        <w:ind w:firstLine="567"/>
        <w:jc w:val="both"/>
        <w:rPr>
          <w:color w:val="000000" w:themeColor="text1"/>
        </w:rPr>
      </w:pPr>
      <w:r w:rsidRPr="00FE2249">
        <w:rPr>
          <w:color w:val="000000" w:themeColor="text1"/>
        </w:rPr>
        <w:t>• укрепление доверия к другим людям;</w:t>
      </w:r>
    </w:p>
    <w:p w:rsidR="0095147C" w:rsidRPr="00FE2249" w:rsidRDefault="0095147C" w:rsidP="00FE2249">
      <w:pPr>
        <w:ind w:firstLine="567"/>
        <w:jc w:val="both"/>
        <w:rPr>
          <w:color w:val="000000" w:themeColor="text1"/>
        </w:rPr>
      </w:pPr>
      <w:r w:rsidRPr="00FE2249">
        <w:rPr>
          <w:color w:val="000000" w:themeColor="text1"/>
        </w:rPr>
        <w:t>• развитие доброжелательности и эмоциональной отзыв</w:t>
      </w:r>
      <w:r w:rsidRPr="00FE2249">
        <w:rPr>
          <w:color w:val="000000" w:themeColor="text1"/>
        </w:rPr>
        <w:softHyphen/>
        <w:t>чивости, понимания других людей и сопереживания им;</w:t>
      </w:r>
    </w:p>
    <w:p w:rsidR="0095147C" w:rsidRPr="00FE2249" w:rsidRDefault="0095147C" w:rsidP="00FE2249">
      <w:pPr>
        <w:ind w:firstLine="567"/>
        <w:jc w:val="both"/>
        <w:rPr>
          <w:color w:val="000000" w:themeColor="text1"/>
        </w:rPr>
      </w:pPr>
      <w:r w:rsidRPr="00FE2249">
        <w:rPr>
          <w:color w:val="000000" w:themeColor="text1"/>
        </w:rPr>
        <w:t>• становление гуманистических и демократических ценно</w:t>
      </w:r>
      <w:r w:rsidRPr="00FE2249">
        <w:rPr>
          <w:color w:val="000000" w:themeColor="text1"/>
        </w:rPr>
        <w:softHyphen/>
        <w:t>стных ориентаций;</w:t>
      </w:r>
    </w:p>
    <w:p w:rsidR="0095147C" w:rsidRPr="00FE2249" w:rsidRDefault="0095147C" w:rsidP="00FE2249">
      <w:pPr>
        <w:ind w:firstLine="567"/>
        <w:jc w:val="both"/>
        <w:rPr>
          <w:color w:val="000000" w:themeColor="text1"/>
        </w:rPr>
      </w:pPr>
      <w:r w:rsidRPr="00FE2249">
        <w:rPr>
          <w:color w:val="000000" w:themeColor="text1"/>
        </w:rPr>
        <w:t>• формирование осознанного и уважительного отношения к традиционным российским религиям и религиозным орга</w:t>
      </w:r>
      <w:r w:rsidRPr="00FE2249">
        <w:rPr>
          <w:color w:val="000000" w:themeColor="text1"/>
        </w:rPr>
        <w:softHyphen/>
        <w:t>низациям, к вере и религиозным убеждениям;</w:t>
      </w:r>
    </w:p>
    <w:p w:rsidR="0095147C" w:rsidRPr="00FE2249" w:rsidRDefault="0095147C" w:rsidP="00FE2249">
      <w:pPr>
        <w:ind w:firstLine="567"/>
        <w:jc w:val="both"/>
        <w:rPr>
          <w:color w:val="000000" w:themeColor="text1"/>
        </w:rPr>
      </w:pPr>
      <w:r w:rsidRPr="00FE2249">
        <w:rPr>
          <w:color w:val="000000" w:themeColor="text1"/>
        </w:rPr>
        <w:t>• формирование толерантности и основ культуры межэт</w:t>
      </w:r>
      <w:r w:rsidRPr="00FE2249">
        <w:rPr>
          <w:color w:val="000000" w:themeColor="text1"/>
        </w:rPr>
        <w:softHyphen/>
        <w:t>нического общения, уважения к языку, культурным, религи</w:t>
      </w:r>
      <w:r w:rsidRPr="00FE2249">
        <w:rPr>
          <w:color w:val="000000" w:themeColor="text1"/>
        </w:rPr>
        <w:softHyphen/>
        <w:t>озным традициям, истории и образу жизни представителей народов России.</w:t>
      </w:r>
    </w:p>
    <w:p w:rsidR="0095147C" w:rsidRPr="00FE2249" w:rsidRDefault="0095147C" w:rsidP="00FE2249">
      <w:pPr>
        <w:ind w:firstLine="567"/>
        <w:jc w:val="both"/>
        <w:rPr>
          <w:i/>
          <w:color w:val="000000" w:themeColor="text1"/>
        </w:rPr>
      </w:pPr>
      <w:r w:rsidRPr="00FE2249">
        <w:rPr>
          <w:i/>
          <w:iCs/>
          <w:color w:val="000000" w:themeColor="text1"/>
        </w:rPr>
        <w:t>В области формирования семейной культуры:</w:t>
      </w:r>
    </w:p>
    <w:p w:rsidR="0095147C" w:rsidRPr="00FE2249" w:rsidRDefault="0095147C" w:rsidP="00FE2249">
      <w:pPr>
        <w:ind w:firstLine="567"/>
        <w:jc w:val="both"/>
        <w:rPr>
          <w:color w:val="000000" w:themeColor="text1"/>
        </w:rPr>
      </w:pPr>
      <w:r w:rsidRPr="00FE2249">
        <w:rPr>
          <w:iCs/>
          <w:color w:val="000000" w:themeColor="text1"/>
        </w:rPr>
        <w:t xml:space="preserve">• </w:t>
      </w:r>
      <w:r w:rsidRPr="00FE2249">
        <w:rPr>
          <w:color w:val="000000" w:themeColor="text1"/>
        </w:rPr>
        <w:t>формирование отношения к семье как основе россий</w:t>
      </w:r>
      <w:r w:rsidRPr="00FE2249">
        <w:rPr>
          <w:color w:val="000000" w:themeColor="text1"/>
        </w:rPr>
        <w:softHyphen/>
        <w:t>ского общества;</w:t>
      </w:r>
    </w:p>
    <w:p w:rsidR="0095147C" w:rsidRPr="00FE2249" w:rsidRDefault="0095147C" w:rsidP="00FE2249">
      <w:pPr>
        <w:ind w:firstLine="567"/>
        <w:jc w:val="both"/>
        <w:rPr>
          <w:color w:val="000000" w:themeColor="text1"/>
        </w:rPr>
      </w:pPr>
      <w:r w:rsidRPr="00FE2249">
        <w:rPr>
          <w:color w:val="000000" w:themeColor="text1"/>
        </w:rPr>
        <w:t>• формирование у учащегося уважительного отноше</w:t>
      </w:r>
      <w:r w:rsidRPr="00FE2249">
        <w:rPr>
          <w:color w:val="000000" w:themeColor="text1"/>
        </w:rPr>
        <w:softHyphen/>
        <w:t xml:space="preserve">ния к родителям, осознанного, </w:t>
      </w:r>
      <w:r w:rsidRPr="00FE2249">
        <w:rPr>
          <w:color w:val="000000" w:themeColor="text1"/>
        </w:rPr>
        <w:lastRenderedPageBreak/>
        <w:t>заботливого отношения к старшим и младшим;</w:t>
      </w:r>
    </w:p>
    <w:p w:rsidR="0095147C" w:rsidRPr="00FE2249" w:rsidRDefault="0095147C" w:rsidP="00FE2249">
      <w:pPr>
        <w:ind w:firstLine="567"/>
        <w:jc w:val="both"/>
        <w:rPr>
          <w:color w:val="000000" w:themeColor="text1"/>
        </w:rPr>
      </w:pPr>
      <w:r w:rsidRPr="00FE2249">
        <w:rPr>
          <w:color w:val="000000" w:themeColor="text1"/>
        </w:rPr>
        <w:t xml:space="preserve">• формирование представления о семейных ценностях, тендерных семейных ролях и уважения к ним; </w:t>
      </w:r>
    </w:p>
    <w:p w:rsidR="0095147C" w:rsidRPr="00FE2249" w:rsidRDefault="0095147C" w:rsidP="00FE2249">
      <w:pPr>
        <w:ind w:firstLine="567"/>
        <w:jc w:val="both"/>
        <w:rPr>
          <w:color w:val="000000" w:themeColor="text1"/>
        </w:rPr>
      </w:pPr>
      <w:r w:rsidRPr="00FE2249">
        <w:rPr>
          <w:color w:val="000000" w:themeColor="text1"/>
        </w:rPr>
        <w:t>• знакомство учащегося с культурно-историческими и этническими традициями российской семьи.</w:t>
      </w:r>
    </w:p>
    <w:p w:rsidR="0095147C" w:rsidRPr="00FE2249" w:rsidRDefault="0095147C" w:rsidP="00FE2249">
      <w:pPr>
        <w:autoSpaceDE w:val="0"/>
        <w:autoSpaceDN w:val="0"/>
        <w:adjustRightInd w:val="0"/>
        <w:ind w:firstLine="454"/>
        <w:jc w:val="center"/>
        <w:rPr>
          <w:rFonts w:eastAsia="Times New Roman"/>
          <w:b/>
          <w:color w:val="000000" w:themeColor="text1"/>
        </w:rPr>
      </w:pPr>
      <w:r w:rsidRPr="00FE2249">
        <w:rPr>
          <w:rFonts w:eastAsia="Times New Roman"/>
          <w:b/>
          <w:color w:val="000000" w:themeColor="text1"/>
        </w:rPr>
        <w:t>Основные направления и ценностные основы духовно-нравственного развития и воспитания учащихся</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Общие </w:t>
      </w:r>
      <w:r w:rsidRPr="00FE2249">
        <w:rPr>
          <w:rFonts w:eastAsia="@Arial Unicode MS"/>
          <w:b/>
          <w:color w:val="000000" w:themeColor="text1"/>
        </w:rPr>
        <w:t>задачи духовно-нравственного развития и воспитания</w:t>
      </w:r>
      <w:r w:rsidRPr="00FE2249">
        <w:rPr>
          <w:rFonts w:eastAsia="@Arial Unicode MS"/>
          <w:color w:val="000000" w:themeColor="text1"/>
        </w:rPr>
        <w:t xml:space="preserve"> учащихся на ступени начального общего образования классифицированы и реализуются в соответствии снаправлениям, которые основаны на определённой системе базовых национальных ценностей и должно обеспечивать усвоение их учащимися:</w:t>
      </w:r>
    </w:p>
    <w:p w:rsidR="0095147C" w:rsidRPr="00FE2249" w:rsidRDefault="0095147C" w:rsidP="00FE2249">
      <w:pPr>
        <w:ind w:firstLine="567"/>
        <w:jc w:val="both"/>
        <w:rPr>
          <w:rFonts w:eastAsia="@Arial Unicode MS"/>
          <w:b/>
          <w:color w:val="000000" w:themeColor="text1"/>
        </w:rPr>
      </w:pPr>
      <w:r w:rsidRPr="00FE2249">
        <w:rPr>
          <w:rFonts w:eastAsia="@Arial Unicode MS"/>
          <w:b/>
          <w:color w:val="000000" w:themeColor="text1"/>
        </w:rPr>
        <w:t xml:space="preserve">1.Воспитание гражданственности, патриотизма, уважения к правам, свободам и обязанностям человека </w:t>
      </w:r>
      <w:r w:rsidRPr="00FE2249">
        <w:rPr>
          <w:rFonts w:eastAsia="@Arial Unicode MS"/>
          <w:color w:val="000000" w:themeColor="text1"/>
        </w:rPr>
        <w:t>(гражданско-патриотическое воспитание)</w:t>
      </w:r>
    </w:p>
    <w:p w:rsidR="0095147C" w:rsidRPr="00FE2249" w:rsidRDefault="0095147C" w:rsidP="00FE2249">
      <w:pPr>
        <w:ind w:firstLine="567"/>
        <w:jc w:val="both"/>
        <w:rPr>
          <w:rFonts w:eastAsia="@Arial Unicode MS"/>
          <w:i/>
          <w:iCs/>
          <w:color w:val="000000" w:themeColor="text1"/>
        </w:rPr>
      </w:pPr>
      <w:r w:rsidRPr="00FE2249">
        <w:rPr>
          <w:rFonts w:eastAsia="@Arial Unicode MS"/>
          <w:color w:val="000000" w:themeColor="text1"/>
        </w:rPr>
        <w:t xml:space="preserve">Ценности: </w:t>
      </w:r>
      <w:r w:rsidRPr="00FE2249">
        <w:rPr>
          <w:rFonts w:eastAsia="@Arial Unicode MS"/>
          <w:i/>
          <w:iCs/>
          <w:color w:val="000000" w:themeColor="text1"/>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95147C" w:rsidRPr="00FE2249" w:rsidRDefault="0095147C" w:rsidP="00FE2249">
      <w:pPr>
        <w:ind w:firstLine="567"/>
        <w:jc w:val="both"/>
        <w:rPr>
          <w:rFonts w:eastAsia="@Arial Unicode MS"/>
          <w:color w:val="000000" w:themeColor="text1"/>
        </w:rPr>
      </w:pPr>
      <w:r w:rsidRPr="00FE2249">
        <w:rPr>
          <w:rFonts w:eastAsia="@Arial Unicode MS"/>
          <w:b/>
          <w:color w:val="000000" w:themeColor="text1"/>
        </w:rPr>
        <w:t xml:space="preserve">2. Воспитание нравственных чувств и этического сознания </w:t>
      </w:r>
      <w:r w:rsidRPr="00FE2249">
        <w:rPr>
          <w:rFonts w:eastAsia="@Arial Unicode MS"/>
          <w:color w:val="000000" w:themeColor="text1"/>
        </w:rPr>
        <w:t>(нравственно-этическое воспитание)</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Ценности: </w:t>
      </w:r>
      <w:r w:rsidRPr="00FE2249">
        <w:rPr>
          <w:rFonts w:eastAsia="@Arial Unicode MS"/>
          <w:i/>
          <w:iCs/>
          <w:color w:val="000000" w:themeColor="text1"/>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95147C" w:rsidRPr="00FE2249" w:rsidRDefault="0095147C" w:rsidP="00FE2249">
      <w:pPr>
        <w:tabs>
          <w:tab w:val="left" w:pos="426"/>
        </w:tabs>
        <w:ind w:firstLine="567"/>
        <w:jc w:val="both"/>
        <w:rPr>
          <w:rFonts w:eastAsia="@Arial Unicode MS"/>
          <w:color w:val="000000" w:themeColor="text1"/>
        </w:rPr>
      </w:pPr>
      <w:r w:rsidRPr="00FE2249">
        <w:rPr>
          <w:rFonts w:eastAsia="@Arial Unicode MS"/>
          <w:b/>
          <w:color w:val="000000" w:themeColor="text1"/>
        </w:rPr>
        <w:t xml:space="preserve">3.Воспитание трудолюбия, творческого отношения к учению, труду, жизни </w:t>
      </w:r>
      <w:r w:rsidRPr="00FE2249">
        <w:rPr>
          <w:rFonts w:eastAsia="@Arial Unicode MS"/>
          <w:color w:val="000000" w:themeColor="text1"/>
        </w:rPr>
        <w:t>(трудовое воспитание)</w:t>
      </w:r>
    </w:p>
    <w:p w:rsidR="0095147C" w:rsidRPr="00FE2249" w:rsidRDefault="0095147C" w:rsidP="00FE2249">
      <w:pPr>
        <w:ind w:firstLine="567"/>
        <w:jc w:val="both"/>
        <w:rPr>
          <w:rFonts w:eastAsia="@Arial Unicode MS"/>
          <w:i/>
          <w:iCs/>
          <w:color w:val="000000" w:themeColor="text1"/>
        </w:rPr>
      </w:pPr>
      <w:r w:rsidRPr="00FE2249">
        <w:rPr>
          <w:rFonts w:eastAsia="@Arial Unicode MS"/>
          <w:color w:val="000000" w:themeColor="text1"/>
        </w:rPr>
        <w:t xml:space="preserve">Ценности: </w:t>
      </w:r>
      <w:r w:rsidRPr="00FE2249">
        <w:rPr>
          <w:rFonts w:eastAsia="@Arial Unicode MS"/>
          <w:i/>
          <w:iCs/>
          <w:color w:val="000000" w:themeColor="text1"/>
        </w:rPr>
        <w:t>уважение к труду; творчество и созидание; стремление к познанию и истине; целеустремлённость и настойчивость; бережливость; трудолюбие.</w:t>
      </w:r>
    </w:p>
    <w:p w:rsidR="0095147C" w:rsidRPr="00FE2249" w:rsidRDefault="0095147C" w:rsidP="00FE2249">
      <w:pPr>
        <w:tabs>
          <w:tab w:val="left" w:pos="426"/>
        </w:tabs>
        <w:ind w:firstLine="567"/>
        <w:jc w:val="both"/>
        <w:rPr>
          <w:rFonts w:eastAsia="@Arial Unicode MS"/>
          <w:color w:val="000000" w:themeColor="text1"/>
        </w:rPr>
      </w:pPr>
      <w:r w:rsidRPr="00FE2249">
        <w:rPr>
          <w:rFonts w:eastAsia="@Arial Unicode MS"/>
          <w:b/>
          <w:color w:val="000000" w:themeColor="text1"/>
        </w:rPr>
        <w:t xml:space="preserve">4. Воспитание ценностного отношения к природе, окружающей среде </w:t>
      </w:r>
      <w:r w:rsidRPr="00FE2249">
        <w:rPr>
          <w:rFonts w:eastAsia="@Arial Unicode MS"/>
          <w:color w:val="000000" w:themeColor="text1"/>
        </w:rPr>
        <w:t>(экологическое воспитание).</w:t>
      </w:r>
    </w:p>
    <w:p w:rsidR="0095147C" w:rsidRPr="00FE2249" w:rsidRDefault="0095147C" w:rsidP="00FE2249">
      <w:pPr>
        <w:ind w:firstLine="567"/>
        <w:jc w:val="both"/>
        <w:rPr>
          <w:rFonts w:eastAsia="@Arial Unicode MS"/>
          <w:i/>
          <w:iCs/>
          <w:color w:val="000000" w:themeColor="text1"/>
        </w:rPr>
      </w:pPr>
      <w:r w:rsidRPr="00FE2249">
        <w:rPr>
          <w:rFonts w:eastAsia="@Arial Unicode MS"/>
          <w:color w:val="000000" w:themeColor="text1"/>
        </w:rPr>
        <w:t xml:space="preserve">Ценности: </w:t>
      </w:r>
      <w:r w:rsidRPr="00FE2249">
        <w:rPr>
          <w:rFonts w:eastAsia="@Arial Unicode MS"/>
          <w:i/>
          <w:iCs/>
          <w:color w:val="000000" w:themeColor="text1"/>
        </w:rPr>
        <w:t>родная земля; заповедная природа; планета Земля; экологическое сознание.</w:t>
      </w:r>
    </w:p>
    <w:p w:rsidR="0095147C" w:rsidRPr="00FE2249" w:rsidRDefault="0095147C" w:rsidP="00FE2249">
      <w:pPr>
        <w:tabs>
          <w:tab w:val="left" w:pos="426"/>
        </w:tabs>
        <w:ind w:firstLine="567"/>
        <w:jc w:val="both"/>
        <w:rPr>
          <w:rFonts w:eastAsia="@Arial Unicode MS"/>
          <w:color w:val="000000" w:themeColor="text1"/>
        </w:rPr>
      </w:pPr>
      <w:r w:rsidRPr="00FE2249">
        <w:rPr>
          <w:rFonts w:eastAsia="@Arial Unicode MS"/>
          <w:b/>
          <w:color w:val="000000" w:themeColor="text1"/>
        </w:rPr>
        <w:t xml:space="preserve">5.Воспитание ценностного отношения к прекрасному, формирование представлений об эстетических идеалах и ценностях </w:t>
      </w:r>
      <w:r w:rsidRPr="00FE2249">
        <w:rPr>
          <w:rFonts w:eastAsia="@Arial Unicode MS"/>
          <w:color w:val="000000" w:themeColor="text1"/>
        </w:rPr>
        <w:t>(эстетическое воспитание).</w:t>
      </w:r>
    </w:p>
    <w:p w:rsidR="0095147C" w:rsidRPr="00FE2249" w:rsidRDefault="0095147C" w:rsidP="00FE2249">
      <w:pPr>
        <w:ind w:firstLine="567"/>
        <w:jc w:val="both"/>
        <w:rPr>
          <w:rFonts w:eastAsia="@Arial Unicode MS"/>
          <w:i/>
          <w:iCs/>
          <w:color w:val="000000" w:themeColor="text1"/>
        </w:rPr>
      </w:pPr>
      <w:r w:rsidRPr="00FE2249">
        <w:rPr>
          <w:rFonts w:eastAsia="@Arial Unicode MS"/>
          <w:color w:val="000000" w:themeColor="text1"/>
        </w:rPr>
        <w:t xml:space="preserve">Ценности: </w:t>
      </w:r>
      <w:r w:rsidRPr="00FE2249">
        <w:rPr>
          <w:rFonts w:eastAsia="@Arial Unicode MS"/>
          <w:i/>
          <w:iCs/>
          <w:color w:val="000000" w:themeColor="text1"/>
        </w:rPr>
        <w:t>красота; гармония; духовный мир человека; эстетическое развитие, самовыражение в творчестве и искусстве.</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95147C" w:rsidRPr="00FE2249" w:rsidRDefault="0095147C" w:rsidP="00FE2249">
      <w:pPr>
        <w:ind w:firstLine="567"/>
        <w:jc w:val="both"/>
        <w:rPr>
          <w:color w:val="000000" w:themeColor="text1"/>
        </w:rPr>
      </w:pPr>
      <w:r w:rsidRPr="00FE2249">
        <w:rPr>
          <w:color w:val="000000" w:themeColor="text1"/>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95147C" w:rsidRPr="00FE2249" w:rsidRDefault="0095147C" w:rsidP="00FE2249">
      <w:pPr>
        <w:numPr>
          <w:ilvl w:val="0"/>
          <w:numId w:val="17"/>
        </w:numPr>
        <w:tabs>
          <w:tab w:val="left" w:pos="993"/>
        </w:tabs>
        <w:ind w:left="0" w:firstLine="567"/>
        <w:jc w:val="both"/>
        <w:rPr>
          <w:color w:val="000000" w:themeColor="text1"/>
        </w:rPr>
      </w:pPr>
      <w:r w:rsidRPr="00FE2249">
        <w:rPr>
          <w:color w:val="000000" w:themeColor="text1"/>
        </w:rPr>
        <w:t xml:space="preserve">в содержании и построении уроков; </w:t>
      </w:r>
    </w:p>
    <w:p w:rsidR="0095147C" w:rsidRPr="00FE2249" w:rsidRDefault="0095147C" w:rsidP="00FE2249">
      <w:pPr>
        <w:numPr>
          <w:ilvl w:val="0"/>
          <w:numId w:val="17"/>
        </w:numPr>
        <w:tabs>
          <w:tab w:val="left" w:pos="993"/>
        </w:tabs>
        <w:ind w:left="0" w:firstLine="567"/>
        <w:jc w:val="both"/>
        <w:rPr>
          <w:color w:val="000000" w:themeColor="text1"/>
        </w:rPr>
      </w:pPr>
      <w:r w:rsidRPr="00FE2249">
        <w:rPr>
          <w:color w:val="000000" w:themeColor="text1"/>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5147C" w:rsidRPr="00FE2249" w:rsidRDefault="0095147C" w:rsidP="00FE2249">
      <w:pPr>
        <w:numPr>
          <w:ilvl w:val="0"/>
          <w:numId w:val="17"/>
        </w:numPr>
        <w:tabs>
          <w:tab w:val="left" w:pos="993"/>
        </w:tabs>
        <w:ind w:left="0" w:firstLine="567"/>
        <w:jc w:val="both"/>
        <w:rPr>
          <w:color w:val="000000" w:themeColor="text1"/>
        </w:rPr>
      </w:pPr>
      <w:r w:rsidRPr="00FE2249">
        <w:rPr>
          <w:color w:val="000000" w:themeColor="text1"/>
        </w:rPr>
        <w:t>в опыте организации индивидуальной, групповой, коллективной деятельности учащихся;</w:t>
      </w:r>
    </w:p>
    <w:p w:rsidR="0095147C" w:rsidRPr="00FE2249" w:rsidRDefault="0095147C" w:rsidP="00FE2249">
      <w:pPr>
        <w:numPr>
          <w:ilvl w:val="0"/>
          <w:numId w:val="17"/>
        </w:numPr>
        <w:tabs>
          <w:tab w:val="left" w:pos="993"/>
        </w:tabs>
        <w:ind w:left="0" w:firstLine="567"/>
        <w:jc w:val="both"/>
        <w:rPr>
          <w:color w:val="000000" w:themeColor="text1"/>
        </w:rPr>
      </w:pPr>
      <w:r w:rsidRPr="00FE2249">
        <w:rPr>
          <w:color w:val="000000" w:themeColor="text1"/>
        </w:rPr>
        <w:t>в специальных событиях, спроектированных сучетом определенной ценности и смысла;</w:t>
      </w:r>
    </w:p>
    <w:p w:rsidR="0095147C" w:rsidRPr="00FE2249" w:rsidRDefault="0095147C" w:rsidP="00FE2249">
      <w:pPr>
        <w:numPr>
          <w:ilvl w:val="0"/>
          <w:numId w:val="17"/>
        </w:numPr>
        <w:ind w:left="0" w:firstLine="567"/>
        <w:jc w:val="both"/>
        <w:rPr>
          <w:color w:val="000000" w:themeColor="text1"/>
        </w:rPr>
      </w:pPr>
      <w:r w:rsidRPr="00FE2249">
        <w:rPr>
          <w:color w:val="000000" w:themeColor="text1"/>
        </w:rPr>
        <w:t xml:space="preserve">в личномпримере ученикам. </w:t>
      </w:r>
    </w:p>
    <w:p w:rsidR="0095147C" w:rsidRPr="00FE2249" w:rsidRDefault="0095147C" w:rsidP="00FE2249">
      <w:pPr>
        <w:ind w:firstLine="567"/>
        <w:jc w:val="both"/>
        <w:rPr>
          <w:color w:val="000000" w:themeColor="text1"/>
        </w:rPr>
      </w:pPr>
      <w:r w:rsidRPr="00FE2249">
        <w:rPr>
          <w:color w:val="000000" w:themeColor="text1"/>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5147C" w:rsidRPr="00FE2249" w:rsidRDefault="0095147C" w:rsidP="00FE2249">
      <w:pPr>
        <w:ind w:firstLine="567"/>
        <w:jc w:val="center"/>
        <w:rPr>
          <w:b/>
          <w:color w:val="000000" w:themeColor="text1"/>
        </w:rPr>
      </w:pPr>
      <w:r w:rsidRPr="00FE2249">
        <w:rPr>
          <w:b/>
          <w:color w:val="000000" w:themeColor="text1"/>
        </w:rPr>
        <w:t xml:space="preserve">Принципы и особенности организации содержания духовно-нравственного </w:t>
      </w:r>
      <w:r w:rsidRPr="00FE2249">
        <w:rPr>
          <w:b/>
          <w:color w:val="000000" w:themeColor="text1"/>
        </w:rPr>
        <w:lastRenderedPageBreak/>
        <w:t>развития и воспитания учащихся</w:t>
      </w:r>
    </w:p>
    <w:p w:rsidR="0095147C" w:rsidRPr="00FE2249" w:rsidRDefault="0095147C" w:rsidP="00FE2249">
      <w:pPr>
        <w:ind w:firstLine="567"/>
        <w:jc w:val="both"/>
        <w:rPr>
          <w:color w:val="000000" w:themeColor="text1"/>
        </w:rPr>
      </w:pPr>
      <w:r w:rsidRPr="00FE2249">
        <w:rPr>
          <w:color w:val="000000" w:themeColor="text1"/>
        </w:rPr>
        <w:t>Организация социально открытого пространства духовно-нравственного развития и воспитанияличности гражданина России, нравственного уклада жизни учащихся осуществляется на основе следующих принципов:</w:t>
      </w:r>
    </w:p>
    <w:p w:rsidR="0095147C" w:rsidRPr="00FE2249" w:rsidRDefault="0095147C" w:rsidP="00FE2249">
      <w:pPr>
        <w:ind w:firstLine="567"/>
        <w:jc w:val="both"/>
        <w:rPr>
          <w:color w:val="000000" w:themeColor="text1"/>
        </w:rPr>
      </w:pPr>
      <w:r w:rsidRPr="00FE2249">
        <w:rPr>
          <w:b/>
          <w:color w:val="000000" w:themeColor="text1"/>
        </w:rPr>
        <w:t>Принцип ориентации на идеал.</w:t>
      </w:r>
      <w:r w:rsidRPr="00FE2249">
        <w:rPr>
          <w:color w:val="000000" w:themeColor="text1"/>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95147C" w:rsidRPr="00FE2249" w:rsidRDefault="0095147C" w:rsidP="00FE2249">
      <w:pPr>
        <w:ind w:firstLine="567"/>
        <w:jc w:val="both"/>
        <w:rPr>
          <w:color w:val="000000" w:themeColor="text1"/>
        </w:rPr>
      </w:pPr>
      <w:r w:rsidRPr="00FE2249">
        <w:rPr>
          <w:b/>
          <w:color w:val="000000" w:themeColor="text1"/>
        </w:rPr>
        <w:t>Аксиологический принцип.</w:t>
      </w:r>
      <w:r w:rsidRPr="00FE2249">
        <w:rPr>
          <w:color w:val="000000" w:themeColor="text1"/>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95147C" w:rsidRPr="00FE2249" w:rsidRDefault="0095147C" w:rsidP="00FE2249">
      <w:pPr>
        <w:ind w:firstLine="567"/>
        <w:jc w:val="both"/>
        <w:rPr>
          <w:color w:val="000000" w:themeColor="text1"/>
        </w:rPr>
      </w:pPr>
      <w:r w:rsidRPr="00FE2249">
        <w:rPr>
          <w:b/>
          <w:color w:val="000000" w:themeColor="text1"/>
        </w:rPr>
        <w:t>Принцип следования нравственному примеру</w:t>
      </w:r>
      <w:r w:rsidRPr="00FE2249">
        <w:rPr>
          <w:color w:val="000000" w:themeColor="text1"/>
        </w:rPr>
        <w:t xml:space="preserve">. </w:t>
      </w:r>
      <w:r w:rsidRPr="00FE2249">
        <w:rPr>
          <w:color w:val="000000" w:themeColor="text1"/>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95147C" w:rsidRPr="00FE2249" w:rsidRDefault="0095147C" w:rsidP="00FE2249">
      <w:pPr>
        <w:ind w:firstLine="567"/>
        <w:jc w:val="both"/>
        <w:rPr>
          <w:color w:val="000000" w:themeColor="text1"/>
        </w:rPr>
      </w:pPr>
      <w:r w:rsidRPr="00FE2249">
        <w:rPr>
          <w:b/>
          <w:color w:val="000000" w:themeColor="text1"/>
        </w:rPr>
        <w:t>Принцип идентификации (персонификации).</w:t>
      </w:r>
      <w:r w:rsidRPr="00FE2249">
        <w:rPr>
          <w:color w:val="000000" w:themeColor="text1"/>
          <w:shd w:val="clear" w:color="auto" w:fill="FFFFFF"/>
        </w:rPr>
        <w:t>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5147C" w:rsidRPr="00FE2249" w:rsidRDefault="0095147C" w:rsidP="00FE2249">
      <w:pPr>
        <w:ind w:firstLine="567"/>
        <w:jc w:val="both"/>
        <w:rPr>
          <w:color w:val="000000" w:themeColor="text1"/>
        </w:rPr>
      </w:pPr>
      <w:r w:rsidRPr="00FE2249">
        <w:rPr>
          <w:b/>
          <w:color w:val="000000" w:themeColor="text1"/>
        </w:rPr>
        <w:t>Принцип диалогического общения.</w:t>
      </w:r>
      <w:r w:rsidRPr="00FE2249">
        <w:rPr>
          <w:color w:val="000000" w:themeColor="text1"/>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FE2249">
        <w:rPr>
          <w:color w:val="000000" w:themeColor="text1"/>
          <w:szCs w:val="27"/>
          <w:shd w:val="clear" w:color="auto" w:fill="FFFFFF"/>
        </w:rPr>
        <w:t>.</w:t>
      </w:r>
    </w:p>
    <w:p w:rsidR="0095147C" w:rsidRPr="00FE2249" w:rsidRDefault="0095147C" w:rsidP="00FE2249">
      <w:pPr>
        <w:ind w:firstLine="567"/>
        <w:jc w:val="both"/>
        <w:rPr>
          <w:color w:val="000000" w:themeColor="text1"/>
        </w:rPr>
      </w:pPr>
      <w:r w:rsidRPr="00FE2249">
        <w:rPr>
          <w:b/>
          <w:color w:val="000000" w:themeColor="text1"/>
        </w:rPr>
        <w:t>Принцип полисубъектности воспитания.</w:t>
      </w:r>
      <w:r w:rsidRPr="00FE2249">
        <w:rPr>
          <w:color w:val="000000" w:themeColor="text1"/>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95147C" w:rsidRPr="00FE2249" w:rsidRDefault="0095147C" w:rsidP="00FE2249">
      <w:pPr>
        <w:tabs>
          <w:tab w:val="left" w:pos="568"/>
        </w:tabs>
        <w:ind w:firstLine="567"/>
        <w:jc w:val="both"/>
        <w:rPr>
          <w:b/>
          <w:color w:val="000000" w:themeColor="text1"/>
        </w:rPr>
      </w:pPr>
      <w:r w:rsidRPr="00FE2249">
        <w:rPr>
          <w:b/>
          <w:color w:val="000000" w:themeColor="text1"/>
        </w:rPr>
        <w:t>Принцип системно-деятельностной организации воспитания.</w:t>
      </w:r>
      <w:r w:rsidRPr="00FE2249">
        <w:rPr>
          <w:color w:val="000000" w:themeColor="text1"/>
          <w:shd w:val="clear" w:color="auto" w:fill="FFFFFF"/>
        </w:rPr>
        <w:t xml:space="preserve">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w:t>
      </w:r>
      <w:r w:rsidRPr="00FE2249">
        <w:rPr>
          <w:color w:val="000000" w:themeColor="text1"/>
          <w:shd w:val="clear" w:color="auto" w:fill="FFFFFF"/>
        </w:rPr>
        <w:lastRenderedPageBreak/>
        <w:t>числе общественно- полезной, деятельности младших школьников.</w:t>
      </w:r>
    </w:p>
    <w:p w:rsidR="0095147C" w:rsidRPr="00FE2249" w:rsidRDefault="0095147C" w:rsidP="00FE2249">
      <w:pPr>
        <w:ind w:firstLine="567"/>
        <w:jc w:val="center"/>
        <w:rPr>
          <w:rFonts w:eastAsia="@Arial Unicode MS"/>
          <w:b/>
          <w:bCs/>
          <w:color w:val="000000" w:themeColor="text1"/>
        </w:rPr>
      </w:pPr>
      <w:r w:rsidRPr="00FE2249">
        <w:rPr>
          <w:rFonts w:eastAsia="@Arial Unicode MS"/>
          <w:b/>
          <w:bCs/>
          <w:color w:val="000000" w:themeColor="text1"/>
        </w:rPr>
        <w:t xml:space="preserve">Основное содержание, виды деятельности </w:t>
      </w:r>
      <w:r w:rsidRPr="00FE2249">
        <w:rPr>
          <w:b/>
          <w:bCs/>
          <w:color w:val="000000" w:themeColor="text1"/>
        </w:rPr>
        <w:t>и формы организации</w:t>
      </w:r>
    </w:p>
    <w:p w:rsidR="0095147C" w:rsidRPr="00FE2249" w:rsidRDefault="0095147C" w:rsidP="00FE2249">
      <w:pPr>
        <w:ind w:firstLine="567"/>
        <w:jc w:val="center"/>
        <w:rPr>
          <w:rFonts w:eastAsia="@Arial Unicode MS"/>
          <w:b/>
          <w:bCs/>
          <w:color w:val="000000" w:themeColor="text1"/>
        </w:rPr>
      </w:pPr>
      <w:r w:rsidRPr="00FE2249">
        <w:rPr>
          <w:rFonts w:eastAsia="@Arial Unicode MS"/>
          <w:b/>
          <w:bCs/>
          <w:color w:val="000000" w:themeColor="text1"/>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pos="152"/>
              </w:tabs>
              <w:spacing w:line="276" w:lineRule="auto"/>
              <w:jc w:val="both"/>
              <w:rPr>
                <w:b/>
                <w:i/>
                <w:color w:val="000000" w:themeColor="text1"/>
              </w:rPr>
            </w:pPr>
            <w:r w:rsidRPr="00FE2249">
              <w:rPr>
                <w:b/>
                <w:color w:val="000000" w:themeColor="text1"/>
              </w:rPr>
              <w:t xml:space="preserve">Направление: </w:t>
            </w:r>
            <w:r w:rsidRPr="00FE2249">
              <w:rPr>
                <w:b/>
                <w:i/>
                <w:color w:val="000000" w:themeColor="text1"/>
              </w:rPr>
              <w:t xml:space="preserve">Воспитание гражданственности, патриотизма, уважения к правам, </w:t>
            </w:r>
          </w:p>
          <w:p w:rsidR="0095147C" w:rsidRPr="00FE2249" w:rsidRDefault="0095147C" w:rsidP="00FE2249">
            <w:pPr>
              <w:tabs>
                <w:tab w:val="left" w:pos="152"/>
              </w:tabs>
              <w:spacing w:line="276" w:lineRule="auto"/>
              <w:jc w:val="both"/>
              <w:rPr>
                <w:b/>
                <w:i/>
                <w:color w:val="000000" w:themeColor="text1"/>
              </w:rPr>
            </w:pPr>
            <w:r w:rsidRPr="00FE2249">
              <w:rPr>
                <w:b/>
                <w:i/>
                <w:color w:val="000000" w:themeColor="text1"/>
              </w:rPr>
              <w:t>свободам и обязанностям человека</w:t>
            </w:r>
          </w:p>
          <w:p w:rsidR="0095147C" w:rsidRPr="00FE2249" w:rsidRDefault="0095147C" w:rsidP="00FE2249">
            <w:pPr>
              <w:tabs>
                <w:tab w:val="left" w:pos="152"/>
              </w:tabs>
              <w:spacing w:line="276" w:lineRule="auto"/>
              <w:jc w:val="both"/>
              <w:rPr>
                <w:b/>
                <w:color w:val="000000" w:themeColor="text1"/>
              </w:rPr>
            </w:pPr>
            <w:r w:rsidRPr="00FE2249">
              <w:rPr>
                <w:b/>
                <w:color w:val="000000" w:themeColor="text1"/>
              </w:rPr>
              <w:t>Содержание:</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элементарные представления о политическом устройстве Российского государства;</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представления о символах государства, о флаге и гербе субъекта Российской Федерации, в котором находится школа;</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элементарные представления о правах и обязанностях гражданина России;</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интерес к общественным явлениям, понимание активной роли человека в обществе;</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уважительное отношение к русскому языку как государственному, языку межнационального общения;</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элементарные представления о национальных героях и важнейших событиях истории России и её народов;</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стремление активно участвовать в делах класса, школы, семьи, своего села, города;</w:t>
            </w:r>
          </w:p>
          <w:p w:rsidR="0095147C" w:rsidRPr="00FE2249" w:rsidRDefault="0095147C" w:rsidP="00FE2249">
            <w:pPr>
              <w:numPr>
                <w:ilvl w:val="0"/>
                <w:numId w:val="18"/>
              </w:numPr>
              <w:tabs>
                <w:tab w:val="left" w:pos="152"/>
              </w:tabs>
              <w:autoSpaceDE w:val="0"/>
              <w:autoSpaceDN w:val="0"/>
              <w:adjustRightInd w:val="0"/>
              <w:spacing w:line="276" w:lineRule="auto"/>
              <w:ind w:left="10" w:firstLine="0"/>
              <w:jc w:val="both"/>
              <w:rPr>
                <w:rFonts w:eastAsia="@Arial Unicode MS"/>
                <w:color w:val="000000" w:themeColor="text1"/>
              </w:rPr>
            </w:pPr>
            <w:r w:rsidRPr="00FE2249">
              <w:rPr>
                <w:rFonts w:eastAsia="@Arial Unicode MS"/>
                <w:color w:val="000000" w:themeColor="text1"/>
              </w:rPr>
              <w:t>любовь к образовательному учреждению, своему селу, городу, народу, России;</w:t>
            </w:r>
          </w:p>
          <w:p w:rsidR="0095147C" w:rsidRPr="00FE2249" w:rsidRDefault="0095147C" w:rsidP="00FE2249">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умение отвечать за свои поступки;</w:t>
            </w:r>
          </w:p>
          <w:p w:rsidR="0095147C" w:rsidRPr="00FE2249" w:rsidRDefault="0095147C" w:rsidP="00FE2249">
            <w:pPr>
              <w:numPr>
                <w:ilvl w:val="0"/>
                <w:numId w:val="19"/>
              </w:numPr>
              <w:tabs>
                <w:tab w:val="left" w:pos="152"/>
                <w:tab w:val="left" w:leader="dot" w:pos="426"/>
              </w:tabs>
              <w:autoSpaceDE w:val="0"/>
              <w:autoSpaceDN w:val="0"/>
              <w:adjustRightInd w:val="0"/>
              <w:spacing w:line="276" w:lineRule="auto"/>
              <w:ind w:left="0" w:firstLine="0"/>
              <w:jc w:val="both"/>
              <w:rPr>
                <w:b/>
                <w:color w:val="000000" w:themeColor="text1"/>
              </w:rPr>
            </w:pPr>
            <w:r w:rsidRPr="00FE2249">
              <w:rPr>
                <w:rFonts w:eastAsia="@Arial Unicode MS"/>
                <w:color w:val="000000" w:themeColor="text1"/>
              </w:rPr>
              <w:t>негативное отношение к нарушениям порядка в классе, дома, на улице, к невыполнению человеком своих обязанностей.</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 xml:space="preserve">Задачи: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1. Формировать первоначальные представления о символах государства — флаге, гербе,гимне России, о флаге и гербе субъекта Российской Федерации.</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2. Формировать представления о важнейших законах нашей страны, о правах и обязанностях гражданина России.</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3. Формировать представления о правилах поведения в школе, дома, на улице, на природе.</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4. Формировать умение отвечать за свои поступки.</w:t>
            </w:r>
          </w:p>
          <w:p w:rsidR="0095147C" w:rsidRPr="00FE2249" w:rsidRDefault="0095147C" w:rsidP="00FE2249">
            <w:pPr>
              <w:spacing w:line="276" w:lineRule="auto"/>
              <w:jc w:val="both"/>
              <w:rPr>
                <w:color w:val="000000" w:themeColor="text1"/>
              </w:rPr>
            </w:pPr>
            <w:r w:rsidRPr="00FE2249">
              <w:rPr>
                <w:rFonts w:eastAsia="@Arial Unicode MS"/>
                <w:color w:val="000000" w:themeColor="text1"/>
              </w:rPr>
              <w:t>5. Воспитывать уважение к защитникам Родины.</w:t>
            </w:r>
          </w:p>
        </w:tc>
      </w:tr>
      <w:tr w:rsidR="0095147C" w:rsidRPr="00FE2249" w:rsidTr="00FE2249">
        <w:trPr>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rPr>
                <w:b/>
                <w:color w:val="000000" w:themeColor="text1"/>
              </w:rPr>
            </w:pPr>
            <w:r w:rsidRPr="00FE2249">
              <w:rPr>
                <w:rFonts w:eastAsia="@Arial Unicode MS"/>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b/>
                <w:color w:val="000000" w:themeColor="text1"/>
              </w:rPr>
            </w:pPr>
            <w:r w:rsidRPr="00FE2249">
              <w:rPr>
                <w:b/>
                <w:color w:val="000000" w:themeColor="text1"/>
              </w:rPr>
              <w:t>Тематика занятий</w:t>
            </w:r>
          </w:p>
        </w:tc>
      </w:tr>
      <w:tr w:rsidR="0095147C" w:rsidRPr="00FE2249" w:rsidTr="00FE2249">
        <w:trPr>
          <w:jc w:val="center"/>
        </w:trPr>
        <w:tc>
          <w:tcPr>
            <w:tcW w:w="96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7C" w:rsidRPr="00FE2249" w:rsidRDefault="0095147C" w:rsidP="00FE2249">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b/>
                <w:color w:val="000000" w:themeColor="text1"/>
              </w:rPr>
            </w:pPr>
            <w:r w:rsidRPr="00FE2249">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4 класс</w:t>
            </w:r>
          </w:p>
        </w:tc>
      </w:tr>
      <w:tr w:rsidR="0095147C" w:rsidRPr="00FE2249" w:rsidTr="00FE2249">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b/>
                <w:color w:val="000000" w:themeColor="text1"/>
              </w:rPr>
            </w:pPr>
            <w:r w:rsidRPr="00FE2249">
              <w:rPr>
                <w:b/>
                <w:color w:val="000000" w:themeColor="text1"/>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t>«Символы нашего района, Республики</w:t>
            </w:r>
            <w:r w:rsidR="007108CF" w:rsidRPr="00FE2249">
              <w:rPr>
                <w:color w:val="000000" w:themeColor="text1"/>
              </w:rPr>
              <w:t>»</w:t>
            </w:r>
            <w:r w:rsidR="00A56863" w:rsidRPr="00FE2249">
              <w:rPr>
                <w:color w:val="000000" w:themeColor="text1"/>
              </w:rPr>
              <w:t>,</w:t>
            </w:r>
            <w:r w:rsidRPr="00FE2249">
              <w:rPr>
                <w:color w:val="000000" w:themeColor="text1"/>
              </w:rPr>
              <w:t xml:space="preserve"> «Государственные символы Российской Федерации – моей Родины</w:t>
            </w:r>
            <w:r w:rsidR="007108CF" w:rsidRPr="00FE2249">
              <w:rPr>
                <w:color w:val="000000" w:themeColor="text1"/>
              </w:rPr>
              <w:t>»</w:t>
            </w:r>
            <w:r w:rsidR="00A56863" w:rsidRPr="00FE2249">
              <w:rPr>
                <w:color w:val="000000" w:themeColor="text1"/>
              </w:rPr>
              <w:t>,</w:t>
            </w:r>
            <w:r w:rsidRPr="00FE2249">
              <w:rPr>
                <w:color w:val="000000" w:themeColor="text1"/>
              </w:rPr>
              <w:t xml:space="preserve"> «Права и обязанности детей в школе</w:t>
            </w:r>
            <w:r w:rsidR="007108CF" w:rsidRPr="00FE2249">
              <w:rPr>
                <w:color w:val="000000" w:themeColor="text1"/>
              </w:rPr>
              <w:t>»</w:t>
            </w:r>
            <w:r w:rsidR="00A56863" w:rsidRPr="00FE2249">
              <w:rPr>
                <w:color w:val="000000" w:themeColor="text1"/>
              </w:rPr>
              <w:t>,</w:t>
            </w:r>
            <w:r w:rsidRPr="00FE2249">
              <w:rPr>
                <w:color w:val="000000" w:themeColor="text1"/>
              </w:rPr>
              <w:t xml:space="preserve"> «Главный </w:t>
            </w:r>
            <w:r w:rsidRPr="00FE2249">
              <w:rPr>
                <w:color w:val="000000" w:themeColor="text1"/>
              </w:rPr>
              <w:lastRenderedPageBreak/>
              <w:t>Закон РФ</w:t>
            </w:r>
            <w:r w:rsidR="007108CF" w:rsidRPr="00FE2249">
              <w:rPr>
                <w:color w:val="000000" w:themeColor="text1"/>
              </w:rPr>
              <w:t>»</w:t>
            </w:r>
            <w:r w:rsidR="00A56863" w:rsidRPr="00FE2249">
              <w:rPr>
                <w:color w:val="000000" w:themeColor="text1"/>
              </w:rPr>
              <w:t>,</w:t>
            </w:r>
            <w:r w:rsidRPr="00FE2249">
              <w:rPr>
                <w:color w:val="000000" w:themeColor="text1"/>
              </w:rPr>
              <w:t xml:space="preserve"> «Моя дорога в школу</w:t>
            </w:r>
            <w:r w:rsidR="007108CF" w:rsidRPr="00FE2249">
              <w:rPr>
                <w:color w:val="000000" w:themeColor="text1"/>
              </w:rPr>
              <w:t>»</w:t>
            </w:r>
            <w:r w:rsidR="00A56863" w:rsidRPr="00FE2249">
              <w:rPr>
                <w:color w:val="000000" w:themeColor="text1"/>
              </w:rPr>
              <w:t>,</w:t>
            </w:r>
            <w:r w:rsidRPr="00FE2249">
              <w:rPr>
                <w:color w:val="000000" w:themeColor="text1"/>
              </w:rPr>
              <w:t xml:space="preserve"> «Полководцы во славу России</w:t>
            </w:r>
            <w:r w:rsidR="007108CF" w:rsidRPr="00FE2249">
              <w:rPr>
                <w:color w:val="000000" w:themeColor="text1"/>
              </w:rPr>
              <w:t>»</w:t>
            </w:r>
            <w:r w:rsidR="00A56863" w:rsidRPr="00FE2249">
              <w:rPr>
                <w:color w:val="000000" w:themeColor="text1"/>
              </w:rPr>
              <w:t>,</w:t>
            </w:r>
            <w:r w:rsidRPr="00FE2249">
              <w:rPr>
                <w:color w:val="000000" w:themeColor="text1"/>
              </w:rPr>
              <w:t xml:space="preserve"> «Герои Отечественной войны</w:t>
            </w:r>
            <w:r w:rsidR="007108CF" w:rsidRPr="00FE2249">
              <w:rPr>
                <w:color w:val="000000" w:themeColor="text1"/>
              </w:rPr>
              <w:t>»</w:t>
            </w:r>
            <w:r w:rsidR="00A56863" w:rsidRPr="00FE2249">
              <w:rPr>
                <w:color w:val="000000" w:themeColor="text1"/>
              </w:rPr>
              <w:t>,</w:t>
            </w:r>
            <w:r w:rsidRPr="00FE2249">
              <w:rPr>
                <w:color w:val="000000" w:themeColor="text1"/>
              </w:rPr>
              <w:t xml:space="preserve"> «Покорители космоса</w:t>
            </w:r>
            <w:r w:rsidR="007108CF" w:rsidRPr="00FE2249">
              <w:rPr>
                <w:color w:val="000000" w:themeColor="text1"/>
              </w:rPr>
              <w:t>»</w:t>
            </w:r>
            <w:r w:rsidR="00A56863" w:rsidRPr="00FE2249">
              <w:rPr>
                <w:color w:val="000000" w:themeColor="text1"/>
              </w:rPr>
              <w:t>,</w:t>
            </w:r>
            <w:r w:rsidRPr="00FE2249">
              <w:rPr>
                <w:color w:val="000000" w:themeColor="text1"/>
              </w:rPr>
              <w:t xml:space="preserve"> «Великие русские полководцы</w:t>
            </w:r>
            <w:r w:rsidR="007108CF" w:rsidRPr="00FE2249">
              <w:rPr>
                <w:color w:val="000000" w:themeColor="text1"/>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lastRenderedPageBreak/>
              <w:t>«Государственный герб Российской Федерации</w:t>
            </w:r>
            <w:r w:rsidR="007108CF" w:rsidRPr="00FE2249">
              <w:rPr>
                <w:color w:val="000000" w:themeColor="text1"/>
              </w:rPr>
              <w:t>»</w:t>
            </w:r>
            <w:r w:rsidR="00A56863" w:rsidRPr="00FE2249">
              <w:rPr>
                <w:color w:val="000000" w:themeColor="text1"/>
              </w:rPr>
              <w:t>,</w:t>
            </w:r>
            <w:r w:rsidRPr="00FE2249">
              <w:rPr>
                <w:color w:val="000000" w:themeColor="text1"/>
              </w:rPr>
              <w:t xml:space="preserve"> «Моя семья</w:t>
            </w:r>
            <w:r w:rsidR="007108CF" w:rsidRPr="00FE2249">
              <w:rPr>
                <w:color w:val="000000" w:themeColor="text1"/>
              </w:rPr>
              <w:t>»</w:t>
            </w:r>
            <w:r w:rsidR="00A56863" w:rsidRPr="00FE2249">
              <w:rPr>
                <w:color w:val="000000" w:themeColor="text1"/>
              </w:rPr>
              <w:t>,</w:t>
            </w:r>
            <w:r w:rsidRPr="00FE2249">
              <w:rPr>
                <w:color w:val="000000" w:themeColor="text1"/>
              </w:rPr>
              <w:t xml:space="preserve"> «Права ребенка в семье</w:t>
            </w:r>
            <w:r w:rsidR="007108CF" w:rsidRPr="00FE2249">
              <w:rPr>
                <w:color w:val="000000" w:themeColor="text1"/>
              </w:rPr>
              <w:t>»</w:t>
            </w:r>
            <w:r w:rsidR="00A56863" w:rsidRPr="00FE2249">
              <w:rPr>
                <w:color w:val="000000" w:themeColor="text1"/>
              </w:rPr>
              <w:t>,</w:t>
            </w:r>
            <w:r w:rsidRPr="00FE2249">
              <w:rPr>
                <w:color w:val="000000" w:themeColor="text1"/>
              </w:rPr>
              <w:t xml:space="preserve"> «Главный закон России</w:t>
            </w:r>
            <w:r w:rsidR="007108CF" w:rsidRPr="00FE2249">
              <w:rPr>
                <w:color w:val="000000" w:themeColor="text1"/>
              </w:rPr>
              <w:t>»</w:t>
            </w:r>
            <w:r w:rsidR="00A56863" w:rsidRPr="00FE2249">
              <w:rPr>
                <w:color w:val="000000" w:themeColor="text1"/>
              </w:rPr>
              <w:t>,</w:t>
            </w:r>
            <w:r w:rsidRPr="00FE2249">
              <w:rPr>
                <w:color w:val="000000" w:themeColor="text1"/>
              </w:rPr>
              <w:t xml:space="preserve"> «По страницам </w:t>
            </w:r>
            <w:r w:rsidRPr="00FE2249">
              <w:rPr>
                <w:color w:val="000000" w:themeColor="text1"/>
              </w:rPr>
              <w:lastRenderedPageBreak/>
              <w:t>Красной книги</w:t>
            </w:r>
            <w:r w:rsidR="007108CF" w:rsidRPr="00FE2249">
              <w:rPr>
                <w:color w:val="000000" w:themeColor="text1"/>
              </w:rPr>
              <w:t>»</w:t>
            </w:r>
            <w:r w:rsidR="00A56863" w:rsidRPr="00FE2249">
              <w:rPr>
                <w:color w:val="000000" w:themeColor="text1"/>
              </w:rPr>
              <w:t>,</w:t>
            </w:r>
            <w:r w:rsidRPr="00FE2249">
              <w:rPr>
                <w:color w:val="000000" w:themeColor="text1"/>
              </w:rPr>
              <w:t xml:space="preserve"> «Конвенция, закон, права и обязанности</w:t>
            </w:r>
            <w:r w:rsidR="007108CF" w:rsidRPr="00FE2249">
              <w:rPr>
                <w:color w:val="000000" w:themeColor="text1"/>
              </w:rPr>
              <w:t>»</w:t>
            </w:r>
            <w:r w:rsidR="00A56863" w:rsidRPr="00FE2249">
              <w:rPr>
                <w:color w:val="000000" w:themeColor="text1"/>
              </w:rPr>
              <w:t>,</w:t>
            </w:r>
            <w:r w:rsidRPr="00FE2249">
              <w:rPr>
                <w:color w:val="000000" w:themeColor="text1"/>
              </w:rPr>
              <w:t xml:space="preserve"> «Азбука вежливости</w:t>
            </w:r>
            <w:r w:rsidR="007108CF" w:rsidRPr="00FE2249">
              <w:rPr>
                <w:color w:val="000000" w:themeColor="text1"/>
              </w:rPr>
              <w:t>»</w:t>
            </w:r>
            <w:r w:rsidR="00A56863" w:rsidRPr="00FE2249">
              <w:rPr>
                <w:color w:val="000000" w:themeColor="text1"/>
              </w:rPr>
              <w:t>,</w:t>
            </w:r>
            <w:r w:rsidRPr="00FE2249">
              <w:rPr>
                <w:color w:val="000000" w:themeColor="text1"/>
              </w:rPr>
              <w:t xml:space="preserve"> «Кого сегодня можно считать героем?</w:t>
            </w:r>
            <w:r w:rsidR="007108CF" w:rsidRPr="00FE2249">
              <w:rPr>
                <w:color w:val="000000" w:themeColor="text1"/>
              </w:rPr>
              <w:t>»</w:t>
            </w:r>
            <w:r w:rsidR="00A56863" w:rsidRPr="00FE2249">
              <w:rPr>
                <w:color w:val="000000" w:themeColor="text1"/>
              </w:rPr>
              <w:t>,</w:t>
            </w:r>
            <w:r w:rsidRPr="00FE2249">
              <w:rPr>
                <w:color w:val="000000" w:themeColor="text1"/>
              </w:rPr>
              <w:t xml:space="preserve"> «Герои нашего времени</w:t>
            </w:r>
            <w:r w:rsidR="007108CF" w:rsidRPr="00FE2249">
              <w:rPr>
                <w:color w:val="000000" w:themeColor="text1"/>
              </w:rPr>
              <w:t>»</w:t>
            </w:r>
            <w:r w:rsidR="00A56863" w:rsidRPr="00FE2249">
              <w:rPr>
                <w:color w:val="000000" w:themeColor="text1"/>
              </w:rPr>
              <w:t>,</w:t>
            </w:r>
            <w:r w:rsidRPr="00FE2249">
              <w:rPr>
                <w:color w:val="000000" w:themeColor="text1"/>
              </w:rPr>
              <w:t xml:space="preserve"> «Отечества достойные сыны</w:t>
            </w:r>
            <w:r w:rsidR="007108CF" w:rsidRPr="00FE2249">
              <w:rPr>
                <w:color w:val="000000" w:themeColor="text1"/>
              </w:rPr>
              <w:t>»</w:t>
            </w:r>
            <w:r w:rsidR="00A56863" w:rsidRPr="00FE2249">
              <w:rPr>
                <w:color w:val="000000" w:themeColor="text1"/>
              </w:rPr>
              <w:t>,</w:t>
            </w:r>
            <w:r w:rsidRPr="00FE2249">
              <w:rPr>
                <w:color w:val="000000" w:themeColor="text1"/>
              </w:rPr>
              <w:t xml:space="preserve"> «Героические страницы армии</w:t>
            </w:r>
            <w:r w:rsidR="007108CF" w:rsidRPr="00FE2249">
              <w:rPr>
                <w:color w:val="000000" w:themeColor="text1"/>
              </w:rPr>
              <w:t xml:space="preserve">» </w:t>
            </w: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lastRenderedPageBreak/>
              <w:t>«Символы российских городов</w:t>
            </w:r>
            <w:r w:rsidR="007108CF" w:rsidRPr="00FE2249">
              <w:rPr>
                <w:color w:val="000000" w:themeColor="text1"/>
              </w:rPr>
              <w:t>»</w:t>
            </w:r>
            <w:r w:rsidR="00A56863" w:rsidRPr="00FE2249">
              <w:rPr>
                <w:color w:val="000000" w:themeColor="text1"/>
              </w:rPr>
              <w:t>,</w:t>
            </w:r>
            <w:r w:rsidRPr="00FE2249">
              <w:rPr>
                <w:color w:val="000000" w:themeColor="text1"/>
              </w:rPr>
              <w:t xml:space="preserve"> «Государственные символы Российской Федерации</w:t>
            </w:r>
            <w:r w:rsidR="007108CF" w:rsidRPr="00FE2249">
              <w:rPr>
                <w:color w:val="000000" w:themeColor="text1"/>
              </w:rPr>
              <w:t>»</w:t>
            </w:r>
            <w:r w:rsidR="00A56863" w:rsidRPr="00FE2249">
              <w:rPr>
                <w:color w:val="000000" w:themeColor="text1"/>
              </w:rPr>
              <w:t>,</w:t>
            </w:r>
            <w:r w:rsidRPr="00FE2249">
              <w:rPr>
                <w:color w:val="000000" w:themeColor="text1"/>
              </w:rPr>
              <w:t xml:space="preserve"> «Государственный флаг Российской </w:t>
            </w:r>
            <w:r w:rsidRPr="00FE2249">
              <w:rPr>
                <w:color w:val="000000" w:themeColor="text1"/>
              </w:rPr>
              <w:lastRenderedPageBreak/>
              <w:t>Федерации</w:t>
            </w:r>
            <w:r w:rsidR="007108CF" w:rsidRPr="00FE2249">
              <w:rPr>
                <w:color w:val="000000" w:themeColor="text1"/>
              </w:rPr>
              <w:t>»</w:t>
            </w:r>
            <w:r w:rsidR="00A56863" w:rsidRPr="00FE2249">
              <w:rPr>
                <w:color w:val="000000" w:themeColor="text1"/>
              </w:rPr>
              <w:t>,</w:t>
            </w:r>
            <w:r w:rsidRPr="00FE2249">
              <w:rPr>
                <w:color w:val="000000" w:themeColor="text1"/>
              </w:rPr>
              <w:t xml:space="preserve"> «Чтобы достойно жить</w:t>
            </w:r>
            <w:r w:rsidR="007108CF" w:rsidRPr="00FE2249">
              <w:rPr>
                <w:color w:val="000000" w:themeColor="text1"/>
              </w:rPr>
              <w:t>»</w:t>
            </w:r>
            <w:r w:rsidR="00A56863" w:rsidRPr="00FE2249">
              <w:rPr>
                <w:color w:val="000000" w:themeColor="text1"/>
              </w:rPr>
              <w:t>,</w:t>
            </w:r>
            <w:r w:rsidRPr="00FE2249">
              <w:rPr>
                <w:color w:val="000000" w:themeColor="text1"/>
              </w:rPr>
              <w:t xml:space="preserve"> «Всеобщая декларация прав человека</w:t>
            </w:r>
            <w:r w:rsidR="007108CF" w:rsidRPr="00FE2249">
              <w:rPr>
                <w:color w:val="000000" w:themeColor="text1"/>
              </w:rPr>
              <w:t>»</w:t>
            </w:r>
            <w:r w:rsidR="00A56863" w:rsidRPr="00FE2249">
              <w:rPr>
                <w:color w:val="000000" w:themeColor="text1"/>
              </w:rPr>
              <w:t>,</w:t>
            </w:r>
            <w:r w:rsidRPr="00FE2249">
              <w:rPr>
                <w:color w:val="000000" w:themeColor="text1"/>
              </w:rPr>
              <w:t xml:space="preserve"> «Знакомство с уставом школы</w:t>
            </w:r>
            <w:r w:rsidR="007108CF" w:rsidRPr="00FE2249">
              <w:rPr>
                <w:color w:val="000000" w:themeColor="text1"/>
              </w:rPr>
              <w:t>»</w:t>
            </w:r>
            <w:r w:rsidR="00A56863" w:rsidRPr="00FE2249">
              <w:rPr>
                <w:color w:val="000000" w:themeColor="text1"/>
              </w:rPr>
              <w:t>,</w:t>
            </w:r>
            <w:r w:rsidRPr="00FE2249">
              <w:rPr>
                <w:color w:val="000000" w:themeColor="text1"/>
              </w:rPr>
              <w:t xml:space="preserve"> «Человек. Личность. Гражданин</w:t>
            </w:r>
            <w:r w:rsidR="007108CF" w:rsidRPr="00FE2249">
              <w:rPr>
                <w:color w:val="000000" w:themeColor="text1"/>
              </w:rPr>
              <w:t>»</w:t>
            </w:r>
            <w:r w:rsidR="00A56863" w:rsidRPr="00FE2249">
              <w:rPr>
                <w:color w:val="000000" w:themeColor="text1"/>
              </w:rPr>
              <w:t>,</w:t>
            </w:r>
            <w:r w:rsidRPr="00FE2249">
              <w:rPr>
                <w:color w:val="000000" w:themeColor="text1"/>
              </w:rPr>
              <w:t xml:space="preserve"> «Легко ли быть дисциплинированным?</w:t>
            </w:r>
            <w:r w:rsidR="007108CF" w:rsidRPr="00FE2249">
              <w:rPr>
                <w:color w:val="000000" w:themeColor="text1"/>
              </w:rPr>
              <w:t>»</w:t>
            </w:r>
            <w:r w:rsidR="00A56863" w:rsidRPr="00FE2249">
              <w:rPr>
                <w:color w:val="000000" w:themeColor="text1"/>
              </w:rPr>
              <w:t>,</w:t>
            </w:r>
            <w:r w:rsidRPr="00FE2249">
              <w:rPr>
                <w:color w:val="000000" w:themeColor="text1"/>
              </w:rPr>
              <w:t xml:space="preserve"> «Страницы истории</w:t>
            </w:r>
            <w:r w:rsidR="007108CF" w:rsidRPr="00FE2249">
              <w:rPr>
                <w:color w:val="000000" w:themeColor="text1"/>
              </w:rPr>
              <w:t>»</w:t>
            </w:r>
            <w:r w:rsidR="00A56863" w:rsidRPr="00FE2249">
              <w:rPr>
                <w:color w:val="000000" w:themeColor="text1"/>
              </w:rPr>
              <w:t>,</w:t>
            </w:r>
            <w:r w:rsidRPr="00FE2249">
              <w:rPr>
                <w:color w:val="000000" w:themeColor="text1"/>
              </w:rPr>
              <w:t xml:space="preserve"> «В моей семье живет герой</w:t>
            </w:r>
            <w:r w:rsidR="007108CF" w:rsidRPr="00FE2249">
              <w:rPr>
                <w:color w:val="000000" w:themeColor="text1"/>
              </w:rPr>
              <w:t xml:space="preserve">»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both"/>
              <w:rPr>
                <w:color w:val="000000" w:themeColor="text1"/>
              </w:rPr>
            </w:pPr>
            <w:r w:rsidRPr="00FE2249">
              <w:rPr>
                <w:color w:val="000000" w:themeColor="text1"/>
              </w:rPr>
              <w:lastRenderedPageBreak/>
              <w:t>«Моя Родина – Россия</w:t>
            </w:r>
            <w:r w:rsidR="007108CF" w:rsidRPr="00FE2249">
              <w:rPr>
                <w:color w:val="000000" w:themeColor="text1"/>
              </w:rPr>
              <w:t>»</w:t>
            </w:r>
            <w:r w:rsidR="00A56863" w:rsidRPr="00FE2249">
              <w:rPr>
                <w:color w:val="000000" w:themeColor="text1"/>
              </w:rPr>
              <w:t>,</w:t>
            </w:r>
            <w:r w:rsidRPr="00FE2249">
              <w:rPr>
                <w:color w:val="000000" w:themeColor="text1"/>
              </w:rPr>
              <w:t xml:space="preserve"> «Символы президентской власти</w:t>
            </w:r>
            <w:r w:rsidR="007108CF" w:rsidRPr="00FE2249">
              <w:rPr>
                <w:color w:val="000000" w:themeColor="text1"/>
              </w:rPr>
              <w:t>»</w:t>
            </w:r>
            <w:r w:rsidR="00A56863" w:rsidRPr="00FE2249">
              <w:rPr>
                <w:color w:val="000000" w:themeColor="text1"/>
              </w:rPr>
              <w:t>,</w:t>
            </w:r>
            <w:r w:rsidRPr="00FE2249">
              <w:rPr>
                <w:color w:val="000000" w:themeColor="text1"/>
              </w:rPr>
              <w:t xml:space="preserve"> «Гражданин и обыватель</w:t>
            </w:r>
            <w:r w:rsidR="007108CF" w:rsidRPr="00FE2249">
              <w:rPr>
                <w:color w:val="000000" w:themeColor="text1"/>
              </w:rPr>
              <w:t>»</w:t>
            </w:r>
            <w:r w:rsidR="00A56863" w:rsidRPr="00FE2249">
              <w:rPr>
                <w:color w:val="000000" w:themeColor="text1"/>
              </w:rPr>
              <w:lastRenderedPageBreak/>
              <w:t>,</w:t>
            </w:r>
            <w:r w:rsidRPr="00FE2249">
              <w:rPr>
                <w:color w:val="000000" w:themeColor="text1"/>
              </w:rPr>
              <w:t xml:space="preserve"> «Герб твоей семьи</w:t>
            </w:r>
            <w:r w:rsidR="007108CF" w:rsidRPr="00FE2249">
              <w:rPr>
                <w:color w:val="000000" w:themeColor="text1"/>
              </w:rPr>
              <w:t>»</w:t>
            </w:r>
            <w:r w:rsidR="00A56863" w:rsidRPr="00FE2249">
              <w:rPr>
                <w:color w:val="000000" w:themeColor="text1"/>
              </w:rPr>
              <w:t>,</w:t>
            </w:r>
            <w:r w:rsidRPr="00FE2249">
              <w:rPr>
                <w:color w:val="000000" w:themeColor="text1"/>
              </w:rPr>
              <w:t xml:space="preserve"> «Права ребенка</w:t>
            </w:r>
            <w:r w:rsidR="007108CF" w:rsidRPr="00FE2249">
              <w:rPr>
                <w:color w:val="000000" w:themeColor="text1"/>
              </w:rPr>
              <w:t>»</w:t>
            </w:r>
            <w:r w:rsidR="00A56863" w:rsidRPr="00FE2249">
              <w:rPr>
                <w:color w:val="000000" w:themeColor="text1"/>
              </w:rPr>
              <w:t>,</w:t>
            </w:r>
            <w:r w:rsidRPr="00FE2249">
              <w:rPr>
                <w:color w:val="000000" w:themeColor="text1"/>
              </w:rPr>
              <w:t xml:space="preserve"> «Мои права и обязанности</w:t>
            </w:r>
            <w:r w:rsidR="007108CF" w:rsidRPr="00FE2249">
              <w:rPr>
                <w:color w:val="000000" w:themeColor="text1"/>
              </w:rPr>
              <w:t>»</w:t>
            </w:r>
            <w:r w:rsidR="00A56863" w:rsidRPr="00FE2249">
              <w:rPr>
                <w:color w:val="000000" w:themeColor="text1"/>
              </w:rPr>
              <w:t>,</w:t>
            </w:r>
            <w:r w:rsidRPr="00FE2249">
              <w:rPr>
                <w:color w:val="000000" w:themeColor="text1"/>
              </w:rPr>
              <w:t xml:space="preserve"> «Ты и закон</w:t>
            </w:r>
            <w:r w:rsidR="007108CF" w:rsidRPr="00FE2249">
              <w:rPr>
                <w:color w:val="000000" w:themeColor="text1"/>
              </w:rPr>
              <w:t>»</w:t>
            </w:r>
            <w:r w:rsidR="00A56863" w:rsidRPr="00FE2249">
              <w:rPr>
                <w:color w:val="000000" w:themeColor="text1"/>
              </w:rPr>
              <w:t>,</w:t>
            </w:r>
            <w:r w:rsidRPr="00FE2249">
              <w:rPr>
                <w:color w:val="000000" w:themeColor="text1"/>
              </w:rPr>
              <w:t xml:space="preserve"> «Мы и общество</w:t>
            </w:r>
            <w:r w:rsidR="007108CF" w:rsidRPr="00FE2249">
              <w:rPr>
                <w:color w:val="000000" w:themeColor="text1"/>
              </w:rPr>
              <w:t>»</w:t>
            </w:r>
            <w:r w:rsidR="00A56863" w:rsidRPr="00FE2249">
              <w:rPr>
                <w:color w:val="000000" w:themeColor="text1"/>
              </w:rPr>
              <w:t>,</w:t>
            </w:r>
            <w:r w:rsidRPr="00FE2249">
              <w:rPr>
                <w:color w:val="000000" w:themeColor="text1"/>
              </w:rPr>
              <w:t xml:space="preserve"> «Я – гражданин и патриот своей страны</w:t>
            </w:r>
            <w:r w:rsidR="007108CF" w:rsidRPr="00FE2249">
              <w:rPr>
                <w:color w:val="000000" w:themeColor="text1"/>
              </w:rPr>
              <w:t>»</w:t>
            </w:r>
            <w:r w:rsidR="00A56863" w:rsidRPr="00FE2249">
              <w:rPr>
                <w:color w:val="000000" w:themeColor="text1"/>
              </w:rPr>
              <w:t>,</w:t>
            </w:r>
            <w:r w:rsidRPr="00FE2249">
              <w:rPr>
                <w:color w:val="000000" w:themeColor="text1"/>
              </w:rPr>
              <w:t xml:space="preserve"> «Разрешение конфликтов без насилия</w:t>
            </w:r>
            <w:r w:rsidR="007108CF" w:rsidRPr="00FE2249">
              <w:rPr>
                <w:color w:val="000000" w:themeColor="text1"/>
              </w:rPr>
              <w:t>»</w:t>
            </w:r>
            <w:r w:rsidR="00A56863" w:rsidRPr="00FE2249">
              <w:rPr>
                <w:color w:val="000000" w:themeColor="text1"/>
              </w:rPr>
              <w:t xml:space="preserve">, </w:t>
            </w:r>
            <w:r w:rsidRPr="00FE2249">
              <w:rPr>
                <w:color w:val="000000" w:themeColor="text1"/>
              </w:rPr>
              <w:t>«Правовое государство</w:t>
            </w:r>
            <w:r w:rsidR="007108CF" w:rsidRPr="00FE2249">
              <w:rPr>
                <w:color w:val="000000" w:themeColor="text1"/>
              </w:rPr>
              <w:t>»</w:t>
            </w:r>
            <w:r w:rsidR="00A56863" w:rsidRPr="00FE2249">
              <w:rPr>
                <w:color w:val="000000" w:themeColor="text1"/>
              </w:rPr>
              <w:t>,</w:t>
            </w:r>
            <w:r w:rsidRPr="00FE2249">
              <w:rPr>
                <w:color w:val="000000" w:themeColor="text1"/>
              </w:rPr>
              <w:t xml:space="preserve"> «Что значит быть культурным?</w:t>
            </w:r>
            <w:r w:rsidR="007108CF" w:rsidRPr="00FE2249">
              <w:rPr>
                <w:color w:val="000000" w:themeColor="text1"/>
              </w:rPr>
              <w:t>»</w:t>
            </w:r>
            <w:r w:rsidR="00A56863" w:rsidRPr="00FE2249">
              <w:rPr>
                <w:color w:val="000000" w:themeColor="text1"/>
              </w:rPr>
              <w:t>.</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Исследовательский проект «Мои обязанности в семье</w:t>
            </w:r>
            <w:r w:rsidR="007108CF" w:rsidRPr="00FE2249">
              <w:rPr>
                <w:color w:val="000000" w:themeColor="text1"/>
              </w:rPr>
              <w:t xml:space="preserve">» </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Коллективный проект «Герб нашего класса</w:t>
            </w:r>
            <w:r w:rsidR="007108CF" w:rsidRPr="00FE2249">
              <w:rPr>
                <w:color w:val="000000" w:themeColor="text1"/>
              </w:rPr>
              <w:t>»</w:t>
            </w:r>
            <w:r w:rsidR="00A56863" w:rsidRPr="00FE2249">
              <w:rPr>
                <w:color w:val="000000" w:themeColor="text1"/>
              </w:rPr>
              <w:t>,</w:t>
            </w:r>
            <w:r w:rsidRPr="00FE2249">
              <w:rPr>
                <w:color w:val="000000" w:themeColor="text1"/>
              </w:rPr>
              <w:t xml:space="preserve"> творческие проекты: «Азбука вежливости</w:t>
            </w:r>
            <w:r w:rsidR="007108CF" w:rsidRPr="00FE2249">
              <w:rPr>
                <w:color w:val="000000" w:themeColor="text1"/>
              </w:rPr>
              <w:t>»</w:t>
            </w:r>
            <w:r w:rsidR="00A56863" w:rsidRPr="00FE2249">
              <w:rPr>
                <w:color w:val="000000" w:themeColor="text1"/>
              </w:rPr>
              <w:t>,</w:t>
            </w:r>
            <w:r w:rsidRPr="00FE2249">
              <w:rPr>
                <w:color w:val="000000" w:themeColor="text1"/>
              </w:rPr>
              <w:t xml:space="preserve"> «Кодекс правил поведения младшего школьника</w:t>
            </w:r>
            <w:r w:rsidR="007108CF" w:rsidRPr="00FE2249">
              <w:rPr>
                <w:color w:val="000000" w:themeColor="text1"/>
              </w:rPr>
              <w:t xml:space="preserve">» </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Исследовательские проекты: «Флаг России на географической карте и его история</w:t>
            </w:r>
            <w:r w:rsidR="007108CF" w:rsidRPr="00FE2249">
              <w:rPr>
                <w:color w:val="000000" w:themeColor="text1"/>
              </w:rPr>
              <w:t>»</w:t>
            </w:r>
            <w:r w:rsidR="00A56863" w:rsidRPr="00FE2249">
              <w:rPr>
                <w:color w:val="000000" w:themeColor="text1"/>
              </w:rPr>
              <w:t>,</w:t>
            </w:r>
            <w:r w:rsidRPr="00FE2249">
              <w:rPr>
                <w:color w:val="000000" w:themeColor="text1"/>
              </w:rPr>
              <w:t xml:space="preserve"> «Я имею право</w:t>
            </w:r>
            <w:r w:rsidR="007108CF" w:rsidRPr="00FE2249">
              <w:rPr>
                <w:color w:val="000000" w:themeColor="text1"/>
              </w:rPr>
              <w:t>»</w:t>
            </w:r>
            <w:r w:rsidR="00A56863" w:rsidRPr="00FE2249">
              <w:rPr>
                <w:color w:val="000000" w:themeColor="text1"/>
              </w:rPr>
              <w:t>,</w:t>
            </w:r>
            <w:r w:rsidRPr="00FE2249">
              <w:rPr>
                <w:color w:val="000000" w:themeColor="text1"/>
              </w:rPr>
              <w:t xml:space="preserve"> «Достойное поколение</w:t>
            </w:r>
            <w:r w:rsidR="007108CF" w:rsidRPr="00FE2249">
              <w:rPr>
                <w:color w:val="000000" w:themeColor="text1"/>
              </w:rPr>
              <w:t>»</w:t>
            </w:r>
            <w:r w:rsidR="00A56863" w:rsidRPr="00FE2249">
              <w:rPr>
                <w:color w:val="000000" w:themeColor="text1"/>
              </w:rPr>
              <w:t>,</w:t>
            </w:r>
            <w:r w:rsidRPr="00FE2249">
              <w:rPr>
                <w:color w:val="000000" w:themeColor="text1"/>
              </w:rPr>
              <w:t xml:space="preserve"> творческий проект«Охрана природы</w:t>
            </w:r>
            <w:r w:rsidR="007108CF" w:rsidRPr="00FE2249">
              <w:rPr>
                <w:color w:val="000000" w:themeColor="text1"/>
              </w:rPr>
              <w:t xml:space="preserve">» </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Исследовательские проекты «История Российского герба</w:t>
            </w:r>
            <w:r w:rsidR="007108CF" w:rsidRPr="00FE2249">
              <w:rPr>
                <w:color w:val="000000" w:themeColor="text1"/>
              </w:rPr>
              <w:t>»</w:t>
            </w:r>
            <w:r w:rsidR="00A56863" w:rsidRPr="00FE2249">
              <w:rPr>
                <w:color w:val="000000" w:themeColor="text1"/>
              </w:rPr>
              <w:t>,</w:t>
            </w:r>
            <w:r w:rsidRPr="00FE2249">
              <w:rPr>
                <w:color w:val="000000" w:themeColor="text1"/>
              </w:rPr>
              <w:t xml:space="preserve"> «История появления Гимна России</w:t>
            </w:r>
            <w:r w:rsidR="007108CF" w:rsidRPr="00FE2249">
              <w:rPr>
                <w:color w:val="000000" w:themeColor="text1"/>
              </w:rPr>
              <w:t>»</w:t>
            </w:r>
            <w:r w:rsidR="00A56863" w:rsidRPr="00FE2249">
              <w:rPr>
                <w:color w:val="000000" w:themeColor="text1"/>
              </w:rPr>
              <w:t>,</w:t>
            </w:r>
            <w:r w:rsidRPr="00FE2249">
              <w:rPr>
                <w:color w:val="000000" w:themeColor="text1"/>
              </w:rPr>
              <w:t xml:space="preserve"> «Свод правил класса</w:t>
            </w:r>
            <w:r w:rsidR="007108CF" w:rsidRPr="00FE2249">
              <w:rPr>
                <w:color w:val="000000" w:themeColor="text1"/>
              </w:rPr>
              <w:t>»</w:t>
            </w:r>
            <w:r w:rsidR="00A56863" w:rsidRPr="00FE2249">
              <w:rPr>
                <w:color w:val="000000" w:themeColor="text1"/>
              </w:rPr>
              <w:t>,</w:t>
            </w:r>
            <w:r w:rsidRPr="00FE2249">
              <w:rPr>
                <w:color w:val="000000" w:themeColor="text1"/>
              </w:rPr>
              <w:t xml:space="preserve"> «Правила дорожного движения</w:t>
            </w:r>
            <w:r w:rsidR="007108CF" w:rsidRPr="00FE2249">
              <w:rPr>
                <w:color w:val="000000" w:themeColor="text1"/>
              </w:rPr>
              <w:t>»</w:t>
            </w:r>
            <w:r w:rsidR="00A56863" w:rsidRPr="00FE2249">
              <w:rPr>
                <w:color w:val="000000" w:themeColor="text1"/>
              </w:rPr>
              <w:t>,</w:t>
            </w:r>
            <w:r w:rsidRPr="00FE2249">
              <w:rPr>
                <w:color w:val="000000" w:themeColor="text1"/>
              </w:rPr>
              <w:t xml:space="preserve"> «Мой край в годы </w:t>
            </w:r>
            <w:r w:rsidRPr="00FE2249">
              <w:rPr>
                <w:color w:val="000000" w:themeColor="text1"/>
              </w:rPr>
              <w:lastRenderedPageBreak/>
              <w:t>войны</w:t>
            </w:r>
            <w:r w:rsidR="007108CF" w:rsidRPr="00FE2249">
              <w:rPr>
                <w:color w:val="000000" w:themeColor="text1"/>
              </w:rPr>
              <w:t>»</w:t>
            </w:r>
            <w:r w:rsidR="00A56863" w:rsidRPr="00FE2249">
              <w:rPr>
                <w:color w:val="000000" w:themeColor="text1"/>
              </w:rPr>
              <w:t>.</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Экскурсии (темы по выбору) в историко-краеведческие музеи города, республики, к местам боевой славы.Ознакомительная экскурсия «Мемориальные памятники родного края</w:t>
            </w:r>
            <w:r w:rsidR="007108CF" w:rsidRPr="00FE2249">
              <w:rPr>
                <w:color w:val="000000" w:themeColor="text1"/>
              </w:rPr>
              <w:t>»</w:t>
            </w:r>
            <w:r w:rsidR="00A56863" w:rsidRPr="00FE2249">
              <w:rPr>
                <w:color w:val="000000" w:themeColor="text1"/>
              </w:rPr>
              <w:t>.</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Конкурсы рисунков«Мой мир</w:t>
            </w:r>
            <w:r w:rsidR="007108CF" w:rsidRPr="00FE2249">
              <w:rPr>
                <w:color w:val="000000" w:themeColor="text1"/>
              </w:rPr>
              <w:t>»</w:t>
            </w:r>
            <w:r w:rsidR="00A56863" w:rsidRPr="00FE2249">
              <w:rPr>
                <w:color w:val="000000" w:themeColor="text1"/>
              </w:rPr>
              <w:t>.</w:t>
            </w:r>
            <w:r w:rsidRPr="00FE2249">
              <w:rPr>
                <w:color w:val="000000" w:themeColor="text1"/>
              </w:rPr>
              <w:t xml:space="preserve"> Праздники: «Помним, любим и гордимся</w:t>
            </w:r>
            <w:r w:rsidR="007108CF" w:rsidRPr="00FE2249">
              <w:rPr>
                <w:color w:val="000000" w:themeColor="text1"/>
              </w:rPr>
              <w:t xml:space="preserve">» </w:t>
            </w:r>
            <w:r w:rsidRPr="00FE2249">
              <w:rPr>
                <w:color w:val="000000" w:themeColor="text1"/>
              </w:rPr>
              <w:t>(к 9 мая). Спортивные праздники и др.</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 xml:space="preserve">Встречи с ветеранами Великой Отечественной войны, участниками войны в Афганистане, с интересными людьми.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Игра «Добрые слова</w:t>
            </w:r>
            <w:r w:rsidR="007108CF" w:rsidRPr="00FE2249">
              <w:rPr>
                <w:color w:val="000000" w:themeColor="text1"/>
              </w:rPr>
              <w:t>»</w:t>
            </w:r>
            <w:r w:rsidR="00A56863" w:rsidRPr="00FE2249">
              <w:rPr>
                <w:color w:val="000000" w:themeColor="text1"/>
              </w:rPr>
              <w:t>.</w:t>
            </w:r>
            <w:r w:rsidRPr="00FE2249">
              <w:rPr>
                <w:color w:val="000000" w:themeColor="text1"/>
              </w:rPr>
              <w:t xml:space="preserve"> Тренинги «Акцент на лучшее</w:t>
            </w:r>
            <w:r w:rsidR="007108CF" w:rsidRPr="00FE2249">
              <w:rPr>
                <w:color w:val="000000" w:themeColor="text1"/>
              </w:rPr>
              <w:t>»</w:t>
            </w:r>
            <w:r w:rsidR="00A56863" w:rsidRPr="00FE2249">
              <w:rPr>
                <w:color w:val="000000" w:themeColor="text1"/>
              </w:rPr>
              <w:t>,</w:t>
            </w:r>
            <w:r w:rsidRPr="00FE2249">
              <w:rPr>
                <w:color w:val="000000" w:themeColor="text1"/>
              </w:rPr>
              <w:t xml:space="preserve"> «Общаться по правилам</w:t>
            </w:r>
            <w:r w:rsidR="007108CF" w:rsidRPr="00FE2249">
              <w:rPr>
                <w:color w:val="000000" w:themeColor="text1"/>
              </w:rPr>
              <w:t xml:space="preserve">» </w:t>
            </w:r>
          </w:p>
        </w:tc>
        <w:tc>
          <w:tcPr>
            <w:tcW w:w="20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Игра «Сочини конец истории</w:t>
            </w:r>
            <w:r w:rsidR="007108CF" w:rsidRPr="00FE2249">
              <w:rPr>
                <w:color w:val="000000" w:themeColor="text1"/>
              </w:rPr>
              <w:t>»</w:t>
            </w:r>
            <w:r w:rsidR="00A56863" w:rsidRPr="00FE2249">
              <w:rPr>
                <w:color w:val="000000" w:themeColor="text1"/>
              </w:rPr>
              <w:t>.</w:t>
            </w:r>
            <w:r w:rsidRPr="00FE2249">
              <w:rPr>
                <w:color w:val="000000" w:themeColor="text1"/>
              </w:rPr>
              <w:t xml:space="preserve"> Диалоговая рефлексия «Ролевая маска</w:t>
            </w:r>
            <w:r w:rsidR="007108CF" w:rsidRPr="00FE2249">
              <w:rPr>
                <w:color w:val="000000" w:themeColor="text1"/>
              </w:rPr>
              <w:t>»</w:t>
            </w:r>
            <w:r w:rsidR="00A56863" w:rsidRPr="00FE2249">
              <w:rPr>
                <w:color w:val="000000" w:themeColor="text1"/>
              </w:rPr>
              <w:t>.</w:t>
            </w:r>
            <w:r w:rsidRPr="00FE2249">
              <w:rPr>
                <w:color w:val="000000" w:themeColor="text1"/>
              </w:rPr>
              <w:t xml:space="preserve"> Тренинги «История про себя</w:t>
            </w:r>
            <w:r w:rsidR="007108CF" w:rsidRPr="00FE2249">
              <w:rPr>
                <w:color w:val="000000" w:themeColor="text1"/>
              </w:rPr>
              <w:t>»</w:t>
            </w:r>
            <w:r w:rsidR="00A56863" w:rsidRPr="00FE2249">
              <w:rPr>
                <w:color w:val="000000" w:themeColor="text1"/>
              </w:rPr>
              <w:t>,</w:t>
            </w:r>
            <w:r w:rsidRPr="00FE2249">
              <w:rPr>
                <w:color w:val="000000" w:themeColor="text1"/>
              </w:rPr>
              <w:t xml:space="preserve"> «Обмен ролями</w:t>
            </w:r>
            <w:r w:rsidR="007108CF" w:rsidRPr="00FE2249">
              <w:rPr>
                <w:color w:val="000000" w:themeColor="text1"/>
              </w:rPr>
              <w:t xml:space="preserve">» </w:t>
            </w:r>
          </w:p>
        </w:tc>
        <w:tc>
          <w:tcPr>
            <w:tcW w:w="180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Игровая ситуация «Мой дом – моя крепость</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Диспуты «Я – гражданин великой страны</w:t>
            </w:r>
            <w:r w:rsidR="007108CF" w:rsidRPr="00FE2249">
              <w:rPr>
                <w:color w:val="000000" w:themeColor="text1"/>
              </w:rPr>
              <w:t>»</w:t>
            </w:r>
            <w:r w:rsidR="00A56863" w:rsidRPr="00FE2249">
              <w:rPr>
                <w:color w:val="000000" w:themeColor="text1"/>
              </w:rPr>
              <w:t>.</w:t>
            </w:r>
            <w:r w:rsidRPr="00FE2249">
              <w:rPr>
                <w:color w:val="000000" w:themeColor="text1"/>
              </w:rPr>
              <w:t xml:space="preserve"> Круглый стол «Человек – это звучит гордо</w:t>
            </w:r>
            <w:r w:rsidR="007108CF" w:rsidRPr="00FE2249">
              <w:rPr>
                <w:color w:val="000000" w:themeColor="text1"/>
              </w:rPr>
              <w:t xml:space="preserve">» </w:t>
            </w:r>
          </w:p>
        </w:tc>
        <w:tc>
          <w:tcPr>
            <w:tcW w:w="1514" w:type="dxa"/>
            <w:gridSpan w:val="4"/>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Викторина «Знаешь ли ты Конституцию РФ?</w:t>
            </w:r>
            <w:r w:rsidR="007108CF" w:rsidRPr="00FE2249">
              <w:rPr>
                <w:color w:val="000000" w:themeColor="text1"/>
              </w:rPr>
              <w:t>»</w:t>
            </w:r>
            <w:r w:rsidR="00A56863" w:rsidRPr="00FE2249">
              <w:rPr>
                <w:color w:val="000000" w:themeColor="text1"/>
              </w:rPr>
              <w:t>.</w:t>
            </w:r>
            <w:r w:rsidRPr="00FE2249">
              <w:rPr>
                <w:color w:val="000000" w:themeColor="text1"/>
              </w:rPr>
              <w:t xml:space="preserve"> Игровая ситуация (по выбору): «В транспорте</w:t>
            </w:r>
            <w:r w:rsidR="007108CF" w:rsidRPr="00FE2249">
              <w:rPr>
                <w:color w:val="000000" w:themeColor="text1"/>
              </w:rPr>
              <w:t>»</w:t>
            </w:r>
            <w:r w:rsidR="00A56863" w:rsidRPr="00FE2249">
              <w:rPr>
                <w:color w:val="000000" w:themeColor="text1"/>
              </w:rPr>
              <w:t>,</w:t>
            </w:r>
            <w:r w:rsidRPr="00FE2249">
              <w:rPr>
                <w:color w:val="000000" w:themeColor="text1"/>
              </w:rPr>
              <w:t>«В магазине</w:t>
            </w:r>
            <w:r w:rsidR="007108CF" w:rsidRPr="00FE2249">
              <w:rPr>
                <w:color w:val="000000" w:themeColor="text1"/>
              </w:rPr>
              <w:t xml:space="preserve">» </w:t>
            </w:r>
            <w:r w:rsidRPr="00FE2249">
              <w:rPr>
                <w:color w:val="000000" w:themeColor="text1"/>
              </w:rPr>
              <w:t>и др. Диспут: «Защита детей</w:t>
            </w:r>
            <w:r w:rsidR="007108CF" w:rsidRPr="00FE2249">
              <w:rPr>
                <w:color w:val="000000" w:themeColor="text1"/>
              </w:rPr>
              <w:t>»</w:t>
            </w:r>
            <w:r w:rsidR="00A56863" w:rsidRPr="00FE2249">
              <w:rPr>
                <w:color w:val="000000" w:themeColor="text1"/>
              </w:rPr>
              <w:t>.</w:t>
            </w:r>
            <w:r w:rsidRPr="00FE2249">
              <w:rPr>
                <w:color w:val="000000" w:themeColor="text1"/>
              </w:rPr>
              <w:t xml:space="preserve"> Круглый стол: «Дети и родители</w:t>
            </w:r>
            <w:r w:rsidR="007108CF" w:rsidRPr="00FE2249">
              <w:rPr>
                <w:color w:val="000000" w:themeColor="text1"/>
              </w:rPr>
              <w:t xml:space="preserve">»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Коллективное творческое дело (КТД) «Охрана природы – законы и правила для детей</w:t>
            </w:r>
            <w:r w:rsidR="007108CF" w:rsidRPr="00FE2249">
              <w:rPr>
                <w:color w:val="000000" w:themeColor="text1"/>
              </w:rPr>
              <w:t>»</w:t>
            </w:r>
            <w:r w:rsidR="00A56863" w:rsidRPr="00FE2249">
              <w:rPr>
                <w:color w:val="000000" w:themeColor="text1"/>
              </w:rPr>
              <w:t>.</w:t>
            </w:r>
            <w:r w:rsidRPr="00FE2249">
              <w:rPr>
                <w:color w:val="000000" w:themeColor="text1"/>
              </w:rPr>
              <w:t xml:space="preserve"> Акции «Ветеран живет рядом</w:t>
            </w:r>
            <w:r w:rsidR="007108CF" w:rsidRPr="00FE2249">
              <w:rPr>
                <w:color w:val="000000" w:themeColor="text1"/>
              </w:rPr>
              <w:t>»</w:t>
            </w:r>
            <w:r w:rsidR="00A56863" w:rsidRPr="00FE2249">
              <w:rPr>
                <w:color w:val="000000" w:themeColor="text1"/>
              </w:rPr>
              <w:t>,</w:t>
            </w:r>
            <w:r w:rsidRPr="00FE2249">
              <w:rPr>
                <w:color w:val="000000" w:themeColor="text1"/>
              </w:rPr>
              <w:t xml:space="preserve"> «Наши знаменитые земляки</w:t>
            </w:r>
            <w:r w:rsidR="007108CF" w:rsidRPr="00FE2249">
              <w:rPr>
                <w:color w:val="000000" w:themeColor="text1"/>
              </w:rPr>
              <w:t>»</w:t>
            </w:r>
            <w:r w:rsidR="00A56863" w:rsidRPr="00FE2249">
              <w:rPr>
                <w:color w:val="000000" w:themeColor="text1"/>
              </w:rPr>
              <w:t>,</w:t>
            </w:r>
            <w:r w:rsidRPr="00FE2249">
              <w:rPr>
                <w:color w:val="000000" w:themeColor="text1"/>
              </w:rPr>
              <w:t xml:space="preserve"> «Вахта памяти</w:t>
            </w:r>
            <w:r w:rsidR="007108CF" w:rsidRPr="00FE2249">
              <w:rPr>
                <w:color w:val="000000" w:themeColor="text1"/>
              </w:rPr>
              <w:t>»</w:t>
            </w:r>
            <w:r w:rsidR="00A56863" w:rsidRPr="00FE2249">
              <w:rPr>
                <w:color w:val="000000" w:themeColor="text1"/>
              </w:rPr>
              <w:t>,</w:t>
            </w:r>
            <w:r w:rsidRPr="00FE2249">
              <w:rPr>
                <w:color w:val="000000" w:themeColor="text1"/>
              </w:rPr>
              <w:t xml:space="preserve"> операция «Забота</w:t>
            </w:r>
            <w:r w:rsidR="007108CF" w:rsidRPr="00FE2249">
              <w:rPr>
                <w:color w:val="000000" w:themeColor="text1"/>
              </w:rPr>
              <w:t>»</w:t>
            </w:r>
            <w:r w:rsidR="00A56863" w:rsidRPr="00FE2249">
              <w:rPr>
                <w:color w:val="000000" w:themeColor="text1"/>
              </w:rPr>
              <w:t>.</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i/>
                <w:color w:val="000000" w:themeColor="text1"/>
              </w:rPr>
            </w:pPr>
            <w:r w:rsidRPr="00FE2249">
              <w:rPr>
                <w:b/>
                <w:color w:val="000000" w:themeColor="text1"/>
              </w:rPr>
              <w:t xml:space="preserve">Направление: </w:t>
            </w:r>
            <w:r w:rsidRPr="00FE2249">
              <w:rPr>
                <w:b/>
                <w:i/>
                <w:color w:val="000000" w:themeColor="text1"/>
              </w:rPr>
              <w:t>Воспитание нравственных чувств и этического сознания</w:t>
            </w:r>
          </w:p>
          <w:p w:rsidR="0095147C" w:rsidRPr="00FE2249" w:rsidRDefault="0095147C" w:rsidP="00FE2249">
            <w:pPr>
              <w:spacing w:line="276" w:lineRule="auto"/>
              <w:jc w:val="both"/>
              <w:rPr>
                <w:b/>
                <w:color w:val="000000" w:themeColor="text1"/>
              </w:rPr>
            </w:pPr>
            <w:r w:rsidRPr="00FE2249">
              <w:rPr>
                <w:b/>
                <w:color w:val="000000" w:themeColor="text1"/>
              </w:rPr>
              <w:t>Содержание:</w:t>
            </w:r>
          </w:p>
          <w:p w:rsidR="0095147C" w:rsidRPr="00FE2249" w:rsidRDefault="0095147C" w:rsidP="00FE2249">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95147C" w:rsidRPr="00FE2249" w:rsidRDefault="0095147C" w:rsidP="00FE2249">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95147C" w:rsidRPr="00FE2249" w:rsidRDefault="0095147C" w:rsidP="00FE2249">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участие в проведении уроков этики, внеурочных мероприятий;</w:t>
            </w:r>
          </w:p>
          <w:p w:rsidR="0095147C" w:rsidRPr="00FE2249" w:rsidRDefault="0095147C" w:rsidP="00FE2249">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95147C" w:rsidRPr="00FE2249" w:rsidRDefault="0095147C" w:rsidP="00FE2249">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95147C" w:rsidRPr="00FE2249" w:rsidRDefault="0095147C" w:rsidP="00FE2249">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посильное участие в делах благотворительности, милосердия;</w:t>
            </w:r>
          </w:p>
          <w:p w:rsidR="0095147C" w:rsidRPr="00FE2249" w:rsidRDefault="0095147C" w:rsidP="00FE2249">
            <w:pPr>
              <w:numPr>
                <w:ilvl w:val="0"/>
                <w:numId w:val="20"/>
              </w:numPr>
              <w:tabs>
                <w:tab w:val="num" w:pos="0"/>
                <w:tab w:val="num" w:pos="30"/>
                <w:tab w:val="num" w:pos="252"/>
              </w:tabs>
              <w:autoSpaceDE w:val="0"/>
              <w:autoSpaceDN w:val="0"/>
              <w:adjustRightInd w:val="0"/>
              <w:spacing w:line="276" w:lineRule="auto"/>
              <w:ind w:left="0" w:firstLine="0"/>
              <w:jc w:val="both"/>
              <w:rPr>
                <w:b/>
                <w:color w:val="000000" w:themeColor="text1"/>
              </w:rPr>
            </w:pPr>
            <w:r w:rsidRPr="00FE2249">
              <w:rPr>
                <w:rFonts w:eastAsia="@Arial Unicode MS"/>
                <w:color w:val="000000" w:themeColor="text1"/>
              </w:rPr>
              <w:lastRenderedPageBreak/>
              <w:t>получение первоначальных представлений о нравственных взаимоотношениях в семье</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 xml:space="preserve">Задачи: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1. Формировать представления о различении хороших и плохих поступков.</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2. Знакомить с правилами поведения в школе, семье, общественных местах, нормами культуры речи и закреплять их знание.</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3. Воспитывать почтительное отношение к родителям; уважительное отношение к старшим, доброжелательное к сверстникам и младшим.</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4. Воспитывать стремление поступать правильно; быть выдержанным, прислушиваться к мнениям других.</w:t>
            </w:r>
          </w:p>
          <w:p w:rsidR="0095147C" w:rsidRPr="00FE2249" w:rsidRDefault="0095147C" w:rsidP="00FE2249">
            <w:pPr>
              <w:spacing w:line="276" w:lineRule="auto"/>
              <w:jc w:val="both"/>
              <w:rPr>
                <w:color w:val="000000" w:themeColor="text1"/>
              </w:rPr>
            </w:pPr>
            <w:r w:rsidRPr="00FE2249">
              <w:rPr>
                <w:rFonts w:eastAsia="@Arial Unicode MS"/>
                <w:color w:val="000000" w:themeColor="text1"/>
              </w:rPr>
              <w:t>5. Формировать умение признаваться в плохих поступках и анализировать их.</w:t>
            </w:r>
          </w:p>
        </w:tc>
      </w:tr>
      <w:tr w:rsidR="0095147C" w:rsidRPr="00FE224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Тематика занятий</w:t>
            </w:r>
          </w:p>
        </w:tc>
      </w:tr>
      <w:tr w:rsidR="0095147C" w:rsidRPr="00FE224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b/>
                <w:color w:val="000000" w:themeColor="text1"/>
              </w:rPr>
            </w:pPr>
            <w:r w:rsidRPr="00FE2249">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4 класс</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Беседы по произведениям литературы: «Мишка и воробей</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r w:rsidRPr="00FE2249">
              <w:rPr>
                <w:color w:val="000000" w:themeColor="text1"/>
              </w:rPr>
              <w:t>А. Седугина, «Сыновья</w:t>
            </w:r>
            <w:r w:rsidR="007108CF" w:rsidRPr="00FE2249">
              <w:rPr>
                <w:color w:val="000000" w:themeColor="text1"/>
              </w:rPr>
              <w:t xml:space="preserve">» </w:t>
            </w:r>
            <w:r w:rsidRPr="00FE2249">
              <w:rPr>
                <w:color w:val="000000" w:themeColor="text1"/>
              </w:rPr>
              <w:t>и «Волшебное слово</w:t>
            </w:r>
            <w:r w:rsidR="007108CF" w:rsidRPr="00FE2249">
              <w:rPr>
                <w:color w:val="000000" w:themeColor="text1"/>
              </w:rPr>
              <w:t xml:space="preserve">» </w:t>
            </w:r>
            <w:r w:rsidRPr="00FE2249">
              <w:rPr>
                <w:color w:val="000000" w:themeColor="text1"/>
              </w:rPr>
              <w:t>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Беседы по нравственным вопросам на основе одноименной статьи Л.Н. Толстого, рассказа «Васюткино озеро</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r w:rsidRPr="00FE2249">
              <w:rPr>
                <w:color w:val="000000" w:themeColor="text1"/>
              </w:rP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Беседы по произведениям литературы: «Это должен знать каждый</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r w:rsidRPr="00FE2249">
              <w:rPr>
                <w:color w:val="000000" w:themeColor="text1"/>
              </w:rPr>
              <w:t>А. Дорохова, «Как папа с девочкой дружил</w:t>
            </w:r>
            <w:r w:rsidR="007108CF" w:rsidRPr="00FE2249">
              <w:rPr>
                <w:color w:val="000000" w:themeColor="text1"/>
              </w:rPr>
              <w:t xml:space="preserve">» </w:t>
            </w:r>
            <w:r w:rsidRPr="00FE2249">
              <w:rPr>
                <w:color w:val="000000" w:themeColor="text1"/>
              </w:rPr>
              <w:t>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Беседы по произведениям литературы: «Два товарища</w:t>
            </w:r>
            <w:r w:rsidR="007108CF" w:rsidRPr="00FE2249">
              <w:rPr>
                <w:color w:val="000000" w:themeColor="text1"/>
              </w:rPr>
              <w:t xml:space="preserve">» </w:t>
            </w:r>
            <w:r w:rsidRPr="00FE2249">
              <w:rPr>
                <w:color w:val="000000" w:themeColor="text1"/>
              </w:rPr>
              <w:t>Л. Толстого, «Можно ли обижать больших</w:t>
            </w:r>
            <w:r w:rsidR="007108CF" w:rsidRPr="00FE2249">
              <w:rPr>
                <w:color w:val="000000" w:themeColor="text1"/>
              </w:rPr>
              <w:t xml:space="preserve">» </w:t>
            </w:r>
          </w:p>
          <w:p w:rsidR="0095147C" w:rsidRPr="00FE2249" w:rsidRDefault="0095147C" w:rsidP="00FE2249">
            <w:pPr>
              <w:spacing w:line="276" w:lineRule="auto"/>
              <w:jc w:val="both"/>
              <w:rPr>
                <w:color w:val="000000" w:themeColor="text1"/>
              </w:rPr>
            </w:pPr>
            <w:r w:rsidRPr="00FE2249">
              <w:rPr>
                <w:color w:val="000000" w:themeColor="text1"/>
              </w:rPr>
              <w:t xml:space="preserve">Ф. Кривина и др.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«Подлить масла в огонь</w:t>
            </w:r>
            <w:r w:rsidR="007108CF" w:rsidRPr="00FE2249">
              <w:rPr>
                <w:color w:val="000000" w:themeColor="text1"/>
              </w:rPr>
              <w:t>»</w:t>
            </w:r>
            <w:r w:rsidR="00A56863" w:rsidRPr="00FE2249">
              <w:rPr>
                <w:color w:val="000000" w:themeColor="text1"/>
              </w:rPr>
              <w:t>,</w:t>
            </w:r>
            <w:r w:rsidRPr="00FE2249">
              <w:rPr>
                <w:color w:val="000000" w:themeColor="text1"/>
              </w:rPr>
              <w:t xml:space="preserve"> «Не плюй в колодец – пригодиться напиться</w:t>
            </w:r>
            <w:r w:rsidR="007108CF" w:rsidRPr="00FE2249">
              <w:rPr>
                <w:color w:val="000000" w:themeColor="text1"/>
              </w:rPr>
              <w:t xml:space="preserve">» </w:t>
            </w:r>
            <w:r w:rsidRPr="00FE2249">
              <w:rPr>
                <w:color w:val="000000" w:themeColor="text1"/>
              </w:rPr>
              <w:t>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«Заварил кашу – расхлебывай</w:t>
            </w:r>
            <w:r w:rsidR="007108CF" w:rsidRPr="00FE2249">
              <w:rPr>
                <w:color w:val="000000" w:themeColor="text1"/>
              </w:rPr>
              <w:t>»</w:t>
            </w:r>
            <w:r w:rsidR="00A56863" w:rsidRPr="00FE2249">
              <w:rPr>
                <w:color w:val="000000" w:themeColor="text1"/>
              </w:rPr>
              <w:t>,</w:t>
            </w:r>
            <w:r w:rsidRPr="00FE2249">
              <w:rPr>
                <w:color w:val="000000" w:themeColor="text1"/>
              </w:rPr>
              <w:t xml:space="preserve"> «Огня без дыму, человека без ошибок не бывает</w:t>
            </w:r>
            <w:r w:rsidR="007108CF" w:rsidRPr="00FE2249">
              <w:rPr>
                <w:color w:val="000000" w:themeColor="text1"/>
              </w:rPr>
              <w:t>»</w:t>
            </w:r>
            <w:r w:rsidRPr="00FE2249">
              <w:rPr>
                <w:color w:val="000000" w:themeColor="text1"/>
              </w:rPr>
              <w:t>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«Назвался груздем – полезай в кузов</w:t>
            </w:r>
            <w:r w:rsidR="007108CF" w:rsidRPr="00FE2249">
              <w:rPr>
                <w:color w:val="000000" w:themeColor="text1"/>
              </w:rPr>
              <w:t>»</w:t>
            </w:r>
            <w:r w:rsidR="00A56863" w:rsidRPr="00FE2249">
              <w:rPr>
                <w:color w:val="000000" w:themeColor="text1"/>
              </w:rPr>
              <w:t>,</w:t>
            </w:r>
            <w:r w:rsidRPr="00FE2249">
              <w:rPr>
                <w:color w:val="000000" w:themeColor="text1"/>
              </w:rPr>
              <w:t xml:space="preserve"> «Чем дальше в лес, тем больше дров</w:t>
            </w:r>
            <w:r w:rsidR="007108CF" w:rsidRPr="00FE2249">
              <w:rPr>
                <w:color w:val="000000" w:themeColor="text1"/>
              </w:rPr>
              <w:t>»</w:t>
            </w:r>
            <w:r w:rsidRPr="00FE2249">
              <w:rPr>
                <w:color w:val="000000" w:themeColor="text1"/>
              </w:rPr>
              <w:t>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«Где тонко, там и рвется</w:t>
            </w:r>
            <w:r w:rsidR="007108CF" w:rsidRPr="00FE2249">
              <w:rPr>
                <w:color w:val="000000" w:themeColor="text1"/>
              </w:rPr>
              <w:t>»</w:t>
            </w:r>
            <w:r w:rsidR="00A56863" w:rsidRPr="00FE2249">
              <w:rPr>
                <w:color w:val="000000" w:themeColor="text1"/>
              </w:rPr>
              <w:t>,</w:t>
            </w:r>
            <w:r w:rsidRPr="00FE2249">
              <w:rPr>
                <w:color w:val="000000" w:themeColor="text1"/>
              </w:rPr>
              <w:t xml:space="preserve"> «Куда игла, тудаи нитка</w:t>
            </w:r>
            <w:r w:rsidR="007108CF" w:rsidRPr="00FE2249">
              <w:rPr>
                <w:color w:val="000000" w:themeColor="text1"/>
              </w:rPr>
              <w:t>»</w:t>
            </w:r>
            <w:r w:rsidR="00A56863" w:rsidRPr="00FE2249">
              <w:rPr>
                <w:color w:val="000000" w:themeColor="text1"/>
              </w:rPr>
              <w:t>,</w:t>
            </w:r>
            <w:r w:rsidRPr="00FE2249">
              <w:rPr>
                <w:color w:val="000000" w:themeColor="text1"/>
              </w:rPr>
              <w:t xml:space="preserve"> «На добрый привет и добрый ответ</w:t>
            </w:r>
            <w:r w:rsidR="007108CF" w:rsidRPr="00FE2249">
              <w:rPr>
                <w:color w:val="000000" w:themeColor="text1"/>
              </w:rPr>
              <w:t>»</w:t>
            </w:r>
            <w:r w:rsidR="00A56863" w:rsidRPr="00FE2249">
              <w:rPr>
                <w:color w:val="000000" w:themeColor="text1"/>
              </w:rPr>
              <w:t>.</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Темы по проблемам общения, отношений в коллективе, отношения к окружающим,школьного и внешкольного этикета.</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 xml:space="preserve">Творческая </w:t>
            </w:r>
            <w:r w:rsidRPr="00FE2249">
              <w:rPr>
                <w:b/>
                <w:color w:val="000000" w:themeColor="text1"/>
              </w:rPr>
              <w:lastRenderedPageBreak/>
              <w:t>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lastRenderedPageBreak/>
              <w:t xml:space="preserve">Конкурсы рисунков, викторины, олимпиады, сюжетно-ролевые игры. </w:t>
            </w:r>
            <w:r w:rsidRPr="00FE2249">
              <w:rPr>
                <w:color w:val="000000" w:themeColor="text1"/>
              </w:rPr>
              <w:lastRenderedPageBreak/>
              <w:t>Школьные праздники: День знаний, «Праздник праздников, торжество торжеств</w:t>
            </w:r>
            <w:r w:rsidR="007108CF" w:rsidRPr="00FE2249">
              <w:rPr>
                <w:color w:val="000000" w:themeColor="text1"/>
              </w:rPr>
              <w:t>»</w:t>
            </w:r>
            <w:r w:rsidR="00A56863" w:rsidRPr="00FE2249">
              <w:rPr>
                <w:color w:val="000000" w:themeColor="text1"/>
              </w:rPr>
              <w:t>,</w:t>
            </w:r>
            <w:r w:rsidRPr="00FE2249">
              <w:rPr>
                <w:color w:val="000000" w:themeColor="text1"/>
              </w:rPr>
              <w:t xml:space="preserve"> «День славянской письменности</w:t>
            </w:r>
            <w:r w:rsidR="007108CF" w:rsidRPr="00FE2249">
              <w:rPr>
                <w:color w:val="000000" w:themeColor="text1"/>
              </w:rPr>
              <w:t xml:space="preserve">» </w:t>
            </w:r>
            <w:r w:rsidRPr="00FE2249">
              <w:rPr>
                <w:color w:val="000000" w:themeColor="text1"/>
              </w:rPr>
              <w:t>и др.</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Акция «Чужих детей не бывает</w:t>
            </w:r>
            <w:r w:rsidR="007108CF" w:rsidRPr="00FE2249">
              <w:rPr>
                <w:color w:val="000000" w:themeColor="text1"/>
              </w:rPr>
              <w:t>»</w:t>
            </w:r>
            <w:r w:rsidR="00A56863" w:rsidRPr="00FE2249">
              <w:rPr>
                <w:color w:val="000000" w:themeColor="text1"/>
              </w:rPr>
              <w:t>,</w:t>
            </w:r>
            <w:r w:rsidRPr="00FE2249">
              <w:rPr>
                <w:color w:val="000000" w:themeColor="text1"/>
              </w:rPr>
              <w:t xml:space="preserve"> «Милосердие</w:t>
            </w:r>
            <w:r w:rsidR="007108CF" w:rsidRPr="00FE2249">
              <w:rPr>
                <w:color w:val="000000" w:themeColor="text1"/>
              </w:rPr>
              <w:t xml:space="preserve">»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Конкурс «Папа, мама, я – дружная семья</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jc w:val="both"/>
              <w:rPr>
                <w:color w:val="000000" w:themeColor="text1"/>
              </w:rPr>
            </w:pPr>
            <w:r w:rsidRPr="00FE2249">
              <w:rPr>
                <w:color w:val="000000" w:themeColor="text1"/>
              </w:rPr>
              <w:t>Совместные экскурсии, конкурсы, праздники.</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i/>
                <w:color w:val="000000" w:themeColor="text1"/>
              </w:rPr>
            </w:pPr>
            <w:r w:rsidRPr="00FE2249">
              <w:rPr>
                <w:b/>
                <w:color w:val="000000" w:themeColor="text1"/>
              </w:rPr>
              <w:t xml:space="preserve">Направление: </w:t>
            </w:r>
            <w:r w:rsidRPr="00FE2249">
              <w:rPr>
                <w:b/>
                <w:i/>
                <w:color w:val="000000" w:themeColor="text1"/>
              </w:rPr>
              <w:t>Воспитание трудолюбия, творческого отношения к учению, труду, жизни</w:t>
            </w:r>
          </w:p>
          <w:p w:rsidR="0095147C" w:rsidRPr="00FE2249" w:rsidRDefault="0095147C" w:rsidP="00FE2249">
            <w:pPr>
              <w:spacing w:line="276" w:lineRule="auto"/>
              <w:jc w:val="both"/>
              <w:rPr>
                <w:b/>
                <w:i/>
                <w:color w:val="000000" w:themeColor="text1"/>
              </w:rPr>
            </w:pPr>
            <w:r w:rsidRPr="00FE2249">
              <w:rPr>
                <w:b/>
                <w:i/>
                <w:color w:val="000000" w:themeColor="text1"/>
              </w:rPr>
              <w:t xml:space="preserve"> в учебно-воспитательном процессе</w:t>
            </w:r>
          </w:p>
          <w:p w:rsidR="0095147C" w:rsidRPr="00FE2249" w:rsidRDefault="0095147C" w:rsidP="00FE2249">
            <w:pPr>
              <w:spacing w:line="276" w:lineRule="auto"/>
              <w:jc w:val="both"/>
              <w:rPr>
                <w:b/>
                <w:color w:val="000000" w:themeColor="text1"/>
              </w:rPr>
            </w:pPr>
            <w:r w:rsidRPr="00FE2249">
              <w:rPr>
                <w:b/>
                <w:color w:val="000000" w:themeColor="text1"/>
              </w:rPr>
              <w:t>Содержание:</w:t>
            </w:r>
          </w:p>
          <w:p w:rsidR="0095147C" w:rsidRPr="00FE2249" w:rsidRDefault="0095147C" w:rsidP="00FE2249">
            <w:pPr>
              <w:spacing w:line="276" w:lineRule="auto"/>
              <w:jc w:val="both"/>
              <w:rPr>
                <w:b/>
                <w:color w:val="000000" w:themeColor="text1"/>
              </w:rPr>
            </w:pPr>
            <w:r w:rsidRPr="00FE2249">
              <w:rPr>
                <w:rFonts w:eastAsia="@Arial Unicode MS"/>
                <w:color w:val="000000" w:themeColor="text1"/>
              </w:rPr>
              <w:t>первоначальные представления о нравственных основах учёбы, ведущей роли образования;</w:t>
            </w:r>
          </w:p>
          <w:p w:rsidR="0095147C" w:rsidRPr="00FE2249" w:rsidRDefault="0095147C" w:rsidP="00FE2249">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уважение к труду и творчеству старших и сверстников;</w:t>
            </w:r>
          </w:p>
          <w:p w:rsidR="0095147C" w:rsidRPr="00FE2249" w:rsidRDefault="0095147C" w:rsidP="00FE2249">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элементарные представления об основных профессиях;</w:t>
            </w:r>
          </w:p>
          <w:p w:rsidR="0095147C" w:rsidRPr="00FE2249" w:rsidRDefault="0095147C" w:rsidP="00FE2249">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элементарные представления о роли знаний, науки в жизни человека и общества;</w:t>
            </w:r>
          </w:p>
          <w:p w:rsidR="0095147C" w:rsidRPr="00FE2249" w:rsidRDefault="0095147C" w:rsidP="00FE2249">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первоначальные навыки коллективной работы;</w:t>
            </w:r>
          </w:p>
          <w:p w:rsidR="0095147C" w:rsidRPr="00FE2249" w:rsidRDefault="0095147C" w:rsidP="00FE2249">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умение проявлять дисциплинированность, последовательность и настойчивость в выполнении учебно-трудовых заданий;</w:t>
            </w:r>
          </w:p>
          <w:p w:rsidR="0095147C" w:rsidRPr="00FE2249" w:rsidRDefault="0095147C" w:rsidP="00FE2249">
            <w:pPr>
              <w:numPr>
                <w:ilvl w:val="0"/>
                <w:numId w:val="21"/>
              </w:numPr>
              <w:tabs>
                <w:tab w:val="left" w:leader="dot" w:pos="15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бережное отношение к результатам своего труда, труда других людей, к школьному имуществу, учебникам, личным вещам;</w:t>
            </w:r>
          </w:p>
          <w:p w:rsidR="0095147C" w:rsidRPr="00FE2249" w:rsidRDefault="0095147C" w:rsidP="00FE2249">
            <w:pPr>
              <w:numPr>
                <w:ilvl w:val="0"/>
                <w:numId w:val="21"/>
              </w:numPr>
              <w:tabs>
                <w:tab w:val="left" w:leader="dot" w:pos="152"/>
              </w:tabs>
              <w:autoSpaceDE w:val="0"/>
              <w:autoSpaceDN w:val="0"/>
              <w:adjustRightInd w:val="0"/>
              <w:spacing w:line="276" w:lineRule="auto"/>
              <w:ind w:left="0" w:firstLine="0"/>
              <w:jc w:val="both"/>
              <w:rPr>
                <w:b/>
                <w:color w:val="000000" w:themeColor="text1"/>
              </w:rPr>
            </w:pPr>
            <w:r w:rsidRPr="00FE2249">
              <w:rPr>
                <w:rFonts w:eastAsia="@Arial Unicode MS"/>
                <w:color w:val="000000" w:themeColor="text1"/>
              </w:rPr>
              <w:t>отрицательное отношение к лени и небрежности в труде и учёбе.</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 xml:space="preserve">Задачи: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1. Формировать представления о ведущей роли образования, труда и значении творчества в жизни человека и общества.</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2. Воспитывать уважение к труду и творчеству старших сверстников; бережное отношение к результатам своеготруда, труда других людей, к школьному имуществу, учебникам, личным вещам.</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3. Формировать представление об основных профессиях.</w:t>
            </w:r>
          </w:p>
          <w:p w:rsidR="0095147C" w:rsidRPr="00FE2249" w:rsidRDefault="0095147C" w:rsidP="00FE2249">
            <w:pPr>
              <w:spacing w:line="276" w:lineRule="auto"/>
              <w:jc w:val="both"/>
              <w:rPr>
                <w:color w:val="000000" w:themeColor="text1"/>
              </w:rPr>
            </w:pPr>
            <w:r w:rsidRPr="00FE2249">
              <w:rPr>
                <w:rFonts w:eastAsia="@Arial Unicode MS"/>
                <w:color w:val="000000" w:themeColor="text1"/>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95147C" w:rsidRPr="00FE224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b/>
                <w:color w:val="000000" w:themeColor="text1"/>
              </w:rPr>
              <w:t>Тематика занятий</w:t>
            </w:r>
          </w:p>
        </w:tc>
      </w:tr>
      <w:tr w:rsidR="0095147C" w:rsidRPr="00FE224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b/>
                <w:color w:val="000000" w:themeColor="text1"/>
              </w:rPr>
            </w:pPr>
            <w:r w:rsidRPr="00FE2249">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4 класс</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w:t>
            </w:r>
            <w:r w:rsidR="007108CF" w:rsidRPr="00FE2249">
              <w:rPr>
                <w:color w:val="000000" w:themeColor="text1"/>
              </w:rPr>
              <w:t>»</w:t>
            </w:r>
            <w:r w:rsidR="00A56863" w:rsidRPr="00FE2249">
              <w:rPr>
                <w:color w:val="000000" w:themeColor="text1"/>
              </w:rPr>
              <w:t>,</w:t>
            </w:r>
            <w:r w:rsidRPr="00FE2249">
              <w:rPr>
                <w:color w:val="000000" w:themeColor="text1"/>
              </w:rPr>
              <w:t xml:space="preserve"> «Сколько может быть профессий?</w:t>
            </w:r>
            <w:r w:rsidR="007108CF" w:rsidRPr="00FE2249">
              <w:rPr>
                <w:color w:val="000000" w:themeColor="text1"/>
              </w:rPr>
              <w:t>»</w:t>
            </w:r>
            <w:r w:rsidR="00A56863" w:rsidRPr="00FE2249">
              <w:rPr>
                <w:color w:val="000000" w:themeColor="text1"/>
              </w:rPr>
              <w:t>,</w:t>
            </w:r>
            <w:r w:rsidRPr="00FE2249">
              <w:rPr>
                <w:color w:val="000000" w:themeColor="text1"/>
              </w:rPr>
              <w:t xml:space="preserve"> «Товар, рынок, купля-продажа</w:t>
            </w:r>
            <w:r w:rsidR="007108CF" w:rsidRPr="00FE2249">
              <w:rPr>
                <w:color w:val="000000" w:themeColor="text1"/>
              </w:rPr>
              <w:t xml:space="preserve">» </w:t>
            </w:r>
            <w:r w:rsidRPr="00FE2249">
              <w:rPr>
                <w:color w:val="000000" w:themeColor="text1"/>
              </w:rPr>
              <w:t>и др.</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Досугово-развлекательная, творческаядеятельность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Изготовление сувениров.Конкурсы: «Мир профессий</w:t>
            </w:r>
            <w:r w:rsidR="007108CF" w:rsidRPr="00FE2249">
              <w:rPr>
                <w:color w:val="000000" w:themeColor="text1"/>
              </w:rPr>
              <w:t>»</w:t>
            </w:r>
            <w:r w:rsidR="00A56863" w:rsidRPr="00FE2249">
              <w:rPr>
                <w:color w:val="000000" w:themeColor="text1"/>
              </w:rPr>
              <w:t>,</w:t>
            </w:r>
            <w:r w:rsidRPr="00FE2249">
              <w:rPr>
                <w:color w:val="000000" w:themeColor="text1"/>
              </w:rPr>
              <w:t xml:space="preserve"> «Все профессии нужны, все профессии важны</w:t>
            </w:r>
            <w:r w:rsidR="007108CF" w:rsidRPr="00FE2249">
              <w:rPr>
                <w:color w:val="000000" w:themeColor="text1"/>
              </w:rPr>
              <w:t xml:space="preserve">» </w:t>
            </w:r>
            <w:r w:rsidRPr="00FE2249">
              <w:rPr>
                <w:color w:val="000000" w:themeColor="text1"/>
              </w:rPr>
              <w:t>и др. Конкурсы рисунков и плакатов. Сюжетно-ролевые игры: «Я учитель</w:t>
            </w:r>
            <w:r w:rsidR="007108CF" w:rsidRPr="00FE2249">
              <w:rPr>
                <w:color w:val="000000" w:themeColor="text1"/>
              </w:rPr>
              <w:t>»</w:t>
            </w:r>
            <w:r w:rsidR="00A56863" w:rsidRPr="00FE2249">
              <w:rPr>
                <w:color w:val="000000" w:themeColor="text1"/>
              </w:rPr>
              <w:t>,</w:t>
            </w:r>
            <w:r w:rsidRPr="00FE2249">
              <w:rPr>
                <w:color w:val="000000" w:themeColor="text1"/>
              </w:rPr>
              <w:t xml:space="preserve"> «Я библиотекарь</w:t>
            </w:r>
            <w:r w:rsidR="007108CF" w:rsidRPr="00FE2249">
              <w:rPr>
                <w:color w:val="000000" w:themeColor="text1"/>
              </w:rPr>
              <w:t xml:space="preserve">» </w:t>
            </w:r>
            <w:r w:rsidRPr="00FE2249">
              <w:rPr>
                <w:color w:val="000000" w:themeColor="text1"/>
              </w:rPr>
              <w:t>и др. игровые ситуации по мотивам различных профессий. Викторины. Проекты: «Кем я хочу стать?</w:t>
            </w:r>
            <w:r w:rsidR="007108CF" w:rsidRPr="00FE2249">
              <w:rPr>
                <w:color w:val="000000" w:themeColor="text1"/>
              </w:rPr>
              <w:t>»</w:t>
            </w:r>
            <w:r w:rsidR="00A56863" w:rsidRPr="00FE2249">
              <w:rPr>
                <w:color w:val="000000" w:themeColor="text1"/>
              </w:rPr>
              <w:t>,</w:t>
            </w:r>
            <w:r w:rsidRPr="00FE2249">
              <w:rPr>
                <w:color w:val="000000" w:themeColor="text1"/>
              </w:rPr>
              <w:t xml:space="preserve"> «Что такое дисциплина?</w:t>
            </w:r>
            <w:r w:rsidR="007108CF" w:rsidRPr="00FE2249">
              <w:rPr>
                <w:color w:val="000000" w:themeColor="text1"/>
              </w:rPr>
              <w:t>»</w:t>
            </w:r>
            <w:r w:rsidR="00A56863" w:rsidRPr="00FE2249">
              <w:rPr>
                <w:color w:val="000000" w:themeColor="text1"/>
              </w:rPr>
              <w:t>,</w:t>
            </w:r>
            <w:r w:rsidRPr="00FE2249">
              <w:rPr>
                <w:color w:val="000000" w:themeColor="text1"/>
              </w:rPr>
              <w:t xml:space="preserve"> «Для чего нужно быть настойчивым?</w:t>
            </w:r>
            <w:r w:rsidR="007108CF" w:rsidRPr="00FE2249">
              <w:rPr>
                <w:color w:val="000000" w:themeColor="text1"/>
              </w:rPr>
              <w:t>»</w:t>
            </w:r>
            <w:r w:rsidR="00A56863" w:rsidRPr="00FE2249">
              <w:rPr>
                <w:color w:val="000000" w:themeColor="text1"/>
              </w:rPr>
              <w:t>.</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Ознакомительные экскурсии на предприятия, в общественные места: «Какие бывают виды труда</w:t>
            </w:r>
            <w:r w:rsidR="007108CF" w:rsidRPr="00FE2249">
              <w:rPr>
                <w:color w:val="000000" w:themeColor="text1"/>
              </w:rPr>
              <w:t>»</w:t>
            </w:r>
            <w:r w:rsidR="00A56863" w:rsidRPr="00FE2249">
              <w:rPr>
                <w:color w:val="000000" w:themeColor="text1"/>
              </w:rPr>
              <w:t>,</w:t>
            </w:r>
            <w:r w:rsidRPr="00FE2249">
              <w:rPr>
                <w:color w:val="000000" w:themeColor="text1"/>
              </w:rPr>
              <w:t xml:space="preserve"> «Виды профессий</w:t>
            </w:r>
            <w:r w:rsidR="007108CF" w:rsidRPr="00FE2249">
              <w:rPr>
                <w:color w:val="000000" w:themeColor="text1"/>
              </w:rPr>
              <w:t xml:space="preserve">» </w:t>
            </w:r>
            <w:r w:rsidRPr="00FE2249">
              <w:rPr>
                <w:color w:val="000000" w:themeColor="text1"/>
              </w:rPr>
              <w:t>и др. туристические походы.</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i/>
                <w:color w:val="000000" w:themeColor="text1"/>
              </w:rPr>
            </w:pPr>
            <w:r w:rsidRPr="00FE2249">
              <w:rPr>
                <w:b/>
                <w:color w:val="000000" w:themeColor="text1"/>
              </w:rPr>
              <w:t xml:space="preserve">Направление: </w:t>
            </w:r>
            <w:r w:rsidRPr="00FE2249">
              <w:rPr>
                <w:b/>
                <w:i/>
                <w:color w:val="000000" w:themeColor="text1"/>
              </w:rPr>
              <w:t>Воспитание ценностного отношения к природе, окружающей среде</w:t>
            </w:r>
          </w:p>
          <w:p w:rsidR="0095147C" w:rsidRPr="00FE2249" w:rsidRDefault="0095147C" w:rsidP="00FE2249">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95147C" w:rsidRPr="00FE2249" w:rsidRDefault="0095147C" w:rsidP="00FE2249">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получение первоначального опыта участия в природо-охранительной деятельности, вдеятельности школьных лесничеств, экологических патрулей; участие в создании и реализации коллективных природоохранных проектов;</w:t>
            </w:r>
          </w:p>
          <w:p w:rsidR="0095147C" w:rsidRPr="00FE2249" w:rsidRDefault="0095147C" w:rsidP="00FE2249">
            <w:pPr>
              <w:numPr>
                <w:ilvl w:val="0"/>
                <w:numId w:val="22"/>
              </w:numPr>
              <w:tabs>
                <w:tab w:val="left" w:leader="dot" w:pos="120"/>
                <w:tab w:val="left" w:pos="314"/>
              </w:tabs>
              <w:autoSpaceDE w:val="0"/>
              <w:autoSpaceDN w:val="0"/>
              <w:adjustRightInd w:val="0"/>
              <w:spacing w:line="276" w:lineRule="auto"/>
              <w:ind w:left="0" w:firstLine="0"/>
              <w:jc w:val="both"/>
              <w:rPr>
                <w:b/>
                <w:color w:val="000000" w:themeColor="text1"/>
              </w:rPr>
            </w:pPr>
            <w:r w:rsidRPr="00FE2249">
              <w:rPr>
                <w:rFonts w:eastAsia="@Arial Unicode MS"/>
                <w:color w:val="000000" w:themeColor="text1"/>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 xml:space="preserve">Задачи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1. Воспитывать ценностное отношение к природе и всем формам жизни; бережное отношение к растениям и животным.</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2. Воспитывать бережное, гуманное отношение ко всему живому.</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3. Прививать элементарный опыт природоохранительной деятельности.</w:t>
            </w:r>
          </w:p>
          <w:p w:rsidR="0095147C" w:rsidRPr="00FE2249" w:rsidRDefault="0095147C" w:rsidP="00FE2249">
            <w:pPr>
              <w:spacing w:line="276" w:lineRule="auto"/>
              <w:jc w:val="both"/>
              <w:rPr>
                <w:color w:val="000000" w:themeColor="text1"/>
              </w:rPr>
            </w:pPr>
            <w:r w:rsidRPr="00FE2249">
              <w:rPr>
                <w:rFonts w:eastAsia="@Arial Unicode MS"/>
                <w:color w:val="000000" w:themeColor="text1"/>
              </w:rPr>
              <w:t>4. Развивать интерес к природе, природным явлениям и формам жизни, формировать понимание активной роли человека в природе.</w:t>
            </w:r>
          </w:p>
        </w:tc>
      </w:tr>
      <w:tr w:rsidR="0095147C" w:rsidRPr="00FE224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b/>
                <w:color w:val="000000" w:themeColor="text1"/>
              </w:rPr>
              <w:t>Тематика занятий</w:t>
            </w:r>
          </w:p>
        </w:tc>
      </w:tr>
      <w:tr w:rsidR="0095147C" w:rsidRPr="00FE224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b/>
                <w:color w:val="000000" w:themeColor="text1"/>
              </w:rPr>
            </w:pPr>
            <w:r w:rsidRPr="00FE2249">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3 класс</w:t>
            </w:r>
          </w:p>
        </w:tc>
        <w:tc>
          <w:tcPr>
            <w:tcW w:w="1274"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4 класс</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«Природа и человек</w:t>
            </w:r>
            <w:r w:rsidR="007108CF" w:rsidRPr="00FE2249">
              <w:rPr>
                <w:color w:val="000000" w:themeColor="text1"/>
              </w:rPr>
              <w:t>»</w:t>
            </w:r>
            <w:r w:rsidR="00A56863" w:rsidRPr="00FE2249">
              <w:rPr>
                <w:color w:val="000000" w:themeColor="text1"/>
              </w:rPr>
              <w:t>,</w:t>
            </w:r>
            <w:r w:rsidRPr="00FE2249">
              <w:rPr>
                <w:color w:val="000000" w:themeColor="text1"/>
              </w:rPr>
              <w:t xml:space="preserve"> «Как природа лечит человека?</w:t>
            </w:r>
            <w:r w:rsidR="007108CF" w:rsidRPr="00FE2249">
              <w:rPr>
                <w:color w:val="000000" w:themeColor="text1"/>
              </w:rPr>
              <w:t>»</w:t>
            </w:r>
            <w:r w:rsidR="00A56863" w:rsidRPr="00FE2249">
              <w:rPr>
                <w:color w:val="000000" w:themeColor="text1"/>
              </w:rPr>
              <w:t>,</w:t>
            </w:r>
            <w:r w:rsidRPr="00FE2249">
              <w:rPr>
                <w:color w:val="000000" w:themeColor="text1"/>
              </w:rPr>
              <w:t xml:space="preserve"> «Подарки леса</w:t>
            </w:r>
            <w:r w:rsidR="007108CF" w:rsidRPr="00FE2249">
              <w:rPr>
                <w:color w:val="000000" w:themeColor="text1"/>
              </w:rPr>
              <w:t xml:space="preserve">» </w:t>
            </w:r>
            <w:r w:rsidRPr="00FE2249">
              <w:rPr>
                <w:color w:val="000000" w:themeColor="text1"/>
              </w:rPr>
              <w:t>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«Бережное отношение к природе</w:t>
            </w:r>
            <w:r w:rsidR="007108CF" w:rsidRPr="00FE2249">
              <w:rPr>
                <w:color w:val="000000" w:themeColor="text1"/>
              </w:rPr>
              <w:t>»</w:t>
            </w:r>
            <w:r w:rsidR="00A56863" w:rsidRPr="00FE2249">
              <w:rPr>
                <w:color w:val="000000" w:themeColor="text1"/>
              </w:rPr>
              <w:t>,</w:t>
            </w:r>
            <w:r w:rsidRPr="00FE2249">
              <w:rPr>
                <w:color w:val="000000" w:themeColor="text1"/>
              </w:rPr>
              <w:t xml:space="preserve"> «Редкие животные –правда и вымысел</w:t>
            </w:r>
            <w:r w:rsidR="007108CF" w:rsidRPr="00FE2249">
              <w:rPr>
                <w:color w:val="000000" w:themeColor="text1"/>
              </w:rPr>
              <w:t xml:space="preserve">» </w:t>
            </w:r>
            <w:r w:rsidRPr="00FE2249">
              <w:rPr>
                <w:color w:val="000000" w:themeColor="text1"/>
              </w:rPr>
              <w:t>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«Правила поведения на природе</w:t>
            </w:r>
            <w:r w:rsidR="007108CF" w:rsidRPr="00FE2249">
              <w:rPr>
                <w:color w:val="000000" w:themeColor="text1"/>
              </w:rPr>
              <w:t>»</w:t>
            </w:r>
            <w:r w:rsidR="00A56863" w:rsidRPr="00FE2249">
              <w:rPr>
                <w:color w:val="000000" w:themeColor="text1"/>
              </w:rPr>
              <w:t>,</w:t>
            </w:r>
            <w:r w:rsidRPr="00FE2249">
              <w:rPr>
                <w:color w:val="000000" w:themeColor="text1"/>
              </w:rPr>
              <w:t xml:space="preserve"> «Редкие растения города</w:t>
            </w:r>
            <w:r w:rsidR="007108CF" w:rsidRPr="00FE2249">
              <w:rPr>
                <w:color w:val="000000" w:themeColor="text1"/>
              </w:rPr>
              <w:t xml:space="preserve">» </w:t>
            </w:r>
            <w:r w:rsidRPr="00FE2249">
              <w:rPr>
                <w:color w:val="000000" w:themeColor="text1"/>
              </w:rPr>
              <w:t>и др.</w:t>
            </w:r>
          </w:p>
        </w:tc>
        <w:tc>
          <w:tcPr>
            <w:tcW w:w="127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«Ты ответственен за того, кого приручил</w:t>
            </w:r>
            <w:r w:rsidR="007108CF" w:rsidRPr="00FE2249">
              <w:rPr>
                <w:color w:val="000000" w:themeColor="text1"/>
              </w:rPr>
              <w:t>»</w:t>
            </w:r>
            <w:r w:rsidR="00A56863" w:rsidRPr="00FE2249">
              <w:rPr>
                <w:color w:val="000000" w:themeColor="text1"/>
              </w:rPr>
              <w:t>,</w:t>
            </w:r>
            <w:r w:rsidRPr="00FE2249">
              <w:rPr>
                <w:color w:val="000000" w:themeColor="text1"/>
              </w:rPr>
              <w:t xml:space="preserve"> «Что такое экологическая безопасность?</w:t>
            </w:r>
            <w:r w:rsidR="007108CF" w:rsidRPr="00FE2249">
              <w:rPr>
                <w:color w:val="000000" w:themeColor="text1"/>
              </w:rPr>
              <w:t>»</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Экскурсии в зоопарк, дендропарк, краеведческий музей. Посадка деревьев и кустарников. Целевые прогулки: «По улицам зимнего города</w:t>
            </w:r>
            <w:r w:rsidR="007108CF" w:rsidRPr="00FE2249">
              <w:rPr>
                <w:color w:val="000000" w:themeColor="text1"/>
              </w:rPr>
              <w:t>»</w:t>
            </w:r>
            <w:r w:rsidR="00A56863" w:rsidRPr="00FE2249">
              <w:rPr>
                <w:color w:val="000000" w:themeColor="text1"/>
              </w:rPr>
              <w:t>,</w:t>
            </w:r>
            <w:r w:rsidRPr="00FE2249">
              <w:rPr>
                <w:color w:val="000000" w:themeColor="text1"/>
              </w:rPr>
              <w:t xml:space="preserve"> «К цветущей черемухе</w:t>
            </w:r>
            <w:r w:rsidR="007108CF" w:rsidRPr="00FE2249">
              <w:rPr>
                <w:color w:val="000000" w:themeColor="text1"/>
              </w:rPr>
              <w:t xml:space="preserve">» </w:t>
            </w:r>
            <w:r w:rsidRPr="00FE2249">
              <w:rPr>
                <w:color w:val="000000" w:themeColor="text1"/>
              </w:rPr>
              <w:t>и др. Наблюдение за объектами живой и неживой природы (ведение «Календаря природы</w:t>
            </w:r>
            <w:r w:rsidR="007108CF" w:rsidRPr="00FE2249">
              <w:rPr>
                <w:color w:val="000000" w:themeColor="text1"/>
              </w:rPr>
              <w:t xml:space="preserve">» </w:t>
            </w:r>
            <w:r w:rsidRPr="00FE2249">
              <w:rPr>
                <w:color w:val="000000" w:themeColor="text1"/>
              </w:rPr>
              <w:t xml:space="preserve">и </w:t>
            </w:r>
            <w:r w:rsidRPr="00FE2249">
              <w:rPr>
                <w:color w:val="000000" w:themeColor="text1"/>
              </w:rPr>
              <w:lastRenderedPageBreak/>
              <w:t>«Дневника наблюдений</w:t>
            </w:r>
            <w:r w:rsidR="007108CF" w:rsidRPr="00FE2249">
              <w:rPr>
                <w:color w:val="000000" w:themeColor="text1"/>
              </w:rPr>
              <w:t xml:space="preserve">» </w:t>
            </w:r>
            <w:r w:rsidRPr="00FE2249">
              <w:rPr>
                <w:color w:val="000000" w:themeColor="text1"/>
              </w:rPr>
              <w:t>).</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lastRenderedPageBreak/>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«Украсим школу, класс комнатными растениями</w:t>
            </w:r>
            <w:r w:rsidR="007108CF" w:rsidRPr="00FE2249">
              <w:rPr>
                <w:color w:val="000000" w:themeColor="text1"/>
              </w:rPr>
              <w:t>»</w:t>
            </w:r>
            <w:r w:rsidR="00A56863" w:rsidRPr="00FE2249">
              <w:rPr>
                <w:color w:val="000000" w:themeColor="text1"/>
              </w:rPr>
              <w:t>,</w:t>
            </w:r>
            <w:r w:rsidRPr="00FE2249">
              <w:rPr>
                <w:color w:val="000000" w:themeColor="text1"/>
              </w:rPr>
              <w:t xml:space="preserve"> «Поможем лесу быть чистым</w:t>
            </w:r>
            <w:r w:rsidR="007108CF" w:rsidRPr="00FE2249">
              <w:rPr>
                <w:color w:val="000000" w:themeColor="text1"/>
              </w:rPr>
              <w:t>»</w:t>
            </w:r>
            <w:r w:rsidR="00A56863" w:rsidRPr="00FE2249">
              <w:rPr>
                <w:color w:val="000000" w:themeColor="text1"/>
              </w:rPr>
              <w:t>,</w:t>
            </w:r>
            <w:r w:rsidRPr="00FE2249">
              <w:rPr>
                <w:color w:val="000000" w:themeColor="text1"/>
              </w:rPr>
              <w:t xml:space="preserve"> «Спаси лес</w:t>
            </w:r>
            <w:r w:rsidR="007108CF" w:rsidRPr="00FE2249">
              <w:rPr>
                <w:color w:val="000000" w:themeColor="text1"/>
              </w:rPr>
              <w:t>»</w:t>
            </w:r>
            <w:r w:rsidR="00A56863" w:rsidRPr="00FE2249">
              <w:rPr>
                <w:color w:val="000000" w:themeColor="text1"/>
              </w:rPr>
              <w:t>,</w:t>
            </w:r>
            <w:r w:rsidRPr="00FE2249">
              <w:rPr>
                <w:color w:val="000000" w:themeColor="text1"/>
              </w:rPr>
              <w:t xml:space="preserve"> «Сделаем кормушку пернатому другу</w:t>
            </w:r>
            <w:r w:rsidR="007108CF" w:rsidRPr="00FE2249">
              <w:rPr>
                <w:color w:val="000000" w:themeColor="text1"/>
              </w:rPr>
              <w:t xml:space="preserve">» </w:t>
            </w:r>
            <w:r w:rsidRPr="00FE2249">
              <w:rPr>
                <w:color w:val="000000" w:themeColor="text1"/>
              </w:rPr>
              <w:t>и др.</w:t>
            </w:r>
          </w:p>
        </w:tc>
      </w:tr>
      <w:tr w:rsidR="0095147C" w:rsidRPr="00FE2249" w:rsidTr="0095147C">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Январь – «Пошла коляда</w:t>
            </w:r>
            <w:r w:rsidR="007108CF" w:rsidRPr="00FE2249">
              <w:rPr>
                <w:color w:val="000000" w:themeColor="text1"/>
              </w:rPr>
              <w:t>»</w:t>
            </w:r>
            <w:r w:rsidR="00A56863" w:rsidRPr="00FE2249">
              <w:rPr>
                <w:color w:val="000000" w:themeColor="text1"/>
              </w:rPr>
              <w:t>,</w:t>
            </w:r>
            <w:r w:rsidRPr="00FE2249">
              <w:rPr>
                <w:color w:val="000000" w:themeColor="text1"/>
              </w:rPr>
              <w:t xml:space="preserve"> февраль – «Масленица</w:t>
            </w:r>
            <w:r w:rsidR="007108CF" w:rsidRPr="00FE2249">
              <w:rPr>
                <w:color w:val="000000" w:themeColor="text1"/>
              </w:rPr>
              <w:t>»</w:t>
            </w:r>
            <w:r w:rsidR="00A56863" w:rsidRPr="00FE2249">
              <w:rPr>
                <w:color w:val="000000" w:themeColor="text1"/>
              </w:rPr>
              <w:t>,</w:t>
            </w:r>
            <w:r w:rsidRPr="00FE2249">
              <w:rPr>
                <w:color w:val="000000" w:themeColor="text1"/>
              </w:rPr>
              <w:t xml:space="preserve"> март – «Сороки</w:t>
            </w:r>
            <w:r w:rsidR="007108CF" w:rsidRPr="00FE2249">
              <w:rPr>
                <w:color w:val="000000" w:themeColor="text1"/>
              </w:rPr>
              <w:t>»</w:t>
            </w:r>
            <w:r w:rsidR="00A56863" w:rsidRPr="00FE2249">
              <w:rPr>
                <w:color w:val="000000" w:themeColor="text1"/>
              </w:rPr>
              <w:t>,</w:t>
            </w:r>
            <w:r w:rsidRPr="00FE2249">
              <w:rPr>
                <w:color w:val="000000" w:themeColor="text1"/>
              </w:rPr>
              <w:t xml:space="preserve"> «День птиц</w:t>
            </w:r>
            <w:r w:rsidR="007108CF" w:rsidRPr="00FE2249">
              <w:rPr>
                <w:color w:val="000000" w:themeColor="text1"/>
              </w:rPr>
              <w:t>»</w:t>
            </w:r>
            <w:r w:rsidR="00A56863" w:rsidRPr="00FE2249">
              <w:rPr>
                <w:color w:val="000000" w:themeColor="text1"/>
              </w:rPr>
              <w:t>,</w:t>
            </w:r>
            <w:r w:rsidRPr="00FE2249">
              <w:rPr>
                <w:color w:val="000000" w:themeColor="text1"/>
              </w:rPr>
              <w:t xml:space="preserve"> 22 марта – «День воды</w:t>
            </w:r>
            <w:r w:rsidR="007108CF" w:rsidRPr="00FE2249">
              <w:rPr>
                <w:color w:val="000000" w:themeColor="text1"/>
              </w:rPr>
              <w:t>»</w:t>
            </w:r>
            <w:r w:rsidR="00A56863" w:rsidRPr="00FE2249">
              <w:rPr>
                <w:color w:val="000000" w:themeColor="text1"/>
              </w:rPr>
              <w:t>,</w:t>
            </w:r>
            <w:r w:rsidRPr="00FE2249">
              <w:rPr>
                <w:color w:val="000000" w:themeColor="text1"/>
              </w:rPr>
              <w:t xml:space="preserve"> 22 апреля –« День Земли</w:t>
            </w:r>
            <w:r w:rsidR="007108CF" w:rsidRPr="00FE2249">
              <w:rPr>
                <w:color w:val="000000" w:themeColor="text1"/>
              </w:rPr>
              <w:t xml:space="preserve">» </w:t>
            </w:r>
            <w:r w:rsidRPr="00FE2249">
              <w:rPr>
                <w:color w:val="000000" w:themeColor="text1"/>
              </w:rPr>
              <w:t>и т.д.</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Совместная трудовая деятельность. Создание экологической среды.</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Игры, экологические конкурсы, выставки, олимпиады. Экологические проекты: «Уголок живой природы</w:t>
            </w:r>
            <w:r w:rsidR="007108CF" w:rsidRPr="00FE2249">
              <w:rPr>
                <w:color w:val="000000" w:themeColor="text1"/>
              </w:rPr>
              <w:t>»</w:t>
            </w:r>
            <w:r w:rsidR="00A56863" w:rsidRPr="00FE2249">
              <w:rPr>
                <w:color w:val="000000" w:themeColor="text1"/>
              </w:rPr>
              <w:t>,</w:t>
            </w:r>
            <w:r w:rsidRPr="00FE2249">
              <w:rPr>
                <w:color w:val="000000" w:themeColor="text1"/>
              </w:rPr>
              <w:t xml:space="preserve"> «Мир животных вокруг нас</w:t>
            </w:r>
            <w:r w:rsidR="007108CF" w:rsidRPr="00FE2249">
              <w:rPr>
                <w:color w:val="000000" w:themeColor="text1"/>
              </w:rPr>
              <w:t>»</w:t>
            </w:r>
            <w:r w:rsidR="00A56863" w:rsidRPr="00FE2249">
              <w:rPr>
                <w:color w:val="000000" w:themeColor="text1"/>
              </w:rPr>
              <w:t>,</w:t>
            </w:r>
            <w:r w:rsidRPr="00FE2249">
              <w:rPr>
                <w:color w:val="000000" w:themeColor="text1"/>
              </w:rPr>
              <w:t xml:space="preserve"> «Экология нашего дома</w:t>
            </w:r>
            <w:r w:rsidR="007108CF" w:rsidRPr="00FE2249">
              <w:rPr>
                <w:color w:val="000000" w:themeColor="text1"/>
              </w:rPr>
              <w:t>»</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Направление: Воспитание ценностного отношения к прекрасному, формирование представлений об эстетических идеалах и ценностях</w:t>
            </w:r>
          </w:p>
          <w:p w:rsidR="0095147C" w:rsidRPr="00FE2249" w:rsidRDefault="0095147C" w:rsidP="00FE2249">
            <w:pPr>
              <w:spacing w:line="276" w:lineRule="auto"/>
              <w:jc w:val="both"/>
              <w:rPr>
                <w:b/>
                <w:color w:val="000000" w:themeColor="text1"/>
              </w:rPr>
            </w:pPr>
            <w:r w:rsidRPr="00FE2249">
              <w:rPr>
                <w:b/>
                <w:color w:val="000000" w:themeColor="text1"/>
              </w:rPr>
              <w:t>Содержание:</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обучение видеть прекрасное в поведении и труде людей, знакомство с местными мастерами прикладного искусства, наблюдение за их работой;</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rFonts w:eastAsia="@Arial Unicode MS"/>
                <w:color w:val="000000" w:themeColor="text1"/>
              </w:rPr>
            </w:pPr>
            <w:r w:rsidRPr="00FE2249">
              <w:rPr>
                <w:rFonts w:eastAsia="@Arial Unicode MS"/>
                <w:color w:val="000000" w:themeColor="text1"/>
              </w:rPr>
              <w:t>получение элементарных представлений о стиле одежды как способе выражения душевного состояния человека;</w:t>
            </w:r>
          </w:p>
          <w:p w:rsidR="0095147C" w:rsidRPr="00FE2249" w:rsidRDefault="0095147C" w:rsidP="00FE2249">
            <w:pPr>
              <w:numPr>
                <w:ilvl w:val="0"/>
                <w:numId w:val="23"/>
              </w:numPr>
              <w:tabs>
                <w:tab w:val="left" w:leader="dot" w:pos="142"/>
              </w:tabs>
              <w:autoSpaceDE w:val="0"/>
              <w:autoSpaceDN w:val="0"/>
              <w:adjustRightInd w:val="0"/>
              <w:spacing w:line="276" w:lineRule="auto"/>
              <w:ind w:left="0" w:firstLine="0"/>
              <w:jc w:val="both"/>
              <w:rPr>
                <w:color w:val="000000" w:themeColor="text1"/>
              </w:rPr>
            </w:pPr>
            <w:r w:rsidRPr="00FE2249">
              <w:rPr>
                <w:rFonts w:eastAsia="@Arial Unicode MS"/>
                <w:color w:val="000000" w:themeColor="text1"/>
              </w:rPr>
              <w:t>участие в художественном оформлении помещений.</w:t>
            </w:r>
          </w:p>
        </w:tc>
      </w:tr>
      <w:tr w:rsidR="0095147C" w:rsidRPr="00FE2249" w:rsidTr="0095147C">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 xml:space="preserve">Задачи </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1. Расширять представление о душевной и физической красоте.</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95147C" w:rsidRPr="00FE2249" w:rsidRDefault="0095147C" w:rsidP="00FE2249">
            <w:pPr>
              <w:spacing w:line="276" w:lineRule="auto"/>
              <w:jc w:val="both"/>
              <w:rPr>
                <w:rFonts w:eastAsia="@Arial Unicode MS"/>
                <w:color w:val="000000" w:themeColor="text1"/>
              </w:rPr>
            </w:pPr>
            <w:r w:rsidRPr="00FE2249">
              <w:rPr>
                <w:rFonts w:eastAsia="@Arial Unicode MS"/>
                <w:color w:val="000000" w:themeColor="text1"/>
              </w:rPr>
              <w:t>3. Формировать умение видеть красоту природы, трудаи творчества.</w:t>
            </w:r>
          </w:p>
          <w:p w:rsidR="0095147C" w:rsidRPr="00FE2249" w:rsidRDefault="0095147C" w:rsidP="00FE2249">
            <w:pPr>
              <w:spacing w:line="276" w:lineRule="auto"/>
              <w:jc w:val="both"/>
              <w:rPr>
                <w:color w:val="000000" w:themeColor="text1"/>
              </w:rPr>
            </w:pPr>
            <w:r w:rsidRPr="00FE2249">
              <w:rPr>
                <w:rFonts w:eastAsia="@Arial Unicode MS"/>
                <w:color w:val="000000" w:themeColor="text1"/>
              </w:rPr>
              <w:t>4. Стимулировать стремление к соблюдению опрятного внешнего вида.</w:t>
            </w:r>
          </w:p>
        </w:tc>
      </w:tr>
      <w:tr w:rsidR="0095147C" w:rsidRPr="00FE2249" w:rsidTr="0095147C">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 xml:space="preserve">Виды деятельности и формы организации </w:t>
            </w:r>
            <w:r w:rsidRPr="00FE2249">
              <w:rPr>
                <w:b/>
                <w:color w:val="000000" w:themeColor="text1"/>
              </w:rPr>
              <w:lastRenderedPageBreak/>
              <w:t>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b/>
                <w:color w:val="000000" w:themeColor="text1"/>
              </w:rPr>
              <w:lastRenderedPageBreak/>
              <w:t>Тематика занятий</w:t>
            </w:r>
          </w:p>
        </w:tc>
      </w:tr>
      <w:tr w:rsidR="0095147C" w:rsidRPr="00FE2249" w:rsidTr="0095147C">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b/>
                <w:color w:val="000000" w:themeColor="text1"/>
              </w:rPr>
            </w:pPr>
          </w:p>
        </w:tc>
        <w:tc>
          <w:tcPr>
            <w:tcW w:w="234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b/>
                <w:color w:val="000000" w:themeColor="text1"/>
              </w:rPr>
            </w:pPr>
            <w:r w:rsidRPr="00FE2249">
              <w:rPr>
                <w:b/>
                <w:color w:val="000000" w:themeColor="text1"/>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both"/>
              <w:rPr>
                <w:b/>
                <w:color w:val="000000" w:themeColor="text1"/>
              </w:rPr>
            </w:pPr>
          </w:p>
          <w:p w:rsidR="0095147C" w:rsidRPr="00FE2249" w:rsidRDefault="0095147C" w:rsidP="00FE2249">
            <w:pPr>
              <w:spacing w:line="276" w:lineRule="auto"/>
              <w:jc w:val="both"/>
              <w:rPr>
                <w:color w:val="000000" w:themeColor="text1"/>
              </w:rPr>
            </w:pPr>
            <w:r w:rsidRPr="00FE2249">
              <w:rPr>
                <w:b/>
                <w:color w:val="000000" w:themeColor="text1"/>
              </w:rPr>
              <w:t>4 класс</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определениемдушевных, эстетических качеств, черт характера.</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«Добрые, теплые чувства в нашей жизни</w:t>
            </w:r>
            <w:r w:rsidR="007108CF" w:rsidRPr="00FE2249">
              <w:rPr>
                <w:color w:val="000000" w:themeColor="text1"/>
              </w:rPr>
              <w:t>»</w:t>
            </w:r>
            <w:r w:rsidR="00A56863" w:rsidRPr="00FE2249">
              <w:rPr>
                <w:color w:val="000000" w:themeColor="text1"/>
              </w:rPr>
              <w:t>,</w:t>
            </w:r>
            <w:r w:rsidRPr="00FE2249">
              <w:rPr>
                <w:color w:val="000000" w:themeColor="text1"/>
              </w:rPr>
              <w:t xml:space="preserve"> «Труд души</w:t>
            </w:r>
            <w:r w:rsidR="007108CF" w:rsidRPr="00FE2249">
              <w:rPr>
                <w:color w:val="000000" w:themeColor="text1"/>
              </w:rPr>
              <w:t xml:space="preserve">» </w:t>
            </w:r>
            <w:r w:rsidRPr="00FE2249">
              <w:rPr>
                <w:color w:val="000000" w:themeColor="text1"/>
              </w:rPr>
              <w:t>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«Фольклор – душа народа</w:t>
            </w:r>
            <w:r w:rsidR="007108CF" w:rsidRPr="00FE2249">
              <w:rPr>
                <w:color w:val="000000" w:themeColor="text1"/>
              </w:rPr>
              <w:t xml:space="preserve">» </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«Как выразить настроение</w:t>
            </w:r>
            <w:r w:rsidR="007108CF" w:rsidRPr="00FE2249">
              <w:rPr>
                <w:color w:val="000000" w:themeColor="text1"/>
              </w:rPr>
              <w:t>»</w:t>
            </w:r>
            <w:r w:rsidR="00A56863" w:rsidRPr="00FE2249">
              <w:rPr>
                <w:color w:val="000000" w:themeColor="text1"/>
              </w:rPr>
              <w:t>,</w:t>
            </w:r>
            <w:r w:rsidRPr="00FE2249">
              <w:rPr>
                <w:color w:val="000000" w:themeColor="text1"/>
              </w:rPr>
              <w:t xml:space="preserve"> «Как видит и отображает мир художник</w:t>
            </w:r>
            <w:r w:rsidR="007108CF" w:rsidRPr="00FE2249">
              <w:rPr>
                <w:color w:val="000000" w:themeColor="text1"/>
              </w:rPr>
              <w:t xml:space="preserve">» </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«В мире красоты музыкальных звуков</w:t>
            </w:r>
            <w:r w:rsidR="007108CF" w:rsidRPr="00FE2249">
              <w:rPr>
                <w:color w:val="000000" w:themeColor="text1"/>
              </w:rPr>
              <w:t xml:space="preserve">»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«Как прекрасен этот мир</w:t>
            </w:r>
            <w:r w:rsidR="007108CF" w:rsidRPr="00FE2249">
              <w:rPr>
                <w:color w:val="000000" w:themeColor="text1"/>
              </w:rPr>
              <w:t xml:space="preserve">»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«Уроки добра и красоты</w:t>
            </w:r>
            <w:r w:rsidR="007108CF" w:rsidRPr="00FE2249">
              <w:rPr>
                <w:color w:val="000000" w:themeColor="text1"/>
              </w:rPr>
              <w:t>»</w:t>
            </w:r>
            <w:r w:rsidR="00A56863" w:rsidRPr="00FE2249">
              <w:rPr>
                <w:color w:val="000000" w:themeColor="text1"/>
              </w:rPr>
              <w:t>,</w:t>
            </w:r>
            <w:r w:rsidRPr="00FE2249">
              <w:rPr>
                <w:color w:val="000000" w:themeColor="text1"/>
              </w:rPr>
              <w:t xml:space="preserve"> «Уроки эпической сказки</w:t>
            </w:r>
            <w:r w:rsidR="007108CF" w:rsidRPr="00FE2249">
              <w:rPr>
                <w:color w:val="000000" w:themeColor="text1"/>
              </w:rPr>
              <w:t xml:space="preserve">»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Игры «Духовная красота мальчиков и девочек</w:t>
            </w:r>
            <w:r w:rsidR="007108CF" w:rsidRPr="00FE2249">
              <w:rPr>
                <w:color w:val="000000" w:themeColor="text1"/>
              </w:rPr>
              <w:t>»</w:t>
            </w:r>
            <w:r w:rsidR="00A56863" w:rsidRPr="00FE2249">
              <w:rPr>
                <w:color w:val="000000" w:themeColor="text1"/>
              </w:rPr>
              <w:t>,</w:t>
            </w:r>
            <w:r w:rsidRPr="00FE2249">
              <w:rPr>
                <w:color w:val="000000" w:themeColor="text1"/>
              </w:rPr>
              <w:t xml:space="preserve"> «Богатыри русской земли</w:t>
            </w:r>
            <w:r w:rsidR="007108CF" w:rsidRPr="00FE2249">
              <w:rPr>
                <w:color w:val="000000" w:themeColor="text1"/>
              </w:rPr>
              <w:t xml:space="preserve">» </w:t>
            </w:r>
          </w:p>
        </w:tc>
        <w:tc>
          <w:tcPr>
            <w:tcW w:w="1881" w:type="dxa"/>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 xml:space="preserve">Игры с образами, </w:t>
            </w:r>
          </w:p>
          <w:p w:rsidR="0095147C" w:rsidRPr="00FE2249" w:rsidRDefault="0095147C" w:rsidP="00FE2249">
            <w:pPr>
              <w:spacing w:line="276" w:lineRule="auto"/>
              <w:jc w:val="both"/>
              <w:rPr>
                <w:color w:val="000000" w:themeColor="text1"/>
              </w:rPr>
            </w:pPr>
            <w:r w:rsidRPr="00FE2249">
              <w:rPr>
                <w:color w:val="000000" w:themeColor="text1"/>
              </w:rP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Игры в идеальные отношения «Идеальные дети в семье</w:t>
            </w:r>
            <w:r w:rsidR="007108CF" w:rsidRPr="00FE2249">
              <w:rPr>
                <w:color w:val="000000" w:themeColor="text1"/>
              </w:rPr>
              <w:t>»</w:t>
            </w:r>
            <w:r w:rsidR="00A56863" w:rsidRPr="00FE2249">
              <w:rPr>
                <w:color w:val="000000" w:themeColor="text1"/>
              </w:rPr>
              <w:t>,</w:t>
            </w:r>
            <w:r w:rsidRPr="00FE2249">
              <w:rPr>
                <w:color w:val="000000" w:themeColor="text1"/>
              </w:rPr>
              <w:t xml:space="preserve"> «Идеальная семья</w:t>
            </w:r>
            <w:r w:rsidR="007108CF" w:rsidRPr="00FE2249">
              <w:rPr>
                <w:color w:val="000000" w:themeColor="text1"/>
              </w:rPr>
              <w:t xml:space="preserve">» </w:t>
            </w:r>
            <w:r w:rsidRPr="00FE2249">
              <w:rPr>
                <w:color w:val="000000" w:themeColor="text1"/>
              </w:rPr>
              <w:t>и др.</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«Одухотворенный труд</w:t>
            </w:r>
            <w:r w:rsidR="007108CF" w:rsidRPr="00FE2249">
              <w:rPr>
                <w:color w:val="000000" w:themeColor="text1"/>
              </w:rPr>
              <w:t>»</w:t>
            </w:r>
            <w:r w:rsidR="00A56863" w:rsidRPr="00FE2249">
              <w:rPr>
                <w:color w:val="000000" w:themeColor="text1"/>
              </w:rPr>
              <w:t>,</w:t>
            </w:r>
            <w:r w:rsidRPr="00FE2249">
              <w:rPr>
                <w:color w:val="000000" w:themeColor="text1"/>
              </w:rPr>
              <w:t xml:space="preserve"> «Чуткое отношение к природе</w:t>
            </w:r>
            <w:r w:rsidR="007108CF" w:rsidRPr="00FE2249">
              <w:rPr>
                <w:color w:val="000000" w:themeColor="text1"/>
              </w:rPr>
              <w:t xml:space="preserve">» </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Кукольные спектакли, фестиваль сказок. Коллективные творческие проекты: «Сердца друзей бьются всегда вместе</w:t>
            </w:r>
            <w:r w:rsidR="007108CF" w:rsidRPr="00FE2249">
              <w:rPr>
                <w:color w:val="000000" w:themeColor="text1"/>
              </w:rPr>
              <w:t>»</w:t>
            </w:r>
            <w:r w:rsidR="00A56863" w:rsidRPr="00FE2249">
              <w:rPr>
                <w:color w:val="000000" w:themeColor="text1"/>
              </w:rPr>
              <w:t>,</w:t>
            </w:r>
            <w:r w:rsidRPr="00FE2249">
              <w:rPr>
                <w:color w:val="000000" w:themeColor="text1"/>
              </w:rPr>
              <w:t xml:space="preserve"> «Рукотворное чудо</w:t>
            </w:r>
            <w:r w:rsidR="007108CF" w:rsidRPr="00FE2249">
              <w:rPr>
                <w:color w:val="000000" w:themeColor="text1"/>
              </w:rPr>
              <w:t xml:space="preserve">» </w:t>
            </w:r>
            <w:r w:rsidRPr="00FE2249">
              <w:rPr>
                <w:color w:val="000000" w:themeColor="text1"/>
              </w:rPr>
              <w:t>и др.</w:t>
            </w:r>
          </w:p>
        </w:tc>
      </w:tr>
      <w:tr w:rsidR="0095147C" w:rsidRPr="00FE2249" w:rsidTr="0095147C">
        <w:trPr>
          <w:jc w:val="center"/>
        </w:trPr>
        <w:tc>
          <w:tcPr>
            <w:tcW w:w="212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b/>
                <w:color w:val="000000" w:themeColor="text1"/>
              </w:rPr>
            </w:pPr>
            <w:r w:rsidRPr="00FE2249">
              <w:rPr>
                <w:b/>
                <w:color w:val="000000" w:themeColor="text1"/>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Семейный клуб по интересам «Любовь с открытыми глазами</w:t>
            </w:r>
            <w:r w:rsidR="007108CF" w:rsidRPr="00FE2249">
              <w:rPr>
                <w:color w:val="000000" w:themeColor="text1"/>
              </w:rPr>
              <w:t>»</w:t>
            </w:r>
            <w:r w:rsidR="00A56863" w:rsidRPr="00FE2249">
              <w:rPr>
                <w:color w:val="000000" w:themeColor="text1"/>
              </w:rPr>
              <w:t>.</w:t>
            </w:r>
            <w:r w:rsidRPr="00FE2249">
              <w:rPr>
                <w:color w:val="000000" w:themeColor="text1"/>
              </w:rPr>
              <w:t xml:space="preserve"> Консультации: «Дайте счастья своим детям!</w:t>
            </w:r>
            <w:r w:rsidR="007108CF" w:rsidRPr="00FE2249">
              <w:rPr>
                <w:color w:val="000000" w:themeColor="text1"/>
              </w:rPr>
              <w:t>»</w:t>
            </w:r>
            <w:r w:rsidR="00A56863" w:rsidRPr="00FE2249">
              <w:rPr>
                <w:color w:val="000000" w:themeColor="text1"/>
              </w:rPr>
              <w:t>,</w:t>
            </w:r>
            <w:r w:rsidRPr="00FE2249">
              <w:rPr>
                <w:color w:val="000000" w:themeColor="text1"/>
              </w:rPr>
              <w:t xml:space="preserve"> «Гармония в доме</w:t>
            </w:r>
            <w:r w:rsidR="007108CF" w:rsidRPr="00FE2249">
              <w:rPr>
                <w:color w:val="000000" w:themeColor="text1"/>
              </w:rPr>
              <w:t xml:space="preserve">» </w:t>
            </w:r>
          </w:p>
        </w:tc>
        <w:tc>
          <w:tcPr>
            <w:tcW w:w="1980"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Семейный клуб по интересам «Дом, полный улыбок</w:t>
            </w:r>
            <w:r w:rsidR="007108CF" w:rsidRPr="00FE2249">
              <w:rPr>
                <w:color w:val="000000" w:themeColor="text1"/>
              </w:rPr>
              <w:t>»</w:t>
            </w:r>
            <w:r w:rsidR="00A56863" w:rsidRPr="00FE2249">
              <w:rPr>
                <w:color w:val="000000" w:themeColor="text1"/>
              </w:rPr>
              <w:t>.</w:t>
            </w:r>
            <w:r w:rsidRPr="00FE2249">
              <w:rPr>
                <w:color w:val="000000" w:themeColor="text1"/>
              </w:rPr>
              <w:t xml:space="preserve"> Консультации: «Воспитание сердца – что это такое?</w:t>
            </w:r>
            <w:r w:rsidR="007108CF" w:rsidRPr="00FE2249">
              <w:rPr>
                <w:color w:val="000000" w:themeColor="text1"/>
              </w:rPr>
              <w:t xml:space="preserve">» </w:t>
            </w:r>
            <w:r w:rsidRPr="00FE2249">
              <w:rPr>
                <w:color w:val="000000" w:themeColor="text1"/>
              </w:rPr>
              <w:t>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Семейный клуб по интересам «Материнство. Консультации: «Борьба между добром и злом</w:t>
            </w:r>
            <w:r w:rsidR="007108CF" w:rsidRPr="00FE2249">
              <w:rPr>
                <w:color w:val="000000" w:themeColor="text1"/>
              </w:rPr>
              <w:t>»</w:t>
            </w:r>
            <w:r w:rsidR="00A56863" w:rsidRPr="00FE2249">
              <w:rPr>
                <w:color w:val="000000" w:themeColor="text1"/>
              </w:rPr>
              <w:t>,</w:t>
            </w:r>
            <w:r w:rsidRPr="00FE2249">
              <w:rPr>
                <w:color w:val="000000" w:themeColor="text1"/>
              </w:rPr>
              <w:t xml:space="preserve"> «Сила любви</w:t>
            </w:r>
            <w:r w:rsidR="007108CF" w:rsidRPr="00FE2249">
              <w:rPr>
                <w:color w:val="000000" w:themeColor="text1"/>
              </w:rPr>
              <w:t xml:space="preserve">» </w:t>
            </w:r>
            <w:r w:rsidRPr="00FE2249">
              <w:rPr>
                <w:color w:val="000000" w:themeColor="text1"/>
              </w:rPr>
              <w:t>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Семейный клуб по интересам: «Духовный цветник</w:t>
            </w:r>
            <w:r w:rsidR="007108CF" w:rsidRPr="00FE2249">
              <w:rPr>
                <w:color w:val="000000" w:themeColor="text1"/>
              </w:rPr>
              <w:t>»</w:t>
            </w:r>
            <w:r w:rsidR="00A56863" w:rsidRPr="00FE2249">
              <w:rPr>
                <w:color w:val="000000" w:themeColor="text1"/>
              </w:rPr>
              <w:t>.</w:t>
            </w:r>
            <w:r w:rsidRPr="00FE2249">
              <w:rPr>
                <w:color w:val="000000" w:themeColor="text1"/>
              </w:rPr>
              <w:t xml:space="preserve"> Консультации: «Идеальные ли вы родители?</w:t>
            </w:r>
            <w:r w:rsidR="007108CF" w:rsidRPr="00FE2249">
              <w:rPr>
                <w:color w:val="000000" w:themeColor="text1"/>
              </w:rPr>
              <w:t xml:space="preserve">» </w:t>
            </w:r>
          </w:p>
        </w:tc>
      </w:tr>
    </w:tbl>
    <w:p w:rsidR="0095147C" w:rsidRPr="00FE2249" w:rsidRDefault="0095147C" w:rsidP="00FE2249">
      <w:pPr>
        <w:tabs>
          <w:tab w:val="left" w:leader="dot" w:pos="624"/>
        </w:tabs>
        <w:ind w:firstLine="567"/>
        <w:jc w:val="both"/>
        <w:rPr>
          <w:rFonts w:eastAsia="@Arial Unicode MS"/>
          <w:b/>
          <w:bCs/>
          <w:i/>
          <w:color w:val="000000" w:themeColor="text1"/>
        </w:rPr>
      </w:pPr>
    </w:p>
    <w:p w:rsidR="0095147C" w:rsidRPr="00FE2249" w:rsidRDefault="0095147C" w:rsidP="00FE2249">
      <w:pPr>
        <w:autoSpaceDE w:val="0"/>
        <w:autoSpaceDN w:val="0"/>
        <w:adjustRightInd w:val="0"/>
        <w:ind w:firstLine="454"/>
        <w:jc w:val="center"/>
        <w:rPr>
          <w:rFonts w:eastAsia="Times New Roman"/>
          <w:b/>
          <w:color w:val="000000" w:themeColor="text1"/>
        </w:rPr>
      </w:pPr>
      <w:r w:rsidRPr="00FE2249">
        <w:rPr>
          <w:rFonts w:eastAsia="Times New Roman"/>
          <w:b/>
          <w:color w:val="000000" w:themeColor="text1"/>
        </w:rPr>
        <w:t>Совместная деятельность образовательного учреждения, семьи и общественности по духовно-нравственному развитию и воспитанию учащихся</w:t>
      </w:r>
    </w:p>
    <w:p w:rsidR="0095147C" w:rsidRPr="00FE2249" w:rsidRDefault="0095147C" w:rsidP="00FE2249">
      <w:pPr>
        <w:tabs>
          <w:tab w:val="left" w:pos="709"/>
        </w:tabs>
        <w:ind w:firstLine="567"/>
        <w:jc w:val="both"/>
        <w:rPr>
          <w:color w:val="000000" w:themeColor="text1"/>
        </w:rPr>
      </w:pPr>
      <w:r w:rsidRPr="00FE2249">
        <w:rPr>
          <w:color w:val="000000" w:themeColor="text1"/>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5147C" w:rsidRPr="00FE2249" w:rsidRDefault="0095147C" w:rsidP="00FE2249">
      <w:pPr>
        <w:tabs>
          <w:tab w:val="left" w:pos="709"/>
        </w:tabs>
        <w:ind w:firstLine="567"/>
        <w:jc w:val="both"/>
        <w:rPr>
          <w:color w:val="000000" w:themeColor="text1"/>
        </w:rPr>
      </w:pPr>
      <w:r w:rsidRPr="00FE2249">
        <w:rPr>
          <w:b/>
          <w:color w:val="000000" w:themeColor="text1"/>
        </w:rPr>
        <w:t xml:space="preserve">- </w:t>
      </w:r>
      <w:r w:rsidRPr="00FE2249">
        <w:rPr>
          <w:color w:val="000000" w:themeColor="text1"/>
        </w:rPr>
        <w:t xml:space="preserve">повышение педагогической культуры родителей(законных представителей) учащихся </w:t>
      </w:r>
      <w:r w:rsidRPr="00FE2249">
        <w:rPr>
          <w:color w:val="000000" w:themeColor="text1"/>
        </w:rPr>
        <w:lastRenderedPageBreak/>
        <w:t>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95147C" w:rsidRPr="00FE2249" w:rsidRDefault="0095147C" w:rsidP="00FE2249">
      <w:pPr>
        <w:ind w:firstLine="567"/>
        <w:jc w:val="both"/>
        <w:rPr>
          <w:color w:val="000000" w:themeColor="text1"/>
        </w:rPr>
      </w:pPr>
      <w:r w:rsidRPr="00FE2249">
        <w:rPr>
          <w:color w:val="000000" w:themeColor="text1"/>
        </w:rPr>
        <w:t>- совершенствования межличностных отношений педагогов, учащихся и родителей путем организации совместных мероприятий, праздников, акций (</w:t>
      </w:r>
      <w:r w:rsidRPr="00FE2249">
        <w:rPr>
          <w:i/>
          <w:color w:val="000000" w:themeColor="text1"/>
        </w:rPr>
        <w:t>например, традиционныйпраздник соревнования «Папа, мама, я – спортивная семья</w:t>
      </w:r>
      <w:r w:rsidR="007108CF" w:rsidRPr="00FE2249">
        <w:rPr>
          <w:i/>
          <w:color w:val="000000" w:themeColor="text1"/>
        </w:rPr>
        <w:t>»</w:t>
      </w:r>
      <w:r w:rsidR="00A56863" w:rsidRPr="00FE2249">
        <w:rPr>
          <w:i/>
          <w:color w:val="000000" w:themeColor="text1"/>
        </w:rPr>
        <w:t>,</w:t>
      </w:r>
      <w:r w:rsidRPr="00FE2249">
        <w:rPr>
          <w:i/>
          <w:color w:val="000000" w:themeColor="text1"/>
        </w:rPr>
        <w:t xml:space="preserve"> театральные постановки к Дню мамы</w:t>
      </w:r>
      <w:r w:rsidRPr="00FE2249">
        <w:rPr>
          <w:color w:val="000000" w:themeColor="text1"/>
        </w:rPr>
        <w:t>);</w:t>
      </w:r>
    </w:p>
    <w:p w:rsidR="0095147C" w:rsidRPr="00FE2249" w:rsidRDefault="0095147C" w:rsidP="00FE2249">
      <w:pPr>
        <w:ind w:firstLine="567"/>
        <w:jc w:val="both"/>
        <w:rPr>
          <w:color w:val="000000" w:themeColor="text1"/>
        </w:rPr>
      </w:pPr>
      <w:r w:rsidRPr="00FE2249">
        <w:rPr>
          <w:color w:val="000000" w:themeColor="text1"/>
        </w:rPr>
        <w:t>- расширение партнерских взаимоотношений с родителями путем привлечения их к активной деятельности в составеУправляющего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95147C" w:rsidRPr="00FE2249" w:rsidRDefault="0095147C" w:rsidP="00FE2249">
      <w:pPr>
        <w:autoSpaceDE w:val="0"/>
        <w:autoSpaceDN w:val="0"/>
        <w:adjustRightInd w:val="0"/>
        <w:ind w:firstLine="454"/>
        <w:jc w:val="center"/>
        <w:rPr>
          <w:rFonts w:eastAsia="Times New Roman"/>
          <w:b/>
          <w:color w:val="000000" w:themeColor="text1"/>
        </w:rPr>
      </w:pPr>
      <w:r w:rsidRPr="00FE2249">
        <w:rPr>
          <w:rFonts w:eastAsia="Times New Roman"/>
          <w:b/>
          <w:color w:val="000000" w:themeColor="text1"/>
        </w:rPr>
        <w:t xml:space="preserve">Повышение педагогической культуры родителей </w:t>
      </w:r>
    </w:p>
    <w:p w:rsidR="0095147C" w:rsidRPr="00FE2249" w:rsidRDefault="0095147C" w:rsidP="00FE2249">
      <w:pPr>
        <w:autoSpaceDE w:val="0"/>
        <w:autoSpaceDN w:val="0"/>
        <w:adjustRightInd w:val="0"/>
        <w:ind w:firstLine="454"/>
        <w:jc w:val="center"/>
        <w:rPr>
          <w:rFonts w:eastAsia="Times New Roman"/>
          <w:b/>
          <w:color w:val="000000" w:themeColor="text1"/>
        </w:rPr>
      </w:pPr>
      <w:r w:rsidRPr="00FE2249">
        <w:rPr>
          <w:rFonts w:eastAsia="Times New Roman"/>
          <w:b/>
          <w:color w:val="000000" w:themeColor="text1"/>
        </w:rPr>
        <w:t>(законных представителей) учащихся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r w:rsidR="007108CF" w:rsidRPr="00FE2249">
        <w:rPr>
          <w:rFonts w:eastAsia="Calibri"/>
          <w:color w:val="000000" w:themeColor="text1"/>
        </w:rPr>
        <w:t>»</w:t>
      </w:r>
      <w:r w:rsidR="00A56863" w:rsidRPr="00FE2249">
        <w:rPr>
          <w:rFonts w:eastAsia="Calibri"/>
          <w:color w:val="000000" w:themeColor="text1"/>
        </w:rPr>
        <w:t>.</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сочетание педагогического просвещения с педагогическим самообразованием родителей (законных представителей);</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педагогическое внимание, уважение и требовательность к родителям (законным представителям);</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содействие родителям (законным представителям) в решении индивидуальных проблем воспитания детей;</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 опора на положительный опыт семейного воспитания.</w:t>
      </w:r>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Знания, получаемые родителями (законными представителями)востребованы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95147C" w:rsidRPr="00FE2249" w:rsidRDefault="0095147C" w:rsidP="00FE2249">
      <w:pPr>
        <w:ind w:firstLine="567"/>
        <w:jc w:val="both"/>
        <w:rPr>
          <w:rFonts w:eastAsia="Calibri"/>
          <w:color w:val="000000" w:themeColor="text1"/>
        </w:rPr>
      </w:pPr>
      <w:r w:rsidRPr="00FE2249">
        <w:rPr>
          <w:rFonts w:eastAsia="Calibri"/>
          <w:color w:val="000000" w:themeColor="text1"/>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95147C" w:rsidRPr="00FE2249" w:rsidRDefault="0095147C" w:rsidP="00FE2249">
      <w:pPr>
        <w:tabs>
          <w:tab w:val="left" w:pos="567"/>
        </w:tabs>
        <w:jc w:val="both"/>
        <w:rPr>
          <w:b/>
          <w:color w:val="000000" w:themeColor="text1"/>
        </w:rPr>
      </w:pPr>
      <w:r w:rsidRPr="00FE2249">
        <w:rPr>
          <w:rFonts w:eastAsia="@Arial Unicode MS"/>
          <w:color w:val="000000" w:themeColor="text1"/>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r w:rsidR="00A56863" w:rsidRPr="00FE2249">
        <w:rPr>
          <w:rFonts w:eastAsia="@Arial Unicode MS"/>
          <w:color w:val="000000" w:themeColor="text1"/>
        </w:rPr>
        <w:t>.</w:t>
      </w:r>
      <w:r w:rsidRPr="00FE2249">
        <w:rPr>
          <w:rFonts w:eastAsia="@Arial Unicode MS"/>
          <w:color w:val="000000" w:themeColor="text1"/>
        </w:rPr>
        <w:t xml:space="preserve"> Работа с родителями (законными представителями) предшествует работе с учащимися и подготавливает к ней.</w:t>
      </w:r>
    </w:p>
    <w:p w:rsidR="0095147C" w:rsidRPr="00FE2249" w:rsidRDefault="0095147C" w:rsidP="00FE2249">
      <w:pPr>
        <w:tabs>
          <w:tab w:val="left" w:leader="dot" w:pos="624"/>
        </w:tabs>
        <w:ind w:firstLine="567"/>
        <w:jc w:val="center"/>
        <w:rPr>
          <w:rFonts w:eastAsia="@Arial Unicode MS"/>
          <w:b/>
          <w:bCs/>
          <w:color w:val="000000" w:themeColor="text1"/>
        </w:rPr>
      </w:pPr>
      <w:r w:rsidRPr="00FE2249">
        <w:rPr>
          <w:rFonts w:eastAsia="@Arial Unicode MS"/>
          <w:b/>
          <w:bCs/>
          <w:color w:val="000000" w:themeColor="text1"/>
        </w:rPr>
        <w:t xml:space="preserve">Планируемые результаты духовно-нравственного развития и воспитания </w:t>
      </w:r>
      <w:r w:rsidRPr="00FE2249">
        <w:rPr>
          <w:rFonts w:eastAsia="@Arial Unicode MS"/>
          <w:b/>
          <w:bCs/>
          <w:color w:val="000000" w:themeColor="text1"/>
        </w:rPr>
        <w:lastRenderedPageBreak/>
        <w:t>учащихся на ступени начального общего образования</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95147C" w:rsidRPr="00FE2249" w:rsidRDefault="0095147C" w:rsidP="00FE2249">
      <w:pPr>
        <w:numPr>
          <w:ilvl w:val="0"/>
          <w:numId w:val="24"/>
        </w:numPr>
        <w:tabs>
          <w:tab w:val="left" w:leader="dot" w:pos="426"/>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95147C" w:rsidRPr="00FE2249" w:rsidRDefault="0095147C" w:rsidP="00FE2249">
      <w:pPr>
        <w:numPr>
          <w:ilvl w:val="0"/>
          <w:numId w:val="24"/>
        </w:numPr>
        <w:tabs>
          <w:tab w:val="left" w:leader="dot" w:pos="426"/>
        </w:tabs>
        <w:autoSpaceDE w:val="0"/>
        <w:autoSpaceDN w:val="0"/>
        <w:adjustRightInd w:val="0"/>
        <w:ind w:left="0" w:firstLine="567"/>
        <w:jc w:val="both"/>
        <w:rPr>
          <w:rFonts w:eastAsia="@Arial Unicode MS"/>
          <w:color w:val="000000" w:themeColor="text1"/>
        </w:rPr>
      </w:pPr>
      <w:r w:rsidRPr="00FE2249">
        <w:rPr>
          <w:rFonts w:eastAsia="@Arial Unicode MS"/>
          <w:color w:val="000000" w:themeColor="text1"/>
        </w:rPr>
        <w:t>эффекта — последствия результата, того, к чему привело достижение результата.</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При этом учитывается, что достижение эффекта — развитие личности учащегося, формирование его социальных компетенций.</w:t>
      </w:r>
    </w:p>
    <w:p w:rsidR="0095147C" w:rsidRPr="00FE2249" w:rsidRDefault="0095147C" w:rsidP="00FE2249">
      <w:pPr>
        <w:tabs>
          <w:tab w:val="left" w:leader="dot" w:pos="624"/>
        </w:tabs>
        <w:ind w:firstLine="567"/>
        <w:jc w:val="both"/>
        <w:rPr>
          <w:rFonts w:eastAsia="@Arial Unicode MS"/>
          <w:b/>
          <w:bCs/>
          <w:color w:val="000000" w:themeColor="text1"/>
        </w:rPr>
      </w:pPr>
      <w:r w:rsidRPr="00FE2249">
        <w:rPr>
          <w:rFonts w:eastAsia="@Arial Unicode MS"/>
          <w:color w:val="000000" w:themeColor="text1"/>
        </w:rPr>
        <w:t>Воспитательные результаты распределяются по трём уровням.</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b/>
          <w:bCs/>
          <w:color w:val="000000" w:themeColor="text1"/>
        </w:rPr>
        <w:t>Первый уровень результатов</w:t>
      </w:r>
      <w:r w:rsidRPr="00FE2249">
        <w:rPr>
          <w:rFonts w:eastAsia="@Arial Unicode MS"/>
          <w:color w:val="000000" w:themeColor="text1"/>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95147C" w:rsidRPr="00FE2249" w:rsidRDefault="0095147C" w:rsidP="00FE2249">
      <w:pPr>
        <w:tabs>
          <w:tab w:val="left" w:leader="dot" w:pos="624"/>
        </w:tabs>
        <w:ind w:firstLine="567"/>
        <w:jc w:val="both"/>
        <w:rPr>
          <w:rFonts w:eastAsia="@Arial Unicode MS"/>
          <w:b/>
          <w:bCs/>
          <w:color w:val="000000" w:themeColor="text1"/>
        </w:rPr>
      </w:pPr>
      <w:r w:rsidRPr="00FE2249">
        <w:rPr>
          <w:rFonts w:eastAsia="@Arial Unicode MS"/>
          <w:b/>
          <w:bCs/>
          <w:color w:val="000000" w:themeColor="text1"/>
        </w:rPr>
        <w:t>Второй уровень результатов</w:t>
      </w:r>
      <w:r w:rsidRPr="00FE2249">
        <w:rPr>
          <w:rFonts w:eastAsia="@Arial Unicode MS"/>
          <w:color w:val="000000" w:themeColor="text1"/>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b/>
          <w:bCs/>
          <w:color w:val="000000" w:themeColor="text1"/>
        </w:rPr>
        <w:t>Третий уровень результатов</w:t>
      </w:r>
      <w:r w:rsidRPr="00FE2249">
        <w:rPr>
          <w:rFonts w:eastAsia="@Arial Unicode MS"/>
          <w:color w:val="000000" w:themeColor="text1"/>
        </w:rPr>
        <w:t xml:space="preserve"> — получение учащимся начальногоопыта самостоятельного общественного действия, формирование у младшего школьника социально приемлемых моделей поведения.</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 xml:space="preserve">Достижение трёх уровней воспитательных результатов обеспечивает появление значимых </w:t>
      </w:r>
      <w:r w:rsidRPr="00FE2249">
        <w:rPr>
          <w:rFonts w:eastAsia="@Arial Unicode MS"/>
          <w:i/>
          <w:iCs/>
          <w:color w:val="000000" w:themeColor="text1"/>
        </w:rPr>
        <w:t>эффектов</w:t>
      </w:r>
      <w:r w:rsidRPr="00FE2249">
        <w:rPr>
          <w:rFonts w:eastAsia="@Arial Unicode MS"/>
          <w:color w:val="000000" w:themeColor="text1"/>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95147C" w:rsidRPr="00FE2249" w:rsidRDefault="0095147C" w:rsidP="00FE2249">
      <w:pPr>
        <w:ind w:firstLine="567"/>
        <w:jc w:val="both"/>
        <w:rPr>
          <w:b/>
          <w:bCs/>
          <w:color w:val="000000" w:themeColor="text1"/>
        </w:rPr>
      </w:pPr>
      <w:r w:rsidRPr="00FE2249">
        <w:rPr>
          <w:color w:val="000000" w:themeColor="text1"/>
        </w:rP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p>
    <w:p w:rsidR="0095147C" w:rsidRPr="00FE2249" w:rsidRDefault="0095147C" w:rsidP="00FE2249">
      <w:pPr>
        <w:numPr>
          <w:ilvl w:val="0"/>
          <w:numId w:val="25"/>
        </w:numPr>
        <w:autoSpaceDE w:val="0"/>
        <w:autoSpaceDN w:val="0"/>
        <w:adjustRightInd w:val="0"/>
        <w:ind w:left="0" w:firstLine="567"/>
        <w:jc w:val="both"/>
        <w:rPr>
          <w:color w:val="000000" w:themeColor="text1"/>
        </w:rPr>
      </w:pPr>
      <w:r w:rsidRPr="00FE2249">
        <w:rPr>
          <w:bCs/>
          <w:color w:val="000000" w:themeColor="text1"/>
        </w:rPr>
        <w:t>воспитание гражданственности, патриотизма, уважения к правам, свободам и обязанностям человека;</w:t>
      </w:r>
    </w:p>
    <w:p w:rsidR="0095147C" w:rsidRPr="00FE2249" w:rsidRDefault="0095147C" w:rsidP="00FE2249">
      <w:pPr>
        <w:numPr>
          <w:ilvl w:val="0"/>
          <w:numId w:val="25"/>
        </w:numPr>
        <w:autoSpaceDE w:val="0"/>
        <w:autoSpaceDN w:val="0"/>
        <w:adjustRightInd w:val="0"/>
        <w:ind w:left="0" w:firstLine="567"/>
        <w:jc w:val="both"/>
        <w:rPr>
          <w:color w:val="000000" w:themeColor="text1"/>
        </w:rPr>
      </w:pPr>
      <w:r w:rsidRPr="00FE2249">
        <w:rPr>
          <w:bCs/>
          <w:color w:val="000000" w:themeColor="text1"/>
        </w:rPr>
        <w:t>воспитание нравственных чувств и этического сознания;</w:t>
      </w:r>
    </w:p>
    <w:p w:rsidR="0095147C" w:rsidRPr="00FE2249" w:rsidRDefault="0095147C" w:rsidP="00FE2249">
      <w:pPr>
        <w:numPr>
          <w:ilvl w:val="0"/>
          <w:numId w:val="25"/>
        </w:numPr>
        <w:autoSpaceDE w:val="0"/>
        <w:autoSpaceDN w:val="0"/>
        <w:adjustRightInd w:val="0"/>
        <w:ind w:left="0" w:firstLine="567"/>
        <w:jc w:val="both"/>
        <w:rPr>
          <w:color w:val="000000" w:themeColor="text1"/>
        </w:rPr>
      </w:pPr>
      <w:r w:rsidRPr="00FE2249">
        <w:rPr>
          <w:bCs/>
          <w:color w:val="000000" w:themeColor="text1"/>
        </w:rPr>
        <w:t>воспитание трудолюбия, творческого отношения к учению, труду, жизни;</w:t>
      </w:r>
    </w:p>
    <w:p w:rsidR="0095147C" w:rsidRPr="00FE2249" w:rsidRDefault="0095147C" w:rsidP="00FE2249">
      <w:pPr>
        <w:numPr>
          <w:ilvl w:val="0"/>
          <w:numId w:val="25"/>
        </w:numPr>
        <w:autoSpaceDE w:val="0"/>
        <w:autoSpaceDN w:val="0"/>
        <w:adjustRightInd w:val="0"/>
        <w:ind w:left="0" w:firstLine="567"/>
        <w:jc w:val="both"/>
        <w:rPr>
          <w:color w:val="000000" w:themeColor="text1"/>
        </w:rPr>
      </w:pPr>
      <w:r w:rsidRPr="00FE2249">
        <w:rPr>
          <w:bCs/>
          <w:color w:val="000000" w:themeColor="text1"/>
        </w:rPr>
        <w:t>формирование ценностного отношения к здоровью и здоровому образу жизни;</w:t>
      </w:r>
    </w:p>
    <w:p w:rsidR="0095147C" w:rsidRPr="00FE2249" w:rsidRDefault="0095147C" w:rsidP="00FE2249">
      <w:pPr>
        <w:numPr>
          <w:ilvl w:val="0"/>
          <w:numId w:val="25"/>
        </w:numPr>
        <w:autoSpaceDE w:val="0"/>
        <w:autoSpaceDN w:val="0"/>
        <w:adjustRightInd w:val="0"/>
        <w:ind w:left="0" w:firstLine="567"/>
        <w:jc w:val="both"/>
        <w:rPr>
          <w:color w:val="000000" w:themeColor="text1"/>
        </w:rPr>
      </w:pPr>
      <w:r w:rsidRPr="00FE2249">
        <w:rPr>
          <w:bCs/>
          <w:color w:val="000000" w:themeColor="text1"/>
        </w:rPr>
        <w:t>воспитание ценностного отношения к природе, окру</w:t>
      </w:r>
      <w:r w:rsidRPr="00FE2249">
        <w:rPr>
          <w:bCs/>
          <w:color w:val="000000" w:themeColor="text1"/>
        </w:rPr>
        <w:softHyphen/>
        <w:t>жающей среде (экологическое воспитание);</w:t>
      </w:r>
    </w:p>
    <w:p w:rsidR="0095147C" w:rsidRPr="00FE2249" w:rsidRDefault="0095147C" w:rsidP="00FE2249">
      <w:pPr>
        <w:numPr>
          <w:ilvl w:val="0"/>
          <w:numId w:val="25"/>
        </w:numPr>
        <w:autoSpaceDE w:val="0"/>
        <w:autoSpaceDN w:val="0"/>
        <w:adjustRightInd w:val="0"/>
        <w:ind w:left="0" w:firstLine="567"/>
        <w:jc w:val="both"/>
        <w:rPr>
          <w:color w:val="000000" w:themeColor="text1"/>
        </w:rPr>
      </w:pPr>
      <w:r w:rsidRPr="00FE2249">
        <w:rPr>
          <w:bCs/>
          <w:color w:val="000000" w:themeColor="text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5147C" w:rsidRPr="00FE2249" w:rsidRDefault="0095147C" w:rsidP="00FE2249">
      <w:pPr>
        <w:ind w:firstLine="567"/>
        <w:jc w:val="both"/>
        <w:rPr>
          <w:color w:val="000000" w:themeColor="text1"/>
        </w:rPr>
      </w:pPr>
      <w:r w:rsidRPr="00FE2249">
        <w:rPr>
          <w:color w:val="000000" w:themeColor="text1"/>
        </w:rPr>
        <w:lastRenderedPageBreak/>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позволяющиеанализировать (не оценивать) ценностную сферу личности;различные тестовые инструменты, созданные с учетом возраста; самооценочные суждениядетей.</w:t>
      </w:r>
    </w:p>
    <w:p w:rsidR="0095147C" w:rsidRPr="00FE2249" w:rsidRDefault="0095147C" w:rsidP="00FE2249">
      <w:pPr>
        <w:tabs>
          <w:tab w:val="left" w:leader="dot" w:pos="624"/>
        </w:tabs>
        <w:ind w:firstLine="567"/>
        <w:jc w:val="center"/>
        <w:rPr>
          <w:rFonts w:eastAsia="@Arial Unicode MS"/>
          <w:b/>
          <w:color w:val="000000" w:themeColor="text1"/>
        </w:rPr>
      </w:pPr>
      <w:r w:rsidRPr="00FE2249">
        <w:rPr>
          <w:rFonts w:eastAsia="@Arial Unicode MS"/>
          <w:b/>
          <w:color w:val="000000" w:themeColor="text1"/>
        </w:rPr>
        <w:t>Критерии эффективностиреализации программы</w:t>
      </w:r>
    </w:p>
    <w:p w:rsidR="0095147C" w:rsidRPr="00FE2249" w:rsidRDefault="0095147C" w:rsidP="00FE2249">
      <w:pPr>
        <w:tabs>
          <w:tab w:val="left" w:leader="dot" w:pos="624"/>
        </w:tabs>
        <w:ind w:firstLine="567"/>
        <w:jc w:val="center"/>
        <w:rPr>
          <w:rFonts w:eastAsia="@Arial Unicode MS"/>
          <w:b/>
          <w:color w:val="000000" w:themeColor="text1"/>
        </w:rPr>
      </w:pPr>
      <w:r w:rsidRPr="00FE2249">
        <w:rPr>
          <w:rFonts w:eastAsia="@Arial Unicode MS"/>
          <w:b/>
          <w:color w:val="000000" w:themeColor="text1"/>
        </w:rPr>
        <w:t>духовно-нравственного развития и воспитания младших школьников</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 xml:space="preserve">Важнейшим показателем эффективности функционирования программы духовно – нравственного развития ивоспитаниямладших школьников является нравственное развитие ребенка и становление личностных характеристик выпускника начальной школы. </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95147C" w:rsidRPr="00FE2249" w:rsidRDefault="0095147C" w:rsidP="00FE2249">
      <w:pPr>
        <w:tabs>
          <w:tab w:val="left" w:leader="dot" w:pos="624"/>
        </w:tabs>
        <w:ind w:firstLine="567"/>
        <w:jc w:val="both"/>
        <w:rPr>
          <w:rFonts w:eastAsia="@Arial Unicode MS"/>
          <w:color w:val="000000" w:themeColor="text1"/>
        </w:rPr>
      </w:pPr>
      <w:r w:rsidRPr="00FE2249">
        <w:rPr>
          <w:rFonts w:eastAsia="@Arial Unicode MS"/>
          <w:color w:val="000000" w:themeColor="text1"/>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95147C" w:rsidRPr="00FE2249"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center"/>
              <w:rPr>
                <w:b/>
                <w:color w:val="000000" w:themeColor="text1"/>
              </w:rPr>
            </w:pPr>
            <w:r w:rsidRPr="00FE2249">
              <w:rPr>
                <w:b/>
                <w:color w:val="000000" w:themeColor="text1"/>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center"/>
              <w:rPr>
                <w:b/>
                <w:color w:val="000000" w:themeColor="text1"/>
              </w:rPr>
            </w:pPr>
            <w:r w:rsidRPr="00FE2249">
              <w:rPr>
                <w:b/>
                <w:color w:val="000000" w:themeColor="text1"/>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center"/>
              <w:rPr>
                <w:b/>
                <w:color w:val="000000" w:themeColor="text1"/>
              </w:rPr>
            </w:pPr>
            <w:r w:rsidRPr="00FE2249">
              <w:rPr>
                <w:b/>
                <w:color w:val="000000" w:themeColor="text1"/>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center"/>
              <w:rPr>
                <w:b/>
                <w:color w:val="000000" w:themeColor="text1"/>
              </w:rPr>
            </w:pPr>
            <w:r w:rsidRPr="00FE2249">
              <w:rPr>
                <w:b/>
                <w:color w:val="000000" w:themeColor="text1"/>
              </w:rPr>
              <w:t>Способы мониторинга</w:t>
            </w:r>
          </w:p>
        </w:tc>
      </w:tr>
      <w:tr w:rsidR="0095147C" w:rsidRPr="00FE2249" w:rsidTr="0095147C">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Культура отношения к себе, культура общения.</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 xml:space="preserve">Осознание и принятие, моральных норм, нравственных принципов и следование им в повседневной жизни. </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Становление позиции субъекта общения в процессе деятельности.</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Эмоциональное благополучие в общении.</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Интерес учащихся к жизнедеятельности класса, школы.</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Позитивные изменения в уровне воспитанности.</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95147C" w:rsidRPr="00FE2249" w:rsidTr="0095147C">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Способность к рефлексии, осознанному поступку, проявление эмпатии.</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 xml:space="preserve">Построение общения с детьми </w:t>
            </w:r>
            <w:r w:rsidRPr="00FE2249">
              <w:rPr>
                <w:color w:val="000000" w:themeColor="text1"/>
              </w:rPr>
              <w:lastRenderedPageBreak/>
              <w:t>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widowControl/>
              <w:suppressAutoHyphens w:val="0"/>
              <w:rPr>
                <w:color w:val="000000" w:themeColor="text1"/>
              </w:rPr>
            </w:pPr>
          </w:p>
        </w:tc>
      </w:tr>
      <w:tr w:rsidR="0095147C" w:rsidRPr="00FE2249" w:rsidTr="0095147C">
        <w:tc>
          <w:tcPr>
            <w:tcW w:w="19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tabs>
                <w:tab w:val="left" w:pos="1926"/>
              </w:tabs>
              <w:spacing w:line="276" w:lineRule="auto"/>
              <w:jc w:val="both"/>
              <w:rPr>
                <w:color w:val="000000" w:themeColor="text1"/>
              </w:rPr>
            </w:pPr>
            <w:r w:rsidRPr="00FE2249">
              <w:rPr>
                <w:color w:val="000000" w:themeColor="text1"/>
              </w:rPr>
              <w:t>Культура отношения к родителям, семье.</w:t>
            </w:r>
          </w:p>
          <w:p w:rsidR="0095147C" w:rsidRPr="00FE2249" w:rsidRDefault="0095147C" w:rsidP="00FE2249">
            <w:pPr>
              <w:tabs>
                <w:tab w:val="left" w:pos="1926"/>
              </w:tabs>
              <w:spacing w:line="276" w:lineRule="auto"/>
              <w:jc w:val="both"/>
              <w:rPr>
                <w:color w:val="000000" w:themeColor="text1"/>
              </w:rPr>
            </w:pPr>
            <w:r w:rsidRPr="00FE2249">
              <w:rPr>
                <w:color w:val="000000" w:themeColor="text1"/>
              </w:rP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tabs>
                <w:tab w:val="left" w:pos="1926"/>
              </w:tabs>
              <w:spacing w:line="276" w:lineRule="auto"/>
              <w:jc w:val="both"/>
              <w:rPr>
                <w:color w:val="000000" w:themeColor="text1"/>
              </w:rPr>
            </w:pPr>
          </w:p>
        </w:tc>
      </w:tr>
    </w:tbl>
    <w:p w:rsidR="0095147C" w:rsidRPr="00FE2249" w:rsidRDefault="0095147C" w:rsidP="00FE2249">
      <w:pPr>
        <w:ind w:firstLine="398"/>
        <w:jc w:val="center"/>
        <w:rPr>
          <w:color w:val="000000" w:themeColor="text1"/>
          <w:spacing w:val="-2"/>
        </w:rPr>
      </w:pPr>
      <w:r w:rsidRPr="00FE2249">
        <w:rPr>
          <w:b/>
          <w:color w:val="000000" w:themeColor="text1"/>
        </w:rPr>
        <w:t>4. Программа формирования экологической культуры, здорового и безопасного образа жизни</w:t>
      </w:r>
    </w:p>
    <w:p w:rsidR="0095147C" w:rsidRPr="00FE2249" w:rsidRDefault="0095147C" w:rsidP="00FE2249">
      <w:pPr>
        <w:ind w:firstLine="567"/>
        <w:jc w:val="both"/>
        <w:rPr>
          <w:color w:val="000000" w:themeColor="text1"/>
          <w:spacing w:val="-2"/>
        </w:rPr>
      </w:pPr>
      <w:r w:rsidRPr="00FE2249">
        <w:rPr>
          <w:rFonts w:eastAsia="@Arial Unicode MS"/>
          <w:color w:val="000000" w:themeColor="text1"/>
        </w:rPr>
        <w:t>Программа формирования экологической культуры,здорового и безопасногообраза жизни (далее Программа)</w:t>
      </w:r>
      <w:r w:rsidRPr="00FE2249">
        <w:rPr>
          <w:rFonts w:eastAsia="@Arial Unicode MS"/>
          <w:color w:val="000000" w:themeColor="text1"/>
        </w:rPr>
        <w:tab/>
        <w:t xml:space="preserve"> представляет собой ком</w:t>
      </w:r>
      <w:r w:rsidRPr="00FE2249">
        <w:rPr>
          <w:rFonts w:eastAsia="@Arial Unicode MS"/>
          <w:color w:val="000000" w:themeColor="text1"/>
        </w:rPr>
        <w:softHyphen/>
        <w:t>плексную</w:t>
      </w:r>
      <w:r w:rsidRPr="00FE2249">
        <w:rPr>
          <w:color w:val="000000" w:themeColor="text1"/>
        </w:rPr>
        <w:t xml:space="preserve"> программу формирования знаний, установок, лич</w:t>
      </w:r>
      <w:r w:rsidRPr="00FE2249">
        <w:rPr>
          <w:color w:val="000000" w:themeColor="text1"/>
        </w:rPr>
        <w:softHyphen/>
        <w:t>ностных ориентиров и норм поведения, обеспечивающих со</w:t>
      </w:r>
      <w:r w:rsidRPr="00FE2249">
        <w:rPr>
          <w:color w:val="000000" w:themeColor="text1"/>
        </w:rPr>
        <w:softHyphen/>
      </w:r>
      <w:r w:rsidRPr="00FE2249">
        <w:rPr>
          <w:color w:val="000000" w:themeColor="text1"/>
          <w:spacing w:val="-2"/>
        </w:rPr>
        <w:t>хранение и укрепление физического, психологического и соци</w:t>
      </w:r>
      <w:r w:rsidRPr="00FE2249">
        <w:rPr>
          <w:color w:val="000000" w:themeColor="text1"/>
          <w:spacing w:val="-2"/>
        </w:rPr>
        <w:softHyphen/>
      </w:r>
      <w:r w:rsidRPr="00FE2249">
        <w:rPr>
          <w:color w:val="000000" w:themeColor="text1"/>
        </w:rPr>
        <w:t>ального здоровья учащихся как одного из ценностных со</w:t>
      </w:r>
      <w:r w:rsidRPr="00FE2249">
        <w:rPr>
          <w:color w:val="000000" w:themeColor="text1"/>
        </w:rPr>
        <w:softHyphen/>
      </w:r>
      <w:r w:rsidRPr="00FE2249">
        <w:rPr>
          <w:color w:val="000000" w:themeColor="text1"/>
          <w:spacing w:val="-3"/>
        </w:rPr>
        <w:t>ставляющих, способствующих познавательному и эмоциональ</w:t>
      </w:r>
      <w:r w:rsidRPr="00FE2249">
        <w:rPr>
          <w:color w:val="000000" w:themeColor="text1"/>
          <w:spacing w:val="-3"/>
        </w:rPr>
        <w:softHyphen/>
      </w:r>
      <w:r w:rsidRPr="00FE2249">
        <w:rPr>
          <w:color w:val="000000" w:themeColor="text1"/>
          <w:spacing w:val="-2"/>
        </w:rPr>
        <w:t xml:space="preserve">ному развитию ребёнка, достижению планируемых результатов </w:t>
      </w:r>
      <w:r w:rsidRPr="00FE2249">
        <w:rPr>
          <w:color w:val="000000" w:themeColor="text1"/>
        </w:rPr>
        <w:t xml:space="preserve">освоения основной образовательной программы начального </w:t>
      </w:r>
      <w:r w:rsidRPr="00FE2249">
        <w:rPr>
          <w:color w:val="000000" w:themeColor="text1"/>
          <w:spacing w:val="-2"/>
        </w:rPr>
        <w:t>общего образования.</w:t>
      </w:r>
    </w:p>
    <w:p w:rsidR="0095147C" w:rsidRPr="00FE2249" w:rsidRDefault="0095147C" w:rsidP="00FE2249">
      <w:pPr>
        <w:ind w:firstLine="567"/>
        <w:jc w:val="both"/>
        <w:rPr>
          <w:b/>
          <w:color w:val="000000" w:themeColor="text1"/>
        </w:rPr>
      </w:pPr>
      <w:r w:rsidRPr="00FE2249">
        <w:rPr>
          <w:color w:val="000000" w:themeColor="text1"/>
        </w:rPr>
        <w:t xml:space="preserve">Нормативно-правовой и документальной основой Программы формирования культуры здорового и безопасного образа жизниучащихся на ступени начального общего образования являются: </w:t>
      </w:r>
    </w:p>
    <w:p w:rsidR="0095147C" w:rsidRPr="00FE2249" w:rsidRDefault="0095147C" w:rsidP="00FE2249">
      <w:pPr>
        <w:numPr>
          <w:ilvl w:val="0"/>
          <w:numId w:val="26"/>
        </w:numPr>
        <w:ind w:left="0" w:firstLine="567"/>
        <w:jc w:val="both"/>
        <w:rPr>
          <w:rFonts w:eastAsia="DejaVu Sans Condensed"/>
          <w:color w:val="000000" w:themeColor="text1"/>
          <w:lang w:eastAsia="hi-IN" w:bidi="hi-IN"/>
        </w:rPr>
      </w:pPr>
      <w:r w:rsidRPr="00FE2249">
        <w:rPr>
          <w:rFonts w:eastAsia="DejaVu Sans Condensed"/>
          <w:color w:val="000000" w:themeColor="text1"/>
          <w:lang w:eastAsia="hi-IN" w:bidi="hi-IN"/>
        </w:rPr>
        <w:t>Закон Российской Федерации «Об образовании</w:t>
      </w:r>
      <w:r w:rsidR="007108CF" w:rsidRPr="00FE2249">
        <w:rPr>
          <w:rFonts w:eastAsia="DejaVu Sans Condensed"/>
          <w:color w:val="000000" w:themeColor="text1"/>
          <w:lang w:eastAsia="hi-IN" w:bidi="hi-IN"/>
        </w:rPr>
        <w:t>»</w:t>
      </w:r>
      <w:r w:rsidR="005A4616" w:rsidRPr="00FE2249">
        <w:rPr>
          <w:rFonts w:eastAsia="DejaVu Sans Condensed"/>
          <w:color w:val="000000" w:themeColor="text1"/>
          <w:lang w:eastAsia="hi-IN" w:bidi="hi-IN"/>
        </w:rPr>
        <w:t>;</w:t>
      </w:r>
    </w:p>
    <w:p w:rsidR="0095147C" w:rsidRPr="00FE2249" w:rsidRDefault="0095147C" w:rsidP="00FE2249">
      <w:pPr>
        <w:numPr>
          <w:ilvl w:val="0"/>
          <w:numId w:val="26"/>
        </w:numPr>
        <w:ind w:left="0" w:firstLine="567"/>
        <w:jc w:val="both"/>
        <w:rPr>
          <w:rFonts w:eastAsia="DejaVu Sans Condensed"/>
          <w:color w:val="000000" w:themeColor="text1"/>
          <w:lang w:eastAsia="hi-IN" w:bidi="hi-IN"/>
        </w:rPr>
      </w:pPr>
      <w:r w:rsidRPr="00FE2249">
        <w:rPr>
          <w:rFonts w:eastAsia="DejaVu Sans Condensed"/>
          <w:color w:val="000000" w:themeColor="text1"/>
          <w:lang w:eastAsia="hi-IN" w:bidi="hi-IN"/>
        </w:rPr>
        <w:t>Федеральный государственный образовательный стандарт начального общего образования;</w:t>
      </w:r>
    </w:p>
    <w:p w:rsidR="0095147C" w:rsidRPr="00FE2249" w:rsidRDefault="0095147C" w:rsidP="00FE2249">
      <w:pPr>
        <w:numPr>
          <w:ilvl w:val="0"/>
          <w:numId w:val="26"/>
        </w:numPr>
        <w:tabs>
          <w:tab w:val="left" w:pos="1260"/>
        </w:tabs>
        <w:autoSpaceDE w:val="0"/>
        <w:autoSpaceDN w:val="0"/>
        <w:adjustRightInd w:val="0"/>
        <w:ind w:left="0" w:firstLine="567"/>
        <w:jc w:val="both"/>
        <w:rPr>
          <w:rFonts w:eastAsia="Calibri"/>
          <w:color w:val="000000" w:themeColor="text1"/>
        </w:rPr>
      </w:pPr>
      <w:r w:rsidRPr="00FE2249">
        <w:rPr>
          <w:rFonts w:eastAsia="Calibri"/>
          <w:color w:val="000000" w:themeColor="text1"/>
        </w:rPr>
        <w:t>СанПиН, 2.4.2.1178-02 «Гигиенические требования к режиму учебно-воспитательного процесса</w:t>
      </w:r>
      <w:r w:rsidR="007108CF" w:rsidRPr="00FE2249">
        <w:rPr>
          <w:rFonts w:eastAsia="Calibri"/>
          <w:color w:val="000000" w:themeColor="text1"/>
        </w:rPr>
        <w:t xml:space="preserve">» </w:t>
      </w:r>
      <w:r w:rsidRPr="00FE2249">
        <w:rPr>
          <w:rFonts w:eastAsia="Calibri"/>
          <w:color w:val="000000" w:themeColor="text1"/>
        </w:rPr>
        <w:t>(Приказ Минздрава от 28.11.2002) раздел 2.9.;</w:t>
      </w:r>
    </w:p>
    <w:p w:rsidR="0095147C" w:rsidRPr="00FE2249" w:rsidRDefault="0095147C" w:rsidP="00FE2249">
      <w:pPr>
        <w:numPr>
          <w:ilvl w:val="0"/>
          <w:numId w:val="26"/>
        </w:numPr>
        <w:tabs>
          <w:tab w:val="left" w:pos="1260"/>
        </w:tabs>
        <w:autoSpaceDE w:val="0"/>
        <w:autoSpaceDN w:val="0"/>
        <w:adjustRightInd w:val="0"/>
        <w:ind w:left="0" w:firstLine="567"/>
        <w:jc w:val="both"/>
        <w:rPr>
          <w:rFonts w:eastAsia="Calibri"/>
          <w:color w:val="000000" w:themeColor="text1"/>
        </w:rPr>
      </w:pPr>
      <w:r w:rsidRPr="00FE2249">
        <w:rPr>
          <w:rFonts w:eastAsia="Calibri"/>
          <w:color w:val="000000" w:themeColor="text1"/>
        </w:rPr>
        <w:t>Рекомендации по организации обучения в первом классе четырехлетней начальной школы (Письмо МО РФ № 408/13-13 от 20.04.2001);</w:t>
      </w:r>
    </w:p>
    <w:p w:rsidR="0095147C" w:rsidRPr="00FE2249" w:rsidRDefault="0095147C" w:rsidP="00FE2249">
      <w:pPr>
        <w:numPr>
          <w:ilvl w:val="0"/>
          <w:numId w:val="26"/>
        </w:numPr>
        <w:tabs>
          <w:tab w:val="left" w:pos="1260"/>
        </w:tabs>
        <w:autoSpaceDE w:val="0"/>
        <w:autoSpaceDN w:val="0"/>
        <w:adjustRightInd w:val="0"/>
        <w:ind w:left="0" w:firstLine="567"/>
        <w:jc w:val="both"/>
        <w:rPr>
          <w:rFonts w:eastAsia="Calibri"/>
          <w:color w:val="000000" w:themeColor="text1"/>
        </w:rPr>
      </w:pPr>
      <w:r w:rsidRPr="00FE2249">
        <w:rPr>
          <w:rFonts w:eastAsia="Calibri"/>
          <w:color w:val="000000" w:themeColor="text1"/>
        </w:rPr>
        <w:t xml:space="preserve">Об организации обученияв первом классе четырехлетней начальной школы (Письмо МО РФ № 202/11-13 от 25.09.2000); </w:t>
      </w:r>
    </w:p>
    <w:p w:rsidR="0095147C" w:rsidRPr="00FE2249" w:rsidRDefault="0095147C" w:rsidP="00FE2249">
      <w:pPr>
        <w:numPr>
          <w:ilvl w:val="0"/>
          <w:numId w:val="26"/>
        </w:numPr>
        <w:tabs>
          <w:tab w:val="left" w:pos="1260"/>
        </w:tabs>
        <w:autoSpaceDE w:val="0"/>
        <w:autoSpaceDN w:val="0"/>
        <w:adjustRightInd w:val="0"/>
        <w:ind w:left="0" w:firstLine="567"/>
        <w:jc w:val="both"/>
        <w:rPr>
          <w:rFonts w:eastAsia="Calibri"/>
          <w:color w:val="000000" w:themeColor="text1"/>
        </w:rPr>
      </w:pPr>
      <w:r w:rsidRPr="00FE2249">
        <w:rPr>
          <w:rFonts w:eastAsia="Calibri"/>
          <w:color w:val="000000" w:themeColor="text1"/>
        </w:rPr>
        <w:t>О недопустимости перегрузок учащихся в начальной школе (Письмо МО РФ № 220/11-13 от 20.02.1999);</w:t>
      </w:r>
    </w:p>
    <w:p w:rsidR="0095147C" w:rsidRPr="00FE2249" w:rsidRDefault="0095147C" w:rsidP="00FE2249">
      <w:pPr>
        <w:numPr>
          <w:ilvl w:val="0"/>
          <w:numId w:val="26"/>
        </w:numPr>
        <w:tabs>
          <w:tab w:val="left" w:pos="1260"/>
        </w:tabs>
        <w:autoSpaceDE w:val="0"/>
        <w:autoSpaceDN w:val="0"/>
        <w:adjustRightInd w:val="0"/>
        <w:ind w:left="0" w:firstLine="567"/>
        <w:jc w:val="both"/>
        <w:rPr>
          <w:rFonts w:eastAsia="Calibri"/>
          <w:color w:val="000000" w:themeColor="text1"/>
        </w:rPr>
      </w:pPr>
      <w:r w:rsidRPr="00FE2249">
        <w:rPr>
          <w:rFonts w:eastAsia="Calibri"/>
          <w:color w:val="000000" w:themeColor="text1"/>
        </w:rPr>
        <w:t>Рекомендации по использованию компьютеров в начальной школе. (ПисьмоМО РФ и НИИ гигиены и охраны здоровья детей и подростков РАМ № 199/13 от 28.03.2002);</w:t>
      </w:r>
    </w:p>
    <w:p w:rsidR="0095147C" w:rsidRPr="00FE2249" w:rsidRDefault="0095147C" w:rsidP="00FE2249">
      <w:pPr>
        <w:numPr>
          <w:ilvl w:val="0"/>
          <w:numId w:val="26"/>
        </w:numPr>
        <w:tabs>
          <w:tab w:val="left" w:pos="1260"/>
        </w:tabs>
        <w:autoSpaceDE w:val="0"/>
        <w:autoSpaceDN w:val="0"/>
        <w:adjustRightInd w:val="0"/>
        <w:ind w:left="0" w:firstLine="567"/>
        <w:jc w:val="both"/>
        <w:rPr>
          <w:rFonts w:eastAsia="Calibri"/>
          <w:color w:val="000000" w:themeColor="text1"/>
        </w:rPr>
      </w:pPr>
      <w:r w:rsidRPr="00FE2249">
        <w:rPr>
          <w:rFonts w:eastAsia="Calibri"/>
          <w:color w:val="000000" w:themeColor="text1"/>
        </w:rPr>
        <w:t>Гигиенические требования к условиям реализации основной образовательной программы начального общего образования (2009 г.);</w:t>
      </w:r>
    </w:p>
    <w:p w:rsidR="0095147C" w:rsidRPr="00FE2249" w:rsidRDefault="0095147C" w:rsidP="00FE2249">
      <w:pPr>
        <w:ind w:firstLine="567"/>
        <w:jc w:val="both"/>
        <w:rPr>
          <w:color w:val="000000" w:themeColor="text1"/>
        </w:rPr>
      </w:pPr>
      <w:r w:rsidRPr="00FE2249">
        <w:rPr>
          <w:color w:val="000000" w:themeColor="text1"/>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FE2249">
        <w:rPr>
          <w:b/>
          <w:i/>
          <w:color w:val="000000" w:themeColor="text1"/>
        </w:rPr>
        <w:t>факторов, оказывающих существенное влияние на состояние здоровья детей</w:t>
      </w:r>
      <w:r w:rsidRPr="00FE2249">
        <w:rPr>
          <w:color w:val="000000" w:themeColor="text1"/>
        </w:rPr>
        <w:t>:</w:t>
      </w:r>
    </w:p>
    <w:p w:rsidR="0095147C" w:rsidRPr="00FE2249" w:rsidRDefault="0095147C" w:rsidP="00FE2249">
      <w:pPr>
        <w:numPr>
          <w:ilvl w:val="0"/>
          <w:numId w:val="27"/>
        </w:numPr>
        <w:autoSpaceDE w:val="0"/>
        <w:autoSpaceDN w:val="0"/>
        <w:adjustRightInd w:val="0"/>
        <w:ind w:left="0" w:firstLine="567"/>
        <w:jc w:val="both"/>
        <w:rPr>
          <w:color w:val="000000" w:themeColor="text1"/>
        </w:rPr>
      </w:pPr>
      <w:r w:rsidRPr="00FE2249">
        <w:rPr>
          <w:color w:val="000000" w:themeColor="text1"/>
        </w:rPr>
        <w:t>неблагоприятные социальные, экономические и экологические условия;</w:t>
      </w:r>
    </w:p>
    <w:p w:rsidR="0095147C" w:rsidRPr="00FE2249" w:rsidRDefault="0095147C" w:rsidP="00FE2249">
      <w:pPr>
        <w:numPr>
          <w:ilvl w:val="0"/>
          <w:numId w:val="27"/>
        </w:numPr>
        <w:autoSpaceDE w:val="0"/>
        <w:autoSpaceDN w:val="0"/>
        <w:adjustRightInd w:val="0"/>
        <w:ind w:left="0" w:firstLine="567"/>
        <w:jc w:val="both"/>
        <w:rPr>
          <w:color w:val="000000" w:themeColor="text1"/>
        </w:rPr>
      </w:pPr>
      <w:r w:rsidRPr="00FE2249">
        <w:rPr>
          <w:color w:val="000000" w:themeColor="text1"/>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w:t>
      </w:r>
      <w:r w:rsidRPr="00FE2249">
        <w:rPr>
          <w:color w:val="000000" w:themeColor="text1"/>
        </w:rPr>
        <w:lastRenderedPageBreak/>
        <w:t>году обучения;</w:t>
      </w:r>
    </w:p>
    <w:p w:rsidR="0095147C" w:rsidRPr="00FE2249" w:rsidRDefault="0095147C" w:rsidP="00FE2249">
      <w:pPr>
        <w:numPr>
          <w:ilvl w:val="0"/>
          <w:numId w:val="27"/>
        </w:numPr>
        <w:autoSpaceDE w:val="0"/>
        <w:autoSpaceDN w:val="0"/>
        <w:adjustRightInd w:val="0"/>
        <w:ind w:left="0" w:firstLine="567"/>
        <w:jc w:val="both"/>
        <w:rPr>
          <w:color w:val="000000" w:themeColor="text1"/>
        </w:rPr>
      </w:pPr>
      <w:r w:rsidRPr="00FE2249">
        <w:rPr>
          <w:color w:val="000000" w:themeColor="text1"/>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5147C" w:rsidRPr="00FE2249" w:rsidRDefault="0095147C" w:rsidP="00FE2249">
      <w:pPr>
        <w:numPr>
          <w:ilvl w:val="0"/>
          <w:numId w:val="27"/>
        </w:numPr>
        <w:autoSpaceDE w:val="0"/>
        <w:autoSpaceDN w:val="0"/>
        <w:adjustRightInd w:val="0"/>
        <w:ind w:left="0" w:firstLine="567"/>
        <w:jc w:val="both"/>
        <w:rPr>
          <w:color w:val="000000" w:themeColor="text1"/>
        </w:rPr>
      </w:pPr>
      <w:r w:rsidRPr="00FE2249">
        <w:rPr>
          <w:color w:val="000000" w:themeColor="text1"/>
        </w:rPr>
        <w:t>активно формируемые в младшем школьном возрасте комплексы знаний, установок, правил поведения, привычек;</w:t>
      </w:r>
    </w:p>
    <w:p w:rsidR="0095147C" w:rsidRPr="00FE2249" w:rsidRDefault="0095147C" w:rsidP="00FE2249">
      <w:pPr>
        <w:numPr>
          <w:ilvl w:val="0"/>
          <w:numId w:val="27"/>
        </w:numPr>
        <w:ind w:left="0" w:firstLine="567"/>
        <w:jc w:val="both"/>
        <w:rPr>
          <w:b/>
          <w:bCs/>
          <w:i/>
          <w:color w:val="000000" w:themeColor="text1"/>
          <w:spacing w:val="-4"/>
        </w:rPr>
      </w:pPr>
      <w:r w:rsidRPr="00FE2249">
        <w:rPr>
          <w:color w:val="000000" w:themeColor="text1"/>
        </w:rPr>
        <w:t>особенности отношения учащихся младшего школьного возраста к своему здоровью, что связано с отсутствием у детей опыта «нездоровья</w:t>
      </w:r>
      <w:r w:rsidR="007108CF" w:rsidRPr="00FE2249">
        <w:rPr>
          <w:color w:val="000000" w:themeColor="text1"/>
        </w:rPr>
        <w:t xml:space="preserve">» </w:t>
      </w:r>
      <w:r w:rsidRPr="00FE2249">
        <w:rPr>
          <w:color w:val="000000" w:themeColor="text1"/>
        </w:rPr>
        <w:t>(за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5147C" w:rsidRPr="00FE2249" w:rsidRDefault="0095147C" w:rsidP="00FE2249">
      <w:pPr>
        <w:ind w:firstLine="567"/>
        <w:jc w:val="both"/>
        <w:rPr>
          <w:rFonts w:eastAsia="Calibri"/>
          <w:color w:val="000000" w:themeColor="text1"/>
        </w:rPr>
      </w:pPr>
      <w:r w:rsidRPr="00FE2249">
        <w:rPr>
          <w:rFonts w:eastAsia="Calibri"/>
          <w:b/>
          <w:color w:val="000000" w:themeColor="text1"/>
        </w:rPr>
        <w:t xml:space="preserve">Цель </w:t>
      </w:r>
      <w:r w:rsidRPr="00FE2249">
        <w:rPr>
          <w:rFonts w:eastAsia="Calibri"/>
          <w:color w:val="000000" w:themeColor="text1"/>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культуруздорового и безопасногообраза жизни учащихся, целостного экологического мировоззрения.</w:t>
      </w:r>
    </w:p>
    <w:p w:rsidR="0095147C" w:rsidRPr="00FE2249" w:rsidRDefault="0095147C" w:rsidP="00FE2249">
      <w:pPr>
        <w:autoSpaceDE w:val="0"/>
        <w:autoSpaceDN w:val="0"/>
        <w:adjustRightInd w:val="0"/>
        <w:ind w:firstLine="567"/>
        <w:jc w:val="both"/>
        <w:rPr>
          <w:color w:val="000000" w:themeColor="text1"/>
        </w:rPr>
      </w:pPr>
      <w:r w:rsidRPr="00FE2249">
        <w:rPr>
          <w:color w:val="000000" w:themeColor="text1"/>
        </w:rPr>
        <w:t>Задачи формирования культуры здорового и безопасного образа жизни</w:t>
      </w:r>
      <w:r w:rsidRPr="00FE2249">
        <w:rPr>
          <w:b/>
          <w:bCs/>
          <w:color w:val="000000" w:themeColor="text1"/>
          <w:spacing w:val="-4"/>
        </w:rPr>
        <w:t xml:space="preserve"> учащихся</w:t>
      </w:r>
      <w:r w:rsidRPr="00FE2249">
        <w:rPr>
          <w:bCs/>
          <w:color w:val="000000" w:themeColor="text1"/>
          <w:spacing w:val="-4"/>
        </w:rPr>
        <w:t>:</w:t>
      </w:r>
      <w:r w:rsidRPr="00FE2249">
        <w:rPr>
          <w:color w:val="000000" w:themeColor="text1"/>
        </w:rPr>
        <w:t>сформировать представление о позитивных факторах, влияющих на здоровье;</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научить учащихся осознанно выбирать поступки, поведение, позволяющие сохранять и укреплять здоровье;</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научить выполнять правила личной гигиены и развить готовность на основе её использования самостоятельно поддерживать своё здоровье;</w:t>
      </w:r>
    </w:p>
    <w:p w:rsidR="0095147C" w:rsidRPr="00FE2249" w:rsidRDefault="0095147C" w:rsidP="00FE2249">
      <w:pPr>
        <w:numPr>
          <w:ilvl w:val="0"/>
          <w:numId w:val="28"/>
        </w:numPr>
        <w:tabs>
          <w:tab w:val="num" w:pos="851"/>
        </w:tabs>
        <w:ind w:left="0" w:firstLine="567"/>
        <w:jc w:val="both"/>
        <w:rPr>
          <w:color w:val="000000" w:themeColor="text1"/>
        </w:rPr>
      </w:pPr>
      <w:r w:rsidRPr="00FE2249">
        <w:rPr>
          <w:color w:val="000000" w:themeColor="text1"/>
        </w:rPr>
        <w:t>сформировать представление о правильном (здоровом) питании, его режиме, структуре, полезных продуктах;</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обучить элементарным навыкам эмоциональной разгрузки (релаксации);</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сформировать навыки позитивного коммуникативного общения;</w:t>
      </w:r>
    </w:p>
    <w:p w:rsidR="0095147C" w:rsidRPr="00FE2249" w:rsidRDefault="0095147C" w:rsidP="00FE2249">
      <w:pPr>
        <w:numPr>
          <w:ilvl w:val="0"/>
          <w:numId w:val="28"/>
        </w:numPr>
        <w:tabs>
          <w:tab w:val="num" w:pos="851"/>
        </w:tabs>
        <w:autoSpaceDE w:val="0"/>
        <w:autoSpaceDN w:val="0"/>
        <w:adjustRightInd w:val="0"/>
        <w:ind w:left="0" w:firstLine="567"/>
        <w:jc w:val="both"/>
        <w:rPr>
          <w:color w:val="000000" w:themeColor="text1"/>
        </w:rPr>
      </w:pPr>
      <w:r w:rsidRPr="00FE2249">
        <w:rPr>
          <w:color w:val="000000" w:themeColor="text1"/>
        </w:rPr>
        <w:t>сформировать представление об основных компонентах культуры здоровья и здорового образа жизни;</w:t>
      </w:r>
    </w:p>
    <w:p w:rsidR="0095147C" w:rsidRPr="00FE2249" w:rsidRDefault="0095147C" w:rsidP="00FE2249">
      <w:pPr>
        <w:numPr>
          <w:ilvl w:val="0"/>
          <w:numId w:val="28"/>
        </w:numPr>
        <w:tabs>
          <w:tab w:val="num" w:pos="851"/>
        </w:tabs>
        <w:ind w:left="0" w:firstLine="567"/>
        <w:jc w:val="both"/>
        <w:rPr>
          <w:color w:val="000000" w:themeColor="text1"/>
        </w:rPr>
      </w:pPr>
      <w:r w:rsidRPr="00FE2249">
        <w:rPr>
          <w:color w:val="000000" w:themeColor="text1"/>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5147C" w:rsidRPr="00FE2249" w:rsidRDefault="0095147C" w:rsidP="00FE2249">
      <w:pPr>
        <w:ind w:firstLine="454"/>
        <w:jc w:val="center"/>
        <w:rPr>
          <w:rFonts w:eastAsia="Calibri"/>
          <w:b/>
          <w:color w:val="000000" w:themeColor="text1"/>
        </w:rPr>
      </w:pPr>
      <w:bookmarkStart w:id="14" w:name="bookmark182"/>
      <w:r w:rsidRPr="00FE2249">
        <w:rPr>
          <w:rFonts w:eastAsia="Calibri"/>
          <w:b/>
          <w:color w:val="000000" w:themeColor="text1"/>
        </w:rPr>
        <w:t>Этапы организации работы образовательного учреждения по реализации программы</w:t>
      </w:r>
      <w:bookmarkEnd w:id="14"/>
    </w:p>
    <w:p w:rsidR="0095147C" w:rsidRPr="00FE2249" w:rsidRDefault="0095147C" w:rsidP="00FE2249">
      <w:pPr>
        <w:ind w:firstLine="567"/>
        <w:jc w:val="both"/>
        <w:rPr>
          <w:rFonts w:eastAsia="Calibri"/>
          <w:color w:val="000000" w:themeColor="text1"/>
        </w:rPr>
      </w:pPr>
      <w:r w:rsidRPr="00FE2249">
        <w:rPr>
          <w:rFonts w:eastAsia="Calibri"/>
          <w:color w:val="000000" w:themeColor="text1"/>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95147C" w:rsidRPr="00FE2249" w:rsidRDefault="0095147C" w:rsidP="00FE2249">
      <w:pPr>
        <w:ind w:firstLine="567"/>
        <w:jc w:val="both"/>
        <w:rPr>
          <w:rFonts w:eastAsia="Calibri"/>
          <w:color w:val="000000" w:themeColor="text1"/>
        </w:rPr>
      </w:pPr>
      <w:r w:rsidRPr="00FE2249">
        <w:rPr>
          <w:rFonts w:eastAsia="Calibri"/>
          <w:i/>
          <w:color w:val="000000" w:themeColor="text1"/>
        </w:rPr>
        <w:t>Первый этап</w:t>
      </w:r>
      <w:r w:rsidRPr="00FE2249">
        <w:rPr>
          <w:rFonts w:eastAsia="Calibri"/>
          <w:color w:val="000000" w:themeColor="text1"/>
        </w:rPr>
        <w:t xml:space="preserve"> — анализ состояния и планирование работы по данному направлению, в том числе по:</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lastRenderedPageBreak/>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95147C" w:rsidRPr="00FE2249" w:rsidRDefault="0095147C" w:rsidP="00FE2249">
      <w:pPr>
        <w:ind w:firstLine="567"/>
        <w:jc w:val="both"/>
        <w:rPr>
          <w:rFonts w:eastAsia="Calibri"/>
          <w:color w:val="000000" w:themeColor="text1"/>
        </w:rPr>
      </w:pPr>
      <w:r w:rsidRPr="00FE2249">
        <w:rPr>
          <w:rFonts w:eastAsia="Calibri"/>
          <w:i/>
          <w:color w:val="000000" w:themeColor="text1"/>
        </w:rPr>
        <w:t>Второй этап</w:t>
      </w:r>
      <w:r w:rsidRPr="00FE2249">
        <w:rPr>
          <w:rFonts w:eastAsia="Calibri"/>
          <w:color w:val="000000" w:themeColor="text1"/>
        </w:rPr>
        <w:t xml:space="preserve"> — организация просветительской, учебно-воспитательной и методической работы школы по данному направлению.</w:t>
      </w:r>
    </w:p>
    <w:p w:rsidR="0095147C" w:rsidRPr="00FE2249" w:rsidRDefault="0095147C" w:rsidP="00FE2249">
      <w:pPr>
        <w:ind w:firstLine="567"/>
        <w:jc w:val="both"/>
        <w:rPr>
          <w:rFonts w:eastAsia="Calibri"/>
          <w:color w:val="000000" w:themeColor="text1"/>
        </w:rPr>
      </w:pPr>
      <w:r w:rsidRPr="00FE2249">
        <w:rPr>
          <w:rFonts w:eastAsia="Calibri"/>
          <w:color w:val="000000" w:themeColor="text1"/>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95147C" w:rsidRPr="00FE2249" w:rsidRDefault="0095147C" w:rsidP="00FE2249">
      <w:pPr>
        <w:ind w:firstLine="567"/>
        <w:jc w:val="both"/>
        <w:rPr>
          <w:rFonts w:eastAsia="Calibri"/>
          <w:color w:val="000000" w:themeColor="text1"/>
        </w:rPr>
      </w:pPr>
      <w:r w:rsidRPr="00FE2249">
        <w:rPr>
          <w:rFonts w:eastAsia="Calibri"/>
          <w:color w:val="000000" w:themeColor="text1"/>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приобретение для педагогов, специалистов и родителей (законных представителей) необходимой научно-методической литературы;</w:t>
      </w:r>
    </w:p>
    <w:p w:rsidR="0095147C" w:rsidRPr="00FE2249" w:rsidRDefault="0095147C" w:rsidP="00FE2249">
      <w:pPr>
        <w:numPr>
          <w:ilvl w:val="0"/>
          <w:numId w:val="28"/>
        </w:numPr>
        <w:tabs>
          <w:tab w:val="num" w:pos="567"/>
        </w:tabs>
        <w:ind w:left="0" w:firstLine="567"/>
        <w:jc w:val="both"/>
        <w:rPr>
          <w:rFonts w:eastAsia="Calibri"/>
          <w:color w:val="000000" w:themeColor="text1"/>
        </w:rPr>
      </w:pPr>
      <w:r w:rsidRPr="00FE2249">
        <w:rPr>
          <w:rFonts w:eastAsia="Calibri"/>
          <w:color w:val="000000" w:themeColor="text1"/>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95147C" w:rsidRPr="00FE2249" w:rsidRDefault="0095147C" w:rsidP="00FE2249">
      <w:pPr>
        <w:jc w:val="center"/>
        <w:rPr>
          <w:rFonts w:eastAsia="Calibri"/>
          <w:b/>
          <w:color w:val="000000" w:themeColor="text1"/>
        </w:rPr>
      </w:pPr>
      <w:bookmarkStart w:id="15" w:name="bookmark183"/>
      <w:r w:rsidRPr="00FE2249">
        <w:rPr>
          <w:rFonts w:eastAsia="Calibri"/>
          <w:b/>
          <w:color w:val="000000" w:themeColor="text1"/>
        </w:rPr>
        <w:t>Основные направления, формы и методы реализации программы</w:t>
      </w:r>
      <w:bookmarkEnd w:id="15"/>
    </w:p>
    <w:p w:rsidR="0095147C" w:rsidRPr="00FE2249" w:rsidRDefault="0095147C" w:rsidP="00FE2249">
      <w:pPr>
        <w:ind w:firstLine="454"/>
        <w:jc w:val="both"/>
        <w:rPr>
          <w:rFonts w:eastAsia="Calibri"/>
          <w:color w:val="000000" w:themeColor="text1"/>
        </w:rPr>
      </w:pPr>
      <w:r w:rsidRPr="00FE2249">
        <w:rPr>
          <w:rFonts w:eastAsia="Calibri"/>
          <w:color w:val="000000" w:themeColor="text1"/>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95147C" w:rsidRPr="00FE2249" w:rsidRDefault="0095147C" w:rsidP="00FE2249">
      <w:pPr>
        <w:ind w:firstLine="567"/>
        <w:jc w:val="both"/>
        <w:rPr>
          <w:b/>
          <w:color w:val="000000" w:themeColor="text1"/>
        </w:rPr>
      </w:pPr>
      <w:r w:rsidRPr="00FE2249">
        <w:rPr>
          <w:b/>
          <w:color w:val="000000" w:themeColor="text1"/>
        </w:rPr>
        <w:t xml:space="preserve">1. Создание здоровьесберегающей инфраструктуры образовательного учреждения. </w:t>
      </w:r>
    </w:p>
    <w:p w:rsidR="0095147C" w:rsidRPr="00FE2249" w:rsidRDefault="0095147C" w:rsidP="00FE2249">
      <w:pPr>
        <w:ind w:firstLine="567"/>
        <w:jc w:val="both"/>
        <w:rPr>
          <w:color w:val="000000" w:themeColor="text1"/>
        </w:rPr>
      </w:pPr>
      <w:r w:rsidRPr="00FE2249">
        <w:rPr>
          <w:color w:val="000000" w:themeColor="text1"/>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95147C" w:rsidRPr="00FE2249" w:rsidRDefault="0095147C" w:rsidP="00FE2249">
      <w:pPr>
        <w:ind w:firstLine="567"/>
        <w:jc w:val="both"/>
        <w:rPr>
          <w:color w:val="000000" w:themeColor="text1"/>
        </w:rPr>
      </w:pPr>
      <w:r w:rsidRPr="00FE2249">
        <w:rPr>
          <w:color w:val="000000" w:themeColor="text1"/>
        </w:rPr>
        <w:t>В школе работает столовая, позволяющая организовывать горячие горячее питание и в урочное время.</w:t>
      </w:r>
    </w:p>
    <w:p w:rsidR="0095147C" w:rsidRPr="00FE2249" w:rsidRDefault="0095147C" w:rsidP="00FE2249">
      <w:pPr>
        <w:ind w:firstLine="567"/>
        <w:jc w:val="both"/>
        <w:rPr>
          <w:color w:val="000000" w:themeColor="text1"/>
        </w:rPr>
      </w:pPr>
      <w:r w:rsidRPr="00FE2249">
        <w:rPr>
          <w:color w:val="000000" w:themeColor="text1"/>
        </w:rPr>
        <w:t xml:space="preserve">Школьная столовая построена в соответствии с гигиеническимитребованиями к условиям обучения в образовательном учреждении и нормативами СанПиН, оснащена всем необходимым оборудование, мебелью. </w:t>
      </w:r>
    </w:p>
    <w:p w:rsidR="0095147C" w:rsidRPr="00FE2249" w:rsidRDefault="0095147C" w:rsidP="00FE2249">
      <w:pPr>
        <w:ind w:firstLine="567"/>
        <w:jc w:val="both"/>
        <w:rPr>
          <w:color w:val="000000" w:themeColor="text1"/>
        </w:rPr>
      </w:pPr>
      <w:r w:rsidRPr="00FE2249">
        <w:rPr>
          <w:color w:val="000000" w:themeColor="text1"/>
        </w:rPr>
        <w:t>Для обучающихся предусматривается обязательнаяорганизация горячего завтракаУчащиеся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95147C" w:rsidRPr="00FE2249" w:rsidRDefault="0095147C" w:rsidP="00FE2249">
      <w:pPr>
        <w:ind w:firstLine="567"/>
        <w:jc w:val="both"/>
        <w:rPr>
          <w:color w:val="000000" w:themeColor="text1"/>
        </w:rPr>
      </w:pPr>
      <w:r w:rsidRPr="00FE2249">
        <w:rPr>
          <w:color w:val="000000" w:themeColor="text1"/>
        </w:rPr>
        <w:t xml:space="preserve">Поставка продовольственных товаров для организации питания осуществляется по договору. Приготовление горячей пищи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95147C" w:rsidRPr="00FE2249" w:rsidRDefault="0095147C" w:rsidP="00FE2249">
      <w:pPr>
        <w:ind w:firstLine="567"/>
        <w:jc w:val="both"/>
        <w:rPr>
          <w:color w:val="000000" w:themeColor="text1"/>
        </w:rPr>
      </w:pPr>
    </w:p>
    <w:p w:rsidR="0095147C" w:rsidRPr="00FE2249" w:rsidRDefault="0095147C" w:rsidP="00FE2249">
      <w:pPr>
        <w:ind w:firstLine="567"/>
        <w:jc w:val="both"/>
        <w:rPr>
          <w:b/>
          <w:color w:val="000000" w:themeColor="text1"/>
        </w:rPr>
      </w:pPr>
      <w:r w:rsidRPr="00FE2249">
        <w:rPr>
          <w:color w:val="000000" w:themeColor="text1"/>
        </w:rPr>
        <w:t>Режим работы школьной столовой соответствует режиму работы школы.</w:t>
      </w:r>
    </w:p>
    <w:p w:rsidR="0095147C" w:rsidRPr="00FE2249" w:rsidRDefault="0095147C" w:rsidP="00FE2249">
      <w:pPr>
        <w:ind w:firstLine="567"/>
        <w:jc w:val="both"/>
        <w:rPr>
          <w:color w:val="000000" w:themeColor="text1"/>
        </w:rPr>
      </w:pPr>
      <w:r w:rsidRPr="00FE2249">
        <w:rPr>
          <w:color w:val="000000" w:themeColor="text1"/>
        </w:rPr>
        <w:t>В школе работает оснащенный спортивный зал, имеется спортивная площадка, оборудованныенеобходимым игровым и спортивным оборудованием и инвентарём.</w:t>
      </w:r>
    </w:p>
    <w:p w:rsidR="0095147C" w:rsidRPr="00FE2249" w:rsidRDefault="0095147C" w:rsidP="00FE2249">
      <w:pPr>
        <w:ind w:firstLine="567"/>
        <w:jc w:val="both"/>
        <w:rPr>
          <w:color w:val="000000" w:themeColor="text1"/>
        </w:rPr>
      </w:pPr>
      <w:r w:rsidRPr="00FE2249">
        <w:rPr>
          <w:color w:val="000000" w:themeColor="text1"/>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95147C" w:rsidRPr="00FE2249" w:rsidRDefault="0095147C" w:rsidP="00FE2249">
      <w:pPr>
        <w:ind w:firstLine="567"/>
        <w:jc w:val="both"/>
        <w:rPr>
          <w:color w:val="000000" w:themeColor="text1"/>
        </w:rPr>
      </w:pPr>
      <w:r w:rsidRPr="00FE2249">
        <w:rPr>
          <w:color w:val="000000" w:themeColor="text1"/>
        </w:rPr>
        <w:t>В школе функционируют кабинеты следующего назначения:</w:t>
      </w:r>
    </w:p>
    <w:p w:rsidR="0095147C" w:rsidRPr="00FE2249" w:rsidRDefault="0095147C" w:rsidP="00FE2249">
      <w:pPr>
        <w:ind w:firstLine="567"/>
        <w:jc w:val="both"/>
        <w:rPr>
          <w:color w:val="000000" w:themeColor="text1"/>
        </w:rPr>
      </w:pPr>
      <w:r w:rsidRPr="00FE2249">
        <w:rPr>
          <w:color w:val="000000" w:themeColor="text1"/>
        </w:rPr>
        <w:t>- медицинский кабинет;</w:t>
      </w:r>
    </w:p>
    <w:p w:rsidR="0095147C" w:rsidRPr="00FE2249" w:rsidRDefault="0095147C" w:rsidP="00FE2249">
      <w:pPr>
        <w:ind w:firstLine="567"/>
        <w:jc w:val="both"/>
        <w:rPr>
          <w:color w:val="000000" w:themeColor="text1"/>
        </w:rPr>
      </w:pPr>
      <w:r w:rsidRPr="00FE2249">
        <w:rPr>
          <w:color w:val="000000" w:themeColor="text1"/>
        </w:rPr>
        <w:t>- кабинет педагога-психолога;</w:t>
      </w:r>
    </w:p>
    <w:p w:rsidR="0095147C" w:rsidRPr="00FE2249" w:rsidRDefault="0095147C" w:rsidP="00FE2249">
      <w:pPr>
        <w:ind w:firstLine="567"/>
        <w:jc w:val="both"/>
        <w:rPr>
          <w:color w:val="000000" w:themeColor="text1"/>
        </w:rPr>
      </w:pPr>
      <w:r w:rsidRPr="00FE2249">
        <w:rPr>
          <w:color w:val="000000" w:themeColor="text1"/>
        </w:rPr>
        <w:t>- кабинет социального педагога</w:t>
      </w:r>
    </w:p>
    <w:p w:rsidR="0095147C" w:rsidRPr="00FE2249" w:rsidRDefault="0095147C" w:rsidP="00FE2249">
      <w:pPr>
        <w:ind w:firstLine="567"/>
        <w:jc w:val="both"/>
        <w:rPr>
          <w:color w:val="000000" w:themeColor="text1"/>
        </w:rPr>
      </w:pPr>
      <w:r w:rsidRPr="00FE2249">
        <w:rPr>
          <w:color w:val="000000" w:themeColor="text1"/>
        </w:rPr>
        <w:t>Все кабинеты оснащены необходимым оборудованием и инструментарием в соответствии с требованиями СанПиН.</w:t>
      </w:r>
    </w:p>
    <w:p w:rsidR="0095147C" w:rsidRPr="00FE2249" w:rsidRDefault="0095147C" w:rsidP="00FE2249">
      <w:pPr>
        <w:ind w:firstLine="567"/>
        <w:jc w:val="both"/>
        <w:rPr>
          <w:color w:val="000000" w:themeColor="text1"/>
        </w:rPr>
      </w:pPr>
      <w:r w:rsidRPr="00FE2249">
        <w:rPr>
          <w:color w:val="000000" w:themeColor="text1"/>
        </w:rPr>
        <w:t xml:space="preserve">Эффективное функционирование созданной здоровьсберегающей инфраструктуры в школе поддерживает </w:t>
      </w:r>
      <w:r w:rsidRPr="00FE2249">
        <w:rPr>
          <w:b/>
          <w:i/>
          <w:color w:val="000000" w:themeColor="text1"/>
        </w:rPr>
        <w:t>квалифицированный состав специалистов</w:t>
      </w:r>
      <w:r w:rsidRPr="00FE2249">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95147C" w:rsidRPr="00FE224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b/>
                <w:color w:val="000000" w:themeColor="text1"/>
              </w:rPr>
            </w:pPr>
            <w:r w:rsidRPr="00FE2249">
              <w:rPr>
                <w:rFonts w:eastAsia="@Arial Unicode MS"/>
                <w:b/>
                <w:color w:val="000000" w:themeColor="text1"/>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b/>
                <w:color w:val="000000" w:themeColor="text1"/>
              </w:rPr>
            </w:pPr>
            <w:r w:rsidRPr="00FE2249">
              <w:rPr>
                <w:rFonts w:eastAsia="@Arial Unicode MS"/>
                <w:b/>
                <w:color w:val="000000" w:themeColor="text1"/>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b/>
                <w:color w:val="000000" w:themeColor="text1"/>
              </w:rPr>
            </w:pPr>
            <w:r w:rsidRPr="00FE2249">
              <w:rPr>
                <w:rFonts w:eastAsia="@Arial Unicode MS"/>
                <w:b/>
                <w:color w:val="000000" w:themeColor="text1"/>
              </w:rPr>
              <w:t>Категория</w:t>
            </w:r>
          </w:p>
        </w:tc>
      </w:tr>
      <w:tr w:rsidR="0095147C" w:rsidRPr="00FE224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both"/>
              <w:rPr>
                <w:rFonts w:eastAsia="@Arial Unicode MS"/>
                <w:color w:val="000000" w:themeColor="text1"/>
              </w:rPr>
            </w:pPr>
            <w:r w:rsidRPr="00FE2249">
              <w:rPr>
                <w:rFonts w:eastAsia="@Arial Unicode MS"/>
                <w:color w:val="000000" w:themeColor="text1"/>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95147C" w:rsidRPr="00FE2249" w:rsidRDefault="00D75ED3" w:rsidP="00FE2249">
            <w:pPr>
              <w:tabs>
                <w:tab w:val="left" w:leader="dot" w:pos="624"/>
                <w:tab w:val="left" w:pos="993"/>
              </w:tabs>
              <w:spacing w:line="276" w:lineRule="auto"/>
              <w:jc w:val="center"/>
              <w:rPr>
                <w:rFonts w:eastAsia="@Arial Unicode MS"/>
                <w:color w:val="000000" w:themeColor="text1"/>
              </w:rPr>
            </w:pPr>
            <w:r w:rsidRPr="00FE2249">
              <w:rPr>
                <w:rFonts w:eastAsia="@Arial Unicode MS"/>
                <w:color w:val="000000" w:themeColor="text1"/>
              </w:rPr>
              <w:t>2</w:t>
            </w:r>
          </w:p>
        </w:tc>
        <w:tc>
          <w:tcPr>
            <w:tcW w:w="318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color w:val="000000" w:themeColor="text1"/>
              </w:rPr>
            </w:pPr>
            <w:r w:rsidRPr="00FE2249">
              <w:rPr>
                <w:rFonts w:eastAsia="@Arial Unicode MS"/>
                <w:color w:val="000000" w:themeColor="text1"/>
              </w:rPr>
              <w:t>первая</w:t>
            </w:r>
          </w:p>
        </w:tc>
      </w:tr>
      <w:tr w:rsidR="0095147C" w:rsidRPr="00FE224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both"/>
              <w:rPr>
                <w:rFonts w:eastAsia="@Arial Unicode MS"/>
                <w:color w:val="000000" w:themeColor="text1"/>
              </w:rPr>
            </w:pPr>
            <w:r w:rsidRPr="00FE2249">
              <w:rPr>
                <w:rFonts w:eastAsia="@Arial Unicode MS"/>
                <w:color w:val="000000" w:themeColor="text1"/>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color w:val="000000" w:themeColor="text1"/>
              </w:rPr>
            </w:pPr>
            <w:r w:rsidRPr="00FE2249">
              <w:rPr>
                <w:rFonts w:eastAsia="@Arial Unicode MS"/>
                <w:color w:val="000000" w:themeColor="text1"/>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color w:val="000000" w:themeColor="text1"/>
              </w:rPr>
            </w:pPr>
            <w:r w:rsidRPr="00FE2249">
              <w:rPr>
                <w:rFonts w:eastAsia="@Arial Unicode MS"/>
                <w:color w:val="000000" w:themeColor="text1"/>
              </w:rPr>
              <w:t>без/категории</w:t>
            </w:r>
          </w:p>
        </w:tc>
      </w:tr>
      <w:tr w:rsidR="0095147C" w:rsidRPr="00FE2249" w:rsidTr="0095147C">
        <w:trPr>
          <w:trHeight w:val="125"/>
        </w:trPr>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both"/>
              <w:rPr>
                <w:rFonts w:eastAsia="@Arial Unicode MS"/>
                <w:color w:val="000000" w:themeColor="text1"/>
              </w:rPr>
            </w:pPr>
            <w:r w:rsidRPr="00FE2249">
              <w:rPr>
                <w:color w:val="000000" w:themeColor="text1"/>
              </w:rP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color w:val="000000" w:themeColor="text1"/>
              </w:rPr>
            </w:pPr>
            <w:r w:rsidRPr="00FE2249">
              <w:rPr>
                <w:rFonts w:eastAsia="@Arial Unicode MS"/>
                <w:color w:val="000000" w:themeColor="text1"/>
              </w:rPr>
              <w:t>1</w:t>
            </w:r>
          </w:p>
        </w:tc>
        <w:tc>
          <w:tcPr>
            <w:tcW w:w="318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leader="dot" w:pos="624"/>
                <w:tab w:val="left" w:pos="993"/>
              </w:tabs>
              <w:spacing w:line="276" w:lineRule="auto"/>
              <w:jc w:val="center"/>
              <w:rPr>
                <w:rFonts w:eastAsia="@Arial Unicode MS"/>
                <w:color w:val="000000" w:themeColor="text1"/>
              </w:rPr>
            </w:pPr>
            <w:r w:rsidRPr="00FE2249">
              <w:rPr>
                <w:rFonts w:eastAsia="@Arial Unicode MS"/>
                <w:color w:val="000000" w:themeColor="text1"/>
              </w:rPr>
              <w:t>без/категории</w:t>
            </w:r>
          </w:p>
        </w:tc>
      </w:tr>
    </w:tbl>
    <w:p w:rsidR="0095147C" w:rsidRPr="00FE2249" w:rsidRDefault="0095147C" w:rsidP="00FE2249">
      <w:pPr>
        <w:ind w:firstLine="720"/>
        <w:jc w:val="both"/>
        <w:rPr>
          <w:b/>
          <w:color w:val="000000" w:themeColor="text1"/>
        </w:rPr>
      </w:pPr>
      <w:r w:rsidRPr="00FE2249">
        <w:rPr>
          <w:b/>
          <w:color w:val="000000" w:themeColor="text1"/>
        </w:rPr>
        <w:t>2. Рациональная организация учебной и внеучебной деятельности учащихся.</w:t>
      </w:r>
    </w:p>
    <w:p w:rsidR="0095147C" w:rsidRPr="00FE2249" w:rsidRDefault="0095147C" w:rsidP="00FE2249">
      <w:pPr>
        <w:snapToGrid w:val="0"/>
        <w:jc w:val="both"/>
        <w:rPr>
          <w:b/>
          <w:color w:val="000000" w:themeColor="text1"/>
        </w:rPr>
      </w:pPr>
      <w:r w:rsidRPr="00FE2249">
        <w:rPr>
          <w:color w:val="000000" w:themeColor="text1"/>
        </w:rPr>
        <w:tab/>
      </w:r>
      <w:r w:rsidRPr="00FE2249">
        <w:rPr>
          <w:b/>
          <w:color w:val="000000" w:themeColor="text1"/>
        </w:rPr>
        <w:t>Использование возможностей УМК « Школа России</w:t>
      </w:r>
      <w:r w:rsidR="007108CF" w:rsidRPr="00FE2249">
        <w:rPr>
          <w:b/>
          <w:color w:val="000000" w:themeColor="text1"/>
        </w:rPr>
        <w:t xml:space="preserve">» </w:t>
      </w:r>
      <w:r w:rsidRPr="00FE2249">
        <w:rPr>
          <w:b/>
          <w:color w:val="000000" w:themeColor="text1"/>
        </w:rPr>
        <w:t>в образовательном процессе</w:t>
      </w:r>
    </w:p>
    <w:p w:rsidR="0095147C" w:rsidRPr="00FE2249" w:rsidRDefault="0095147C" w:rsidP="00FE2249">
      <w:pPr>
        <w:ind w:firstLine="720"/>
        <w:jc w:val="both"/>
        <w:rPr>
          <w:color w:val="000000" w:themeColor="text1"/>
        </w:rPr>
      </w:pPr>
      <w:r w:rsidRPr="00FE2249">
        <w:rPr>
          <w:color w:val="000000" w:themeColor="text1"/>
        </w:rP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FE2249">
        <w:rPr>
          <w:b/>
          <w:color w:val="000000" w:themeColor="text1"/>
        </w:rPr>
        <w:t>« Школа России</w:t>
      </w:r>
      <w:r w:rsidR="007108CF" w:rsidRPr="00FE2249">
        <w:rPr>
          <w:b/>
          <w:color w:val="000000" w:themeColor="text1"/>
        </w:rPr>
        <w:t>»</w:t>
      </w:r>
      <w:r w:rsidR="00A56863" w:rsidRPr="00FE2249">
        <w:rPr>
          <w:b/>
          <w:color w:val="000000" w:themeColor="text1"/>
        </w:rPr>
        <w:t>.</w:t>
      </w:r>
    </w:p>
    <w:p w:rsidR="0095147C" w:rsidRPr="00FE2249" w:rsidRDefault="0095147C" w:rsidP="00FE2249">
      <w:pPr>
        <w:ind w:firstLine="708"/>
        <w:jc w:val="both"/>
        <w:rPr>
          <w:color w:val="000000" w:themeColor="text1"/>
        </w:rPr>
      </w:pPr>
      <w:r w:rsidRPr="00FE2249">
        <w:rPr>
          <w:color w:val="000000" w:themeColor="text1"/>
        </w:rPr>
        <w:t>Система учебниковформирует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детьмипроблем, связанных с безопасностью жизни,укреплением собственного физического, нравственного идуховного здоровья, активным отдыхом.</w:t>
      </w:r>
    </w:p>
    <w:p w:rsidR="0095147C" w:rsidRPr="00FE2249" w:rsidRDefault="0095147C" w:rsidP="00FE2249">
      <w:pPr>
        <w:ind w:firstLine="708"/>
        <w:jc w:val="both"/>
        <w:rPr>
          <w:color w:val="000000" w:themeColor="text1"/>
        </w:rPr>
      </w:pPr>
      <w:r w:rsidRPr="00FE2249">
        <w:rPr>
          <w:b/>
          <w:color w:val="000000" w:themeColor="text1"/>
        </w:rPr>
        <w:t>В курсе «Окружающий мир</w:t>
      </w:r>
      <w:r w:rsidR="007108CF" w:rsidRPr="00FE2249">
        <w:rPr>
          <w:b/>
          <w:color w:val="000000" w:themeColor="text1"/>
        </w:rPr>
        <w:t xml:space="preserve">» </w:t>
      </w:r>
      <w:r w:rsidRPr="00FE2249">
        <w:rPr>
          <w:b/>
          <w:color w:val="000000" w:themeColor="text1"/>
        </w:rPr>
        <w:t xml:space="preserve">— </w:t>
      </w:r>
      <w:r w:rsidRPr="00FE2249">
        <w:rPr>
          <w:color w:val="000000" w:themeColor="text1"/>
        </w:rPr>
        <w:t>это разделы: «Здоровье и безопасность</w:t>
      </w:r>
      <w:r w:rsidR="007108CF" w:rsidRPr="00FE2249">
        <w:rPr>
          <w:color w:val="000000" w:themeColor="text1"/>
        </w:rPr>
        <w:t>»</w:t>
      </w:r>
      <w:r w:rsidR="00A56863" w:rsidRPr="00FE2249">
        <w:rPr>
          <w:color w:val="000000" w:themeColor="text1"/>
        </w:rPr>
        <w:t>,</w:t>
      </w:r>
      <w:r w:rsidRPr="00FE2249">
        <w:rPr>
          <w:color w:val="000000" w:themeColor="text1"/>
        </w:rPr>
        <w:t xml:space="preserve"> «Мы и наше здоровье</w:t>
      </w:r>
      <w:r w:rsidR="007108CF" w:rsidRPr="00FE2249">
        <w:rPr>
          <w:color w:val="000000" w:themeColor="text1"/>
        </w:rPr>
        <w:t>»</w:t>
      </w:r>
      <w:r w:rsidR="00A56863" w:rsidRPr="00FE2249">
        <w:rPr>
          <w:color w:val="000000" w:themeColor="text1"/>
        </w:rPr>
        <w:t>,</w:t>
      </w:r>
      <w:r w:rsidRPr="00FE2249">
        <w:rPr>
          <w:color w:val="000000" w:themeColor="text1"/>
        </w:rPr>
        <w:t xml:space="preserve"> «Наша безопасность</w:t>
      </w:r>
      <w:r w:rsidR="007108CF" w:rsidRPr="00FE2249">
        <w:rPr>
          <w:color w:val="000000" w:themeColor="text1"/>
        </w:rPr>
        <w:t>»</w:t>
      </w:r>
      <w:r w:rsidR="00A56863" w:rsidRPr="00FE2249">
        <w:rPr>
          <w:color w:val="000000" w:themeColor="text1"/>
        </w:rPr>
        <w:t>,</w:t>
      </w:r>
      <w:r w:rsidRPr="00FE2249">
        <w:rPr>
          <w:color w:val="000000" w:themeColor="text1"/>
        </w:rPr>
        <w:t xml:space="preserve"> «Как устроен мир</w:t>
      </w:r>
      <w:r w:rsidR="007108CF" w:rsidRPr="00FE2249">
        <w:rPr>
          <w:color w:val="000000" w:themeColor="text1"/>
        </w:rPr>
        <w:t>»</w:t>
      </w:r>
      <w:r w:rsidR="00A56863" w:rsidRPr="00FE2249">
        <w:rPr>
          <w:color w:val="000000" w:themeColor="text1"/>
        </w:rPr>
        <w:t>,</w:t>
      </w:r>
      <w:r w:rsidRPr="00FE2249">
        <w:rPr>
          <w:color w:val="000000" w:themeColor="text1"/>
        </w:rPr>
        <w:t xml:space="preserve"> «Путешествия</w:t>
      </w:r>
      <w:r w:rsidR="007108CF" w:rsidRPr="00FE2249">
        <w:rPr>
          <w:color w:val="000000" w:themeColor="text1"/>
        </w:rPr>
        <w:t xml:space="preserve">» </w:t>
      </w:r>
      <w:r w:rsidRPr="00FE2249">
        <w:rPr>
          <w:color w:val="000000" w:themeColor="text1"/>
        </w:rPr>
        <w:t>(и учебный проект «Путешествуем без опасности</w:t>
      </w:r>
      <w:r w:rsidR="007108CF" w:rsidRPr="00FE2249">
        <w:rPr>
          <w:color w:val="000000" w:themeColor="text1"/>
        </w:rPr>
        <w:t xml:space="preserve">» </w:t>
      </w:r>
      <w:r w:rsidRPr="00FE2249">
        <w:rPr>
          <w:color w:val="000000" w:themeColor="text1"/>
        </w:rPr>
        <w:t>), «Чему учит экономика</w:t>
      </w:r>
      <w:r w:rsidR="007108CF" w:rsidRPr="00FE2249">
        <w:rPr>
          <w:color w:val="000000" w:themeColor="text1"/>
        </w:rPr>
        <w:t xml:space="preserve">» </w:t>
      </w:r>
      <w:r w:rsidRPr="00FE2249">
        <w:rPr>
          <w:color w:val="000000" w:themeColor="text1"/>
        </w:rPr>
        <w:t>и др. и темы: «Что вокруг нас может быть опасным?</w:t>
      </w:r>
      <w:r w:rsidR="007108CF" w:rsidRPr="00FE2249">
        <w:rPr>
          <w:color w:val="000000" w:themeColor="text1"/>
        </w:rPr>
        <w:t>»</w:t>
      </w:r>
      <w:r w:rsidR="00A56863" w:rsidRPr="00FE2249">
        <w:rPr>
          <w:color w:val="000000" w:themeColor="text1"/>
        </w:rPr>
        <w:t xml:space="preserve">, </w:t>
      </w:r>
      <w:r w:rsidRPr="00FE2249">
        <w:rPr>
          <w:color w:val="000000" w:themeColor="text1"/>
        </w:rPr>
        <w:t>«Зачем мы спим ночью?</w:t>
      </w:r>
      <w:r w:rsidR="007108CF" w:rsidRPr="00FE2249">
        <w:rPr>
          <w:color w:val="000000" w:themeColor="text1"/>
        </w:rPr>
        <w:t>»</w:t>
      </w:r>
      <w:r w:rsidR="00A56863" w:rsidRPr="00FE2249">
        <w:rPr>
          <w:color w:val="000000" w:themeColor="text1"/>
        </w:rPr>
        <w:t>,</w:t>
      </w:r>
      <w:r w:rsidRPr="00FE2249">
        <w:rPr>
          <w:color w:val="000000" w:themeColor="text1"/>
        </w:rPr>
        <w:t xml:space="preserve"> «Почему нужно есть много овощей и фруктов?</w:t>
      </w:r>
      <w:r w:rsidR="007108CF" w:rsidRPr="00FE2249">
        <w:rPr>
          <w:color w:val="000000" w:themeColor="text1"/>
        </w:rPr>
        <w:t>»</w:t>
      </w:r>
      <w:r w:rsidR="00A56863" w:rsidRPr="00FE2249">
        <w:rPr>
          <w:color w:val="000000" w:themeColor="text1"/>
        </w:rPr>
        <w:t>,</w:t>
      </w:r>
      <w:r w:rsidRPr="00FE2249">
        <w:rPr>
          <w:color w:val="000000" w:themeColor="text1"/>
        </w:rPr>
        <w:t xml:space="preserve"> «Почему нужно чистить зубы и мыть руки?</w:t>
      </w:r>
      <w:r w:rsidR="007108CF" w:rsidRPr="00FE2249">
        <w:rPr>
          <w:color w:val="000000" w:themeColor="text1"/>
        </w:rPr>
        <w:t>»</w:t>
      </w:r>
      <w:r w:rsidR="00A56863" w:rsidRPr="00FE2249">
        <w:rPr>
          <w:color w:val="000000" w:themeColor="text1"/>
        </w:rPr>
        <w:t>,</w:t>
      </w:r>
      <w:r w:rsidRPr="00FE2249">
        <w:rPr>
          <w:color w:val="000000" w:themeColor="text1"/>
        </w:rPr>
        <w:t xml:space="preserve"> «Почему в автомобиле и поезде нужно соблюдать правила безопасности?</w:t>
      </w:r>
      <w:r w:rsidR="007108CF" w:rsidRPr="00FE2249">
        <w:rPr>
          <w:color w:val="000000" w:themeColor="text1"/>
        </w:rPr>
        <w:t>»</w:t>
      </w:r>
      <w:r w:rsidR="00A56863" w:rsidRPr="00FE2249">
        <w:rPr>
          <w:color w:val="000000" w:themeColor="text1"/>
        </w:rPr>
        <w:t>,</w:t>
      </w:r>
      <w:r w:rsidRPr="00FE2249">
        <w:rPr>
          <w:color w:val="000000" w:themeColor="text1"/>
        </w:rPr>
        <w:t xml:space="preserve"> «Почему на корабле и в самолете нужно соблюдать правила безопасности?</w:t>
      </w:r>
      <w:r w:rsidR="007108CF" w:rsidRPr="00FE2249">
        <w:rPr>
          <w:color w:val="000000" w:themeColor="text1"/>
        </w:rPr>
        <w:t>»</w:t>
      </w:r>
      <w:r w:rsidR="00A56863" w:rsidRPr="00FE2249">
        <w:rPr>
          <w:color w:val="000000" w:themeColor="text1"/>
        </w:rPr>
        <w:t>.</w:t>
      </w:r>
    </w:p>
    <w:p w:rsidR="0095147C" w:rsidRPr="00FE2249" w:rsidRDefault="0095147C" w:rsidP="00FE2249">
      <w:pPr>
        <w:ind w:firstLine="708"/>
        <w:jc w:val="both"/>
        <w:rPr>
          <w:color w:val="000000" w:themeColor="text1"/>
        </w:rPr>
      </w:pPr>
      <w:r w:rsidRPr="00FE2249">
        <w:rPr>
          <w:color w:val="000000" w:themeColor="text1"/>
        </w:rPr>
        <w:t xml:space="preserve"> При выполненииупражнений на уроках русского языка учащиеся обсуждают вопросы внешнего облика ученика,соблюдения правил перехода улицы, активного отдыха летом и зимой.</w:t>
      </w:r>
    </w:p>
    <w:p w:rsidR="0095147C" w:rsidRPr="00FE2249" w:rsidRDefault="0095147C" w:rsidP="00FE2249">
      <w:pPr>
        <w:ind w:firstLine="708"/>
        <w:jc w:val="both"/>
        <w:rPr>
          <w:color w:val="000000" w:themeColor="text1"/>
        </w:rPr>
      </w:pPr>
      <w:r w:rsidRPr="00FE2249">
        <w:rPr>
          <w:color w:val="000000" w:themeColor="text1"/>
        </w:rPr>
        <w:t>Формированию бережного отношения к материальным и духовным ценностям России и мира способствуютразделы,темы учебников, художественные тексты, упражнения, задачи, иллюстративный и фотоматериал с вопросами для последующего обсуждения.</w:t>
      </w:r>
    </w:p>
    <w:p w:rsidR="0095147C" w:rsidRPr="00FE2249" w:rsidRDefault="0095147C" w:rsidP="00FE2249">
      <w:pPr>
        <w:ind w:firstLine="708"/>
        <w:jc w:val="both"/>
        <w:rPr>
          <w:color w:val="000000" w:themeColor="text1"/>
        </w:rPr>
      </w:pPr>
      <w:r w:rsidRPr="00FE2249">
        <w:rPr>
          <w:b/>
          <w:color w:val="000000" w:themeColor="text1"/>
        </w:rPr>
        <w:t>В курсе «Технология</w:t>
      </w:r>
      <w:r w:rsidR="007108CF" w:rsidRPr="00FE2249">
        <w:rPr>
          <w:b/>
          <w:color w:val="000000" w:themeColor="text1"/>
        </w:rPr>
        <w:t xml:space="preserve">» </w:t>
      </w:r>
      <w:r w:rsidRPr="00FE2249">
        <w:rPr>
          <w:color w:val="000000" w:themeColor="text1"/>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007108CF" w:rsidRPr="00FE2249">
        <w:rPr>
          <w:color w:val="000000" w:themeColor="text1"/>
        </w:rPr>
        <w:t>»</w:t>
      </w:r>
      <w:r w:rsidRPr="00FE2249">
        <w:rPr>
          <w:color w:val="000000" w:themeColor="text1"/>
        </w:rPr>
        <w:t xml:space="preserve">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95147C" w:rsidRPr="00FE2249" w:rsidRDefault="0095147C" w:rsidP="00FE2249">
      <w:pPr>
        <w:tabs>
          <w:tab w:val="left" w:leader="dot" w:pos="624"/>
          <w:tab w:val="left" w:pos="993"/>
        </w:tabs>
        <w:ind w:firstLine="567"/>
        <w:jc w:val="both"/>
        <w:rPr>
          <w:rFonts w:eastAsia="@Arial Unicode MS"/>
          <w:color w:val="000000" w:themeColor="text1"/>
        </w:rPr>
      </w:pPr>
      <w:r w:rsidRPr="00FE2249">
        <w:rPr>
          <w:b/>
          <w:color w:val="000000" w:themeColor="text1"/>
        </w:rPr>
        <w:t>В курсе «Основы религиозных культур и светской этики</w:t>
      </w:r>
      <w:r w:rsidR="007108CF" w:rsidRPr="00FE2249">
        <w:rPr>
          <w:b/>
          <w:color w:val="000000" w:themeColor="text1"/>
        </w:rPr>
        <w:t>»</w:t>
      </w:r>
      <w:r w:rsidRPr="00FE2249">
        <w:rPr>
          <w:color w:val="000000" w:themeColor="text1"/>
        </w:rPr>
        <w:t>тема труда, образования, природы проходит через содержание всех учебников.</w:t>
      </w:r>
    </w:p>
    <w:p w:rsidR="0095147C" w:rsidRPr="00FE2249" w:rsidRDefault="0095147C" w:rsidP="00FE2249">
      <w:pPr>
        <w:ind w:firstLine="567"/>
        <w:jc w:val="both"/>
        <w:rPr>
          <w:color w:val="000000" w:themeColor="text1"/>
        </w:rPr>
      </w:pPr>
      <w:r w:rsidRPr="00FE2249">
        <w:rPr>
          <w:b/>
          <w:color w:val="000000" w:themeColor="text1"/>
        </w:rPr>
        <w:t>В курсе «Физическая культура</w:t>
      </w:r>
      <w:r w:rsidR="007108CF" w:rsidRPr="00FE2249">
        <w:rPr>
          <w:b/>
          <w:color w:val="000000" w:themeColor="text1"/>
        </w:rPr>
        <w:t xml:space="preserve">» </w:t>
      </w:r>
      <w:r w:rsidRPr="00FE2249">
        <w:rPr>
          <w:color w:val="000000" w:themeColor="text1"/>
        </w:rPr>
        <w:t xml:space="preserve">весь материал учебника (1-4 классов.) способствует </w:t>
      </w:r>
      <w:r w:rsidRPr="00FE2249">
        <w:rPr>
          <w:color w:val="000000" w:themeColor="text1"/>
        </w:rPr>
        <w:lastRenderedPageBreak/>
        <w:t xml:space="preserve">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95147C" w:rsidRPr="00FE2249" w:rsidRDefault="0095147C" w:rsidP="00FE2249">
      <w:pPr>
        <w:ind w:firstLine="567"/>
        <w:jc w:val="both"/>
        <w:rPr>
          <w:color w:val="000000" w:themeColor="text1"/>
        </w:rPr>
      </w:pPr>
      <w:r w:rsidRPr="00FE2249">
        <w:rPr>
          <w:color w:val="000000" w:themeColor="text1"/>
        </w:rPr>
        <w:t>Задача формирования бережного, уважительного, сознательного отношения к материальным и духовным ценностямрешается средствами всего комплекта учебников системы общего развития «</w:t>
      </w:r>
      <w:r w:rsidRPr="00FE2249">
        <w:rPr>
          <w:b/>
          <w:color w:val="000000" w:themeColor="text1"/>
        </w:rPr>
        <w:t>Школа России</w:t>
      </w:r>
      <w:r w:rsidR="007108CF" w:rsidRPr="00FE2249">
        <w:rPr>
          <w:color w:val="000000" w:themeColor="text1"/>
        </w:rPr>
        <w:t>»</w:t>
      </w:r>
      <w:r w:rsidRPr="00FE2249">
        <w:rPr>
          <w:color w:val="000000" w:themeColor="text1"/>
        </w:rPr>
        <w:t>в течение всего учебно-воспитательного процесса.</w:t>
      </w:r>
    </w:p>
    <w:p w:rsidR="0095147C" w:rsidRPr="00FE2249" w:rsidRDefault="0095147C" w:rsidP="00FE2249">
      <w:pPr>
        <w:ind w:firstLine="567"/>
        <w:jc w:val="both"/>
        <w:rPr>
          <w:color w:val="000000" w:themeColor="text1"/>
        </w:rPr>
      </w:pPr>
      <w:r w:rsidRPr="00FE2249">
        <w:rPr>
          <w:color w:val="000000" w:themeColor="text1"/>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95147C" w:rsidRPr="00FE2249" w:rsidRDefault="0095147C" w:rsidP="00FE2249">
      <w:pPr>
        <w:ind w:firstLine="567"/>
        <w:jc w:val="both"/>
        <w:rPr>
          <w:color w:val="000000" w:themeColor="text1"/>
        </w:rPr>
      </w:pPr>
      <w:r w:rsidRPr="00FE2249">
        <w:rPr>
          <w:color w:val="000000" w:themeColor="text1"/>
        </w:rPr>
        <w:t>Организация образовательного процесса строится с учетом гигиенических норм и требований к орга</w:t>
      </w:r>
      <w:r w:rsidRPr="00FE2249">
        <w:rPr>
          <w:color w:val="000000" w:themeColor="text1"/>
        </w:rPr>
        <w:softHyphen/>
        <w:t xml:space="preserve">низации и объёму учебной и внеучебной нагрузки (выполнение домашних заданий, занятия в кружках и спортивных секциях). </w:t>
      </w:r>
    </w:p>
    <w:p w:rsidR="0095147C" w:rsidRPr="00FE2249" w:rsidRDefault="0095147C" w:rsidP="00FE2249">
      <w:pPr>
        <w:ind w:firstLine="567"/>
        <w:jc w:val="both"/>
        <w:rPr>
          <w:rFonts w:eastAsia="Calibri"/>
          <w:color w:val="000000" w:themeColor="text1"/>
        </w:rPr>
      </w:pPr>
      <w:r w:rsidRPr="00FE2249">
        <w:rPr>
          <w:rFonts w:eastAsia="Calibri"/>
          <w:color w:val="000000" w:themeColor="text1"/>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w:t>
      </w:r>
      <w:r w:rsidR="007108CF" w:rsidRPr="00FE2249">
        <w:rPr>
          <w:rFonts w:eastAsia="Calibri"/>
          <w:color w:val="000000" w:themeColor="text1"/>
        </w:rPr>
        <w:t>»</w:t>
      </w:r>
      <w:r w:rsidR="00A56863" w:rsidRPr="00FE2249">
        <w:rPr>
          <w:rFonts w:eastAsia="Calibri"/>
          <w:color w:val="000000" w:themeColor="text1"/>
        </w:rPr>
        <w:t>,</w:t>
      </w:r>
      <w:r w:rsidRPr="00FE2249">
        <w:rPr>
          <w:rFonts w:eastAsia="Calibri"/>
          <w:color w:val="000000" w:themeColor="text1"/>
        </w:rPr>
        <w:t xml:space="preserve"> «Нормализация учебной нагрузки ученика</w:t>
      </w:r>
      <w:r w:rsidR="007108CF" w:rsidRPr="00FE2249">
        <w:rPr>
          <w:rFonts w:eastAsia="Calibri"/>
          <w:color w:val="000000" w:themeColor="text1"/>
        </w:rPr>
        <w:t>»</w:t>
      </w:r>
      <w:r w:rsidR="00A56863" w:rsidRPr="00FE2249">
        <w:rPr>
          <w:rFonts w:eastAsia="Calibri"/>
          <w:color w:val="000000" w:themeColor="text1"/>
        </w:rPr>
        <w:t>,</w:t>
      </w:r>
      <w:r w:rsidRPr="00FE2249">
        <w:rPr>
          <w:rFonts w:eastAsia="Calibri"/>
          <w:color w:val="000000" w:themeColor="text1"/>
        </w:rPr>
        <w:t xml:space="preserve"> «Дозирование домашних заданий</w:t>
      </w:r>
      <w:r w:rsidR="007108CF" w:rsidRPr="00FE2249">
        <w:rPr>
          <w:rFonts w:eastAsia="Calibri"/>
          <w:color w:val="000000" w:themeColor="text1"/>
        </w:rPr>
        <w:t xml:space="preserve">» </w:t>
      </w:r>
      <w:r w:rsidRPr="00FE2249">
        <w:rPr>
          <w:rFonts w:eastAsia="Calibri"/>
          <w:color w:val="000000" w:themeColor="text1"/>
        </w:rPr>
        <w:t>и обсуждение их результатов на заседаниях педагогического совета.</w:t>
      </w:r>
    </w:p>
    <w:p w:rsidR="0095147C" w:rsidRPr="00FE2249" w:rsidRDefault="0095147C" w:rsidP="00FE2249">
      <w:pPr>
        <w:ind w:firstLine="567"/>
        <w:jc w:val="both"/>
        <w:rPr>
          <w:rFonts w:eastAsia="Calibri"/>
          <w:color w:val="000000" w:themeColor="text1"/>
        </w:rPr>
      </w:pPr>
      <w:r w:rsidRPr="00FE2249">
        <w:rPr>
          <w:rFonts w:eastAsia="Calibri"/>
          <w:color w:val="000000" w:themeColor="text1"/>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95147C" w:rsidRPr="00FE2249" w:rsidRDefault="0095147C" w:rsidP="00FE2249">
      <w:pPr>
        <w:ind w:firstLine="720"/>
        <w:jc w:val="both"/>
        <w:rPr>
          <w:color w:val="000000" w:themeColor="text1"/>
        </w:rPr>
      </w:pPr>
      <w:r w:rsidRPr="00FE2249">
        <w:rPr>
          <w:color w:val="000000" w:themeColor="text1"/>
        </w:rPr>
        <w:t xml:space="preserve">В учебном процессе педагоги применяют методы и методики обучения, адекватные возрастным возможностям и особенностям учащихся.Используемые в школе учебно-методические комплексы </w:t>
      </w:r>
      <w:r w:rsidRPr="00FE2249">
        <w:rPr>
          <w:b/>
          <w:color w:val="000000" w:themeColor="text1"/>
        </w:rPr>
        <w:t>« Школа России</w:t>
      </w:r>
      <w:r w:rsidR="007108CF" w:rsidRPr="00FE2249">
        <w:rPr>
          <w:color w:val="000000" w:themeColor="text1"/>
        </w:rPr>
        <w:t>»</w:t>
      </w:r>
      <w:r w:rsidRPr="00FE2249">
        <w:rPr>
          <w:color w:val="000000" w:themeColor="text1"/>
        </w:rPr>
        <w:t>содержат материал для регулярного проведенияучеником самооценки результатов собственных достижений на разных этапах обучения:в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материал,связанный с проблемой безопасного поведения ребенка в природном и социальном окружении.</w:t>
      </w:r>
    </w:p>
    <w:p w:rsidR="0095147C" w:rsidRPr="00FE2249" w:rsidRDefault="0095147C" w:rsidP="00FE2249">
      <w:pPr>
        <w:ind w:firstLine="567"/>
        <w:jc w:val="both"/>
        <w:rPr>
          <w:color w:val="000000" w:themeColor="text1"/>
        </w:rPr>
      </w:pPr>
      <w:r w:rsidRPr="00FE2249">
        <w:rPr>
          <w:color w:val="000000" w:themeColor="text1"/>
        </w:rPr>
        <w:t xml:space="preserve">В школе строго соблюдаются все </w:t>
      </w:r>
      <w:r w:rsidRPr="00FE2249">
        <w:rPr>
          <w:b/>
          <w:i/>
          <w:color w:val="000000" w:themeColor="text1"/>
        </w:rPr>
        <w:t>требования к использованию технических средств обучения</w:t>
      </w:r>
      <w:r w:rsidRPr="00FE2249">
        <w:rPr>
          <w:color w:val="000000" w:themeColor="text1"/>
        </w:rPr>
        <w:t>, в том числе компьютеров и аудиовизуальных средств. Работа с дисплеем 1-3 класс не более 10 минут, в4 классе - 15 минут</w:t>
      </w:r>
    </w:p>
    <w:p w:rsidR="0095147C" w:rsidRPr="00FE2249" w:rsidRDefault="0095147C" w:rsidP="00FE2249">
      <w:pPr>
        <w:ind w:firstLine="567"/>
        <w:jc w:val="both"/>
        <w:rPr>
          <w:color w:val="000000" w:themeColor="text1"/>
        </w:rPr>
      </w:pPr>
      <w:r w:rsidRPr="00FE2249">
        <w:rPr>
          <w:color w:val="000000" w:themeColor="text1"/>
        </w:rPr>
        <w:t xml:space="preserve">На различных уроках учителя применяютТСО, аудиовизуальные средства, интерактивные доски, проекторы в соответствии с санитарно-гигиеническимитребованиями. </w:t>
      </w:r>
    </w:p>
    <w:p w:rsidR="0095147C" w:rsidRPr="00FE2249" w:rsidRDefault="0095147C" w:rsidP="00FE2249">
      <w:pPr>
        <w:ind w:firstLine="720"/>
        <w:jc w:val="both"/>
        <w:rPr>
          <w:color w:val="000000" w:themeColor="text1"/>
        </w:rPr>
      </w:pPr>
      <w:r w:rsidRPr="00FE2249">
        <w:rPr>
          <w:color w:val="000000" w:themeColor="text1"/>
        </w:rPr>
        <w:t>Педагогический коллектив учитывает в образовательной деятельности индивидуальные осо</w:t>
      </w:r>
      <w:r w:rsidRPr="00FE2249">
        <w:rPr>
          <w:color w:val="000000" w:themeColor="text1"/>
        </w:rPr>
        <w:softHyphen/>
        <w:t xml:space="preserve">бенности развития учащихся: темп развития и темп деятельности. В используемой в школе системе учебников системы </w:t>
      </w:r>
      <w:r w:rsidRPr="00FE2249">
        <w:rPr>
          <w:b/>
          <w:color w:val="000000" w:themeColor="text1"/>
        </w:rPr>
        <w:t>«Школа России</w:t>
      </w:r>
      <w:r w:rsidR="007108CF" w:rsidRPr="00FE2249">
        <w:rPr>
          <w:b/>
          <w:color w:val="000000" w:themeColor="text1"/>
        </w:rPr>
        <w:t>»</w:t>
      </w:r>
      <w:r w:rsidRPr="00FE2249">
        <w:rPr>
          <w:color w:val="000000" w:themeColor="text1"/>
        </w:rPr>
        <w:t>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переходдетей младшего школьного возраста от игровой деятельности (ведущего вида деятельностив дошкольном возрасте) к учебной.</w:t>
      </w:r>
    </w:p>
    <w:p w:rsidR="0095147C" w:rsidRPr="00FE2249" w:rsidRDefault="0095147C" w:rsidP="00FE2249">
      <w:pPr>
        <w:jc w:val="both"/>
        <w:rPr>
          <w:b/>
          <w:color w:val="000000" w:themeColor="text1"/>
        </w:rPr>
      </w:pPr>
      <w:r w:rsidRPr="00FE2249">
        <w:rPr>
          <w:b/>
          <w:color w:val="000000" w:themeColor="text1"/>
        </w:rPr>
        <w:tab/>
        <w:t xml:space="preserve">3. Организация физкультурно-оздоровительной работы </w:t>
      </w:r>
    </w:p>
    <w:p w:rsidR="0095147C" w:rsidRPr="00FE2249" w:rsidRDefault="0095147C" w:rsidP="00FE2249">
      <w:pPr>
        <w:ind w:firstLine="708"/>
        <w:jc w:val="both"/>
        <w:rPr>
          <w:color w:val="000000" w:themeColor="text1"/>
        </w:rPr>
      </w:pPr>
      <w:r w:rsidRPr="00FE2249">
        <w:rPr>
          <w:color w:val="000000" w:themeColor="text1"/>
        </w:rP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w:t>
      </w:r>
      <w:r w:rsidRPr="00FE2249">
        <w:rPr>
          <w:color w:val="000000" w:themeColor="text1"/>
        </w:rPr>
        <w:lastRenderedPageBreak/>
        <w:t>возможностей организма, сохранение и укрепление здоровья учащихся и формирование культуры здоровья. Система включает в себя:</w:t>
      </w:r>
    </w:p>
    <w:p w:rsidR="0095147C" w:rsidRPr="00FE2249" w:rsidRDefault="0095147C" w:rsidP="00FE2249">
      <w:pPr>
        <w:numPr>
          <w:ilvl w:val="0"/>
          <w:numId w:val="29"/>
        </w:numPr>
        <w:autoSpaceDE w:val="0"/>
        <w:ind w:left="0" w:firstLine="699"/>
        <w:jc w:val="both"/>
        <w:rPr>
          <w:color w:val="000000" w:themeColor="text1"/>
        </w:rPr>
      </w:pPr>
      <w:r w:rsidRPr="00FE2249">
        <w:rPr>
          <w:color w:val="000000" w:themeColor="text1"/>
        </w:rPr>
        <w:t>полноценную и эффективную работу с учащимися всех групп здоровья (на уроках физкультуры, в секциях и т. п.);</w:t>
      </w:r>
    </w:p>
    <w:p w:rsidR="0095147C" w:rsidRPr="00FE2249" w:rsidRDefault="0095147C" w:rsidP="00FE2249">
      <w:pPr>
        <w:numPr>
          <w:ilvl w:val="0"/>
          <w:numId w:val="29"/>
        </w:numPr>
        <w:autoSpaceDE w:val="0"/>
        <w:ind w:left="0" w:firstLine="699"/>
        <w:jc w:val="both"/>
        <w:rPr>
          <w:color w:val="000000" w:themeColor="text1"/>
        </w:rPr>
      </w:pPr>
      <w:r w:rsidRPr="00FE2249">
        <w:rPr>
          <w:color w:val="000000" w:themeColor="text1"/>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5147C" w:rsidRPr="00FE2249" w:rsidRDefault="0095147C" w:rsidP="00FE2249">
      <w:pPr>
        <w:numPr>
          <w:ilvl w:val="0"/>
          <w:numId w:val="29"/>
        </w:numPr>
        <w:autoSpaceDE w:val="0"/>
        <w:ind w:left="0" w:firstLine="699"/>
        <w:jc w:val="both"/>
        <w:rPr>
          <w:color w:val="000000" w:themeColor="text1"/>
        </w:rPr>
      </w:pPr>
      <w:r w:rsidRPr="00FE2249">
        <w:rPr>
          <w:color w:val="000000" w:themeColor="text1"/>
        </w:rPr>
        <w:t>организацию часа активных движений (динамической паузы) между 2-м и 3-м уроками;</w:t>
      </w:r>
    </w:p>
    <w:p w:rsidR="0095147C" w:rsidRPr="00FE2249" w:rsidRDefault="0095147C" w:rsidP="00FE2249">
      <w:pPr>
        <w:numPr>
          <w:ilvl w:val="0"/>
          <w:numId w:val="29"/>
        </w:numPr>
        <w:autoSpaceDE w:val="0"/>
        <w:ind w:left="0" w:firstLine="699"/>
        <w:jc w:val="both"/>
        <w:rPr>
          <w:color w:val="000000" w:themeColor="text1"/>
        </w:rPr>
      </w:pPr>
      <w:r w:rsidRPr="00FE2249">
        <w:rPr>
          <w:color w:val="000000" w:themeColor="text1"/>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FE2249" w:rsidRDefault="0095147C" w:rsidP="00FE2249">
      <w:pPr>
        <w:numPr>
          <w:ilvl w:val="0"/>
          <w:numId w:val="29"/>
        </w:numPr>
        <w:autoSpaceDE w:val="0"/>
        <w:ind w:left="0" w:firstLine="699"/>
        <w:jc w:val="both"/>
        <w:rPr>
          <w:color w:val="000000" w:themeColor="text1"/>
        </w:rPr>
      </w:pPr>
      <w:r w:rsidRPr="00FE2249">
        <w:rPr>
          <w:color w:val="000000" w:themeColor="text1"/>
        </w:rPr>
        <w:t xml:space="preserve">регулярное проведение спортивно-оздоровительных мероприятий (дней спорта, соревнований, олимпиад, походов и т. п.). </w:t>
      </w:r>
    </w:p>
    <w:p w:rsidR="0095147C" w:rsidRPr="00FE2249" w:rsidRDefault="0095147C" w:rsidP="00FE2249">
      <w:pPr>
        <w:numPr>
          <w:ilvl w:val="0"/>
          <w:numId w:val="29"/>
        </w:numPr>
        <w:tabs>
          <w:tab w:val="num" w:pos="851"/>
          <w:tab w:val="left" w:pos="1134"/>
        </w:tabs>
        <w:autoSpaceDE w:val="0"/>
        <w:autoSpaceDN w:val="0"/>
        <w:adjustRightInd w:val="0"/>
        <w:jc w:val="both"/>
        <w:rPr>
          <w:color w:val="000000" w:themeColor="text1"/>
        </w:rPr>
      </w:pPr>
      <w:r w:rsidRPr="00FE2249">
        <w:rPr>
          <w:color w:val="000000" w:themeColor="text1"/>
        </w:rPr>
        <w:t>проведение физкульминуток на каждом уроке продолжительностью по 1,5-2 минуты;</w:t>
      </w:r>
    </w:p>
    <w:p w:rsidR="0095147C" w:rsidRPr="00FE2249" w:rsidRDefault="0095147C" w:rsidP="00FE2249">
      <w:pPr>
        <w:numPr>
          <w:ilvl w:val="0"/>
          <w:numId w:val="29"/>
        </w:numPr>
        <w:tabs>
          <w:tab w:val="num" w:pos="851"/>
          <w:tab w:val="left" w:pos="1134"/>
          <w:tab w:val="left" w:pos="3785"/>
        </w:tabs>
        <w:jc w:val="both"/>
        <w:rPr>
          <w:rFonts w:eastAsia="Calibri"/>
          <w:color w:val="000000" w:themeColor="text1"/>
        </w:rPr>
      </w:pPr>
      <w:r w:rsidRPr="00FE2249">
        <w:rPr>
          <w:rFonts w:eastAsia="Calibri"/>
          <w:color w:val="000000" w:themeColor="text1"/>
        </w:rPr>
        <w:t>проведение в середине учебного дня (после двух-трех уроков) для первоклассниковдинамической паузы на свежем воздухе продолжительностью 40 минут;</w:t>
      </w:r>
    </w:p>
    <w:p w:rsidR="0095147C" w:rsidRPr="00FE2249" w:rsidRDefault="0095147C" w:rsidP="00FE2249">
      <w:pPr>
        <w:numPr>
          <w:ilvl w:val="0"/>
          <w:numId w:val="29"/>
        </w:numPr>
        <w:tabs>
          <w:tab w:val="num" w:pos="851"/>
        </w:tabs>
        <w:autoSpaceDE w:val="0"/>
        <w:autoSpaceDN w:val="0"/>
        <w:adjustRightInd w:val="0"/>
        <w:jc w:val="both"/>
        <w:rPr>
          <w:color w:val="000000" w:themeColor="text1"/>
        </w:rPr>
      </w:pPr>
      <w:r w:rsidRPr="00FE2249">
        <w:rPr>
          <w:color w:val="000000" w:themeColor="text1"/>
        </w:rPr>
        <w:t>организацию работы спортивных секций и создание условий для их эффективного функционирования;</w:t>
      </w:r>
    </w:p>
    <w:p w:rsidR="0095147C" w:rsidRPr="00FE2249" w:rsidRDefault="0095147C" w:rsidP="00FE2249">
      <w:pPr>
        <w:ind w:firstLine="567"/>
        <w:jc w:val="both"/>
        <w:rPr>
          <w:b/>
          <w:color w:val="000000" w:themeColor="text1"/>
        </w:rPr>
      </w:pPr>
      <w:r w:rsidRPr="00FE2249">
        <w:rPr>
          <w:b/>
          <w:color w:val="000000" w:themeColor="text1"/>
        </w:rPr>
        <w:tab/>
        <w:t>4. Реализация дополнительных образовательныхпрограмм</w:t>
      </w:r>
    </w:p>
    <w:p w:rsidR="0095147C" w:rsidRPr="00FE2249" w:rsidRDefault="0095147C" w:rsidP="00FE2249">
      <w:pPr>
        <w:ind w:firstLine="567"/>
        <w:jc w:val="both"/>
        <w:rPr>
          <w:color w:val="000000" w:themeColor="text1"/>
        </w:rPr>
      </w:pPr>
      <w:r w:rsidRPr="00FE2249">
        <w:rPr>
          <w:color w:val="000000" w:themeColor="text1"/>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95147C" w:rsidRPr="00FE2249" w:rsidRDefault="0095147C" w:rsidP="00FE2249">
      <w:pPr>
        <w:ind w:firstLine="567"/>
        <w:jc w:val="both"/>
        <w:rPr>
          <w:color w:val="000000" w:themeColor="text1"/>
        </w:rPr>
      </w:pPr>
      <w:r w:rsidRPr="00FE2249">
        <w:rPr>
          <w:color w:val="000000" w:themeColor="text1"/>
        </w:rPr>
        <w:t>- «Подвижные игры</w:t>
      </w:r>
      <w:r w:rsidR="007108CF" w:rsidRPr="00FE2249">
        <w:rPr>
          <w:color w:val="000000" w:themeColor="text1"/>
        </w:rPr>
        <w:t>»</w:t>
      </w:r>
      <w:r w:rsidR="005A4616" w:rsidRPr="00FE2249">
        <w:rPr>
          <w:color w:val="000000" w:themeColor="text1"/>
        </w:rPr>
        <w:t>;</w:t>
      </w:r>
    </w:p>
    <w:p w:rsidR="0095147C" w:rsidRPr="00FE2249" w:rsidRDefault="0095147C" w:rsidP="00FE2249">
      <w:pPr>
        <w:tabs>
          <w:tab w:val="left" w:pos="307"/>
        </w:tabs>
        <w:ind w:firstLine="567"/>
        <w:rPr>
          <w:rFonts w:eastAsia="Times New Roman"/>
          <w:color w:val="000000" w:themeColor="text1"/>
        </w:rPr>
      </w:pPr>
      <w:r w:rsidRPr="00FE2249">
        <w:rPr>
          <w:rFonts w:eastAsia="Times New Roman"/>
          <w:color w:val="000000" w:themeColor="text1"/>
        </w:rPr>
        <w:t>- «Дети – велосипед – дорога</w:t>
      </w:r>
      <w:r w:rsidR="007108CF" w:rsidRPr="00FE2249">
        <w:rPr>
          <w:rFonts w:eastAsia="Times New Roman"/>
          <w:color w:val="000000" w:themeColor="text1"/>
        </w:rPr>
        <w:t>»</w:t>
      </w:r>
      <w:r w:rsidR="005A4616" w:rsidRPr="00FE2249">
        <w:rPr>
          <w:rFonts w:eastAsia="Times New Roman"/>
          <w:color w:val="000000" w:themeColor="text1"/>
        </w:rPr>
        <w:t>;</w:t>
      </w:r>
    </w:p>
    <w:p w:rsidR="0095147C" w:rsidRPr="00FE2249" w:rsidRDefault="0095147C" w:rsidP="00FE2249">
      <w:pPr>
        <w:tabs>
          <w:tab w:val="left" w:pos="307"/>
        </w:tabs>
        <w:ind w:firstLine="567"/>
        <w:rPr>
          <w:rFonts w:eastAsia="Times New Roman"/>
          <w:color w:val="000000" w:themeColor="text1"/>
        </w:rPr>
      </w:pPr>
      <w:r w:rsidRPr="00FE2249">
        <w:rPr>
          <w:rFonts w:eastAsia="Times New Roman"/>
          <w:color w:val="000000" w:themeColor="text1"/>
        </w:rPr>
        <w:t>- Десятичасовая программа «Правила поведения на улицах и дорогах</w:t>
      </w:r>
      <w:r w:rsidR="007108CF" w:rsidRPr="00FE2249">
        <w:rPr>
          <w:rFonts w:eastAsia="Times New Roman"/>
          <w:color w:val="000000" w:themeColor="text1"/>
        </w:rPr>
        <w:t>»</w:t>
      </w:r>
      <w:r w:rsidR="005A4616" w:rsidRPr="00FE2249">
        <w:rPr>
          <w:rFonts w:eastAsia="Times New Roman"/>
          <w:color w:val="000000" w:themeColor="text1"/>
        </w:rPr>
        <w:t>;</w:t>
      </w:r>
    </w:p>
    <w:p w:rsidR="0095147C" w:rsidRPr="00FE2249" w:rsidRDefault="0095147C" w:rsidP="00FE2249">
      <w:pPr>
        <w:ind w:firstLine="567"/>
        <w:jc w:val="both"/>
        <w:rPr>
          <w:b/>
          <w:color w:val="000000" w:themeColor="text1"/>
        </w:rPr>
      </w:pPr>
      <w:r w:rsidRPr="00FE2249">
        <w:rPr>
          <w:color w:val="000000" w:themeColor="text1"/>
        </w:rPr>
        <w:t>- «Я пешеход и пассажир</w:t>
      </w:r>
      <w:r w:rsidR="007108CF" w:rsidRPr="00FE2249">
        <w:rPr>
          <w:color w:val="000000" w:themeColor="text1"/>
        </w:rPr>
        <w:t>»</w:t>
      </w:r>
      <w:r w:rsidR="00A56863" w:rsidRPr="00FE2249">
        <w:rPr>
          <w:color w:val="000000" w:themeColor="text1"/>
        </w:rPr>
        <w:t>.</w:t>
      </w:r>
    </w:p>
    <w:p w:rsidR="0095147C" w:rsidRPr="00FE2249" w:rsidRDefault="0095147C" w:rsidP="00FE2249">
      <w:pPr>
        <w:jc w:val="both"/>
        <w:rPr>
          <w:b/>
          <w:color w:val="000000" w:themeColor="text1"/>
        </w:rPr>
      </w:pPr>
      <w:r w:rsidRPr="00FE2249">
        <w:rPr>
          <w:b/>
          <w:color w:val="000000" w:themeColor="text1"/>
        </w:rPr>
        <w:tab/>
        <w:t xml:space="preserve">5. Просветительская работа с родителями (законными представителями). </w:t>
      </w:r>
    </w:p>
    <w:p w:rsidR="0095147C" w:rsidRPr="00FE2249" w:rsidRDefault="0095147C" w:rsidP="00FE2249">
      <w:pPr>
        <w:ind w:firstLine="709"/>
        <w:jc w:val="both"/>
        <w:rPr>
          <w:color w:val="000000" w:themeColor="text1"/>
        </w:rPr>
      </w:pPr>
      <w:r w:rsidRPr="00FE2249">
        <w:rPr>
          <w:color w:val="000000" w:themeColor="text1"/>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5147C" w:rsidRPr="00FE2249" w:rsidRDefault="0095147C" w:rsidP="00FE2249">
      <w:pPr>
        <w:autoSpaceDE w:val="0"/>
        <w:jc w:val="both"/>
        <w:rPr>
          <w:color w:val="000000" w:themeColor="text1"/>
        </w:rPr>
      </w:pPr>
      <w:r w:rsidRPr="00FE2249">
        <w:rPr>
          <w:color w:val="000000" w:themeColor="text1"/>
        </w:rPr>
        <w:t>-проведение соответствующих лекций, семинаров, круглых столов и т. п.;</w:t>
      </w:r>
    </w:p>
    <w:p w:rsidR="0095147C" w:rsidRPr="00FE2249" w:rsidRDefault="0095147C" w:rsidP="00FE2249">
      <w:pPr>
        <w:autoSpaceDE w:val="0"/>
        <w:jc w:val="both"/>
        <w:rPr>
          <w:color w:val="000000" w:themeColor="text1"/>
        </w:rPr>
      </w:pPr>
      <w:r w:rsidRPr="00FE2249">
        <w:rPr>
          <w:color w:val="000000" w:themeColor="text1"/>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95147C" w:rsidRPr="00FE2249" w:rsidRDefault="0095147C" w:rsidP="00FE2249">
      <w:pPr>
        <w:jc w:val="both"/>
        <w:rPr>
          <w:color w:val="000000" w:themeColor="text1"/>
        </w:rPr>
      </w:pPr>
      <w:r w:rsidRPr="00FE2249">
        <w:rPr>
          <w:color w:val="000000" w:themeColor="text1"/>
        </w:rPr>
        <w:t xml:space="preserve">- создание библиотечки детского здоровья, доступной для родителей и т.п. </w:t>
      </w:r>
    </w:p>
    <w:p w:rsidR="0095147C" w:rsidRPr="00FE2249" w:rsidRDefault="0095147C" w:rsidP="00FE2249">
      <w:pPr>
        <w:autoSpaceDE w:val="0"/>
        <w:autoSpaceDN w:val="0"/>
        <w:adjustRightInd w:val="0"/>
        <w:rPr>
          <w:b/>
          <w:color w:val="000000" w:themeColor="text1"/>
        </w:rPr>
      </w:pPr>
      <w:r w:rsidRPr="00FE2249">
        <w:rPr>
          <w:color w:val="000000" w:themeColor="text1"/>
        </w:rPr>
        <w:t xml:space="preserve">- </w:t>
      </w:r>
      <w:r w:rsidRPr="00FE2249">
        <w:rPr>
          <w:rFonts w:eastAsia="Arial Unicode MS"/>
          <w:color w:val="000000" w:themeColor="text1"/>
        </w:rPr>
        <w:t>родительский лекторий.</w:t>
      </w:r>
    </w:p>
    <w:p w:rsidR="0095147C" w:rsidRPr="00FE2249" w:rsidRDefault="0095147C" w:rsidP="00FE2249">
      <w:pPr>
        <w:ind w:firstLine="567"/>
        <w:jc w:val="both"/>
        <w:rPr>
          <w:rFonts w:eastAsia="Arial Unicode MS"/>
          <w:color w:val="000000" w:themeColor="text1"/>
        </w:rPr>
      </w:pPr>
      <w:r w:rsidRPr="00FE2249">
        <w:rPr>
          <w:rFonts w:eastAsia="Arial Unicode MS"/>
          <w:color w:val="000000" w:themeColor="text1"/>
        </w:rPr>
        <w:t>Родительское собрание на протяжении многих лет остаетсяодной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95147C" w:rsidRPr="00FE2249" w:rsidRDefault="0095147C" w:rsidP="00FE2249">
      <w:pPr>
        <w:ind w:firstLine="567"/>
        <w:jc w:val="center"/>
        <w:rPr>
          <w:b/>
          <w:color w:val="000000" w:themeColor="text1"/>
        </w:rPr>
      </w:pPr>
      <w:r w:rsidRPr="00FE2249">
        <w:rPr>
          <w:b/>
          <w:color w:val="000000" w:themeColor="text1"/>
        </w:rPr>
        <w:t>Тематика родительских собраний</w:t>
      </w:r>
    </w:p>
    <w:p w:rsidR="0095147C" w:rsidRPr="00FE2249" w:rsidRDefault="0095147C" w:rsidP="00FE2249">
      <w:pPr>
        <w:ind w:firstLine="567"/>
        <w:rPr>
          <w:color w:val="000000" w:themeColor="text1"/>
        </w:rPr>
      </w:pPr>
      <w:r w:rsidRPr="00FE2249">
        <w:rPr>
          <w:i/>
          <w:color w:val="000000" w:themeColor="text1"/>
        </w:rPr>
        <w:t xml:space="preserve">1-й год. </w:t>
      </w:r>
      <w:r w:rsidRPr="00FE2249">
        <w:rPr>
          <w:color w:val="000000" w:themeColor="text1"/>
        </w:rPr>
        <w:t>Здоровье ребенка – основа успешности в обучении (проблемная лекция). Режим дня в жизни школьника (семинар-практикум).</w:t>
      </w:r>
    </w:p>
    <w:p w:rsidR="0095147C" w:rsidRPr="00FE2249" w:rsidRDefault="0095147C" w:rsidP="00FE2249">
      <w:pPr>
        <w:ind w:firstLine="567"/>
        <w:rPr>
          <w:color w:val="000000" w:themeColor="text1"/>
        </w:rPr>
      </w:pPr>
      <w:r w:rsidRPr="00FE2249">
        <w:rPr>
          <w:i/>
          <w:color w:val="000000" w:themeColor="text1"/>
        </w:rPr>
        <w:t xml:space="preserve">2-й год. </w:t>
      </w:r>
      <w:r w:rsidRPr="00FE2249">
        <w:rPr>
          <w:color w:val="000000" w:themeColor="text1"/>
        </w:rPr>
        <w:t>Путь к здоровью (собрание-калейдоскоп). Что нужно знать родителям о физиологии младших школьников. (Полезные советы на каждый день).</w:t>
      </w:r>
    </w:p>
    <w:p w:rsidR="0095147C" w:rsidRPr="00FE2249" w:rsidRDefault="0095147C" w:rsidP="00FE2249">
      <w:pPr>
        <w:ind w:firstLine="567"/>
        <w:rPr>
          <w:color w:val="000000" w:themeColor="text1"/>
        </w:rPr>
      </w:pPr>
      <w:r w:rsidRPr="00FE2249">
        <w:rPr>
          <w:i/>
          <w:color w:val="000000" w:themeColor="text1"/>
        </w:rPr>
        <w:t>3-й год.</w:t>
      </w:r>
      <w:r w:rsidRPr="00FE2249">
        <w:rPr>
          <w:color w:val="000000" w:themeColor="text1"/>
        </w:rPr>
        <w:t>Спортивные традиции нашей семьи (круглый стол). Эмоциональное состояние.</w:t>
      </w:r>
    </w:p>
    <w:p w:rsidR="0095147C" w:rsidRPr="00FE2249" w:rsidRDefault="0095147C" w:rsidP="00FE2249">
      <w:pPr>
        <w:ind w:firstLine="567"/>
        <w:rPr>
          <w:color w:val="000000" w:themeColor="text1"/>
        </w:rPr>
      </w:pPr>
      <w:r w:rsidRPr="00FE2249">
        <w:rPr>
          <w:i/>
          <w:color w:val="000000" w:themeColor="text1"/>
        </w:rPr>
        <w:t xml:space="preserve">4-й год. </w:t>
      </w:r>
      <w:r w:rsidRPr="00FE2249">
        <w:rPr>
          <w:color w:val="000000" w:themeColor="text1"/>
        </w:rPr>
        <w:t>Как уберечь от неверного шага. (Профилактика вредных привычек)</w:t>
      </w:r>
    </w:p>
    <w:p w:rsidR="0095147C" w:rsidRPr="00FE2249" w:rsidRDefault="0095147C" w:rsidP="00FE2249">
      <w:pPr>
        <w:ind w:firstLine="567"/>
        <w:rPr>
          <w:color w:val="000000" w:themeColor="text1"/>
        </w:rPr>
      </w:pPr>
      <w:r w:rsidRPr="00FE2249">
        <w:rPr>
          <w:i/>
          <w:color w:val="000000" w:themeColor="text1"/>
        </w:rPr>
        <w:t>Ежегодно:</w:t>
      </w:r>
      <w:r w:rsidRPr="00FE2249">
        <w:rPr>
          <w:color w:val="000000" w:themeColor="text1"/>
        </w:rPr>
        <w:t xml:space="preserve"> Итоговое собрание «Неразлучные друзья – родители и дети</w:t>
      </w:r>
      <w:r w:rsidR="007108CF" w:rsidRPr="00FE2249">
        <w:rPr>
          <w:color w:val="000000" w:themeColor="text1"/>
        </w:rPr>
        <w:t>»</w:t>
      </w:r>
      <w:r w:rsidR="00A56863" w:rsidRPr="00FE2249">
        <w:rPr>
          <w:color w:val="000000" w:themeColor="text1"/>
        </w:rPr>
        <w:t>.</w:t>
      </w:r>
      <w:r w:rsidRPr="00FE2249">
        <w:rPr>
          <w:color w:val="000000" w:themeColor="text1"/>
        </w:rPr>
        <w:t xml:space="preserve"> Парад достижений учащихся. (Ежегодная церемония вручения премии «Ученик года</w:t>
      </w:r>
      <w:r w:rsidR="007108CF" w:rsidRPr="00FE2249">
        <w:rPr>
          <w:color w:val="000000" w:themeColor="text1"/>
        </w:rPr>
        <w:t xml:space="preserve">» </w:t>
      </w:r>
      <w:r w:rsidRPr="00FE2249">
        <w:rPr>
          <w:color w:val="000000" w:themeColor="text1"/>
        </w:rPr>
        <w:t>по номинациям).</w:t>
      </w:r>
    </w:p>
    <w:p w:rsidR="0095147C" w:rsidRPr="00FE2249" w:rsidRDefault="0095147C" w:rsidP="00FE2249">
      <w:pPr>
        <w:ind w:firstLine="567"/>
        <w:jc w:val="center"/>
        <w:rPr>
          <w:b/>
          <w:color w:val="000000" w:themeColor="text1"/>
        </w:rPr>
      </w:pPr>
      <w:r w:rsidRPr="00FE2249">
        <w:rPr>
          <w:b/>
          <w:color w:val="000000" w:themeColor="text1"/>
        </w:rPr>
        <w:t>Тематика консультативных встреч</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 xml:space="preserve">Гигиенические требования к организации домашней учебной работы. </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Комплекс микропауз при выполнении домашней работы.</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lastRenderedPageBreak/>
        <w:t>От чего зависит работоспособность младших школьников.</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Утомляемость младших школьников, способы предупреждения утомляемости.</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 xml:space="preserve">Профилактика близорукости. </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Профилактика нарушения осанки.</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Упражнения на развитиевнимания.</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Упражнения на развитие зрительной и слуховой памяти.</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Упражнения на развитие логического мышления.</w:t>
      </w:r>
    </w:p>
    <w:p w:rsidR="0095147C" w:rsidRPr="00FE2249" w:rsidRDefault="0095147C" w:rsidP="00FE2249">
      <w:pPr>
        <w:numPr>
          <w:ilvl w:val="0"/>
          <w:numId w:val="30"/>
        </w:numPr>
        <w:autoSpaceDE w:val="0"/>
        <w:autoSpaceDN w:val="0"/>
        <w:adjustRightInd w:val="0"/>
        <w:ind w:left="0" w:firstLine="567"/>
        <w:jc w:val="both"/>
        <w:rPr>
          <w:rFonts w:eastAsia="Calibri"/>
          <w:color w:val="000000" w:themeColor="text1"/>
        </w:rPr>
      </w:pPr>
      <w:r w:rsidRPr="00FE2249">
        <w:rPr>
          <w:rFonts w:eastAsia="Calibri"/>
          <w:color w:val="000000" w:themeColor="text1"/>
        </w:rPr>
        <w:t>Предупреждение неврозов.</w:t>
      </w:r>
    </w:p>
    <w:p w:rsidR="0095147C" w:rsidRPr="00FE2249" w:rsidRDefault="0095147C" w:rsidP="00FE2249">
      <w:pPr>
        <w:tabs>
          <w:tab w:val="left" w:leader="dot" w:pos="624"/>
          <w:tab w:val="left" w:pos="993"/>
        </w:tabs>
        <w:ind w:firstLine="567"/>
        <w:jc w:val="both"/>
        <w:rPr>
          <w:rFonts w:eastAsia="Arial Unicode MS"/>
          <w:color w:val="000000" w:themeColor="text1"/>
        </w:rPr>
      </w:pPr>
      <w:r w:rsidRPr="00FE2249">
        <w:rPr>
          <w:rFonts w:eastAsia="Arial Unicode MS"/>
          <w:color w:val="000000" w:themeColor="text1"/>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95147C" w:rsidRPr="00FE2249" w:rsidRDefault="0095147C" w:rsidP="00FE2249">
      <w:pPr>
        <w:tabs>
          <w:tab w:val="left" w:leader="dot" w:pos="624"/>
          <w:tab w:val="left" w:pos="993"/>
        </w:tabs>
        <w:ind w:firstLine="567"/>
        <w:jc w:val="both"/>
        <w:rPr>
          <w:rFonts w:eastAsia="Arial Unicode MS"/>
          <w:color w:val="000000" w:themeColor="text1"/>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95147C" w:rsidRPr="00FE2249" w:rsidTr="00FE2249">
        <w:trPr>
          <w:trHeight w:val="320"/>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Класс</w:t>
            </w:r>
          </w:p>
        </w:tc>
        <w:tc>
          <w:tcPr>
            <w:tcW w:w="803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rFonts w:eastAsia="Arial Unicode MS"/>
                <w:b/>
                <w:color w:val="000000" w:themeColor="text1"/>
              </w:rPr>
            </w:pPr>
            <w:r w:rsidRPr="00FE2249">
              <w:rPr>
                <w:rFonts w:eastAsia="Arial Unicode MS"/>
                <w:b/>
                <w:color w:val="000000" w:themeColor="text1"/>
              </w:rPr>
              <w:t>Тема лектория</w:t>
            </w:r>
          </w:p>
        </w:tc>
      </w:tr>
      <w:tr w:rsidR="0095147C" w:rsidRPr="00FE2249" w:rsidTr="00FE2249">
        <w:tc>
          <w:tcPr>
            <w:tcW w:w="1384" w:type="dxa"/>
            <w:tcBorders>
              <w:top w:val="single" w:sz="4" w:space="0" w:color="auto"/>
              <w:left w:val="single" w:sz="4" w:space="0" w:color="auto"/>
              <w:bottom w:val="single" w:sz="4" w:space="0" w:color="auto"/>
              <w:right w:val="single" w:sz="4" w:space="0" w:color="auto"/>
            </w:tcBorders>
            <w:shd w:val="clear" w:color="auto" w:fill="auto"/>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1 класс</w:t>
            </w:r>
          </w:p>
          <w:p w:rsidR="0095147C" w:rsidRPr="00FE2249" w:rsidRDefault="0095147C" w:rsidP="00FE2249">
            <w:pPr>
              <w:spacing w:line="276" w:lineRule="auto"/>
              <w:jc w:val="center"/>
              <w:rPr>
                <w:rFonts w:eastAsia="Arial Unicode MS"/>
                <w:color w:val="000000" w:themeColor="text1"/>
              </w:rPr>
            </w:pPr>
          </w:p>
        </w:tc>
        <w:tc>
          <w:tcPr>
            <w:tcW w:w="803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numPr>
                <w:ilvl w:val="0"/>
                <w:numId w:val="31"/>
              </w:numPr>
              <w:tabs>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«Возрастные особенности младших школьников. Проблемы 1-го класса. Режим дня</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1"/>
              </w:numPr>
              <w:tabs>
                <w:tab w:val="num" w:pos="389"/>
                <w:tab w:val="left" w:pos="1098"/>
              </w:tabs>
              <w:spacing w:line="276" w:lineRule="auto"/>
              <w:ind w:left="0" w:firstLine="0"/>
              <w:jc w:val="both"/>
              <w:rPr>
                <w:rFonts w:eastAsia="Arial Unicode MS"/>
                <w:color w:val="000000" w:themeColor="text1"/>
              </w:rPr>
            </w:pPr>
            <w:r w:rsidRPr="00FE2249">
              <w:rPr>
                <w:rFonts w:eastAsia="Arial Unicode MS"/>
                <w:color w:val="000000" w:themeColor="text1"/>
              </w:rPr>
              <w:t>«О профилактике близорукости и сколиоза. Последствия неправильной осанки</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1"/>
              </w:numPr>
              <w:tabs>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«Как сохранить зубы ребенка здоровыми</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1"/>
              </w:numPr>
              <w:tabs>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«Игра и труд в жизни первоклассника</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1"/>
              </w:numPr>
              <w:tabs>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«Организация летнего отдыха</w:t>
            </w:r>
            <w:r w:rsidR="007108CF" w:rsidRPr="00FE2249">
              <w:rPr>
                <w:rFonts w:eastAsia="Arial Unicode MS"/>
                <w:color w:val="000000" w:themeColor="text1"/>
              </w:rPr>
              <w:t>»</w:t>
            </w:r>
            <w:r w:rsidR="00A56863" w:rsidRPr="00FE2249">
              <w:rPr>
                <w:rFonts w:eastAsia="Arial Unicode MS"/>
                <w:color w:val="000000" w:themeColor="text1"/>
              </w:rPr>
              <w:t>.</w:t>
            </w:r>
          </w:p>
        </w:tc>
      </w:tr>
      <w:tr w:rsidR="0095147C" w:rsidRPr="00FE2249" w:rsidTr="00FE2249">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2 класс</w:t>
            </w:r>
          </w:p>
        </w:tc>
        <w:tc>
          <w:tcPr>
            <w:tcW w:w="803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numPr>
                <w:ilvl w:val="0"/>
                <w:numId w:val="32"/>
              </w:numPr>
              <w:tabs>
                <w:tab w:val="left" w:pos="247"/>
              </w:tabs>
              <w:spacing w:line="276" w:lineRule="auto"/>
              <w:ind w:left="0" w:firstLine="0"/>
              <w:jc w:val="both"/>
              <w:rPr>
                <w:rFonts w:eastAsia="Arial Unicode MS"/>
                <w:color w:val="000000" w:themeColor="text1"/>
              </w:rPr>
            </w:pPr>
            <w:r w:rsidRPr="00FE2249">
              <w:rPr>
                <w:rFonts w:eastAsia="Arial Unicode MS"/>
                <w:color w:val="000000" w:themeColor="text1"/>
              </w:rPr>
              <w:t>«Как помочь ребенку выполнить домашнее задание</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2"/>
              </w:numPr>
              <w:tabs>
                <w:tab w:val="left" w:pos="247"/>
              </w:tabs>
              <w:spacing w:line="276" w:lineRule="auto"/>
              <w:ind w:left="0" w:firstLine="0"/>
              <w:jc w:val="both"/>
              <w:rPr>
                <w:rFonts w:eastAsia="Arial Unicode MS"/>
                <w:color w:val="000000" w:themeColor="text1"/>
              </w:rPr>
            </w:pPr>
            <w:r w:rsidRPr="00FE2249">
              <w:rPr>
                <w:rFonts w:eastAsia="Arial Unicode MS"/>
                <w:color w:val="000000" w:themeColor="text1"/>
              </w:rPr>
              <w:t>«Воспитание у ребенка ответственности за свои поступки</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2"/>
              </w:numPr>
              <w:tabs>
                <w:tab w:val="left" w:pos="247"/>
              </w:tabs>
              <w:spacing w:line="276" w:lineRule="auto"/>
              <w:ind w:left="0" w:firstLine="0"/>
              <w:jc w:val="both"/>
              <w:rPr>
                <w:rFonts w:eastAsia="Arial Unicode MS"/>
                <w:color w:val="000000" w:themeColor="text1"/>
              </w:rPr>
            </w:pPr>
            <w:r w:rsidRPr="00FE2249">
              <w:rPr>
                <w:rFonts w:eastAsia="Arial Unicode MS"/>
                <w:color w:val="000000" w:themeColor="text1"/>
              </w:rPr>
              <w:t>«О пользе закаливания организма</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2"/>
              </w:numPr>
              <w:tabs>
                <w:tab w:val="left" w:pos="247"/>
              </w:tabs>
              <w:spacing w:line="276" w:lineRule="auto"/>
              <w:ind w:left="0" w:firstLine="0"/>
              <w:jc w:val="both"/>
              <w:rPr>
                <w:rFonts w:eastAsia="Arial Unicode MS"/>
                <w:color w:val="000000" w:themeColor="text1"/>
              </w:rPr>
            </w:pPr>
            <w:r w:rsidRPr="00FE2249">
              <w:rPr>
                <w:rFonts w:eastAsia="Arial Unicode MS"/>
                <w:color w:val="000000" w:themeColor="text1"/>
              </w:rPr>
              <w:t>«Воспитание интереса к чтению, рисованию, музыке как важнейшем фактору развития интеллекта ребенка</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0"/>
                <w:numId w:val="32"/>
              </w:numPr>
              <w:tabs>
                <w:tab w:val="left" w:pos="247"/>
              </w:tabs>
              <w:spacing w:line="276" w:lineRule="auto"/>
              <w:ind w:left="0" w:firstLine="0"/>
              <w:jc w:val="both"/>
              <w:rPr>
                <w:rFonts w:eastAsia="Arial Unicode MS"/>
                <w:color w:val="000000" w:themeColor="text1"/>
              </w:rPr>
            </w:pPr>
            <w:r w:rsidRPr="00FE2249">
              <w:rPr>
                <w:rFonts w:eastAsia="Arial Unicode MS"/>
                <w:color w:val="000000" w:themeColor="text1"/>
              </w:rPr>
              <w:t>«Как оздоровить ребенка летом</w:t>
            </w:r>
            <w:r w:rsidR="007108CF" w:rsidRPr="00FE2249">
              <w:rPr>
                <w:rFonts w:eastAsia="Arial Unicode MS"/>
                <w:color w:val="000000" w:themeColor="text1"/>
              </w:rPr>
              <w:t>»</w:t>
            </w:r>
            <w:r w:rsidR="00A56863" w:rsidRPr="00FE2249">
              <w:rPr>
                <w:rFonts w:eastAsia="Arial Unicode MS"/>
                <w:color w:val="000000" w:themeColor="text1"/>
              </w:rPr>
              <w:t>.</w:t>
            </w:r>
          </w:p>
        </w:tc>
      </w:tr>
      <w:tr w:rsidR="0095147C" w:rsidRPr="00FE2249" w:rsidTr="00FE2249">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3 класс</w:t>
            </w:r>
          </w:p>
        </w:tc>
        <w:tc>
          <w:tcPr>
            <w:tcW w:w="803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numPr>
                <w:ilvl w:val="2"/>
                <w:numId w:val="33"/>
              </w:numPr>
              <w:tabs>
                <w:tab w:val="num" w:pos="-2552"/>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«Воспитание сознательной дисциплины у школьников</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2"/>
                <w:numId w:val="33"/>
              </w:numPr>
              <w:tabs>
                <w:tab w:val="num" w:pos="-2552"/>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«Поощрение и наказание в семье</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2"/>
                <w:numId w:val="33"/>
              </w:numPr>
              <w:tabs>
                <w:tab w:val="num" w:pos="-2552"/>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«Плоскостопие и его последствия</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2"/>
                <w:numId w:val="33"/>
              </w:numPr>
              <w:tabs>
                <w:tab w:val="num" w:pos="-2552"/>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«Трудовое воспитание в семье</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2"/>
                <w:numId w:val="33"/>
              </w:numPr>
              <w:tabs>
                <w:tab w:val="num" w:pos="-2552"/>
                <w:tab w:val="num" w:pos="389"/>
              </w:tabs>
              <w:spacing w:line="276" w:lineRule="auto"/>
              <w:ind w:left="0" w:firstLine="0"/>
              <w:jc w:val="both"/>
              <w:rPr>
                <w:rFonts w:eastAsia="Arial Unicode MS"/>
                <w:color w:val="000000" w:themeColor="text1"/>
              </w:rPr>
            </w:pPr>
            <w:r w:rsidRPr="00FE2249">
              <w:rPr>
                <w:rFonts w:eastAsia="Arial Unicode MS"/>
                <w:color w:val="000000" w:themeColor="text1"/>
              </w:rPr>
              <w:t>«Безнадзорность детей в летний период</w:t>
            </w:r>
            <w:r w:rsidR="007108CF" w:rsidRPr="00FE2249">
              <w:rPr>
                <w:rFonts w:eastAsia="Arial Unicode MS"/>
                <w:color w:val="000000" w:themeColor="text1"/>
              </w:rPr>
              <w:t xml:space="preserve">» </w:t>
            </w:r>
          </w:p>
        </w:tc>
      </w:tr>
      <w:tr w:rsidR="0095147C" w:rsidRPr="00FE2249" w:rsidTr="00FE2249">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spacing w:line="276" w:lineRule="auto"/>
              <w:jc w:val="center"/>
              <w:rPr>
                <w:rFonts w:eastAsia="Arial Unicode MS"/>
                <w:color w:val="000000" w:themeColor="text1"/>
              </w:rPr>
            </w:pPr>
            <w:r w:rsidRPr="00FE2249">
              <w:rPr>
                <w:rFonts w:eastAsia="Arial Unicode MS"/>
                <w:color w:val="000000" w:themeColor="text1"/>
              </w:rPr>
              <w:t>4 класс</w:t>
            </w:r>
          </w:p>
        </w:tc>
        <w:tc>
          <w:tcPr>
            <w:tcW w:w="8033" w:type="dxa"/>
            <w:tcBorders>
              <w:top w:val="single" w:sz="4" w:space="0" w:color="auto"/>
              <w:left w:val="single" w:sz="4" w:space="0" w:color="auto"/>
              <w:bottom w:val="single" w:sz="4" w:space="0" w:color="auto"/>
              <w:right w:val="single" w:sz="4" w:space="0" w:color="auto"/>
            </w:tcBorders>
            <w:shd w:val="clear" w:color="auto" w:fill="auto"/>
            <w:hideMark/>
          </w:tcPr>
          <w:p w:rsidR="0095147C" w:rsidRPr="00FE2249" w:rsidRDefault="0095147C" w:rsidP="00FE2249">
            <w:pPr>
              <w:numPr>
                <w:ilvl w:val="3"/>
                <w:numId w:val="34"/>
              </w:numPr>
              <w:tabs>
                <w:tab w:val="left" w:pos="247"/>
                <w:tab w:val="left" w:pos="389"/>
              </w:tabs>
              <w:spacing w:line="276" w:lineRule="auto"/>
              <w:ind w:left="0" w:firstLine="0"/>
              <w:jc w:val="both"/>
              <w:rPr>
                <w:rFonts w:eastAsia="Arial Unicode MS"/>
                <w:color w:val="000000" w:themeColor="text1"/>
              </w:rPr>
            </w:pPr>
            <w:r w:rsidRPr="00FE2249">
              <w:rPr>
                <w:rFonts w:eastAsia="Arial Unicode MS"/>
                <w:color w:val="000000" w:themeColor="text1"/>
              </w:rPr>
              <w:t>«Утомление и отдых. О пользе занятий физкультурой и спортом</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3"/>
                <w:numId w:val="34"/>
              </w:numPr>
              <w:tabs>
                <w:tab w:val="left" w:pos="247"/>
                <w:tab w:val="left" w:pos="389"/>
              </w:tabs>
              <w:spacing w:line="276" w:lineRule="auto"/>
              <w:ind w:left="0" w:firstLine="0"/>
              <w:jc w:val="both"/>
              <w:rPr>
                <w:rFonts w:eastAsia="Arial Unicode MS"/>
                <w:color w:val="000000" w:themeColor="text1"/>
              </w:rPr>
            </w:pPr>
            <w:r w:rsidRPr="00FE2249">
              <w:rPr>
                <w:rFonts w:eastAsia="Arial Unicode MS"/>
                <w:color w:val="000000" w:themeColor="text1"/>
              </w:rPr>
              <w:t>«Можно и нельзя. Взаимоотношения ребенка с окружающими людьми</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3"/>
                <w:numId w:val="34"/>
              </w:numPr>
              <w:tabs>
                <w:tab w:val="left" w:pos="247"/>
                <w:tab w:val="left" w:pos="389"/>
              </w:tabs>
              <w:spacing w:line="276" w:lineRule="auto"/>
              <w:ind w:left="0" w:firstLine="0"/>
              <w:jc w:val="both"/>
              <w:rPr>
                <w:rFonts w:eastAsia="Arial Unicode MS"/>
                <w:color w:val="000000" w:themeColor="text1"/>
              </w:rPr>
            </w:pPr>
            <w:r w:rsidRPr="00FE2249">
              <w:rPr>
                <w:rFonts w:eastAsia="Arial Unicode MS"/>
                <w:color w:val="000000" w:themeColor="text1"/>
              </w:rPr>
              <w:t>«Гигиеническое воспитание школьников</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3"/>
                <w:numId w:val="34"/>
              </w:numPr>
              <w:tabs>
                <w:tab w:val="left" w:pos="247"/>
                <w:tab w:val="left" w:pos="389"/>
              </w:tabs>
              <w:spacing w:line="276" w:lineRule="auto"/>
              <w:ind w:left="0" w:firstLine="0"/>
              <w:jc w:val="both"/>
              <w:rPr>
                <w:rFonts w:eastAsia="Arial Unicode MS"/>
                <w:color w:val="000000" w:themeColor="text1"/>
              </w:rPr>
            </w:pPr>
            <w:r w:rsidRPr="00FE2249">
              <w:rPr>
                <w:rFonts w:eastAsia="Arial Unicode MS"/>
                <w:color w:val="000000" w:themeColor="text1"/>
              </w:rPr>
              <w:t>«Общение с природой – естественная потребность человека, воспитание бережного отношения к окружающей среде</w:t>
            </w:r>
            <w:r w:rsidR="007108CF" w:rsidRPr="00FE2249">
              <w:rPr>
                <w:rFonts w:eastAsia="Arial Unicode MS"/>
                <w:color w:val="000000" w:themeColor="text1"/>
              </w:rPr>
              <w:t>»</w:t>
            </w:r>
            <w:r w:rsidR="00A56863" w:rsidRPr="00FE2249">
              <w:rPr>
                <w:rFonts w:eastAsia="Arial Unicode MS"/>
                <w:color w:val="000000" w:themeColor="text1"/>
              </w:rPr>
              <w:t>.</w:t>
            </w:r>
          </w:p>
          <w:p w:rsidR="0095147C" w:rsidRPr="00FE2249" w:rsidRDefault="0095147C" w:rsidP="00FE2249">
            <w:pPr>
              <w:numPr>
                <w:ilvl w:val="3"/>
                <w:numId w:val="34"/>
              </w:numPr>
              <w:tabs>
                <w:tab w:val="left" w:pos="247"/>
                <w:tab w:val="left" w:pos="389"/>
              </w:tabs>
              <w:spacing w:line="276" w:lineRule="auto"/>
              <w:ind w:left="0" w:firstLine="0"/>
              <w:jc w:val="both"/>
              <w:rPr>
                <w:rFonts w:eastAsia="Arial Unicode MS"/>
                <w:color w:val="000000" w:themeColor="text1"/>
              </w:rPr>
            </w:pPr>
            <w:r w:rsidRPr="00FE2249">
              <w:rPr>
                <w:rFonts w:eastAsia="Arial Unicode MS"/>
                <w:color w:val="000000" w:themeColor="text1"/>
              </w:rPr>
              <w:t>«Правила поведения на водоемах</w:t>
            </w:r>
            <w:r w:rsidR="007108CF" w:rsidRPr="00FE2249">
              <w:rPr>
                <w:rFonts w:eastAsia="Arial Unicode MS"/>
                <w:color w:val="000000" w:themeColor="text1"/>
              </w:rPr>
              <w:t>»</w:t>
            </w:r>
            <w:r w:rsidR="00A56863" w:rsidRPr="00FE2249">
              <w:rPr>
                <w:rFonts w:eastAsia="Arial Unicode MS"/>
                <w:color w:val="000000" w:themeColor="text1"/>
              </w:rPr>
              <w:t>.</w:t>
            </w:r>
          </w:p>
        </w:tc>
      </w:tr>
    </w:tbl>
    <w:p w:rsidR="0095147C" w:rsidRPr="00FE2249" w:rsidRDefault="0095147C" w:rsidP="00FE2249">
      <w:pPr>
        <w:tabs>
          <w:tab w:val="left" w:leader="dot" w:pos="624"/>
          <w:tab w:val="left" w:pos="7290"/>
        </w:tabs>
        <w:ind w:firstLine="567"/>
        <w:jc w:val="center"/>
        <w:rPr>
          <w:b/>
          <w:color w:val="000000" w:themeColor="text1"/>
        </w:rPr>
      </w:pPr>
      <w:r w:rsidRPr="00FE2249">
        <w:rPr>
          <w:b/>
          <w:color w:val="000000" w:themeColor="text1"/>
        </w:rPr>
        <w:t>Виды деятельности и формы занятий с учащимися по формированию экологической культуры у учащихся</w:t>
      </w:r>
    </w:p>
    <w:p w:rsidR="0095147C" w:rsidRPr="00FE2249" w:rsidRDefault="0095147C" w:rsidP="00FE2249">
      <w:pPr>
        <w:tabs>
          <w:tab w:val="left" w:leader="dot" w:pos="624"/>
          <w:tab w:val="left" w:pos="7290"/>
        </w:tabs>
        <w:ind w:firstLine="567"/>
        <w:jc w:val="center"/>
        <w:rPr>
          <w:rFonts w:eastAsia="@Arial Unicode MS"/>
          <w:b/>
          <w:color w:val="000000" w:themeColor="text1"/>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b/>
                <w:color w:val="000000" w:themeColor="text1"/>
              </w:rPr>
            </w:pPr>
            <w:r w:rsidRPr="00FE2249">
              <w:rPr>
                <w:b/>
                <w:color w:val="000000" w:themeColor="text1"/>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b/>
                <w:color w:val="000000" w:themeColor="text1"/>
              </w:rPr>
            </w:pPr>
            <w:r w:rsidRPr="00FE2249">
              <w:rPr>
                <w:b/>
                <w:color w:val="000000" w:themeColor="text1"/>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b/>
                <w:color w:val="000000" w:themeColor="text1"/>
              </w:rPr>
            </w:pPr>
            <w:r w:rsidRPr="00FE2249">
              <w:rPr>
                <w:b/>
                <w:color w:val="000000" w:themeColor="text1"/>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b/>
                <w:color w:val="000000" w:themeColor="text1"/>
              </w:rPr>
            </w:pPr>
            <w:r w:rsidRPr="00FE2249">
              <w:rPr>
                <w:b/>
                <w:color w:val="000000" w:themeColor="text1"/>
              </w:rPr>
              <w:t>4 класс</w:t>
            </w:r>
          </w:p>
        </w:tc>
      </w:tr>
      <w:tr w:rsidR="0095147C" w:rsidRPr="00FE224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b/>
                <w:color w:val="000000" w:themeColor="text1"/>
              </w:rPr>
            </w:pPr>
            <w:r w:rsidRPr="00FE2249">
              <w:rPr>
                <w:b/>
                <w:color w:val="000000" w:themeColor="text1"/>
              </w:rPr>
              <w:t>Урочная</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утренняя гимнастика (перед уроками)</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 xml:space="preserve">контроль за тепловым, санитарным режимом </w:t>
            </w:r>
            <w:r w:rsidRPr="00FE2249">
              <w:rPr>
                <w:color w:val="000000" w:themeColor="text1"/>
              </w:rPr>
              <w:lastRenderedPageBreak/>
              <w:t>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lastRenderedPageBreak/>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контроль за тепловым, санитарным режимом и освещенностью</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lastRenderedPageBreak/>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охват горячим питанием</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выполнение динамических, релаксационных пауз</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выполнение профилактических упражнений и самомассажа на уроках (упражнения для глаз, пальчиковая гимнастика)</w:t>
            </w:r>
          </w:p>
        </w:tc>
      </w:tr>
      <w:tr w:rsidR="0095147C" w:rsidRPr="00FE2249" w:rsidTr="0095147C">
        <w:tc>
          <w:tcPr>
            <w:tcW w:w="2518" w:type="dxa"/>
            <w:vMerge w:val="restart"/>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Динамический час</w:t>
            </w:r>
          </w:p>
        </w:tc>
      </w:tr>
      <w:tr w:rsidR="0095147C" w:rsidRPr="00FE2249" w:rsidTr="0095147C">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widowControl/>
              <w:suppressAutoHyphens w:val="0"/>
              <w:rPr>
                <w:color w:val="000000" w:themeColor="text1"/>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widowControl/>
              <w:suppressAutoHyphens w:val="0"/>
              <w:rPr>
                <w:color w:val="000000" w:themeColor="text1"/>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5147C" w:rsidRPr="00FE2249" w:rsidRDefault="0095147C" w:rsidP="00FE2249">
            <w:pPr>
              <w:widowControl/>
              <w:suppressAutoHyphens w:val="0"/>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Проектная деятельность на уроках окружающего мирапри изучениираздела «Человек</w:t>
            </w:r>
            <w:r w:rsidR="007108CF" w:rsidRPr="00FE2249">
              <w:rPr>
                <w:color w:val="000000" w:themeColor="text1"/>
              </w:rPr>
              <w:t xml:space="preserve">» </w:t>
            </w:r>
          </w:p>
        </w:tc>
      </w:tr>
      <w:tr w:rsidR="0095147C" w:rsidRPr="00FE2249" w:rsidTr="00FE2249">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b/>
                <w:color w:val="000000" w:themeColor="text1"/>
              </w:rPr>
            </w:pPr>
            <w:r w:rsidRPr="00FE2249">
              <w:rPr>
                <w:b/>
                <w:color w:val="000000" w:themeColor="text1"/>
              </w:rPr>
              <w:t>Внеурочная</w:t>
            </w:r>
          </w:p>
        </w:tc>
      </w:tr>
      <w:tr w:rsidR="0095147C" w:rsidRPr="00FE2249" w:rsidTr="00FE2249">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Оформление классных уголков здоровья.</w:t>
            </w:r>
          </w:p>
        </w:tc>
      </w:tr>
      <w:tr w:rsidR="0095147C" w:rsidRPr="00FE2249" w:rsidTr="00FE2249">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b/>
                <w:color w:val="000000" w:themeColor="text1"/>
              </w:rPr>
            </w:pPr>
            <w:r w:rsidRPr="00FE2249">
              <w:rPr>
                <w:b/>
                <w:color w:val="000000" w:themeColor="text1"/>
              </w:rPr>
              <w:t>Классные часы</w:t>
            </w:r>
          </w:p>
        </w:tc>
      </w:tr>
      <w:tr w:rsidR="0095147C" w:rsidRPr="00FE2249" w:rsidTr="00FE2249">
        <w:trPr>
          <w:trHeight w:val="7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1. Соблюдение правил техники безопасности на уроках и во внеурочное время.</w:t>
            </w:r>
          </w:p>
          <w:p w:rsidR="0095147C" w:rsidRPr="00FE2249" w:rsidRDefault="0095147C" w:rsidP="00FE2249">
            <w:pPr>
              <w:spacing w:line="276" w:lineRule="auto"/>
              <w:rPr>
                <w:color w:val="000000" w:themeColor="text1"/>
              </w:rPr>
            </w:pPr>
            <w:r w:rsidRPr="00FE2249">
              <w:rPr>
                <w:color w:val="000000" w:themeColor="text1"/>
              </w:rPr>
              <w:t>2. “Мы теперь ученики”.</w:t>
            </w:r>
          </w:p>
          <w:p w:rsidR="0095147C" w:rsidRPr="00FE2249" w:rsidRDefault="0095147C" w:rsidP="00FE2249">
            <w:pPr>
              <w:spacing w:line="276" w:lineRule="auto"/>
              <w:rPr>
                <w:color w:val="000000" w:themeColor="text1"/>
              </w:rPr>
            </w:pPr>
            <w:r w:rsidRPr="00FE2249">
              <w:rPr>
                <w:color w:val="000000" w:themeColor="text1"/>
              </w:rPr>
              <w:t xml:space="preserve">Беседа о режиме дня школьника с элементами игры (что изменилось в жизни, какой распорядок дня должен быть у школьника, понятие </w:t>
            </w:r>
            <w:r w:rsidRPr="00FE2249">
              <w:rPr>
                <w:i/>
                <w:iCs/>
                <w:color w:val="000000" w:themeColor="text1"/>
              </w:rPr>
              <w:t>режим дня,</w:t>
            </w:r>
            <w:r w:rsidRPr="00FE2249">
              <w:rPr>
                <w:color w:val="000000" w:themeColor="text1"/>
              </w:rPr>
              <w:t xml:space="preserve"> в игре показать весь режим дня).</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3. “Переменки и урок”.</w:t>
            </w:r>
          </w:p>
          <w:p w:rsidR="0095147C" w:rsidRPr="00FE2249" w:rsidRDefault="0095147C" w:rsidP="00FE2249">
            <w:pPr>
              <w:spacing w:line="276" w:lineRule="auto"/>
              <w:rPr>
                <w:color w:val="000000" w:themeColor="text1"/>
              </w:rPr>
            </w:pPr>
            <w:r w:rsidRPr="00FE2249">
              <w:rPr>
                <w:color w:val="000000" w:themeColor="text1"/>
              </w:rP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2567FE" w:rsidRPr="00FE2249" w:rsidRDefault="002567FE"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4. “Мою руки чисто – чисто”.</w:t>
            </w:r>
          </w:p>
          <w:p w:rsidR="0095147C" w:rsidRPr="00FE2249" w:rsidRDefault="0095147C" w:rsidP="00FE2249">
            <w:pPr>
              <w:spacing w:line="276" w:lineRule="auto"/>
              <w:rPr>
                <w:color w:val="000000" w:themeColor="text1"/>
              </w:rPr>
            </w:pPr>
            <w:r w:rsidRPr="00FE2249">
              <w:rPr>
                <w:color w:val="000000" w:themeColor="text1"/>
              </w:rPr>
              <w:t>Практическое занятие (правила мытья рук).</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5. “Когда я ем, я глух и нем”.</w:t>
            </w:r>
          </w:p>
          <w:p w:rsidR="0095147C" w:rsidRPr="00FE2249" w:rsidRDefault="0095147C" w:rsidP="00FE2249">
            <w:pPr>
              <w:spacing w:line="276" w:lineRule="auto"/>
              <w:rPr>
                <w:color w:val="000000" w:themeColor="text1"/>
              </w:rPr>
            </w:pPr>
            <w:r w:rsidRPr="00FE2249">
              <w:rPr>
                <w:color w:val="000000" w:themeColor="text1"/>
              </w:rP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lastRenderedPageBreak/>
              <w:t>1. Соблюдение правил техники безопасности на уроках и во внеурочное время.</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2.“Вот и кончились каникулы”.</w:t>
            </w:r>
          </w:p>
          <w:p w:rsidR="0095147C" w:rsidRPr="00FE2249" w:rsidRDefault="0095147C" w:rsidP="00FE2249">
            <w:pPr>
              <w:spacing w:line="276" w:lineRule="auto"/>
              <w:rPr>
                <w:color w:val="000000" w:themeColor="text1"/>
              </w:rPr>
            </w:pPr>
            <w:r w:rsidRPr="00FE2249">
              <w:rPr>
                <w:color w:val="000000" w:themeColor="text1"/>
              </w:rP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sidRPr="00FE2249">
              <w:rPr>
                <w:i/>
                <w:iCs/>
                <w:color w:val="000000" w:themeColor="text1"/>
              </w:rPr>
              <w:t>здоровый образ жизни.</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3. Режим дня школьника. (Составление режима дня школьника) </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4.“Рассказ об одежде и обуви”.</w:t>
            </w:r>
          </w:p>
          <w:p w:rsidR="0095147C" w:rsidRPr="00FE2249" w:rsidRDefault="0095147C" w:rsidP="00FE2249">
            <w:pPr>
              <w:spacing w:line="276" w:lineRule="auto"/>
              <w:rPr>
                <w:color w:val="000000" w:themeColor="text1"/>
              </w:rPr>
            </w:pPr>
            <w:r w:rsidRPr="00FE2249">
              <w:rPr>
                <w:color w:val="000000" w:themeColor="text1"/>
              </w:rP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беседао значении обуви в жизни человека, её чистоте с практическим заданием – чистка школьной обуви).</w:t>
            </w:r>
          </w:p>
          <w:p w:rsidR="0095147C" w:rsidRPr="00FE2249" w:rsidRDefault="0095147C" w:rsidP="00FE2249">
            <w:pPr>
              <w:spacing w:line="276" w:lineRule="auto"/>
              <w:rPr>
                <w:color w:val="000000" w:themeColor="text1"/>
              </w:rPr>
            </w:pPr>
            <w:r w:rsidRPr="00FE2249">
              <w:rPr>
                <w:color w:val="000000" w:themeColor="text1"/>
              </w:rPr>
              <w:t>5.“Что я уже знаю о ЗОЖ”.</w:t>
            </w:r>
          </w:p>
          <w:p w:rsidR="0095147C" w:rsidRPr="00FE2249" w:rsidRDefault="0095147C" w:rsidP="00FE2249">
            <w:pPr>
              <w:spacing w:line="276" w:lineRule="auto"/>
              <w:rPr>
                <w:color w:val="000000" w:themeColor="text1"/>
              </w:rPr>
            </w:pPr>
            <w:r w:rsidRPr="00FE2249">
              <w:rPr>
                <w:color w:val="000000" w:themeColor="text1"/>
              </w:rPr>
              <w:t>Выставки рисунков, рефератови др.</w:t>
            </w:r>
          </w:p>
          <w:p w:rsidR="0095147C" w:rsidRPr="00FE2249" w:rsidRDefault="0095147C" w:rsidP="00FE2249">
            <w:pPr>
              <w:spacing w:line="276" w:lineRule="auto"/>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lastRenderedPageBreak/>
              <w:t>1. Соблюдение правил техники безопасности на уроках и во внеурочное время.</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2. “Физическая культура и здоровье”.</w:t>
            </w:r>
          </w:p>
          <w:p w:rsidR="0095147C" w:rsidRPr="00FE2249" w:rsidRDefault="0095147C" w:rsidP="00FE2249">
            <w:pPr>
              <w:spacing w:line="276" w:lineRule="auto"/>
              <w:rPr>
                <w:color w:val="000000" w:themeColor="text1"/>
              </w:rPr>
            </w:pPr>
            <w:r w:rsidRPr="00FE2249">
              <w:rPr>
                <w:color w:val="000000" w:themeColor="text1"/>
              </w:rPr>
              <w:t xml:space="preserve">Обсуждение (групповое) зависимости состояния здоровья от занятий физкультурой. Каждая группа составляет несколько </w:t>
            </w:r>
            <w:r w:rsidRPr="00FE2249">
              <w:rPr>
                <w:i/>
                <w:iCs/>
                <w:color w:val="000000" w:themeColor="text1"/>
              </w:rPr>
              <w:t xml:space="preserve">правил здорового человека </w:t>
            </w:r>
            <w:r w:rsidRPr="00FE2249">
              <w:rPr>
                <w:color w:val="000000" w:themeColor="text1"/>
              </w:rPr>
              <w:t xml:space="preserve">и выносит их на обсуждение всего класса. Правила, с </w:t>
            </w:r>
            <w:r w:rsidRPr="00FE2249">
              <w:rPr>
                <w:color w:val="000000" w:themeColor="text1"/>
              </w:rPr>
              <w:lastRenderedPageBreak/>
              <w:t>которыми согласился весь класс, вывешиваются в классном уголке.</w:t>
            </w:r>
          </w:p>
          <w:p w:rsidR="0095147C" w:rsidRPr="00FE2249" w:rsidRDefault="0095147C" w:rsidP="00FE2249">
            <w:pPr>
              <w:spacing w:line="276" w:lineRule="auto"/>
              <w:rPr>
                <w:color w:val="000000" w:themeColor="text1"/>
              </w:rPr>
            </w:pPr>
            <w:r w:rsidRPr="00FE2249">
              <w:rPr>
                <w:color w:val="000000" w:themeColor="text1"/>
              </w:rPr>
              <w:t>3. “Питание и здоровье”.</w:t>
            </w:r>
          </w:p>
          <w:p w:rsidR="0095147C" w:rsidRPr="00FE2249" w:rsidRDefault="0095147C" w:rsidP="00FE2249">
            <w:pPr>
              <w:spacing w:line="276" w:lineRule="auto"/>
              <w:rPr>
                <w:color w:val="000000" w:themeColor="text1"/>
              </w:rPr>
            </w:pPr>
            <w:r w:rsidRPr="00FE2249">
              <w:rPr>
                <w:color w:val="000000" w:themeColor="text1"/>
              </w:rPr>
              <w:t>Приглашение школьного медицинского работника.“Азбука здоровья”.</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2567FE" w:rsidRPr="00FE2249" w:rsidRDefault="002567FE"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4.Аукцион </w:t>
            </w:r>
            <w:r w:rsidRPr="00FE2249">
              <w:rPr>
                <w:i/>
                <w:iCs/>
                <w:color w:val="000000" w:themeColor="text1"/>
              </w:rPr>
              <w:t>продуктов питания, богатых витаминами.</w:t>
            </w:r>
            <w:r w:rsidRPr="00FE2249">
              <w:rPr>
                <w:color w:val="000000" w:themeColor="text1"/>
              </w:rPr>
              <w:t xml:space="preserve"> Дети готовятся заранее, по результатам составляется плакат “Азбука здоровья”.</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5. “Ядовитая азбука”.</w:t>
            </w:r>
          </w:p>
          <w:p w:rsidR="0095147C" w:rsidRPr="00FE2249" w:rsidRDefault="0095147C" w:rsidP="00FE2249">
            <w:pPr>
              <w:spacing w:line="276" w:lineRule="auto"/>
              <w:rPr>
                <w:color w:val="000000" w:themeColor="text1"/>
              </w:rPr>
            </w:pPr>
            <w:r w:rsidRPr="00FE2249">
              <w:rPr>
                <w:color w:val="000000" w:themeColor="text1"/>
              </w:rPr>
              <w:t>Беседа о ядовитых растениях, ягодах, грибах. Составление плаката с изображением ядовитых растений.</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lastRenderedPageBreak/>
              <w:t>1. Соблюдение правил техники безопасности на уроках и во внеурочное время.</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2. “Вредные привычки и здоровье”.</w:t>
            </w:r>
          </w:p>
          <w:p w:rsidR="0095147C" w:rsidRPr="00FE2249" w:rsidRDefault="0095147C" w:rsidP="00FE2249">
            <w:pPr>
              <w:spacing w:line="276" w:lineRule="auto"/>
              <w:rPr>
                <w:color w:val="000000" w:themeColor="text1"/>
              </w:rPr>
            </w:pPr>
            <w:r w:rsidRPr="00FE2249">
              <w:rPr>
                <w:color w:val="000000" w:themeColor="text1"/>
              </w:rPr>
              <w:t xml:space="preserve">Ознакомление с понятием </w:t>
            </w:r>
            <w:r w:rsidRPr="00FE2249">
              <w:rPr>
                <w:i/>
                <w:iCs/>
                <w:color w:val="000000" w:themeColor="text1"/>
              </w:rPr>
              <w:t>вредные привычки,</w:t>
            </w:r>
            <w:r w:rsidRPr="00FE2249">
              <w:rPr>
                <w:color w:val="000000" w:themeColor="text1"/>
              </w:rPr>
              <w:t xml:space="preserve"> выявление их в своей жизни и жизни близких людей, составление </w:t>
            </w:r>
            <w:r w:rsidRPr="00FE2249">
              <w:rPr>
                <w:i/>
                <w:iCs/>
                <w:color w:val="000000" w:themeColor="text1"/>
              </w:rPr>
              <w:t>портрета здорового человека.</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3. “Я в школе и дома”.</w:t>
            </w:r>
          </w:p>
          <w:p w:rsidR="0095147C" w:rsidRPr="00FE2249" w:rsidRDefault="0095147C" w:rsidP="00FE2249">
            <w:pPr>
              <w:spacing w:line="276" w:lineRule="auto"/>
              <w:rPr>
                <w:color w:val="000000" w:themeColor="text1"/>
              </w:rPr>
            </w:pPr>
            <w:r w:rsidRPr="00FE2249">
              <w:rPr>
                <w:color w:val="000000" w:themeColor="text1"/>
              </w:rPr>
              <w:t>Организация детского досуга – способ профилактики вредных привычек. Составление банка игр и занятий для школы и дома.</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4. “</w:t>
            </w:r>
            <w:r w:rsidR="002567FE" w:rsidRPr="00FE2249">
              <w:rPr>
                <w:color w:val="000000" w:themeColor="text1"/>
              </w:rPr>
              <w:t>Мы команда одного корабля</w:t>
            </w:r>
            <w:r w:rsidRPr="00FE2249">
              <w:rPr>
                <w:color w:val="000000" w:themeColor="text1"/>
              </w:rPr>
              <w:t>”.</w:t>
            </w:r>
            <w:r w:rsidR="002567FE" w:rsidRPr="00FE2249">
              <w:rPr>
                <w:color w:val="000000" w:themeColor="text1"/>
              </w:rPr>
              <w:t xml:space="preserve"> Рабочий классный час.</w:t>
            </w:r>
            <w:r w:rsidRPr="00FE2249">
              <w:rPr>
                <w:color w:val="000000" w:themeColor="text1"/>
              </w:rPr>
              <w:t xml:space="preserve">. </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2567FE" w:rsidRPr="00FE2249" w:rsidRDefault="002567FE" w:rsidP="00FE2249">
            <w:pPr>
              <w:spacing w:line="276" w:lineRule="auto"/>
              <w:rPr>
                <w:color w:val="000000" w:themeColor="text1"/>
              </w:rPr>
            </w:pPr>
          </w:p>
          <w:p w:rsidR="002567FE" w:rsidRPr="00FE2249" w:rsidRDefault="002567FE" w:rsidP="00FE2249">
            <w:pPr>
              <w:spacing w:line="276" w:lineRule="auto"/>
              <w:rPr>
                <w:color w:val="000000" w:themeColor="text1"/>
              </w:rPr>
            </w:pPr>
          </w:p>
          <w:p w:rsidR="002567FE" w:rsidRPr="00FE2249" w:rsidRDefault="002567FE" w:rsidP="00FE2249">
            <w:pPr>
              <w:spacing w:line="276" w:lineRule="auto"/>
              <w:rPr>
                <w:color w:val="000000" w:themeColor="text1"/>
              </w:rPr>
            </w:pPr>
          </w:p>
          <w:p w:rsidR="002567FE" w:rsidRPr="00FE2249" w:rsidRDefault="002567FE" w:rsidP="00FE2249">
            <w:pPr>
              <w:spacing w:line="276" w:lineRule="auto"/>
              <w:rPr>
                <w:color w:val="000000" w:themeColor="text1"/>
              </w:rPr>
            </w:pPr>
          </w:p>
          <w:p w:rsidR="002567FE" w:rsidRPr="00FE2249" w:rsidRDefault="002567FE" w:rsidP="00FE2249">
            <w:pPr>
              <w:spacing w:line="276" w:lineRule="auto"/>
              <w:rPr>
                <w:color w:val="000000" w:themeColor="text1"/>
              </w:rPr>
            </w:pPr>
          </w:p>
          <w:p w:rsidR="002567FE" w:rsidRPr="00FE2249" w:rsidRDefault="002567FE" w:rsidP="00FE2249">
            <w:pPr>
              <w:spacing w:line="276" w:lineRule="auto"/>
              <w:rPr>
                <w:color w:val="000000" w:themeColor="text1"/>
              </w:rPr>
            </w:pPr>
          </w:p>
          <w:p w:rsidR="002567FE" w:rsidRPr="00FE2249" w:rsidRDefault="002567FE"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5. “Травматизм и его профилактика”. Формирование понятия </w:t>
            </w:r>
            <w:r w:rsidRPr="00FE2249">
              <w:rPr>
                <w:i/>
                <w:iCs/>
                <w:color w:val="000000" w:themeColor="text1"/>
              </w:rPr>
              <w:t>травматизм</w:t>
            </w:r>
            <w:r w:rsidRPr="00FE2249">
              <w:rPr>
                <w:color w:val="000000" w:themeColor="text1"/>
              </w:rPr>
              <w:t xml:space="preserve">, составление </w:t>
            </w:r>
            <w:r w:rsidRPr="00FE2249">
              <w:rPr>
                <w:i/>
                <w:iCs/>
                <w:color w:val="000000" w:themeColor="text1"/>
              </w:rPr>
              <w:t>карты травмоопасных мест в школе,</w:t>
            </w:r>
            <w:r w:rsidRPr="00FE2249">
              <w:rPr>
                <w:color w:val="000000" w:themeColor="text1"/>
              </w:rPr>
              <w:t xml:space="preserve"> ПМП при </w:t>
            </w:r>
            <w:r w:rsidRPr="00FE2249">
              <w:rPr>
                <w:color w:val="000000" w:themeColor="text1"/>
              </w:rPr>
              <w:lastRenderedPageBreak/>
              <w:t>ушибах и переломах (тренинг).</w:t>
            </w:r>
          </w:p>
        </w:tc>
      </w:tr>
      <w:tr w:rsidR="0095147C" w:rsidRPr="00FE2249" w:rsidTr="00FE2249">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b/>
                <w:color w:val="000000" w:themeColor="text1"/>
              </w:rPr>
            </w:pPr>
            <w:r w:rsidRPr="00FE2249">
              <w:rPr>
                <w:b/>
                <w:color w:val="000000" w:themeColor="text1"/>
              </w:rPr>
              <w:lastRenderedPageBreak/>
              <w:t>Праздники здоровья</w:t>
            </w:r>
          </w:p>
        </w:tc>
      </w:tr>
      <w:tr w:rsidR="0095147C" w:rsidRPr="00FE2249" w:rsidTr="00FE2249">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jc w:val="center"/>
              <w:rPr>
                <w:color w:val="000000" w:themeColor="text1"/>
              </w:rPr>
            </w:pPr>
            <w:r w:rsidRPr="00FE2249">
              <w:rPr>
                <w:color w:val="000000" w:themeColor="text1"/>
              </w:rPr>
              <w:t>«Друзья Мойдодыра</w:t>
            </w:r>
            <w:r w:rsidR="007108CF" w:rsidRPr="00FE2249">
              <w:rPr>
                <w:color w:val="000000" w:themeColor="text1"/>
              </w:rPr>
              <w:t xml:space="preserve">» </w:t>
            </w:r>
            <w:r w:rsidRPr="00FE2249">
              <w:rPr>
                <w:color w:val="000000" w:themeColor="text1"/>
              </w:rPr>
              <w:t>(утренник).</w:t>
            </w:r>
          </w:p>
          <w:p w:rsidR="0095147C" w:rsidRPr="00FE2249" w:rsidRDefault="0095147C" w:rsidP="00FE2249">
            <w:pPr>
              <w:spacing w:line="276" w:lineRule="auto"/>
              <w:jc w:val="center"/>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«С режимом дня друзья!</w:t>
            </w:r>
            <w:r w:rsidR="007108CF" w:rsidRPr="00FE2249">
              <w:rPr>
                <w:color w:val="000000" w:themeColor="text1"/>
              </w:rPr>
              <w:t xml:space="preserve">» </w:t>
            </w:r>
            <w:r w:rsidRPr="00FE2249">
              <w:rPr>
                <w:color w:val="000000" w:themeColor="text1"/>
              </w:rPr>
              <w:t>(устный журнал).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«Парад увлечений</w:t>
            </w:r>
            <w:r w:rsidR="007108CF" w:rsidRPr="00FE2249">
              <w:rPr>
                <w:color w:val="000000" w:themeColor="text1"/>
              </w:rPr>
              <w:t xml:space="preserve">» </w:t>
            </w:r>
            <w:r w:rsidRPr="00FE2249">
              <w:rPr>
                <w:color w:val="000000" w:themeColor="text1"/>
              </w:rPr>
              <w:t>(форум).</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«Нет вредным привычкам!</w:t>
            </w:r>
            <w:r w:rsidR="007108CF" w:rsidRPr="00FE2249">
              <w:rPr>
                <w:color w:val="000000" w:themeColor="text1"/>
              </w:rPr>
              <w:t xml:space="preserve">» </w:t>
            </w:r>
            <w:r w:rsidRPr="00FE2249">
              <w:rPr>
                <w:color w:val="000000" w:themeColor="text1"/>
              </w:rPr>
              <w:t>(марафон).</w:t>
            </w:r>
          </w:p>
        </w:tc>
      </w:tr>
      <w:tr w:rsidR="0095147C" w:rsidRPr="00FE2249" w:rsidTr="00FE2249">
        <w:trPr>
          <w:trHeight w:val="56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rPr>
                <w:color w:val="000000" w:themeColor="text1"/>
              </w:rPr>
            </w:pPr>
            <w:r w:rsidRPr="00FE2249">
              <w:rPr>
                <w:color w:val="000000" w:themeColor="text1"/>
              </w:rPr>
              <w:t>Викторина « Береги здоровье смолоду!</w:t>
            </w:r>
            <w:r w:rsidR="007108CF" w:rsidRPr="00FE2249">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Викторина « Береги здоровье смолоду!</w:t>
            </w:r>
            <w:r w:rsidR="007108CF" w:rsidRPr="00FE2249">
              <w:rPr>
                <w:color w:val="000000" w:themeColor="text1"/>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Викторина « Береги здоровье смолоду!</w:t>
            </w:r>
            <w:r w:rsidR="007108CF" w:rsidRPr="00FE2249">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color w:val="000000" w:themeColor="text1"/>
              </w:rPr>
            </w:pPr>
            <w:r w:rsidRPr="00FE2249">
              <w:rPr>
                <w:color w:val="000000" w:themeColor="text1"/>
              </w:rPr>
              <w:t>Викторина « Береги здоровье смолоду!</w:t>
            </w:r>
            <w:r w:rsidR="007108CF" w:rsidRPr="00FE2249">
              <w:rPr>
                <w:color w:val="000000" w:themeColor="text1"/>
              </w:rPr>
              <w:t xml:space="preserve">» </w:t>
            </w:r>
          </w:p>
        </w:tc>
      </w:tr>
      <w:tr w:rsidR="0095147C" w:rsidRPr="00FE2249" w:rsidTr="00FE2249">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5147C" w:rsidRPr="00FE2249" w:rsidRDefault="0095147C" w:rsidP="00FE2249">
            <w:pPr>
              <w:spacing w:line="276" w:lineRule="auto"/>
              <w:jc w:val="center"/>
              <w:rPr>
                <w:color w:val="000000" w:themeColor="text1"/>
              </w:rPr>
            </w:pPr>
            <w:r w:rsidRPr="00FE2249">
              <w:rPr>
                <w:b/>
                <w:color w:val="000000" w:themeColor="text1"/>
              </w:rPr>
              <w:t>Спортивные мероприятия</w:t>
            </w:r>
          </w:p>
        </w:tc>
      </w:tr>
      <w:tr w:rsidR="0095147C" w:rsidRPr="00FE2249" w:rsidTr="00FE2249">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1. “Быстрее, дальше, выше”.</w:t>
            </w:r>
          </w:p>
          <w:p w:rsidR="0095147C" w:rsidRPr="00FE2249" w:rsidRDefault="0095147C" w:rsidP="00FE2249">
            <w:pPr>
              <w:spacing w:line="276" w:lineRule="auto"/>
              <w:rPr>
                <w:color w:val="000000" w:themeColor="text1"/>
              </w:rPr>
            </w:pPr>
            <w:r w:rsidRPr="00FE2249">
              <w:rPr>
                <w:color w:val="000000" w:themeColor="text1"/>
              </w:rP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95147C" w:rsidRPr="00FE2249" w:rsidRDefault="0095147C" w:rsidP="00FE2249">
            <w:pPr>
              <w:spacing w:line="276" w:lineRule="auto"/>
              <w:rPr>
                <w:color w:val="000000" w:themeColor="text1"/>
              </w:rPr>
            </w:pPr>
            <w:r w:rsidRPr="00FE2249">
              <w:rPr>
                <w:color w:val="000000" w:themeColor="text1"/>
              </w:rPr>
              <w:t>2. “Весёлые старты”.</w:t>
            </w:r>
          </w:p>
          <w:p w:rsidR="0095147C" w:rsidRPr="00FE2249" w:rsidRDefault="0095147C" w:rsidP="00FE2249">
            <w:pPr>
              <w:spacing w:line="276" w:lineRule="auto"/>
              <w:rPr>
                <w:color w:val="000000" w:themeColor="text1"/>
              </w:rPr>
            </w:pPr>
            <w:r w:rsidRPr="00FE2249">
              <w:rPr>
                <w:color w:val="000000" w:themeColor="text1"/>
              </w:rPr>
              <w:t>Соревнования между параллельными классами.</w:t>
            </w:r>
          </w:p>
          <w:p w:rsidR="0095147C" w:rsidRPr="00FE2249" w:rsidRDefault="0095147C" w:rsidP="00FE2249">
            <w:pPr>
              <w:spacing w:line="276" w:lineRule="auto"/>
              <w:rPr>
                <w:color w:val="000000" w:themeColor="text1"/>
              </w:rPr>
            </w:pPr>
            <w:r w:rsidRPr="00FE2249">
              <w:rPr>
                <w:color w:val="000000" w:themeColor="text1"/>
              </w:rPr>
              <w:t>3. Соревнования по метанию снежков в цель на личное первенство.</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 4. “Утки и охотники”. Игровые соревнования между командами класса.</w:t>
            </w:r>
          </w:p>
          <w:p w:rsidR="0095147C" w:rsidRPr="00FE2249" w:rsidRDefault="0095147C" w:rsidP="00FE2249">
            <w:pPr>
              <w:spacing w:line="276" w:lineRule="auto"/>
              <w:rPr>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1. “День здоровья”.</w:t>
            </w:r>
          </w:p>
          <w:p w:rsidR="0095147C" w:rsidRPr="00FE2249" w:rsidRDefault="0095147C" w:rsidP="00FE2249">
            <w:pPr>
              <w:spacing w:line="276" w:lineRule="auto"/>
              <w:rPr>
                <w:color w:val="000000" w:themeColor="text1"/>
              </w:rPr>
            </w:pPr>
            <w:r w:rsidRPr="00FE2249">
              <w:rPr>
                <w:color w:val="000000" w:themeColor="text1"/>
              </w:rPr>
              <w:t xml:space="preserve">Участие в общешкольной спортивной эстафете. </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2. “Час игры”.</w:t>
            </w:r>
          </w:p>
          <w:p w:rsidR="0095147C" w:rsidRPr="00FE2249" w:rsidRDefault="0095147C" w:rsidP="00FE2249">
            <w:pPr>
              <w:spacing w:line="276" w:lineRule="auto"/>
              <w:rPr>
                <w:color w:val="000000" w:themeColor="text1"/>
              </w:rPr>
            </w:pPr>
            <w:r w:rsidRPr="00FE2249">
              <w:rPr>
                <w:color w:val="000000" w:themeColor="text1"/>
              </w:rPr>
              <w:t>Игры на свежем воздухе.</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4. “Веревочка”.</w:t>
            </w:r>
          </w:p>
          <w:p w:rsidR="0095147C" w:rsidRPr="00FE2249" w:rsidRDefault="0095147C" w:rsidP="00FE2249">
            <w:pPr>
              <w:spacing w:line="276" w:lineRule="auto"/>
              <w:rPr>
                <w:color w:val="000000" w:themeColor="text1"/>
              </w:rPr>
            </w:pPr>
            <w:r w:rsidRPr="00FE2249">
              <w:rPr>
                <w:color w:val="000000" w:themeColor="text1"/>
              </w:rP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1. “День здоровья”.</w:t>
            </w:r>
          </w:p>
          <w:p w:rsidR="0095147C" w:rsidRPr="00FE2249" w:rsidRDefault="0095147C" w:rsidP="00FE2249">
            <w:pPr>
              <w:spacing w:line="276" w:lineRule="auto"/>
              <w:rPr>
                <w:color w:val="000000" w:themeColor="text1"/>
              </w:rPr>
            </w:pPr>
            <w:r w:rsidRPr="00FE2249">
              <w:rPr>
                <w:color w:val="000000" w:themeColor="text1"/>
              </w:rPr>
              <w:t>Участие в общешкольной спортивной эстафете.</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 2. “Быстрые, смелые, ловкие”.</w:t>
            </w:r>
          </w:p>
          <w:p w:rsidR="0095147C" w:rsidRPr="00FE2249" w:rsidRDefault="0095147C" w:rsidP="00FE2249">
            <w:pPr>
              <w:spacing w:line="276" w:lineRule="auto"/>
              <w:rPr>
                <w:color w:val="000000" w:themeColor="text1"/>
              </w:rPr>
            </w:pPr>
            <w:r w:rsidRPr="00FE2249">
              <w:rPr>
                <w:color w:val="000000" w:themeColor="text1"/>
              </w:rPr>
              <w:t xml:space="preserve">Соревнования между параллелями. </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3. “Весёлые старты”.</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147C" w:rsidRPr="00FE2249" w:rsidRDefault="0095147C" w:rsidP="00FE2249">
            <w:pPr>
              <w:spacing w:line="276" w:lineRule="auto"/>
              <w:rPr>
                <w:color w:val="000000" w:themeColor="text1"/>
              </w:rPr>
            </w:pPr>
            <w:r w:rsidRPr="00FE2249">
              <w:rPr>
                <w:color w:val="000000" w:themeColor="text1"/>
              </w:rPr>
              <w:t>1. “День здоровья”.</w:t>
            </w:r>
          </w:p>
          <w:p w:rsidR="0095147C" w:rsidRPr="00FE2249" w:rsidRDefault="0095147C" w:rsidP="00FE2249">
            <w:pPr>
              <w:spacing w:line="276" w:lineRule="auto"/>
              <w:rPr>
                <w:color w:val="000000" w:themeColor="text1"/>
              </w:rPr>
            </w:pPr>
            <w:r w:rsidRPr="00FE2249">
              <w:rPr>
                <w:color w:val="000000" w:themeColor="text1"/>
              </w:rPr>
              <w:t>Участие в общешкольной спортивной эстафете</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 2. «Резиночка</w:t>
            </w:r>
            <w:r w:rsidR="007108CF" w:rsidRPr="00FE2249">
              <w:rPr>
                <w:color w:val="000000" w:themeColor="text1"/>
              </w:rPr>
              <w:t>»</w:t>
            </w:r>
            <w:r w:rsidR="00A56863" w:rsidRPr="00FE2249">
              <w:rPr>
                <w:color w:val="000000" w:themeColor="text1"/>
              </w:rPr>
              <w:t xml:space="preserve">. </w:t>
            </w:r>
          </w:p>
          <w:p w:rsidR="0095147C" w:rsidRPr="00FE2249" w:rsidRDefault="0095147C" w:rsidP="00FE2249">
            <w:pPr>
              <w:spacing w:line="276" w:lineRule="auto"/>
              <w:rPr>
                <w:color w:val="000000" w:themeColor="text1"/>
              </w:rPr>
            </w:pPr>
            <w:r w:rsidRPr="00FE2249">
              <w:rPr>
                <w:color w:val="000000" w:themeColor="text1"/>
              </w:rPr>
              <w:t xml:space="preserve">Соревнования по прыжкам через резинку. </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 3. “Весёлые старты”.</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tc>
      </w:tr>
      <w:tr w:rsidR="0095147C" w:rsidRPr="00FE224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color w:val="000000" w:themeColor="text1"/>
              </w:rPr>
            </w:pPr>
            <w:r w:rsidRPr="00FE2249">
              <w:rPr>
                <w:b/>
                <w:bCs/>
                <w:iCs/>
                <w:color w:val="000000" w:themeColor="text1"/>
              </w:rPr>
              <w:t>Творческие конкурсы:</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numPr>
                <w:ilvl w:val="0"/>
                <w:numId w:val="34"/>
              </w:numPr>
              <w:tabs>
                <w:tab w:val="num" w:pos="0"/>
              </w:tabs>
              <w:spacing w:line="276" w:lineRule="auto"/>
              <w:ind w:left="0" w:firstLine="0"/>
              <w:rPr>
                <w:color w:val="000000" w:themeColor="text1"/>
              </w:rPr>
            </w:pPr>
            <w:r w:rsidRPr="00FE2249">
              <w:rPr>
                <w:color w:val="000000" w:themeColor="text1"/>
              </w:rPr>
              <w:t>рисунков «Здоровье в порядке – спасибо зарядке!</w:t>
            </w:r>
            <w:r w:rsidR="007108CF" w:rsidRPr="00FE2249">
              <w:rPr>
                <w:color w:val="000000" w:themeColor="text1"/>
              </w:rPr>
              <w:t>»</w:t>
            </w:r>
            <w:r w:rsidR="00A56863" w:rsidRPr="00FE2249">
              <w:rPr>
                <w:color w:val="000000" w:themeColor="text1"/>
              </w:rPr>
              <w:t>,</w:t>
            </w:r>
            <w:r w:rsidRPr="00FE2249">
              <w:rPr>
                <w:color w:val="000000" w:themeColor="text1"/>
              </w:rPr>
              <w:t xml:space="preserve"> «Мы здоровыми растем</w:t>
            </w:r>
            <w:r w:rsidR="007108CF" w:rsidRPr="00FE2249">
              <w:rPr>
                <w:color w:val="000000" w:themeColor="text1"/>
              </w:rPr>
              <w:t>»</w:t>
            </w:r>
            <w:r w:rsidR="00A56863" w:rsidRPr="00FE2249">
              <w:rPr>
                <w:color w:val="000000" w:themeColor="text1"/>
              </w:rPr>
              <w:t>,</w:t>
            </w:r>
            <w:r w:rsidRPr="00FE2249">
              <w:rPr>
                <w:color w:val="000000" w:themeColor="text1"/>
              </w:rPr>
              <w:t xml:space="preserve"> «Физкульт-ура!</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4"/>
              </w:numPr>
              <w:tabs>
                <w:tab w:val="num" w:pos="0"/>
              </w:tabs>
              <w:spacing w:line="276" w:lineRule="auto"/>
              <w:ind w:left="0" w:firstLine="0"/>
              <w:rPr>
                <w:color w:val="000000" w:themeColor="text1"/>
              </w:rPr>
            </w:pPr>
            <w:r w:rsidRPr="00FE2249">
              <w:rPr>
                <w:color w:val="000000" w:themeColor="text1"/>
              </w:rPr>
              <w:t xml:space="preserve">поделок «Золотые руки не </w:t>
            </w:r>
            <w:r w:rsidRPr="00FE2249">
              <w:rPr>
                <w:color w:val="000000" w:themeColor="text1"/>
              </w:rPr>
              <w:lastRenderedPageBreak/>
              <w:t>знают скуки</w:t>
            </w:r>
            <w:r w:rsidR="007108CF" w:rsidRPr="00FE2249">
              <w:rPr>
                <w:color w:val="000000" w:themeColor="text1"/>
              </w:rPr>
              <w:t>»</w:t>
            </w:r>
            <w:r w:rsidR="00A56863" w:rsidRPr="00FE2249">
              <w:rPr>
                <w:color w:val="000000" w:themeColor="text1"/>
              </w:rPr>
              <w:t>,</w:t>
            </w:r>
            <w:r w:rsidRPr="00FE2249">
              <w:rPr>
                <w:color w:val="000000" w:themeColor="text1"/>
              </w:rPr>
              <w:t xml:space="preserve"> «Делаем сами своими руками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4"/>
              </w:numPr>
              <w:tabs>
                <w:tab w:val="num" w:pos="0"/>
              </w:tabs>
              <w:spacing w:line="276" w:lineRule="auto"/>
              <w:ind w:left="0" w:firstLine="0"/>
              <w:rPr>
                <w:color w:val="000000" w:themeColor="text1"/>
              </w:rPr>
            </w:pPr>
            <w:r w:rsidRPr="00FE2249">
              <w:rPr>
                <w:color w:val="000000" w:themeColor="text1"/>
              </w:rPr>
              <w:t>рассказов «Выходной день в нашей семье</w:t>
            </w:r>
            <w:r w:rsidR="007108CF" w:rsidRPr="00FE2249">
              <w:rPr>
                <w:color w:val="000000" w:themeColor="text1"/>
              </w:rPr>
              <w:t>»</w:t>
            </w:r>
            <w:r w:rsidR="00A56863" w:rsidRPr="00FE2249">
              <w:rPr>
                <w:color w:val="000000" w:themeColor="text1"/>
              </w:rPr>
              <w:t>,</w:t>
            </w:r>
            <w:r w:rsidRPr="00FE2249">
              <w:rPr>
                <w:color w:val="000000" w:themeColor="text1"/>
              </w:rPr>
              <w:t xml:space="preserve"> «Семейные праздники</w:t>
            </w:r>
            <w:r w:rsidR="007108CF" w:rsidRPr="00FE2249">
              <w:rPr>
                <w:color w:val="000000" w:themeColor="text1"/>
              </w:rPr>
              <w:t>»</w:t>
            </w:r>
            <w:r w:rsidR="00A56863" w:rsidRPr="00FE2249">
              <w:rPr>
                <w:color w:val="000000" w:themeColor="text1"/>
              </w:rPr>
              <w:t>,</w:t>
            </w:r>
            <w:r w:rsidRPr="00FE2249">
              <w:rPr>
                <w:color w:val="000000" w:themeColor="text1"/>
              </w:rPr>
              <w:t xml:space="preserve"> «Традиции семьи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4"/>
              </w:numPr>
              <w:tabs>
                <w:tab w:val="num" w:pos="0"/>
              </w:tabs>
              <w:spacing w:line="276" w:lineRule="auto"/>
              <w:ind w:left="0" w:firstLine="0"/>
              <w:rPr>
                <w:color w:val="000000" w:themeColor="text1"/>
              </w:rPr>
            </w:pPr>
            <w:r w:rsidRPr="00FE2249">
              <w:rPr>
                <w:color w:val="000000" w:themeColor="text1"/>
              </w:rPr>
              <w:t>стихов на заданные рифмы «От простой воды и мыла у микробов тают силы</w:t>
            </w:r>
            <w:r w:rsidR="007108CF" w:rsidRPr="00FE2249">
              <w:rPr>
                <w:color w:val="000000" w:themeColor="text1"/>
              </w:rPr>
              <w:t>»</w:t>
            </w:r>
            <w:r w:rsidR="00A56863" w:rsidRPr="00FE2249">
              <w:rPr>
                <w:color w:val="000000" w:themeColor="text1"/>
              </w:rPr>
              <w:t>,</w:t>
            </w:r>
            <w:r w:rsidRPr="00FE2249">
              <w:rPr>
                <w:color w:val="000000" w:themeColor="text1"/>
              </w:rPr>
              <w:t xml:space="preserve"> «Я здоровье сберегу – сам себе я помогу!</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tabs>
                <w:tab w:val="num" w:pos="0"/>
              </w:tabs>
              <w:spacing w:line="276" w:lineRule="auto"/>
              <w:ind w:left="0" w:firstLine="0"/>
              <w:rPr>
                <w:color w:val="000000" w:themeColor="text1"/>
              </w:rPr>
            </w:pPr>
            <w:r w:rsidRPr="00FE2249">
              <w:rPr>
                <w:color w:val="000000" w:themeColor="text1"/>
              </w:rPr>
              <w:t>сказок «О значимости здорового образа жизни</w:t>
            </w:r>
            <w:r w:rsidR="007108CF" w:rsidRPr="00FE2249">
              <w:rPr>
                <w:color w:val="000000" w:themeColor="text1"/>
              </w:rPr>
              <w:t>»</w:t>
            </w:r>
            <w:r w:rsidR="00A56863" w:rsidRPr="00FE2249">
              <w:rPr>
                <w:color w:val="000000" w:themeColor="text1"/>
              </w:rPr>
              <w:t>,</w:t>
            </w:r>
            <w:r w:rsidRPr="00FE2249">
              <w:rPr>
                <w:color w:val="000000" w:themeColor="text1"/>
              </w:rPr>
              <w:t xml:space="preserve"> «В здоровом теле здоровый дух</w:t>
            </w:r>
            <w:r w:rsidR="007108CF" w:rsidRPr="00FE2249">
              <w:rPr>
                <w:color w:val="000000" w:themeColor="text1"/>
              </w:rPr>
              <w:t>»</w:t>
            </w:r>
            <w:r w:rsidR="00A56863" w:rsidRPr="00FE2249">
              <w:rPr>
                <w:color w:val="000000" w:themeColor="text1"/>
              </w:rPr>
              <w:t>.</w:t>
            </w:r>
          </w:p>
          <w:p w:rsidR="0095147C" w:rsidRPr="00FE2249" w:rsidRDefault="0095147C" w:rsidP="00FE2249">
            <w:pPr>
              <w:numPr>
                <w:ilvl w:val="0"/>
                <w:numId w:val="35"/>
              </w:numPr>
              <w:tabs>
                <w:tab w:val="num" w:pos="0"/>
                <w:tab w:val="left" w:pos="284"/>
              </w:tabs>
              <w:spacing w:line="276" w:lineRule="auto"/>
              <w:ind w:left="0" w:firstLine="0"/>
              <w:rPr>
                <w:rFonts w:eastAsia="Calibri"/>
                <w:color w:val="000000" w:themeColor="text1"/>
              </w:rPr>
            </w:pPr>
            <w:r w:rsidRPr="00FE2249">
              <w:rPr>
                <w:rFonts w:eastAsia="Calibri"/>
                <w:color w:val="000000" w:themeColor="text1"/>
              </w:rPr>
              <w:t>сообщения- рефераты на тему « Мы и наше здоровье</w:t>
            </w:r>
            <w:r w:rsidR="007108CF" w:rsidRPr="00FE2249">
              <w:rPr>
                <w:rFonts w:eastAsia="Calibri"/>
                <w:color w:val="000000" w:themeColor="text1"/>
              </w:rPr>
              <w:t xml:space="preserve">» </w:t>
            </w:r>
          </w:p>
          <w:p w:rsidR="0095147C" w:rsidRPr="00FE2249" w:rsidRDefault="0095147C" w:rsidP="00FE2249">
            <w:pPr>
              <w:spacing w:line="276" w:lineRule="auto"/>
              <w:rPr>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lastRenderedPageBreak/>
              <w:t>рисунков «Здоровье в порядке – спасибо зарядке!</w:t>
            </w:r>
            <w:r w:rsidR="007108CF" w:rsidRPr="00FE2249">
              <w:rPr>
                <w:color w:val="000000" w:themeColor="text1"/>
              </w:rPr>
              <w:t>»</w:t>
            </w:r>
            <w:r w:rsidR="00A56863" w:rsidRPr="00FE2249">
              <w:rPr>
                <w:color w:val="000000" w:themeColor="text1"/>
              </w:rPr>
              <w:t>,</w:t>
            </w:r>
            <w:r w:rsidRPr="00FE2249">
              <w:rPr>
                <w:color w:val="000000" w:themeColor="text1"/>
              </w:rPr>
              <w:t xml:space="preserve"> «Мы здоровыми растем</w:t>
            </w:r>
            <w:r w:rsidR="007108CF" w:rsidRPr="00FE2249">
              <w:rPr>
                <w:color w:val="000000" w:themeColor="text1"/>
              </w:rPr>
              <w:t>»</w:t>
            </w:r>
            <w:r w:rsidR="00A56863" w:rsidRPr="00FE2249">
              <w:rPr>
                <w:color w:val="000000" w:themeColor="text1"/>
              </w:rPr>
              <w:t>,</w:t>
            </w:r>
            <w:r w:rsidRPr="00FE2249">
              <w:rPr>
                <w:color w:val="000000" w:themeColor="text1"/>
              </w:rPr>
              <w:t xml:space="preserve"> «Физкульт-ура!</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 xml:space="preserve">поделок «Золотые руки не </w:t>
            </w:r>
            <w:r w:rsidRPr="00FE2249">
              <w:rPr>
                <w:color w:val="000000" w:themeColor="text1"/>
              </w:rPr>
              <w:lastRenderedPageBreak/>
              <w:t>знают скуки</w:t>
            </w:r>
            <w:r w:rsidR="007108CF" w:rsidRPr="00FE2249">
              <w:rPr>
                <w:color w:val="000000" w:themeColor="text1"/>
              </w:rPr>
              <w:t>»</w:t>
            </w:r>
            <w:r w:rsidR="00A56863" w:rsidRPr="00FE2249">
              <w:rPr>
                <w:color w:val="000000" w:themeColor="text1"/>
              </w:rPr>
              <w:t>,</w:t>
            </w:r>
            <w:r w:rsidRPr="00FE2249">
              <w:rPr>
                <w:color w:val="000000" w:themeColor="text1"/>
              </w:rPr>
              <w:t xml:space="preserve"> «Делаем сами своими руками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рассказов «Выходной день в нашей семье</w:t>
            </w:r>
            <w:r w:rsidR="007108CF" w:rsidRPr="00FE2249">
              <w:rPr>
                <w:color w:val="000000" w:themeColor="text1"/>
              </w:rPr>
              <w:t>»</w:t>
            </w:r>
            <w:r w:rsidR="00A56863" w:rsidRPr="00FE2249">
              <w:rPr>
                <w:color w:val="000000" w:themeColor="text1"/>
              </w:rPr>
              <w:t>,</w:t>
            </w:r>
            <w:r w:rsidRPr="00FE2249">
              <w:rPr>
                <w:color w:val="000000" w:themeColor="text1"/>
              </w:rPr>
              <w:t xml:space="preserve"> «Семейные праздники</w:t>
            </w:r>
            <w:r w:rsidR="007108CF" w:rsidRPr="00FE2249">
              <w:rPr>
                <w:color w:val="000000" w:themeColor="text1"/>
              </w:rPr>
              <w:t>»</w:t>
            </w:r>
            <w:r w:rsidR="00A56863" w:rsidRPr="00FE2249">
              <w:rPr>
                <w:color w:val="000000" w:themeColor="text1"/>
              </w:rPr>
              <w:t>,</w:t>
            </w:r>
            <w:r w:rsidRPr="00FE2249">
              <w:rPr>
                <w:color w:val="000000" w:themeColor="text1"/>
              </w:rPr>
              <w:t xml:space="preserve"> «Традиции семьи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стихов на заданные рифмы «От простой воды и мыла у микробов тают силы</w:t>
            </w:r>
            <w:r w:rsidR="007108CF" w:rsidRPr="00FE2249">
              <w:rPr>
                <w:color w:val="000000" w:themeColor="text1"/>
              </w:rPr>
              <w:t>»</w:t>
            </w:r>
            <w:r w:rsidR="00A56863" w:rsidRPr="00FE2249">
              <w:rPr>
                <w:color w:val="000000" w:themeColor="text1"/>
              </w:rPr>
              <w:t>,</w:t>
            </w:r>
            <w:r w:rsidRPr="00FE2249">
              <w:rPr>
                <w:color w:val="000000" w:themeColor="text1"/>
              </w:rPr>
              <w:t xml:space="preserve"> «Я здоровье сберегу – сам себе я помогу!</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сказок «О значимости здорового образа жизни</w:t>
            </w:r>
            <w:r w:rsidR="007108CF" w:rsidRPr="00FE2249">
              <w:rPr>
                <w:color w:val="000000" w:themeColor="text1"/>
              </w:rPr>
              <w:t>»</w:t>
            </w:r>
            <w:r w:rsidR="00A56863" w:rsidRPr="00FE2249">
              <w:rPr>
                <w:color w:val="000000" w:themeColor="text1"/>
              </w:rPr>
              <w:t>,</w:t>
            </w:r>
            <w:r w:rsidRPr="00FE2249">
              <w:rPr>
                <w:color w:val="000000" w:themeColor="text1"/>
              </w:rPr>
              <w:t xml:space="preserve"> «В здоровом теле здоровый дух</w:t>
            </w:r>
            <w:r w:rsidR="007108CF" w:rsidRPr="00FE2249">
              <w:rPr>
                <w:color w:val="000000" w:themeColor="text1"/>
              </w:rPr>
              <w:t>»</w:t>
            </w:r>
            <w:r w:rsidR="00A56863" w:rsidRPr="00FE2249">
              <w:rPr>
                <w:color w:val="000000" w:themeColor="text1"/>
              </w:rPr>
              <w:t>.</w:t>
            </w:r>
          </w:p>
          <w:p w:rsidR="0095147C" w:rsidRPr="00FE2249" w:rsidRDefault="0095147C" w:rsidP="00FE2249">
            <w:pPr>
              <w:numPr>
                <w:ilvl w:val="0"/>
                <w:numId w:val="35"/>
              </w:numPr>
              <w:tabs>
                <w:tab w:val="left" w:pos="176"/>
                <w:tab w:val="left" w:pos="317"/>
              </w:tabs>
              <w:spacing w:line="276" w:lineRule="auto"/>
              <w:ind w:left="34" w:firstLine="0"/>
              <w:rPr>
                <w:rFonts w:eastAsia="Calibri"/>
                <w:color w:val="000000" w:themeColor="text1"/>
              </w:rPr>
            </w:pPr>
            <w:r w:rsidRPr="00FE2249">
              <w:rPr>
                <w:rFonts w:eastAsia="Calibri"/>
                <w:color w:val="000000" w:themeColor="text1"/>
              </w:rPr>
              <w:t>проект на тему« Влияние физических упражнений на организм человека</w:t>
            </w:r>
            <w:r w:rsidR="007108CF" w:rsidRPr="00FE2249">
              <w:rPr>
                <w:rFonts w:eastAsia="Calibri"/>
                <w:color w:val="000000" w:themeColor="text1"/>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lastRenderedPageBreak/>
              <w:t>рисунков «Здоровье в порядке – спасибо зарядке!</w:t>
            </w:r>
            <w:r w:rsidR="007108CF" w:rsidRPr="00FE2249">
              <w:rPr>
                <w:color w:val="000000" w:themeColor="text1"/>
              </w:rPr>
              <w:t>»</w:t>
            </w:r>
            <w:r w:rsidR="00A56863" w:rsidRPr="00FE2249">
              <w:rPr>
                <w:color w:val="000000" w:themeColor="text1"/>
              </w:rPr>
              <w:t>,</w:t>
            </w:r>
            <w:r w:rsidRPr="00FE2249">
              <w:rPr>
                <w:color w:val="000000" w:themeColor="text1"/>
              </w:rPr>
              <w:t xml:space="preserve"> «Мы здоровыми растем</w:t>
            </w:r>
            <w:r w:rsidR="007108CF" w:rsidRPr="00FE2249">
              <w:rPr>
                <w:color w:val="000000" w:themeColor="text1"/>
              </w:rPr>
              <w:t>»</w:t>
            </w:r>
            <w:r w:rsidR="00A56863" w:rsidRPr="00FE2249">
              <w:rPr>
                <w:color w:val="000000" w:themeColor="text1"/>
              </w:rPr>
              <w:t>,</w:t>
            </w:r>
            <w:r w:rsidRPr="00FE2249">
              <w:rPr>
                <w:color w:val="000000" w:themeColor="text1"/>
              </w:rPr>
              <w:t xml:space="preserve"> «Физкульт-ура!</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 xml:space="preserve">поделок «Золотые руки не </w:t>
            </w:r>
            <w:r w:rsidRPr="00FE2249">
              <w:rPr>
                <w:color w:val="000000" w:themeColor="text1"/>
              </w:rPr>
              <w:lastRenderedPageBreak/>
              <w:t>знают скуки</w:t>
            </w:r>
            <w:r w:rsidR="007108CF" w:rsidRPr="00FE2249">
              <w:rPr>
                <w:color w:val="000000" w:themeColor="text1"/>
              </w:rPr>
              <w:t>»</w:t>
            </w:r>
            <w:r w:rsidR="00A56863" w:rsidRPr="00FE2249">
              <w:rPr>
                <w:color w:val="000000" w:themeColor="text1"/>
              </w:rPr>
              <w:t>,</w:t>
            </w:r>
            <w:r w:rsidRPr="00FE2249">
              <w:rPr>
                <w:color w:val="000000" w:themeColor="text1"/>
              </w:rPr>
              <w:t xml:space="preserve"> «Делаем сами своими руками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рассказов «Выходной день в нашей семье</w:t>
            </w:r>
            <w:r w:rsidR="007108CF" w:rsidRPr="00FE2249">
              <w:rPr>
                <w:color w:val="000000" w:themeColor="text1"/>
              </w:rPr>
              <w:t>»</w:t>
            </w:r>
            <w:r w:rsidR="00A56863" w:rsidRPr="00FE2249">
              <w:rPr>
                <w:color w:val="000000" w:themeColor="text1"/>
              </w:rPr>
              <w:t>,</w:t>
            </w:r>
            <w:r w:rsidRPr="00FE2249">
              <w:rPr>
                <w:color w:val="000000" w:themeColor="text1"/>
              </w:rPr>
              <w:t xml:space="preserve"> «Семейные праздники</w:t>
            </w:r>
            <w:r w:rsidR="007108CF" w:rsidRPr="00FE2249">
              <w:rPr>
                <w:color w:val="000000" w:themeColor="text1"/>
              </w:rPr>
              <w:t>»</w:t>
            </w:r>
            <w:r w:rsidR="00A56863" w:rsidRPr="00FE2249">
              <w:rPr>
                <w:color w:val="000000" w:themeColor="text1"/>
              </w:rPr>
              <w:t>,</w:t>
            </w:r>
            <w:r w:rsidRPr="00FE2249">
              <w:rPr>
                <w:color w:val="000000" w:themeColor="text1"/>
              </w:rPr>
              <w:t xml:space="preserve"> «Традиции семьи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стихов на заданные рифмы «От простой воды и мыла у микробов тают силы</w:t>
            </w:r>
            <w:r w:rsidR="007108CF" w:rsidRPr="00FE2249">
              <w:rPr>
                <w:color w:val="000000" w:themeColor="text1"/>
              </w:rPr>
              <w:t>»</w:t>
            </w:r>
            <w:r w:rsidR="00A56863" w:rsidRPr="00FE2249">
              <w:rPr>
                <w:color w:val="000000" w:themeColor="text1"/>
              </w:rPr>
              <w:t>,</w:t>
            </w:r>
            <w:r w:rsidRPr="00FE2249">
              <w:rPr>
                <w:color w:val="000000" w:themeColor="text1"/>
              </w:rPr>
              <w:t xml:space="preserve"> «Я здоровье сберегу – сам себе я помогу!</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сказок «О значимости здорового образа жизни</w:t>
            </w:r>
            <w:r w:rsidR="007108CF" w:rsidRPr="00FE2249">
              <w:rPr>
                <w:color w:val="000000" w:themeColor="text1"/>
              </w:rPr>
              <w:t>»</w:t>
            </w:r>
            <w:r w:rsidR="00A56863" w:rsidRPr="00FE2249">
              <w:rPr>
                <w:color w:val="000000" w:themeColor="text1"/>
              </w:rPr>
              <w:t>,</w:t>
            </w:r>
            <w:r w:rsidRPr="00FE2249">
              <w:rPr>
                <w:color w:val="000000" w:themeColor="text1"/>
              </w:rPr>
              <w:t xml:space="preserve"> «В здоровом теле здоровый дух</w:t>
            </w:r>
            <w:r w:rsidR="007108CF" w:rsidRPr="00FE2249">
              <w:rPr>
                <w:color w:val="000000" w:themeColor="text1"/>
              </w:rPr>
              <w:t>»</w:t>
            </w:r>
            <w:r w:rsidR="00A56863" w:rsidRPr="00FE2249">
              <w:rPr>
                <w:color w:val="000000" w:themeColor="text1"/>
              </w:rPr>
              <w:t>.</w:t>
            </w:r>
          </w:p>
          <w:p w:rsidR="0095147C" w:rsidRPr="00FE2249" w:rsidRDefault="0095147C" w:rsidP="00FE2249">
            <w:pPr>
              <w:numPr>
                <w:ilvl w:val="0"/>
                <w:numId w:val="35"/>
              </w:numPr>
              <w:tabs>
                <w:tab w:val="left" w:pos="317"/>
              </w:tabs>
              <w:spacing w:line="276" w:lineRule="auto"/>
              <w:ind w:left="34" w:firstLine="0"/>
              <w:rPr>
                <w:rFonts w:eastAsia="Calibri"/>
                <w:color w:val="000000" w:themeColor="text1"/>
              </w:rPr>
            </w:pPr>
            <w:r w:rsidRPr="00FE2249">
              <w:rPr>
                <w:rFonts w:eastAsia="Calibri"/>
                <w:color w:val="000000" w:themeColor="text1"/>
              </w:rPr>
              <w:t>Проект на тему</w:t>
            </w:r>
          </w:p>
          <w:p w:rsidR="0095147C" w:rsidRPr="00FE2249" w:rsidRDefault="0095147C" w:rsidP="00FE2249">
            <w:pPr>
              <w:numPr>
                <w:ilvl w:val="0"/>
                <w:numId w:val="35"/>
              </w:numPr>
              <w:tabs>
                <w:tab w:val="left" w:pos="317"/>
              </w:tabs>
              <w:spacing w:line="276" w:lineRule="auto"/>
              <w:ind w:left="34" w:firstLine="0"/>
              <w:rPr>
                <w:rFonts w:eastAsia="Calibri"/>
                <w:color w:val="000000" w:themeColor="text1"/>
              </w:rPr>
            </w:pPr>
            <w:r w:rsidRPr="00FE2249">
              <w:rPr>
                <w:rFonts w:eastAsia="Calibri"/>
                <w:color w:val="000000" w:themeColor="text1"/>
              </w:rPr>
              <w:t xml:space="preserve"> « Здоровый образ жизни в семье</w:t>
            </w:r>
            <w:r w:rsidR="007108CF" w:rsidRPr="00FE2249">
              <w:rPr>
                <w:rFonts w:eastAsia="Calibri"/>
                <w:color w:val="000000" w:themeColor="text1"/>
              </w:rPr>
              <w:t xml:space="preserve">» </w:t>
            </w:r>
          </w:p>
          <w:p w:rsidR="0095147C" w:rsidRPr="00FE2249" w:rsidRDefault="0095147C" w:rsidP="00FE2249">
            <w:pPr>
              <w:spacing w:line="276" w:lineRule="auto"/>
              <w:ind w:left="34"/>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lastRenderedPageBreak/>
              <w:t>рисунков «Здоровье в порядке – спасибо зарядке!</w:t>
            </w:r>
            <w:r w:rsidR="007108CF" w:rsidRPr="00FE2249">
              <w:rPr>
                <w:color w:val="000000" w:themeColor="text1"/>
              </w:rPr>
              <w:t>»</w:t>
            </w:r>
            <w:r w:rsidR="00A56863" w:rsidRPr="00FE2249">
              <w:rPr>
                <w:color w:val="000000" w:themeColor="text1"/>
              </w:rPr>
              <w:t>,</w:t>
            </w:r>
            <w:r w:rsidRPr="00FE2249">
              <w:rPr>
                <w:color w:val="000000" w:themeColor="text1"/>
              </w:rPr>
              <w:t xml:space="preserve"> «Мы здоровыми растем</w:t>
            </w:r>
            <w:r w:rsidR="007108CF" w:rsidRPr="00FE2249">
              <w:rPr>
                <w:color w:val="000000" w:themeColor="text1"/>
              </w:rPr>
              <w:t>»</w:t>
            </w:r>
            <w:r w:rsidR="00A56863" w:rsidRPr="00FE2249">
              <w:rPr>
                <w:color w:val="000000" w:themeColor="text1"/>
              </w:rPr>
              <w:t>,</w:t>
            </w:r>
            <w:r w:rsidRPr="00FE2249">
              <w:rPr>
                <w:color w:val="000000" w:themeColor="text1"/>
              </w:rPr>
              <w:t xml:space="preserve"> «Физкульт-ура!</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 xml:space="preserve">поделок «Золотые руки не </w:t>
            </w:r>
            <w:r w:rsidRPr="00FE2249">
              <w:rPr>
                <w:color w:val="000000" w:themeColor="text1"/>
              </w:rPr>
              <w:lastRenderedPageBreak/>
              <w:t>знают скуки</w:t>
            </w:r>
            <w:r w:rsidR="007108CF" w:rsidRPr="00FE2249">
              <w:rPr>
                <w:color w:val="000000" w:themeColor="text1"/>
              </w:rPr>
              <w:t>»</w:t>
            </w:r>
            <w:r w:rsidR="00A56863" w:rsidRPr="00FE2249">
              <w:rPr>
                <w:color w:val="000000" w:themeColor="text1"/>
              </w:rPr>
              <w:t>,</w:t>
            </w:r>
            <w:r w:rsidRPr="00FE2249">
              <w:rPr>
                <w:color w:val="000000" w:themeColor="text1"/>
              </w:rPr>
              <w:t xml:space="preserve"> «Делаем сами своими руками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рассказов «Выходной день в нашей семье</w:t>
            </w:r>
            <w:r w:rsidR="007108CF" w:rsidRPr="00FE2249">
              <w:rPr>
                <w:color w:val="000000" w:themeColor="text1"/>
              </w:rPr>
              <w:t>»</w:t>
            </w:r>
            <w:r w:rsidR="00A56863" w:rsidRPr="00FE2249">
              <w:rPr>
                <w:color w:val="000000" w:themeColor="text1"/>
              </w:rPr>
              <w:t>,</w:t>
            </w:r>
            <w:r w:rsidRPr="00FE2249">
              <w:rPr>
                <w:color w:val="000000" w:themeColor="text1"/>
              </w:rPr>
              <w:t xml:space="preserve"> «Семейные праздники</w:t>
            </w:r>
            <w:r w:rsidR="007108CF" w:rsidRPr="00FE2249">
              <w:rPr>
                <w:color w:val="000000" w:themeColor="text1"/>
              </w:rPr>
              <w:t>»</w:t>
            </w:r>
            <w:r w:rsidR="00A56863" w:rsidRPr="00FE2249">
              <w:rPr>
                <w:color w:val="000000" w:themeColor="text1"/>
              </w:rPr>
              <w:t>,</w:t>
            </w:r>
            <w:r w:rsidRPr="00FE2249">
              <w:rPr>
                <w:color w:val="000000" w:themeColor="text1"/>
              </w:rPr>
              <w:t xml:space="preserve"> «Традиции семьи</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стихов на заданные рифмы «От простой воды и мыла у микробов тают силы</w:t>
            </w:r>
            <w:r w:rsidR="007108CF" w:rsidRPr="00FE2249">
              <w:rPr>
                <w:color w:val="000000" w:themeColor="text1"/>
              </w:rPr>
              <w:t>»</w:t>
            </w:r>
            <w:r w:rsidR="00A56863" w:rsidRPr="00FE2249">
              <w:rPr>
                <w:color w:val="000000" w:themeColor="text1"/>
              </w:rPr>
              <w:t>,</w:t>
            </w:r>
            <w:r w:rsidRPr="00FE2249">
              <w:rPr>
                <w:color w:val="000000" w:themeColor="text1"/>
              </w:rPr>
              <w:t xml:space="preserve"> «Я здоровье сберегу – сам себе я помогу!</w:t>
            </w:r>
            <w:r w:rsidR="007108CF" w:rsidRPr="00FE2249">
              <w:rPr>
                <w:color w:val="000000" w:themeColor="text1"/>
              </w:rPr>
              <w:t>»</w:t>
            </w:r>
            <w:r w:rsidR="005A4616" w:rsidRPr="00FE2249">
              <w:rPr>
                <w:color w:val="000000" w:themeColor="text1"/>
              </w:rPr>
              <w:t>;</w:t>
            </w:r>
          </w:p>
          <w:p w:rsidR="0095147C" w:rsidRPr="00FE2249" w:rsidRDefault="0095147C" w:rsidP="00FE2249">
            <w:pPr>
              <w:numPr>
                <w:ilvl w:val="0"/>
                <w:numId w:val="35"/>
              </w:numPr>
              <w:spacing w:line="276" w:lineRule="auto"/>
              <w:ind w:left="34" w:firstLine="0"/>
              <w:rPr>
                <w:color w:val="000000" w:themeColor="text1"/>
              </w:rPr>
            </w:pPr>
            <w:r w:rsidRPr="00FE2249">
              <w:rPr>
                <w:color w:val="000000" w:themeColor="text1"/>
              </w:rPr>
              <w:t>сказок «О значимости здорового образа жизни</w:t>
            </w:r>
            <w:r w:rsidR="007108CF" w:rsidRPr="00FE2249">
              <w:rPr>
                <w:color w:val="000000" w:themeColor="text1"/>
              </w:rPr>
              <w:t>»</w:t>
            </w:r>
            <w:r w:rsidR="00A56863" w:rsidRPr="00FE2249">
              <w:rPr>
                <w:color w:val="000000" w:themeColor="text1"/>
              </w:rPr>
              <w:t>,</w:t>
            </w:r>
            <w:r w:rsidRPr="00FE2249">
              <w:rPr>
                <w:color w:val="000000" w:themeColor="text1"/>
              </w:rPr>
              <w:t xml:space="preserve"> «В здоровом теле здоровый дух</w:t>
            </w:r>
            <w:r w:rsidR="007108CF" w:rsidRPr="00FE2249">
              <w:rPr>
                <w:color w:val="000000" w:themeColor="text1"/>
              </w:rPr>
              <w:t>»</w:t>
            </w:r>
            <w:r w:rsidR="00A56863" w:rsidRPr="00FE2249">
              <w:rPr>
                <w:color w:val="000000" w:themeColor="text1"/>
              </w:rPr>
              <w:t>.</w:t>
            </w:r>
          </w:p>
          <w:p w:rsidR="0095147C" w:rsidRPr="00FE2249" w:rsidRDefault="0095147C" w:rsidP="00FE2249">
            <w:pPr>
              <w:numPr>
                <w:ilvl w:val="0"/>
                <w:numId w:val="35"/>
              </w:numPr>
              <w:tabs>
                <w:tab w:val="left" w:pos="317"/>
              </w:tabs>
              <w:spacing w:line="276" w:lineRule="auto"/>
              <w:ind w:left="34" w:firstLine="0"/>
              <w:rPr>
                <w:rFonts w:eastAsia="Calibri"/>
                <w:color w:val="000000" w:themeColor="text1"/>
              </w:rPr>
            </w:pPr>
            <w:r w:rsidRPr="00FE2249">
              <w:rPr>
                <w:rFonts w:eastAsia="Calibri"/>
                <w:color w:val="000000" w:themeColor="text1"/>
              </w:rPr>
              <w:t xml:space="preserve">Проект на тему </w:t>
            </w:r>
          </w:p>
          <w:p w:rsidR="0095147C" w:rsidRPr="00FE2249" w:rsidRDefault="0095147C" w:rsidP="00FE2249">
            <w:pPr>
              <w:numPr>
                <w:ilvl w:val="0"/>
                <w:numId w:val="35"/>
              </w:numPr>
              <w:tabs>
                <w:tab w:val="left" w:pos="317"/>
              </w:tabs>
              <w:spacing w:line="276" w:lineRule="auto"/>
              <w:ind w:left="34" w:firstLine="0"/>
              <w:rPr>
                <w:rFonts w:eastAsia="Calibri"/>
                <w:color w:val="000000" w:themeColor="text1"/>
              </w:rPr>
            </w:pPr>
            <w:r w:rsidRPr="00FE2249">
              <w:rPr>
                <w:rFonts w:eastAsia="Calibri"/>
                <w:color w:val="000000" w:themeColor="text1"/>
              </w:rPr>
              <w:t>« Спорт в моей жизни</w:t>
            </w:r>
            <w:r w:rsidR="007108CF" w:rsidRPr="00FE2249">
              <w:rPr>
                <w:rFonts w:eastAsia="Calibri"/>
                <w:color w:val="000000" w:themeColor="text1"/>
              </w:rPr>
              <w:t xml:space="preserve">» </w:t>
            </w:r>
          </w:p>
        </w:tc>
      </w:tr>
      <w:tr w:rsidR="0095147C" w:rsidRPr="00FE224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color w:val="000000" w:themeColor="text1"/>
              </w:rPr>
            </w:pPr>
            <w:r w:rsidRPr="00FE2249">
              <w:rPr>
                <w:b/>
                <w:color w:val="000000" w:themeColor="text1"/>
              </w:rPr>
              <w:lastRenderedPageBreak/>
              <w:t>Экскурсии</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«По безопасному маршруту от дома в школу</w:t>
            </w:r>
            <w:r w:rsidR="007108CF" w:rsidRPr="00FE2249">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«По безопасному маршруту от дома в школу</w:t>
            </w:r>
            <w:r w:rsidR="007108CF" w:rsidRPr="00FE2249">
              <w:rPr>
                <w:color w:val="000000" w:themeColor="text1"/>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«По безопасному маршруту от дома в школу</w:t>
            </w:r>
            <w:r w:rsidR="007108CF" w:rsidRPr="00FE2249">
              <w:rPr>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color w:val="000000" w:themeColor="text1"/>
              </w:rPr>
            </w:pPr>
            <w:r w:rsidRPr="00FE2249">
              <w:rPr>
                <w:color w:val="000000" w:themeColor="text1"/>
              </w:rPr>
              <w:t>«По безопасному маршруту от дома в школу</w:t>
            </w:r>
            <w:r w:rsidR="007108CF" w:rsidRPr="00FE2249">
              <w:rPr>
                <w:color w:val="000000" w:themeColor="text1"/>
              </w:rPr>
              <w:t xml:space="preserve">» </w:t>
            </w:r>
          </w:p>
        </w:tc>
      </w:tr>
      <w:tr w:rsidR="0095147C" w:rsidRPr="00FE2249" w:rsidTr="0095147C">
        <w:tc>
          <w:tcPr>
            <w:tcW w:w="10173" w:type="dxa"/>
            <w:gridSpan w:val="4"/>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jc w:val="center"/>
              <w:rPr>
                <w:color w:val="000000" w:themeColor="text1"/>
              </w:rPr>
            </w:pPr>
            <w:r w:rsidRPr="00FE2249">
              <w:rPr>
                <w:b/>
                <w:bCs/>
                <w:iCs/>
                <w:color w:val="000000" w:themeColor="text1"/>
              </w:rPr>
              <w:t>Работа с родителями.</w:t>
            </w:r>
          </w:p>
        </w:tc>
      </w:tr>
      <w:tr w:rsidR="0095147C" w:rsidRPr="00FE2249" w:rsidTr="0095147C">
        <w:tc>
          <w:tcPr>
            <w:tcW w:w="2518"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76" w:lineRule="auto"/>
              <w:rPr>
                <w:i/>
                <w:color w:val="000000" w:themeColor="text1"/>
              </w:rPr>
            </w:pPr>
            <w:r w:rsidRPr="00FE2249">
              <w:rPr>
                <w:b/>
                <w:bCs/>
                <w:i/>
                <w:iCs/>
                <w:color w:val="000000" w:themeColor="text1"/>
              </w:rPr>
              <w:t>Родительскиесобрания:</w:t>
            </w:r>
          </w:p>
          <w:p w:rsidR="0095147C" w:rsidRPr="00FE2249" w:rsidRDefault="0095147C" w:rsidP="00FE2249">
            <w:pPr>
              <w:spacing w:line="276" w:lineRule="auto"/>
              <w:rPr>
                <w:color w:val="000000" w:themeColor="text1"/>
              </w:rPr>
            </w:pPr>
            <w:r w:rsidRPr="00FE2249">
              <w:rPr>
                <w:i/>
                <w:color w:val="000000" w:themeColor="text1"/>
              </w:rPr>
              <w:t>«З</w:t>
            </w:r>
            <w:r w:rsidRPr="00FE2249">
              <w:rPr>
                <w:color w:val="000000" w:themeColor="text1"/>
              </w:rPr>
              <w:t>доровье ребенка – основа успешности в обучении</w:t>
            </w:r>
            <w:r w:rsidR="007108CF" w:rsidRPr="00FE2249">
              <w:rPr>
                <w:color w:val="000000" w:themeColor="text1"/>
              </w:rPr>
              <w:t xml:space="preserve">» </w:t>
            </w:r>
            <w:r w:rsidRPr="00FE2249">
              <w:rPr>
                <w:color w:val="000000" w:themeColor="text1"/>
              </w:rPr>
              <w:t>(проблемная лекция);</w:t>
            </w:r>
          </w:p>
          <w:p w:rsidR="0095147C" w:rsidRPr="00FE2249" w:rsidRDefault="0095147C" w:rsidP="00FE2249">
            <w:pPr>
              <w:spacing w:line="276" w:lineRule="auto"/>
              <w:rPr>
                <w:color w:val="000000" w:themeColor="text1"/>
              </w:rPr>
            </w:pPr>
            <w:r w:rsidRPr="00FE2249">
              <w:rPr>
                <w:i/>
                <w:color w:val="000000" w:themeColor="text1"/>
              </w:rPr>
              <w:t>«Р</w:t>
            </w:r>
            <w:r w:rsidRPr="00FE2249">
              <w:rPr>
                <w:color w:val="000000" w:themeColor="text1"/>
              </w:rPr>
              <w:t>ежим дня в жизни школьника</w:t>
            </w:r>
            <w:r w:rsidR="007108CF" w:rsidRPr="00FE2249">
              <w:rPr>
                <w:color w:val="000000" w:themeColor="text1"/>
              </w:rPr>
              <w:t xml:space="preserve">» </w:t>
            </w:r>
            <w:r w:rsidRPr="00FE2249">
              <w:rPr>
                <w:color w:val="000000" w:themeColor="text1"/>
              </w:rPr>
              <w:t>(семинар-практикум);</w:t>
            </w:r>
          </w:p>
          <w:p w:rsidR="0095147C" w:rsidRPr="00FE2249" w:rsidRDefault="0095147C" w:rsidP="00FE2249">
            <w:pPr>
              <w:spacing w:line="276" w:lineRule="auto"/>
              <w:rPr>
                <w:color w:val="000000" w:themeColor="text1"/>
              </w:rPr>
            </w:pPr>
            <w:r w:rsidRPr="00FE2249">
              <w:rPr>
                <w:color w:val="000000" w:themeColor="text1"/>
              </w:rPr>
              <w:t>Итоговое собрание «Неразлучные друзья – родители и дети</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Парад достиженийучащихся. Консультативные </w:t>
            </w:r>
            <w:r w:rsidRPr="00FE2249">
              <w:rPr>
                <w:color w:val="000000" w:themeColor="text1"/>
              </w:rPr>
              <w:lastRenderedPageBreak/>
              <w:t>встречи с медработниками.</w:t>
            </w:r>
          </w:p>
          <w:p w:rsidR="0095147C" w:rsidRPr="00FE2249" w:rsidRDefault="0095147C" w:rsidP="00FE2249">
            <w:pPr>
              <w:spacing w:line="276" w:lineRule="auto"/>
              <w:rPr>
                <w:b/>
                <w:color w:val="000000" w:themeColor="text1"/>
              </w:rPr>
            </w:pPr>
            <w:r w:rsidRPr="00FE2249">
              <w:rPr>
                <w:color w:val="000000" w:themeColor="text1"/>
              </w:rPr>
              <w:t>Веселые старты «Папа, мама и я, спортивная семья</w:t>
            </w:r>
            <w:r w:rsidR="007108CF" w:rsidRPr="00FE2249">
              <w:rPr>
                <w:color w:val="000000" w:themeColor="text1"/>
              </w:rPr>
              <w:t>»</w:t>
            </w:r>
            <w:r w:rsidR="00A56863" w:rsidRPr="00FE2249">
              <w:rPr>
                <w:color w:val="000000" w:themeColor="text1"/>
              </w:rPr>
              <w:t>.</w:t>
            </w:r>
          </w:p>
        </w:tc>
        <w:tc>
          <w:tcPr>
            <w:tcW w:w="255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76" w:lineRule="auto"/>
              <w:rPr>
                <w:i/>
                <w:color w:val="000000" w:themeColor="text1"/>
              </w:rPr>
            </w:pPr>
            <w:r w:rsidRPr="00FE2249">
              <w:rPr>
                <w:b/>
                <w:bCs/>
                <w:i/>
                <w:iCs/>
                <w:color w:val="000000" w:themeColor="text1"/>
              </w:rPr>
              <w:lastRenderedPageBreak/>
              <w:t>Родительскиесобрания:</w:t>
            </w:r>
          </w:p>
          <w:p w:rsidR="0095147C" w:rsidRPr="00FE2249" w:rsidRDefault="0095147C" w:rsidP="00FE2249">
            <w:pPr>
              <w:spacing w:line="276" w:lineRule="auto"/>
              <w:rPr>
                <w:color w:val="000000" w:themeColor="text1"/>
              </w:rPr>
            </w:pPr>
            <w:r w:rsidRPr="00FE2249">
              <w:rPr>
                <w:i/>
                <w:color w:val="000000" w:themeColor="text1"/>
              </w:rPr>
              <w:t>«П</w:t>
            </w:r>
            <w:r w:rsidRPr="00FE2249">
              <w:rPr>
                <w:color w:val="000000" w:themeColor="text1"/>
              </w:rPr>
              <w:t>уть к здоровью</w:t>
            </w:r>
            <w:r w:rsidR="007108CF" w:rsidRPr="00FE2249">
              <w:rPr>
                <w:color w:val="000000" w:themeColor="text1"/>
              </w:rPr>
              <w:t xml:space="preserve">» </w:t>
            </w:r>
            <w:r w:rsidRPr="00FE2249">
              <w:rPr>
                <w:color w:val="000000" w:themeColor="text1"/>
              </w:rPr>
              <w:t>(собрание-калейдоскоп);</w:t>
            </w:r>
          </w:p>
          <w:p w:rsidR="0095147C" w:rsidRPr="00FE2249" w:rsidRDefault="0095147C" w:rsidP="00FE2249">
            <w:pPr>
              <w:spacing w:line="276" w:lineRule="auto"/>
              <w:rPr>
                <w:i/>
                <w:color w:val="000000" w:themeColor="text1"/>
              </w:rPr>
            </w:pPr>
            <w:r w:rsidRPr="00FE2249">
              <w:rPr>
                <w:i/>
                <w:color w:val="000000" w:themeColor="text1"/>
              </w:rPr>
              <w:t>«Ч</w:t>
            </w:r>
            <w:r w:rsidRPr="00FE2249">
              <w:rPr>
                <w:color w:val="000000" w:themeColor="text1"/>
              </w:rPr>
              <w:t>то нужно знать родителям о физиологии младших школьников</w:t>
            </w:r>
            <w:r w:rsidR="007108CF" w:rsidRPr="00FE2249">
              <w:rPr>
                <w:color w:val="000000" w:themeColor="text1"/>
              </w:rPr>
              <w:t xml:space="preserve">» </w:t>
            </w:r>
            <w:r w:rsidRPr="00FE2249">
              <w:rPr>
                <w:color w:val="000000" w:themeColor="text1"/>
              </w:rPr>
              <w:t>(Полезные советы на каждый день);</w:t>
            </w:r>
          </w:p>
          <w:p w:rsidR="0095147C" w:rsidRPr="00FE2249" w:rsidRDefault="0095147C" w:rsidP="00FE2249">
            <w:pPr>
              <w:spacing w:line="276" w:lineRule="auto"/>
              <w:rPr>
                <w:color w:val="000000" w:themeColor="text1"/>
              </w:rPr>
            </w:pPr>
            <w:r w:rsidRPr="00FE2249">
              <w:rPr>
                <w:color w:val="000000" w:themeColor="text1"/>
              </w:rPr>
              <w:t>Итоговое собрание «Неразлучные друзья – родители и дети</w:t>
            </w:r>
            <w:r w:rsidR="007108CF" w:rsidRPr="00FE2249">
              <w:rPr>
                <w:color w:val="000000" w:themeColor="text1"/>
              </w:rPr>
              <w:t>»</w:t>
            </w:r>
            <w:r w:rsidR="00A56863" w:rsidRPr="00FE2249">
              <w:rPr>
                <w:color w:val="000000" w:themeColor="text1"/>
              </w:rPr>
              <w:t>.</w:t>
            </w:r>
            <w:r w:rsidRPr="00FE2249">
              <w:rPr>
                <w:color w:val="000000" w:themeColor="text1"/>
              </w:rPr>
              <w:t xml:space="preserve"> Парад достижений учащихся. Консультативные </w:t>
            </w:r>
            <w:r w:rsidRPr="00FE2249">
              <w:rPr>
                <w:color w:val="000000" w:themeColor="text1"/>
              </w:rPr>
              <w:lastRenderedPageBreak/>
              <w:t>встречи с медработниками.</w:t>
            </w:r>
          </w:p>
          <w:p w:rsidR="0095147C" w:rsidRPr="00FE2249" w:rsidRDefault="0095147C" w:rsidP="00FE2249">
            <w:pPr>
              <w:spacing w:line="276" w:lineRule="auto"/>
              <w:rPr>
                <w:color w:val="000000" w:themeColor="text1"/>
              </w:rPr>
            </w:pPr>
            <w:r w:rsidRPr="00FE2249">
              <w:rPr>
                <w:color w:val="000000" w:themeColor="text1"/>
              </w:rPr>
              <w:t>Веселые старты «Папа, мама и я, спортивная семья</w:t>
            </w:r>
            <w:r w:rsidR="007108CF" w:rsidRPr="00FE2249">
              <w:rPr>
                <w:color w:val="000000" w:themeColor="text1"/>
              </w:rPr>
              <w:t>»</w:t>
            </w:r>
            <w:r w:rsidR="00A56863" w:rsidRPr="00FE2249">
              <w:rPr>
                <w:color w:val="000000" w:themeColor="text1"/>
              </w:rPr>
              <w:t>.</w:t>
            </w:r>
          </w:p>
        </w:tc>
        <w:tc>
          <w:tcPr>
            <w:tcW w:w="2551"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76" w:lineRule="auto"/>
              <w:rPr>
                <w:i/>
                <w:color w:val="000000" w:themeColor="text1"/>
              </w:rPr>
            </w:pPr>
            <w:r w:rsidRPr="00FE2249">
              <w:rPr>
                <w:b/>
                <w:bCs/>
                <w:i/>
                <w:iCs/>
                <w:color w:val="000000" w:themeColor="text1"/>
              </w:rPr>
              <w:lastRenderedPageBreak/>
              <w:t>Родительскиесобрания:</w:t>
            </w:r>
          </w:p>
          <w:p w:rsidR="0095147C" w:rsidRPr="00FE2249" w:rsidRDefault="0095147C" w:rsidP="00FE2249">
            <w:pPr>
              <w:spacing w:line="276" w:lineRule="auto"/>
              <w:rPr>
                <w:color w:val="000000" w:themeColor="text1"/>
              </w:rPr>
            </w:pPr>
            <w:r w:rsidRPr="00FE2249">
              <w:rPr>
                <w:i/>
                <w:color w:val="000000" w:themeColor="text1"/>
              </w:rPr>
              <w:t>«Сп</w:t>
            </w:r>
            <w:r w:rsidRPr="00FE2249">
              <w:rPr>
                <w:color w:val="000000" w:themeColor="text1"/>
              </w:rPr>
              <w:t>ортивные традиции нашей семьи</w:t>
            </w:r>
            <w:r w:rsidR="007108CF" w:rsidRPr="00FE2249">
              <w:rPr>
                <w:color w:val="000000" w:themeColor="text1"/>
              </w:rPr>
              <w:t xml:space="preserve">» </w:t>
            </w:r>
            <w:r w:rsidRPr="00FE2249">
              <w:rPr>
                <w:color w:val="000000" w:themeColor="text1"/>
              </w:rPr>
              <w:t xml:space="preserve">(круглый стол);. </w:t>
            </w:r>
          </w:p>
          <w:p w:rsidR="0095147C" w:rsidRPr="00FE2249" w:rsidRDefault="0095147C" w:rsidP="00FE2249">
            <w:pPr>
              <w:spacing w:line="276" w:lineRule="auto"/>
              <w:rPr>
                <w:color w:val="000000" w:themeColor="text1"/>
              </w:rPr>
            </w:pPr>
            <w:r w:rsidRPr="00FE2249">
              <w:rPr>
                <w:i/>
                <w:color w:val="000000" w:themeColor="text1"/>
              </w:rPr>
              <w:t>«Э</w:t>
            </w:r>
            <w:r w:rsidRPr="00FE2249">
              <w:rPr>
                <w:color w:val="000000" w:themeColor="text1"/>
              </w:rPr>
              <w:t>моциональное состояние</w:t>
            </w:r>
            <w:r w:rsidR="007108CF" w:rsidRPr="00FE2249">
              <w:rPr>
                <w:color w:val="000000" w:themeColor="text1"/>
              </w:rPr>
              <w:t xml:space="preserve">» </w:t>
            </w:r>
          </w:p>
          <w:p w:rsidR="0095147C" w:rsidRPr="00FE2249" w:rsidRDefault="0095147C" w:rsidP="00FE2249">
            <w:pPr>
              <w:spacing w:line="276" w:lineRule="auto"/>
              <w:rPr>
                <w:color w:val="000000" w:themeColor="text1"/>
              </w:rPr>
            </w:pPr>
            <w:r w:rsidRPr="00FE2249">
              <w:rPr>
                <w:color w:val="000000" w:themeColor="text1"/>
              </w:rPr>
              <w:t>Итоговое собрание «Неразлучные друзья – родители и дети</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Парад достижений учащихся. Консультативные </w:t>
            </w:r>
            <w:r w:rsidRPr="00FE2249">
              <w:rPr>
                <w:color w:val="000000" w:themeColor="text1"/>
              </w:rPr>
              <w:lastRenderedPageBreak/>
              <w:t>встречи с медработниками.</w:t>
            </w:r>
          </w:p>
          <w:p w:rsidR="0095147C" w:rsidRPr="00FE2249" w:rsidRDefault="0095147C" w:rsidP="00FE2249">
            <w:pPr>
              <w:spacing w:line="276" w:lineRule="auto"/>
              <w:rPr>
                <w:color w:val="000000" w:themeColor="text1"/>
              </w:rPr>
            </w:pPr>
            <w:r w:rsidRPr="00FE2249">
              <w:rPr>
                <w:color w:val="000000" w:themeColor="text1"/>
              </w:rPr>
              <w:t>Веселые старты «Папа, мама и я, спортивная семья</w:t>
            </w:r>
            <w:r w:rsidR="007108CF" w:rsidRPr="00FE2249">
              <w:rPr>
                <w:color w:val="000000" w:themeColor="text1"/>
              </w:rPr>
              <w:t>»</w:t>
            </w:r>
            <w:r w:rsidR="00A56863" w:rsidRPr="00FE2249">
              <w:rPr>
                <w:color w:val="000000" w:themeColor="text1"/>
              </w:rPr>
              <w:t>.</w:t>
            </w:r>
          </w:p>
        </w:tc>
        <w:tc>
          <w:tcPr>
            <w:tcW w:w="2552"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76" w:lineRule="auto"/>
              <w:rPr>
                <w:i/>
                <w:color w:val="000000" w:themeColor="text1"/>
              </w:rPr>
            </w:pPr>
            <w:r w:rsidRPr="00FE2249">
              <w:rPr>
                <w:b/>
                <w:bCs/>
                <w:i/>
                <w:iCs/>
                <w:color w:val="000000" w:themeColor="text1"/>
              </w:rPr>
              <w:lastRenderedPageBreak/>
              <w:t>Родительскиесобрания:</w:t>
            </w:r>
          </w:p>
          <w:p w:rsidR="0095147C" w:rsidRPr="00FE2249" w:rsidRDefault="0095147C" w:rsidP="00FE2249">
            <w:pPr>
              <w:spacing w:line="276" w:lineRule="auto"/>
              <w:rPr>
                <w:color w:val="000000" w:themeColor="text1"/>
              </w:rPr>
            </w:pPr>
            <w:r w:rsidRPr="00FE2249">
              <w:rPr>
                <w:color w:val="000000" w:themeColor="text1"/>
              </w:rPr>
              <w:t>«Как уберечь от неверного шага</w:t>
            </w:r>
            <w:r w:rsidR="007108CF" w:rsidRPr="00FE2249">
              <w:rPr>
                <w:color w:val="000000" w:themeColor="text1"/>
              </w:rPr>
              <w:t xml:space="preserve">» </w:t>
            </w:r>
            <w:r w:rsidRPr="00FE2249">
              <w:rPr>
                <w:color w:val="000000" w:themeColor="text1"/>
              </w:rPr>
              <w:t>(Профилактика вредных привычек);</w:t>
            </w:r>
          </w:p>
          <w:p w:rsidR="0095147C" w:rsidRPr="00FE2249" w:rsidRDefault="0095147C" w:rsidP="00FE2249">
            <w:pPr>
              <w:spacing w:line="276" w:lineRule="auto"/>
              <w:rPr>
                <w:color w:val="000000" w:themeColor="text1"/>
              </w:rPr>
            </w:pPr>
            <w:r w:rsidRPr="00FE2249">
              <w:rPr>
                <w:color w:val="000000" w:themeColor="text1"/>
              </w:rPr>
              <w:t>Итоговое собрание «Неразлучные друзья – родители и дети</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p>
          <w:p w:rsidR="0095147C" w:rsidRPr="00FE2249" w:rsidRDefault="0095147C" w:rsidP="00FE2249">
            <w:pPr>
              <w:spacing w:line="276" w:lineRule="auto"/>
              <w:rPr>
                <w:color w:val="000000" w:themeColor="text1"/>
              </w:rPr>
            </w:pPr>
            <w:r w:rsidRPr="00FE2249">
              <w:rPr>
                <w:color w:val="000000" w:themeColor="text1"/>
              </w:rPr>
              <w:t xml:space="preserve">Парад достижений учащихся. Консультативные </w:t>
            </w:r>
            <w:r w:rsidRPr="00FE2249">
              <w:rPr>
                <w:color w:val="000000" w:themeColor="text1"/>
              </w:rPr>
              <w:lastRenderedPageBreak/>
              <w:t>встречи с медработниками.</w:t>
            </w:r>
          </w:p>
          <w:p w:rsidR="0095147C" w:rsidRPr="00FE2249" w:rsidRDefault="0095147C" w:rsidP="00FE2249">
            <w:pPr>
              <w:spacing w:line="276" w:lineRule="auto"/>
              <w:rPr>
                <w:color w:val="000000" w:themeColor="text1"/>
              </w:rPr>
            </w:pPr>
            <w:r w:rsidRPr="00FE2249">
              <w:rPr>
                <w:color w:val="000000" w:themeColor="text1"/>
              </w:rPr>
              <w:t>Веселые старты «Папа, мама и я, спортивная семья</w:t>
            </w:r>
            <w:r w:rsidR="007108CF" w:rsidRPr="00FE2249">
              <w:rPr>
                <w:color w:val="000000" w:themeColor="text1"/>
              </w:rPr>
              <w:t>»</w:t>
            </w:r>
            <w:r w:rsidR="00A56863" w:rsidRPr="00FE2249">
              <w:rPr>
                <w:color w:val="000000" w:themeColor="text1"/>
              </w:rPr>
              <w:t>.</w:t>
            </w:r>
          </w:p>
        </w:tc>
      </w:tr>
    </w:tbl>
    <w:p w:rsidR="0095147C" w:rsidRPr="00FE2249" w:rsidRDefault="0095147C" w:rsidP="00FE2249">
      <w:pPr>
        <w:jc w:val="center"/>
        <w:rPr>
          <w:b/>
          <w:color w:val="000000" w:themeColor="text1"/>
        </w:rPr>
      </w:pPr>
      <w:r w:rsidRPr="00FE2249">
        <w:rPr>
          <w:b/>
          <w:color w:val="000000" w:themeColor="text1"/>
        </w:rPr>
        <w:lastRenderedPageBreak/>
        <w:t>Профилактика употребления психоактивных веществ</w:t>
      </w:r>
    </w:p>
    <w:p w:rsidR="0095147C" w:rsidRPr="00FE2249" w:rsidRDefault="0095147C" w:rsidP="00FE2249">
      <w:pPr>
        <w:tabs>
          <w:tab w:val="left" w:pos="851"/>
        </w:tabs>
        <w:ind w:firstLine="567"/>
        <w:jc w:val="both"/>
        <w:rPr>
          <w:b/>
          <w:i/>
          <w:color w:val="000000" w:themeColor="text1"/>
        </w:rPr>
      </w:pPr>
      <w:r w:rsidRPr="00FE2249">
        <w:rPr>
          <w:b/>
          <w:i/>
          <w:color w:val="000000" w:themeColor="text1"/>
        </w:rPr>
        <w:t xml:space="preserve">Целями </w:t>
      </w:r>
      <w:r w:rsidRPr="00FE2249">
        <w:rPr>
          <w:color w:val="000000" w:themeColor="text1"/>
        </w:rPr>
        <w:t>первичной профилактической деятельности в школе является:</w:t>
      </w:r>
    </w:p>
    <w:p w:rsidR="0095147C" w:rsidRPr="00FE2249" w:rsidRDefault="0095147C" w:rsidP="00FE2249">
      <w:pPr>
        <w:numPr>
          <w:ilvl w:val="0"/>
          <w:numId w:val="36"/>
        </w:numPr>
        <w:tabs>
          <w:tab w:val="left" w:pos="851"/>
        </w:tabs>
        <w:ind w:left="0" w:firstLine="567"/>
        <w:jc w:val="both"/>
        <w:rPr>
          <w:color w:val="000000" w:themeColor="text1"/>
        </w:rPr>
      </w:pPr>
      <w:r w:rsidRPr="00FE2249">
        <w:rPr>
          <w:color w:val="000000" w:themeColor="text1"/>
        </w:rPr>
        <w:t xml:space="preserve">Изменение ценностного отношения детей и молодежи кПАВ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95147C" w:rsidRPr="00FE2249" w:rsidRDefault="0095147C" w:rsidP="00FE2249">
      <w:pPr>
        <w:numPr>
          <w:ilvl w:val="0"/>
          <w:numId w:val="36"/>
        </w:numPr>
        <w:tabs>
          <w:tab w:val="left" w:pos="851"/>
        </w:tabs>
        <w:ind w:left="0" w:firstLine="567"/>
        <w:jc w:val="both"/>
        <w:rPr>
          <w:color w:val="000000" w:themeColor="text1"/>
        </w:rPr>
      </w:pPr>
      <w:r w:rsidRPr="00FE2249">
        <w:rPr>
          <w:color w:val="000000" w:themeColor="text1"/>
        </w:rPr>
        <w:t>Сдерживание вовлечения детей и молодежи в использование ПАВ за счет пропаганды здорового образа жизни, формирования антинарко</w:t>
      </w:r>
      <w:r w:rsidRPr="00FE2249">
        <w:rPr>
          <w:color w:val="000000" w:themeColor="text1"/>
        </w:rPr>
        <w:softHyphen/>
        <w:t xml:space="preserve">тических установок и профилактической работы, осуществляемой сотрудниками образовательных учреждений. </w:t>
      </w:r>
    </w:p>
    <w:p w:rsidR="0095147C" w:rsidRPr="00FE2249" w:rsidRDefault="0095147C" w:rsidP="00FE2249">
      <w:pPr>
        <w:tabs>
          <w:tab w:val="left" w:pos="851"/>
        </w:tabs>
        <w:ind w:firstLine="567"/>
        <w:jc w:val="both"/>
        <w:rPr>
          <w:b/>
          <w:i/>
          <w:color w:val="000000" w:themeColor="text1"/>
        </w:rPr>
      </w:pPr>
      <w:r w:rsidRPr="00FE2249">
        <w:rPr>
          <w:b/>
          <w:i/>
          <w:color w:val="000000" w:themeColor="text1"/>
        </w:rPr>
        <w:t xml:space="preserve">Стратегия первичной профилактики предусматривает активность профилактических мероприятий, направленных на: </w:t>
      </w:r>
    </w:p>
    <w:p w:rsidR="0095147C" w:rsidRPr="00FE2249" w:rsidRDefault="0095147C" w:rsidP="00FE2249">
      <w:pPr>
        <w:numPr>
          <w:ilvl w:val="0"/>
          <w:numId w:val="37"/>
        </w:numPr>
        <w:tabs>
          <w:tab w:val="left" w:pos="851"/>
        </w:tabs>
        <w:ind w:left="0" w:firstLine="567"/>
        <w:jc w:val="both"/>
        <w:rPr>
          <w:color w:val="000000" w:themeColor="text1"/>
        </w:rPr>
      </w:pPr>
      <w:r w:rsidRPr="00FE2249">
        <w:rPr>
          <w:color w:val="000000" w:themeColor="text1"/>
        </w:rPr>
        <w:t>Формирование личностных ресурсов, обеспечивающих развитие у де</w:t>
      </w:r>
      <w:r w:rsidRPr="00FE2249">
        <w:rPr>
          <w:color w:val="000000" w:themeColor="text1"/>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95147C" w:rsidRPr="00FE2249" w:rsidRDefault="0095147C" w:rsidP="00FE2249">
      <w:pPr>
        <w:numPr>
          <w:ilvl w:val="0"/>
          <w:numId w:val="37"/>
        </w:numPr>
        <w:tabs>
          <w:tab w:val="left" w:pos="851"/>
        </w:tabs>
        <w:ind w:left="0" w:firstLine="567"/>
        <w:jc w:val="both"/>
        <w:rPr>
          <w:color w:val="000000" w:themeColor="text1"/>
        </w:rPr>
      </w:pPr>
      <w:r w:rsidRPr="00FE2249">
        <w:rPr>
          <w:color w:val="000000" w:themeColor="text1"/>
        </w:rPr>
        <w:t>Формирование ресурсов семьи, помогающих воспитанию у детей и подростков законопослушного, успешного и ответственного поведения;</w:t>
      </w:r>
    </w:p>
    <w:p w:rsidR="0095147C" w:rsidRPr="00FE2249" w:rsidRDefault="0095147C" w:rsidP="00FE2249">
      <w:pPr>
        <w:numPr>
          <w:ilvl w:val="0"/>
          <w:numId w:val="37"/>
        </w:numPr>
        <w:tabs>
          <w:tab w:val="left" w:pos="851"/>
        </w:tabs>
        <w:ind w:left="0" w:firstLine="567"/>
        <w:jc w:val="both"/>
        <w:rPr>
          <w:color w:val="000000" w:themeColor="text1"/>
        </w:rPr>
      </w:pPr>
      <w:r w:rsidRPr="00FE2249">
        <w:rPr>
          <w:color w:val="000000" w:themeColor="text1"/>
        </w:rPr>
        <w:t>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w:t>
      </w:r>
      <w:r w:rsidR="007108CF" w:rsidRPr="00FE2249">
        <w:rPr>
          <w:color w:val="000000" w:themeColor="text1"/>
        </w:rPr>
        <w:t xml:space="preserve">» </w:t>
      </w:r>
      <w:r w:rsidRPr="00FE2249">
        <w:rPr>
          <w:color w:val="000000" w:themeColor="text1"/>
        </w:rPr>
        <w:t xml:space="preserve">и приема наркотиков, а также технологий раннего обнаружения случаев употребления наркотиков учащимися; </w:t>
      </w:r>
    </w:p>
    <w:p w:rsidR="0095147C" w:rsidRPr="00FE2249" w:rsidRDefault="0095147C" w:rsidP="00FE2249">
      <w:pPr>
        <w:numPr>
          <w:ilvl w:val="0"/>
          <w:numId w:val="37"/>
        </w:numPr>
        <w:tabs>
          <w:tab w:val="left" w:pos="851"/>
        </w:tabs>
        <w:ind w:left="0" w:firstLine="567"/>
        <w:jc w:val="both"/>
        <w:rPr>
          <w:color w:val="000000" w:themeColor="text1"/>
        </w:rPr>
      </w:pPr>
      <w:r w:rsidRPr="00FE2249">
        <w:rPr>
          <w:color w:val="000000" w:themeColor="text1"/>
        </w:rP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pos="851"/>
              </w:tabs>
              <w:spacing w:line="276" w:lineRule="auto"/>
              <w:jc w:val="both"/>
              <w:rPr>
                <w:color w:val="000000" w:themeColor="text1"/>
              </w:rPr>
            </w:pPr>
            <w:r w:rsidRPr="00FE2249">
              <w:rPr>
                <w:color w:val="000000" w:themeColor="text1"/>
              </w:rPr>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pos="851"/>
              </w:tabs>
              <w:spacing w:line="276" w:lineRule="auto"/>
              <w:jc w:val="both"/>
              <w:rPr>
                <w:color w:val="000000" w:themeColor="text1"/>
              </w:rPr>
            </w:pPr>
            <w:r w:rsidRPr="00FE2249">
              <w:rPr>
                <w:color w:val="000000" w:themeColor="text1"/>
              </w:rPr>
              <w:t>Мероприятия</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pos="851"/>
              </w:tabs>
              <w:spacing w:line="276" w:lineRule="auto"/>
              <w:jc w:val="both"/>
              <w:rPr>
                <w:color w:val="000000" w:themeColor="text1"/>
              </w:rPr>
            </w:pPr>
            <w:r w:rsidRPr="00FE2249">
              <w:rPr>
                <w:b/>
                <w:color w:val="000000" w:themeColor="text1"/>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 Выступления на педсоветах по вопросам профилактики вредных привычек среди несовершеннолетних.</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 xml:space="preserve">2. Создание сектора по профилактике ПАВ. </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3. Создание банка данных передового опыта педагогов школы по профилактике ПАВ.</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4. Проведение ежегодных профилактических медосмотров.</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5. Составление социального паспорта класса и школы.</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6.Выступление на совещаниях при директоре школы.</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7. Контроль за работой классных руководителей по профилактике вредных привычек, пропаганда здорового образа жизни.</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8. Рассмотрение вопросов по профилактике вредных привычек на заседаниях МО классных руководителей.</w:t>
            </w:r>
          </w:p>
          <w:p w:rsidR="0095147C" w:rsidRPr="00FE2249" w:rsidRDefault="0095147C" w:rsidP="00FE2249">
            <w:pPr>
              <w:tabs>
                <w:tab w:val="left" w:pos="851"/>
              </w:tabs>
              <w:spacing w:line="276" w:lineRule="auto"/>
              <w:jc w:val="both"/>
              <w:rPr>
                <w:color w:val="000000" w:themeColor="text1"/>
              </w:rPr>
            </w:pPr>
            <w:r w:rsidRPr="00FE2249">
              <w:rPr>
                <w:color w:val="000000" w:themeColor="text1"/>
              </w:rPr>
              <w:t>9. Проведение открытых уроков и мероприятий по данной теме.</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tabs>
                <w:tab w:val="left" w:pos="851"/>
              </w:tabs>
              <w:spacing w:line="276" w:lineRule="auto"/>
              <w:jc w:val="both"/>
              <w:rPr>
                <w:b/>
                <w:color w:val="000000" w:themeColor="text1"/>
              </w:rPr>
            </w:pPr>
            <w:r w:rsidRPr="00FE2249">
              <w:rPr>
                <w:b/>
                <w:color w:val="000000" w:themeColor="text1"/>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 Общечеловеческие ценности</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2. Личная гигиена – основа профилактики инфекционных заболеваний.</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3. Определение здорового образа жизни.</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4. Определение химической зависимости.</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5. Традиции и табакокурение.</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6. «Вредные привычки</w:t>
            </w:r>
            <w:r w:rsidR="007108CF"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(общешкольное мероприятие).</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7. Курение. Влияние на организм.</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8. Правда об алкоголизме.</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9. «Сказка о вредных привычках</w:t>
            </w:r>
            <w:r w:rsidR="007108CF"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(общешкольное мероприятие)</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lastRenderedPageBreak/>
              <w:t>10. Что такое ВИЧ?</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11. Формирование ответственности у подростка за свои действия как фактор защиты от вовлечения в наркотизацию.</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12.Алкоголь и алкогольная зависимость.</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13.Пресс-конференция «Курение – «За</w:t>
            </w:r>
            <w:r w:rsidR="007108CF"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и «Против</w:t>
            </w:r>
            <w:r w:rsidR="007108CF" w:rsidRPr="00FE2249">
              <w:rPr>
                <w:rFonts w:eastAsia="DejaVu Sans Condensed"/>
                <w:color w:val="000000" w:themeColor="text1"/>
                <w:lang w:eastAsia="hi-IN" w:bidi="hi-IN"/>
              </w:rPr>
              <w:t xml:space="preserve">» </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14. Есть повод подумать</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15. ПАВ и последствия их употребления</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16. Цикл занятий по психолого-педагогическому просвещению детей по «Стандартам профилактики</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pStyle w:val="a5"/>
              <w:widowControl/>
              <w:spacing w:after="150" w:line="276" w:lineRule="auto"/>
              <w:ind w:left="0"/>
              <w:rPr>
                <w:rFonts w:eastAsia="DejaVu Sans Condensed"/>
                <w:b/>
                <w:color w:val="000000" w:themeColor="text1"/>
                <w:lang w:eastAsia="hi-IN" w:bidi="hi-IN"/>
              </w:rPr>
            </w:pPr>
            <w:r w:rsidRPr="00FE2249">
              <w:rPr>
                <w:rFonts w:eastAsia="DejaVu Sans Condensed"/>
                <w:b/>
                <w:color w:val="000000" w:themeColor="text1"/>
                <w:lang w:eastAsia="hi-IN" w:bidi="hi-IN"/>
              </w:rPr>
              <w:lastRenderedPageBreak/>
              <w:t>Внеклассные мероприятия</w:t>
            </w:r>
          </w:p>
          <w:p w:rsidR="0095147C" w:rsidRPr="00FE2249" w:rsidRDefault="0095147C" w:rsidP="00FE2249">
            <w:pPr>
              <w:tabs>
                <w:tab w:val="left" w:pos="851"/>
              </w:tabs>
              <w:spacing w:line="276" w:lineRule="auto"/>
              <w:jc w:val="both"/>
              <w:rPr>
                <w:b/>
                <w:color w:val="000000" w:themeColor="text1"/>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 Организация и проведение «Всемирного дня здоровья</w:t>
            </w:r>
            <w:r w:rsidR="007108CF" w:rsidRPr="00FE2249">
              <w:rPr>
                <w:rFonts w:eastAsia="DejaVu Sans Condensed"/>
                <w:color w:val="000000" w:themeColor="text1"/>
                <w:lang w:eastAsia="hi-IN" w:bidi="hi-IN"/>
              </w:rPr>
              <w:t xml:space="preserve">» </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2. Организация и проведение «Международного дня борьбы с наркотиками</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Подготовкапамяток, листовок, обращений по профилактике вредных привычек.</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3.Общешкольное мероприятие по профилактике ПАВ «Скажи «НЕТ</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4. Организация и проведениетеатрализованного представления</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5.Проведения цикла бесед «Наше здоровье в наших руках</w:t>
            </w:r>
            <w:r w:rsidR="007108CF" w:rsidRPr="00FE2249">
              <w:rPr>
                <w:rFonts w:eastAsia="DejaVu Sans Condensed"/>
                <w:color w:val="000000" w:themeColor="text1"/>
                <w:lang w:eastAsia="hi-IN" w:bidi="hi-IN"/>
              </w:rPr>
              <w:t xml:space="preserve">» </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6. Проведение первенства школы по лёгкой атлетике ««Спорт против курения</w:t>
            </w:r>
            <w:r w:rsidR="007108CF" w:rsidRPr="00FE2249">
              <w:rPr>
                <w:rFonts w:eastAsia="DejaVu Sans Condensed"/>
                <w:color w:val="000000" w:themeColor="text1"/>
                <w:lang w:eastAsia="hi-IN" w:bidi="hi-IN"/>
              </w:rPr>
              <w:t xml:space="preserve">» </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7. Проведение конкурса стенных газет «Здоровым быть здорово!</w:t>
            </w:r>
            <w:r w:rsidR="007108CF" w:rsidRPr="00FE2249">
              <w:rPr>
                <w:rFonts w:eastAsia="DejaVu Sans Condensed"/>
                <w:color w:val="000000" w:themeColor="text1"/>
                <w:lang w:eastAsia="hi-IN" w:bidi="hi-IN"/>
              </w:rPr>
              <w:t xml:space="preserve">» </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8. Организация пропаганды правовых знаний среди учащихся «Подросток и закон</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pStyle w:val="a5"/>
              <w:widowControl/>
              <w:spacing w:after="150" w:line="276" w:lineRule="auto"/>
              <w:ind w:left="0"/>
              <w:rPr>
                <w:rFonts w:eastAsia="DejaVu Sans Condensed"/>
                <w:b/>
                <w:color w:val="000000" w:themeColor="text1"/>
                <w:lang w:eastAsia="hi-IN" w:bidi="hi-IN"/>
              </w:rPr>
            </w:pPr>
            <w:r w:rsidRPr="00FE2249">
              <w:rPr>
                <w:rFonts w:eastAsia="DejaVu Sans Condensed"/>
                <w:b/>
                <w:color w:val="000000" w:themeColor="text1"/>
                <w:lang w:eastAsia="hi-IN" w:bidi="hi-IN"/>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1. Рассмотрение вопросовпрофилактики вредных привычек на заседаниях родительского комитета и родительских собраний.</w:t>
            </w:r>
          </w:p>
          <w:p w:rsidR="0095147C" w:rsidRPr="00FE2249" w:rsidRDefault="0095147C" w:rsidP="00FE2249">
            <w:pPr>
              <w:spacing w:line="276" w:lineRule="auto"/>
              <w:rPr>
                <w:color w:val="000000" w:themeColor="text1"/>
              </w:rPr>
            </w:pPr>
            <w:r w:rsidRPr="00FE2249">
              <w:rPr>
                <w:color w:val="000000" w:themeColor="text1"/>
              </w:rPr>
              <w:t>2. Привлечение родителей к работе по профилактике вредных привычек у детей.</w:t>
            </w:r>
          </w:p>
          <w:p w:rsidR="0095147C" w:rsidRPr="00FE2249" w:rsidRDefault="0095147C" w:rsidP="00FE2249">
            <w:pPr>
              <w:spacing w:line="276" w:lineRule="auto"/>
              <w:rPr>
                <w:color w:val="000000" w:themeColor="text1"/>
              </w:rPr>
            </w:pPr>
            <w:r w:rsidRPr="00FE2249">
              <w:rPr>
                <w:color w:val="000000" w:themeColor="text1"/>
              </w:rPr>
              <w:t>3. Создание лектория для родителей «Сохранения физического и психического здоровья учащихся</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rPr>
                <w:color w:val="000000" w:themeColor="text1"/>
              </w:rPr>
            </w:pPr>
            <w:r w:rsidRPr="00FE2249">
              <w:rPr>
                <w:color w:val="000000" w:themeColor="text1"/>
              </w:rPr>
              <w:t>4. Организация пропаганды правовых знаний среди родителей на тему «Подросток и закон</w:t>
            </w:r>
            <w:r w:rsidR="007108CF" w:rsidRPr="00FE2249">
              <w:rPr>
                <w:color w:val="000000" w:themeColor="text1"/>
              </w:rPr>
              <w:t>»</w:t>
            </w:r>
            <w:r w:rsidR="00A56863" w:rsidRPr="00FE2249">
              <w:rPr>
                <w:color w:val="000000" w:themeColor="text1"/>
              </w:rPr>
              <w:t>.</w:t>
            </w:r>
          </w:p>
          <w:p w:rsidR="0095147C" w:rsidRPr="00FE2249" w:rsidRDefault="0095147C" w:rsidP="00FE2249">
            <w:pPr>
              <w:spacing w:line="276" w:lineRule="auto"/>
              <w:rPr>
                <w:color w:val="000000" w:themeColor="text1"/>
              </w:rPr>
            </w:pPr>
            <w:r w:rsidRPr="00FE2249">
              <w:rPr>
                <w:color w:val="000000" w:themeColor="text1"/>
              </w:rPr>
              <w:t>5. Проведение родительских собраний на правовую тематику.</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6. Проведение цикла собраний по программе «Путь к успеху</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pStyle w:val="a5"/>
              <w:widowControl/>
              <w:spacing w:after="150" w:line="276" w:lineRule="auto"/>
              <w:ind w:left="0"/>
              <w:rPr>
                <w:rFonts w:eastAsia="DejaVu Sans Condensed"/>
                <w:b/>
                <w:color w:val="000000" w:themeColor="text1"/>
                <w:lang w:eastAsia="hi-IN" w:bidi="hi-IN"/>
              </w:rPr>
            </w:pPr>
            <w:r w:rsidRPr="00FE2249">
              <w:rPr>
                <w:rFonts w:eastAsia="DejaVu Sans Condensed"/>
                <w:b/>
                <w:color w:val="000000" w:themeColor="text1"/>
                <w:lang w:eastAsia="hi-IN" w:bidi="hi-IN"/>
              </w:rPr>
              <w:t>Диагностика</w:t>
            </w:r>
          </w:p>
          <w:p w:rsidR="0095147C" w:rsidRPr="00FE2249" w:rsidRDefault="0095147C" w:rsidP="00FE2249">
            <w:pPr>
              <w:pStyle w:val="a5"/>
              <w:widowControl/>
              <w:spacing w:after="150" w:line="276" w:lineRule="auto"/>
              <w:ind w:left="0"/>
              <w:rPr>
                <w:rFonts w:eastAsia="DejaVu Sans Condensed"/>
                <w:b/>
                <w:color w:val="000000" w:themeColor="text1"/>
                <w:lang w:eastAsia="hi-IN" w:bidi="hi-IN"/>
              </w:rPr>
            </w:pPr>
          </w:p>
        </w:tc>
        <w:tc>
          <w:tcPr>
            <w:tcW w:w="712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1. Диагностика по проблеме «Уровень здоровья и здорового образа жизни учащихся</w:t>
            </w:r>
            <w:r w:rsidR="007108CF" w:rsidRPr="00FE2249">
              <w:rPr>
                <w:rFonts w:eastAsia="DejaVu Sans Condensed"/>
                <w:color w:val="000000" w:themeColor="text1"/>
                <w:lang w:eastAsia="hi-IN" w:bidi="hi-IN"/>
              </w:rPr>
              <w:t>»</w:t>
            </w:r>
            <w:r w:rsidR="00A56863" w:rsidRPr="00FE2249">
              <w:rPr>
                <w:rFonts w:eastAsia="DejaVu Sans Condensed"/>
                <w:color w:val="000000" w:themeColor="text1"/>
                <w:lang w:eastAsia="hi-IN" w:bidi="hi-IN"/>
              </w:rPr>
              <w:t>.</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2. Анкетирование учащихся на приверженность к вредным привычкам.</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3. Определение уровня воспитанности учащихся</w:t>
            </w:r>
          </w:p>
          <w:p w:rsidR="0095147C" w:rsidRPr="00FE2249" w:rsidRDefault="0095147C" w:rsidP="00FE2249">
            <w:pPr>
              <w:pStyle w:val="a5"/>
              <w:widowControl/>
              <w:spacing w:after="150" w:line="276" w:lineRule="auto"/>
              <w:ind w:left="0"/>
              <w:rPr>
                <w:rFonts w:eastAsia="DejaVu Sans Condensed"/>
                <w:color w:val="000000" w:themeColor="text1"/>
                <w:lang w:eastAsia="hi-IN" w:bidi="hi-IN"/>
              </w:rPr>
            </w:pPr>
            <w:r w:rsidRPr="00FE2249">
              <w:rPr>
                <w:rFonts w:eastAsia="DejaVu Sans Condensed"/>
                <w:color w:val="000000" w:themeColor="text1"/>
                <w:lang w:eastAsia="hi-IN" w:bidi="hi-IN"/>
              </w:rPr>
              <w:t>4. Тестирование на определение валеологической</w:t>
            </w:r>
            <w:r w:rsidR="008039D1" w:rsidRPr="00FE2249">
              <w:rPr>
                <w:rFonts w:eastAsia="DejaVu Sans Condensed"/>
                <w:color w:val="000000" w:themeColor="text1"/>
                <w:lang w:eastAsia="hi-IN" w:bidi="hi-IN"/>
              </w:rPr>
              <w:t xml:space="preserve"> </w:t>
            </w:r>
            <w:r w:rsidRPr="00FE2249">
              <w:rPr>
                <w:rFonts w:eastAsia="DejaVu Sans Condensed"/>
                <w:color w:val="000000" w:themeColor="text1"/>
                <w:lang w:eastAsia="hi-IN" w:bidi="hi-IN"/>
              </w:rPr>
              <w:t>грамотности родителей.</w:t>
            </w:r>
          </w:p>
        </w:tc>
      </w:tr>
    </w:tbl>
    <w:p w:rsidR="0095147C" w:rsidRPr="00FE2249" w:rsidRDefault="0095147C" w:rsidP="00FE2249">
      <w:pPr>
        <w:ind w:firstLine="567"/>
        <w:jc w:val="center"/>
        <w:rPr>
          <w:b/>
          <w:color w:val="000000" w:themeColor="text1"/>
        </w:rPr>
      </w:pPr>
      <w:r w:rsidRPr="00FE2249">
        <w:rPr>
          <w:b/>
          <w:color w:val="000000" w:themeColor="text1"/>
        </w:rPr>
        <w:t xml:space="preserve">Профилактика детского дорожно-транспортного травматизма </w:t>
      </w:r>
    </w:p>
    <w:p w:rsidR="0095147C" w:rsidRPr="00FE2249" w:rsidRDefault="0095147C" w:rsidP="00FE2249">
      <w:pPr>
        <w:ind w:firstLine="567"/>
        <w:jc w:val="both"/>
        <w:rPr>
          <w:color w:val="000000" w:themeColor="text1"/>
        </w:rPr>
      </w:pPr>
      <w:r w:rsidRPr="00FE2249">
        <w:rPr>
          <w:color w:val="000000" w:themeColor="text1"/>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95147C" w:rsidRPr="00FE2249" w:rsidRDefault="0095147C" w:rsidP="00FE2249">
      <w:pPr>
        <w:ind w:firstLine="567"/>
        <w:jc w:val="both"/>
        <w:rPr>
          <w:color w:val="000000" w:themeColor="text1"/>
        </w:rPr>
      </w:pPr>
      <w:r w:rsidRPr="00FE2249">
        <w:rPr>
          <w:color w:val="000000" w:themeColor="text1"/>
        </w:rPr>
        <w:t xml:space="preserve">Сформировавшаяся за годы работа по профилактике ДДТТбазируется на системном </w:t>
      </w:r>
      <w:r w:rsidRPr="00FE2249">
        <w:rPr>
          <w:color w:val="000000" w:themeColor="text1"/>
        </w:rPr>
        <w:lastRenderedPageBreak/>
        <w:t>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95147C" w:rsidRPr="00FE2249" w:rsidRDefault="0095147C" w:rsidP="00FE2249">
      <w:pPr>
        <w:numPr>
          <w:ilvl w:val="0"/>
          <w:numId w:val="38"/>
        </w:numPr>
        <w:ind w:left="0" w:firstLine="567"/>
        <w:jc w:val="both"/>
        <w:rPr>
          <w:color w:val="000000" w:themeColor="text1"/>
        </w:rPr>
      </w:pPr>
      <w:r w:rsidRPr="00FE2249">
        <w:rPr>
          <w:color w:val="000000" w:themeColor="text1"/>
        </w:rPr>
        <w:t>предоставить учащимся базовое образование в рамках государственных стандартов;</w:t>
      </w:r>
    </w:p>
    <w:p w:rsidR="0095147C" w:rsidRPr="00FE2249" w:rsidRDefault="0095147C" w:rsidP="00FE2249">
      <w:pPr>
        <w:numPr>
          <w:ilvl w:val="0"/>
          <w:numId w:val="38"/>
        </w:numPr>
        <w:ind w:left="0" w:firstLine="567"/>
        <w:jc w:val="both"/>
        <w:rPr>
          <w:color w:val="000000" w:themeColor="text1"/>
        </w:rPr>
      </w:pPr>
      <w:r w:rsidRPr="00FE2249">
        <w:rPr>
          <w:color w:val="000000" w:themeColor="text1"/>
        </w:rPr>
        <w:t>сформировать у учащихся устойчивые навыки соблюдения и выполнения правил дорожного движения (далее - ПДД);</w:t>
      </w:r>
    </w:p>
    <w:p w:rsidR="0095147C" w:rsidRPr="00FE2249" w:rsidRDefault="0095147C" w:rsidP="00FE2249">
      <w:pPr>
        <w:numPr>
          <w:ilvl w:val="0"/>
          <w:numId w:val="38"/>
        </w:numPr>
        <w:ind w:left="0" w:firstLine="567"/>
        <w:jc w:val="both"/>
        <w:rPr>
          <w:color w:val="000000" w:themeColor="text1"/>
        </w:rPr>
      </w:pPr>
      <w:r w:rsidRPr="00FE2249">
        <w:rPr>
          <w:color w:val="000000" w:themeColor="text1"/>
        </w:rPr>
        <w:t>отслеживать результативность работы всех участников образовательного учреждения с помощью системы мониторинговой деятельности;</w:t>
      </w:r>
    </w:p>
    <w:p w:rsidR="0095147C" w:rsidRPr="00FE2249" w:rsidRDefault="0095147C" w:rsidP="00FE2249">
      <w:pPr>
        <w:numPr>
          <w:ilvl w:val="0"/>
          <w:numId w:val="38"/>
        </w:numPr>
        <w:ind w:left="0" w:firstLine="567"/>
        <w:jc w:val="both"/>
        <w:rPr>
          <w:color w:val="000000" w:themeColor="text1"/>
        </w:rPr>
      </w:pPr>
      <w:r w:rsidRPr="00FE2249">
        <w:rPr>
          <w:color w:val="000000" w:themeColor="text1"/>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95147C" w:rsidRPr="00FE2249" w:rsidRDefault="0095147C" w:rsidP="00FE2249">
      <w:pPr>
        <w:numPr>
          <w:ilvl w:val="0"/>
          <w:numId w:val="38"/>
        </w:numPr>
        <w:ind w:left="0" w:firstLine="567"/>
        <w:jc w:val="both"/>
        <w:rPr>
          <w:color w:val="000000" w:themeColor="text1"/>
        </w:rPr>
      </w:pPr>
      <w:r w:rsidRPr="00FE2249">
        <w:rPr>
          <w:color w:val="000000" w:themeColor="text1"/>
        </w:rPr>
        <w:t>поддерживать у родителей учащихся устойчивый интерес к безопасности и здоровью детей как участников дорожного движения;</w:t>
      </w:r>
    </w:p>
    <w:p w:rsidR="0095147C" w:rsidRPr="00FE2249" w:rsidRDefault="0095147C" w:rsidP="00FE2249">
      <w:pPr>
        <w:numPr>
          <w:ilvl w:val="0"/>
          <w:numId w:val="38"/>
        </w:numPr>
        <w:ind w:left="0" w:firstLine="567"/>
        <w:jc w:val="both"/>
        <w:rPr>
          <w:color w:val="000000" w:themeColor="text1"/>
        </w:rPr>
      </w:pPr>
      <w:r w:rsidRPr="00FE2249">
        <w:rPr>
          <w:color w:val="000000" w:themeColor="text1"/>
        </w:rPr>
        <w:t>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w:t>
      </w:r>
    </w:p>
    <w:p w:rsidR="0095147C" w:rsidRPr="00FE2249" w:rsidRDefault="0095147C" w:rsidP="00FE2249">
      <w:pPr>
        <w:ind w:firstLine="567"/>
        <w:jc w:val="both"/>
        <w:rPr>
          <w:color w:val="000000" w:themeColor="text1"/>
        </w:rPr>
      </w:pPr>
      <w:r w:rsidRPr="00FE2249">
        <w:rPr>
          <w:color w:val="000000" w:themeColor="text1"/>
        </w:rP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Мероприятия</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rPr>
            </w:pPr>
            <w:r w:rsidRPr="00FE2249">
              <w:rPr>
                <w:color w:val="000000" w:themeColor="text1"/>
              </w:rP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95147C" w:rsidRPr="00FE2249" w:rsidRDefault="0095147C" w:rsidP="00FE2249">
            <w:pPr>
              <w:spacing w:line="276" w:lineRule="auto"/>
              <w:rPr>
                <w:color w:val="000000" w:themeColor="text1"/>
              </w:rPr>
            </w:pPr>
            <w:r w:rsidRPr="00FE2249">
              <w:rPr>
                <w:color w:val="000000" w:themeColor="text1"/>
              </w:rPr>
              <w:t>Методическое сопровождение внеклассных мероприятий по безопасности дорожного движения (БДД).</w:t>
            </w:r>
          </w:p>
          <w:p w:rsidR="0095147C" w:rsidRPr="00FE2249" w:rsidRDefault="0095147C" w:rsidP="00FE2249">
            <w:pPr>
              <w:spacing w:line="276" w:lineRule="auto"/>
              <w:rPr>
                <w:color w:val="000000" w:themeColor="text1"/>
              </w:rPr>
            </w:pPr>
            <w:r w:rsidRPr="00FE2249">
              <w:rPr>
                <w:color w:val="000000" w:themeColor="text1"/>
              </w:rPr>
              <w:t>Создание информационной базы методических материалов по БДД для работы с учащимися и родителями "В помощь учителю".</w:t>
            </w:r>
          </w:p>
          <w:p w:rsidR="0095147C" w:rsidRPr="00FE2249" w:rsidRDefault="0095147C" w:rsidP="00FE2249">
            <w:pPr>
              <w:spacing w:line="276" w:lineRule="auto"/>
              <w:rPr>
                <w:color w:val="000000" w:themeColor="text1"/>
              </w:rPr>
            </w:pPr>
            <w:r w:rsidRPr="00FE2249">
              <w:rPr>
                <w:color w:val="000000" w:themeColor="text1"/>
              </w:rPr>
              <w:t>Методическое обеспечение деятельности отряда юных инспекторов движения (ЮИД).</w:t>
            </w:r>
          </w:p>
          <w:p w:rsidR="0095147C" w:rsidRPr="00FE2249" w:rsidRDefault="0095147C" w:rsidP="00FE2249">
            <w:pPr>
              <w:spacing w:line="276" w:lineRule="auto"/>
              <w:rPr>
                <w:color w:val="000000" w:themeColor="text1"/>
              </w:rPr>
            </w:pPr>
            <w:r w:rsidRPr="00FE2249">
              <w:rPr>
                <w:color w:val="000000" w:themeColor="text1"/>
              </w:rPr>
              <w:t>Работа над сценариями внеклассных массовых мероприятий и видеоматериалов по БДД.</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rPr>
            </w:pPr>
            <w:r w:rsidRPr="00FE2249">
              <w:rPr>
                <w:color w:val="000000" w:themeColor="text1"/>
              </w:rP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 xml:space="preserve">Изучение ПДД вначальной школе в рамках учебных дисциплин образовательной программы (основы безопасности жизнедеятельности, математика). </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center"/>
              <w:rPr>
                <w:color w:val="000000" w:themeColor="text1"/>
              </w:rPr>
            </w:pPr>
            <w:r w:rsidRPr="00FE2249">
              <w:rPr>
                <w:color w:val="000000" w:themeColor="text1"/>
              </w:rPr>
              <w:t>Организационная работа</w:t>
            </w:r>
          </w:p>
          <w:p w:rsidR="0095147C" w:rsidRPr="00FE2249" w:rsidRDefault="0095147C" w:rsidP="00FE2249">
            <w:pPr>
              <w:spacing w:line="276" w:lineRule="auto"/>
              <w:ind w:firstLine="567"/>
              <w:jc w:val="center"/>
              <w:rPr>
                <w:color w:val="000000" w:themeColor="text1"/>
              </w:rPr>
            </w:pPr>
          </w:p>
          <w:p w:rsidR="0095147C" w:rsidRPr="00FE2249" w:rsidRDefault="0095147C" w:rsidP="00FE2249">
            <w:pPr>
              <w:spacing w:line="276" w:lineRule="auto"/>
              <w:rPr>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Организация и проведение внеклассных мероприятий по БДД.</w:t>
            </w:r>
          </w:p>
          <w:p w:rsidR="0095147C" w:rsidRPr="00FE2249" w:rsidRDefault="0095147C" w:rsidP="00FE2249">
            <w:pPr>
              <w:spacing w:line="276" w:lineRule="auto"/>
              <w:rPr>
                <w:color w:val="000000" w:themeColor="text1"/>
              </w:rPr>
            </w:pPr>
            <w:r w:rsidRPr="00FE2249">
              <w:rPr>
                <w:color w:val="000000" w:themeColor="text1"/>
              </w:rPr>
              <w:t>Организация и проведение конкурсов по БДД в рамках общешкольных мероприятий.</w:t>
            </w:r>
          </w:p>
          <w:p w:rsidR="0095147C" w:rsidRPr="00FE2249" w:rsidRDefault="0095147C" w:rsidP="00FE2249">
            <w:pPr>
              <w:spacing w:line="276" w:lineRule="auto"/>
              <w:rPr>
                <w:color w:val="000000" w:themeColor="text1"/>
              </w:rPr>
            </w:pPr>
            <w:r w:rsidRPr="00FE2249">
              <w:rPr>
                <w:color w:val="000000" w:themeColor="text1"/>
              </w:rPr>
              <w:t>Организация работы по созданию видеоматериалов по БДД.</w:t>
            </w:r>
          </w:p>
          <w:p w:rsidR="0095147C" w:rsidRPr="00FE2249" w:rsidRDefault="0095147C" w:rsidP="00FE2249">
            <w:pPr>
              <w:spacing w:line="276" w:lineRule="auto"/>
              <w:rPr>
                <w:color w:val="000000" w:themeColor="text1"/>
              </w:rPr>
            </w:pPr>
            <w:r w:rsidRPr="00FE2249">
              <w:rPr>
                <w:color w:val="000000" w:themeColor="text1"/>
              </w:rPr>
              <w:t>Организация и проведение совместных акций с Левашинского района РД.</w:t>
            </w:r>
          </w:p>
          <w:p w:rsidR="0095147C" w:rsidRPr="00FE2249" w:rsidRDefault="0095147C" w:rsidP="00FE2249">
            <w:pPr>
              <w:spacing w:line="276" w:lineRule="auto"/>
              <w:rPr>
                <w:color w:val="000000" w:themeColor="text1"/>
              </w:rPr>
            </w:pPr>
            <w:r w:rsidRPr="00FE2249">
              <w:rPr>
                <w:color w:val="000000" w:themeColor="text1"/>
              </w:rPr>
              <w:t>Организация встреч представителей ГИБДД г. Левашинского района РД с учащимися и родителями.</w:t>
            </w:r>
          </w:p>
          <w:p w:rsidR="0095147C" w:rsidRPr="00FE2249" w:rsidRDefault="0095147C" w:rsidP="00FE2249">
            <w:pPr>
              <w:spacing w:line="276" w:lineRule="auto"/>
              <w:rPr>
                <w:color w:val="000000" w:themeColor="text1"/>
              </w:rPr>
            </w:pPr>
            <w:r w:rsidRPr="00FE2249">
              <w:rPr>
                <w:color w:val="000000" w:themeColor="text1"/>
              </w:rPr>
              <w:t>Организация совместной работы учащихся с родителями по оформлению уголков БДД.</w:t>
            </w:r>
          </w:p>
          <w:p w:rsidR="0095147C" w:rsidRPr="00FE2249" w:rsidRDefault="0095147C" w:rsidP="00FE2249">
            <w:pPr>
              <w:spacing w:line="276" w:lineRule="auto"/>
              <w:rPr>
                <w:color w:val="000000" w:themeColor="text1"/>
              </w:rPr>
            </w:pPr>
            <w:r w:rsidRPr="00FE2249">
              <w:rPr>
                <w:color w:val="000000" w:themeColor="text1"/>
              </w:rPr>
              <w:t>Организация и проведение анкетирования родителей "Грамотный пешеход".</w:t>
            </w:r>
          </w:p>
          <w:p w:rsidR="0095147C" w:rsidRPr="00FE2249" w:rsidRDefault="0095147C" w:rsidP="00FE2249">
            <w:pPr>
              <w:spacing w:line="276" w:lineRule="auto"/>
              <w:rPr>
                <w:color w:val="000000" w:themeColor="text1"/>
              </w:rPr>
            </w:pPr>
            <w:r w:rsidRPr="00FE2249">
              <w:rPr>
                <w:color w:val="000000" w:themeColor="text1"/>
              </w:rPr>
              <w:t>Подготовка команды учащихся для участия в соревнованиях "Безопасное колесо".</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center"/>
              <w:rPr>
                <w:color w:val="000000" w:themeColor="text1"/>
              </w:rPr>
            </w:pPr>
            <w:r w:rsidRPr="00FE2249">
              <w:rPr>
                <w:color w:val="000000" w:themeColor="text1"/>
              </w:rPr>
              <w:t>Просветительская работа</w:t>
            </w:r>
          </w:p>
          <w:p w:rsidR="0095147C" w:rsidRPr="00FE2249" w:rsidRDefault="0095147C" w:rsidP="00FE2249">
            <w:pPr>
              <w:spacing w:line="276" w:lineRule="auto"/>
              <w:jc w:val="center"/>
              <w:rPr>
                <w:color w:val="000000" w:themeColor="text1"/>
              </w:rPr>
            </w:pPr>
          </w:p>
          <w:p w:rsidR="0095147C" w:rsidRPr="00FE2249" w:rsidRDefault="0095147C" w:rsidP="00FE2249">
            <w:pPr>
              <w:spacing w:line="276" w:lineRule="auto"/>
              <w:rPr>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lastRenderedPageBreak/>
              <w:t>Оформление общешкольного информационного стенда для учащихся и родителей.</w:t>
            </w:r>
          </w:p>
          <w:p w:rsidR="0095147C" w:rsidRPr="00FE2249" w:rsidRDefault="0095147C" w:rsidP="00FE2249">
            <w:pPr>
              <w:spacing w:line="276" w:lineRule="auto"/>
              <w:rPr>
                <w:color w:val="000000" w:themeColor="text1"/>
              </w:rPr>
            </w:pPr>
            <w:r w:rsidRPr="00FE2249">
              <w:rPr>
                <w:color w:val="000000" w:themeColor="text1"/>
              </w:rPr>
              <w:lastRenderedPageBreak/>
              <w:t>Оформление выставок детских работ по ПДД.</w:t>
            </w:r>
          </w:p>
          <w:p w:rsidR="0095147C" w:rsidRPr="00FE2249" w:rsidRDefault="0095147C" w:rsidP="00FE2249">
            <w:pPr>
              <w:spacing w:line="276" w:lineRule="auto"/>
              <w:rPr>
                <w:color w:val="000000" w:themeColor="text1"/>
              </w:rPr>
            </w:pPr>
            <w:r w:rsidRPr="00FE2249">
              <w:rPr>
                <w:color w:val="000000" w:themeColor="text1"/>
              </w:rPr>
              <w:t>Проведение и оформление внеклассных массовых мероприятий по БДД.</w:t>
            </w:r>
          </w:p>
          <w:p w:rsidR="0095147C" w:rsidRPr="00FE2249" w:rsidRDefault="0095147C" w:rsidP="00FE2249">
            <w:pPr>
              <w:spacing w:line="276" w:lineRule="auto"/>
              <w:rPr>
                <w:color w:val="000000" w:themeColor="text1"/>
              </w:rPr>
            </w:pPr>
            <w:r w:rsidRPr="00FE2249">
              <w:rPr>
                <w:color w:val="000000" w:themeColor="text1"/>
              </w:rPr>
              <w:t>Проведение торжественных награждений победителей и участников мероприятий по БДД.</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76" w:lineRule="auto"/>
              <w:jc w:val="center"/>
              <w:rPr>
                <w:color w:val="000000" w:themeColor="text1"/>
              </w:rPr>
            </w:pPr>
            <w:r w:rsidRPr="00FE2249">
              <w:rPr>
                <w:color w:val="000000" w:themeColor="text1"/>
              </w:rPr>
              <w:lastRenderedPageBreak/>
              <w:t>Создание и демонстрация фото и видеоматериалов по БДД.</w:t>
            </w:r>
          </w:p>
          <w:p w:rsidR="0095147C" w:rsidRPr="00FE2249" w:rsidRDefault="0095147C" w:rsidP="00FE2249">
            <w:pPr>
              <w:spacing w:line="276" w:lineRule="auto"/>
              <w:rPr>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Создание печатных материалов и презентаций по БДД.</w:t>
            </w:r>
          </w:p>
          <w:p w:rsidR="0095147C" w:rsidRPr="00FE2249" w:rsidRDefault="0095147C" w:rsidP="00FE2249">
            <w:pPr>
              <w:spacing w:line="276" w:lineRule="auto"/>
              <w:rPr>
                <w:color w:val="000000" w:themeColor="text1"/>
              </w:rPr>
            </w:pPr>
            <w:r w:rsidRPr="00FE2249">
              <w:rPr>
                <w:color w:val="000000" w:themeColor="text1"/>
              </w:rPr>
              <w:t>Пополнение видеотеки и обновление книгопечатной продукции по БДД и ПДД.</w:t>
            </w:r>
          </w:p>
          <w:p w:rsidR="0095147C" w:rsidRPr="00FE2249" w:rsidRDefault="0095147C" w:rsidP="00FE2249">
            <w:pPr>
              <w:spacing w:line="276" w:lineRule="auto"/>
              <w:rPr>
                <w:color w:val="000000" w:themeColor="text1"/>
              </w:rPr>
            </w:pPr>
            <w:r w:rsidRPr="00FE2249">
              <w:rPr>
                <w:color w:val="000000" w:themeColor="text1"/>
              </w:rPr>
              <w:t>Выступление членов отряда ЮИД перед учащимися по тематике БДД.</w:t>
            </w:r>
          </w:p>
          <w:p w:rsidR="0095147C" w:rsidRPr="00FE2249" w:rsidRDefault="0095147C" w:rsidP="00FE2249">
            <w:pPr>
              <w:spacing w:line="276" w:lineRule="auto"/>
              <w:rPr>
                <w:color w:val="000000" w:themeColor="text1"/>
              </w:rPr>
            </w:pPr>
            <w:r w:rsidRPr="00FE2249">
              <w:rPr>
                <w:color w:val="000000" w:themeColor="text1"/>
              </w:rPr>
              <w:t>Совместные акции по БДД с представителями отдела по пропаганде ГИБДДЛевашинского района РД.</w:t>
            </w:r>
          </w:p>
        </w:tc>
      </w:tr>
      <w:tr w:rsidR="0095147C" w:rsidRPr="00FE2249" w:rsidTr="0095147C">
        <w:tc>
          <w:tcPr>
            <w:tcW w:w="251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center"/>
              <w:rPr>
                <w:color w:val="000000" w:themeColor="text1"/>
              </w:rPr>
            </w:pPr>
            <w:r w:rsidRPr="00FE2249">
              <w:rPr>
                <w:color w:val="000000" w:themeColor="text1"/>
              </w:rP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rPr>
                <w:color w:val="000000" w:themeColor="text1"/>
              </w:rPr>
            </w:pPr>
            <w:r w:rsidRPr="00FE2249">
              <w:rPr>
                <w:color w:val="000000" w:themeColor="text1"/>
              </w:rPr>
              <w:t>Тематические обучающие беседы инструктора ГИБДД по профилактике ДДТТ с педагогами начальной школы и классными руководителями.</w:t>
            </w:r>
          </w:p>
        </w:tc>
      </w:tr>
    </w:tbl>
    <w:p w:rsidR="0095147C" w:rsidRPr="00FE2249" w:rsidRDefault="0095147C" w:rsidP="00FE2249">
      <w:pPr>
        <w:ind w:firstLine="454"/>
        <w:jc w:val="center"/>
        <w:rPr>
          <w:rFonts w:eastAsia="Calibri"/>
          <w:b/>
          <w:color w:val="000000" w:themeColor="text1"/>
        </w:rPr>
      </w:pPr>
      <w:bookmarkStart w:id="16" w:name="bookmark184"/>
      <w:r w:rsidRPr="00FE2249">
        <w:rPr>
          <w:rFonts w:eastAsia="Calibri"/>
          <w:b/>
          <w:color w:val="000000" w:themeColor="text1"/>
        </w:rPr>
        <w:t xml:space="preserve">Критерии и показатели эффективности деятельности </w:t>
      </w:r>
      <w:bookmarkEnd w:id="16"/>
    </w:p>
    <w:p w:rsidR="0095147C" w:rsidRPr="00FE2249" w:rsidRDefault="0095147C" w:rsidP="00FE2249">
      <w:pPr>
        <w:ind w:firstLine="567"/>
        <w:jc w:val="both"/>
        <w:rPr>
          <w:rFonts w:eastAsia="Times New Roman"/>
          <w:color w:val="000000" w:themeColor="text1"/>
        </w:rPr>
      </w:pPr>
      <w:r w:rsidRPr="00FE2249">
        <w:rPr>
          <w:rFonts w:eastAsia="Times New Roman"/>
          <w:color w:val="000000" w:themeColor="text1"/>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95147C" w:rsidRPr="00FE2249" w:rsidRDefault="0095147C" w:rsidP="00FE2249">
      <w:pPr>
        <w:numPr>
          <w:ilvl w:val="0"/>
          <w:numId w:val="39"/>
        </w:numPr>
        <w:tabs>
          <w:tab w:val="left" w:pos="826"/>
        </w:tabs>
        <w:ind w:left="1429" w:hanging="360"/>
        <w:rPr>
          <w:rFonts w:eastAsia="Times New Roman"/>
          <w:color w:val="000000" w:themeColor="text1"/>
        </w:rPr>
      </w:pPr>
      <w:r w:rsidRPr="00FE2249">
        <w:rPr>
          <w:rFonts w:eastAsia="Times New Roman"/>
          <w:color w:val="000000" w:themeColor="text1"/>
        </w:rPr>
        <w:t>через анкетирование родителей и учащихся</w:t>
      </w:r>
    </w:p>
    <w:p w:rsidR="0095147C" w:rsidRPr="00FE2249" w:rsidRDefault="0095147C" w:rsidP="00FE2249">
      <w:pPr>
        <w:numPr>
          <w:ilvl w:val="0"/>
          <w:numId w:val="39"/>
        </w:numPr>
        <w:tabs>
          <w:tab w:val="left" w:pos="826"/>
        </w:tabs>
        <w:ind w:left="1429" w:hanging="360"/>
        <w:rPr>
          <w:rFonts w:eastAsia="Times New Roman"/>
          <w:color w:val="000000" w:themeColor="text1"/>
        </w:rPr>
      </w:pPr>
      <w:r w:rsidRPr="00FE2249">
        <w:rPr>
          <w:rFonts w:eastAsia="Times New Roman"/>
          <w:color w:val="000000" w:themeColor="text1"/>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95147C" w:rsidRPr="00FE2249" w:rsidRDefault="0095147C" w:rsidP="00FE2249">
      <w:pPr>
        <w:numPr>
          <w:ilvl w:val="0"/>
          <w:numId w:val="39"/>
        </w:numPr>
        <w:tabs>
          <w:tab w:val="left" w:pos="830"/>
        </w:tabs>
        <w:ind w:left="1429" w:hanging="360"/>
        <w:rPr>
          <w:rFonts w:eastAsia="Times New Roman"/>
          <w:color w:val="000000" w:themeColor="text1"/>
        </w:rPr>
      </w:pPr>
      <w:r w:rsidRPr="00FE2249">
        <w:rPr>
          <w:rFonts w:eastAsia="Times New Roman"/>
          <w:color w:val="000000" w:themeColor="text1"/>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95147C" w:rsidRPr="00FE2249" w:rsidRDefault="0095147C" w:rsidP="00FE2249">
      <w:pPr>
        <w:ind w:firstLine="567"/>
        <w:jc w:val="both"/>
        <w:rPr>
          <w:rFonts w:eastAsia="Times New Roman"/>
          <w:color w:val="000000" w:themeColor="text1"/>
        </w:rPr>
      </w:pPr>
      <w:r w:rsidRPr="00FE2249">
        <w:rPr>
          <w:rFonts w:eastAsia="Times New Roman"/>
          <w:color w:val="000000" w:themeColor="text1"/>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95147C" w:rsidRPr="00FE2249" w:rsidRDefault="0095147C" w:rsidP="00FE2249">
      <w:pPr>
        <w:ind w:firstLine="567"/>
        <w:jc w:val="center"/>
        <w:rPr>
          <w:color w:val="000000" w:themeColor="text1"/>
        </w:rPr>
      </w:pPr>
      <w:r w:rsidRPr="00FE2249">
        <w:rPr>
          <w:b/>
          <w:bCs/>
          <w:color w:val="000000" w:themeColor="text1"/>
          <w:spacing w:val="-3"/>
        </w:rPr>
        <w:t>Планируемые результаты реализации программы</w:t>
      </w:r>
    </w:p>
    <w:p w:rsidR="0095147C" w:rsidRPr="00FE2249" w:rsidRDefault="0095147C" w:rsidP="00FE2249">
      <w:pPr>
        <w:ind w:firstLine="567"/>
        <w:rPr>
          <w:color w:val="000000" w:themeColor="text1"/>
          <w:spacing w:val="-1"/>
        </w:rPr>
      </w:pPr>
      <w:r w:rsidRPr="00FE2249">
        <w:rPr>
          <w:color w:val="000000" w:themeColor="text1"/>
          <w:spacing w:val="-1"/>
        </w:rPr>
        <w:t>В</w:t>
      </w:r>
      <w:r w:rsidRPr="00FE2249">
        <w:rPr>
          <w:color w:val="000000" w:themeColor="text1"/>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FE2249">
        <w:rPr>
          <w:b/>
          <w:bCs/>
          <w:color w:val="000000" w:themeColor="text1"/>
        </w:rPr>
        <w:t>знать:</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 xml:space="preserve"> оценности своего здоровья и здоровья других людей для самореализации каждой личности, ио том вреде, который можно нанести здоровью различными действиями;</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 xml:space="preserve"> о взаимозависимости здоровья физического и нравственного, здоровья человека и среды, его окружающей;</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 xml:space="preserve"> о важности спорта и физкультуры для сохранения и укрепления здоровья; </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 xml:space="preserve">о положительном влиянии незагрязнённой природы на здоровье; </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о возможном вреде для здоровья компьютерных игр, телевидения, рекламы и т.п.;</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об отрицательной оценке неподвижного образа жизни, нарушения гигиены;</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о влиянии слова на физическое состояние, настроение человека;</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правила гигиены и здорового режима дня.</w:t>
      </w:r>
    </w:p>
    <w:p w:rsidR="0095147C" w:rsidRPr="00FE2249" w:rsidRDefault="0095147C" w:rsidP="00FE2249">
      <w:pPr>
        <w:ind w:firstLine="567"/>
        <w:jc w:val="both"/>
        <w:rPr>
          <w:b/>
          <w:bCs/>
          <w:color w:val="000000" w:themeColor="text1"/>
        </w:rPr>
      </w:pPr>
      <w:r w:rsidRPr="00FE2249">
        <w:rPr>
          <w:color w:val="000000" w:themeColor="text1"/>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FE2249">
        <w:rPr>
          <w:b/>
          <w:bCs/>
          <w:color w:val="000000" w:themeColor="text1"/>
        </w:rPr>
        <w:t>:</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сохранения своего здоровья и здоровья других людей для самореализации каждой личности;</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 xml:space="preserve">спортивных занятий для сохранения и укрепления здоровья; </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соблюдения правил гигиены и здорового режима дня.</w:t>
      </w:r>
    </w:p>
    <w:p w:rsidR="0095147C" w:rsidRPr="00FE2249" w:rsidRDefault="0095147C" w:rsidP="00FE2249">
      <w:pPr>
        <w:numPr>
          <w:ilvl w:val="0"/>
          <w:numId w:val="40"/>
        </w:numPr>
        <w:tabs>
          <w:tab w:val="left" w:pos="993"/>
        </w:tabs>
        <w:ind w:left="0" w:firstLine="567"/>
        <w:jc w:val="both"/>
        <w:rPr>
          <w:color w:val="000000" w:themeColor="text1"/>
        </w:rPr>
      </w:pPr>
      <w:r w:rsidRPr="00FE2249">
        <w:rPr>
          <w:color w:val="000000" w:themeColor="text1"/>
        </w:rPr>
        <w:t>подвижного образа жизни (прогулки, подвижные игры, соревнования, занятие спортом и т.п.).</w:t>
      </w:r>
    </w:p>
    <w:p w:rsidR="0095147C" w:rsidRPr="00FE2249" w:rsidRDefault="0095147C" w:rsidP="00FE2249">
      <w:pPr>
        <w:keepNext/>
        <w:jc w:val="center"/>
        <w:rPr>
          <w:b/>
          <w:color w:val="000000" w:themeColor="text1"/>
        </w:rPr>
      </w:pPr>
      <w:r w:rsidRPr="00FE2249">
        <w:rPr>
          <w:b/>
          <w:bCs/>
          <w:iCs/>
          <w:color w:val="000000" w:themeColor="text1"/>
        </w:rPr>
        <w:lastRenderedPageBreak/>
        <w:t>5. Программа коррекционной работы</w:t>
      </w:r>
    </w:p>
    <w:p w:rsidR="0095147C" w:rsidRPr="00FE2249" w:rsidRDefault="0095147C" w:rsidP="00FE2249">
      <w:pPr>
        <w:ind w:firstLine="567"/>
        <w:jc w:val="both"/>
        <w:rPr>
          <w:color w:val="000000" w:themeColor="text1"/>
        </w:rPr>
      </w:pPr>
      <w:r w:rsidRPr="00FE2249">
        <w:rPr>
          <w:b/>
          <w:color w:val="000000" w:themeColor="text1"/>
        </w:rPr>
        <w:tab/>
      </w:r>
      <w:r w:rsidRPr="00FE2249">
        <w:rPr>
          <w:color w:val="000000" w:themeColor="text1"/>
        </w:rPr>
        <w:t>Программа коррекционной работы направлена насоздание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95147C" w:rsidRPr="00FE2249" w:rsidRDefault="0095147C" w:rsidP="00FE2249">
      <w:pPr>
        <w:ind w:firstLine="567"/>
        <w:jc w:val="both"/>
        <w:rPr>
          <w:color w:val="000000" w:themeColor="text1"/>
        </w:rPr>
      </w:pPr>
      <w:r w:rsidRPr="00FE2249">
        <w:rPr>
          <w:b/>
          <w:color w:val="000000" w:themeColor="text1"/>
        </w:rPr>
        <w:t xml:space="preserve">Цель: </w:t>
      </w:r>
      <w:r w:rsidRPr="00FE2249">
        <w:rPr>
          <w:color w:val="000000" w:themeColor="text1"/>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95147C" w:rsidRPr="00FE2249" w:rsidRDefault="0095147C" w:rsidP="00FE2249">
      <w:pPr>
        <w:ind w:firstLine="567"/>
        <w:jc w:val="both"/>
        <w:rPr>
          <w:b/>
          <w:color w:val="000000" w:themeColor="text1"/>
        </w:rPr>
      </w:pPr>
      <w:r w:rsidRPr="00FE2249">
        <w:rPr>
          <w:b/>
          <w:color w:val="000000" w:themeColor="text1"/>
        </w:rPr>
        <w:t>Задачи программы:</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своевременное выявление детей с трудностями адаптации к обучению в школе;</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определение особых образовательных потребностей детей данной категории;</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осуществление индивидуально ориентированной психолого-медико-педагогической помощи с учётом индивидуальных возможностей детей;</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разработка и реализация индивидуальных учебных планов, организация индивидуальных и (или) групповых занятий;</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обеспечение возможности обучения и воспитания по дополнительным образовательным программам;</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реализация системы мероприятий по социальной адаптации детей;</w:t>
      </w:r>
    </w:p>
    <w:p w:rsidR="0095147C" w:rsidRPr="00FE2249" w:rsidRDefault="0095147C" w:rsidP="00FE2249">
      <w:pPr>
        <w:numPr>
          <w:ilvl w:val="0"/>
          <w:numId w:val="41"/>
        </w:numPr>
        <w:tabs>
          <w:tab w:val="left" w:pos="142"/>
        </w:tabs>
        <w:autoSpaceDE w:val="0"/>
        <w:autoSpaceDN w:val="0"/>
        <w:adjustRightInd w:val="0"/>
        <w:ind w:left="0" w:firstLine="567"/>
        <w:jc w:val="both"/>
        <w:rPr>
          <w:color w:val="000000" w:themeColor="text1"/>
        </w:rPr>
      </w:pPr>
      <w:r w:rsidRPr="00FE2249">
        <w:rPr>
          <w:color w:val="000000" w:themeColor="text1"/>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95147C" w:rsidRPr="00FE2249" w:rsidRDefault="0095147C" w:rsidP="00FE2249">
      <w:pPr>
        <w:ind w:firstLine="567"/>
        <w:jc w:val="both"/>
        <w:rPr>
          <w:color w:val="000000" w:themeColor="text1"/>
        </w:rPr>
      </w:pPr>
      <w:r w:rsidRPr="00FE2249">
        <w:rPr>
          <w:color w:val="000000" w:themeColor="text1"/>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95147C" w:rsidRPr="00FE2249" w:rsidRDefault="0095147C" w:rsidP="00FE2249">
      <w:pPr>
        <w:ind w:firstLine="567"/>
        <w:jc w:val="both"/>
        <w:rPr>
          <w:b/>
          <w:color w:val="000000" w:themeColor="text1"/>
        </w:rPr>
      </w:pPr>
      <w:r w:rsidRPr="00FE2249">
        <w:rPr>
          <w:b/>
          <w:color w:val="000000" w:themeColor="text1"/>
        </w:rPr>
        <w:t xml:space="preserve">Формы обучения: </w:t>
      </w:r>
    </w:p>
    <w:p w:rsidR="0095147C" w:rsidRPr="00FE2249" w:rsidRDefault="0095147C" w:rsidP="00FE2249">
      <w:pPr>
        <w:numPr>
          <w:ilvl w:val="0"/>
          <w:numId w:val="42"/>
        </w:numPr>
        <w:tabs>
          <w:tab w:val="left" w:pos="142"/>
        </w:tabs>
        <w:autoSpaceDE w:val="0"/>
        <w:autoSpaceDN w:val="0"/>
        <w:adjustRightInd w:val="0"/>
        <w:ind w:left="0" w:firstLine="567"/>
        <w:jc w:val="both"/>
        <w:rPr>
          <w:bCs/>
          <w:color w:val="000000" w:themeColor="text1"/>
        </w:rPr>
      </w:pPr>
      <w:r w:rsidRPr="00FE2249">
        <w:rPr>
          <w:bCs/>
          <w:color w:val="000000" w:themeColor="text1"/>
        </w:rPr>
        <w:t xml:space="preserve">очная, </w:t>
      </w:r>
    </w:p>
    <w:p w:rsidR="0095147C" w:rsidRPr="00FE2249" w:rsidRDefault="0095147C" w:rsidP="00FE2249">
      <w:pPr>
        <w:numPr>
          <w:ilvl w:val="0"/>
          <w:numId w:val="43"/>
        </w:numPr>
        <w:tabs>
          <w:tab w:val="left" w:pos="142"/>
        </w:tabs>
        <w:autoSpaceDE w:val="0"/>
        <w:autoSpaceDN w:val="0"/>
        <w:adjustRightInd w:val="0"/>
        <w:ind w:left="0" w:firstLine="567"/>
        <w:jc w:val="both"/>
        <w:rPr>
          <w:color w:val="000000" w:themeColor="text1"/>
        </w:rPr>
      </w:pPr>
      <w:r w:rsidRPr="00FE2249">
        <w:rPr>
          <w:color w:val="000000" w:themeColor="text1"/>
        </w:rPr>
        <w:t>обучение по индивидуальной программе, с использованием надомной формы обучения;</w:t>
      </w:r>
    </w:p>
    <w:p w:rsidR="0095147C" w:rsidRPr="00FE2249" w:rsidRDefault="0095147C" w:rsidP="00FE2249">
      <w:pPr>
        <w:numPr>
          <w:ilvl w:val="0"/>
          <w:numId w:val="43"/>
        </w:numPr>
        <w:tabs>
          <w:tab w:val="left" w:pos="142"/>
        </w:tabs>
        <w:autoSpaceDE w:val="0"/>
        <w:autoSpaceDN w:val="0"/>
        <w:adjustRightInd w:val="0"/>
        <w:ind w:left="0" w:firstLine="567"/>
        <w:jc w:val="both"/>
        <w:rPr>
          <w:color w:val="000000" w:themeColor="text1"/>
        </w:rPr>
      </w:pPr>
      <w:r w:rsidRPr="00FE2249">
        <w:rPr>
          <w:bCs/>
          <w:color w:val="000000" w:themeColor="text1"/>
        </w:rPr>
        <w:t>семейное образование.</w:t>
      </w:r>
    </w:p>
    <w:p w:rsidR="0095147C" w:rsidRPr="00FE2249" w:rsidRDefault="0095147C" w:rsidP="00FE2249">
      <w:pPr>
        <w:ind w:firstLine="567"/>
        <w:jc w:val="both"/>
        <w:rPr>
          <w:color w:val="000000" w:themeColor="text1"/>
        </w:rPr>
      </w:pPr>
      <w:r w:rsidRPr="00FE2249">
        <w:rPr>
          <w:color w:val="000000" w:themeColor="text1"/>
        </w:rPr>
        <w:t xml:space="preserve">Содержание программы коррекционной работы определяют следующие </w:t>
      </w:r>
      <w:r w:rsidRPr="00FE2249">
        <w:rPr>
          <w:b/>
          <w:color w:val="000000" w:themeColor="text1"/>
        </w:rPr>
        <w:t>принципы</w:t>
      </w:r>
      <w:r w:rsidRPr="00FE2249">
        <w:rPr>
          <w:color w:val="000000" w:themeColor="text1"/>
        </w:rPr>
        <w:t>:</w:t>
      </w:r>
    </w:p>
    <w:p w:rsidR="0095147C" w:rsidRPr="00FE2249" w:rsidRDefault="0095147C" w:rsidP="00FE2249">
      <w:pPr>
        <w:ind w:firstLine="567"/>
        <w:jc w:val="both"/>
        <w:rPr>
          <w:rFonts w:eastAsia="@Arial Unicode MS"/>
          <w:iCs/>
          <w:color w:val="000000" w:themeColor="text1"/>
        </w:rPr>
      </w:pPr>
      <w:r w:rsidRPr="00FE2249">
        <w:rPr>
          <w:rFonts w:eastAsia="@Arial Unicode MS"/>
          <w:iCs/>
          <w:color w:val="000000" w:themeColor="text1"/>
        </w:rPr>
        <w:t xml:space="preserve">- </w:t>
      </w:r>
      <w:r w:rsidRPr="00FE2249">
        <w:rPr>
          <w:rFonts w:eastAsia="@Arial Unicode MS"/>
          <w:i/>
          <w:iCs/>
          <w:color w:val="000000" w:themeColor="text1"/>
        </w:rPr>
        <w:t>Соблюдение интересов ребёнка</w:t>
      </w:r>
      <w:r w:rsidRPr="00FE2249">
        <w:rPr>
          <w:rFonts w:eastAsia="@Arial Unicode MS"/>
          <w:iCs/>
          <w:color w:val="000000" w:themeColor="text1"/>
        </w:rPr>
        <w:t>. Принцип определяет позицию педагога, который призван решать проблему ребёнка с максимальной пользой и в интересах ребёнка.</w:t>
      </w:r>
    </w:p>
    <w:p w:rsidR="0095147C" w:rsidRPr="00FE2249" w:rsidRDefault="0095147C" w:rsidP="00FE2249">
      <w:pPr>
        <w:ind w:firstLine="567"/>
        <w:jc w:val="both"/>
        <w:rPr>
          <w:rFonts w:eastAsia="@Arial Unicode MS"/>
          <w:iCs/>
          <w:color w:val="000000" w:themeColor="text1"/>
        </w:rPr>
      </w:pPr>
      <w:r w:rsidRPr="00FE2249">
        <w:rPr>
          <w:rFonts w:eastAsia="@Arial Unicode MS"/>
          <w:iCs/>
          <w:color w:val="000000" w:themeColor="text1"/>
        </w:rPr>
        <w:t xml:space="preserve">— </w:t>
      </w:r>
      <w:r w:rsidRPr="00FE2249">
        <w:rPr>
          <w:rFonts w:eastAsia="@Arial Unicode MS"/>
          <w:i/>
          <w:iCs/>
          <w:color w:val="000000" w:themeColor="text1"/>
        </w:rPr>
        <w:t>Системность.</w:t>
      </w:r>
      <w:r w:rsidRPr="00FE2249">
        <w:rPr>
          <w:rFonts w:eastAsia="@Arial Unicode MS"/>
          <w:iCs/>
          <w:color w:val="000000" w:themeColor="text1"/>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95147C" w:rsidRPr="00FE2249" w:rsidRDefault="0095147C" w:rsidP="00FE2249">
      <w:pPr>
        <w:ind w:firstLine="567"/>
        <w:jc w:val="both"/>
        <w:rPr>
          <w:rFonts w:eastAsia="@Arial Unicode MS"/>
          <w:iCs/>
          <w:color w:val="000000" w:themeColor="text1"/>
        </w:rPr>
      </w:pPr>
      <w:r w:rsidRPr="00FE2249">
        <w:rPr>
          <w:rFonts w:eastAsia="@Arial Unicode MS"/>
          <w:iCs/>
          <w:color w:val="000000" w:themeColor="text1"/>
        </w:rPr>
        <w:t xml:space="preserve">- </w:t>
      </w:r>
      <w:r w:rsidRPr="00FE2249">
        <w:rPr>
          <w:rFonts w:eastAsia="@Arial Unicode MS"/>
          <w:i/>
          <w:iCs/>
          <w:color w:val="000000" w:themeColor="text1"/>
        </w:rPr>
        <w:t>Непрерывность.</w:t>
      </w:r>
      <w:r w:rsidRPr="00FE2249">
        <w:rPr>
          <w:rFonts w:eastAsia="@Arial Unicode MS"/>
          <w:iCs/>
          <w:color w:val="000000" w:themeColor="text1"/>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95147C" w:rsidRPr="00FE2249" w:rsidRDefault="0095147C" w:rsidP="00FE2249">
      <w:pPr>
        <w:ind w:firstLine="567"/>
        <w:jc w:val="both"/>
        <w:rPr>
          <w:rFonts w:eastAsia="@Arial Unicode MS"/>
          <w:iCs/>
          <w:color w:val="000000" w:themeColor="text1"/>
        </w:rPr>
      </w:pPr>
      <w:r w:rsidRPr="00FE2249">
        <w:rPr>
          <w:rFonts w:eastAsia="@Arial Unicode MS"/>
          <w:iCs/>
          <w:color w:val="000000" w:themeColor="text1"/>
        </w:rPr>
        <w:t xml:space="preserve">— </w:t>
      </w:r>
      <w:r w:rsidRPr="00FE2249">
        <w:rPr>
          <w:rFonts w:eastAsia="@Arial Unicode MS"/>
          <w:i/>
          <w:iCs/>
          <w:color w:val="000000" w:themeColor="text1"/>
        </w:rPr>
        <w:t>Вариативность.</w:t>
      </w:r>
      <w:r w:rsidRPr="00FE2249">
        <w:rPr>
          <w:rFonts w:eastAsia="@Arial Unicode MS"/>
          <w:iCs/>
          <w:color w:val="000000" w:themeColor="text1"/>
        </w:rPr>
        <w:t xml:space="preserve"> Принцип предполагает создание вариативных условий для получения образования детьми.</w:t>
      </w:r>
    </w:p>
    <w:p w:rsidR="0095147C" w:rsidRPr="00FE2249" w:rsidRDefault="0095147C" w:rsidP="00FE2249">
      <w:pPr>
        <w:ind w:firstLine="567"/>
        <w:jc w:val="both"/>
        <w:rPr>
          <w:rFonts w:eastAsia="@Arial Unicode MS"/>
          <w:iCs/>
          <w:color w:val="000000" w:themeColor="text1"/>
        </w:rPr>
      </w:pPr>
      <w:r w:rsidRPr="00FE2249">
        <w:rPr>
          <w:rFonts w:eastAsia="@Arial Unicode MS"/>
          <w:iCs/>
          <w:color w:val="000000" w:themeColor="text1"/>
        </w:rPr>
        <w:t>—</w:t>
      </w:r>
      <w:r w:rsidRPr="00FE2249">
        <w:rPr>
          <w:rFonts w:eastAsia="@Arial Unicode MS"/>
          <w:i/>
          <w:iCs/>
          <w:color w:val="000000" w:themeColor="text1"/>
        </w:rPr>
        <w:t>Рекомендательный характер оказания помощи.</w:t>
      </w:r>
      <w:r w:rsidRPr="00FE2249">
        <w:rPr>
          <w:rFonts w:eastAsia="@Arial Unicode MS"/>
          <w:iCs/>
          <w:color w:val="000000" w:themeColor="text1"/>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5147C" w:rsidRPr="00FE2249" w:rsidRDefault="0095147C" w:rsidP="00FE2249">
      <w:pPr>
        <w:ind w:firstLine="567"/>
        <w:jc w:val="center"/>
        <w:rPr>
          <w:b/>
          <w:color w:val="000000" w:themeColor="text1"/>
        </w:rPr>
      </w:pPr>
      <w:r w:rsidRPr="00FE2249">
        <w:rPr>
          <w:b/>
          <w:color w:val="000000" w:themeColor="text1"/>
        </w:rPr>
        <w:t>Направления и содержание работы</w:t>
      </w:r>
    </w:p>
    <w:p w:rsidR="0095147C" w:rsidRPr="00FE2249" w:rsidRDefault="0095147C" w:rsidP="00FE2249">
      <w:pPr>
        <w:ind w:firstLine="567"/>
        <w:jc w:val="both"/>
        <w:rPr>
          <w:color w:val="000000" w:themeColor="text1"/>
        </w:rPr>
      </w:pPr>
      <w:r w:rsidRPr="00FE2249">
        <w:rPr>
          <w:color w:val="000000" w:themeColor="text1"/>
        </w:rPr>
        <w:lastRenderedPageBreak/>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95147C" w:rsidRPr="00FE2249" w:rsidRDefault="0095147C" w:rsidP="00FE2249">
      <w:pPr>
        <w:numPr>
          <w:ilvl w:val="0"/>
          <w:numId w:val="44"/>
        </w:numPr>
        <w:autoSpaceDE w:val="0"/>
        <w:autoSpaceDN w:val="0"/>
        <w:adjustRightInd w:val="0"/>
        <w:ind w:left="0" w:firstLine="567"/>
        <w:jc w:val="both"/>
        <w:rPr>
          <w:color w:val="000000" w:themeColor="text1"/>
        </w:rPr>
      </w:pPr>
      <w:r w:rsidRPr="00FE2249">
        <w:rPr>
          <w:i/>
          <w:color w:val="000000" w:themeColor="text1"/>
        </w:rPr>
        <w:t>диагностическая работа</w:t>
      </w:r>
      <w:r w:rsidRPr="00FE2249">
        <w:rPr>
          <w:color w:val="000000" w:themeColor="text1"/>
        </w:rPr>
        <w:t>;</w:t>
      </w:r>
    </w:p>
    <w:p w:rsidR="0095147C" w:rsidRPr="00FE2249" w:rsidRDefault="0095147C" w:rsidP="00FE2249">
      <w:pPr>
        <w:numPr>
          <w:ilvl w:val="0"/>
          <w:numId w:val="44"/>
        </w:numPr>
        <w:autoSpaceDE w:val="0"/>
        <w:autoSpaceDN w:val="0"/>
        <w:adjustRightInd w:val="0"/>
        <w:ind w:left="0" w:firstLine="567"/>
        <w:jc w:val="both"/>
        <w:rPr>
          <w:color w:val="000000" w:themeColor="text1"/>
        </w:rPr>
      </w:pPr>
      <w:r w:rsidRPr="00FE2249">
        <w:rPr>
          <w:i/>
          <w:color w:val="000000" w:themeColor="text1"/>
        </w:rPr>
        <w:t>коррекционно-развивающая работа</w:t>
      </w:r>
      <w:r w:rsidRPr="00FE2249">
        <w:rPr>
          <w:color w:val="000000" w:themeColor="text1"/>
        </w:rPr>
        <w:t>;</w:t>
      </w:r>
    </w:p>
    <w:p w:rsidR="0095147C" w:rsidRPr="00FE2249" w:rsidRDefault="0095147C" w:rsidP="00FE2249">
      <w:pPr>
        <w:numPr>
          <w:ilvl w:val="0"/>
          <w:numId w:val="44"/>
        </w:numPr>
        <w:autoSpaceDE w:val="0"/>
        <w:autoSpaceDN w:val="0"/>
        <w:adjustRightInd w:val="0"/>
        <w:ind w:left="0" w:firstLine="567"/>
        <w:jc w:val="both"/>
        <w:rPr>
          <w:color w:val="000000" w:themeColor="text1"/>
        </w:rPr>
      </w:pPr>
      <w:r w:rsidRPr="00FE2249">
        <w:rPr>
          <w:i/>
          <w:color w:val="000000" w:themeColor="text1"/>
        </w:rPr>
        <w:t>консультативная работа</w:t>
      </w:r>
      <w:r w:rsidRPr="00FE2249">
        <w:rPr>
          <w:color w:val="000000" w:themeColor="text1"/>
        </w:rPr>
        <w:t>;</w:t>
      </w:r>
    </w:p>
    <w:p w:rsidR="0095147C" w:rsidRPr="00FE2249" w:rsidRDefault="0095147C" w:rsidP="00FE2249">
      <w:pPr>
        <w:numPr>
          <w:ilvl w:val="0"/>
          <w:numId w:val="44"/>
        </w:numPr>
        <w:autoSpaceDE w:val="0"/>
        <w:autoSpaceDN w:val="0"/>
        <w:adjustRightInd w:val="0"/>
        <w:ind w:left="0" w:firstLine="567"/>
        <w:jc w:val="both"/>
        <w:rPr>
          <w:color w:val="000000" w:themeColor="text1"/>
        </w:rPr>
      </w:pPr>
      <w:r w:rsidRPr="00FE2249">
        <w:rPr>
          <w:i/>
          <w:color w:val="000000" w:themeColor="text1"/>
        </w:rPr>
        <w:t>информационно-просветительская работа</w:t>
      </w:r>
      <w:r w:rsidRPr="00FE2249">
        <w:rPr>
          <w:color w:val="000000" w:themeColor="text1"/>
        </w:rPr>
        <w:t>.</w:t>
      </w:r>
    </w:p>
    <w:p w:rsidR="0095147C" w:rsidRPr="00FE2249" w:rsidRDefault="0095147C" w:rsidP="00FE2249">
      <w:pPr>
        <w:ind w:firstLine="567"/>
        <w:jc w:val="center"/>
        <w:rPr>
          <w:b/>
          <w:color w:val="000000" w:themeColor="text1"/>
        </w:rPr>
      </w:pPr>
      <w:r w:rsidRPr="00FE2249">
        <w:rPr>
          <w:b/>
          <w:color w:val="000000" w:themeColor="text1"/>
        </w:rPr>
        <w:t>Диагностическая работа</w:t>
      </w:r>
    </w:p>
    <w:p w:rsidR="0095147C" w:rsidRPr="00FE2249" w:rsidRDefault="0095147C" w:rsidP="00FE2249">
      <w:pPr>
        <w:ind w:firstLine="567"/>
        <w:jc w:val="both"/>
        <w:rPr>
          <w:color w:val="000000" w:themeColor="text1"/>
        </w:rPr>
      </w:pPr>
      <w:r w:rsidRPr="00FE2249">
        <w:rPr>
          <w:b/>
          <w:color w:val="000000" w:themeColor="text1"/>
        </w:rPr>
        <w:t>Цель:</w:t>
      </w:r>
      <w:r w:rsidRPr="00FE2249">
        <w:rPr>
          <w:color w:val="000000" w:themeColor="text1"/>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95147C" w:rsidRPr="00FE2249" w:rsidRDefault="0095147C" w:rsidP="00FE2249">
      <w:pPr>
        <w:ind w:firstLine="567"/>
        <w:jc w:val="both"/>
        <w:rPr>
          <w:color w:val="000000" w:themeColor="text1"/>
        </w:rPr>
      </w:pPr>
      <w:r w:rsidRPr="00FE2249">
        <w:rPr>
          <w:b/>
          <w:color w:val="000000" w:themeColor="text1"/>
        </w:rPr>
        <w:t>Диагностическая работа</w:t>
      </w:r>
      <w:r w:rsidRPr="00FE2249">
        <w:rPr>
          <w:color w:val="000000" w:themeColor="text1"/>
        </w:rPr>
        <w:t>включает:</w:t>
      </w:r>
    </w:p>
    <w:p w:rsidR="0095147C" w:rsidRPr="00FE2249" w:rsidRDefault="0095147C" w:rsidP="00FE2249">
      <w:pPr>
        <w:ind w:firstLine="567"/>
        <w:jc w:val="both"/>
        <w:rPr>
          <w:color w:val="000000" w:themeColor="text1"/>
        </w:rPr>
      </w:pPr>
      <w:r w:rsidRPr="00FE2249">
        <w:rPr>
          <w:color w:val="000000" w:themeColor="text1"/>
        </w:rPr>
        <w:t>— своевременное выявление детей, нуждающихся в помощи;</w:t>
      </w:r>
    </w:p>
    <w:p w:rsidR="0095147C" w:rsidRPr="00FE2249" w:rsidRDefault="0095147C" w:rsidP="00FE2249">
      <w:pPr>
        <w:ind w:firstLine="567"/>
        <w:jc w:val="both"/>
        <w:rPr>
          <w:color w:val="000000" w:themeColor="text1"/>
        </w:rPr>
      </w:pPr>
      <w:r w:rsidRPr="00FE2249">
        <w:rPr>
          <w:color w:val="000000" w:themeColor="text1"/>
        </w:rPr>
        <w:t>—сбор сведений о ребёнке на основании диагностической информации от классных руководителей;</w:t>
      </w:r>
    </w:p>
    <w:p w:rsidR="0095147C" w:rsidRPr="00FE2249" w:rsidRDefault="0095147C" w:rsidP="00FE2249">
      <w:pPr>
        <w:ind w:firstLine="567"/>
        <w:jc w:val="both"/>
        <w:rPr>
          <w:color w:val="000000" w:themeColor="text1"/>
        </w:rPr>
      </w:pPr>
      <w:r w:rsidRPr="00FE2249">
        <w:rPr>
          <w:color w:val="000000" w:themeColor="text1"/>
        </w:rPr>
        <w:t>— определение зоны ближайшего развития учащегося, выявление его резервных возможностей;</w:t>
      </w:r>
    </w:p>
    <w:p w:rsidR="0095147C" w:rsidRPr="00FE2249" w:rsidRDefault="0095147C" w:rsidP="00FE2249">
      <w:pPr>
        <w:ind w:firstLine="567"/>
        <w:jc w:val="both"/>
        <w:rPr>
          <w:color w:val="000000" w:themeColor="text1"/>
        </w:rPr>
      </w:pPr>
      <w:r w:rsidRPr="00FE2249">
        <w:rPr>
          <w:color w:val="000000" w:themeColor="text1"/>
        </w:rPr>
        <w:t>— изучение развития эмоционально-волевой сферы и личностных особенностей учащихся;</w:t>
      </w:r>
    </w:p>
    <w:p w:rsidR="0095147C" w:rsidRPr="00FE2249" w:rsidRDefault="0095147C" w:rsidP="00FE2249">
      <w:pPr>
        <w:ind w:firstLine="567"/>
        <w:jc w:val="both"/>
        <w:rPr>
          <w:color w:val="000000" w:themeColor="text1"/>
        </w:rPr>
      </w:pPr>
      <w:r w:rsidRPr="00FE2249">
        <w:rPr>
          <w:color w:val="000000" w:themeColor="text1"/>
        </w:rPr>
        <w:t>— изучение социальной ситуации развития и условий семейного воспитания ребёнка.</w:t>
      </w:r>
    </w:p>
    <w:p w:rsidR="0095147C" w:rsidRPr="00FE2249" w:rsidRDefault="0095147C" w:rsidP="00FE2249">
      <w:pPr>
        <w:ind w:firstLine="567"/>
        <w:jc w:val="both"/>
        <w:rPr>
          <w:color w:val="000000" w:themeColor="text1"/>
        </w:rPr>
      </w:pPr>
    </w:p>
    <w:p w:rsidR="0095147C" w:rsidRPr="00FE2249" w:rsidRDefault="0095147C" w:rsidP="00FE2249">
      <w:pPr>
        <w:ind w:firstLine="567"/>
        <w:jc w:val="both"/>
        <w:rPr>
          <w:color w:val="000000" w:themeColor="text1"/>
        </w:rPr>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95147C" w:rsidRPr="00FE2249" w:rsidTr="0095147C">
        <w:trPr>
          <w:trHeight w:val="728"/>
        </w:trPr>
        <w:tc>
          <w:tcPr>
            <w:tcW w:w="1843"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Задачи</w:t>
            </w:r>
          </w:p>
          <w:p w:rsidR="0095147C" w:rsidRPr="00FE2249" w:rsidRDefault="0095147C" w:rsidP="00FE2249">
            <w:pPr>
              <w:suppressLineNumbers/>
              <w:spacing w:line="276" w:lineRule="auto"/>
              <w:jc w:val="both"/>
              <w:rPr>
                <w:color w:val="000000" w:themeColor="text1"/>
              </w:rPr>
            </w:pPr>
            <w:r w:rsidRPr="00FE2249">
              <w:rPr>
                <w:color w:val="000000" w:themeColor="text1"/>
              </w:rP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Виды и формы деятельности,</w:t>
            </w:r>
          </w:p>
          <w:p w:rsidR="0095147C" w:rsidRPr="00FE2249" w:rsidRDefault="0095147C" w:rsidP="00FE2249">
            <w:pPr>
              <w:suppressLineNumbers/>
              <w:spacing w:line="276" w:lineRule="auto"/>
              <w:jc w:val="both"/>
              <w:rPr>
                <w:color w:val="000000" w:themeColor="text1"/>
              </w:rPr>
            </w:pPr>
            <w:r w:rsidRPr="00FE2249">
              <w:rPr>
                <w:color w:val="000000" w:themeColor="text1"/>
              </w:rPr>
              <w:t>мероприятия</w:t>
            </w:r>
          </w:p>
        </w:tc>
        <w:tc>
          <w:tcPr>
            <w:tcW w:w="1842"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Сроки</w:t>
            </w:r>
          </w:p>
          <w:p w:rsidR="0095147C" w:rsidRPr="00FE2249" w:rsidRDefault="0095147C" w:rsidP="00FE2249">
            <w:pPr>
              <w:suppressLineNumbers/>
              <w:spacing w:line="276" w:lineRule="auto"/>
              <w:jc w:val="both"/>
              <w:rPr>
                <w:color w:val="000000" w:themeColor="text1"/>
              </w:rPr>
            </w:pPr>
            <w:r w:rsidRPr="00FE2249">
              <w:rPr>
                <w:color w:val="000000" w:themeColor="text1"/>
              </w:rP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Ответственные</w:t>
            </w:r>
          </w:p>
        </w:tc>
      </w:tr>
      <w:tr w:rsidR="0095147C" w:rsidRPr="00FE2249" w:rsidTr="0095147C">
        <w:trPr>
          <w:trHeight w:val="215"/>
        </w:trPr>
        <w:tc>
          <w:tcPr>
            <w:tcW w:w="9923" w:type="dxa"/>
            <w:gridSpan w:val="6"/>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 xml:space="preserve">Медицинская диагностика </w:t>
            </w:r>
          </w:p>
        </w:tc>
      </w:tr>
      <w:tr w:rsidR="0095147C" w:rsidRPr="00FE2249" w:rsidTr="0095147C">
        <w:trPr>
          <w:trHeight w:val="1965"/>
        </w:trPr>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Изучение истории развития ребенка, беседа с родителями,</w:t>
            </w:r>
          </w:p>
          <w:p w:rsidR="0095147C" w:rsidRPr="00FE2249" w:rsidRDefault="0095147C" w:rsidP="00FE2249">
            <w:pPr>
              <w:suppressLineNumbers/>
              <w:spacing w:line="276" w:lineRule="auto"/>
              <w:jc w:val="both"/>
              <w:rPr>
                <w:color w:val="000000" w:themeColor="text1"/>
              </w:rPr>
            </w:pPr>
            <w:r w:rsidRPr="00FE2249">
              <w:rPr>
                <w:color w:val="000000" w:themeColor="text1"/>
              </w:rPr>
              <w:t>наблюдение классного руководителя,</w:t>
            </w:r>
          </w:p>
          <w:p w:rsidR="0095147C" w:rsidRPr="00FE2249" w:rsidRDefault="0095147C" w:rsidP="00FE2249">
            <w:pPr>
              <w:suppressLineNumbers/>
              <w:spacing w:line="276" w:lineRule="auto"/>
              <w:jc w:val="both"/>
              <w:rPr>
                <w:color w:val="000000" w:themeColor="text1"/>
              </w:rPr>
            </w:pPr>
            <w:r w:rsidRPr="00FE2249">
              <w:rPr>
                <w:color w:val="000000" w:themeColor="text1"/>
              </w:rPr>
              <w:t xml:space="preserve">анализ работ учащихся </w:t>
            </w:r>
          </w:p>
        </w:tc>
        <w:tc>
          <w:tcPr>
            <w:tcW w:w="184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сентябрь</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Классный руководитель</w:t>
            </w:r>
          </w:p>
          <w:p w:rsidR="0095147C" w:rsidRPr="00FE2249" w:rsidRDefault="0095147C" w:rsidP="00FE2249">
            <w:pPr>
              <w:suppressLineNumbers/>
              <w:spacing w:line="276" w:lineRule="auto"/>
              <w:jc w:val="both"/>
              <w:rPr>
                <w:color w:val="000000" w:themeColor="text1"/>
              </w:rPr>
            </w:pPr>
            <w:r w:rsidRPr="00FE2249">
              <w:rPr>
                <w:color w:val="000000" w:themeColor="text1"/>
              </w:rPr>
              <w:t>Медицинский работник</w:t>
            </w:r>
          </w:p>
        </w:tc>
      </w:tr>
      <w:tr w:rsidR="0095147C" w:rsidRPr="00FE2249"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 xml:space="preserve">Психолого-педагогическая диагностика </w:t>
            </w:r>
          </w:p>
        </w:tc>
      </w:tr>
      <w:tr w:rsidR="0095147C" w:rsidRPr="00FE2249" w:rsidTr="0095147C">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Первичная диагностика для выявления группы «риска</w:t>
            </w:r>
            <w:r w:rsidR="007108CF" w:rsidRPr="00FE2249">
              <w:rPr>
                <w:color w:val="000000" w:themeColor="text1"/>
              </w:rPr>
              <w:t xml:space="preserve">» </w:t>
            </w:r>
          </w:p>
        </w:tc>
        <w:tc>
          <w:tcPr>
            <w:tcW w:w="1985"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Создание банка данных учащихся, нуждающихся в специализированной помощи</w:t>
            </w:r>
          </w:p>
          <w:p w:rsidR="0095147C" w:rsidRPr="00FE2249" w:rsidRDefault="0095147C" w:rsidP="00FE2249">
            <w:pPr>
              <w:suppressLineNumbers/>
              <w:spacing w:line="276" w:lineRule="auto"/>
              <w:jc w:val="both"/>
              <w:rPr>
                <w:color w:val="000000" w:themeColor="text1"/>
              </w:rPr>
            </w:pPr>
            <w:r w:rsidRPr="00FE2249">
              <w:rPr>
                <w:color w:val="000000" w:themeColor="text1"/>
              </w:rP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Наблюдение, логопедическое и психологическое обследование;</w:t>
            </w:r>
          </w:p>
          <w:p w:rsidR="0095147C" w:rsidRPr="00FE2249" w:rsidRDefault="0095147C" w:rsidP="00FE2249">
            <w:pPr>
              <w:suppressLineNumbers/>
              <w:spacing w:line="276" w:lineRule="auto"/>
              <w:jc w:val="both"/>
              <w:rPr>
                <w:color w:val="000000" w:themeColor="text1"/>
              </w:rPr>
            </w:pPr>
            <w:r w:rsidRPr="00FE2249">
              <w:rPr>
                <w:color w:val="000000" w:themeColor="text1"/>
              </w:rP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сентябрь</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Классный руководитель</w:t>
            </w:r>
          </w:p>
          <w:p w:rsidR="0095147C" w:rsidRPr="00FE2249" w:rsidRDefault="0095147C" w:rsidP="00FE2249">
            <w:pPr>
              <w:suppressLineNumbers/>
              <w:spacing w:line="276" w:lineRule="auto"/>
              <w:jc w:val="both"/>
              <w:rPr>
                <w:color w:val="000000" w:themeColor="text1"/>
              </w:rPr>
            </w:pPr>
            <w:r w:rsidRPr="00FE2249">
              <w:rPr>
                <w:color w:val="000000" w:themeColor="text1"/>
              </w:rPr>
              <w:t>Педагог-психолог</w:t>
            </w:r>
          </w:p>
          <w:p w:rsidR="0095147C" w:rsidRPr="00FE2249" w:rsidRDefault="0095147C" w:rsidP="00FE2249">
            <w:pPr>
              <w:suppressLineNumbers/>
              <w:spacing w:line="276" w:lineRule="auto"/>
              <w:jc w:val="both"/>
              <w:rPr>
                <w:color w:val="000000" w:themeColor="text1"/>
              </w:rPr>
            </w:pPr>
            <w:r w:rsidRPr="00FE2249">
              <w:rPr>
                <w:color w:val="000000" w:themeColor="text1"/>
              </w:rPr>
              <w:t>Соц.педагог</w:t>
            </w:r>
          </w:p>
        </w:tc>
      </w:tr>
      <w:tr w:rsidR="0095147C" w:rsidRPr="00FE2249" w:rsidTr="0095147C">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 xml:space="preserve">Углубленная </w:t>
            </w:r>
            <w:r w:rsidRPr="00FE2249">
              <w:rPr>
                <w:color w:val="000000" w:themeColor="text1"/>
              </w:rPr>
              <w:lastRenderedPageBreak/>
              <w:t>диагностика детей с ОВЗ</w:t>
            </w:r>
          </w:p>
        </w:tc>
        <w:tc>
          <w:tcPr>
            <w:tcW w:w="1985"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 xml:space="preserve">Получение </w:t>
            </w:r>
            <w:r w:rsidRPr="00FE2249">
              <w:rPr>
                <w:color w:val="000000" w:themeColor="text1"/>
              </w:rPr>
              <w:lastRenderedPageBreak/>
              <w:t>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Диагностирование.</w:t>
            </w:r>
          </w:p>
          <w:p w:rsidR="0095147C" w:rsidRPr="00FE2249" w:rsidRDefault="0095147C" w:rsidP="00FE2249">
            <w:pPr>
              <w:suppressLineNumbers/>
              <w:spacing w:line="276" w:lineRule="auto"/>
              <w:jc w:val="both"/>
              <w:rPr>
                <w:color w:val="000000" w:themeColor="text1"/>
              </w:rPr>
            </w:pPr>
            <w:r w:rsidRPr="00FE2249">
              <w:rPr>
                <w:color w:val="000000" w:themeColor="text1"/>
              </w:rPr>
              <w:lastRenderedPageBreak/>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Педагог-</w:t>
            </w:r>
            <w:r w:rsidRPr="00FE2249">
              <w:rPr>
                <w:color w:val="000000" w:themeColor="text1"/>
              </w:rPr>
              <w:lastRenderedPageBreak/>
              <w:t>психолог</w:t>
            </w:r>
          </w:p>
          <w:p w:rsidR="0095147C" w:rsidRPr="00FE2249" w:rsidRDefault="0095147C" w:rsidP="00FE2249">
            <w:pPr>
              <w:suppressLineNumbers/>
              <w:spacing w:line="276" w:lineRule="auto"/>
              <w:jc w:val="both"/>
              <w:rPr>
                <w:color w:val="000000" w:themeColor="text1"/>
              </w:rPr>
            </w:pPr>
            <w:r w:rsidRPr="00FE2249">
              <w:rPr>
                <w:color w:val="000000" w:themeColor="text1"/>
              </w:rPr>
              <w:t>Соц.педагог</w:t>
            </w:r>
          </w:p>
        </w:tc>
      </w:tr>
      <w:tr w:rsidR="0095147C" w:rsidRPr="00FE2249" w:rsidTr="0095147C">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Проанализировать причины возникновения трудностей в обучении.</w:t>
            </w:r>
          </w:p>
          <w:p w:rsidR="0095147C" w:rsidRPr="00FE2249" w:rsidRDefault="0095147C" w:rsidP="00FE2249">
            <w:pPr>
              <w:suppressLineNumbers/>
              <w:spacing w:line="276" w:lineRule="auto"/>
              <w:jc w:val="both"/>
              <w:rPr>
                <w:color w:val="000000" w:themeColor="text1"/>
              </w:rPr>
            </w:pPr>
            <w:r w:rsidRPr="00FE2249">
              <w:rPr>
                <w:color w:val="000000" w:themeColor="text1"/>
              </w:rPr>
              <w:t>Выявить резервные возможности</w:t>
            </w:r>
          </w:p>
        </w:tc>
        <w:tc>
          <w:tcPr>
            <w:tcW w:w="1985"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Разработка коррекционной программы</w:t>
            </w:r>
          </w:p>
        </w:tc>
        <w:tc>
          <w:tcPr>
            <w:tcW w:w="184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До 10.10</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Педагог-психолог</w:t>
            </w:r>
          </w:p>
          <w:p w:rsidR="0095147C" w:rsidRPr="00FE2249" w:rsidRDefault="0095147C" w:rsidP="00FE2249">
            <w:pPr>
              <w:suppressLineNumbers/>
              <w:spacing w:line="276" w:lineRule="auto"/>
              <w:jc w:val="both"/>
              <w:rPr>
                <w:color w:val="000000" w:themeColor="text1"/>
              </w:rPr>
            </w:pPr>
            <w:r w:rsidRPr="00FE2249">
              <w:rPr>
                <w:color w:val="000000" w:themeColor="text1"/>
              </w:rPr>
              <w:t xml:space="preserve">Соц.педагог </w:t>
            </w:r>
          </w:p>
        </w:tc>
      </w:tr>
      <w:tr w:rsidR="0095147C" w:rsidRPr="00FE2249" w:rsidTr="0095147C">
        <w:trPr>
          <w:trHeight w:val="285"/>
        </w:trPr>
        <w:tc>
          <w:tcPr>
            <w:tcW w:w="9923" w:type="dxa"/>
            <w:gridSpan w:val="6"/>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Социально – педагогическая диагностика</w:t>
            </w:r>
          </w:p>
        </w:tc>
      </w:tr>
      <w:tr w:rsidR="0095147C" w:rsidRPr="00FE2249" w:rsidTr="0095147C">
        <w:trPr>
          <w:trHeight w:val="603"/>
        </w:trPr>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 xml:space="preserve">Получение объективной информации об организованности ребенка, умении учиться, особенности личности, уровню знаний по предметам. </w:t>
            </w:r>
          </w:p>
          <w:p w:rsidR="0095147C" w:rsidRPr="00FE2249" w:rsidRDefault="0095147C" w:rsidP="00FE2249">
            <w:pPr>
              <w:suppressLineNumbers/>
              <w:spacing w:line="276" w:lineRule="auto"/>
              <w:jc w:val="both"/>
              <w:rPr>
                <w:color w:val="000000" w:themeColor="text1"/>
              </w:rPr>
            </w:pPr>
            <w:r w:rsidRPr="00FE2249">
              <w:rPr>
                <w:color w:val="000000" w:themeColor="text1"/>
              </w:rP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Сентябрь - октябрь</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Классный руководитель</w:t>
            </w:r>
          </w:p>
          <w:p w:rsidR="0095147C" w:rsidRPr="00FE2249" w:rsidRDefault="0095147C" w:rsidP="00FE2249">
            <w:pPr>
              <w:suppressLineNumbers/>
              <w:spacing w:line="276" w:lineRule="auto"/>
              <w:jc w:val="both"/>
              <w:rPr>
                <w:color w:val="000000" w:themeColor="text1"/>
              </w:rPr>
            </w:pPr>
            <w:r w:rsidRPr="00FE2249">
              <w:rPr>
                <w:color w:val="000000" w:themeColor="text1"/>
              </w:rPr>
              <w:t>Педагог-психолог</w:t>
            </w:r>
          </w:p>
          <w:p w:rsidR="0095147C" w:rsidRPr="00FE2249" w:rsidRDefault="0095147C" w:rsidP="00FE2249">
            <w:pPr>
              <w:suppressLineNumbers/>
              <w:spacing w:line="276" w:lineRule="auto"/>
              <w:jc w:val="both"/>
              <w:rPr>
                <w:color w:val="000000" w:themeColor="text1"/>
              </w:rPr>
            </w:pPr>
            <w:r w:rsidRPr="00FE2249">
              <w:rPr>
                <w:color w:val="000000" w:themeColor="text1"/>
              </w:rPr>
              <w:t>Социальный педагог</w:t>
            </w:r>
          </w:p>
          <w:p w:rsidR="0095147C" w:rsidRPr="00FE2249" w:rsidRDefault="0095147C" w:rsidP="00FE2249">
            <w:pPr>
              <w:suppressLineNumbers/>
              <w:spacing w:line="276" w:lineRule="auto"/>
              <w:jc w:val="both"/>
              <w:rPr>
                <w:color w:val="000000" w:themeColor="text1"/>
              </w:rPr>
            </w:pPr>
            <w:r w:rsidRPr="00FE2249">
              <w:rPr>
                <w:color w:val="000000" w:themeColor="text1"/>
              </w:rPr>
              <w:t>Учитель-предметник</w:t>
            </w:r>
          </w:p>
        </w:tc>
      </w:tr>
    </w:tbl>
    <w:p w:rsidR="0095147C" w:rsidRPr="00FE2249" w:rsidRDefault="0095147C" w:rsidP="00FE2249">
      <w:pPr>
        <w:ind w:firstLine="567"/>
        <w:jc w:val="center"/>
        <w:rPr>
          <w:rFonts w:eastAsia="DejaVu Sans Condensed"/>
          <w:b/>
          <w:color w:val="000000" w:themeColor="text1"/>
          <w:lang w:eastAsia="hi-IN" w:bidi="hi-IN"/>
        </w:rPr>
      </w:pPr>
      <w:r w:rsidRPr="00FE2249">
        <w:rPr>
          <w:rFonts w:eastAsia="DejaVu Sans Condensed"/>
          <w:b/>
          <w:color w:val="000000" w:themeColor="text1"/>
          <w:lang w:eastAsia="hi-IN" w:bidi="hi-IN"/>
        </w:rPr>
        <w:t>Коррекционно-развивающая работа</w:t>
      </w:r>
    </w:p>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b/>
          <w:color w:val="000000" w:themeColor="text1"/>
          <w:lang w:eastAsia="hi-IN" w:bidi="hi-IN"/>
        </w:rPr>
        <w:t>Цель:</w:t>
      </w:r>
      <w:r w:rsidRPr="00FE2249">
        <w:rPr>
          <w:rFonts w:eastAsia="DejaVu Sans Condensed"/>
          <w:color w:val="000000" w:themeColor="text1"/>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95147C" w:rsidRPr="00FE2249" w:rsidRDefault="0095147C" w:rsidP="00FE2249">
      <w:pPr>
        <w:ind w:firstLine="567"/>
        <w:jc w:val="both"/>
        <w:rPr>
          <w:color w:val="000000" w:themeColor="text1"/>
        </w:rPr>
      </w:pPr>
      <w:r w:rsidRPr="00FE2249">
        <w:rPr>
          <w:b/>
          <w:color w:val="000000" w:themeColor="text1"/>
        </w:rPr>
        <w:t>Коррекционно-развивающая работа</w:t>
      </w:r>
      <w:r w:rsidRPr="00FE2249">
        <w:rPr>
          <w:color w:val="000000" w:themeColor="text1"/>
        </w:rPr>
        <w:t xml:space="preserve"> включает:</w:t>
      </w:r>
    </w:p>
    <w:p w:rsidR="0095147C" w:rsidRPr="00FE2249" w:rsidRDefault="0095147C" w:rsidP="00FE2249">
      <w:pPr>
        <w:ind w:firstLine="567"/>
        <w:jc w:val="both"/>
        <w:rPr>
          <w:color w:val="000000" w:themeColor="text1"/>
        </w:rPr>
      </w:pPr>
      <w:r w:rsidRPr="00FE2249">
        <w:rPr>
          <w:color w:val="000000" w:themeColor="text1"/>
        </w:rPr>
        <w:t>— выбор оптимальных для развития ребёнка методов и приёмов обучения в соответствии с его особыми образовательными потребностями;</w:t>
      </w:r>
    </w:p>
    <w:p w:rsidR="0095147C" w:rsidRPr="00FE2249" w:rsidRDefault="0095147C" w:rsidP="00FE2249">
      <w:pPr>
        <w:ind w:firstLine="567"/>
        <w:jc w:val="both"/>
        <w:rPr>
          <w:color w:val="000000" w:themeColor="text1"/>
        </w:rPr>
      </w:pPr>
      <w:r w:rsidRPr="00FE2249">
        <w:rPr>
          <w:color w:val="000000" w:themeColor="text1"/>
        </w:rPr>
        <w:t>— организацию и проведение индивидуальных и групповых занятий, необходимых для преодоления трудностей обучения;</w:t>
      </w:r>
    </w:p>
    <w:p w:rsidR="0095147C" w:rsidRPr="00FE2249" w:rsidRDefault="0095147C" w:rsidP="00FE2249">
      <w:pPr>
        <w:ind w:firstLine="567"/>
        <w:jc w:val="both"/>
        <w:rPr>
          <w:color w:val="000000" w:themeColor="text1"/>
        </w:rPr>
      </w:pPr>
      <w:r w:rsidRPr="00FE2249">
        <w:rPr>
          <w:color w:val="000000" w:themeColor="text1"/>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95147C" w:rsidRPr="00FE2249" w:rsidRDefault="0095147C" w:rsidP="00FE2249">
      <w:pPr>
        <w:ind w:firstLine="567"/>
        <w:jc w:val="both"/>
        <w:rPr>
          <w:color w:val="000000" w:themeColor="text1"/>
        </w:rPr>
      </w:pPr>
      <w:r w:rsidRPr="00FE2249">
        <w:rPr>
          <w:color w:val="000000" w:themeColor="text1"/>
        </w:rPr>
        <w:t xml:space="preserve">— социальную защиту ребёнка в случаях неблагоприятных условий жизни при </w:t>
      </w:r>
      <w:r w:rsidRPr="00FE2249">
        <w:rPr>
          <w:color w:val="000000" w:themeColor="text1"/>
        </w:rPr>
        <w:lastRenderedPageBreak/>
        <w:t>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95147C" w:rsidRPr="00FE2249" w:rsidTr="0095147C">
        <w:trPr>
          <w:trHeight w:val="829"/>
        </w:trPr>
        <w:tc>
          <w:tcPr>
            <w:tcW w:w="1985"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 xml:space="preserve">Сроки </w:t>
            </w:r>
          </w:p>
          <w:p w:rsidR="0095147C" w:rsidRPr="00FE2249" w:rsidRDefault="0095147C" w:rsidP="00FE2249">
            <w:pPr>
              <w:suppressLineNumbers/>
              <w:spacing w:line="276" w:lineRule="auto"/>
              <w:ind w:firstLine="37"/>
              <w:jc w:val="both"/>
              <w:rPr>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Ответственные</w:t>
            </w:r>
          </w:p>
        </w:tc>
      </w:tr>
      <w:tr w:rsidR="0095147C" w:rsidRPr="00FE2249" w:rsidTr="0095147C">
        <w:tc>
          <w:tcPr>
            <w:tcW w:w="9923" w:type="dxa"/>
            <w:gridSpan w:val="6"/>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Психолого-педагогическая работа</w:t>
            </w:r>
          </w:p>
        </w:tc>
      </w:tr>
      <w:tr w:rsidR="0095147C" w:rsidRPr="00FE2249" w:rsidTr="0095147C">
        <w:trPr>
          <w:trHeight w:val="604"/>
        </w:trPr>
        <w:tc>
          <w:tcPr>
            <w:tcW w:w="1985"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Планы, программы</w:t>
            </w:r>
          </w:p>
        </w:tc>
        <w:tc>
          <w:tcPr>
            <w:tcW w:w="3119"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Разработать индивидуальную программу по предмету.</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Разработать воспитательную программу работы с классом и индивидуальную воспитательную программу для детей с ОВЗ.</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Разработать план работы с родителями по формированию толерантных отношений между участниками образовательного процесса.</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сентябрь</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Учитель-предметник, классный руководитель, социальный педагог</w:t>
            </w:r>
          </w:p>
        </w:tc>
      </w:tr>
      <w:tr w:rsidR="0095147C" w:rsidRPr="00FE2249" w:rsidTr="0095147C">
        <w:trPr>
          <w:trHeight w:val="225"/>
        </w:trPr>
        <w:tc>
          <w:tcPr>
            <w:tcW w:w="1985"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Обеспечить психологическоеилогопедическое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1.Формирование групп для коррекционной работы.</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2.Составление расписания занятий.</w:t>
            </w:r>
          </w:p>
          <w:p w:rsidR="0095147C" w:rsidRPr="00FE2249" w:rsidRDefault="0095147C" w:rsidP="00FE2249">
            <w:pPr>
              <w:suppressLineNumbers/>
              <w:tabs>
                <w:tab w:val="left" w:pos="746"/>
              </w:tabs>
              <w:spacing w:line="276" w:lineRule="auto"/>
              <w:ind w:firstLine="37"/>
              <w:jc w:val="both"/>
              <w:rPr>
                <w:color w:val="000000" w:themeColor="text1"/>
              </w:rPr>
            </w:pPr>
            <w:r w:rsidRPr="00FE2249">
              <w:rPr>
                <w:color w:val="000000" w:themeColor="text1"/>
              </w:rPr>
              <w:t>3.Проведение коррекционных занятий.</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До 10.10</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10.10-15.05</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Педагог-психолог</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Соц.педагог</w:t>
            </w:r>
          </w:p>
        </w:tc>
      </w:tr>
      <w:tr w:rsidR="0095147C" w:rsidRPr="00FE2249" w:rsidTr="0095147C">
        <w:trPr>
          <w:trHeight w:val="374"/>
        </w:trPr>
        <w:tc>
          <w:tcPr>
            <w:tcW w:w="9923" w:type="dxa"/>
            <w:gridSpan w:val="6"/>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Лечебно – профилактическая работа</w:t>
            </w:r>
          </w:p>
        </w:tc>
      </w:tr>
      <w:tr w:rsidR="0095147C" w:rsidRPr="00FE2249" w:rsidTr="0095147C">
        <w:tc>
          <w:tcPr>
            <w:tcW w:w="1985"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95147C" w:rsidRPr="00FE2249" w:rsidRDefault="0095147C" w:rsidP="00FE2249">
            <w:pPr>
              <w:suppressLineNumbers/>
              <w:snapToGrid w:val="0"/>
              <w:spacing w:line="276" w:lineRule="auto"/>
              <w:ind w:firstLine="37"/>
              <w:jc w:val="both"/>
              <w:rPr>
                <w:color w:val="000000" w:themeColor="text1"/>
              </w:rPr>
            </w:pPr>
          </w:p>
        </w:tc>
        <w:tc>
          <w:tcPr>
            <w:tcW w:w="3260" w:type="dxa"/>
            <w:gridSpan w:val="2"/>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 xml:space="preserve">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w:t>
            </w:r>
            <w:r w:rsidRPr="00FE2249">
              <w:rPr>
                <w:color w:val="000000" w:themeColor="text1"/>
              </w:rPr>
              <w:lastRenderedPageBreak/>
              <w:t>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w:t>
            </w:r>
            <w:r w:rsidR="007108CF" w:rsidRPr="00FE2249">
              <w:rPr>
                <w:color w:val="000000" w:themeColor="text1"/>
              </w:rPr>
              <w:t xml:space="preserve">» </w:t>
            </w:r>
            <w:r w:rsidRPr="00FE2249">
              <w:rPr>
                <w:color w:val="000000" w:themeColor="text1"/>
              </w:rPr>
              <w:t>и другие).</w:t>
            </w:r>
          </w:p>
        </w:tc>
        <w:tc>
          <w:tcPr>
            <w:tcW w:w="1134"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lastRenderedPageBreak/>
              <w:t>В течение года</w:t>
            </w:r>
          </w:p>
        </w:tc>
        <w:tc>
          <w:tcPr>
            <w:tcW w:w="1843"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 xml:space="preserve">Медицинский работник </w:t>
            </w:r>
          </w:p>
        </w:tc>
      </w:tr>
    </w:tbl>
    <w:p w:rsidR="0095147C" w:rsidRPr="00FE2249" w:rsidRDefault="0095147C" w:rsidP="00FE2249">
      <w:pPr>
        <w:ind w:firstLine="567"/>
        <w:jc w:val="center"/>
        <w:rPr>
          <w:b/>
          <w:color w:val="000000" w:themeColor="text1"/>
        </w:rPr>
      </w:pPr>
      <w:r w:rsidRPr="00FE2249">
        <w:rPr>
          <w:b/>
          <w:color w:val="000000" w:themeColor="text1"/>
        </w:rPr>
        <w:lastRenderedPageBreak/>
        <w:t>Консультативная помощь</w:t>
      </w:r>
    </w:p>
    <w:p w:rsidR="0095147C" w:rsidRPr="00FE2249" w:rsidRDefault="0095147C" w:rsidP="00FE2249">
      <w:pPr>
        <w:ind w:firstLine="567"/>
        <w:jc w:val="both"/>
        <w:rPr>
          <w:color w:val="000000" w:themeColor="text1"/>
        </w:rPr>
      </w:pPr>
      <w:r w:rsidRPr="00FE2249">
        <w:rPr>
          <w:b/>
          <w:color w:val="000000" w:themeColor="text1"/>
        </w:rPr>
        <w:t>Цель:</w:t>
      </w:r>
      <w:r w:rsidRPr="00FE2249">
        <w:rPr>
          <w:color w:val="000000" w:themeColor="text1"/>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95147C" w:rsidRPr="00FE2249" w:rsidRDefault="0095147C" w:rsidP="00FE2249">
      <w:pPr>
        <w:ind w:firstLine="567"/>
        <w:jc w:val="both"/>
        <w:rPr>
          <w:color w:val="000000" w:themeColor="text1"/>
        </w:rPr>
      </w:pPr>
      <w:r w:rsidRPr="00FE2249">
        <w:rPr>
          <w:b/>
          <w:color w:val="000000" w:themeColor="text1"/>
        </w:rPr>
        <w:t>Консультативная работа</w:t>
      </w:r>
      <w:r w:rsidRPr="00FE2249">
        <w:rPr>
          <w:color w:val="000000" w:themeColor="text1"/>
        </w:rPr>
        <w:t xml:space="preserve"> включает:</w:t>
      </w:r>
    </w:p>
    <w:p w:rsidR="0095147C" w:rsidRPr="00FE2249" w:rsidRDefault="0095147C" w:rsidP="00FE2249">
      <w:pPr>
        <w:ind w:firstLine="567"/>
        <w:jc w:val="both"/>
        <w:rPr>
          <w:color w:val="000000" w:themeColor="text1"/>
        </w:rPr>
      </w:pPr>
      <w:r w:rsidRPr="00FE2249">
        <w:rPr>
          <w:color w:val="000000" w:themeColor="text1"/>
        </w:rPr>
        <w:t>— выработку совместных обоснованных рекомендаций по основным направлениям работы с учащимся;</w:t>
      </w:r>
    </w:p>
    <w:p w:rsidR="0095147C" w:rsidRPr="00FE2249" w:rsidRDefault="0095147C" w:rsidP="00FE2249">
      <w:pPr>
        <w:ind w:firstLine="567"/>
        <w:jc w:val="both"/>
        <w:rPr>
          <w:color w:val="000000" w:themeColor="text1"/>
        </w:rPr>
      </w:pPr>
      <w:r w:rsidRPr="00FE2249">
        <w:rPr>
          <w:color w:val="000000" w:themeColor="text1"/>
        </w:rPr>
        <w:t>— консультирование педагогов по выбору индивидуально-ориентированных методов и приёмов работы с учащимся.</w:t>
      </w:r>
    </w:p>
    <w:p w:rsidR="0095147C" w:rsidRPr="00FE2249" w:rsidRDefault="0095147C" w:rsidP="00FE2249">
      <w:pPr>
        <w:ind w:firstLine="567"/>
        <w:jc w:val="both"/>
        <w:rPr>
          <w:color w:val="000000" w:themeColor="text1"/>
        </w:rPr>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95147C" w:rsidRPr="00FE2249" w:rsidTr="0095147C">
        <w:trPr>
          <w:trHeight w:val="801"/>
        </w:trPr>
        <w:tc>
          <w:tcPr>
            <w:tcW w:w="1843"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Ответственные</w:t>
            </w:r>
          </w:p>
        </w:tc>
      </w:tr>
      <w:tr w:rsidR="0095147C" w:rsidRPr="00FE2249" w:rsidTr="0095147C">
        <w:trPr>
          <w:trHeight w:val="606"/>
        </w:trPr>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 xml:space="preserve">1. Рекомендации, приёмы, упражнения и другие материалы. </w:t>
            </w:r>
          </w:p>
          <w:p w:rsidR="0095147C" w:rsidRPr="00FE2249" w:rsidRDefault="0095147C" w:rsidP="00FE2249">
            <w:pPr>
              <w:suppressLineNumbers/>
              <w:spacing w:line="276" w:lineRule="auto"/>
              <w:jc w:val="both"/>
              <w:rPr>
                <w:color w:val="000000" w:themeColor="text1"/>
              </w:rPr>
            </w:pPr>
            <w:r w:rsidRPr="00FE2249">
              <w:rPr>
                <w:color w:val="000000" w:themeColor="text1"/>
              </w:rP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Специалисты ПМПк</w:t>
            </w:r>
          </w:p>
          <w:p w:rsidR="0095147C" w:rsidRPr="00FE2249" w:rsidRDefault="0095147C" w:rsidP="00FE2249">
            <w:pPr>
              <w:suppressLineNumbers/>
              <w:spacing w:line="276" w:lineRule="auto"/>
              <w:jc w:val="both"/>
              <w:rPr>
                <w:color w:val="000000" w:themeColor="text1"/>
              </w:rPr>
            </w:pPr>
            <w:r w:rsidRPr="00FE2249">
              <w:rPr>
                <w:color w:val="000000" w:themeColor="text1"/>
              </w:rPr>
              <w:t>Учитель – логопед</w:t>
            </w:r>
          </w:p>
          <w:p w:rsidR="0095147C" w:rsidRPr="00FE2249" w:rsidRDefault="0095147C" w:rsidP="00FE2249">
            <w:pPr>
              <w:suppressLineNumbers/>
              <w:spacing w:line="276" w:lineRule="auto"/>
              <w:jc w:val="both"/>
              <w:rPr>
                <w:color w:val="000000" w:themeColor="text1"/>
              </w:rPr>
            </w:pPr>
            <w:r w:rsidRPr="00FE2249">
              <w:rPr>
                <w:color w:val="000000" w:themeColor="text1"/>
              </w:rPr>
              <w:t>Педагог – психолог</w:t>
            </w:r>
          </w:p>
          <w:p w:rsidR="0095147C" w:rsidRPr="00FE2249" w:rsidRDefault="0095147C" w:rsidP="00FE2249">
            <w:pPr>
              <w:suppressLineNumbers/>
              <w:spacing w:line="276" w:lineRule="auto"/>
              <w:jc w:val="both"/>
              <w:rPr>
                <w:color w:val="000000" w:themeColor="text1"/>
              </w:rPr>
            </w:pPr>
            <w:r w:rsidRPr="00FE2249">
              <w:rPr>
                <w:color w:val="000000" w:themeColor="text1"/>
              </w:rPr>
              <w:t>Социальный педагог</w:t>
            </w:r>
          </w:p>
          <w:p w:rsidR="0095147C" w:rsidRPr="00FE2249" w:rsidRDefault="0095147C" w:rsidP="00FE2249">
            <w:pPr>
              <w:suppressLineNumbers/>
              <w:spacing w:line="276" w:lineRule="auto"/>
              <w:jc w:val="both"/>
              <w:rPr>
                <w:color w:val="000000" w:themeColor="text1"/>
              </w:rPr>
            </w:pPr>
            <w:r w:rsidRPr="00FE2249">
              <w:rPr>
                <w:color w:val="000000" w:themeColor="text1"/>
              </w:rPr>
              <w:t>Заместитель директора по УВР</w:t>
            </w:r>
          </w:p>
        </w:tc>
      </w:tr>
      <w:tr w:rsidR="0095147C" w:rsidRPr="00FE2249" w:rsidTr="0095147C">
        <w:trPr>
          <w:trHeight w:val="2532"/>
        </w:trPr>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 xml:space="preserve">1. Рекомендации, приёмы, упражнения и др. материалы. </w:t>
            </w:r>
          </w:p>
          <w:p w:rsidR="0095147C" w:rsidRPr="00FE2249" w:rsidRDefault="0095147C" w:rsidP="00FE2249">
            <w:pPr>
              <w:suppressLineNumbers/>
              <w:spacing w:line="276" w:lineRule="auto"/>
              <w:jc w:val="both"/>
              <w:rPr>
                <w:color w:val="000000" w:themeColor="text1"/>
              </w:rPr>
            </w:pPr>
            <w:r w:rsidRPr="00FE2249">
              <w:rPr>
                <w:color w:val="000000" w:themeColor="text1"/>
              </w:rP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Специалисты ПМПк</w:t>
            </w:r>
          </w:p>
          <w:p w:rsidR="0095147C" w:rsidRPr="00FE2249" w:rsidRDefault="0095147C" w:rsidP="00FE2249">
            <w:pPr>
              <w:suppressLineNumbers/>
              <w:spacing w:line="276" w:lineRule="auto"/>
              <w:jc w:val="both"/>
              <w:rPr>
                <w:color w:val="000000" w:themeColor="text1"/>
              </w:rPr>
            </w:pPr>
            <w:r w:rsidRPr="00FE2249">
              <w:rPr>
                <w:color w:val="000000" w:themeColor="text1"/>
              </w:rPr>
              <w:t>Учитель – логопед</w:t>
            </w:r>
          </w:p>
          <w:p w:rsidR="0095147C" w:rsidRPr="00FE2249" w:rsidRDefault="0095147C" w:rsidP="00FE2249">
            <w:pPr>
              <w:suppressLineNumbers/>
              <w:spacing w:line="276" w:lineRule="auto"/>
              <w:jc w:val="both"/>
              <w:rPr>
                <w:color w:val="000000" w:themeColor="text1"/>
              </w:rPr>
            </w:pPr>
            <w:r w:rsidRPr="00FE2249">
              <w:rPr>
                <w:color w:val="000000" w:themeColor="text1"/>
              </w:rPr>
              <w:t>Педагог – психолог</w:t>
            </w:r>
          </w:p>
          <w:p w:rsidR="0095147C" w:rsidRPr="00FE2249" w:rsidRDefault="0095147C" w:rsidP="00FE2249">
            <w:pPr>
              <w:suppressLineNumbers/>
              <w:spacing w:line="276" w:lineRule="auto"/>
              <w:jc w:val="both"/>
              <w:rPr>
                <w:color w:val="000000" w:themeColor="text1"/>
              </w:rPr>
            </w:pPr>
            <w:r w:rsidRPr="00FE2249">
              <w:rPr>
                <w:color w:val="000000" w:themeColor="text1"/>
              </w:rPr>
              <w:t>Социальный педагог</w:t>
            </w:r>
          </w:p>
          <w:p w:rsidR="0095147C" w:rsidRPr="00FE2249" w:rsidRDefault="0095147C" w:rsidP="00FE2249">
            <w:pPr>
              <w:suppressLineNumbers/>
              <w:spacing w:line="276" w:lineRule="auto"/>
              <w:jc w:val="both"/>
              <w:rPr>
                <w:color w:val="000000" w:themeColor="text1"/>
              </w:rPr>
            </w:pPr>
            <w:r w:rsidRPr="00FE2249">
              <w:rPr>
                <w:color w:val="000000" w:themeColor="text1"/>
              </w:rPr>
              <w:t>Заместитель директора по УВР</w:t>
            </w:r>
          </w:p>
        </w:tc>
      </w:tr>
      <w:tr w:rsidR="0095147C" w:rsidRPr="00FE2249" w:rsidTr="0095147C">
        <w:trPr>
          <w:trHeight w:val="375"/>
        </w:trPr>
        <w:tc>
          <w:tcPr>
            <w:tcW w:w="1843"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t>Консультирова</w:t>
            </w:r>
            <w:r w:rsidRPr="00FE2249">
              <w:rPr>
                <w:color w:val="000000" w:themeColor="text1"/>
              </w:rPr>
              <w:lastRenderedPageBreak/>
              <w:t>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 xml:space="preserve">1. Рекомендации, </w:t>
            </w:r>
            <w:r w:rsidRPr="00FE2249">
              <w:rPr>
                <w:color w:val="000000" w:themeColor="text1"/>
              </w:rPr>
              <w:lastRenderedPageBreak/>
              <w:t xml:space="preserve">приёмы, упражнения и др. материалы. </w:t>
            </w:r>
          </w:p>
          <w:p w:rsidR="0095147C" w:rsidRPr="00FE2249" w:rsidRDefault="0095147C" w:rsidP="00FE2249">
            <w:pPr>
              <w:suppressLineNumbers/>
              <w:spacing w:line="276" w:lineRule="auto"/>
              <w:jc w:val="both"/>
              <w:rPr>
                <w:color w:val="000000" w:themeColor="text1"/>
              </w:rPr>
            </w:pPr>
            <w:r w:rsidRPr="00FE2249">
              <w:rPr>
                <w:color w:val="000000" w:themeColor="text1"/>
              </w:rP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 xml:space="preserve">Индивидуальные, </w:t>
            </w:r>
            <w:r w:rsidRPr="00FE2249">
              <w:rPr>
                <w:color w:val="000000" w:themeColor="text1"/>
              </w:rPr>
              <w:lastRenderedPageBreak/>
              <w:t>групповые, тематические консультации</w:t>
            </w:r>
          </w:p>
        </w:tc>
        <w:tc>
          <w:tcPr>
            <w:tcW w:w="1417"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 xml:space="preserve">По </w:t>
            </w:r>
            <w:r w:rsidRPr="00FE2249">
              <w:rPr>
                <w:color w:val="000000" w:themeColor="text1"/>
              </w:rPr>
              <w:lastRenderedPageBreak/>
              <w:t>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jc w:val="both"/>
              <w:rPr>
                <w:color w:val="000000" w:themeColor="text1"/>
              </w:rPr>
            </w:pPr>
            <w:r w:rsidRPr="00FE2249">
              <w:rPr>
                <w:color w:val="000000" w:themeColor="text1"/>
              </w:rPr>
              <w:lastRenderedPageBreak/>
              <w:t xml:space="preserve">Специалисты </w:t>
            </w:r>
            <w:r w:rsidRPr="00FE2249">
              <w:rPr>
                <w:color w:val="000000" w:themeColor="text1"/>
              </w:rPr>
              <w:lastRenderedPageBreak/>
              <w:t>ПМПк</w:t>
            </w:r>
          </w:p>
          <w:p w:rsidR="0095147C" w:rsidRPr="00FE2249" w:rsidRDefault="0095147C" w:rsidP="00FE2249">
            <w:pPr>
              <w:suppressLineNumbers/>
              <w:spacing w:line="276" w:lineRule="auto"/>
              <w:jc w:val="both"/>
              <w:rPr>
                <w:color w:val="000000" w:themeColor="text1"/>
              </w:rPr>
            </w:pPr>
            <w:r w:rsidRPr="00FE2249">
              <w:rPr>
                <w:color w:val="000000" w:themeColor="text1"/>
              </w:rPr>
              <w:t>Учитель – логопед</w:t>
            </w:r>
          </w:p>
          <w:p w:rsidR="0095147C" w:rsidRPr="00FE2249" w:rsidRDefault="0095147C" w:rsidP="00FE2249">
            <w:pPr>
              <w:suppressLineNumbers/>
              <w:spacing w:line="276" w:lineRule="auto"/>
              <w:jc w:val="both"/>
              <w:rPr>
                <w:color w:val="000000" w:themeColor="text1"/>
              </w:rPr>
            </w:pPr>
            <w:r w:rsidRPr="00FE2249">
              <w:rPr>
                <w:color w:val="000000" w:themeColor="text1"/>
              </w:rPr>
              <w:t>Педагог – психолог</w:t>
            </w:r>
          </w:p>
          <w:p w:rsidR="0095147C" w:rsidRPr="00FE2249" w:rsidRDefault="0095147C" w:rsidP="00FE2249">
            <w:pPr>
              <w:suppressLineNumbers/>
              <w:spacing w:line="276" w:lineRule="auto"/>
              <w:jc w:val="both"/>
              <w:rPr>
                <w:color w:val="000000" w:themeColor="text1"/>
              </w:rPr>
            </w:pPr>
            <w:r w:rsidRPr="00FE2249">
              <w:rPr>
                <w:color w:val="000000" w:themeColor="text1"/>
              </w:rPr>
              <w:t>Социальный педагог</w:t>
            </w:r>
          </w:p>
          <w:p w:rsidR="0095147C" w:rsidRPr="00FE2249" w:rsidRDefault="0095147C" w:rsidP="00FE2249">
            <w:pPr>
              <w:suppressLineNumbers/>
              <w:spacing w:line="276" w:lineRule="auto"/>
              <w:jc w:val="both"/>
              <w:rPr>
                <w:color w:val="000000" w:themeColor="text1"/>
              </w:rPr>
            </w:pPr>
            <w:r w:rsidRPr="00FE2249">
              <w:rPr>
                <w:color w:val="000000" w:themeColor="text1"/>
              </w:rPr>
              <w:t>Заместитель директора по УВР</w:t>
            </w:r>
          </w:p>
        </w:tc>
      </w:tr>
    </w:tbl>
    <w:p w:rsidR="0095147C" w:rsidRPr="00FE2249" w:rsidRDefault="0095147C" w:rsidP="00FE2249">
      <w:pPr>
        <w:ind w:firstLine="567"/>
        <w:jc w:val="center"/>
        <w:rPr>
          <w:b/>
          <w:color w:val="000000" w:themeColor="text1"/>
        </w:rPr>
      </w:pPr>
      <w:r w:rsidRPr="00FE2249">
        <w:rPr>
          <w:b/>
          <w:color w:val="000000" w:themeColor="text1"/>
        </w:rPr>
        <w:lastRenderedPageBreak/>
        <w:t>Информационно – просветительская работа</w:t>
      </w:r>
    </w:p>
    <w:p w:rsidR="0095147C" w:rsidRPr="00FE2249" w:rsidRDefault="0095147C" w:rsidP="00FE2249">
      <w:pPr>
        <w:ind w:firstLine="567"/>
        <w:jc w:val="both"/>
        <w:rPr>
          <w:color w:val="000000" w:themeColor="text1"/>
        </w:rPr>
      </w:pPr>
      <w:r w:rsidRPr="00FE2249">
        <w:rPr>
          <w:b/>
          <w:color w:val="000000" w:themeColor="text1"/>
        </w:rPr>
        <w:t>Цель:</w:t>
      </w:r>
      <w:r w:rsidRPr="00FE2249">
        <w:rPr>
          <w:color w:val="000000" w:themeColor="text1"/>
        </w:rPr>
        <w:t>организация информационно-просветительской деятельности со всеми участниками образовательного процесса</w:t>
      </w:r>
    </w:p>
    <w:p w:rsidR="0095147C" w:rsidRPr="00FE2249" w:rsidRDefault="0095147C" w:rsidP="00FE2249">
      <w:pPr>
        <w:ind w:firstLine="567"/>
        <w:jc w:val="both"/>
        <w:rPr>
          <w:color w:val="000000" w:themeColor="text1"/>
        </w:rPr>
      </w:pPr>
      <w:r w:rsidRPr="00FE2249">
        <w:rPr>
          <w:b/>
          <w:color w:val="000000" w:themeColor="text1"/>
        </w:rPr>
        <w:t>Информационно-просветительская работа</w:t>
      </w:r>
      <w:r w:rsidRPr="00FE2249">
        <w:rPr>
          <w:color w:val="000000" w:themeColor="text1"/>
        </w:rPr>
        <w:t xml:space="preserve"> предусматривает:</w:t>
      </w:r>
    </w:p>
    <w:p w:rsidR="0095147C" w:rsidRPr="00FE2249" w:rsidRDefault="0095147C" w:rsidP="00FE2249">
      <w:pPr>
        <w:ind w:firstLine="567"/>
        <w:jc w:val="both"/>
        <w:rPr>
          <w:color w:val="000000" w:themeColor="text1"/>
        </w:rPr>
      </w:pPr>
      <w:r w:rsidRPr="00FE2249">
        <w:rPr>
          <w:color w:val="000000" w:themeColor="text1"/>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95147C" w:rsidRPr="00FE2249" w:rsidRDefault="0095147C" w:rsidP="00FE2249">
      <w:pPr>
        <w:ind w:firstLine="567"/>
        <w:jc w:val="both"/>
        <w:rPr>
          <w:color w:val="000000" w:themeColor="text1"/>
        </w:rPr>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95147C" w:rsidRPr="00FE2249" w:rsidTr="0095147C">
        <w:trPr>
          <w:trHeight w:val="785"/>
        </w:trPr>
        <w:tc>
          <w:tcPr>
            <w:tcW w:w="2127"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b/>
                <w:color w:val="000000" w:themeColor="text1"/>
              </w:rPr>
            </w:pPr>
            <w:r w:rsidRPr="00FE2249">
              <w:rPr>
                <w:b/>
                <w:color w:val="000000" w:themeColor="text1"/>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b/>
                <w:color w:val="000000" w:themeColor="text1"/>
              </w:rPr>
            </w:pPr>
            <w:r w:rsidRPr="00FE2249">
              <w:rPr>
                <w:b/>
                <w:color w:val="000000" w:themeColor="text1"/>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b/>
                <w:color w:val="000000" w:themeColor="text1"/>
              </w:rPr>
            </w:pPr>
            <w:r w:rsidRPr="00FE2249">
              <w:rPr>
                <w:b/>
                <w:color w:val="000000" w:themeColor="text1"/>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b/>
                <w:color w:val="000000" w:themeColor="text1"/>
              </w:rPr>
            </w:pPr>
            <w:r w:rsidRPr="00FE2249">
              <w:rPr>
                <w:b/>
                <w:color w:val="000000" w:themeColor="text1"/>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b/>
                <w:color w:val="000000" w:themeColor="text1"/>
              </w:rPr>
            </w:pPr>
            <w:r w:rsidRPr="00FE2249">
              <w:rPr>
                <w:b/>
                <w:color w:val="000000" w:themeColor="text1"/>
              </w:rPr>
              <w:t>Ответственные</w:t>
            </w:r>
          </w:p>
        </w:tc>
      </w:tr>
      <w:tr w:rsidR="0095147C" w:rsidRPr="00FE2249" w:rsidTr="0095147C">
        <w:trPr>
          <w:trHeight w:val="2624"/>
        </w:trPr>
        <w:tc>
          <w:tcPr>
            <w:tcW w:w="2127"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Специалисты ПМПк:</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Учитель – логопед</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Педагог – психолог</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Социальный педагог</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 xml:space="preserve">Заместитель директора по УВР </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другие организации</w:t>
            </w:r>
          </w:p>
        </w:tc>
      </w:tr>
      <w:tr w:rsidR="0095147C" w:rsidRPr="00FE2249" w:rsidTr="0095147C">
        <w:trPr>
          <w:trHeight w:val="3014"/>
        </w:trPr>
        <w:tc>
          <w:tcPr>
            <w:tcW w:w="2127"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Информационные мероприятия</w:t>
            </w:r>
          </w:p>
        </w:tc>
        <w:tc>
          <w:tcPr>
            <w:tcW w:w="1418" w:type="dxa"/>
            <w:tcBorders>
              <w:top w:val="nil"/>
              <w:left w:val="single" w:sz="8" w:space="0" w:color="000000"/>
              <w:bottom w:val="single" w:sz="8" w:space="0" w:color="000000"/>
              <w:right w:val="nil"/>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95147C" w:rsidRPr="00FE2249" w:rsidRDefault="0095147C" w:rsidP="00FE2249">
            <w:pPr>
              <w:suppressLineNumbers/>
              <w:snapToGrid w:val="0"/>
              <w:spacing w:line="276" w:lineRule="auto"/>
              <w:ind w:firstLine="37"/>
              <w:jc w:val="both"/>
              <w:rPr>
                <w:color w:val="000000" w:themeColor="text1"/>
              </w:rPr>
            </w:pPr>
            <w:r w:rsidRPr="00FE2249">
              <w:rPr>
                <w:color w:val="000000" w:themeColor="text1"/>
              </w:rPr>
              <w:t>Специалисты ПМПк</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Учитель – логопед</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Педагог – психолог</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Социальный педагог</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 xml:space="preserve">Заместитель директора по УВР </w:t>
            </w:r>
          </w:p>
          <w:p w:rsidR="0095147C" w:rsidRPr="00FE2249" w:rsidRDefault="0095147C" w:rsidP="00FE2249">
            <w:pPr>
              <w:suppressLineNumbers/>
              <w:spacing w:line="276" w:lineRule="auto"/>
              <w:ind w:firstLine="37"/>
              <w:jc w:val="both"/>
              <w:rPr>
                <w:color w:val="000000" w:themeColor="text1"/>
              </w:rPr>
            </w:pPr>
            <w:r w:rsidRPr="00FE2249">
              <w:rPr>
                <w:color w:val="000000" w:themeColor="text1"/>
              </w:rPr>
              <w:t>другие.</w:t>
            </w:r>
          </w:p>
        </w:tc>
      </w:tr>
    </w:tbl>
    <w:p w:rsidR="0095147C" w:rsidRPr="00FE2249" w:rsidRDefault="0095147C" w:rsidP="00FE2249">
      <w:pPr>
        <w:ind w:firstLine="567"/>
        <w:jc w:val="both"/>
        <w:rPr>
          <w:color w:val="000000" w:themeColor="text1"/>
        </w:rPr>
      </w:pPr>
    </w:p>
    <w:p w:rsidR="0095147C" w:rsidRPr="00FE2249" w:rsidRDefault="0095147C" w:rsidP="00FE2249">
      <w:pPr>
        <w:ind w:firstLine="567"/>
        <w:jc w:val="center"/>
        <w:rPr>
          <w:b/>
          <w:color w:val="000000" w:themeColor="text1"/>
        </w:rPr>
      </w:pPr>
      <w:r w:rsidRPr="00FE2249">
        <w:rPr>
          <w:b/>
          <w:color w:val="000000" w:themeColor="text1"/>
        </w:rPr>
        <w:t>Этапы реализации программы коррекционной работы</w:t>
      </w:r>
    </w:p>
    <w:p w:rsidR="0095147C" w:rsidRPr="00FE2249" w:rsidRDefault="0095147C" w:rsidP="00FE2249">
      <w:pPr>
        <w:ind w:firstLine="567"/>
        <w:jc w:val="both"/>
        <w:rPr>
          <w:color w:val="000000" w:themeColor="text1"/>
        </w:rPr>
      </w:pPr>
      <w:r w:rsidRPr="00FE2249">
        <w:rPr>
          <w:color w:val="000000" w:themeColor="text1"/>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95147C" w:rsidRPr="00FE224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Этапы</w:t>
            </w:r>
          </w:p>
        </w:tc>
        <w:tc>
          <w:tcPr>
            <w:tcW w:w="595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Результат деятельности на данном этапе</w:t>
            </w:r>
          </w:p>
        </w:tc>
      </w:tr>
      <w:tr w:rsidR="0095147C" w:rsidRPr="00FE224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b/>
                <w:color w:val="000000" w:themeColor="text1"/>
              </w:rPr>
            </w:pPr>
            <w:r w:rsidRPr="00FE2249">
              <w:rPr>
                <w:b/>
                <w:color w:val="000000" w:themeColor="text1"/>
              </w:rPr>
              <w:t xml:space="preserve">Сбор и анализ информации </w:t>
            </w:r>
            <w:r w:rsidRPr="00FE2249">
              <w:rPr>
                <w:color w:val="000000" w:themeColor="text1"/>
              </w:rPr>
              <w:t>(информационно-аналитическаядеятельность)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1. Оценка контингента учащихся для учёта особенностей развития детей, определения специфики и их особых образовательных потребностей.</w:t>
            </w:r>
          </w:p>
          <w:p w:rsidR="0095147C" w:rsidRPr="00FE2249" w:rsidRDefault="0095147C" w:rsidP="00FE2249">
            <w:pPr>
              <w:spacing w:line="276" w:lineRule="auto"/>
              <w:jc w:val="both"/>
              <w:rPr>
                <w:color w:val="000000" w:themeColor="text1"/>
              </w:rPr>
            </w:pPr>
            <w:r w:rsidRPr="00FE2249">
              <w:rPr>
                <w:color w:val="000000" w:themeColor="text1"/>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95147C" w:rsidRPr="00FE224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b/>
                <w:color w:val="000000" w:themeColor="text1"/>
              </w:rPr>
              <w:t xml:space="preserve">Планирование, организация, координация </w:t>
            </w:r>
            <w:r w:rsidRPr="00FE2249">
              <w:rPr>
                <w:color w:val="000000" w:themeColor="text1"/>
              </w:rP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1. Организованный особым образом образовательный процесс, имеющий коррекционно-развивающую направленность.</w:t>
            </w:r>
          </w:p>
          <w:p w:rsidR="0095147C" w:rsidRPr="00FE2249" w:rsidRDefault="0095147C" w:rsidP="00FE2249">
            <w:pPr>
              <w:spacing w:line="276" w:lineRule="auto"/>
              <w:jc w:val="both"/>
              <w:rPr>
                <w:color w:val="000000" w:themeColor="text1"/>
              </w:rPr>
            </w:pPr>
            <w:r w:rsidRPr="00FE2249">
              <w:rPr>
                <w:color w:val="000000" w:themeColor="text1"/>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95147C" w:rsidRPr="00FE224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b/>
                <w:color w:val="000000" w:themeColor="text1"/>
              </w:rPr>
              <w:t>Диагностика коррекционно-развивающей образовательной среды</w:t>
            </w:r>
            <w:r w:rsidRPr="00FE2249">
              <w:rPr>
                <w:color w:val="000000" w:themeColor="text1"/>
              </w:rP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95147C" w:rsidRPr="00FE2249" w:rsidTr="0095147C">
        <w:trPr>
          <w:jc w:val="center"/>
        </w:trPr>
        <w:tc>
          <w:tcPr>
            <w:tcW w:w="344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ind w:right="176"/>
              <w:jc w:val="both"/>
              <w:rPr>
                <w:color w:val="000000" w:themeColor="text1"/>
              </w:rPr>
            </w:pPr>
            <w:r w:rsidRPr="00FE2249">
              <w:rPr>
                <w:b/>
                <w:color w:val="000000" w:themeColor="text1"/>
              </w:rPr>
              <w:t xml:space="preserve">Регуляция и корректировка </w:t>
            </w:r>
            <w:r w:rsidRPr="00FE2249">
              <w:rPr>
                <w:color w:val="000000" w:themeColor="text1"/>
              </w:rP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76" w:lineRule="auto"/>
              <w:jc w:val="both"/>
              <w:rPr>
                <w:color w:val="000000" w:themeColor="text1"/>
              </w:rPr>
            </w:pPr>
            <w:r w:rsidRPr="00FE2249">
              <w:rPr>
                <w:color w:val="000000" w:themeColor="text1"/>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95147C" w:rsidRPr="00FE2249" w:rsidRDefault="0095147C" w:rsidP="00FE2249">
      <w:pPr>
        <w:ind w:firstLine="567"/>
        <w:jc w:val="both"/>
        <w:rPr>
          <w:rFonts w:eastAsia="DejaVu Sans Condensed"/>
          <w:b/>
          <w:color w:val="000000" w:themeColor="text1"/>
          <w:lang w:eastAsia="hi-IN" w:bidi="hi-IN"/>
        </w:rPr>
      </w:pPr>
    </w:p>
    <w:p w:rsidR="0095147C" w:rsidRPr="00FE2249" w:rsidRDefault="0095147C" w:rsidP="00FE2249">
      <w:pPr>
        <w:ind w:firstLine="567"/>
        <w:jc w:val="center"/>
        <w:rPr>
          <w:b/>
          <w:color w:val="000000" w:themeColor="text1"/>
        </w:rPr>
      </w:pPr>
      <w:r w:rsidRPr="00FE2249">
        <w:rPr>
          <w:b/>
          <w:color w:val="000000" w:themeColor="text1"/>
        </w:rPr>
        <w:t>Механизмы реализации программы</w:t>
      </w:r>
    </w:p>
    <w:p w:rsidR="0095147C" w:rsidRPr="00FE2249" w:rsidRDefault="0095147C" w:rsidP="00FE2249">
      <w:pPr>
        <w:ind w:firstLine="567"/>
        <w:jc w:val="both"/>
        <w:rPr>
          <w:color w:val="000000" w:themeColor="text1"/>
        </w:rPr>
      </w:pPr>
      <w:r w:rsidRPr="00FE2249">
        <w:rPr>
          <w:color w:val="000000" w:themeColor="text1"/>
        </w:rPr>
        <w:t xml:space="preserve">Механизмом реализации коррекционной работы является </w:t>
      </w:r>
      <w:r w:rsidRPr="00FE2249">
        <w:rPr>
          <w:b/>
          <w:color w:val="000000" w:themeColor="text1"/>
        </w:rPr>
        <w:t>оптимально выстроенное взаимодействие специалистов ОУ</w:t>
      </w:r>
      <w:r w:rsidRPr="00FE2249">
        <w:rPr>
          <w:color w:val="000000" w:themeColor="text1"/>
        </w:rP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w:t>
      </w:r>
      <w:r w:rsidRPr="00FE2249">
        <w:rPr>
          <w:color w:val="000000" w:themeColor="text1"/>
        </w:rPr>
        <w:lastRenderedPageBreak/>
        <w:t xml:space="preserve">хронических заболеваний. </w:t>
      </w:r>
    </w:p>
    <w:p w:rsidR="0095147C" w:rsidRPr="00FE2249" w:rsidRDefault="0095147C" w:rsidP="00FE2249">
      <w:pPr>
        <w:ind w:firstLine="567"/>
        <w:jc w:val="both"/>
        <w:rPr>
          <w:color w:val="000000" w:themeColor="text1"/>
        </w:rPr>
      </w:pPr>
      <w:r w:rsidRPr="00FE2249">
        <w:rPr>
          <w:color w:val="000000" w:themeColor="text1"/>
        </w:rPr>
        <w:t xml:space="preserve">Одной из форм организованного взаимодействия специалистов является </w:t>
      </w:r>
      <w:r w:rsidRPr="00FE2249">
        <w:rPr>
          <w:b/>
          <w:color w:val="000000" w:themeColor="text1"/>
        </w:rPr>
        <w:t>психолого – медико–педагогический консилиум.</w:t>
      </w:r>
      <w:r w:rsidRPr="00FE2249">
        <w:rPr>
          <w:color w:val="000000" w:themeColor="text1"/>
        </w:rP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95147C" w:rsidRPr="00FE2249" w:rsidRDefault="0095147C" w:rsidP="00FE2249">
      <w:pPr>
        <w:ind w:firstLine="567"/>
        <w:jc w:val="both"/>
        <w:rPr>
          <w:b/>
          <w:color w:val="000000" w:themeColor="text1"/>
        </w:rPr>
      </w:pPr>
    </w:p>
    <w:p w:rsidR="0095147C" w:rsidRPr="00FE2249" w:rsidRDefault="0095147C" w:rsidP="00FE2249">
      <w:pPr>
        <w:ind w:firstLine="567"/>
        <w:jc w:val="center"/>
        <w:rPr>
          <w:b/>
          <w:color w:val="000000" w:themeColor="text1"/>
        </w:rPr>
      </w:pPr>
      <w:r w:rsidRPr="00FE2249">
        <w:rPr>
          <w:b/>
          <w:color w:val="000000" w:themeColor="text1"/>
        </w:rPr>
        <w:t>Условия реализации программы</w:t>
      </w:r>
    </w:p>
    <w:p w:rsidR="0095147C" w:rsidRPr="00FE2249" w:rsidRDefault="0095147C" w:rsidP="00FE2249">
      <w:pPr>
        <w:ind w:firstLine="567"/>
        <w:jc w:val="both"/>
        <w:rPr>
          <w:b/>
          <w:color w:val="000000" w:themeColor="text1"/>
        </w:rPr>
      </w:pPr>
      <w:r w:rsidRPr="00FE2249">
        <w:rPr>
          <w:b/>
          <w:color w:val="000000" w:themeColor="text1"/>
        </w:rPr>
        <w:t>Психолого-педагогическое обеспечение:</w:t>
      </w:r>
    </w:p>
    <w:p w:rsidR="0095147C" w:rsidRPr="00FE2249" w:rsidRDefault="0095147C" w:rsidP="00FE2249">
      <w:pPr>
        <w:ind w:firstLine="567"/>
        <w:jc w:val="both"/>
        <w:rPr>
          <w:color w:val="000000" w:themeColor="text1"/>
        </w:rPr>
      </w:pPr>
      <w:r w:rsidRPr="00FE2249">
        <w:rPr>
          <w:color w:val="000000" w:themeColor="text1"/>
        </w:rPr>
        <w:t>— вариативные формы получения образования;</w:t>
      </w:r>
    </w:p>
    <w:p w:rsidR="0095147C" w:rsidRPr="00FE2249" w:rsidRDefault="0095147C" w:rsidP="00FE2249">
      <w:pPr>
        <w:ind w:firstLine="567"/>
        <w:jc w:val="both"/>
        <w:rPr>
          <w:color w:val="000000" w:themeColor="text1"/>
        </w:rPr>
      </w:pPr>
      <w:r w:rsidRPr="00FE2249">
        <w:rPr>
          <w:color w:val="000000" w:themeColor="text1"/>
        </w:rPr>
        <w:t>— учёт индивидуальных особенностей ребёнка;</w:t>
      </w:r>
    </w:p>
    <w:p w:rsidR="0095147C" w:rsidRPr="00FE2249" w:rsidRDefault="0095147C" w:rsidP="00FE2249">
      <w:pPr>
        <w:ind w:firstLine="567"/>
        <w:jc w:val="both"/>
        <w:rPr>
          <w:color w:val="000000" w:themeColor="text1"/>
        </w:rPr>
      </w:pPr>
      <w:r w:rsidRPr="00FE2249">
        <w:rPr>
          <w:color w:val="000000" w:themeColor="text1"/>
        </w:rPr>
        <w:t>— соблюдение комфортного психоэмоционального режима;</w:t>
      </w:r>
    </w:p>
    <w:p w:rsidR="0095147C" w:rsidRPr="00FE2249" w:rsidRDefault="0095147C" w:rsidP="00FE2249">
      <w:pPr>
        <w:ind w:firstLine="567"/>
        <w:jc w:val="both"/>
        <w:rPr>
          <w:color w:val="000000" w:themeColor="text1"/>
        </w:rPr>
      </w:pPr>
      <w:r w:rsidRPr="00FE2249">
        <w:rPr>
          <w:color w:val="000000" w:themeColor="text1"/>
        </w:rPr>
        <w:t>—использование современных педагогических технологий, в том числеинформационных, компьютерных для оптимизации образовательного процесса, повышения его эффективности, доступности;</w:t>
      </w:r>
    </w:p>
    <w:p w:rsidR="0095147C" w:rsidRPr="00FE2249" w:rsidRDefault="0095147C" w:rsidP="00FE2249">
      <w:pPr>
        <w:ind w:firstLine="567"/>
        <w:jc w:val="both"/>
        <w:rPr>
          <w:color w:val="000000" w:themeColor="text1"/>
        </w:rPr>
      </w:pPr>
      <w:r w:rsidRPr="00FE2249">
        <w:rPr>
          <w:color w:val="000000" w:themeColor="text1"/>
        </w:rPr>
        <w:t>— обеспечение здоровьесберегающих условий учащихся, соблюдение санитарно-гигиенических правил и норм.</w:t>
      </w:r>
    </w:p>
    <w:p w:rsidR="0095147C" w:rsidRPr="00FE2249" w:rsidRDefault="0095147C" w:rsidP="00FE2249">
      <w:pPr>
        <w:ind w:firstLine="567"/>
        <w:jc w:val="both"/>
        <w:rPr>
          <w:b/>
          <w:color w:val="000000" w:themeColor="text1"/>
        </w:rPr>
      </w:pPr>
      <w:r w:rsidRPr="00FE2249">
        <w:rPr>
          <w:b/>
          <w:color w:val="000000" w:themeColor="text1"/>
        </w:rPr>
        <w:t>Программно-методическое обеспечение:</w:t>
      </w:r>
    </w:p>
    <w:p w:rsidR="0095147C" w:rsidRPr="00FE2249" w:rsidRDefault="0095147C" w:rsidP="00FE2249">
      <w:pPr>
        <w:ind w:firstLine="567"/>
        <w:jc w:val="both"/>
        <w:rPr>
          <w:color w:val="000000" w:themeColor="text1"/>
        </w:rPr>
      </w:pPr>
      <w:r w:rsidRPr="00FE2249">
        <w:rPr>
          <w:color w:val="000000" w:themeColor="text1"/>
        </w:rP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95147C" w:rsidRPr="00FE2249" w:rsidRDefault="0095147C" w:rsidP="00FE2249">
      <w:pPr>
        <w:ind w:firstLine="567"/>
        <w:jc w:val="both"/>
        <w:rPr>
          <w:b/>
          <w:color w:val="000000" w:themeColor="text1"/>
        </w:rPr>
      </w:pPr>
      <w:r w:rsidRPr="00FE2249">
        <w:rPr>
          <w:b/>
          <w:color w:val="000000" w:themeColor="text1"/>
        </w:rPr>
        <w:t>Кадровое обеспечение</w:t>
      </w:r>
    </w:p>
    <w:p w:rsidR="0095147C" w:rsidRPr="00FE2249" w:rsidRDefault="0095147C" w:rsidP="00FE2249">
      <w:pPr>
        <w:ind w:firstLine="567"/>
        <w:jc w:val="both"/>
        <w:rPr>
          <w:color w:val="000000" w:themeColor="text1"/>
        </w:rPr>
      </w:pPr>
      <w:r w:rsidRPr="00FE2249">
        <w:rPr>
          <w:color w:val="000000" w:themeColor="text1"/>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w:t>
      </w:r>
      <w:r w:rsidR="00392117" w:rsidRPr="00FE2249">
        <w:rPr>
          <w:color w:val="000000" w:themeColor="text1"/>
        </w:rPr>
        <w:t>-психолог, 1 социальный педагог</w:t>
      </w:r>
      <w:r w:rsidRPr="00FE2249">
        <w:rPr>
          <w:color w:val="000000" w:themeColor="text1"/>
        </w:rPr>
        <w:t>.</w:t>
      </w:r>
    </w:p>
    <w:p w:rsidR="0095147C" w:rsidRPr="00FE2249" w:rsidRDefault="0095147C" w:rsidP="00FE2249">
      <w:pPr>
        <w:ind w:firstLine="567"/>
        <w:jc w:val="both"/>
        <w:rPr>
          <w:b/>
          <w:color w:val="000000" w:themeColor="text1"/>
        </w:rPr>
      </w:pPr>
      <w:r w:rsidRPr="00FE2249">
        <w:rPr>
          <w:b/>
          <w:color w:val="000000" w:themeColor="text1"/>
        </w:rPr>
        <w:t>Материально-техническое обеспечение</w:t>
      </w:r>
    </w:p>
    <w:p w:rsidR="0095147C" w:rsidRPr="00FE2249" w:rsidRDefault="0095147C" w:rsidP="00FE2249">
      <w:pPr>
        <w:ind w:firstLine="567"/>
        <w:jc w:val="both"/>
        <w:rPr>
          <w:color w:val="000000" w:themeColor="text1"/>
        </w:rPr>
      </w:pPr>
      <w:r w:rsidRPr="00FE2249">
        <w:rPr>
          <w:color w:val="000000" w:themeColor="text1"/>
        </w:rPr>
        <w:t>В учреждении имеются: спортивн</w:t>
      </w:r>
      <w:r w:rsidR="008039D1" w:rsidRPr="00FE2249">
        <w:rPr>
          <w:color w:val="000000" w:themeColor="text1"/>
        </w:rPr>
        <w:t>ый</w:t>
      </w:r>
      <w:r w:rsidRPr="00FE2249">
        <w:rPr>
          <w:color w:val="000000" w:themeColor="text1"/>
        </w:rPr>
        <w:t xml:space="preserve"> зал, библиотека, столовая,</w:t>
      </w:r>
      <w:r w:rsidR="008039D1" w:rsidRPr="00FE2249">
        <w:rPr>
          <w:color w:val="000000" w:themeColor="text1"/>
        </w:rPr>
        <w:t xml:space="preserve"> </w:t>
      </w:r>
      <w:r w:rsidRPr="00FE2249">
        <w:rPr>
          <w:color w:val="000000" w:themeColor="text1"/>
        </w:rPr>
        <w:t>медицинский кабинет.</w:t>
      </w:r>
    </w:p>
    <w:p w:rsidR="0095147C" w:rsidRPr="00FE2249" w:rsidRDefault="0095147C" w:rsidP="00FE2249">
      <w:pPr>
        <w:ind w:firstLine="567"/>
        <w:jc w:val="both"/>
        <w:rPr>
          <w:b/>
          <w:color w:val="000000" w:themeColor="text1"/>
        </w:rPr>
      </w:pPr>
      <w:r w:rsidRPr="00FE2249">
        <w:rPr>
          <w:b/>
          <w:color w:val="000000" w:themeColor="text1"/>
        </w:rPr>
        <w:t>Информационное обеспечение</w:t>
      </w:r>
    </w:p>
    <w:p w:rsidR="0095147C" w:rsidRPr="00FE2249" w:rsidRDefault="0095147C" w:rsidP="00FE2249">
      <w:pPr>
        <w:ind w:firstLine="567"/>
        <w:jc w:val="both"/>
        <w:rPr>
          <w:rFonts w:eastAsia="@Arial Unicode MS"/>
          <w:b/>
          <w:color w:val="000000" w:themeColor="text1"/>
        </w:rPr>
      </w:pPr>
      <w:r w:rsidRPr="00FE2249">
        <w:rPr>
          <w:color w:val="000000" w:themeColor="text1"/>
        </w:rP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Pr="00FE2249" w:rsidRDefault="0095147C" w:rsidP="00FE2249">
      <w:pPr>
        <w:tabs>
          <w:tab w:val="left" w:leader="dot" w:pos="624"/>
        </w:tabs>
        <w:autoSpaceDE w:val="0"/>
        <w:autoSpaceDN w:val="0"/>
        <w:adjustRightInd w:val="0"/>
        <w:ind w:firstLine="567"/>
        <w:jc w:val="center"/>
        <w:rPr>
          <w:rFonts w:eastAsia="Times New Roman"/>
          <w:color w:val="000000" w:themeColor="text1"/>
        </w:rPr>
      </w:pPr>
      <w:r w:rsidRPr="00FE2249">
        <w:rPr>
          <w:rFonts w:eastAsia="@Arial Unicode MS"/>
          <w:b/>
          <w:color w:val="000000" w:themeColor="text1"/>
        </w:rPr>
        <w:t xml:space="preserve">Планируемые результаты </w:t>
      </w:r>
      <w:r w:rsidRPr="00FE2249">
        <w:rPr>
          <w:rFonts w:eastAsia="Times New Roman"/>
          <w:b/>
          <w:bCs/>
          <w:color w:val="000000" w:themeColor="text1"/>
        </w:rPr>
        <w:t>коррекционной работы</w:t>
      </w:r>
    </w:p>
    <w:p w:rsidR="0095147C" w:rsidRPr="00FE2249" w:rsidRDefault="0095147C" w:rsidP="00FE2249">
      <w:pPr>
        <w:ind w:firstLine="567"/>
        <w:jc w:val="both"/>
        <w:rPr>
          <w:color w:val="000000" w:themeColor="text1"/>
        </w:rPr>
      </w:pPr>
      <w:r w:rsidRPr="00FE2249">
        <w:rPr>
          <w:i/>
          <w:iCs/>
          <w:color w:val="000000" w:themeColor="text1"/>
        </w:rPr>
        <w:t>Личностные УУД:</w:t>
      </w:r>
    </w:p>
    <w:p w:rsidR="0095147C" w:rsidRPr="00FE2249" w:rsidRDefault="0095147C" w:rsidP="00FE2249">
      <w:pPr>
        <w:ind w:firstLine="567"/>
        <w:jc w:val="both"/>
        <w:rPr>
          <w:color w:val="000000" w:themeColor="text1"/>
        </w:rPr>
      </w:pPr>
      <w:r w:rsidRPr="00FE2249">
        <w:rPr>
          <w:color w:val="000000" w:themeColor="text1"/>
        </w:rPr>
        <w:t>- комплексность в определении и решении проблем ребёнка, предоставлении ему квалифицированной помощи специалистов разного профиля;</w:t>
      </w:r>
    </w:p>
    <w:p w:rsidR="0095147C" w:rsidRPr="00FE2249" w:rsidRDefault="0095147C" w:rsidP="00FE2249">
      <w:pPr>
        <w:ind w:firstLine="567"/>
        <w:jc w:val="both"/>
        <w:rPr>
          <w:color w:val="000000" w:themeColor="text1"/>
        </w:rPr>
      </w:pPr>
      <w:r w:rsidRPr="00FE2249">
        <w:rPr>
          <w:color w:val="000000" w:themeColor="text1"/>
        </w:rPr>
        <w:t>- достижение оптимального эмоционального уровня самооценки;</w:t>
      </w:r>
    </w:p>
    <w:p w:rsidR="0095147C" w:rsidRPr="00FE2249" w:rsidRDefault="0095147C" w:rsidP="00FE2249">
      <w:pPr>
        <w:ind w:firstLine="567"/>
        <w:jc w:val="both"/>
        <w:rPr>
          <w:color w:val="000000" w:themeColor="text1"/>
        </w:rPr>
      </w:pPr>
      <w:r w:rsidRPr="00FE2249">
        <w:rPr>
          <w:color w:val="000000" w:themeColor="text1"/>
        </w:rPr>
        <w:t>- многоаспектный анализ личностного развития ребёнка.</w:t>
      </w:r>
    </w:p>
    <w:p w:rsidR="0095147C" w:rsidRPr="00FE2249" w:rsidRDefault="0095147C" w:rsidP="00FE2249">
      <w:pPr>
        <w:ind w:firstLine="567"/>
        <w:jc w:val="both"/>
        <w:rPr>
          <w:color w:val="000000" w:themeColor="text1"/>
        </w:rPr>
      </w:pPr>
      <w:r w:rsidRPr="00FE2249">
        <w:rPr>
          <w:i/>
          <w:iCs/>
          <w:color w:val="000000" w:themeColor="text1"/>
        </w:rPr>
        <w:t>Познавательные УУД:</w:t>
      </w:r>
    </w:p>
    <w:p w:rsidR="0095147C" w:rsidRPr="00FE2249" w:rsidRDefault="0095147C" w:rsidP="00FE2249">
      <w:pPr>
        <w:ind w:firstLine="567"/>
        <w:jc w:val="both"/>
        <w:rPr>
          <w:color w:val="000000" w:themeColor="text1"/>
        </w:rPr>
      </w:pPr>
      <w:r w:rsidRPr="00FE2249">
        <w:rPr>
          <w:color w:val="000000" w:themeColor="text1"/>
        </w:rPr>
        <w:t>- многоплановыйанализ познавательного развития ребёнка;</w:t>
      </w:r>
    </w:p>
    <w:p w:rsidR="0095147C" w:rsidRPr="00FE2249" w:rsidRDefault="0095147C" w:rsidP="00FE2249">
      <w:pPr>
        <w:ind w:firstLine="567"/>
        <w:jc w:val="both"/>
        <w:rPr>
          <w:color w:val="000000" w:themeColor="text1"/>
        </w:rPr>
      </w:pPr>
      <w:r w:rsidRPr="00FE2249">
        <w:rPr>
          <w:color w:val="000000" w:themeColor="text1"/>
        </w:rPr>
        <w:t>- мониторинг динамики развития познавательных способностей, выстраивание индивидуальной траектории их развития.</w:t>
      </w:r>
    </w:p>
    <w:p w:rsidR="0095147C" w:rsidRPr="00FE2249" w:rsidRDefault="0095147C" w:rsidP="00FE2249">
      <w:pPr>
        <w:ind w:firstLine="567"/>
        <w:jc w:val="both"/>
        <w:rPr>
          <w:color w:val="000000" w:themeColor="text1"/>
        </w:rPr>
      </w:pPr>
      <w:r w:rsidRPr="00FE2249">
        <w:rPr>
          <w:i/>
          <w:iCs/>
          <w:color w:val="000000" w:themeColor="text1"/>
        </w:rPr>
        <w:t>Регулятивные УУД:</w:t>
      </w:r>
    </w:p>
    <w:p w:rsidR="0095147C" w:rsidRPr="00FE2249" w:rsidRDefault="0095147C" w:rsidP="00FE2249">
      <w:pPr>
        <w:ind w:firstLine="567"/>
        <w:jc w:val="both"/>
        <w:rPr>
          <w:color w:val="000000" w:themeColor="text1"/>
        </w:rPr>
      </w:pPr>
      <w:r w:rsidRPr="00FE2249">
        <w:rPr>
          <w:i/>
          <w:iCs/>
          <w:color w:val="000000" w:themeColor="text1"/>
        </w:rPr>
        <w:t>- </w:t>
      </w:r>
      <w:r w:rsidRPr="00FE2249">
        <w:rPr>
          <w:color w:val="000000" w:themeColor="text1"/>
        </w:rPr>
        <w:t>общее развитие и коррекция отдельных сторон учебно-познавательной, речевой, эмоционально-волевой и личностной сфер ребёнка.</w:t>
      </w:r>
    </w:p>
    <w:p w:rsidR="0095147C" w:rsidRPr="00FE2249" w:rsidRDefault="0095147C" w:rsidP="00FE2249">
      <w:pPr>
        <w:ind w:firstLine="567"/>
        <w:jc w:val="both"/>
        <w:rPr>
          <w:color w:val="000000" w:themeColor="text1"/>
        </w:rPr>
      </w:pPr>
      <w:r w:rsidRPr="00FE2249">
        <w:rPr>
          <w:i/>
          <w:iCs/>
          <w:color w:val="000000" w:themeColor="text1"/>
        </w:rPr>
        <w:t>Коммуникативные УУД:</w:t>
      </w:r>
    </w:p>
    <w:p w:rsidR="0095147C" w:rsidRPr="00FE2249" w:rsidRDefault="0095147C" w:rsidP="00FE2249">
      <w:pPr>
        <w:ind w:firstLine="567"/>
        <w:jc w:val="both"/>
        <w:rPr>
          <w:color w:val="000000" w:themeColor="text1"/>
        </w:rPr>
      </w:pPr>
      <w:r w:rsidRPr="00FE2249">
        <w:rPr>
          <w:color w:val="000000" w:themeColor="text1"/>
        </w:rPr>
        <w:t>- социальная адаптация в коллективе, обществе.</w:t>
      </w:r>
    </w:p>
    <w:p w:rsidR="0095147C" w:rsidRPr="00FE2249" w:rsidRDefault="0095147C" w:rsidP="00FE2249">
      <w:pPr>
        <w:tabs>
          <w:tab w:val="left" w:leader="dot" w:pos="624"/>
        </w:tabs>
        <w:ind w:firstLine="567"/>
        <w:jc w:val="center"/>
        <w:rPr>
          <w:rFonts w:eastAsia="@Arial Unicode MS"/>
          <w:b/>
          <w:color w:val="000000" w:themeColor="text1"/>
        </w:rPr>
      </w:pPr>
      <w:r w:rsidRPr="00FE2249">
        <w:rPr>
          <w:rFonts w:eastAsia="@Arial Unicode MS"/>
          <w:b/>
          <w:color w:val="000000" w:themeColor="text1"/>
        </w:rPr>
        <w:t>Критерии эффективностиреализации программы</w:t>
      </w:r>
    </w:p>
    <w:p w:rsidR="0095147C" w:rsidRPr="00FE2249" w:rsidRDefault="0095147C" w:rsidP="00FE2249">
      <w:pPr>
        <w:pStyle w:val="a5"/>
        <w:widowControl/>
        <w:tabs>
          <w:tab w:val="left" w:pos="709"/>
        </w:tabs>
        <w:spacing w:after="150" w:line="240" w:lineRule="atLeast"/>
        <w:ind w:left="0" w:firstLine="567"/>
        <w:jc w:val="both"/>
        <w:rPr>
          <w:rFonts w:eastAsia="DejaVu Sans"/>
          <w:color w:val="000000" w:themeColor="text1"/>
          <w:lang w:eastAsia="en-US" w:bidi="hi-IN"/>
        </w:rPr>
      </w:pPr>
      <w:r w:rsidRPr="00FE2249">
        <w:rPr>
          <w:rFonts w:eastAsia="DejaVu Sans"/>
          <w:color w:val="000000" w:themeColor="text1"/>
          <w:lang w:eastAsia="en-US" w:bidi="hi-IN"/>
        </w:rPr>
        <w:t xml:space="preserve">В качестве показателей результативности и эффективности коррекционной работы могут рассматриваться: </w:t>
      </w:r>
    </w:p>
    <w:p w:rsidR="0095147C" w:rsidRPr="00FE2249" w:rsidRDefault="0095147C" w:rsidP="00FE2249">
      <w:pPr>
        <w:pStyle w:val="a5"/>
        <w:widowControl/>
        <w:tabs>
          <w:tab w:val="left" w:pos="709"/>
        </w:tabs>
        <w:spacing w:after="150" w:line="240" w:lineRule="atLeast"/>
        <w:ind w:left="0"/>
        <w:jc w:val="both"/>
        <w:rPr>
          <w:rFonts w:eastAsia="DejaVu Sans"/>
          <w:color w:val="000000" w:themeColor="text1"/>
          <w:lang w:eastAsia="en-US" w:bidi="hi-IN"/>
        </w:rPr>
      </w:pPr>
      <w:r w:rsidRPr="00FE2249">
        <w:rPr>
          <w:rFonts w:eastAsia="DejaVu Sans"/>
          <w:color w:val="000000" w:themeColor="text1"/>
          <w:lang w:eastAsia="en-US" w:bidi="hi-IN"/>
        </w:rPr>
        <w:t>— динамика индивидуальных достижений учащихся с ОВЗ по освоению предметных программ;</w:t>
      </w:r>
    </w:p>
    <w:p w:rsidR="0095147C" w:rsidRPr="00FE2249" w:rsidRDefault="0095147C" w:rsidP="00FE2249">
      <w:pPr>
        <w:pStyle w:val="a5"/>
        <w:widowControl/>
        <w:tabs>
          <w:tab w:val="left" w:pos="709"/>
        </w:tabs>
        <w:spacing w:after="150" w:line="240" w:lineRule="atLeast"/>
        <w:ind w:left="0"/>
        <w:jc w:val="both"/>
        <w:rPr>
          <w:rFonts w:eastAsia="DejaVu Sans"/>
          <w:color w:val="000000" w:themeColor="text1"/>
          <w:lang w:eastAsia="en-US" w:bidi="hi-IN"/>
        </w:rPr>
      </w:pPr>
      <w:r w:rsidRPr="00FE2249">
        <w:rPr>
          <w:rFonts w:eastAsia="DejaVu Sans"/>
          <w:color w:val="000000" w:themeColor="text1"/>
          <w:lang w:eastAsia="en-US" w:bidi="hi-IN"/>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95147C" w:rsidRPr="00FE2249" w:rsidRDefault="0095147C" w:rsidP="00FE2249">
      <w:pPr>
        <w:pStyle w:val="a5"/>
        <w:widowControl/>
        <w:tabs>
          <w:tab w:val="left" w:pos="709"/>
        </w:tabs>
        <w:spacing w:after="150" w:line="240" w:lineRule="atLeast"/>
        <w:ind w:left="0"/>
        <w:jc w:val="both"/>
        <w:rPr>
          <w:rFonts w:eastAsia="DejaVu Sans"/>
          <w:color w:val="000000" w:themeColor="text1"/>
          <w:lang w:eastAsia="en-US" w:bidi="hi-IN"/>
        </w:rPr>
      </w:pPr>
      <w:r w:rsidRPr="00FE2249">
        <w:rPr>
          <w:rFonts w:eastAsia="DejaVu Sans"/>
          <w:color w:val="000000" w:themeColor="text1"/>
          <w:lang w:eastAsia="en-US" w:bidi="hi-IN"/>
        </w:rPr>
        <w:t>— сравнительная характеристика данных медико-психологической и педагогической диагностики учащихся с ОВЗ на разных этапах обучения.</w:t>
      </w:r>
    </w:p>
    <w:p w:rsidR="0095147C" w:rsidRPr="00FE2249" w:rsidRDefault="0095147C" w:rsidP="00FE2249">
      <w:pPr>
        <w:spacing w:line="100" w:lineRule="atLeast"/>
        <w:rPr>
          <w:b/>
          <w:caps/>
          <w:color w:val="000000" w:themeColor="text1"/>
          <w:sz w:val="28"/>
          <w:szCs w:val="28"/>
        </w:rPr>
      </w:pPr>
    </w:p>
    <w:p w:rsidR="0095147C" w:rsidRPr="00FE2249" w:rsidRDefault="0095147C" w:rsidP="00FE2249">
      <w:pPr>
        <w:spacing w:line="100" w:lineRule="atLeast"/>
        <w:jc w:val="center"/>
        <w:rPr>
          <w:b/>
          <w:color w:val="000000" w:themeColor="text1"/>
          <w:sz w:val="28"/>
          <w:szCs w:val="28"/>
        </w:rPr>
      </w:pPr>
      <w:r w:rsidRPr="00FE2249">
        <w:rPr>
          <w:b/>
          <w:caps/>
          <w:color w:val="000000" w:themeColor="text1"/>
          <w:sz w:val="28"/>
          <w:szCs w:val="28"/>
        </w:rPr>
        <w:t>Раздел 3.</w:t>
      </w:r>
      <w:r w:rsidRPr="00FE2249">
        <w:rPr>
          <w:b/>
          <w:color w:val="000000" w:themeColor="text1"/>
          <w:sz w:val="28"/>
          <w:szCs w:val="28"/>
        </w:rPr>
        <w:t>Организационный раздел</w:t>
      </w:r>
    </w:p>
    <w:p w:rsidR="0095147C" w:rsidRPr="00FE2249" w:rsidRDefault="0095147C" w:rsidP="00FE2249">
      <w:pPr>
        <w:snapToGrid w:val="0"/>
        <w:jc w:val="center"/>
        <w:rPr>
          <w:b/>
          <w:color w:val="000000" w:themeColor="text1"/>
          <w:spacing w:val="6"/>
          <w:szCs w:val="26"/>
        </w:rPr>
      </w:pPr>
      <w:r w:rsidRPr="00FE2249">
        <w:rPr>
          <w:b/>
          <w:color w:val="000000" w:themeColor="text1"/>
          <w:spacing w:val="6"/>
          <w:szCs w:val="26"/>
        </w:rPr>
        <w:t xml:space="preserve">1. Учебный план начального общего образования </w:t>
      </w:r>
      <w:r w:rsidRPr="00FE2249">
        <w:rPr>
          <w:b/>
          <w:color w:val="000000" w:themeColor="text1"/>
        </w:rPr>
        <w:t xml:space="preserve">МКОУ « </w:t>
      </w:r>
      <w:r w:rsidR="004A0A0D" w:rsidRPr="00FE2249">
        <w:rPr>
          <w:b/>
          <w:color w:val="000000" w:themeColor="text1"/>
        </w:rPr>
        <w:t>Цудахарская</w:t>
      </w:r>
      <w:r w:rsidRPr="00FE2249">
        <w:rPr>
          <w:b/>
          <w:color w:val="000000" w:themeColor="text1"/>
        </w:rPr>
        <w:t xml:space="preserve"> ООШ </w:t>
      </w:r>
      <w:r w:rsidR="007108CF" w:rsidRPr="00FE2249">
        <w:rPr>
          <w:b/>
          <w:color w:val="000000" w:themeColor="text1"/>
        </w:rPr>
        <w:t xml:space="preserve">« </w:t>
      </w:r>
    </w:p>
    <w:p w:rsidR="0095147C" w:rsidRPr="00FE2249" w:rsidRDefault="0095147C" w:rsidP="00FE2249">
      <w:pPr>
        <w:snapToGrid w:val="0"/>
        <w:jc w:val="center"/>
        <w:rPr>
          <w:rFonts w:eastAsia="Times New Roman"/>
          <w:b/>
          <w:color w:val="000000" w:themeColor="text1"/>
        </w:rPr>
      </w:pPr>
      <w:r w:rsidRPr="00FE2249">
        <w:rPr>
          <w:rFonts w:eastAsia="Times New Roman"/>
          <w:b/>
          <w:color w:val="000000" w:themeColor="text1"/>
        </w:rPr>
        <w:t>Пояснительная записка</w:t>
      </w:r>
    </w:p>
    <w:p w:rsidR="0036230D" w:rsidRPr="00FE2249" w:rsidRDefault="0036230D" w:rsidP="00FE2249">
      <w:pPr>
        <w:ind w:firstLine="567"/>
        <w:jc w:val="both"/>
      </w:pPr>
      <w:r w:rsidRPr="00FE2249">
        <w:t>Учебный план «Цудахарская СОШ им.М.В.Вагабова» (далее – учебный план) для 1-4 классов разработан на основе Приказа Министерства образования и науки РФ от 06 октября 2009 г. № 373 «Об утверждении федерального государственного образовательного стандарта начального общего образования» с изменениями и дополнениями.</w:t>
      </w:r>
    </w:p>
    <w:p w:rsidR="0036230D" w:rsidRPr="00FE2249" w:rsidRDefault="0036230D" w:rsidP="00FE2249">
      <w:pPr>
        <w:autoSpaceDE w:val="0"/>
        <w:autoSpaceDN w:val="0"/>
        <w:adjustRightInd w:val="0"/>
        <w:ind w:firstLine="567"/>
        <w:jc w:val="both"/>
      </w:pPr>
      <w:r w:rsidRPr="00FE2249">
        <w:t>Учебный план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36230D" w:rsidRPr="00FE2249" w:rsidRDefault="0036230D" w:rsidP="00FE2249">
      <w:pPr>
        <w:ind w:left="7" w:firstLine="708"/>
        <w:jc w:val="both"/>
      </w:pPr>
      <w:r w:rsidRPr="00FE2249">
        <w:t xml:space="preserve">Учебный план «Цудахарская СОШ им.М.В.Вагабова» Левашинского района Республики Дагестан сформирован </w:t>
      </w:r>
      <w:r w:rsidRPr="00FE2249">
        <w:rPr>
          <w:b/>
          <w:bCs/>
        </w:rPr>
        <w:t>в соответствии с нормативной базой:</w:t>
      </w:r>
    </w:p>
    <w:p w:rsidR="0036230D" w:rsidRPr="00FE2249" w:rsidRDefault="0036230D" w:rsidP="00FE2249">
      <w:pPr>
        <w:widowControl/>
        <w:numPr>
          <w:ilvl w:val="0"/>
          <w:numId w:val="110"/>
        </w:numPr>
        <w:tabs>
          <w:tab w:val="left" w:pos="267"/>
        </w:tabs>
        <w:suppressAutoHyphens w:val="0"/>
        <w:ind w:left="267" w:hanging="267"/>
        <w:jc w:val="both"/>
      </w:pPr>
      <w:r w:rsidRPr="00FE2249">
        <w:t>Федеральным Законом от 29.12.2012 № 273-ФЗ «Об образовании в Российской Федерации»;</w:t>
      </w:r>
    </w:p>
    <w:p w:rsidR="0036230D" w:rsidRPr="00FE2249" w:rsidRDefault="0036230D" w:rsidP="00FE2249">
      <w:pPr>
        <w:jc w:val="both"/>
      </w:pPr>
    </w:p>
    <w:p w:rsidR="0036230D" w:rsidRPr="00FE2249" w:rsidRDefault="0036230D" w:rsidP="00FE2249">
      <w:pPr>
        <w:widowControl/>
        <w:numPr>
          <w:ilvl w:val="0"/>
          <w:numId w:val="110"/>
        </w:numPr>
        <w:tabs>
          <w:tab w:val="left" w:pos="333"/>
        </w:tabs>
        <w:suppressAutoHyphens w:val="0"/>
        <w:ind w:left="7" w:right="20" w:hanging="7"/>
        <w:jc w:val="both"/>
      </w:pPr>
      <w:r w:rsidRPr="00FE2249">
        <w:t>Федеральным базисным учебным планом, утвержденным приказом Министерства образования Российской Федерации от 09.03.2004 № 1312 (далее – ФБУП-2004);</w:t>
      </w:r>
    </w:p>
    <w:p w:rsidR="0036230D" w:rsidRPr="00FE2249" w:rsidRDefault="0036230D" w:rsidP="00FE2249">
      <w:pPr>
        <w:jc w:val="both"/>
      </w:pPr>
    </w:p>
    <w:p w:rsidR="0036230D" w:rsidRPr="00FE2249" w:rsidRDefault="0036230D" w:rsidP="00FE2249">
      <w:pPr>
        <w:widowControl/>
        <w:numPr>
          <w:ilvl w:val="0"/>
          <w:numId w:val="110"/>
        </w:numPr>
        <w:tabs>
          <w:tab w:val="left" w:pos="360"/>
        </w:tabs>
        <w:suppressAutoHyphens w:val="0"/>
        <w:ind w:left="7" w:hanging="7"/>
        <w:jc w:val="both"/>
      </w:pPr>
      <w:r w:rsidRPr="00FE2249">
        <w:t>Федеральным компонентом государственных образовательных стандартов общего образования, утвержденным приказом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 (далее – ФКГОС) (для VIII-XI классов);</w:t>
      </w:r>
    </w:p>
    <w:p w:rsidR="0036230D" w:rsidRPr="00FE2249" w:rsidRDefault="0036230D" w:rsidP="00FE2249">
      <w:pPr>
        <w:jc w:val="both"/>
      </w:pPr>
    </w:p>
    <w:p w:rsidR="0036230D" w:rsidRPr="00FE2249" w:rsidRDefault="0036230D" w:rsidP="00FE2249">
      <w:pPr>
        <w:jc w:val="both"/>
      </w:pPr>
    </w:p>
    <w:p w:rsidR="0036230D" w:rsidRPr="00FE2249" w:rsidRDefault="0036230D" w:rsidP="00FE2249">
      <w:pPr>
        <w:widowControl/>
        <w:numPr>
          <w:ilvl w:val="0"/>
          <w:numId w:val="110"/>
        </w:numPr>
        <w:tabs>
          <w:tab w:val="left" w:pos="163"/>
        </w:tabs>
        <w:suppressAutoHyphens w:val="0"/>
        <w:ind w:left="7" w:hanging="7"/>
        <w:jc w:val="both"/>
      </w:pPr>
      <w:r w:rsidRPr="00FE2249">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V-VII классов образовательных организаций);</w:t>
      </w:r>
    </w:p>
    <w:p w:rsidR="0036230D" w:rsidRPr="00FE2249" w:rsidRDefault="0036230D" w:rsidP="00FE2249">
      <w:pPr>
        <w:jc w:val="both"/>
      </w:pPr>
    </w:p>
    <w:p w:rsidR="0036230D" w:rsidRPr="00FE2249" w:rsidRDefault="0036230D" w:rsidP="00FE2249">
      <w:pPr>
        <w:widowControl/>
        <w:numPr>
          <w:ilvl w:val="0"/>
          <w:numId w:val="110"/>
        </w:numPr>
        <w:tabs>
          <w:tab w:val="left" w:pos="240"/>
        </w:tabs>
        <w:suppressAutoHyphens w:val="0"/>
        <w:ind w:left="7" w:hanging="7"/>
        <w:jc w:val="both"/>
      </w:pPr>
      <w:r w:rsidRPr="00FE2249">
        <w:t>Письмом Минобрнауки России от 20.06.2017 № ТС-194/08 "Об организации изучения учебного предмета "Астрономия";</w:t>
      </w:r>
    </w:p>
    <w:p w:rsidR="0036230D" w:rsidRPr="00FE2249" w:rsidRDefault="0036230D" w:rsidP="00FE2249">
      <w:pPr>
        <w:jc w:val="both"/>
      </w:pPr>
    </w:p>
    <w:p w:rsidR="0036230D" w:rsidRPr="00FE2249" w:rsidRDefault="0036230D" w:rsidP="00FE2249">
      <w:pPr>
        <w:widowControl/>
        <w:numPr>
          <w:ilvl w:val="0"/>
          <w:numId w:val="110"/>
        </w:numPr>
        <w:tabs>
          <w:tab w:val="left" w:pos="268"/>
        </w:tabs>
        <w:suppressAutoHyphens w:val="0"/>
        <w:ind w:left="7" w:hanging="7"/>
        <w:jc w:val="both"/>
      </w:pPr>
      <w:r w:rsidRPr="00FE2249">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36230D" w:rsidRPr="00FE2249" w:rsidRDefault="0036230D" w:rsidP="00FE2249">
      <w:pPr>
        <w:widowControl/>
        <w:numPr>
          <w:ilvl w:val="0"/>
          <w:numId w:val="110"/>
        </w:numPr>
        <w:tabs>
          <w:tab w:val="left" w:pos="268"/>
        </w:tabs>
        <w:suppressAutoHyphens w:val="0"/>
        <w:ind w:left="7" w:hanging="7"/>
        <w:jc w:val="both"/>
      </w:pPr>
      <w:r w:rsidRPr="00FE2249">
        <w:t>Приказом Министерства образования и науки Республики Дагестан №373-09/16 от 15.02.2016 г. «О внедрении в образовательные учреждения Республики Дагестан программы курса «Шахматы» в 1-4 классах;</w:t>
      </w:r>
    </w:p>
    <w:p w:rsidR="0036230D" w:rsidRPr="00FE2249" w:rsidRDefault="0036230D" w:rsidP="00FE2249">
      <w:pPr>
        <w:widowControl/>
        <w:numPr>
          <w:ilvl w:val="0"/>
          <w:numId w:val="110"/>
        </w:numPr>
        <w:tabs>
          <w:tab w:val="left" w:pos="268"/>
        </w:tabs>
        <w:suppressAutoHyphens w:val="0"/>
        <w:ind w:left="7" w:hanging="7"/>
        <w:jc w:val="both"/>
      </w:pPr>
      <w:r w:rsidRPr="00FE2249">
        <w:t>Приказом Министерства образования и науки Республики Дагестан № 2261-09/16 от 30.08.2016 г. «О внедрении в образовательные учреждения Республики Дагестан программы курса «Начально-техническое творчество» в 1-4 классах»;</w:t>
      </w:r>
    </w:p>
    <w:p w:rsidR="0036230D" w:rsidRPr="00FE2249" w:rsidRDefault="0036230D" w:rsidP="00FE2249">
      <w:pPr>
        <w:jc w:val="both"/>
      </w:pPr>
    </w:p>
    <w:p w:rsidR="0036230D" w:rsidRPr="00FE2249" w:rsidRDefault="0036230D" w:rsidP="00FE2249">
      <w:pPr>
        <w:jc w:val="both"/>
      </w:pPr>
    </w:p>
    <w:p w:rsidR="0036230D" w:rsidRPr="00FE2249" w:rsidRDefault="0036230D" w:rsidP="00FE2249">
      <w:pPr>
        <w:widowControl/>
        <w:numPr>
          <w:ilvl w:val="0"/>
          <w:numId w:val="110"/>
        </w:numPr>
        <w:tabs>
          <w:tab w:val="left" w:pos="216"/>
        </w:tabs>
        <w:suppressAutoHyphens w:val="0"/>
        <w:ind w:left="7" w:hanging="7"/>
        <w:jc w:val="both"/>
      </w:pPr>
      <w:r w:rsidRPr="00FE2249">
        <w:lastRenderedPageBreak/>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6230D" w:rsidRPr="00FE2249" w:rsidRDefault="0036230D" w:rsidP="00FE2249">
      <w:pPr>
        <w:jc w:val="both"/>
      </w:pPr>
    </w:p>
    <w:p w:rsidR="0036230D" w:rsidRPr="00FE2249" w:rsidRDefault="0036230D" w:rsidP="00FE2249">
      <w:pPr>
        <w:widowControl/>
        <w:numPr>
          <w:ilvl w:val="0"/>
          <w:numId w:val="111"/>
        </w:numPr>
        <w:tabs>
          <w:tab w:val="left" w:pos="153"/>
        </w:tabs>
        <w:suppressAutoHyphens w:val="0"/>
        <w:ind w:left="7" w:hanging="7"/>
        <w:jc w:val="both"/>
      </w:pPr>
      <w:r w:rsidRPr="00FE2249">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w:t>
      </w:r>
    </w:p>
    <w:p w:rsidR="0036230D" w:rsidRPr="00FE2249" w:rsidRDefault="0036230D" w:rsidP="00FE2249">
      <w:pPr>
        <w:jc w:val="both"/>
      </w:pPr>
    </w:p>
    <w:p w:rsidR="0036230D" w:rsidRPr="00FE2249" w:rsidRDefault="0036230D" w:rsidP="00FE2249">
      <w:pPr>
        <w:widowControl/>
        <w:numPr>
          <w:ilvl w:val="0"/>
          <w:numId w:val="111"/>
        </w:numPr>
        <w:tabs>
          <w:tab w:val="left" w:pos="201"/>
        </w:tabs>
        <w:suppressAutoHyphens w:val="0"/>
        <w:ind w:left="7" w:hanging="7"/>
        <w:jc w:val="both"/>
      </w:pPr>
      <w:r w:rsidRPr="00FE2249">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36230D" w:rsidRPr="00FE2249" w:rsidRDefault="0036230D" w:rsidP="00FE2249">
      <w:pPr>
        <w:jc w:val="both"/>
      </w:pPr>
    </w:p>
    <w:p w:rsidR="0036230D" w:rsidRPr="00FE2249" w:rsidRDefault="0036230D" w:rsidP="00FE2249">
      <w:pPr>
        <w:ind w:left="7"/>
        <w:jc w:val="both"/>
        <w:rPr>
          <w:b/>
        </w:rPr>
      </w:pPr>
      <w:r w:rsidRPr="00FE2249">
        <w:rPr>
          <w:b/>
          <w:u w:val="single"/>
        </w:rPr>
        <w:t>Инструктивно-методическими документами:</w:t>
      </w:r>
    </w:p>
    <w:p w:rsidR="0036230D" w:rsidRPr="00FE2249" w:rsidRDefault="0036230D" w:rsidP="00FE2249">
      <w:pPr>
        <w:jc w:val="both"/>
      </w:pPr>
    </w:p>
    <w:p w:rsidR="0036230D" w:rsidRPr="00FE2249" w:rsidRDefault="0036230D" w:rsidP="00FE2249">
      <w:pPr>
        <w:widowControl/>
        <w:numPr>
          <w:ilvl w:val="0"/>
          <w:numId w:val="110"/>
        </w:numPr>
        <w:tabs>
          <w:tab w:val="left" w:pos="268"/>
        </w:tabs>
        <w:suppressAutoHyphens w:val="0"/>
        <w:ind w:left="7" w:hanging="7"/>
        <w:jc w:val="both"/>
      </w:pPr>
      <w:r w:rsidRPr="00FE2249">
        <w:t>Инструктивно-методическим письмом Министерства образования и науки Республики Дагестан от 05.07.2018 г. «О формировании учебных планов образовательных организаций Республики Дагестан, реализующих общеобразовательные программы, на 2018/2019 учебный год»;</w:t>
      </w:r>
    </w:p>
    <w:p w:rsidR="0036230D" w:rsidRPr="00FE2249" w:rsidRDefault="0036230D" w:rsidP="00FE2249">
      <w:pPr>
        <w:jc w:val="both"/>
      </w:pPr>
    </w:p>
    <w:p w:rsidR="0036230D" w:rsidRPr="00FE2249" w:rsidRDefault="0036230D" w:rsidP="00FE2249">
      <w:pPr>
        <w:jc w:val="both"/>
      </w:pPr>
    </w:p>
    <w:p w:rsidR="0036230D" w:rsidRPr="00FE2249" w:rsidRDefault="0036230D" w:rsidP="00FE2249">
      <w:pPr>
        <w:widowControl/>
        <w:numPr>
          <w:ilvl w:val="0"/>
          <w:numId w:val="112"/>
        </w:numPr>
        <w:tabs>
          <w:tab w:val="left" w:pos="175"/>
        </w:tabs>
        <w:suppressAutoHyphens w:val="0"/>
        <w:ind w:left="7" w:right="20" w:hanging="7"/>
        <w:jc w:val="both"/>
      </w:pPr>
      <w:r w:rsidRPr="00FE2249">
        <w:t>Письмом министерства образования и науки от 04.03.2010 «О методических рекомендациях по реализации элективных курсов»;</w:t>
      </w:r>
    </w:p>
    <w:p w:rsidR="0036230D" w:rsidRPr="00FE2249" w:rsidRDefault="0036230D" w:rsidP="00FE2249">
      <w:pPr>
        <w:jc w:val="both"/>
      </w:pPr>
    </w:p>
    <w:p w:rsidR="0036230D" w:rsidRPr="00FE2249" w:rsidRDefault="0036230D" w:rsidP="00FE2249">
      <w:pPr>
        <w:pStyle w:val="affff5"/>
        <w:rPr>
          <w:u w:val="single"/>
        </w:rPr>
      </w:pPr>
    </w:p>
    <w:p w:rsidR="0036230D" w:rsidRPr="00FE2249" w:rsidRDefault="0036230D" w:rsidP="00FE2249">
      <w:pPr>
        <w:tabs>
          <w:tab w:val="left" w:pos="235"/>
        </w:tabs>
        <w:ind w:left="7"/>
        <w:jc w:val="both"/>
        <w:rPr>
          <w:b/>
        </w:rPr>
      </w:pPr>
      <w:r w:rsidRPr="00FE2249">
        <w:rPr>
          <w:b/>
          <w:u w:val="single"/>
        </w:rPr>
        <w:t>Примерными основными образовательными программами:</w:t>
      </w:r>
    </w:p>
    <w:p w:rsidR="0036230D" w:rsidRPr="00FE2249" w:rsidRDefault="0036230D" w:rsidP="00FE2249">
      <w:pPr>
        <w:jc w:val="both"/>
      </w:pPr>
    </w:p>
    <w:p w:rsidR="0036230D" w:rsidRPr="00FE2249" w:rsidRDefault="0036230D" w:rsidP="00FE2249">
      <w:pPr>
        <w:ind w:left="7"/>
        <w:jc w:val="both"/>
      </w:pPr>
      <w:r w:rsidRPr="00FE2249">
        <w:t xml:space="preserve">Примерной основной образовательной программой </w:t>
      </w:r>
      <w:r w:rsidRPr="00FE2249">
        <w:rPr>
          <w:i/>
          <w:iCs/>
        </w:rPr>
        <w:t>начального</w:t>
      </w:r>
      <w:r w:rsidRPr="00FE2249">
        <w:t xml:space="preserve"> общего образования (одобрена решением федерального учебно-методического объединения по общему образованию, протокол от 08 апреля 2015 г. № 1/15, в редакции протокола № 3/15 от 28.10.2015 федерального учебно-методического объединения по общему образованию); Примерной основной образовательной программой </w:t>
      </w:r>
      <w:r w:rsidRPr="00FE2249">
        <w:rPr>
          <w:i/>
          <w:iCs/>
        </w:rPr>
        <w:t>основного</w:t>
      </w:r>
      <w:r w:rsidRPr="00FE2249">
        <w:t xml:space="preserve"> общего образования (одобрена</w:t>
      </w:r>
    </w:p>
    <w:p w:rsidR="0036230D" w:rsidRPr="00FE2249" w:rsidRDefault="0036230D" w:rsidP="00FE2249">
      <w:pPr>
        <w:jc w:val="both"/>
      </w:pPr>
    </w:p>
    <w:p w:rsidR="0036230D" w:rsidRPr="00FE2249" w:rsidRDefault="0036230D" w:rsidP="00FE2249">
      <w:pPr>
        <w:ind w:left="7"/>
        <w:jc w:val="both"/>
      </w:pPr>
      <w:r w:rsidRPr="00FE2249">
        <w:t>решением федерального учебно-методического объединения по общему образованию, протокол от 08 апреля 2015 г. № 1/15, в редакции протокола № 3/15 от 28.10.2015 федерального учебно-методического объединения по общему образованию).</w:t>
      </w:r>
    </w:p>
    <w:p w:rsidR="0036230D" w:rsidRPr="00FE2249" w:rsidRDefault="0036230D" w:rsidP="00FE2249">
      <w:pPr>
        <w:jc w:val="both"/>
      </w:pPr>
    </w:p>
    <w:p w:rsidR="0036230D" w:rsidRPr="00FE2249" w:rsidRDefault="0036230D" w:rsidP="00FE2249">
      <w:pPr>
        <w:ind w:left="7" w:firstLine="708"/>
        <w:jc w:val="both"/>
      </w:pPr>
      <w:r w:rsidRPr="00FE2249">
        <w:rPr>
          <w:b/>
          <w:bCs/>
        </w:rPr>
        <w:t>Реализация основных образовательных программ соответствует трем уровням образования:</w:t>
      </w:r>
    </w:p>
    <w:p w:rsidR="0036230D" w:rsidRPr="00FE2249" w:rsidRDefault="0036230D" w:rsidP="00FE2249">
      <w:pPr>
        <w:jc w:val="both"/>
      </w:pPr>
    </w:p>
    <w:p w:rsidR="0036230D" w:rsidRPr="00FE2249" w:rsidRDefault="0036230D" w:rsidP="00FE2249">
      <w:pPr>
        <w:ind w:left="284"/>
        <w:jc w:val="both"/>
      </w:pPr>
      <w:r w:rsidRPr="00FE2249">
        <w:rPr>
          <w:b/>
          <w:bCs/>
        </w:rPr>
        <w:t xml:space="preserve">I </w:t>
      </w:r>
      <w:r w:rsidRPr="00FE2249">
        <w:rPr>
          <w:b/>
          <w:bCs/>
          <w:u w:val="single"/>
        </w:rPr>
        <w:t>уровень</w:t>
      </w:r>
      <w:r w:rsidRPr="00FE2249">
        <w:rPr>
          <w:b/>
          <w:bCs/>
        </w:rPr>
        <w:t xml:space="preserve"> </w:t>
      </w:r>
      <w:r w:rsidRPr="00FE2249">
        <w:rPr>
          <w:u w:val="single"/>
        </w:rPr>
        <w:t>образования</w:t>
      </w:r>
      <w:r w:rsidRPr="00FE2249">
        <w:rPr>
          <w:b/>
          <w:bCs/>
        </w:rPr>
        <w:t xml:space="preserve"> </w:t>
      </w:r>
      <w:r w:rsidRPr="00FE2249">
        <w:t>– начальное общее образование (ФГОС НОО)- 1-4 классы;</w:t>
      </w:r>
    </w:p>
    <w:p w:rsidR="0036230D" w:rsidRPr="00FE2249" w:rsidRDefault="0036230D" w:rsidP="00FE2249">
      <w:pPr>
        <w:ind w:left="284"/>
        <w:jc w:val="both"/>
      </w:pPr>
    </w:p>
    <w:p w:rsidR="0036230D" w:rsidRPr="00FE2249" w:rsidRDefault="0036230D" w:rsidP="00FE2249">
      <w:pPr>
        <w:tabs>
          <w:tab w:val="left" w:pos="254"/>
          <w:tab w:val="left" w:pos="9356"/>
        </w:tabs>
        <w:ind w:left="284" w:right="-1"/>
        <w:jc w:val="both"/>
        <w:rPr>
          <w:b/>
          <w:bCs/>
          <w:u w:val="single"/>
        </w:rPr>
      </w:pPr>
      <w:r w:rsidRPr="00FE2249">
        <w:rPr>
          <w:b/>
          <w:bCs/>
          <w:lang w:val="en-US"/>
        </w:rPr>
        <w:t>II</w:t>
      </w:r>
      <w:r w:rsidRPr="00FE2249">
        <w:rPr>
          <w:b/>
          <w:bCs/>
          <w:u w:val="single"/>
        </w:rPr>
        <w:t xml:space="preserve"> уровень</w:t>
      </w:r>
      <w:r w:rsidRPr="00FE2249">
        <w:rPr>
          <w:b/>
          <w:bCs/>
        </w:rPr>
        <w:t xml:space="preserve"> </w:t>
      </w:r>
      <w:r w:rsidRPr="00FE2249">
        <w:rPr>
          <w:u w:val="single"/>
        </w:rPr>
        <w:t>образования</w:t>
      </w:r>
      <w:r w:rsidRPr="00FE2249">
        <w:rPr>
          <w:b/>
          <w:bCs/>
        </w:rPr>
        <w:t xml:space="preserve"> </w:t>
      </w:r>
      <w:r w:rsidRPr="00FE2249">
        <w:t>– основное общее образование:</w:t>
      </w:r>
      <w:r w:rsidRPr="00FE2249">
        <w:rPr>
          <w:b/>
          <w:bCs/>
        </w:rPr>
        <w:t xml:space="preserve"> </w:t>
      </w:r>
      <w:r w:rsidRPr="00FE2249">
        <w:t>- ФГОС ООО (V-VIII классы)</w:t>
      </w:r>
    </w:p>
    <w:p w:rsidR="0036230D" w:rsidRPr="00FE2249" w:rsidRDefault="0036230D" w:rsidP="00FE2249">
      <w:pPr>
        <w:ind w:left="284"/>
        <w:jc w:val="both"/>
        <w:rPr>
          <w:b/>
          <w:bCs/>
          <w:u w:val="single"/>
        </w:rPr>
      </w:pPr>
    </w:p>
    <w:p w:rsidR="0036230D" w:rsidRPr="00FE2249" w:rsidRDefault="0036230D" w:rsidP="00FE2249">
      <w:pPr>
        <w:ind w:left="284" w:right="-1"/>
        <w:jc w:val="both"/>
      </w:pPr>
      <w:r w:rsidRPr="00FE2249">
        <w:t xml:space="preserve">- базовая образовательная программа основного общего образования (IX классы); </w:t>
      </w:r>
    </w:p>
    <w:p w:rsidR="0036230D" w:rsidRPr="00FE2249" w:rsidRDefault="0036230D" w:rsidP="00FE2249">
      <w:pPr>
        <w:ind w:left="284" w:right="-1"/>
        <w:jc w:val="both"/>
        <w:rPr>
          <w:b/>
          <w:bCs/>
          <w:u w:val="single"/>
        </w:rPr>
      </w:pPr>
      <w:r w:rsidRPr="00FE2249">
        <w:rPr>
          <w:b/>
          <w:bCs/>
        </w:rPr>
        <w:t xml:space="preserve">III </w:t>
      </w:r>
      <w:r w:rsidRPr="00FE2249">
        <w:rPr>
          <w:b/>
          <w:bCs/>
          <w:u w:val="single"/>
        </w:rPr>
        <w:t>уровень</w:t>
      </w:r>
      <w:r w:rsidRPr="00FE2249">
        <w:rPr>
          <w:b/>
          <w:bCs/>
        </w:rPr>
        <w:t xml:space="preserve"> </w:t>
      </w:r>
      <w:r w:rsidRPr="00FE2249">
        <w:rPr>
          <w:u w:val="single"/>
        </w:rPr>
        <w:t>образования</w:t>
      </w:r>
      <w:r w:rsidRPr="00FE2249">
        <w:rPr>
          <w:b/>
          <w:bCs/>
        </w:rPr>
        <w:t xml:space="preserve"> </w:t>
      </w:r>
      <w:r w:rsidRPr="00FE2249">
        <w:t>– среднее общее образование:</w:t>
      </w:r>
    </w:p>
    <w:p w:rsidR="0036230D" w:rsidRPr="00FE2249" w:rsidRDefault="0036230D" w:rsidP="00FE2249">
      <w:pPr>
        <w:ind w:left="284"/>
        <w:jc w:val="both"/>
        <w:rPr>
          <w:b/>
          <w:bCs/>
          <w:u w:val="single"/>
        </w:rPr>
      </w:pPr>
    </w:p>
    <w:p w:rsidR="0036230D" w:rsidRPr="00FE2249" w:rsidRDefault="0036230D" w:rsidP="00FE2249">
      <w:pPr>
        <w:ind w:left="284"/>
        <w:jc w:val="both"/>
        <w:rPr>
          <w:b/>
          <w:bCs/>
          <w:u w:val="single"/>
        </w:rPr>
      </w:pPr>
      <w:r w:rsidRPr="00FE2249">
        <w:t>- базовая образовательная программа среднего общего образования (X-XI класс).</w:t>
      </w:r>
    </w:p>
    <w:p w:rsidR="0036230D" w:rsidRPr="00FE2249" w:rsidRDefault="0036230D" w:rsidP="00FE2249">
      <w:pPr>
        <w:ind w:left="7"/>
        <w:jc w:val="both"/>
        <w:rPr>
          <w:b/>
          <w:bCs/>
        </w:rPr>
      </w:pPr>
    </w:p>
    <w:p w:rsidR="0036230D" w:rsidRPr="00FE2249" w:rsidRDefault="0036230D" w:rsidP="00FE2249">
      <w:pPr>
        <w:ind w:left="7"/>
        <w:jc w:val="both"/>
      </w:pPr>
      <w:r w:rsidRPr="00FE2249">
        <w:rPr>
          <w:b/>
          <w:bCs/>
        </w:rPr>
        <w:t>Продолжительность учебного года:</w:t>
      </w:r>
    </w:p>
    <w:p w:rsidR="0036230D" w:rsidRPr="00FE2249" w:rsidRDefault="0036230D" w:rsidP="00FE2249">
      <w:pPr>
        <w:widowControl/>
        <w:numPr>
          <w:ilvl w:val="0"/>
          <w:numId w:val="113"/>
        </w:numPr>
        <w:tabs>
          <w:tab w:val="left" w:pos="220"/>
        </w:tabs>
        <w:suppressAutoHyphens w:val="0"/>
        <w:ind w:left="7" w:hanging="7"/>
        <w:jc w:val="both"/>
      </w:pPr>
      <w:r w:rsidRPr="00FE2249">
        <w:lastRenderedPageBreak/>
        <w:t xml:space="preserve">Продолжительность учебного года: </w:t>
      </w:r>
    </w:p>
    <w:p w:rsidR="0036230D" w:rsidRPr="00FE2249" w:rsidRDefault="0036230D" w:rsidP="00FE2249">
      <w:pPr>
        <w:widowControl/>
        <w:numPr>
          <w:ilvl w:val="0"/>
          <w:numId w:val="113"/>
        </w:numPr>
        <w:tabs>
          <w:tab w:val="left" w:pos="220"/>
        </w:tabs>
        <w:suppressAutoHyphens w:val="0"/>
        <w:ind w:left="7" w:hanging="7"/>
        <w:jc w:val="both"/>
      </w:pPr>
      <w:r w:rsidRPr="00FE2249">
        <w:t xml:space="preserve">I классы </w:t>
      </w:r>
      <w:r w:rsidRPr="00FE2249">
        <w:rPr>
          <w:b/>
        </w:rPr>
        <w:t>с 01.09.2018г. по 25.05.2019г.</w:t>
      </w:r>
    </w:p>
    <w:p w:rsidR="0036230D" w:rsidRPr="00FE2249" w:rsidRDefault="0036230D" w:rsidP="00FE2249">
      <w:pPr>
        <w:widowControl/>
        <w:numPr>
          <w:ilvl w:val="0"/>
          <w:numId w:val="113"/>
        </w:numPr>
        <w:tabs>
          <w:tab w:val="left" w:pos="220"/>
        </w:tabs>
        <w:suppressAutoHyphens w:val="0"/>
        <w:ind w:left="7" w:hanging="7"/>
        <w:jc w:val="both"/>
      </w:pPr>
      <w:r w:rsidRPr="00FE2249">
        <w:t xml:space="preserve">I I-IV классы </w:t>
      </w:r>
      <w:r w:rsidRPr="00FE2249">
        <w:rPr>
          <w:b/>
        </w:rPr>
        <w:t>с 01.09.2018г. по 31.05.2019г</w:t>
      </w:r>
      <w:r w:rsidRPr="00FE2249">
        <w:t>.</w:t>
      </w:r>
    </w:p>
    <w:p w:rsidR="0036230D" w:rsidRPr="00FE2249" w:rsidRDefault="0036230D" w:rsidP="00FE2249">
      <w:pPr>
        <w:jc w:val="both"/>
      </w:pPr>
    </w:p>
    <w:p w:rsidR="0036230D" w:rsidRPr="00FE2249" w:rsidRDefault="0036230D" w:rsidP="00FE2249">
      <w:pPr>
        <w:widowControl/>
        <w:numPr>
          <w:ilvl w:val="0"/>
          <w:numId w:val="113"/>
        </w:numPr>
        <w:tabs>
          <w:tab w:val="left" w:pos="225"/>
        </w:tabs>
        <w:suppressAutoHyphens w:val="0"/>
        <w:ind w:left="7" w:hanging="7"/>
        <w:jc w:val="both"/>
        <w:rPr>
          <w:b/>
        </w:rPr>
      </w:pPr>
      <w:r w:rsidRPr="00FE2249">
        <w:t xml:space="preserve">Продолжительность учебного года для </w:t>
      </w:r>
      <w:r w:rsidRPr="00FE2249">
        <w:rPr>
          <w:b/>
        </w:rPr>
        <w:t>V-VIII классов с 01.09.2018г. по 31.05.2019г</w:t>
      </w:r>
      <w:r w:rsidRPr="00FE2249">
        <w:t xml:space="preserve">., </w:t>
      </w:r>
      <w:r w:rsidRPr="00FE2249">
        <w:rPr>
          <w:b/>
        </w:rPr>
        <w:t>для IX классов не менее 34 учебных недель с 01.09.2018г. по 25.05.2019г.;</w:t>
      </w:r>
    </w:p>
    <w:p w:rsidR="0036230D" w:rsidRPr="00FE2249" w:rsidRDefault="0036230D" w:rsidP="00FE2249">
      <w:pPr>
        <w:jc w:val="both"/>
      </w:pPr>
    </w:p>
    <w:p w:rsidR="0036230D" w:rsidRPr="00FE2249" w:rsidRDefault="0036230D" w:rsidP="00FE2249">
      <w:pPr>
        <w:widowControl/>
        <w:numPr>
          <w:ilvl w:val="0"/>
          <w:numId w:val="113"/>
        </w:numPr>
        <w:tabs>
          <w:tab w:val="left" w:pos="254"/>
        </w:tabs>
        <w:suppressAutoHyphens w:val="0"/>
        <w:ind w:left="7" w:hanging="7"/>
        <w:jc w:val="both"/>
        <w:rPr>
          <w:b/>
        </w:rPr>
      </w:pPr>
      <w:r w:rsidRPr="00FE2249">
        <w:t xml:space="preserve">Продолжительность учебного года – </w:t>
      </w:r>
      <w:r w:rsidRPr="00FE2249">
        <w:rPr>
          <w:b/>
        </w:rPr>
        <w:t>для X классов не менее 34 учебных недель с 01.09.2018г. по 31.05.2019г. и проведение учебных сборов по основам военной службы;.</w:t>
      </w:r>
    </w:p>
    <w:p w:rsidR="0036230D" w:rsidRPr="00FE2249" w:rsidRDefault="0036230D" w:rsidP="00FE2249">
      <w:pPr>
        <w:jc w:val="both"/>
        <w:rPr>
          <w:b/>
        </w:rPr>
      </w:pPr>
      <w:r w:rsidRPr="00FE2249">
        <w:t xml:space="preserve">- Продолжительность учебного года – </w:t>
      </w:r>
      <w:r w:rsidRPr="00FE2249">
        <w:rPr>
          <w:b/>
        </w:rPr>
        <w:t>для XI классов не менее 33 учебных недель с 01.09.2018г. по 25.05.2019г.</w:t>
      </w:r>
    </w:p>
    <w:p w:rsidR="0036230D" w:rsidRPr="00FE2249" w:rsidRDefault="0036230D" w:rsidP="00FE2249">
      <w:pPr>
        <w:autoSpaceDE w:val="0"/>
        <w:autoSpaceDN w:val="0"/>
        <w:adjustRightInd w:val="0"/>
        <w:ind w:firstLine="567"/>
        <w:jc w:val="both"/>
      </w:pPr>
    </w:p>
    <w:p w:rsidR="0036230D" w:rsidRPr="00FE2249" w:rsidRDefault="0036230D" w:rsidP="00FE2249">
      <w:pPr>
        <w:ind w:firstLine="567"/>
        <w:jc w:val="both"/>
      </w:pPr>
      <w:r w:rsidRPr="00FE2249">
        <w:t>Учебный план «Цудахарская СОШ им.М.В.Вагабова» для 1-4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 определяет максимальный объем учебной нагрузки учащихся, состав учебных предметов, распределяет учебное, отводимое на освоение содержания образования по классам, учебным предметам.</w:t>
      </w:r>
    </w:p>
    <w:p w:rsidR="0036230D" w:rsidRPr="00FE2249" w:rsidRDefault="0036230D" w:rsidP="00FE2249">
      <w:pPr>
        <w:ind w:firstLine="567"/>
        <w:contextualSpacing/>
        <w:jc w:val="both"/>
      </w:pPr>
      <w:r w:rsidRPr="00FE2249">
        <w:t xml:space="preserve">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w:t>
      </w:r>
    </w:p>
    <w:p w:rsidR="0036230D" w:rsidRPr="00FE2249" w:rsidRDefault="0036230D" w:rsidP="00FE2249">
      <w:pPr>
        <w:ind w:firstLine="567"/>
        <w:contextualSpacing/>
        <w:jc w:val="both"/>
      </w:pPr>
      <w:r w:rsidRPr="00FE2249">
        <w:t xml:space="preserve">Учебный план учреждений выступает одновременно и в качестве </w:t>
      </w:r>
      <w:r w:rsidRPr="00FE2249">
        <w:rPr>
          <w:i/>
        </w:rPr>
        <w:t>внешнего ограничителя</w:t>
      </w:r>
      <w:r w:rsidRPr="00FE2249">
        <w:t>, задающего общие рамки возможных решений при разработке содержания образования и требований к его усвоению, при определении требований к организации образовательного процесса и в качестве одного из основных механизмов его реализации.</w:t>
      </w:r>
    </w:p>
    <w:p w:rsidR="0036230D" w:rsidRPr="00FE2249" w:rsidRDefault="0036230D" w:rsidP="00FE2249">
      <w:pPr>
        <w:ind w:firstLine="567"/>
        <w:contextualSpacing/>
        <w:jc w:val="both"/>
      </w:pPr>
      <w:r w:rsidRPr="00FE2249">
        <w:t xml:space="preserve">Учебный план 1-4 классов состоит из двух частей: обязательной части (80%) и части, формируемой участниками образовательных отношений (20%). </w:t>
      </w:r>
    </w:p>
    <w:p w:rsidR="0036230D" w:rsidRPr="00FE2249" w:rsidRDefault="0036230D" w:rsidP="00FE2249">
      <w:pPr>
        <w:pStyle w:val="affff5"/>
        <w:ind w:left="0" w:firstLine="567"/>
      </w:pPr>
      <w:r w:rsidRPr="00FE2249">
        <w:t>Обязательные предметные области: русский язык и литературное чтение, Даргинский язык и литературное чтение на даргинском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36230D" w:rsidRPr="00FE2249" w:rsidRDefault="0036230D" w:rsidP="00FE2249">
      <w:pPr>
        <w:ind w:firstLine="567"/>
        <w:contextualSpacing/>
        <w:jc w:val="both"/>
      </w:pPr>
      <w:r w:rsidRPr="00FE2249">
        <w:t xml:space="preserve">Содержание образования, определенное инвариантной частью, обеспечивает приобщение учащихся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36230D" w:rsidRPr="00FE2249" w:rsidRDefault="0036230D" w:rsidP="00FE2249">
      <w:pPr>
        <w:ind w:firstLine="567"/>
        <w:contextualSpacing/>
        <w:jc w:val="both"/>
      </w:pPr>
      <w:r w:rsidRPr="00FE2249">
        <w:t>В учебном плане отражены основные показатели базисного учебного плана: все учебные предметы, недельное распределение часов по предметам, предельно допустимая аудиторная нагрузка.</w:t>
      </w:r>
    </w:p>
    <w:p w:rsidR="0036230D" w:rsidRPr="00FE2249" w:rsidRDefault="0036230D" w:rsidP="00FE2249">
      <w:pPr>
        <w:ind w:firstLine="567"/>
        <w:contextualSpacing/>
        <w:jc w:val="both"/>
      </w:pPr>
      <w:r w:rsidRPr="00FE2249">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36230D" w:rsidRPr="00FE2249" w:rsidRDefault="0036230D" w:rsidP="00FE2249">
      <w:pPr>
        <w:ind w:firstLine="567"/>
        <w:contextualSpacing/>
        <w:jc w:val="both"/>
      </w:pPr>
      <w:r w:rsidRPr="00FE2249">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деятельного подхода и индивидуализации обучения по каждому предмету (математика, окружающий мир, художественный труд).</w:t>
      </w:r>
    </w:p>
    <w:p w:rsidR="0036230D" w:rsidRPr="00FE2249" w:rsidRDefault="0036230D" w:rsidP="00FE2249">
      <w:pPr>
        <w:ind w:firstLine="567"/>
        <w:contextualSpacing/>
        <w:jc w:val="both"/>
      </w:pPr>
      <w:r w:rsidRPr="00FE2249">
        <w:t xml:space="preserve">Инвариантная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w:t>
      </w:r>
      <w:r w:rsidRPr="00FE2249">
        <w:lastRenderedPageBreak/>
        <w:t xml:space="preserve">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rsidR="0036230D" w:rsidRPr="00FE2249" w:rsidRDefault="0036230D" w:rsidP="00FE2249">
      <w:pPr>
        <w:ind w:firstLine="567"/>
        <w:contextualSpacing/>
        <w:jc w:val="both"/>
        <w:rPr>
          <w:b/>
        </w:rPr>
      </w:pPr>
    </w:p>
    <w:p w:rsidR="0036230D" w:rsidRPr="00FE2249" w:rsidRDefault="0036230D" w:rsidP="00FE2249">
      <w:pPr>
        <w:ind w:firstLine="567"/>
        <w:contextualSpacing/>
        <w:jc w:val="both"/>
        <w:rPr>
          <w:b/>
        </w:rPr>
      </w:pPr>
      <w:r w:rsidRPr="00FE2249">
        <w:rPr>
          <w:b/>
        </w:rPr>
        <w:t>Предметная область «Русский язык и литература»</w:t>
      </w:r>
    </w:p>
    <w:p w:rsidR="0036230D" w:rsidRPr="00FE2249" w:rsidRDefault="0036230D" w:rsidP="00FE2249">
      <w:pPr>
        <w:ind w:firstLine="567"/>
        <w:contextualSpacing/>
        <w:jc w:val="both"/>
      </w:pPr>
      <w:r w:rsidRPr="00FE2249">
        <w:t>Изучение предмета «Русский язык»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36230D" w:rsidRPr="00FE2249" w:rsidRDefault="0036230D" w:rsidP="00FE2249">
      <w:pPr>
        <w:ind w:firstLine="567"/>
        <w:contextualSpacing/>
        <w:jc w:val="both"/>
      </w:pPr>
      <w:r w:rsidRPr="00FE2249">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36230D" w:rsidRPr="00FE2249" w:rsidRDefault="0036230D" w:rsidP="00FE2249">
      <w:pPr>
        <w:ind w:firstLine="567"/>
        <w:contextualSpacing/>
        <w:jc w:val="both"/>
        <w:rPr>
          <w:b/>
        </w:rPr>
      </w:pPr>
      <w:r w:rsidRPr="00FE2249">
        <w:rPr>
          <w:b/>
        </w:rPr>
        <w:t>Предметная область «Даргинский язык и литературное чтение на даргинском  языке»</w:t>
      </w:r>
    </w:p>
    <w:p w:rsidR="0036230D" w:rsidRPr="00FE2249" w:rsidRDefault="0036230D" w:rsidP="00FE2249">
      <w:pPr>
        <w:ind w:firstLine="567"/>
        <w:contextualSpacing/>
        <w:jc w:val="both"/>
      </w:pPr>
      <w:r w:rsidRPr="00FE2249">
        <w:t>Изучение даргинского языка</w:t>
      </w:r>
      <w:r w:rsidRPr="00FE2249">
        <w:rPr>
          <w:b/>
        </w:rPr>
        <w:t xml:space="preserve"> </w:t>
      </w:r>
      <w:r w:rsidRPr="00FE2249">
        <w:t>направлено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сформировать позитивного отношения к правильной устной и письменной речи.</w:t>
      </w:r>
    </w:p>
    <w:p w:rsidR="0036230D" w:rsidRPr="00FE2249" w:rsidRDefault="0036230D" w:rsidP="00FE2249">
      <w:pPr>
        <w:ind w:firstLine="567"/>
        <w:contextualSpacing/>
        <w:jc w:val="both"/>
      </w:pPr>
      <w:r w:rsidRPr="00FE2249">
        <w:t xml:space="preserve">В ходе изучения литературного чтения на даргинском  языке формируются речевые способности учащегося, культура речи, интерес к даргинскому  языку. Данный предмет призван формировать читательскую деятельность школьника, интерес к чтению и книге, читательский кругозор. Младшие школьники знакомятся с образцами фольклора даргинского языка, с лучшими произведениями детской национальной литературы. </w:t>
      </w:r>
    </w:p>
    <w:p w:rsidR="0036230D" w:rsidRPr="00FE2249" w:rsidRDefault="0036230D" w:rsidP="00FE2249">
      <w:pPr>
        <w:ind w:firstLine="567"/>
        <w:contextualSpacing/>
        <w:jc w:val="both"/>
        <w:rPr>
          <w:b/>
        </w:rPr>
      </w:pPr>
      <w:r w:rsidRPr="00FE2249">
        <w:rPr>
          <w:b/>
        </w:rPr>
        <w:t>Предметная область «Иностранный язык»</w:t>
      </w:r>
    </w:p>
    <w:p w:rsidR="0036230D" w:rsidRPr="00FE2249" w:rsidRDefault="0036230D" w:rsidP="00FE2249">
      <w:pPr>
        <w:ind w:firstLine="567"/>
        <w:contextualSpacing/>
        <w:jc w:val="both"/>
      </w:pPr>
      <w:r w:rsidRPr="00FE2249">
        <w:t xml:space="preserve">Иностранный язык в начальной школе изучается со 2 класса. Он формирует элементарные коммуникативные умения в говорении,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36230D" w:rsidRPr="00FE2249" w:rsidRDefault="0036230D" w:rsidP="00FE2249">
      <w:pPr>
        <w:ind w:firstLine="567"/>
        <w:contextualSpacing/>
        <w:jc w:val="both"/>
      </w:pPr>
      <w:r w:rsidRPr="00FE2249">
        <w:t>В школе созданы условия для изучения и преподавания английского языка.</w:t>
      </w:r>
    </w:p>
    <w:p w:rsidR="0036230D" w:rsidRPr="00FE2249" w:rsidRDefault="0036230D" w:rsidP="00FE2249">
      <w:pPr>
        <w:ind w:firstLine="567"/>
        <w:contextualSpacing/>
        <w:jc w:val="both"/>
        <w:rPr>
          <w:b/>
        </w:rPr>
      </w:pPr>
      <w:r w:rsidRPr="00FE2249">
        <w:rPr>
          <w:b/>
        </w:rPr>
        <w:t>Предметная область «Математика и информатика»</w:t>
      </w:r>
    </w:p>
    <w:p w:rsidR="0036230D" w:rsidRPr="00FE2249" w:rsidRDefault="0036230D" w:rsidP="00FE2249">
      <w:pPr>
        <w:ind w:firstLine="567"/>
        <w:contextualSpacing/>
        <w:jc w:val="both"/>
      </w:pPr>
      <w:r w:rsidRPr="00FE2249">
        <w:t>Изучение математики</w:t>
      </w:r>
      <w:r w:rsidRPr="00FE2249">
        <w:rPr>
          <w:b/>
        </w:rPr>
        <w:t xml:space="preserve"> </w:t>
      </w:r>
      <w:r w:rsidRPr="00FE2249">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36230D" w:rsidRPr="00FE2249" w:rsidRDefault="0036230D" w:rsidP="00FE2249">
      <w:pPr>
        <w:ind w:firstLine="567"/>
        <w:contextualSpacing/>
        <w:jc w:val="both"/>
      </w:pPr>
      <w:r w:rsidRPr="00FE2249">
        <w:rPr>
          <w:b/>
        </w:rPr>
        <w:t>Предметная область «Обществознание и естествознание (окружающий мир»)</w:t>
      </w:r>
    </w:p>
    <w:p w:rsidR="0036230D" w:rsidRPr="00FE2249" w:rsidRDefault="0036230D" w:rsidP="00FE2249">
      <w:pPr>
        <w:ind w:firstLine="567"/>
        <w:contextualSpacing/>
        <w:jc w:val="both"/>
      </w:pPr>
      <w:r w:rsidRPr="00FE2249">
        <w:t>Изучение интегрированного предмета «Окружающий мир»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36230D" w:rsidRPr="00FE2249" w:rsidRDefault="0036230D" w:rsidP="00FE2249">
      <w:pPr>
        <w:ind w:firstLine="567"/>
        <w:contextualSpacing/>
        <w:jc w:val="both"/>
      </w:pPr>
      <w:r w:rsidRPr="00FE2249">
        <w:rPr>
          <w:b/>
        </w:rPr>
        <w:t>Предметная область «Основы религиозных культур и светской этики»</w:t>
      </w:r>
    </w:p>
    <w:p w:rsidR="0036230D" w:rsidRPr="00FE2249" w:rsidRDefault="0036230D" w:rsidP="00FE2249">
      <w:pPr>
        <w:ind w:firstLine="567"/>
        <w:jc w:val="both"/>
      </w:pPr>
      <w:r w:rsidRPr="00FE2249">
        <w:t xml:space="preserve">В рамках предметной области «Основы религиозных культур и светской этики» в 4 классе вводится учебный курс «Основы светской этики» </w:t>
      </w:r>
      <w:r w:rsidRPr="00FE2249">
        <w:rPr>
          <w:iCs/>
        </w:rPr>
        <w:t>–</w:t>
      </w:r>
      <w:r w:rsidRPr="00FE2249">
        <w:t xml:space="preserve"> 1 час в неделю по выбору родителей (законных представителей). </w:t>
      </w:r>
    </w:p>
    <w:p w:rsidR="0036230D" w:rsidRPr="00FE2249" w:rsidRDefault="0036230D" w:rsidP="00FE2249">
      <w:pPr>
        <w:ind w:firstLine="567"/>
        <w:jc w:val="both"/>
        <w:rPr>
          <w:b/>
        </w:rPr>
      </w:pPr>
    </w:p>
    <w:p w:rsidR="0036230D" w:rsidRPr="00FE2249" w:rsidRDefault="0036230D" w:rsidP="00FE2249">
      <w:pPr>
        <w:ind w:firstLine="567"/>
        <w:jc w:val="both"/>
        <w:rPr>
          <w:b/>
        </w:rPr>
      </w:pPr>
      <w:r w:rsidRPr="00FE2249">
        <w:rPr>
          <w:b/>
        </w:rPr>
        <w:t>Предметная область «Искусство»</w:t>
      </w:r>
    </w:p>
    <w:p w:rsidR="0036230D" w:rsidRPr="00FE2249" w:rsidRDefault="0036230D" w:rsidP="00FE2249">
      <w:pPr>
        <w:ind w:firstLine="567"/>
        <w:contextualSpacing/>
        <w:jc w:val="both"/>
      </w:pPr>
      <w:r w:rsidRPr="00FE2249">
        <w:t>Изучение предмета «Изобразительное искусство» направлено на сформирование первоначальных представлений о роли изобразительного искусства в жизни человека, его роли в духовно-нравственном развитии человека и на</w:t>
      </w:r>
      <w:r w:rsidRPr="00FE2249">
        <w:rPr>
          <w:b/>
        </w:rPr>
        <w:t xml:space="preserve"> </w:t>
      </w:r>
      <w:r w:rsidRPr="00FE2249">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36230D" w:rsidRPr="00FE2249" w:rsidRDefault="0036230D" w:rsidP="00FE2249">
      <w:pPr>
        <w:ind w:firstLine="567"/>
        <w:contextualSpacing/>
        <w:jc w:val="both"/>
      </w:pPr>
      <w:r w:rsidRPr="00FE2249">
        <w:t>Изучение предмета «Музыка» направлено сформировать представлений о роли музыки в жизни человека, ее роли в духовно-нравственном развитии человека, на умение воспринимать музыку и выражать свое отношение к музыкальному произведению.</w:t>
      </w:r>
    </w:p>
    <w:p w:rsidR="0036230D" w:rsidRPr="00FE2249" w:rsidRDefault="0036230D" w:rsidP="00FE2249">
      <w:pPr>
        <w:ind w:firstLine="567"/>
        <w:contextualSpacing/>
        <w:jc w:val="both"/>
      </w:pPr>
      <w:r w:rsidRPr="00FE2249">
        <w:rPr>
          <w:b/>
        </w:rPr>
        <w:t>Предметная область «Технология»</w:t>
      </w:r>
    </w:p>
    <w:p w:rsidR="0036230D" w:rsidRPr="00FE2249" w:rsidRDefault="0036230D" w:rsidP="00FE2249">
      <w:pPr>
        <w:ind w:firstLine="567"/>
        <w:contextualSpacing/>
        <w:jc w:val="both"/>
      </w:pPr>
      <w:r w:rsidRPr="00FE2249">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36230D" w:rsidRPr="00FE2249" w:rsidRDefault="0036230D" w:rsidP="00FE2249">
      <w:pPr>
        <w:ind w:firstLine="567"/>
        <w:contextualSpacing/>
        <w:jc w:val="both"/>
        <w:rPr>
          <w:b/>
        </w:rPr>
      </w:pPr>
      <w:r w:rsidRPr="00FE2249">
        <w:rPr>
          <w:b/>
        </w:rPr>
        <w:t>Предметная область «Физическая культура»</w:t>
      </w:r>
    </w:p>
    <w:p w:rsidR="0036230D" w:rsidRPr="00FE2249" w:rsidRDefault="0036230D" w:rsidP="00FE2249">
      <w:pPr>
        <w:ind w:firstLine="567"/>
        <w:jc w:val="both"/>
      </w:pPr>
      <w:r w:rsidRPr="00FE2249">
        <w:t xml:space="preserve">Занятия по физической культуре направлены на укрепление здоровья, содействие гармоничному физическому, нравственному и социальному развитию и всесторонней физической подготовленности ученика. </w:t>
      </w:r>
    </w:p>
    <w:p w:rsidR="0036230D" w:rsidRPr="00FE2249" w:rsidRDefault="0036230D" w:rsidP="00FE2249">
      <w:pPr>
        <w:ind w:left="-15" w:firstLine="567"/>
        <w:jc w:val="both"/>
      </w:pPr>
      <w:r w:rsidRPr="00FE2249">
        <w:t>Часы, формируемые участниками образовательных отношений, на основании статей 14, 44 Федерального закона от 29.12.2012 г. № 273-ФЗ «Об образовании в Российской Федерации» распределены следующим образом:</w:t>
      </w:r>
    </w:p>
    <w:p w:rsidR="0036230D" w:rsidRPr="00FE2249" w:rsidRDefault="0036230D" w:rsidP="00FE2249">
      <w:pPr>
        <w:ind w:firstLine="567"/>
        <w:contextualSpacing/>
        <w:jc w:val="both"/>
      </w:pPr>
      <w:r w:rsidRPr="00FE2249">
        <w:t xml:space="preserve">в 2 классе Даргинский язык – 1 час в неделю. </w:t>
      </w:r>
    </w:p>
    <w:p w:rsidR="0036230D" w:rsidRPr="00FE2249" w:rsidRDefault="0036230D" w:rsidP="00FE2249">
      <w:pPr>
        <w:ind w:firstLine="567"/>
        <w:contextualSpacing/>
        <w:jc w:val="both"/>
      </w:pPr>
      <w:r w:rsidRPr="00FE2249">
        <w:t>в 3 классе Даргинский язык– 1 час в неделю.</w:t>
      </w:r>
    </w:p>
    <w:p w:rsidR="0036230D" w:rsidRPr="00FE2249" w:rsidRDefault="0036230D" w:rsidP="00FE2249">
      <w:pPr>
        <w:pStyle w:val="Default0"/>
        <w:ind w:firstLine="567"/>
        <w:jc w:val="both"/>
        <w:rPr>
          <w:rFonts w:ascii="Times New Roman" w:hAnsi="Times New Roman" w:cs="Times New Roman"/>
          <w:iCs/>
        </w:rPr>
      </w:pPr>
    </w:p>
    <w:p w:rsidR="0036230D" w:rsidRPr="00FE2249" w:rsidRDefault="0036230D" w:rsidP="00FE2249">
      <w:pPr>
        <w:pStyle w:val="Default0"/>
        <w:ind w:firstLine="567"/>
        <w:jc w:val="both"/>
        <w:rPr>
          <w:rFonts w:ascii="Times New Roman" w:hAnsi="Times New Roman" w:cs="Times New Roman"/>
          <w:iCs/>
        </w:rPr>
      </w:pPr>
      <w:r w:rsidRPr="00FE2249">
        <w:rPr>
          <w:rFonts w:ascii="Times New Roman" w:hAnsi="Times New Roman" w:cs="Times New Roman"/>
          <w:iCs/>
        </w:rPr>
        <w:t xml:space="preserve">Продолжительность учебного года в 1 классе – 33 учебные недели. Продолжительность учебной недели – 5 дней. </w:t>
      </w:r>
    </w:p>
    <w:p w:rsidR="0036230D" w:rsidRPr="00FE2249" w:rsidRDefault="0036230D" w:rsidP="00FE2249">
      <w:pPr>
        <w:pStyle w:val="Default0"/>
        <w:ind w:firstLine="567"/>
        <w:jc w:val="both"/>
        <w:rPr>
          <w:rFonts w:ascii="Times New Roman" w:hAnsi="Times New Roman" w:cs="Times New Roman"/>
          <w:iCs/>
        </w:rPr>
      </w:pPr>
      <w:r w:rsidRPr="00FE2249">
        <w:rPr>
          <w:rFonts w:ascii="Times New Roman" w:hAnsi="Times New Roman" w:cs="Times New Roman"/>
          <w:iCs/>
        </w:rPr>
        <w:t>В</w:t>
      </w:r>
      <w:r w:rsidRPr="00FE2249">
        <w:rPr>
          <w:rFonts w:ascii="Times New Roman" w:hAnsi="Times New Roman" w:cs="Times New Roman"/>
        </w:rPr>
        <w:t xml:space="preserve"> соответствии с СанПиНом 2.4.2.2821-10, утвержденный Постановлением Главного государственного санитарного врача от 29.12.10 №189 (с изменениями и дополнениями)</w:t>
      </w:r>
      <w:r w:rsidRPr="00FE2249">
        <w:rPr>
          <w:rFonts w:ascii="Times New Roman" w:hAnsi="Times New Roman" w:cs="Times New Roman"/>
          <w:iCs/>
        </w:rPr>
        <w:t xml:space="preserve"> в 1 классе используется «ступенчатый» режим обучения в первом полугодии (в сентябре-октябре – по 3 урока в день по 35 минут каждый, в ноябре-декабре – по 4 урока в день по 35 минут каждый, январь-май – по 4 урока в день по 40 минут каждый).</w:t>
      </w:r>
    </w:p>
    <w:p w:rsidR="0036230D" w:rsidRPr="00FE2249" w:rsidRDefault="0036230D" w:rsidP="00FE2249">
      <w:pPr>
        <w:ind w:firstLine="567"/>
        <w:jc w:val="both"/>
      </w:pPr>
      <w:r w:rsidRPr="00FE2249">
        <w:t>Сетка часов учебного плана представлена в приложении 1.</w:t>
      </w:r>
    </w:p>
    <w:p w:rsidR="0036230D" w:rsidRPr="00FE2249" w:rsidRDefault="0036230D" w:rsidP="00FE2249">
      <w:pPr>
        <w:ind w:firstLine="567"/>
        <w:jc w:val="both"/>
      </w:pPr>
      <w:r w:rsidRPr="00FE2249">
        <w:rPr>
          <w:b/>
        </w:rPr>
        <w:t>Промежуточная аттестация</w:t>
      </w:r>
      <w:r w:rsidRPr="00FE2249">
        <w:t xml:space="preserve"> в 2-4-х классах проводится в сентябре,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«Цудахарская СОШ им.М.В.Вагабова» в различных формах, соответствующих специфике учебного курса.</w:t>
      </w:r>
    </w:p>
    <w:p w:rsidR="0036230D" w:rsidRPr="00FE2249" w:rsidRDefault="0036230D" w:rsidP="00FE2249">
      <w:pPr>
        <w:pStyle w:val="Default0"/>
        <w:ind w:firstLine="567"/>
        <w:jc w:val="both"/>
        <w:rPr>
          <w:rFonts w:ascii="Times New Roman" w:hAnsi="Times New Roman" w:cs="Times New Roman"/>
          <w:color w:val="auto"/>
        </w:rPr>
      </w:pPr>
      <w:r w:rsidRPr="00FE2249">
        <w:rPr>
          <w:rFonts w:ascii="Times New Roman" w:hAnsi="Times New Roman" w:cs="Times New Roman"/>
          <w:color w:val="auto"/>
        </w:rPr>
        <w:t>Промежуточная аттестация учащихся 1-го класса нацелена на выявление индивидуальной динамики освоения первоклассником результатов образовательных программ по дисциплинам учебного плана.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 Используется без отметочная, уровневая шкала оценивания (критический, низкий, средний, высокий уровни).</w:t>
      </w:r>
    </w:p>
    <w:p w:rsidR="0036230D" w:rsidRPr="00FE2249" w:rsidRDefault="0036230D" w:rsidP="00FE2249">
      <w:pPr>
        <w:pStyle w:val="Default0"/>
        <w:ind w:firstLine="567"/>
        <w:jc w:val="both"/>
        <w:rPr>
          <w:rFonts w:ascii="Times New Roman" w:hAnsi="Times New Roman" w:cs="Times New Roman"/>
        </w:rPr>
      </w:pPr>
      <w:r w:rsidRPr="00FE2249">
        <w:rPr>
          <w:rFonts w:ascii="Times New Roman" w:hAnsi="Times New Roman" w:cs="Times New Roman"/>
          <w:bCs/>
        </w:rPr>
        <w:t>Формы проведения промежуточной аттестации учащихся представлены в приложении 2.</w:t>
      </w:r>
    </w:p>
    <w:p w:rsidR="0036230D" w:rsidRPr="00FE2249" w:rsidRDefault="0036230D" w:rsidP="00FE2249">
      <w:pPr>
        <w:ind w:firstLine="567"/>
        <w:contextualSpacing/>
        <w:jc w:val="both"/>
      </w:pPr>
      <w:r w:rsidRPr="00FE2249">
        <w:rPr>
          <w:iCs/>
        </w:rPr>
        <w:t xml:space="preserve">Продолжительность учебного года во 2-4 классах не менее 35 учебных недель. </w:t>
      </w:r>
      <w:r w:rsidRPr="00FE2249">
        <w:t xml:space="preserve"> Режим работы 6-дневная неделя. </w:t>
      </w:r>
    </w:p>
    <w:p w:rsidR="0036230D" w:rsidRPr="00FE2249" w:rsidRDefault="0036230D" w:rsidP="00FE2249">
      <w:pPr>
        <w:contextualSpacing/>
        <w:jc w:val="both"/>
      </w:pPr>
      <w:r w:rsidRPr="00FE2249">
        <w:t xml:space="preserve">Продолжительность уроков – 45 минут в </w:t>
      </w:r>
      <w:r w:rsidRPr="00FE2249">
        <w:rPr>
          <w:lang w:val="en-US"/>
        </w:rPr>
        <w:t>I</w:t>
      </w:r>
      <w:r w:rsidRPr="00FE2249">
        <w:t xml:space="preserve"> и в </w:t>
      </w:r>
      <w:r w:rsidRPr="00FE2249">
        <w:rPr>
          <w:lang w:val="en-US"/>
        </w:rPr>
        <w:t>IV</w:t>
      </w:r>
      <w:r w:rsidRPr="00FE2249">
        <w:t xml:space="preserve"> четверти, 40 минут во </w:t>
      </w:r>
      <w:r w:rsidRPr="00FE2249">
        <w:rPr>
          <w:lang w:val="en-US"/>
        </w:rPr>
        <w:t>II</w:t>
      </w:r>
      <w:r w:rsidRPr="00FE2249">
        <w:t xml:space="preserve">и </w:t>
      </w:r>
      <w:r w:rsidRPr="00FE2249">
        <w:rPr>
          <w:lang w:val="en-US"/>
        </w:rPr>
        <w:t>III</w:t>
      </w:r>
      <w:r w:rsidRPr="00FE2249">
        <w:t xml:space="preserve"> четверти. </w:t>
      </w:r>
    </w:p>
    <w:p w:rsidR="0036230D" w:rsidRPr="00FE2249" w:rsidRDefault="0036230D" w:rsidP="00FE2249">
      <w:pPr>
        <w:ind w:firstLine="567"/>
        <w:contextualSpacing/>
        <w:jc w:val="both"/>
      </w:pPr>
      <w:r w:rsidRPr="00FE2249">
        <w:t xml:space="preserve">Обязательная нагрузка учащихся не превышает предельно допустимую норму. Число часов на вариативную и обязательную части учебного плана школы определены для 6-ти </w:t>
      </w:r>
      <w:r w:rsidRPr="00FE2249">
        <w:lastRenderedPageBreak/>
        <w:t>дневной учебной недели.</w:t>
      </w:r>
    </w:p>
    <w:p w:rsidR="0036230D" w:rsidRPr="00FE2249" w:rsidRDefault="0036230D" w:rsidP="00FE2249">
      <w:pPr>
        <w:ind w:firstLine="567"/>
        <w:contextualSpacing/>
        <w:jc w:val="both"/>
      </w:pPr>
      <w:r w:rsidRPr="00FE2249">
        <w:t xml:space="preserve">Продолжительность каникул в течение учебного года составляет не менее 30 календарных дней: </w:t>
      </w:r>
    </w:p>
    <w:p w:rsidR="0036230D" w:rsidRPr="00FE2249" w:rsidRDefault="0036230D" w:rsidP="00FE2249">
      <w:pPr>
        <w:ind w:firstLine="567"/>
        <w:contextualSpacing/>
        <w:jc w:val="both"/>
      </w:pPr>
      <w:r w:rsidRPr="00FE2249">
        <w:t>ОСЕННИЕ: - 8 дней (с 01.11 по 08.11.2018г).</w:t>
      </w:r>
    </w:p>
    <w:p w:rsidR="0036230D" w:rsidRPr="00FE2249" w:rsidRDefault="0036230D" w:rsidP="00FE2249">
      <w:pPr>
        <w:ind w:firstLine="567"/>
        <w:contextualSpacing/>
        <w:jc w:val="both"/>
      </w:pPr>
      <w:r w:rsidRPr="00FE2249">
        <w:t>ЗИМНИЕ: - 10 дней ( с 30.12.2018г по 09.01.2019г)</w:t>
      </w:r>
    </w:p>
    <w:p w:rsidR="0036230D" w:rsidRPr="00FE2249" w:rsidRDefault="0036230D" w:rsidP="00FE2249">
      <w:pPr>
        <w:ind w:firstLine="567"/>
        <w:contextualSpacing/>
        <w:jc w:val="both"/>
      </w:pPr>
      <w:r w:rsidRPr="00FE2249">
        <w:t>ВЕСЕННИЕ: - 12 дней (с 20.03. по 31.03.2019г).</w:t>
      </w:r>
    </w:p>
    <w:p w:rsidR="0036230D" w:rsidRPr="00FE2249" w:rsidRDefault="0036230D" w:rsidP="00FE2249">
      <w:pPr>
        <w:ind w:firstLine="284"/>
        <w:contextualSpacing/>
        <w:jc w:val="both"/>
      </w:pPr>
      <w:r w:rsidRPr="00FE2249">
        <w:t xml:space="preserve"> Для учащихся 1 класса устанавливаются дополнительные недельные каникулы в середине третьей четверти в соответствии с календарным учебным графиком.</w:t>
      </w:r>
    </w:p>
    <w:p w:rsidR="0036230D" w:rsidRPr="00FE2249" w:rsidRDefault="0036230D" w:rsidP="00FE2249">
      <w:pPr>
        <w:ind w:firstLine="567"/>
        <w:contextualSpacing/>
        <w:jc w:val="right"/>
        <w:rPr>
          <w:b/>
        </w:rPr>
      </w:pPr>
    </w:p>
    <w:p w:rsidR="0036230D" w:rsidRPr="00FE2249" w:rsidRDefault="0036230D" w:rsidP="00FE2249">
      <w:pPr>
        <w:ind w:firstLine="567"/>
        <w:contextualSpacing/>
        <w:jc w:val="right"/>
        <w:rPr>
          <w:b/>
        </w:rPr>
      </w:pPr>
      <w:r w:rsidRPr="00FE2249">
        <w:rPr>
          <w:b/>
        </w:rPr>
        <w:t>Приложение 1</w:t>
      </w:r>
    </w:p>
    <w:p w:rsidR="0036230D" w:rsidRPr="00FE2249" w:rsidRDefault="0036230D" w:rsidP="00FE2249">
      <w:pPr>
        <w:jc w:val="center"/>
        <w:rPr>
          <w:b/>
        </w:rPr>
      </w:pPr>
      <w:r w:rsidRPr="00FE2249">
        <w:rPr>
          <w:b/>
        </w:rPr>
        <w:t>Учебный план</w:t>
      </w:r>
    </w:p>
    <w:p w:rsidR="0036230D" w:rsidRPr="00FE2249" w:rsidRDefault="0036230D" w:rsidP="00FE2249">
      <w:pPr>
        <w:jc w:val="center"/>
        <w:rPr>
          <w:b/>
        </w:rPr>
      </w:pPr>
      <w:r w:rsidRPr="00FE2249">
        <w:rPr>
          <w:b/>
        </w:rPr>
        <w:t xml:space="preserve">«Цудахарская СОШ им.М.В.Вагабова» </w:t>
      </w:r>
    </w:p>
    <w:p w:rsidR="0036230D" w:rsidRPr="00FE2249" w:rsidRDefault="0036230D" w:rsidP="00FE2249">
      <w:pPr>
        <w:jc w:val="center"/>
        <w:rPr>
          <w:b/>
        </w:rPr>
      </w:pPr>
      <w:r w:rsidRPr="00FE2249">
        <w:rPr>
          <w:b/>
        </w:rPr>
        <w:t xml:space="preserve">для учащихся 1-4 классов, реализующих ФГОС НОО </w:t>
      </w:r>
    </w:p>
    <w:p w:rsidR="0036230D" w:rsidRPr="00FE2249" w:rsidRDefault="0036230D" w:rsidP="00FE2249">
      <w:pPr>
        <w:jc w:val="center"/>
        <w:rPr>
          <w:b/>
        </w:rPr>
      </w:pPr>
      <w:r w:rsidRPr="00FE2249">
        <w:rPr>
          <w:b/>
        </w:rPr>
        <w:t>на 2018-2019 учебный год</w:t>
      </w:r>
    </w:p>
    <w:tbl>
      <w:tblPr>
        <w:tblStyle w:val="affff2"/>
        <w:tblW w:w="8931" w:type="dxa"/>
        <w:tblInd w:w="108" w:type="dxa"/>
        <w:tblLayout w:type="fixed"/>
        <w:tblLook w:val="04A0"/>
      </w:tblPr>
      <w:tblGrid>
        <w:gridCol w:w="2086"/>
        <w:gridCol w:w="61"/>
        <w:gridCol w:w="3380"/>
        <w:gridCol w:w="851"/>
        <w:gridCol w:w="851"/>
        <w:gridCol w:w="851"/>
        <w:gridCol w:w="851"/>
      </w:tblGrid>
      <w:tr w:rsidR="0036230D" w:rsidRPr="00FE2249" w:rsidTr="002A5106">
        <w:tc>
          <w:tcPr>
            <w:tcW w:w="2086" w:type="dxa"/>
            <w:vMerge w:val="restart"/>
          </w:tcPr>
          <w:p w:rsidR="0036230D" w:rsidRPr="00FE2249" w:rsidRDefault="0036230D" w:rsidP="00FE2249">
            <w:pPr>
              <w:jc w:val="center"/>
              <w:rPr>
                <w:b/>
              </w:rPr>
            </w:pPr>
            <w:r w:rsidRPr="00FE2249">
              <w:rPr>
                <w:b/>
              </w:rPr>
              <w:t>Предметные области</w:t>
            </w:r>
          </w:p>
        </w:tc>
        <w:tc>
          <w:tcPr>
            <w:tcW w:w="3441" w:type="dxa"/>
            <w:gridSpan w:val="2"/>
            <w:vMerge w:val="restart"/>
          </w:tcPr>
          <w:p w:rsidR="0036230D" w:rsidRPr="00FE2249" w:rsidRDefault="0036230D" w:rsidP="00FE2249">
            <w:pPr>
              <w:jc w:val="center"/>
              <w:rPr>
                <w:b/>
              </w:rPr>
            </w:pPr>
            <w:r w:rsidRPr="00FE2249">
              <w:rPr>
                <w:b/>
              </w:rPr>
              <w:t>Учебные предметы</w:t>
            </w:r>
          </w:p>
        </w:tc>
        <w:tc>
          <w:tcPr>
            <w:tcW w:w="3404" w:type="dxa"/>
            <w:gridSpan w:val="4"/>
          </w:tcPr>
          <w:p w:rsidR="0036230D" w:rsidRPr="00FE2249" w:rsidRDefault="0036230D" w:rsidP="00FE2249">
            <w:pPr>
              <w:jc w:val="center"/>
              <w:rPr>
                <w:b/>
              </w:rPr>
            </w:pPr>
            <w:r w:rsidRPr="00FE2249">
              <w:rPr>
                <w:b/>
              </w:rPr>
              <w:t>Количество часов в неделю</w:t>
            </w:r>
          </w:p>
        </w:tc>
      </w:tr>
      <w:tr w:rsidR="0036230D" w:rsidRPr="00FE2249" w:rsidTr="002A5106">
        <w:tc>
          <w:tcPr>
            <w:tcW w:w="2086" w:type="dxa"/>
            <w:vMerge/>
          </w:tcPr>
          <w:p w:rsidR="0036230D" w:rsidRPr="00FE2249" w:rsidRDefault="0036230D" w:rsidP="00FE2249"/>
        </w:tc>
        <w:tc>
          <w:tcPr>
            <w:tcW w:w="3441" w:type="dxa"/>
            <w:gridSpan w:val="2"/>
            <w:vMerge/>
          </w:tcPr>
          <w:p w:rsidR="0036230D" w:rsidRPr="00FE2249" w:rsidRDefault="0036230D" w:rsidP="00FE2249"/>
        </w:tc>
        <w:tc>
          <w:tcPr>
            <w:tcW w:w="851" w:type="dxa"/>
          </w:tcPr>
          <w:p w:rsidR="0036230D" w:rsidRPr="00FE2249" w:rsidRDefault="0036230D" w:rsidP="00FE2249">
            <w:pPr>
              <w:jc w:val="center"/>
              <w:rPr>
                <w:b/>
              </w:rPr>
            </w:pPr>
            <w:r w:rsidRPr="00FE2249">
              <w:rPr>
                <w:b/>
              </w:rPr>
              <w:t>1</w:t>
            </w:r>
          </w:p>
        </w:tc>
        <w:tc>
          <w:tcPr>
            <w:tcW w:w="851" w:type="dxa"/>
          </w:tcPr>
          <w:p w:rsidR="0036230D" w:rsidRPr="00FE2249" w:rsidRDefault="0036230D" w:rsidP="00FE2249">
            <w:pPr>
              <w:jc w:val="center"/>
              <w:rPr>
                <w:b/>
              </w:rPr>
            </w:pPr>
            <w:r w:rsidRPr="00FE2249">
              <w:rPr>
                <w:b/>
              </w:rPr>
              <w:t xml:space="preserve">2 </w:t>
            </w:r>
          </w:p>
        </w:tc>
        <w:tc>
          <w:tcPr>
            <w:tcW w:w="851" w:type="dxa"/>
          </w:tcPr>
          <w:p w:rsidR="0036230D" w:rsidRPr="00FE2249" w:rsidRDefault="0036230D" w:rsidP="00FE2249">
            <w:pPr>
              <w:jc w:val="center"/>
              <w:rPr>
                <w:b/>
              </w:rPr>
            </w:pPr>
            <w:r w:rsidRPr="00FE2249">
              <w:rPr>
                <w:b/>
              </w:rPr>
              <w:t xml:space="preserve">3 </w:t>
            </w:r>
          </w:p>
        </w:tc>
        <w:tc>
          <w:tcPr>
            <w:tcW w:w="851" w:type="dxa"/>
          </w:tcPr>
          <w:p w:rsidR="0036230D" w:rsidRPr="00FE2249" w:rsidRDefault="0036230D" w:rsidP="00FE2249">
            <w:pPr>
              <w:jc w:val="center"/>
              <w:rPr>
                <w:b/>
              </w:rPr>
            </w:pPr>
            <w:r w:rsidRPr="00FE2249">
              <w:rPr>
                <w:b/>
              </w:rPr>
              <w:t>4</w:t>
            </w:r>
          </w:p>
        </w:tc>
      </w:tr>
      <w:tr w:rsidR="0036230D" w:rsidRPr="00FE2249" w:rsidTr="002A5106">
        <w:trPr>
          <w:trHeight w:val="357"/>
        </w:trPr>
        <w:tc>
          <w:tcPr>
            <w:tcW w:w="8931" w:type="dxa"/>
            <w:gridSpan w:val="7"/>
          </w:tcPr>
          <w:p w:rsidR="0036230D" w:rsidRPr="00FE2249" w:rsidRDefault="0036230D" w:rsidP="00FE2249">
            <w:pPr>
              <w:jc w:val="center"/>
            </w:pPr>
            <w:r w:rsidRPr="00FE2249">
              <w:rPr>
                <w:b/>
                <w:i/>
              </w:rPr>
              <w:t>Обязательная часть</w:t>
            </w:r>
          </w:p>
        </w:tc>
      </w:tr>
      <w:tr w:rsidR="0036230D" w:rsidRPr="00FE2249" w:rsidTr="002A5106">
        <w:tc>
          <w:tcPr>
            <w:tcW w:w="2086" w:type="dxa"/>
            <w:vMerge w:val="restart"/>
          </w:tcPr>
          <w:p w:rsidR="0036230D" w:rsidRPr="00FE2249" w:rsidRDefault="0036230D" w:rsidP="00FE2249">
            <w:pPr>
              <w:rPr>
                <w:b/>
              </w:rPr>
            </w:pPr>
            <w:r w:rsidRPr="00FE2249">
              <w:rPr>
                <w:b/>
              </w:rPr>
              <w:t>Филология</w:t>
            </w:r>
          </w:p>
        </w:tc>
        <w:tc>
          <w:tcPr>
            <w:tcW w:w="3441" w:type="dxa"/>
            <w:gridSpan w:val="2"/>
          </w:tcPr>
          <w:p w:rsidR="0036230D" w:rsidRPr="00FE2249" w:rsidRDefault="0036230D" w:rsidP="00FE2249">
            <w:r w:rsidRPr="00FE2249">
              <w:t>Русский язык</w:t>
            </w:r>
          </w:p>
        </w:tc>
        <w:tc>
          <w:tcPr>
            <w:tcW w:w="851" w:type="dxa"/>
          </w:tcPr>
          <w:p w:rsidR="0036230D" w:rsidRPr="00FE2249" w:rsidRDefault="0036230D" w:rsidP="00FE2249">
            <w:pPr>
              <w:jc w:val="center"/>
            </w:pPr>
            <w:r w:rsidRPr="00FE2249">
              <w:t>4</w:t>
            </w:r>
          </w:p>
        </w:tc>
        <w:tc>
          <w:tcPr>
            <w:tcW w:w="851" w:type="dxa"/>
          </w:tcPr>
          <w:p w:rsidR="0036230D" w:rsidRPr="00FE2249" w:rsidRDefault="0036230D" w:rsidP="00FE2249">
            <w:pPr>
              <w:jc w:val="center"/>
            </w:pPr>
            <w:r w:rsidRPr="00FE2249">
              <w:t>5</w:t>
            </w:r>
          </w:p>
        </w:tc>
        <w:tc>
          <w:tcPr>
            <w:tcW w:w="851" w:type="dxa"/>
          </w:tcPr>
          <w:p w:rsidR="0036230D" w:rsidRPr="00FE2249" w:rsidRDefault="0036230D" w:rsidP="00FE2249">
            <w:pPr>
              <w:jc w:val="center"/>
            </w:pPr>
            <w:r w:rsidRPr="00FE2249">
              <w:t>5</w:t>
            </w:r>
          </w:p>
        </w:tc>
        <w:tc>
          <w:tcPr>
            <w:tcW w:w="851" w:type="dxa"/>
          </w:tcPr>
          <w:p w:rsidR="0036230D" w:rsidRPr="00FE2249" w:rsidRDefault="0036230D" w:rsidP="00FE2249">
            <w:pPr>
              <w:jc w:val="center"/>
            </w:pPr>
            <w:r w:rsidRPr="00FE2249">
              <w:t>5</w:t>
            </w:r>
          </w:p>
        </w:tc>
      </w:tr>
      <w:tr w:rsidR="0036230D" w:rsidRPr="00FE2249" w:rsidTr="002A5106">
        <w:tc>
          <w:tcPr>
            <w:tcW w:w="2086" w:type="dxa"/>
            <w:vMerge/>
          </w:tcPr>
          <w:p w:rsidR="0036230D" w:rsidRPr="00FE2249" w:rsidRDefault="0036230D" w:rsidP="00FE2249">
            <w:pPr>
              <w:rPr>
                <w:b/>
              </w:rPr>
            </w:pPr>
          </w:p>
        </w:tc>
        <w:tc>
          <w:tcPr>
            <w:tcW w:w="3441" w:type="dxa"/>
            <w:gridSpan w:val="2"/>
          </w:tcPr>
          <w:p w:rsidR="0036230D" w:rsidRPr="00FE2249" w:rsidRDefault="0036230D" w:rsidP="00FE2249">
            <w:r w:rsidRPr="00FE2249">
              <w:t>Литературное чтение</w:t>
            </w:r>
          </w:p>
        </w:tc>
        <w:tc>
          <w:tcPr>
            <w:tcW w:w="851" w:type="dxa"/>
          </w:tcPr>
          <w:p w:rsidR="0036230D" w:rsidRPr="00FE2249" w:rsidRDefault="0036230D" w:rsidP="00FE2249">
            <w:pPr>
              <w:jc w:val="center"/>
            </w:pPr>
            <w:r w:rsidRPr="00FE2249">
              <w:t>3</w:t>
            </w:r>
          </w:p>
        </w:tc>
        <w:tc>
          <w:tcPr>
            <w:tcW w:w="851" w:type="dxa"/>
          </w:tcPr>
          <w:p w:rsidR="0036230D" w:rsidRPr="00FE2249" w:rsidRDefault="0036230D" w:rsidP="00FE2249">
            <w:pPr>
              <w:jc w:val="center"/>
            </w:pPr>
            <w:r w:rsidRPr="00FE2249">
              <w:t>3</w:t>
            </w:r>
          </w:p>
        </w:tc>
        <w:tc>
          <w:tcPr>
            <w:tcW w:w="851" w:type="dxa"/>
          </w:tcPr>
          <w:p w:rsidR="0036230D" w:rsidRPr="00FE2249" w:rsidRDefault="0036230D" w:rsidP="00FE2249">
            <w:pPr>
              <w:jc w:val="center"/>
            </w:pPr>
            <w:r w:rsidRPr="00FE2249">
              <w:t>3</w:t>
            </w:r>
          </w:p>
        </w:tc>
        <w:tc>
          <w:tcPr>
            <w:tcW w:w="851" w:type="dxa"/>
          </w:tcPr>
          <w:p w:rsidR="0036230D" w:rsidRPr="00FE2249" w:rsidRDefault="0036230D" w:rsidP="00FE2249">
            <w:pPr>
              <w:jc w:val="center"/>
            </w:pPr>
            <w:r w:rsidRPr="00FE2249">
              <w:t>3</w:t>
            </w:r>
          </w:p>
        </w:tc>
      </w:tr>
      <w:tr w:rsidR="0036230D" w:rsidRPr="00FE2249" w:rsidTr="002A5106">
        <w:tc>
          <w:tcPr>
            <w:tcW w:w="2086" w:type="dxa"/>
            <w:vMerge/>
          </w:tcPr>
          <w:p w:rsidR="0036230D" w:rsidRPr="00FE2249" w:rsidRDefault="0036230D" w:rsidP="00FE2249">
            <w:pPr>
              <w:rPr>
                <w:b/>
              </w:rPr>
            </w:pPr>
          </w:p>
        </w:tc>
        <w:tc>
          <w:tcPr>
            <w:tcW w:w="3441" w:type="dxa"/>
            <w:gridSpan w:val="2"/>
          </w:tcPr>
          <w:p w:rsidR="0036230D" w:rsidRPr="00FE2249" w:rsidRDefault="0036230D" w:rsidP="00FE2249">
            <w:r w:rsidRPr="00FE2249">
              <w:t>Иностранный язык (англ.яз.)</w:t>
            </w: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r>
      <w:tr w:rsidR="0036230D" w:rsidRPr="00FE2249" w:rsidTr="002A5106">
        <w:tc>
          <w:tcPr>
            <w:tcW w:w="2086" w:type="dxa"/>
          </w:tcPr>
          <w:p w:rsidR="0036230D" w:rsidRPr="00FE2249" w:rsidRDefault="0036230D" w:rsidP="00FE2249">
            <w:pPr>
              <w:rPr>
                <w:b/>
              </w:rPr>
            </w:pPr>
            <w:r w:rsidRPr="00FE2249">
              <w:rPr>
                <w:b/>
              </w:rPr>
              <w:t>Математика и информатика</w:t>
            </w:r>
          </w:p>
        </w:tc>
        <w:tc>
          <w:tcPr>
            <w:tcW w:w="3441" w:type="dxa"/>
            <w:gridSpan w:val="2"/>
          </w:tcPr>
          <w:p w:rsidR="0036230D" w:rsidRPr="00FE2249" w:rsidRDefault="0036230D" w:rsidP="00FE2249">
            <w:r w:rsidRPr="00FE2249">
              <w:t xml:space="preserve">Математика </w:t>
            </w:r>
          </w:p>
        </w:tc>
        <w:tc>
          <w:tcPr>
            <w:tcW w:w="851" w:type="dxa"/>
          </w:tcPr>
          <w:p w:rsidR="0036230D" w:rsidRPr="00FE2249" w:rsidRDefault="0036230D" w:rsidP="00FE2249">
            <w:pPr>
              <w:jc w:val="center"/>
            </w:pPr>
            <w:r w:rsidRPr="00FE2249">
              <w:t>4</w:t>
            </w:r>
          </w:p>
        </w:tc>
        <w:tc>
          <w:tcPr>
            <w:tcW w:w="851" w:type="dxa"/>
          </w:tcPr>
          <w:p w:rsidR="0036230D" w:rsidRPr="00FE2249" w:rsidRDefault="0036230D" w:rsidP="00FE2249">
            <w:pPr>
              <w:jc w:val="center"/>
            </w:pPr>
            <w:r w:rsidRPr="00FE2249">
              <w:t>4</w:t>
            </w:r>
          </w:p>
        </w:tc>
        <w:tc>
          <w:tcPr>
            <w:tcW w:w="851" w:type="dxa"/>
          </w:tcPr>
          <w:p w:rsidR="0036230D" w:rsidRPr="00FE2249" w:rsidRDefault="0036230D" w:rsidP="00FE2249">
            <w:pPr>
              <w:jc w:val="center"/>
            </w:pPr>
            <w:r w:rsidRPr="00FE2249">
              <w:t>4</w:t>
            </w:r>
          </w:p>
        </w:tc>
        <w:tc>
          <w:tcPr>
            <w:tcW w:w="851" w:type="dxa"/>
          </w:tcPr>
          <w:p w:rsidR="0036230D" w:rsidRPr="00FE2249" w:rsidRDefault="0036230D" w:rsidP="00FE2249">
            <w:pPr>
              <w:jc w:val="center"/>
            </w:pPr>
            <w:r w:rsidRPr="00FE2249">
              <w:t>4</w:t>
            </w:r>
          </w:p>
        </w:tc>
      </w:tr>
      <w:tr w:rsidR="0036230D" w:rsidRPr="00FE2249" w:rsidTr="002A5106">
        <w:tc>
          <w:tcPr>
            <w:tcW w:w="2086" w:type="dxa"/>
          </w:tcPr>
          <w:p w:rsidR="0036230D" w:rsidRPr="00FE2249" w:rsidRDefault="0036230D" w:rsidP="00FE2249">
            <w:pPr>
              <w:rPr>
                <w:b/>
              </w:rPr>
            </w:pPr>
            <w:r w:rsidRPr="00FE2249">
              <w:rPr>
                <w:b/>
              </w:rPr>
              <w:t xml:space="preserve">Обществознание и естествознание </w:t>
            </w:r>
          </w:p>
        </w:tc>
        <w:tc>
          <w:tcPr>
            <w:tcW w:w="3441" w:type="dxa"/>
            <w:gridSpan w:val="2"/>
          </w:tcPr>
          <w:p w:rsidR="0036230D" w:rsidRPr="00FE2249" w:rsidRDefault="0036230D" w:rsidP="00FE2249">
            <w:r w:rsidRPr="00FE2249">
              <w:t>Окружающий мир</w:t>
            </w: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r>
      <w:tr w:rsidR="0036230D" w:rsidRPr="00FE2249" w:rsidTr="002A5106">
        <w:tc>
          <w:tcPr>
            <w:tcW w:w="2086" w:type="dxa"/>
            <w:vMerge w:val="restart"/>
          </w:tcPr>
          <w:p w:rsidR="0036230D" w:rsidRPr="00FE2249" w:rsidRDefault="0036230D" w:rsidP="00FE2249">
            <w:pPr>
              <w:rPr>
                <w:b/>
              </w:rPr>
            </w:pPr>
            <w:r w:rsidRPr="00FE2249">
              <w:rPr>
                <w:b/>
              </w:rPr>
              <w:t>Основы духовно-нравственной культуры народов России</w:t>
            </w:r>
          </w:p>
        </w:tc>
        <w:tc>
          <w:tcPr>
            <w:tcW w:w="3441" w:type="dxa"/>
            <w:gridSpan w:val="2"/>
          </w:tcPr>
          <w:p w:rsidR="0036230D" w:rsidRPr="00FE2249" w:rsidRDefault="0036230D" w:rsidP="00FE2249">
            <w:r w:rsidRPr="00FE2249">
              <w:t>Основы религиозных культур и этики</w:t>
            </w: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r w:rsidRPr="00FE2249">
              <w:t>1</w:t>
            </w:r>
          </w:p>
        </w:tc>
      </w:tr>
      <w:tr w:rsidR="0036230D" w:rsidRPr="00FE2249" w:rsidTr="002A5106">
        <w:tc>
          <w:tcPr>
            <w:tcW w:w="2086" w:type="dxa"/>
            <w:vMerge/>
          </w:tcPr>
          <w:p w:rsidR="0036230D" w:rsidRPr="00FE2249" w:rsidRDefault="0036230D" w:rsidP="00FE2249">
            <w:pPr>
              <w:rPr>
                <w:b/>
              </w:rPr>
            </w:pPr>
          </w:p>
        </w:tc>
        <w:tc>
          <w:tcPr>
            <w:tcW w:w="3441" w:type="dxa"/>
            <w:gridSpan w:val="2"/>
          </w:tcPr>
          <w:p w:rsidR="0036230D" w:rsidRPr="00FE2249" w:rsidRDefault="0036230D" w:rsidP="00FE2249">
            <w:r w:rsidRPr="00FE2249">
              <w:t>Культура и традиции народов Дагестана</w:t>
            </w: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r>
      <w:tr w:rsidR="0036230D" w:rsidRPr="00FE2249" w:rsidTr="002A5106">
        <w:tc>
          <w:tcPr>
            <w:tcW w:w="2086" w:type="dxa"/>
            <w:vMerge w:val="restart"/>
          </w:tcPr>
          <w:p w:rsidR="0036230D" w:rsidRPr="00FE2249" w:rsidRDefault="0036230D" w:rsidP="00FE2249">
            <w:pPr>
              <w:rPr>
                <w:b/>
              </w:rPr>
            </w:pPr>
            <w:r w:rsidRPr="00FE2249">
              <w:rPr>
                <w:b/>
              </w:rPr>
              <w:t>Искусство</w:t>
            </w:r>
          </w:p>
        </w:tc>
        <w:tc>
          <w:tcPr>
            <w:tcW w:w="3441" w:type="dxa"/>
            <w:gridSpan w:val="2"/>
          </w:tcPr>
          <w:p w:rsidR="0036230D" w:rsidRPr="00FE2249" w:rsidRDefault="0036230D" w:rsidP="00FE2249">
            <w:r w:rsidRPr="00FE2249">
              <w:t xml:space="preserve">Музыка </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r>
      <w:tr w:rsidR="0036230D" w:rsidRPr="00FE2249" w:rsidTr="002A5106">
        <w:tc>
          <w:tcPr>
            <w:tcW w:w="2086" w:type="dxa"/>
            <w:vMerge/>
          </w:tcPr>
          <w:p w:rsidR="0036230D" w:rsidRPr="00FE2249" w:rsidRDefault="0036230D" w:rsidP="00FE2249">
            <w:pPr>
              <w:rPr>
                <w:b/>
              </w:rPr>
            </w:pPr>
          </w:p>
        </w:tc>
        <w:tc>
          <w:tcPr>
            <w:tcW w:w="3441" w:type="dxa"/>
            <w:gridSpan w:val="2"/>
          </w:tcPr>
          <w:p w:rsidR="0036230D" w:rsidRPr="00FE2249" w:rsidRDefault="0036230D" w:rsidP="00FE2249">
            <w:r w:rsidRPr="00FE2249">
              <w:t>Изобразительное искусство</w:t>
            </w:r>
          </w:p>
        </w:tc>
        <w:tc>
          <w:tcPr>
            <w:tcW w:w="851" w:type="dxa"/>
          </w:tcPr>
          <w:p w:rsidR="0036230D" w:rsidRPr="00FE2249" w:rsidRDefault="0036230D" w:rsidP="00FE2249">
            <w:pPr>
              <w:jc w:val="center"/>
            </w:pPr>
            <w:r w:rsidRPr="00FE2249">
              <w:t>0,5</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r>
      <w:tr w:rsidR="0036230D" w:rsidRPr="00FE2249" w:rsidTr="002A5106">
        <w:tc>
          <w:tcPr>
            <w:tcW w:w="2086" w:type="dxa"/>
          </w:tcPr>
          <w:p w:rsidR="0036230D" w:rsidRPr="00FE2249" w:rsidRDefault="0036230D" w:rsidP="00FE2249">
            <w:pPr>
              <w:rPr>
                <w:b/>
              </w:rPr>
            </w:pPr>
            <w:r w:rsidRPr="00FE2249">
              <w:rPr>
                <w:b/>
              </w:rPr>
              <w:t>Технология</w:t>
            </w:r>
          </w:p>
        </w:tc>
        <w:tc>
          <w:tcPr>
            <w:tcW w:w="3441" w:type="dxa"/>
            <w:gridSpan w:val="2"/>
          </w:tcPr>
          <w:p w:rsidR="0036230D" w:rsidRPr="00FE2249" w:rsidRDefault="0036230D" w:rsidP="00FE2249">
            <w:r w:rsidRPr="00FE2249">
              <w:t xml:space="preserve">Технология </w:t>
            </w:r>
          </w:p>
        </w:tc>
        <w:tc>
          <w:tcPr>
            <w:tcW w:w="851" w:type="dxa"/>
          </w:tcPr>
          <w:p w:rsidR="0036230D" w:rsidRPr="00FE2249" w:rsidRDefault="0036230D" w:rsidP="00FE2249">
            <w:pPr>
              <w:jc w:val="center"/>
            </w:pPr>
            <w:r w:rsidRPr="00FE2249">
              <w:t>0,5</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r>
      <w:tr w:rsidR="0036230D" w:rsidRPr="00FE2249" w:rsidTr="002A5106">
        <w:tc>
          <w:tcPr>
            <w:tcW w:w="2086" w:type="dxa"/>
          </w:tcPr>
          <w:p w:rsidR="0036230D" w:rsidRPr="00FE2249" w:rsidRDefault="0036230D" w:rsidP="00FE2249">
            <w:pPr>
              <w:rPr>
                <w:b/>
              </w:rPr>
            </w:pPr>
            <w:r w:rsidRPr="00FE2249">
              <w:rPr>
                <w:b/>
              </w:rPr>
              <w:t>Физическая культура</w:t>
            </w:r>
          </w:p>
        </w:tc>
        <w:tc>
          <w:tcPr>
            <w:tcW w:w="3441" w:type="dxa"/>
            <w:gridSpan w:val="2"/>
          </w:tcPr>
          <w:p w:rsidR="0036230D" w:rsidRPr="00FE2249" w:rsidRDefault="0036230D" w:rsidP="00FE2249">
            <w:r w:rsidRPr="00FE2249">
              <w:t>Физическая культура</w:t>
            </w:r>
          </w:p>
        </w:tc>
        <w:tc>
          <w:tcPr>
            <w:tcW w:w="851" w:type="dxa"/>
          </w:tcPr>
          <w:p w:rsidR="0036230D" w:rsidRPr="00FE2249" w:rsidRDefault="0036230D" w:rsidP="00FE2249">
            <w:pPr>
              <w:jc w:val="center"/>
            </w:pPr>
            <w:r w:rsidRPr="00FE2249">
              <w:t>3</w:t>
            </w:r>
          </w:p>
        </w:tc>
        <w:tc>
          <w:tcPr>
            <w:tcW w:w="851" w:type="dxa"/>
          </w:tcPr>
          <w:p w:rsidR="0036230D" w:rsidRPr="00FE2249" w:rsidRDefault="0036230D" w:rsidP="00FE2249">
            <w:pPr>
              <w:jc w:val="center"/>
            </w:pPr>
            <w:r w:rsidRPr="00FE2249">
              <w:t>3</w:t>
            </w:r>
          </w:p>
        </w:tc>
        <w:tc>
          <w:tcPr>
            <w:tcW w:w="851" w:type="dxa"/>
          </w:tcPr>
          <w:p w:rsidR="0036230D" w:rsidRPr="00FE2249" w:rsidRDefault="0036230D" w:rsidP="00FE2249">
            <w:pPr>
              <w:jc w:val="center"/>
            </w:pPr>
            <w:r w:rsidRPr="00FE2249">
              <w:t>3</w:t>
            </w:r>
          </w:p>
        </w:tc>
        <w:tc>
          <w:tcPr>
            <w:tcW w:w="851" w:type="dxa"/>
          </w:tcPr>
          <w:p w:rsidR="0036230D" w:rsidRPr="00FE2249" w:rsidRDefault="0036230D" w:rsidP="00FE2249">
            <w:pPr>
              <w:jc w:val="center"/>
            </w:pPr>
            <w:r w:rsidRPr="00FE2249">
              <w:t>3</w:t>
            </w:r>
          </w:p>
        </w:tc>
      </w:tr>
      <w:tr w:rsidR="0036230D" w:rsidRPr="00FE2249" w:rsidTr="002A5106">
        <w:tc>
          <w:tcPr>
            <w:tcW w:w="2086" w:type="dxa"/>
          </w:tcPr>
          <w:p w:rsidR="0036230D" w:rsidRPr="00FE2249" w:rsidRDefault="0036230D" w:rsidP="00FE2249">
            <w:pPr>
              <w:rPr>
                <w:b/>
              </w:rPr>
            </w:pPr>
            <w:r w:rsidRPr="00FE2249">
              <w:rPr>
                <w:b/>
              </w:rPr>
              <w:t>Итого</w:t>
            </w:r>
          </w:p>
        </w:tc>
        <w:tc>
          <w:tcPr>
            <w:tcW w:w="3441" w:type="dxa"/>
            <w:gridSpan w:val="2"/>
          </w:tcPr>
          <w:p w:rsidR="0036230D" w:rsidRPr="00FE2249" w:rsidRDefault="0036230D" w:rsidP="00FE2249"/>
        </w:tc>
        <w:tc>
          <w:tcPr>
            <w:tcW w:w="851" w:type="dxa"/>
          </w:tcPr>
          <w:p w:rsidR="0036230D" w:rsidRPr="00FE2249" w:rsidRDefault="0036230D" w:rsidP="00FE2249">
            <w:pPr>
              <w:jc w:val="center"/>
              <w:rPr>
                <w:b/>
              </w:rPr>
            </w:pPr>
            <w:r w:rsidRPr="00FE2249">
              <w:rPr>
                <w:b/>
              </w:rPr>
              <w:t>18</w:t>
            </w:r>
          </w:p>
        </w:tc>
        <w:tc>
          <w:tcPr>
            <w:tcW w:w="851" w:type="dxa"/>
          </w:tcPr>
          <w:p w:rsidR="0036230D" w:rsidRPr="00FE2249" w:rsidRDefault="0036230D" w:rsidP="00FE2249">
            <w:pPr>
              <w:jc w:val="center"/>
              <w:rPr>
                <w:b/>
              </w:rPr>
            </w:pPr>
            <w:r w:rsidRPr="00FE2249">
              <w:rPr>
                <w:b/>
              </w:rPr>
              <w:t>22</w:t>
            </w:r>
          </w:p>
        </w:tc>
        <w:tc>
          <w:tcPr>
            <w:tcW w:w="851" w:type="dxa"/>
          </w:tcPr>
          <w:p w:rsidR="0036230D" w:rsidRPr="00FE2249" w:rsidRDefault="0036230D" w:rsidP="00FE2249">
            <w:pPr>
              <w:jc w:val="center"/>
              <w:rPr>
                <w:b/>
              </w:rPr>
            </w:pPr>
            <w:r w:rsidRPr="00FE2249">
              <w:rPr>
                <w:b/>
              </w:rPr>
              <w:t>22</w:t>
            </w:r>
          </w:p>
        </w:tc>
        <w:tc>
          <w:tcPr>
            <w:tcW w:w="851" w:type="dxa"/>
          </w:tcPr>
          <w:p w:rsidR="0036230D" w:rsidRPr="00FE2249" w:rsidRDefault="0036230D" w:rsidP="00FE2249">
            <w:pPr>
              <w:jc w:val="center"/>
              <w:rPr>
                <w:b/>
              </w:rPr>
            </w:pPr>
            <w:r w:rsidRPr="00FE2249">
              <w:rPr>
                <w:b/>
              </w:rPr>
              <w:t>23</w:t>
            </w:r>
          </w:p>
        </w:tc>
      </w:tr>
      <w:tr w:rsidR="0036230D" w:rsidRPr="00FE2249" w:rsidTr="002A5106">
        <w:tc>
          <w:tcPr>
            <w:tcW w:w="8931" w:type="dxa"/>
            <w:gridSpan w:val="7"/>
          </w:tcPr>
          <w:p w:rsidR="0036230D" w:rsidRPr="00FE2249" w:rsidRDefault="0036230D" w:rsidP="00FE2249">
            <w:pPr>
              <w:jc w:val="center"/>
            </w:pPr>
            <w:r w:rsidRPr="00FE2249">
              <w:rPr>
                <w:b/>
                <w:i/>
              </w:rPr>
              <w:t>Часть, формируемая участниками образовательных отношений</w:t>
            </w:r>
          </w:p>
        </w:tc>
      </w:tr>
      <w:tr w:rsidR="0036230D" w:rsidRPr="00FE2249" w:rsidTr="002A5106">
        <w:tc>
          <w:tcPr>
            <w:tcW w:w="2147" w:type="dxa"/>
            <w:gridSpan w:val="2"/>
            <w:vMerge w:val="restart"/>
            <w:tcBorders>
              <w:right w:val="single" w:sz="4" w:space="0" w:color="auto"/>
            </w:tcBorders>
          </w:tcPr>
          <w:p w:rsidR="0036230D" w:rsidRPr="00FE2249" w:rsidRDefault="0036230D" w:rsidP="00FE2249">
            <w:pPr>
              <w:rPr>
                <w:b/>
              </w:rPr>
            </w:pPr>
            <w:r w:rsidRPr="00FE2249">
              <w:rPr>
                <w:b/>
              </w:rPr>
              <w:t>Филология</w:t>
            </w:r>
          </w:p>
        </w:tc>
        <w:tc>
          <w:tcPr>
            <w:tcW w:w="3380" w:type="dxa"/>
            <w:tcBorders>
              <w:left w:val="single" w:sz="4" w:space="0" w:color="auto"/>
            </w:tcBorders>
          </w:tcPr>
          <w:p w:rsidR="0036230D" w:rsidRPr="00FE2249" w:rsidRDefault="0036230D" w:rsidP="00FE2249">
            <w:r w:rsidRPr="00FE2249">
              <w:t>Даргинский язык</w:t>
            </w: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c>
          <w:tcPr>
            <w:tcW w:w="851" w:type="dxa"/>
          </w:tcPr>
          <w:p w:rsidR="0036230D" w:rsidRPr="00FE2249" w:rsidRDefault="0036230D" w:rsidP="00FE2249">
            <w:pPr>
              <w:jc w:val="center"/>
            </w:pPr>
            <w:r w:rsidRPr="00FE2249">
              <w:t>2</w:t>
            </w:r>
          </w:p>
        </w:tc>
      </w:tr>
      <w:tr w:rsidR="0036230D" w:rsidRPr="00FE2249" w:rsidTr="002A5106">
        <w:tc>
          <w:tcPr>
            <w:tcW w:w="2147" w:type="dxa"/>
            <w:gridSpan w:val="2"/>
            <w:vMerge/>
            <w:tcBorders>
              <w:right w:val="single" w:sz="4" w:space="0" w:color="auto"/>
            </w:tcBorders>
          </w:tcPr>
          <w:p w:rsidR="0036230D" w:rsidRPr="00FE2249" w:rsidRDefault="0036230D" w:rsidP="00FE2249">
            <w:pPr>
              <w:rPr>
                <w:b/>
              </w:rPr>
            </w:pPr>
          </w:p>
        </w:tc>
        <w:tc>
          <w:tcPr>
            <w:tcW w:w="3380" w:type="dxa"/>
            <w:tcBorders>
              <w:left w:val="single" w:sz="4" w:space="0" w:color="auto"/>
            </w:tcBorders>
          </w:tcPr>
          <w:p w:rsidR="0036230D" w:rsidRPr="00FE2249" w:rsidRDefault="0036230D" w:rsidP="00FE2249">
            <w:r w:rsidRPr="00FE2249">
              <w:t>Литературное чтение на даргинском языке</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r>
      <w:tr w:rsidR="0036230D" w:rsidRPr="00FE2249" w:rsidTr="002A5106">
        <w:tc>
          <w:tcPr>
            <w:tcW w:w="5527" w:type="dxa"/>
            <w:gridSpan w:val="3"/>
          </w:tcPr>
          <w:p w:rsidR="0036230D" w:rsidRPr="00FE2249" w:rsidRDefault="0036230D" w:rsidP="00FE2249">
            <w:r w:rsidRPr="00FE2249">
              <w:rPr>
                <w:b/>
              </w:rPr>
              <w:t>Компонент образовательного учреждения</w:t>
            </w: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r>
      <w:tr w:rsidR="0036230D" w:rsidRPr="00FE2249" w:rsidTr="002A5106">
        <w:tc>
          <w:tcPr>
            <w:tcW w:w="5527" w:type="dxa"/>
            <w:gridSpan w:val="3"/>
          </w:tcPr>
          <w:p w:rsidR="0036230D" w:rsidRPr="00FE2249" w:rsidRDefault="0036230D" w:rsidP="00FE2249">
            <w:r w:rsidRPr="00FE2249">
              <w:t>Математика</w:t>
            </w: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tc>
      </w:tr>
      <w:tr w:rsidR="0036230D" w:rsidRPr="00FE2249" w:rsidTr="002A5106">
        <w:tc>
          <w:tcPr>
            <w:tcW w:w="5527" w:type="dxa"/>
            <w:gridSpan w:val="3"/>
          </w:tcPr>
          <w:p w:rsidR="0036230D" w:rsidRPr="00FE2249" w:rsidRDefault="0036230D" w:rsidP="00FE2249">
            <w:pPr>
              <w:rPr>
                <w:b/>
              </w:rPr>
            </w:pPr>
            <w:r w:rsidRPr="00FE2249">
              <w:rPr>
                <w:b/>
              </w:rPr>
              <w:t>Итого</w:t>
            </w:r>
          </w:p>
        </w:tc>
        <w:tc>
          <w:tcPr>
            <w:tcW w:w="851" w:type="dxa"/>
          </w:tcPr>
          <w:p w:rsidR="0036230D" w:rsidRPr="00FE2249" w:rsidRDefault="0036230D" w:rsidP="00FE2249">
            <w:pPr>
              <w:jc w:val="center"/>
              <w:rPr>
                <w:b/>
              </w:rPr>
            </w:pPr>
            <w:r w:rsidRPr="00FE2249">
              <w:rPr>
                <w:b/>
              </w:rPr>
              <w:t>21</w:t>
            </w:r>
          </w:p>
        </w:tc>
        <w:tc>
          <w:tcPr>
            <w:tcW w:w="851" w:type="dxa"/>
          </w:tcPr>
          <w:p w:rsidR="0036230D" w:rsidRPr="00FE2249" w:rsidRDefault="0036230D" w:rsidP="00FE2249">
            <w:pPr>
              <w:jc w:val="center"/>
              <w:rPr>
                <w:b/>
              </w:rPr>
            </w:pPr>
            <w:r w:rsidRPr="00FE2249">
              <w:rPr>
                <w:b/>
              </w:rPr>
              <w:t>26</w:t>
            </w:r>
          </w:p>
        </w:tc>
        <w:tc>
          <w:tcPr>
            <w:tcW w:w="851" w:type="dxa"/>
          </w:tcPr>
          <w:p w:rsidR="0036230D" w:rsidRPr="00FE2249" w:rsidRDefault="0036230D" w:rsidP="00FE2249">
            <w:pPr>
              <w:jc w:val="center"/>
              <w:rPr>
                <w:b/>
              </w:rPr>
            </w:pPr>
            <w:r w:rsidRPr="00FE2249">
              <w:rPr>
                <w:b/>
              </w:rPr>
              <w:t>26</w:t>
            </w:r>
          </w:p>
        </w:tc>
        <w:tc>
          <w:tcPr>
            <w:tcW w:w="851" w:type="dxa"/>
          </w:tcPr>
          <w:p w:rsidR="0036230D" w:rsidRPr="00FE2249" w:rsidRDefault="0036230D" w:rsidP="00FE2249">
            <w:pPr>
              <w:jc w:val="center"/>
              <w:rPr>
                <w:b/>
              </w:rPr>
            </w:pPr>
            <w:r w:rsidRPr="00FE2249">
              <w:rPr>
                <w:b/>
              </w:rPr>
              <w:t>26</w:t>
            </w:r>
          </w:p>
        </w:tc>
      </w:tr>
      <w:tr w:rsidR="0036230D" w:rsidRPr="00FE2249" w:rsidTr="002A5106">
        <w:tc>
          <w:tcPr>
            <w:tcW w:w="5527" w:type="dxa"/>
            <w:gridSpan w:val="3"/>
          </w:tcPr>
          <w:p w:rsidR="0036230D" w:rsidRPr="00FE2249" w:rsidRDefault="0036230D" w:rsidP="00FE2249">
            <w:pPr>
              <w:rPr>
                <w:b/>
              </w:rPr>
            </w:pPr>
            <w:r w:rsidRPr="00FE2249">
              <w:rPr>
                <w:b/>
              </w:rPr>
              <w:t>Внеурочная деятельность</w:t>
            </w:r>
          </w:p>
        </w:tc>
        <w:tc>
          <w:tcPr>
            <w:tcW w:w="851" w:type="dxa"/>
          </w:tcPr>
          <w:p w:rsidR="0036230D" w:rsidRPr="00FE2249" w:rsidRDefault="0036230D" w:rsidP="00FE2249">
            <w:pPr>
              <w:jc w:val="center"/>
              <w:rPr>
                <w:b/>
              </w:rPr>
            </w:pPr>
            <w:r w:rsidRPr="00FE2249">
              <w:rPr>
                <w:b/>
              </w:rPr>
              <w:t>1</w:t>
            </w:r>
          </w:p>
        </w:tc>
        <w:tc>
          <w:tcPr>
            <w:tcW w:w="851" w:type="dxa"/>
          </w:tcPr>
          <w:p w:rsidR="0036230D" w:rsidRPr="00FE2249" w:rsidRDefault="0036230D" w:rsidP="00FE2249">
            <w:pPr>
              <w:jc w:val="center"/>
              <w:rPr>
                <w:b/>
              </w:rPr>
            </w:pPr>
            <w:r w:rsidRPr="00FE2249">
              <w:rPr>
                <w:b/>
              </w:rPr>
              <w:t>2</w:t>
            </w:r>
          </w:p>
        </w:tc>
        <w:tc>
          <w:tcPr>
            <w:tcW w:w="851" w:type="dxa"/>
          </w:tcPr>
          <w:p w:rsidR="0036230D" w:rsidRPr="00FE2249" w:rsidRDefault="0036230D" w:rsidP="00FE2249">
            <w:pPr>
              <w:jc w:val="center"/>
              <w:rPr>
                <w:b/>
              </w:rPr>
            </w:pPr>
            <w:r w:rsidRPr="00FE2249">
              <w:rPr>
                <w:b/>
              </w:rPr>
              <w:t>2</w:t>
            </w:r>
          </w:p>
        </w:tc>
        <w:tc>
          <w:tcPr>
            <w:tcW w:w="851" w:type="dxa"/>
          </w:tcPr>
          <w:p w:rsidR="0036230D" w:rsidRPr="00FE2249" w:rsidRDefault="0036230D" w:rsidP="00FE2249">
            <w:pPr>
              <w:jc w:val="center"/>
              <w:rPr>
                <w:b/>
              </w:rPr>
            </w:pPr>
            <w:r w:rsidRPr="00FE2249">
              <w:rPr>
                <w:b/>
              </w:rPr>
              <w:t>2</w:t>
            </w:r>
          </w:p>
        </w:tc>
      </w:tr>
      <w:tr w:rsidR="0036230D" w:rsidRPr="00FE2249" w:rsidTr="002A5106">
        <w:tc>
          <w:tcPr>
            <w:tcW w:w="5527" w:type="dxa"/>
            <w:gridSpan w:val="3"/>
          </w:tcPr>
          <w:p w:rsidR="0036230D" w:rsidRPr="00FE2249" w:rsidRDefault="0036230D" w:rsidP="00FE2249">
            <w:r w:rsidRPr="00FE2249">
              <w:t>1.Занимательная математика</w:t>
            </w: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r w:rsidRPr="00FE2249">
              <w:t>1</w:t>
            </w:r>
          </w:p>
        </w:tc>
      </w:tr>
      <w:tr w:rsidR="0036230D" w:rsidRPr="00FE2249" w:rsidTr="002A5106">
        <w:tc>
          <w:tcPr>
            <w:tcW w:w="5527" w:type="dxa"/>
            <w:gridSpan w:val="3"/>
          </w:tcPr>
          <w:p w:rsidR="0036230D" w:rsidRPr="00FE2249" w:rsidRDefault="0036230D" w:rsidP="00FE2249">
            <w:r w:rsidRPr="00FE2249">
              <w:t>2.Занимательный русский язык</w:t>
            </w:r>
          </w:p>
        </w:tc>
        <w:tc>
          <w:tcPr>
            <w:tcW w:w="851" w:type="dxa"/>
          </w:tcPr>
          <w:p w:rsidR="0036230D" w:rsidRPr="00FE2249" w:rsidRDefault="0036230D" w:rsidP="00FE2249">
            <w:pPr>
              <w:jc w:val="center"/>
            </w:pP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r>
      <w:tr w:rsidR="0036230D" w:rsidRPr="00FE2249" w:rsidTr="002A5106">
        <w:tc>
          <w:tcPr>
            <w:tcW w:w="5527" w:type="dxa"/>
            <w:gridSpan w:val="3"/>
          </w:tcPr>
          <w:p w:rsidR="0036230D" w:rsidRPr="00FE2249" w:rsidRDefault="0036230D" w:rsidP="00FE2249">
            <w:r w:rsidRPr="00FE2249">
              <w:t>3.Начально-техническое творчество</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r w:rsidRPr="00FE2249">
              <w:t>1</w:t>
            </w:r>
          </w:p>
        </w:tc>
        <w:tc>
          <w:tcPr>
            <w:tcW w:w="851" w:type="dxa"/>
          </w:tcPr>
          <w:p w:rsidR="0036230D" w:rsidRPr="00FE2249" w:rsidRDefault="0036230D" w:rsidP="00FE2249">
            <w:pPr>
              <w:jc w:val="center"/>
            </w:pPr>
          </w:p>
        </w:tc>
      </w:tr>
      <w:tr w:rsidR="0036230D" w:rsidRPr="00FE2249" w:rsidTr="002A5106">
        <w:tc>
          <w:tcPr>
            <w:tcW w:w="5527" w:type="dxa"/>
            <w:gridSpan w:val="3"/>
          </w:tcPr>
          <w:p w:rsidR="0036230D" w:rsidRPr="00FE2249" w:rsidRDefault="0036230D" w:rsidP="00FE2249">
            <w:pPr>
              <w:jc w:val="center"/>
              <w:rPr>
                <w:b/>
              </w:rPr>
            </w:pPr>
            <w:r w:rsidRPr="00FE2249">
              <w:rPr>
                <w:b/>
              </w:rPr>
              <w:t>Предельно допустимая аудиторная учебная нагрузка при 6-дневной учебной недели</w:t>
            </w:r>
          </w:p>
        </w:tc>
        <w:tc>
          <w:tcPr>
            <w:tcW w:w="851" w:type="dxa"/>
          </w:tcPr>
          <w:p w:rsidR="0036230D" w:rsidRPr="00FE2249" w:rsidRDefault="0036230D" w:rsidP="00FE2249">
            <w:pPr>
              <w:jc w:val="center"/>
              <w:rPr>
                <w:b/>
              </w:rPr>
            </w:pPr>
            <w:r w:rsidRPr="00FE2249">
              <w:rPr>
                <w:b/>
              </w:rPr>
              <w:t>22</w:t>
            </w:r>
          </w:p>
        </w:tc>
        <w:tc>
          <w:tcPr>
            <w:tcW w:w="851" w:type="dxa"/>
          </w:tcPr>
          <w:p w:rsidR="0036230D" w:rsidRPr="00FE2249" w:rsidRDefault="0036230D" w:rsidP="00FE2249">
            <w:pPr>
              <w:jc w:val="center"/>
              <w:rPr>
                <w:b/>
              </w:rPr>
            </w:pPr>
            <w:r w:rsidRPr="00FE2249">
              <w:rPr>
                <w:b/>
              </w:rPr>
              <w:t>28</w:t>
            </w:r>
          </w:p>
        </w:tc>
        <w:tc>
          <w:tcPr>
            <w:tcW w:w="851" w:type="dxa"/>
          </w:tcPr>
          <w:p w:rsidR="0036230D" w:rsidRPr="00FE2249" w:rsidRDefault="0036230D" w:rsidP="00FE2249">
            <w:pPr>
              <w:jc w:val="center"/>
              <w:rPr>
                <w:b/>
              </w:rPr>
            </w:pPr>
            <w:r w:rsidRPr="00FE2249">
              <w:rPr>
                <w:b/>
              </w:rPr>
              <w:t>28</w:t>
            </w:r>
          </w:p>
        </w:tc>
        <w:tc>
          <w:tcPr>
            <w:tcW w:w="851" w:type="dxa"/>
          </w:tcPr>
          <w:p w:rsidR="0036230D" w:rsidRPr="00FE2249" w:rsidRDefault="0036230D" w:rsidP="00FE2249">
            <w:pPr>
              <w:jc w:val="center"/>
              <w:rPr>
                <w:b/>
              </w:rPr>
            </w:pPr>
            <w:r w:rsidRPr="00FE2249">
              <w:rPr>
                <w:b/>
              </w:rPr>
              <w:t>28</w:t>
            </w:r>
          </w:p>
        </w:tc>
      </w:tr>
    </w:tbl>
    <w:p w:rsidR="0036230D" w:rsidRPr="00FE2249" w:rsidRDefault="0036230D" w:rsidP="00FE2249">
      <w:pPr>
        <w:jc w:val="center"/>
        <w:rPr>
          <w:b/>
        </w:rPr>
      </w:pPr>
    </w:p>
    <w:p w:rsidR="0036230D" w:rsidRPr="00FE2249" w:rsidRDefault="0036230D" w:rsidP="00FE2249">
      <w:pPr>
        <w:jc w:val="both"/>
        <w:rPr>
          <w:b/>
        </w:rPr>
      </w:pPr>
      <w:r w:rsidRPr="00FE2249">
        <w:rPr>
          <w:vertAlign w:val="superscript"/>
        </w:rPr>
        <w:t>*</w:t>
      </w:r>
      <w:r w:rsidRPr="00FE2249">
        <w:t>за счет</w:t>
      </w:r>
      <w:r w:rsidRPr="00FE2249">
        <w:rPr>
          <w:vertAlign w:val="superscript"/>
        </w:rPr>
        <w:t xml:space="preserve"> </w:t>
      </w:r>
      <w:r w:rsidRPr="00FE2249">
        <w:t>часов, отведенных на преподавание третьего часа «Физической культуры»,  в 1-3 классах проводится обучение шахматам.</w:t>
      </w:r>
    </w:p>
    <w:p w:rsidR="0036230D" w:rsidRPr="00FE2249" w:rsidRDefault="0036230D" w:rsidP="00FE2249">
      <w:pPr>
        <w:jc w:val="right"/>
        <w:rPr>
          <w:b/>
        </w:rPr>
      </w:pPr>
    </w:p>
    <w:p w:rsidR="0036230D" w:rsidRPr="00FE2249" w:rsidRDefault="0036230D" w:rsidP="00FE2249">
      <w:pPr>
        <w:jc w:val="right"/>
        <w:rPr>
          <w:b/>
        </w:rPr>
      </w:pPr>
      <w:r w:rsidRPr="00FE2249">
        <w:rPr>
          <w:b/>
        </w:rPr>
        <w:t>Приложение 2</w:t>
      </w:r>
    </w:p>
    <w:p w:rsidR="0036230D" w:rsidRPr="00FE2249" w:rsidRDefault="0036230D" w:rsidP="00FE2249">
      <w:pPr>
        <w:jc w:val="center"/>
        <w:rPr>
          <w:b/>
        </w:rPr>
      </w:pPr>
      <w:r w:rsidRPr="00FE2249">
        <w:rPr>
          <w:b/>
          <w:bCs/>
        </w:rPr>
        <w:t xml:space="preserve">Формы проведения промежуточной аттестации </w:t>
      </w:r>
    </w:p>
    <w:p w:rsidR="0036230D" w:rsidRPr="00FE2249" w:rsidRDefault="0036230D" w:rsidP="00FE2249">
      <w:pPr>
        <w:jc w:val="center"/>
        <w:rPr>
          <w:b/>
        </w:rPr>
      </w:pPr>
      <w:r w:rsidRPr="00FE2249">
        <w:rPr>
          <w:b/>
        </w:rPr>
        <w:lastRenderedPageBreak/>
        <w:t xml:space="preserve">для учащихся 1-4 классов «Цудахарская СОШ им.М.В.Вагабова» </w:t>
      </w:r>
    </w:p>
    <w:p w:rsidR="0036230D" w:rsidRPr="00FE2249" w:rsidRDefault="0036230D" w:rsidP="00FE2249">
      <w:pPr>
        <w:jc w:val="center"/>
        <w:rPr>
          <w:b/>
        </w:rPr>
      </w:pPr>
      <w:r w:rsidRPr="00FE2249">
        <w:rPr>
          <w:b/>
        </w:rPr>
        <w:t>на 2018-2019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3118"/>
        <w:gridCol w:w="2644"/>
        <w:gridCol w:w="2318"/>
      </w:tblGrid>
      <w:tr w:rsidR="0036230D" w:rsidRPr="00FE2249" w:rsidTr="002A5106">
        <w:trPr>
          <w:trHeight w:val="283"/>
          <w:jc w:val="center"/>
        </w:trPr>
        <w:tc>
          <w:tcPr>
            <w:tcW w:w="1377" w:type="dxa"/>
          </w:tcPr>
          <w:p w:rsidR="0036230D" w:rsidRPr="00FE2249" w:rsidRDefault="0036230D" w:rsidP="00FE2249">
            <w:pPr>
              <w:jc w:val="center"/>
              <w:rPr>
                <w:b/>
              </w:rPr>
            </w:pPr>
            <w:r w:rsidRPr="00FE2249">
              <w:rPr>
                <w:b/>
              </w:rPr>
              <w:t>Класс</w:t>
            </w:r>
          </w:p>
        </w:tc>
        <w:tc>
          <w:tcPr>
            <w:tcW w:w="3118" w:type="dxa"/>
          </w:tcPr>
          <w:p w:rsidR="0036230D" w:rsidRPr="00FE2249" w:rsidRDefault="0036230D" w:rsidP="00FE2249">
            <w:pPr>
              <w:jc w:val="center"/>
              <w:rPr>
                <w:b/>
              </w:rPr>
            </w:pPr>
            <w:r w:rsidRPr="00FE2249">
              <w:rPr>
                <w:b/>
              </w:rPr>
              <w:t>Учебные предметы</w:t>
            </w:r>
          </w:p>
        </w:tc>
        <w:tc>
          <w:tcPr>
            <w:tcW w:w="2644" w:type="dxa"/>
          </w:tcPr>
          <w:p w:rsidR="0036230D" w:rsidRPr="00FE2249" w:rsidRDefault="0036230D" w:rsidP="00FE2249">
            <w:pPr>
              <w:jc w:val="center"/>
              <w:rPr>
                <w:b/>
              </w:rPr>
            </w:pPr>
            <w:r w:rsidRPr="00FE2249">
              <w:rPr>
                <w:b/>
              </w:rPr>
              <w:t>Форма проведения</w:t>
            </w:r>
          </w:p>
        </w:tc>
        <w:tc>
          <w:tcPr>
            <w:tcW w:w="2318" w:type="dxa"/>
          </w:tcPr>
          <w:p w:rsidR="0036230D" w:rsidRPr="00FE2249" w:rsidRDefault="0036230D" w:rsidP="00FE2249">
            <w:pPr>
              <w:jc w:val="center"/>
              <w:rPr>
                <w:b/>
              </w:rPr>
            </w:pPr>
            <w:r w:rsidRPr="00FE2249">
              <w:rPr>
                <w:b/>
              </w:rPr>
              <w:t>Сроки</w:t>
            </w:r>
          </w:p>
        </w:tc>
      </w:tr>
      <w:tr w:rsidR="0036230D" w:rsidRPr="00FE2249" w:rsidTr="002A5106">
        <w:trPr>
          <w:trHeight w:val="283"/>
          <w:jc w:val="center"/>
        </w:trPr>
        <w:tc>
          <w:tcPr>
            <w:tcW w:w="1377" w:type="dxa"/>
          </w:tcPr>
          <w:p w:rsidR="0036230D" w:rsidRPr="00FE2249" w:rsidRDefault="0036230D" w:rsidP="00FE2249">
            <w:pPr>
              <w:jc w:val="center"/>
            </w:pPr>
            <w:r w:rsidRPr="00FE2249">
              <w:t>1</w:t>
            </w:r>
          </w:p>
        </w:tc>
        <w:tc>
          <w:tcPr>
            <w:tcW w:w="3118" w:type="dxa"/>
          </w:tcPr>
          <w:p w:rsidR="0036230D" w:rsidRPr="00FE2249" w:rsidRDefault="0036230D" w:rsidP="00FE2249">
            <w:r w:rsidRPr="00FE2249">
              <w:t>Диагностическая работа «Уровень готовности к школе»</w:t>
            </w:r>
          </w:p>
        </w:tc>
        <w:tc>
          <w:tcPr>
            <w:tcW w:w="2644" w:type="dxa"/>
          </w:tcPr>
          <w:p w:rsidR="0036230D" w:rsidRPr="00FE2249" w:rsidRDefault="0036230D" w:rsidP="00FE2249">
            <w:r w:rsidRPr="00FE2249">
              <w:t>Тест</w:t>
            </w:r>
          </w:p>
        </w:tc>
        <w:tc>
          <w:tcPr>
            <w:tcW w:w="2318" w:type="dxa"/>
          </w:tcPr>
          <w:p w:rsidR="0036230D" w:rsidRPr="00FE2249" w:rsidRDefault="0036230D" w:rsidP="00FE2249">
            <w:r w:rsidRPr="00FE2249">
              <w:t>Сентябрь</w:t>
            </w:r>
          </w:p>
        </w:tc>
      </w:tr>
      <w:tr w:rsidR="0036230D" w:rsidRPr="00FE2249" w:rsidTr="002A5106">
        <w:trPr>
          <w:trHeight w:val="283"/>
          <w:jc w:val="center"/>
        </w:trPr>
        <w:tc>
          <w:tcPr>
            <w:tcW w:w="1377" w:type="dxa"/>
          </w:tcPr>
          <w:p w:rsidR="0036230D" w:rsidRPr="00FE2249" w:rsidRDefault="0036230D" w:rsidP="00FE2249">
            <w:pPr>
              <w:jc w:val="center"/>
            </w:pPr>
            <w:r w:rsidRPr="00FE2249">
              <w:t>1</w:t>
            </w:r>
          </w:p>
        </w:tc>
        <w:tc>
          <w:tcPr>
            <w:tcW w:w="3118" w:type="dxa"/>
          </w:tcPr>
          <w:p w:rsidR="0036230D" w:rsidRPr="00FE2249" w:rsidRDefault="0036230D" w:rsidP="00FE2249">
            <w:r w:rsidRPr="00FE2249">
              <w:t>Итоговая комплексная работа</w:t>
            </w:r>
          </w:p>
        </w:tc>
        <w:tc>
          <w:tcPr>
            <w:tcW w:w="2644" w:type="dxa"/>
          </w:tcPr>
          <w:p w:rsidR="0036230D" w:rsidRPr="00FE2249" w:rsidRDefault="0036230D" w:rsidP="00FE2249">
            <w:r w:rsidRPr="00FE2249">
              <w:t>Тест</w:t>
            </w:r>
          </w:p>
        </w:tc>
        <w:tc>
          <w:tcPr>
            <w:tcW w:w="2318" w:type="dxa"/>
          </w:tcPr>
          <w:p w:rsidR="0036230D" w:rsidRPr="00FE2249" w:rsidRDefault="0036230D" w:rsidP="00FE2249">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2</w:t>
            </w:r>
          </w:p>
        </w:tc>
        <w:tc>
          <w:tcPr>
            <w:tcW w:w="3118" w:type="dxa"/>
          </w:tcPr>
          <w:p w:rsidR="0036230D" w:rsidRPr="00FE2249" w:rsidRDefault="0036230D" w:rsidP="00FE2249">
            <w:pPr>
              <w:jc w:val="both"/>
            </w:pPr>
            <w:r w:rsidRPr="00FE2249">
              <w:t>Русский язык</w:t>
            </w:r>
          </w:p>
        </w:tc>
        <w:tc>
          <w:tcPr>
            <w:tcW w:w="2644" w:type="dxa"/>
          </w:tcPr>
          <w:p w:rsidR="0036230D" w:rsidRPr="00FE2249" w:rsidRDefault="0036230D" w:rsidP="00FE2249">
            <w:pPr>
              <w:jc w:val="both"/>
            </w:pPr>
            <w:r w:rsidRPr="00FE2249">
              <w:t>Итоговый тест</w:t>
            </w:r>
          </w:p>
        </w:tc>
        <w:tc>
          <w:tcPr>
            <w:tcW w:w="2318" w:type="dxa"/>
          </w:tcPr>
          <w:p w:rsidR="0036230D" w:rsidRPr="00FE2249" w:rsidRDefault="0036230D" w:rsidP="00FE2249">
            <w:pPr>
              <w:jc w:val="both"/>
            </w:pPr>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2</w:t>
            </w:r>
          </w:p>
        </w:tc>
        <w:tc>
          <w:tcPr>
            <w:tcW w:w="3118" w:type="dxa"/>
          </w:tcPr>
          <w:p w:rsidR="0036230D" w:rsidRPr="00FE2249" w:rsidRDefault="0036230D" w:rsidP="00FE2249">
            <w:pPr>
              <w:jc w:val="both"/>
            </w:pPr>
            <w:r w:rsidRPr="00FE2249">
              <w:t>Литературное чтение</w:t>
            </w:r>
          </w:p>
        </w:tc>
        <w:tc>
          <w:tcPr>
            <w:tcW w:w="2644" w:type="dxa"/>
          </w:tcPr>
          <w:p w:rsidR="0036230D" w:rsidRPr="00FE2249" w:rsidRDefault="0036230D" w:rsidP="00FE2249">
            <w:pPr>
              <w:jc w:val="both"/>
            </w:pPr>
            <w:r w:rsidRPr="00FE2249">
              <w:t>Проверка техники чтения</w:t>
            </w:r>
          </w:p>
        </w:tc>
        <w:tc>
          <w:tcPr>
            <w:tcW w:w="2318" w:type="dxa"/>
          </w:tcPr>
          <w:p w:rsidR="0036230D" w:rsidRPr="00FE2249" w:rsidRDefault="0036230D" w:rsidP="00FE2249">
            <w:pPr>
              <w:pStyle w:val="Default0"/>
              <w:jc w:val="both"/>
              <w:rPr>
                <w:rFonts w:ascii="Times New Roman" w:hAnsi="Times New Roman" w:cs="Times New Roman"/>
              </w:rPr>
            </w:pPr>
            <w:r w:rsidRPr="00FE2249">
              <w:rPr>
                <w:rFonts w:ascii="Times New Roman" w:hAnsi="Times New Roman" w:cs="Times New Roman"/>
              </w:rPr>
              <w:t xml:space="preserve">Октябрь, апрель </w:t>
            </w:r>
          </w:p>
        </w:tc>
      </w:tr>
      <w:tr w:rsidR="0036230D" w:rsidRPr="00FE2249" w:rsidTr="002A5106">
        <w:trPr>
          <w:trHeight w:val="283"/>
          <w:jc w:val="center"/>
        </w:trPr>
        <w:tc>
          <w:tcPr>
            <w:tcW w:w="1377" w:type="dxa"/>
          </w:tcPr>
          <w:p w:rsidR="0036230D" w:rsidRPr="00FE2249" w:rsidRDefault="0036230D" w:rsidP="00FE2249">
            <w:pPr>
              <w:jc w:val="center"/>
            </w:pPr>
            <w:r w:rsidRPr="00FE2249">
              <w:t>2</w:t>
            </w:r>
          </w:p>
        </w:tc>
        <w:tc>
          <w:tcPr>
            <w:tcW w:w="3118" w:type="dxa"/>
          </w:tcPr>
          <w:p w:rsidR="0036230D" w:rsidRPr="00FE2249" w:rsidRDefault="0036230D" w:rsidP="00FE2249">
            <w:pPr>
              <w:jc w:val="both"/>
            </w:pPr>
            <w:r w:rsidRPr="00FE2249">
              <w:t>Математика</w:t>
            </w:r>
          </w:p>
        </w:tc>
        <w:tc>
          <w:tcPr>
            <w:tcW w:w="2644" w:type="dxa"/>
          </w:tcPr>
          <w:p w:rsidR="0036230D" w:rsidRPr="00FE2249" w:rsidRDefault="0036230D" w:rsidP="00FE2249">
            <w:pPr>
              <w:jc w:val="both"/>
            </w:pPr>
            <w:r w:rsidRPr="00FE2249">
              <w:t>Итоговая контрольная работа</w:t>
            </w:r>
          </w:p>
        </w:tc>
        <w:tc>
          <w:tcPr>
            <w:tcW w:w="2318" w:type="dxa"/>
          </w:tcPr>
          <w:p w:rsidR="0036230D" w:rsidRPr="00FE2249" w:rsidRDefault="0036230D" w:rsidP="00FE2249">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2</w:t>
            </w:r>
          </w:p>
        </w:tc>
        <w:tc>
          <w:tcPr>
            <w:tcW w:w="3118" w:type="dxa"/>
          </w:tcPr>
          <w:p w:rsidR="0036230D" w:rsidRPr="00FE2249" w:rsidRDefault="0036230D" w:rsidP="00FE2249">
            <w:pPr>
              <w:jc w:val="both"/>
            </w:pPr>
            <w:r w:rsidRPr="00FE2249">
              <w:t>Окружающий мир</w:t>
            </w:r>
          </w:p>
        </w:tc>
        <w:tc>
          <w:tcPr>
            <w:tcW w:w="2644" w:type="dxa"/>
          </w:tcPr>
          <w:p w:rsidR="0036230D" w:rsidRPr="00FE2249" w:rsidRDefault="0036230D" w:rsidP="00FE2249">
            <w:pPr>
              <w:jc w:val="both"/>
            </w:pPr>
            <w:r w:rsidRPr="00FE2249">
              <w:t xml:space="preserve">Итоговый тест </w:t>
            </w:r>
          </w:p>
        </w:tc>
        <w:tc>
          <w:tcPr>
            <w:tcW w:w="2318" w:type="dxa"/>
          </w:tcPr>
          <w:p w:rsidR="0036230D" w:rsidRPr="00FE2249" w:rsidRDefault="0036230D" w:rsidP="00FE2249">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2</w:t>
            </w:r>
          </w:p>
        </w:tc>
        <w:tc>
          <w:tcPr>
            <w:tcW w:w="3118" w:type="dxa"/>
          </w:tcPr>
          <w:p w:rsidR="0036230D" w:rsidRPr="00FE2249" w:rsidRDefault="0036230D" w:rsidP="00FE2249">
            <w:pPr>
              <w:jc w:val="both"/>
            </w:pPr>
            <w:r w:rsidRPr="00FE2249">
              <w:t>Русский язык</w:t>
            </w:r>
          </w:p>
        </w:tc>
        <w:tc>
          <w:tcPr>
            <w:tcW w:w="2644" w:type="dxa"/>
          </w:tcPr>
          <w:p w:rsidR="0036230D" w:rsidRPr="00FE2249" w:rsidRDefault="0036230D" w:rsidP="00FE2249">
            <w:pPr>
              <w:jc w:val="both"/>
            </w:pPr>
            <w:r w:rsidRPr="00FE2249">
              <w:t>Итоговый тест</w:t>
            </w:r>
          </w:p>
        </w:tc>
        <w:tc>
          <w:tcPr>
            <w:tcW w:w="2318" w:type="dxa"/>
          </w:tcPr>
          <w:p w:rsidR="0036230D" w:rsidRPr="00FE2249" w:rsidRDefault="0036230D" w:rsidP="00FE2249">
            <w:pPr>
              <w:jc w:val="both"/>
            </w:pPr>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3</w:t>
            </w:r>
          </w:p>
        </w:tc>
        <w:tc>
          <w:tcPr>
            <w:tcW w:w="3118" w:type="dxa"/>
          </w:tcPr>
          <w:p w:rsidR="0036230D" w:rsidRPr="00FE2249" w:rsidRDefault="0036230D" w:rsidP="00FE2249">
            <w:pPr>
              <w:jc w:val="both"/>
            </w:pPr>
            <w:r w:rsidRPr="00FE2249">
              <w:t>Литературное чтение</w:t>
            </w:r>
          </w:p>
        </w:tc>
        <w:tc>
          <w:tcPr>
            <w:tcW w:w="2644" w:type="dxa"/>
          </w:tcPr>
          <w:p w:rsidR="0036230D" w:rsidRPr="00FE2249" w:rsidRDefault="0036230D" w:rsidP="00FE2249">
            <w:pPr>
              <w:jc w:val="both"/>
            </w:pPr>
            <w:r w:rsidRPr="00FE2249">
              <w:t>Проверка техники чтения</w:t>
            </w:r>
          </w:p>
        </w:tc>
        <w:tc>
          <w:tcPr>
            <w:tcW w:w="2318" w:type="dxa"/>
          </w:tcPr>
          <w:p w:rsidR="0036230D" w:rsidRPr="00FE2249" w:rsidRDefault="0036230D" w:rsidP="00FE2249">
            <w:pPr>
              <w:pStyle w:val="Default0"/>
              <w:jc w:val="both"/>
              <w:rPr>
                <w:rFonts w:ascii="Times New Roman" w:hAnsi="Times New Roman" w:cs="Times New Roman"/>
              </w:rPr>
            </w:pPr>
            <w:r w:rsidRPr="00FE2249">
              <w:rPr>
                <w:rFonts w:ascii="Times New Roman" w:hAnsi="Times New Roman" w:cs="Times New Roman"/>
              </w:rPr>
              <w:t xml:space="preserve">Октябрь, апрель </w:t>
            </w:r>
          </w:p>
        </w:tc>
      </w:tr>
      <w:tr w:rsidR="0036230D" w:rsidRPr="00FE2249" w:rsidTr="002A5106">
        <w:trPr>
          <w:trHeight w:val="283"/>
          <w:jc w:val="center"/>
        </w:trPr>
        <w:tc>
          <w:tcPr>
            <w:tcW w:w="1377" w:type="dxa"/>
          </w:tcPr>
          <w:p w:rsidR="0036230D" w:rsidRPr="00FE2249" w:rsidRDefault="0036230D" w:rsidP="00FE2249">
            <w:pPr>
              <w:jc w:val="center"/>
            </w:pPr>
          </w:p>
        </w:tc>
        <w:tc>
          <w:tcPr>
            <w:tcW w:w="3118" w:type="dxa"/>
          </w:tcPr>
          <w:p w:rsidR="0036230D" w:rsidRPr="00FE2249" w:rsidRDefault="0036230D" w:rsidP="00FE2249">
            <w:pPr>
              <w:jc w:val="both"/>
            </w:pPr>
          </w:p>
        </w:tc>
        <w:tc>
          <w:tcPr>
            <w:tcW w:w="2644" w:type="dxa"/>
          </w:tcPr>
          <w:p w:rsidR="0036230D" w:rsidRPr="00FE2249" w:rsidRDefault="0036230D" w:rsidP="00FE2249">
            <w:pPr>
              <w:jc w:val="both"/>
            </w:pPr>
          </w:p>
        </w:tc>
        <w:tc>
          <w:tcPr>
            <w:tcW w:w="2318" w:type="dxa"/>
          </w:tcPr>
          <w:p w:rsidR="0036230D" w:rsidRPr="00FE2249" w:rsidRDefault="0036230D" w:rsidP="00FE2249">
            <w:pPr>
              <w:pStyle w:val="Default0"/>
              <w:jc w:val="both"/>
              <w:rPr>
                <w:rFonts w:ascii="Times New Roman" w:hAnsi="Times New Roman" w:cs="Times New Roman"/>
              </w:rPr>
            </w:pPr>
          </w:p>
        </w:tc>
      </w:tr>
      <w:tr w:rsidR="0036230D" w:rsidRPr="00FE2249" w:rsidTr="002A5106">
        <w:trPr>
          <w:trHeight w:val="283"/>
          <w:jc w:val="center"/>
        </w:trPr>
        <w:tc>
          <w:tcPr>
            <w:tcW w:w="1377" w:type="dxa"/>
          </w:tcPr>
          <w:p w:rsidR="0036230D" w:rsidRPr="00FE2249" w:rsidRDefault="0036230D" w:rsidP="00FE2249">
            <w:pPr>
              <w:jc w:val="center"/>
            </w:pPr>
            <w:r w:rsidRPr="00FE2249">
              <w:t>3</w:t>
            </w:r>
          </w:p>
        </w:tc>
        <w:tc>
          <w:tcPr>
            <w:tcW w:w="3118" w:type="dxa"/>
          </w:tcPr>
          <w:p w:rsidR="0036230D" w:rsidRPr="00FE2249" w:rsidRDefault="0036230D" w:rsidP="00FE2249">
            <w:pPr>
              <w:jc w:val="both"/>
            </w:pPr>
            <w:r w:rsidRPr="00FE2249">
              <w:t>Математика</w:t>
            </w:r>
          </w:p>
        </w:tc>
        <w:tc>
          <w:tcPr>
            <w:tcW w:w="2644" w:type="dxa"/>
          </w:tcPr>
          <w:p w:rsidR="0036230D" w:rsidRPr="00FE2249" w:rsidRDefault="0036230D" w:rsidP="00FE2249">
            <w:pPr>
              <w:jc w:val="both"/>
            </w:pPr>
            <w:r w:rsidRPr="00FE2249">
              <w:t>Итоговая контрольная работа</w:t>
            </w:r>
          </w:p>
        </w:tc>
        <w:tc>
          <w:tcPr>
            <w:tcW w:w="2318" w:type="dxa"/>
          </w:tcPr>
          <w:p w:rsidR="0036230D" w:rsidRPr="00FE2249" w:rsidRDefault="0036230D" w:rsidP="00FE2249">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3</w:t>
            </w:r>
          </w:p>
        </w:tc>
        <w:tc>
          <w:tcPr>
            <w:tcW w:w="3118" w:type="dxa"/>
          </w:tcPr>
          <w:p w:rsidR="0036230D" w:rsidRPr="00FE2249" w:rsidRDefault="0036230D" w:rsidP="00FE2249">
            <w:pPr>
              <w:jc w:val="both"/>
            </w:pPr>
            <w:r w:rsidRPr="00FE2249">
              <w:t>Окружающий мир</w:t>
            </w:r>
          </w:p>
        </w:tc>
        <w:tc>
          <w:tcPr>
            <w:tcW w:w="2644" w:type="dxa"/>
          </w:tcPr>
          <w:p w:rsidR="0036230D" w:rsidRPr="00FE2249" w:rsidRDefault="0036230D" w:rsidP="00FE2249">
            <w:pPr>
              <w:jc w:val="both"/>
            </w:pPr>
            <w:r w:rsidRPr="00FE2249">
              <w:t xml:space="preserve">Итоговый тест </w:t>
            </w:r>
          </w:p>
        </w:tc>
        <w:tc>
          <w:tcPr>
            <w:tcW w:w="2318" w:type="dxa"/>
          </w:tcPr>
          <w:p w:rsidR="0036230D" w:rsidRPr="00FE2249" w:rsidRDefault="0036230D" w:rsidP="00FE2249">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4</w:t>
            </w:r>
          </w:p>
        </w:tc>
        <w:tc>
          <w:tcPr>
            <w:tcW w:w="3118" w:type="dxa"/>
          </w:tcPr>
          <w:p w:rsidR="0036230D" w:rsidRPr="00FE2249" w:rsidRDefault="0036230D" w:rsidP="00FE2249">
            <w:pPr>
              <w:jc w:val="both"/>
            </w:pPr>
            <w:r w:rsidRPr="00FE2249">
              <w:t>Русский язык</w:t>
            </w:r>
          </w:p>
        </w:tc>
        <w:tc>
          <w:tcPr>
            <w:tcW w:w="2644" w:type="dxa"/>
          </w:tcPr>
          <w:p w:rsidR="0036230D" w:rsidRPr="00FE2249" w:rsidRDefault="0036230D" w:rsidP="00FE2249">
            <w:pPr>
              <w:jc w:val="both"/>
            </w:pPr>
            <w:r w:rsidRPr="00FE2249">
              <w:t>Стартовая контрольная работа</w:t>
            </w:r>
          </w:p>
        </w:tc>
        <w:tc>
          <w:tcPr>
            <w:tcW w:w="2318" w:type="dxa"/>
          </w:tcPr>
          <w:p w:rsidR="0036230D" w:rsidRPr="00FE2249" w:rsidRDefault="0036230D" w:rsidP="00FE2249">
            <w:pPr>
              <w:jc w:val="both"/>
            </w:pPr>
            <w:r w:rsidRPr="00FE2249">
              <w:t>Сентябрь</w:t>
            </w:r>
          </w:p>
        </w:tc>
      </w:tr>
      <w:tr w:rsidR="0036230D" w:rsidRPr="00FE2249" w:rsidTr="002A5106">
        <w:trPr>
          <w:trHeight w:val="283"/>
          <w:jc w:val="center"/>
        </w:trPr>
        <w:tc>
          <w:tcPr>
            <w:tcW w:w="1377" w:type="dxa"/>
          </w:tcPr>
          <w:p w:rsidR="0036230D" w:rsidRPr="00FE2249" w:rsidRDefault="0036230D" w:rsidP="00FE2249">
            <w:pPr>
              <w:jc w:val="center"/>
            </w:pPr>
            <w:r w:rsidRPr="00FE2249">
              <w:t>4</w:t>
            </w:r>
          </w:p>
        </w:tc>
        <w:tc>
          <w:tcPr>
            <w:tcW w:w="3118" w:type="dxa"/>
          </w:tcPr>
          <w:p w:rsidR="0036230D" w:rsidRPr="00FE2249" w:rsidRDefault="0036230D" w:rsidP="00FE2249">
            <w:pPr>
              <w:jc w:val="both"/>
            </w:pPr>
            <w:r w:rsidRPr="00FE2249">
              <w:t>Математика</w:t>
            </w:r>
          </w:p>
        </w:tc>
        <w:tc>
          <w:tcPr>
            <w:tcW w:w="2644" w:type="dxa"/>
          </w:tcPr>
          <w:p w:rsidR="0036230D" w:rsidRPr="00FE2249" w:rsidRDefault="0036230D" w:rsidP="00FE2249">
            <w:pPr>
              <w:jc w:val="both"/>
            </w:pPr>
            <w:r w:rsidRPr="00FE2249">
              <w:t>Стартовая контрольная работа</w:t>
            </w:r>
          </w:p>
        </w:tc>
        <w:tc>
          <w:tcPr>
            <w:tcW w:w="2318" w:type="dxa"/>
          </w:tcPr>
          <w:p w:rsidR="0036230D" w:rsidRPr="00FE2249" w:rsidRDefault="0036230D" w:rsidP="00FE2249">
            <w:pPr>
              <w:jc w:val="both"/>
            </w:pPr>
            <w:r w:rsidRPr="00FE2249">
              <w:t>Сентябрь</w:t>
            </w:r>
          </w:p>
        </w:tc>
      </w:tr>
      <w:tr w:rsidR="0036230D" w:rsidRPr="00FE2249" w:rsidTr="002A5106">
        <w:trPr>
          <w:trHeight w:val="283"/>
          <w:jc w:val="center"/>
        </w:trPr>
        <w:tc>
          <w:tcPr>
            <w:tcW w:w="1377" w:type="dxa"/>
          </w:tcPr>
          <w:p w:rsidR="0036230D" w:rsidRPr="00FE2249" w:rsidRDefault="0036230D" w:rsidP="00FE2249">
            <w:pPr>
              <w:jc w:val="center"/>
            </w:pPr>
            <w:r w:rsidRPr="00FE2249">
              <w:t>4</w:t>
            </w:r>
          </w:p>
        </w:tc>
        <w:tc>
          <w:tcPr>
            <w:tcW w:w="3118" w:type="dxa"/>
          </w:tcPr>
          <w:p w:rsidR="0036230D" w:rsidRPr="00FE2249" w:rsidRDefault="0036230D" w:rsidP="00FE2249">
            <w:pPr>
              <w:jc w:val="both"/>
            </w:pPr>
            <w:r w:rsidRPr="00FE2249">
              <w:t>Русский язык</w:t>
            </w:r>
          </w:p>
        </w:tc>
        <w:tc>
          <w:tcPr>
            <w:tcW w:w="2644" w:type="dxa"/>
          </w:tcPr>
          <w:p w:rsidR="0036230D" w:rsidRPr="00FE2249" w:rsidRDefault="0036230D" w:rsidP="00FE2249">
            <w:pPr>
              <w:jc w:val="both"/>
            </w:pPr>
            <w:r w:rsidRPr="00FE2249">
              <w:t>Итоговый тест</w:t>
            </w:r>
          </w:p>
        </w:tc>
        <w:tc>
          <w:tcPr>
            <w:tcW w:w="2318" w:type="dxa"/>
          </w:tcPr>
          <w:p w:rsidR="0036230D" w:rsidRPr="00FE2249" w:rsidRDefault="0036230D" w:rsidP="00FE2249">
            <w:pPr>
              <w:jc w:val="both"/>
            </w:pPr>
            <w:r w:rsidRPr="00FE2249">
              <w:t>Декабрь</w:t>
            </w:r>
          </w:p>
        </w:tc>
      </w:tr>
      <w:tr w:rsidR="0036230D" w:rsidRPr="00FE2249" w:rsidTr="002A5106">
        <w:trPr>
          <w:trHeight w:val="283"/>
          <w:jc w:val="center"/>
        </w:trPr>
        <w:tc>
          <w:tcPr>
            <w:tcW w:w="1377" w:type="dxa"/>
          </w:tcPr>
          <w:p w:rsidR="0036230D" w:rsidRPr="00FE2249" w:rsidRDefault="0036230D" w:rsidP="00FE2249">
            <w:pPr>
              <w:jc w:val="center"/>
            </w:pPr>
            <w:r w:rsidRPr="00FE2249">
              <w:t>4</w:t>
            </w:r>
          </w:p>
        </w:tc>
        <w:tc>
          <w:tcPr>
            <w:tcW w:w="3118" w:type="dxa"/>
          </w:tcPr>
          <w:p w:rsidR="0036230D" w:rsidRPr="00FE2249" w:rsidRDefault="0036230D" w:rsidP="00FE2249">
            <w:pPr>
              <w:jc w:val="both"/>
            </w:pPr>
            <w:r w:rsidRPr="00FE2249">
              <w:t>Математика</w:t>
            </w:r>
          </w:p>
        </w:tc>
        <w:tc>
          <w:tcPr>
            <w:tcW w:w="2644" w:type="dxa"/>
          </w:tcPr>
          <w:p w:rsidR="0036230D" w:rsidRPr="00FE2249" w:rsidRDefault="0036230D" w:rsidP="00FE2249">
            <w:pPr>
              <w:jc w:val="both"/>
            </w:pPr>
            <w:r w:rsidRPr="00FE2249">
              <w:t>Итоговая контрольная работа</w:t>
            </w:r>
          </w:p>
        </w:tc>
        <w:tc>
          <w:tcPr>
            <w:tcW w:w="2318" w:type="dxa"/>
          </w:tcPr>
          <w:p w:rsidR="0036230D" w:rsidRPr="00FE2249" w:rsidRDefault="0036230D" w:rsidP="00FE2249">
            <w:pPr>
              <w:jc w:val="both"/>
            </w:pPr>
            <w:r w:rsidRPr="00FE2249">
              <w:t>Декабрь</w:t>
            </w:r>
          </w:p>
        </w:tc>
      </w:tr>
      <w:tr w:rsidR="0036230D" w:rsidRPr="00FE2249" w:rsidTr="002A5106">
        <w:trPr>
          <w:trHeight w:val="283"/>
          <w:jc w:val="center"/>
        </w:trPr>
        <w:tc>
          <w:tcPr>
            <w:tcW w:w="1377" w:type="dxa"/>
          </w:tcPr>
          <w:p w:rsidR="0036230D" w:rsidRPr="00FE2249" w:rsidRDefault="0036230D" w:rsidP="00FE2249">
            <w:pPr>
              <w:jc w:val="center"/>
            </w:pPr>
            <w:r w:rsidRPr="00FE2249">
              <w:t>4</w:t>
            </w:r>
          </w:p>
        </w:tc>
        <w:tc>
          <w:tcPr>
            <w:tcW w:w="3118" w:type="dxa"/>
          </w:tcPr>
          <w:p w:rsidR="0036230D" w:rsidRPr="00FE2249" w:rsidRDefault="0036230D" w:rsidP="00FE2249">
            <w:pPr>
              <w:jc w:val="both"/>
            </w:pPr>
            <w:r w:rsidRPr="00FE2249">
              <w:t>Иностранный язык</w:t>
            </w:r>
          </w:p>
        </w:tc>
        <w:tc>
          <w:tcPr>
            <w:tcW w:w="2644" w:type="dxa"/>
          </w:tcPr>
          <w:p w:rsidR="0036230D" w:rsidRPr="00FE2249" w:rsidRDefault="0036230D" w:rsidP="00FE2249">
            <w:pPr>
              <w:jc w:val="both"/>
            </w:pPr>
            <w:r w:rsidRPr="00FE2249">
              <w:t>Итоговый тест</w:t>
            </w:r>
          </w:p>
        </w:tc>
        <w:tc>
          <w:tcPr>
            <w:tcW w:w="2318" w:type="dxa"/>
          </w:tcPr>
          <w:p w:rsidR="0036230D" w:rsidRPr="00FE2249" w:rsidRDefault="0036230D" w:rsidP="00FE2249">
            <w:pPr>
              <w:jc w:val="both"/>
            </w:pPr>
            <w:r w:rsidRPr="00FE2249">
              <w:t>Май</w:t>
            </w:r>
          </w:p>
        </w:tc>
      </w:tr>
      <w:tr w:rsidR="0036230D" w:rsidRPr="00FE2249" w:rsidTr="002A5106">
        <w:trPr>
          <w:trHeight w:val="283"/>
          <w:jc w:val="center"/>
        </w:trPr>
        <w:tc>
          <w:tcPr>
            <w:tcW w:w="1377" w:type="dxa"/>
          </w:tcPr>
          <w:p w:rsidR="0036230D" w:rsidRPr="00FE2249" w:rsidRDefault="0036230D" w:rsidP="00FE2249">
            <w:pPr>
              <w:jc w:val="center"/>
            </w:pPr>
            <w:r w:rsidRPr="00FE2249">
              <w:t>4</w:t>
            </w:r>
          </w:p>
        </w:tc>
        <w:tc>
          <w:tcPr>
            <w:tcW w:w="3118" w:type="dxa"/>
          </w:tcPr>
          <w:p w:rsidR="0036230D" w:rsidRPr="00FE2249" w:rsidRDefault="0036230D" w:rsidP="00FE2249">
            <w:pPr>
              <w:jc w:val="both"/>
            </w:pPr>
            <w:r w:rsidRPr="00FE2249">
              <w:t xml:space="preserve">Окружающий мир </w:t>
            </w:r>
          </w:p>
        </w:tc>
        <w:tc>
          <w:tcPr>
            <w:tcW w:w="2644" w:type="dxa"/>
          </w:tcPr>
          <w:p w:rsidR="0036230D" w:rsidRPr="00FE2249" w:rsidRDefault="0036230D" w:rsidP="00FE2249">
            <w:pPr>
              <w:jc w:val="both"/>
            </w:pPr>
            <w:r w:rsidRPr="00FE2249">
              <w:t>Творческий проект</w:t>
            </w:r>
          </w:p>
        </w:tc>
        <w:tc>
          <w:tcPr>
            <w:tcW w:w="2318" w:type="dxa"/>
          </w:tcPr>
          <w:p w:rsidR="0036230D" w:rsidRPr="00FE2249" w:rsidRDefault="0036230D" w:rsidP="00FE2249">
            <w:pPr>
              <w:jc w:val="both"/>
            </w:pPr>
            <w:r w:rsidRPr="00FE2249">
              <w:t>Май</w:t>
            </w:r>
          </w:p>
        </w:tc>
      </w:tr>
    </w:tbl>
    <w:p w:rsidR="0036230D" w:rsidRPr="00FE2249" w:rsidRDefault="0036230D" w:rsidP="00FE2249">
      <w:pPr>
        <w:jc w:val="center"/>
        <w:rPr>
          <w:b/>
        </w:rPr>
      </w:pPr>
    </w:p>
    <w:p w:rsidR="0036230D" w:rsidRPr="00FE2249" w:rsidRDefault="0036230D" w:rsidP="00FE2249">
      <w:pPr>
        <w:jc w:val="center"/>
        <w:rPr>
          <w:b/>
        </w:rPr>
      </w:pPr>
    </w:p>
    <w:p w:rsidR="0095147C" w:rsidRPr="00FE2249" w:rsidRDefault="0095147C" w:rsidP="00FE2249">
      <w:pPr>
        <w:jc w:val="center"/>
        <w:rPr>
          <w:color w:val="000000" w:themeColor="text1"/>
        </w:rPr>
      </w:pPr>
      <w:r w:rsidRPr="00FE2249">
        <w:rPr>
          <w:bCs/>
          <w:iCs/>
          <w:color w:val="000000" w:themeColor="text1"/>
        </w:rPr>
        <w:t xml:space="preserve">3 </w:t>
      </w:r>
      <w:r w:rsidRPr="00FE2249">
        <w:rPr>
          <w:b/>
          <w:color w:val="000000" w:themeColor="text1"/>
        </w:rPr>
        <w:t>Система условий реализации основной образовательной программы начального общего образования</w:t>
      </w:r>
    </w:p>
    <w:p w:rsidR="0095147C" w:rsidRPr="00FE2249" w:rsidRDefault="0095147C" w:rsidP="00FE2249">
      <w:pPr>
        <w:ind w:firstLine="567"/>
        <w:jc w:val="both"/>
        <w:rPr>
          <w:color w:val="000000" w:themeColor="text1"/>
        </w:rPr>
      </w:pPr>
      <w:r w:rsidRPr="00FE2249">
        <w:rPr>
          <w:color w:val="000000" w:themeColor="text1"/>
        </w:rPr>
        <w:t>Для успешной реализации</w:t>
      </w:r>
      <w:r w:rsidR="00D82227" w:rsidRPr="00FE2249">
        <w:rPr>
          <w:color w:val="000000" w:themeColor="text1"/>
        </w:rPr>
        <w:t xml:space="preserve"> </w:t>
      </w:r>
      <w:r w:rsidRPr="00FE2249">
        <w:rPr>
          <w:color w:val="000000" w:themeColor="text1"/>
        </w:rPr>
        <w:t>ООП НОО в школе имеются необходимые кадровые,</w:t>
      </w:r>
      <w:r w:rsidR="00D82227" w:rsidRPr="00FE2249">
        <w:rPr>
          <w:color w:val="000000" w:themeColor="text1"/>
        </w:rPr>
        <w:t xml:space="preserve"> </w:t>
      </w:r>
      <w:r w:rsidRPr="00FE2249">
        <w:rPr>
          <w:color w:val="000000" w:themeColor="text1"/>
        </w:rPr>
        <w:t>психолого-педагогические,</w:t>
      </w:r>
      <w:r w:rsidR="00D82227" w:rsidRPr="00FE2249">
        <w:rPr>
          <w:color w:val="000000" w:themeColor="text1"/>
        </w:rPr>
        <w:t xml:space="preserve"> </w:t>
      </w:r>
      <w:r w:rsidRPr="00FE2249">
        <w:rPr>
          <w:color w:val="000000" w:themeColor="text1"/>
        </w:rPr>
        <w:t>финансовые, материально-технические,</w:t>
      </w:r>
      <w:r w:rsidR="00D82227" w:rsidRPr="00FE2249">
        <w:rPr>
          <w:color w:val="000000" w:themeColor="text1"/>
        </w:rPr>
        <w:t xml:space="preserve"> </w:t>
      </w:r>
      <w:r w:rsidRPr="00FE2249">
        <w:rPr>
          <w:color w:val="000000" w:themeColor="text1"/>
        </w:rPr>
        <w:t xml:space="preserve">учебно-методические и информационные условия. </w:t>
      </w:r>
    </w:p>
    <w:p w:rsidR="0095147C" w:rsidRPr="00FE2249" w:rsidRDefault="0095147C" w:rsidP="00FE2249">
      <w:pPr>
        <w:ind w:firstLine="567"/>
        <w:jc w:val="center"/>
        <w:rPr>
          <w:b/>
          <w:color w:val="000000" w:themeColor="text1"/>
        </w:rPr>
      </w:pPr>
      <w:r w:rsidRPr="00FE2249">
        <w:rPr>
          <w:b/>
          <w:color w:val="000000" w:themeColor="text1"/>
        </w:rPr>
        <w:t>Кадровые условия</w:t>
      </w:r>
    </w:p>
    <w:p w:rsidR="0095147C" w:rsidRPr="00FE2249" w:rsidRDefault="0095147C" w:rsidP="00FE2249">
      <w:pPr>
        <w:tabs>
          <w:tab w:val="left" w:pos="720"/>
        </w:tabs>
        <w:ind w:firstLine="567"/>
        <w:jc w:val="both"/>
        <w:rPr>
          <w:color w:val="000000" w:themeColor="text1"/>
        </w:rPr>
      </w:pPr>
      <w:r w:rsidRPr="00FE2249">
        <w:rPr>
          <w:color w:val="000000" w:themeColor="text1"/>
        </w:rPr>
        <w:t xml:space="preserve">Начальная школа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укомплектована кадрами, имеющими необходимую квалификацию для решения задач, определённых ООП НОО.</w:t>
      </w:r>
    </w:p>
    <w:p w:rsidR="0095147C" w:rsidRPr="00FE2249" w:rsidRDefault="002A4660" w:rsidP="00FE2249">
      <w:pPr>
        <w:tabs>
          <w:tab w:val="left" w:pos="720"/>
        </w:tabs>
        <w:ind w:firstLine="567"/>
        <w:jc w:val="both"/>
        <w:rPr>
          <w:color w:val="000000" w:themeColor="text1"/>
        </w:rPr>
      </w:pPr>
      <w:r w:rsidRPr="00FE2249">
        <w:rPr>
          <w:color w:val="000000" w:themeColor="text1"/>
        </w:rPr>
        <w:t>В начальной школе работают 7</w:t>
      </w:r>
      <w:r w:rsidR="0095147C" w:rsidRPr="00FE2249">
        <w:rPr>
          <w:color w:val="000000" w:themeColor="text1"/>
        </w:rPr>
        <w:t xml:space="preserve"> педагогов:</w:t>
      </w:r>
    </w:p>
    <w:p w:rsidR="0095147C" w:rsidRPr="00FE2249" w:rsidRDefault="0026046D" w:rsidP="00FE2249">
      <w:pPr>
        <w:tabs>
          <w:tab w:val="left" w:pos="720"/>
        </w:tabs>
        <w:ind w:firstLine="567"/>
        <w:jc w:val="both"/>
        <w:rPr>
          <w:color w:val="000000" w:themeColor="text1"/>
        </w:rPr>
      </w:pPr>
      <w:r w:rsidRPr="00FE2249">
        <w:rPr>
          <w:color w:val="000000" w:themeColor="text1"/>
        </w:rPr>
        <w:t>Имеют</w:t>
      </w:r>
      <w:r w:rsidR="00D82227" w:rsidRPr="00FE2249">
        <w:rPr>
          <w:color w:val="000000" w:themeColor="text1"/>
        </w:rPr>
        <w:t xml:space="preserve"> </w:t>
      </w:r>
      <w:r w:rsidR="0095147C" w:rsidRPr="00FE2249">
        <w:rPr>
          <w:color w:val="000000" w:themeColor="text1"/>
        </w:rPr>
        <w:t>первую</w:t>
      </w:r>
      <w:r w:rsidR="00D82227" w:rsidRPr="00FE2249">
        <w:rPr>
          <w:color w:val="000000" w:themeColor="text1"/>
        </w:rPr>
        <w:t xml:space="preserve"> квалификационную категорию – 2</w:t>
      </w:r>
      <w:r w:rsidR="002A4660" w:rsidRPr="00FE2249">
        <w:rPr>
          <w:color w:val="000000" w:themeColor="text1"/>
        </w:rPr>
        <w:t xml:space="preserve"> педагог</w:t>
      </w:r>
      <w:r w:rsidR="00D82227" w:rsidRPr="00FE2249">
        <w:rPr>
          <w:color w:val="000000" w:themeColor="text1"/>
        </w:rPr>
        <w:t>а</w:t>
      </w:r>
      <w:r w:rsidR="0095147C" w:rsidRPr="00FE2249">
        <w:rPr>
          <w:color w:val="000000" w:themeColor="text1"/>
        </w:rPr>
        <w:t>.</w:t>
      </w:r>
    </w:p>
    <w:p w:rsidR="0095147C" w:rsidRPr="00FE2249" w:rsidRDefault="0095147C" w:rsidP="00FE2249">
      <w:pPr>
        <w:tabs>
          <w:tab w:val="left" w:pos="720"/>
        </w:tabs>
        <w:ind w:firstLine="567"/>
        <w:jc w:val="both"/>
        <w:rPr>
          <w:bCs/>
          <w:color w:val="000000" w:themeColor="text1"/>
        </w:rPr>
      </w:pPr>
      <w:r w:rsidRPr="00FE2249">
        <w:rPr>
          <w:color w:val="000000" w:themeColor="text1"/>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FE2249">
        <w:rPr>
          <w:bCs/>
          <w:color w:val="000000" w:themeColor="text1"/>
        </w:rPr>
        <w:t xml:space="preserve">Едином квалификационном справочнике должностей руководителей, специалистов и служащих </w:t>
      </w:r>
      <w:r w:rsidRPr="00FE2249">
        <w:rPr>
          <w:color w:val="000000" w:themeColor="text1"/>
        </w:rPr>
        <w:t>(</w:t>
      </w:r>
      <w:r w:rsidRPr="00FE2249">
        <w:rPr>
          <w:bCs/>
          <w:color w:val="000000" w:themeColor="text1"/>
        </w:rPr>
        <w:t>раздел «Квалификационные характеристики должностей работников образования</w:t>
      </w:r>
      <w:r w:rsidR="007108CF" w:rsidRPr="00FE2249">
        <w:rPr>
          <w:bCs/>
          <w:color w:val="000000" w:themeColor="text1"/>
        </w:rPr>
        <w:t xml:space="preserve">» </w:t>
      </w:r>
      <w:r w:rsidRPr="00FE2249">
        <w:rPr>
          <w:bCs/>
          <w:color w:val="000000" w:themeColor="text1"/>
        </w:rPr>
        <w:t>).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w:t>
      </w:r>
      <w:r w:rsidR="00D82227" w:rsidRPr="00FE2249">
        <w:rPr>
          <w:bCs/>
          <w:color w:val="000000" w:themeColor="text1"/>
        </w:rPr>
        <w:t xml:space="preserve"> </w:t>
      </w:r>
      <w:r w:rsidRPr="00FE2249">
        <w:rPr>
          <w:bCs/>
          <w:color w:val="000000" w:themeColor="text1"/>
        </w:rPr>
        <w:t xml:space="preserve">педагог-психолог, социальный педагог. Среди учебно-вспомогательного персонала- заместитель директора по АХР, заведующий библиотекой, секретарь учебной части. Также </w:t>
      </w:r>
      <w:r w:rsidRPr="00FE2249">
        <w:rPr>
          <w:bCs/>
          <w:color w:val="000000" w:themeColor="text1"/>
        </w:rPr>
        <w:lastRenderedPageBreak/>
        <w:t>есть технические исполнители и обслуживающий персонал: рабочие по обслуживанию зданий, уборщики служебных помещений, сторожи, дворник.</w:t>
      </w:r>
    </w:p>
    <w:p w:rsidR="0095147C" w:rsidRPr="00FE2249" w:rsidRDefault="0095147C" w:rsidP="00FE2249">
      <w:pPr>
        <w:tabs>
          <w:tab w:val="left" w:pos="720"/>
        </w:tabs>
        <w:ind w:firstLine="567"/>
        <w:jc w:val="both"/>
        <w:rPr>
          <w:bCs/>
          <w:color w:val="000000" w:themeColor="text1"/>
        </w:rPr>
      </w:pPr>
      <w:r w:rsidRPr="00FE2249">
        <w:rPr>
          <w:bCs/>
          <w:color w:val="000000" w:themeColor="text1"/>
        </w:rPr>
        <w:t xml:space="preserve">Образовательное учреждение укомплектовано работниками пищеблока: </w:t>
      </w:r>
      <w:r w:rsidR="00705D4E" w:rsidRPr="00FE2249">
        <w:rPr>
          <w:bCs/>
          <w:color w:val="000000" w:themeColor="text1"/>
        </w:rPr>
        <w:t>1</w:t>
      </w:r>
      <w:r w:rsidRPr="00FE2249">
        <w:rPr>
          <w:bCs/>
          <w:color w:val="000000" w:themeColor="text1"/>
        </w:rPr>
        <w:t xml:space="preserve"> человек.</w:t>
      </w:r>
    </w:p>
    <w:p w:rsidR="0095147C" w:rsidRPr="00FE2249" w:rsidRDefault="0095147C" w:rsidP="00FE2249">
      <w:pPr>
        <w:ind w:firstLine="567"/>
        <w:jc w:val="both"/>
        <w:rPr>
          <w:color w:val="000000" w:themeColor="text1"/>
        </w:rPr>
      </w:pPr>
      <w:r w:rsidRPr="00FE2249">
        <w:rPr>
          <w:color w:val="000000" w:themeColor="text1"/>
        </w:rPr>
        <w:t>С целью формирования и наращивания необходимого и достаточного кадрового потенциала образовательного учреждения в школе организована</w:t>
      </w:r>
      <w:r w:rsidR="00D82227" w:rsidRPr="00FE2249">
        <w:rPr>
          <w:color w:val="000000" w:themeColor="text1"/>
        </w:rPr>
        <w:t xml:space="preserve"> </w:t>
      </w:r>
      <w:r w:rsidRPr="00FE2249">
        <w:rPr>
          <w:color w:val="000000" w:themeColor="text1"/>
        </w:rPr>
        <w:t>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w:t>
      </w:r>
    </w:p>
    <w:p w:rsidR="0095147C" w:rsidRPr="00FE2249" w:rsidRDefault="0095147C" w:rsidP="00FE2249">
      <w:pPr>
        <w:jc w:val="both"/>
        <w:rPr>
          <w:color w:val="000000" w:themeColor="text1"/>
        </w:rPr>
      </w:pPr>
      <w:r w:rsidRPr="00FE2249">
        <w:rPr>
          <w:color w:val="000000" w:themeColor="text1"/>
        </w:rP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95147C" w:rsidRPr="00FE2249" w:rsidRDefault="0095147C" w:rsidP="00FE2249">
      <w:pPr>
        <w:ind w:firstLine="567"/>
        <w:jc w:val="both"/>
        <w:rPr>
          <w:bCs/>
          <w:color w:val="000000" w:themeColor="text1"/>
        </w:rPr>
      </w:pPr>
      <w:r w:rsidRPr="00FE2249">
        <w:rPr>
          <w:bCs/>
          <w:color w:val="000000" w:themeColor="text1"/>
        </w:rPr>
        <w:t>Осваивая</w:t>
      </w:r>
      <w:r w:rsidRPr="00FE2249">
        <w:rPr>
          <w:color w:val="000000" w:themeColor="text1"/>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FE2249">
        <w:rPr>
          <w:bCs/>
          <w:color w:val="000000" w:themeColor="text1"/>
        </w:rPr>
        <w:t>педагоги школы осуществляют профессиональную подготовку к реализации ФГОС.</w:t>
      </w:r>
    </w:p>
    <w:p w:rsidR="0095147C" w:rsidRPr="00FE2249" w:rsidRDefault="0095147C" w:rsidP="00FE2249">
      <w:pPr>
        <w:ind w:firstLine="567"/>
        <w:jc w:val="center"/>
        <w:rPr>
          <w:rFonts w:eastAsia="Calibri"/>
          <w:b/>
          <w:color w:val="000000" w:themeColor="text1"/>
        </w:rPr>
      </w:pPr>
      <w:r w:rsidRPr="00FE2249">
        <w:rPr>
          <w:rFonts w:eastAsia="Times New Roman"/>
          <w:b/>
          <w:color w:val="000000" w:themeColor="text1"/>
        </w:rPr>
        <w:t>П</w:t>
      </w:r>
      <w:r w:rsidRPr="00FE2249">
        <w:rPr>
          <w:rFonts w:eastAsia="Calibri"/>
          <w:b/>
          <w:color w:val="000000" w:themeColor="text1"/>
        </w:rPr>
        <w:t>сихолого-педагогические условия реализации основной образовательной программы начального общего образования</w:t>
      </w:r>
    </w:p>
    <w:p w:rsidR="0095147C" w:rsidRPr="00FE2249" w:rsidRDefault="0095147C" w:rsidP="00FE2249">
      <w:pPr>
        <w:tabs>
          <w:tab w:val="left" w:pos="720"/>
        </w:tabs>
        <w:ind w:firstLine="567"/>
        <w:jc w:val="both"/>
        <w:rPr>
          <w:color w:val="000000" w:themeColor="text1"/>
        </w:rPr>
      </w:pPr>
      <w:r w:rsidRPr="00FE2249">
        <w:rPr>
          <w:color w:val="000000" w:themeColor="text1"/>
        </w:rPr>
        <w:t xml:space="preserve">В соответствии с требованиями Стандарта к психолого-педагогическим условиям реализации ООП НОО в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реализуются следующие направления:</w:t>
      </w:r>
    </w:p>
    <w:p w:rsidR="0095147C" w:rsidRPr="00FE2249" w:rsidRDefault="0095147C" w:rsidP="00FE2249">
      <w:pPr>
        <w:tabs>
          <w:tab w:val="left" w:pos="720"/>
        </w:tabs>
        <w:ind w:firstLine="567"/>
        <w:jc w:val="both"/>
        <w:rPr>
          <w:color w:val="000000" w:themeColor="text1"/>
        </w:rPr>
      </w:pPr>
      <w:r w:rsidRPr="00FE2249">
        <w:rPr>
          <w:color w:val="000000" w:themeColor="text1"/>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w:t>
      </w:r>
      <w:r w:rsidR="005A4616" w:rsidRPr="00FE2249">
        <w:rPr>
          <w:color w:val="000000" w:themeColor="text1"/>
        </w:rPr>
        <w:t>;</w:t>
      </w:r>
      <w:r w:rsidRPr="00FE2249">
        <w:rPr>
          <w:color w:val="000000" w:themeColor="text1"/>
        </w:rPr>
        <w:t xml:space="preserve"> цикл групповых занятий с первоклассниками в период адаптации и на протяжении всего учебного года,с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95147C" w:rsidRPr="00FE2249" w:rsidRDefault="0095147C" w:rsidP="00FE2249">
      <w:pPr>
        <w:tabs>
          <w:tab w:val="left" w:pos="720"/>
        </w:tabs>
        <w:ind w:firstLine="567"/>
        <w:jc w:val="both"/>
        <w:rPr>
          <w:color w:val="000000" w:themeColor="text1"/>
        </w:rPr>
      </w:pPr>
      <w:r w:rsidRPr="00FE2249">
        <w:rPr>
          <w:color w:val="000000" w:themeColor="text1"/>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w:t>
      </w:r>
      <w:r w:rsidR="007108CF" w:rsidRPr="00FE2249">
        <w:rPr>
          <w:color w:val="000000" w:themeColor="text1"/>
        </w:rPr>
        <w:t>»</w:t>
      </w:r>
      <w:r w:rsidR="00A56863" w:rsidRPr="00FE2249">
        <w:rPr>
          <w:color w:val="000000" w:themeColor="text1"/>
        </w:rPr>
        <w:t>,</w:t>
      </w:r>
      <w:r w:rsidRPr="00FE2249">
        <w:rPr>
          <w:color w:val="000000" w:themeColor="text1"/>
        </w:rPr>
        <w:t xml:space="preserve"> «Диагностика как средство воспитания классного коллектива</w:t>
      </w:r>
      <w:r w:rsidR="007108CF" w:rsidRPr="00FE2249">
        <w:rPr>
          <w:color w:val="000000" w:themeColor="text1"/>
        </w:rPr>
        <w:t>»</w:t>
      </w:r>
      <w:r w:rsidR="00A56863" w:rsidRPr="00FE2249">
        <w:rPr>
          <w:color w:val="000000" w:themeColor="text1"/>
        </w:rPr>
        <w:t>,</w:t>
      </w:r>
      <w:r w:rsidRPr="00FE2249">
        <w:rPr>
          <w:color w:val="000000" w:themeColor="text1"/>
        </w:rPr>
        <w:t xml:space="preserve"> «Особенности детей с признаками гиперактивности</w:t>
      </w:r>
      <w:r w:rsidR="007108CF" w:rsidRPr="00FE2249">
        <w:rPr>
          <w:color w:val="000000" w:themeColor="text1"/>
        </w:rPr>
        <w:t>»</w:t>
      </w:r>
      <w:r w:rsidR="00A56863" w:rsidRPr="00FE2249">
        <w:rPr>
          <w:color w:val="000000" w:themeColor="text1"/>
        </w:rPr>
        <w:t>,</w:t>
      </w:r>
      <w:r w:rsidRPr="00FE2249">
        <w:rPr>
          <w:color w:val="000000" w:themeColor="text1"/>
        </w:rPr>
        <w:t xml:space="preserve"> «Психологические аспекты преемственности начальной и средней школы</w:t>
      </w:r>
      <w:r w:rsidR="007108CF" w:rsidRPr="00FE2249">
        <w:rPr>
          <w:color w:val="000000" w:themeColor="text1"/>
        </w:rPr>
        <w:t>»</w:t>
      </w:r>
      <w:r w:rsidR="00A56863" w:rsidRPr="00FE2249">
        <w:rPr>
          <w:color w:val="000000" w:themeColor="text1"/>
        </w:rPr>
        <w:t>,</w:t>
      </w:r>
      <w:r w:rsidRPr="00FE2249">
        <w:rPr>
          <w:color w:val="000000" w:themeColor="text1"/>
        </w:rPr>
        <w:t xml:space="preserve"> «Возрастные особенности обучающихся</w:t>
      </w:r>
      <w:r w:rsidR="007108CF" w:rsidRPr="00FE2249">
        <w:rPr>
          <w:color w:val="000000" w:themeColor="text1"/>
        </w:rPr>
        <w:t>»</w:t>
      </w:r>
      <w:r w:rsidR="005A4616" w:rsidRPr="00FE2249">
        <w:rPr>
          <w:color w:val="000000" w:themeColor="text1"/>
        </w:rPr>
        <w:t>;</w:t>
      </w:r>
      <w:r w:rsidRPr="00FE2249">
        <w:rPr>
          <w:color w:val="000000" w:themeColor="text1"/>
        </w:rPr>
        <w:t xml:space="preserve"> родительские собрания: «Ваш ребенок первоклассник</w:t>
      </w:r>
      <w:r w:rsidR="007108CF" w:rsidRPr="00FE2249">
        <w:rPr>
          <w:color w:val="000000" w:themeColor="text1"/>
        </w:rPr>
        <w:t>»</w:t>
      </w:r>
      <w:r w:rsidR="00A56863" w:rsidRPr="00FE2249">
        <w:rPr>
          <w:color w:val="000000" w:themeColor="text1"/>
        </w:rPr>
        <w:t>,</w:t>
      </w:r>
      <w:r w:rsidRPr="00FE2249">
        <w:rPr>
          <w:color w:val="000000" w:themeColor="text1"/>
        </w:rPr>
        <w:t xml:space="preserve"> «Особенности познавательной активности младших школьников</w:t>
      </w:r>
      <w:r w:rsidR="007108CF" w:rsidRPr="00FE2249">
        <w:rPr>
          <w:color w:val="000000" w:themeColor="text1"/>
        </w:rPr>
        <w:t>»</w:t>
      </w:r>
      <w:r w:rsidR="00A56863" w:rsidRPr="00FE2249">
        <w:rPr>
          <w:color w:val="000000" w:themeColor="text1"/>
        </w:rPr>
        <w:t>,</w:t>
      </w:r>
      <w:r w:rsidRPr="00FE2249">
        <w:rPr>
          <w:color w:val="000000" w:themeColor="text1"/>
        </w:rPr>
        <w:t xml:space="preserve"> «Причины детской агрессивности</w:t>
      </w:r>
      <w:r w:rsidR="007108CF" w:rsidRPr="00FE2249">
        <w:rPr>
          <w:color w:val="000000" w:themeColor="text1"/>
        </w:rPr>
        <w:t>»</w:t>
      </w:r>
      <w:r w:rsidR="00A56863" w:rsidRPr="00FE2249">
        <w:rPr>
          <w:color w:val="000000" w:themeColor="text1"/>
        </w:rPr>
        <w:t>.</w:t>
      </w:r>
    </w:p>
    <w:p w:rsidR="0095147C" w:rsidRPr="00FE2249" w:rsidRDefault="0095147C" w:rsidP="00FE2249">
      <w:pPr>
        <w:tabs>
          <w:tab w:val="left" w:pos="720"/>
        </w:tabs>
        <w:ind w:firstLine="567"/>
        <w:jc w:val="both"/>
        <w:rPr>
          <w:color w:val="000000" w:themeColor="text1"/>
        </w:rPr>
      </w:pPr>
      <w:r w:rsidRPr="00FE2249">
        <w:rPr>
          <w:color w:val="000000" w:themeColor="text1"/>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педагогом-психологом проводятся: психологические занятий для учащихся 1классов; коррекционная работа с дезадаптированными учащимися 1 классов; индивидуальная работа с учащимися «группы риска</w:t>
      </w:r>
      <w:r w:rsidR="007108CF" w:rsidRPr="00FE2249">
        <w:rPr>
          <w:color w:val="000000" w:themeColor="text1"/>
        </w:rPr>
        <w:t>»</w:t>
      </w:r>
      <w:r w:rsidR="005A4616" w:rsidRPr="00FE2249">
        <w:rPr>
          <w:color w:val="000000" w:themeColor="text1"/>
        </w:rPr>
        <w:t>;</w:t>
      </w:r>
      <w:r w:rsidRPr="00FE2249">
        <w:rPr>
          <w:color w:val="000000" w:themeColor="text1"/>
        </w:rPr>
        <w:t xml:space="preserve">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95147C" w:rsidRPr="00FE2249" w:rsidRDefault="0095147C" w:rsidP="00FE2249">
      <w:pPr>
        <w:ind w:firstLine="567"/>
        <w:jc w:val="center"/>
        <w:rPr>
          <w:b/>
          <w:color w:val="000000" w:themeColor="text1"/>
        </w:rPr>
      </w:pPr>
      <w:r w:rsidRPr="00FE2249">
        <w:rPr>
          <w:b/>
          <w:color w:val="000000" w:themeColor="text1"/>
        </w:rPr>
        <w:t xml:space="preserve"> Финансовое обеспечение реализации основной образовательной программы начального общего образования</w:t>
      </w:r>
    </w:p>
    <w:p w:rsidR="0095147C" w:rsidRPr="00FE2249" w:rsidRDefault="0095147C" w:rsidP="00FE2249">
      <w:pPr>
        <w:ind w:firstLine="567"/>
        <w:jc w:val="both"/>
        <w:rPr>
          <w:color w:val="000000" w:themeColor="text1"/>
        </w:rPr>
      </w:pPr>
      <w:r w:rsidRPr="00FE2249">
        <w:rPr>
          <w:color w:val="000000" w:themeColor="text1"/>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5147C" w:rsidRPr="00FE2249" w:rsidRDefault="0095147C" w:rsidP="00FE2249">
      <w:pPr>
        <w:autoSpaceDE w:val="0"/>
        <w:ind w:firstLine="567"/>
        <w:jc w:val="both"/>
        <w:rPr>
          <w:rFonts w:eastAsia="Arial"/>
          <w:bCs/>
          <w:iCs/>
          <w:color w:val="000000" w:themeColor="text1"/>
        </w:rPr>
      </w:pPr>
      <w:r w:rsidRPr="00FE2249">
        <w:rPr>
          <w:rFonts w:eastAsia="Arial"/>
          <w:i/>
          <w:color w:val="000000" w:themeColor="text1"/>
        </w:rPr>
        <w:lastRenderedPageBreak/>
        <w:t>Финансовое обеспечение реализации основной образовательной программы начального общего образования</w:t>
      </w:r>
      <w:r w:rsidRPr="00FE2249">
        <w:rPr>
          <w:rFonts w:eastAsia="Arial"/>
          <w:color w:val="000000" w:themeColor="text1"/>
        </w:rPr>
        <w:t xml:space="preserve"> в МКОУ </w:t>
      </w:r>
      <w:r w:rsidR="009D6464" w:rsidRPr="00FE2249">
        <w:rPr>
          <w:rFonts w:eastAsia="Arial"/>
          <w:color w:val="000000" w:themeColor="text1"/>
        </w:rPr>
        <w:t>«Цудахарская СОШ им.М.В.Вагабова</w:t>
      </w:r>
      <w:r w:rsidR="007108CF" w:rsidRPr="00FE2249">
        <w:rPr>
          <w:rFonts w:eastAsia="Arial"/>
          <w:color w:val="000000" w:themeColor="text1"/>
        </w:rPr>
        <w:t xml:space="preserve">» </w:t>
      </w:r>
      <w:r w:rsidRPr="00FE2249">
        <w:rPr>
          <w:rFonts w:eastAsia="Arial"/>
          <w:color w:val="000000" w:themeColor="text1"/>
        </w:rPr>
        <w:t>осуществляется на основе нормативного подушевого финансирования,</w:t>
      </w:r>
      <w:r w:rsidRPr="00FE2249">
        <w:rPr>
          <w:rFonts w:eastAsia="Arial"/>
          <w:bCs/>
          <w:iCs/>
          <w:color w:val="000000" w:themeColor="text1"/>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5147C" w:rsidRPr="00FE2249" w:rsidRDefault="0095147C" w:rsidP="00FE2249">
      <w:pPr>
        <w:tabs>
          <w:tab w:val="left" w:pos="360"/>
        </w:tabs>
        <w:ind w:firstLine="567"/>
        <w:jc w:val="both"/>
        <w:rPr>
          <w:color w:val="000000" w:themeColor="text1"/>
        </w:rPr>
      </w:pPr>
      <w:r w:rsidRPr="00FE2249">
        <w:rPr>
          <w:bCs/>
          <w:i/>
          <w:iCs/>
          <w:color w:val="000000" w:themeColor="text1"/>
        </w:rPr>
        <w:t>Реализация принципа</w:t>
      </w:r>
      <w:r w:rsidRPr="00FE2249">
        <w:rPr>
          <w:i/>
          <w:color w:val="000000" w:themeColor="text1"/>
        </w:rPr>
        <w:t xml:space="preserve"> нормативного подушевого финансирования осуществляется на </w:t>
      </w:r>
      <w:r w:rsidRPr="00FE2249">
        <w:rPr>
          <w:bCs/>
          <w:i/>
          <w:iCs/>
          <w:color w:val="000000" w:themeColor="text1"/>
        </w:rPr>
        <w:t xml:space="preserve">трёх </w:t>
      </w:r>
      <w:r w:rsidRPr="00FE2249">
        <w:rPr>
          <w:i/>
          <w:color w:val="000000" w:themeColor="text1"/>
        </w:rPr>
        <w:t>следующих уровнях</w:t>
      </w:r>
      <w:r w:rsidRPr="00FE2249">
        <w:rPr>
          <w:color w:val="000000" w:themeColor="text1"/>
        </w:rPr>
        <w:t>:</w:t>
      </w:r>
    </w:p>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bCs/>
          <w:iCs/>
          <w:color w:val="000000" w:themeColor="text1"/>
          <w:lang w:eastAsia="hi-IN" w:bidi="hi-IN"/>
        </w:rPr>
        <w:t>• межбюджетных отношений</w:t>
      </w:r>
      <w:r w:rsidRPr="00FE2249">
        <w:rPr>
          <w:rFonts w:eastAsia="DejaVu Sans Condensed"/>
          <w:color w:val="000000" w:themeColor="text1"/>
          <w:lang w:eastAsia="hi-IN" w:bidi="hi-IN"/>
        </w:rPr>
        <w:t xml:space="preserve"> (бюджет субъекта РФ — муниципальный бюджет);</w:t>
      </w:r>
    </w:p>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bCs/>
          <w:iCs/>
          <w:color w:val="000000" w:themeColor="text1"/>
          <w:lang w:eastAsia="hi-IN" w:bidi="hi-IN"/>
        </w:rPr>
        <w:t>• внутрибюджетных отношений</w:t>
      </w:r>
      <w:r w:rsidRPr="00FE2249">
        <w:rPr>
          <w:rFonts w:eastAsia="DejaVu Sans Condensed"/>
          <w:color w:val="000000" w:themeColor="text1"/>
          <w:lang w:eastAsia="hi-IN" w:bidi="hi-IN"/>
        </w:rPr>
        <w:t xml:space="preserve"> (муниципальный бюджет — образовательное учреждение);</w:t>
      </w:r>
    </w:p>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bCs/>
          <w:iCs/>
          <w:color w:val="000000" w:themeColor="text1"/>
          <w:lang w:eastAsia="hi-IN" w:bidi="hi-IN"/>
        </w:rPr>
        <w:t>• образовательного учреждения</w:t>
      </w:r>
      <w:r w:rsidRPr="00FE2249">
        <w:rPr>
          <w:rFonts w:eastAsia="DejaVu Sans Condensed"/>
          <w:color w:val="000000" w:themeColor="text1"/>
          <w:lang w:eastAsia="hi-IN" w:bidi="hi-IN"/>
        </w:rPr>
        <w:t>.</w:t>
      </w:r>
    </w:p>
    <w:p w:rsidR="0095147C" w:rsidRPr="00FE2249" w:rsidRDefault="0095147C" w:rsidP="00FE2249">
      <w:pPr>
        <w:ind w:firstLine="567"/>
        <w:jc w:val="both"/>
        <w:rPr>
          <w:color w:val="000000" w:themeColor="text1"/>
        </w:rPr>
      </w:pPr>
      <w:r w:rsidRPr="00FE2249">
        <w:rPr>
          <w:color w:val="000000" w:themeColor="text1"/>
        </w:rPr>
        <w:t>При этом соблюдаются следующие положения:</w:t>
      </w:r>
    </w:p>
    <w:p w:rsidR="0095147C" w:rsidRPr="00FE2249" w:rsidRDefault="0095147C" w:rsidP="00FE2249">
      <w:pPr>
        <w:ind w:firstLine="567"/>
        <w:jc w:val="both"/>
        <w:rPr>
          <w:color w:val="000000" w:themeColor="text1"/>
        </w:rPr>
      </w:pPr>
      <w:r w:rsidRPr="00FE2249">
        <w:rPr>
          <w:color w:val="000000" w:themeColor="text1"/>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5147C" w:rsidRPr="00FE2249" w:rsidRDefault="0095147C" w:rsidP="00FE2249">
      <w:pPr>
        <w:ind w:firstLine="567"/>
        <w:jc w:val="both"/>
        <w:rPr>
          <w:color w:val="000000" w:themeColor="text1"/>
        </w:rPr>
      </w:pPr>
      <w:r w:rsidRPr="00FE2249">
        <w:rPr>
          <w:color w:val="000000" w:themeColor="text1"/>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5147C" w:rsidRPr="00FE2249" w:rsidRDefault="0095147C" w:rsidP="00FE2249">
      <w:pPr>
        <w:ind w:firstLine="567"/>
        <w:jc w:val="both"/>
        <w:rPr>
          <w:color w:val="000000" w:themeColor="text1"/>
        </w:rPr>
      </w:pPr>
      <w:r w:rsidRPr="00FE2249">
        <w:rPr>
          <w:color w:val="000000" w:themeColor="text1"/>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color w:val="000000" w:themeColor="text1"/>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95147C" w:rsidRPr="00FE2249" w:rsidRDefault="0095147C" w:rsidP="00FE2249">
      <w:pPr>
        <w:autoSpaceDE w:val="0"/>
        <w:ind w:firstLine="567"/>
        <w:jc w:val="both"/>
        <w:rPr>
          <w:rFonts w:eastAsia="Arial"/>
          <w:color w:val="000000" w:themeColor="text1"/>
        </w:rPr>
      </w:pPr>
      <w:r w:rsidRPr="00FE2249">
        <w:rPr>
          <w:rFonts w:eastAsia="Arial"/>
          <w:color w:val="000000" w:themeColor="text1"/>
        </w:rPr>
        <w:t>Фонд оплаты труда общеобразовательного учреждения состоит из базовой и стимулирующей частей.</w:t>
      </w:r>
    </w:p>
    <w:p w:rsidR="0095147C" w:rsidRPr="00FE2249" w:rsidRDefault="0095147C" w:rsidP="00FE2249">
      <w:pPr>
        <w:autoSpaceDE w:val="0"/>
        <w:ind w:firstLine="567"/>
        <w:jc w:val="both"/>
        <w:rPr>
          <w:rFonts w:eastAsia="Arial"/>
          <w:color w:val="000000" w:themeColor="text1"/>
        </w:rPr>
      </w:pPr>
      <w:r w:rsidRPr="00FE2249">
        <w:rPr>
          <w:rFonts w:eastAsia="Arial"/>
          <w:color w:val="000000" w:themeColor="text1"/>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учреждениявключает в себя поощрительные выплаты по результатам труда. Выплаты стимулирующего характераустанавливаются в пределах средств стимулирующей части фонда оплаты труда. </w:t>
      </w:r>
    </w:p>
    <w:p w:rsidR="0095147C" w:rsidRPr="00FE2249" w:rsidRDefault="0095147C" w:rsidP="00FE2249">
      <w:pPr>
        <w:ind w:firstLine="567"/>
        <w:jc w:val="both"/>
        <w:rPr>
          <w:rFonts w:eastAsia="DejaVu Sans Condensed"/>
          <w:color w:val="000000" w:themeColor="text1"/>
          <w:lang w:eastAsia="hi-IN" w:bidi="hi-IN"/>
        </w:rPr>
      </w:pPr>
      <w:r w:rsidRPr="00FE2249">
        <w:rPr>
          <w:rFonts w:eastAsia="DejaVu Sans Condensed"/>
          <w:color w:val="000000" w:themeColor="text1"/>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147C" w:rsidRPr="00FE2249" w:rsidRDefault="0095147C" w:rsidP="00FE2249">
      <w:pPr>
        <w:ind w:firstLine="567"/>
        <w:jc w:val="both"/>
        <w:rPr>
          <w:color w:val="000000" w:themeColor="text1"/>
        </w:rPr>
      </w:pPr>
      <w:r w:rsidRPr="00FE2249">
        <w:rPr>
          <w:color w:val="000000" w:themeColor="text1"/>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5147C" w:rsidRPr="00FE2249" w:rsidRDefault="0095147C" w:rsidP="00FE2249">
      <w:pPr>
        <w:jc w:val="center"/>
        <w:rPr>
          <w:b/>
          <w:color w:val="000000" w:themeColor="text1"/>
        </w:rPr>
      </w:pPr>
      <w:r w:rsidRPr="00FE2249">
        <w:rPr>
          <w:b/>
          <w:i/>
          <w:color w:val="000000" w:themeColor="text1"/>
        </w:rPr>
        <w:lastRenderedPageBreak/>
        <w:t>Материально-техническиеусловия</w:t>
      </w:r>
    </w:p>
    <w:p w:rsidR="0095147C" w:rsidRPr="00FE2249" w:rsidRDefault="0095147C" w:rsidP="00FE2249">
      <w:pPr>
        <w:ind w:firstLine="567"/>
        <w:jc w:val="both"/>
        <w:rPr>
          <w:color w:val="000000" w:themeColor="text1"/>
        </w:rPr>
      </w:pPr>
      <w:r w:rsidRPr="00FE2249">
        <w:rPr>
          <w:color w:val="000000" w:themeColor="text1"/>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95147C" w:rsidRPr="00FE2249" w:rsidRDefault="0095147C" w:rsidP="00FE2249">
      <w:pPr>
        <w:ind w:firstLine="567"/>
        <w:jc w:val="both"/>
        <w:rPr>
          <w:color w:val="000000" w:themeColor="text1"/>
        </w:rPr>
      </w:pPr>
      <w:r w:rsidRPr="00FE2249">
        <w:rPr>
          <w:color w:val="000000" w:themeColor="text1"/>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r w:rsidR="007108CF" w:rsidRPr="00FE2249">
        <w:rPr>
          <w:color w:val="000000" w:themeColor="text1"/>
        </w:rPr>
        <w:t xml:space="preserve">» </w:t>
      </w:r>
      <w:r w:rsidRPr="00FE2249">
        <w:rPr>
          <w:color w:val="000000" w:themeColor="text1"/>
        </w:rPr>
        <w:t>).</w:t>
      </w:r>
    </w:p>
    <w:p w:rsidR="0095147C" w:rsidRPr="00FE2249" w:rsidRDefault="0095147C" w:rsidP="00FE2249">
      <w:pPr>
        <w:ind w:firstLine="567"/>
        <w:jc w:val="both"/>
        <w:rPr>
          <w:color w:val="000000" w:themeColor="text1"/>
        </w:rPr>
      </w:pPr>
      <w:r w:rsidRPr="00FE2249">
        <w:rPr>
          <w:color w:val="000000" w:themeColor="text1"/>
        </w:rPr>
        <w:t xml:space="preserve">В соответствии с требованиями ФГОС в школе оборудованы: </w:t>
      </w:r>
    </w:p>
    <w:p w:rsidR="0095147C" w:rsidRPr="00FE2249" w:rsidRDefault="0095147C" w:rsidP="00FE2249">
      <w:pPr>
        <w:numPr>
          <w:ilvl w:val="1"/>
          <w:numId w:val="47"/>
        </w:numPr>
        <w:tabs>
          <w:tab w:val="left" w:pos="142"/>
        </w:tabs>
        <w:ind w:left="0" w:firstLine="567"/>
        <w:jc w:val="both"/>
        <w:rPr>
          <w:color w:val="000000" w:themeColor="text1"/>
        </w:rPr>
      </w:pPr>
      <w:r w:rsidRPr="00FE2249">
        <w:rPr>
          <w:color w:val="000000" w:themeColor="text1"/>
        </w:rPr>
        <w:t>учебные кабинеты;</w:t>
      </w:r>
    </w:p>
    <w:p w:rsidR="0095147C" w:rsidRPr="00FE2249" w:rsidRDefault="0095147C" w:rsidP="00FE2249">
      <w:pPr>
        <w:numPr>
          <w:ilvl w:val="1"/>
          <w:numId w:val="47"/>
        </w:numPr>
        <w:tabs>
          <w:tab w:val="left" w:pos="142"/>
        </w:tabs>
        <w:ind w:left="0" w:firstLine="567"/>
        <w:jc w:val="both"/>
        <w:rPr>
          <w:rFonts w:eastAsia="Times New Roman"/>
          <w:color w:val="000000" w:themeColor="text1"/>
        </w:rPr>
      </w:pPr>
      <w:r w:rsidRPr="00FE2249">
        <w:rPr>
          <w:rFonts w:eastAsia="Times New Roman"/>
          <w:bCs/>
          <w:iCs/>
          <w:color w:val="000000" w:themeColor="text1"/>
        </w:rPr>
        <w:t>библиотека,</w:t>
      </w:r>
      <w:r w:rsidRPr="00FE2249">
        <w:rPr>
          <w:rFonts w:eastAsia="Times New Roman"/>
          <w:color w:val="000000" w:themeColor="text1"/>
        </w:rPr>
        <w:t>обеспечивающие сохранность книжного фонда;</w:t>
      </w:r>
    </w:p>
    <w:p w:rsidR="0095147C" w:rsidRPr="00FE2249" w:rsidRDefault="0095147C" w:rsidP="00FE2249">
      <w:pPr>
        <w:numPr>
          <w:ilvl w:val="1"/>
          <w:numId w:val="47"/>
        </w:numPr>
        <w:tabs>
          <w:tab w:val="left" w:pos="142"/>
        </w:tabs>
        <w:ind w:left="0" w:firstLine="567"/>
        <w:jc w:val="both"/>
        <w:rPr>
          <w:rFonts w:eastAsia="Times New Roman"/>
          <w:color w:val="000000" w:themeColor="text1"/>
        </w:rPr>
      </w:pPr>
      <w:r w:rsidRPr="00FE2249">
        <w:rPr>
          <w:rFonts w:eastAsia="Times New Roman"/>
          <w:color w:val="000000" w:themeColor="text1"/>
        </w:rPr>
        <w:t xml:space="preserve">спортивный зал, спортивные площадки. </w:t>
      </w:r>
    </w:p>
    <w:p w:rsidR="0095147C" w:rsidRPr="00FE2249" w:rsidRDefault="0095147C" w:rsidP="00FE2249">
      <w:pPr>
        <w:numPr>
          <w:ilvl w:val="1"/>
          <w:numId w:val="47"/>
        </w:numPr>
        <w:tabs>
          <w:tab w:val="left" w:pos="142"/>
        </w:tabs>
        <w:ind w:left="0" w:firstLine="567"/>
        <w:jc w:val="both"/>
        <w:rPr>
          <w:rFonts w:eastAsia="Times New Roman"/>
          <w:color w:val="000000" w:themeColor="text1"/>
        </w:rPr>
      </w:pPr>
      <w:r w:rsidRPr="00FE2249">
        <w:rPr>
          <w:rFonts w:eastAsia="Times New Roman"/>
          <w:color w:val="000000" w:themeColor="text1"/>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5147C" w:rsidRPr="00FE2249" w:rsidRDefault="0095147C" w:rsidP="00FE2249">
      <w:pPr>
        <w:numPr>
          <w:ilvl w:val="1"/>
          <w:numId w:val="47"/>
        </w:numPr>
        <w:tabs>
          <w:tab w:val="left" w:pos="142"/>
        </w:tabs>
        <w:ind w:left="0" w:firstLine="567"/>
        <w:jc w:val="both"/>
        <w:rPr>
          <w:rFonts w:eastAsia="Times New Roman"/>
          <w:color w:val="000000" w:themeColor="text1"/>
        </w:rPr>
      </w:pPr>
      <w:r w:rsidRPr="00FE2249">
        <w:rPr>
          <w:rFonts w:eastAsia="Times New Roman"/>
          <w:color w:val="000000" w:themeColor="text1"/>
        </w:rPr>
        <w:t>административные и иные помещения, оснащённые необходимым оборудованием;</w:t>
      </w:r>
    </w:p>
    <w:p w:rsidR="0095147C" w:rsidRPr="00FE2249" w:rsidRDefault="0095147C" w:rsidP="00FE2249">
      <w:pPr>
        <w:numPr>
          <w:ilvl w:val="1"/>
          <w:numId w:val="47"/>
        </w:numPr>
        <w:tabs>
          <w:tab w:val="left" w:pos="142"/>
        </w:tabs>
        <w:ind w:left="0" w:firstLine="567"/>
        <w:jc w:val="both"/>
        <w:rPr>
          <w:rFonts w:eastAsia="Times New Roman"/>
          <w:color w:val="000000" w:themeColor="text1"/>
        </w:rPr>
      </w:pPr>
      <w:r w:rsidRPr="00FE2249">
        <w:rPr>
          <w:rFonts w:eastAsia="Times New Roman"/>
          <w:color w:val="000000" w:themeColor="text1"/>
        </w:rPr>
        <w:t>санузлы, места личной гигиены;</w:t>
      </w:r>
    </w:p>
    <w:p w:rsidR="0095147C" w:rsidRPr="00FE2249" w:rsidRDefault="0095147C" w:rsidP="00FE2249">
      <w:pPr>
        <w:numPr>
          <w:ilvl w:val="1"/>
          <w:numId w:val="47"/>
        </w:numPr>
        <w:tabs>
          <w:tab w:val="left" w:pos="142"/>
        </w:tabs>
        <w:ind w:left="0" w:firstLine="567"/>
        <w:jc w:val="both"/>
        <w:rPr>
          <w:rFonts w:eastAsia="Times New Roman"/>
          <w:color w:val="000000" w:themeColor="text1"/>
        </w:rPr>
      </w:pPr>
      <w:r w:rsidRPr="00FE2249">
        <w:rPr>
          <w:rFonts w:eastAsia="Times New Roman"/>
          <w:color w:val="000000" w:themeColor="text1"/>
        </w:rPr>
        <w:t>участок (территория) с необходимым набором оснащённых зон.</w:t>
      </w:r>
    </w:p>
    <w:p w:rsidR="0095147C" w:rsidRPr="00FE2249" w:rsidRDefault="0095147C" w:rsidP="00FE2249">
      <w:pPr>
        <w:ind w:firstLine="567"/>
        <w:jc w:val="both"/>
        <w:rPr>
          <w:color w:val="000000" w:themeColor="text1"/>
        </w:rPr>
      </w:pPr>
      <w:r w:rsidRPr="00FE2249">
        <w:rPr>
          <w:color w:val="000000" w:themeColor="text1"/>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95147C" w:rsidRPr="00FE2249" w:rsidRDefault="0095147C" w:rsidP="00FE2249">
      <w:pPr>
        <w:ind w:firstLine="567"/>
        <w:jc w:val="both"/>
        <w:rPr>
          <w:color w:val="000000" w:themeColor="text1"/>
        </w:rPr>
      </w:pPr>
      <w:r w:rsidRPr="00FE2249">
        <w:rPr>
          <w:color w:val="000000" w:themeColor="text1"/>
        </w:rPr>
        <w:t>-«тревожной</w:t>
      </w:r>
      <w:r w:rsidR="007108CF" w:rsidRPr="00FE2249">
        <w:rPr>
          <w:color w:val="000000" w:themeColor="text1"/>
        </w:rPr>
        <w:t xml:space="preserve">» </w:t>
      </w:r>
      <w:r w:rsidRPr="00FE2249">
        <w:rPr>
          <w:color w:val="000000" w:themeColor="text1"/>
        </w:rPr>
        <w:t>кнопкой;</w:t>
      </w:r>
    </w:p>
    <w:p w:rsidR="0095147C" w:rsidRPr="00FE2249" w:rsidRDefault="0095147C" w:rsidP="00FE2249">
      <w:pPr>
        <w:tabs>
          <w:tab w:val="left" w:pos="0"/>
        </w:tabs>
        <w:ind w:firstLine="567"/>
        <w:jc w:val="both"/>
        <w:rPr>
          <w:color w:val="000000" w:themeColor="text1"/>
        </w:rPr>
      </w:pPr>
      <w:r w:rsidRPr="00FE2249">
        <w:rPr>
          <w:color w:val="000000" w:themeColor="text1"/>
        </w:rPr>
        <w:t>- датчиками срабатывания автоматической пожарной сигнализации;</w:t>
      </w:r>
    </w:p>
    <w:p w:rsidR="0095147C" w:rsidRPr="00FE2249" w:rsidRDefault="0095147C" w:rsidP="00FE2249">
      <w:pPr>
        <w:tabs>
          <w:tab w:val="left" w:pos="0"/>
        </w:tabs>
        <w:ind w:firstLine="567"/>
        <w:jc w:val="both"/>
        <w:rPr>
          <w:color w:val="000000" w:themeColor="text1"/>
        </w:rPr>
      </w:pPr>
      <w:r w:rsidRPr="00FE2249">
        <w:rPr>
          <w:color w:val="000000" w:themeColor="text1"/>
        </w:rPr>
        <w:t>- кнопкой отключения вентиляционной системы.</w:t>
      </w:r>
    </w:p>
    <w:p w:rsidR="0095147C" w:rsidRPr="00FE2249" w:rsidRDefault="0095147C" w:rsidP="00FE2249">
      <w:pPr>
        <w:ind w:firstLine="567"/>
        <w:jc w:val="both"/>
        <w:rPr>
          <w:color w:val="000000" w:themeColor="text1"/>
        </w:rPr>
      </w:pPr>
      <w:r w:rsidRPr="00FE2249">
        <w:rPr>
          <w:color w:val="000000" w:themeColor="text1"/>
        </w:rPr>
        <w:t xml:space="preserve">В настоящее время в 1-4 классах обучается </w:t>
      </w:r>
      <w:r w:rsidR="005D3B07" w:rsidRPr="00FE2249">
        <w:rPr>
          <w:b/>
          <w:color w:val="000000" w:themeColor="text1"/>
        </w:rPr>
        <w:t>86</w:t>
      </w:r>
      <w:r w:rsidRPr="00FE2249">
        <w:rPr>
          <w:color w:val="000000" w:themeColor="text1"/>
        </w:rPr>
        <w:t xml:space="preserve"> учеников (</w:t>
      </w:r>
      <w:r w:rsidR="005D3B07" w:rsidRPr="00FE2249">
        <w:rPr>
          <w:color w:val="000000" w:themeColor="text1"/>
        </w:rPr>
        <w:t>8</w:t>
      </w:r>
      <w:r w:rsidRPr="00FE2249">
        <w:rPr>
          <w:color w:val="000000" w:themeColor="text1"/>
        </w:rPr>
        <w:t xml:space="preserve"> классов-комплектов).</w:t>
      </w:r>
    </w:p>
    <w:p w:rsidR="0095147C" w:rsidRPr="00FE2249" w:rsidRDefault="0095147C" w:rsidP="00FE2249">
      <w:pPr>
        <w:ind w:firstLine="567"/>
        <w:jc w:val="both"/>
        <w:rPr>
          <w:b/>
          <w:color w:val="000000" w:themeColor="text1"/>
        </w:rPr>
      </w:pPr>
      <w:r w:rsidRPr="00FE2249">
        <w:rPr>
          <w:color w:val="000000" w:themeColor="text1"/>
        </w:rPr>
        <w:t xml:space="preserve">Учреждение имеет двухсменный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95147C" w:rsidRPr="00FE2249" w:rsidRDefault="0095147C" w:rsidP="00FE2249">
      <w:pPr>
        <w:ind w:firstLine="567"/>
        <w:jc w:val="center"/>
        <w:rPr>
          <w:b/>
          <w:color w:val="000000" w:themeColor="text1"/>
        </w:rPr>
      </w:pPr>
      <w:r w:rsidRPr="00FE2249">
        <w:rPr>
          <w:b/>
          <w:color w:val="000000" w:themeColor="text1"/>
        </w:rPr>
        <w:t xml:space="preserve">Учебно-методическое обеспечениереализации ООП </w:t>
      </w:r>
    </w:p>
    <w:p w:rsidR="0095147C" w:rsidRPr="00FE2249" w:rsidRDefault="0095147C" w:rsidP="00FE2249">
      <w:pPr>
        <w:ind w:firstLine="567"/>
        <w:jc w:val="both"/>
        <w:rPr>
          <w:color w:val="000000" w:themeColor="text1"/>
        </w:rPr>
      </w:pPr>
      <w:r w:rsidRPr="00FE2249">
        <w:rPr>
          <w:color w:val="000000" w:themeColor="text1"/>
        </w:rP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95147C" w:rsidRPr="00FE2249" w:rsidRDefault="0095147C" w:rsidP="00FE2249">
      <w:pPr>
        <w:ind w:firstLine="567"/>
        <w:jc w:val="both"/>
        <w:rPr>
          <w:color w:val="000000" w:themeColor="text1"/>
        </w:rPr>
      </w:pPr>
      <w:r w:rsidRPr="00FE2249">
        <w:rPr>
          <w:color w:val="000000" w:themeColor="text1"/>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95147C" w:rsidRPr="00FE2249" w:rsidRDefault="0095147C" w:rsidP="00FE2249">
      <w:pPr>
        <w:ind w:firstLine="567"/>
        <w:jc w:val="both"/>
        <w:rPr>
          <w:color w:val="000000" w:themeColor="text1"/>
        </w:rPr>
      </w:pPr>
      <w:r w:rsidRPr="00FE2249">
        <w:rPr>
          <w:color w:val="000000" w:themeColor="text1"/>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Укомплектованность библиотеки на начало 201</w:t>
      </w:r>
      <w:r w:rsidR="00B72FB8" w:rsidRPr="00FE2249">
        <w:rPr>
          <w:color w:val="000000" w:themeColor="text1"/>
        </w:rPr>
        <w:t>7</w:t>
      </w:r>
      <w:r w:rsidRPr="00FE2249">
        <w:rPr>
          <w:color w:val="000000" w:themeColor="text1"/>
        </w:rPr>
        <w:t>-201</w:t>
      </w:r>
      <w:r w:rsidR="00B72FB8" w:rsidRPr="00FE2249">
        <w:rPr>
          <w:color w:val="000000" w:themeColor="text1"/>
        </w:rPr>
        <w:t>8</w:t>
      </w:r>
      <w:r w:rsidRPr="00FE2249">
        <w:rPr>
          <w:color w:val="000000" w:themeColor="text1"/>
        </w:rPr>
        <w:t xml:space="preserve"> учебного года следующая: учебников – </w:t>
      </w:r>
      <w:r w:rsidR="009C2D30" w:rsidRPr="00FE2249">
        <w:rPr>
          <w:color w:val="000000" w:themeColor="text1"/>
        </w:rPr>
        <w:t>3115,</w:t>
      </w:r>
      <w:r w:rsidRPr="00FE2249">
        <w:rPr>
          <w:color w:val="000000" w:themeColor="text1"/>
        </w:rPr>
        <w:t xml:space="preserve"> художественная литература – </w:t>
      </w:r>
      <w:r w:rsidR="009C2D30" w:rsidRPr="00FE2249">
        <w:rPr>
          <w:color w:val="000000" w:themeColor="text1"/>
        </w:rPr>
        <w:t>10630экз</w:t>
      </w:r>
      <w:r w:rsidRPr="00FE2249">
        <w:rPr>
          <w:color w:val="000000" w:themeColor="text1"/>
        </w:rPr>
        <w:t>.</w:t>
      </w:r>
    </w:p>
    <w:p w:rsidR="0095147C" w:rsidRPr="00FE2249" w:rsidRDefault="0095147C" w:rsidP="00FE2249">
      <w:pPr>
        <w:ind w:firstLine="567"/>
        <w:jc w:val="center"/>
        <w:rPr>
          <w:b/>
          <w:color w:val="000000" w:themeColor="text1"/>
        </w:rPr>
      </w:pPr>
      <w:r w:rsidRPr="00FE2249">
        <w:rPr>
          <w:b/>
          <w:color w:val="000000" w:themeColor="text1"/>
        </w:rPr>
        <w:t>Информационное обеспечение реализации основной образовательной программы начальногообщего образования</w:t>
      </w:r>
    </w:p>
    <w:p w:rsidR="0095147C" w:rsidRPr="00FE2249" w:rsidRDefault="0095147C" w:rsidP="00FE2249">
      <w:pPr>
        <w:ind w:firstLine="567"/>
        <w:jc w:val="both"/>
        <w:rPr>
          <w:color w:val="000000" w:themeColor="text1"/>
        </w:rPr>
      </w:pPr>
      <w:r w:rsidRPr="00FE2249">
        <w:rPr>
          <w:color w:val="000000" w:themeColor="text1"/>
        </w:rPr>
        <w:t>В соответствии с требованиями Стандарта информационные условия реализации основной образовательной программыначального общего образования обеспечиваются современной информационно-образовательной средой.</w:t>
      </w:r>
    </w:p>
    <w:p w:rsidR="0095147C" w:rsidRPr="00FE2249" w:rsidRDefault="0095147C" w:rsidP="00FE2249">
      <w:pPr>
        <w:ind w:firstLine="567"/>
        <w:jc w:val="both"/>
        <w:rPr>
          <w:color w:val="000000" w:themeColor="text1"/>
        </w:rPr>
      </w:pPr>
      <w:r w:rsidRPr="00FE2249">
        <w:rPr>
          <w:color w:val="000000" w:themeColor="text1"/>
        </w:rPr>
        <w:t xml:space="preserve">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w:t>
      </w:r>
      <w:r w:rsidRPr="00FE2249">
        <w:rPr>
          <w:color w:val="000000" w:themeColor="text1"/>
        </w:rPr>
        <w:lastRenderedPageBreak/>
        <w:t>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95147C" w:rsidRPr="00FE2249" w:rsidRDefault="0095147C" w:rsidP="00FE2249">
      <w:pPr>
        <w:ind w:firstLine="567"/>
        <w:jc w:val="both"/>
        <w:rPr>
          <w:color w:val="000000" w:themeColor="text1"/>
        </w:rPr>
      </w:pPr>
      <w:r w:rsidRPr="00FE2249">
        <w:rPr>
          <w:color w:val="000000" w:themeColor="text1"/>
        </w:rP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95147C" w:rsidRPr="00FE2249" w:rsidRDefault="0095147C" w:rsidP="00FE2249">
      <w:pPr>
        <w:ind w:firstLine="567"/>
        <w:jc w:val="both"/>
        <w:rPr>
          <w:color w:val="000000" w:themeColor="text1"/>
        </w:rPr>
      </w:pPr>
      <w:r w:rsidRPr="00FE2249">
        <w:rPr>
          <w:color w:val="000000" w:themeColor="text1"/>
        </w:rPr>
        <w:t>Имеется интернет,сайт школы. (</w:t>
      </w:r>
      <w:r w:rsidR="006875BE" w:rsidRPr="00FE2249">
        <w:t>http://tsuda.dagestanschool.ru/</w:t>
      </w:r>
      <w:r w:rsidRPr="00FE2249">
        <w:rPr>
          <w:color w:val="000000" w:themeColor="text1"/>
        </w:rP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95147C" w:rsidRPr="00FE2249" w:rsidRDefault="0095147C" w:rsidP="00FE2249">
      <w:pPr>
        <w:ind w:firstLine="567"/>
        <w:jc w:val="both"/>
        <w:rPr>
          <w:color w:val="000000" w:themeColor="text1"/>
        </w:rPr>
      </w:pPr>
      <w:r w:rsidRPr="00FE2249">
        <w:rPr>
          <w:color w:val="000000" w:themeColor="text1"/>
        </w:rPr>
        <w:t>В образовательном процессе педагогами и учащимися активно используютсяэлектронные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95147C" w:rsidRPr="00FE2249" w:rsidRDefault="0095147C" w:rsidP="00FE2249">
      <w:pPr>
        <w:ind w:firstLine="567"/>
        <w:jc w:val="both"/>
        <w:rPr>
          <w:color w:val="000000" w:themeColor="text1"/>
        </w:rPr>
      </w:pPr>
    </w:p>
    <w:p w:rsidR="0095147C" w:rsidRPr="00FE2249" w:rsidRDefault="0095147C" w:rsidP="00FE2249">
      <w:pPr>
        <w:rPr>
          <w:color w:val="000000" w:themeColor="text1"/>
          <w:sz w:val="28"/>
          <w:szCs w:val="28"/>
        </w:rPr>
      </w:pPr>
    </w:p>
    <w:p w:rsidR="0095147C" w:rsidRPr="00FE2249" w:rsidRDefault="0095147C" w:rsidP="00FE2249">
      <w:pPr>
        <w:rPr>
          <w:b/>
          <w:color w:val="000000" w:themeColor="text1"/>
        </w:rPr>
      </w:pPr>
    </w:p>
    <w:p w:rsidR="0095147C" w:rsidRPr="00FE2249" w:rsidRDefault="0095147C" w:rsidP="00FE2249">
      <w:pPr>
        <w:ind w:firstLine="700"/>
        <w:jc w:val="center"/>
        <w:rPr>
          <w:rFonts w:eastAsia="DejaVu Sans Condensed"/>
          <w:b/>
          <w:color w:val="000000" w:themeColor="text1"/>
          <w:lang w:eastAsia="hi-IN" w:bidi="hi-IN"/>
        </w:rPr>
      </w:pPr>
    </w:p>
    <w:sectPr w:rsidR="0095147C" w:rsidRPr="00FE2249" w:rsidSect="00260B5F">
      <w:pgSz w:w="11906" w:h="16838"/>
      <w:pgMar w:top="993" w:right="991" w:bottom="709" w:left="1276"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98" w:rsidRDefault="00946F98" w:rsidP="00000648">
      <w:r>
        <w:separator/>
      </w:r>
    </w:p>
  </w:endnote>
  <w:endnote w:type="continuationSeparator" w:id="0">
    <w:p w:rsidR="00946F98" w:rsidRDefault="00946F98" w:rsidP="00000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panose1 w:val="020B0606030804020204"/>
    <w:charset w:val="CC"/>
    <w:family w:val="swiss"/>
    <w:pitch w:val="variable"/>
    <w:sig w:usb0="E7002EFF" w:usb1="D200FDFF" w:usb2="0A246029" w:usb3="00000000" w:csb0="000001FF"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98" w:rsidRDefault="00946F98" w:rsidP="00000648">
      <w:r>
        <w:separator/>
      </w:r>
    </w:p>
  </w:footnote>
  <w:footnote w:type="continuationSeparator" w:id="0">
    <w:p w:rsidR="00946F98" w:rsidRDefault="00946F98" w:rsidP="00000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001238"/>
    <w:multiLevelType w:val="hybridMultilevel"/>
    <w:tmpl w:val="2C8E9186"/>
    <w:lvl w:ilvl="0" w:tplc="4B9CF978">
      <w:start w:val="1"/>
      <w:numFmt w:val="bullet"/>
      <w:lvlText w:val="-"/>
      <w:lvlJc w:val="left"/>
    </w:lvl>
    <w:lvl w:ilvl="1" w:tplc="06FA1DFE">
      <w:numFmt w:val="decimal"/>
      <w:lvlText w:val=""/>
      <w:lvlJc w:val="left"/>
    </w:lvl>
    <w:lvl w:ilvl="2" w:tplc="20F26F04">
      <w:numFmt w:val="decimal"/>
      <w:lvlText w:val=""/>
      <w:lvlJc w:val="left"/>
    </w:lvl>
    <w:lvl w:ilvl="3" w:tplc="7F44F8E6">
      <w:numFmt w:val="decimal"/>
      <w:lvlText w:val=""/>
      <w:lvlJc w:val="left"/>
    </w:lvl>
    <w:lvl w:ilvl="4" w:tplc="1A383730">
      <w:numFmt w:val="decimal"/>
      <w:lvlText w:val=""/>
      <w:lvlJc w:val="left"/>
    </w:lvl>
    <w:lvl w:ilvl="5" w:tplc="90D81680">
      <w:numFmt w:val="decimal"/>
      <w:lvlText w:val=""/>
      <w:lvlJc w:val="left"/>
    </w:lvl>
    <w:lvl w:ilvl="6" w:tplc="6D5E47CC">
      <w:numFmt w:val="decimal"/>
      <w:lvlText w:val=""/>
      <w:lvlJc w:val="left"/>
    </w:lvl>
    <w:lvl w:ilvl="7" w:tplc="AE04434E">
      <w:numFmt w:val="decimal"/>
      <w:lvlText w:val=""/>
      <w:lvlJc w:val="left"/>
    </w:lvl>
    <w:lvl w:ilvl="8" w:tplc="60A29AA2">
      <w:numFmt w:val="decimal"/>
      <w:lvlText w:val=""/>
      <w:lvlJc w:val="left"/>
    </w:lvl>
  </w:abstractNum>
  <w:abstractNum w:abstractNumId="8">
    <w:nsid w:val="00005D03"/>
    <w:multiLevelType w:val="hybridMultilevel"/>
    <w:tmpl w:val="B5400A8C"/>
    <w:lvl w:ilvl="0" w:tplc="2104F962">
      <w:start w:val="1"/>
      <w:numFmt w:val="bullet"/>
      <w:lvlText w:val="-"/>
      <w:lvlJc w:val="left"/>
    </w:lvl>
    <w:lvl w:ilvl="1" w:tplc="B59E1252">
      <w:numFmt w:val="decimal"/>
      <w:lvlText w:val=""/>
      <w:lvlJc w:val="left"/>
    </w:lvl>
    <w:lvl w:ilvl="2" w:tplc="2F1CB1B0">
      <w:numFmt w:val="decimal"/>
      <w:lvlText w:val=""/>
      <w:lvlJc w:val="left"/>
    </w:lvl>
    <w:lvl w:ilvl="3" w:tplc="5F781514">
      <w:numFmt w:val="decimal"/>
      <w:lvlText w:val=""/>
      <w:lvlJc w:val="left"/>
    </w:lvl>
    <w:lvl w:ilvl="4" w:tplc="E146E49C">
      <w:numFmt w:val="decimal"/>
      <w:lvlText w:val=""/>
      <w:lvlJc w:val="left"/>
    </w:lvl>
    <w:lvl w:ilvl="5" w:tplc="FB8A6156">
      <w:numFmt w:val="decimal"/>
      <w:lvlText w:val=""/>
      <w:lvlJc w:val="left"/>
    </w:lvl>
    <w:lvl w:ilvl="6" w:tplc="AF8E76CC">
      <w:numFmt w:val="decimal"/>
      <w:lvlText w:val=""/>
      <w:lvlJc w:val="left"/>
    </w:lvl>
    <w:lvl w:ilvl="7" w:tplc="0060BB8E">
      <w:numFmt w:val="decimal"/>
      <w:lvlText w:val=""/>
      <w:lvlJc w:val="left"/>
    </w:lvl>
    <w:lvl w:ilvl="8" w:tplc="AFA85430">
      <w:numFmt w:val="decimal"/>
      <w:lvlText w:val=""/>
      <w:lvlJc w:val="left"/>
    </w:lvl>
  </w:abstractNum>
  <w:abstractNum w:abstractNumId="9">
    <w:nsid w:val="0000767D"/>
    <w:multiLevelType w:val="hybridMultilevel"/>
    <w:tmpl w:val="75B8B2EC"/>
    <w:lvl w:ilvl="0" w:tplc="A8845D6E">
      <w:start w:val="1"/>
      <w:numFmt w:val="bullet"/>
      <w:lvlText w:val="-"/>
      <w:lvlJc w:val="left"/>
    </w:lvl>
    <w:lvl w:ilvl="1" w:tplc="9C24A42A">
      <w:numFmt w:val="decimal"/>
      <w:lvlText w:val=""/>
      <w:lvlJc w:val="left"/>
    </w:lvl>
    <w:lvl w:ilvl="2" w:tplc="47C22B32">
      <w:numFmt w:val="decimal"/>
      <w:lvlText w:val=""/>
      <w:lvlJc w:val="left"/>
    </w:lvl>
    <w:lvl w:ilvl="3" w:tplc="74B2311C">
      <w:numFmt w:val="decimal"/>
      <w:lvlText w:val=""/>
      <w:lvlJc w:val="left"/>
    </w:lvl>
    <w:lvl w:ilvl="4" w:tplc="65526B60">
      <w:numFmt w:val="decimal"/>
      <w:lvlText w:val=""/>
      <w:lvlJc w:val="left"/>
    </w:lvl>
    <w:lvl w:ilvl="5" w:tplc="ABD48EC2">
      <w:numFmt w:val="decimal"/>
      <w:lvlText w:val=""/>
      <w:lvlJc w:val="left"/>
    </w:lvl>
    <w:lvl w:ilvl="6" w:tplc="09648410">
      <w:numFmt w:val="decimal"/>
      <w:lvlText w:val=""/>
      <w:lvlJc w:val="left"/>
    </w:lvl>
    <w:lvl w:ilvl="7" w:tplc="BFCEC2D0">
      <w:numFmt w:val="decimal"/>
      <w:lvlText w:val=""/>
      <w:lvlJc w:val="left"/>
    </w:lvl>
    <w:lvl w:ilvl="8" w:tplc="2E4C97CE">
      <w:numFmt w:val="decimal"/>
      <w:lvlText w:val=""/>
      <w:lvlJc w:val="left"/>
    </w:lvl>
  </w:abstractNum>
  <w:abstractNum w:abstractNumId="10">
    <w:nsid w:val="00007A5A"/>
    <w:multiLevelType w:val="hybridMultilevel"/>
    <w:tmpl w:val="2A8CC47E"/>
    <w:lvl w:ilvl="0" w:tplc="8F1CCD70">
      <w:start w:val="1"/>
      <w:numFmt w:val="bullet"/>
      <w:lvlText w:val="-"/>
      <w:lvlJc w:val="left"/>
    </w:lvl>
    <w:lvl w:ilvl="1" w:tplc="CE646DB2">
      <w:numFmt w:val="decimal"/>
      <w:lvlText w:val=""/>
      <w:lvlJc w:val="left"/>
    </w:lvl>
    <w:lvl w:ilvl="2" w:tplc="E9364CD2">
      <w:numFmt w:val="decimal"/>
      <w:lvlText w:val=""/>
      <w:lvlJc w:val="left"/>
    </w:lvl>
    <w:lvl w:ilvl="3" w:tplc="79C4C546">
      <w:numFmt w:val="decimal"/>
      <w:lvlText w:val=""/>
      <w:lvlJc w:val="left"/>
    </w:lvl>
    <w:lvl w:ilvl="4" w:tplc="85CA15EA">
      <w:numFmt w:val="decimal"/>
      <w:lvlText w:val=""/>
      <w:lvlJc w:val="left"/>
    </w:lvl>
    <w:lvl w:ilvl="5" w:tplc="0C545248">
      <w:numFmt w:val="decimal"/>
      <w:lvlText w:val=""/>
      <w:lvlJc w:val="left"/>
    </w:lvl>
    <w:lvl w:ilvl="6" w:tplc="EDA43F6A">
      <w:numFmt w:val="decimal"/>
      <w:lvlText w:val=""/>
      <w:lvlJc w:val="left"/>
    </w:lvl>
    <w:lvl w:ilvl="7" w:tplc="34AE5E60">
      <w:numFmt w:val="decimal"/>
      <w:lvlText w:val=""/>
      <w:lvlJc w:val="left"/>
    </w:lvl>
    <w:lvl w:ilvl="8" w:tplc="14627B7A">
      <w:numFmt w:val="decimal"/>
      <w:lvlText w:val=""/>
      <w:lvlJc w:val="left"/>
    </w:lvl>
  </w:abstractNum>
  <w:abstractNum w:abstractNumId="11">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0356151"/>
    <w:multiLevelType w:val="hybridMultilevel"/>
    <w:tmpl w:val="6A188630"/>
    <w:lvl w:ilvl="0" w:tplc="5DE8F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0DA">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CAE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CBB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A96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F9E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AD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CD4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75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9">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5">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18"/>
  </w:num>
  <w:num w:numId="4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num>
  <w:num w:numId="46">
    <w:abstractNumId w:val="50"/>
  </w:num>
  <w:num w:numId="4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68"/>
  </w:num>
  <w:num w:numId="52">
    <w:abstractNumId w:val="43"/>
  </w:num>
  <w:num w:numId="53">
    <w:abstractNumId w:val="5"/>
  </w:num>
  <w:num w:numId="54">
    <w:abstractNumId w:val="6"/>
  </w:num>
  <w:num w:numId="5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19"/>
    <w:lvlOverride w:ilvl="0"/>
    <w:lvlOverride w:ilvl="1">
      <w:startOverride w:val="1"/>
    </w:lvlOverride>
    <w:lvlOverride w:ilvl="2"/>
    <w:lvlOverride w:ilvl="3"/>
    <w:lvlOverride w:ilvl="4"/>
    <w:lvlOverride w:ilvl="5"/>
    <w:lvlOverride w:ilvl="6"/>
    <w:lvlOverride w:ilvl="7"/>
    <w:lvlOverride w:ilvl="8"/>
  </w:num>
  <w:num w:numId="62">
    <w:abstractNumId w:val="16"/>
  </w:num>
  <w:num w:numId="6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num>
  <w:num w:numId="81">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6"/>
  </w:num>
  <w:num w:numId="83">
    <w:abstractNumId w:val="88"/>
  </w:num>
  <w:num w:numId="84">
    <w:abstractNumId w:val="51"/>
    <w:lvlOverride w:ilvl="0">
      <w:startOverride w:val="1"/>
    </w:lvlOverride>
    <w:lvlOverride w:ilvl="1"/>
    <w:lvlOverride w:ilvl="2"/>
    <w:lvlOverride w:ilvl="3"/>
    <w:lvlOverride w:ilvl="4"/>
    <w:lvlOverride w:ilvl="5"/>
    <w:lvlOverride w:ilvl="6"/>
    <w:lvlOverride w:ilvl="7"/>
    <w:lvlOverride w:ilvl="8"/>
  </w:num>
  <w:num w:numId="85">
    <w:abstractNumId w:val="33"/>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9"/>
  </w:num>
  <w:num w:numId="87">
    <w:abstractNumId w:val="9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102"/>
  </w:num>
  <w:num w:numId="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lvlOverride w:ilvl="0"/>
    <w:lvlOverride w:ilvl="1">
      <w:startOverride w:val="1"/>
    </w:lvlOverride>
    <w:lvlOverride w:ilvl="2"/>
    <w:lvlOverride w:ilvl="3"/>
    <w:lvlOverride w:ilvl="4"/>
    <w:lvlOverride w:ilvl="5"/>
    <w:lvlOverride w:ilvl="6"/>
    <w:lvlOverride w:ilvl="7"/>
    <w:lvlOverride w:ilvl="8"/>
  </w:num>
  <w:num w:numId="97">
    <w:abstractNumId w:val="34"/>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num>
  <w:num w:numId="100">
    <w:abstractNumId w:val="57"/>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num>
  <w:num w:numId="108">
    <w:abstractNumId w:val="108"/>
  </w:num>
  <w:num w:numId="109">
    <w:abstractNumId w:val="48"/>
  </w:num>
  <w:num w:numId="110">
    <w:abstractNumId w:val="8"/>
  </w:num>
  <w:num w:numId="111">
    <w:abstractNumId w:val="10"/>
  </w:num>
  <w:num w:numId="112">
    <w:abstractNumId w:val="9"/>
  </w:num>
  <w:num w:numId="113">
    <w:abstractNumId w:val="7"/>
  </w:num>
  <w:num w:numId="114">
    <w:abstractNumId w:val="2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803191"/>
    <w:rsid w:val="00000648"/>
    <w:rsid w:val="00051248"/>
    <w:rsid w:val="00056AD0"/>
    <w:rsid w:val="000715D3"/>
    <w:rsid w:val="00095637"/>
    <w:rsid w:val="000B3463"/>
    <w:rsid w:val="000B5437"/>
    <w:rsid w:val="000B708C"/>
    <w:rsid w:val="000C3CC6"/>
    <w:rsid w:val="000F750D"/>
    <w:rsid w:val="00107005"/>
    <w:rsid w:val="00113D7D"/>
    <w:rsid w:val="001178E6"/>
    <w:rsid w:val="001219AA"/>
    <w:rsid w:val="001323A6"/>
    <w:rsid w:val="00133E9D"/>
    <w:rsid w:val="0014759B"/>
    <w:rsid w:val="0017731E"/>
    <w:rsid w:val="001A7F7B"/>
    <w:rsid w:val="00201DEE"/>
    <w:rsid w:val="00213555"/>
    <w:rsid w:val="0021643F"/>
    <w:rsid w:val="002171CF"/>
    <w:rsid w:val="002479C2"/>
    <w:rsid w:val="002567FE"/>
    <w:rsid w:val="0026003B"/>
    <w:rsid w:val="0026046D"/>
    <w:rsid w:val="00260B5F"/>
    <w:rsid w:val="0027736E"/>
    <w:rsid w:val="00286857"/>
    <w:rsid w:val="002A1047"/>
    <w:rsid w:val="002A2495"/>
    <w:rsid w:val="002A4660"/>
    <w:rsid w:val="002A5106"/>
    <w:rsid w:val="002F26D3"/>
    <w:rsid w:val="0030607F"/>
    <w:rsid w:val="003122D0"/>
    <w:rsid w:val="00313DFB"/>
    <w:rsid w:val="0036230D"/>
    <w:rsid w:val="003918B4"/>
    <w:rsid w:val="00392117"/>
    <w:rsid w:val="003A1A33"/>
    <w:rsid w:val="003B52D1"/>
    <w:rsid w:val="003C7EA4"/>
    <w:rsid w:val="003F5A34"/>
    <w:rsid w:val="00406517"/>
    <w:rsid w:val="004118E9"/>
    <w:rsid w:val="00436D7B"/>
    <w:rsid w:val="00440BA2"/>
    <w:rsid w:val="00455BC3"/>
    <w:rsid w:val="0047518C"/>
    <w:rsid w:val="004A0A0D"/>
    <w:rsid w:val="004A1F93"/>
    <w:rsid w:val="004C1B5C"/>
    <w:rsid w:val="004C4158"/>
    <w:rsid w:val="004C65F7"/>
    <w:rsid w:val="004F68D1"/>
    <w:rsid w:val="00513F81"/>
    <w:rsid w:val="00515D85"/>
    <w:rsid w:val="005264A8"/>
    <w:rsid w:val="00547E06"/>
    <w:rsid w:val="00550EEF"/>
    <w:rsid w:val="00561853"/>
    <w:rsid w:val="00572D37"/>
    <w:rsid w:val="00577A54"/>
    <w:rsid w:val="005A4616"/>
    <w:rsid w:val="005B1789"/>
    <w:rsid w:val="005D1F38"/>
    <w:rsid w:val="005D3B07"/>
    <w:rsid w:val="00604B31"/>
    <w:rsid w:val="00611AE6"/>
    <w:rsid w:val="00615F0B"/>
    <w:rsid w:val="00617F87"/>
    <w:rsid w:val="006333DC"/>
    <w:rsid w:val="00642561"/>
    <w:rsid w:val="00680480"/>
    <w:rsid w:val="006875BE"/>
    <w:rsid w:val="006C5241"/>
    <w:rsid w:val="006C67DE"/>
    <w:rsid w:val="006D4589"/>
    <w:rsid w:val="006E3400"/>
    <w:rsid w:val="006E55C6"/>
    <w:rsid w:val="007016D6"/>
    <w:rsid w:val="00703A40"/>
    <w:rsid w:val="00703F58"/>
    <w:rsid w:val="00705D4E"/>
    <w:rsid w:val="007108CF"/>
    <w:rsid w:val="00720100"/>
    <w:rsid w:val="00730766"/>
    <w:rsid w:val="00740794"/>
    <w:rsid w:val="0075374B"/>
    <w:rsid w:val="007803E5"/>
    <w:rsid w:val="0078574D"/>
    <w:rsid w:val="0079261C"/>
    <w:rsid w:val="007A23A8"/>
    <w:rsid w:val="007A3B42"/>
    <w:rsid w:val="007D0F34"/>
    <w:rsid w:val="007D7CB3"/>
    <w:rsid w:val="007F339A"/>
    <w:rsid w:val="007F4FEE"/>
    <w:rsid w:val="007F63C0"/>
    <w:rsid w:val="008015D0"/>
    <w:rsid w:val="00803191"/>
    <w:rsid w:val="008039D1"/>
    <w:rsid w:val="008141FE"/>
    <w:rsid w:val="00815571"/>
    <w:rsid w:val="00840C80"/>
    <w:rsid w:val="00874C61"/>
    <w:rsid w:val="00876481"/>
    <w:rsid w:val="00891F67"/>
    <w:rsid w:val="00895441"/>
    <w:rsid w:val="008B3885"/>
    <w:rsid w:val="008B5BD6"/>
    <w:rsid w:val="008B723F"/>
    <w:rsid w:val="008D48C0"/>
    <w:rsid w:val="008D7663"/>
    <w:rsid w:val="00936C58"/>
    <w:rsid w:val="009431CB"/>
    <w:rsid w:val="00946F98"/>
    <w:rsid w:val="00947A86"/>
    <w:rsid w:val="00947EA9"/>
    <w:rsid w:val="0095147C"/>
    <w:rsid w:val="00956750"/>
    <w:rsid w:val="0096758C"/>
    <w:rsid w:val="00970DAA"/>
    <w:rsid w:val="00972177"/>
    <w:rsid w:val="00980DEC"/>
    <w:rsid w:val="009B7FA9"/>
    <w:rsid w:val="009C2D30"/>
    <w:rsid w:val="009D4C86"/>
    <w:rsid w:val="009D6464"/>
    <w:rsid w:val="00A05BBF"/>
    <w:rsid w:val="00A27CA8"/>
    <w:rsid w:val="00A37EA7"/>
    <w:rsid w:val="00A52634"/>
    <w:rsid w:val="00A547B3"/>
    <w:rsid w:val="00A56863"/>
    <w:rsid w:val="00A930FE"/>
    <w:rsid w:val="00AA219F"/>
    <w:rsid w:val="00AA3430"/>
    <w:rsid w:val="00AA3954"/>
    <w:rsid w:val="00AB340B"/>
    <w:rsid w:val="00AE5D6D"/>
    <w:rsid w:val="00B00471"/>
    <w:rsid w:val="00B028B6"/>
    <w:rsid w:val="00B338E5"/>
    <w:rsid w:val="00B55A43"/>
    <w:rsid w:val="00B71DB4"/>
    <w:rsid w:val="00B72FB8"/>
    <w:rsid w:val="00B75711"/>
    <w:rsid w:val="00B9377B"/>
    <w:rsid w:val="00BA6A3B"/>
    <w:rsid w:val="00BB3831"/>
    <w:rsid w:val="00BE17E5"/>
    <w:rsid w:val="00C21409"/>
    <w:rsid w:val="00C31B9A"/>
    <w:rsid w:val="00C468CD"/>
    <w:rsid w:val="00C8417B"/>
    <w:rsid w:val="00CE75F7"/>
    <w:rsid w:val="00CF6ED0"/>
    <w:rsid w:val="00D44F94"/>
    <w:rsid w:val="00D55BCD"/>
    <w:rsid w:val="00D75ED3"/>
    <w:rsid w:val="00D82227"/>
    <w:rsid w:val="00D97269"/>
    <w:rsid w:val="00DA6A17"/>
    <w:rsid w:val="00DC74B2"/>
    <w:rsid w:val="00DE0CE7"/>
    <w:rsid w:val="00DF7FEE"/>
    <w:rsid w:val="00E40724"/>
    <w:rsid w:val="00E4493E"/>
    <w:rsid w:val="00E6102E"/>
    <w:rsid w:val="00E6569E"/>
    <w:rsid w:val="00E673BA"/>
    <w:rsid w:val="00EA4BD8"/>
    <w:rsid w:val="00EB3144"/>
    <w:rsid w:val="00EC38D7"/>
    <w:rsid w:val="00EC5102"/>
    <w:rsid w:val="00ED7781"/>
    <w:rsid w:val="00EF0BF4"/>
    <w:rsid w:val="00EF6F96"/>
    <w:rsid w:val="00F04FF9"/>
    <w:rsid w:val="00F10963"/>
    <w:rsid w:val="00F12C35"/>
    <w:rsid w:val="00F237D6"/>
    <w:rsid w:val="00FB2775"/>
    <w:rsid w:val="00FD7D1B"/>
    <w:rsid w:val="00FE2249"/>
    <w:rsid w:val="00FF5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0" type="connector" idref="#Прямая со стрелкой 4"/>
        <o:r id="V:Rule11" type="connector" idref="#Прямая со стрелкой 2"/>
        <o:r id="V:Rule12" type="connector" idref="#Прямая со стрелкой 11"/>
        <o:r id="V:Rule13" type="connector" idref="#Прямая со стрелкой 3"/>
        <o:r id="V:Rule14" type="connector" idref="#Прямая со стрелкой 1"/>
        <o:r id="V:Rule15" type="connector" idref="#Прямая со стрелкой 15"/>
        <o:r id="V:Rule16" type="connector" idref="#Прямая со стрелкой 10"/>
        <o:r id="V:Rule17" type="connector" idref="#Прямая со стрелкой 17"/>
        <o:r id="V:Rule18"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nhideWhenUsed/>
    <w:rsid w:val="0095147C"/>
    <w:pPr>
      <w:tabs>
        <w:tab w:val="center" w:pos="4677"/>
        <w:tab w:val="right" w:pos="9355"/>
      </w:tabs>
    </w:pPr>
  </w:style>
  <w:style w:type="character" w:customStyle="1" w:styleId="afff3">
    <w:name w:val="Верх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2B15-9A1E-40B0-AD6C-D6EAC4A0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37508</Words>
  <Characters>213796</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Zahraullah Shapieva</cp:lastModifiedBy>
  <cp:revision>2</cp:revision>
  <cp:lastPrinted>2017-12-06T13:47:00Z</cp:lastPrinted>
  <dcterms:created xsi:type="dcterms:W3CDTF">2019-03-04T12:22:00Z</dcterms:created>
  <dcterms:modified xsi:type="dcterms:W3CDTF">2019-03-04T12:22:00Z</dcterms:modified>
</cp:coreProperties>
</file>