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7C" w:rsidRPr="00FE2249" w:rsidRDefault="0095147C" w:rsidP="00FE2249">
      <w:pPr>
        <w:jc w:val="center"/>
        <w:rPr>
          <w:color w:val="000000" w:themeColor="text1"/>
        </w:rPr>
      </w:pPr>
      <w:r w:rsidRPr="00FE2249">
        <w:rPr>
          <w:color w:val="000000" w:themeColor="text1"/>
        </w:rPr>
        <w:t>Муниципальное казенное общеобразовательное учреждение</w:t>
      </w:r>
    </w:p>
    <w:p w:rsidR="0095147C" w:rsidRPr="00FE2249" w:rsidRDefault="0095147C" w:rsidP="00FE2249">
      <w:pPr>
        <w:jc w:val="center"/>
        <w:rPr>
          <w:color w:val="000000" w:themeColor="text1"/>
        </w:rPr>
      </w:pPr>
      <w:r w:rsidRPr="00FE2249">
        <w:rPr>
          <w:color w:val="000000" w:themeColor="text1"/>
        </w:rPr>
        <w:t>«</w:t>
      </w:r>
      <w:r w:rsidR="009D6464" w:rsidRPr="00FE2249">
        <w:rPr>
          <w:color w:val="000000" w:themeColor="text1"/>
        </w:rPr>
        <w:t>Цудахарская средняя общеобразовательная школа им.М.В.Вагабова</w:t>
      </w:r>
      <w:r w:rsidR="007108CF" w:rsidRPr="00FE2249">
        <w:rPr>
          <w:color w:val="000000" w:themeColor="text1"/>
        </w:rPr>
        <w:t xml:space="preserve">» </w:t>
      </w:r>
    </w:p>
    <w:p w:rsidR="0095147C" w:rsidRPr="00FE2249" w:rsidRDefault="0095147C" w:rsidP="00FE2249">
      <w:pPr>
        <w:rPr>
          <w:color w:val="000000" w:themeColor="text1"/>
        </w:rPr>
      </w:pPr>
    </w:p>
    <w:p w:rsidR="0095147C" w:rsidRPr="00FE2249" w:rsidRDefault="0095147C" w:rsidP="00FE2249">
      <w:pPr>
        <w:rPr>
          <w:color w:val="000000" w:themeColor="text1"/>
        </w:rPr>
      </w:pPr>
    </w:p>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874C61" w:rsidRPr="00FE2249" w:rsidTr="0095147C">
        <w:tc>
          <w:tcPr>
            <w:tcW w:w="3400" w:type="dxa"/>
            <w:hideMark/>
          </w:tcPr>
          <w:p w:rsidR="00874C61" w:rsidRPr="00FE2249" w:rsidRDefault="00874C61" w:rsidP="00FE2249">
            <w:pPr>
              <w:snapToGrid w:val="0"/>
              <w:spacing w:line="276" w:lineRule="auto"/>
              <w:jc w:val="both"/>
              <w:rPr>
                <w:color w:val="000000" w:themeColor="text1"/>
                <w:sz w:val="20"/>
                <w:szCs w:val="20"/>
              </w:rPr>
            </w:pPr>
            <w:r w:rsidRPr="00FE2249">
              <w:rPr>
                <w:color w:val="000000" w:themeColor="text1"/>
                <w:sz w:val="20"/>
                <w:szCs w:val="20"/>
              </w:rPr>
              <w:t>РАССМОТРЕНА</w:t>
            </w:r>
          </w:p>
          <w:p w:rsidR="00874C61" w:rsidRPr="00FE2249" w:rsidRDefault="00874C61" w:rsidP="00FE2249">
            <w:pPr>
              <w:spacing w:line="276" w:lineRule="auto"/>
              <w:jc w:val="both"/>
              <w:rPr>
                <w:color w:val="000000" w:themeColor="text1"/>
                <w:sz w:val="20"/>
                <w:szCs w:val="20"/>
              </w:rPr>
            </w:pPr>
            <w:r w:rsidRPr="00FE2249">
              <w:rPr>
                <w:color w:val="000000" w:themeColor="text1"/>
                <w:sz w:val="20"/>
                <w:szCs w:val="20"/>
              </w:rPr>
              <w:t xml:space="preserve">на заседании </w:t>
            </w:r>
          </w:p>
          <w:p w:rsidR="00874C61" w:rsidRPr="00FE2249" w:rsidRDefault="00874C61" w:rsidP="00FE2249">
            <w:pPr>
              <w:spacing w:line="276" w:lineRule="auto"/>
              <w:jc w:val="both"/>
              <w:rPr>
                <w:color w:val="000000" w:themeColor="text1"/>
                <w:sz w:val="20"/>
                <w:szCs w:val="20"/>
              </w:rPr>
            </w:pPr>
            <w:r w:rsidRPr="00FE2249">
              <w:rPr>
                <w:color w:val="000000" w:themeColor="text1"/>
                <w:sz w:val="20"/>
                <w:szCs w:val="20"/>
              </w:rPr>
              <w:t xml:space="preserve">педагогического совета </w:t>
            </w:r>
          </w:p>
          <w:p w:rsidR="00874C61" w:rsidRPr="00FE2249" w:rsidRDefault="00874C61" w:rsidP="00FE2249">
            <w:pPr>
              <w:spacing w:line="276" w:lineRule="auto"/>
              <w:rPr>
                <w:color w:val="000000" w:themeColor="text1"/>
                <w:sz w:val="20"/>
                <w:szCs w:val="20"/>
              </w:rPr>
            </w:pPr>
            <w:r w:rsidRPr="00FE2249">
              <w:rPr>
                <w:color w:val="000000" w:themeColor="text1"/>
                <w:sz w:val="20"/>
                <w:szCs w:val="20"/>
              </w:rPr>
              <w:t xml:space="preserve">МКОУ «Цудахарская СОШ им.М.В.Вагабова» </w:t>
            </w:r>
          </w:p>
          <w:p w:rsidR="00874C61" w:rsidRPr="00FE2249" w:rsidRDefault="00874C61" w:rsidP="00FE2249">
            <w:pPr>
              <w:spacing w:line="276" w:lineRule="auto"/>
              <w:jc w:val="both"/>
              <w:rPr>
                <w:bCs/>
                <w:color w:val="000000" w:themeColor="text1"/>
                <w:sz w:val="20"/>
                <w:szCs w:val="20"/>
              </w:rPr>
            </w:pPr>
            <w:r w:rsidRPr="00FE2249">
              <w:rPr>
                <w:bCs/>
                <w:color w:val="000000" w:themeColor="text1"/>
                <w:sz w:val="20"/>
                <w:szCs w:val="20"/>
              </w:rPr>
              <w:t>Протокол от «24» августа 201</w:t>
            </w:r>
            <w:r w:rsidR="002A1047" w:rsidRPr="00FE2249">
              <w:rPr>
                <w:bCs/>
                <w:color w:val="000000" w:themeColor="text1"/>
                <w:sz w:val="20"/>
                <w:szCs w:val="20"/>
              </w:rPr>
              <w:t>8</w:t>
            </w:r>
            <w:r w:rsidRPr="00FE2249">
              <w:rPr>
                <w:bCs/>
                <w:color w:val="000000" w:themeColor="text1"/>
                <w:sz w:val="20"/>
                <w:szCs w:val="20"/>
              </w:rPr>
              <w:t xml:space="preserve"> г.</w:t>
            </w:r>
          </w:p>
          <w:p w:rsidR="00874C61" w:rsidRPr="00FE2249" w:rsidRDefault="00874C61" w:rsidP="00FE2249">
            <w:pPr>
              <w:spacing w:line="276" w:lineRule="auto"/>
              <w:jc w:val="both"/>
              <w:rPr>
                <w:bCs/>
                <w:color w:val="000000" w:themeColor="text1"/>
                <w:sz w:val="20"/>
                <w:szCs w:val="20"/>
              </w:rPr>
            </w:pPr>
            <w:r w:rsidRPr="00FE2249">
              <w:rPr>
                <w:bCs/>
                <w:color w:val="000000" w:themeColor="text1"/>
                <w:sz w:val="20"/>
                <w:szCs w:val="20"/>
              </w:rPr>
              <w:t xml:space="preserve"> №1</w:t>
            </w:r>
          </w:p>
        </w:tc>
        <w:tc>
          <w:tcPr>
            <w:tcW w:w="2975" w:type="dxa"/>
          </w:tcPr>
          <w:p w:rsidR="00874C61" w:rsidRPr="00FE2249" w:rsidRDefault="00874C61" w:rsidP="00FE2249">
            <w:pPr>
              <w:spacing w:line="276" w:lineRule="auto"/>
              <w:jc w:val="both"/>
              <w:rPr>
                <w:rFonts w:eastAsia="Arial"/>
                <w:color w:val="000000" w:themeColor="text1"/>
                <w:sz w:val="20"/>
                <w:szCs w:val="20"/>
              </w:rPr>
            </w:pPr>
          </w:p>
        </w:tc>
        <w:tc>
          <w:tcPr>
            <w:tcW w:w="4140" w:type="dxa"/>
            <w:hideMark/>
          </w:tcPr>
          <w:p w:rsidR="00874C61" w:rsidRPr="00FE2249" w:rsidRDefault="00874C61" w:rsidP="00FE2249">
            <w:pPr>
              <w:snapToGrid w:val="0"/>
              <w:spacing w:line="276" w:lineRule="auto"/>
              <w:ind w:left="88" w:right="-220"/>
              <w:jc w:val="both"/>
              <w:rPr>
                <w:color w:val="000000" w:themeColor="text1"/>
                <w:sz w:val="20"/>
                <w:szCs w:val="20"/>
              </w:rPr>
            </w:pPr>
            <w:r w:rsidRPr="00FE2249">
              <w:rPr>
                <w:color w:val="000000" w:themeColor="text1"/>
                <w:sz w:val="20"/>
                <w:szCs w:val="20"/>
              </w:rPr>
              <w:t>УТВЕРЖДЕНА</w:t>
            </w:r>
          </w:p>
          <w:p w:rsidR="00874C61" w:rsidRPr="00FE2249" w:rsidRDefault="00874C61" w:rsidP="00FE2249">
            <w:pPr>
              <w:snapToGrid w:val="0"/>
              <w:spacing w:line="276" w:lineRule="auto"/>
              <w:ind w:left="88" w:right="-220"/>
              <w:jc w:val="both"/>
              <w:rPr>
                <w:color w:val="000000" w:themeColor="text1"/>
                <w:sz w:val="20"/>
                <w:szCs w:val="20"/>
              </w:rPr>
            </w:pPr>
            <w:r w:rsidRPr="00FE2249">
              <w:rPr>
                <w:color w:val="000000" w:themeColor="text1"/>
                <w:sz w:val="20"/>
                <w:szCs w:val="20"/>
              </w:rPr>
              <w:t xml:space="preserve">приказом </w:t>
            </w:r>
          </w:p>
          <w:p w:rsidR="00874C61" w:rsidRPr="00FE2249" w:rsidRDefault="00874C61" w:rsidP="00FE2249">
            <w:pPr>
              <w:spacing w:line="276" w:lineRule="auto"/>
              <w:ind w:left="88"/>
              <w:rPr>
                <w:color w:val="000000" w:themeColor="text1"/>
                <w:sz w:val="20"/>
                <w:szCs w:val="20"/>
              </w:rPr>
            </w:pPr>
            <w:r w:rsidRPr="00FE2249">
              <w:rPr>
                <w:color w:val="000000" w:themeColor="text1"/>
                <w:sz w:val="20"/>
                <w:szCs w:val="20"/>
              </w:rPr>
              <w:t xml:space="preserve">МКОУ «Цудахарская СОШ им.М.В.Вагабова» </w:t>
            </w:r>
          </w:p>
          <w:p w:rsidR="00874C61" w:rsidRPr="00FE2249" w:rsidRDefault="00874C61" w:rsidP="00FE2249">
            <w:pPr>
              <w:spacing w:line="276" w:lineRule="auto"/>
              <w:ind w:left="88" w:right="-220"/>
              <w:jc w:val="both"/>
              <w:rPr>
                <w:color w:val="000000" w:themeColor="text1"/>
                <w:sz w:val="20"/>
                <w:szCs w:val="20"/>
              </w:rPr>
            </w:pPr>
            <w:r w:rsidRPr="00FE2249">
              <w:rPr>
                <w:color w:val="000000" w:themeColor="text1"/>
                <w:sz w:val="20"/>
                <w:szCs w:val="20"/>
              </w:rPr>
              <w:t>от «25» августа 201</w:t>
            </w:r>
            <w:r w:rsidR="002A1047" w:rsidRPr="00FE2249">
              <w:rPr>
                <w:color w:val="000000" w:themeColor="text1"/>
                <w:sz w:val="20"/>
                <w:szCs w:val="20"/>
              </w:rPr>
              <w:t>8</w:t>
            </w:r>
            <w:r w:rsidRPr="00FE2249">
              <w:rPr>
                <w:color w:val="000000" w:themeColor="text1"/>
                <w:sz w:val="20"/>
                <w:szCs w:val="20"/>
              </w:rPr>
              <w:t xml:space="preserve">г. </w:t>
            </w:r>
          </w:p>
          <w:p w:rsidR="00874C61" w:rsidRPr="00FE2249" w:rsidRDefault="00874C61" w:rsidP="00FE2249">
            <w:pPr>
              <w:spacing w:line="276" w:lineRule="auto"/>
              <w:ind w:left="88" w:right="-220"/>
              <w:jc w:val="both"/>
              <w:rPr>
                <w:color w:val="000000" w:themeColor="text1"/>
                <w:sz w:val="20"/>
                <w:szCs w:val="20"/>
              </w:rPr>
            </w:pPr>
            <w:r w:rsidRPr="00FE2249">
              <w:rPr>
                <w:color w:val="000000" w:themeColor="text1"/>
                <w:sz w:val="20"/>
                <w:szCs w:val="20"/>
              </w:rPr>
              <w:t xml:space="preserve"> №</w:t>
            </w:r>
            <w:r w:rsidR="002A1047" w:rsidRPr="00FE2249">
              <w:rPr>
                <w:color w:val="000000" w:themeColor="text1"/>
                <w:sz w:val="20"/>
                <w:szCs w:val="20"/>
              </w:rPr>
              <w:t>107</w:t>
            </w:r>
          </w:p>
        </w:tc>
      </w:tr>
    </w:tbl>
    <w:p w:rsidR="0095147C" w:rsidRPr="00FE2249" w:rsidRDefault="0095147C" w:rsidP="00FE2249">
      <w:pPr>
        <w:rPr>
          <w:color w:val="000000" w:themeColor="text1"/>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jc w:val="center"/>
        <w:rPr>
          <w:b/>
          <w:color w:val="000000" w:themeColor="text1"/>
          <w:sz w:val="48"/>
          <w:szCs w:val="48"/>
        </w:rPr>
      </w:pPr>
      <w:r w:rsidRPr="00FE2249">
        <w:rPr>
          <w:b/>
          <w:color w:val="000000" w:themeColor="text1"/>
          <w:sz w:val="48"/>
          <w:szCs w:val="48"/>
        </w:rPr>
        <w:t>Основная образовательная</w:t>
      </w:r>
      <w:r w:rsidR="00BD0784">
        <w:rPr>
          <w:b/>
          <w:color w:val="000000" w:themeColor="text1"/>
          <w:sz w:val="48"/>
          <w:szCs w:val="48"/>
        </w:rPr>
        <w:t xml:space="preserve"> </w:t>
      </w:r>
      <w:r w:rsidRPr="00FE2249">
        <w:rPr>
          <w:b/>
          <w:color w:val="000000" w:themeColor="text1"/>
          <w:sz w:val="48"/>
          <w:szCs w:val="48"/>
        </w:rPr>
        <w:t>программа</w:t>
      </w:r>
    </w:p>
    <w:p w:rsidR="0095147C" w:rsidRPr="00FE2249" w:rsidRDefault="0095147C" w:rsidP="00FE2249">
      <w:pPr>
        <w:jc w:val="center"/>
        <w:rPr>
          <w:b/>
          <w:color w:val="000000" w:themeColor="text1"/>
          <w:sz w:val="48"/>
        </w:rPr>
      </w:pPr>
      <w:r w:rsidRPr="00FE2249">
        <w:rPr>
          <w:b/>
          <w:color w:val="000000" w:themeColor="text1"/>
          <w:sz w:val="48"/>
          <w:szCs w:val="48"/>
        </w:rPr>
        <w:t>основного общего образования</w:t>
      </w:r>
      <w:r w:rsidR="00BD0784">
        <w:rPr>
          <w:b/>
          <w:color w:val="000000" w:themeColor="text1"/>
          <w:sz w:val="48"/>
          <w:szCs w:val="48"/>
        </w:rPr>
        <w:t xml:space="preserve"> </w:t>
      </w:r>
      <w:r w:rsidRPr="00FE2249">
        <w:rPr>
          <w:b/>
          <w:color w:val="000000" w:themeColor="text1"/>
          <w:sz w:val="48"/>
        </w:rPr>
        <w:t>муниципального казенного общеобразовательного учреждения</w:t>
      </w:r>
    </w:p>
    <w:p w:rsidR="0095147C" w:rsidRPr="00FE2249" w:rsidRDefault="0095147C" w:rsidP="00FE2249">
      <w:pPr>
        <w:jc w:val="center"/>
        <w:rPr>
          <w:b/>
          <w:color w:val="000000" w:themeColor="text1"/>
          <w:sz w:val="48"/>
        </w:rPr>
      </w:pPr>
      <w:r w:rsidRPr="00FE2249">
        <w:rPr>
          <w:b/>
          <w:color w:val="000000" w:themeColor="text1"/>
          <w:sz w:val="48"/>
        </w:rPr>
        <w:t>«</w:t>
      </w:r>
      <w:r w:rsidR="009D6464" w:rsidRPr="00FE2249">
        <w:rPr>
          <w:b/>
          <w:color w:val="000000" w:themeColor="text1"/>
          <w:sz w:val="48"/>
        </w:rPr>
        <w:t>Цудахарская средняя общеобразовательная школа им.М.В.Вагабова</w:t>
      </w:r>
      <w:r w:rsidR="007108CF" w:rsidRPr="00FE2249">
        <w:rPr>
          <w:b/>
          <w:color w:val="000000" w:themeColor="text1"/>
          <w:sz w:val="48"/>
        </w:rPr>
        <w:t xml:space="preserve">» </w:t>
      </w:r>
    </w:p>
    <w:p w:rsidR="0095147C" w:rsidRPr="00FE2249" w:rsidRDefault="0095147C" w:rsidP="00FE2249">
      <w:pPr>
        <w:rPr>
          <w:color w:val="000000" w:themeColor="text1"/>
          <w:sz w:val="32"/>
        </w:rPr>
      </w:pPr>
    </w:p>
    <w:p w:rsidR="0095147C" w:rsidRPr="00FE2249" w:rsidRDefault="0095147C" w:rsidP="00FE2249">
      <w:pPr>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rPr>
          <w:b/>
          <w:color w:val="000000" w:themeColor="text1"/>
          <w:sz w:val="28"/>
          <w:szCs w:val="28"/>
        </w:rPr>
      </w:pPr>
    </w:p>
    <w:p w:rsidR="0095147C" w:rsidRPr="00FE2249" w:rsidRDefault="0027736E" w:rsidP="00FE2249">
      <w:pPr>
        <w:jc w:val="center"/>
        <w:rPr>
          <w:b/>
          <w:color w:val="000000" w:themeColor="text1"/>
        </w:rPr>
      </w:pPr>
      <w:r w:rsidRPr="00FE2249">
        <w:rPr>
          <w:b/>
          <w:color w:val="000000" w:themeColor="text1"/>
        </w:rPr>
        <w:t xml:space="preserve">с. </w:t>
      </w:r>
      <w:r w:rsidR="004A0A0D" w:rsidRPr="00FE2249">
        <w:rPr>
          <w:b/>
          <w:color w:val="000000" w:themeColor="text1"/>
        </w:rPr>
        <w:t>Цудахар</w:t>
      </w:r>
      <w:r w:rsidRPr="00FE2249">
        <w:rPr>
          <w:b/>
          <w:color w:val="000000" w:themeColor="text1"/>
        </w:rPr>
        <w:t xml:space="preserve"> 201</w:t>
      </w:r>
      <w:r w:rsidR="00DC74B2" w:rsidRPr="00FE2249">
        <w:rPr>
          <w:b/>
          <w:color w:val="000000" w:themeColor="text1"/>
        </w:rPr>
        <w:t>8</w:t>
      </w:r>
      <w:r w:rsidR="0095147C" w:rsidRPr="00FE2249">
        <w:rPr>
          <w:b/>
          <w:color w:val="000000" w:themeColor="text1"/>
        </w:rPr>
        <w:t xml:space="preserve"> г.</w:t>
      </w:r>
    </w:p>
    <w:p w:rsidR="0095147C" w:rsidRPr="00FE2249" w:rsidRDefault="0095147C" w:rsidP="00FE2249">
      <w:pPr>
        <w:pStyle w:val="a5"/>
        <w:widowControl/>
        <w:ind w:left="0"/>
        <w:jc w:val="center"/>
        <w:rPr>
          <w:rFonts w:eastAsia="Arial"/>
          <w:b/>
          <w:smallCaps/>
          <w:color w:val="000000" w:themeColor="text1"/>
          <w:kern w:val="0"/>
        </w:rPr>
      </w:pPr>
    </w:p>
    <w:p w:rsidR="0027736E" w:rsidRPr="00FE2249" w:rsidRDefault="0027736E" w:rsidP="00FE2249">
      <w:pPr>
        <w:pStyle w:val="a5"/>
        <w:widowControl/>
        <w:ind w:left="0"/>
        <w:jc w:val="center"/>
        <w:rPr>
          <w:rFonts w:eastAsia="Arial"/>
          <w:b/>
          <w:smallCaps/>
          <w:color w:val="000000" w:themeColor="text1"/>
          <w:kern w:val="0"/>
        </w:rPr>
      </w:pPr>
    </w:p>
    <w:p w:rsidR="0027736E" w:rsidRPr="00FE2249" w:rsidRDefault="0027736E" w:rsidP="00FE2249">
      <w:pPr>
        <w:pStyle w:val="a5"/>
        <w:widowControl/>
        <w:ind w:left="0"/>
        <w:jc w:val="center"/>
        <w:rPr>
          <w:rFonts w:eastAsia="Arial"/>
          <w:b/>
          <w:smallCaps/>
          <w:color w:val="000000" w:themeColor="text1"/>
          <w:kern w:val="0"/>
        </w:rPr>
      </w:pPr>
    </w:p>
    <w:p w:rsidR="0095147C" w:rsidRPr="00FE2249" w:rsidRDefault="0095147C" w:rsidP="00FE2249">
      <w:pPr>
        <w:pStyle w:val="a5"/>
        <w:widowControl/>
        <w:ind w:left="0"/>
        <w:jc w:val="center"/>
        <w:rPr>
          <w:rFonts w:eastAsia="Arial"/>
          <w:b/>
          <w:smallCaps/>
          <w:color w:val="000000" w:themeColor="text1"/>
          <w:kern w:val="0"/>
        </w:rPr>
      </w:pPr>
      <w:r w:rsidRPr="00FE2249">
        <w:rPr>
          <w:rFonts w:eastAsia="Arial"/>
          <w:b/>
          <w:smallCaps/>
          <w:color w:val="000000" w:themeColor="text1"/>
          <w:kern w:val="0"/>
        </w:rPr>
        <w:t>Содержание</w:t>
      </w:r>
    </w:p>
    <w:p w:rsidR="0095147C" w:rsidRPr="00FE2249" w:rsidRDefault="0095147C" w:rsidP="00FE2249">
      <w:pPr>
        <w:pStyle w:val="a5"/>
        <w:widowControl/>
        <w:ind w:left="0"/>
        <w:jc w:val="both"/>
        <w:rPr>
          <w:rFonts w:eastAsia="Arial"/>
          <w:b/>
          <w:bCs/>
          <w:color w:val="000000" w:themeColor="text1"/>
          <w:kern w:val="0"/>
        </w:rPr>
      </w:pPr>
    </w:p>
    <w:p w:rsidR="0095147C" w:rsidRPr="00FE2249" w:rsidRDefault="0095147C" w:rsidP="00FE2249">
      <w:pPr>
        <w:pStyle w:val="a5"/>
        <w:widowControl/>
        <w:ind w:left="0"/>
        <w:jc w:val="both"/>
        <w:rPr>
          <w:rStyle w:val="Zag11"/>
          <w:rFonts w:eastAsia="DejaVu Sans Condensed"/>
          <w:color w:val="000000" w:themeColor="text1"/>
          <w:lang w:eastAsia="hi-IN" w:bidi="hi-IN"/>
        </w:rPr>
      </w:pPr>
      <w:r w:rsidRPr="00FE2249">
        <w:rPr>
          <w:rStyle w:val="Zag11"/>
          <w:rFonts w:eastAsia="@Arial Unicode MS"/>
          <w:b/>
          <w:bCs/>
          <w:color w:val="000000" w:themeColor="text1"/>
          <w:kern w:val="0"/>
          <w:lang w:val="en-US"/>
        </w:rPr>
        <w:t>I</w:t>
      </w:r>
      <w:r w:rsidRPr="00FE2249">
        <w:rPr>
          <w:rStyle w:val="Zag11"/>
          <w:rFonts w:eastAsia="@Arial Unicode MS"/>
          <w:b/>
          <w:bCs/>
          <w:color w:val="000000" w:themeColor="text1"/>
          <w:kern w:val="0"/>
        </w:rPr>
        <w:t>.</w:t>
      </w:r>
      <w:r w:rsidRPr="00FE2249">
        <w:rPr>
          <w:rStyle w:val="Zag11"/>
          <w:rFonts w:eastAsia="Arial"/>
          <w:b/>
          <w:bCs/>
          <w:color w:val="000000" w:themeColor="text1"/>
          <w:kern w:val="0"/>
        </w:rPr>
        <w:t>Целевой раздел</w:t>
      </w:r>
    </w:p>
    <w:p w:rsidR="0095147C" w:rsidRPr="00FE2249" w:rsidRDefault="0095147C" w:rsidP="00FE2249">
      <w:pPr>
        <w:pStyle w:val="a5"/>
        <w:widowControl/>
        <w:ind w:left="0"/>
        <w:jc w:val="both"/>
        <w:rPr>
          <w:rStyle w:val="Zag11"/>
          <w:rFonts w:eastAsia="Arial"/>
          <w:color w:val="000000" w:themeColor="text1"/>
          <w:kern w:val="0"/>
        </w:rPr>
      </w:pPr>
      <w:r w:rsidRPr="00FE2249">
        <w:rPr>
          <w:rStyle w:val="Zag11"/>
          <w:rFonts w:eastAsia="Arial"/>
          <w:color w:val="000000" w:themeColor="text1"/>
          <w:kern w:val="0"/>
        </w:rPr>
        <w:t>1.Пояснительная записка</w:t>
      </w:r>
    </w:p>
    <w:p w:rsidR="0095147C" w:rsidRPr="00FE2249" w:rsidRDefault="0095147C" w:rsidP="00FE2249">
      <w:pPr>
        <w:pStyle w:val="a5"/>
        <w:widowControl/>
        <w:ind w:left="0"/>
        <w:jc w:val="both"/>
        <w:rPr>
          <w:rStyle w:val="Zag11"/>
          <w:rFonts w:eastAsia="Arial"/>
          <w:color w:val="000000" w:themeColor="text1"/>
          <w:kern w:val="0"/>
        </w:rPr>
      </w:pPr>
      <w:r w:rsidRPr="00FE2249">
        <w:rPr>
          <w:rStyle w:val="Zag11"/>
          <w:rFonts w:eastAsia="Arial"/>
          <w:color w:val="000000" w:themeColor="text1"/>
          <w:kern w:val="0"/>
        </w:rPr>
        <w:t>2. Планируемые результаты освоения обучающимися основной образовательной программы основного общего образования</w:t>
      </w:r>
    </w:p>
    <w:p w:rsidR="0095147C" w:rsidRPr="00FE2249" w:rsidRDefault="0095147C" w:rsidP="00FE2249">
      <w:pPr>
        <w:pStyle w:val="a5"/>
        <w:widowControl/>
        <w:ind w:left="0"/>
        <w:jc w:val="both"/>
        <w:rPr>
          <w:rFonts w:eastAsia="DejaVu Sans Condensed"/>
          <w:color w:val="000000" w:themeColor="text1"/>
          <w:lang w:eastAsia="hi-IN" w:bidi="hi-IN"/>
        </w:rPr>
      </w:pPr>
      <w:r w:rsidRPr="00FE2249">
        <w:rPr>
          <w:rFonts w:eastAsia="Arial"/>
          <w:color w:val="000000" w:themeColor="text1"/>
          <w:kern w:val="0"/>
        </w:rPr>
        <w:t>3. Система оценки достижения планируемых результатов освоения основной образовательной программы основного общего образования</w:t>
      </w:r>
    </w:p>
    <w:p w:rsidR="0095147C" w:rsidRPr="00FE2249" w:rsidRDefault="0095147C" w:rsidP="00FE2249">
      <w:pPr>
        <w:pStyle w:val="a5"/>
        <w:widowControl/>
        <w:ind w:left="0"/>
        <w:jc w:val="both"/>
        <w:rPr>
          <w:rFonts w:eastAsia="Arial"/>
          <w:b/>
          <w:bCs/>
          <w:color w:val="000000" w:themeColor="text1"/>
          <w:kern w:val="0"/>
        </w:rPr>
      </w:pPr>
    </w:p>
    <w:p w:rsidR="0095147C" w:rsidRPr="00FE2249" w:rsidRDefault="0095147C" w:rsidP="00FE2249">
      <w:pPr>
        <w:pStyle w:val="a5"/>
        <w:widowControl/>
        <w:ind w:left="0"/>
        <w:jc w:val="both"/>
        <w:rPr>
          <w:rFonts w:eastAsia="Arial"/>
          <w:b/>
          <w:bCs/>
          <w:color w:val="000000" w:themeColor="text1"/>
          <w:kern w:val="0"/>
        </w:rPr>
      </w:pPr>
      <w:r w:rsidRPr="00FE2249">
        <w:rPr>
          <w:rFonts w:eastAsia="Arial"/>
          <w:b/>
          <w:bCs/>
          <w:color w:val="000000" w:themeColor="text1"/>
          <w:kern w:val="0"/>
          <w:lang w:val="en-US"/>
        </w:rPr>
        <w:t>II</w:t>
      </w:r>
      <w:r w:rsidRPr="00FE2249">
        <w:rPr>
          <w:rFonts w:eastAsia="Arial"/>
          <w:b/>
          <w:bCs/>
          <w:color w:val="000000" w:themeColor="text1"/>
          <w:kern w:val="0"/>
        </w:rPr>
        <w:t>.Содержательный раздел</w:t>
      </w: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1. Программы отдельных учебных предметов, курсов</w:t>
      </w: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2. Программа воспитания и социализации обучающихся на ступени основного общего образования</w:t>
      </w: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 xml:space="preserve">3.Программа коррекционной работы </w:t>
      </w:r>
    </w:p>
    <w:p w:rsidR="0095147C" w:rsidRPr="00FE2249" w:rsidRDefault="0095147C" w:rsidP="00FE2249">
      <w:pPr>
        <w:pStyle w:val="a5"/>
        <w:widowControl/>
        <w:ind w:left="0"/>
        <w:jc w:val="both"/>
        <w:rPr>
          <w:rFonts w:eastAsia="Arial"/>
          <w:b/>
          <w:color w:val="000000" w:themeColor="text1"/>
          <w:kern w:val="0"/>
        </w:rPr>
      </w:pPr>
    </w:p>
    <w:p w:rsidR="0095147C" w:rsidRPr="00FE2249" w:rsidRDefault="0095147C" w:rsidP="00FE2249">
      <w:pPr>
        <w:pStyle w:val="a5"/>
        <w:widowControl/>
        <w:ind w:left="0"/>
        <w:jc w:val="both"/>
        <w:rPr>
          <w:rFonts w:eastAsia="Arial"/>
          <w:b/>
          <w:color w:val="000000" w:themeColor="text1"/>
          <w:kern w:val="0"/>
        </w:rPr>
      </w:pPr>
      <w:r w:rsidRPr="00FE2249">
        <w:rPr>
          <w:rFonts w:eastAsia="Arial"/>
          <w:b/>
          <w:color w:val="000000" w:themeColor="text1"/>
          <w:kern w:val="0"/>
          <w:lang w:val="en-US"/>
        </w:rPr>
        <w:t>III</w:t>
      </w:r>
      <w:r w:rsidRPr="00FE2249">
        <w:rPr>
          <w:rFonts w:eastAsia="Arial"/>
          <w:b/>
          <w:color w:val="000000" w:themeColor="text1"/>
          <w:kern w:val="0"/>
        </w:rPr>
        <w:t xml:space="preserve">. Организационный раздел. </w:t>
      </w: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1.Учебный план основного общего образования</w:t>
      </w: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2.План дополнительного образования детей</w:t>
      </w: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 xml:space="preserve">3. Система условий реализации основной образовательной программы </w:t>
      </w: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95147C" w:rsidRPr="00FE2249" w:rsidRDefault="0095147C" w:rsidP="00FE2249">
      <w:pPr>
        <w:autoSpaceDE w:val="0"/>
        <w:jc w:val="center"/>
        <w:rPr>
          <w:rFonts w:eastAsia="TimesNewRoman"/>
          <w:b/>
          <w:bCs/>
          <w:color w:val="000000" w:themeColor="text1"/>
          <w:sz w:val="28"/>
          <w:szCs w:val="28"/>
        </w:rPr>
      </w:pPr>
    </w:p>
    <w:p w:rsidR="0026046D" w:rsidRPr="00FE2249" w:rsidRDefault="0026046D" w:rsidP="00FE2249">
      <w:pPr>
        <w:autoSpaceDE w:val="0"/>
        <w:jc w:val="center"/>
        <w:rPr>
          <w:rFonts w:eastAsia="TimesNewRoman"/>
          <w:b/>
          <w:bCs/>
          <w:color w:val="000000" w:themeColor="text1"/>
          <w:sz w:val="28"/>
          <w:szCs w:val="28"/>
        </w:rPr>
      </w:pPr>
    </w:p>
    <w:p w:rsidR="0026046D" w:rsidRPr="00FE2249" w:rsidRDefault="0026046D" w:rsidP="00FE2249">
      <w:pPr>
        <w:autoSpaceDE w:val="0"/>
        <w:jc w:val="center"/>
        <w:rPr>
          <w:rFonts w:eastAsia="TimesNewRoman"/>
          <w:b/>
          <w:bCs/>
          <w:color w:val="000000" w:themeColor="text1"/>
          <w:sz w:val="28"/>
          <w:szCs w:val="28"/>
        </w:rPr>
      </w:pPr>
    </w:p>
    <w:p w:rsidR="0095147C" w:rsidRPr="00FE2249" w:rsidRDefault="0095147C" w:rsidP="00FE2249">
      <w:pPr>
        <w:pStyle w:val="a5"/>
        <w:widowControl/>
        <w:ind w:left="0"/>
        <w:jc w:val="center"/>
        <w:rPr>
          <w:rStyle w:val="Zag11"/>
          <w:rFonts w:eastAsia="@Arial Unicode MS"/>
          <w:caps/>
          <w:color w:val="000000" w:themeColor="text1"/>
          <w:kern w:val="0"/>
          <w:lang w:val="en-US"/>
        </w:rPr>
      </w:pPr>
      <w:r w:rsidRPr="00FE2249">
        <w:rPr>
          <w:rStyle w:val="Zag11"/>
          <w:rFonts w:eastAsia="@Arial Unicode MS"/>
          <w:b/>
          <w:caps/>
          <w:color w:val="000000" w:themeColor="text1"/>
          <w:kern w:val="0"/>
          <w:sz w:val="28"/>
          <w:szCs w:val="28"/>
        </w:rPr>
        <w:lastRenderedPageBreak/>
        <w:t xml:space="preserve">РАЗДЕЛ </w:t>
      </w:r>
      <w:r w:rsidRPr="00FE2249">
        <w:rPr>
          <w:rStyle w:val="Zag11"/>
          <w:rFonts w:eastAsia="@Arial Unicode MS"/>
          <w:b/>
          <w:caps/>
          <w:color w:val="000000" w:themeColor="text1"/>
          <w:kern w:val="0"/>
          <w:sz w:val="28"/>
          <w:szCs w:val="28"/>
          <w:lang w:val="en-US"/>
        </w:rPr>
        <w:t>I</w:t>
      </w:r>
      <w:r w:rsidRPr="00FE2249">
        <w:rPr>
          <w:rStyle w:val="Zag11"/>
          <w:rFonts w:eastAsia="@Arial Unicode MS"/>
          <w:b/>
          <w:caps/>
          <w:color w:val="000000" w:themeColor="text1"/>
          <w:kern w:val="0"/>
          <w:sz w:val="28"/>
          <w:szCs w:val="28"/>
        </w:rPr>
        <w:t>. Целевой</w:t>
      </w:r>
    </w:p>
    <w:p w:rsidR="0095147C" w:rsidRPr="00FE2249" w:rsidRDefault="0095147C" w:rsidP="00FE2249">
      <w:pPr>
        <w:pStyle w:val="a5"/>
        <w:widowControl/>
        <w:ind w:left="0"/>
        <w:jc w:val="center"/>
        <w:rPr>
          <w:rStyle w:val="Zag11"/>
          <w:rFonts w:eastAsia="Arial"/>
          <w:b/>
          <w:caps/>
          <w:color w:val="000000" w:themeColor="text1"/>
          <w:kern w:val="0"/>
          <w:sz w:val="28"/>
          <w:szCs w:val="28"/>
          <w:lang w:val="en-US"/>
        </w:rPr>
      </w:pPr>
    </w:p>
    <w:p w:rsidR="0095147C" w:rsidRPr="00FE2249" w:rsidRDefault="0095147C" w:rsidP="00FE2249">
      <w:pPr>
        <w:pStyle w:val="a5"/>
        <w:widowControl/>
        <w:numPr>
          <w:ilvl w:val="0"/>
          <w:numId w:val="48"/>
        </w:numPr>
        <w:jc w:val="center"/>
        <w:rPr>
          <w:rStyle w:val="Zag11"/>
          <w:rFonts w:eastAsia="Arial"/>
          <w:b/>
          <w:color w:val="000000" w:themeColor="text1"/>
          <w:kern w:val="0"/>
          <w:lang w:val="en-US"/>
        </w:rPr>
      </w:pPr>
      <w:r w:rsidRPr="00FE2249">
        <w:rPr>
          <w:rStyle w:val="Zag11"/>
          <w:rFonts w:eastAsia="Arial"/>
          <w:b/>
          <w:color w:val="000000" w:themeColor="text1"/>
          <w:kern w:val="0"/>
        </w:rPr>
        <w:t>Пояснительная записка</w:t>
      </w:r>
    </w:p>
    <w:p w:rsidR="0095147C" w:rsidRPr="00FE2249" w:rsidRDefault="0095147C" w:rsidP="00FE2249">
      <w:pPr>
        <w:pStyle w:val="a5"/>
        <w:widowControl/>
        <w:rPr>
          <w:rStyle w:val="Zag11"/>
          <w:rFonts w:eastAsia="Arial"/>
          <w:b/>
          <w:color w:val="000000" w:themeColor="text1"/>
          <w:kern w:val="0"/>
          <w:lang w:val="en-US"/>
        </w:rPr>
      </w:pPr>
    </w:p>
    <w:p w:rsidR="0095147C" w:rsidRPr="00FE2249" w:rsidRDefault="0095147C" w:rsidP="00FE2249">
      <w:pPr>
        <w:tabs>
          <w:tab w:val="left" w:pos="142"/>
          <w:tab w:val="left" w:pos="851"/>
        </w:tabs>
        <w:ind w:firstLine="567"/>
        <w:jc w:val="both"/>
        <w:rPr>
          <w:rStyle w:val="Zag11"/>
          <w:color w:val="000000" w:themeColor="text1"/>
        </w:rPr>
      </w:pPr>
      <w:r w:rsidRPr="00FE2249">
        <w:rPr>
          <w:rFonts w:eastAsia="@Arial Unicode MS"/>
          <w:color w:val="000000" w:themeColor="text1"/>
        </w:rPr>
        <w:t xml:space="preserve">Основная образовательная программа основного общего образованиямуниципального казенного общеобразовательного учреждения </w:t>
      </w:r>
      <w:r w:rsidRPr="00FE2249">
        <w:rPr>
          <w:rFonts w:eastAsia="Calibri"/>
          <w:color w:val="000000" w:themeColor="text1"/>
        </w:rPr>
        <w:t xml:space="preserve">МКОУ </w:t>
      </w:r>
      <w:r w:rsidR="009D6464" w:rsidRPr="00FE2249">
        <w:rPr>
          <w:rFonts w:eastAsia="Calibri"/>
          <w:color w:val="000000" w:themeColor="text1"/>
        </w:rPr>
        <w:t>«Цудахарская СОШ им.М.В.Вагабова</w:t>
      </w:r>
      <w:r w:rsidR="007108CF" w:rsidRPr="00FE2249">
        <w:rPr>
          <w:rFonts w:eastAsia="Calibri"/>
          <w:color w:val="000000" w:themeColor="text1"/>
        </w:rPr>
        <w:t>»</w:t>
      </w:r>
      <w:r w:rsidR="00A56863" w:rsidRPr="00FE2249">
        <w:rPr>
          <w:rFonts w:eastAsia="Calibri"/>
          <w:color w:val="000000" w:themeColor="text1"/>
        </w:rPr>
        <w:t>.</w:t>
      </w:r>
      <w:r w:rsidRPr="00FE2249">
        <w:rPr>
          <w:rFonts w:eastAsia="@Arial Unicode MS"/>
          <w:color w:val="000000" w:themeColor="text1"/>
        </w:rPr>
        <w:t xml:space="preserve">(далее ООП ООО) разработана </w:t>
      </w:r>
      <w:r w:rsidRPr="00FE2249">
        <w:rPr>
          <w:color w:val="000000" w:themeColor="text1"/>
        </w:rP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95147C" w:rsidRPr="00FE2249" w:rsidRDefault="0095147C" w:rsidP="00FE2249">
      <w:pPr>
        <w:pStyle w:val="a5"/>
        <w:numPr>
          <w:ilvl w:val="0"/>
          <w:numId w:val="49"/>
        </w:numPr>
        <w:tabs>
          <w:tab w:val="left" w:pos="142"/>
          <w:tab w:val="left" w:pos="851"/>
        </w:tabs>
        <w:autoSpaceDE w:val="0"/>
        <w:ind w:left="0" w:firstLine="567"/>
        <w:jc w:val="both"/>
        <w:rPr>
          <w:rFonts w:eastAsia="Calibri"/>
          <w:color w:val="000000" w:themeColor="text1"/>
        </w:rPr>
      </w:pPr>
      <w:r w:rsidRPr="00FE2249">
        <w:rPr>
          <w:rFonts w:eastAsia="Calibri"/>
          <w:bCs/>
          <w:iCs/>
          <w:color w:val="000000" w:themeColor="text1"/>
        </w:rPr>
        <w:t xml:space="preserve">Закон </w:t>
      </w:r>
      <w:r w:rsidRPr="00FE2249">
        <w:rPr>
          <w:rFonts w:eastAsia="Calibri"/>
          <w:color w:val="000000" w:themeColor="text1"/>
        </w:rPr>
        <w:t>РФ «Об образовании</w:t>
      </w:r>
      <w:r w:rsidR="007108CF" w:rsidRPr="00FE2249">
        <w:rPr>
          <w:rFonts w:eastAsia="Calibri"/>
          <w:color w:val="000000" w:themeColor="text1"/>
        </w:rPr>
        <w:t>»</w:t>
      </w:r>
      <w:r w:rsidR="005A4616" w:rsidRPr="00FE2249">
        <w:rPr>
          <w:rFonts w:eastAsia="Calibri"/>
          <w:color w:val="000000" w:themeColor="text1"/>
        </w:rPr>
        <w:t>;</w:t>
      </w:r>
    </w:p>
    <w:p w:rsidR="0095147C" w:rsidRPr="00FE2249" w:rsidRDefault="0095147C" w:rsidP="00FE2249">
      <w:pPr>
        <w:pStyle w:val="a5"/>
        <w:numPr>
          <w:ilvl w:val="0"/>
          <w:numId w:val="49"/>
        </w:numPr>
        <w:tabs>
          <w:tab w:val="left" w:pos="851"/>
          <w:tab w:val="left" w:pos="1637"/>
        </w:tabs>
        <w:autoSpaceDE w:val="0"/>
        <w:ind w:left="0" w:firstLine="567"/>
        <w:jc w:val="both"/>
        <w:rPr>
          <w:rFonts w:eastAsia="Calibri"/>
          <w:color w:val="000000" w:themeColor="text1"/>
        </w:rPr>
      </w:pPr>
      <w:r w:rsidRPr="00FE2249">
        <w:rPr>
          <w:rFonts w:eastAsia="Calibri"/>
          <w:color w:val="000000" w:themeColor="text1"/>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r w:rsidR="007108CF" w:rsidRPr="00FE2249">
        <w:rPr>
          <w:rFonts w:eastAsia="Calibri"/>
          <w:color w:val="000000" w:themeColor="text1"/>
        </w:rPr>
        <w:t xml:space="preserve">» </w:t>
      </w:r>
      <w:r w:rsidRPr="00FE2249">
        <w:rPr>
          <w:rFonts w:eastAsia="Calibri"/>
          <w:color w:val="000000" w:themeColor="text1"/>
        </w:rPr>
        <w:t>(зарегистрированные в Минюсте России 03 марта 2011 года №19993);</w:t>
      </w:r>
    </w:p>
    <w:p w:rsidR="0095147C" w:rsidRPr="00FE2249" w:rsidRDefault="0095147C" w:rsidP="00FE2249">
      <w:pPr>
        <w:pStyle w:val="a5"/>
        <w:numPr>
          <w:ilvl w:val="0"/>
          <w:numId w:val="49"/>
        </w:numPr>
        <w:tabs>
          <w:tab w:val="left" w:pos="851"/>
          <w:tab w:val="left" w:pos="1637"/>
        </w:tabs>
        <w:autoSpaceDE w:val="0"/>
        <w:ind w:left="0" w:firstLine="567"/>
        <w:jc w:val="both"/>
        <w:rPr>
          <w:rFonts w:eastAsia="Calibri"/>
          <w:color w:val="000000" w:themeColor="text1"/>
        </w:rPr>
      </w:pPr>
      <w:r w:rsidRPr="00FE2249">
        <w:rPr>
          <w:rFonts w:eastAsia="Calibri"/>
          <w:color w:val="000000" w:themeColor="text1"/>
        </w:rPr>
        <w:t>ПриказМинистерства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образования(в ред. приказов Минобрнауки РФ от 20.08.2008 № 241, от 30.08.2010 №889</w:t>
      </w:r>
    </w:p>
    <w:p w:rsidR="0095147C" w:rsidRPr="00FE2249" w:rsidRDefault="0095147C" w:rsidP="00FE2249">
      <w:pPr>
        <w:pStyle w:val="a5"/>
        <w:widowControl/>
        <w:numPr>
          <w:ilvl w:val="0"/>
          <w:numId w:val="49"/>
        </w:numPr>
        <w:tabs>
          <w:tab w:val="left" w:pos="851"/>
        </w:tabs>
        <w:suppressAutoHyphens w:val="0"/>
        <w:autoSpaceDE w:val="0"/>
        <w:ind w:left="0" w:firstLine="567"/>
        <w:jc w:val="both"/>
        <w:rPr>
          <w:rFonts w:eastAsia="Calibri"/>
          <w:color w:val="000000" w:themeColor="text1"/>
        </w:rPr>
      </w:pPr>
      <w:r w:rsidRPr="00FE2249">
        <w:rPr>
          <w:rFonts w:eastAsia="Calibri"/>
          <w:bCs/>
          <w:color w:val="000000" w:themeColor="text1"/>
        </w:rPr>
        <w:t>Федеральная целевая программа развития образования на 2011-2015 годы (одобрена 11 ноября 2011 г. на заседании президиума правительства РФ);</w:t>
      </w:r>
    </w:p>
    <w:p w:rsidR="0095147C" w:rsidRPr="00FE2249" w:rsidRDefault="0095147C" w:rsidP="00FE2249">
      <w:pPr>
        <w:widowControl/>
        <w:numPr>
          <w:ilvl w:val="0"/>
          <w:numId w:val="49"/>
        </w:numPr>
        <w:tabs>
          <w:tab w:val="left" w:pos="0"/>
          <w:tab w:val="left" w:pos="851"/>
        </w:tabs>
        <w:suppressAutoHyphens w:val="0"/>
        <w:autoSpaceDE w:val="0"/>
        <w:ind w:left="0" w:firstLine="567"/>
        <w:jc w:val="both"/>
        <w:rPr>
          <w:color w:val="000000" w:themeColor="text1"/>
        </w:rPr>
      </w:pPr>
      <w:r w:rsidRPr="00FE2249">
        <w:rPr>
          <w:color w:val="000000" w:themeColor="text1"/>
        </w:rPr>
        <w:t>Устав школы</w:t>
      </w:r>
    </w:p>
    <w:p w:rsidR="0095147C" w:rsidRPr="00FE2249" w:rsidRDefault="0095147C" w:rsidP="00FE2249">
      <w:pPr>
        <w:widowControl/>
        <w:numPr>
          <w:ilvl w:val="0"/>
          <w:numId w:val="49"/>
        </w:numPr>
        <w:tabs>
          <w:tab w:val="left" w:pos="0"/>
          <w:tab w:val="left" w:pos="851"/>
        </w:tabs>
        <w:suppressAutoHyphens w:val="0"/>
        <w:autoSpaceDE w:val="0"/>
        <w:ind w:left="0" w:firstLine="567"/>
        <w:jc w:val="both"/>
        <w:rPr>
          <w:color w:val="000000" w:themeColor="text1"/>
        </w:rPr>
      </w:pPr>
      <w:r w:rsidRPr="00FE2249">
        <w:rPr>
          <w:color w:val="000000" w:themeColor="text1"/>
        </w:rPr>
        <w:t xml:space="preserve">Локальные акты школы. </w:t>
      </w:r>
    </w:p>
    <w:p w:rsidR="0095147C" w:rsidRPr="00FE2249" w:rsidRDefault="0095147C" w:rsidP="00FE2249">
      <w:pPr>
        <w:pStyle w:val="a5"/>
        <w:widowControl/>
        <w:tabs>
          <w:tab w:val="left" w:pos="851"/>
        </w:tabs>
        <w:autoSpaceDE w:val="0"/>
        <w:ind w:left="0" w:firstLine="567"/>
        <w:jc w:val="both"/>
        <w:rPr>
          <w:rFonts w:eastAsia="Calibri"/>
          <w:color w:val="000000" w:themeColor="text1"/>
        </w:rPr>
      </w:pPr>
      <w:r w:rsidRPr="00FE2249">
        <w:rPr>
          <w:rFonts w:eastAsia="Calibri"/>
          <w:color w:val="000000" w:themeColor="text1"/>
        </w:rPr>
        <w:t>ЦельПрограммы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
    <w:p w:rsidR="0095147C" w:rsidRPr="00FE2249" w:rsidRDefault="0095147C" w:rsidP="00FE2249">
      <w:pPr>
        <w:tabs>
          <w:tab w:val="left" w:pos="0"/>
          <w:tab w:val="left" w:pos="851"/>
        </w:tabs>
        <w:ind w:firstLine="567"/>
        <w:jc w:val="both"/>
        <w:rPr>
          <w:color w:val="000000" w:themeColor="text1"/>
        </w:rPr>
      </w:pPr>
      <w:r w:rsidRPr="00FE2249">
        <w:rPr>
          <w:b/>
          <w:color w:val="000000" w:themeColor="text1"/>
        </w:rPr>
        <w:t>Задачи:</w:t>
      </w:r>
    </w:p>
    <w:p w:rsidR="0095147C" w:rsidRPr="00FE2249" w:rsidRDefault="0095147C" w:rsidP="00FE2249">
      <w:pPr>
        <w:pStyle w:val="a5"/>
        <w:widowControl/>
        <w:tabs>
          <w:tab w:val="left" w:pos="851"/>
          <w:tab w:val="left" w:pos="993"/>
        </w:tabs>
        <w:ind w:left="0" w:firstLine="567"/>
        <w:jc w:val="both"/>
        <w:rPr>
          <w:rFonts w:eastAsia="Calibri"/>
          <w:color w:val="000000" w:themeColor="text1"/>
        </w:rPr>
      </w:pPr>
      <w:r w:rsidRPr="00FE2249">
        <w:rPr>
          <w:rFonts w:eastAsia="Calibri"/>
          <w:color w:val="000000" w:themeColor="text1"/>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t>4. Повышение мотивации обучения школьников через активизацию познавательной деятельности, развитие общих и индивидуальных способностей.</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t>ООП ООО является преемственной по отношению к основной образовательной программе начального общего образования.</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t xml:space="preserve"> Программа формируется с учётом психолого-педагогических особенностей развития детей 11—15 лет, связанных:</w:t>
      </w:r>
    </w:p>
    <w:p w:rsidR="0095147C" w:rsidRPr="00FE2249" w:rsidRDefault="0095147C" w:rsidP="00FE2249">
      <w:pPr>
        <w:pStyle w:val="a5"/>
        <w:widowControl/>
        <w:tabs>
          <w:tab w:val="left" w:pos="851"/>
        </w:tabs>
        <w:ind w:left="0" w:firstLine="567"/>
        <w:jc w:val="both"/>
        <w:rPr>
          <w:rFonts w:eastAsia="@Arial Unicode MS"/>
          <w:color w:val="000000" w:themeColor="text1"/>
        </w:rPr>
      </w:pPr>
      <w:r w:rsidRPr="00FE2249">
        <w:rPr>
          <w:rFonts w:eastAsia="Calibri"/>
          <w:color w:val="000000" w:themeColor="text1"/>
        </w:rPr>
        <w:lastRenderedPageBreak/>
        <w:t>— с переходом от учебных</w:t>
      </w:r>
      <w:r w:rsidRPr="00FE2249">
        <w:rPr>
          <w:rFonts w:eastAsia="Calibri"/>
          <w:i/>
          <w:color w:val="000000" w:themeColor="text1"/>
        </w:rPr>
        <w:t xml:space="preserve"> действий, характерных для начальной школы</w:t>
      </w:r>
      <w:r w:rsidRPr="00FE2249">
        <w:rPr>
          <w:rFonts w:eastAsia="Calibri"/>
          <w:color w:val="000000" w:themeColor="text1"/>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5147C" w:rsidRPr="00FE2249" w:rsidRDefault="0095147C" w:rsidP="00FE2249">
      <w:pPr>
        <w:jc w:val="both"/>
        <w:rPr>
          <w:color w:val="000000" w:themeColor="text1"/>
        </w:rPr>
      </w:pPr>
      <w:r w:rsidRPr="00FE2249">
        <w:rPr>
          <w:color w:val="000000" w:themeColor="text1"/>
        </w:rPr>
        <w:t>— </w:t>
      </w:r>
      <w:r w:rsidRPr="00FE2249">
        <w:rPr>
          <w:i/>
          <w:color w:val="000000" w:themeColor="text1"/>
        </w:rPr>
        <w:t>с осуществлением</w:t>
      </w:r>
      <w:r w:rsidRPr="00FE2249">
        <w:rPr>
          <w:color w:val="000000" w:themeColor="text1"/>
        </w:rPr>
        <w:t xml:space="preserve"> на каждом возрастном уровне (11—13 и 14—15 лет)качественного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95147C" w:rsidRPr="00FE2249" w:rsidRDefault="0095147C" w:rsidP="00FE2249">
      <w:pPr>
        <w:jc w:val="both"/>
        <w:rPr>
          <w:color w:val="000000" w:themeColor="text1"/>
        </w:rPr>
      </w:pPr>
      <w:r w:rsidRPr="00FE2249">
        <w:rPr>
          <w:color w:val="000000" w:themeColor="text1"/>
        </w:rPr>
        <w:t xml:space="preserve">— с </w:t>
      </w:r>
      <w:r w:rsidRPr="00FE2249">
        <w:rPr>
          <w:i/>
          <w:color w:val="000000" w:themeColor="text1"/>
        </w:rPr>
        <w:t>формированием</w:t>
      </w:r>
      <w:r w:rsidRPr="00FE2249">
        <w:rPr>
          <w:color w:val="000000" w:themeColor="text1"/>
        </w:rP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95147C" w:rsidRPr="00FE2249" w:rsidRDefault="0095147C" w:rsidP="00FE2249">
      <w:pPr>
        <w:jc w:val="both"/>
        <w:rPr>
          <w:color w:val="000000" w:themeColor="text1"/>
        </w:rPr>
      </w:pPr>
      <w:r w:rsidRPr="00FE2249">
        <w:rPr>
          <w:color w:val="000000" w:themeColor="text1"/>
        </w:rPr>
        <w:t xml:space="preserve">— с </w:t>
      </w:r>
      <w:r w:rsidRPr="00FE2249">
        <w:rPr>
          <w:i/>
          <w:color w:val="000000" w:themeColor="text1"/>
        </w:rPr>
        <w:t>овладением</w:t>
      </w:r>
      <w:r w:rsidRPr="00FE2249">
        <w:rPr>
          <w:color w:val="000000" w:themeColor="text1"/>
        </w:rP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95147C" w:rsidRPr="00FE2249" w:rsidRDefault="0095147C" w:rsidP="00FE2249">
      <w:pPr>
        <w:jc w:val="both"/>
        <w:rPr>
          <w:color w:val="000000" w:themeColor="text1"/>
        </w:rPr>
      </w:pPr>
      <w:r w:rsidRPr="00FE2249">
        <w:rPr>
          <w:color w:val="000000" w:themeColor="text1"/>
        </w:rPr>
        <w:t xml:space="preserve">— с </w:t>
      </w:r>
      <w:r w:rsidRPr="00FE2249">
        <w:rPr>
          <w:i/>
          <w:color w:val="000000" w:themeColor="text1"/>
        </w:rPr>
        <w:t>изменением</w:t>
      </w:r>
      <w:r w:rsidRPr="00FE2249">
        <w:rPr>
          <w:color w:val="000000" w:themeColor="text1"/>
        </w:rP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95147C" w:rsidRPr="00FE2249" w:rsidRDefault="0095147C" w:rsidP="00FE2249">
      <w:pPr>
        <w:ind w:firstLine="567"/>
        <w:jc w:val="both"/>
        <w:rPr>
          <w:color w:val="000000" w:themeColor="text1"/>
        </w:rPr>
      </w:pPr>
      <w:r w:rsidRPr="00FE2249">
        <w:rPr>
          <w:i/>
          <w:color w:val="000000" w:themeColor="text1"/>
        </w:rPr>
        <w:t>Переход обучающегося в основную школу совпадает с предкритической фазой развития ребёнка</w:t>
      </w:r>
      <w:r w:rsidRPr="00FE2249">
        <w:rPr>
          <w:color w:val="000000" w:themeColor="text1"/>
        </w:rPr>
        <w:t xml:space="preserve"> (11—13 лет, 5—7 классы) </w:t>
      </w:r>
      <w:r w:rsidRPr="00FE2249">
        <w:rPr>
          <w:i/>
          <w:color w:val="000000" w:themeColor="text1"/>
        </w:rPr>
        <w:t>— началом перехода от детства к взрослости</w:t>
      </w:r>
      <w:r w:rsidRPr="00FE2249">
        <w:rPr>
          <w:color w:val="000000" w:themeColor="text1"/>
        </w:rPr>
        <w:t xml:space="preserve">, при котором центральным и специфическим </w:t>
      </w:r>
      <w:r w:rsidRPr="00FE2249">
        <w:rPr>
          <w:i/>
          <w:color w:val="000000" w:themeColor="text1"/>
        </w:rPr>
        <w:t>новообразованием</w:t>
      </w:r>
      <w:r w:rsidRPr="00FE2249">
        <w:rPr>
          <w:color w:val="000000" w:themeColor="text1"/>
        </w:rPr>
        <w:t xml:space="preserve"> в личности подростка является возникновение и развитие у него </w:t>
      </w:r>
      <w:r w:rsidRPr="00FE2249">
        <w:rPr>
          <w:i/>
          <w:color w:val="000000" w:themeColor="text1"/>
        </w:rPr>
        <w:t>самосознания</w:t>
      </w:r>
      <w:r w:rsidRPr="00FE2249">
        <w:rPr>
          <w:color w:val="000000" w:themeColor="text1"/>
        </w:rPr>
        <w:t xml:space="preserve"> — представления о том, что он уже не ребёнок, т. е. чувства </w:t>
      </w:r>
      <w:r w:rsidRPr="00FE2249">
        <w:rPr>
          <w:i/>
          <w:color w:val="000000" w:themeColor="text1"/>
        </w:rPr>
        <w:t>взрослости</w:t>
      </w:r>
      <w:r w:rsidRPr="00FE2249">
        <w:rPr>
          <w:color w:val="000000" w:themeColor="text1"/>
        </w:rPr>
        <w:t xml:space="preserve">, а также внутренней </w:t>
      </w:r>
      <w:r w:rsidRPr="00FE2249">
        <w:rPr>
          <w:i/>
          <w:color w:val="000000" w:themeColor="text1"/>
        </w:rPr>
        <w:t>переориентацией</w:t>
      </w:r>
      <w:r w:rsidRPr="00FE2249">
        <w:rPr>
          <w:color w:val="000000" w:themeColor="text1"/>
        </w:rPr>
        <w:t xml:space="preserve"> подростка с правил и ограничений, связанных с</w:t>
      </w:r>
      <w:r w:rsidRPr="00FE2249">
        <w:rPr>
          <w:i/>
          <w:color w:val="000000" w:themeColor="text1"/>
        </w:rPr>
        <w:t>моралью послушания</w:t>
      </w:r>
      <w:r w:rsidRPr="00FE2249">
        <w:rPr>
          <w:color w:val="000000" w:themeColor="text1"/>
        </w:rPr>
        <w:t xml:space="preserve">, на </w:t>
      </w:r>
      <w:r w:rsidRPr="00FE2249">
        <w:rPr>
          <w:i/>
          <w:color w:val="000000" w:themeColor="text1"/>
        </w:rPr>
        <w:t>нормы поведения взрослых</w:t>
      </w:r>
      <w:r w:rsidRPr="00FE2249">
        <w:rPr>
          <w:color w:val="000000" w:themeColor="text1"/>
        </w:rPr>
        <w:t>.</w:t>
      </w:r>
    </w:p>
    <w:p w:rsidR="0095147C" w:rsidRPr="00FE2249" w:rsidRDefault="0095147C" w:rsidP="00FE2249">
      <w:pPr>
        <w:ind w:firstLine="567"/>
        <w:jc w:val="both"/>
        <w:rPr>
          <w:color w:val="000000" w:themeColor="text1"/>
        </w:rPr>
      </w:pPr>
      <w:r w:rsidRPr="00FE2249">
        <w:rPr>
          <w:i/>
          <w:color w:val="000000" w:themeColor="text1"/>
        </w:rPr>
        <w:t>Второй этап подросткового развития</w:t>
      </w:r>
      <w:r w:rsidRPr="00FE2249">
        <w:rPr>
          <w:color w:val="000000" w:themeColor="text1"/>
        </w:rPr>
        <w:t xml:space="preserve"> (14—15 лет, 8—9 классы) характеризуется рядом следующих психолого-физиологических изменений:</w:t>
      </w:r>
    </w:p>
    <w:p w:rsidR="0095147C" w:rsidRPr="00FE2249" w:rsidRDefault="0095147C" w:rsidP="00FE2249">
      <w:pPr>
        <w:ind w:firstLine="567"/>
        <w:jc w:val="both"/>
        <w:rPr>
          <w:color w:val="000000" w:themeColor="text1"/>
        </w:rPr>
      </w:pPr>
      <w:r w:rsidRPr="00FE2249">
        <w:rPr>
          <w:color w:val="000000" w:themeColor="text1"/>
        </w:rPr>
        <w:t>— бурным, скачкообразным характером развития, появлением у подростка значительных субъективных трудностей и переживаний;</w:t>
      </w:r>
    </w:p>
    <w:p w:rsidR="0095147C" w:rsidRPr="00FE2249" w:rsidRDefault="0095147C" w:rsidP="00FE2249">
      <w:pPr>
        <w:ind w:firstLine="567"/>
        <w:jc w:val="both"/>
        <w:rPr>
          <w:color w:val="000000" w:themeColor="text1"/>
        </w:rPr>
      </w:pPr>
      <w:r w:rsidRPr="00FE2249">
        <w:rPr>
          <w:color w:val="000000" w:themeColor="text1"/>
        </w:rPr>
        <w:t>— стремлением подростка к общению и совместной деятельности со сверстниками;</w:t>
      </w:r>
    </w:p>
    <w:p w:rsidR="0095147C" w:rsidRPr="00FE2249" w:rsidRDefault="0095147C" w:rsidP="00FE2249">
      <w:pPr>
        <w:ind w:firstLine="567"/>
        <w:jc w:val="both"/>
        <w:rPr>
          <w:color w:val="000000" w:themeColor="text1"/>
        </w:rPr>
      </w:pPr>
      <w:r w:rsidRPr="00FE2249">
        <w:rPr>
          <w:color w:val="000000" w:themeColor="text1"/>
        </w:rPr>
        <w:t>— особой чувствительностью к морально-этическому «кодексу товарищества</w:t>
      </w:r>
      <w:r w:rsidR="007108CF" w:rsidRPr="00FE2249">
        <w:rPr>
          <w:color w:val="000000" w:themeColor="text1"/>
        </w:rPr>
        <w:t>»</w:t>
      </w:r>
      <w:r w:rsidR="00A56863" w:rsidRPr="00FE2249">
        <w:rPr>
          <w:color w:val="000000" w:themeColor="text1"/>
        </w:rPr>
        <w:t>,</w:t>
      </w:r>
      <w:r w:rsidRPr="00FE2249">
        <w:rPr>
          <w:color w:val="000000" w:themeColor="text1"/>
        </w:rPr>
        <w:t xml:space="preserve"> в котором заданы важнейшие нормы социального поведения взрослого мира;</w:t>
      </w:r>
    </w:p>
    <w:p w:rsidR="0095147C" w:rsidRPr="00FE2249" w:rsidRDefault="0095147C" w:rsidP="00FE2249">
      <w:pPr>
        <w:ind w:firstLine="567"/>
        <w:jc w:val="both"/>
        <w:rPr>
          <w:color w:val="000000" w:themeColor="text1"/>
        </w:rPr>
      </w:pPr>
      <w:r w:rsidRPr="00FE2249">
        <w:rPr>
          <w:color w:val="000000" w:themeColor="text1"/>
        </w:rPr>
        <w:t>— обострённой восприимчивостью к усвоению норм, ценностей и способов поведения, которые существуют в мире взрослых и в их отношениях;</w:t>
      </w:r>
    </w:p>
    <w:p w:rsidR="0095147C" w:rsidRPr="00FE2249" w:rsidRDefault="0095147C" w:rsidP="00FE2249">
      <w:pPr>
        <w:ind w:firstLine="567"/>
        <w:jc w:val="both"/>
        <w:rPr>
          <w:color w:val="000000" w:themeColor="text1"/>
        </w:rPr>
      </w:pPr>
      <w:r w:rsidRPr="00FE2249">
        <w:rPr>
          <w:color w:val="000000" w:themeColor="text1"/>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95147C" w:rsidRPr="00FE2249" w:rsidRDefault="0095147C" w:rsidP="00FE2249">
      <w:pPr>
        <w:ind w:firstLine="567"/>
        <w:jc w:val="both"/>
        <w:rPr>
          <w:color w:val="000000" w:themeColor="text1"/>
        </w:rPr>
      </w:pPr>
      <w:r w:rsidRPr="00FE2249">
        <w:rPr>
          <w:color w:val="000000" w:themeColor="text1"/>
        </w:rPr>
        <w:t>—ростом информационных перегрузок, объёмов и способов получения информации (СМИ, телевидение, Интернет).</w:t>
      </w:r>
    </w:p>
    <w:p w:rsidR="0095147C" w:rsidRPr="00FE2249" w:rsidRDefault="0095147C" w:rsidP="00FE2249">
      <w:pPr>
        <w:ind w:firstLine="567"/>
        <w:jc w:val="both"/>
        <w:rPr>
          <w:color w:val="000000" w:themeColor="text1"/>
        </w:rPr>
      </w:pPr>
      <w:r w:rsidRPr="00FE2249">
        <w:rPr>
          <w:rFonts w:eastAsia="@Arial Unicode MS"/>
          <w:color w:val="000000" w:themeColor="text1"/>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t xml:space="preserve">Основными принципами построения программы являются: </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lastRenderedPageBreak/>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95147C" w:rsidRPr="00FE2249" w:rsidRDefault="0095147C" w:rsidP="00FE2249">
      <w:pPr>
        <w:tabs>
          <w:tab w:val="left" w:pos="0"/>
          <w:tab w:val="left" w:pos="851"/>
        </w:tabs>
        <w:autoSpaceDE w:val="0"/>
        <w:ind w:firstLine="567"/>
        <w:jc w:val="both"/>
        <w:rPr>
          <w:color w:val="000000" w:themeColor="text1"/>
        </w:rPr>
      </w:pPr>
      <w:r w:rsidRPr="00FE2249">
        <w:rPr>
          <w:color w:val="000000" w:themeColor="text1"/>
        </w:rP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w:t>
      </w:r>
      <w:r w:rsidR="007108CF" w:rsidRPr="00FE2249">
        <w:rPr>
          <w:color w:val="000000" w:themeColor="text1"/>
        </w:rPr>
        <w:t xml:space="preserve">» </w:t>
      </w:r>
      <w:r w:rsidRPr="00FE2249">
        <w:rPr>
          <w:color w:val="000000" w:themeColor="text1"/>
        </w:rPr>
        <w:t>и ФКГОС ООО.</w:t>
      </w:r>
    </w:p>
    <w:p w:rsidR="0095147C" w:rsidRPr="00FE2249" w:rsidRDefault="0095147C" w:rsidP="00FE2249">
      <w:pPr>
        <w:suppressAutoHyphens w:val="0"/>
        <w:autoSpaceDE w:val="0"/>
        <w:autoSpaceDN w:val="0"/>
        <w:adjustRightInd w:val="0"/>
        <w:ind w:firstLine="567"/>
        <w:jc w:val="both"/>
        <w:rPr>
          <w:rFonts w:eastAsia="Times New Roman"/>
          <w:color w:val="000000" w:themeColor="text1"/>
          <w:lang w:eastAsia="ru-RU"/>
        </w:rPr>
      </w:pPr>
      <w:r w:rsidRPr="00FE2249">
        <w:rPr>
          <w:rFonts w:eastAsia="Times New Roman"/>
          <w:color w:val="000000" w:themeColor="text1"/>
          <w:lang w:eastAsia="ru-RU"/>
        </w:rPr>
        <w:t>В основе реализации основной образовательной программы школы лежит системно-</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деятельностный подход, который наиболее эффективно обеспечивает:</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 воспитание и развитие качеств личности, отвечающих требованиям информационного</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общества, инновационной экономики, задачам построения российского гражданского</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общества на основе принципов толерантности, диалога культур и уважения его</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многонационального, поликультурного и поликонфессионального состава;</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 формирование соответствующей целям общего образования социальной среды</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развития учащихся в системе образования, переход к стратегии социального проектирования</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и конструирования на основе разработки содержания и технологий образования,</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определяющих пути и способы достижения желаемого уровня (результата) личностного и</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познавательного развития учащихся;</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 ориентацию на достижение цели и основного результата образования — развитие на</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основе освоения универсальных учебных действий, познания и освоения мира личности</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 признание решающей роли содержания образования, способов организации</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образовательной деятельности и учебного сотрудничества в достижении целей личностного и социального развития учащихся;</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 учѐт индивидуальных возрастных, психологических и физиологических особенностей</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учащихся, роли, значения видов деятельности и форм общения при построении</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образовательного процесса и определении образовательно-воспитательных целей и путей их достижения;</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 разнообразие индивидуальных образовательных траекторий и индивидуального</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развития каждого учащегося, в том числе одарѐнных детей, детей-инвалидов и детей</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с ограниченными возможностями здоровья.</w:t>
      </w:r>
    </w:p>
    <w:p w:rsidR="0095147C" w:rsidRPr="00FE2249" w:rsidRDefault="0095147C" w:rsidP="00FE2249">
      <w:pPr>
        <w:suppressAutoHyphens w:val="0"/>
        <w:autoSpaceDE w:val="0"/>
        <w:autoSpaceDN w:val="0"/>
        <w:adjustRightInd w:val="0"/>
        <w:rPr>
          <w:rFonts w:eastAsia="Times New Roman"/>
          <w:color w:val="000000" w:themeColor="text1"/>
          <w:lang w:eastAsia="ru-RU"/>
        </w:rPr>
      </w:pPr>
    </w:p>
    <w:p w:rsidR="0095147C" w:rsidRPr="00FE2249" w:rsidRDefault="0095147C" w:rsidP="00FE2249">
      <w:pPr>
        <w:suppressAutoHyphens w:val="0"/>
        <w:autoSpaceDE w:val="0"/>
        <w:autoSpaceDN w:val="0"/>
        <w:adjustRightInd w:val="0"/>
        <w:rPr>
          <w:color w:val="000000" w:themeColor="text1"/>
        </w:rPr>
      </w:pPr>
      <w:r w:rsidRPr="00FE2249">
        <w:rPr>
          <w:color w:val="000000" w:themeColor="text1"/>
        </w:rP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95147C" w:rsidRPr="00FE2249" w:rsidRDefault="0095147C" w:rsidP="00FE2249">
      <w:pPr>
        <w:tabs>
          <w:tab w:val="left" w:pos="0"/>
          <w:tab w:val="left" w:pos="851"/>
        </w:tabs>
        <w:autoSpaceDE w:val="0"/>
        <w:ind w:firstLine="567"/>
        <w:jc w:val="both"/>
        <w:rPr>
          <w:color w:val="000000" w:themeColor="text1"/>
        </w:rPr>
      </w:pPr>
      <w:r w:rsidRPr="00FE2249">
        <w:rPr>
          <w:color w:val="000000" w:themeColor="text1"/>
        </w:rPr>
        <w:t>Нормативный срок освоения ООП ООО – 5 лет.</w:t>
      </w:r>
    </w:p>
    <w:p w:rsidR="0095147C" w:rsidRPr="00FE2249" w:rsidRDefault="0095147C" w:rsidP="00FE2249">
      <w:pPr>
        <w:tabs>
          <w:tab w:val="left" w:pos="0"/>
          <w:tab w:val="left" w:pos="851"/>
        </w:tabs>
        <w:autoSpaceDE w:val="0"/>
        <w:ind w:firstLine="567"/>
        <w:jc w:val="both"/>
        <w:rPr>
          <w:color w:val="000000" w:themeColor="text1"/>
        </w:rPr>
      </w:pPr>
      <w:r w:rsidRPr="00FE2249">
        <w:rPr>
          <w:color w:val="000000" w:themeColor="text1"/>
        </w:rPr>
        <w:t xml:space="preserve">Предполагаемый результат реализации основной образовательной программы: </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t xml:space="preserve">- гражданско-общественной деятельности (выполнение ролей гражданина, избирателя, потребителя и иных ролей); </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t xml:space="preserve">- бытовой деятельности, включая аспекты собственного здоровья, семейного бытия и проч.; </w:t>
      </w:r>
    </w:p>
    <w:p w:rsidR="0095147C" w:rsidRPr="00FE2249" w:rsidRDefault="0095147C" w:rsidP="00FE2249">
      <w:pPr>
        <w:pStyle w:val="a5"/>
        <w:widowControl/>
        <w:tabs>
          <w:tab w:val="left" w:pos="851"/>
        </w:tabs>
        <w:ind w:left="0" w:firstLine="567"/>
        <w:jc w:val="both"/>
        <w:rPr>
          <w:rFonts w:eastAsia="Calibri"/>
          <w:color w:val="000000" w:themeColor="text1"/>
        </w:rPr>
      </w:pPr>
      <w:r w:rsidRPr="00FE2249">
        <w:rPr>
          <w:rFonts w:eastAsia="Calibri"/>
          <w:color w:val="000000" w:themeColor="text1"/>
        </w:rPr>
        <w:lastRenderedPageBreak/>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95147C" w:rsidRPr="00FE2249" w:rsidRDefault="0095147C" w:rsidP="00FE2249">
      <w:pPr>
        <w:pStyle w:val="aff2"/>
        <w:spacing w:line="240" w:lineRule="auto"/>
        <w:jc w:val="center"/>
        <w:rPr>
          <w:rFonts w:cs="Times New Roman"/>
          <w:b/>
          <w:color w:val="000000" w:themeColor="text1"/>
          <w:sz w:val="24"/>
          <w:szCs w:val="24"/>
        </w:rPr>
      </w:pPr>
    </w:p>
    <w:p w:rsidR="0095147C" w:rsidRPr="00FE2249" w:rsidRDefault="0095147C" w:rsidP="00FE2249">
      <w:pPr>
        <w:pStyle w:val="aff2"/>
        <w:spacing w:line="240" w:lineRule="auto"/>
        <w:jc w:val="center"/>
        <w:rPr>
          <w:rFonts w:cs="Times New Roman"/>
          <w:b/>
          <w:color w:val="000000" w:themeColor="text1"/>
          <w:sz w:val="24"/>
          <w:szCs w:val="24"/>
        </w:rPr>
      </w:pPr>
      <w:r w:rsidRPr="00FE2249">
        <w:rPr>
          <w:rFonts w:cs="Times New Roman"/>
          <w:b/>
          <w:color w:val="000000" w:themeColor="text1"/>
          <w:sz w:val="24"/>
          <w:szCs w:val="24"/>
        </w:rPr>
        <w:t>2. Планируемые результаты освоения обучающимися основной образовательной программы основного общего образования</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95147C" w:rsidRPr="00FE2249" w:rsidRDefault="0095147C" w:rsidP="00FE2249">
      <w:pPr>
        <w:autoSpaceDE w:val="0"/>
        <w:autoSpaceDN w:val="0"/>
        <w:adjustRightInd w:val="0"/>
        <w:spacing w:after="38"/>
        <w:ind w:firstLine="567"/>
        <w:jc w:val="both"/>
        <w:rPr>
          <w:color w:val="000000" w:themeColor="text1"/>
        </w:rPr>
      </w:pPr>
      <w:r w:rsidRPr="00FE2249">
        <w:rPr>
          <w:color w:val="000000" w:themeColor="text1"/>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95147C" w:rsidRPr="00FE2249" w:rsidRDefault="0095147C" w:rsidP="00FE2249">
      <w:pPr>
        <w:autoSpaceDE w:val="0"/>
        <w:autoSpaceDN w:val="0"/>
        <w:adjustRightInd w:val="0"/>
        <w:spacing w:after="38"/>
        <w:ind w:firstLine="567"/>
        <w:jc w:val="both"/>
        <w:rPr>
          <w:color w:val="000000" w:themeColor="text1"/>
        </w:rPr>
      </w:pPr>
      <w:r w:rsidRPr="00FE2249">
        <w:rPr>
          <w:color w:val="000000" w:themeColor="text1"/>
        </w:rPr>
        <w:t xml:space="preserve">основы критического отношения к знанию, к жизненному опыту; </w:t>
      </w:r>
    </w:p>
    <w:p w:rsidR="0095147C" w:rsidRPr="00FE2249" w:rsidRDefault="0095147C" w:rsidP="00FE2249">
      <w:pPr>
        <w:autoSpaceDE w:val="0"/>
        <w:autoSpaceDN w:val="0"/>
        <w:adjustRightInd w:val="0"/>
        <w:spacing w:after="38"/>
        <w:ind w:firstLine="567"/>
        <w:jc w:val="both"/>
        <w:rPr>
          <w:color w:val="000000" w:themeColor="text1"/>
        </w:rPr>
      </w:pPr>
      <w:r w:rsidRPr="00FE2249">
        <w:rPr>
          <w:color w:val="000000" w:themeColor="text1"/>
        </w:rPr>
        <w:t xml:space="preserve">основы ценностных суждений и оценок;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У обучающихся, получивших основное общее образование, будут сформированы следующие личностные и предметные результаты: </w:t>
      </w:r>
    </w:p>
    <w:p w:rsidR="0095147C" w:rsidRPr="00FE2249" w:rsidRDefault="0095147C" w:rsidP="00FE2249">
      <w:pPr>
        <w:autoSpaceDE w:val="0"/>
        <w:autoSpaceDN w:val="0"/>
        <w:adjustRightInd w:val="0"/>
        <w:ind w:firstLine="567"/>
        <w:jc w:val="both"/>
        <w:rPr>
          <w:b/>
          <w:bCs/>
          <w:color w:val="000000" w:themeColor="text1"/>
          <w:u w:val="single"/>
        </w:rPr>
      </w:pPr>
      <w:r w:rsidRPr="00FE2249">
        <w:rPr>
          <w:b/>
          <w:bCs/>
          <w:color w:val="000000" w:themeColor="text1"/>
          <w:u w:val="single"/>
        </w:rPr>
        <w:t>Личностные результаты</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Познавательная деятельность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 xml:space="preserve">Умение </w:t>
      </w:r>
      <w:r w:rsidRPr="00FE2249">
        <w:rPr>
          <w:color w:val="000000" w:themeColor="text1"/>
        </w:rP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 xml:space="preserve">Участие </w:t>
      </w:r>
      <w:r w:rsidRPr="00FE2249">
        <w:rPr>
          <w:color w:val="000000" w:themeColor="text1"/>
        </w:rPr>
        <w:t>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w:t>
      </w:r>
      <w:r w:rsidR="007108CF" w:rsidRPr="00FE2249">
        <w:rPr>
          <w:color w:val="000000" w:themeColor="text1"/>
        </w:rPr>
        <w:t xml:space="preserve">» </w:t>
      </w:r>
      <w:r w:rsidRPr="00FE2249">
        <w:rPr>
          <w:color w:val="000000" w:themeColor="text1"/>
        </w:rPr>
        <w:t xml:space="preserve">).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 xml:space="preserve">Создание </w:t>
      </w:r>
      <w:r w:rsidRPr="00FE2249">
        <w:rPr>
          <w:color w:val="000000" w:themeColor="text1"/>
        </w:rP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rsidRPr="00FE2249">
        <w:rPr>
          <w:color w:val="000000" w:themeColor="text1"/>
        </w:rPr>
        <w:tab/>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Информационно-коммуникативная деятельность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 xml:space="preserve">Поиск </w:t>
      </w:r>
      <w:r w:rsidRPr="00FE2249">
        <w:rPr>
          <w:color w:val="000000" w:themeColor="text1"/>
        </w:rP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w:t>
      </w:r>
      <w:r w:rsidRPr="00FE2249">
        <w:rPr>
          <w:color w:val="000000" w:themeColor="text1"/>
        </w:rPr>
        <w:lastRenderedPageBreak/>
        <w:t xml:space="preserve">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sidRPr="00FE2249">
        <w:rPr>
          <w:i/>
          <w:iCs/>
          <w:color w:val="000000" w:themeColor="text1"/>
        </w:rPr>
        <w:t xml:space="preserve">Выбор </w:t>
      </w:r>
      <w:r w:rsidRPr="00FE2249">
        <w:rPr>
          <w:color w:val="000000" w:themeColor="text1"/>
        </w:rP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 xml:space="preserve">Использование </w:t>
      </w:r>
      <w:r w:rsidRPr="00FE2249">
        <w:rPr>
          <w:color w:val="000000" w:themeColor="text1"/>
        </w:rP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 xml:space="preserve">Владение </w:t>
      </w:r>
      <w:r w:rsidRPr="00FE2249">
        <w:rPr>
          <w:color w:val="000000" w:themeColor="text1"/>
        </w:rP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Рефлексивная деятельность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 xml:space="preserve">Понимание </w:t>
      </w:r>
      <w:r w:rsidRPr="00FE2249">
        <w:rPr>
          <w:color w:val="000000" w:themeColor="text1"/>
        </w:rP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 xml:space="preserve">Владение </w:t>
      </w:r>
      <w:r w:rsidRPr="00FE2249">
        <w:rPr>
          <w:color w:val="000000" w:themeColor="text1"/>
        </w:rP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 xml:space="preserve">Оценивание </w:t>
      </w:r>
      <w:r w:rsidRPr="00FE2249">
        <w:rPr>
          <w:color w:val="000000" w:themeColor="text1"/>
        </w:rPr>
        <w:t xml:space="preserve">и </w:t>
      </w:r>
      <w:r w:rsidRPr="00FE2249">
        <w:rPr>
          <w:i/>
          <w:iCs/>
          <w:color w:val="000000" w:themeColor="text1"/>
        </w:rPr>
        <w:t xml:space="preserve">корректировка </w:t>
      </w:r>
      <w:r w:rsidRPr="00FE2249">
        <w:rPr>
          <w:color w:val="000000" w:themeColor="text1"/>
        </w:rPr>
        <w:t xml:space="preserve">своего поведения в окружающей среде, выполнение в практической деятельности и в повседневной жизни экологических требований. </w:t>
      </w:r>
    </w:p>
    <w:p w:rsidR="0095147C" w:rsidRPr="00FE2249" w:rsidRDefault="0095147C" w:rsidP="00FE2249">
      <w:pPr>
        <w:autoSpaceDE w:val="0"/>
        <w:autoSpaceDN w:val="0"/>
        <w:adjustRightInd w:val="0"/>
        <w:ind w:firstLine="567"/>
        <w:jc w:val="both"/>
        <w:rPr>
          <w:b/>
          <w:color w:val="000000" w:themeColor="text1"/>
          <w:u w:val="single"/>
        </w:rPr>
      </w:pPr>
      <w:r w:rsidRPr="00FE2249">
        <w:rPr>
          <w:i/>
          <w:iCs/>
          <w:color w:val="000000" w:themeColor="text1"/>
        </w:rPr>
        <w:t xml:space="preserve">Осознание </w:t>
      </w:r>
      <w:r w:rsidRPr="00FE2249">
        <w:rPr>
          <w:color w:val="000000" w:themeColor="text1"/>
        </w:rP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результате изучения </w:t>
      </w:r>
      <w:r w:rsidRPr="00FE2249">
        <w:rPr>
          <w:b/>
          <w:bCs/>
          <w:i/>
          <w:iCs/>
          <w:color w:val="000000" w:themeColor="text1"/>
        </w:rPr>
        <w:t xml:space="preserve">русского языка </w:t>
      </w:r>
      <w:r w:rsidRPr="00FE2249">
        <w:rPr>
          <w:color w:val="000000" w:themeColor="text1"/>
        </w:rPr>
        <w:t xml:space="preserve">обучающийся должен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знать/понимать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связь языка и истории, культуры русского и других народов;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смысл понятий: речевая ситуация и ее компоненты, литературный язык, языковая норма, культура речи;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основные единицы и уровни языка, их признаки и взаимосвязь;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уметь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анализировать языковые единицы с точки зрения правильности, точности и уместности их употребления;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проводить лингвистический анализ текстов различных функциональных стилей и разновидностей языка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 xml:space="preserve">аудирование и чтение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95147C" w:rsidRPr="00FE2249" w:rsidRDefault="0095147C" w:rsidP="00FE2249">
      <w:pPr>
        <w:autoSpaceDE w:val="0"/>
        <w:autoSpaceDN w:val="0"/>
        <w:adjustRightInd w:val="0"/>
        <w:ind w:firstLine="567"/>
        <w:jc w:val="both"/>
        <w:rPr>
          <w:i/>
          <w:iCs/>
          <w:color w:val="000000" w:themeColor="text1"/>
        </w:rPr>
      </w:pPr>
      <w:r w:rsidRPr="00FE2249">
        <w:rPr>
          <w:i/>
          <w:iCs/>
          <w:color w:val="000000" w:themeColor="text1"/>
        </w:rPr>
        <w:t xml:space="preserve">говорение и письмо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lastRenderedPageBreak/>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соблюдать в практике письма орфографические и пунктуационные нормы современного русского литературного языка;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соблюдать нормы речевого поведения в различных сферах и ситуациях общения, в том числе при обсуждении дискуссионных проблем;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использовать основные приемы информационной переработки устного и письменного текста;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использовать </w:t>
      </w:r>
      <w:r w:rsidRPr="00FE2249">
        <w:rPr>
          <w:color w:val="000000" w:themeColor="text1"/>
        </w:rPr>
        <w:t xml:space="preserve">приобретенные знания и умения в практической деятельности и повседневной жизни для: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самообразования и активного участия в производственной, культурной и общественной жизни государства. </w:t>
      </w:r>
    </w:p>
    <w:p w:rsidR="0095147C" w:rsidRPr="00FE2249" w:rsidRDefault="0095147C" w:rsidP="00FE2249">
      <w:pPr>
        <w:autoSpaceDE w:val="0"/>
        <w:autoSpaceDN w:val="0"/>
        <w:adjustRightInd w:val="0"/>
        <w:ind w:firstLine="567"/>
        <w:jc w:val="both"/>
        <w:rPr>
          <w:color w:val="000000" w:themeColor="text1"/>
        </w:rPr>
      </w:pP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результате изучения </w:t>
      </w:r>
      <w:r w:rsidRPr="00FE2249">
        <w:rPr>
          <w:b/>
          <w:bCs/>
          <w:i/>
          <w:iCs/>
          <w:color w:val="000000" w:themeColor="text1"/>
        </w:rPr>
        <w:t xml:space="preserve">литературы </w:t>
      </w:r>
      <w:r w:rsidRPr="00FE2249">
        <w:rPr>
          <w:color w:val="000000" w:themeColor="text1"/>
        </w:rPr>
        <w:t xml:space="preserve">обучающийся должен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знать/понимать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образную природу словесного искусства;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содержание изученных литературных произведений;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основные факты жизни и творчества писателей-классиков;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основные закономерности историко-литературного процесса и черты литературных направлений;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основные теоретико-литературные понятия;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уметь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воспроизводить содержание литературного произведения;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определять род и жанр произведения;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сопоставлять литературные произведения;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выявлять авторскую позицию;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выразительно читать изученные произведения (или их фрагменты), соблюдая нормы литературного произношения;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аргументировано формулировать свое отношение к прочитанному произведению;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результате изучения </w:t>
      </w:r>
      <w:r w:rsidRPr="00FE2249">
        <w:rPr>
          <w:b/>
          <w:bCs/>
          <w:i/>
          <w:iCs/>
          <w:color w:val="000000" w:themeColor="text1"/>
        </w:rPr>
        <w:t xml:space="preserve">иностранного языка </w:t>
      </w:r>
      <w:r w:rsidRPr="00FE2249">
        <w:rPr>
          <w:color w:val="000000" w:themeColor="text1"/>
        </w:rPr>
        <w:t xml:space="preserve">обучающийся должен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знать/понимать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значение изученных грамматических явлений в расширенном объеме (видо-временные,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страноведческую информацию из аутентичных источников, обогащающую социальный </w:t>
      </w:r>
      <w:r w:rsidRPr="00FE2249">
        <w:rPr>
          <w:color w:val="000000" w:themeColor="text1"/>
        </w:rPr>
        <w:lastRenderedPageBreak/>
        <w:t xml:space="preserve">опыт школьников;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уметь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 xml:space="preserve">говорение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 xml:space="preserve">аудирование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 xml:space="preserve">чтение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 xml:space="preserve">письменная речь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использовать </w:t>
      </w:r>
      <w:r w:rsidRPr="00FE2249">
        <w:rPr>
          <w:color w:val="000000" w:themeColor="text1"/>
        </w:rPr>
        <w:t xml:space="preserve">приобретенные знания и умения в практической деятельности и повседневной жизни для: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общения с представителями других стран, ориентации в современном поликультурном мире;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расширения возможностей в выборе будущей профессиональной деятельности;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результате изучения </w:t>
      </w:r>
      <w:r w:rsidRPr="00FE2249">
        <w:rPr>
          <w:b/>
          <w:bCs/>
          <w:i/>
          <w:iCs/>
          <w:color w:val="000000" w:themeColor="text1"/>
        </w:rPr>
        <w:t xml:space="preserve">математики </w:t>
      </w:r>
      <w:r w:rsidRPr="00FE2249">
        <w:rPr>
          <w:color w:val="000000" w:themeColor="text1"/>
        </w:rPr>
        <w:t xml:space="preserve">обучающийся должен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знать/понимать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универсальный характер законов логики математических рассуждений, их применимость во всех областях человеческой деятельности;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вероятностный характер различных процессов окружающего мира; </w:t>
      </w:r>
    </w:p>
    <w:p w:rsidR="0095147C" w:rsidRPr="00FE2249" w:rsidRDefault="0095147C" w:rsidP="00FE2249">
      <w:pPr>
        <w:autoSpaceDE w:val="0"/>
        <w:autoSpaceDN w:val="0"/>
        <w:adjustRightInd w:val="0"/>
        <w:ind w:firstLine="567"/>
        <w:jc w:val="both"/>
        <w:rPr>
          <w:b/>
          <w:color w:val="000000" w:themeColor="text1"/>
        </w:rPr>
      </w:pPr>
      <w:r w:rsidRPr="00FE2249">
        <w:rPr>
          <w:b/>
          <w:i/>
          <w:iCs/>
          <w:color w:val="000000" w:themeColor="text1"/>
        </w:rPr>
        <w:t xml:space="preserve">алгебра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уметь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вычислять значения числовых и буквенных выражений, осуществляя необходимые подстановки и преобразования;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использовать </w:t>
      </w:r>
      <w:r w:rsidRPr="00FE2249">
        <w:rPr>
          <w:color w:val="000000" w:themeColor="text1"/>
        </w:rPr>
        <w:t xml:space="preserve">приобретенные знания и умения в практической деятельности и </w:t>
      </w:r>
      <w:r w:rsidRPr="00FE2249">
        <w:rPr>
          <w:color w:val="000000" w:themeColor="text1"/>
        </w:rPr>
        <w:lastRenderedPageBreak/>
        <w:t xml:space="preserve">повседневной жизни для: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95147C" w:rsidRPr="00FE2249" w:rsidRDefault="0095147C" w:rsidP="00FE2249">
      <w:pPr>
        <w:autoSpaceDE w:val="0"/>
        <w:autoSpaceDN w:val="0"/>
        <w:adjustRightInd w:val="0"/>
        <w:ind w:firstLine="567"/>
        <w:jc w:val="both"/>
        <w:rPr>
          <w:b/>
          <w:color w:val="000000" w:themeColor="text1"/>
        </w:rPr>
      </w:pPr>
      <w:r w:rsidRPr="00FE2249">
        <w:rPr>
          <w:b/>
          <w:i/>
          <w:iCs/>
          <w:color w:val="000000" w:themeColor="text1"/>
        </w:rPr>
        <w:t xml:space="preserve">функции и графики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уметь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определять значение функции по значению аргумента при различных способах задания функции;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строить графики изученных функций;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описывать по графику </w:t>
      </w:r>
      <w:r w:rsidRPr="00FE2249">
        <w:rPr>
          <w:i/>
          <w:iCs/>
          <w:color w:val="000000" w:themeColor="text1"/>
        </w:rPr>
        <w:t xml:space="preserve">и в простейших случаях по формуле </w:t>
      </w:r>
      <w:r w:rsidRPr="00FE2249">
        <w:rPr>
          <w:color w:val="000000" w:themeColor="text1"/>
        </w:rPr>
        <w:t xml:space="preserve">поведение и свойства функций, находить по графику функции наибольшие и наименьшие значения;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решать уравнения, простейшие системы уравнений, используя </w:t>
      </w:r>
      <w:r w:rsidRPr="00FE2249">
        <w:rPr>
          <w:i/>
          <w:iCs/>
          <w:color w:val="000000" w:themeColor="text1"/>
        </w:rPr>
        <w:t xml:space="preserve">свойства функций </w:t>
      </w:r>
      <w:r w:rsidRPr="00FE2249">
        <w:rPr>
          <w:color w:val="000000" w:themeColor="text1"/>
        </w:rPr>
        <w:t xml:space="preserve">и их графиков;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использовать </w:t>
      </w:r>
      <w:r w:rsidRPr="00FE2249">
        <w:rPr>
          <w:color w:val="000000" w:themeColor="text1"/>
        </w:rPr>
        <w:t xml:space="preserve">приобретенные знания и умения в практической деятельности и повседневной жизни для: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описания с помощью функций различных зависимостей, представления их графически, интерпретации графиков; </w:t>
      </w:r>
    </w:p>
    <w:p w:rsidR="0095147C" w:rsidRPr="00FE2249" w:rsidRDefault="0095147C" w:rsidP="00FE2249">
      <w:pPr>
        <w:autoSpaceDE w:val="0"/>
        <w:autoSpaceDN w:val="0"/>
        <w:adjustRightInd w:val="0"/>
        <w:ind w:firstLine="567"/>
        <w:jc w:val="both"/>
        <w:rPr>
          <w:b/>
          <w:color w:val="000000" w:themeColor="text1"/>
        </w:rPr>
      </w:pPr>
      <w:r w:rsidRPr="00FE2249">
        <w:rPr>
          <w:b/>
          <w:i/>
          <w:iCs/>
          <w:color w:val="000000" w:themeColor="text1"/>
        </w:rPr>
        <w:t xml:space="preserve">геометрия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уметь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распознавать на чертежах и моделях пространственные формы; соотносить трехмерные объекты с их описаниями, изображениями;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описывать взаимное расположение прямых и плоскостей в пространстве, </w:t>
      </w:r>
      <w:r w:rsidRPr="00FE2249">
        <w:rPr>
          <w:i/>
          <w:iCs/>
          <w:color w:val="000000" w:themeColor="text1"/>
        </w:rPr>
        <w:t>аргументировать свои суждения об этом расположении</w:t>
      </w:r>
      <w:r w:rsidRPr="00FE2249">
        <w:rPr>
          <w:color w:val="000000" w:themeColor="text1"/>
        </w:rPr>
        <w:t xml:space="preserve">;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анализировать в простейших случаях взаимное расположение объектов в пространстве;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изображать основные многогранники и круглые тела; выполнять чертежи по условиям задач;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строить простейшие сечения куба, призмы, пирамиды</w:t>
      </w:r>
      <w:r w:rsidRPr="00FE2249">
        <w:rPr>
          <w:color w:val="000000" w:themeColor="text1"/>
        </w:rPr>
        <w:t xml:space="preserve">;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использовать при решении стереометрических задач планиметрические факты и методы;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проводить доказательные рассуждения в ходе решения задач;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использовать </w:t>
      </w:r>
      <w:r w:rsidRPr="00FE2249">
        <w:rPr>
          <w:color w:val="000000" w:themeColor="text1"/>
        </w:rPr>
        <w:t xml:space="preserve">приобретенные знания и умения в практической деятельности и повседневной жизни для: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исследования (моделирования) несложных практических ситуаций на основе изученных формул и свойств фигур;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результате изучения </w:t>
      </w:r>
      <w:r w:rsidRPr="00FE2249">
        <w:rPr>
          <w:b/>
          <w:bCs/>
          <w:i/>
          <w:iCs/>
          <w:color w:val="000000" w:themeColor="text1"/>
        </w:rPr>
        <w:t xml:space="preserve">информатики и ИКТ </w:t>
      </w:r>
      <w:r w:rsidRPr="00FE2249">
        <w:rPr>
          <w:color w:val="000000" w:themeColor="text1"/>
        </w:rPr>
        <w:t xml:space="preserve">обучающийся должен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знать/понимать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назначение и виды информационных моделей, описывающих реальные объекты и процессы;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назначение и функции операционных систем;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уметь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распознавать и описывать информационные процессы в социальных, биологических и технических системах;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использовать готовые информационные модели, оценивать их соответствие реальному объекту и целям моделирования;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lastRenderedPageBreak/>
        <w:t xml:space="preserve">оценивать достоверность информации, сопоставляя различные источники;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иллюстрировать учебные работы с использованием средств информационных технологий;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создавать информационные объекты сложной структуры, в том числе гипертекстовые документы;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наглядно представлять числовые показатели и динамику их изменения с помощью программ деловой графики;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соблюдать правила техники безопасности и гигиенические рекомендации при использовании средств ИКТ;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использовать </w:t>
      </w:r>
      <w:r w:rsidRPr="00FE2249">
        <w:rPr>
          <w:color w:val="000000" w:themeColor="text1"/>
        </w:rPr>
        <w:t xml:space="preserve">приобретенные знания и умения в практической деятельности и повседневной жизни для: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эффективного применения информационных образовательных ресурсов в учебной деятельности, в том числе самообразовании;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ориентации в информационном пространстве, работы с распространенными автоматизированными информационными системами;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автоматизации коммуникационной деятельности;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соблюдения этических и правовых норм при работе с информацией;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эффективной организации индивидуального информационного пространства. </w:t>
      </w:r>
    </w:p>
    <w:p w:rsidR="0095147C" w:rsidRPr="00FE2249" w:rsidRDefault="0095147C" w:rsidP="00FE2249">
      <w:pPr>
        <w:autoSpaceDE w:val="0"/>
        <w:autoSpaceDN w:val="0"/>
        <w:adjustRightInd w:val="0"/>
        <w:ind w:firstLine="567"/>
        <w:jc w:val="both"/>
        <w:rPr>
          <w:color w:val="000000" w:themeColor="text1"/>
        </w:rPr>
      </w:pP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результате изучения </w:t>
      </w:r>
      <w:r w:rsidRPr="00FE2249">
        <w:rPr>
          <w:b/>
          <w:bCs/>
          <w:i/>
          <w:iCs/>
          <w:color w:val="000000" w:themeColor="text1"/>
        </w:rPr>
        <w:t xml:space="preserve">истории </w:t>
      </w:r>
      <w:r w:rsidRPr="00FE2249">
        <w:rPr>
          <w:color w:val="000000" w:themeColor="text1"/>
        </w:rPr>
        <w:t xml:space="preserve">обучающийся должен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знать/понимать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основные факты, процессы и явления, характеризующие целостность отечественной и всемирной истории;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периодизацию всемирной и отечественной истории;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современные версии и трактовки важнейших проблем отечественной и всемирной истории;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историческую обусловленность современных общественных процессов;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особенности исторического пути России, ее роль в мировом сообществе;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уметь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проводить поиск исторической информации в источниках разного типа;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анализировать историческую информацию, представленную в разных знаковых системах (текст, карта, таблица, схема, аудиовизуальный ряд);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различать в исторической информации факты и мнения, исторические описания и исторические объяснения;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использовать </w:t>
      </w:r>
      <w:r w:rsidRPr="00FE2249">
        <w:rPr>
          <w:color w:val="000000" w:themeColor="text1"/>
        </w:rPr>
        <w:t xml:space="preserve">приобретенные знания и умения в практической деятельности и повседневной жизни для: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определения собственной позиции по отношению к явлениям современной жизни, исходя из их исторической обусловленности;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использования навыков исторического анализа при критическом восприятии получаемой извне социальной информации;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соотнесения своих действий и поступков окружающих с исторически возникшими формами социального поведения;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осознания себя как исторически сложившегося гражданского, этнокультурного, конфессионального сообщества, гражданина России. </w:t>
      </w:r>
    </w:p>
    <w:p w:rsidR="0095147C" w:rsidRPr="00FE2249" w:rsidRDefault="0095147C" w:rsidP="00FE2249">
      <w:pPr>
        <w:autoSpaceDE w:val="0"/>
        <w:autoSpaceDN w:val="0"/>
        <w:adjustRightInd w:val="0"/>
        <w:ind w:firstLine="567"/>
        <w:jc w:val="both"/>
        <w:rPr>
          <w:color w:val="000000" w:themeColor="text1"/>
        </w:rPr>
      </w:pP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результате изучения </w:t>
      </w:r>
      <w:r w:rsidRPr="00FE2249">
        <w:rPr>
          <w:b/>
          <w:bCs/>
          <w:i/>
          <w:iCs/>
          <w:color w:val="000000" w:themeColor="text1"/>
        </w:rPr>
        <w:t xml:space="preserve">обществознания </w:t>
      </w:r>
      <w:r w:rsidRPr="00FE2249">
        <w:rPr>
          <w:color w:val="000000" w:themeColor="text1"/>
        </w:rPr>
        <w:t xml:space="preserve">обучающийся должен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знать/понимать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биосоциальную сущность человека, основные этапы и факторы социализации </w:t>
      </w:r>
      <w:r w:rsidRPr="00FE2249">
        <w:rPr>
          <w:color w:val="000000" w:themeColor="text1"/>
        </w:rPr>
        <w:lastRenderedPageBreak/>
        <w:t xml:space="preserve">личности, место и роль человека в системе общественных отношений;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тенденции развития общества в целом как сложной динамичной системы, а также важнейших социальных институтов;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необходимость регулирования общественных отношений, сущность социальных норм, механизмы правового регулирования;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уметь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характеризовать основные социальные объекты, выделяя их существенные признаки, закономерности развития;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формулировать на основе приобретенных обществоведческих знаний собственные суждения и аргументы по определенным проблемам;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подготавливать устное выступление, творческую работу по социальной проблематике; </w:t>
      </w:r>
      <w:r w:rsidRPr="00FE2249">
        <w:rPr>
          <w:b/>
          <w:bCs/>
          <w:color w:val="000000" w:themeColor="text1"/>
        </w:rPr>
        <w:t xml:space="preserve">использовать </w:t>
      </w:r>
      <w:r w:rsidRPr="00FE2249">
        <w:rPr>
          <w:color w:val="000000" w:themeColor="text1"/>
        </w:rPr>
        <w:t xml:space="preserve">приобретенные знания и умения в практической деятельности и повседневной жизни для: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успешного выполнения типичных социальных ролей; сознательного взаимодействия с различными социальными институтами;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совершенствования собственной познавательной деятельности;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решения практических жизненных проблем, возникающих в социальной деятельности;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ориентировки в актуальных общественных событиях, определения личной гражданской позиции;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предвидения возможных последствий определенных социальных действий.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оценки происходящих событий и поведения людей с точки зрения морали и права;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реализации и защиты прав человека и гражданина, осознанного выполнения гражданских обязанностей;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осуществления конструктивного взаимодействия людей с разными убеждениями, культурными ценностями и социальным положением. </w:t>
      </w:r>
    </w:p>
    <w:p w:rsidR="0095147C" w:rsidRPr="00FE2249" w:rsidRDefault="0095147C" w:rsidP="00FE2249">
      <w:pPr>
        <w:autoSpaceDE w:val="0"/>
        <w:autoSpaceDN w:val="0"/>
        <w:adjustRightInd w:val="0"/>
        <w:ind w:firstLine="567"/>
        <w:jc w:val="both"/>
        <w:rPr>
          <w:color w:val="000000" w:themeColor="text1"/>
        </w:rPr>
      </w:pPr>
    </w:p>
    <w:p w:rsidR="0095147C" w:rsidRPr="00FE2249" w:rsidRDefault="0095147C" w:rsidP="00FE2249">
      <w:pPr>
        <w:tabs>
          <w:tab w:val="left" w:pos="993"/>
        </w:tabs>
        <w:ind w:firstLine="567"/>
        <w:jc w:val="both"/>
        <w:rPr>
          <w:color w:val="000000" w:themeColor="text1"/>
        </w:rPr>
      </w:pPr>
      <w:r w:rsidRPr="00FE2249">
        <w:rPr>
          <w:bCs/>
          <w:iCs/>
          <w:color w:val="000000" w:themeColor="text1"/>
        </w:rPr>
        <w:t xml:space="preserve">В результате изучения </w:t>
      </w:r>
      <w:r w:rsidRPr="00FE2249">
        <w:rPr>
          <w:b/>
          <w:bCs/>
          <w:i/>
          <w:iCs/>
          <w:color w:val="000000" w:themeColor="text1"/>
        </w:rPr>
        <w:t>природоведения</w:t>
      </w:r>
      <w:r w:rsidRPr="00FE2249">
        <w:rPr>
          <w:bCs/>
          <w:iCs/>
          <w:color w:val="000000" w:themeColor="text1"/>
        </w:rPr>
        <w:t>обучающийсядолжен:</w:t>
      </w:r>
    </w:p>
    <w:p w:rsidR="0095147C" w:rsidRPr="00FE2249" w:rsidRDefault="0095147C" w:rsidP="00FE2249">
      <w:pPr>
        <w:tabs>
          <w:tab w:val="left" w:pos="993"/>
        </w:tabs>
        <w:ind w:firstLine="567"/>
        <w:jc w:val="both"/>
        <w:rPr>
          <w:color w:val="000000" w:themeColor="text1"/>
        </w:rPr>
      </w:pPr>
      <w:r w:rsidRPr="00FE2249">
        <w:rPr>
          <w:b/>
          <w:bCs/>
          <w:color w:val="000000" w:themeColor="text1"/>
        </w:rPr>
        <w:t>знать/понимать</w:t>
      </w:r>
    </w:p>
    <w:p w:rsidR="0095147C" w:rsidRPr="00FE2249" w:rsidRDefault="0095147C" w:rsidP="00FE2249">
      <w:pPr>
        <w:tabs>
          <w:tab w:val="left" w:pos="993"/>
        </w:tabs>
        <w:ind w:firstLine="567"/>
        <w:jc w:val="both"/>
        <w:rPr>
          <w:color w:val="000000" w:themeColor="text1"/>
        </w:rPr>
      </w:pPr>
      <w:r w:rsidRPr="00FE2249">
        <w:rPr>
          <w:color w:val="000000" w:themeColor="text1"/>
        </w:rPr>
        <w:t>как развивалась жизнь на Земле (на уровне представлений);</w:t>
      </w:r>
    </w:p>
    <w:p w:rsidR="0095147C" w:rsidRPr="00FE2249" w:rsidRDefault="0095147C" w:rsidP="00FE2249">
      <w:pPr>
        <w:tabs>
          <w:tab w:val="left" w:pos="993"/>
        </w:tabs>
        <w:ind w:firstLine="567"/>
        <w:jc w:val="both"/>
        <w:rPr>
          <w:color w:val="000000" w:themeColor="text1"/>
        </w:rPr>
      </w:pPr>
      <w:r w:rsidRPr="00FE2249">
        <w:rPr>
          <w:color w:val="000000" w:themeColor="text1"/>
        </w:rPr>
        <w:t>строение живой клетки (главные части);</w:t>
      </w:r>
    </w:p>
    <w:p w:rsidR="0095147C" w:rsidRPr="00FE2249" w:rsidRDefault="0095147C" w:rsidP="00FE2249">
      <w:pPr>
        <w:tabs>
          <w:tab w:val="left" w:pos="993"/>
        </w:tabs>
        <w:ind w:firstLine="567"/>
        <w:jc w:val="both"/>
        <w:rPr>
          <w:color w:val="000000" w:themeColor="text1"/>
        </w:rPr>
      </w:pPr>
      <w:r w:rsidRPr="00FE2249">
        <w:rPr>
          <w:color w:val="000000" w:themeColor="text1"/>
        </w:rPr>
        <w:t>царства живой природы (перечислять, приводить примеры представителей);</w:t>
      </w:r>
    </w:p>
    <w:p w:rsidR="0095147C" w:rsidRPr="00FE2249" w:rsidRDefault="0095147C" w:rsidP="00FE2249">
      <w:pPr>
        <w:tabs>
          <w:tab w:val="left" w:pos="993"/>
        </w:tabs>
        <w:ind w:firstLine="567"/>
        <w:jc w:val="both"/>
        <w:rPr>
          <w:color w:val="000000" w:themeColor="text1"/>
        </w:rPr>
      </w:pPr>
      <w:r w:rsidRPr="00FE2249">
        <w:rPr>
          <w:color w:val="000000" w:themeColor="text1"/>
        </w:rPr>
        <w:t>беспозвоночных и позвоночных животных (приводить примеры);</w:t>
      </w:r>
    </w:p>
    <w:p w:rsidR="0095147C" w:rsidRPr="00FE2249" w:rsidRDefault="0095147C" w:rsidP="00FE2249">
      <w:pPr>
        <w:tabs>
          <w:tab w:val="left" w:pos="993"/>
        </w:tabs>
        <w:ind w:firstLine="567"/>
        <w:jc w:val="both"/>
        <w:rPr>
          <w:color w:val="000000" w:themeColor="text1"/>
        </w:rPr>
      </w:pPr>
      <w:r w:rsidRPr="00FE2249">
        <w:rPr>
          <w:color w:val="000000" w:themeColor="text1"/>
        </w:rPr>
        <w:t>среды обитания организмов, важнейшие природные зоны Земли (перечислять и кратко характеризовать);</w:t>
      </w:r>
    </w:p>
    <w:p w:rsidR="0095147C" w:rsidRPr="00FE2249" w:rsidRDefault="0095147C" w:rsidP="00FE2249">
      <w:pPr>
        <w:tabs>
          <w:tab w:val="left" w:pos="993"/>
        </w:tabs>
        <w:ind w:firstLine="567"/>
        <w:jc w:val="both"/>
        <w:rPr>
          <w:color w:val="000000" w:themeColor="text1"/>
        </w:rPr>
      </w:pPr>
      <w:r w:rsidRPr="00FE2249">
        <w:rPr>
          <w:color w:val="000000" w:themeColor="text1"/>
        </w:rPr>
        <w:t>как человек появился на Земле (на уровне представлений);</w:t>
      </w:r>
    </w:p>
    <w:p w:rsidR="0095147C" w:rsidRPr="00FE2249" w:rsidRDefault="0095147C" w:rsidP="00FE2249">
      <w:pPr>
        <w:tabs>
          <w:tab w:val="left" w:pos="993"/>
        </w:tabs>
        <w:ind w:firstLine="567"/>
        <w:jc w:val="both"/>
        <w:rPr>
          <w:color w:val="000000" w:themeColor="text1"/>
        </w:rPr>
      </w:pPr>
      <w:r w:rsidRPr="00FE2249">
        <w:rPr>
          <w:color w:val="000000" w:themeColor="text1"/>
        </w:rPr>
        <w:t>естественные науки, методы изучения природы (перечислять и кратко характеризовать);</w:t>
      </w:r>
    </w:p>
    <w:p w:rsidR="0095147C" w:rsidRPr="00FE2249" w:rsidRDefault="0095147C" w:rsidP="00FE2249">
      <w:pPr>
        <w:tabs>
          <w:tab w:val="left" w:pos="993"/>
        </w:tabs>
        <w:ind w:firstLine="567"/>
        <w:jc w:val="both"/>
        <w:rPr>
          <w:color w:val="000000" w:themeColor="text1"/>
        </w:rPr>
      </w:pPr>
      <w:r w:rsidRPr="00FE2249">
        <w:rPr>
          <w:color w:val="000000" w:themeColor="text1"/>
        </w:rP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95147C" w:rsidRPr="00FE2249" w:rsidRDefault="0095147C" w:rsidP="00FE2249">
      <w:pPr>
        <w:tabs>
          <w:tab w:val="left" w:pos="993"/>
        </w:tabs>
        <w:ind w:firstLine="567"/>
        <w:jc w:val="both"/>
        <w:rPr>
          <w:color w:val="000000" w:themeColor="text1"/>
        </w:rPr>
      </w:pPr>
      <w:r w:rsidRPr="00FE2249">
        <w:rPr>
          <w:color w:val="000000" w:themeColor="text1"/>
        </w:rPr>
        <w:lastRenderedPageBreak/>
        <w:t>изменения в природе, вызванные деятельностью человека (на уровне представлений);</w:t>
      </w:r>
    </w:p>
    <w:p w:rsidR="0095147C" w:rsidRPr="00FE2249" w:rsidRDefault="0095147C" w:rsidP="00FE2249">
      <w:pPr>
        <w:tabs>
          <w:tab w:val="left" w:pos="993"/>
        </w:tabs>
        <w:ind w:firstLine="567"/>
        <w:jc w:val="both"/>
        <w:rPr>
          <w:color w:val="000000" w:themeColor="text1"/>
        </w:rPr>
      </w:pPr>
      <w:r w:rsidRPr="00FE2249">
        <w:rPr>
          <w:color w:val="000000" w:themeColor="text1"/>
        </w:rPr>
        <w:t> важнейшие экологические проблемы (перечислять, кратко характеризовать).</w:t>
      </w:r>
    </w:p>
    <w:p w:rsidR="0095147C" w:rsidRPr="00FE2249" w:rsidRDefault="0095147C" w:rsidP="00FE2249">
      <w:pPr>
        <w:tabs>
          <w:tab w:val="left" w:pos="993"/>
        </w:tabs>
        <w:ind w:firstLine="567"/>
        <w:jc w:val="both"/>
        <w:rPr>
          <w:color w:val="000000" w:themeColor="text1"/>
        </w:rPr>
      </w:pPr>
      <w:r w:rsidRPr="00FE2249">
        <w:rPr>
          <w:b/>
          <w:bCs/>
          <w:color w:val="000000" w:themeColor="text1"/>
        </w:rPr>
        <w:t>уметь</w:t>
      </w:r>
    </w:p>
    <w:p w:rsidR="0095147C" w:rsidRPr="00FE2249" w:rsidRDefault="0095147C" w:rsidP="00FE2249">
      <w:pPr>
        <w:tabs>
          <w:tab w:val="left" w:pos="993"/>
        </w:tabs>
        <w:ind w:firstLine="567"/>
        <w:jc w:val="both"/>
        <w:rPr>
          <w:color w:val="000000" w:themeColor="text1"/>
        </w:rPr>
      </w:pPr>
      <w:r w:rsidRPr="00FE2249">
        <w:rPr>
          <w:color w:val="000000" w:themeColor="text1"/>
        </w:rPr>
        <w:t> </w:t>
      </w:r>
      <w:r w:rsidRPr="00FE2249">
        <w:rPr>
          <w:bCs/>
          <w:color w:val="000000" w:themeColor="text1"/>
        </w:rPr>
        <w:t>выполнять</w:t>
      </w:r>
      <w:r w:rsidRPr="00FE2249">
        <w:rPr>
          <w:color w:val="000000" w:themeColor="text1"/>
        </w:rPr>
        <w:t> несложные наблюдения и практические работы, фиксировать их результаты в тетради;</w:t>
      </w:r>
    </w:p>
    <w:p w:rsidR="0095147C" w:rsidRPr="00FE2249" w:rsidRDefault="0095147C" w:rsidP="00FE2249">
      <w:pPr>
        <w:tabs>
          <w:tab w:val="left" w:pos="993"/>
        </w:tabs>
        <w:ind w:firstLine="567"/>
        <w:jc w:val="both"/>
        <w:rPr>
          <w:color w:val="000000" w:themeColor="text1"/>
        </w:rPr>
      </w:pPr>
      <w:r w:rsidRPr="00FE2249">
        <w:rPr>
          <w:bCs/>
          <w:color w:val="000000" w:themeColor="text1"/>
        </w:rPr>
        <w:t>пользоваться </w:t>
      </w:r>
      <w:r w:rsidRPr="00FE2249">
        <w:rPr>
          <w:color w:val="000000" w:themeColor="text1"/>
        </w:rPr>
        <w:t>простейшим лабораторным оборудованием и измерительными приборами;</w:t>
      </w:r>
    </w:p>
    <w:p w:rsidR="0095147C" w:rsidRPr="00FE2249" w:rsidRDefault="0095147C" w:rsidP="00FE2249">
      <w:pPr>
        <w:tabs>
          <w:tab w:val="left" w:pos="993"/>
        </w:tabs>
        <w:ind w:firstLine="567"/>
        <w:jc w:val="both"/>
        <w:rPr>
          <w:color w:val="000000" w:themeColor="text1"/>
        </w:rPr>
      </w:pPr>
      <w:r w:rsidRPr="00FE2249">
        <w:rPr>
          <w:color w:val="000000" w:themeColor="text1"/>
        </w:rPr>
        <w:t> </w:t>
      </w:r>
      <w:r w:rsidRPr="00FE2249">
        <w:rPr>
          <w:bCs/>
          <w:color w:val="000000" w:themeColor="text1"/>
        </w:rPr>
        <w:t>рассматривать </w:t>
      </w:r>
      <w:r w:rsidRPr="00FE2249">
        <w:rPr>
          <w:color w:val="000000" w:themeColor="text1"/>
        </w:rPr>
        <w:t>с помощью микроскопа готовые микропрепараты;</w:t>
      </w:r>
    </w:p>
    <w:p w:rsidR="0095147C" w:rsidRPr="00FE2249" w:rsidRDefault="0095147C" w:rsidP="00FE2249">
      <w:pPr>
        <w:tabs>
          <w:tab w:val="left" w:pos="993"/>
        </w:tabs>
        <w:ind w:firstLine="567"/>
        <w:jc w:val="both"/>
        <w:rPr>
          <w:color w:val="000000" w:themeColor="text1"/>
        </w:rPr>
      </w:pPr>
      <w:r w:rsidRPr="00FE2249">
        <w:rPr>
          <w:bCs/>
          <w:color w:val="000000" w:themeColor="text1"/>
        </w:rPr>
        <w:t>показывать</w:t>
      </w:r>
      <w:r w:rsidRPr="00FE2249">
        <w:rPr>
          <w:color w:val="000000" w:themeColor="text1"/>
        </w:rPr>
        <w:t> на карте основные природные зоны земли;</w:t>
      </w:r>
    </w:p>
    <w:p w:rsidR="0095147C" w:rsidRPr="00FE2249" w:rsidRDefault="0095147C" w:rsidP="00FE2249">
      <w:pPr>
        <w:tabs>
          <w:tab w:val="left" w:pos="993"/>
        </w:tabs>
        <w:ind w:firstLine="567"/>
        <w:jc w:val="both"/>
        <w:rPr>
          <w:color w:val="000000" w:themeColor="text1"/>
        </w:rPr>
      </w:pPr>
      <w:r w:rsidRPr="00FE2249">
        <w:rPr>
          <w:bCs/>
          <w:color w:val="000000" w:themeColor="text1"/>
        </w:rPr>
        <w:t>составлять</w:t>
      </w:r>
      <w:r w:rsidRPr="00FE2249">
        <w:rPr>
          <w:b/>
          <w:bCs/>
          <w:color w:val="000000" w:themeColor="text1"/>
        </w:rPr>
        <w:t> </w:t>
      </w:r>
      <w:r w:rsidRPr="00FE2249">
        <w:rPr>
          <w:color w:val="000000" w:themeColor="text1"/>
        </w:rP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95147C" w:rsidRPr="00FE2249" w:rsidRDefault="0095147C" w:rsidP="00FE2249">
      <w:pPr>
        <w:autoSpaceDE w:val="0"/>
        <w:autoSpaceDN w:val="0"/>
        <w:adjustRightInd w:val="0"/>
        <w:ind w:firstLine="567"/>
        <w:jc w:val="both"/>
        <w:rPr>
          <w:color w:val="000000" w:themeColor="text1"/>
        </w:rPr>
      </w:pP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результате изучения </w:t>
      </w:r>
      <w:r w:rsidRPr="00FE2249">
        <w:rPr>
          <w:b/>
          <w:bCs/>
          <w:i/>
          <w:iCs/>
          <w:color w:val="000000" w:themeColor="text1"/>
        </w:rPr>
        <w:t xml:space="preserve">географии </w:t>
      </w:r>
      <w:r w:rsidRPr="00FE2249">
        <w:rPr>
          <w:color w:val="000000" w:themeColor="text1"/>
        </w:rPr>
        <w:t xml:space="preserve">обучающийся должен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знать/понимать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основные географические понятия и термины; традиционные и новые методы географических исследований;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уметь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определять </w:t>
      </w:r>
      <w:r w:rsidRPr="00FE2249">
        <w:rPr>
          <w:i/>
          <w:iCs/>
          <w:color w:val="000000" w:themeColor="text1"/>
        </w:rPr>
        <w:t xml:space="preserve">и сравнивать </w:t>
      </w:r>
      <w:r w:rsidRPr="00FE2249">
        <w:rPr>
          <w:color w:val="000000" w:themeColor="text1"/>
        </w:rPr>
        <w:t xml:space="preserve">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сопоставлять географические карты различной тематики;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использовать </w:t>
      </w:r>
      <w:r w:rsidRPr="00FE2249">
        <w:rPr>
          <w:color w:val="000000" w:themeColor="text1"/>
        </w:rPr>
        <w:t xml:space="preserve">приобретенные знания и умения в практической деятельности и повседневной жизни для: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выявления и объяснения географических аспектов различных текущих событий и ситуаций;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w:t>
      </w:r>
      <w:r w:rsidRPr="00FE2249">
        <w:rPr>
          <w:color w:val="000000" w:themeColor="text1"/>
        </w:rPr>
        <w:lastRenderedPageBreak/>
        <w:t xml:space="preserve">образовательных программ, различных видов человеческого общения. </w:t>
      </w:r>
    </w:p>
    <w:p w:rsidR="0095147C" w:rsidRPr="00FE2249" w:rsidRDefault="0095147C" w:rsidP="00FE2249">
      <w:pPr>
        <w:autoSpaceDE w:val="0"/>
        <w:autoSpaceDN w:val="0"/>
        <w:adjustRightInd w:val="0"/>
        <w:ind w:firstLine="567"/>
        <w:jc w:val="both"/>
        <w:rPr>
          <w:color w:val="000000" w:themeColor="text1"/>
        </w:rPr>
      </w:pP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результате изучения </w:t>
      </w:r>
      <w:r w:rsidRPr="00FE2249">
        <w:rPr>
          <w:b/>
          <w:i/>
          <w:iCs/>
          <w:color w:val="000000" w:themeColor="text1"/>
        </w:rPr>
        <w:t>биологии</w:t>
      </w:r>
      <w:r w:rsidRPr="00FE2249">
        <w:rPr>
          <w:color w:val="000000" w:themeColor="text1"/>
        </w:rPr>
        <w:t xml:space="preserve">обучающийся должен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знать/понимать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строение биологических объектов: клетки; генов и хромосом; вида и экосистем (структура);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вклад выдающихся ученых в развитие биологической науки;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биологическую терминологию и символику;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уметь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описывать особей видов по морфологическому критерию;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использовать </w:t>
      </w:r>
      <w:r w:rsidRPr="00FE2249">
        <w:rPr>
          <w:color w:val="000000" w:themeColor="text1"/>
        </w:rPr>
        <w:t xml:space="preserve">приобретенные знания и умения в практической деятельности и повседневной жизни для: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оказания первой помощи при простудных и других заболеваниях, отравлении пищевыми продуктами;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оценки этических аспектов некоторых исследований в области биотехнологии (клонирование, искусственное оплодотворение). </w:t>
      </w:r>
    </w:p>
    <w:p w:rsidR="0095147C" w:rsidRPr="00FE2249" w:rsidRDefault="0095147C" w:rsidP="00FE2249">
      <w:pPr>
        <w:autoSpaceDE w:val="0"/>
        <w:autoSpaceDN w:val="0"/>
        <w:adjustRightInd w:val="0"/>
        <w:ind w:firstLine="567"/>
        <w:jc w:val="both"/>
        <w:rPr>
          <w:color w:val="000000" w:themeColor="text1"/>
        </w:rPr>
      </w:pP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результате изучения </w:t>
      </w:r>
      <w:r w:rsidRPr="00FE2249">
        <w:rPr>
          <w:b/>
          <w:bCs/>
          <w:i/>
          <w:iCs/>
          <w:color w:val="000000" w:themeColor="text1"/>
        </w:rPr>
        <w:t xml:space="preserve">физики </w:t>
      </w:r>
      <w:r w:rsidRPr="00FE2249">
        <w:rPr>
          <w:color w:val="000000" w:themeColor="text1"/>
        </w:rPr>
        <w:t xml:space="preserve">обучающийся должен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знать/понимать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w:t>
      </w:r>
      <w:r w:rsidRPr="00FE2249">
        <w:rPr>
          <w:color w:val="000000" w:themeColor="text1"/>
        </w:rPr>
        <w:lastRenderedPageBreak/>
        <w:t xml:space="preserve">фотоэффекта;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вклад российских и зарубежных ученых, оказавших наибольшее влияние на развитие физики;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уметь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отличать гипотезы от научных теорий; делать </w:t>
      </w:r>
      <w:r w:rsidRPr="00FE2249">
        <w:rPr>
          <w:i/>
          <w:iCs/>
          <w:color w:val="000000" w:themeColor="text1"/>
        </w:rPr>
        <w:t>вывод</w:t>
      </w:r>
      <w:r w:rsidRPr="00FE2249">
        <w:rPr>
          <w:color w:val="000000" w:themeColor="text1"/>
        </w:rP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использовать </w:t>
      </w:r>
      <w:r w:rsidRPr="00FE2249">
        <w:rPr>
          <w:color w:val="000000" w:themeColor="text1"/>
        </w:rPr>
        <w:t xml:space="preserve">приобретенные знания и умения в практической деятельности и повседневной жизни для: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оценки влияния на организм человека и другие организмы загрязнения окружающей среды;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рационального природопользования и охраны окружающей среды. </w:t>
      </w:r>
    </w:p>
    <w:p w:rsidR="0095147C" w:rsidRPr="00FE2249" w:rsidRDefault="0095147C" w:rsidP="00FE2249">
      <w:pPr>
        <w:autoSpaceDE w:val="0"/>
        <w:autoSpaceDN w:val="0"/>
        <w:adjustRightInd w:val="0"/>
        <w:ind w:firstLine="567"/>
        <w:jc w:val="both"/>
        <w:rPr>
          <w:color w:val="000000" w:themeColor="text1"/>
        </w:rPr>
      </w:pP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результате изучения </w:t>
      </w:r>
      <w:r w:rsidRPr="00FE2249">
        <w:rPr>
          <w:b/>
          <w:bCs/>
          <w:i/>
          <w:iCs/>
          <w:color w:val="000000" w:themeColor="text1"/>
        </w:rPr>
        <w:t xml:space="preserve">химии </w:t>
      </w:r>
      <w:r w:rsidRPr="00FE2249">
        <w:rPr>
          <w:color w:val="000000" w:themeColor="text1"/>
        </w:rPr>
        <w:t xml:space="preserve">обучающийся должен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знать/понимать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важнейшие химические понятия</w:t>
      </w:r>
      <w:r w:rsidRPr="00FE2249">
        <w:rPr>
          <w:color w:val="000000" w:themeColor="text1"/>
        </w:rP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основные законы химии</w:t>
      </w:r>
      <w:r w:rsidRPr="00FE2249">
        <w:rPr>
          <w:color w:val="000000" w:themeColor="text1"/>
        </w:rPr>
        <w:t xml:space="preserve">: сохранения массы веществ, постоянства состава, периодический закон;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основные теории химии</w:t>
      </w:r>
      <w:r w:rsidRPr="00FE2249">
        <w:rPr>
          <w:color w:val="000000" w:themeColor="text1"/>
        </w:rPr>
        <w:t xml:space="preserve">: химической связи, электролитической диссоциации, строения органических соединений;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важнейшие вещества и материалы</w:t>
      </w:r>
      <w:r w:rsidRPr="00FE2249">
        <w:rPr>
          <w:color w:val="000000" w:themeColor="text1"/>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уметь </w:t>
      </w:r>
    </w:p>
    <w:p w:rsidR="0095147C" w:rsidRPr="00FE2249" w:rsidRDefault="0095147C" w:rsidP="00FE2249">
      <w:pPr>
        <w:autoSpaceDE w:val="0"/>
        <w:autoSpaceDN w:val="0"/>
        <w:adjustRightInd w:val="0"/>
        <w:ind w:firstLine="567"/>
        <w:jc w:val="both"/>
        <w:rPr>
          <w:color w:val="000000" w:themeColor="text1"/>
        </w:rPr>
      </w:pPr>
      <w:r w:rsidRPr="00FE2249">
        <w:rPr>
          <w:i/>
          <w:iCs/>
          <w:color w:val="000000" w:themeColor="text1"/>
        </w:rPr>
        <w:t>назы</w:t>
      </w:r>
      <w:r w:rsidRPr="00FE2249">
        <w:rPr>
          <w:color w:val="000000" w:themeColor="text1"/>
        </w:rPr>
        <w:t>вать изученные вещества по «тривиальной</w:t>
      </w:r>
      <w:r w:rsidR="007108CF" w:rsidRPr="00FE2249">
        <w:rPr>
          <w:color w:val="000000" w:themeColor="text1"/>
        </w:rPr>
        <w:t xml:space="preserve">» </w:t>
      </w:r>
      <w:r w:rsidRPr="00FE2249">
        <w:rPr>
          <w:color w:val="000000" w:themeColor="text1"/>
        </w:rPr>
        <w:t xml:space="preserve">или международной номенклатуре;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lastRenderedPageBreak/>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выполнять химический эксперимент по распознаванию важнейших неорганических и органических веществ;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использовать </w:t>
      </w:r>
      <w:r w:rsidRPr="00FE2249">
        <w:rPr>
          <w:color w:val="000000" w:themeColor="text1"/>
        </w:rPr>
        <w:t xml:space="preserve">приобретенные знания и умения в практической деятельности и повседневной жизни для: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объяснения химических явлений, происходящих в природе, быту и на производстве;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определения возможности протекания химических превращений в различных условиях и оценки их последствий;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экологически грамотного поведения в окружающей среде;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оценки влияния химического загрязнения окружающей среды на организм человека и другие живые организмы;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безопасного обращения с горючими и токсичными веществами, лабораторным оборудованием;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приготовления растворов заданной концентрации в быту и на производстве;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критической оценки достоверности химической информации, поступающей из разных источников. </w:t>
      </w:r>
    </w:p>
    <w:p w:rsidR="0095147C" w:rsidRPr="00FE2249" w:rsidRDefault="0095147C" w:rsidP="00FE2249">
      <w:pPr>
        <w:autoSpaceDE w:val="0"/>
        <w:autoSpaceDN w:val="0"/>
        <w:adjustRightInd w:val="0"/>
        <w:ind w:firstLine="567"/>
        <w:jc w:val="both"/>
        <w:rPr>
          <w:color w:val="000000" w:themeColor="text1"/>
        </w:rPr>
      </w:pP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результате изучения </w:t>
      </w:r>
      <w:r w:rsidRPr="00FE2249">
        <w:rPr>
          <w:b/>
          <w:bCs/>
          <w:i/>
          <w:iCs/>
          <w:color w:val="000000" w:themeColor="text1"/>
        </w:rPr>
        <w:t xml:space="preserve">основ безопасности жизнедеятельности </w:t>
      </w:r>
      <w:r w:rsidRPr="00FE2249">
        <w:rPr>
          <w:color w:val="000000" w:themeColor="text1"/>
        </w:rPr>
        <w:t xml:space="preserve">обучающийся должен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знать/понимать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потенциальные опасности природного, техногенного и социального происхождения, характерные для региона проживания;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основные задачи государственных служб по защите населения и территорий от чрезвычайных ситуаций;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основы российского законодательства об обороне государства и воинской обязанности граждан;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состав и предназначение Вооруженных Сил Российской Федерации;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порядок первоначальной постановки на воинский учет, медицинского освидетельствования, призыва на военную службу;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основные права и обязанности граждан до призыва на военную службу, во время прохождения военной службы и пребывания в запасе;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требования, предъявляемые военной службой к уровню подготовки призывника;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предназначение, структуру и задачи РСЧС;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предназначение, структуру и задачи гражданской обороны;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уметь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владеть способами защиты населения от чрезвычайных ситуаций природного и техногенного характера;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владеть навыками в области гражданской обороны;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пользоваться средствами индивидуальной и коллективной защиты;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оценивать уровень своей подготовки и осуществлять осознанное самоопределение по отношению к военной службе;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использовать </w:t>
      </w:r>
      <w:r w:rsidRPr="00FE2249">
        <w:rPr>
          <w:color w:val="000000" w:themeColor="text1"/>
        </w:rPr>
        <w:t xml:space="preserve">приобретенные знания и умения в практической деятельности и повседневной жизни для: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ведения здорового образа жизни;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оказания первой медицинской помощи;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развития в себе духовных и физических качеств, необходимых для военной службы;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обращения в случае необходимости в службы экстренной помощи. </w:t>
      </w:r>
    </w:p>
    <w:p w:rsidR="0095147C" w:rsidRPr="00FE2249" w:rsidRDefault="0095147C" w:rsidP="00FE2249">
      <w:pPr>
        <w:autoSpaceDE w:val="0"/>
        <w:autoSpaceDN w:val="0"/>
        <w:adjustRightInd w:val="0"/>
        <w:ind w:firstLine="567"/>
        <w:jc w:val="both"/>
        <w:rPr>
          <w:color w:val="000000" w:themeColor="text1"/>
        </w:rPr>
      </w:pP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 результате изучения </w:t>
      </w:r>
      <w:r w:rsidRPr="00FE2249">
        <w:rPr>
          <w:b/>
          <w:bCs/>
          <w:i/>
          <w:iCs/>
          <w:color w:val="000000" w:themeColor="text1"/>
        </w:rPr>
        <w:t xml:space="preserve">физической культуры </w:t>
      </w:r>
      <w:r w:rsidRPr="00FE2249">
        <w:rPr>
          <w:color w:val="000000" w:themeColor="text1"/>
        </w:rPr>
        <w:t xml:space="preserve">обучающийся должен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lastRenderedPageBreak/>
        <w:t xml:space="preserve">знать/понимать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способы контроля и оценки физического развития и физической подготовленности;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правила и способы планирования системы индивидуальных занятий физическими упражнениями различной направленности;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уметь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выполнять простейшие приемы самомассажа и релаксации;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преодолевать искусственные и естественные препятствия с использованием разнообразных способов передвижения;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выполнять приемы защиты и самообороны, страховки и самостраховки;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осуществлять творческое сотрудничество в коллективных формах занятий физической культурой; </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 xml:space="preserve">использовать </w:t>
      </w:r>
      <w:r w:rsidRPr="00FE2249">
        <w:rPr>
          <w:color w:val="000000" w:themeColor="text1"/>
        </w:rPr>
        <w:t xml:space="preserve">приобретенные знания и умения в практической деятельности и повседневной жизни для: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повышения работоспособности, укрепления и сохранения здоровья;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организации и проведения индивидуального, коллективного и семейного отдыха, участия в массовых спортивных соревнованиях;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активной творческой жизнедеятельности, выбора и формирования здорового образа жизни.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Предметные результаты более подробно конкретизированы в Рабочих программах по предметам. </w:t>
      </w:r>
    </w:p>
    <w:p w:rsidR="0095147C" w:rsidRPr="00FE2249" w:rsidRDefault="0095147C" w:rsidP="00FE2249">
      <w:pPr>
        <w:ind w:firstLine="567"/>
        <w:jc w:val="both"/>
        <w:rPr>
          <w:color w:val="000000" w:themeColor="text1"/>
        </w:rPr>
      </w:pPr>
      <w:r w:rsidRPr="00FE2249">
        <w:rPr>
          <w:bCs/>
          <w:iCs/>
          <w:color w:val="000000" w:themeColor="text1"/>
        </w:rPr>
        <w:t>В результате изучения</w:t>
      </w:r>
      <w:r w:rsidRPr="00FE2249">
        <w:rPr>
          <w:b/>
          <w:bCs/>
          <w:i/>
          <w:iCs/>
          <w:color w:val="000000" w:themeColor="text1"/>
        </w:rPr>
        <w:t xml:space="preserve"> изобразительного искусства (искусства</w:t>
      </w:r>
      <w:r w:rsidRPr="00FE2249">
        <w:rPr>
          <w:bCs/>
          <w:iCs/>
          <w:color w:val="000000" w:themeColor="text1"/>
        </w:rPr>
        <w:t>) ученик должен</w:t>
      </w:r>
    </w:p>
    <w:p w:rsidR="0095147C" w:rsidRPr="00FE2249" w:rsidRDefault="0095147C" w:rsidP="00FE2249">
      <w:pPr>
        <w:ind w:firstLine="567"/>
        <w:jc w:val="both"/>
        <w:rPr>
          <w:color w:val="000000" w:themeColor="text1"/>
        </w:rPr>
      </w:pPr>
      <w:r w:rsidRPr="00FE2249">
        <w:rPr>
          <w:b/>
          <w:bCs/>
          <w:color w:val="000000" w:themeColor="text1"/>
        </w:rPr>
        <w:t>знать/понимать</w:t>
      </w:r>
    </w:p>
    <w:p w:rsidR="0095147C" w:rsidRPr="00FE2249" w:rsidRDefault="0095147C" w:rsidP="00FE2249">
      <w:pPr>
        <w:ind w:firstLine="567"/>
        <w:jc w:val="both"/>
        <w:rPr>
          <w:color w:val="000000" w:themeColor="text1"/>
        </w:rPr>
      </w:pPr>
      <w:r w:rsidRPr="00FE2249">
        <w:rPr>
          <w:color w:val="000000" w:themeColor="text1"/>
        </w:rPr>
        <w:t>основные виды и жанры изобразительных (пластических) искусств;</w:t>
      </w:r>
    </w:p>
    <w:p w:rsidR="0095147C" w:rsidRPr="00FE2249" w:rsidRDefault="0095147C" w:rsidP="00FE2249">
      <w:pPr>
        <w:ind w:firstLine="567"/>
        <w:jc w:val="both"/>
        <w:rPr>
          <w:color w:val="000000" w:themeColor="text1"/>
        </w:rPr>
      </w:pPr>
      <w:r w:rsidRPr="00FE2249">
        <w:rPr>
          <w:color w:val="000000" w:themeColor="text1"/>
        </w:rPr>
        <w:t> основы изобразительной грамоты (цвет, тон, колорит, пропорции, светотень, перспектива, пространство, объем, ритм, композиция);</w:t>
      </w:r>
    </w:p>
    <w:p w:rsidR="0095147C" w:rsidRPr="00FE2249" w:rsidRDefault="0095147C" w:rsidP="00FE2249">
      <w:pPr>
        <w:ind w:firstLine="567"/>
        <w:jc w:val="both"/>
        <w:rPr>
          <w:color w:val="000000" w:themeColor="text1"/>
        </w:rPr>
      </w:pPr>
      <w:r w:rsidRPr="00FE2249">
        <w:rPr>
          <w:color w:val="000000" w:themeColor="text1"/>
        </w:rPr>
        <w:t>выдающихся представителей русского и зарубежного искусства и их основные произведения;</w:t>
      </w:r>
    </w:p>
    <w:p w:rsidR="0095147C" w:rsidRPr="00FE2249" w:rsidRDefault="0095147C" w:rsidP="00FE2249">
      <w:pPr>
        <w:ind w:firstLine="567"/>
        <w:jc w:val="both"/>
        <w:rPr>
          <w:color w:val="000000" w:themeColor="text1"/>
        </w:rPr>
      </w:pPr>
      <w:r w:rsidRPr="00FE2249">
        <w:rPr>
          <w:color w:val="000000" w:themeColor="text1"/>
        </w:rPr>
        <w:t>наиболее крупные художественные музеи России и мира;</w:t>
      </w:r>
    </w:p>
    <w:p w:rsidR="0095147C" w:rsidRPr="00FE2249" w:rsidRDefault="0095147C" w:rsidP="00FE2249">
      <w:pPr>
        <w:ind w:firstLine="567"/>
        <w:jc w:val="both"/>
        <w:rPr>
          <w:color w:val="000000" w:themeColor="text1"/>
        </w:rPr>
      </w:pPr>
      <w:r w:rsidRPr="00FE2249">
        <w:rPr>
          <w:color w:val="000000" w:themeColor="text1"/>
        </w:rPr>
        <w:t>значение изобразительного искусства в художественной культуре и его роль и в синтетических видах творчества;</w:t>
      </w:r>
    </w:p>
    <w:p w:rsidR="0095147C" w:rsidRPr="00FE2249" w:rsidRDefault="0095147C" w:rsidP="00FE2249">
      <w:pPr>
        <w:ind w:firstLine="567"/>
        <w:jc w:val="both"/>
        <w:rPr>
          <w:color w:val="000000" w:themeColor="text1"/>
        </w:rPr>
      </w:pPr>
      <w:r w:rsidRPr="00FE2249">
        <w:rPr>
          <w:b/>
          <w:bCs/>
          <w:color w:val="000000" w:themeColor="text1"/>
        </w:rPr>
        <w:t>уметь</w:t>
      </w:r>
    </w:p>
    <w:p w:rsidR="0095147C" w:rsidRPr="00FE2249" w:rsidRDefault="0095147C" w:rsidP="00FE2249">
      <w:pPr>
        <w:ind w:firstLine="567"/>
        <w:jc w:val="both"/>
        <w:rPr>
          <w:color w:val="000000" w:themeColor="text1"/>
        </w:rPr>
      </w:pPr>
      <w:r w:rsidRPr="00FE2249">
        <w:rPr>
          <w:color w:val="000000" w:themeColor="text1"/>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95147C" w:rsidRPr="00FE2249" w:rsidRDefault="0095147C" w:rsidP="00FE2249">
      <w:pPr>
        <w:ind w:firstLine="567"/>
        <w:jc w:val="both"/>
        <w:rPr>
          <w:color w:val="000000" w:themeColor="text1"/>
        </w:rPr>
      </w:pPr>
      <w:r w:rsidRPr="00FE2249">
        <w:rPr>
          <w:color w:val="000000" w:themeColor="text1"/>
        </w:rP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95147C" w:rsidRPr="00FE2249" w:rsidRDefault="0095147C" w:rsidP="00FE2249">
      <w:pPr>
        <w:ind w:firstLine="567"/>
        <w:jc w:val="both"/>
        <w:rPr>
          <w:color w:val="000000" w:themeColor="text1"/>
        </w:rPr>
      </w:pPr>
      <w:r w:rsidRPr="00FE2249">
        <w:rPr>
          <w:color w:val="000000" w:themeColor="text1"/>
        </w:rPr>
        <w:t>ориентироваться в основных явлениях русского и мирового искусства, узнавать изученные произведения;</w:t>
      </w:r>
    </w:p>
    <w:p w:rsidR="0095147C" w:rsidRPr="00FE2249" w:rsidRDefault="0095147C" w:rsidP="00FE2249">
      <w:pPr>
        <w:ind w:firstLine="567"/>
        <w:jc w:val="both"/>
        <w:rPr>
          <w:color w:val="000000" w:themeColor="text1"/>
        </w:rPr>
      </w:pPr>
      <w:r w:rsidRPr="00FE2249">
        <w:rPr>
          <w:b/>
          <w:bCs/>
          <w:color w:val="000000" w:themeColor="text1"/>
        </w:rPr>
        <w:t xml:space="preserve">использовать </w:t>
      </w:r>
      <w:r w:rsidRPr="00FE2249">
        <w:rPr>
          <w:bCs/>
          <w:color w:val="000000" w:themeColor="text1"/>
        </w:rPr>
        <w:t>приобретенные знания и умения в практической деятельности и повседневной жизни</w:t>
      </w:r>
      <w:r w:rsidRPr="00FE2249">
        <w:rPr>
          <w:b/>
          <w:bCs/>
          <w:color w:val="000000" w:themeColor="text1"/>
        </w:rPr>
        <w:t> </w:t>
      </w:r>
      <w:r w:rsidRPr="00FE2249">
        <w:rPr>
          <w:color w:val="000000" w:themeColor="text1"/>
        </w:rPr>
        <w:t>для:</w:t>
      </w:r>
    </w:p>
    <w:p w:rsidR="0095147C" w:rsidRPr="00FE2249" w:rsidRDefault="0095147C" w:rsidP="00FE2249">
      <w:pPr>
        <w:ind w:firstLine="567"/>
        <w:jc w:val="both"/>
        <w:rPr>
          <w:color w:val="000000" w:themeColor="text1"/>
        </w:rPr>
      </w:pPr>
      <w:r w:rsidRPr="00FE2249">
        <w:rPr>
          <w:color w:val="000000" w:themeColor="text1"/>
        </w:rPr>
        <w:t>восприятия и оценки произведений искусства;</w:t>
      </w:r>
    </w:p>
    <w:p w:rsidR="0095147C" w:rsidRPr="00FE2249" w:rsidRDefault="0095147C" w:rsidP="00FE2249">
      <w:pPr>
        <w:ind w:firstLine="567"/>
        <w:jc w:val="both"/>
        <w:rPr>
          <w:color w:val="000000" w:themeColor="text1"/>
        </w:rPr>
      </w:pPr>
      <w:r w:rsidRPr="00FE2249">
        <w:rPr>
          <w:color w:val="000000" w:themeColor="text1"/>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95147C" w:rsidRPr="00FE2249" w:rsidRDefault="0095147C" w:rsidP="00FE2249">
      <w:pPr>
        <w:pStyle w:val="a5"/>
        <w:ind w:left="0" w:firstLine="567"/>
        <w:jc w:val="both"/>
        <w:rPr>
          <w:b/>
          <w:bCs/>
          <w:iCs/>
          <w:color w:val="000000" w:themeColor="text1"/>
        </w:rPr>
      </w:pPr>
    </w:p>
    <w:p w:rsidR="0095147C" w:rsidRPr="00FE2249" w:rsidRDefault="0095147C" w:rsidP="00FE2249">
      <w:pPr>
        <w:pStyle w:val="a5"/>
        <w:ind w:left="0" w:firstLine="567"/>
        <w:jc w:val="both"/>
        <w:rPr>
          <w:color w:val="000000" w:themeColor="text1"/>
        </w:rPr>
      </w:pPr>
      <w:r w:rsidRPr="00FE2249">
        <w:rPr>
          <w:b/>
          <w:bCs/>
          <w:iCs/>
          <w:color w:val="000000" w:themeColor="text1"/>
        </w:rPr>
        <w:t> </w:t>
      </w:r>
      <w:r w:rsidRPr="00FE2249">
        <w:rPr>
          <w:bCs/>
          <w:iCs/>
          <w:color w:val="000000" w:themeColor="text1"/>
        </w:rPr>
        <w:t>В результате изучения</w:t>
      </w:r>
      <w:r w:rsidRPr="00FE2249">
        <w:rPr>
          <w:b/>
          <w:bCs/>
          <w:i/>
          <w:iCs/>
          <w:color w:val="000000" w:themeColor="text1"/>
        </w:rPr>
        <w:t xml:space="preserve"> технологии</w:t>
      </w:r>
      <w:r w:rsidRPr="00FE2249">
        <w:rPr>
          <w:bCs/>
          <w:iCs/>
          <w:color w:val="000000" w:themeColor="text1"/>
        </w:rPr>
        <w:t>ученик независимо от изучаемого раздела должен</w:t>
      </w:r>
      <w:r w:rsidRPr="00FE2249">
        <w:rPr>
          <w:bCs/>
          <w:color w:val="000000" w:themeColor="text1"/>
        </w:rPr>
        <w:t>:</w:t>
      </w:r>
    </w:p>
    <w:p w:rsidR="0095147C" w:rsidRPr="00FE2249" w:rsidRDefault="0095147C" w:rsidP="00FE2249">
      <w:pPr>
        <w:pStyle w:val="a5"/>
        <w:ind w:left="0" w:firstLine="567"/>
        <w:jc w:val="both"/>
        <w:rPr>
          <w:color w:val="000000" w:themeColor="text1"/>
        </w:rPr>
      </w:pPr>
      <w:r w:rsidRPr="00FE2249">
        <w:rPr>
          <w:b/>
          <w:bCs/>
          <w:color w:val="000000" w:themeColor="text1"/>
        </w:rPr>
        <w:t>знать/понимать</w:t>
      </w:r>
    </w:p>
    <w:p w:rsidR="0095147C" w:rsidRPr="00FE2249" w:rsidRDefault="0095147C" w:rsidP="00FE2249">
      <w:pPr>
        <w:ind w:firstLine="567"/>
        <w:jc w:val="both"/>
        <w:rPr>
          <w:color w:val="000000" w:themeColor="text1"/>
        </w:rPr>
      </w:pPr>
      <w:r w:rsidRPr="00FE2249">
        <w:rPr>
          <w:color w:val="000000" w:themeColor="text1"/>
        </w:rPr>
        <w:t xml:space="preserve">основные технологические понятия; назначение и технологические свойства </w:t>
      </w:r>
      <w:r w:rsidRPr="00FE2249">
        <w:rPr>
          <w:color w:val="000000" w:themeColor="text1"/>
        </w:rPr>
        <w:lastRenderedPageBreak/>
        <w:t>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95147C" w:rsidRPr="00FE2249" w:rsidRDefault="0095147C" w:rsidP="00FE2249">
      <w:pPr>
        <w:ind w:firstLine="567"/>
        <w:jc w:val="both"/>
        <w:rPr>
          <w:color w:val="000000" w:themeColor="text1"/>
        </w:rPr>
      </w:pPr>
      <w:r w:rsidRPr="00FE2249">
        <w:rPr>
          <w:b/>
          <w:bCs/>
          <w:color w:val="000000" w:themeColor="text1"/>
        </w:rPr>
        <w:t>уметь</w:t>
      </w:r>
    </w:p>
    <w:p w:rsidR="0095147C" w:rsidRPr="00FE2249" w:rsidRDefault="0095147C" w:rsidP="00FE2249">
      <w:pPr>
        <w:ind w:firstLine="567"/>
        <w:jc w:val="both"/>
        <w:rPr>
          <w:color w:val="000000" w:themeColor="text1"/>
        </w:rPr>
      </w:pPr>
      <w:r w:rsidRPr="00FE2249">
        <w:rPr>
          <w:color w:val="000000" w:themeColor="text1"/>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95147C" w:rsidRPr="00FE2249" w:rsidRDefault="0095147C" w:rsidP="00FE2249">
      <w:pPr>
        <w:ind w:firstLine="567"/>
        <w:jc w:val="both"/>
        <w:rPr>
          <w:color w:val="000000" w:themeColor="text1"/>
        </w:rPr>
      </w:pPr>
      <w:r w:rsidRPr="00FE2249">
        <w:rPr>
          <w:b/>
          <w:bCs/>
          <w:color w:val="000000" w:themeColor="text1"/>
        </w:rPr>
        <w:t xml:space="preserve">использовать </w:t>
      </w:r>
      <w:r w:rsidRPr="00FE2249">
        <w:rPr>
          <w:bCs/>
          <w:color w:val="000000" w:themeColor="text1"/>
        </w:rPr>
        <w:t>приобретенные знания и умения в практической деятельности и повседневной жизни</w:t>
      </w:r>
      <w:r w:rsidRPr="00FE2249">
        <w:rPr>
          <w:rStyle w:val="apple-converted-space"/>
          <w:b/>
          <w:bCs/>
          <w:color w:val="000000" w:themeColor="text1"/>
        </w:rPr>
        <w:t> </w:t>
      </w:r>
      <w:r w:rsidRPr="00FE2249">
        <w:rPr>
          <w:color w:val="000000" w:themeColor="text1"/>
        </w:rPr>
        <w:t>для:</w:t>
      </w:r>
    </w:p>
    <w:p w:rsidR="0095147C" w:rsidRPr="00FE2249" w:rsidRDefault="0095147C" w:rsidP="00FE2249">
      <w:pPr>
        <w:pStyle w:val="a5"/>
        <w:ind w:left="0" w:firstLine="567"/>
        <w:jc w:val="both"/>
        <w:rPr>
          <w:color w:val="000000" w:themeColor="text1"/>
        </w:rPr>
      </w:pPr>
      <w:r w:rsidRPr="00FE2249">
        <w:rPr>
          <w:color w:val="000000" w:themeColor="text1"/>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95147C" w:rsidRPr="00FE2249" w:rsidRDefault="0095147C" w:rsidP="00FE2249">
      <w:pPr>
        <w:autoSpaceDE w:val="0"/>
        <w:autoSpaceDN w:val="0"/>
        <w:adjustRightInd w:val="0"/>
        <w:ind w:firstLine="567"/>
        <w:jc w:val="center"/>
        <w:rPr>
          <w:b/>
          <w:bCs/>
          <w:i/>
          <w:iCs/>
          <w:color w:val="000000" w:themeColor="text1"/>
        </w:rPr>
      </w:pPr>
    </w:p>
    <w:p w:rsidR="0095147C" w:rsidRPr="00FE2249" w:rsidRDefault="0095147C" w:rsidP="00FE2249">
      <w:pPr>
        <w:autoSpaceDE w:val="0"/>
        <w:autoSpaceDN w:val="0"/>
        <w:adjustRightInd w:val="0"/>
        <w:ind w:firstLine="567"/>
        <w:jc w:val="center"/>
        <w:rPr>
          <w:color w:val="000000" w:themeColor="text1"/>
        </w:rPr>
      </w:pPr>
      <w:r w:rsidRPr="00FE2249">
        <w:rPr>
          <w:b/>
          <w:bCs/>
          <w:i/>
          <w:iCs/>
          <w:color w:val="000000" w:themeColor="text1"/>
        </w:rPr>
        <w:t>Портрет выпускника основной школы</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В качестве главного целевого ориентира в учебно-воспитательной работе с обучающимися на II ступени обучения определен «портрет</w:t>
      </w:r>
      <w:r w:rsidR="007108CF" w:rsidRPr="00FE2249">
        <w:rPr>
          <w:color w:val="000000" w:themeColor="text1"/>
        </w:rPr>
        <w:t xml:space="preserve">» </w:t>
      </w:r>
      <w:r w:rsidRPr="00FE2249">
        <w:rPr>
          <w:color w:val="000000" w:themeColor="text1"/>
        </w:rPr>
        <w:t xml:space="preserve">выпускника основной школы как ученика: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-обладающего устойчивой мотивацией к продолжению обучения;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 активной гражданской позицией, способного проявлять сильные стороны своей личности в жизнедеятельности класса и школы;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-способного видеть и понимать гармонию и красоту, знающего выдающихся деятелей и произведений литературы и искусства; </w:t>
      </w:r>
    </w:p>
    <w:p w:rsidR="0095147C" w:rsidRPr="00FE2249" w:rsidRDefault="0095147C" w:rsidP="00FE2249">
      <w:pPr>
        <w:pStyle w:val="aff2"/>
        <w:spacing w:line="240" w:lineRule="auto"/>
        <w:ind w:firstLine="567"/>
        <w:rPr>
          <w:rFonts w:cs="Times New Roman"/>
          <w:color w:val="000000" w:themeColor="text1"/>
          <w:sz w:val="24"/>
          <w:szCs w:val="24"/>
        </w:rPr>
      </w:pPr>
      <w:r w:rsidRPr="00FE2249">
        <w:rPr>
          <w:rFonts w:eastAsia="Times New Roman" w:cs="Times New Roman"/>
          <w:color w:val="000000" w:themeColor="text1"/>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26046D" w:rsidRPr="00FE2249" w:rsidRDefault="0026046D" w:rsidP="00FE2249">
      <w:pPr>
        <w:pStyle w:val="a5"/>
        <w:widowControl/>
        <w:ind w:left="0"/>
        <w:jc w:val="both"/>
        <w:rPr>
          <w:rFonts w:eastAsia="Arial"/>
          <w:color w:val="000000" w:themeColor="text1"/>
          <w:kern w:val="0"/>
        </w:rPr>
      </w:pPr>
    </w:p>
    <w:p w:rsidR="0095147C" w:rsidRPr="00FE2249" w:rsidRDefault="0095147C" w:rsidP="00FE2249">
      <w:pPr>
        <w:pStyle w:val="a5"/>
        <w:widowControl/>
        <w:ind w:left="0"/>
        <w:jc w:val="both"/>
        <w:rPr>
          <w:rFonts w:eastAsia="Arial"/>
          <w:color w:val="000000" w:themeColor="text1"/>
          <w:kern w:val="0"/>
        </w:rPr>
      </w:pPr>
    </w:p>
    <w:p w:rsidR="0095147C" w:rsidRPr="00FE2249" w:rsidRDefault="0095147C" w:rsidP="00FE2249">
      <w:pPr>
        <w:pStyle w:val="a5"/>
        <w:widowControl/>
        <w:ind w:left="0" w:firstLine="567"/>
        <w:jc w:val="center"/>
        <w:rPr>
          <w:rStyle w:val="Zag11"/>
          <w:rFonts w:eastAsia="DejaVu Sans Condensed"/>
          <w:b/>
          <w:color w:val="000000" w:themeColor="text1"/>
          <w:lang w:eastAsia="hi-IN" w:bidi="hi-IN"/>
        </w:rPr>
      </w:pPr>
      <w:r w:rsidRPr="00FE2249">
        <w:rPr>
          <w:rStyle w:val="Zag11"/>
          <w:rFonts w:eastAsia="@Arial Unicode MS"/>
          <w:b/>
          <w:color w:val="000000" w:themeColor="text1"/>
          <w:kern w:val="0"/>
        </w:rPr>
        <w:lastRenderedPageBreak/>
        <w:t>3. Система</w:t>
      </w:r>
      <w:r w:rsidRPr="00FE2249">
        <w:rPr>
          <w:rStyle w:val="Zag11"/>
          <w:rFonts w:eastAsia="Arial"/>
          <w:b/>
          <w:color w:val="000000" w:themeColor="text1"/>
          <w:kern w:val="0"/>
        </w:rPr>
        <w:t xml:space="preserve"> оценки достижения планируемых результатов</w:t>
      </w:r>
    </w:p>
    <w:p w:rsidR="0095147C" w:rsidRPr="00FE2249" w:rsidRDefault="0095147C" w:rsidP="00FE2249">
      <w:pPr>
        <w:pStyle w:val="a5"/>
        <w:widowControl/>
        <w:ind w:left="0" w:firstLine="567"/>
        <w:jc w:val="both"/>
        <w:rPr>
          <w:rStyle w:val="Zag11"/>
          <w:rFonts w:eastAsia="Arial"/>
          <w:b/>
          <w:color w:val="000000" w:themeColor="text1"/>
          <w:kern w:val="0"/>
        </w:rPr>
      </w:pPr>
      <w:r w:rsidRPr="00FE2249">
        <w:rPr>
          <w:rStyle w:val="Zag11"/>
          <w:rFonts w:eastAsia="Arial"/>
          <w:b/>
          <w:color w:val="000000" w:themeColor="text1"/>
          <w:kern w:val="0"/>
        </w:rPr>
        <w:t>освоения основной образовательной программы основного общего образования</w:t>
      </w:r>
    </w:p>
    <w:p w:rsidR="0095147C" w:rsidRPr="00FE2249" w:rsidRDefault="0095147C" w:rsidP="00FE2249">
      <w:pPr>
        <w:pStyle w:val="a5"/>
        <w:widowControl/>
        <w:ind w:left="0" w:firstLine="567"/>
        <w:jc w:val="both"/>
        <w:rPr>
          <w:rStyle w:val="Zag11"/>
          <w:rFonts w:eastAsia="Arial"/>
          <w:b/>
          <w:color w:val="000000" w:themeColor="text1"/>
          <w:kern w:val="0"/>
        </w:rPr>
      </w:pP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Основными направлениями оценочной деятельности являются: </w:t>
      </w:r>
    </w:p>
    <w:p w:rsidR="0095147C" w:rsidRPr="00FE2249" w:rsidRDefault="0095147C" w:rsidP="00FE2249">
      <w:pPr>
        <w:autoSpaceDE w:val="0"/>
        <w:autoSpaceDN w:val="0"/>
        <w:adjustRightInd w:val="0"/>
        <w:spacing w:after="47"/>
        <w:ind w:firstLine="567"/>
        <w:jc w:val="both"/>
        <w:rPr>
          <w:color w:val="000000" w:themeColor="text1"/>
        </w:rPr>
      </w:pPr>
      <w:r w:rsidRPr="00FE2249">
        <w:rPr>
          <w:color w:val="000000" w:themeColor="text1"/>
        </w:rP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взаимосвязь системы оценки и образовательного процесса; </w:t>
      </w:r>
    </w:p>
    <w:p w:rsidR="0095147C" w:rsidRPr="00FE2249" w:rsidRDefault="0095147C" w:rsidP="00FE2249">
      <w:pPr>
        <w:autoSpaceDE w:val="0"/>
        <w:autoSpaceDN w:val="0"/>
        <w:adjustRightInd w:val="0"/>
        <w:spacing w:after="47"/>
        <w:ind w:firstLine="567"/>
        <w:jc w:val="both"/>
        <w:rPr>
          <w:color w:val="000000" w:themeColor="text1"/>
        </w:rPr>
      </w:pPr>
      <w:r w:rsidRPr="00FE2249">
        <w:rPr>
          <w:color w:val="000000" w:themeColor="text1"/>
        </w:rP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участие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95147C" w:rsidRPr="00FE2249" w:rsidRDefault="0095147C" w:rsidP="00FE2249">
      <w:pPr>
        <w:suppressAutoHyphens w:val="0"/>
        <w:autoSpaceDE w:val="0"/>
        <w:autoSpaceDN w:val="0"/>
        <w:adjustRightInd w:val="0"/>
        <w:ind w:firstLine="567"/>
        <w:rPr>
          <w:rFonts w:eastAsia="Times New Roman"/>
          <w:color w:val="000000" w:themeColor="text1"/>
          <w:lang w:eastAsia="ru-RU"/>
        </w:rPr>
      </w:pPr>
      <w:r w:rsidRPr="00FE2249">
        <w:rPr>
          <w:rFonts w:eastAsia="Times New Roman"/>
          <w:color w:val="000000" w:themeColor="text1"/>
          <w:lang w:eastAsia="ru-RU"/>
        </w:rPr>
        <w:t>В школе используются следующие виды оценивания предметных результатов</w:t>
      </w:r>
      <w:r w:rsidRPr="00FE2249">
        <w:rPr>
          <w:rFonts w:eastAsia="Times New Roman"/>
          <w:b/>
          <w:bCs/>
          <w:color w:val="000000" w:themeColor="text1"/>
          <w:lang w:eastAsia="ru-RU"/>
        </w:rPr>
        <w:t xml:space="preserve">: </w:t>
      </w:r>
      <w:r w:rsidRPr="00FE2249">
        <w:rPr>
          <w:rFonts w:eastAsia="Times New Roman"/>
          <w:color w:val="000000" w:themeColor="text1"/>
          <w:lang w:eastAsia="ru-RU"/>
        </w:rPr>
        <w:t>стартовая диагностика (входной контроль), промежуточный контроль, итоговый контроль,текущее оценивание.</w:t>
      </w:r>
    </w:p>
    <w:p w:rsidR="0095147C" w:rsidRPr="00FE2249" w:rsidRDefault="0095147C" w:rsidP="00FE2249">
      <w:pPr>
        <w:suppressAutoHyphens w:val="0"/>
        <w:autoSpaceDE w:val="0"/>
        <w:autoSpaceDN w:val="0"/>
        <w:adjustRightInd w:val="0"/>
        <w:ind w:firstLine="567"/>
        <w:jc w:val="both"/>
        <w:rPr>
          <w:rFonts w:eastAsia="Times New Roman"/>
          <w:color w:val="000000" w:themeColor="text1"/>
          <w:lang w:eastAsia="ru-RU"/>
        </w:rPr>
      </w:pPr>
      <w:r w:rsidRPr="00FE2249">
        <w:rPr>
          <w:rFonts w:eastAsia="Times New Roman"/>
          <w:color w:val="000000" w:themeColor="text1"/>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b/>
          <w:bCs/>
          <w:i/>
          <w:iCs/>
          <w:color w:val="000000" w:themeColor="text1"/>
          <w:lang w:eastAsia="ru-RU"/>
        </w:rPr>
        <w:t>Формами контроля являются</w:t>
      </w:r>
      <w:r w:rsidRPr="00FE2249">
        <w:rPr>
          <w:rFonts w:eastAsia="Times New Roman"/>
          <w:color w:val="000000" w:themeColor="text1"/>
          <w:lang w:eastAsia="ru-RU"/>
        </w:rPr>
        <w:t>:</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устный опрос; письменный опрос; самостоятельные проверочные работы, специально</w:t>
      </w:r>
    </w:p>
    <w:p w:rsidR="0095147C" w:rsidRPr="00FE2249" w:rsidRDefault="0095147C" w:rsidP="00FE2249">
      <w:pPr>
        <w:suppressAutoHyphens w:val="0"/>
        <w:autoSpaceDE w:val="0"/>
        <w:autoSpaceDN w:val="0"/>
        <w:adjustRightInd w:val="0"/>
        <w:jc w:val="both"/>
        <w:rPr>
          <w:b/>
          <w:bCs/>
          <w:color w:val="000000" w:themeColor="text1"/>
        </w:rPr>
      </w:pPr>
      <w:r w:rsidRPr="00FE2249">
        <w:rPr>
          <w:rFonts w:eastAsia="Times New Roman"/>
          <w:color w:val="000000" w:themeColor="text1"/>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95147C" w:rsidRPr="00FE2249" w:rsidRDefault="0095147C" w:rsidP="00FE2249">
      <w:pPr>
        <w:ind w:firstLine="454"/>
        <w:jc w:val="center"/>
        <w:outlineLvl w:val="0"/>
        <w:rPr>
          <w:b/>
          <w:color w:val="000000" w:themeColor="text1"/>
        </w:rPr>
      </w:pPr>
    </w:p>
    <w:p w:rsidR="0095147C" w:rsidRPr="00FE2249" w:rsidRDefault="0095147C" w:rsidP="00FE2249">
      <w:pPr>
        <w:ind w:firstLine="454"/>
        <w:jc w:val="center"/>
        <w:outlineLvl w:val="0"/>
        <w:rPr>
          <w:b/>
          <w:color w:val="000000" w:themeColor="text1"/>
        </w:rPr>
      </w:pPr>
      <w:r w:rsidRPr="00FE2249">
        <w:rPr>
          <w:b/>
          <w:color w:val="000000" w:themeColor="text1"/>
        </w:rPr>
        <w:t>Особенности оценки личностных результатов</w:t>
      </w:r>
    </w:p>
    <w:p w:rsidR="0095147C" w:rsidRPr="00FE2249" w:rsidRDefault="0095147C" w:rsidP="00FE2249">
      <w:pPr>
        <w:ind w:firstLine="454"/>
        <w:jc w:val="both"/>
        <w:rPr>
          <w:color w:val="000000" w:themeColor="text1"/>
        </w:rPr>
      </w:pPr>
      <w:r w:rsidRPr="00FE2249">
        <w:rPr>
          <w:b/>
          <w:color w:val="000000" w:themeColor="text1"/>
        </w:rPr>
        <w:t xml:space="preserve">Оценка личностных результатов </w:t>
      </w:r>
      <w:r w:rsidRPr="00FE2249">
        <w:rPr>
          <w:bCs/>
          <w:color w:val="000000" w:themeColor="text1"/>
        </w:rPr>
        <w:t xml:space="preserve">представляет собой оценку достижения обучающимися </w:t>
      </w:r>
      <w:r w:rsidRPr="00FE2249">
        <w:rPr>
          <w:color w:val="000000" w:themeColor="text1"/>
        </w:rPr>
        <w:t xml:space="preserve">в ходе их личностного развития планируемых результатов. </w:t>
      </w:r>
    </w:p>
    <w:p w:rsidR="0095147C" w:rsidRPr="00FE2249" w:rsidRDefault="0095147C" w:rsidP="00FE2249">
      <w:pPr>
        <w:ind w:firstLine="454"/>
        <w:jc w:val="both"/>
        <w:rPr>
          <w:color w:val="000000" w:themeColor="text1"/>
        </w:rPr>
      </w:pPr>
      <w:r w:rsidRPr="00FE2249">
        <w:rPr>
          <w:color w:val="000000" w:themeColor="text1"/>
        </w:rPr>
        <w:lastRenderedPageBreak/>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95147C" w:rsidRPr="00FE2249" w:rsidRDefault="0095147C" w:rsidP="00FE2249">
      <w:pPr>
        <w:ind w:firstLine="454"/>
        <w:jc w:val="both"/>
        <w:rPr>
          <w:bCs/>
          <w:iCs/>
          <w:color w:val="000000" w:themeColor="text1"/>
        </w:rPr>
      </w:pPr>
      <w:r w:rsidRPr="00FE2249">
        <w:rPr>
          <w:bCs/>
          <w:iCs/>
          <w:color w:val="000000" w:themeColor="text1"/>
        </w:rPr>
        <w:t xml:space="preserve">Основными </w:t>
      </w:r>
      <w:r w:rsidRPr="00FE2249">
        <w:rPr>
          <w:b/>
          <w:bCs/>
          <w:iCs/>
          <w:color w:val="000000" w:themeColor="text1"/>
        </w:rPr>
        <w:t>объектами</w:t>
      </w:r>
      <w:r w:rsidRPr="00FE2249">
        <w:rPr>
          <w:bCs/>
          <w:iCs/>
          <w:color w:val="000000" w:themeColor="text1"/>
        </w:rPr>
        <w:t xml:space="preserve"> оценки личностных результатов служат:</w:t>
      </w:r>
    </w:p>
    <w:p w:rsidR="0095147C" w:rsidRPr="00FE2249" w:rsidRDefault="0095147C" w:rsidP="00FE2249">
      <w:pPr>
        <w:ind w:firstLine="454"/>
        <w:jc w:val="both"/>
        <w:rPr>
          <w:iCs/>
          <w:color w:val="000000" w:themeColor="text1"/>
        </w:rPr>
      </w:pPr>
      <w:r w:rsidRPr="00FE2249">
        <w:rPr>
          <w:color w:val="000000" w:themeColor="text1"/>
        </w:rPr>
        <w:t xml:space="preserve">1) сформированность </w:t>
      </w:r>
      <w:r w:rsidRPr="00FE2249">
        <w:rPr>
          <w:i/>
          <w:color w:val="000000" w:themeColor="text1"/>
        </w:rPr>
        <w:t>основ гражданской идентичности</w:t>
      </w:r>
      <w:r w:rsidRPr="00FE2249">
        <w:rPr>
          <w:color w:val="000000" w:themeColor="text1"/>
        </w:rPr>
        <w:t xml:space="preserve"> личности;</w:t>
      </w:r>
    </w:p>
    <w:p w:rsidR="0095147C" w:rsidRPr="00FE2249" w:rsidRDefault="0095147C" w:rsidP="00FE2249">
      <w:pPr>
        <w:ind w:firstLine="454"/>
        <w:jc w:val="both"/>
        <w:rPr>
          <w:iCs/>
          <w:color w:val="000000" w:themeColor="text1"/>
        </w:rPr>
      </w:pPr>
      <w:r w:rsidRPr="00FE2249">
        <w:rPr>
          <w:color w:val="000000" w:themeColor="text1"/>
        </w:rPr>
        <w:t xml:space="preserve">2) готовность к переходу к </w:t>
      </w:r>
      <w:r w:rsidRPr="00FE2249">
        <w:rPr>
          <w:i/>
          <w:color w:val="000000" w:themeColor="text1"/>
        </w:rPr>
        <w:t>самообразованиюна основе учебно-познавательной мотивации</w:t>
      </w:r>
      <w:r w:rsidRPr="00FE2249">
        <w:rPr>
          <w:color w:val="000000" w:themeColor="text1"/>
        </w:rPr>
        <w:t xml:space="preserve">, в том числе готовность к </w:t>
      </w:r>
      <w:r w:rsidRPr="00FE2249">
        <w:rPr>
          <w:i/>
          <w:color w:val="000000" w:themeColor="text1"/>
        </w:rPr>
        <w:t>выбору направления профильного образования</w:t>
      </w:r>
      <w:r w:rsidRPr="00FE2249">
        <w:rPr>
          <w:color w:val="000000" w:themeColor="text1"/>
        </w:rPr>
        <w:t>;</w:t>
      </w:r>
    </w:p>
    <w:p w:rsidR="0095147C" w:rsidRPr="00FE2249" w:rsidRDefault="0095147C" w:rsidP="00FE2249">
      <w:pPr>
        <w:ind w:firstLine="454"/>
        <w:jc w:val="both"/>
        <w:rPr>
          <w:color w:val="000000" w:themeColor="text1"/>
        </w:rPr>
      </w:pPr>
      <w:r w:rsidRPr="00FE2249">
        <w:rPr>
          <w:rStyle w:val="dash041e005f0431005f044b005f0447005f043d005f044b005f0439005f005fchar1char10"/>
          <w:color w:val="000000" w:themeColor="text1"/>
        </w:rPr>
        <w:t>3) </w:t>
      </w:r>
      <w:r w:rsidRPr="00FE2249">
        <w:rPr>
          <w:color w:val="000000" w:themeColor="text1"/>
        </w:rPr>
        <w:t xml:space="preserve">сформированность </w:t>
      </w:r>
      <w:r w:rsidRPr="00FE2249">
        <w:rPr>
          <w:rStyle w:val="dash041e005f0431005f044b005f0447005f043d005f044b005f0439005f005fchar1char10"/>
          <w:i/>
          <w:color w:val="000000" w:themeColor="text1"/>
        </w:rPr>
        <w:t>социальных компетенций</w:t>
      </w:r>
      <w:r w:rsidRPr="00FE2249">
        <w:rPr>
          <w:rStyle w:val="dash041e005f0431005f044b005f0447005f043d005f044b005f0439005f005fchar1char10"/>
          <w:color w:val="000000" w:themeColor="text1"/>
        </w:rPr>
        <w:t>, включая ценностно-смысловые установки и моральные нормы, опыт социальных и межличностных отношений, правосознание</w:t>
      </w:r>
      <w:r w:rsidRPr="00FE2249">
        <w:rPr>
          <w:color w:val="000000" w:themeColor="text1"/>
        </w:rPr>
        <w:t>.</w:t>
      </w:r>
    </w:p>
    <w:p w:rsidR="0095147C" w:rsidRPr="00FE2249" w:rsidRDefault="0095147C" w:rsidP="00FE2249">
      <w:pPr>
        <w:ind w:firstLine="454"/>
        <w:jc w:val="both"/>
        <w:rPr>
          <w:color w:val="000000" w:themeColor="text1"/>
        </w:rPr>
      </w:pPr>
      <w:r w:rsidRPr="00FE2249">
        <w:rPr>
          <w:color w:val="000000" w:themeColor="text1"/>
        </w:rPr>
        <w:t xml:space="preserve">Эффективной формой оценивания динамики личностных достижений учащихся является </w:t>
      </w:r>
      <w:r w:rsidRPr="00FE2249">
        <w:rPr>
          <w:b/>
          <w:bCs/>
          <w:color w:val="000000" w:themeColor="text1"/>
        </w:rPr>
        <w:t xml:space="preserve">портфолио </w:t>
      </w:r>
      <w:r w:rsidRPr="00FE2249">
        <w:rPr>
          <w:color w:val="000000" w:themeColor="text1"/>
        </w:rPr>
        <w:t>- коллекция работ и результатов учащегося, которая демонстрирует его усилия, прогресс и достижения в различных областях.</w:t>
      </w:r>
    </w:p>
    <w:p w:rsidR="0095147C" w:rsidRPr="00FE2249" w:rsidRDefault="0095147C" w:rsidP="00FE2249">
      <w:pPr>
        <w:ind w:firstLine="454"/>
        <w:jc w:val="both"/>
        <w:rPr>
          <w:color w:val="000000" w:themeColor="text1"/>
        </w:rPr>
      </w:pPr>
      <w:r w:rsidRPr="00FE2249">
        <w:rPr>
          <w:color w:val="000000" w:themeColor="text1"/>
        </w:rP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95147C" w:rsidRPr="00FE2249" w:rsidRDefault="0095147C" w:rsidP="00FE2249">
      <w:pPr>
        <w:ind w:firstLine="454"/>
        <w:jc w:val="both"/>
        <w:rPr>
          <w:color w:val="000000" w:themeColor="text1"/>
        </w:rPr>
      </w:pPr>
      <w:r w:rsidRPr="00FE2249">
        <w:rPr>
          <w:color w:val="000000" w:themeColor="text1"/>
        </w:rPr>
        <w:t xml:space="preserve">По результатам накопленной оценки, которая формируется на основе материалов портфолио, делаются выводы: </w:t>
      </w:r>
    </w:p>
    <w:p w:rsidR="0095147C" w:rsidRPr="00FE2249" w:rsidRDefault="0095147C" w:rsidP="00FE2249">
      <w:pPr>
        <w:pStyle w:val="Default0"/>
        <w:jc w:val="both"/>
        <w:rPr>
          <w:rFonts w:ascii="Times New Roman" w:eastAsia="Calibri" w:hAnsi="Times New Roman" w:cs="Times New Roman"/>
          <w:color w:val="000000" w:themeColor="text1"/>
          <w:lang w:eastAsia="en-US"/>
        </w:rPr>
      </w:pPr>
      <w:r w:rsidRPr="00FE2249">
        <w:rPr>
          <w:rFonts w:ascii="Times New Roman" w:eastAsia="Calibri" w:hAnsi="Times New Roman" w:cs="Times New Roman"/>
          <w:color w:val="000000" w:themeColor="text1"/>
          <w:lang w:eastAsia="en-US"/>
        </w:rPr>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95147C" w:rsidRPr="00FE2249" w:rsidRDefault="0095147C" w:rsidP="00FE2249">
      <w:pPr>
        <w:pStyle w:val="Default0"/>
        <w:jc w:val="both"/>
        <w:rPr>
          <w:rFonts w:ascii="Times New Roman" w:eastAsia="Calibri" w:hAnsi="Times New Roman" w:cs="Times New Roman"/>
          <w:color w:val="000000" w:themeColor="text1"/>
          <w:lang w:eastAsia="en-US"/>
        </w:rPr>
      </w:pPr>
      <w:r w:rsidRPr="00FE2249">
        <w:rPr>
          <w:rFonts w:ascii="Times New Roman" w:eastAsia="Calibri" w:hAnsi="Times New Roman" w:cs="Times New Roman"/>
          <w:color w:val="000000" w:themeColor="text1"/>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95147C" w:rsidRPr="00FE2249" w:rsidRDefault="0095147C" w:rsidP="00FE2249">
      <w:pPr>
        <w:pStyle w:val="Default0"/>
        <w:jc w:val="both"/>
        <w:rPr>
          <w:rFonts w:ascii="Times New Roman" w:eastAsia="Calibri" w:hAnsi="Times New Roman" w:cs="Times New Roman"/>
          <w:color w:val="000000" w:themeColor="text1"/>
          <w:lang w:eastAsia="en-US"/>
        </w:rPr>
      </w:pPr>
      <w:r w:rsidRPr="00FE2249">
        <w:rPr>
          <w:rFonts w:ascii="Times New Roman" w:eastAsia="Calibri" w:hAnsi="Times New Roman" w:cs="Times New Roman"/>
          <w:color w:val="000000" w:themeColor="text1"/>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95147C" w:rsidRPr="00FE2249" w:rsidRDefault="0095147C" w:rsidP="00FE2249">
      <w:pPr>
        <w:autoSpaceDE w:val="0"/>
        <w:autoSpaceDN w:val="0"/>
        <w:adjustRightInd w:val="0"/>
        <w:ind w:firstLine="567"/>
        <w:jc w:val="center"/>
        <w:rPr>
          <w:b/>
          <w:bCs/>
          <w:color w:val="000000" w:themeColor="text1"/>
        </w:rPr>
      </w:pPr>
    </w:p>
    <w:p w:rsidR="0095147C" w:rsidRPr="00FE2249" w:rsidRDefault="0095147C" w:rsidP="00FE2249">
      <w:pPr>
        <w:autoSpaceDE w:val="0"/>
        <w:autoSpaceDN w:val="0"/>
        <w:adjustRightInd w:val="0"/>
        <w:ind w:firstLine="567"/>
        <w:jc w:val="center"/>
        <w:rPr>
          <w:b/>
          <w:bCs/>
          <w:color w:val="000000" w:themeColor="text1"/>
        </w:rPr>
      </w:pPr>
      <w:r w:rsidRPr="00FE2249">
        <w:rPr>
          <w:b/>
          <w:bCs/>
          <w:color w:val="000000" w:themeColor="text1"/>
        </w:rPr>
        <w:t>Особенности оценки предметныхрезультатов</w:t>
      </w:r>
    </w:p>
    <w:p w:rsidR="0095147C" w:rsidRPr="00FE2249" w:rsidRDefault="0095147C" w:rsidP="00FE2249">
      <w:pPr>
        <w:autoSpaceDE w:val="0"/>
        <w:autoSpaceDN w:val="0"/>
        <w:adjustRightInd w:val="0"/>
        <w:ind w:firstLine="567"/>
        <w:jc w:val="both"/>
        <w:rPr>
          <w:bCs/>
          <w:color w:val="000000" w:themeColor="text1"/>
        </w:rPr>
      </w:pPr>
      <w:r w:rsidRPr="00FE2249">
        <w:rPr>
          <w:bCs/>
          <w:color w:val="000000" w:themeColor="text1"/>
        </w:rPr>
        <w:t>Оценка предметных результатов представляет собой оценку достижения обучающимся планируемых результатов по отдельным предметам.</w:t>
      </w:r>
    </w:p>
    <w:p w:rsidR="0095147C" w:rsidRPr="00FE2249" w:rsidRDefault="0095147C" w:rsidP="00FE2249">
      <w:pPr>
        <w:autoSpaceDE w:val="0"/>
        <w:autoSpaceDN w:val="0"/>
        <w:adjustRightInd w:val="0"/>
        <w:ind w:firstLine="567"/>
        <w:jc w:val="both"/>
        <w:rPr>
          <w:bCs/>
          <w:color w:val="000000" w:themeColor="text1"/>
        </w:rPr>
      </w:pPr>
      <w:r w:rsidRPr="00FE2249">
        <w:rPr>
          <w:bCs/>
          <w:color w:val="000000" w:themeColor="text1"/>
        </w:rPr>
        <w:t>Формирование этих результатов обеспечивается за счёт основных компонентов образовательного процесса — учебных предметов.</w:t>
      </w:r>
    </w:p>
    <w:p w:rsidR="0095147C" w:rsidRPr="00FE2249" w:rsidRDefault="0095147C" w:rsidP="00FE2249">
      <w:pPr>
        <w:autoSpaceDE w:val="0"/>
        <w:autoSpaceDN w:val="0"/>
        <w:adjustRightInd w:val="0"/>
        <w:ind w:firstLine="567"/>
        <w:jc w:val="both"/>
        <w:rPr>
          <w:bCs/>
          <w:color w:val="000000" w:themeColor="text1"/>
        </w:rPr>
      </w:pPr>
      <w:r w:rsidRPr="00FE2249">
        <w:rPr>
          <w:bCs/>
          <w:color w:val="000000" w:themeColor="text1"/>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95147C" w:rsidRPr="00FE2249" w:rsidRDefault="0095147C" w:rsidP="00FE2249">
      <w:pPr>
        <w:pStyle w:val="Default0"/>
        <w:ind w:firstLine="567"/>
        <w:jc w:val="both"/>
        <w:rPr>
          <w:rFonts w:ascii="Times New Roman" w:hAnsi="Times New Roman" w:cs="Times New Roman"/>
          <w:color w:val="000000" w:themeColor="text1"/>
        </w:rPr>
      </w:pPr>
      <w:r w:rsidRPr="00FE2249">
        <w:rPr>
          <w:rFonts w:ascii="Times New Roman" w:hAnsi="Times New Roman" w:cs="Times New Roman"/>
          <w:b/>
          <w:bCs/>
          <w:color w:val="000000" w:themeColor="text1"/>
        </w:rPr>
        <w:tab/>
      </w:r>
      <w:r w:rsidRPr="00FE2249">
        <w:rPr>
          <w:rFonts w:ascii="Times New Roman" w:hAnsi="Times New Roman" w:cs="Times New Roman"/>
          <w:color w:val="000000" w:themeColor="text1"/>
        </w:rPr>
        <w:t>Динамикаразвития основных компонентов образовательной деятельности школьников фиксируется в карте мониторинга.</w:t>
      </w:r>
    </w:p>
    <w:p w:rsidR="0095147C" w:rsidRPr="00FE2249" w:rsidRDefault="0095147C" w:rsidP="00FE2249">
      <w:pPr>
        <w:pStyle w:val="Default0"/>
        <w:jc w:val="both"/>
        <w:rPr>
          <w:rFonts w:ascii="Times New Roman" w:hAnsi="Times New Roman" w:cs="Times New Roman"/>
          <w:b/>
          <w:bCs/>
          <w:color w:val="000000" w:themeColor="text1"/>
        </w:rPr>
      </w:pPr>
      <w:r w:rsidRPr="00FE2249">
        <w:rPr>
          <w:rFonts w:ascii="Times New Roman" w:hAnsi="Times New Roman" w:cs="Times New Roman"/>
          <w:b/>
          <w:bCs/>
          <w:color w:val="000000" w:themeColor="text1"/>
        </w:rPr>
        <w:t xml:space="preserve">Мониторинговая карта </w:t>
      </w:r>
    </w:p>
    <w:p w:rsidR="0095147C" w:rsidRPr="00FE2249" w:rsidRDefault="0095147C" w:rsidP="00FE2249">
      <w:pPr>
        <w:pStyle w:val="Default0"/>
        <w:ind w:firstLine="567"/>
        <w:jc w:val="both"/>
        <w:rPr>
          <w:rFonts w:ascii="Times New Roman" w:hAnsi="Times New Roman" w:cs="Times New Roman"/>
          <w:color w:val="000000" w:themeColor="text1"/>
        </w:rPr>
      </w:pPr>
      <w:r w:rsidRPr="00FE2249">
        <w:rPr>
          <w:rFonts w:ascii="Times New Roman" w:hAnsi="Times New Roman" w:cs="Times New Roman"/>
          <w:b/>
          <w:bCs/>
          <w:color w:val="000000" w:themeColor="text1"/>
        </w:rPr>
        <w:t xml:space="preserve">Цель мониторинга: </w:t>
      </w:r>
      <w:r w:rsidRPr="00FE2249">
        <w:rPr>
          <w:rFonts w:ascii="Times New Roman" w:hAnsi="Times New Roman" w:cs="Times New Roman"/>
          <w:color w:val="000000" w:themeColor="text1"/>
        </w:rPr>
        <w:t xml:space="preserve">выявление динамики развития основных компонентов образовательной деятельности школьников </w:t>
      </w:r>
    </w:p>
    <w:p w:rsidR="0095147C" w:rsidRPr="00FE2249" w:rsidRDefault="0095147C" w:rsidP="00FE2249">
      <w:pPr>
        <w:pStyle w:val="Default0"/>
        <w:jc w:val="both"/>
        <w:rPr>
          <w:rFonts w:ascii="Times New Roman" w:hAnsi="Times New Roman" w:cs="Times New Roman"/>
          <w:b/>
          <w:bCs/>
          <w:color w:val="000000" w:themeColor="text1"/>
        </w:rPr>
      </w:pPr>
      <w:r w:rsidRPr="00FE2249">
        <w:rPr>
          <w:rFonts w:ascii="Times New Roman" w:hAnsi="Times New Roman" w:cs="Times New Roman"/>
          <w:b/>
          <w:bCs/>
          <w:color w:val="000000" w:themeColor="text1"/>
        </w:rPr>
        <w:t xml:space="preserve">I. Учащиеся школы </w:t>
      </w:r>
    </w:p>
    <w:tbl>
      <w:tblPr>
        <w:tblW w:w="10350" w:type="dxa"/>
        <w:tblInd w:w="-34" w:type="dxa"/>
        <w:tblLayout w:type="fixed"/>
        <w:tblLook w:val="04A0"/>
      </w:tblPr>
      <w:tblGrid>
        <w:gridCol w:w="1986"/>
        <w:gridCol w:w="1844"/>
        <w:gridCol w:w="1985"/>
        <w:gridCol w:w="708"/>
        <w:gridCol w:w="1134"/>
        <w:gridCol w:w="1418"/>
        <w:gridCol w:w="1275"/>
      </w:tblGrid>
      <w:tr w:rsidR="0095147C" w:rsidRPr="00FE2249" w:rsidTr="0095147C">
        <w:trPr>
          <w:trHeight w:val="291"/>
        </w:trPr>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b/>
                <w:bCs/>
                <w:iCs/>
                <w:color w:val="000000" w:themeColor="text1"/>
              </w:rPr>
            </w:pPr>
            <w:r w:rsidRPr="00FE2249">
              <w:rPr>
                <w:rFonts w:ascii="Times New Roman" w:hAnsi="Times New Roman" w:cs="Times New Roman"/>
                <w:b/>
                <w:bCs/>
                <w:iCs/>
                <w:color w:val="000000" w:themeColor="text1"/>
              </w:rPr>
              <w:t>Мониторинг развития учащихся Показатели</w:t>
            </w:r>
          </w:p>
        </w:tc>
        <w:tc>
          <w:tcPr>
            <w:tcW w:w="184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b/>
                <w:bCs/>
                <w:iCs/>
                <w:color w:val="000000" w:themeColor="text1"/>
              </w:rPr>
            </w:pPr>
            <w:r w:rsidRPr="00FE2249">
              <w:rPr>
                <w:rFonts w:ascii="Times New Roman" w:hAnsi="Times New Roman" w:cs="Times New Roman"/>
                <w:b/>
                <w:bCs/>
                <w:iCs/>
                <w:color w:val="000000" w:themeColor="text1"/>
              </w:rPr>
              <w:t>Диагностический инструментарий</w:t>
            </w:r>
          </w:p>
        </w:tc>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b/>
                <w:bCs/>
                <w:iCs/>
                <w:color w:val="000000" w:themeColor="text1"/>
              </w:rPr>
            </w:pPr>
            <w:r w:rsidRPr="00FE2249">
              <w:rPr>
                <w:rFonts w:ascii="Times New Roman" w:hAnsi="Times New Roman" w:cs="Times New Roman"/>
                <w:b/>
                <w:bCs/>
                <w:iCs/>
                <w:color w:val="000000" w:themeColor="text1"/>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b/>
                <w:bCs/>
                <w:iCs/>
                <w:color w:val="000000" w:themeColor="text1"/>
              </w:rPr>
            </w:pPr>
            <w:r w:rsidRPr="00FE2249">
              <w:rPr>
                <w:rFonts w:ascii="Times New Roman" w:hAnsi="Times New Roman" w:cs="Times New Roman"/>
                <w:b/>
                <w:bCs/>
                <w:iCs/>
                <w:color w:val="000000" w:themeColor="text1"/>
              </w:rPr>
              <w:t>Классы</w:t>
            </w:r>
          </w:p>
        </w:tc>
        <w:tc>
          <w:tcPr>
            <w:tcW w:w="1134"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b/>
                <w:bCs/>
                <w:iCs/>
                <w:color w:val="000000" w:themeColor="text1"/>
              </w:rPr>
            </w:pPr>
            <w:r w:rsidRPr="00FE2249">
              <w:rPr>
                <w:rFonts w:ascii="Times New Roman" w:hAnsi="Times New Roman" w:cs="Times New Roman"/>
                <w:b/>
                <w:bCs/>
                <w:iCs/>
                <w:color w:val="000000" w:themeColor="text1"/>
              </w:rPr>
              <w:t>Перио-дичность</w:t>
            </w:r>
          </w:p>
        </w:tc>
        <w:tc>
          <w:tcPr>
            <w:tcW w:w="141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b/>
                <w:bCs/>
                <w:iCs/>
                <w:color w:val="000000" w:themeColor="text1"/>
              </w:rPr>
            </w:pPr>
            <w:r w:rsidRPr="00FE2249">
              <w:rPr>
                <w:rFonts w:ascii="Times New Roman" w:hAnsi="Times New Roman" w:cs="Times New Roman"/>
                <w:b/>
                <w:bCs/>
                <w:iCs/>
                <w:color w:val="000000" w:themeColor="text1"/>
              </w:rPr>
              <w:t>Форма предо-ставления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Default0"/>
              <w:snapToGrid w:val="0"/>
              <w:spacing w:line="276" w:lineRule="auto"/>
              <w:jc w:val="center"/>
              <w:rPr>
                <w:rFonts w:ascii="Times New Roman" w:hAnsi="Times New Roman" w:cs="Times New Roman"/>
                <w:b/>
                <w:bCs/>
                <w:iCs/>
                <w:color w:val="000000" w:themeColor="text1"/>
              </w:rPr>
            </w:pPr>
            <w:r w:rsidRPr="00FE2249">
              <w:rPr>
                <w:rFonts w:ascii="Times New Roman" w:hAnsi="Times New Roman" w:cs="Times New Roman"/>
                <w:b/>
                <w:bCs/>
                <w:iCs/>
                <w:color w:val="000000" w:themeColor="text1"/>
              </w:rPr>
              <w:t>Ответственные</w:t>
            </w:r>
          </w:p>
        </w:tc>
      </w:tr>
      <w:tr w:rsidR="0095147C" w:rsidRPr="00FE2249" w:rsidTr="0095147C">
        <w:trPr>
          <w:trHeight w:val="125"/>
        </w:trPr>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iCs/>
                <w:color w:val="000000" w:themeColor="text1"/>
              </w:rPr>
            </w:pPr>
            <w:r w:rsidRPr="00FE2249">
              <w:rPr>
                <w:rFonts w:ascii="Times New Roman" w:hAnsi="Times New Roman" w:cs="Times New Roman"/>
                <w:iCs/>
                <w:color w:val="000000" w:themeColor="text1"/>
              </w:rPr>
              <w:t>1</w:t>
            </w:r>
          </w:p>
        </w:tc>
        <w:tc>
          <w:tcPr>
            <w:tcW w:w="184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iCs/>
                <w:color w:val="000000" w:themeColor="text1"/>
              </w:rPr>
            </w:pPr>
            <w:r w:rsidRPr="00FE2249">
              <w:rPr>
                <w:rFonts w:ascii="Times New Roman" w:hAnsi="Times New Roman" w:cs="Times New Roman"/>
                <w:iCs/>
                <w:color w:val="000000" w:themeColor="text1"/>
              </w:rPr>
              <w:t>2</w:t>
            </w:r>
          </w:p>
        </w:tc>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iCs/>
                <w:color w:val="000000" w:themeColor="text1"/>
              </w:rPr>
            </w:pPr>
            <w:r w:rsidRPr="00FE2249">
              <w:rPr>
                <w:rFonts w:ascii="Times New Roman" w:hAnsi="Times New Roman" w:cs="Times New Roman"/>
                <w:iCs/>
                <w:color w:val="000000" w:themeColor="text1"/>
              </w:rPr>
              <w:t>3</w:t>
            </w:r>
          </w:p>
        </w:tc>
        <w:tc>
          <w:tcPr>
            <w:tcW w:w="70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iCs/>
                <w:color w:val="000000" w:themeColor="text1"/>
              </w:rPr>
            </w:pPr>
            <w:r w:rsidRPr="00FE2249">
              <w:rPr>
                <w:rFonts w:ascii="Times New Roman" w:hAnsi="Times New Roman" w:cs="Times New Roman"/>
                <w:iCs/>
                <w:color w:val="000000" w:themeColor="text1"/>
              </w:rPr>
              <w:t>4</w:t>
            </w:r>
          </w:p>
        </w:tc>
        <w:tc>
          <w:tcPr>
            <w:tcW w:w="1134"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iCs/>
                <w:color w:val="000000" w:themeColor="text1"/>
              </w:rPr>
            </w:pPr>
            <w:r w:rsidRPr="00FE2249">
              <w:rPr>
                <w:rFonts w:ascii="Times New Roman" w:hAnsi="Times New Roman" w:cs="Times New Roman"/>
                <w:iCs/>
                <w:color w:val="000000" w:themeColor="text1"/>
              </w:rPr>
              <w:t>5</w:t>
            </w:r>
          </w:p>
        </w:tc>
        <w:tc>
          <w:tcPr>
            <w:tcW w:w="141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iCs/>
                <w:color w:val="000000" w:themeColor="text1"/>
              </w:rPr>
            </w:pPr>
            <w:r w:rsidRPr="00FE2249">
              <w:rPr>
                <w:rFonts w:ascii="Times New Roman" w:hAnsi="Times New Roman" w:cs="Times New Roman"/>
                <w:iCs/>
                <w:color w:val="000000" w:themeColor="text1"/>
              </w:rPr>
              <w:t>6</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Default0"/>
              <w:snapToGrid w:val="0"/>
              <w:spacing w:line="276" w:lineRule="auto"/>
              <w:jc w:val="center"/>
              <w:rPr>
                <w:rFonts w:ascii="Times New Roman" w:hAnsi="Times New Roman" w:cs="Times New Roman"/>
                <w:iCs/>
                <w:color w:val="000000" w:themeColor="text1"/>
              </w:rPr>
            </w:pPr>
            <w:r w:rsidRPr="00FE2249">
              <w:rPr>
                <w:rFonts w:ascii="Times New Roman" w:hAnsi="Times New Roman" w:cs="Times New Roman"/>
                <w:iCs/>
                <w:color w:val="000000" w:themeColor="text1"/>
              </w:rPr>
              <w:t>7</w:t>
            </w:r>
          </w:p>
        </w:tc>
      </w:tr>
      <w:tr w:rsidR="0095147C" w:rsidRPr="00FE2249" w:rsidTr="0095147C">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5147C" w:rsidRPr="00FE2249" w:rsidRDefault="0095147C" w:rsidP="00FE2249">
            <w:pPr>
              <w:snapToGrid w:val="0"/>
              <w:spacing w:line="276" w:lineRule="auto"/>
              <w:jc w:val="center"/>
              <w:rPr>
                <w:color w:val="000000" w:themeColor="text1"/>
              </w:rPr>
            </w:pPr>
            <w:r w:rsidRPr="00FE2249">
              <w:rPr>
                <w:color w:val="000000" w:themeColor="text1"/>
              </w:rPr>
              <w:t>1.1. Уровень обученности</w:t>
            </w:r>
          </w:p>
        </w:tc>
      </w:tr>
      <w:tr w:rsidR="0095147C" w:rsidRPr="00FE2249" w:rsidTr="0095147C">
        <w:trPr>
          <w:trHeight w:val="494"/>
        </w:trPr>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Учебные возможности </w:t>
            </w:r>
            <w:r w:rsidRPr="00FE2249">
              <w:rPr>
                <w:rFonts w:ascii="Times New Roman" w:hAnsi="Times New Roman" w:cs="Times New Roman"/>
                <w:color w:val="000000" w:themeColor="text1"/>
              </w:rPr>
              <w:lastRenderedPageBreak/>
              <w:t xml:space="preserve">учащихся </w:t>
            </w:r>
          </w:p>
        </w:tc>
        <w:tc>
          <w:tcPr>
            <w:tcW w:w="184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lastRenderedPageBreak/>
              <w:t xml:space="preserve">Диагностическая карта </w:t>
            </w:r>
            <w:r w:rsidRPr="00FE2249">
              <w:rPr>
                <w:rFonts w:ascii="Times New Roman" w:hAnsi="Times New Roman" w:cs="Times New Roman"/>
                <w:color w:val="000000" w:themeColor="text1"/>
              </w:rPr>
              <w:lastRenderedPageBreak/>
              <w:t xml:space="preserve">учебных возможностей учащихся В.И. Зверевой </w:t>
            </w:r>
          </w:p>
        </w:tc>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lastRenderedPageBreak/>
              <w:t xml:space="preserve">Заполнение карты </w:t>
            </w:r>
            <w:r w:rsidRPr="00FE2249">
              <w:rPr>
                <w:rFonts w:ascii="Times New Roman" w:hAnsi="Times New Roman" w:cs="Times New Roman"/>
                <w:color w:val="000000" w:themeColor="text1"/>
              </w:rPr>
              <w:lastRenderedPageBreak/>
              <w:t xml:space="preserve">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color w:val="000000" w:themeColor="text1"/>
              </w:rPr>
            </w:pPr>
            <w:r w:rsidRPr="00FE2249">
              <w:rPr>
                <w:rFonts w:ascii="Times New Roman" w:hAnsi="Times New Roman" w:cs="Times New Roman"/>
                <w:color w:val="000000" w:themeColor="text1"/>
              </w:rPr>
              <w:lastRenderedPageBreak/>
              <w:t>5-9</w:t>
            </w:r>
          </w:p>
        </w:tc>
        <w:tc>
          <w:tcPr>
            <w:tcW w:w="1134"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1 раз в полугод</w:t>
            </w:r>
            <w:r w:rsidRPr="00FE2249">
              <w:rPr>
                <w:rFonts w:ascii="Times New Roman" w:hAnsi="Times New Roman" w:cs="Times New Roman"/>
                <w:color w:val="000000" w:themeColor="text1"/>
              </w:rPr>
              <w:lastRenderedPageBreak/>
              <w:t xml:space="preserve">ие </w:t>
            </w:r>
          </w:p>
        </w:tc>
        <w:tc>
          <w:tcPr>
            <w:tcW w:w="141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lastRenderedPageBreak/>
              <w:t xml:space="preserve">Сводные таблицы, </w:t>
            </w:r>
            <w:r w:rsidRPr="00FE2249">
              <w:rPr>
                <w:rFonts w:ascii="Times New Roman" w:hAnsi="Times New Roman" w:cs="Times New Roman"/>
                <w:color w:val="000000" w:themeColor="text1"/>
              </w:rPr>
              <w:lastRenderedPageBreak/>
              <w:t xml:space="preserve">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lastRenderedPageBreak/>
              <w:t xml:space="preserve">Зам. директора </w:t>
            </w:r>
            <w:r w:rsidRPr="00FE2249">
              <w:rPr>
                <w:rFonts w:ascii="Times New Roman" w:hAnsi="Times New Roman" w:cs="Times New Roman"/>
                <w:color w:val="000000" w:themeColor="text1"/>
              </w:rPr>
              <w:lastRenderedPageBreak/>
              <w:t xml:space="preserve">по УВР, классные руководители </w:t>
            </w:r>
          </w:p>
        </w:tc>
      </w:tr>
      <w:tr w:rsidR="0095147C" w:rsidRPr="00FE2249" w:rsidTr="0095147C">
        <w:trPr>
          <w:trHeight w:val="300"/>
        </w:trPr>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lastRenderedPageBreak/>
              <w:t xml:space="preserve">Познавательная сфера </w:t>
            </w:r>
          </w:p>
        </w:tc>
        <w:tc>
          <w:tcPr>
            <w:tcW w:w="184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Тесты ГИТ, ШТУР, КОТ </w:t>
            </w:r>
          </w:p>
        </w:tc>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color w:val="000000" w:themeColor="text1"/>
              </w:rPr>
            </w:pPr>
            <w:r w:rsidRPr="00FE2249">
              <w:rPr>
                <w:rFonts w:ascii="Times New Roman" w:hAnsi="Times New Roman" w:cs="Times New Roman"/>
                <w:color w:val="000000" w:themeColor="text1"/>
              </w:rPr>
              <w:t>5,8,9</w:t>
            </w:r>
          </w:p>
        </w:tc>
        <w:tc>
          <w:tcPr>
            <w:tcW w:w="1134"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Психолог, классные руководители </w:t>
            </w:r>
          </w:p>
        </w:tc>
      </w:tr>
      <w:tr w:rsidR="0095147C" w:rsidRPr="00FE2249" w:rsidTr="0095147C">
        <w:trPr>
          <w:trHeight w:val="504"/>
        </w:trPr>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Общие способности </w:t>
            </w:r>
          </w:p>
        </w:tc>
        <w:tc>
          <w:tcPr>
            <w:tcW w:w="184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Тесты для оценки способностей школьника (Петрушин В.И.) </w:t>
            </w:r>
          </w:p>
        </w:tc>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color w:val="000000" w:themeColor="text1"/>
              </w:rPr>
            </w:pPr>
            <w:r w:rsidRPr="00FE2249">
              <w:rPr>
                <w:rFonts w:ascii="Times New Roman" w:hAnsi="Times New Roman" w:cs="Times New Roman"/>
                <w:color w:val="000000" w:themeColor="text1"/>
              </w:rPr>
              <w:t>9</w:t>
            </w:r>
          </w:p>
        </w:tc>
        <w:tc>
          <w:tcPr>
            <w:tcW w:w="1134"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Психолог, классные руководители </w:t>
            </w:r>
          </w:p>
        </w:tc>
      </w:tr>
      <w:tr w:rsidR="0095147C" w:rsidRPr="00FE2249" w:rsidTr="0095147C">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5147C" w:rsidRPr="00FE2249" w:rsidRDefault="0095147C" w:rsidP="00FE2249">
            <w:pPr>
              <w:snapToGrid w:val="0"/>
              <w:spacing w:line="276" w:lineRule="auto"/>
              <w:jc w:val="center"/>
              <w:rPr>
                <w:color w:val="000000" w:themeColor="text1"/>
              </w:rPr>
            </w:pPr>
            <w:r w:rsidRPr="00FE2249">
              <w:rPr>
                <w:color w:val="000000" w:themeColor="text1"/>
              </w:rPr>
              <w:t>1.2. Результаты учебной деятельности</w:t>
            </w:r>
          </w:p>
        </w:tc>
      </w:tr>
      <w:tr w:rsidR="0095147C" w:rsidRPr="00FE2249" w:rsidTr="0095147C">
        <w:trPr>
          <w:trHeight w:val="561"/>
        </w:trPr>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Уровень успеваемости </w:t>
            </w:r>
          </w:p>
        </w:tc>
        <w:tc>
          <w:tcPr>
            <w:tcW w:w="184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Отчеты педагогов по итогам четверти, учебного года </w:t>
            </w:r>
          </w:p>
        </w:tc>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color w:val="000000" w:themeColor="text1"/>
              </w:rPr>
            </w:pPr>
            <w:r w:rsidRPr="00FE2249">
              <w:rPr>
                <w:rFonts w:ascii="Times New Roman" w:hAnsi="Times New Roman" w:cs="Times New Roman"/>
                <w:color w:val="000000" w:themeColor="text1"/>
              </w:rPr>
              <w:t>5-9</w:t>
            </w:r>
          </w:p>
        </w:tc>
        <w:tc>
          <w:tcPr>
            <w:tcW w:w="1134"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Зам. директора по УВР </w:t>
            </w:r>
          </w:p>
        </w:tc>
      </w:tr>
      <w:tr w:rsidR="0095147C" w:rsidRPr="00FE2249" w:rsidTr="0095147C">
        <w:trPr>
          <w:trHeight w:val="1020"/>
        </w:trPr>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Уровень обученности учащихся </w:t>
            </w:r>
          </w:p>
        </w:tc>
        <w:tc>
          <w:tcPr>
            <w:tcW w:w="184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Различные виды контрольно-измерительных инструментов: тексты контрольных работ, тестов, итоговой аттестации </w:t>
            </w:r>
          </w:p>
        </w:tc>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center"/>
              <w:rPr>
                <w:rFonts w:ascii="Times New Roman" w:hAnsi="Times New Roman" w:cs="Times New Roman"/>
                <w:color w:val="000000" w:themeColor="text1"/>
              </w:rPr>
            </w:pPr>
            <w:r w:rsidRPr="00FE2249">
              <w:rPr>
                <w:rFonts w:ascii="Times New Roman" w:hAnsi="Times New Roman" w:cs="Times New Roman"/>
                <w:color w:val="000000" w:themeColor="text1"/>
              </w:rPr>
              <w:t>5-9</w:t>
            </w:r>
          </w:p>
        </w:tc>
        <w:tc>
          <w:tcPr>
            <w:tcW w:w="1134"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Зам. директора по УВР, руководители школьных методических объединений, учителя </w:t>
            </w:r>
          </w:p>
        </w:tc>
      </w:tr>
      <w:tr w:rsidR="0095147C" w:rsidRPr="00FE2249" w:rsidTr="0095147C">
        <w:trPr>
          <w:trHeight w:val="1020"/>
        </w:trPr>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Техника чтения </w:t>
            </w:r>
          </w:p>
        </w:tc>
        <w:tc>
          <w:tcPr>
            <w:tcW w:w="184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Тексты для проверки техники чтения </w:t>
            </w:r>
          </w:p>
        </w:tc>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5-6 </w:t>
            </w:r>
          </w:p>
        </w:tc>
        <w:tc>
          <w:tcPr>
            <w:tcW w:w="1134"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Зам. директора по УВР, учителя предметов гуманитарного цикла </w:t>
            </w:r>
          </w:p>
        </w:tc>
      </w:tr>
      <w:tr w:rsidR="0095147C" w:rsidRPr="00FE2249" w:rsidTr="0095147C">
        <w:trPr>
          <w:trHeight w:val="1020"/>
        </w:trPr>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Темп письма </w:t>
            </w:r>
          </w:p>
        </w:tc>
        <w:tc>
          <w:tcPr>
            <w:tcW w:w="184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Тексты для проверки темпа письма </w:t>
            </w:r>
          </w:p>
        </w:tc>
        <w:tc>
          <w:tcPr>
            <w:tcW w:w="198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5-9 </w:t>
            </w:r>
          </w:p>
        </w:tc>
        <w:tc>
          <w:tcPr>
            <w:tcW w:w="1134"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Анализ результатов темпа письма </w:t>
            </w:r>
          </w:p>
        </w:tc>
        <w:tc>
          <w:tcPr>
            <w:tcW w:w="1275"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Default0"/>
              <w:snapToGrid w:val="0"/>
              <w:spacing w:line="276"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Зам. директора по УВР, учителя предметов </w:t>
            </w:r>
            <w:r w:rsidRPr="00FE2249">
              <w:rPr>
                <w:rFonts w:ascii="Times New Roman" w:hAnsi="Times New Roman" w:cs="Times New Roman"/>
                <w:color w:val="000000" w:themeColor="text1"/>
              </w:rPr>
              <w:lastRenderedPageBreak/>
              <w:t xml:space="preserve">гуманитарного цикла </w:t>
            </w:r>
          </w:p>
        </w:tc>
      </w:tr>
    </w:tbl>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lastRenderedPageBreak/>
        <w:t>В школе используются три вида оценивания предметных результатов: стартовая диагностика, текущее оценивание, итоговое оценивание.</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Формами контроля являются:</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устный опрос;</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письменный опрос;</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самостоятельные работы, демонстрирующие умения обучающихся применять усвоенные по определенной теме знания на практике;</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тестовые диагностические задания;</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графические работы: рисунки, диаграммы, схемы, чертежи и т. д.</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текущие контрольные работы;</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итоговые контрольные работы;</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комплексные контрольные работы;</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презентация проектных работ;</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презентация исследовательских работ.</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sidRPr="00FE2249">
        <w:rPr>
          <w:rFonts w:eastAsia="Arial"/>
          <w:color w:val="000000" w:themeColor="text1"/>
          <w:kern w:val="0"/>
          <w:sz w:val="22"/>
          <w:szCs w:val="22"/>
        </w:rPr>
        <w:t>МКОУ «</w:t>
      </w:r>
      <w:r w:rsidR="007108CF" w:rsidRPr="00FE2249">
        <w:rPr>
          <w:color w:val="000000" w:themeColor="text1"/>
        </w:rPr>
        <w:t>Цудахарская СОШ им.М.В.Вагабова</w:t>
      </w:r>
      <w:r w:rsidR="007108CF" w:rsidRPr="00FE2249">
        <w:rPr>
          <w:rFonts w:eastAsia="Arial"/>
          <w:color w:val="000000" w:themeColor="text1"/>
          <w:kern w:val="0"/>
          <w:sz w:val="22"/>
          <w:szCs w:val="22"/>
        </w:rPr>
        <w:t>»</w:t>
      </w:r>
      <w:r w:rsidR="00A56863" w:rsidRPr="00FE2249">
        <w:rPr>
          <w:rFonts w:eastAsia="Arial"/>
          <w:color w:val="000000" w:themeColor="text1"/>
          <w:kern w:val="0"/>
          <w:sz w:val="22"/>
          <w:szCs w:val="22"/>
        </w:rPr>
        <w:t>.</w:t>
      </w:r>
    </w:p>
    <w:p w:rsidR="0095147C" w:rsidRPr="00FE2249" w:rsidRDefault="0095147C" w:rsidP="00FE2249">
      <w:pPr>
        <w:suppressAutoHyphens w:val="0"/>
        <w:autoSpaceDE w:val="0"/>
        <w:autoSpaceDN w:val="0"/>
        <w:adjustRightInd w:val="0"/>
        <w:ind w:firstLine="567"/>
        <w:jc w:val="both"/>
        <w:rPr>
          <w:color w:val="000000" w:themeColor="text1"/>
        </w:rPr>
      </w:pPr>
      <w:r w:rsidRPr="00FE2249">
        <w:rPr>
          <w:color w:val="000000" w:themeColor="text1"/>
        </w:rPr>
        <w:t xml:space="preserve">В школе действует пятибалльная система оценивания. </w:t>
      </w:r>
      <w:r w:rsidRPr="00FE2249">
        <w:rPr>
          <w:rFonts w:eastAsia="Times New Roman"/>
          <w:color w:val="000000" w:themeColor="text1"/>
          <w:lang w:eastAsia="ru-RU"/>
        </w:rPr>
        <w:t>Оценивание результатов обучения на элективных курсах может быть в форме «зачет</w:t>
      </w:r>
      <w:r w:rsidR="007108CF" w:rsidRPr="00FE2249">
        <w:rPr>
          <w:rFonts w:eastAsia="Times New Roman"/>
          <w:color w:val="000000" w:themeColor="text1"/>
          <w:lang w:eastAsia="ru-RU"/>
        </w:rPr>
        <w:t>»</w:t>
      </w:r>
      <w:r w:rsidR="00A56863" w:rsidRPr="00FE2249">
        <w:rPr>
          <w:rFonts w:eastAsia="Times New Roman"/>
          <w:color w:val="000000" w:themeColor="text1"/>
          <w:lang w:eastAsia="ru-RU"/>
        </w:rPr>
        <w:t>,</w:t>
      </w:r>
      <w:r w:rsidRPr="00FE2249">
        <w:rPr>
          <w:rFonts w:eastAsia="Times New Roman"/>
          <w:color w:val="000000" w:themeColor="text1"/>
          <w:lang w:eastAsia="ru-RU"/>
        </w:rPr>
        <w:t xml:space="preserve"> «незачет</w:t>
      </w:r>
      <w:r w:rsidR="007108CF" w:rsidRPr="00FE2249">
        <w:rPr>
          <w:rFonts w:eastAsia="Times New Roman"/>
          <w:color w:val="000000" w:themeColor="text1"/>
          <w:lang w:eastAsia="ru-RU"/>
        </w:rPr>
        <w:t>»</w:t>
      </w:r>
      <w:r w:rsidR="00A56863" w:rsidRPr="00FE2249">
        <w:rPr>
          <w:rFonts w:eastAsia="Times New Roman"/>
          <w:color w:val="000000" w:themeColor="text1"/>
          <w:lang w:eastAsia="ru-RU"/>
        </w:rPr>
        <w:t>.</w:t>
      </w:r>
      <w:r w:rsidRPr="00FE2249">
        <w:rPr>
          <w:color w:val="000000" w:themeColor="text1"/>
        </w:rPr>
        <w:t xml:space="preserve">Учет достижений учащихся МКОУ </w:t>
      </w:r>
      <w:r w:rsidR="009D6464" w:rsidRPr="00FE2249">
        <w:rPr>
          <w:color w:val="000000" w:themeColor="text1"/>
        </w:rPr>
        <w:t>«Цудахарская СОШ им.М.В.Вагабова</w:t>
      </w:r>
      <w:r w:rsidR="007108CF" w:rsidRPr="00FE2249">
        <w:rPr>
          <w:color w:val="000000" w:themeColor="text1"/>
        </w:rPr>
        <w:t xml:space="preserve">» </w:t>
      </w:r>
      <w:r w:rsidRPr="00FE2249">
        <w:rPr>
          <w:color w:val="000000" w:themeColor="text1"/>
        </w:rPr>
        <w:t>формируется на основе показателей текущей и промежуточной аттестации.</w:t>
      </w:r>
    </w:p>
    <w:p w:rsidR="0095147C" w:rsidRPr="00FE2249" w:rsidRDefault="0095147C" w:rsidP="00FE2249">
      <w:pPr>
        <w:pStyle w:val="a5"/>
        <w:widowControl/>
        <w:ind w:left="0" w:firstLine="567"/>
        <w:jc w:val="both"/>
        <w:rPr>
          <w:rFonts w:eastAsia="Arial"/>
          <w:color w:val="000000" w:themeColor="text1"/>
          <w:kern w:val="0"/>
          <w:u w:val="single"/>
        </w:rPr>
      </w:pPr>
      <w:r w:rsidRPr="00FE2249">
        <w:rPr>
          <w:rFonts w:eastAsia="Arial"/>
          <w:color w:val="000000" w:themeColor="text1"/>
          <w:kern w:val="0"/>
          <w:u w:val="single"/>
        </w:rPr>
        <w:t>Текущая аттестация предусматривает:</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95147C" w:rsidRPr="00FE2249" w:rsidRDefault="0095147C" w:rsidP="00FE2249">
      <w:pPr>
        <w:pStyle w:val="a5"/>
        <w:widowControl/>
        <w:ind w:left="0" w:firstLine="567"/>
        <w:jc w:val="both"/>
        <w:rPr>
          <w:rFonts w:eastAsia="Arial"/>
          <w:color w:val="000000" w:themeColor="text1"/>
          <w:kern w:val="0"/>
          <w:u w:val="single"/>
        </w:rPr>
      </w:pPr>
      <w:r w:rsidRPr="00FE2249">
        <w:rPr>
          <w:rFonts w:eastAsia="Arial"/>
          <w:color w:val="000000" w:themeColor="text1"/>
          <w:kern w:val="0"/>
          <w:u w:val="single"/>
        </w:rPr>
        <w:t>Промежуточная аттестация предусматривает:</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color w:val="000000" w:themeColor="text1"/>
        </w:rPr>
        <w:t xml:space="preserve">1. </w:t>
      </w:r>
      <w:r w:rsidRPr="00FE2249">
        <w:rPr>
          <w:rFonts w:eastAsia="Times New Roman"/>
          <w:color w:val="000000" w:themeColor="text1"/>
          <w:lang w:eastAsia="ru-RU"/>
        </w:rPr>
        <w:t>промежуточную текущую (почетвертная, полугодовая) и промежуточную (годовую) -</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по окончании учебного года.</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lastRenderedPageBreak/>
        <w:t>Периодичность промежуточной текущей аттестации определяется образовательной</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 xml:space="preserve">программой, Уставом </w:t>
      </w:r>
      <w:r w:rsidRPr="00FE2249">
        <w:rPr>
          <w:color w:val="000000" w:themeColor="text1"/>
        </w:rPr>
        <w:t>МКОУ «</w:t>
      </w:r>
      <w:r w:rsidR="007108CF" w:rsidRPr="00FE2249">
        <w:rPr>
          <w:color w:val="000000" w:themeColor="text1"/>
        </w:rPr>
        <w:t xml:space="preserve">Цудахарская СОШ им.М.В.Вагабова» </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Промежуточная текущая (почетвертная) аттестация проводится в виде выставления учителями-предметниками четвертныхотметок ученикам 5-9 классов по итогам текущего контроля:</w:t>
      </w:r>
    </w:p>
    <w:p w:rsidR="0095147C" w:rsidRPr="00FE2249" w:rsidRDefault="0095147C" w:rsidP="00FE2249">
      <w:pPr>
        <w:suppressAutoHyphens w:val="0"/>
        <w:autoSpaceDE w:val="0"/>
        <w:autoSpaceDN w:val="0"/>
        <w:adjustRightInd w:val="0"/>
        <w:ind w:firstLine="708"/>
        <w:jc w:val="both"/>
        <w:rPr>
          <w:rFonts w:eastAsia="Times New Roman"/>
          <w:color w:val="000000" w:themeColor="text1"/>
          <w:lang w:eastAsia="ru-RU"/>
        </w:rPr>
      </w:pPr>
      <w:r w:rsidRPr="00FE2249">
        <w:rPr>
          <w:rFonts w:eastAsia="Times New Roman"/>
          <w:color w:val="000000" w:themeColor="text1"/>
          <w:lang w:eastAsia="ru-RU"/>
        </w:rPr>
        <w:t>Освоение образовательной программы по предметам федерального компонента</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учебного плана завершается промежуточной (годовой) аттестацией учащихся.</w:t>
      </w:r>
    </w:p>
    <w:p w:rsidR="0095147C" w:rsidRPr="00FE2249" w:rsidRDefault="0095147C" w:rsidP="00FE2249">
      <w:pPr>
        <w:suppressAutoHyphens w:val="0"/>
        <w:autoSpaceDE w:val="0"/>
        <w:autoSpaceDN w:val="0"/>
        <w:adjustRightInd w:val="0"/>
        <w:ind w:firstLine="708"/>
        <w:jc w:val="both"/>
        <w:rPr>
          <w:rFonts w:eastAsia="Times New Roman"/>
          <w:color w:val="000000" w:themeColor="text1"/>
          <w:lang w:eastAsia="ru-RU"/>
        </w:rPr>
      </w:pPr>
      <w:r w:rsidRPr="00FE2249">
        <w:rPr>
          <w:rFonts w:eastAsia="Times New Roman"/>
          <w:color w:val="000000" w:themeColor="text1"/>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95147C" w:rsidRPr="00FE2249" w:rsidRDefault="0095147C" w:rsidP="00FE2249">
      <w:pPr>
        <w:suppressAutoHyphens w:val="0"/>
        <w:autoSpaceDE w:val="0"/>
        <w:autoSpaceDN w:val="0"/>
        <w:adjustRightInd w:val="0"/>
        <w:ind w:firstLine="708"/>
        <w:jc w:val="both"/>
        <w:rPr>
          <w:rFonts w:eastAsia="Times New Roman"/>
          <w:color w:val="000000" w:themeColor="text1"/>
          <w:lang w:eastAsia="ru-RU"/>
        </w:rPr>
      </w:pPr>
      <w:r w:rsidRPr="00FE2249">
        <w:rPr>
          <w:rFonts w:eastAsia="Times New Roman"/>
          <w:color w:val="000000" w:themeColor="text1"/>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Промежуточная (годовая) аттестация в 5-9 классах проводится в мае для следующих</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классов в виде:</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sym w:font="Times New Roman" w:char="F0B7"/>
      </w:r>
      <w:r w:rsidRPr="00FE2249">
        <w:rPr>
          <w:rFonts w:eastAsia="Times New Roman"/>
          <w:color w:val="000000" w:themeColor="text1"/>
          <w:lang w:eastAsia="ru-RU"/>
        </w:rPr>
        <w:sym w:font="Times New Roman" w:char="F020"/>
      </w:r>
      <w:r w:rsidRPr="00FE2249">
        <w:rPr>
          <w:rFonts w:eastAsia="Times New Roman"/>
          <w:color w:val="000000" w:themeColor="text1"/>
          <w:lang w:eastAsia="ru-RU"/>
        </w:rPr>
        <w:t>5-9-е классы - итоговые работы, количество, форму и сроки которых определяет</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педагогический совет, который проводится не менее чем за три недели до начала аттестации.</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В классах с углубленным изучением при определении предметов промежуточной (годовой)</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аттестации отдается предпочтение предмету, изучаемому углубленно.</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Промежуточную (годовую) аттестацию проходят все учащиеся тех классов, для</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которых она была установлена решением педагогического совета. Решение о допуске к</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промежуточной аттестации принимает также педагогический совет.</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Директор школы на основании решения педагогического совета издает приказ о сроках,</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количестве и наборе учебных предметов промежуточной (годовой) аттестации, а также о</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формах еѐ проведения.</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От промежуточной (годовой) аттестации по решению педагогического совета,</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утвержденному приказом директора школы, могут быть освобождены следующие учащиеся:</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sym w:font="Times New Roman" w:char="F0B7"/>
      </w:r>
      <w:r w:rsidRPr="00FE2249">
        <w:rPr>
          <w:rFonts w:eastAsia="Times New Roman"/>
          <w:color w:val="000000" w:themeColor="text1"/>
          <w:lang w:eastAsia="ru-RU"/>
        </w:rPr>
        <w:sym w:font="Times New Roman" w:char="F020"/>
      </w:r>
      <w:r w:rsidRPr="00FE2249">
        <w:rPr>
          <w:rFonts w:eastAsia="Times New Roman"/>
          <w:color w:val="000000" w:themeColor="text1"/>
          <w:lang w:eastAsia="ru-RU"/>
        </w:rPr>
        <w:t>имеющие справку участкового врача, рекомендующего освобождение от промежуточной</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аттестации;</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sym w:font="Times New Roman" w:char="F0B7"/>
      </w:r>
      <w:r w:rsidRPr="00FE2249">
        <w:rPr>
          <w:rFonts w:eastAsia="Times New Roman"/>
          <w:color w:val="000000" w:themeColor="text1"/>
          <w:lang w:eastAsia="ru-RU"/>
        </w:rPr>
        <w:sym w:font="Times New Roman" w:char="F020"/>
      </w:r>
      <w:r w:rsidRPr="00FE2249">
        <w:rPr>
          <w:rFonts w:eastAsia="Times New Roman"/>
          <w:color w:val="000000" w:themeColor="text1"/>
          <w:lang w:eastAsia="ru-RU"/>
        </w:rPr>
        <w:t>находящиеся на санаторном лечении в течение аттестационного периода;</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sym w:font="Times New Roman" w:char="F0B7"/>
      </w:r>
      <w:r w:rsidRPr="00FE2249">
        <w:rPr>
          <w:rFonts w:eastAsia="Times New Roman"/>
          <w:color w:val="000000" w:themeColor="text1"/>
          <w:lang w:eastAsia="ru-RU"/>
        </w:rPr>
        <w:sym w:font="Times New Roman" w:char="F020"/>
      </w:r>
      <w:r w:rsidRPr="00FE2249">
        <w:rPr>
          <w:rFonts w:eastAsia="Times New Roman"/>
          <w:color w:val="000000" w:themeColor="text1"/>
          <w:lang w:eastAsia="ru-RU"/>
        </w:rPr>
        <w:t>находящиеся на конкурсах, олимпиадах, соревнованиях не ниже регионального уровня;</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sym w:font="Times New Roman" w:char="F0B7"/>
      </w:r>
      <w:r w:rsidRPr="00FE2249">
        <w:rPr>
          <w:rFonts w:eastAsia="Times New Roman"/>
          <w:color w:val="000000" w:themeColor="text1"/>
          <w:lang w:eastAsia="ru-RU"/>
        </w:rPr>
        <w:sym w:font="Times New Roman" w:char="F020"/>
      </w:r>
      <w:r w:rsidRPr="00FE2249">
        <w:rPr>
          <w:rFonts w:eastAsia="Times New Roman"/>
          <w:color w:val="000000" w:themeColor="text1"/>
          <w:lang w:eastAsia="ru-RU"/>
        </w:rPr>
        <w:t>в особых случаях, связанных с семейными обстоятельствами.</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Для учащихся, пропустивших промежуточную (годовую) аттестацию по уважительным</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причинам, предусматривается возможность еѐ пройти в дополнительные сроки по приказу</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директора школы.</w:t>
      </w:r>
    </w:p>
    <w:p w:rsidR="0095147C" w:rsidRPr="00FE2249" w:rsidRDefault="0095147C" w:rsidP="00FE2249">
      <w:pPr>
        <w:suppressAutoHyphens w:val="0"/>
        <w:autoSpaceDE w:val="0"/>
        <w:autoSpaceDN w:val="0"/>
        <w:adjustRightInd w:val="0"/>
        <w:ind w:firstLine="708"/>
        <w:jc w:val="both"/>
        <w:rPr>
          <w:rFonts w:eastAsia="Times New Roman"/>
          <w:color w:val="000000" w:themeColor="text1"/>
          <w:lang w:eastAsia="ru-RU"/>
        </w:rPr>
      </w:pPr>
      <w:r w:rsidRPr="00FE2249">
        <w:rPr>
          <w:rFonts w:eastAsia="Times New Roman"/>
          <w:color w:val="000000" w:themeColor="text1"/>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95147C" w:rsidRPr="00FE2249" w:rsidRDefault="0095147C" w:rsidP="00FE2249">
      <w:pPr>
        <w:suppressAutoHyphens w:val="0"/>
        <w:autoSpaceDE w:val="0"/>
        <w:autoSpaceDN w:val="0"/>
        <w:adjustRightInd w:val="0"/>
        <w:ind w:firstLine="708"/>
        <w:rPr>
          <w:rFonts w:eastAsia="Times New Roman"/>
          <w:color w:val="000000" w:themeColor="text1"/>
          <w:lang w:eastAsia="ru-RU"/>
        </w:rPr>
      </w:pPr>
      <w:r w:rsidRPr="00FE2249">
        <w:rPr>
          <w:rFonts w:eastAsia="Times New Roman"/>
          <w:color w:val="000000" w:themeColor="text1"/>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задолженности в течение следующего года обучения.</w:t>
      </w:r>
    </w:p>
    <w:p w:rsidR="0095147C" w:rsidRPr="00FE2249" w:rsidRDefault="0095147C" w:rsidP="00FE2249">
      <w:pPr>
        <w:suppressAutoHyphens w:val="0"/>
        <w:autoSpaceDE w:val="0"/>
        <w:autoSpaceDN w:val="0"/>
        <w:adjustRightInd w:val="0"/>
        <w:ind w:firstLine="708"/>
        <w:jc w:val="both"/>
        <w:rPr>
          <w:rFonts w:eastAsia="Times New Roman"/>
          <w:color w:val="000000" w:themeColor="text1"/>
          <w:lang w:eastAsia="ru-RU"/>
        </w:rPr>
      </w:pPr>
      <w:r w:rsidRPr="00FE2249">
        <w:rPr>
          <w:rFonts w:eastAsia="Times New Roman"/>
          <w:color w:val="000000" w:themeColor="text1"/>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95147C" w:rsidRPr="00FE2249" w:rsidRDefault="0095147C" w:rsidP="00FE2249">
      <w:pPr>
        <w:autoSpaceDE w:val="0"/>
        <w:autoSpaceDN w:val="0"/>
        <w:adjustRightInd w:val="0"/>
        <w:rPr>
          <w:rFonts w:eastAsia="Times New Roman"/>
          <w:color w:val="000000" w:themeColor="text1"/>
          <w:sz w:val="20"/>
          <w:szCs w:val="20"/>
          <w:lang w:eastAsia="ru-RU"/>
        </w:rPr>
      </w:pPr>
      <w:r w:rsidRPr="00FE2249">
        <w:rPr>
          <w:rFonts w:eastAsia="Times New Roman"/>
          <w:color w:val="000000" w:themeColor="text1"/>
          <w:lang w:eastAsia="ru-RU"/>
        </w:rPr>
        <w:t>- итоговое письменное тестирование;</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 итоговая письменная контрольная работа;</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 итоговое письменное изложение;</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 итоговый диктант (письменно);</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 итоговое сочинение (письменно);</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lastRenderedPageBreak/>
        <w:t>- итоговая комплексная работа.</w:t>
      </w:r>
    </w:p>
    <w:p w:rsidR="0095147C" w:rsidRPr="00FE2249" w:rsidRDefault="0095147C" w:rsidP="00FE2249">
      <w:pPr>
        <w:suppressAutoHyphens w:val="0"/>
        <w:autoSpaceDE w:val="0"/>
        <w:autoSpaceDN w:val="0"/>
        <w:adjustRightInd w:val="0"/>
        <w:ind w:firstLine="708"/>
        <w:jc w:val="both"/>
        <w:rPr>
          <w:rFonts w:eastAsia="Times New Roman"/>
          <w:color w:val="000000" w:themeColor="text1"/>
          <w:lang w:eastAsia="ru-RU"/>
        </w:rPr>
      </w:pPr>
      <w:r w:rsidRPr="00FE2249">
        <w:rPr>
          <w:rFonts w:eastAsia="Times New Roman"/>
          <w:color w:val="000000" w:themeColor="text1"/>
          <w:lang w:eastAsia="ru-RU"/>
        </w:rPr>
        <w:t>Продолжительность проведения промежуточной (годовой) аттестации в виде письменных работ – 45 минут.</w:t>
      </w:r>
    </w:p>
    <w:p w:rsidR="0095147C" w:rsidRPr="00FE2249" w:rsidRDefault="0095147C" w:rsidP="00FE2249">
      <w:pPr>
        <w:suppressAutoHyphens w:val="0"/>
        <w:autoSpaceDE w:val="0"/>
        <w:autoSpaceDN w:val="0"/>
        <w:adjustRightInd w:val="0"/>
        <w:ind w:firstLine="708"/>
        <w:jc w:val="both"/>
        <w:rPr>
          <w:rFonts w:eastAsia="Times New Roman"/>
          <w:color w:val="000000" w:themeColor="text1"/>
          <w:lang w:eastAsia="ru-RU"/>
        </w:rPr>
      </w:pPr>
      <w:r w:rsidRPr="00FE2249">
        <w:rPr>
          <w:rFonts w:eastAsia="Times New Roman"/>
          <w:color w:val="000000" w:themeColor="text1"/>
          <w:lang w:eastAsia="ru-RU"/>
        </w:rPr>
        <w:t>Расписание промежуточной (годовой) аттестации утверждаетс</w:t>
      </w:r>
      <w:r w:rsidR="004C4158" w:rsidRPr="00FE2249">
        <w:rPr>
          <w:rFonts w:eastAsia="Times New Roman"/>
          <w:color w:val="000000" w:themeColor="text1"/>
          <w:lang w:eastAsia="ru-RU"/>
        </w:rPr>
        <w:t xml:space="preserve">я директором МКОУ </w:t>
      </w:r>
      <w:r w:rsidR="009D6464" w:rsidRPr="00FE2249">
        <w:rPr>
          <w:rFonts w:eastAsia="Times New Roman"/>
          <w:color w:val="000000" w:themeColor="text1"/>
          <w:lang w:eastAsia="ru-RU"/>
        </w:rPr>
        <w:t>«Цудахарская СОШ им.М.В.Вагабова</w:t>
      </w:r>
      <w:r w:rsidR="007108CF" w:rsidRPr="00FE2249">
        <w:rPr>
          <w:rFonts w:eastAsia="Times New Roman"/>
          <w:color w:val="000000" w:themeColor="text1"/>
          <w:lang w:eastAsia="ru-RU"/>
        </w:rPr>
        <w:t xml:space="preserve">» </w:t>
      </w:r>
      <w:r w:rsidRPr="00FE2249">
        <w:rPr>
          <w:rFonts w:eastAsia="Times New Roman"/>
          <w:color w:val="000000" w:themeColor="text1"/>
          <w:lang w:eastAsia="ru-RU"/>
        </w:rPr>
        <w:t>и доводится до сведения всех участников образовательного процесса не менее чем за неделю до начала.</w:t>
      </w:r>
    </w:p>
    <w:p w:rsidR="0095147C" w:rsidRPr="00FE2249" w:rsidRDefault="0095147C" w:rsidP="00FE2249">
      <w:pPr>
        <w:suppressAutoHyphens w:val="0"/>
        <w:autoSpaceDE w:val="0"/>
        <w:autoSpaceDN w:val="0"/>
        <w:adjustRightInd w:val="0"/>
        <w:ind w:firstLine="708"/>
        <w:jc w:val="both"/>
        <w:rPr>
          <w:rFonts w:eastAsia="Times New Roman"/>
          <w:color w:val="000000" w:themeColor="text1"/>
          <w:lang w:eastAsia="ru-RU"/>
        </w:rPr>
      </w:pPr>
      <w:r w:rsidRPr="00FE2249">
        <w:rPr>
          <w:rFonts w:eastAsia="Times New Roman"/>
          <w:color w:val="000000" w:themeColor="text1"/>
          <w:lang w:eastAsia="ru-RU"/>
        </w:rPr>
        <w:t>По приказу директора школы создается для проведения промежуточной (годовой)аттестации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95147C" w:rsidRPr="00FE2249" w:rsidRDefault="0095147C" w:rsidP="00FE2249">
      <w:pPr>
        <w:suppressAutoHyphens w:val="0"/>
        <w:autoSpaceDE w:val="0"/>
        <w:autoSpaceDN w:val="0"/>
        <w:adjustRightInd w:val="0"/>
        <w:ind w:firstLine="708"/>
        <w:jc w:val="both"/>
        <w:rPr>
          <w:rFonts w:eastAsia="Times New Roman"/>
          <w:color w:val="000000" w:themeColor="text1"/>
          <w:lang w:eastAsia="ru-RU"/>
        </w:rPr>
      </w:pPr>
      <w:r w:rsidRPr="00FE2249">
        <w:rPr>
          <w:rFonts w:eastAsia="Times New Roman"/>
          <w:color w:val="000000" w:themeColor="text1"/>
          <w:lang w:eastAsia="ru-RU"/>
        </w:rPr>
        <w:t>Государственная (итоговая) аттестация выпускников осуществляется внешними (по</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 xml:space="preserve">отношению к образовательному учреждению) органами и является </w:t>
      </w:r>
      <w:r w:rsidRPr="00FE2249">
        <w:rPr>
          <w:rFonts w:eastAsia="Times New Roman"/>
          <w:b/>
          <w:bCs/>
          <w:i/>
          <w:iCs/>
          <w:color w:val="000000" w:themeColor="text1"/>
          <w:lang w:eastAsia="ru-RU"/>
        </w:rPr>
        <w:t>внешней оценкой</w:t>
      </w:r>
      <w:r w:rsidRPr="00FE2249">
        <w:rPr>
          <w:rFonts w:eastAsia="Times New Roman"/>
          <w:color w:val="000000" w:themeColor="text1"/>
          <w:lang w:eastAsia="ru-RU"/>
        </w:rPr>
        <w:t>.</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95147C" w:rsidRPr="00FE2249" w:rsidRDefault="0095147C" w:rsidP="00FE2249">
      <w:pPr>
        <w:suppressAutoHyphens w:val="0"/>
        <w:autoSpaceDE w:val="0"/>
        <w:autoSpaceDN w:val="0"/>
        <w:adjustRightInd w:val="0"/>
        <w:ind w:firstLine="708"/>
        <w:jc w:val="both"/>
        <w:rPr>
          <w:rFonts w:eastAsia="Times New Roman"/>
          <w:color w:val="000000" w:themeColor="text1"/>
          <w:lang w:eastAsia="ru-RU"/>
        </w:rPr>
      </w:pPr>
      <w:r w:rsidRPr="00FE2249">
        <w:rPr>
          <w:rFonts w:eastAsia="Times New Roman"/>
          <w:color w:val="000000" w:themeColor="text1"/>
          <w:lang w:eastAsia="ru-RU"/>
        </w:rPr>
        <w:t>О формировании у учащихся собственного опыта решения проблем, связанных собразовательной деятельностью, говорит охват учащихся различными видами деятельности.</w:t>
      </w:r>
    </w:p>
    <w:p w:rsidR="0095147C" w:rsidRPr="00FE2249" w:rsidRDefault="0095147C" w:rsidP="00FE2249">
      <w:pPr>
        <w:suppressAutoHyphens w:val="0"/>
        <w:autoSpaceDE w:val="0"/>
        <w:autoSpaceDN w:val="0"/>
        <w:adjustRightInd w:val="0"/>
        <w:ind w:firstLine="708"/>
        <w:jc w:val="both"/>
        <w:rPr>
          <w:rFonts w:eastAsia="Times New Roman"/>
          <w:color w:val="000000" w:themeColor="text1"/>
          <w:lang w:eastAsia="ru-RU"/>
        </w:rPr>
      </w:pPr>
      <w:r w:rsidRPr="00FE2249">
        <w:rPr>
          <w:rFonts w:eastAsia="Times New Roman"/>
          <w:color w:val="000000" w:themeColor="text1"/>
          <w:lang w:eastAsia="ru-RU"/>
        </w:rPr>
        <w:t>Используются следующие показатели формирования у учащихся опыта социально значимой деятельности:</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 охват детей дополнительным образованием в самой школе (динамика по ступеням</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школьного образования);</w:t>
      </w:r>
    </w:p>
    <w:p w:rsidR="0095147C" w:rsidRPr="00FE2249" w:rsidRDefault="0095147C" w:rsidP="00FE2249">
      <w:pPr>
        <w:suppressAutoHyphens w:val="0"/>
        <w:autoSpaceDE w:val="0"/>
        <w:autoSpaceDN w:val="0"/>
        <w:adjustRightInd w:val="0"/>
        <w:jc w:val="both"/>
        <w:rPr>
          <w:rFonts w:eastAsia="Times New Roman"/>
          <w:color w:val="000000" w:themeColor="text1"/>
          <w:lang w:eastAsia="ru-RU"/>
        </w:rPr>
      </w:pPr>
      <w:r w:rsidRPr="00FE2249">
        <w:rPr>
          <w:rFonts w:eastAsia="Times New Roman"/>
          <w:color w:val="000000" w:themeColor="text1"/>
          <w:lang w:eastAsia="ru-RU"/>
        </w:rPr>
        <w:t>- охват учащихся школы дополнительным образованием в учреждениях дополнительного образования;</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 данные о разнообразии направлений и форм дополнительного образования детей в самой школе;</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 сведения о видах внеурочной, социально-творческой деятельности детей в школе и</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об охвате детей этими видами деятельности.</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Сформированность умения учиться оценивается по следующим показателям:</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 успешная учеба на следующей ступени общего образования или в системе</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профессионального образования;</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 динамика успеваемости учащихся;</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 результаты ГИА;</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 данные об участии в олимпиадах, творческих конкурсах;</w:t>
      </w:r>
    </w:p>
    <w:p w:rsidR="0095147C" w:rsidRPr="00FE2249" w:rsidRDefault="0095147C" w:rsidP="00FE2249">
      <w:pPr>
        <w:suppressAutoHyphens w:val="0"/>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 результаты проверочных работ, которые проводили независимые эксперты;</w:t>
      </w:r>
    </w:p>
    <w:p w:rsidR="0095147C" w:rsidRPr="00FE2249" w:rsidRDefault="0095147C" w:rsidP="00FE2249">
      <w:pPr>
        <w:autoSpaceDE w:val="0"/>
        <w:autoSpaceDN w:val="0"/>
        <w:adjustRightInd w:val="0"/>
        <w:rPr>
          <w:rFonts w:eastAsia="Times New Roman"/>
          <w:color w:val="000000" w:themeColor="text1"/>
          <w:lang w:eastAsia="ru-RU"/>
        </w:rPr>
      </w:pPr>
      <w:r w:rsidRPr="00FE2249">
        <w:rPr>
          <w:rFonts w:eastAsia="Times New Roman"/>
          <w:color w:val="000000" w:themeColor="text1"/>
          <w:lang w:eastAsia="ru-RU"/>
        </w:rPr>
        <w:t>• самооценка учащимися своих достижений (наличие и содержание портфолио).</w:t>
      </w:r>
    </w:p>
    <w:p w:rsidR="0095147C" w:rsidRPr="00FE2249" w:rsidRDefault="0095147C" w:rsidP="00FE2249">
      <w:pPr>
        <w:autoSpaceDE w:val="0"/>
        <w:autoSpaceDN w:val="0"/>
        <w:adjustRightInd w:val="0"/>
        <w:rPr>
          <w:rStyle w:val="submenu-table"/>
          <w:b/>
          <w:bCs/>
          <w:color w:val="000000" w:themeColor="text1"/>
          <w:shd w:val="clear" w:color="auto" w:fill="FFFFFF"/>
        </w:rPr>
      </w:pPr>
    </w:p>
    <w:p w:rsidR="0095147C" w:rsidRPr="00FE2249" w:rsidRDefault="0095147C" w:rsidP="00FE2249">
      <w:pPr>
        <w:autoSpaceDE w:val="0"/>
        <w:autoSpaceDN w:val="0"/>
        <w:adjustRightInd w:val="0"/>
        <w:jc w:val="center"/>
        <w:rPr>
          <w:color w:val="000000" w:themeColor="text1"/>
        </w:rPr>
      </w:pPr>
      <w:r w:rsidRPr="00FE2249">
        <w:rPr>
          <w:rStyle w:val="submenu-table"/>
          <w:b/>
          <w:bCs/>
          <w:color w:val="000000" w:themeColor="text1"/>
          <w:shd w:val="clear" w:color="auto" w:fill="FFFFFF"/>
        </w:rPr>
        <w:t>Система внутришкольного мониторинга образовательных достижений и портфолиокак инструменты динамики образовательных достижений</w:t>
      </w:r>
      <w:r w:rsidRPr="00FE2249">
        <w:rPr>
          <w:color w:val="000000" w:themeColor="text1"/>
        </w:rPr>
        <w:br/>
      </w:r>
    </w:p>
    <w:p w:rsidR="0095147C" w:rsidRPr="00FE2249" w:rsidRDefault="0095147C" w:rsidP="00FE2249">
      <w:pPr>
        <w:pStyle w:val="Default0"/>
        <w:ind w:firstLine="567"/>
        <w:jc w:val="both"/>
        <w:rPr>
          <w:rFonts w:ascii="Times New Roman" w:hAnsi="Times New Roman" w:cs="Times New Roman"/>
          <w:color w:val="000000" w:themeColor="text1"/>
        </w:rPr>
      </w:pPr>
      <w:r w:rsidRPr="00FE2249">
        <w:rPr>
          <w:rFonts w:ascii="Times New Roman" w:hAnsi="Times New Roman" w:cs="Times New Roman"/>
          <w:color w:val="000000" w:themeColor="text1"/>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95147C" w:rsidRPr="00FE2249" w:rsidRDefault="0095147C" w:rsidP="00FE2249">
      <w:pPr>
        <w:pStyle w:val="Default0"/>
        <w:ind w:firstLine="567"/>
        <w:jc w:val="both"/>
        <w:rPr>
          <w:rFonts w:ascii="Times New Roman" w:hAnsi="Times New Roman" w:cs="Times New Roman"/>
          <w:color w:val="000000" w:themeColor="text1"/>
        </w:rPr>
      </w:pPr>
      <w:r w:rsidRPr="00FE2249">
        <w:rPr>
          <w:rFonts w:ascii="Times New Roman" w:hAnsi="Times New Roman" w:cs="Times New Roman"/>
          <w:color w:val="000000" w:themeColor="text1"/>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95147C" w:rsidRPr="00FE2249" w:rsidRDefault="0095147C" w:rsidP="00FE2249">
      <w:pPr>
        <w:pStyle w:val="a5"/>
        <w:widowControl/>
        <w:ind w:left="0" w:firstLine="567"/>
        <w:jc w:val="both"/>
        <w:rPr>
          <w:rFonts w:eastAsia="Arial"/>
          <w:color w:val="000000" w:themeColor="text1"/>
          <w:kern w:val="0"/>
          <w:shd w:val="clear" w:color="auto" w:fill="FFFFFF"/>
        </w:rPr>
      </w:pPr>
      <w:r w:rsidRPr="00FE2249">
        <w:rPr>
          <w:rFonts w:eastAsia="Arial"/>
          <w:color w:val="000000" w:themeColor="text1"/>
          <w:kern w:val="0"/>
          <w:shd w:val="clear" w:color="auto" w:fill="FFFFFF"/>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95147C" w:rsidRPr="00FE2249" w:rsidRDefault="0095147C" w:rsidP="00FE2249">
      <w:pPr>
        <w:autoSpaceDE w:val="0"/>
        <w:autoSpaceDN w:val="0"/>
        <w:adjustRightInd w:val="0"/>
        <w:ind w:firstLine="567"/>
        <w:jc w:val="both"/>
        <w:rPr>
          <w:color w:val="000000" w:themeColor="text1"/>
          <w:shd w:val="clear" w:color="auto" w:fill="FFFFFF"/>
        </w:rPr>
      </w:pPr>
      <w:r w:rsidRPr="00FE2249">
        <w:rPr>
          <w:color w:val="000000" w:themeColor="text1"/>
          <w:shd w:val="clear" w:color="auto" w:fill="FFFFFF"/>
        </w:rPr>
        <w:lastRenderedPageBreak/>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95147C" w:rsidRPr="00FE2249" w:rsidRDefault="0095147C" w:rsidP="00FE2249">
      <w:pPr>
        <w:autoSpaceDE w:val="0"/>
        <w:autoSpaceDN w:val="0"/>
        <w:adjustRightInd w:val="0"/>
        <w:ind w:firstLine="567"/>
        <w:jc w:val="center"/>
        <w:rPr>
          <w:rStyle w:val="226"/>
          <w:b w:val="0"/>
          <w:bCs w:val="0"/>
          <w:color w:val="000000" w:themeColor="text1"/>
        </w:rPr>
      </w:pPr>
      <w:r w:rsidRPr="00FE2249">
        <w:rPr>
          <w:rStyle w:val="226"/>
          <w:b w:val="0"/>
          <w:color w:val="000000" w:themeColor="text1"/>
        </w:rPr>
        <w:t>Итоговая оценка выпускника</w:t>
      </w:r>
    </w:p>
    <w:p w:rsidR="0095147C" w:rsidRPr="00FE2249" w:rsidRDefault="0095147C" w:rsidP="00FE2249">
      <w:pPr>
        <w:autoSpaceDE w:val="0"/>
        <w:autoSpaceDN w:val="0"/>
        <w:adjustRightInd w:val="0"/>
        <w:ind w:firstLine="567"/>
        <w:jc w:val="both"/>
        <w:rPr>
          <w:rStyle w:val="226"/>
          <w:b w:val="0"/>
          <w:bCs w:val="0"/>
          <w:color w:val="000000" w:themeColor="text1"/>
        </w:rPr>
      </w:pPr>
      <w:r w:rsidRPr="00FE2249">
        <w:rPr>
          <w:rStyle w:val="226"/>
          <w:b w:val="0"/>
          <w:color w:val="000000" w:themeColor="text1"/>
        </w:rPr>
        <w:t>Итоговая оценка выпускника формируется на основе:</w:t>
      </w:r>
    </w:p>
    <w:p w:rsidR="0095147C" w:rsidRPr="00FE2249" w:rsidRDefault="0095147C" w:rsidP="00FE2249">
      <w:pPr>
        <w:autoSpaceDE w:val="0"/>
        <w:autoSpaceDN w:val="0"/>
        <w:adjustRightInd w:val="0"/>
        <w:ind w:firstLine="567"/>
        <w:jc w:val="both"/>
        <w:rPr>
          <w:rStyle w:val="226"/>
          <w:b w:val="0"/>
          <w:bCs w:val="0"/>
          <w:color w:val="000000" w:themeColor="text1"/>
        </w:rPr>
      </w:pPr>
      <w:r w:rsidRPr="00FE2249">
        <w:rPr>
          <w:rStyle w:val="226"/>
          <w:b w:val="0"/>
          <w:color w:val="000000" w:themeColor="text1"/>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95147C" w:rsidRPr="00FE2249" w:rsidRDefault="0095147C" w:rsidP="00FE2249">
      <w:pPr>
        <w:autoSpaceDE w:val="0"/>
        <w:autoSpaceDN w:val="0"/>
        <w:adjustRightInd w:val="0"/>
        <w:ind w:firstLine="567"/>
        <w:jc w:val="both"/>
        <w:rPr>
          <w:rStyle w:val="226"/>
          <w:b w:val="0"/>
          <w:bCs w:val="0"/>
          <w:color w:val="000000" w:themeColor="text1"/>
        </w:rPr>
      </w:pPr>
      <w:r w:rsidRPr="00FE2249">
        <w:rPr>
          <w:rStyle w:val="226"/>
          <w:b w:val="0"/>
          <w:color w:val="000000" w:themeColor="text1"/>
        </w:rPr>
        <w:t>• оценок за выполнение итоговых работ по всем учебным предметам;</w:t>
      </w:r>
    </w:p>
    <w:p w:rsidR="0095147C" w:rsidRPr="00FE2249" w:rsidRDefault="0095147C" w:rsidP="00FE2249">
      <w:pPr>
        <w:autoSpaceDE w:val="0"/>
        <w:autoSpaceDN w:val="0"/>
        <w:adjustRightInd w:val="0"/>
        <w:ind w:firstLine="567"/>
        <w:jc w:val="both"/>
        <w:rPr>
          <w:rStyle w:val="226"/>
          <w:b w:val="0"/>
          <w:bCs w:val="0"/>
          <w:color w:val="000000" w:themeColor="text1"/>
        </w:rPr>
      </w:pPr>
      <w:r w:rsidRPr="00FE2249">
        <w:rPr>
          <w:rStyle w:val="226"/>
          <w:b w:val="0"/>
          <w:color w:val="000000" w:themeColor="text1"/>
        </w:rPr>
        <w:t>• оценок за работы, выносимые на государственную итоговую аттестацию (далее — ГИА).</w:t>
      </w:r>
    </w:p>
    <w:p w:rsidR="0095147C" w:rsidRPr="00FE2249" w:rsidRDefault="0095147C" w:rsidP="00FE2249">
      <w:pPr>
        <w:autoSpaceDE w:val="0"/>
        <w:autoSpaceDN w:val="0"/>
        <w:adjustRightInd w:val="0"/>
        <w:ind w:firstLine="567"/>
        <w:jc w:val="both"/>
        <w:rPr>
          <w:rStyle w:val="226"/>
          <w:b w:val="0"/>
          <w:bCs w:val="0"/>
          <w:color w:val="000000" w:themeColor="text1"/>
        </w:rPr>
      </w:pPr>
      <w:r w:rsidRPr="00FE2249">
        <w:rPr>
          <w:rStyle w:val="226"/>
          <w:b w:val="0"/>
          <w:color w:val="000000" w:themeColor="text1"/>
        </w:rPr>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95147C" w:rsidRPr="00FE2249" w:rsidRDefault="0095147C" w:rsidP="00FE2249">
      <w:pPr>
        <w:autoSpaceDE w:val="0"/>
        <w:autoSpaceDN w:val="0"/>
        <w:adjustRightInd w:val="0"/>
        <w:ind w:firstLine="567"/>
        <w:jc w:val="both"/>
        <w:rPr>
          <w:rStyle w:val="226"/>
          <w:b w:val="0"/>
          <w:bCs w:val="0"/>
          <w:color w:val="000000" w:themeColor="text1"/>
        </w:rPr>
      </w:pPr>
      <w:r w:rsidRPr="00FE2249">
        <w:rPr>
          <w:rStyle w:val="226"/>
          <w:b w:val="0"/>
          <w:color w:val="000000" w:themeColor="text1"/>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95147C" w:rsidRPr="00FE2249" w:rsidRDefault="0095147C" w:rsidP="00FE2249">
      <w:pPr>
        <w:autoSpaceDE w:val="0"/>
        <w:autoSpaceDN w:val="0"/>
        <w:adjustRightInd w:val="0"/>
        <w:ind w:firstLine="567"/>
        <w:jc w:val="both"/>
        <w:rPr>
          <w:rStyle w:val="226"/>
          <w:b w:val="0"/>
          <w:bCs w:val="0"/>
          <w:color w:val="000000" w:themeColor="text1"/>
        </w:rPr>
      </w:pPr>
      <w:r w:rsidRPr="00FE2249">
        <w:rPr>
          <w:rStyle w:val="226"/>
          <w:b w:val="0"/>
          <w:color w:val="000000" w:themeColor="text1"/>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95147C" w:rsidRPr="00FE2249" w:rsidRDefault="0095147C" w:rsidP="00FE2249">
      <w:pPr>
        <w:autoSpaceDE w:val="0"/>
        <w:autoSpaceDN w:val="0"/>
        <w:adjustRightInd w:val="0"/>
        <w:ind w:firstLine="567"/>
        <w:jc w:val="both"/>
        <w:rPr>
          <w:rStyle w:val="226"/>
          <w:b w:val="0"/>
          <w:bCs w:val="0"/>
          <w:color w:val="000000" w:themeColor="text1"/>
        </w:rPr>
      </w:pPr>
      <w:r w:rsidRPr="00FE2249">
        <w:rPr>
          <w:rStyle w:val="226"/>
          <w:b w:val="0"/>
          <w:color w:val="000000" w:themeColor="text1"/>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95147C" w:rsidRPr="00FE2249" w:rsidRDefault="0095147C" w:rsidP="00FE2249">
      <w:pPr>
        <w:autoSpaceDE w:val="0"/>
        <w:autoSpaceDN w:val="0"/>
        <w:adjustRightInd w:val="0"/>
        <w:ind w:firstLine="567"/>
        <w:jc w:val="both"/>
        <w:rPr>
          <w:rStyle w:val="226"/>
          <w:b w:val="0"/>
          <w:bCs w:val="0"/>
          <w:color w:val="000000" w:themeColor="text1"/>
        </w:rPr>
      </w:pPr>
      <w:r w:rsidRPr="00FE2249">
        <w:rPr>
          <w:rStyle w:val="226"/>
          <w:b w:val="0"/>
          <w:color w:val="000000" w:themeColor="text1"/>
        </w:rPr>
        <w:t>• отмечаются образовательные достижения и положительные качества обучающегося;</w:t>
      </w:r>
    </w:p>
    <w:p w:rsidR="0095147C" w:rsidRPr="00FE2249" w:rsidRDefault="0095147C" w:rsidP="00FE2249">
      <w:pPr>
        <w:autoSpaceDE w:val="0"/>
        <w:autoSpaceDN w:val="0"/>
        <w:adjustRightInd w:val="0"/>
        <w:ind w:firstLine="567"/>
        <w:jc w:val="both"/>
        <w:rPr>
          <w:rStyle w:val="226"/>
          <w:b w:val="0"/>
          <w:bCs w:val="0"/>
          <w:color w:val="000000" w:themeColor="text1"/>
        </w:rPr>
      </w:pPr>
      <w:r w:rsidRPr="00FE2249">
        <w:rPr>
          <w:rStyle w:val="226"/>
          <w:b w:val="0"/>
          <w:color w:val="000000" w:themeColor="text1"/>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95147C" w:rsidRPr="00FE2249" w:rsidRDefault="0095147C" w:rsidP="00FE2249">
      <w:pPr>
        <w:autoSpaceDE w:val="0"/>
        <w:autoSpaceDN w:val="0"/>
        <w:adjustRightInd w:val="0"/>
        <w:jc w:val="both"/>
        <w:rPr>
          <w:rStyle w:val="226"/>
          <w:b w:val="0"/>
          <w:bCs w:val="0"/>
          <w:color w:val="000000" w:themeColor="text1"/>
        </w:rPr>
      </w:pPr>
      <w:r w:rsidRPr="00FE2249">
        <w:rPr>
          <w:rStyle w:val="226"/>
          <w:b w:val="0"/>
          <w:color w:val="000000" w:themeColor="text1"/>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95147C" w:rsidRPr="00FE2249" w:rsidRDefault="0095147C" w:rsidP="00FE2249">
      <w:pPr>
        <w:pStyle w:val="a5"/>
        <w:widowControl/>
        <w:ind w:left="0"/>
        <w:rPr>
          <w:rFonts w:eastAsia="Arial"/>
          <w:b/>
          <w:caps/>
          <w:color w:val="000000" w:themeColor="text1"/>
          <w:kern w:val="0"/>
          <w:sz w:val="28"/>
          <w:szCs w:val="28"/>
        </w:rPr>
      </w:pPr>
    </w:p>
    <w:p w:rsidR="0095147C" w:rsidRPr="00FE2249" w:rsidRDefault="0095147C" w:rsidP="00FE2249">
      <w:pPr>
        <w:pStyle w:val="a5"/>
        <w:widowControl/>
        <w:ind w:left="0"/>
        <w:jc w:val="center"/>
        <w:rPr>
          <w:rFonts w:eastAsia="Arial"/>
          <w:b/>
          <w:caps/>
          <w:color w:val="000000" w:themeColor="text1"/>
          <w:kern w:val="0"/>
          <w:sz w:val="28"/>
          <w:szCs w:val="28"/>
        </w:rPr>
      </w:pPr>
      <w:r w:rsidRPr="00FE2249">
        <w:rPr>
          <w:rFonts w:eastAsia="Arial"/>
          <w:b/>
          <w:caps/>
          <w:color w:val="000000" w:themeColor="text1"/>
          <w:kern w:val="0"/>
          <w:sz w:val="28"/>
          <w:szCs w:val="28"/>
        </w:rPr>
        <w:t xml:space="preserve">РАЗДЕЛ 2.Содержательный </w:t>
      </w:r>
    </w:p>
    <w:p w:rsidR="0095147C" w:rsidRPr="00FE2249" w:rsidRDefault="0095147C" w:rsidP="00FE2249">
      <w:pPr>
        <w:overflowPunct w:val="0"/>
        <w:autoSpaceDE w:val="0"/>
        <w:jc w:val="center"/>
        <w:textAlignment w:val="baseline"/>
        <w:rPr>
          <w:rFonts w:eastAsia="TimesNewRoman"/>
          <w:b/>
          <w:color w:val="000000" w:themeColor="text1"/>
        </w:rPr>
      </w:pPr>
      <w:r w:rsidRPr="00FE2249">
        <w:rPr>
          <w:rStyle w:val="Zag11"/>
          <w:rFonts w:eastAsia="TimesNewRoman"/>
          <w:b/>
          <w:color w:val="000000" w:themeColor="text1"/>
          <w:sz w:val="28"/>
          <w:szCs w:val="28"/>
        </w:rPr>
        <w:t xml:space="preserve">1. </w:t>
      </w:r>
      <w:r w:rsidRPr="00FE2249">
        <w:rPr>
          <w:b/>
          <w:color w:val="000000" w:themeColor="text1"/>
        </w:rPr>
        <w:t>Программа развития универсальных учебных действий на ступени основного общего образования</w:t>
      </w:r>
    </w:p>
    <w:p w:rsidR="0095147C" w:rsidRPr="00FE2249" w:rsidRDefault="0095147C" w:rsidP="00FE2249">
      <w:pPr>
        <w:pStyle w:val="1f"/>
        <w:tabs>
          <w:tab w:val="left" w:pos="720"/>
        </w:tabs>
        <w:ind w:firstLine="454"/>
        <w:jc w:val="center"/>
        <w:rPr>
          <w:rFonts w:ascii="Times New Roman" w:hAnsi="Times New Roman" w:cs="Times New Roman"/>
          <w:b/>
          <w:color w:val="000000" w:themeColor="text1"/>
          <w:sz w:val="24"/>
          <w:szCs w:val="24"/>
        </w:rPr>
      </w:pPr>
    </w:p>
    <w:p w:rsidR="0095147C" w:rsidRPr="00FE2249" w:rsidRDefault="0095147C" w:rsidP="00FE2249">
      <w:pPr>
        <w:pStyle w:val="a5"/>
        <w:widowControl/>
        <w:ind w:left="0"/>
        <w:jc w:val="center"/>
        <w:rPr>
          <w:rFonts w:eastAsia="Arial"/>
          <w:b/>
          <w:color w:val="000000" w:themeColor="text1"/>
          <w:kern w:val="0"/>
        </w:rPr>
      </w:pPr>
      <w:r w:rsidRPr="00FE2249">
        <w:rPr>
          <w:rFonts w:eastAsia="Arial"/>
          <w:b/>
          <w:color w:val="000000" w:themeColor="text1"/>
          <w:kern w:val="0"/>
        </w:rPr>
        <w:t>1.Программы отдельных учебных предметов, курсов</w:t>
      </w:r>
    </w:p>
    <w:p w:rsidR="0095147C" w:rsidRPr="00FE2249" w:rsidRDefault="0095147C" w:rsidP="00FE2249">
      <w:pPr>
        <w:pStyle w:val="a5"/>
        <w:widowControl/>
        <w:ind w:left="0"/>
        <w:jc w:val="both"/>
        <w:rPr>
          <w:rStyle w:val="Zag11"/>
          <w:rFonts w:eastAsia="DejaVu Sans Condensed"/>
          <w:color w:val="000000" w:themeColor="text1"/>
          <w:lang w:eastAsia="hi-IN" w:bidi="hi-IN"/>
        </w:rPr>
      </w:pPr>
      <w:r w:rsidRPr="00FE2249">
        <w:rPr>
          <w:rStyle w:val="Zag11"/>
          <w:rFonts w:eastAsia="@Arial Unicode MS"/>
          <w:color w:val="000000" w:themeColor="text1"/>
          <w:kern w:val="0"/>
        </w:rPr>
        <w:t>Образование</w:t>
      </w:r>
      <w:r w:rsidRPr="00FE2249">
        <w:rPr>
          <w:rStyle w:val="Zag11"/>
          <w:rFonts w:eastAsia="Arial"/>
          <w:color w:val="000000" w:themeColor="text1"/>
          <w:kern w:val="0"/>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w:t>
      </w:r>
      <w:r w:rsidRPr="00FE2249">
        <w:rPr>
          <w:rStyle w:val="Zag11"/>
          <w:rFonts w:eastAsia="Arial"/>
          <w:color w:val="000000" w:themeColor="text1"/>
          <w:kern w:val="0"/>
        </w:rPr>
        <w:lastRenderedPageBreak/>
        <w:t>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95147C" w:rsidRPr="00FE2249" w:rsidRDefault="0095147C" w:rsidP="00FE2249">
      <w:pPr>
        <w:tabs>
          <w:tab w:val="left" w:leader="dot" w:pos="624"/>
        </w:tabs>
        <w:ind w:firstLine="454"/>
        <w:jc w:val="both"/>
        <w:rPr>
          <w:rStyle w:val="Zag11"/>
          <w:rFonts w:eastAsia="@Arial Unicode MS"/>
          <w:color w:val="000000" w:themeColor="text1"/>
        </w:rPr>
      </w:pPr>
      <w:r w:rsidRPr="00FE2249">
        <w:rPr>
          <w:rStyle w:val="Zag11"/>
          <w:rFonts w:eastAsia="@Arial Unicode MS"/>
          <w:color w:val="000000" w:themeColor="text1"/>
        </w:rPr>
        <w:t>В соответствии с учебным планомпреподавание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
    <w:p w:rsidR="0095147C" w:rsidRPr="00FE2249" w:rsidRDefault="0095147C" w:rsidP="00FE2249">
      <w:pPr>
        <w:ind w:firstLine="426"/>
        <w:jc w:val="both"/>
        <w:rPr>
          <w:color w:val="000000" w:themeColor="text1"/>
        </w:rPr>
      </w:pPr>
      <w:r w:rsidRPr="00FE2249">
        <w:rPr>
          <w:color w:val="000000" w:themeColor="text1"/>
        </w:rPr>
        <w:t xml:space="preserve"> Программы по учебным предметам составлены на основе:</w:t>
      </w:r>
    </w:p>
    <w:p w:rsidR="0095147C" w:rsidRPr="00FE2249" w:rsidRDefault="0095147C" w:rsidP="00FE2249">
      <w:pPr>
        <w:jc w:val="both"/>
        <w:rPr>
          <w:color w:val="000000" w:themeColor="text1"/>
        </w:rPr>
      </w:pPr>
      <w:r w:rsidRPr="00FE2249">
        <w:rPr>
          <w:color w:val="000000" w:themeColor="text1"/>
        </w:rPr>
        <w:t>- примерных программ по отдельным учебным предметам общего образования;</w:t>
      </w:r>
    </w:p>
    <w:p w:rsidR="0095147C" w:rsidRPr="00FE2249" w:rsidRDefault="0095147C" w:rsidP="00FE2249">
      <w:pPr>
        <w:jc w:val="both"/>
        <w:rPr>
          <w:color w:val="000000" w:themeColor="text1"/>
        </w:rPr>
      </w:pPr>
      <w:r w:rsidRPr="00FE2249">
        <w:rPr>
          <w:color w:val="000000" w:themeColor="text1"/>
        </w:rP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95147C" w:rsidRPr="00FE2249" w:rsidRDefault="0095147C" w:rsidP="00FE2249">
      <w:pPr>
        <w:jc w:val="both"/>
        <w:rPr>
          <w:color w:val="000000" w:themeColor="text1"/>
        </w:rPr>
      </w:pPr>
      <w:r w:rsidRPr="00FE2249">
        <w:rPr>
          <w:color w:val="000000" w:themeColor="text1"/>
        </w:rP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95147C" w:rsidRPr="00FE2249" w:rsidRDefault="0095147C" w:rsidP="00FE2249">
      <w:pPr>
        <w:ind w:firstLine="425"/>
        <w:jc w:val="both"/>
        <w:rPr>
          <w:color w:val="000000" w:themeColor="text1"/>
        </w:rPr>
      </w:pPr>
      <w:r w:rsidRPr="00FE2249">
        <w:rPr>
          <w:color w:val="000000" w:themeColor="text1"/>
        </w:rP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95147C" w:rsidRPr="00FE2249" w:rsidRDefault="0095147C" w:rsidP="00FE2249">
      <w:pPr>
        <w:ind w:firstLine="425"/>
        <w:jc w:val="both"/>
        <w:rPr>
          <w:color w:val="000000" w:themeColor="text1"/>
        </w:rPr>
      </w:pPr>
      <w:r w:rsidRPr="00FE2249">
        <w:rPr>
          <w:color w:val="000000" w:themeColor="text1"/>
        </w:rPr>
        <w:t xml:space="preserve"> Структура Рабочей программы составлена с учетом: </w:t>
      </w:r>
    </w:p>
    <w:p w:rsidR="0095147C" w:rsidRPr="00FE2249" w:rsidRDefault="0095147C" w:rsidP="00FE2249">
      <w:pPr>
        <w:jc w:val="both"/>
        <w:rPr>
          <w:color w:val="000000" w:themeColor="text1"/>
        </w:rPr>
      </w:pPr>
      <w:r w:rsidRPr="00FE2249">
        <w:rPr>
          <w:color w:val="000000" w:themeColor="text1"/>
        </w:rPr>
        <w:t>- требований ФКГОС;</w:t>
      </w:r>
    </w:p>
    <w:p w:rsidR="0095147C" w:rsidRPr="00FE2249" w:rsidRDefault="0095147C" w:rsidP="00FE2249">
      <w:pPr>
        <w:jc w:val="both"/>
        <w:rPr>
          <w:color w:val="000000" w:themeColor="text1"/>
        </w:rPr>
      </w:pPr>
      <w:r w:rsidRPr="00FE2249">
        <w:rPr>
          <w:color w:val="000000" w:themeColor="text1"/>
        </w:rPr>
        <w:t>- обязательного минимума содержания учебных программ;</w:t>
      </w:r>
    </w:p>
    <w:p w:rsidR="0095147C" w:rsidRPr="00FE2249" w:rsidRDefault="0095147C" w:rsidP="00FE2249">
      <w:pPr>
        <w:jc w:val="both"/>
        <w:rPr>
          <w:color w:val="000000" w:themeColor="text1"/>
        </w:rPr>
      </w:pPr>
      <w:r w:rsidRPr="00FE2249">
        <w:rPr>
          <w:color w:val="000000" w:themeColor="text1"/>
        </w:rPr>
        <w:t>- требований к уровню подготовки выпускников;</w:t>
      </w:r>
    </w:p>
    <w:p w:rsidR="0095147C" w:rsidRPr="00FE2249" w:rsidRDefault="0095147C" w:rsidP="00FE2249">
      <w:pPr>
        <w:jc w:val="both"/>
        <w:rPr>
          <w:color w:val="000000" w:themeColor="text1"/>
        </w:rPr>
      </w:pPr>
      <w:r w:rsidRPr="00FE2249">
        <w:rPr>
          <w:color w:val="000000" w:themeColor="text1"/>
        </w:rP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95147C" w:rsidRPr="00FE2249" w:rsidRDefault="0095147C" w:rsidP="00FE2249">
      <w:pPr>
        <w:jc w:val="both"/>
        <w:rPr>
          <w:color w:val="000000" w:themeColor="text1"/>
        </w:rPr>
      </w:pPr>
      <w:r w:rsidRPr="00FE2249">
        <w:rPr>
          <w:color w:val="000000" w:themeColor="text1"/>
        </w:rPr>
        <w:t>- познавательных интересов учащихся;</w:t>
      </w:r>
    </w:p>
    <w:p w:rsidR="0095147C" w:rsidRPr="00FE2249" w:rsidRDefault="0095147C" w:rsidP="00FE2249">
      <w:pPr>
        <w:jc w:val="both"/>
        <w:rPr>
          <w:color w:val="000000" w:themeColor="text1"/>
        </w:rPr>
      </w:pPr>
      <w:r w:rsidRPr="00FE2249">
        <w:rPr>
          <w:color w:val="000000" w:themeColor="text1"/>
        </w:rPr>
        <w:t>-выбора педагогом необходимого комплекта учебно-методического обеспечения.</w:t>
      </w:r>
    </w:p>
    <w:p w:rsidR="0095147C" w:rsidRPr="00FE2249" w:rsidRDefault="0095147C" w:rsidP="00FE2249">
      <w:pPr>
        <w:pStyle w:val="1f"/>
        <w:tabs>
          <w:tab w:val="left" w:pos="720"/>
        </w:tabs>
        <w:ind w:firstLine="454"/>
        <w:jc w:val="both"/>
        <w:rPr>
          <w:rFonts w:ascii="Times New Roman" w:hAnsi="Times New Roman" w:cs="Times New Roman"/>
          <w:color w:val="000000" w:themeColor="text1"/>
          <w:sz w:val="24"/>
          <w:szCs w:val="24"/>
        </w:rPr>
      </w:pPr>
    </w:p>
    <w:p w:rsidR="0095147C" w:rsidRPr="00FE2249" w:rsidRDefault="0095147C" w:rsidP="00FE2249">
      <w:pPr>
        <w:widowControl/>
        <w:suppressAutoHyphens w:val="0"/>
        <w:ind w:left="360"/>
        <w:jc w:val="center"/>
        <w:rPr>
          <w:i/>
          <w:color w:val="000000" w:themeColor="text1"/>
          <w:sz w:val="28"/>
          <w:szCs w:val="28"/>
        </w:rPr>
      </w:pPr>
      <w:r w:rsidRPr="00FE2249">
        <w:rPr>
          <w:rFonts w:eastAsia="Calibri"/>
          <w:b/>
          <w:bCs/>
          <w:color w:val="000000" w:themeColor="text1"/>
        </w:rPr>
        <w:t>Перечень учебников</w:t>
      </w:r>
      <w:r w:rsidR="00972177" w:rsidRPr="00FE2249">
        <w:rPr>
          <w:rFonts w:eastAsia="Calibri"/>
          <w:b/>
          <w:bCs/>
          <w:color w:val="000000" w:themeColor="text1"/>
        </w:rPr>
        <w:t xml:space="preserve"> </w:t>
      </w:r>
      <w:r w:rsidRPr="00FE2249">
        <w:rPr>
          <w:rFonts w:eastAsia="Calibri"/>
          <w:b/>
          <w:bCs/>
          <w:color w:val="000000" w:themeColor="text1"/>
        </w:rPr>
        <w:t>для реализации основного общего образования в</w:t>
      </w:r>
      <w:r w:rsidR="00972177" w:rsidRPr="00FE2249">
        <w:rPr>
          <w:rFonts w:eastAsia="Calibri"/>
          <w:b/>
          <w:bCs/>
          <w:color w:val="000000" w:themeColor="text1"/>
        </w:rPr>
        <w:t xml:space="preserve"> </w:t>
      </w:r>
      <w:r w:rsidRPr="00FE2249">
        <w:rPr>
          <w:rFonts w:eastAsia="Calibri"/>
          <w:b/>
          <w:bCs/>
          <w:color w:val="000000" w:themeColor="text1"/>
        </w:rPr>
        <w:t xml:space="preserve">МКОУ </w:t>
      </w:r>
      <w:r w:rsidR="009D6464" w:rsidRPr="00FE2249">
        <w:rPr>
          <w:rFonts w:eastAsia="Calibri"/>
          <w:b/>
          <w:bCs/>
          <w:color w:val="000000" w:themeColor="text1"/>
        </w:rPr>
        <w:t>«Цудахарская СОШ им.М.В.Вагабова</w:t>
      </w:r>
      <w:r w:rsidR="007108CF" w:rsidRPr="00FE2249">
        <w:rPr>
          <w:rFonts w:eastAsia="Calibri"/>
          <w:b/>
          <w:bCs/>
          <w:color w:val="000000" w:themeColor="text1"/>
        </w:rPr>
        <w:t>»</w:t>
      </w:r>
    </w:p>
    <w:tbl>
      <w:tblPr>
        <w:tblStyle w:val="affff2"/>
        <w:tblpPr w:leftFromText="180" w:rightFromText="180" w:vertAnchor="text" w:horzAnchor="margin" w:tblpXSpec="center" w:tblpY="198"/>
        <w:tblW w:w="10035" w:type="dxa"/>
        <w:tblLayout w:type="fixed"/>
        <w:tblLook w:val="04A0"/>
      </w:tblPr>
      <w:tblGrid>
        <w:gridCol w:w="1393"/>
        <w:gridCol w:w="2686"/>
        <w:gridCol w:w="2978"/>
        <w:gridCol w:w="850"/>
        <w:gridCol w:w="2128"/>
      </w:tblGrid>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Порядковый номер учебника</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Автор/авторский коллектив</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Наименование учебника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Класс</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Наименование издателя учебника</w:t>
            </w:r>
          </w:p>
        </w:tc>
      </w:tr>
      <w:tr w:rsidR="0095147C"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jc w:val="center"/>
              <w:rPr>
                <w:b/>
                <w:color w:val="000000" w:themeColor="text1"/>
              </w:rPr>
            </w:pPr>
            <w:r w:rsidRPr="00FE2249">
              <w:rPr>
                <w:b/>
                <w:color w:val="000000" w:themeColor="text1"/>
              </w:rPr>
              <w:t>Русский язык</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1.2.1.1.4.1</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Ладыженская Т.А., Баранов М. Т., Тростенцова Л.А. и др.</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Русский язык. В 2-х частях</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1.2.1.1.4.2</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Баранов М.Т., Ладыженская Т.А., Тростенцова Л.А.и др.</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Русский язык. В 2-х частях</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1.2.1.1.4.3</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Баранов М.Т., Ладыженская Т.А., Тростенцова Л.А.и др.</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Русский язык</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1.2.1.1.4.4</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 xml:space="preserve">Тростенцова Л.А., Ладыженская Т.А., Дейкина А.Д. и др. </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Русский язык</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1.2.1.1.4.5</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 xml:space="preserve">Тростенцова Л.А., Ладыженская Т.А., Дейкина А.Д. и др. </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Русский язык</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1.3.1.1.1.1</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Н.Г.Гольцева, И.В.Шамшин,М.А.Мишерина</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 xml:space="preserve">Русский язык (базовый уровень)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 xml:space="preserve"> 10 - 11</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ООО "Издательство" Русское слово</w:t>
            </w:r>
          </w:p>
        </w:tc>
      </w:tr>
      <w:tr w:rsidR="0095147C"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jc w:val="center"/>
              <w:rPr>
                <w:b/>
                <w:color w:val="000000" w:themeColor="text1"/>
              </w:rPr>
            </w:pPr>
            <w:r w:rsidRPr="00FE2249">
              <w:rPr>
                <w:b/>
                <w:color w:val="000000" w:themeColor="text1"/>
              </w:rPr>
              <w:t>Литература (учебный предмет)</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1.2.1.2.1.1</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Курдюмова Т.Ф.</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AA3430" w:rsidP="00FE2249">
            <w:pPr>
              <w:rPr>
                <w:color w:val="000000" w:themeColor="text1"/>
              </w:rPr>
            </w:pPr>
            <w:r w:rsidRPr="00FE2249">
              <w:rPr>
                <w:color w:val="000000" w:themeColor="text1"/>
              </w:rPr>
              <w:t xml:space="preserve">ОАО </w:t>
            </w:r>
            <w:r w:rsidRPr="00FE2249">
              <w:rPr>
                <w:color w:val="000000" w:themeColor="text1"/>
              </w:rPr>
              <w:lastRenderedPageBreak/>
              <w:t>«Издательство</w:t>
            </w:r>
            <w:r w:rsidR="007108CF" w:rsidRPr="00FE2249">
              <w:rPr>
                <w:color w:val="000000" w:themeColor="text1"/>
              </w:rPr>
              <w:t xml:space="preserve">» </w:t>
            </w:r>
            <w:r w:rsidRPr="00FE2249">
              <w:rPr>
                <w:color w:val="000000" w:themeColor="text1"/>
              </w:rPr>
              <w:t>«Просвещение</w:t>
            </w:r>
            <w:r w:rsidR="007108CF" w:rsidRPr="00FE2249">
              <w:rPr>
                <w:color w:val="000000" w:themeColor="text1"/>
              </w:rPr>
              <w:t xml:space="preserve">» </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lastRenderedPageBreak/>
              <w:t>1.2.1.2.1.2</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Полухина В.П., Коровина В.Я., Журавлёв В.П. и др. / Под ред. Коровиной В.Я.</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1.2.1.2.1.3</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Коровина В.Я., Журавлёв В.П., Коровин В.И.</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1.2.1.2.1.4</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Коровина В.Я., Журавлёв В.П., Коровин В.И.</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1.2.1.2.1.5</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 xml:space="preserve">Коровина В.Я., Журавлёв В.П., Коровин В.И. и др. </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Литература. В 2-х частях</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jc w:val="center"/>
              <w:rPr>
                <w:b/>
                <w:color w:val="000000" w:themeColor="text1"/>
              </w:rPr>
            </w:pPr>
            <w:r w:rsidRPr="00FE2249">
              <w:rPr>
                <w:b/>
                <w:color w:val="000000" w:themeColor="text1"/>
              </w:rPr>
              <w:t>История России (учебный предмет)</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1.2.2.1.3.1</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AA3430" w:rsidP="00FE2249">
            <w:pPr>
              <w:rPr>
                <w:color w:val="000000" w:themeColor="text1"/>
              </w:rPr>
            </w:pPr>
            <w:r w:rsidRPr="00FE2249">
              <w:rPr>
                <w:color w:val="000000" w:themeColor="text1"/>
              </w:rPr>
              <w:t>Н.М.Арсентьев,А.А.Данилов,</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История России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AA3430"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1.2.2.1.3.2</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AA3430" w:rsidP="00FE2249">
            <w:pPr>
              <w:rPr>
                <w:color w:val="000000" w:themeColor="text1"/>
              </w:rPr>
            </w:pPr>
            <w:r w:rsidRPr="00FE2249">
              <w:rPr>
                <w:color w:val="000000" w:themeColor="text1"/>
              </w:rPr>
              <w:t>Н.М.Арсентьев,</w:t>
            </w:r>
          </w:p>
          <w:p w:rsidR="00AA3430" w:rsidRPr="00FE2249" w:rsidRDefault="00AA3430" w:rsidP="00FE2249">
            <w:pPr>
              <w:rPr>
                <w:color w:val="000000" w:themeColor="text1"/>
              </w:rPr>
            </w:pPr>
            <w:r w:rsidRPr="00FE2249">
              <w:rPr>
                <w:color w:val="000000" w:themeColor="text1"/>
              </w:rPr>
              <w:t>А.А.Данилов</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История России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AA3430"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1.2.2.1.3.3</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AA3430" w:rsidP="00FE2249">
            <w:pPr>
              <w:rPr>
                <w:color w:val="000000" w:themeColor="text1"/>
              </w:rPr>
            </w:pPr>
            <w:r w:rsidRPr="00FE2249">
              <w:rPr>
                <w:color w:val="000000" w:themeColor="text1"/>
              </w:rPr>
              <w:t>Н.М.Арсентьев</w:t>
            </w:r>
            <w:r w:rsidRPr="00FE2249">
              <w:rPr>
                <w:color w:val="000000" w:themeColor="text1"/>
              </w:rPr>
              <w:br/>
              <w:t>А.А.Данилов</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 xml:space="preserve">История России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AA3430" w:rsidP="00FE2249">
            <w:pPr>
              <w:rPr>
                <w:color w:val="000000" w:themeColor="text1"/>
              </w:rPr>
            </w:pPr>
            <w:r w:rsidRPr="00FE2249">
              <w:rPr>
                <w:color w:val="000000" w:themeColor="text1"/>
              </w:rPr>
              <w:t>ОАО "Издательство" Просвещение</w:t>
            </w:r>
            <w:r w:rsidR="007108CF" w:rsidRPr="00FE2249">
              <w:rPr>
                <w:color w:val="000000" w:themeColor="text1"/>
              </w:rPr>
              <w:t xml:space="preserve">» </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1.2.2.1.3.4</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Н.В.Загладин</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История России 20 – 21 века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Русское слово</w:t>
            </w:r>
          </w:p>
        </w:tc>
      </w:tr>
      <w:tr w:rsidR="0095147C"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jc w:val="center"/>
              <w:rPr>
                <w:b/>
                <w:color w:val="000000" w:themeColor="text1"/>
              </w:rPr>
            </w:pPr>
            <w:r w:rsidRPr="00FE2249">
              <w:rPr>
                <w:b/>
                <w:color w:val="000000" w:themeColor="text1"/>
              </w:rPr>
              <w:t>Всеобщая история (учебный предмет)</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1.2.2.2.1.1</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 xml:space="preserve">Вигасин А.А., Годер Г.И., Свенцицкая И.С. </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Всеобщая история. История Древнего мира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1.2.2.2.1.2</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DF7FEE" w:rsidP="00FE2249">
            <w:pPr>
              <w:rPr>
                <w:color w:val="000000" w:themeColor="text1"/>
              </w:rPr>
            </w:pPr>
            <w:r w:rsidRPr="00FE2249">
              <w:rPr>
                <w:color w:val="000000" w:themeColor="text1"/>
              </w:rPr>
              <w:t>Е.В.Агибалова,</w:t>
            </w:r>
          </w:p>
          <w:p w:rsidR="00DF7FEE" w:rsidRPr="00FE2249" w:rsidRDefault="00DF7FEE" w:rsidP="00FE2249">
            <w:pPr>
              <w:rPr>
                <w:color w:val="000000" w:themeColor="text1"/>
              </w:rPr>
            </w:pPr>
            <w:r w:rsidRPr="00FE2249">
              <w:rPr>
                <w:color w:val="000000" w:themeColor="text1"/>
              </w:rPr>
              <w:t>Г.М.Донской</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Всеобщая история. История Средних веков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w:t>
            </w:r>
            <w:r w:rsidR="00DF7FEE" w:rsidRPr="00FE2249">
              <w:rPr>
                <w:color w:val="000000" w:themeColor="text1"/>
              </w:rPr>
              <w:t>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1.2.2.2.1.3</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DF7FEE" w:rsidP="00FE2249">
            <w:pPr>
              <w:rPr>
                <w:color w:val="000000" w:themeColor="text1"/>
              </w:rPr>
            </w:pPr>
            <w:r w:rsidRPr="00FE2249">
              <w:rPr>
                <w:color w:val="000000" w:themeColor="text1"/>
              </w:rPr>
              <w:t>А.Я.Юдовская, П.А.Баранов, Л.М.Ванюшкина</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Всеобщая история. История Нового времени. 1500-1800</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DF7FEE"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1.2.2.2.1.4</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DF7FEE" w:rsidP="00FE2249">
            <w:pPr>
              <w:rPr>
                <w:color w:val="000000" w:themeColor="text1"/>
              </w:rPr>
            </w:pPr>
            <w:r w:rsidRPr="00FE2249">
              <w:rPr>
                <w:color w:val="000000" w:themeColor="text1"/>
              </w:rPr>
              <w:t>А.Я.Юдовская</w:t>
            </w:r>
          </w:p>
          <w:p w:rsidR="00DF7FEE" w:rsidRPr="00FE2249" w:rsidRDefault="00DF7FEE" w:rsidP="00FE2249">
            <w:pPr>
              <w:rPr>
                <w:color w:val="000000" w:themeColor="text1"/>
              </w:rPr>
            </w:pPr>
            <w:r w:rsidRPr="00FE2249">
              <w:rPr>
                <w:color w:val="000000" w:themeColor="text1"/>
              </w:rPr>
              <w:t>П.А.Баранов</w:t>
            </w:r>
          </w:p>
          <w:p w:rsidR="00DF7FEE" w:rsidRPr="00FE2249" w:rsidRDefault="00DF7FEE" w:rsidP="00FE2249">
            <w:pPr>
              <w:rPr>
                <w:color w:val="000000" w:themeColor="text1"/>
              </w:rPr>
            </w:pPr>
            <w:r w:rsidRPr="00FE2249">
              <w:rPr>
                <w:color w:val="000000" w:themeColor="text1"/>
              </w:rPr>
              <w:t>Л.М.Ванюшкина</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Всеобщая история. История Нового времени.1800-1900</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DF7FEE"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1.2.2.2.1.5</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Н.В.Загладин</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 xml:space="preserve">Всеобщая история.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Русское слово</w:t>
            </w:r>
          </w:p>
        </w:tc>
      </w:tr>
      <w:tr w:rsidR="0095147C"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jc w:val="center"/>
              <w:rPr>
                <w:b/>
                <w:color w:val="000000" w:themeColor="text1"/>
              </w:rPr>
            </w:pPr>
            <w:r w:rsidRPr="00FE2249">
              <w:rPr>
                <w:b/>
                <w:color w:val="000000" w:themeColor="text1"/>
              </w:rPr>
              <w:t>Обществознание (учебный предмет)</w:t>
            </w:r>
          </w:p>
        </w:tc>
      </w:tr>
      <w:tr w:rsidR="00DF7FEE" w:rsidRPr="00FE2249" w:rsidTr="00FE2249">
        <w:trPr>
          <w:trHeight w:val="885"/>
        </w:trPr>
        <w:tc>
          <w:tcPr>
            <w:tcW w:w="1393" w:type="dxa"/>
            <w:vMerge w:val="restart"/>
            <w:tcBorders>
              <w:top w:val="single" w:sz="4" w:space="0" w:color="000000"/>
              <w:left w:val="single" w:sz="4" w:space="0" w:color="000000"/>
              <w:right w:val="single" w:sz="4" w:space="0" w:color="000000"/>
            </w:tcBorders>
            <w:shd w:val="clear" w:color="auto" w:fill="auto"/>
            <w:noWrap/>
            <w:hideMark/>
          </w:tcPr>
          <w:p w:rsidR="00DF7FEE" w:rsidRPr="00FE2249" w:rsidRDefault="00DF7FEE" w:rsidP="00FE2249">
            <w:pPr>
              <w:rPr>
                <w:color w:val="000000" w:themeColor="text1"/>
              </w:rPr>
            </w:pPr>
            <w:r w:rsidRPr="00FE2249">
              <w:rPr>
                <w:color w:val="000000" w:themeColor="text1"/>
              </w:rPr>
              <w:t>1.2.2.3.1.2</w:t>
            </w:r>
          </w:p>
        </w:tc>
        <w:tc>
          <w:tcPr>
            <w:tcW w:w="2686" w:type="dxa"/>
            <w:tcBorders>
              <w:top w:val="single" w:sz="4" w:space="0" w:color="000000"/>
              <w:left w:val="single" w:sz="4" w:space="0" w:color="000000"/>
              <w:bottom w:val="single" w:sz="4" w:space="0" w:color="auto"/>
              <w:right w:val="single" w:sz="4" w:space="0" w:color="000000"/>
            </w:tcBorders>
            <w:shd w:val="clear" w:color="auto" w:fill="auto"/>
            <w:hideMark/>
          </w:tcPr>
          <w:p w:rsidR="00DF7FEE" w:rsidRPr="00FE2249" w:rsidRDefault="00DF7FEE" w:rsidP="00FE2249">
            <w:pPr>
              <w:rPr>
                <w:color w:val="000000" w:themeColor="text1"/>
              </w:rPr>
            </w:pPr>
            <w:r w:rsidRPr="00FE2249">
              <w:rPr>
                <w:color w:val="000000" w:themeColor="text1"/>
              </w:rPr>
              <w:t>Боголюбов Л.Н.</w:t>
            </w:r>
          </w:p>
          <w:p w:rsidR="00DF7FEE" w:rsidRPr="00FE2249" w:rsidRDefault="00DF7FEE" w:rsidP="00FE2249">
            <w:pPr>
              <w:rPr>
                <w:color w:val="000000" w:themeColor="text1"/>
              </w:rPr>
            </w:pPr>
          </w:p>
          <w:p w:rsidR="00DF7FEE" w:rsidRPr="00FE2249" w:rsidRDefault="00DF7FEE" w:rsidP="00FE2249">
            <w:pPr>
              <w:rPr>
                <w:color w:val="000000" w:themeColor="text1"/>
              </w:rPr>
            </w:pPr>
          </w:p>
        </w:tc>
        <w:tc>
          <w:tcPr>
            <w:tcW w:w="2978" w:type="dxa"/>
            <w:tcBorders>
              <w:top w:val="single" w:sz="4" w:space="0" w:color="000000"/>
              <w:left w:val="single" w:sz="4" w:space="0" w:color="000000"/>
              <w:bottom w:val="single" w:sz="4" w:space="0" w:color="auto"/>
              <w:right w:val="single" w:sz="4" w:space="0" w:color="000000"/>
            </w:tcBorders>
            <w:shd w:val="clear" w:color="auto" w:fill="auto"/>
            <w:hideMark/>
          </w:tcPr>
          <w:p w:rsidR="00DF7FEE" w:rsidRPr="00FE2249" w:rsidRDefault="00DF7FEE" w:rsidP="00FE2249">
            <w:pPr>
              <w:rPr>
                <w:color w:val="000000" w:themeColor="text1"/>
              </w:rPr>
            </w:pPr>
            <w:r w:rsidRPr="00FE2249">
              <w:rPr>
                <w:color w:val="000000" w:themeColor="text1"/>
              </w:rPr>
              <w:t>Обществознание</w:t>
            </w:r>
          </w:p>
          <w:p w:rsidR="00DF7FEE" w:rsidRPr="00FE2249" w:rsidRDefault="00DF7FEE" w:rsidP="00FE2249">
            <w:pPr>
              <w:rPr>
                <w:color w:val="000000" w:themeColor="text1"/>
              </w:rPr>
            </w:pPr>
          </w:p>
          <w:p w:rsidR="00DF7FEE" w:rsidRPr="00FE2249" w:rsidRDefault="00DF7FEE" w:rsidP="00FE2249">
            <w:pPr>
              <w:rPr>
                <w:color w:val="000000" w:themeColor="text1"/>
              </w:rPr>
            </w:pP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rsidR="00DF7FEE" w:rsidRPr="00FE2249" w:rsidRDefault="00DF7FEE" w:rsidP="00FE2249">
            <w:pPr>
              <w:rPr>
                <w:color w:val="000000" w:themeColor="text1"/>
              </w:rPr>
            </w:pPr>
            <w:r w:rsidRPr="00FE2249">
              <w:rPr>
                <w:color w:val="000000" w:themeColor="text1"/>
              </w:rPr>
              <w:t>5</w:t>
            </w:r>
          </w:p>
          <w:p w:rsidR="00DF7FEE" w:rsidRPr="00FE2249" w:rsidRDefault="00DF7FEE" w:rsidP="00FE2249">
            <w:pPr>
              <w:rPr>
                <w:color w:val="000000" w:themeColor="text1"/>
              </w:rPr>
            </w:pPr>
          </w:p>
          <w:p w:rsidR="00DF7FEE" w:rsidRPr="00FE2249" w:rsidRDefault="00DF7FEE" w:rsidP="00FE2249">
            <w:pPr>
              <w:rPr>
                <w:color w:val="000000" w:themeColor="text1"/>
              </w:rPr>
            </w:pPr>
          </w:p>
        </w:tc>
        <w:tc>
          <w:tcPr>
            <w:tcW w:w="2128" w:type="dxa"/>
            <w:tcBorders>
              <w:top w:val="single" w:sz="4" w:space="0" w:color="000000"/>
              <w:left w:val="single" w:sz="4" w:space="0" w:color="000000"/>
              <w:bottom w:val="single" w:sz="4" w:space="0" w:color="auto"/>
              <w:right w:val="single" w:sz="4" w:space="0" w:color="000000"/>
            </w:tcBorders>
            <w:shd w:val="clear" w:color="auto" w:fill="auto"/>
            <w:hideMark/>
          </w:tcPr>
          <w:p w:rsidR="00DF7FEE" w:rsidRPr="00FE2249" w:rsidRDefault="00DF7FEE" w:rsidP="00FE2249">
            <w:pPr>
              <w:rPr>
                <w:color w:val="000000" w:themeColor="text1"/>
              </w:rPr>
            </w:pPr>
            <w:r w:rsidRPr="00FE2249">
              <w:rPr>
                <w:color w:val="000000" w:themeColor="text1"/>
              </w:rPr>
              <w:t>ОАО "Издательство" Просвещение"</w:t>
            </w:r>
          </w:p>
        </w:tc>
      </w:tr>
      <w:tr w:rsidR="00DF7FEE" w:rsidRPr="00FE2249" w:rsidTr="00FE2249">
        <w:trPr>
          <w:trHeight w:val="756"/>
        </w:trPr>
        <w:tc>
          <w:tcPr>
            <w:tcW w:w="1393" w:type="dxa"/>
            <w:vMerge/>
            <w:tcBorders>
              <w:left w:val="single" w:sz="4" w:space="0" w:color="000000"/>
              <w:bottom w:val="single" w:sz="4" w:space="0" w:color="000000"/>
              <w:right w:val="single" w:sz="4" w:space="0" w:color="000000"/>
            </w:tcBorders>
            <w:shd w:val="clear" w:color="auto" w:fill="auto"/>
            <w:noWrap/>
          </w:tcPr>
          <w:p w:rsidR="00DF7FEE" w:rsidRPr="00FE2249" w:rsidRDefault="00DF7FEE" w:rsidP="00FE2249">
            <w:pPr>
              <w:rPr>
                <w:color w:val="000000" w:themeColor="text1"/>
              </w:rPr>
            </w:pPr>
          </w:p>
        </w:tc>
        <w:tc>
          <w:tcPr>
            <w:tcW w:w="2686" w:type="dxa"/>
            <w:tcBorders>
              <w:top w:val="single" w:sz="4" w:space="0" w:color="auto"/>
              <w:left w:val="single" w:sz="4" w:space="0" w:color="000000"/>
              <w:bottom w:val="single" w:sz="4" w:space="0" w:color="000000"/>
              <w:right w:val="single" w:sz="4" w:space="0" w:color="000000"/>
            </w:tcBorders>
            <w:shd w:val="clear" w:color="auto" w:fill="auto"/>
          </w:tcPr>
          <w:p w:rsidR="00DF7FEE" w:rsidRPr="00FE2249" w:rsidRDefault="00DF7FEE" w:rsidP="00FE2249">
            <w:pPr>
              <w:rPr>
                <w:color w:val="000000" w:themeColor="text1"/>
              </w:rPr>
            </w:pPr>
            <w:r w:rsidRPr="00FE2249">
              <w:rPr>
                <w:color w:val="000000" w:themeColor="text1"/>
              </w:rPr>
              <w:t>Боголюбов Л.Н.</w:t>
            </w:r>
          </w:p>
        </w:tc>
        <w:tc>
          <w:tcPr>
            <w:tcW w:w="2978" w:type="dxa"/>
            <w:tcBorders>
              <w:top w:val="single" w:sz="4" w:space="0" w:color="auto"/>
              <w:left w:val="single" w:sz="4" w:space="0" w:color="000000"/>
              <w:bottom w:val="single" w:sz="4" w:space="0" w:color="000000"/>
              <w:right w:val="single" w:sz="4" w:space="0" w:color="000000"/>
            </w:tcBorders>
            <w:shd w:val="clear" w:color="auto" w:fill="auto"/>
          </w:tcPr>
          <w:p w:rsidR="00DF7FEE" w:rsidRPr="00FE2249" w:rsidRDefault="00DF7FEE" w:rsidP="00FE2249">
            <w:pPr>
              <w:rPr>
                <w:color w:val="000000" w:themeColor="text1"/>
              </w:rPr>
            </w:pPr>
            <w:r w:rsidRPr="00FE2249">
              <w:rPr>
                <w:color w:val="000000" w:themeColor="text1"/>
              </w:rPr>
              <w:t>Обществознание</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DF7FEE" w:rsidRPr="00FE2249" w:rsidRDefault="00DF7FEE" w:rsidP="00FE2249">
            <w:pPr>
              <w:rPr>
                <w:color w:val="000000" w:themeColor="text1"/>
              </w:rPr>
            </w:pPr>
            <w:r w:rsidRPr="00FE2249">
              <w:rPr>
                <w:color w:val="000000" w:themeColor="text1"/>
              </w:rPr>
              <w:t>6</w:t>
            </w:r>
          </w:p>
        </w:tc>
        <w:tc>
          <w:tcPr>
            <w:tcW w:w="2128" w:type="dxa"/>
            <w:tcBorders>
              <w:top w:val="single" w:sz="4" w:space="0" w:color="auto"/>
              <w:left w:val="single" w:sz="4" w:space="0" w:color="000000"/>
              <w:bottom w:val="single" w:sz="4" w:space="0" w:color="000000"/>
              <w:right w:val="single" w:sz="4" w:space="0" w:color="000000"/>
            </w:tcBorders>
            <w:shd w:val="clear" w:color="auto" w:fill="auto"/>
          </w:tcPr>
          <w:p w:rsidR="00DF7FEE" w:rsidRPr="00FE2249" w:rsidRDefault="00DF7FEE" w:rsidP="00FE2249">
            <w:pPr>
              <w:rPr>
                <w:color w:val="000000" w:themeColor="text1"/>
              </w:rPr>
            </w:pPr>
            <w:r w:rsidRPr="00FE2249">
              <w:rPr>
                <w:color w:val="000000" w:themeColor="text1"/>
              </w:rPr>
              <w:t>ОАО</w:t>
            </w:r>
          </w:p>
          <w:p w:rsidR="00DF7FEE" w:rsidRPr="00FE2249" w:rsidRDefault="00DF7FEE" w:rsidP="00FE2249">
            <w:pPr>
              <w:rPr>
                <w:color w:val="000000" w:themeColor="text1"/>
              </w:rPr>
            </w:pPr>
            <w:r w:rsidRPr="00FE2249">
              <w:rPr>
                <w:color w:val="000000" w:themeColor="text1"/>
              </w:rPr>
              <w:t>«Издательство</w:t>
            </w:r>
            <w:r w:rsidR="007108CF" w:rsidRPr="00FE2249">
              <w:rPr>
                <w:color w:val="000000" w:themeColor="text1"/>
              </w:rPr>
              <w:t xml:space="preserve">» </w:t>
            </w:r>
          </w:p>
          <w:p w:rsidR="00DF7FEE" w:rsidRPr="00FE2249" w:rsidRDefault="00DF7FEE" w:rsidP="00FE2249">
            <w:pPr>
              <w:rPr>
                <w:color w:val="000000" w:themeColor="text1"/>
              </w:rPr>
            </w:pPr>
            <w:r w:rsidRPr="00FE2249">
              <w:rPr>
                <w:color w:val="000000" w:themeColor="text1"/>
              </w:rPr>
              <w:t>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1.2.2.3.1.3</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 xml:space="preserve">Боголюбов Л.Н., </w:t>
            </w:r>
            <w:r w:rsidRPr="00FE2249">
              <w:rPr>
                <w:color w:val="000000" w:themeColor="text1"/>
              </w:rPr>
              <w:lastRenderedPageBreak/>
              <w:t>Городецкая Н.И.</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lastRenderedPageBreak/>
              <w:t>Обществознание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 xml:space="preserve">ОАО </w:t>
            </w:r>
            <w:r w:rsidRPr="00FE2249">
              <w:rPr>
                <w:color w:val="000000" w:themeColor="text1"/>
              </w:rPr>
              <w:lastRenderedPageBreak/>
              <w:t>"Издательство"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lastRenderedPageBreak/>
              <w:t>1.2.2.3.1.4</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 xml:space="preserve">Боголюбов Л.Н., Городецкая Н.И., </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Обществознание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1.2.2.3.1.5</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Боголюбов Л.Н.</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Обществознание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jc w:val="center"/>
              <w:rPr>
                <w:b/>
                <w:color w:val="000000" w:themeColor="text1"/>
              </w:rPr>
            </w:pPr>
            <w:r w:rsidRPr="00FE2249">
              <w:rPr>
                <w:b/>
                <w:color w:val="000000" w:themeColor="text1"/>
              </w:rPr>
              <w:t>География (учебный предмет)</w:t>
            </w:r>
          </w:p>
        </w:tc>
      </w:tr>
      <w:tr w:rsidR="0095147C" w:rsidRPr="00FE2249" w:rsidTr="00FE2249">
        <w:trPr>
          <w:trHeight w:val="467"/>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1.2.2.4.7.1</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DF7FEE" w:rsidP="00FE2249">
            <w:pPr>
              <w:rPr>
                <w:color w:val="000000" w:themeColor="text1"/>
              </w:rPr>
            </w:pPr>
            <w:r w:rsidRPr="00FE2249">
              <w:rPr>
                <w:color w:val="000000" w:themeColor="text1"/>
              </w:rPr>
              <w:t>А.И.Алексеев</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География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DF7FEE" w:rsidP="00FE2249">
            <w:pPr>
              <w:rPr>
                <w:color w:val="000000" w:themeColor="text1"/>
              </w:rPr>
            </w:pPr>
            <w:r w:rsidRPr="00FE2249">
              <w:rPr>
                <w:color w:val="000000" w:themeColor="text1"/>
              </w:rPr>
              <w:t xml:space="preserve"> 5 </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6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tcPr>
          <w:p w:rsidR="0095147C" w:rsidRPr="00FE2249" w:rsidRDefault="0095147C" w:rsidP="00FE2249">
            <w:pPr>
              <w:rPr>
                <w:color w:val="000000" w:themeColor="text1"/>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DF7FEE" w:rsidP="00FE2249">
            <w:pPr>
              <w:rPr>
                <w:color w:val="000000" w:themeColor="text1"/>
              </w:rPr>
            </w:pPr>
            <w:r w:rsidRPr="00FE2249">
              <w:rPr>
                <w:color w:val="000000" w:themeColor="text1"/>
              </w:rPr>
              <w:t>А.И.Алексеев</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География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DF7FEE" w:rsidP="00FE2249">
            <w:pPr>
              <w:rPr>
                <w:color w:val="000000" w:themeColor="text1"/>
              </w:rPr>
            </w:pPr>
            <w:r w:rsidRPr="00FE2249">
              <w:rPr>
                <w:color w:val="000000" w:themeColor="text1"/>
              </w:rPr>
              <w:t>ОАО «Издательство</w:t>
            </w:r>
            <w:r w:rsidR="007108CF" w:rsidRPr="00FE2249">
              <w:rPr>
                <w:color w:val="000000" w:themeColor="text1"/>
              </w:rPr>
              <w:t xml:space="preserve">» </w:t>
            </w:r>
          </w:p>
          <w:p w:rsidR="00A52634" w:rsidRPr="00FE2249" w:rsidRDefault="00A52634" w:rsidP="00FE2249">
            <w:pPr>
              <w:rPr>
                <w:color w:val="000000" w:themeColor="text1"/>
              </w:rPr>
            </w:pPr>
            <w:r w:rsidRPr="00FE2249">
              <w:rPr>
                <w:color w:val="000000" w:themeColor="text1"/>
              </w:rPr>
              <w:t>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1.2.2.4.7.2</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A52634" w:rsidP="00FE2249">
            <w:pPr>
              <w:rPr>
                <w:color w:val="000000" w:themeColor="text1"/>
              </w:rPr>
            </w:pPr>
            <w:r w:rsidRPr="00FE2249">
              <w:rPr>
                <w:color w:val="000000" w:themeColor="text1"/>
              </w:rPr>
              <w:t>А.И.Алексеев</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География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1.2.2.4.7.3</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FF5524" w:rsidP="00FE2249">
            <w:pPr>
              <w:rPr>
                <w:color w:val="000000" w:themeColor="text1"/>
              </w:rPr>
            </w:pPr>
            <w:r w:rsidRPr="00FE2249">
              <w:rPr>
                <w:color w:val="000000" w:themeColor="text1"/>
              </w:rPr>
              <w:t>И.И.Баринов</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География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FF5524" w:rsidP="00FE2249">
            <w:pPr>
              <w:rPr>
                <w:color w:val="000000" w:themeColor="text1"/>
              </w:rPr>
            </w:pPr>
            <w:r w:rsidRPr="00FE2249">
              <w:rPr>
                <w:color w:val="000000" w:themeColor="text1"/>
              </w:rPr>
              <w:t>ООО «Дрофа»</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1.2.2.4.7.4</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A52634" w:rsidP="00FE2249">
            <w:pPr>
              <w:rPr>
                <w:color w:val="000000" w:themeColor="text1"/>
              </w:rPr>
            </w:pPr>
            <w:r w:rsidRPr="00FE2249">
              <w:rPr>
                <w:color w:val="000000" w:themeColor="text1"/>
              </w:rPr>
              <w:t>А.И.Алексеев</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География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A52634" w:rsidP="00FE2249">
            <w:pPr>
              <w:rPr>
                <w:color w:val="000000" w:themeColor="text1"/>
              </w:rPr>
            </w:pPr>
            <w:r w:rsidRPr="00FE2249">
              <w:rPr>
                <w:color w:val="000000" w:themeColor="text1"/>
              </w:rPr>
              <w:t>ОАО "Издательство" «Просвещение</w:t>
            </w:r>
            <w:r w:rsidR="007108CF" w:rsidRPr="00FE2249">
              <w:rPr>
                <w:color w:val="000000" w:themeColor="text1"/>
              </w:rPr>
              <w:t xml:space="preserve">» </w:t>
            </w:r>
          </w:p>
        </w:tc>
      </w:tr>
      <w:tr w:rsidR="0095147C"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jc w:val="center"/>
              <w:rPr>
                <w:b/>
                <w:color w:val="000000" w:themeColor="text1"/>
              </w:rPr>
            </w:pPr>
            <w:r w:rsidRPr="00FE2249">
              <w:rPr>
                <w:b/>
                <w:color w:val="000000" w:themeColor="text1"/>
              </w:rPr>
              <w:t>Математика (учебный предмет)</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1.2.3.1.3.1</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A52634" w:rsidP="00FE2249">
            <w:pPr>
              <w:rPr>
                <w:color w:val="000000" w:themeColor="text1"/>
              </w:rPr>
            </w:pPr>
            <w:r w:rsidRPr="00FE2249">
              <w:rPr>
                <w:color w:val="000000" w:themeColor="text1"/>
              </w:rPr>
              <w:t>Буни</w:t>
            </w:r>
            <w:r w:rsidR="0095147C" w:rsidRPr="00FE2249">
              <w:rPr>
                <w:color w:val="000000" w:themeColor="text1"/>
              </w:rPr>
              <w:t>мович</w:t>
            </w:r>
            <w:r w:rsidRPr="00FE2249">
              <w:rPr>
                <w:color w:val="000000" w:themeColor="text1"/>
              </w:rPr>
              <w:t xml:space="preserve"> Е.А,Дорофеев Г.В.</w:t>
            </w:r>
            <w:r w:rsidRPr="00FE2249">
              <w:rPr>
                <w:color w:val="000000" w:themeColor="text1"/>
              </w:rPr>
              <w:br/>
              <w:t>Суворова С.Б. и др.</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Математика 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A52634" w:rsidRPr="00FE2249" w:rsidRDefault="00A52634" w:rsidP="00FE2249">
            <w:pPr>
              <w:rPr>
                <w:color w:val="000000" w:themeColor="text1"/>
              </w:rPr>
            </w:pPr>
            <w:r w:rsidRPr="00FE2249">
              <w:rPr>
                <w:color w:val="000000" w:themeColor="text1"/>
              </w:rPr>
              <w:t>ОАО</w:t>
            </w:r>
          </w:p>
          <w:p w:rsidR="0095147C" w:rsidRPr="00FE2249" w:rsidRDefault="00A52634" w:rsidP="00FE2249">
            <w:pPr>
              <w:rPr>
                <w:color w:val="000000" w:themeColor="text1"/>
              </w:rPr>
            </w:pPr>
            <w:r w:rsidRPr="00FE2249">
              <w:rPr>
                <w:color w:val="000000" w:themeColor="text1"/>
              </w:rPr>
              <w:t>«Издательство</w:t>
            </w:r>
            <w:r w:rsidR="0095147C" w:rsidRPr="00FE2249">
              <w:rPr>
                <w:color w:val="000000" w:themeColor="text1"/>
              </w:rPr>
              <w:t>"</w:t>
            </w:r>
          </w:p>
          <w:p w:rsidR="00A52634" w:rsidRPr="00FE2249" w:rsidRDefault="00A52634" w:rsidP="00FE2249">
            <w:pPr>
              <w:rPr>
                <w:color w:val="000000" w:themeColor="text1"/>
              </w:rPr>
            </w:pPr>
            <w:r w:rsidRPr="00FE2249">
              <w:rPr>
                <w:color w:val="000000" w:themeColor="text1"/>
              </w:rPr>
              <w:t>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1.2.3.1.3.2</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A52634" w:rsidP="00FE2249">
            <w:pPr>
              <w:widowControl/>
              <w:suppressAutoHyphens w:val="0"/>
              <w:rPr>
                <w:rFonts w:eastAsia="Times New Roman"/>
                <w:color w:val="000000" w:themeColor="text1"/>
                <w:kern w:val="0"/>
                <w:sz w:val="20"/>
                <w:szCs w:val="20"/>
                <w:lang w:eastAsia="en-US"/>
              </w:rPr>
            </w:pPr>
            <w:r w:rsidRPr="00FE2249">
              <w:rPr>
                <w:rFonts w:eastAsia="Times New Roman"/>
                <w:color w:val="000000" w:themeColor="text1"/>
                <w:kern w:val="0"/>
                <w:sz w:val="20"/>
                <w:szCs w:val="20"/>
                <w:lang w:eastAsia="en-US"/>
              </w:rPr>
              <w:t>Бунимович Е.А.</w:t>
            </w:r>
          </w:p>
          <w:p w:rsidR="00A52634" w:rsidRPr="00FE2249" w:rsidRDefault="00A52634" w:rsidP="00FE2249">
            <w:pPr>
              <w:widowControl/>
              <w:suppressAutoHyphens w:val="0"/>
              <w:rPr>
                <w:rFonts w:eastAsia="Times New Roman"/>
                <w:color w:val="000000" w:themeColor="text1"/>
                <w:kern w:val="0"/>
                <w:sz w:val="20"/>
                <w:szCs w:val="20"/>
                <w:lang w:eastAsia="en-US"/>
              </w:rPr>
            </w:pPr>
            <w:r w:rsidRPr="00FE2249">
              <w:rPr>
                <w:rFonts w:eastAsia="Times New Roman"/>
                <w:color w:val="000000" w:themeColor="text1"/>
                <w:kern w:val="0"/>
                <w:sz w:val="20"/>
                <w:szCs w:val="20"/>
                <w:lang w:eastAsia="en-US"/>
              </w:rPr>
              <w:t>Кузнецова Л.В.</w:t>
            </w:r>
          </w:p>
          <w:p w:rsidR="00A52634" w:rsidRPr="00FE2249" w:rsidRDefault="00A52634" w:rsidP="00FE2249">
            <w:pPr>
              <w:widowControl/>
              <w:suppressAutoHyphens w:val="0"/>
              <w:rPr>
                <w:rFonts w:eastAsia="Times New Roman"/>
                <w:color w:val="000000" w:themeColor="text1"/>
                <w:kern w:val="0"/>
                <w:sz w:val="20"/>
                <w:szCs w:val="20"/>
                <w:lang w:eastAsia="en-US"/>
              </w:rPr>
            </w:pPr>
            <w:r w:rsidRPr="00FE2249">
              <w:rPr>
                <w:rFonts w:eastAsia="Times New Roman"/>
                <w:color w:val="000000" w:themeColor="text1"/>
                <w:kern w:val="0"/>
                <w:sz w:val="20"/>
                <w:szCs w:val="20"/>
                <w:lang w:eastAsia="en-US"/>
              </w:rPr>
              <w:t>Минаева С.С.</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Математика 6</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A52634" w:rsidP="00FE2249">
            <w:pPr>
              <w:rPr>
                <w:color w:val="000000" w:themeColor="text1"/>
              </w:rPr>
            </w:pPr>
            <w:r w:rsidRPr="00FE2249">
              <w:rPr>
                <w:color w:val="000000" w:themeColor="text1"/>
              </w:rPr>
              <w:t>ОАО "Издательство</w:t>
            </w:r>
            <w:r w:rsidR="0095147C" w:rsidRPr="00FE2249">
              <w:rPr>
                <w:color w:val="000000" w:themeColor="text1"/>
              </w:rPr>
              <w:t>"</w:t>
            </w:r>
          </w:p>
          <w:p w:rsidR="00A52634" w:rsidRPr="00FE2249" w:rsidRDefault="00A52634" w:rsidP="00FE2249">
            <w:pPr>
              <w:rPr>
                <w:color w:val="000000" w:themeColor="text1"/>
              </w:rPr>
            </w:pPr>
            <w:r w:rsidRPr="00FE2249">
              <w:rPr>
                <w:color w:val="000000" w:themeColor="text1"/>
              </w:rPr>
              <w:t>Просвещение</w:t>
            </w:r>
          </w:p>
        </w:tc>
      </w:tr>
      <w:tr w:rsidR="0095147C"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jc w:val="center"/>
              <w:rPr>
                <w:b/>
                <w:color w:val="000000" w:themeColor="text1"/>
              </w:rPr>
            </w:pPr>
            <w:r w:rsidRPr="00FE2249">
              <w:rPr>
                <w:b/>
                <w:color w:val="000000" w:themeColor="text1"/>
              </w:rPr>
              <w:t>Алгебра (учебный предмет)</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1.2.3.2.5.1</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Макарычев Ю.Н., Миндюк Н.Г., Нешков К.И. и др. / Под ред. Теляковского С.А.</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Алгебра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1.2.3.2.5.2</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Макарычев Ю.Н., Миндюк Н.Г., Нешков К.И. и др. / Под ред. Теляковского С.А.</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Алгебра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1.2.3.2.5.3</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Макарычев Ю.Н., Миндюк Н.Г., Нешков К.И. и др. / Под ред. Теляковского С.А.</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Алгебра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jc w:val="center"/>
              <w:rPr>
                <w:b/>
                <w:color w:val="000000" w:themeColor="text1"/>
              </w:rPr>
            </w:pPr>
            <w:r w:rsidRPr="00FE2249">
              <w:rPr>
                <w:b/>
                <w:color w:val="000000" w:themeColor="text1"/>
              </w:rPr>
              <w:t>Геометрия (учебный предмет)</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1.2.3.3.2.1</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Атанасян Л.С., Бутузов В.Ф., Кадомцев С.Б. и др.</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Геометрия. 7-9 классы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7-9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jc w:val="center"/>
              <w:rPr>
                <w:b/>
                <w:color w:val="000000" w:themeColor="text1"/>
              </w:rPr>
            </w:pPr>
            <w:r w:rsidRPr="00FE2249">
              <w:rPr>
                <w:b/>
                <w:color w:val="000000" w:themeColor="text1"/>
              </w:rPr>
              <w:t>Информатика (учебный предмет)</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1.2.3.4.3.2</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Семакин И.Г., Залогова Л.А., Русаков С.В., Шестакова Л.В.</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Информатика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ООО "БИНОМ. Лаборатория знаний"</w:t>
            </w:r>
          </w:p>
        </w:tc>
      </w:tr>
      <w:tr w:rsidR="0095147C"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95147C" w:rsidRPr="00FE2249" w:rsidRDefault="0095147C" w:rsidP="00FE2249">
            <w:pPr>
              <w:rPr>
                <w:color w:val="000000" w:themeColor="text1"/>
              </w:rPr>
            </w:pPr>
            <w:r w:rsidRPr="00FE2249">
              <w:rPr>
                <w:color w:val="000000" w:themeColor="text1"/>
              </w:rPr>
              <w:t>1.2.3.4.3.3</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Семакин И.Г., Залогова Л.А., Русаков С.В., Шестакова Л.В.</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Информатика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rPr>
                <w:color w:val="000000" w:themeColor="text1"/>
              </w:rPr>
            </w:pPr>
            <w:r w:rsidRPr="00FE2249">
              <w:rPr>
                <w:color w:val="000000" w:themeColor="text1"/>
              </w:rPr>
              <w:t>ООО "БИНОМ. Лаборатория знаний"</w:t>
            </w:r>
          </w:p>
        </w:tc>
      </w:tr>
      <w:tr w:rsidR="007108CF"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jc w:val="center"/>
              <w:rPr>
                <w:b/>
                <w:color w:val="000000" w:themeColor="text1"/>
              </w:rPr>
            </w:pPr>
            <w:r w:rsidRPr="00FE2249">
              <w:rPr>
                <w:b/>
                <w:color w:val="000000" w:themeColor="text1"/>
              </w:rPr>
              <w:t>Физика (учебный предмет)</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7108CF" w:rsidRPr="00FE2249" w:rsidRDefault="007108CF" w:rsidP="00FE2249">
            <w:pPr>
              <w:rPr>
                <w:color w:val="000000" w:themeColor="text1"/>
              </w:rPr>
            </w:pPr>
            <w:r w:rsidRPr="00FE2249">
              <w:rPr>
                <w:color w:val="000000" w:themeColor="text1"/>
              </w:rPr>
              <w:lastRenderedPageBreak/>
              <w:t>1.2.4.1.2.1</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А.В.Перышкин</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"Физика" 7 класс, в 2 ч.</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ООО«Дрофа"</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7108CF" w:rsidRPr="00FE2249" w:rsidRDefault="007108CF" w:rsidP="00FE2249">
            <w:pPr>
              <w:rPr>
                <w:color w:val="000000" w:themeColor="text1"/>
              </w:rPr>
            </w:pPr>
            <w:r w:rsidRPr="00FE2249">
              <w:rPr>
                <w:color w:val="000000" w:themeColor="text1"/>
              </w:rPr>
              <w:t>1.2.4.1.2.2</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3C7EA4" w:rsidP="00FE2249">
            <w:pPr>
              <w:rPr>
                <w:color w:val="000000" w:themeColor="text1"/>
              </w:rPr>
            </w:pPr>
            <w:r w:rsidRPr="00FE2249">
              <w:rPr>
                <w:color w:val="000000" w:themeColor="text1"/>
              </w:rPr>
              <w:t>А.В.Пер</w:t>
            </w:r>
            <w:r w:rsidR="007108CF" w:rsidRPr="00FE2249">
              <w:rPr>
                <w:color w:val="000000" w:themeColor="text1"/>
              </w:rPr>
              <w:t>ышкин</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"Физика" 8 класс, в 2 ч.</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"Дрофа"</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7108CF" w:rsidRPr="00FE2249" w:rsidRDefault="007108CF" w:rsidP="00FE2249">
            <w:pPr>
              <w:rPr>
                <w:color w:val="000000" w:themeColor="text1"/>
              </w:rPr>
            </w:pPr>
            <w:r w:rsidRPr="00FE2249">
              <w:rPr>
                <w:color w:val="000000" w:themeColor="text1"/>
              </w:rPr>
              <w:t>1.2.4.1.2.3</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А.В.Перышкин</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"Физика" 9 класс, в 2 ч.</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ООО«Дрофа"</w:t>
            </w:r>
          </w:p>
        </w:tc>
      </w:tr>
      <w:tr w:rsidR="007108CF"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jc w:val="center"/>
              <w:rPr>
                <w:b/>
                <w:bCs/>
                <w:color w:val="000000" w:themeColor="text1"/>
              </w:rPr>
            </w:pPr>
            <w:r w:rsidRPr="00FE2249">
              <w:rPr>
                <w:b/>
                <w:bCs/>
                <w:color w:val="000000" w:themeColor="text1"/>
              </w:rPr>
              <w:t>Биология (учебный предмет)</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7108CF" w:rsidRPr="00FE2249" w:rsidRDefault="007108CF" w:rsidP="00FE2249">
            <w:pPr>
              <w:rPr>
                <w:color w:val="000000" w:themeColor="text1"/>
              </w:rPr>
            </w:pPr>
            <w:r w:rsidRPr="00FE2249">
              <w:rPr>
                <w:color w:val="000000" w:themeColor="text1"/>
              </w:rPr>
              <w:t>1.2.4.2.5.2</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Сонин Н.И., Сонина В.И.</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Биология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"ДРОФА"</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7108CF" w:rsidRPr="00FE2249" w:rsidRDefault="007108CF" w:rsidP="00FE2249">
            <w:pPr>
              <w:rPr>
                <w:color w:val="000000" w:themeColor="text1"/>
              </w:rPr>
            </w:pPr>
            <w:r w:rsidRPr="00FE2249">
              <w:rPr>
                <w:color w:val="000000" w:themeColor="text1"/>
              </w:rPr>
              <w:t>1.2.4.2.5.3</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Сонин Н.И., Захаров В.Б.</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Биология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"ДРОФА"</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7108CF" w:rsidRPr="00FE2249" w:rsidRDefault="007108CF" w:rsidP="00FE2249">
            <w:pPr>
              <w:rPr>
                <w:color w:val="000000" w:themeColor="text1"/>
              </w:rPr>
            </w:pPr>
            <w:r w:rsidRPr="00FE2249">
              <w:rPr>
                <w:color w:val="000000" w:themeColor="text1"/>
              </w:rPr>
              <w:t>1.2.4.2.5.4</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Сонин Н.И., Захаров В.Б.</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Биология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"ДРОФА"</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7108CF" w:rsidRPr="00FE2249" w:rsidRDefault="007108CF" w:rsidP="00FE2249">
            <w:pPr>
              <w:rPr>
                <w:color w:val="000000" w:themeColor="text1"/>
              </w:rPr>
            </w:pPr>
            <w:r w:rsidRPr="00FE2249">
              <w:rPr>
                <w:color w:val="000000" w:themeColor="text1"/>
              </w:rPr>
              <w:t>1.2.4.2.5.5</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Сапин М.Р., Сонин Н.И.</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Биология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"ДРОФА"</w:t>
            </w:r>
          </w:p>
        </w:tc>
      </w:tr>
      <w:tr w:rsidR="007108CF"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jc w:val="center"/>
              <w:rPr>
                <w:b/>
                <w:bCs/>
                <w:color w:val="000000" w:themeColor="text1"/>
              </w:rPr>
            </w:pPr>
            <w:r w:rsidRPr="00FE2249">
              <w:rPr>
                <w:b/>
                <w:bCs/>
                <w:color w:val="000000" w:themeColor="text1"/>
              </w:rPr>
              <w:t>Химия (учебный предмет)</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7108CF" w:rsidRPr="00FE2249" w:rsidRDefault="007108CF" w:rsidP="00FE2249">
            <w:pPr>
              <w:rPr>
                <w:color w:val="000000" w:themeColor="text1"/>
              </w:rPr>
            </w:pPr>
            <w:r w:rsidRPr="00FE2249">
              <w:rPr>
                <w:color w:val="000000" w:themeColor="text1"/>
              </w:rPr>
              <w:t>1.2.4.3.1.2</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Г.Е.Рудзитис,</w:t>
            </w:r>
          </w:p>
          <w:p w:rsidR="007108CF" w:rsidRPr="00FE2249" w:rsidRDefault="007108CF" w:rsidP="00FE2249">
            <w:pPr>
              <w:rPr>
                <w:color w:val="000000" w:themeColor="text1"/>
              </w:rPr>
            </w:pPr>
            <w:r w:rsidRPr="00FE2249">
              <w:rPr>
                <w:color w:val="000000" w:themeColor="text1"/>
              </w:rPr>
              <w:t>Ф.Г.Фельдман</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Химия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ОАО "Издательство"</w:t>
            </w:r>
          </w:p>
          <w:p w:rsidR="007108CF" w:rsidRPr="00FE2249" w:rsidRDefault="007108CF" w:rsidP="00FE2249">
            <w:pPr>
              <w:rPr>
                <w:color w:val="000000" w:themeColor="text1"/>
              </w:rPr>
            </w:pPr>
            <w:r w:rsidRPr="00FE2249">
              <w:rPr>
                <w:color w:val="000000" w:themeColor="text1"/>
              </w:rPr>
              <w:t>Просвещение</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7108CF" w:rsidRPr="00FE2249" w:rsidRDefault="007108CF" w:rsidP="00FE2249">
            <w:pPr>
              <w:rPr>
                <w:color w:val="000000" w:themeColor="text1"/>
              </w:rPr>
            </w:pPr>
            <w:r w:rsidRPr="00FE2249">
              <w:rPr>
                <w:color w:val="000000" w:themeColor="text1"/>
              </w:rPr>
              <w:t>1.2.4.3.1.3</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Габриелян О.С.</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Химия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"ДРОФА"</w:t>
            </w:r>
          </w:p>
        </w:tc>
      </w:tr>
      <w:tr w:rsidR="007108CF"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jc w:val="center"/>
              <w:rPr>
                <w:b/>
                <w:color w:val="000000" w:themeColor="text1"/>
              </w:rPr>
            </w:pPr>
            <w:r w:rsidRPr="00FE2249">
              <w:rPr>
                <w:b/>
                <w:color w:val="000000" w:themeColor="text1"/>
              </w:rPr>
              <w:t>Изобразительное искусство (учебный предмет)</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1.2.5.1.1.1</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Горяева Н.А., Островская О.В. / Под ред. Неменского Б.М.</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ОАО "Издательство" Просвещение"</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1.2.5.1.1.2</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Неменская Л.А. / Под ред. Неменского Б.М.</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ОАО "Издательство" Просвещение"</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1.2.5.1.1.3</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xml:space="preserve">Питерских А.С., Гуров Г.Е. / Под ред. Неменского Б.М. </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ОАО "Издательство" Просвещение"</w:t>
            </w:r>
          </w:p>
        </w:tc>
      </w:tr>
      <w:tr w:rsidR="007108CF"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jc w:val="center"/>
              <w:rPr>
                <w:b/>
                <w:color w:val="000000" w:themeColor="text1"/>
              </w:rPr>
            </w:pPr>
            <w:r w:rsidRPr="00FE2249">
              <w:rPr>
                <w:b/>
                <w:color w:val="000000" w:themeColor="text1"/>
              </w:rPr>
              <w:t>Музыка (учебный предмет)</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1.2.5.2.2.1</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Науменко Т.И., Алеев В.В.</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Искусство. Музыка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"ДРОФА"</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1.2.5.2.2.2</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Науменко Т.И., Алеев В.В.</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Искусство. Музыка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"ДРОФА"</w:t>
            </w:r>
          </w:p>
        </w:tc>
      </w:tr>
      <w:tr w:rsidR="007108CF" w:rsidRPr="00FE2249" w:rsidTr="00FE2249">
        <w:trPr>
          <w:trHeight w:val="576"/>
        </w:trPr>
        <w:tc>
          <w:tcPr>
            <w:tcW w:w="1393" w:type="dxa"/>
            <w:tcBorders>
              <w:top w:val="single" w:sz="4" w:space="0" w:color="000000"/>
              <w:left w:val="single" w:sz="4" w:space="0" w:color="000000"/>
              <w:bottom w:val="single" w:sz="4" w:space="0" w:color="auto"/>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1.2.5.2.2.3</w:t>
            </w:r>
          </w:p>
        </w:tc>
        <w:tc>
          <w:tcPr>
            <w:tcW w:w="2686" w:type="dxa"/>
            <w:tcBorders>
              <w:top w:val="single" w:sz="4" w:space="0" w:color="000000"/>
              <w:left w:val="single" w:sz="4" w:space="0" w:color="000000"/>
              <w:bottom w:val="single" w:sz="4" w:space="0" w:color="auto"/>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Науменко Т.И., Алеев В.В.</w:t>
            </w:r>
          </w:p>
        </w:tc>
        <w:tc>
          <w:tcPr>
            <w:tcW w:w="2978" w:type="dxa"/>
            <w:tcBorders>
              <w:top w:val="single" w:sz="4" w:space="0" w:color="000000"/>
              <w:left w:val="single" w:sz="4" w:space="0" w:color="000000"/>
              <w:bottom w:val="single" w:sz="4" w:space="0" w:color="auto"/>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Искусство. Музыка</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7</w:t>
            </w:r>
          </w:p>
        </w:tc>
        <w:tc>
          <w:tcPr>
            <w:tcW w:w="2128" w:type="dxa"/>
            <w:tcBorders>
              <w:top w:val="single" w:sz="4" w:space="0" w:color="000000"/>
              <w:left w:val="single" w:sz="4" w:space="0" w:color="000000"/>
              <w:bottom w:val="single" w:sz="4" w:space="0" w:color="auto"/>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"ДРОФА"</w:t>
            </w:r>
          </w:p>
        </w:tc>
      </w:tr>
      <w:tr w:rsidR="007108CF" w:rsidRPr="00FE2249" w:rsidTr="00FE2249">
        <w:trPr>
          <w:trHeight w:val="555"/>
        </w:trPr>
        <w:tc>
          <w:tcPr>
            <w:tcW w:w="1393" w:type="dxa"/>
            <w:tcBorders>
              <w:top w:val="single" w:sz="4" w:space="0" w:color="auto"/>
              <w:left w:val="single" w:sz="4" w:space="0" w:color="000000"/>
              <w:bottom w:val="single" w:sz="4" w:space="0" w:color="auto"/>
              <w:right w:val="single" w:sz="4" w:space="0" w:color="000000"/>
            </w:tcBorders>
            <w:shd w:val="clear" w:color="auto" w:fill="auto"/>
          </w:tcPr>
          <w:p w:rsidR="007108CF" w:rsidRPr="00FE2249" w:rsidRDefault="007108CF" w:rsidP="00FE2249">
            <w:pPr>
              <w:rPr>
                <w:color w:val="000000" w:themeColor="text1"/>
              </w:rPr>
            </w:pPr>
          </w:p>
        </w:tc>
        <w:tc>
          <w:tcPr>
            <w:tcW w:w="2686" w:type="dxa"/>
            <w:tcBorders>
              <w:top w:val="single" w:sz="4" w:space="0" w:color="auto"/>
              <w:left w:val="single" w:sz="4" w:space="0" w:color="000000"/>
              <w:bottom w:val="single" w:sz="4" w:space="0" w:color="auto"/>
              <w:right w:val="single" w:sz="4" w:space="0" w:color="000000"/>
            </w:tcBorders>
            <w:shd w:val="clear" w:color="auto" w:fill="auto"/>
          </w:tcPr>
          <w:p w:rsidR="007108CF" w:rsidRPr="00FE2249" w:rsidRDefault="007108CF" w:rsidP="00FE2249">
            <w:pPr>
              <w:rPr>
                <w:color w:val="000000" w:themeColor="text1"/>
              </w:rPr>
            </w:pPr>
            <w:r w:rsidRPr="00FE2249">
              <w:rPr>
                <w:color w:val="000000" w:themeColor="text1"/>
              </w:rPr>
              <w:t>Науменко Т.И.,Алеев В.В</w:t>
            </w:r>
          </w:p>
        </w:tc>
        <w:tc>
          <w:tcPr>
            <w:tcW w:w="2978" w:type="dxa"/>
            <w:tcBorders>
              <w:top w:val="single" w:sz="4" w:space="0" w:color="auto"/>
              <w:left w:val="single" w:sz="4" w:space="0" w:color="000000"/>
              <w:bottom w:val="single" w:sz="4" w:space="0" w:color="auto"/>
              <w:right w:val="single" w:sz="4" w:space="0" w:color="000000"/>
            </w:tcBorders>
            <w:shd w:val="clear" w:color="auto" w:fill="auto"/>
          </w:tcPr>
          <w:p w:rsidR="007108CF" w:rsidRPr="00FE2249" w:rsidRDefault="007108CF" w:rsidP="00FE2249">
            <w:pPr>
              <w:rPr>
                <w:color w:val="000000" w:themeColor="text1"/>
              </w:rPr>
            </w:pPr>
            <w:r w:rsidRPr="00FE2249">
              <w:rPr>
                <w:color w:val="000000" w:themeColor="text1"/>
              </w:rPr>
              <w:t>Музыка</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7108CF" w:rsidRPr="00FE2249" w:rsidRDefault="007108CF" w:rsidP="00FE2249">
            <w:pPr>
              <w:rPr>
                <w:color w:val="000000" w:themeColor="text1"/>
              </w:rPr>
            </w:pPr>
            <w:r w:rsidRPr="00FE2249">
              <w:rPr>
                <w:color w:val="000000" w:themeColor="text1"/>
              </w:rPr>
              <w:t>8</w:t>
            </w:r>
          </w:p>
        </w:tc>
        <w:tc>
          <w:tcPr>
            <w:tcW w:w="2128" w:type="dxa"/>
            <w:tcBorders>
              <w:top w:val="single" w:sz="4" w:space="0" w:color="auto"/>
              <w:left w:val="single" w:sz="4" w:space="0" w:color="000000"/>
              <w:bottom w:val="single" w:sz="4" w:space="0" w:color="auto"/>
              <w:right w:val="single" w:sz="4" w:space="0" w:color="000000"/>
            </w:tcBorders>
            <w:shd w:val="clear" w:color="auto" w:fill="auto"/>
          </w:tcPr>
          <w:p w:rsidR="007108CF" w:rsidRPr="00FE2249" w:rsidRDefault="007108CF" w:rsidP="00FE2249">
            <w:pPr>
              <w:rPr>
                <w:color w:val="000000" w:themeColor="text1"/>
              </w:rPr>
            </w:pPr>
            <w:r w:rsidRPr="00FE2249">
              <w:rPr>
                <w:color w:val="000000" w:themeColor="text1"/>
              </w:rPr>
              <w:t xml:space="preserve">ООО «Дрофа» </w:t>
            </w:r>
          </w:p>
        </w:tc>
      </w:tr>
      <w:tr w:rsidR="007108CF"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jc w:val="center"/>
              <w:rPr>
                <w:b/>
                <w:color w:val="000000" w:themeColor="text1"/>
              </w:rPr>
            </w:pPr>
            <w:r w:rsidRPr="00FE2249">
              <w:rPr>
                <w:b/>
                <w:color w:val="000000" w:themeColor="text1"/>
              </w:rPr>
              <w:t>Технология (предметная область)</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1.2.6.1.5.1</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xml:space="preserve">Синица Н.В., Самородский П.С., Симоненко В.Д., </w:t>
            </w:r>
            <w:r w:rsidRPr="00FE2249">
              <w:rPr>
                <w:color w:val="000000" w:themeColor="text1"/>
              </w:rPr>
              <w:br/>
              <w:t xml:space="preserve">Яковенко О.В. </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xml:space="preserve"> Технология. 5 класс.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Издательский центр ВЕНТАНА-ГРАФ</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1.2.6.1.5.2</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xml:space="preserve">Синица Н.В., Самородский П.С., Симоненко В.Д., </w:t>
            </w:r>
            <w:r w:rsidRPr="00FE2249">
              <w:rPr>
                <w:color w:val="000000" w:themeColor="text1"/>
              </w:rPr>
              <w:br/>
              <w:t xml:space="preserve">Яковенко О.В. </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xml:space="preserve"> Технология. 6 класс.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Издательский центр ВЕНТАНА-ГРАФ</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1.2.6.1.5.3</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xml:space="preserve">Синица Н.В., Самородский П.С., Симоненко В.Д., </w:t>
            </w:r>
            <w:r w:rsidRPr="00FE2249">
              <w:rPr>
                <w:color w:val="000000" w:themeColor="text1"/>
              </w:rPr>
              <w:br/>
              <w:t xml:space="preserve">Яковенко О.В. </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xml:space="preserve"> Технология. 7 класс.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Издательский центр ВЕНТАНА-ГРАФ</w:t>
            </w:r>
          </w:p>
        </w:tc>
      </w:tr>
      <w:tr w:rsidR="007108CF"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jc w:val="center"/>
              <w:rPr>
                <w:b/>
                <w:color w:val="000000" w:themeColor="text1"/>
              </w:rPr>
            </w:pPr>
            <w:r w:rsidRPr="00FE2249">
              <w:rPr>
                <w:b/>
                <w:color w:val="000000" w:themeColor="text1"/>
              </w:rPr>
              <w:t>Физическая культура (учебный предмет)</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1.2.7.1.3.1</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В.И.Лях</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ОАО "Издательство" Просвещение"</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1.2.7.1.3.2</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В.И.Лях</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xml:space="preserve"> 6 - 7</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xml:space="preserve">ОАО </w:t>
            </w:r>
            <w:r w:rsidRPr="00FE2249">
              <w:rPr>
                <w:color w:val="000000" w:themeColor="text1"/>
              </w:rPr>
              <w:lastRenderedPageBreak/>
              <w:t>"Издательство" Просвещение"</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lastRenderedPageBreak/>
              <w:t>1.2.7.1.3.3</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В.И.Лях</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xml:space="preserve"> 8 - 9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ОАО "Издательство" Просвещение"</w:t>
            </w:r>
          </w:p>
        </w:tc>
      </w:tr>
      <w:tr w:rsidR="007108CF"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jc w:val="center"/>
              <w:rPr>
                <w:b/>
                <w:color w:val="000000" w:themeColor="text1"/>
              </w:rPr>
            </w:pPr>
            <w:r w:rsidRPr="00FE2249">
              <w:rPr>
                <w:b/>
                <w:color w:val="000000" w:themeColor="text1"/>
              </w:rPr>
              <w:t>Основы безопасности жизнедеятельности (учебный предмет)</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1.2.7.2.3.4</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Смирнов А.Т., Хренников Б.О. / Под ред. Смирнова А.Т.</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Основы безопасности жизнедеятельности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ОАО "Издательство" Просвещение"</w:t>
            </w:r>
          </w:p>
        </w:tc>
      </w:tr>
      <w:tr w:rsidR="007108CF"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jc w:val="center"/>
              <w:rPr>
                <w:b/>
                <w:color w:val="000000" w:themeColor="text1"/>
              </w:rPr>
            </w:pPr>
            <w:r w:rsidRPr="00FE2249">
              <w:rPr>
                <w:b/>
                <w:color w:val="000000" w:themeColor="text1"/>
              </w:rPr>
              <w:t>История Дагестана</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Магомедов Р.М.</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История Дагестана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Издательство "Юпитер"</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Гаджиев В.Г., Шигабудинов М.Ш.</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История Дагестана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Дагучпедгиз</w:t>
            </w:r>
          </w:p>
        </w:tc>
      </w:tr>
      <w:tr w:rsidR="007108CF"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jc w:val="center"/>
              <w:rPr>
                <w:b/>
                <w:color w:val="000000" w:themeColor="text1"/>
              </w:rPr>
            </w:pPr>
            <w:r w:rsidRPr="00FE2249">
              <w:rPr>
                <w:b/>
                <w:color w:val="000000" w:themeColor="text1"/>
              </w:rPr>
              <w:t>КТНД</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Магомедсалихов Х.Г.</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КТНД</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Издательство "Лотос"</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Магомедсалихов Х.Г.</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КТНД</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Издательство Даг"Эпоха"</w:t>
            </w:r>
          </w:p>
        </w:tc>
      </w:tr>
      <w:tr w:rsidR="007108CF"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jc w:val="center"/>
              <w:rPr>
                <w:b/>
                <w:color w:val="000000" w:themeColor="text1"/>
              </w:rPr>
            </w:pPr>
            <w:r w:rsidRPr="00FE2249">
              <w:rPr>
                <w:b/>
                <w:color w:val="000000" w:themeColor="text1"/>
              </w:rPr>
              <w:t>Родной язык</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Мусаев М.М., Г!исаев М.Г!.</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Издательство НИИ педагогика</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Сулейманов Б.С., Магомедов М.З., Багомедов М.Р.</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6-7</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Издательство НИИ педагогика</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Абдусаламов А.А., Мусаев М.М-с.</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Родной язык (Даргинский)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8-9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Дагучпедгиз</w:t>
            </w:r>
          </w:p>
        </w:tc>
      </w:tr>
      <w:tr w:rsidR="007108CF"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jc w:val="center"/>
              <w:rPr>
                <w:b/>
                <w:color w:val="000000" w:themeColor="text1"/>
              </w:rPr>
            </w:pPr>
            <w:r w:rsidRPr="00FE2249">
              <w:rPr>
                <w:b/>
                <w:color w:val="000000" w:themeColor="text1"/>
              </w:rPr>
              <w:t>Родная литература</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Магомедов З.А.,Багомедов М.Р.</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Издательство НИИ педагогика</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Алибеков Б.А., Сулейманов А.А.</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Издательство НИИ педагогика</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7108CF" w:rsidRPr="00FE2249" w:rsidRDefault="007108CF" w:rsidP="00FE2249">
            <w:pPr>
              <w:rPr>
                <w:color w:val="000000" w:themeColor="text1"/>
              </w:rPr>
            </w:pPr>
            <w:r w:rsidRPr="00FE2249">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Магомедов Р.</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Издательство НИИ педагогика</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7108CF" w:rsidRPr="00FE2249" w:rsidRDefault="007108CF" w:rsidP="00FE2249">
            <w:pPr>
              <w:rPr>
                <w:color w:val="000000" w:themeColor="text1"/>
              </w:rPr>
            </w:pPr>
            <w:r w:rsidRPr="00FE2249">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Мусаев М-с.М., Гасанов И.Х.</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Издательство НИИ педагогика</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7108CF" w:rsidRPr="00FE2249" w:rsidRDefault="007108CF" w:rsidP="00FE2249">
            <w:pPr>
              <w:rPr>
                <w:color w:val="000000" w:themeColor="text1"/>
              </w:rPr>
            </w:pPr>
            <w:r w:rsidRPr="00FE2249">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Юсупов Г.Ж., Алиев Б.А., Багомедов М.Р.</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Родная литература (Даргинский)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Издательство НИИ педагогика</w:t>
            </w:r>
          </w:p>
        </w:tc>
      </w:tr>
      <w:tr w:rsidR="007108CF" w:rsidRPr="00FE2249" w:rsidTr="00FE2249">
        <w:trPr>
          <w:trHeight w:val="20"/>
        </w:trPr>
        <w:tc>
          <w:tcPr>
            <w:tcW w:w="10035"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7108CF" w:rsidRPr="00FE2249" w:rsidRDefault="007108CF" w:rsidP="00FE2249">
            <w:pPr>
              <w:jc w:val="center"/>
              <w:rPr>
                <w:b/>
                <w:color w:val="000000" w:themeColor="text1"/>
              </w:rPr>
            </w:pPr>
            <w:r w:rsidRPr="00FE2249">
              <w:rPr>
                <w:b/>
                <w:color w:val="000000" w:themeColor="text1"/>
              </w:rPr>
              <w:t>География Дагестана</w:t>
            </w:r>
          </w:p>
        </w:tc>
      </w:tr>
      <w:tr w:rsidR="007108CF" w:rsidRPr="00FE2249" w:rsidTr="00FE2249">
        <w:trPr>
          <w:trHeight w:val="20"/>
        </w:trPr>
        <w:tc>
          <w:tcPr>
            <w:tcW w:w="1393" w:type="dxa"/>
            <w:tcBorders>
              <w:top w:val="single" w:sz="4" w:space="0" w:color="000000"/>
              <w:left w:val="single" w:sz="4" w:space="0" w:color="000000"/>
              <w:bottom w:val="single" w:sz="4" w:space="0" w:color="000000"/>
              <w:right w:val="single" w:sz="4" w:space="0" w:color="000000"/>
            </w:tcBorders>
            <w:shd w:val="clear" w:color="auto" w:fill="auto"/>
            <w:noWrap/>
            <w:hideMark/>
          </w:tcPr>
          <w:p w:rsidR="007108CF" w:rsidRPr="00FE2249" w:rsidRDefault="007108CF" w:rsidP="00FE2249">
            <w:pPr>
              <w:rPr>
                <w:color w:val="000000" w:themeColor="text1"/>
              </w:rPr>
            </w:pPr>
            <w:r w:rsidRPr="00FE2249">
              <w:rPr>
                <w:color w:val="000000" w:themeColor="text1"/>
              </w:rPr>
              <w:t> </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П.И.Пашаев, И.Г.Далгатов</w:t>
            </w:r>
          </w:p>
        </w:tc>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География Дагестана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hideMark/>
          </w:tcPr>
          <w:p w:rsidR="007108CF" w:rsidRPr="00FE2249" w:rsidRDefault="007108CF" w:rsidP="00FE2249">
            <w:pPr>
              <w:rPr>
                <w:color w:val="000000" w:themeColor="text1"/>
              </w:rPr>
            </w:pPr>
            <w:r w:rsidRPr="00FE2249">
              <w:rPr>
                <w:color w:val="000000" w:themeColor="text1"/>
              </w:rPr>
              <w:t>ООО Издательство НИИ педагогика</w:t>
            </w:r>
          </w:p>
        </w:tc>
      </w:tr>
    </w:tbl>
    <w:p w:rsidR="0095147C" w:rsidRPr="00FE2249" w:rsidRDefault="0095147C" w:rsidP="00FE2249">
      <w:pPr>
        <w:pStyle w:val="Osnova"/>
        <w:tabs>
          <w:tab w:val="left" w:leader="dot" w:pos="624"/>
        </w:tabs>
        <w:spacing w:line="240" w:lineRule="auto"/>
        <w:ind w:firstLine="454"/>
        <w:rPr>
          <w:rFonts w:ascii="Times New Roman" w:eastAsia="@Arial Unicode MS" w:hAnsi="Times New Roman" w:cs="Times New Roman"/>
          <w:b/>
          <w:color w:val="000000" w:themeColor="text1"/>
          <w:sz w:val="24"/>
          <w:szCs w:val="24"/>
          <w:lang w:val="ru-RU"/>
        </w:rPr>
      </w:pPr>
    </w:p>
    <w:p w:rsidR="0095147C" w:rsidRPr="00FE2249" w:rsidRDefault="0095147C" w:rsidP="00FE2249">
      <w:pPr>
        <w:rPr>
          <w:b/>
          <w:color w:val="000000" w:themeColor="text1"/>
        </w:rPr>
      </w:pPr>
    </w:p>
    <w:p w:rsidR="008141FE" w:rsidRPr="00FE2249" w:rsidRDefault="008141FE" w:rsidP="00FE2249">
      <w:pPr>
        <w:rPr>
          <w:b/>
          <w:color w:val="000000" w:themeColor="text1"/>
        </w:rPr>
      </w:pPr>
    </w:p>
    <w:p w:rsidR="0095147C" w:rsidRPr="00FE2249" w:rsidRDefault="0095147C" w:rsidP="00FE2249">
      <w:pPr>
        <w:widowControl/>
        <w:numPr>
          <w:ilvl w:val="0"/>
          <w:numId w:val="48"/>
        </w:numPr>
        <w:jc w:val="center"/>
        <w:rPr>
          <w:b/>
          <w:color w:val="000000" w:themeColor="text1"/>
        </w:rPr>
      </w:pPr>
      <w:r w:rsidRPr="00FE2249">
        <w:rPr>
          <w:b/>
          <w:color w:val="000000" w:themeColor="text1"/>
        </w:rPr>
        <w:t>Программа воспитания и социализации обучающихся</w:t>
      </w:r>
    </w:p>
    <w:p w:rsidR="0095147C" w:rsidRPr="00FE2249" w:rsidRDefault="0095147C" w:rsidP="00FE2249">
      <w:pPr>
        <w:rPr>
          <w:b/>
          <w:color w:val="000000" w:themeColor="text1"/>
        </w:rPr>
      </w:pPr>
    </w:p>
    <w:p w:rsidR="0095147C" w:rsidRPr="00FE2249" w:rsidRDefault="0095147C" w:rsidP="00FE2249">
      <w:pPr>
        <w:jc w:val="center"/>
        <w:rPr>
          <w:b/>
          <w:color w:val="000000" w:themeColor="text1"/>
        </w:rPr>
      </w:pPr>
      <w:r w:rsidRPr="00FE2249">
        <w:rPr>
          <w:b/>
          <w:color w:val="000000" w:themeColor="text1"/>
        </w:rPr>
        <w:t>Пояснительная записка</w:t>
      </w:r>
    </w:p>
    <w:p w:rsidR="0095147C" w:rsidRPr="00FE2249" w:rsidRDefault="0095147C" w:rsidP="00FE2249">
      <w:pPr>
        <w:jc w:val="both"/>
        <w:rPr>
          <w:color w:val="000000" w:themeColor="text1"/>
        </w:rPr>
      </w:pPr>
      <w:r w:rsidRPr="00FE2249">
        <w:rPr>
          <w:color w:val="000000" w:themeColor="text1"/>
        </w:rPr>
        <w:lastRenderedPageBreak/>
        <w:tab/>
        <w:t xml:space="preserve">Программа воспитания и социализации обучающихся МКОУ </w:t>
      </w:r>
      <w:r w:rsidR="009D6464" w:rsidRPr="00FE2249">
        <w:rPr>
          <w:color w:val="000000" w:themeColor="text1"/>
        </w:rPr>
        <w:t>«Цудахарская СОШ им.М.В.Вагабова</w:t>
      </w:r>
      <w:r w:rsidR="007108CF" w:rsidRPr="00FE2249">
        <w:rPr>
          <w:color w:val="000000" w:themeColor="text1"/>
        </w:rPr>
        <w:t xml:space="preserve">» </w:t>
      </w:r>
      <w:r w:rsidRPr="00FE2249">
        <w:rPr>
          <w:color w:val="000000" w:themeColor="text1"/>
        </w:rPr>
        <w:t>направлена наформирование пространства для духовно-нравственного развития школьников, обеспечивающего создание соответствующей среды развития и включающеговоспитательную, учебную,внеучебнуюи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95147C" w:rsidRPr="00FE2249" w:rsidRDefault="0095147C" w:rsidP="00FE2249">
      <w:pPr>
        <w:jc w:val="both"/>
        <w:rPr>
          <w:color w:val="000000" w:themeColor="text1"/>
        </w:rPr>
      </w:pPr>
      <w:r w:rsidRPr="00FE2249">
        <w:rPr>
          <w:color w:val="000000" w:themeColor="text1"/>
        </w:rPr>
        <w:tab/>
        <w:t>Программа воспитания и социализациипредусматривает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w:t>
      </w:r>
      <w:r w:rsidR="007108CF" w:rsidRPr="00FE2249">
        <w:rPr>
          <w:color w:val="000000" w:themeColor="text1"/>
        </w:rPr>
        <w:t xml:space="preserve">» </w:t>
      </w:r>
      <w:r w:rsidRPr="00FE2249">
        <w:rPr>
          <w:color w:val="000000" w:themeColor="text1"/>
        </w:rPr>
        <w:t>от них), профессиональную ориентацию, предполагает формирование экологической культуры, культуры здорового и безопасного образа жизни.</w:t>
      </w:r>
    </w:p>
    <w:p w:rsidR="0095147C" w:rsidRPr="00FE2249" w:rsidRDefault="0095147C" w:rsidP="00FE2249">
      <w:pPr>
        <w:jc w:val="both"/>
        <w:rPr>
          <w:color w:val="000000" w:themeColor="text1"/>
        </w:rPr>
      </w:pPr>
      <w:r w:rsidRPr="00FE2249">
        <w:rPr>
          <w:color w:val="000000" w:themeColor="text1"/>
        </w:rPr>
        <w:tab/>
        <w:t xml:space="preserve">Формирование социально активной личности в МКОУ </w:t>
      </w:r>
      <w:r w:rsidR="009D6464" w:rsidRPr="00FE2249">
        <w:rPr>
          <w:color w:val="000000" w:themeColor="text1"/>
        </w:rPr>
        <w:t>«Цудахарская СОШ им.М.В.Вагабова</w:t>
      </w:r>
      <w:r w:rsidR="007108CF" w:rsidRPr="00FE2249">
        <w:rPr>
          <w:color w:val="000000" w:themeColor="text1"/>
        </w:rPr>
        <w:t xml:space="preserve">» </w:t>
      </w:r>
      <w:r w:rsidRPr="00FE2249">
        <w:rPr>
          <w:color w:val="000000" w:themeColor="text1"/>
        </w:rPr>
        <w:t xml:space="preserve">происходит в условиях сложившейсяучебно-воспитательной системы, в основе которой лежат педагогическиеидеи, ориентированные на базовые национальные ценности. </w:t>
      </w:r>
    </w:p>
    <w:p w:rsidR="0095147C" w:rsidRPr="00FE2249" w:rsidRDefault="0095147C" w:rsidP="00FE2249">
      <w:pPr>
        <w:jc w:val="both"/>
        <w:rPr>
          <w:color w:val="000000" w:themeColor="text1"/>
        </w:rPr>
      </w:pPr>
      <w:r w:rsidRPr="00FE2249">
        <w:rPr>
          <w:rStyle w:val="affff3"/>
          <w:color w:val="000000" w:themeColor="text1"/>
        </w:rPr>
        <w:tab/>
      </w:r>
      <w:r w:rsidRPr="00FE2249">
        <w:rPr>
          <w:color w:val="000000" w:themeColor="text1"/>
        </w:rPr>
        <w:t xml:space="preserve">Учебно – воспитательный процесс в школе направленне только на формированиепредметных знаний, но и на воспитаниеличностных качеств школьников, на развитиеих творческих способностей и формирование основсоциально ответственного поведения в обществе и в семье. </w:t>
      </w:r>
    </w:p>
    <w:p w:rsidR="0095147C" w:rsidRPr="00FE2249" w:rsidRDefault="0095147C" w:rsidP="00FE2249">
      <w:pPr>
        <w:jc w:val="both"/>
        <w:rPr>
          <w:color w:val="000000" w:themeColor="text1"/>
        </w:rPr>
      </w:pPr>
      <w:r w:rsidRPr="00FE2249">
        <w:rPr>
          <w:color w:val="000000" w:themeColor="text1"/>
        </w:rPr>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95147C" w:rsidRPr="00FE2249" w:rsidRDefault="0095147C" w:rsidP="00FE2249">
      <w:pPr>
        <w:jc w:val="both"/>
        <w:rPr>
          <w:color w:val="000000" w:themeColor="text1"/>
        </w:rPr>
      </w:pPr>
      <w:r w:rsidRPr="00FE2249">
        <w:rPr>
          <w:color w:val="000000" w:themeColor="text1"/>
        </w:rPr>
        <w:tab/>
        <w:t xml:space="preserve">Программа предполагает преемственность содержания, форм и методов организации учебно-воспитательнойдеятельности школьников на всех ступенях обучения. </w:t>
      </w:r>
    </w:p>
    <w:p w:rsidR="0095147C" w:rsidRPr="00FE2249" w:rsidRDefault="0095147C" w:rsidP="00FE2249">
      <w:pPr>
        <w:jc w:val="center"/>
        <w:rPr>
          <w:b/>
          <w:color w:val="000000" w:themeColor="text1"/>
        </w:rPr>
      </w:pPr>
    </w:p>
    <w:p w:rsidR="0095147C" w:rsidRPr="00FE2249" w:rsidRDefault="0095147C" w:rsidP="00FE2249">
      <w:pPr>
        <w:jc w:val="center"/>
        <w:rPr>
          <w:b/>
          <w:color w:val="000000" w:themeColor="text1"/>
        </w:rPr>
      </w:pPr>
      <w:r w:rsidRPr="00FE2249">
        <w:rPr>
          <w:b/>
          <w:color w:val="000000" w:themeColor="text1"/>
        </w:rPr>
        <w:t xml:space="preserve"> Цель и задачипрограммы</w:t>
      </w:r>
    </w:p>
    <w:p w:rsidR="0095147C" w:rsidRPr="00FE2249" w:rsidRDefault="0095147C" w:rsidP="00FE2249">
      <w:pPr>
        <w:jc w:val="both"/>
        <w:rPr>
          <w:color w:val="000000" w:themeColor="text1"/>
        </w:rPr>
      </w:pPr>
      <w:r w:rsidRPr="00FE2249">
        <w:rPr>
          <w:color w:val="000000" w:themeColor="text1"/>
          <w:u w:val="single"/>
        </w:rPr>
        <w:t>Цель программы</w:t>
      </w:r>
      <w:r w:rsidRPr="00FE2249">
        <w:rPr>
          <w:color w:val="000000" w:themeColor="text1"/>
        </w:rPr>
        <w:t xml:space="preserve">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осознанномупрофессиональному выбору. </w:t>
      </w:r>
    </w:p>
    <w:p w:rsidR="0095147C" w:rsidRPr="00FE2249" w:rsidRDefault="0095147C" w:rsidP="00FE2249">
      <w:pPr>
        <w:rPr>
          <w:color w:val="000000" w:themeColor="text1"/>
        </w:rPr>
      </w:pPr>
      <w:r w:rsidRPr="00FE2249">
        <w:rPr>
          <w:color w:val="000000" w:themeColor="text1"/>
        </w:rPr>
        <w:t>Для достижения поставленной цели воспитания и социализации обучающихся решаются следующие задачи:</w:t>
      </w:r>
    </w:p>
    <w:p w:rsidR="0095147C" w:rsidRPr="00FE2249" w:rsidRDefault="0095147C" w:rsidP="00FE2249">
      <w:pPr>
        <w:jc w:val="center"/>
        <w:rPr>
          <w:i/>
          <w:color w:val="000000" w:themeColor="text1"/>
        </w:rPr>
      </w:pPr>
      <w:r w:rsidRPr="00FE2249">
        <w:rPr>
          <w:i/>
          <w:color w:val="000000" w:themeColor="text1"/>
        </w:rPr>
        <w:t>- в области формирования личностнойкультуры:</w:t>
      </w:r>
    </w:p>
    <w:p w:rsidR="0095147C" w:rsidRPr="00FE2249" w:rsidRDefault="0095147C" w:rsidP="00FE2249">
      <w:pPr>
        <w:jc w:val="both"/>
        <w:rPr>
          <w:color w:val="000000" w:themeColor="text1"/>
        </w:rPr>
      </w:pPr>
      <w:r w:rsidRPr="00FE2249">
        <w:rPr>
          <w:color w:val="000000" w:themeColor="text1"/>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147C" w:rsidRPr="00FE2249" w:rsidRDefault="0095147C" w:rsidP="00FE2249">
      <w:pPr>
        <w:jc w:val="both"/>
        <w:rPr>
          <w:color w:val="000000" w:themeColor="text1"/>
        </w:rPr>
      </w:pPr>
      <w:r w:rsidRPr="00FE2249">
        <w:rPr>
          <w:color w:val="000000" w:themeColor="text1"/>
        </w:rPr>
        <w:t>• укрепление у подростка позитивной нравственной самооценки, самоуважения и жизненного оптимизма;</w:t>
      </w:r>
    </w:p>
    <w:p w:rsidR="0095147C" w:rsidRPr="00FE2249" w:rsidRDefault="0095147C" w:rsidP="00FE2249">
      <w:pPr>
        <w:jc w:val="both"/>
        <w:rPr>
          <w:color w:val="000000" w:themeColor="text1"/>
        </w:rPr>
      </w:pPr>
      <w:r w:rsidRPr="00FE2249">
        <w:rPr>
          <w:color w:val="000000" w:themeColor="text1"/>
        </w:rPr>
        <w:t>• развитие эстетических потребностей, ценностей и чувств;</w:t>
      </w:r>
    </w:p>
    <w:p w:rsidR="0095147C" w:rsidRPr="00FE2249" w:rsidRDefault="0095147C" w:rsidP="00FE2249">
      <w:pPr>
        <w:jc w:val="both"/>
        <w:rPr>
          <w:color w:val="000000" w:themeColor="text1"/>
        </w:rPr>
      </w:pPr>
      <w:r w:rsidRPr="00FE2249">
        <w:rPr>
          <w:color w:val="000000" w:themeColor="text1"/>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5147C" w:rsidRPr="00FE2249" w:rsidRDefault="0095147C" w:rsidP="00FE2249">
      <w:pPr>
        <w:jc w:val="both"/>
        <w:rPr>
          <w:color w:val="000000" w:themeColor="text1"/>
        </w:rPr>
      </w:pPr>
      <w:r w:rsidRPr="00FE2249">
        <w:rPr>
          <w:color w:val="000000" w:themeColor="text1"/>
        </w:rPr>
        <w:t>• развитие трудолюбия, способности к преодолению трудностей, целеустремлённости и настойчивости в достижении результата;</w:t>
      </w:r>
    </w:p>
    <w:p w:rsidR="0095147C" w:rsidRPr="00FE2249" w:rsidRDefault="0095147C" w:rsidP="00FE2249">
      <w:pPr>
        <w:jc w:val="both"/>
        <w:rPr>
          <w:color w:val="000000" w:themeColor="text1"/>
        </w:rPr>
      </w:pPr>
      <w:r w:rsidRPr="00FE2249">
        <w:rPr>
          <w:color w:val="000000" w:themeColor="text1"/>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5147C" w:rsidRPr="00FE2249" w:rsidRDefault="0095147C" w:rsidP="00FE2249">
      <w:pPr>
        <w:jc w:val="both"/>
        <w:rPr>
          <w:color w:val="000000" w:themeColor="text1"/>
        </w:rPr>
      </w:pPr>
      <w:r w:rsidRPr="00FE2249">
        <w:rPr>
          <w:color w:val="000000" w:themeColor="text1"/>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5147C" w:rsidRPr="00FE2249" w:rsidRDefault="0095147C" w:rsidP="00FE2249">
      <w:pPr>
        <w:jc w:val="center"/>
        <w:rPr>
          <w:i/>
          <w:color w:val="000000" w:themeColor="text1"/>
        </w:rPr>
      </w:pPr>
      <w:r w:rsidRPr="00FE2249">
        <w:rPr>
          <w:i/>
          <w:color w:val="000000" w:themeColor="text1"/>
        </w:rPr>
        <w:t>- в области формирования социальной культуры:</w:t>
      </w:r>
    </w:p>
    <w:p w:rsidR="0095147C" w:rsidRPr="00FE2249" w:rsidRDefault="0095147C" w:rsidP="00FE2249">
      <w:pPr>
        <w:jc w:val="both"/>
        <w:rPr>
          <w:color w:val="000000" w:themeColor="text1"/>
        </w:rPr>
      </w:pPr>
      <w:r w:rsidRPr="00FE2249">
        <w:rPr>
          <w:color w:val="000000" w:themeColor="text1"/>
        </w:rPr>
        <w:t>• укрепление веры в Россию, чувства личной ответственности за Отечество, заботы о процветании своей страны;</w:t>
      </w:r>
    </w:p>
    <w:p w:rsidR="0095147C" w:rsidRPr="00FE2249" w:rsidRDefault="0095147C" w:rsidP="00FE2249">
      <w:pPr>
        <w:jc w:val="both"/>
        <w:rPr>
          <w:color w:val="000000" w:themeColor="text1"/>
        </w:rPr>
      </w:pPr>
      <w:r w:rsidRPr="00FE2249">
        <w:rPr>
          <w:color w:val="000000" w:themeColor="text1"/>
        </w:rPr>
        <w:t>• развитие патриотизма и гражданской солидарности;</w:t>
      </w:r>
    </w:p>
    <w:p w:rsidR="0095147C" w:rsidRPr="00FE2249" w:rsidRDefault="0095147C" w:rsidP="00FE2249">
      <w:pPr>
        <w:jc w:val="both"/>
        <w:rPr>
          <w:color w:val="000000" w:themeColor="text1"/>
        </w:rPr>
      </w:pPr>
      <w:r w:rsidRPr="00FE2249">
        <w:rPr>
          <w:color w:val="000000" w:themeColor="text1"/>
        </w:rPr>
        <w:t xml:space="preserve">• развитие навыков и умений организации и осуществления сотрудничества с педагогами, </w:t>
      </w:r>
      <w:r w:rsidRPr="00FE2249">
        <w:rPr>
          <w:color w:val="000000" w:themeColor="text1"/>
        </w:rPr>
        <w:lastRenderedPageBreak/>
        <w:t>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5147C" w:rsidRPr="00FE2249" w:rsidRDefault="0095147C" w:rsidP="00FE2249">
      <w:pPr>
        <w:jc w:val="both"/>
        <w:rPr>
          <w:color w:val="000000" w:themeColor="text1"/>
        </w:rPr>
      </w:pPr>
      <w:r w:rsidRPr="00FE2249">
        <w:rPr>
          <w:color w:val="000000" w:themeColor="text1"/>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5147C" w:rsidRPr="00FE2249" w:rsidRDefault="0095147C" w:rsidP="00FE2249">
      <w:pPr>
        <w:jc w:val="both"/>
        <w:rPr>
          <w:color w:val="000000" w:themeColor="text1"/>
        </w:rPr>
      </w:pPr>
      <w:r w:rsidRPr="00FE2249">
        <w:rPr>
          <w:color w:val="000000" w:themeColor="text1"/>
        </w:rPr>
        <w:t>• усвоение гуманистических и демократических ценностных ориентаций;</w:t>
      </w:r>
    </w:p>
    <w:p w:rsidR="0095147C" w:rsidRPr="00FE2249" w:rsidRDefault="0095147C" w:rsidP="00FE2249">
      <w:pPr>
        <w:jc w:val="both"/>
        <w:rPr>
          <w:color w:val="000000" w:themeColor="text1"/>
        </w:rPr>
      </w:pPr>
      <w:r w:rsidRPr="00FE2249">
        <w:rPr>
          <w:color w:val="000000" w:themeColor="text1"/>
        </w:rPr>
        <w:t>• формирование культуры межэтнического общения, уважения к культурным, религиозным традициям, образу жизни представителей народов России.</w:t>
      </w:r>
    </w:p>
    <w:p w:rsidR="0095147C" w:rsidRPr="00FE2249" w:rsidRDefault="0095147C" w:rsidP="00FE2249">
      <w:pPr>
        <w:rPr>
          <w:i/>
          <w:color w:val="000000" w:themeColor="text1"/>
        </w:rPr>
      </w:pPr>
      <w:r w:rsidRPr="00FE2249">
        <w:rPr>
          <w:i/>
          <w:color w:val="000000" w:themeColor="text1"/>
        </w:rPr>
        <w:t xml:space="preserve"> - вобласти формирования семейной культуры:</w:t>
      </w:r>
    </w:p>
    <w:p w:rsidR="0095147C" w:rsidRPr="00FE2249" w:rsidRDefault="0095147C" w:rsidP="00FE2249">
      <w:pPr>
        <w:jc w:val="both"/>
        <w:rPr>
          <w:color w:val="000000" w:themeColor="text1"/>
        </w:rPr>
      </w:pPr>
      <w:r w:rsidRPr="00FE2249">
        <w:rPr>
          <w:color w:val="000000" w:themeColor="text1"/>
        </w:rPr>
        <w:t>• укрепление отношения к семье как основе российского общества;</w:t>
      </w:r>
    </w:p>
    <w:p w:rsidR="0095147C" w:rsidRPr="00FE2249" w:rsidRDefault="0095147C" w:rsidP="00FE2249">
      <w:pPr>
        <w:jc w:val="both"/>
        <w:rPr>
          <w:color w:val="000000" w:themeColor="text1"/>
        </w:rPr>
      </w:pPr>
      <w:r w:rsidRPr="00FE2249">
        <w:rPr>
          <w:color w:val="000000" w:themeColor="text1"/>
        </w:rPr>
        <w:t>• укрепление у обучающихся уважительного отношения к родителям, осознанного, заботливого отношения к старшим и младшим;</w:t>
      </w:r>
    </w:p>
    <w:p w:rsidR="0095147C" w:rsidRPr="00FE2249" w:rsidRDefault="0095147C" w:rsidP="00FE2249">
      <w:pPr>
        <w:jc w:val="both"/>
        <w:rPr>
          <w:color w:val="000000" w:themeColor="text1"/>
        </w:rPr>
      </w:pPr>
      <w:r w:rsidRPr="00FE2249">
        <w:rPr>
          <w:color w:val="000000" w:themeColor="text1"/>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5147C" w:rsidRPr="00FE2249" w:rsidRDefault="0095147C" w:rsidP="00FE2249">
      <w:pPr>
        <w:jc w:val="both"/>
        <w:rPr>
          <w:color w:val="000000" w:themeColor="text1"/>
        </w:rPr>
      </w:pPr>
      <w:r w:rsidRPr="00FE2249">
        <w:rPr>
          <w:color w:val="000000" w:themeColor="text1"/>
        </w:rPr>
        <w:t>• знание традиций своей семьи, культурно-исторических и этнических традиций семей своего народа, других народов России.</w:t>
      </w:r>
    </w:p>
    <w:p w:rsidR="0095147C" w:rsidRPr="00FE2249" w:rsidRDefault="0095147C" w:rsidP="00FE2249">
      <w:pPr>
        <w:jc w:val="center"/>
        <w:rPr>
          <w:b/>
          <w:color w:val="000000" w:themeColor="text1"/>
        </w:rPr>
      </w:pPr>
      <w:r w:rsidRPr="00FE2249">
        <w:rPr>
          <w:b/>
          <w:color w:val="000000" w:themeColor="text1"/>
        </w:rPr>
        <w:t>Основные направленияи ценностные основы воспитания и социализацииобучающихся</w:t>
      </w:r>
    </w:p>
    <w:p w:rsidR="0095147C" w:rsidRPr="00FE2249" w:rsidRDefault="0095147C" w:rsidP="00FE2249">
      <w:pPr>
        <w:rPr>
          <w:color w:val="000000" w:themeColor="text1"/>
        </w:rPr>
      </w:pPr>
      <w:r w:rsidRPr="00FE2249">
        <w:rPr>
          <w:color w:val="000000" w:themeColor="text1"/>
        </w:rP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95147C" w:rsidRPr="00FE2249" w:rsidRDefault="0095147C" w:rsidP="00FE2249">
      <w:pPr>
        <w:jc w:val="both"/>
        <w:rPr>
          <w:i/>
          <w:color w:val="000000" w:themeColor="text1"/>
        </w:rPr>
      </w:pPr>
      <w:r w:rsidRPr="00FE2249">
        <w:rPr>
          <w:color w:val="000000" w:themeColor="text1"/>
        </w:rPr>
        <w:t>1. Воспитание гражданственности, патриотизма, уважение к правам, свободам и обязанностям человека (ценности:</w:t>
      </w:r>
      <w:r w:rsidRPr="00FE2249">
        <w:rPr>
          <w:i/>
          <w:color w:val="000000" w:themeColor="text1"/>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общества,социальная солидарность,мир во всём мире, многообразие и уважение культур и народов).</w:t>
      </w:r>
    </w:p>
    <w:p w:rsidR="0095147C" w:rsidRPr="00FE2249" w:rsidRDefault="0095147C" w:rsidP="00FE2249">
      <w:pPr>
        <w:jc w:val="both"/>
        <w:rPr>
          <w:i/>
          <w:color w:val="000000" w:themeColor="text1"/>
        </w:rPr>
      </w:pPr>
      <w:r w:rsidRPr="00FE2249">
        <w:rPr>
          <w:color w:val="000000" w:themeColor="text1"/>
        </w:rPr>
        <w:t>2. Воспитание социальной ответственности и компетентности (ценности:</w:t>
      </w:r>
      <w:r w:rsidRPr="00FE2249">
        <w:rPr>
          <w:i/>
          <w:color w:val="000000" w:themeColor="text1"/>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5147C" w:rsidRPr="00FE2249" w:rsidRDefault="0095147C" w:rsidP="00FE2249">
      <w:pPr>
        <w:jc w:val="both"/>
        <w:rPr>
          <w:i/>
          <w:color w:val="000000" w:themeColor="text1"/>
        </w:rPr>
      </w:pPr>
      <w:r w:rsidRPr="00FE2249">
        <w:rPr>
          <w:color w:val="000000" w:themeColor="text1"/>
        </w:rPr>
        <w:t xml:space="preserve">3. Воспитание нравственных чувств, убеждений, этического сознания (ценности: </w:t>
      </w:r>
      <w:r w:rsidRPr="00FE2249">
        <w:rPr>
          <w:i/>
          <w:color w:val="000000" w:themeColor="text1"/>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95147C" w:rsidRPr="00FE2249" w:rsidRDefault="0095147C" w:rsidP="00FE2249">
      <w:pPr>
        <w:jc w:val="both"/>
        <w:rPr>
          <w:color w:val="000000" w:themeColor="text1"/>
        </w:rPr>
      </w:pPr>
      <w:r w:rsidRPr="00FE2249">
        <w:rPr>
          <w:color w:val="000000" w:themeColor="text1"/>
        </w:rPr>
        <w:t xml:space="preserve">4. Воспитание экологической культуры, культуры здорового и безопасного образа жизни (ценности: </w:t>
      </w:r>
      <w:r w:rsidRPr="00FE2249">
        <w:rPr>
          <w:i/>
          <w:color w:val="000000" w:themeColor="text1"/>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FE2249">
        <w:rPr>
          <w:rStyle w:val="dash041e005f0431005f044b005f0447005f043d005f044b005f0439005f005fchar1char10"/>
          <w:color w:val="000000" w:themeColor="text1"/>
        </w:rPr>
        <w:t xml:space="preserve">экологически целесообразный здоровый и безопасный образ жизни; </w:t>
      </w:r>
      <w:r w:rsidRPr="00FE2249">
        <w:rPr>
          <w:i/>
          <w:color w:val="000000" w:themeColor="text1"/>
        </w:rPr>
        <w:t>ресурсосбережение; экологическая этика; экологическая ответственность; социальное партнёрство</w:t>
      </w:r>
      <w:r w:rsidRPr="00FE2249">
        <w:rPr>
          <w:rStyle w:val="dash041e005f0431005f044b005f0447005f043d005f044b005f0439005f005fchar1char10"/>
          <w:color w:val="000000" w:themeColor="text1"/>
        </w:rPr>
        <w:t xml:space="preserve"> для </w:t>
      </w:r>
      <w:r w:rsidRPr="00FE2249">
        <w:rPr>
          <w:rStyle w:val="dash041e005f0431005f044b005f0447005f043d005f044b005f0439char1"/>
          <w:i/>
          <w:color w:val="000000" w:themeColor="text1"/>
        </w:rPr>
        <w:t>улучшения экологического качества окружающей среды;</w:t>
      </w:r>
      <w:r w:rsidRPr="00FE2249">
        <w:rPr>
          <w:i/>
          <w:color w:val="000000" w:themeColor="text1"/>
        </w:rPr>
        <w:t xml:space="preserve"> устойчивое развитие общества в гармонии с природой);</w:t>
      </w:r>
    </w:p>
    <w:p w:rsidR="0095147C" w:rsidRPr="00FE2249" w:rsidRDefault="0095147C" w:rsidP="00FE2249">
      <w:pPr>
        <w:pStyle w:val="aff2"/>
        <w:spacing w:line="240" w:lineRule="auto"/>
        <w:ind w:firstLine="0"/>
        <w:rPr>
          <w:rFonts w:cs="Times New Roman"/>
          <w:color w:val="000000" w:themeColor="text1"/>
          <w:sz w:val="24"/>
          <w:szCs w:val="24"/>
        </w:rPr>
      </w:pPr>
      <w:r w:rsidRPr="00FE2249">
        <w:rPr>
          <w:rFonts w:cs="Times New Roman"/>
          <w:color w:val="000000" w:themeColor="text1"/>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FE2249">
        <w:rPr>
          <w:rFonts w:cs="Times New Roman"/>
          <w:i/>
          <w:color w:val="000000" w:themeColor="text1"/>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FE2249">
        <w:rPr>
          <w:rFonts w:cs="Times New Roman"/>
          <w:color w:val="000000" w:themeColor="text1"/>
          <w:sz w:val="24"/>
          <w:szCs w:val="24"/>
        </w:rPr>
        <w:t>.</w:t>
      </w:r>
    </w:p>
    <w:p w:rsidR="0095147C" w:rsidRPr="00FE2249" w:rsidRDefault="0095147C" w:rsidP="00FE2249">
      <w:pPr>
        <w:jc w:val="both"/>
        <w:rPr>
          <w:color w:val="000000" w:themeColor="text1"/>
        </w:rPr>
      </w:pPr>
      <w:r w:rsidRPr="00FE2249">
        <w:rPr>
          <w:color w:val="000000" w:themeColor="text1"/>
        </w:rPr>
        <w:t xml:space="preserve">6. Воспитание ценностного отношения к прекрасному, формирование основ эстетической культуры — эстетическое воспитание (ценности: </w:t>
      </w:r>
      <w:r w:rsidRPr="00FE2249">
        <w:rPr>
          <w:i/>
          <w:color w:val="000000" w:themeColor="text1"/>
        </w:rPr>
        <w:t>красота, гармония, духовный мир человека, самовыражение личности в творчестве и искусстве, эстетическое развитие личности</w:t>
      </w:r>
      <w:r w:rsidRPr="00FE2249">
        <w:rPr>
          <w:color w:val="000000" w:themeColor="text1"/>
        </w:rPr>
        <w:t>).</w:t>
      </w:r>
    </w:p>
    <w:p w:rsidR="0095147C" w:rsidRPr="00FE2249" w:rsidRDefault="0095147C" w:rsidP="00FE2249">
      <w:pPr>
        <w:jc w:val="center"/>
        <w:rPr>
          <w:b/>
          <w:color w:val="000000" w:themeColor="text1"/>
        </w:rPr>
      </w:pPr>
      <w:r w:rsidRPr="00FE2249">
        <w:rPr>
          <w:b/>
          <w:color w:val="000000" w:themeColor="text1"/>
        </w:rPr>
        <w:t>Принципы и особенности организации воспитательной среды</w:t>
      </w:r>
    </w:p>
    <w:p w:rsidR="0095147C" w:rsidRPr="00FE2249" w:rsidRDefault="0095147C" w:rsidP="00FE2249">
      <w:pPr>
        <w:pStyle w:val="LTGliederung1"/>
        <w:spacing w:before="0"/>
        <w:jc w:val="both"/>
        <w:rPr>
          <w:rFonts w:ascii="Times New Roman" w:hAnsi="Times New Roman" w:cs="Times New Roman"/>
          <w:color w:val="000000" w:themeColor="text1"/>
          <w:sz w:val="24"/>
          <w:szCs w:val="24"/>
        </w:rPr>
      </w:pPr>
      <w:r w:rsidRPr="00FE2249">
        <w:rPr>
          <w:rStyle w:val="affff4"/>
          <w:rFonts w:ascii="Times New Roman" w:eastAsia="Tahoma" w:hAnsi="Times New Roman" w:cs="Times New Roman"/>
          <w:b w:val="0"/>
          <w:i/>
          <w:color w:val="000000" w:themeColor="text1"/>
          <w:sz w:val="24"/>
          <w:szCs w:val="24"/>
        </w:rPr>
        <w:tab/>
      </w:r>
      <w:r w:rsidRPr="00FE2249">
        <w:rPr>
          <w:rStyle w:val="affff4"/>
          <w:rFonts w:ascii="Times New Roman" w:eastAsia="Tahoma" w:hAnsi="Times New Roman" w:cs="Times New Roman"/>
          <w:i/>
          <w:color w:val="000000" w:themeColor="text1"/>
          <w:sz w:val="24"/>
          <w:szCs w:val="24"/>
        </w:rPr>
        <w:t>Принцип ориентации на идеал.</w:t>
      </w:r>
      <w:r w:rsidRPr="00FE2249">
        <w:rPr>
          <w:rStyle w:val="affff4"/>
          <w:rFonts w:ascii="Times New Roman" w:eastAsia="Arial" w:hAnsi="Times New Roman" w:cs="Times New Roman"/>
          <w:color w:val="000000" w:themeColor="text1"/>
          <w:sz w:val="24"/>
          <w:szCs w:val="24"/>
        </w:rPr>
        <w:t>Идеалы определяют смыслы воспитания,</w:t>
      </w:r>
      <w:r w:rsidRPr="00FE2249">
        <w:rPr>
          <w:rStyle w:val="affff4"/>
          <w:rFonts w:ascii="Times New Roman" w:hAnsi="Times New Roman" w:cs="Times New Roman"/>
          <w:color w:val="000000" w:themeColor="text1"/>
          <w:sz w:val="24"/>
          <w:szCs w:val="24"/>
        </w:rPr>
        <w:t xml:space="preserve">то, </w:t>
      </w:r>
      <w:r w:rsidRPr="00FE2249">
        <w:rPr>
          <w:rStyle w:val="affff4"/>
          <w:rFonts w:ascii="Times New Roman" w:hAnsi="Times New Roman" w:cs="Times New Roman"/>
          <w:color w:val="000000" w:themeColor="text1"/>
          <w:sz w:val="24"/>
          <w:szCs w:val="24"/>
        </w:rPr>
        <w:lastRenderedPageBreak/>
        <w:t>ради чего оно организуется</w:t>
      </w:r>
      <w:r w:rsidRPr="00FE2249">
        <w:rPr>
          <w:rStyle w:val="affff4"/>
          <w:rFonts w:ascii="Times New Roman" w:hAnsi="Times New Roman" w:cs="Times New Roman"/>
          <w:b w:val="0"/>
          <w:color w:val="000000" w:themeColor="text1"/>
          <w:sz w:val="24"/>
          <w:szCs w:val="24"/>
        </w:rPr>
        <w:t>.</w:t>
      </w:r>
      <w:r w:rsidRPr="00FE2249">
        <w:rPr>
          <w:rFonts w:ascii="Times New Roman" w:eastAsia="Arial" w:hAnsi="Times New Roman" w:cs="Times New Roman"/>
          <w:color w:val="000000" w:themeColor="text1"/>
          <w:sz w:val="24"/>
          <w:szCs w:val="24"/>
        </w:rPr>
        <w:t>Содержание программы нацелено на</w:t>
      </w:r>
      <w:r w:rsidRPr="00FE2249">
        <w:rPr>
          <w:rFonts w:ascii="Times New Roman" w:hAnsi="Times New Roman" w:cs="Times New Roman"/>
          <w:color w:val="000000" w:themeColor="text1"/>
          <w:sz w:val="24"/>
          <w:szCs w:val="24"/>
        </w:rPr>
        <w:t>достижение национального идеала</w:t>
      </w:r>
      <w:r w:rsidRPr="00FE2249">
        <w:rPr>
          <w:rStyle w:val="affff4"/>
          <w:rFonts w:ascii="Times New Roman" w:eastAsia="Tahoma" w:hAnsi="Times New Roman" w:cs="Times New Roman"/>
          <w:color w:val="000000" w:themeColor="text1"/>
          <w:sz w:val="24"/>
          <w:szCs w:val="24"/>
        </w:rPr>
        <w:t xml:space="preserve">. </w:t>
      </w:r>
      <w:r w:rsidRPr="00FE2249">
        <w:rPr>
          <w:rFonts w:ascii="Times New Roman" w:eastAsia="Tahoma" w:hAnsi="Times New Roman" w:cs="Times New Roman"/>
          <w:i/>
          <w:iCs/>
          <w:color w:val="000000" w:themeColor="text1"/>
          <w:sz w:val="24"/>
          <w:szCs w:val="24"/>
        </w:rPr>
        <w:t xml:space="preserve">Аксиологический принцип. </w:t>
      </w:r>
      <w:r w:rsidRPr="00FE2249">
        <w:rPr>
          <w:rFonts w:ascii="Times New Roman" w:eastAsia="Arial" w:hAnsi="Times New Roman" w:cs="Times New Roman"/>
          <w:color w:val="000000" w:themeColor="text1"/>
          <w:sz w:val="24"/>
          <w:szCs w:val="24"/>
        </w:rPr>
        <w:t xml:space="preserve">В пределах системы базовых </w:t>
      </w:r>
      <w:r w:rsidRPr="00FE2249">
        <w:rPr>
          <w:rFonts w:ascii="Times New Roman" w:hAnsi="Times New Roman" w:cs="Times New Roman"/>
          <w:color w:val="000000" w:themeColor="text1"/>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95147C" w:rsidRPr="00FE2249" w:rsidRDefault="0095147C" w:rsidP="00FE2249">
      <w:pPr>
        <w:pStyle w:val="LTGliederung1"/>
        <w:spacing w:before="0"/>
        <w:jc w:val="both"/>
        <w:rPr>
          <w:rFonts w:ascii="Times New Roman" w:hAnsi="Times New Roman" w:cs="Times New Roman"/>
          <w:color w:val="000000" w:themeColor="text1"/>
          <w:sz w:val="24"/>
          <w:szCs w:val="24"/>
        </w:rPr>
      </w:pPr>
      <w:r w:rsidRPr="00FE2249">
        <w:rPr>
          <w:rFonts w:ascii="Times New Roman" w:eastAsia="Tahoma" w:hAnsi="Times New Roman" w:cs="Times New Roman"/>
          <w:i/>
          <w:iCs/>
          <w:color w:val="000000" w:themeColor="text1"/>
          <w:sz w:val="24"/>
          <w:szCs w:val="24"/>
        </w:rPr>
        <w:t xml:space="preserve">Принцип следования нравственному примеру. </w:t>
      </w:r>
      <w:r w:rsidRPr="00FE2249">
        <w:rPr>
          <w:rFonts w:ascii="Times New Roman" w:eastAsia="Arial" w:hAnsi="Times New Roman" w:cs="Times New Roman"/>
          <w:color w:val="000000" w:themeColor="text1"/>
          <w:sz w:val="24"/>
          <w:szCs w:val="24"/>
        </w:rPr>
        <w:t>Следование примеру – ведущий метод</w:t>
      </w:r>
      <w:r w:rsidRPr="00FE2249">
        <w:rPr>
          <w:rFonts w:ascii="Times New Roman" w:hAnsi="Times New Roman" w:cs="Times New Roman"/>
          <w:color w:val="000000" w:themeColor="text1"/>
          <w:sz w:val="24"/>
          <w:szCs w:val="24"/>
        </w:rPr>
        <w:t xml:space="preserve">воспитания. </w:t>
      </w:r>
      <w:r w:rsidRPr="00FE2249">
        <w:rPr>
          <w:rFonts w:ascii="Times New Roman" w:eastAsia="Arial" w:hAnsi="Times New Roman" w:cs="Times New Roman"/>
          <w:color w:val="000000" w:themeColor="text1"/>
          <w:sz w:val="24"/>
          <w:szCs w:val="24"/>
        </w:rPr>
        <w:t>Содержание учебного процесса,</w:t>
      </w:r>
      <w:r w:rsidRPr="00FE2249">
        <w:rPr>
          <w:rFonts w:ascii="Times New Roman" w:hAnsi="Times New Roman" w:cs="Times New Roman"/>
          <w:color w:val="000000" w:themeColor="text1"/>
          <w:sz w:val="24"/>
          <w:szCs w:val="24"/>
        </w:rPr>
        <w:t xml:space="preserve">внеучебной и внешкольнойдеятельности должно быть наполненопримерами нравственного поведения. </w:t>
      </w:r>
    </w:p>
    <w:p w:rsidR="0095147C" w:rsidRPr="00FE2249" w:rsidRDefault="0095147C" w:rsidP="00FE2249">
      <w:pPr>
        <w:pStyle w:val="LTGliederung1"/>
        <w:spacing w:before="0"/>
        <w:jc w:val="both"/>
        <w:rPr>
          <w:rFonts w:ascii="Times New Roman" w:eastAsia="Arial" w:hAnsi="Times New Roman" w:cs="Times New Roman"/>
          <w:color w:val="000000" w:themeColor="text1"/>
          <w:sz w:val="24"/>
          <w:szCs w:val="24"/>
        </w:rPr>
      </w:pPr>
      <w:r w:rsidRPr="00FE2249">
        <w:rPr>
          <w:rFonts w:ascii="Times New Roman" w:eastAsia="Tahoma" w:hAnsi="Times New Roman" w:cs="Times New Roman"/>
          <w:i/>
          <w:iCs/>
          <w:color w:val="000000" w:themeColor="text1"/>
          <w:sz w:val="24"/>
          <w:szCs w:val="24"/>
        </w:rPr>
        <w:t xml:space="preserve"> Принцип диалогического общения со значимым другим. </w:t>
      </w:r>
      <w:r w:rsidRPr="00FE2249">
        <w:rPr>
          <w:rFonts w:ascii="Times New Roman" w:eastAsia="Arial" w:hAnsi="Times New Roman" w:cs="Times New Roman"/>
          <w:color w:val="000000" w:themeColor="text1"/>
          <w:sz w:val="24"/>
          <w:szCs w:val="24"/>
        </w:rPr>
        <w:t xml:space="preserve">Диалог не допускает сведения нравственного воспитания к </w:t>
      </w:r>
      <w:r w:rsidRPr="00FE2249">
        <w:rPr>
          <w:rFonts w:ascii="Times New Roman" w:hAnsi="Times New Roman" w:cs="Times New Roman"/>
          <w:color w:val="000000" w:themeColor="text1"/>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sidRPr="00FE2249">
        <w:rPr>
          <w:rFonts w:ascii="Times New Roman" w:eastAsia="Arial" w:hAnsi="Times New Roman" w:cs="Times New Roman"/>
          <w:color w:val="000000" w:themeColor="text1"/>
          <w:sz w:val="24"/>
          <w:szCs w:val="24"/>
        </w:rPr>
        <w:t xml:space="preserve">Диалогическое общение подростка со сверстниками, </w:t>
      </w:r>
      <w:r w:rsidRPr="00FE2249">
        <w:rPr>
          <w:rFonts w:ascii="Times New Roman" w:hAnsi="Times New Roman" w:cs="Times New Roman"/>
          <w:color w:val="000000" w:themeColor="text1"/>
          <w:sz w:val="24"/>
          <w:szCs w:val="24"/>
        </w:rPr>
        <w:t>родителями, учителем и другими значимыми взрослыми играет большую роль в формировании ценностей.</w:t>
      </w:r>
    </w:p>
    <w:p w:rsidR="0095147C" w:rsidRPr="00FE2249" w:rsidRDefault="0095147C" w:rsidP="00FE2249">
      <w:pPr>
        <w:pStyle w:val="LTGliederung1"/>
        <w:spacing w:before="0"/>
        <w:jc w:val="both"/>
        <w:rPr>
          <w:rFonts w:ascii="Times New Roman" w:hAnsi="Times New Roman" w:cs="Times New Roman"/>
          <w:color w:val="000000" w:themeColor="text1"/>
          <w:sz w:val="24"/>
          <w:szCs w:val="24"/>
        </w:rPr>
      </w:pPr>
      <w:r w:rsidRPr="00FE2249">
        <w:rPr>
          <w:rFonts w:ascii="Times New Roman" w:eastAsia="Tahoma" w:hAnsi="Times New Roman" w:cs="Times New Roman"/>
          <w:i/>
          <w:iCs/>
          <w:color w:val="000000" w:themeColor="text1"/>
          <w:sz w:val="24"/>
          <w:szCs w:val="24"/>
        </w:rPr>
        <w:t xml:space="preserve">Принцип идентификации. </w:t>
      </w:r>
      <w:r w:rsidRPr="00FE2249">
        <w:rPr>
          <w:rFonts w:ascii="Times New Roman" w:eastAsia="Arial" w:hAnsi="Times New Roman" w:cs="Times New Roman"/>
          <w:color w:val="000000" w:themeColor="text1"/>
          <w:sz w:val="24"/>
          <w:szCs w:val="24"/>
        </w:rPr>
        <w:t>Идентификация — устойчивое отождествление себя со</w:t>
      </w:r>
      <w:r w:rsidRPr="00FE2249">
        <w:rPr>
          <w:rFonts w:ascii="Times New Roman" w:hAnsi="Times New Roman" w:cs="Times New Roman"/>
          <w:color w:val="000000" w:themeColor="text1"/>
          <w:sz w:val="24"/>
          <w:szCs w:val="24"/>
        </w:rPr>
        <w:t xml:space="preserve">значимым другим, стремление быть похожим на него. </w:t>
      </w:r>
      <w:r w:rsidRPr="00FE2249">
        <w:rPr>
          <w:rFonts w:ascii="Times New Roman" w:eastAsia="Arial" w:hAnsi="Times New Roman" w:cs="Times New Roman"/>
          <w:color w:val="000000" w:themeColor="text1"/>
          <w:sz w:val="24"/>
          <w:szCs w:val="24"/>
        </w:rPr>
        <w:t xml:space="preserve">Для подростков идентификация является ведущим механизмом </w:t>
      </w:r>
      <w:r w:rsidRPr="00FE2249">
        <w:rPr>
          <w:rFonts w:ascii="Times New Roman" w:hAnsi="Times New Roman" w:cs="Times New Roman"/>
          <w:color w:val="000000" w:themeColor="text1"/>
          <w:sz w:val="24"/>
          <w:szCs w:val="24"/>
        </w:rPr>
        <w:t xml:space="preserve">развития ценностно-смысловой сферы личности. </w:t>
      </w:r>
      <w:r w:rsidRPr="00FE2249">
        <w:rPr>
          <w:rFonts w:ascii="Times New Roman" w:eastAsia="Arial" w:hAnsi="Times New Roman" w:cs="Times New Roman"/>
          <w:color w:val="000000" w:themeColor="text1"/>
          <w:sz w:val="24"/>
          <w:szCs w:val="24"/>
        </w:rPr>
        <w:t xml:space="preserve">Духовно-нравственное развитие личности подростка </w:t>
      </w:r>
      <w:r w:rsidRPr="00FE2249">
        <w:rPr>
          <w:rFonts w:ascii="Times New Roman" w:hAnsi="Times New Roman" w:cs="Times New Roman"/>
          <w:color w:val="000000" w:themeColor="text1"/>
          <w:sz w:val="24"/>
          <w:szCs w:val="24"/>
        </w:rPr>
        <w:t>поддерживается примерами.</w:t>
      </w:r>
      <w:r w:rsidRPr="00FE2249">
        <w:rPr>
          <w:rFonts w:ascii="Times New Roman" w:eastAsia="Arial" w:hAnsi="Times New Roman" w:cs="Times New Roman"/>
          <w:color w:val="000000" w:themeColor="text1"/>
          <w:sz w:val="24"/>
          <w:szCs w:val="24"/>
        </w:rPr>
        <w:t xml:space="preserve">Идентификация в сочетании со следованием нравственному </w:t>
      </w:r>
      <w:r w:rsidRPr="00FE2249">
        <w:rPr>
          <w:rFonts w:ascii="Times New Roman" w:hAnsi="Times New Roman" w:cs="Times New Roman"/>
          <w:color w:val="000000" w:themeColor="text1"/>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5147C" w:rsidRPr="00FE2249" w:rsidRDefault="0095147C" w:rsidP="00FE2249">
      <w:pPr>
        <w:pStyle w:val="LTGliederung1"/>
        <w:spacing w:before="0"/>
        <w:jc w:val="both"/>
        <w:rPr>
          <w:rFonts w:ascii="Times New Roman" w:hAnsi="Times New Roman" w:cs="Times New Roman"/>
          <w:color w:val="000000" w:themeColor="text1"/>
          <w:sz w:val="24"/>
          <w:szCs w:val="24"/>
        </w:rPr>
      </w:pPr>
      <w:r w:rsidRPr="00FE2249">
        <w:rPr>
          <w:rFonts w:ascii="Times New Roman" w:eastAsia="Tahoma" w:hAnsi="Times New Roman" w:cs="Times New Roman"/>
          <w:i/>
          <w:iCs/>
          <w:color w:val="000000" w:themeColor="text1"/>
          <w:sz w:val="24"/>
          <w:szCs w:val="24"/>
        </w:rPr>
        <w:t xml:space="preserve">Принцип полисубъектности воспитания и социализации. </w:t>
      </w:r>
      <w:r w:rsidRPr="00FE2249">
        <w:rPr>
          <w:rFonts w:ascii="Times New Roman" w:eastAsia="Arial" w:hAnsi="Times New Roman" w:cs="Times New Roman"/>
          <w:color w:val="000000" w:themeColor="text1"/>
          <w:sz w:val="24"/>
          <w:szCs w:val="24"/>
        </w:rPr>
        <w:t xml:space="preserve">Эффективная организация воспитания и </w:t>
      </w:r>
      <w:r w:rsidRPr="00FE2249">
        <w:rPr>
          <w:rFonts w:ascii="Times New Roman" w:hAnsi="Times New Roman" w:cs="Times New Roman"/>
          <w:color w:val="000000" w:themeColor="text1"/>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95147C" w:rsidRPr="00FE2249" w:rsidRDefault="0095147C" w:rsidP="00FE2249">
      <w:pPr>
        <w:pStyle w:val="LTGliederung1"/>
        <w:spacing w:before="0"/>
        <w:jc w:val="both"/>
        <w:rPr>
          <w:rFonts w:ascii="Times New Roman" w:eastAsia="Tahoma" w:hAnsi="Times New Roman" w:cs="Times New Roman"/>
          <w:color w:val="000000" w:themeColor="text1"/>
          <w:sz w:val="24"/>
          <w:szCs w:val="24"/>
        </w:rPr>
      </w:pPr>
      <w:r w:rsidRPr="00FE2249">
        <w:rPr>
          <w:rFonts w:ascii="Times New Roman" w:eastAsia="Tahoma" w:hAnsi="Times New Roman" w:cs="Times New Roman"/>
          <w:i/>
          <w:iCs/>
          <w:color w:val="000000" w:themeColor="text1"/>
          <w:sz w:val="24"/>
          <w:szCs w:val="24"/>
        </w:rPr>
        <w:t xml:space="preserve">Принцип совместного решения личностно и общественно значимых проблем. </w:t>
      </w:r>
      <w:r w:rsidRPr="00FE2249">
        <w:rPr>
          <w:rFonts w:ascii="Times New Roman" w:eastAsia="Tahoma" w:hAnsi="Times New Roman" w:cs="Times New Roman"/>
          <w:color w:val="000000" w:themeColor="text1"/>
          <w:sz w:val="24"/>
          <w:szCs w:val="24"/>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95147C" w:rsidRPr="00FE2249" w:rsidRDefault="0095147C" w:rsidP="00FE2249">
      <w:pPr>
        <w:pStyle w:val="LTGliederung1"/>
        <w:spacing w:before="0"/>
        <w:ind w:firstLine="567"/>
        <w:jc w:val="both"/>
        <w:rPr>
          <w:rFonts w:ascii="Times New Roman" w:hAnsi="Times New Roman" w:cs="Times New Roman"/>
          <w:color w:val="000000" w:themeColor="text1"/>
          <w:sz w:val="24"/>
          <w:szCs w:val="24"/>
        </w:rPr>
      </w:pPr>
      <w:r w:rsidRPr="00FE2249">
        <w:rPr>
          <w:rFonts w:ascii="Times New Roman" w:eastAsia="Tahoma" w:hAnsi="Times New Roman" w:cs="Times New Roman"/>
          <w:i/>
          <w:iCs/>
          <w:color w:val="000000" w:themeColor="text1"/>
          <w:sz w:val="24"/>
          <w:szCs w:val="24"/>
        </w:rPr>
        <w:t xml:space="preserve"> Принцип системно-деятельностной организации воспитания. </w:t>
      </w:r>
      <w:r w:rsidRPr="00FE2249">
        <w:rPr>
          <w:rFonts w:ascii="Times New Roman" w:eastAsia="Arial" w:hAnsi="Times New Roman" w:cs="Times New Roman"/>
          <w:color w:val="000000" w:themeColor="text1"/>
          <w:sz w:val="24"/>
          <w:szCs w:val="24"/>
        </w:rPr>
        <w:t xml:space="preserve">Интеграция содержания различных видов деятельности </w:t>
      </w:r>
      <w:r w:rsidRPr="00FE2249">
        <w:rPr>
          <w:rFonts w:ascii="Times New Roman" w:hAnsi="Times New Roman" w:cs="Times New Roman"/>
          <w:color w:val="000000" w:themeColor="text1"/>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95147C" w:rsidRPr="00FE2249" w:rsidRDefault="0095147C" w:rsidP="00FE2249">
      <w:pPr>
        <w:pStyle w:val="LTGliederung1"/>
        <w:spacing w:before="0"/>
        <w:ind w:firstLine="567"/>
        <w:jc w:val="both"/>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 произведений искусства;</w:t>
      </w:r>
    </w:p>
    <w:p w:rsidR="0095147C" w:rsidRPr="00FE2249" w:rsidRDefault="0095147C" w:rsidP="00FE2249">
      <w:pPr>
        <w:pStyle w:val="LTGliederung1"/>
        <w:spacing w:before="0"/>
        <w:ind w:firstLine="567"/>
        <w:jc w:val="both"/>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 периодической печати, публикаций, радио- и телепередач, отражающих современную жизнь;</w:t>
      </w:r>
    </w:p>
    <w:p w:rsidR="0095147C" w:rsidRPr="00FE2249" w:rsidRDefault="0095147C" w:rsidP="00FE2249">
      <w:pPr>
        <w:pStyle w:val="LTGliederung1"/>
        <w:spacing w:before="0"/>
        <w:ind w:firstLine="567"/>
        <w:jc w:val="both"/>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 духовной культуры и фольклора народов России;</w:t>
      </w:r>
    </w:p>
    <w:p w:rsidR="0095147C" w:rsidRPr="00FE2249" w:rsidRDefault="0095147C" w:rsidP="00FE2249">
      <w:pPr>
        <w:pStyle w:val="LTGliederung1"/>
        <w:spacing w:before="0"/>
        <w:ind w:firstLine="567"/>
        <w:jc w:val="both"/>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 истории, традиций и современной жизни своей Родины, своего края, своей семьи;</w:t>
      </w:r>
    </w:p>
    <w:p w:rsidR="0095147C" w:rsidRPr="00FE2249" w:rsidRDefault="0095147C" w:rsidP="00FE2249">
      <w:pPr>
        <w:pStyle w:val="LTGliederung1"/>
        <w:spacing w:before="0"/>
        <w:ind w:firstLine="567"/>
        <w:jc w:val="both"/>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 жизненного опыта своих родителей и прародителей;</w:t>
      </w:r>
    </w:p>
    <w:p w:rsidR="0095147C" w:rsidRPr="00FE2249" w:rsidRDefault="0095147C" w:rsidP="00FE2249">
      <w:pPr>
        <w:pStyle w:val="LTGliederung1"/>
        <w:spacing w:before="0"/>
        <w:ind w:firstLine="567"/>
        <w:jc w:val="both"/>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95147C" w:rsidRPr="00FE2249" w:rsidRDefault="0095147C" w:rsidP="00FE2249">
      <w:pPr>
        <w:pStyle w:val="LTGliederung1"/>
        <w:spacing w:before="0"/>
        <w:ind w:firstLine="567"/>
        <w:jc w:val="both"/>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 xml:space="preserve">Программа воспитания и социализации обучающихся на ступени основного общего образования направлена на создание </w:t>
      </w:r>
      <w:r w:rsidRPr="00FE2249">
        <w:rPr>
          <w:rFonts w:ascii="Times New Roman" w:hAnsi="Times New Roman" w:cs="Times New Roman"/>
          <w:b/>
          <w:color w:val="000000" w:themeColor="text1"/>
          <w:sz w:val="24"/>
          <w:szCs w:val="24"/>
        </w:rPr>
        <w:t>модели выпускника</w:t>
      </w:r>
      <w:r w:rsidRPr="00FE2249">
        <w:rPr>
          <w:rFonts w:ascii="Times New Roman" w:hAnsi="Times New Roman" w:cs="Times New Roman"/>
          <w:color w:val="000000" w:themeColor="text1"/>
          <w:sz w:val="24"/>
          <w:szCs w:val="24"/>
        </w:rPr>
        <w:t xml:space="preserve"> второй ступени обучения.</w:t>
      </w:r>
    </w:p>
    <w:p w:rsidR="0095147C" w:rsidRPr="00FE2249" w:rsidRDefault="0095147C" w:rsidP="00FE2249">
      <w:pPr>
        <w:pStyle w:val="LTGliederung1"/>
        <w:spacing w:before="0"/>
        <w:ind w:firstLine="567"/>
        <w:jc w:val="both"/>
        <w:rPr>
          <w:rFonts w:ascii="Times New Roman" w:hAnsi="Times New Roman" w:cs="Times New Roman"/>
          <w:b/>
          <w:color w:val="000000" w:themeColor="text1"/>
          <w:sz w:val="24"/>
          <w:szCs w:val="24"/>
        </w:rPr>
      </w:pPr>
      <w:r w:rsidRPr="00FE2249">
        <w:rPr>
          <w:rFonts w:ascii="Times New Roman" w:hAnsi="Times New Roman" w:cs="Times New Roman"/>
          <w:b/>
          <w:color w:val="000000" w:themeColor="text1"/>
          <w:sz w:val="24"/>
          <w:szCs w:val="24"/>
        </w:rPr>
        <w:t>Модель выпускника второй ступени обучения:</w:t>
      </w:r>
    </w:p>
    <w:p w:rsidR="0095147C" w:rsidRPr="00FE2249" w:rsidRDefault="0095147C" w:rsidP="00FE2249">
      <w:pPr>
        <w:pStyle w:val="LTGliederung1"/>
        <w:spacing w:before="0"/>
        <w:ind w:firstLine="567"/>
        <w:jc w:val="both"/>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 подросток, освоивший общеобразовательные программы с углубленным изучением отдельных предметов;</w:t>
      </w:r>
    </w:p>
    <w:p w:rsidR="0095147C" w:rsidRPr="00FE2249" w:rsidRDefault="0095147C" w:rsidP="00FE2249">
      <w:pPr>
        <w:pStyle w:val="LTGliederung1"/>
        <w:spacing w:before="0"/>
        <w:ind w:firstLine="567"/>
        <w:jc w:val="both"/>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95147C" w:rsidRPr="00FE2249" w:rsidRDefault="0095147C" w:rsidP="00FE2249">
      <w:pPr>
        <w:pStyle w:val="LTGliederung1"/>
        <w:spacing w:before="0"/>
        <w:ind w:firstLine="567"/>
        <w:jc w:val="both"/>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lastRenderedPageBreak/>
        <w:t>– подросток с устойчивой потребностью в самореализации и самовоспитании;</w:t>
      </w:r>
    </w:p>
    <w:p w:rsidR="0095147C" w:rsidRPr="00FE2249" w:rsidRDefault="0095147C" w:rsidP="00FE2249">
      <w:pPr>
        <w:pStyle w:val="LTGliederung1"/>
        <w:spacing w:before="0"/>
        <w:ind w:firstLine="567"/>
        <w:jc w:val="both"/>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 подросток, знающий свои гражданские права и умеющий их реализовывать;</w:t>
      </w:r>
    </w:p>
    <w:p w:rsidR="0095147C" w:rsidRPr="00FE2249" w:rsidRDefault="0095147C" w:rsidP="00FE2249">
      <w:pPr>
        <w:pStyle w:val="LTGliederung1"/>
        <w:spacing w:before="0"/>
        <w:ind w:firstLine="567"/>
        <w:jc w:val="both"/>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 подросток, умеющий уважать свое и чужое достоинство;</w:t>
      </w:r>
    </w:p>
    <w:p w:rsidR="0095147C" w:rsidRPr="00FE2249" w:rsidRDefault="0095147C" w:rsidP="00FE2249">
      <w:pPr>
        <w:pStyle w:val="LTGliederung1"/>
        <w:spacing w:before="0"/>
        <w:ind w:firstLine="567"/>
        <w:jc w:val="both"/>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95147C" w:rsidRPr="00FE2249" w:rsidRDefault="0095147C" w:rsidP="00FE2249">
      <w:pPr>
        <w:pStyle w:val="LTGliederung1"/>
        <w:spacing w:before="0"/>
        <w:ind w:firstLine="567"/>
        <w:jc w:val="both"/>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 подросток, любящий свою семью.</w:t>
      </w:r>
    </w:p>
    <w:p w:rsidR="0095147C" w:rsidRPr="00FE2249" w:rsidRDefault="0095147C" w:rsidP="00FE2249">
      <w:pPr>
        <w:pStyle w:val="LTGliederung1"/>
        <w:spacing w:before="0"/>
        <w:jc w:val="both"/>
        <w:rPr>
          <w:rFonts w:ascii="Times New Roman" w:hAnsi="Times New Roman" w:cs="Times New Roman"/>
          <w:b/>
          <w:color w:val="000000" w:themeColor="text1"/>
          <w:sz w:val="24"/>
          <w:szCs w:val="24"/>
        </w:rPr>
      </w:pPr>
    </w:p>
    <w:p w:rsidR="0095147C" w:rsidRPr="00FE2249" w:rsidRDefault="0095147C" w:rsidP="00FE2249">
      <w:pPr>
        <w:pStyle w:val="341"/>
        <w:keepNext/>
        <w:keepLines/>
        <w:shd w:val="clear" w:color="auto" w:fill="auto"/>
        <w:spacing w:before="0" w:after="0" w:line="240" w:lineRule="auto"/>
        <w:ind w:firstLine="454"/>
        <w:jc w:val="center"/>
        <w:rPr>
          <w:rFonts w:ascii="Times New Roman" w:hAnsi="Times New Roman" w:cs="Times New Roman"/>
          <w:bCs w:val="0"/>
          <w:color w:val="000000" w:themeColor="text1"/>
          <w:sz w:val="24"/>
          <w:szCs w:val="24"/>
        </w:rPr>
      </w:pPr>
      <w:r w:rsidRPr="00FE2249">
        <w:rPr>
          <w:rFonts w:ascii="Times New Roman" w:hAnsi="Times New Roman" w:cs="Times New Roman"/>
          <w:bCs w:val="0"/>
          <w:color w:val="000000" w:themeColor="text1"/>
          <w:sz w:val="24"/>
          <w:szCs w:val="24"/>
        </w:rPr>
        <w:t xml:space="preserve">Содержание </w:t>
      </w:r>
      <w:r w:rsidRPr="00FE2249">
        <w:rPr>
          <w:rStyle w:val="344"/>
          <w:color w:val="000000" w:themeColor="text1"/>
        </w:rPr>
        <w:t>воспитания</w:t>
      </w:r>
      <w:bookmarkStart w:id="0" w:name="bookmark350"/>
      <w:r w:rsidRPr="00FE2249">
        <w:rPr>
          <w:rStyle w:val="344"/>
          <w:color w:val="000000" w:themeColor="text1"/>
        </w:rPr>
        <w:t>и социализации обучающихся</w:t>
      </w:r>
      <w:bookmarkEnd w:id="0"/>
      <w:r w:rsidRPr="00FE2249">
        <w:rPr>
          <w:rFonts w:ascii="Times New Roman" w:hAnsi="Times New Roman" w:cs="Times New Roman"/>
          <w:bCs w:val="0"/>
          <w:color w:val="000000" w:themeColor="text1"/>
          <w:sz w:val="24"/>
          <w:szCs w:val="24"/>
        </w:rPr>
        <w:t>, виды деятельности и формы занятий с обучающимися</w:t>
      </w:r>
    </w:p>
    <w:p w:rsidR="0095147C" w:rsidRPr="00FE2249" w:rsidRDefault="0095147C" w:rsidP="00FE2249">
      <w:pPr>
        <w:pStyle w:val="341"/>
        <w:keepNext/>
        <w:keepLines/>
        <w:shd w:val="clear" w:color="auto" w:fill="auto"/>
        <w:spacing w:before="0" w:after="0" w:line="240" w:lineRule="auto"/>
        <w:ind w:firstLine="454"/>
        <w:jc w:val="center"/>
        <w:rPr>
          <w:rFonts w:ascii="Times New Roman" w:hAnsi="Times New Roman" w:cs="Times New Roman"/>
          <w:color w:val="000000" w:themeColor="text1"/>
          <w:sz w:val="24"/>
          <w:szCs w:val="24"/>
        </w:rPr>
      </w:pPr>
    </w:p>
    <w:p w:rsidR="0095147C" w:rsidRPr="00FE2249" w:rsidRDefault="0095147C" w:rsidP="00FE2249">
      <w:pPr>
        <w:jc w:val="center"/>
        <w:rPr>
          <w:b/>
          <w:color w:val="000000" w:themeColor="text1"/>
        </w:rPr>
      </w:pPr>
      <w:r w:rsidRPr="00FE2249">
        <w:rPr>
          <w:b/>
          <w:color w:val="000000" w:themeColor="text1"/>
        </w:rPr>
        <w:t>Направление 1. Воспитание гражданственности, патриотизма, уважения к правам, свободам и обязанностям человека</w:t>
      </w:r>
    </w:p>
    <w:p w:rsidR="0095147C" w:rsidRPr="00FE2249" w:rsidRDefault="0095147C" w:rsidP="00FE2249">
      <w:pPr>
        <w:ind w:firstLine="567"/>
        <w:jc w:val="both"/>
        <w:rPr>
          <w:b/>
          <w:color w:val="000000" w:themeColor="text1"/>
        </w:rPr>
      </w:pPr>
      <w:r w:rsidRPr="00FE2249">
        <w:rPr>
          <w:b/>
          <w:color w:val="000000" w:themeColor="text1"/>
        </w:rPr>
        <w:t>Задачи:</w:t>
      </w:r>
    </w:p>
    <w:p w:rsidR="0095147C" w:rsidRPr="00FE2249" w:rsidRDefault="0095147C" w:rsidP="00FE2249">
      <w:pPr>
        <w:ind w:firstLine="567"/>
        <w:jc w:val="both"/>
        <w:rPr>
          <w:color w:val="000000" w:themeColor="text1"/>
        </w:rPr>
      </w:pPr>
      <w:r w:rsidRPr="00FE2249">
        <w:rPr>
          <w:color w:val="000000" w:themeColor="text1"/>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5147C" w:rsidRPr="00FE2249" w:rsidRDefault="0095147C" w:rsidP="00FE2249">
      <w:pPr>
        <w:ind w:firstLine="567"/>
        <w:jc w:val="both"/>
        <w:rPr>
          <w:color w:val="000000" w:themeColor="text1"/>
        </w:rPr>
      </w:pPr>
      <w:r w:rsidRPr="00FE2249">
        <w:rPr>
          <w:color w:val="000000" w:themeColor="text1"/>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5147C" w:rsidRPr="00FE2249" w:rsidRDefault="0095147C" w:rsidP="00FE2249">
      <w:pPr>
        <w:ind w:firstLine="567"/>
        <w:jc w:val="both"/>
        <w:rPr>
          <w:color w:val="000000" w:themeColor="text1"/>
        </w:rPr>
      </w:pPr>
      <w:r w:rsidRPr="00FE2249">
        <w:rPr>
          <w:color w:val="000000" w:themeColor="text1"/>
        </w:rPr>
        <w:t>• понимание и одобрение правил поведения в обществе, уважение органов и лиц, охраняющих общественный порядок;</w:t>
      </w:r>
    </w:p>
    <w:p w:rsidR="0095147C" w:rsidRPr="00FE2249" w:rsidRDefault="0095147C" w:rsidP="00FE2249">
      <w:pPr>
        <w:ind w:firstLine="567"/>
        <w:jc w:val="both"/>
        <w:rPr>
          <w:color w:val="000000" w:themeColor="text1"/>
        </w:rPr>
      </w:pPr>
      <w:r w:rsidRPr="00FE2249">
        <w:rPr>
          <w:color w:val="000000" w:themeColor="text1"/>
        </w:rPr>
        <w:t>• осознание конституционного долга и обязанностей гражданина своей Родины;</w:t>
      </w:r>
    </w:p>
    <w:p w:rsidR="0095147C" w:rsidRPr="00FE2249" w:rsidRDefault="0095147C" w:rsidP="00FE2249">
      <w:pPr>
        <w:ind w:firstLine="567"/>
        <w:jc w:val="both"/>
        <w:rPr>
          <w:color w:val="000000" w:themeColor="text1"/>
        </w:rPr>
      </w:pPr>
      <w:r w:rsidRPr="00FE2249">
        <w:rPr>
          <w:color w:val="000000" w:themeColor="text1"/>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5147C" w:rsidRPr="00FE2249" w:rsidRDefault="0095147C" w:rsidP="00FE2249">
      <w:pPr>
        <w:ind w:firstLine="567"/>
        <w:jc w:val="both"/>
        <w:rPr>
          <w:color w:val="000000" w:themeColor="text1"/>
        </w:rPr>
      </w:pPr>
      <w:r w:rsidRPr="00FE2249">
        <w:rPr>
          <w:color w:val="000000" w:themeColor="text1"/>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5147C" w:rsidRPr="00FE2249" w:rsidRDefault="0095147C" w:rsidP="00FE2249">
      <w:pPr>
        <w:ind w:firstLine="567"/>
        <w:jc w:val="both"/>
        <w:rPr>
          <w:b/>
          <w:color w:val="000000" w:themeColor="text1"/>
        </w:rPr>
      </w:pPr>
      <w:r w:rsidRPr="00FE2249">
        <w:rPr>
          <w:b/>
          <w:color w:val="000000" w:themeColor="text1"/>
        </w:rPr>
        <w:t>Содержание деятельности</w:t>
      </w:r>
    </w:p>
    <w:p w:rsidR="0095147C" w:rsidRPr="00FE2249" w:rsidRDefault="0095147C" w:rsidP="00FE2249">
      <w:pPr>
        <w:ind w:firstLine="567"/>
        <w:jc w:val="both"/>
        <w:rPr>
          <w:color w:val="000000" w:themeColor="text1"/>
        </w:rPr>
      </w:pPr>
      <w:r w:rsidRPr="00FE2249">
        <w:rPr>
          <w:color w:val="000000" w:themeColor="text1"/>
        </w:rPr>
        <w:t xml:space="preserve">ИзучаютКонституцию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FE2249">
        <w:rPr>
          <w:i/>
          <w:color w:val="000000" w:themeColor="text1"/>
        </w:rPr>
        <w:t xml:space="preserve">— </w:t>
      </w:r>
      <w:r w:rsidRPr="00FE2249">
        <w:rPr>
          <w:color w:val="000000" w:themeColor="text1"/>
        </w:rPr>
        <w:t>Флаге, Гербе России, о флаге и гербе Республики Дагестан</w:t>
      </w:r>
    </w:p>
    <w:p w:rsidR="0095147C" w:rsidRPr="00FE2249" w:rsidRDefault="0095147C" w:rsidP="00FE2249">
      <w:pPr>
        <w:ind w:firstLine="567"/>
        <w:jc w:val="both"/>
        <w:rPr>
          <w:color w:val="000000" w:themeColor="text1"/>
        </w:rPr>
      </w:pPr>
      <w:r w:rsidRPr="00FE2249">
        <w:rPr>
          <w:color w:val="000000" w:themeColor="text1"/>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5147C" w:rsidRPr="00FE2249" w:rsidRDefault="0095147C" w:rsidP="00FE2249">
      <w:pPr>
        <w:ind w:firstLine="567"/>
        <w:jc w:val="both"/>
        <w:rPr>
          <w:color w:val="000000" w:themeColor="text1"/>
        </w:rPr>
      </w:pPr>
      <w:r w:rsidRPr="00FE2249">
        <w:rPr>
          <w:color w:val="000000" w:themeColor="text1"/>
        </w:rP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95147C" w:rsidRPr="00FE2249" w:rsidRDefault="0095147C" w:rsidP="00FE2249">
      <w:pPr>
        <w:ind w:firstLine="567"/>
        <w:jc w:val="both"/>
        <w:rPr>
          <w:color w:val="000000" w:themeColor="text1"/>
        </w:rPr>
      </w:pPr>
      <w:r w:rsidRPr="00FE2249">
        <w:rPr>
          <w:color w:val="000000" w:themeColor="text1"/>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5147C" w:rsidRPr="00FE2249" w:rsidRDefault="0095147C" w:rsidP="00FE2249">
      <w:pPr>
        <w:ind w:firstLine="567"/>
        <w:jc w:val="both"/>
        <w:rPr>
          <w:color w:val="000000" w:themeColor="text1"/>
        </w:rPr>
      </w:pPr>
      <w:r w:rsidRPr="00FE2249">
        <w:rPr>
          <w:color w:val="000000" w:themeColor="text1"/>
        </w:rPr>
        <w:t xml:space="preserve">Знакомятся с деятельностью общественных организаций патриотической и </w:t>
      </w:r>
      <w:r w:rsidRPr="00FE2249">
        <w:rPr>
          <w:color w:val="000000" w:themeColor="text1"/>
        </w:rPr>
        <w:lastRenderedPageBreak/>
        <w:t>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w:t>
      </w:r>
      <w:r w:rsidR="007108CF" w:rsidRPr="00FE2249">
        <w:rPr>
          <w:color w:val="000000" w:themeColor="text1"/>
        </w:rPr>
        <w:t>»</w:t>
      </w:r>
      <w:r w:rsidR="00A56863" w:rsidRPr="00FE2249">
        <w:rPr>
          <w:color w:val="000000" w:themeColor="text1"/>
        </w:rPr>
        <w:t>,</w:t>
      </w:r>
      <w:r w:rsidRPr="00FE2249">
        <w:rPr>
          <w:color w:val="000000" w:themeColor="text1"/>
        </w:rPr>
        <w:t xml:space="preserve"> «Ветеран живет рядом</w:t>
      </w:r>
      <w:r w:rsidR="007108CF" w:rsidRPr="00FE2249">
        <w:rPr>
          <w:color w:val="000000" w:themeColor="text1"/>
        </w:rPr>
        <w:t>»</w:t>
      </w:r>
      <w:r w:rsidR="00A56863" w:rsidRPr="00FE2249">
        <w:rPr>
          <w:color w:val="000000" w:themeColor="text1"/>
        </w:rPr>
        <w:t>,</w:t>
      </w:r>
      <w:r w:rsidRPr="00FE2249">
        <w:rPr>
          <w:color w:val="000000" w:themeColor="text1"/>
        </w:rPr>
        <w:t xml:space="preserve"> «Радость людям</w:t>
      </w:r>
      <w:r w:rsidR="007108CF" w:rsidRPr="00FE2249">
        <w:rPr>
          <w:color w:val="000000" w:themeColor="text1"/>
        </w:rPr>
        <w:t>»</w:t>
      </w:r>
      <w:r w:rsidR="00A56863" w:rsidRPr="00FE2249">
        <w:rPr>
          <w:color w:val="000000" w:themeColor="text1"/>
        </w:rPr>
        <w:t>,</w:t>
      </w:r>
      <w:r w:rsidRPr="00FE2249">
        <w:rPr>
          <w:color w:val="000000" w:themeColor="text1"/>
        </w:rPr>
        <w:t xml:space="preserve"> «Военные реликвии моей семьи – история моей родины</w:t>
      </w:r>
      <w:r w:rsidR="007108CF" w:rsidRPr="00FE2249">
        <w:rPr>
          <w:color w:val="000000" w:themeColor="text1"/>
        </w:rPr>
        <w:t>»</w:t>
      </w:r>
      <w:r w:rsidR="00A56863" w:rsidRPr="00FE2249">
        <w:rPr>
          <w:color w:val="000000" w:themeColor="text1"/>
        </w:rPr>
        <w:t>,</w:t>
      </w:r>
      <w:r w:rsidRPr="00FE2249">
        <w:rPr>
          <w:color w:val="000000" w:themeColor="text1"/>
        </w:rPr>
        <w:t xml:space="preserve"> миссии волонтеров в дома ветеранов войны и труда).</w:t>
      </w:r>
    </w:p>
    <w:p w:rsidR="0095147C" w:rsidRPr="00FE2249" w:rsidRDefault="0095147C" w:rsidP="00FE2249">
      <w:pPr>
        <w:ind w:firstLine="567"/>
        <w:jc w:val="both"/>
        <w:rPr>
          <w:color w:val="000000" w:themeColor="text1"/>
        </w:rPr>
      </w:pPr>
      <w:r w:rsidRPr="00FE2249">
        <w:rPr>
          <w:color w:val="000000" w:themeColor="text1"/>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5147C" w:rsidRPr="00FE2249" w:rsidRDefault="0095147C" w:rsidP="00FE2249">
      <w:pPr>
        <w:ind w:firstLine="567"/>
        <w:jc w:val="both"/>
        <w:rPr>
          <w:color w:val="000000" w:themeColor="text1"/>
        </w:rPr>
      </w:pPr>
      <w:r w:rsidRPr="00FE2249">
        <w:rPr>
          <w:color w:val="000000" w:themeColor="text1"/>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5147C" w:rsidRPr="00FE2249" w:rsidRDefault="0095147C" w:rsidP="00FE2249">
      <w:pPr>
        <w:ind w:firstLine="567"/>
        <w:jc w:val="both"/>
        <w:rPr>
          <w:color w:val="000000" w:themeColor="text1"/>
        </w:rPr>
      </w:pPr>
      <w:r w:rsidRPr="00FE2249">
        <w:rPr>
          <w:color w:val="000000" w:themeColor="text1"/>
        </w:rP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95147C" w:rsidRPr="00FE2249" w:rsidRDefault="0095147C" w:rsidP="00FE2249">
      <w:pPr>
        <w:widowControl/>
        <w:suppressAutoHyphens w:val="0"/>
        <w:rPr>
          <w:b/>
          <w:i/>
          <w:color w:val="000000" w:themeColor="text1"/>
        </w:rPr>
        <w:sectPr w:rsidR="0095147C" w:rsidRPr="00FE2249" w:rsidSect="00C21409">
          <w:pgSz w:w="11906" w:h="16838"/>
          <w:pgMar w:top="993" w:right="991" w:bottom="709" w:left="1276" w:header="720" w:footer="720" w:gutter="0"/>
          <w:cols w:space="720"/>
          <w:docGrid w:linePitch="326"/>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2436"/>
        <w:gridCol w:w="2312"/>
        <w:gridCol w:w="2213"/>
        <w:gridCol w:w="2749"/>
        <w:gridCol w:w="156"/>
        <w:gridCol w:w="2944"/>
      </w:tblGrid>
      <w:tr w:rsidR="0095147C" w:rsidRPr="00FE2249" w:rsidTr="00FE2249">
        <w:trPr>
          <w:jc w:val="center"/>
        </w:trPr>
        <w:tc>
          <w:tcPr>
            <w:tcW w:w="8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b/>
                <w:color w:val="000000" w:themeColor="text1"/>
              </w:rPr>
            </w:pPr>
            <w:r w:rsidRPr="00FE2249">
              <w:rPr>
                <w:b/>
                <w:color w:val="000000" w:themeColor="text1"/>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b/>
                <w:color w:val="000000" w:themeColor="text1"/>
              </w:rPr>
            </w:pPr>
            <w:r w:rsidRPr="00FE2249">
              <w:rPr>
                <w:b/>
                <w:color w:val="000000" w:themeColor="text1"/>
              </w:rPr>
              <w:t>Тематика занятий</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b/>
                <w:color w:val="000000" w:themeColor="text1"/>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5 класс</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6 класс</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7 класс</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8 класс</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9 класс</w:t>
            </w:r>
          </w:p>
        </w:tc>
      </w:tr>
      <w:tr w:rsidR="0095147C" w:rsidRPr="00FE2249" w:rsidTr="00FE2249">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95147C" w:rsidRPr="00FE2249" w:rsidRDefault="0095147C" w:rsidP="00FE2249">
            <w:pPr>
              <w:spacing w:line="276" w:lineRule="auto"/>
              <w:ind w:left="113" w:right="113"/>
              <w:jc w:val="both"/>
              <w:rPr>
                <w:color w:val="000000" w:themeColor="text1"/>
              </w:rPr>
            </w:pPr>
            <w:r w:rsidRPr="00FE2249">
              <w:rPr>
                <w:color w:val="000000" w:themeColor="text1"/>
              </w:rPr>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jc w:val="center"/>
              <w:rPr>
                <w:color w:val="000000" w:themeColor="text1"/>
              </w:rPr>
            </w:pPr>
            <w:r w:rsidRPr="00FE2249">
              <w:rPr>
                <w:color w:val="000000" w:themeColor="text1"/>
              </w:rPr>
              <w:t>Единый классный час «Вот и стали мы на год взрослей</w:t>
            </w:r>
            <w:r w:rsidR="007108CF" w:rsidRPr="00FE2249">
              <w:rPr>
                <w:color w:val="000000" w:themeColor="text1"/>
              </w:rPr>
              <w:t>»</w:t>
            </w:r>
            <w:r w:rsidR="00A56863" w:rsidRPr="00FE2249">
              <w:rPr>
                <w:color w:val="000000" w:themeColor="text1"/>
              </w:rPr>
              <w:t>.</w:t>
            </w:r>
          </w:p>
        </w:tc>
      </w:tr>
      <w:tr w:rsidR="0095147C" w:rsidRPr="00FE2249" w:rsidTr="00FE2249">
        <w:trPr>
          <w:trHeight w:val="153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Из истории школы. Диалог-размышление «Какая она, наша школа?</w:t>
            </w:r>
            <w:r w:rsidR="007108CF" w:rsidRPr="00FE2249">
              <w:rPr>
                <w:color w:val="000000" w:themeColor="text1"/>
              </w:rPr>
              <w:t xml:space="preserve">» </w:t>
            </w:r>
          </w:p>
        </w:tc>
        <w:tc>
          <w:tcPr>
            <w:tcW w:w="709"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«Поступки настоящего солдата</w:t>
            </w:r>
            <w:r w:rsidR="007108CF" w:rsidRPr="00FE2249">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Особенности и традиции школы. Встречи с ветеранами педагогического труда. Сбор материалов «Ими гордится школа</w:t>
            </w:r>
            <w:r w:rsidR="007108CF" w:rsidRPr="00FE2249">
              <w:rPr>
                <w:color w:val="000000" w:themeColor="text1"/>
              </w:rPr>
              <w:t>»</w:t>
            </w:r>
            <w:r w:rsidR="00A56863" w:rsidRPr="00FE2249">
              <w:rPr>
                <w:color w:val="000000" w:themeColor="text1"/>
              </w:rPr>
              <w:t>.</w:t>
            </w:r>
          </w:p>
        </w:tc>
        <w:tc>
          <w:tcPr>
            <w:tcW w:w="102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Музейные уроки, посвященные ветеранам ВОв «Юность, опаленная войной</w:t>
            </w:r>
            <w:r w:rsidR="007108CF" w:rsidRPr="00FE2249">
              <w:rPr>
                <w:color w:val="000000" w:themeColor="text1"/>
              </w:rPr>
              <w:t>»</w:t>
            </w:r>
            <w:r w:rsidR="00A56863" w:rsidRPr="00FE2249">
              <w:rPr>
                <w:color w:val="000000" w:themeColor="text1"/>
              </w:rPr>
              <w:t>.</w:t>
            </w:r>
            <w:r w:rsidRPr="00FE2249">
              <w:rPr>
                <w:color w:val="000000" w:themeColor="text1"/>
              </w:rPr>
              <w:t xml:space="preserve"> Встречи с учителями, работавшими в школе «Одной мы связаны судьбой</w:t>
            </w:r>
            <w:r w:rsidR="007108CF" w:rsidRPr="00FE2249">
              <w:rPr>
                <w:color w:val="000000" w:themeColor="text1"/>
              </w:rPr>
              <w:t>»</w:t>
            </w:r>
            <w:r w:rsidR="00A56863" w:rsidRPr="00FE2249">
              <w:rPr>
                <w:color w:val="000000" w:themeColor="text1"/>
              </w:rPr>
              <w:t>,</w:t>
            </w:r>
            <w:r w:rsidRPr="00FE2249">
              <w:rPr>
                <w:color w:val="000000" w:themeColor="text1"/>
              </w:rPr>
              <w:t xml:space="preserve"> «Разговор по душам</w:t>
            </w:r>
            <w:r w:rsidR="007108CF" w:rsidRPr="00FE2249">
              <w:rPr>
                <w:color w:val="000000" w:themeColor="text1"/>
              </w:rPr>
              <w:t xml:space="preserve">» </w:t>
            </w:r>
            <w:r w:rsidRPr="00FE2249">
              <w:rPr>
                <w:color w:val="000000" w:themeColor="text1"/>
              </w:rPr>
              <w:t>- с выпускниками-учителями, работающими в школе.</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Свобода. Существуют ли правила свободной жизни. Границы свободы</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95147C" w:rsidRPr="00FE2249" w:rsidTr="00FE2249">
        <w:trPr>
          <w:trHeight w:val="296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rPr>
                <w:color w:val="000000" w:themeColor="text1"/>
              </w:rPr>
            </w:pPr>
            <w:r w:rsidRPr="00FE2249">
              <w:rPr>
                <w:color w:val="000000" w:themeColor="text1"/>
              </w:rPr>
              <w:t>День знакомства с традициями школы. Деловая игра «Наше дело правое</w:t>
            </w:r>
            <w:r w:rsidR="007108CF" w:rsidRPr="00FE2249">
              <w:rPr>
                <w:color w:val="000000" w:themeColor="text1"/>
              </w:rPr>
              <w:t xml:space="preserve">» </w:t>
            </w:r>
          </w:p>
        </w:tc>
        <w:tc>
          <w:tcPr>
            <w:tcW w:w="709"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rPr>
                <w:color w:val="000000" w:themeColor="text1"/>
              </w:rPr>
            </w:pPr>
            <w:r w:rsidRPr="00FE2249">
              <w:rPr>
                <w:color w:val="000000" w:themeColor="text1"/>
              </w:rPr>
              <w:t>Классный час «Чего мы хотим и что с нами будет</w:t>
            </w:r>
            <w:r w:rsidR="007108CF" w:rsidRPr="00FE2249">
              <w:rPr>
                <w:color w:val="000000" w:themeColor="text1"/>
              </w:rPr>
              <w:t>»</w:t>
            </w:r>
            <w:r w:rsidR="00A56863" w:rsidRPr="00FE2249">
              <w:rPr>
                <w:color w:val="000000" w:themeColor="text1"/>
              </w:rPr>
              <w:t>.</w:t>
            </w:r>
            <w:r w:rsidRPr="00FE2249">
              <w:rPr>
                <w:color w:val="000000" w:themeColor="text1"/>
              </w:rPr>
              <w:t xml:space="preserve"> Деловая игра «Модель ученика 6 класса</w:t>
            </w:r>
            <w:r w:rsidR="007108CF" w:rsidRPr="00FE2249">
              <w:rPr>
                <w:color w:val="000000" w:themeColor="text1"/>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Тест «Я – гражданин России</w:t>
            </w:r>
            <w:r w:rsidR="007108CF" w:rsidRPr="00FE2249">
              <w:rPr>
                <w:color w:val="000000" w:themeColor="text1"/>
              </w:rPr>
              <w:t xml:space="preserve">» </w:t>
            </w:r>
            <w:r w:rsidRPr="00FE2249">
              <w:rPr>
                <w:color w:val="000000" w:themeColor="text1"/>
              </w:rPr>
              <w:t>(права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r>
      <w:tr w:rsidR="0095147C" w:rsidRPr="00FE2249" w:rsidTr="00FE2249">
        <w:trPr>
          <w:trHeight w:val="337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«Конституция как главный закон государства</w:t>
            </w:r>
            <w:r w:rsidR="007108CF" w:rsidRPr="00FE2249">
              <w:rPr>
                <w:color w:val="000000" w:themeColor="text1"/>
              </w:rPr>
              <w:t xml:space="preserve">» </w:t>
            </w:r>
            <w:r w:rsidRPr="00FE2249">
              <w:rPr>
                <w:color w:val="000000" w:themeColor="text1"/>
              </w:rPr>
              <w:t xml:space="preserve">(Конституция РФ.Государственное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spacing w:line="276" w:lineRule="auto"/>
              <w:rPr>
                <w:color w:val="000000" w:themeColor="text1"/>
              </w:rPr>
            </w:pPr>
            <w:r w:rsidRPr="00FE2249">
              <w:rPr>
                <w:color w:val="000000" w:themeColor="text1"/>
              </w:rPr>
              <w:t>Отношение к символам своей страны, государственный ритуал. «От первых стягов земли русской до знамени Победы</w:t>
            </w:r>
            <w:r w:rsidR="007108CF" w:rsidRPr="00FE2249">
              <w:rPr>
                <w:color w:val="000000" w:themeColor="text1"/>
              </w:rPr>
              <w:t xml:space="preserve">» </w:t>
            </w:r>
          </w:p>
          <w:p w:rsidR="0095147C" w:rsidRPr="00FE2249" w:rsidRDefault="0095147C" w:rsidP="00FE2249">
            <w:pPr>
              <w:spacing w:line="276" w:lineRule="auto"/>
              <w:jc w:val="both"/>
              <w:rPr>
                <w:color w:val="000000" w:themeColor="text1"/>
              </w:rPr>
            </w:pP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Сущность понятия гражданина. Права и обязанности гражданина. Право на образование и труд. Право и обязанность на защиту своей страны</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Что такое «закон</w:t>
            </w:r>
            <w:r w:rsidR="007108CF" w:rsidRPr="00FE2249">
              <w:rPr>
                <w:color w:val="000000" w:themeColor="text1"/>
              </w:rPr>
              <w:t>»</w:t>
            </w:r>
            <w:r w:rsidR="00A56863" w:rsidRPr="00FE2249">
              <w:rPr>
                <w:color w:val="000000" w:themeColor="text1"/>
              </w:rPr>
              <w:t>.</w:t>
            </w:r>
            <w:r w:rsidRPr="00FE2249">
              <w:rPr>
                <w:color w:val="000000" w:themeColor="text1"/>
              </w:rPr>
              <w:t xml:space="preserve"> Что такое «общественный порядок</w:t>
            </w:r>
            <w:r w:rsidR="007108CF" w:rsidRPr="00FE2249">
              <w:rPr>
                <w:color w:val="000000" w:themeColor="text1"/>
              </w:rPr>
              <w:t xml:space="preserve">» </w:t>
            </w:r>
            <w:r w:rsidRPr="00FE2249">
              <w:rPr>
                <w:color w:val="000000" w:themeColor="text1"/>
              </w:rPr>
              <w:t xml:space="preserve">?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Тест «Я гражданин России</w:t>
            </w:r>
            <w:r w:rsidR="007108CF" w:rsidRPr="00FE2249">
              <w:rPr>
                <w:color w:val="000000" w:themeColor="text1"/>
              </w:rPr>
              <w:t xml:space="preserve">» </w:t>
            </w:r>
            <w:r w:rsidRPr="00FE2249">
              <w:rPr>
                <w:color w:val="000000" w:themeColor="text1"/>
              </w:rPr>
              <w:t>(правовой статус гражданина России)</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Привычки, традиции, нравы, формы поведения. «Знаю ли я свои права</w:t>
            </w:r>
            <w:r w:rsidR="007108CF" w:rsidRPr="00FE2249">
              <w:rPr>
                <w:color w:val="000000" w:themeColor="text1"/>
              </w:rPr>
              <w:t xml:space="preserve">» </w:t>
            </w:r>
          </w:p>
        </w:tc>
        <w:tc>
          <w:tcPr>
            <w:tcW w:w="709"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Правила и нормы поведения в обществе:</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Социальные нормы;</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Правовые нормы;</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«Мужество солдата. Как мы это понимаем</w:t>
            </w:r>
            <w:r w:rsidR="007108CF" w:rsidRPr="00FE2249">
              <w:rPr>
                <w:color w:val="000000" w:themeColor="text1"/>
              </w:rPr>
              <w:t>»</w:t>
            </w:r>
            <w:r w:rsidR="00A56863" w:rsidRPr="00FE2249">
              <w:rPr>
                <w:color w:val="000000" w:themeColor="text1"/>
              </w:rPr>
              <w:t>.</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Литературная гостиная «Слово о родном крае</w:t>
            </w:r>
            <w:r w:rsidR="007108CF" w:rsidRPr="00FE2249">
              <w:rPr>
                <w:color w:val="000000" w:themeColor="text1"/>
              </w:rPr>
              <w:t xml:space="preserve">» </w:t>
            </w:r>
            <w:r w:rsidRPr="00FE2249">
              <w:rPr>
                <w:color w:val="000000" w:themeColor="text1"/>
              </w:rPr>
              <w:t>- поэты Дагестана о своей малой Родине.</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«Поступки настоящего солдата</w:t>
            </w:r>
            <w:r w:rsidR="007108CF" w:rsidRPr="00FE2249">
              <w:rPr>
                <w:color w:val="000000" w:themeColor="text1"/>
              </w:rPr>
              <w:t>»</w:t>
            </w:r>
            <w:r w:rsidR="00A56863" w:rsidRPr="00FE2249">
              <w:rPr>
                <w:color w:val="000000" w:themeColor="text1"/>
              </w:rPr>
              <w:t>.</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Духовная жизнь. Сознание ума, чувств и их согласованность с нравственностью</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Рассуждение на тему: «Взаимосвязь нравственных позиций общества: «Я хочу!</w:t>
            </w:r>
            <w:r w:rsidR="007108CF" w:rsidRPr="00FE2249">
              <w:rPr>
                <w:color w:val="000000" w:themeColor="text1"/>
              </w:rPr>
              <w:t>»</w:t>
            </w:r>
            <w:r w:rsidR="00A56863" w:rsidRPr="00FE2249">
              <w:rPr>
                <w:color w:val="000000" w:themeColor="text1"/>
              </w:rPr>
              <w:t>,</w:t>
            </w:r>
            <w:r w:rsidRPr="00FE2249">
              <w:rPr>
                <w:color w:val="000000" w:themeColor="text1"/>
              </w:rPr>
              <w:t xml:space="preserve"> «Я могу!</w:t>
            </w:r>
            <w:r w:rsidR="007108CF" w:rsidRPr="00FE2249">
              <w:rPr>
                <w:color w:val="000000" w:themeColor="text1"/>
              </w:rPr>
              <w:t>»</w:t>
            </w:r>
            <w:r w:rsidR="00A56863" w:rsidRPr="00FE2249">
              <w:rPr>
                <w:color w:val="000000" w:themeColor="text1"/>
              </w:rPr>
              <w:t>,</w:t>
            </w:r>
            <w:r w:rsidRPr="00FE2249">
              <w:rPr>
                <w:color w:val="000000" w:themeColor="text1"/>
              </w:rPr>
              <w:t xml:space="preserve"> «Я должен!</w:t>
            </w:r>
            <w:r w:rsidR="007108CF" w:rsidRPr="00FE2249">
              <w:rPr>
                <w:color w:val="000000" w:themeColor="text1"/>
              </w:rPr>
              <w:t>»</w:t>
            </w:r>
            <w:r w:rsidR="00A56863" w:rsidRPr="00FE2249">
              <w:rPr>
                <w:color w:val="000000" w:themeColor="text1"/>
              </w:rPr>
              <w:t>.</w:t>
            </w:r>
          </w:p>
        </w:tc>
        <w:tc>
          <w:tcPr>
            <w:tcW w:w="709"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Час рассуждения: «Незнание законов не освобождает от ответственности</w:t>
            </w:r>
            <w:r w:rsidR="007108CF" w:rsidRPr="00FE2249">
              <w:rPr>
                <w:rFonts w:eastAsia="DejaVu Sans Condensed"/>
                <w:color w:val="000000" w:themeColor="text1"/>
                <w:lang w:eastAsia="hi-IN" w:bidi="hi-IN"/>
              </w:rPr>
              <w:t>»</w:t>
            </w:r>
            <w:r w:rsidR="00A56863" w:rsidRPr="00FE2249">
              <w:rPr>
                <w:rFonts w:eastAsia="DejaVu Sans Condensed"/>
                <w:color w:val="000000" w:themeColor="text1"/>
                <w:lang w:eastAsia="hi-IN" w:bidi="hi-IN"/>
              </w:rPr>
              <w:t>,</w:t>
            </w:r>
            <w:r w:rsidRPr="00FE2249">
              <w:rPr>
                <w:rFonts w:eastAsia="DejaVu Sans Condensed"/>
                <w:color w:val="000000" w:themeColor="text1"/>
                <w:lang w:eastAsia="hi-IN" w:bidi="hi-IN"/>
              </w:rPr>
              <w:t xml:space="preserve">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Подросток и закон. Юридические границы подросткового возраста. Как вы понимаете выражение «риск – благородное дело</w:t>
            </w:r>
            <w:r w:rsidR="007108CF" w:rsidRPr="00FE2249">
              <w:rPr>
                <w:color w:val="000000" w:themeColor="text1"/>
              </w:rPr>
              <w:t>»</w:t>
            </w:r>
            <w:r w:rsidR="00A56863" w:rsidRPr="00FE2249">
              <w:rPr>
                <w:color w:val="000000" w:themeColor="text1"/>
              </w:rPr>
              <w:t>.</w:t>
            </w:r>
            <w:r w:rsidRPr="00FE2249">
              <w:rPr>
                <w:color w:val="000000" w:themeColor="text1"/>
              </w:rPr>
              <w:t xml:space="preserve"> Любой риск можно считать </w:t>
            </w:r>
            <w:r w:rsidRPr="00FE2249">
              <w:rPr>
                <w:color w:val="000000" w:themeColor="text1"/>
              </w:rPr>
              <w:lastRenderedPageBreak/>
              <w:t>оправданным или нет</w:t>
            </w:r>
            <w:r w:rsidR="007108CF" w:rsidRPr="00FE2249">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Беседа на тему: «Человек и человечность: Мораль и гуманизм; Моральные нормы и поступки людей</w:t>
            </w:r>
            <w:r w:rsidR="007108CF" w:rsidRPr="00FE2249">
              <w:rPr>
                <w:rFonts w:eastAsia="DejaVu Sans Condensed"/>
                <w:color w:val="000000" w:themeColor="text1"/>
                <w:lang w:eastAsia="hi-IN" w:bidi="hi-IN"/>
              </w:rPr>
              <w:t>»</w:t>
            </w:r>
            <w:r w:rsidR="00A56863" w:rsidRPr="00FE2249">
              <w:rPr>
                <w:rFonts w:eastAsia="DejaVu Sans Condensed"/>
                <w:color w:val="000000" w:themeColor="text1"/>
                <w:lang w:eastAsia="hi-IN" w:bidi="hi-IN"/>
              </w:rPr>
              <w:t>.</w:t>
            </w:r>
          </w:p>
          <w:p w:rsidR="0095147C" w:rsidRPr="00FE2249" w:rsidRDefault="0095147C" w:rsidP="00FE2249">
            <w:pPr>
              <w:autoSpaceDE w:val="0"/>
              <w:autoSpaceDN w:val="0"/>
              <w:adjustRightInd w:val="0"/>
              <w:spacing w:line="276" w:lineRule="auto"/>
              <w:jc w:val="center"/>
              <w:rPr>
                <w:color w:val="000000" w:themeColor="text1"/>
              </w:rPr>
            </w:pPr>
          </w:p>
        </w:tc>
      </w:tr>
      <w:tr w:rsidR="0095147C" w:rsidRPr="00FE2249" w:rsidTr="00FE2249">
        <w:trPr>
          <w:trHeight w:val="382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Рассуждение на тему: «В 14 лет подросток уже отвечает по закону…</w:t>
            </w:r>
            <w:r w:rsidR="007108CF" w:rsidRPr="00FE2249">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Диагностическая беседа «Как я представляю свои права и обязанности гражданина</w:t>
            </w:r>
            <w:r w:rsidR="007108CF" w:rsidRPr="00FE2249">
              <w:rPr>
                <w:color w:val="000000" w:themeColor="text1"/>
              </w:rPr>
              <w:t xml:space="preserve">» </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Деловая игра «Создаем Конституцию класса</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Ролевая игра «Воспользуйся своим правом</w:t>
            </w:r>
            <w:r w:rsidR="007108CF" w:rsidRPr="00FE2249">
              <w:rPr>
                <w:color w:val="000000" w:themeColor="text1"/>
              </w:rPr>
              <w:t xml:space="preserve">» </w:t>
            </w:r>
            <w:r w:rsidRPr="00FE2249">
              <w:rPr>
                <w:color w:val="000000" w:themeColor="text1"/>
              </w:rPr>
              <w:t>(6 пунктов: 3- искренних, 3 - фальшивых).</w:t>
            </w:r>
          </w:p>
          <w:p w:rsidR="0095147C" w:rsidRPr="00FE2249" w:rsidRDefault="0095147C" w:rsidP="00FE2249">
            <w:pPr>
              <w:spacing w:line="276" w:lineRule="auto"/>
              <w:jc w:val="both"/>
              <w:rPr>
                <w:color w:val="000000" w:themeColor="text1"/>
              </w:rPr>
            </w:pPr>
            <w:r w:rsidRPr="00FE2249">
              <w:rPr>
                <w:color w:val="000000" w:themeColor="text1"/>
              </w:rPr>
              <w:t>Диалог-размышление «Зачем гражданину его права</w:t>
            </w:r>
            <w:r w:rsidR="007108CF" w:rsidRPr="00FE2249">
              <w:rPr>
                <w:color w:val="000000" w:themeColor="text1"/>
              </w:rPr>
              <w:t xml:space="preserve">» </w:t>
            </w:r>
          </w:p>
        </w:tc>
        <w:tc>
          <w:tcPr>
            <w:tcW w:w="102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Диагностическая беседа «Что такое свобода?</w:t>
            </w:r>
            <w:r w:rsidR="007108CF" w:rsidRPr="00FE2249">
              <w:rPr>
                <w:color w:val="000000" w:themeColor="text1"/>
              </w:rPr>
              <w:t xml:space="preserve">» </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Деловая игра «Манифест свободного человека</w:t>
            </w:r>
            <w:r w:rsidR="007108CF" w:rsidRPr="00FE2249">
              <w:rPr>
                <w:color w:val="000000" w:themeColor="text1"/>
              </w:rPr>
              <w:t xml:space="preserve">» </w:t>
            </w:r>
            <w:r w:rsidRPr="00FE2249">
              <w:rPr>
                <w:color w:val="000000" w:themeColor="text1"/>
              </w:rPr>
              <w:t>(Разработка правил «Как пользоваться свободой</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Ролевая игра «Трудный выбор</w:t>
            </w:r>
            <w:r w:rsidR="007108CF" w:rsidRPr="00FE2249">
              <w:rPr>
                <w:color w:val="000000" w:themeColor="text1"/>
              </w:rPr>
              <w:t>»</w:t>
            </w:r>
            <w:r w:rsidR="00A56863" w:rsidRPr="00FE2249">
              <w:rPr>
                <w:color w:val="000000" w:themeColor="text1"/>
              </w:rPr>
              <w:t>.</w:t>
            </w:r>
          </w:p>
          <w:p w:rsidR="0095147C" w:rsidRPr="00FE2249" w:rsidRDefault="0095147C" w:rsidP="00FE2249">
            <w:pPr>
              <w:spacing w:line="276" w:lineRule="auto"/>
              <w:jc w:val="both"/>
              <w:rPr>
                <w:color w:val="000000" w:themeColor="text1"/>
              </w:rPr>
            </w:pPr>
            <w:r w:rsidRPr="00FE2249">
              <w:rPr>
                <w:color w:val="000000" w:themeColor="text1"/>
              </w:rPr>
              <w:t>Диалог-размышление «Зачем человеку дана свобода?</w:t>
            </w:r>
            <w:r w:rsidR="007108CF" w:rsidRPr="00FE2249">
              <w:rPr>
                <w:color w:val="000000" w:themeColor="text1"/>
              </w:rPr>
              <w:t xml:space="preserve">» </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Диалог-размышление «Нужна ли профессиональная армия</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 xml:space="preserve">Диалог размышление </w:t>
            </w:r>
            <w:r w:rsidRPr="00FE2249">
              <w:rPr>
                <w:color w:val="000000" w:themeColor="text1"/>
              </w:rPr>
              <w:lastRenderedPageBreak/>
              <w:t>«Готов ли я стать военным</w:t>
            </w:r>
            <w:r w:rsidR="007108CF" w:rsidRPr="00FE2249">
              <w:rPr>
                <w:color w:val="000000" w:themeColor="text1"/>
              </w:rPr>
              <w:t>»</w:t>
            </w:r>
            <w:r w:rsidR="00A56863" w:rsidRPr="00FE2249">
              <w:rPr>
                <w:color w:val="000000" w:themeColor="text1"/>
              </w:rPr>
              <w:t>.</w:t>
            </w:r>
            <w:r w:rsidRPr="00FE2249">
              <w:rPr>
                <w:color w:val="000000" w:themeColor="text1"/>
              </w:rPr>
              <w:t>Диалог-размышление «Проблемы российской армии</w:t>
            </w:r>
            <w:r w:rsidR="007108CF" w:rsidRPr="00FE2249">
              <w:rPr>
                <w:color w:val="000000" w:themeColor="text1"/>
              </w:rPr>
              <w:t xml:space="preserve">» </w:t>
            </w:r>
          </w:p>
        </w:tc>
      </w:tr>
      <w:tr w:rsidR="0095147C" w:rsidRPr="00FE2249" w:rsidTr="00FE2249">
        <w:trPr>
          <w:trHeight w:val="42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Классный час «Правовая культура как составляющая общей культуры личности</w:t>
            </w:r>
            <w:r w:rsidR="007108CF" w:rsidRPr="00FE2249">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Классный час «Мораль и право</w:t>
            </w:r>
            <w:r w:rsidR="007108CF" w:rsidRPr="00FE2249">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Диалог-размышление «Закон и порядок</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Диалог-размышление «Как обеспечить свою безопасность</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Диалог-размышление «Зачем общественный порядок нарушается</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Встреча-беседа с представителями органов внутренних дел, «Правопорядок</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Диалог-размышление «Как не стать жертвой преступления</w:t>
            </w:r>
            <w:r w:rsidR="007108CF" w:rsidRPr="00FE2249">
              <w:rPr>
                <w:color w:val="000000" w:themeColor="text1"/>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rPr>
                <w:color w:val="000000" w:themeColor="text1"/>
              </w:rPr>
            </w:pPr>
            <w:r w:rsidRPr="00FE2249">
              <w:rPr>
                <w:color w:val="000000" w:themeColor="text1"/>
              </w:rPr>
              <w:t>«Каким нам представляется настоящий солдат</w:t>
            </w:r>
            <w:r w:rsidR="007108CF" w:rsidRPr="00FE2249">
              <w:rPr>
                <w:color w:val="000000" w:themeColor="text1"/>
              </w:rPr>
              <w:t>»</w:t>
            </w:r>
            <w:r w:rsidR="00A56863" w:rsidRPr="00FE2249">
              <w:rPr>
                <w:color w:val="000000" w:themeColor="text1"/>
              </w:rPr>
              <w:t>.</w:t>
            </w:r>
          </w:p>
        </w:tc>
        <w:tc>
          <w:tcPr>
            <w:tcW w:w="709"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rPr>
                <w:color w:val="000000" w:themeColor="text1"/>
              </w:rPr>
            </w:pPr>
            <w:r w:rsidRPr="00FE2249">
              <w:rPr>
                <w:color w:val="000000" w:themeColor="text1"/>
              </w:rPr>
              <w:t>«Мужество солдата, какмы это понимаем</w:t>
            </w:r>
            <w:r w:rsidR="007108CF" w:rsidRPr="00FE2249">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«Защитники России</w:t>
            </w:r>
            <w:r w:rsidR="007108CF" w:rsidRPr="00FE2249">
              <w:rPr>
                <w:color w:val="000000" w:themeColor="text1"/>
              </w:rPr>
              <w:t xml:space="preserve">» </w:t>
            </w:r>
            <w:r w:rsidRPr="00FE2249">
              <w:rPr>
                <w:color w:val="000000" w:themeColor="text1"/>
              </w:rPr>
              <w:t>(о Героях России)</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jc w:val="center"/>
              <w:rPr>
                <w:color w:val="000000" w:themeColor="text1"/>
              </w:rPr>
            </w:pPr>
            <w:r w:rsidRPr="00FE2249">
              <w:rPr>
                <w:color w:val="000000" w:themeColor="text1"/>
              </w:rPr>
              <w:t>«Путь мужества и славы</w:t>
            </w:r>
            <w:r w:rsidR="007108CF" w:rsidRPr="00FE2249">
              <w:rPr>
                <w:color w:val="000000" w:themeColor="text1"/>
              </w:rPr>
              <w:t xml:space="preserve">» </w:t>
            </w:r>
            <w:r w:rsidRPr="00FE2249">
              <w:rPr>
                <w:color w:val="000000" w:themeColor="text1"/>
              </w:rPr>
              <w:t>(о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rPr>
                <w:color w:val="000000" w:themeColor="text1"/>
              </w:rPr>
            </w:pPr>
            <w:r w:rsidRPr="00FE2249">
              <w:rPr>
                <w:color w:val="000000" w:themeColor="text1"/>
              </w:rPr>
              <w:t>«Каким нам представляется настоящий солдат</w:t>
            </w:r>
            <w:r w:rsidR="007108CF" w:rsidRPr="00FE2249">
              <w:rPr>
                <w:color w:val="000000" w:themeColor="text1"/>
              </w:rPr>
              <w:t>»</w:t>
            </w:r>
            <w:r w:rsidR="00A56863" w:rsidRPr="00FE2249">
              <w:rPr>
                <w:color w:val="000000" w:themeColor="text1"/>
              </w:rPr>
              <w:t>.</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rPr>
                <w:color w:val="000000" w:themeColor="text1"/>
              </w:rPr>
            </w:pPr>
            <w:r w:rsidRPr="00FE2249">
              <w:rPr>
                <w:color w:val="000000" w:themeColor="text1"/>
              </w:rPr>
              <w:t>Классный час «С русским воином через века…</w:t>
            </w:r>
            <w:r w:rsidR="007108CF" w:rsidRPr="00FE2249">
              <w:rPr>
                <w:color w:val="000000" w:themeColor="text1"/>
              </w:rPr>
              <w:t xml:space="preserve">» </w:t>
            </w:r>
            <w:r w:rsidRPr="00FE2249">
              <w:rPr>
                <w:color w:val="000000" w:themeColor="text1"/>
              </w:rPr>
              <w:t>(встреча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rPr>
                <w:color w:val="000000" w:themeColor="text1"/>
              </w:rPr>
            </w:pPr>
            <w:r w:rsidRPr="00FE2249">
              <w:rPr>
                <w:color w:val="000000" w:themeColor="text1"/>
              </w:rPr>
              <w:t>Тестирование: «Что вы себе никогда не позволите, общаясь с любимым и дорогим для вас человеком?</w:t>
            </w:r>
            <w:r w:rsidR="007108CF" w:rsidRPr="00FE2249">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p>
        </w:tc>
        <w:tc>
          <w:tcPr>
            <w:tcW w:w="1932" w:type="pct"/>
            <w:gridSpan w:val="3"/>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Формы участия граждан в политической жизни страны:</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Участие в политических и общественных движениях;</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Обращения в парламент и местные законодательные органы власти с предложениями и проектами;</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Участие в собраниях и митингах;</w:t>
            </w:r>
          </w:p>
          <w:p w:rsidR="0095147C" w:rsidRPr="00FE2249" w:rsidRDefault="0095147C" w:rsidP="00FE2249">
            <w:pPr>
              <w:spacing w:line="276" w:lineRule="auto"/>
              <w:rPr>
                <w:color w:val="000000" w:themeColor="text1"/>
              </w:rPr>
            </w:pPr>
            <w:r w:rsidRPr="00FE2249">
              <w:rPr>
                <w:color w:val="000000" w:themeColor="text1"/>
              </w:rPr>
              <w:t>Акция за кандидатов в депутаты</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4165" w:type="pct"/>
            <w:gridSpan w:val="6"/>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jc w:val="center"/>
              <w:rPr>
                <w:color w:val="000000" w:themeColor="text1"/>
              </w:rPr>
            </w:pPr>
            <w:r w:rsidRPr="00FE2249">
              <w:rPr>
                <w:color w:val="000000" w:themeColor="text1"/>
              </w:rPr>
              <w:t>Конкурсы чтецов произведений на патриотическую тему (авторские стихи) – ежегоднов Неделю русского языка и литературы.</w:t>
            </w:r>
          </w:p>
        </w:tc>
      </w:tr>
      <w:tr w:rsidR="0095147C" w:rsidRPr="00FE2249" w:rsidTr="00FE2249">
        <w:trPr>
          <w:trHeight w:val="155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spacing w:line="276" w:lineRule="auto"/>
              <w:jc w:val="both"/>
              <w:rPr>
                <w:color w:val="000000" w:themeColor="text1"/>
              </w:rPr>
            </w:pPr>
            <w:r w:rsidRPr="00FE2249">
              <w:rPr>
                <w:color w:val="000000" w:themeColor="text1"/>
              </w:rPr>
              <w:t>Литературная гостиная «Я люблю тебя, край мой родимый</w:t>
            </w:r>
            <w:r w:rsidR="007108CF" w:rsidRPr="00FE2249">
              <w:rPr>
                <w:color w:val="000000" w:themeColor="text1"/>
              </w:rPr>
              <w:t xml:space="preserve">» </w:t>
            </w:r>
          </w:p>
          <w:p w:rsidR="0095147C" w:rsidRPr="00FE2249" w:rsidRDefault="0095147C" w:rsidP="00FE2249">
            <w:pPr>
              <w:spacing w:line="276" w:lineRule="auto"/>
              <w:jc w:val="both"/>
              <w:rPr>
                <w:color w:val="000000" w:themeColor="text1"/>
              </w:rPr>
            </w:pPr>
          </w:p>
        </w:tc>
        <w:tc>
          <w:tcPr>
            <w:tcW w:w="709"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jc w:val="center"/>
              <w:rPr>
                <w:color w:val="000000" w:themeColor="text1"/>
              </w:rPr>
            </w:pPr>
            <w:r w:rsidRPr="00FE2249">
              <w:rPr>
                <w:color w:val="000000" w:themeColor="text1"/>
              </w:rPr>
              <w:t>Уроки Мужества (в День защитника Отечества, 9 мая).</w:t>
            </w:r>
          </w:p>
          <w:p w:rsidR="0095147C" w:rsidRPr="00FE2249" w:rsidRDefault="0095147C" w:rsidP="00FE2249">
            <w:pPr>
              <w:spacing w:line="276" w:lineRule="auto"/>
              <w:jc w:val="both"/>
              <w:rPr>
                <w:color w:val="000000" w:themeColor="text1"/>
              </w:rPr>
            </w:pPr>
            <w:r w:rsidRPr="00FE2249">
              <w:rPr>
                <w:color w:val="000000" w:themeColor="text1"/>
              </w:rPr>
              <w:t>«Каким нам представляется настоящий солдат</w:t>
            </w:r>
            <w:r w:rsidR="007108CF" w:rsidRPr="00FE2249">
              <w:rPr>
                <w:color w:val="000000" w:themeColor="text1"/>
              </w:rPr>
              <w:t>»</w:t>
            </w:r>
            <w:r w:rsidR="00A56863" w:rsidRPr="00FE2249">
              <w:rPr>
                <w:color w:val="000000" w:themeColor="text1"/>
              </w:rPr>
              <w:t>.</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jc w:val="center"/>
              <w:rPr>
                <w:color w:val="000000" w:themeColor="text1"/>
              </w:rPr>
            </w:pPr>
            <w:r w:rsidRPr="00FE2249">
              <w:rPr>
                <w:color w:val="000000" w:themeColor="text1"/>
              </w:rPr>
              <w:t>«Поступки настоящего солдата</w:t>
            </w:r>
            <w:r w:rsidR="007108CF" w:rsidRPr="00FE2249">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jc w:val="center"/>
              <w:rPr>
                <w:color w:val="000000" w:themeColor="text1"/>
              </w:rPr>
            </w:pPr>
            <w:r w:rsidRPr="00FE2249">
              <w:rPr>
                <w:color w:val="000000" w:themeColor="text1"/>
              </w:rPr>
              <w:t xml:space="preserve">Встречи с выпускниками, служившими в армии. </w:t>
            </w:r>
          </w:p>
        </w:tc>
      </w:tr>
      <w:tr w:rsidR="0095147C" w:rsidRPr="00FE2249" w:rsidTr="00FE2249">
        <w:trPr>
          <w:trHeight w:val="1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Агитбригада «Бережем свое национальное достояние</w:t>
            </w:r>
            <w:r w:rsidR="007108CF" w:rsidRPr="00FE2249">
              <w:rPr>
                <w:color w:val="000000" w:themeColor="text1"/>
              </w:rPr>
              <w:t xml:space="preserve">» </w:t>
            </w:r>
          </w:p>
        </w:tc>
        <w:tc>
          <w:tcPr>
            <w:tcW w:w="709"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Литературная гостиная «А память, как колодец, глубока</w:t>
            </w:r>
            <w:r w:rsidR="007108CF" w:rsidRPr="00FE2249">
              <w:rPr>
                <w:color w:val="000000" w:themeColor="text1"/>
              </w:rPr>
              <w:t xml:space="preserve">» </w:t>
            </w:r>
          </w:p>
        </w:tc>
        <w:tc>
          <w:tcPr>
            <w:tcW w:w="723" w:type="pct"/>
            <w:vMerge w:val="restart"/>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spacing w:line="276" w:lineRule="auto"/>
              <w:rPr>
                <w:color w:val="000000" w:themeColor="text1"/>
              </w:rPr>
            </w:pPr>
            <w:r w:rsidRPr="00FE2249">
              <w:rPr>
                <w:color w:val="000000" w:themeColor="text1"/>
              </w:rPr>
              <w:t>Игра «В мире рыцарей немного - шире рыцарям дорогу!</w:t>
            </w:r>
            <w:r w:rsidR="007108CF" w:rsidRPr="00FE2249">
              <w:rPr>
                <w:color w:val="000000" w:themeColor="text1"/>
              </w:rPr>
              <w:t xml:space="preserve">» </w:t>
            </w:r>
          </w:p>
          <w:p w:rsidR="0095147C" w:rsidRPr="00FE2249" w:rsidRDefault="0095147C" w:rsidP="00FE2249">
            <w:pPr>
              <w:spacing w:line="276" w:lineRule="auto"/>
              <w:rPr>
                <w:color w:val="000000" w:themeColor="text1"/>
              </w:rPr>
            </w:pP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Утверждение человеческого достоинства в межличностном общении. Классный час-рассуждение: «Я не поступаю так: это ниже моего достоинства.</w:t>
            </w:r>
            <w:r w:rsidR="007108CF" w:rsidRPr="00FE2249">
              <w:rPr>
                <w:rFonts w:eastAsia="DejaVu Sans Condensed"/>
                <w:color w:val="000000" w:themeColor="text1"/>
                <w:lang w:eastAsia="hi-IN" w:bidi="hi-IN"/>
              </w:rPr>
              <w:t xml:space="preserve">» </w:t>
            </w:r>
            <w:r w:rsidRPr="00FE2249">
              <w:rPr>
                <w:rFonts w:eastAsia="DejaVu Sans Condensed"/>
                <w:color w:val="000000" w:themeColor="text1"/>
                <w:lang w:eastAsia="hi-IN" w:bidi="hi-IN"/>
              </w:rPr>
              <w:t>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 xml:space="preserve"> «Дисциплина и свое мнение в армии</w:t>
            </w:r>
            <w:r w:rsidR="007108CF" w:rsidRPr="00FE2249">
              <w:rPr>
                <w:color w:val="000000" w:themeColor="text1"/>
              </w:rPr>
              <w:t>»</w:t>
            </w:r>
            <w:r w:rsidR="00A56863" w:rsidRPr="00FE2249">
              <w:rPr>
                <w:color w:val="000000" w:themeColor="text1"/>
              </w:rPr>
              <w:t>.</w:t>
            </w:r>
          </w:p>
        </w:tc>
      </w:tr>
      <w:tr w:rsidR="0095147C" w:rsidRPr="00FE2249" w:rsidTr="00FE2249">
        <w:trPr>
          <w:trHeight w:val="100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Викторина: «Богатырская застава</w:t>
            </w:r>
            <w:r w:rsidR="007108CF" w:rsidRPr="00FE2249">
              <w:rPr>
                <w:color w:val="000000" w:themeColor="text1"/>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rFonts w:eastAsia="DejaVu Sans Condensed"/>
                <w:color w:val="000000" w:themeColor="text1"/>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801"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«Мой многонациональный город</w:t>
            </w:r>
            <w:r w:rsidR="007108CF" w:rsidRPr="00FE2249">
              <w:rPr>
                <w:color w:val="000000" w:themeColor="text1"/>
              </w:rPr>
              <w:t xml:space="preserve">» </w:t>
            </w:r>
          </w:p>
        </w:tc>
        <w:tc>
          <w:tcPr>
            <w:tcW w:w="709"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Проект «Книга памяти</w:t>
            </w:r>
            <w:r w:rsidR="007108CF" w:rsidRPr="00FE2249">
              <w:rPr>
                <w:color w:val="000000" w:themeColor="text1"/>
              </w:rPr>
              <w:t xml:space="preserve">» </w:t>
            </w:r>
            <w:r w:rsidRPr="00FE2249">
              <w:rPr>
                <w:color w:val="000000" w:themeColor="text1"/>
              </w:rPr>
              <w:t>(рукописная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rPr>
                <w:color w:val="000000" w:themeColor="text1"/>
              </w:rPr>
            </w:pPr>
            <w:r w:rsidRPr="00FE2249">
              <w:rPr>
                <w:color w:val="000000" w:themeColor="text1"/>
              </w:rPr>
              <w:t>Проект «Книга памяти</w:t>
            </w:r>
            <w:r w:rsidR="007108CF" w:rsidRPr="00FE2249">
              <w:rPr>
                <w:color w:val="000000" w:themeColor="text1"/>
              </w:rPr>
              <w:t xml:space="preserve">» </w:t>
            </w:r>
            <w:r w:rsidRPr="00FE2249">
              <w:rPr>
                <w:color w:val="000000" w:themeColor="text1"/>
              </w:rPr>
              <w:t>(рукописная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jc w:val="center"/>
              <w:rPr>
                <w:color w:val="000000" w:themeColor="text1"/>
              </w:rPr>
            </w:pPr>
            <w:r w:rsidRPr="00FE2249">
              <w:rPr>
                <w:color w:val="000000" w:themeColor="text1"/>
              </w:rPr>
              <w:t>Реализация программы «Зеленая планета</w:t>
            </w:r>
            <w:r w:rsidR="007108CF" w:rsidRPr="00FE2249">
              <w:rPr>
                <w:color w:val="000000" w:themeColor="text1"/>
              </w:rPr>
              <w:t>»</w:t>
            </w:r>
            <w:r w:rsidR="00A56863" w:rsidRPr="00FE2249">
              <w:rPr>
                <w:color w:val="000000" w:themeColor="text1"/>
              </w:rPr>
              <w:t>,</w:t>
            </w:r>
            <w:r w:rsidRPr="00FE2249">
              <w:rPr>
                <w:color w:val="000000" w:themeColor="text1"/>
              </w:rPr>
              <w:t xml:space="preserve">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1. Деловая игра «Ученик школы</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2.Ролевая игра «Колесо истории</w:t>
            </w:r>
            <w:r w:rsidR="007108CF" w:rsidRPr="00FE2249">
              <w:rPr>
                <w:color w:val="000000" w:themeColor="text1"/>
              </w:rPr>
              <w:t xml:space="preserve">» </w:t>
            </w:r>
            <w:r w:rsidRPr="00FE2249">
              <w:rPr>
                <w:color w:val="000000" w:themeColor="text1"/>
              </w:rPr>
              <w:t>(по материалам истории школы).</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3. Экскурсия в музей истории школы.</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spacing w:line="276" w:lineRule="auto"/>
              <w:rPr>
                <w:color w:val="000000" w:themeColor="text1"/>
              </w:rPr>
            </w:pPr>
            <w:r w:rsidRPr="00FE2249">
              <w:rPr>
                <w:color w:val="000000" w:themeColor="text1"/>
              </w:rPr>
              <w:t>Конкурс школьных плакатов «Я, ты, мы</w:t>
            </w:r>
            <w:r w:rsidR="007108CF" w:rsidRPr="00FE2249">
              <w:rPr>
                <w:color w:val="000000" w:themeColor="text1"/>
              </w:rPr>
              <w:t xml:space="preserve">» </w:t>
            </w:r>
          </w:p>
          <w:p w:rsidR="0095147C" w:rsidRPr="00FE2249" w:rsidRDefault="0095147C" w:rsidP="00FE2249">
            <w:pPr>
              <w:spacing w:line="276" w:lineRule="auto"/>
              <w:jc w:val="center"/>
              <w:rPr>
                <w:color w:val="000000" w:themeColor="text1"/>
              </w:rPr>
            </w:pPr>
          </w:p>
        </w:tc>
        <w:tc>
          <w:tcPr>
            <w:tcW w:w="7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Конкурс чтецов «Поэзия народов мира</w:t>
            </w:r>
            <w:r w:rsidR="007108CF" w:rsidRPr="00FE2249">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Конкурс школьных плакатов «Я, ты, мы</w:t>
            </w:r>
            <w:r w:rsidR="007108CF" w:rsidRPr="00FE2249">
              <w:rPr>
                <w:color w:val="000000" w:themeColor="text1"/>
              </w:rPr>
              <w:t xml:space="preserve">» </w:t>
            </w:r>
          </w:p>
        </w:tc>
        <w:tc>
          <w:tcPr>
            <w:tcW w:w="1932" w:type="pct"/>
            <w:gridSpan w:val="3"/>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autoSpaceDE w:val="0"/>
              <w:autoSpaceDN w:val="0"/>
              <w:adjustRightInd w:val="0"/>
              <w:spacing w:line="276" w:lineRule="auto"/>
              <w:jc w:val="center"/>
              <w:rPr>
                <w:color w:val="000000" w:themeColor="text1"/>
              </w:rPr>
            </w:pPr>
            <w:r w:rsidRPr="00FE2249">
              <w:rPr>
                <w:color w:val="000000" w:themeColor="text1"/>
              </w:rPr>
              <w:t>Участие в военно-патриотических играх «Зарница</w:t>
            </w:r>
            <w:r w:rsidR="007108CF" w:rsidRPr="00FE2249">
              <w:rPr>
                <w:color w:val="000000" w:themeColor="text1"/>
              </w:rPr>
              <w:t xml:space="preserve">» </w:t>
            </w:r>
            <w:r w:rsidRPr="00FE2249">
              <w:rPr>
                <w:color w:val="000000" w:themeColor="text1"/>
              </w:rPr>
              <w:t>и «Орленок</w:t>
            </w:r>
            <w:r w:rsidR="007108CF" w:rsidRPr="00FE2249">
              <w:rPr>
                <w:color w:val="000000" w:themeColor="text1"/>
              </w:rPr>
              <w:t xml:space="preserve">» </w:t>
            </w:r>
          </w:p>
        </w:tc>
      </w:tr>
      <w:tr w:rsidR="0095147C" w:rsidRPr="00FE2249" w:rsidTr="00FE2249">
        <w:trPr>
          <w:trHeight w:val="75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2655" w:type="pct"/>
            <w:gridSpan w:val="4"/>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«Что? Кто? Когда?</w:t>
            </w:r>
            <w:r w:rsidR="007108CF" w:rsidRPr="00FE2249">
              <w:rPr>
                <w:rFonts w:eastAsia="DejaVu Sans Condensed"/>
                <w:color w:val="000000" w:themeColor="text1"/>
                <w:lang w:eastAsia="hi-IN" w:bidi="hi-IN"/>
              </w:rPr>
              <w:t xml:space="preserve">» </w:t>
            </w:r>
            <w:r w:rsidRPr="00FE2249">
              <w:rPr>
                <w:rFonts w:eastAsia="DejaVu Sans Condensed"/>
                <w:color w:val="000000" w:themeColor="text1"/>
                <w:lang w:eastAsia="hi-IN" w:bidi="hi-IN"/>
              </w:rPr>
              <w:t>(планирование,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rPr>
                <w:color w:val="000000" w:themeColor="text1"/>
              </w:rPr>
            </w:pPr>
            <w:r w:rsidRPr="00FE2249">
              <w:rPr>
                <w:color w:val="000000" w:themeColor="text1"/>
              </w:rPr>
              <w:t>Юридическая консультация: «Подросток и его права</w:t>
            </w:r>
            <w:r w:rsidR="007108CF" w:rsidRPr="00FE2249">
              <w:rPr>
                <w:color w:val="000000" w:themeColor="text1"/>
              </w:rPr>
              <w:t xml:space="preserve">» </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Проект: «Говорят мудрые</w:t>
            </w:r>
            <w:r w:rsidR="007108CF" w:rsidRPr="00FE2249">
              <w:rPr>
                <w:rFonts w:eastAsia="DejaVu Sans Condensed"/>
                <w:color w:val="000000" w:themeColor="text1"/>
                <w:lang w:eastAsia="hi-IN" w:bidi="hi-IN"/>
              </w:rPr>
              <w:t xml:space="preserve">» </w:t>
            </w:r>
            <w:r w:rsidRPr="00FE2249">
              <w:rPr>
                <w:rFonts w:eastAsia="DejaVu Sans Condensed"/>
                <w:color w:val="000000" w:themeColor="text1"/>
                <w:lang w:eastAsia="hi-IN" w:bidi="hi-IN"/>
              </w:rPr>
              <w:t>(высказывания великих людей о родине, Отечестве, вере, преданности).</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Час общения «Задержан полицией. Как вести себя</w:t>
            </w:r>
            <w:r w:rsidR="007108CF" w:rsidRPr="00FE2249">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Классный час «Неформалы. Кто они такие? Взаимоотношенияс законом</w:t>
            </w:r>
            <w:r w:rsidR="007108CF" w:rsidRPr="00FE2249">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Лекция «Правовое государство – наше будущее или нынешний день</w:t>
            </w:r>
            <w:r w:rsidR="007108CF" w:rsidRPr="00FE2249">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Лекция «Право в системе социальных норм</w:t>
            </w:r>
            <w:r w:rsidR="007108CF" w:rsidRPr="00FE2249">
              <w:rPr>
                <w:color w:val="000000" w:themeColor="text1"/>
              </w:rPr>
              <w:t xml:space="preserve">» </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Экспресс-анкета «Что ты знаешь о своих правах и обязанностях</w:t>
            </w:r>
            <w:r w:rsidR="007108CF" w:rsidRPr="00FE2249">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Классный час «Мораль и право – дороги, ведущие к человечности</w:t>
            </w:r>
            <w:r w:rsidR="007108CF" w:rsidRPr="00FE2249">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Ролевая игра «Суд над социально опасными преступлениями молодежи</w:t>
            </w:r>
            <w:r w:rsidR="007108CF" w:rsidRPr="00FE2249">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Диагностика-самооценка «Я – человек, но какой?</w:t>
            </w:r>
            <w:r w:rsidR="007108CF" w:rsidRPr="00FE2249">
              <w:rPr>
                <w:color w:val="000000" w:themeColor="text1"/>
              </w:rPr>
              <w:t xml:space="preserve">» </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Круглый стол «Расскажи мне об этом</w:t>
            </w:r>
            <w:r w:rsidR="007108CF" w:rsidRPr="00FE2249">
              <w:rPr>
                <w:color w:val="000000" w:themeColor="text1"/>
              </w:rPr>
              <w:t xml:space="preserve">» </w:t>
            </w:r>
          </w:p>
        </w:tc>
        <w:tc>
          <w:tcPr>
            <w:tcW w:w="7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Лекция «Декларация прав ребенка</w:t>
            </w:r>
            <w:r w:rsidR="007108CF" w:rsidRPr="00FE2249">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Час общения «Твой друг – адвокат</w:t>
            </w:r>
            <w:r w:rsidR="007108CF" w:rsidRPr="00FE2249">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Конкурс «Знаешь ли право</w:t>
            </w:r>
            <w:r w:rsidR="007108CF" w:rsidRPr="00FE2249">
              <w:rPr>
                <w:color w:val="000000" w:themeColor="text1"/>
              </w:rPr>
              <w:t xml:space="preserve">» </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Беседа «Правовые отношения в ученическом коллективе</w:t>
            </w:r>
            <w:r w:rsidR="007108CF" w:rsidRPr="00FE2249">
              <w:rPr>
                <w:color w:val="000000" w:themeColor="text1"/>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Конкурс на лучшую защитную речь. Необходимо продолжить фразу «Да, он виновен, но заслуживает снисхождения</w:t>
            </w:r>
            <w:r w:rsidR="007108CF" w:rsidRPr="00FE2249">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Лекция «Защита человеческого труда в современных условиях</w:t>
            </w:r>
            <w:r w:rsidR="007108CF" w:rsidRPr="00FE2249">
              <w:rPr>
                <w:color w:val="000000" w:themeColor="text1"/>
              </w:rPr>
              <w:t xml:space="preserve">» </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Дискуссия «Добро и зло. Причины наших поступков</w:t>
            </w:r>
            <w:r w:rsidR="007108CF" w:rsidRPr="00FE2249">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 xml:space="preserve">Викторина «Знаешь ли Ты </w:t>
            </w:r>
            <w:r w:rsidRPr="00FE2249">
              <w:rPr>
                <w:color w:val="000000" w:themeColor="text1"/>
              </w:rPr>
              <w:lastRenderedPageBreak/>
              <w:t>трудовое законодательство</w:t>
            </w:r>
            <w:r w:rsidR="007108CF" w:rsidRPr="00FE2249">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lastRenderedPageBreak/>
              <w:t xml:space="preserve">Обзор публикаций СМИ «Рассказы о жестокости </w:t>
            </w:r>
            <w:r w:rsidRPr="00FE2249">
              <w:rPr>
                <w:color w:val="000000" w:themeColor="text1"/>
              </w:rPr>
              <w:lastRenderedPageBreak/>
              <w:t>и сочувствии</w:t>
            </w:r>
            <w:r w:rsidR="007108CF" w:rsidRPr="00FE2249">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lastRenderedPageBreak/>
              <w:t>Ролевая игра «Устройство на работу</w:t>
            </w:r>
            <w:r w:rsidR="007108CF" w:rsidRPr="00FE2249">
              <w:rPr>
                <w:color w:val="000000" w:themeColor="text1"/>
              </w:rPr>
              <w:t xml:space="preserve">» </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Классный час «Суд над сигаретой (обсуждение запрета на курение в общественных местах)</w:t>
            </w:r>
            <w:r w:rsidR="007108CF" w:rsidRPr="00FE2249">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Диалог «Собственность права и обязанности</w:t>
            </w:r>
            <w:r w:rsidR="007108CF" w:rsidRPr="00FE2249">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Юридическая консультация «Можешь ли ты стать бизнесменом?</w:t>
            </w:r>
            <w:r w:rsidR="007108CF" w:rsidRPr="00FE2249">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Классный час «Брак. Его правовые нормы</w:t>
            </w:r>
            <w:r w:rsidR="007108CF" w:rsidRPr="00FE2249">
              <w:rPr>
                <w:color w:val="000000" w:themeColor="text1"/>
              </w:rPr>
              <w:t xml:space="preserve">» </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Классный час «Демократия и свобода - что это такое?</w:t>
            </w:r>
            <w:r w:rsidR="007108CF" w:rsidRPr="00FE2249">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Лекция «Свобода печати и телевидения и права человека</w:t>
            </w:r>
            <w:r w:rsidR="007108CF" w:rsidRPr="00FE2249">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Классный час «Права работника и работодателя</w:t>
            </w:r>
            <w:r w:rsidR="007108CF" w:rsidRPr="00FE2249">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Классный час «Как бороться за свои права</w:t>
            </w:r>
            <w:r w:rsidR="007108CF" w:rsidRPr="00FE2249">
              <w:rPr>
                <w:color w:val="000000" w:themeColor="text1"/>
              </w:rPr>
              <w:t xml:space="preserve">» </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Ролевая игра «Товар, покупатель и продавец</w:t>
            </w:r>
            <w:r w:rsidR="007108CF" w:rsidRPr="00FE2249">
              <w:rPr>
                <w:color w:val="000000" w:themeColor="text1"/>
              </w:rPr>
              <w:t xml:space="preserve">» </w:t>
            </w: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Дискуссия «Образование и право</w:t>
            </w:r>
            <w:r w:rsidR="007108CF" w:rsidRPr="00FE2249">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Выпуск бюллетеня «Закон об образовании</w:t>
            </w:r>
            <w:r w:rsidR="007108CF" w:rsidRPr="00FE2249">
              <w:rPr>
                <w:color w:val="000000" w:themeColor="text1"/>
              </w:rPr>
              <w:t xml:space="preserve">» </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Круглый стол «Свобода – это то, что позволено законом</w:t>
            </w:r>
            <w:r w:rsidR="007108CF" w:rsidRPr="00FE2249">
              <w:rPr>
                <w:color w:val="000000" w:themeColor="text1"/>
              </w:rPr>
              <w:t xml:space="preserve">» </w:t>
            </w:r>
          </w:p>
        </w:tc>
      </w:tr>
      <w:tr w:rsidR="0095147C" w:rsidRPr="00FE2249" w:rsidTr="00FE2249">
        <w:trPr>
          <w:jc w:val="center"/>
        </w:trPr>
        <w:tc>
          <w:tcPr>
            <w:tcW w:w="835" w:type="pct"/>
            <w:vMerge w:val="restart"/>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spacing w:line="276" w:lineRule="auto"/>
              <w:jc w:val="both"/>
              <w:rPr>
                <w:color w:val="000000" w:themeColor="text1"/>
              </w:rPr>
            </w:pPr>
          </w:p>
        </w:tc>
        <w:tc>
          <w:tcPr>
            <w:tcW w:w="151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Экологический проект «Можно ли рвать цветы?</w:t>
            </w:r>
            <w:r w:rsidR="007108CF" w:rsidRPr="00FE2249">
              <w:rPr>
                <w:color w:val="000000" w:themeColor="text1"/>
              </w:rPr>
              <w:t xml:space="preserve">» </w:t>
            </w:r>
          </w:p>
        </w:tc>
        <w:tc>
          <w:tcPr>
            <w:tcW w:w="7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Проект «Моя малая Родина</w:t>
            </w:r>
            <w:r w:rsidR="007108CF" w:rsidRPr="00FE2249">
              <w:rPr>
                <w:color w:val="000000" w:themeColor="text1"/>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Викторина «Как живешь ты, отчий дом</w:t>
            </w:r>
            <w:r w:rsidR="007108CF" w:rsidRPr="00FE2249">
              <w:rPr>
                <w:color w:val="000000" w:themeColor="text1"/>
              </w:rPr>
              <w:t>»</w:t>
            </w:r>
            <w:r w:rsidR="00A56863" w:rsidRPr="00FE2249">
              <w:rPr>
                <w:color w:val="000000" w:themeColor="text1"/>
              </w:rPr>
              <w:t>.</w:t>
            </w:r>
          </w:p>
        </w:tc>
      </w:tr>
      <w:tr w:rsidR="0095147C" w:rsidRPr="00FE2249" w:rsidTr="00FE2249">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color w:val="000000" w:themeColor="text1"/>
              </w:rPr>
            </w:pPr>
          </w:p>
        </w:tc>
        <w:tc>
          <w:tcPr>
            <w:tcW w:w="1932" w:type="pct"/>
            <w:gridSpan w:val="3"/>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Дебаты «Доступность и востребованность культурного досуга и занятий спортом в нашем городе</w:t>
            </w:r>
            <w:r w:rsidR="007108CF" w:rsidRPr="00FE2249">
              <w:rPr>
                <w:color w:val="000000" w:themeColor="text1"/>
              </w:rPr>
              <w:t xml:space="preserve">» </w:t>
            </w:r>
          </w:p>
        </w:tc>
      </w:tr>
      <w:tr w:rsidR="0095147C" w:rsidRPr="00FE2249" w:rsidTr="00FE2249">
        <w:trPr>
          <w:jc w:val="center"/>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Праздники микрорайона «День первой борозды</w:t>
            </w:r>
            <w:r w:rsidR="007108CF" w:rsidRPr="00FE2249">
              <w:rPr>
                <w:color w:val="000000" w:themeColor="text1"/>
              </w:rPr>
              <w:t>»</w:t>
            </w:r>
            <w:r w:rsidR="00A56863" w:rsidRPr="00FE2249">
              <w:rPr>
                <w:color w:val="000000" w:themeColor="text1"/>
              </w:rPr>
              <w:t>,</w:t>
            </w:r>
            <w:r w:rsidRPr="00FE2249">
              <w:rPr>
                <w:color w:val="000000" w:themeColor="text1"/>
              </w:rPr>
              <w:t xml:space="preserve"> Акция «Георгиевская ленточка</w:t>
            </w:r>
            <w:r w:rsidR="007108CF" w:rsidRPr="00FE2249">
              <w:rPr>
                <w:color w:val="000000" w:themeColor="text1"/>
              </w:rPr>
              <w:t>»</w:t>
            </w:r>
            <w:r w:rsidR="00A56863" w:rsidRPr="00FE2249">
              <w:rPr>
                <w:color w:val="000000" w:themeColor="text1"/>
              </w:rPr>
              <w:t>,</w:t>
            </w:r>
            <w:r w:rsidRPr="00FE2249">
              <w:rPr>
                <w:color w:val="000000" w:themeColor="text1"/>
              </w:rPr>
              <w:t xml:space="preserve"> «Красная гвоздика</w:t>
            </w:r>
            <w:r w:rsidR="007108CF" w:rsidRPr="00FE2249">
              <w:rPr>
                <w:color w:val="000000" w:themeColor="text1"/>
              </w:rPr>
              <w:t xml:space="preserve">» </w:t>
            </w:r>
            <w:r w:rsidRPr="00FE2249">
              <w:rPr>
                <w:color w:val="000000" w:themeColor="text1"/>
              </w:rPr>
              <w:t>Операция «Ветеран живет рядом</w:t>
            </w:r>
            <w:r w:rsidR="007108CF" w:rsidRPr="00FE2249">
              <w:rPr>
                <w:color w:val="000000" w:themeColor="text1"/>
              </w:rPr>
              <w:t xml:space="preserve">» </w:t>
            </w:r>
            <w:r w:rsidRPr="00FE2249">
              <w:rPr>
                <w:color w:val="000000" w:themeColor="text1"/>
              </w:rPr>
              <w:t>(поздравления ветеранов войны и труда), Вахта памяти, «Одной мы связаны судьбою</w:t>
            </w:r>
            <w:r w:rsidR="007108CF" w:rsidRPr="00FE2249">
              <w:rPr>
                <w:color w:val="000000" w:themeColor="text1"/>
              </w:rPr>
              <w:t xml:space="preserve">» </w:t>
            </w:r>
            <w:r w:rsidRPr="00FE2249">
              <w:rPr>
                <w:color w:val="000000" w:themeColor="text1"/>
              </w:rPr>
              <w:t>(встреча поколений – День народного единения). Уроки Мужества. Волонтерские миссии. «Об ответственности за себя и за других</w:t>
            </w:r>
            <w:r w:rsidR="007108CF" w:rsidRPr="00FE2249">
              <w:rPr>
                <w:color w:val="000000" w:themeColor="text1"/>
              </w:rPr>
              <w:t>»</w:t>
            </w:r>
            <w:r w:rsidR="00A56863" w:rsidRPr="00FE2249">
              <w:rPr>
                <w:color w:val="000000" w:themeColor="text1"/>
              </w:rPr>
              <w:t>.</w:t>
            </w:r>
            <w:r w:rsidRPr="00FE2249">
              <w:rPr>
                <w:color w:val="000000" w:themeColor="text1"/>
              </w:rPr>
              <w:t xml:space="preserve"> Конкурсы знатоков истории Отечества, Родного края. </w:t>
            </w:r>
          </w:p>
          <w:p w:rsidR="0095147C" w:rsidRPr="00FE2249" w:rsidRDefault="0095147C" w:rsidP="00FE2249">
            <w:pPr>
              <w:spacing w:line="276" w:lineRule="auto"/>
              <w:jc w:val="both"/>
              <w:rPr>
                <w:color w:val="000000" w:themeColor="text1"/>
              </w:rPr>
            </w:pPr>
            <w:r w:rsidRPr="00FE2249">
              <w:rPr>
                <w:color w:val="000000" w:themeColor="text1"/>
              </w:rPr>
              <w:t>Просмотр фильмов, спектаклей на военно-патриотическую тему.</w:t>
            </w:r>
          </w:p>
          <w:p w:rsidR="0095147C" w:rsidRPr="00FE2249" w:rsidRDefault="0095147C" w:rsidP="00FE2249">
            <w:pPr>
              <w:spacing w:line="276" w:lineRule="auto"/>
              <w:jc w:val="both"/>
              <w:rPr>
                <w:color w:val="000000" w:themeColor="text1"/>
              </w:rPr>
            </w:pPr>
            <w:r w:rsidRPr="00FE2249">
              <w:rPr>
                <w:color w:val="000000" w:themeColor="text1"/>
              </w:rPr>
              <w:t>Посещение музеев, выставок, концертных программ патриотической тематики.</w:t>
            </w:r>
          </w:p>
          <w:p w:rsidR="0095147C" w:rsidRPr="00FE2249" w:rsidRDefault="0095147C" w:rsidP="00FE2249">
            <w:pPr>
              <w:spacing w:line="276" w:lineRule="auto"/>
              <w:jc w:val="both"/>
              <w:rPr>
                <w:color w:val="000000" w:themeColor="text1"/>
              </w:rPr>
            </w:pPr>
            <w:r w:rsidRPr="00FE2249">
              <w:rPr>
                <w:color w:val="000000" w:themeColor="text1"/>
              </w:rPr>
              <w:t>Проект «Они (выпускники) пример гражданственности и патриотизма</w:t>
            </w:r>
            <w:r w:rsidR="007108CF" w:rsidRPr="00FE2249">
              <w:rPr>
                <w:color w:val="000000" w:themeColor="text1"/>
              </w:rPr>
              <w:t>»</w:t>
            </w:r>
            <w:r w:rsidR="00A56863" w:rsidRPr="00FE2249">
              <w:rPr>
                <w:color w:val="000000" w:themeColor="text1"/>
              </w:rPr>
              <w:t>.</w:t>
            </w:r>
          </w:p>
        </w:tc>
      </w:tr>
    </w:tbl>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widowControl/>
        <w:suppressAutoHyphens w:val="0"/>
        <w:rPr>
          <w:b/>
          <w:i/>
          <w:color w:val="000000" w:themeColor="text1"/>
        </w:rPr>
        <w:sectPr w:rsidR="0095147C" w:rsidRPr="00FE2249">
          <w:pgSz w:w="16838" w:h="11906" w:orient="landscape"/>
          <w:pgMar w:top="1276" w:right="992" w:bottom="1276" w:left="709" w:header="720" w:footer="720" w:gutter="0"/>
          <w:cols w:space="720"/>
        </w:sectPr>
      </w:pPr>
    </w:p>
    <w:p w:rsidR="0095147C" w:rsidRPr="00FE2249" w:rsidRDefault="0095147C" w:rsidP="00FE2249">
      <w:pPr>
        <w:jc w:val="center"/>
        <w:rPr>
          <w:b/>
          <w:color w:val="000000" w:themeColor="text1"/>
        </w:rPr>
      </w:pPr>
      <w:r w:rsidRPr="00FE2249">
        <w:rPr>
          <w:b/>
          <w:color w:val="000000" w:themeColor="text1"/>
        </w:rPr>
        <w:lastRenderedPageBreak/>
        <w:t>Направление 2. Воспитание социальной ответственности и компетентности</w:t>
      </w:r>
    </w:p>
    <w:p w:rsidR="0095147C" w:rsidRPr="00FE2249" w:rsidRDefault="0095147C" w:rsidP="00FE2249">
      <w:pPr>
        <w:ind w:firstLine="454"/>
        <w:jc w:val="both"/>
        <w:rPr>
          <w:b/>
          <w:color w:val="000000" w:themeColor="text1"/>
        </w:rPr>
      </w:pPr>
      <w:r w:rsidRPr="00FE2249">
        <w:rPr>
          <w:b/>
          <w:color w:val="000000" w:themeColor="text1"/>
        </w:rPr>
        <w:t>Задачи:</w:t>
      </w:r>
    </w:p>
    <w:p w:rsidR="0095147C" w:rsidRPr="00FE2249" w:rsidRDefault="0095147C" w:rsidP="00FE2249">
      <w:pPr>
        <w:ind w:firstLine="454"/>
        <w:jc w:val="both"/>
        <w:rPr>
          <w:color w:val="000000" w:themeColor="text1"/>
        </w:rPr>
      </w:pPr>
      <w:r w:rsidRPr="00FE2249">
        <w:rPr>
          <w:color w:val="000000" w:themeColor="text1"/>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5147C" w:rsidRPr="00FE2249" w:rsidRDefault="0095147C" w:rsidP="00FE2249">
      <w:pPr>
        <w:ind w:firstLine="454"/>
        <w:jc w:val="both"/>
        <w:rPr>
          <w:color w:val="000000" w:themeColor="text1"/>
        </w:rPr>
      </w:pPr>
      <w:r w:rsidRPr="00FE2249">
        <w:rPr>
          <w:color w:val="000000" w:themeColor="text1"/>
        </w:rPr>
        <w:t>• усвоение позитивного социального опыта, образцов поведения подростков и молодёжи в современном мире;</w:t>
      </w:r>
    </w:p>
    <w:p w:rsidR="0095147C" w:rsidRPr="00FE2249" w:rsidRDefault="0095147C" w:rsidP="00FE2249">
      <w:pPr>
        <w:ind w:firstLine="454"/>
        <w:jc w:val="both"/>
        <w:rPr>
          <w:color w:val="000000" w:themeColor="text1"/>
        </w:rPr>
      </w:pPr>
      <w:r w:rsidRPr="00FE2249">
        <w:rPr>
          <w:color w:val="000000" w:themeColor="text1"/>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5147C" w:rsidRPr="00FE2249" w:rsidRDefault="0095147C" w:rsidP="00FE2249">
      <w:pPr>
        <w:ind w:firstLine="454"/>
        <w:jc w:val="both"/>
        <w:rPr>
          <w:color w:val="000000" w:themeColor="text1"/>
        </w:rPr>
      </w:pPr>
      <w:r w:rsidRPr="00FE2249">
        <w:rPr>
          <w:color w:val="000000" w:themeColor="text1"/>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5147C" w:rsidRPr="00FE2249" w:rsidRDefault="0095147C" w:rsidP="00FE2249">
      <w:pPr>
        <w:ind w:firstLine="454"/>
        <w:jc w:val="both"/>
        <w:rPr>
          <w:color w:val="000000" w:themeColor="text1"/>
        </w:rPr>
      </w:pPr>
      <w:r w:rsidRPr="00FE2249">
        <w:rPr>
          <w:color w:val="000000" w:themeColor="text1"/>
        </w:rPr>
        <w:t>• осознанное принятие основных социальных ролей, соответствующих подростковому возрасту:</w:t>
      </w:r>
    </w:p>
    <w:p w:rsidR="0095147C" w:rsidRPr="00FE2249" w:rsidRDefault="0095147C" w:rsidP="00FE2249">
      <w:pPr>
        <w:ind w:firstLine="454"/>
        <w:jc w:val="both"/>
        <w:rPr>
          <w:color w:val="000000" w:themeColor="text1"/>
        </w:rPr>
      </w:pPr>
      <w:r w:rsidRPr="00FE2249">
        <w:rPr>
          <w:color w:val="000000" w:themeColor="text1"/>
        </w:rPr>
        <w:t>— социальные роли в семье: сына (дочери), брата (сестры), помощника, ответственного хозяина (хозяйки), наследника (наследницы);</w:t>
      </w:r>
    </w:p>
    <w:p w:rsidR="0095147C" w:rsidRPr="00FE2249" w:rsidRDefault="0095147C" w:rsidP="00FE2249">
      <w:pPr>
        <w:ind w:firstLine="454"/>
        <w:jc w:val="both"/>
        <w:rPr>
          <w:color w:val="000000" w:themeColor="text1"/>
        </w:rPr>
      </w:pPr>
      <w:r w:rsidRPr="00FE2249">
        <w:rPr>
          <w:color w:val="000000" w:themeColor="text1"/>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5147C" w:rsidRPr="00FE2249" w:rsidRDefault="0095147C" w:rsidP="00FE2249">
      <w:pPr>
        <w:ind w:firstLine="454"/>
        <w:jc w:val="both"/>
        <w:rPr>
          <w:color w:val="000000" w:themeColor="text1"/>
        </w:rPr>
      </w:pPr>
      <w:r w:rsidRPr="00FE2249">
        <w:rPr>
          <w:color w:val="000000" w:themeColor="text1"/>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5147C" w:rsidRPr="00FE2249" w:rsidRDefault="0095147C" w:rsidP="00FE2249">
      <w:pPr>
        <w:ind w:firstLine="454"/>
        <w:jc w:val="both"/>
        <w:rPr>
          <w:color w:val="000000" w:themeColor="text1"/>
        </w:rPr>
      </w:pPr>
      <w:r w:rsidRPr="00FE2249">
        <w:rPr>
          <w:color w:val="000000" w:themeColor="text1"/>
        </w:rPr>
        <w:t>• формирование собственного конструктивного стиля общественного поведения.</w:t>
      </w:r>
    </w:p>
    <w:p w:rsidR="0095147C" w:rsidRPr="00FE2249" w:rsidRDefault="0095147C" w:rsidP="00FE2249">
      <w:pPr>
        <w:ind w:firstLine="454"/>
        <w:jc w:val="both"/>
        <w:rPr>
          <w:b/>
          <w:color w:val="000000" w:themeColor="text1"/>
        </w:rPr>
      </w:pPr>
      <w:r w:rsidRPr="00FE2249">
        <w:rPr>
          <w:b/>
          <w:color w:val="000000" w:themeColor="text1"/>
        </w:rPr>
        <w:t>Содержание деятельности</w:t>
      </w:r>
    </w:p>
    <w:p w:rsidR="0095147C" w:rsidRPr="00FE2249" w:rsidRDefault="0095147C" w:rsidP="00FE2249">
      <w:pPr>
        <w:ind w:firstLine="454"/>
        <w:jc w:val="both"/>
        <w:rPr>
          <w:color w:val="000000" w:themeColor="text1"/>
        </w:rPr>
      </w:pPr>
      <w:r w:rsidRPr="00FE2249">
        <w:rPr>
          <w:color w:val="000000" w:themeColor="text1"/>
        </w:rPr>
        <w:t>Активно участвуют в улучшении школьной среды, доступных сфер жизни окружающего социума.</w:t>
      </w:r>
    </w:p>
    <w:p w:rsidR="0095147C" w:rsidRPr="00FE2249" w:rsidRDefault="0095147C" w:rsidP="00FE2249">
      <w:pPr>
        <w:ind w:firstLine="454"/>
        <w:jc w:val="both"/>
        <w:rPr>
          <w:color w:val="000000" w:themeColor="text1"/>
        </w:rPr>
      </w:pPr>
      <w:r w:rsidRPr="00FE2249">
        <w:rPr>
          <w:color w:val="000000" w:themeColor="text1"/>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5147C" w:rsidRPr="00FE2249" w:rsidRDefault="0095147C" w:rsidP="00FE2249">
      <w:pPr>
        <w:ind w:firstLine="454"/>
        <w:jc w:val="both"/>
        <w:rPr>
          <w:color w:val="000000" w:themeColor="text1"/>
        </w:rPr>
      </w:pPr>
      <w:r w:rsidRPr="00FE2249">
        <w:rPr>
          <w:color w:val="000000" w:themeColor="text1"/>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95147C" w:rsidRPr="00FE2249" w:rsidRDefault="0095147C" w:rsidP="00FE2249">
      <w:pPr>
        <w:ind w:firstLine="454"/>
        <w:jc w:val="both"/>
        <w:rPr>
          <w:color w:val="000000" w:themeColor="text1"/>
        </w:rPr>
      </w:pPr>
      <w:r w:rsidRPr="00FE2249">
        <w:rPr>
          <w:color w:val="000000" w:themeColor="text1"/>
        </w:rPr>
        <w:t>Приобретают опыт и осваивают основные формы учебного сотрудничества: сотрудничество со сверстниками и с учителями.</w:t>
      </w:r>
    </w:p>
    <w:p w:rsidR="0095147C" w:rsidRPr="00FE2249" w:rsidRDefault="0095147C" w:rsidP="00FE2249">
      <w:pPr>
        <w:ind w:firstLine="454"/>
        <w:jc w:val="both"/>
        <w:rPr>
          <w:color w:val="000000" w:themeColor="text1"/>
        </w:rPr>
      </w:pPr>
      <w:r w:rsidRPr="00FE2249">
        <w:rPr>
          <w:color w:val="000000" w:themeColor="text1"/>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95147C" w:rsidRPr="00FE2249" w:rsidRDefault="0095147C" w:rsidP="00FE2249">
      <w:pPr>
        <w:ind w:firstLine="454"/>
        <w:jc w:val="both"/>
        <w:rPr>
          <w:color w:val="000000" w:themeColor="text1"/>
        </w:rPr>
      </w:pPr>
      <w:r w:rsidRPr="00FE2249">
        <w:rPr>
          <w:color w:val="000000" w:themeColor="text1"/>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95147C" w:rsidRPr="00FE2249" w:rsidRDefault="0095147C" w:rsidP="00FE2249">
      <w:pPr>
        <w:ind w:firstLine="454"/>
        <w:jc w:val="both"/>
        <w:rPr>
          <w:color w:val="000000" w:themeColor="text1"/>
        </w:rPr>
      </w:pPr>
      <w:r w:rsidRPr="00FE2249">
        <w:rPr>
          <w:color w:val="000000" w:themeColor="text1"/>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widowControl/>
        <w:suppressAutoHyphens w:val="0"/>
        <w:rPr>
          <w:b/>
          <w:i/>
          <w:color w:val="000000" w:themeColor="text1"/>
        </w:rPr>
        <w:sectPr w:rsidR="0095147C" w:rsidRPr="00FE2249">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674"/>
        <w:gridCol w:w="2202"/>
        <w:gridCol w:w="2616"/>
        <w:gridCol w:w="2487"/>
        <w:gridCol w:w="2886"/>
      </w:tblGrid>
      <w:tr w:rsidR="0095147C" w:rsidRPr="00FE2249" w:rsidTr="0095147C">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b/>
                <w:color w:val="000000" w:themeColor="text1"/>
              </w:rPr>
            </w:pPr>
            <w:r w:rsidRPr="00FE2249">
              <w:rPr>
                <w:b/>
                <w:color w:val="000000" w:themeColor="text1"/>
              </w:rPr>
              <w:t>Тематика занятий</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b/>
                <w:color w:val="000000" w:themeColor="text1"/>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9 класс</w:t>
            </w:r>
          </w:p>
        </w:tc>
      </w:tr>
      <w:tr w:rsidR="0095147C" w:rsidRPr="00FE2249" w:rsidTr="0095147C">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Человечество - это мужчины и дамы</w:t>
            </w:r>
          </w:p>
          <w:p w:rsidR="0095147C" w:rsidRPr="00FE2249" w:rsidRDefault="0095147C" w:rsidP="00FE2249">
            <w:pPr>
              <w:spacing w:line="276" w:lineRule="auto"/>
              <w:jc w:val="both"/>
              <w:rPr>
                <w:color w:val="000000" w:themeColor="text1"/>
                <w:spacing w:val="-2"/>
              </w:rPr>
            </w:pPr>
            <w:r w:rsidRPr="00FE2249">
              <w:rPr>
                <w:color w:val="000000" w:themeColor="text1"/>
                <w:spacing w:val="-2"/>
              </w:rPr>
              <w:t>Какие люди мне нравятся</w:t>
            </w:r>
          </w:p>
          <w:p w:rsidR="0095147C" w:rsidRPr="00FE2249" w:rsidRDefault="0095147C" w:rsidP="00FE2249">
            <w:pPr>
              <w:spacing w:line="276" w:lineRule="auto"/>
              <w:jc w:val="both"/>
              <w:rPr>
                <w:color w:val="000000" w:themeColor="text1"/>
              </w:rPr>
            </w:pPr>
            <w:r w:rsidRPr="00FE2249">
              <w:rPr>
                <w:color w:val="000000" w:themeColor="text1"/>
                <w:spacing w:val="-2"/>
              </w:rPr>
              <w:t>Есть ли у человека недос</w:t>
            </w:r>
            <w:r w:rsidRPr="00FE2249">
              <w:rPr>
                <w:color w:val="000000" w:themeColor="text1"/>
              </w:rPr>
              <w:t>татки?</w:t>
            </w:r>
          </w:p>
          <w:p w:rsidR="0095147C" w:rsidRPr="00FE2249" w:rsidRDefault="0095147C" w:rsidP="00FE2249">
            <w:pPr>
              <w:spacing w:line="276" w:lineRule="auto"/>
              <w:jc w:val="both"/>
              <w:rPr>
                <w:color w:val="000000" w:themeColor="text1"/>
              </w:rPr>
            </w:pPr>
            <w:r w:rsidRPr="00FE2249">
              <w:rPr>
                <w:color w:val="000000" w:themeColor="text1"/>
              </w:rP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spacing w:val="-2"/>
              </w:rPr>
              <w:t>«Искусство быть спра</w:t>
            </w:r>
            <w:r w:rsidRPr="00FE2249">
              <w:rPr>
                <w:color w:val="000000" w:themeColor="text1"/>
              </w:rPr>
              <w:t>ведливым.</w:t>
            </w:r>
          </w:p>
          <w:p w:rsidR="0095147C" w:rsidRPr="00FE2249" w:rsidRDefault="0095147C" w:rsidP="00FE2249">
            <w:pPr>
              <w:spacing w:line="276" w:lineRule="auto"/>
              <w:jc w:val="both"/>
              <w:rPr>
                <w:color w:val="000000" w:themeColor="text1"/>
              </w:rPr>
            </w:pPr>
            <w:r w:rsidRPr="00FE2249">
              <w:rPr>
                <w:color w:val="000000" w:themeColor="text1"/>
                <w:spacing w:val="-4"/>
              </w:rPr>
              <w:t>Кто любит меня - кого люб</w:t>
            </w:r>
            <w:r w:rsidRPr="00FE2249">
              <w:rPr>
                <w:color w:val="000000" w:themeColor="text1"/>
              </w:rPr>
              <w:t>лю я?</w:t>
            </w:r>
          </w:p>
          <w:p w:rsidR="0095147C" w:rsidRPr="00FE2249" w:rsidRDefault="0095147C" w:rsidP="00FE2249">
            <w:pPr>
              <w:spacing w:line="276" w:lineRule="auto"/>
              <w:jc w:val="both"/>
              <w:rPr>
                <w:color w:val="000000" w:themeColor="text1"/>
                <w:spacing w:val="-2"/>
              </w:rPr>
            </w:pPr>
            <w:r w:rsidRPr="00FE2249">
              <w:rPr>
                <w:color w:val="000000" w:themeColor="text1"/>
                <w:spacing w:val="-2"/>
              </w:rPr>
              <w:t>Мой день как часть жизни.</w:t>
            </w:r>
          </w:p>
          <w:p w:rsidR="0095147C" w:rsidRPr="00FE2249" w:rsidRDefault="0095147C" w:rsidP="00FE2249">
            <w:pPr>
              <w:spacing w:line="276" w:lineRule="auto"/>
              <w:jc w:val="both"/>
              <w:rPr>
                <w:color w:val="000000" w:themeColor="text1"/>
              </w:rPr>
            </w:pPr>
            <w:r w:rsidRPr="00FE2249">
              <w:rPr>
                <w:color w:val="000000" w:themeColor="text1"/>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spacing w:val="-2"/>
              </w:rPr>
              <w:t>Моё «Я</w:t>
            </w:r>
            <w:r w:rsidR="007108CF" w:rsidRPr="00FE2249">
              <w:rPr>
                <w:color w:val="000000" w:themeColor="text1"/>
                <w:spacing w:val="-2"/>
              </w:rPr>
              <w:t xml:space="preserve">» </w:t>
            </w:r>
            <w:r w:rsidRPr="00FE2249">
              <w:rPr>
                <w:color w:val="000000" w:themeColor="text1"/>
                <w:spacing w:val="-2"/>
              </w:rPr>
              <w:t xml:space="preserve">в социальной </w:t>
            </w:r>
            <w:r w:rsidRPr="00FE2249">
              <w:rPr>
                <w:color w:val="000000" w:themeColor="text1"/>
              </w:rPr>
              <w:t>группе</w:t>
            </w:r>
          </w:p>
          <w:p w:rsidR="0095147C" w:rsidRPr="00FE2249" w:rsidRDefault="0095147C" w:rsidP="00FE2249">
            <w:pPr>
              <w:spacing w:line="276" w:lineRule="auto"/>
              <w:jc w:val="both"/>
              <w:rPr>
                <w:color w:val="000000" w:themeColor="text1"/>
              </w:rPr>
            </w:pPr>
            <w:r w:rsidRPr="00FE2249">
              <w:rPr>
                <w:color w:val="000000" w:themeColor="text1"/>
                <w:spacing w:val="-2"/>
              </w:rPr>
              <w:t>Искусство быть спра</w:t>
            </w:r>
            <w:r w:rsidRPr="00FE2249">
              <w:rPr>
                <w:color w:val="000000" w:themeColor="text1"/>
                <w:spacing w:val="-2"/>
              </w:rPr>
              <w:softHyphen/>
            </w:r>
            <w:r w:rsidRPr="00FE2249">
              <w:rPr>
                <w:color w:val="000000" w:themeColor="text1"/>
              </w:rPr>
              <w:t>ведливым</w:t>
            </w:r>
          </w:p>
          <w:p w:rsidR="0095147C" w:rsidRPr="00FE2249" w:rsidRDefault="0095147C" w:rsidP="00FE2249">
            <w:pPr>
              <w:spacing w:line="276" w:lineRule="auto"/>
              <w:jc w:val="both"/>
              <w:rPr>
                <w:color w:val="000000" w:themeColor="text1"/>
              </w:rPr>
            </w:pPr>
            <w:r w:rsidRPr="00FE2249">
              <w:rPr>
                <w:color w:val="000000" w:themeColor="text1"/>
                <w:spacing w:val="-2"/>
              </w:rPr>
              <w:t>Культура и субкульту</w:t>
            </w:r>
            <w:r w:rsidRPr="00FE2249">
              <w:rPr>
                <w:color w:val="000000" w:themeColor="text1"/>
                <w:spacing w:val="-2"/>
              </w:rPr>
              <w:softHyphen/>
            </w:r>
            <w:r w:rsidRPr="00FE2249">
              <w:rPr>
                <w:color w:val="000000" w:themeColor="text1"/>
              </w:rPr>
              <w:t>ра. Где ты?</w:t>
            </w:r>
          </w:p>
          <w:p w:rsidR="0095147C" w:rsidRPr="00FE2249" w:rsidRDefault="0095147C" w:rsidP="00FE2249">
            <w:pPr>
              <w:spacing w:line="276" w:lineRule="auto"/>
              <w:jc w:val="both"/>
              <w:rPr>
                <w:color w:val="000000" w:themeColor="text1"/>
              </w:rPr>
            </w:pPr>
            <w:r w:rsidRPr="00FE2249">
              <w:rPr>
                <w:color w:val="000000" w:themeColor="text1"/>
                <w:spacing w:val="-2"/>
              </w:rPr>
              <w:t xml:space="preserve">Быть, как все? Не </w:t>
            </w:r>
            <w:r w:rsidRPr="00FE2249">
              <w:rPr>
                <w:color w:val="000000" w:themeColor="text1"/>
              </w:rP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Как достичь успеха</w:t>
            </w:r>
          </w:p>
          <w:p w:rsidR="0095147C" w:rsidRPr="00FE2249" w:rsidRDefault="0095147C" w:rsidP="00FE2249">
            <w:pPr>
              <w:spacing w:line="276" w:lineRule="auto"/>
              <w:rPr>
                <w:color w:val="000000" w:themeColor="text1"/>
              </w:rPr>
            </w:pPr>
            <w:r w:rsidRPr="00FE2249">
              <w:rPr>
                <w:color w:val="000000" w:themeColor="text1"/>
                <w:spacing w:val="-2"/>
              </w:rPr>
              <w:t>Моё «Я</w:t>
            </w:r>
            <w:r w:rsidR="007108CF" w:rsidRPr="00FE2249">
              <w:rPr>
                <w:color w:val="000000" w:themeColor="text1"/>
                <w:spacing w:val="-2"/>
              </w:rPr>
              <w:t xml:space="preserve">» </w:t>
            </w:r>
            <w:r w:rsidRPr="00FE2249">
              <w:rPr>
                <w:color w:val="000000" w:themeColor="text1"/>
                <w:spacing w:val="-2"/>
              </w:rPr>
              <w:t xml:space="preserve">в социальной </w:t>
            </w:r>
            <w:r w:rsidRPr="00FE2249">
              <w:rPr>
                <w:color w:val="000000" w:themeColor="text1"/>
              </w:rPr>
              <w:t>группе</w:t>
            </w:r>
          </w:p>
          <w:p w:rsidR="0095147C" w:rsidRPr="00FE2249" w:rsidRDefault="0095147C" w:rsidP="00FE2249">
            <w:pPr>
              <w:spacing w:line="276" w:lineRule="auto"/>
              <w:rPr>
                <w:color w:val="000000" w:themeColor="text1"/>
              </w:rPr>
            </w:pPr>
            <w:r w:rsidRPr="00FE2249">
              <w:rPr>
                <w:color w:val="000000" w:themeColor="text1"/>
                <w:spacing w:val="-2"/>
              </w:rPr>
              <w:t>Культура и субкульту</w:t>
            </w:r>
            <w:r w:rsidRPr="00FE2249">
              <w:rPr>
                <w:color w:val="000000" w:themeColor="text1"/>
                <w:spacing w:val="-2"/>
              </w:rPr>
              <w:softHyphen/>
            </w:r>
            <w:r w:rsidRPr="00FE2249">
              <w:rPr>
                <w:color w:val="000000" w:themeColor="text1"/>
              </w:rPr>
              <w:t>ра. Где ты?</w:t>
            </w:r>
          </w:p>
          <w:p w:rsidR="0095147C" w:rsidRPr="00FE2249" w:rsidRDefault="0095147C" w:rsidP="00FE2249">
            <w:pPr>
              <w:spacing w:line="276" w:lineRule="auto"/>
              <w:rPr>
                <w:color w:val="000000" w:themeColor="text1"/>
              </w:rPr>
            </w:pPr>
            <w:r w:rsidRPr="00FE2249">
              <w:rPr>
                <w:color w:val="000000" w:themeColor="text1"/>
              </w:rPr>
              <w:t>Мои межличностные отношения</w:t>
            </w:r>
          </w:p>
          <w:p w:rsidR="0095147C" w:rsidRPr="00FE2249" w:rsidRDefault="0095147C" w:rsidP="00FE2249">
            <w:pPr>
              <w:spacing w:line="276" w:lineRule="auto"/>
              <w:rPr>
                <w:color w:val="000000" w:themeColor="text1"/>
                <w:spacing w:val="-1"/>
              </w:rPr>
            </w:pPr>
            <w:r w:rsidRPr="00FE2249">
              <w:rPr>
                <w:color w:val="000000" w:themeColor="text1"/>
                <w:spacing w:val="-1"/>
              </w:rPr>
              <w:t>Человек, на которого можно положиться</w:t>
            </w:r>
          </w:p>
          <w:p w:rsidR="0095147C" w:rsidRPr="00FE2249" w:rsidRDefault="0095147C" w:rsidP="00FE2249">
            <w:pPr>
              <w:spacing w:line="276" w:lineRule="auto"/>
              <w:rPr>
                <w:color w:val="000000" w:themeColor="text1"/>
              </w:rPr>
            </w:pPr>
            <w:r w:rsidRPr="00FE2249">
              <w:rPr>
                <w:color w:val="000000" w:themeColor="text1"/>
                <w:spacing w:val="-2"/>
              </w:rPr>
              <w:t>Можно ли на меня по</w:t>
            </w:r>
            <w:r w:rsidRPr="00FE2249">
              <w:rPr>
                <w:color w:val="000000" w:themeColor="text1"/>
              </w:rPr>
              <w:t>ложиться</w:t>
            </w:r>
          </w:p>
        </w:tc>
        <w:tc>
          <w:tcPr>
            <w:tcW w:w="94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spacing w:val="-2"/>
              </w:rPr>
              <w:t xml:space="preserve">Этическая защита моего </w:t>
            </w:r>
            <w:r w:rsidRPr="00FE2249">
              <w:rPr>
                <w:color w:val="000000" w:themeColor="text1"/>
              </w:rPr>
              <w:t>«Я</w:t>
            </w:r>
            <w:r w:rsidR="007108CF" w:rsidRPr="00FE2249">
              <w:rPr>
                <w:color w:val="000000" w:themeColor="text1"/>
              </w:rPr>
              <w:t xml:space="preserve">» </w:t>
            </w:r>
          </w:p>
          <w:p w:rsidR="0095147C" w:rsidRPr="00FE2249" w:rsidRDefault="0095147C" w:rsidP="00FE2249">
            <w:pPr>
              <w:spacing w:line="276" w:lineRule="auto"/>
              <w:jc w:val="both"/>
              <w:rPr>
                <w:color w:val="000000" w:themeColor="text1"/>
              </w:rPr>
            </w:pPr>
            <w:r w:rsidRPr="00FE2249">
              <w:rPr>
                <w:color w:val="000000" w:themeColor="text1"/>
                <w:spacing w:val="-1"/>
              </w:rPr>
              <w:t>Жизнь, достойная Че</w:t>
            </w:r>
            <w:r w:rsidRPr="00FE2249">
              <w:rPr>
                <w:color w:val="000000" w:themeColor="text1"/>
              </w:rPr>
              <w:t>ловека</w:t>
            </w:r>
          </w:p>
          <w:p w:rsidR="0095147C" w:rsidRPr="00FE2249" w:rsidRDefault="0095147C" w:rsidP="00FE2249">
            <w:pPr>
              <w:spacing w:line="276" w:lineRule="auto"/>
              <w:jc w:val="both"/>
              <w:rPr>
                <w:color w:val="000000" w:themeColor="text1"/>
              </w:rPr>
            </w:pPr>
            <w:r w:rsidRPr="00FE2249">
              <w:rPr>
                <w:color w:val="000000" w:themeColor="text1"/>
                <w:spacing w:val="-2"/>
              </w:rPr>
              <w:t>«Я</w:t>
            </w:r>
            <w:r w:rsidR="007108CF" w:rsidRPr="00FE2249">
              <w:rPr>
                <w:color w:val="000000" w:themeColor="text1"/>
                <w:spacing w:val="-2"/>
              </w:rPr>
              <w:t xml:space="preserve">» </w:t>
            </w:r>
            <w:r w:rsidRPr="00FE2249">
              <w:rPr>
                <w:color w:val="000000" w:themeColor="text1"/>
                <w:spacing w:val="-2"/>
              </w:rPr>
              <w:t>как индивидуаль</w:t>
            </w:r>
            <w:r w:rsidRPr="00FE2249">
              <w:rPr>
                <w:color w:val="000000" w:themeColor="text1"/>
              </w:rPr>
              <w:t>ность</w:t>
            </w:r>
          </w:p>
          <w:p w:rsidR="0095147C" w:rsidRPr="00FE2249" w:rsidRDefault="0095147C" w:rsidP="00FE2249">
            <w:pPr>
              <w:spacing w:line="276" w:lineRule="auto"/>
              <w:jc w:val="both"/>
              <w:rPr>
                <w:color w:val="000000" w:themeColor="text1"/>
              </w:rPr>
            </w:pPr>
            <w:r w:rsidRPr="00FE2249">
              <w:rPr>
                <w:color w:val="000000" w:themeColor="text1"/>
                <w:spacing w:val="-2"/>
              </w:rPr>
              <w:t>Мое «Я</w:t>
            </w:r>
            <w:r w:rsidR="007108CF" w:rsidRPr="00FE2249">
              <w:rPr>
                <w:color w:val="000000" w:themeColor="text1"/>
                <w:spacing w:val="-2"/>
              </w:rPr>
              <w:t xml:space="preserve">» </w:t>
            </w:r>
            <w:r w:rsidRPr="00FE2249">
              <w:rPr>
                <w:color w:val="000000" w:themeColor="text1"/>
                <w:spacing w:val="-2"/>
              </w:rPr>
              <w:t>без свидетелей</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588"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rPr>
              <w:t>Понятие «Социальная зрелость</w:t>
            </w:r>
            <w:r w:rsidR="007108CF" w:rsidRPr="00FE2249">
              <w:rPr>
                <w:color w:val="000000" w:themeColor="text1"/>
              </w:rPr>
              <w:t xml:space="preserve">» </w:t>
            </w:r>
          </w:p>
        </w:tc>
        <w:tc>
          <w:tcPr>
            <w:tcW w:w="852"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rP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«Агентство интересных новостей</w:t>
            </w:r>
            <w:r w:rsidR="007108CF" w:rsidRPr="00FE2249">
              <w:rPr>
                <w:color w:val="000000" w:themeColor="text1"/>
              </w:rPr>
              <w:t xml:space="preserve">» </w:t>
            </w:r>
          </w:p>
        </w:tc>
        <w:tc>
          <w:tcPr>
            <w:tcW w:w="94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spacing w:val="-2"/>
              </w:rPr>
              <w:t>Беседа с элементами тренинга «На чем основано взаимопонимание</w:t>
            </w:r>
            <w:r w:rsidR="007108CF" w:rsidRPr="00FE2249">
              <w:rPr>
                <w:color w:val="000000" w:themeColor="text1"/>
                <w:spacing w:val="-2"/>
              </w:rPr>
              <w:t xml:space="preserve">» </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588" w:type="pct"/>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autoSpaceDN w:val="0"/>
              <w:spacing w:line="276" w:lineRule="auto"/>
              <w:jc w:val="both"/>
              <w:textAlignment w:val="baseline"/>
              <w:rPr>
                <w:color w:val="000000" w:themeColor="text1"/>
                <w:kern w:val="3"/>
                <w:lang w:eastAsia="ja-JP" w:bidi="fa-IR"/>
              </w:rPr>
            </w:pPr>
            <w:r w:rsidRPr="00FE2249">
              <w:rPr>
                <w:color w:val="000000" w:themeColor="text1"/>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95147C" w:rsidRPr="00FE2249" w:rsidRDefault="0095147C" w:rsidP="00FE2249">
            <w:pPr>
              <w:autoSpaceDN w:val="0"/>
              <w:spacing w:line="276" w:lineRule="auto"/>
              <w:jc w:val="both"/>
              <w:textAlignment w:val="baseline"/>
              <w:rPr>
                <w:color w:val="000000" w:themeColor="text1"/>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rPr>
              <w:t>Ролевые драматизации, психогимнастические, групповые обсуждения, «Я хозяин своей жизни</w:t>
            </w:r>
            <w:r w:rsidR="007108CF" w:rsidRPr="00FE2249">
              <w:rPr>
                <w:color w:val="000000" w:themeColor="text1"/>
              </w:rPr>
              <w:t xml:space="preserve">» </w:t>
            </w: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«Правила хорошего тона</w:t>
            </w:r>
            <w:r w:rsidR="007108CF" w:rsidRPr="00FE2249">
              <w:rPr>
                <w:color w:val="000000" w:themeColor="text1"/>
              </w:rPr>
              <w:t xml:space="preserve">» </w:t>
            </w:r>
            <w:r w:rsidRPr="00FE2249">
              <w:rPr>
                <w:color w:val="000000" w:themeColor="text1"/>
              </w:rPr>
              <w:t>-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rPr>
              <w:t>Тренинг профессионального самоопределения: «Выбор</w:t>
            </w:r>
            <w:r w:rsidR="007108CF" w:rsidRPr="00FE2249">
              <w:rPr>
                <w:color w:val="000000" w:themeColor="text1"/>
              </w:rPr>
              <w:t xml:space="preserve">» </w:t>
            </w:r>
            <w:r w:rsidRPr="00FE2249">
              <w:rPr>
                <w:color w:val="000000" w:themeColor="text1"/>
              </w:rPr>
              <w:t>и «Коммуникации</w:t>
            </w:r>
            <w:r w:rsidR="007108CF" w:rsidRPr="00FE2249">
              <w:rPr>
                <w:color w:val="000000" w:themeColor="text1"/>
              </w:rPr>
              <w:t xml:space="preserve">» </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588" w:type="pct"/>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autoSpaceDN w:val="0"/>
              <w:spacing w:line="276" w:lineRule="auto"/>
              <w:jc w:val="both"/>
              <w:textAlignment w:val="baseline"/>
              <w:rPr>
                <w:color w:val="000000" w:themeColor="text1"/>
                <w:kern w:val="3"/>
                <w:lang w:eastAsia="ja-JP" w:bidi="fa-IR"/>
              </w:rPr>
            </w:pPr>
            <w:r w:rsidRPr="00FE2249">
              <w:rPr>
                <w:color w:val="000000" w:themeColor="text1"/>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95147C" w:rsidRPr="00FE2249" w:rsidRDefault="0095147C" w:rsidP="00FE2249">
            <w:pPr>
              <w:spacing w:line="276" w:lineRule="auto"/>
              <w:jc w:val="both"/>
              <w:rPr>
                <w:color w:val="000000" w:themeColor="text1"/>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rP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Анкета «Наши отношения</w:t>
            </w:r>
            <w:r w:rsidR="007108CF" w:rsidRPr="00FE2249">
              <w:rPr>
                <w:color w:val="000000" w:themeColor="text1"/>
              </w:rPr>
              <w:t xml:space="preserve">» </w:t>
            </w:r>
            <w:r w:rsidRPr="00FE2249">
              <w:rPr>
                <w:color w:val="000000" w:themeColor="text1"/>
              </w:rPr>
              <w:t>(причины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rPr>
              <w:t>Конкурс на звание лидера детской общественной организации «СуперЛидер.</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588"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rP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 xml:space="preserve">«Незаконченный </w:t>
            </w:r>
            <w:r w:rsidRPr="00FE2249">
              <w:rPr>
                <w:color w:val="000000" w:themeColor="text1"/>
              </w:rPr>
              <w:lastRenderedPageBreak/>
              <w:t>тезис «Жизнь – это…</w:t>
            </w:r>
            <w:r w:rsidR="007108CF" w:rsidRPr="00FE2249">
              <w:rPr>
                <w:color w:val="000000" w:themeColor="text1"/>
              </w:rPr>
              <w:t xml:space="preserve">» </w:t>
            </w:r>
          </w:p>
        </w:tc>
        <w:tc>
          <w:tcPr>
            <w:tcW w:w="94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rPr>
              <w:lastRenderedPageBreak/>
              <w:t xml:space="preserve">Саморазвитие личности. </w:t>
            </w:r>
            <w:r w:rsidRPr="00FE2249">
              <w:rPr>
                <w:color w:val="000000" w:themeColor="text1"/>
              </w:rPr>
              <w:lastRenderedPageBreak/>
              <w:t>Самоактивизация (лекции, групповые обсуждения, диагностика, анализ тестовых данных).</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7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Тест «Умеете ли вы слушать и слышать</w:t>
            </w:r>
            <w:r w:rsidR="007108CF" w:rsidRPr="00FE2249">
              <w:rPr>
                <w:color w:val="000000" w:themeColor="text1"/>
              </w:rPr>
              <w:t>»</w:t>
            </w:r>
            <w:r w:rsidR="00A56863" w:rsidRPr="00FE2249">
              <w:rPr>
                <w:color w:val="000000" w:themeColor="text1"/>
              </w:rPr>
              <w:t>.</w:t>
            </w:r>
          </w:p>
        </w:tc>
        <w:tc>
          <w:tcPr>
            <w:tcW w:w="71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rPr>
              <w:t>Тесты «Психологическая атмосфера в коллективе</w:t>
            </w:r>
            <w:r w:rsidR="007108CF" w:rsidRPr="00FE2249">
              <w:rPr>
                <w:color w:val="000000" w:themeColor="text1"/>
              </w:rPr>
              <w:t>»</w:t>
            </w:r>
            <w:r w:rsidR="00A56863" w:rsidRPr="00FE2249">
              <w:rPr>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Из цикла «Я в мире… мир во мне</w:t>
            </w:r>
            <w:r w:rsidR="007108CF" w:rsidRPr="00FE2249">
              <w:rPr>
                <w:color w:val="000000" w:themeColor="text1"/>
              </w:rPr>
              <w:t>»</w:t>
            </w:r>
            <w:r w:rsidR="00A56863" w:rsidRPr="00FE2249">
              <w:rPr>
                <w:color w:val="000000" w:themeColor="text1"/>
              </w:rPr>
              <w:t>.</w:t>
            </w:r>
            <w:r w:rsidRPr="00FE2249">
              <w:rPr>
                <w:color w:val="000000" w:themeColor="text1"/>
              </w:rPr>
              <w:t xml:space="preserve"> Воля.</w:t>
            </w:r>
          </w:p>
        </w:tc>
        <w:tc>
          <w:tcPr>
            <w:tcW w:w="94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N w:val="0"/>
              <w:spacing w:line="276" w:lineRule="auto"/>
              <w:jc w:val="both"/>
              <w:textAlignment w:val="baseline"/>
              <w:rPr>
                <w:color w:val="000000" w:themeColor="text1"/>
                <w:kern w:val="3"/>
                <w:lang w:eastAsia="ja-JP" w:bidi="fa-IR"/>
              </w:rPr>
            </w:pPr>
            <w:r w:rsidRPr="00FE2249">
              <w:rPr>
                <w:color w:val="000000" w:themeColor="text1"/>
                <w:kern w:val="3"/>
                <w:lang w:eastAsia="ja-JP" w:bidi="fa-IR"/>
              </w:rPr>
              <w:t>Личностное самоопределение. Взросление. Жизненные цели (информирование, групповые обсуждения).</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588"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rPr>
              <w:t>Игра «Я вам пишу…</w:t>
            </w:r>
            <w:r w:rsidR="007108CF" w:rsidRPr="00FE2249">
              <w:rPr>
                <w:color w:val="000000" w:themeColor="text1"/>
              </w:rPr>
              <w:t>»</w:t>
            </w:r>
            <w:r w:rsidR="00A56863" w:rsidRPr="00FE2249">
              <w:rPr>
                <w:color w:val="000000" w:themeColor="text1"/>
              </w:rPr>
              <w:t>,</w:t>
            </w:r>
            <w:r w:rsidRPr="00FE2249">
              <w:rPr>
                <w:color w:val="000000" w:themeColor="text1"/>
              </w:rPr>
              <w:t xml:space="preserve"> «Ассоциации</w:t>
            </w:r>
            <w:r w:rsidR="007108CF" w:rsidRPr="00FE2249">
              <w:rPr>
                <w:color w:val="000000" w:themeColor="text1"/>
              </w:rPr>
              <w:t>»</w:t>
            </w:r>
            <w:r w:rsidR="00A56863" w:rsidRPr="00FE2249">
              <w:rPr>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Из цикла «Я в мире… мир во мне</w:t>
            </w:r>
            <w:r w:rsidR="007108CF" w:rsidRPr="00FE2249">
              <w:rPr>
                <w:color w:val="000000" w:themeColor="text1"/>
              </w:rPr>
              <w:t>»</w:t>
            </w:r>
            <w:r w:rsidR="00A56863" w:rsidRPr="00FE2249">
              <w:rPr>
                <w:color w:val="000000" w:themeColor="text1"/>
              </w:rPr>
              <w:t>.</w:t>
            </w:r>
            <w:r w:rsidRPr="00FE2249">
              <w:rPr>
                <w:color w:val="000000" w:themeColor="text1"/>
              </w:rPr>
              <w:t xml:space="preserve">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N w:val="0"/>
              <w:spacing w:line="276" w:lineRule="auto"/>
              <w:jc w:val="both"/>
              <w:textAlignment w:val="baseline"/>
              <w:rPr>
                <w:color w:val="000000" w:themeColor="text1"/>
                <w:spacing w:val="-2"/>
              </w:rPr>
            </w:pPr>
            <w:r w:rsidRPr="00FE2249">
              <w:rPr>
                <w:color w:val="000000" w:themeColor="text1"/>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95147C" w:rsidRPr="00FE2249" w:rsidTr="0095147C">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N w:val="0"/>
              <w:spacing w:line="276" w:lineRule="auto"/>
              <w:textAlignment w:val="baseline"/>
              <w:rPr>
                <w:color w:val="000000" w:themeColor="text1"/>
                <w:kern w:val="3"/>
                <w:lang w:eastAsia="ja-JP" w:bidi="fa-IR"/>
              </w:rPr>
            </w:pPr>
            <w:r w:rsidRPr="00FE2249">
              <w:rPr>
                <w:color w:val="000000" w:themeColor="text1"/>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95147C" w:rsidRPr="00FE2249" w:rsidRDefault="0095147C" w:rsidP="00FE2249">
            <w:pPr>
              <w:autoSpaceDN w:val="0"/>
              <w:spacing w:line="276" w:lineRule="auto"/>
              <w:textAlignment w:val="baseline"/>
              <w:rPr>
                <w:color w:val="000000" w:themeColor="text1"/>
                <w:kern w:val="3"/>
                <w:lang w:eastAsia="ja-JP" w:bidi="fa-IR"/>
              </w:rPr>
            </w:pPr>
            <w:r w:rsidRPr="00FE2249">
              <w:rPr>
                <w:color w:val="000000" w:themeColor="text1"/>
                <w:kern w:val="3"/>
                <w:lang w:eastAsia="ja-JP" w:bidi="fa-IR"/>
              </w:rPr>
              <w:t xml:space="preserve">- осознание своего отношения к окружающей действительности: </w:t>
            </w:r>
          </w:p>
          <w:p w:rsidR="0095147C" w:rsidRPr="00FE2249" w:rsidRDefault="0095147C" w:rsidP="00FE2249">
            <w:pPr>
              <w:widowControl/>
              <w:numPr>
                <w:ilvl w:val="0"/>
                <w:numId w:val="50"/>
              </w:numPr>
              <w:autoSpaceDN w:val="0"/>
              <w:spacing w:line="276" w:lineRule="auto"/>
              <w:ind w:left="0"/>
              <w:textAlignment w:val="baseline"/>
              <w:rPr>
                <w:color w:val="000000" w:themeColor="text1"/>
                <w:kern w:val="3"/>
                <w:lang w:eastAsia="ja-JP" w:bidi="fa-IR"/>
              </w:rPr>
            </w:pPr>
            <w:r w:rsidRPr="00FE2249">
              <w:rPr>
                <w:color w:val="000000" w:themeColor="text1"/>
                <w:kern w:val="3"/>
                <w:lang w:eastAsia="ja-JP" w:bidi="fa-IR"/>
              </w:rPr>
              <w:t>я вижу этот мир так…</w:t>
            </w:r>
          </w:p>
          <w:p w:rsidR="0095147C" w:rsidRPr="00FE2249" w:rsidRDefault="0095147C" w:rsidP="00FE2249">
            <w:pPr>
              <w:widowControl/>
              <w:numPr>
                <w:ilvl w:val="0"/>
                <w:numId w:val="50"/>
              </w:numPr>
              <w:autoSpaceDN w:val="0"/>
              <w:spacing w:line="276" w:lineRule="auto"/>
              <w:ind w:left="0"/>
              <w:textAlignment w:val="baseline"/>
              <w:rPr>
                <w:color w:val="000000" w:themeColor="text1"/>
                <w:kern w:val="3"/>
                <w:lang w:eastAsia="ja-JP" w:bidi="fa-IR"/>
              </w:rPr>
            </w:pPr>
            <w:r w:rsidRPr="00FE2249">
              <w:rPr>
                <w:color w:val="000000" w:themeColor="text1"/>
                <w:kern w:val="3"/>
                <w:lang w:eastAsia="ja-JP" w:bidi="fa-IR"/>
              </w:rPr>
              <w:lastRenderedPageBreak/>
              <w:t>то, как я это вижу, зависит от меня;</w:t>
            </w:r>
          </w:p>
          <w:p w:rsidR="0095147C" w:rsidRPr="00FE2249" w:rsidRDefault="0095147C" w:rsidP="00FE2249">
            <w:pPr>
              <w:autoSpaceDN w:val="0"/>
              <w:spacing w:line="276" w:lineRule="auto"/>
              <w:textAlignment w:val="baseline"/>
              <w:rPr>
                <w:color w:val="000000" w:themeColor="text1"/>
                <w:kern w:val="3"/>
                <w:lang w:eastAsia="ja-JP" w:bidi="fa-IR"/>
              </w:rPr>
            </w:pPr>
            <w:r w:rsidRPr="00FE2249">
              <w:rPr>
                <w:color w:val="000000" w:themeColor="text1"/>
                <w:kern w:val="3"/>
                <w:lang w:eastAsia="ja-JP" w:bidi="fa-IR"/>
              </w:rPr>
              <w:t>- оценка собственных возможностей реагирования на изменяющиеся обстоятельства:</w:t>
            </w:r>
          </w:p>
          <w:p w:rsidR="0095147C" w:rsidRPr="00FE2249" w:rsidRDefault="0095147C" w:rsidP="00FE2249">
            <w:pPr>
              <w:widowControl/>
              <w:numPr>
                <w:ilvl w:val="0"/>
                <w:numId w:val="50"/>
              </w:numPr>
              <w:autoSpaceDN w:val="0"/>
              <w:spacing w:line="276" w:lineRule="auto"/>
              <w:ind w:left="0"/>
              <w:textAlignment w:val="baseline"/>
              <w:rPr>
                <w:color w:val="000000" w:themeColor="text1"/>
                <w:kern w:val="3"/>
                <w:lang w:eastAsia="ja-JP" w:bidi="fa-IR"/>
              </w:rPr>
            </w:pPr>
            <w:r w:rsidRPr="00FE2249">
              <w:rPr>
                <w:color w:val="000000" w:themeColor="text1"/>
                <w:kern w:val="3"/>
                <w:lang w:eastAsia="ja-JP" w:bidi="fa-IR"/>
              </w:rPr>
              <w:t>где найдешь – где потеряешь…</w:t>
            </w:r>
          </w:p>
          <w:p w:rsidR="0095147C" w:rsidRPr="00FE2249" w:rsidRDefault="0095147C" w:rsidP="00FE2249">
            <w:pPr>
              <w:widowControl/>
              <w:numPr>
                <w:ilvl w:val="0"/>
                <w:numId w:val="50"/>
              </w:numPr>
              <w:autoSpaceDN w:val="0"/>
              <w:spacing w:line="276" w:lineRule="auto"/>
              <w:ind w:left="0"/>
              <w:textAlignment w:val="baseline"/>
              <w:rPr>
                <w:color w:val="000000" w:themeColor="text1"/>
                <w:kern w:val="3"/>
                <w:lang w:eastAsia="ja-JP" w:bidi="fa-IR"/>
              </w:rPr>
            </w:pPr>
            <w:r w:rsidRPr="00FE2249">
              <w:rPr>
                <w:color w:val="000000" w:themeColor="text1"/>
                <w:kern w:val="3"/>
                <w:lang w:eastAsia="ja-JP" w:bidi="fa-IR"/>
              </w:rPr>
              <w:t>жизненный путь;</w:t>
            </w:r>
          </w:p>
          <w:p w:rsidR="0095147C" w:rsidRPr="00FE2249" w:rsidRDefault="0095147C" w:rsidP="00FE2249">
            <w:pPr>
              <w:autoSpaceDN w:val="0"/>
              <w:spacing w:line="276" w:lineRule="auto"/>
              <w:textAlignment w:val="baseline"/>
              <w:rPr>
                <w:color w:val="000000" w:themeColor="text1"/>
                <w:kern w:val="3"/>
                <w:lang w:eastAsia="ja-JP" w:bidi="fa-IR"/>
              </w:rPr>
            </w:pPr>
            <w:r w:rsidRPr="00FE2249">
              <w:rPr>
                <w:color w:val="000000" w:themeColor="text1"/>
                <w:kern w:val="3"/>
                <w:lang w:eastAsia="ja-JP" w:bidi="fa-IR"/>
              </w:rPr>
              <w:t>- развитие умения реагирования на меняющиеся жизненные обстоятельства:</w:t>
            </w:r>
          </w:p>
          <w:p w:rsidR="0095147C" w:rsidRPr="00FE2249" w:rsidRDefault="0095147C" w:rsidP="00FE2249">
            <w:pPr>
              <w:widowControl/>
              <w:numPr>
                <w:ilvl w:val="0"/>
                <w:numId w:val="51"/>
              </w:numPr>
              <w:autoSpaceDN w:val="0"/>
              <w:spacing w:line="276" w:lineRule="auto"/>
              <w:ind w:left="0"/>
              <w:textAlignment w:val="baseline"/>
              <w:rPr>
                <w:color w:val="000000" w:themeColor="text1"/>
                <w:kern w:val="3"/>
                <w:lang w:eastAsia="ja-JP" w:bidi="fa-IR"/>
              </w:rPr>
            </w:pPr>
            <w:r w:rsidRPr="00FE2249">
              <w:rPr>
                <w:color w:val="000000" w:themeColor="text1"/>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lastRenderedPageBreak/>
              <w:t>Оценка собственных возможностей реагирования на изменяющиеся обстоятельства:</w:t>
            </w:r>
          </w:p>
          <w:p w:rsidR="0095147C" w:rsidRPr="00FE2249" w:rsidRDefault="0095147C" w:rsidP="00FE2249">
            <w:pPr>
              <w:spacing w:line="276" w:lineRule="auto"/>
              <w:jc w:val="both"/>
              <w:rPr>
                <w:color w:val="000000" w:themeColor="text1"/>
              </w:rPr>
            </w:pPr>
            <w:r w:rsidRPr="00FE2249">
              <w:rPr>
                <w:color w:val="000000" w:themeColor="text1"/>
              </w:rPr>
              <w:t>- Где найдешь – где потеряешь…</w:t>
            </w:r>
          </w:p>
          <w:p w:rsidR="0095147C" w:rsidRPr="00FE2249" w:rsidRDefault="0095147C" w:rsidP="00FE2249">
            <w:pPr>
              <w:spacing w:line="276" w:lineRule="auto"/>
              <w:jc w:val="both"/>
              <w:rPr>
                <w:color w:val="000000" w:themeColor="text1"/>
              </w:rPr>
            </w:pPr>
            <w:r w:rsidRPr="00FE2249">
              <w:rPr>
                <w:color w:val="000000" w:themeColor="text1"/>
              </w:rPr>
              <w:lastRenderedPageBreak/>
              <w:t>- Жизненный путь.</w:t>
            </w:r>
          </w:p>
          <w:p w:rsidR="0095147C" w:rsidRPr="00FE2249" w:rsidRDefault="0095147C" w:rsidP="00FE2249">
            <w:pPr>
              <w:spacing w:line="276" w:lineRule="auto"/>
              <w:jc w:val="both"/>
              <w:rPr>
                <w:color w:val="000000" w:themeColor="text1"/>
              </w:rPr>
            </w:pPr>
            <w:r w:rsidRPr="00FE2249">
              <w:rPr>
                <w:color w:val="000000" w:themeColor="text1"/>
              </w:rPr>
              <w:t>- Развитие, умение аргументировать свою точку зрения в проблемных ситуациях.</w:t>
            </w:r>
          </w:p>
          <w:p w:rsidR="0095147C" w:rsidRPr="00FE2249" w:rsidRDefault="0095147C" w:rsidP="00FE2249">
            <w:pPr>
              <w:spacing w:line="276" w:lineRule="auto"/>
              <w:jc w:val="both"/>
              <w:rPr>
                <w:color w:val="000000" w:themeColor="text1"/>
              </w:rPr>
            </w:pPr>
            <w:r w:rsidRPr="00FE2249">
              <w:rPr>
                <w:color w:val="000000" w:themeColor="text1"/>
              </w:rPr>
              <w:t xml:space="preserve"> - Аргументация и коммуникация, осознание собственного уровня адаптивных возможностей.</w:t>
            </w:r>
          </w:p>
          <w:p w:rsidR="0095147C" w:rsidRPr="00FE2249" w:rsidRDefault="0095147C" w:rsidP="00FE2249">
            <w:pPr>
              <w:spacing w:line="276" w:lineRule="auto"/>
              <w:jc w:val="both"/>
              <w:rPr>
                <w:color w:val="000000" w:themeColor="text1"/>
              </w:rPr>
            </w:pPr>
            <w:r w:rsidRPr="00FE2249">
              <w:rPr>
                <w:color w:val="000000" w:themeColor="text1"/>
              </w:rP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lastRenderedPageBreak/>
              <w:t>«А ну-ка, парни!</w:t>
            </w:r>
            <w:r w:rsidR="007108CF" w:rsidRPr="00FE2249">
              <w:rPr>
                <w:color w:val="000000" w:themeColor="text1"/>
              </w:rPr>
              <w:t xml:space="preserve">» </w:t>
            </w:r>
            <w:r w:rsidRPr="00FE2249">
              <w:rPr>
                <w:color w:val="000000" w:themeColor="text1"/>
              </w:rPr>
              <w:t>-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rPr>
              <w:t>К чему стремятся люди.</w:t>
            </w:r>
          </w:p>
        </w:tc>
      </w:tr>
      <w:tr w:rsidR="0095147C" w:rsidRPr="00FE2249" w:rsidTr="0095147C">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75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95147C" w:rsidRPr="00FE2249" w:rsidRDefault="0095147C" w:rsidP="00FE2249">
            <w:pPr>
              <w:spacing w:line="276" w:lineRule="auto"/>
              <w:rPr>
                <w:color w:val="000000" w:themeColor="text1"/>
              </w:rPr>
            </w:pPr>
            <w:r w:rsidRPr="00FE2249">
              <w:rPr>
                <w:color w:val="000000" w:themeColor="text1"/>
              </w:rPr>
              <w:t>- Я вижу этот мир так…</w:t>
            </w:r>
          </w:p>
          <w:p w:rsidR="0095147C" w:rsidRPr="00FE2249" w:rsidRDefault="0095147C" w:rsidP="00FE2249">
            <w:pPr>
              <w:spacing w:line="276" w:lineRule="auto"/>
              <w:jc w:val="both"/>
              <w:rPr>
                <w:color w:val="000000" w:themeColor="text1"/>
              </w:rPr>
            </w:pPr>
            <w:r w:rsidRPr="00FE2249">
              <w:rPr>
                <w:color w:val="000000" w:themeColor="text1"/>
              </w:rPr>
              <w:t>- То, как я его вижу, зависит от меня.</w:t>
            </w:r>
          </w:p>
        </w:tc>
      </w:tr>
      <w:tr w:rsidR="0095147C" w:rsidRPr="00FE2249" w:rsidTr="0095147C">
        <w:trPr>
          <w:jc w:val="center"/>
        </w:trPr>
        <w:tc>
          <w:tcPr>
            <w:tcW w:w="810"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87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Практические занятия: Особенности общения и понимания морали друг друга:</w:t>
            </w:r>
          </w:p>
          <w:p w:rsidR="0095147C" w:rsidRPr="00FE2249" w:rsidRDefault="0095147C" w:rsidP="00FE2249">
            <w:pPr>
              <w:spacing w:line="276" w:lineRule="auto"/>
              <w:jc w:val="both"/>
              <w:rPr>
                <w:color w:val="000000" w:themeColor="text1"/>
              </w:rPr>
            </w:pPr>
            <w:r w:rsidRPr="00FE2249">
              <w:rPr>
                <w:color w:val="000000" w:themeColor="text1"/>
              </w:rPr>
              <w:t xml:space="preserve"> - манипуляция в общении.</w:t>
            </w:r>
          </w:p>
          <w:p w:rsidR="0095147C" w:rsidRPr="00FE2249" w:rsidRDefault="0095147C" w:rsidP="00FE2249">
            <w:pPr>
              <w:spacing w:line="276" w:lineRule="auto"/>
              <w:jc w:val="both"/>
              <w:rPr>
                <w:color w:val="000000" w:themeColor="text1"/>
              </w:rPr>
            </w:pPr>
            <w:r w:rsidRPr="00FE2249">
              <w:rPr>
                <w:color w:val="000000" w:themeColor="text1"/>
              </w:rPr>
              <w:t>- конфликт. Стратегия поведения в конфликте.</w:t>
            </w:r>
          </w:p>
          <w:p w:rsidR="0095147C" w:rsidRPr="00FE2249" w:rsidRDefault="0095147C" w:rsidP="00FE2249">
            <w:pPr>
              <w:spacing w:line="276" w:lineRule="auto"/>
              <w:jc w:val="both"/>
              <w:rPr>
                <w:color w:val="000000" w:themeColor="text1"/>
                <w:spacing w:val="-2"/>
              </w:rPr>
            </w:pPr>
            <w:r w:rsidRPr="00FE2249">
              <w:rPr>
                <w:color w:val="000000" w:themeColor="text1"/>
              </w:rPr>
              <w:t xml:space="preserve">Позиция человека в группе (групповые обсуждения, коллективная выработка правил </w:t>
            </w:r>
            <w:r w:rsidRPr="00FE2249">
              <w:rPr>
                <w:color w:val="000000" w:themeColor="text1"/>
              </w:rPr>
              <w:lastRenderedPageBreak/>
              <w:t>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lastRenderedPageBreak/>
              <w:t>Правила хорошего тона «Искусство письма</w:t>
            </w:r>
            <w:r w:rsidR="007108CF" w:rsidRPr="00FE2249">
              <w:rPr>
                <w:color w:val="000000" w:themeColor="text1"/>
              </w:rPr>
              <w:t>»</w:t>
            </w:r>
            <w:r w:rsidR="00A56863" w:rsidRPr="00FE2249">
              <w:rPr>
                <w:color w:val="000000" w:themeColor="text1"/>
              </w:rPr>
              <w:t>.</w:t>
            </w:r>
            <w:r w:rsidRPr="00FE2249">
              <w:rPr>
                <w:color w:val="000000" w:themeColor="text1"/>
              </w:rPr>
              <w:t xml:space="preserve"> Беседа.</w:t>
            </w:r>
          </w:p>
        </w:tc>
        <w:tc>
          <w:tcPr>
            <w:tcW w:w="94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rPr>
              <w:t>«Нравитесь ли вы людям</w:t>
            </w:r>
            <w:r w:rsidR="007108CF" w:rsidRPr="00FE2249">
              <w:rPr>
                <w:color w:val="000000" w:themeColor="text1"/>
              </w:rPr>
              <w:t>»</w:t>
            </w:r>
            <w:r w:rsidR="00A56863" w:rsidRPr="00FE2249">
              <w:rPr>
                <w:color w:val="000000" w:themeColor="text1"/>
              </w:rPr>
              <w:t>,</w:t>
            </w:r>
            <w:r w:rsidRPr="00FE2249">
              <w:rPr>
                <w:color w:val="000000" w:themeColor="text1"/>
              </w:rPr>
              <w:t xml:space="preserve"> «Ваша индивидуальность</w:t>
            </w:r>
            <w:r w:rsidR="007108CF" w:rsidRPr="00FE2249">
              <w:rPr>
                <w:color w:val="000000" w:themeColor="text1"/>
              </w:rPr>
              <w:t>»</w:t>
            </w:r>
            <w:r w:rsidR="00A56863" w:rsidRPr="00FE2249">
              <w:rPr>
                <w:color w:val="000000" w:themeColor="text1"/>
              </w:rPr>
              <w:t>.</w:t>
            </w:r>
          </w:p>
        </w:tc>
      </w:tr>
      <w:tr w:rsidR="0095147C" w:rsidRPr="00FE2249" w:rsidTr="0095147C">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871"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717"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uppressLineNumbers/>
              <w:autoSpaceDN w:val="0"/>
              <w:spacing w:line="276" w:lineRule="auto"/>
              <w:jc w:val="both"/>
              <w:textAlignment w:val="baseline"/>
              <w:rPr>
                <w:color w:val="000000" w:themeColor="text1"/>
                <w:kern w:val="3"/>
                <w:lang w:val="de-DE" w:eastAsia="ja-JP" w:bidi="fa-IR"/>
              </w:rPr>
            </w:pPr>
            <w:r w:rsidRPr="00FE2249">
              <w:rPr>
                <w:color w:val="000000" w:themeColor="text1"/>
                <w:kern w:val="3"/>
                <w:lang w:val="de-DE" w:eastAsia="ja-JP" w:bidi="fa-IR"/>
              </w:rPr>
              <w:t>"</w:t>
            </w:r>
            <w:r w:rsidRPr="00FE2249">
              <w:rPr>
                <w:color w:val="000000" w:themeColor="text1"/>
                <w:kern w:val="3"/>
                <w:lang w:eastAsia="ja-JP" w:bidi="fa-IR"/>
              </w:rPr>
              <w:t>Чтобы не случилось беды</w:t>
            </w:r>
            <w:r w:rsidR="007108CF" w:rsidRPr="00FE2249">
              <w:rPr>
                <w:color w:val="000000" w:themeColor="text1"/>
                <w:kern w:val="3"/>
                <w:lang w:eastAsia="ja-JP" w:bidi="fa-IR"/>
              </w:rPr>
              <w:t xml:space="preserve">» </w:t>
            </w:r>
            <w:r w:rsidRPr="00FE2249">
              <w:rPr>
                <w:color w:val="000000" w:themeColor="text1"/>
                <w:kern w:val="3"/>
                <w:lang w:eastAsia="ja-JP" w:bidi="fa-IR"/>
              </w:rPr>
              <w:t>(о профилактике правонарушений)</w:t>
            </w:r>
          </w:p>
          <w:p w:rsidR="0095147C" w:rsidRPr="00FE2249" w:rsidRDefault="0095147C" w:rsidP="00FE2249">
            <w:pPr>
              <w:spacing w:line="276" w:lineRule="auto"/>
              <w:jc w:val="both"/>
              <w:rPr>
                <w:color w:val="000000" w:themeColor="text1"/>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spacing w:val="-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Деловая игра «Растем вместе с «Лидером</w:t>
            </w:r>
            <w:r w:rsidR="007108CF" w:rsidRPr="00FE2249">
              <w:rPr>
                <w:color w:val="000000" w:themeColor="text1"/>
              </w:rPr>
              <w:t xml:space="preserve">» </w:t>
            </w:r>
            <w:r w:rsidRPr="00FE2249">
              <w:rPr>
                <w:color w:val="000000" w:themeColor="text1"/>
              </w:rPr>
              <w:t>(выборы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N w:val="0"/>
              <w:spacing w:line="276" w:lineRule="auto"/>
              <w:jc w:val="both"/>
              <w:textAlignment w:val="baseline"/>
              <w:rPr>
                <w:color w:val="000000" w:themeColor="text1"/>
                <w:spacing w:val="-2"/>
                <w:kern w:val="3"/>
                <w:lang w:val="de-DE" w:eastAsia="ja-JP" w:bidi="fa-IR"/>
              </w:rPr>
            </w:pPr>
            <w:r w:rsidRPr="00FE2249">
              <w:rPr>
                <w:color w:val="000000" w:themeColor="text1"/>
                <w:kern w:val="3"/>
                <w:lang w:eastAsia="ja-JP" w:bidi="fa-IR"/>
              </w:rPr>
              <w:t>Занятие «Познай себя</w:t>
            </w:r>
            <w:r w:rsidR="007108CF" w:rsidRPr="00FE2249">
              <w:rPr>
                <w:color w:val="000000" w:themeColor="text1"/>
                <w:kern w:val="3"/>
                <w:lang w:eastAsia="ja-JP" w:bidi="fa-IR"/>
              </w:rPr>
              <w:t xml:space="preserve">» </w:t>
            </w:r>
            <w:r w:rsidRPr="00FE2249">
              <w:rPr>
                <w:color w:val="000000" w:themeColor="text1"/>
                <w:kern w:val="3"/>
                <w:lang w:eastAsia="ja-JP" w:bidi="fa-IR"/>
              </w:rPr>
              <w:t xml:space="preserve">(рассмотреть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95147C" w:rsidRPr="00FE2249" w:rsidTr="0095147C">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Тестирование «Познай себя</w:t>
            </w:r>
            <w:r w:rsidR="007108CF" w:rsidRPr="00FE2249">
              <w:rPr>
                <w:color w:val="000000" w:themeColor="text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kern w:val="3"/>
                <w:lang w:val="de-DE" w:eastAsia="ja-JP" w:bidi="fa-IR"/>
              </w:rPr>
            </w:pPr>
          </w:p>
        </w:tc>
      </w:tr>
      <w:tr w:rsidR="0095147C" w:rsidRPr="00FE2249" w:rsidTr="0095147C">
        <w:trPr>
          <w:jc w:val="center"/>
        </w:trPr>
        <w:tc>
          <w:tcPr>
            <w:tcW w:w="810"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2440"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Беседа «Основной закон нашей страны. Что он говорит обо мне</w:t>
            </w:r>
            <w:r w:rsidR="007108CF" w:rsidRPr="00FE2249">
              <w:rPr>
                <w:color w:val="000000" w:themeColor="text1"/>
              </w:rPr>
              <w:t xml:space="preserve">» </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rPr>
              <w:t>Тест «Самооценка</w:t>
            </w:r>
            <w:r w:rsidR="007108CF" w:rsidRPr="00FE2249">
              <w:rPr>
                <w:color w:val="000000" w:themeColor="text1"/>
              </w:rPr>
              <w:t xml:space="preserve">» </w:t>
            </w:r>
            <w:r w:rsidRPr="00FE2249">
              <w:rPr>
                <w:color w:val="000000" w:themeColor="text1"/>
              </w:rPr>
              <w:t xml:space="preserve">и рекомендации. </w:t>
            </w:r>
          </w:p>
        </w:tc>
      </w:tr>
      <w:tr w:rsidR="0095147C" w:rsidRPr="00FE2249" w:rsidTr="0095147C">
        <w:trPr>
          <w:jc w:val="center"/>
        </w:trPr>
        <w:tc>
          <w:tcPr>
            <w:tcW w:w="810"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2440"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spacing w:val="-2"/>
              </w:rPr>
              <w:t>Тестирование «Юмор, чувство юмора и чувство меры</w:t>
            </w:r>
            <w:r w:rsidR="007108CF" w:rsidRPr="00FE2249">
              <w:rPr>
                <w:color w:val="000000" w:themeColor="text1"/>
                <w:spacing w:val="-2"/>
              </w:rPr>
              <w:t>»</w:t>
            </w:r>
            <w:r w:rsidR="00A56863" w:rsidRPr="00FE2249">
              <w:rPr>
                <w:color w:val="000000" w:themeColor="text1"/>
                <w:spacing w:val="-2"/>
              </w:rPr>
              <w:t>.</w:t>
            </w: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«А ну-ка, девочки!</w:t>
            </w:r>
            <w:r w:rsidR="007108CF" w:rsidRPr="00FE2249">
              <w:rPr>
                <w:color w:val="000000" w:themeColor="text1"/>
              </w:rPr>
              <w:t>» «</w:t>
            </w:r>
            <w:r w:rsidRPr="00FE2249">
              <w:rPr>
                <w:color w:val="000000" w:themeColor="text1"/>
              </w:rPr>
              <w:t>-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r>
      <w:tr w:rsidR="0095147C" w:rsidRPr="00FE2249" w:rsidTr="0095147C">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spacing w:val="-2"/>
              </w:rPr>
              <w:t>Игра «Необитаемый остров</w:t>
            </w:r>
            <w:r w:rsidR="007108CF" w:rsidRPr="00FE2249">
              <w:rPr>
                <w:color w:val="000000" w:themeColor="text1"/>
                <w:spacing w:val="-2"/>
              </w:rPr>
              <w:t xml:space="preserve">» </w:t>
            </w:r>
            <w:r w:rsidRPr="00FE2249">
              <w:rPr>
                <w:color w:val="000000" w:themeColor="text1"/>
                <w:spacing w:val="-2"/>
              </w:rPr>
              <w:t>(освоение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spacing w:val="-2"/>
              </w:rPr>
              <w:t>Тренинг «9 правил воздействия на людей без оскорбления и обиды</w:t>
            </w:r>
            <w:r w:rsidR="007108CF" w:rsidRPr="00FE2249">
              <w:rPr>
                <w:color w:val="000000" w:themeColor="text1"/>
                <w:spacing w:val="-2"/>
              </w:rPr>
              <w:t xml:space="preserve">» </w:t>
            </w: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N w:val="0"/>
              <w:spacing w:line="276" w:lineRule="auto"/>
              <w:jc w:val="both"/>
              <w:textAlignment w:val="baseline"/>
              <w:rPr>
                <w:color w:val="000000" w:themeColor="text1"/>
                <w:kern w:val="3"/>
                <w:lang w:eastAsia="ja-JP" w:bidi="fa-IR"/>
              </w:rPr>
            </w:pPr>
            <w:r w:rsidRPr="00FE2249">
              <w:rPr>
                <w:color w:val="000000" w:themeColor="text1"/>
                <w:kern w:val="3"/>
                <w:lang w:eastAsia="ja-JP" w:bidi="fa-IR"/>
              </w:rPr>
              <w:t>Памятка по созданию своей личности</w:t>
            </w:r>
            <w:r w:rsidRPr="00FE2249">
              <w:rPr>
                <w:color w:val="000000" w:themeColor="text1"/>
                <w:kern w:val="3"/>
                <w:lang w:val="de-DE" w:eastAsia="ja-JP" w:bidi="fa-IR"/>
              </w:rPr>
              <w:t xml:space="preserve">: </w:t>
            </w:r>
            <w:r w:rsidRPr="00FE2249">
              <w:rPr>
                <w:color w:val="000000" w:themeColor="text1"/>
                <w:kern w:val="3"/>
                <w:lang w:eastAsia="ja-JP" w:bidi="fa-IR"/>
              </w:rPr>
              <w:t>- Свобода и ответственность.</w:t>
            </w:r>
          </w:p>
          <w:p w:rsidR="0095147C" w:rsidRPr="00FE2249" w:rsidRDefault="0095147C" w:rsidP="00FE2249">
            <w:pPr>
              <w:autoSpaceDN w:val="0"/>
              <w:spacing w:line="276" w:lineRule="auto"/>
              <w:jc w:val="both"/>
              <w:textAlignment w:val="baseline"/>
              <w:rPr>
                <w:color w:val="000000" w:themeColor="text1"/>
                <w:kern w:val="3"/>
                <w:lang w:eastAsia="ja-JP" w:bidi="fa-IR"/>
              </w:rPr>
            </w:pPr>
            <w:r w:rsidRPr="00FE2249">
              <w:rPr>
                <w:color w:val="000000" w:themeColor="text1"/>
                <w:kern w:val="3"/>
                <w:lang w:eastAsia="ja-JP" w:bidi="fa-IR"/>
              </w:rPr>
              <w:t>- Как противостоять давлению среды.</w:t>
            </w:r>
          </w:p>
          <w:p w:rsidR="0095147C" w:rsidRPr="00FE2249" w:rsidRDefault="0095147C" w:rsidP="00FE2249">
            <w:pPr>
              <w:autoSpaceDN w:val="0"/>
              <w:spacing w:line="276" w:lineRule="auto"/>
              <w:jc w:val="both"/>
              <w:textAlignment w:val="baseline"/>
              <w:rPr>
                <w:color w:val="000000" w:themeColor="text1"/>
                <w:kern w:val="3"/>
                <w:lang w:eastAsia="ja-JP" w:bidi="fa-IR"/>
              </w:rPr>
            </w:pPr>
            <w:r w:rsidRPr="00FE2249">
              <w:rPr>
                <w:color w:val="000000" w:themeColor="text1"/>
                <w:kern w:val="3"/>
                <w:lang w:eastAsia="ja-JP" w:bidi="fa-IR"/>
              </w:rPr>
              <w:t>- Что такое личность. Ее социальная роль. Жестокость и сочувствие.</w:t>
            </w:r>
          </w:p>
        </w:tc>
      </w:tr>
      <w:tr w:rsidR="0095147C" w:rsidRPr="00FE2249" w:rsidTr="0095147C">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Тренинг «6 способов расположить к себе людей</w:t>
            </w:r>
            <w:r w:rsidR="007108CF" w:rsidRPr="00FE2249">
              <w:rPr>
                <w:color w:val="000000" w:themeColor="text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kern w:val="3"/>
                <w:lang w:eastAsia="ja-JP" w:bidi="fa-IR"/>
              </w:rPr>
            </w:pPr>
          </w:p>
        </w:tc>
      </w:tr>
      <w:tr w:rsidR="0095147C" w:rsidRPr="00FE2249" w:rsidTr="0095147C">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rP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N w:val="0"/>
              <w:spacing w:line="276" w:lineRule="auto"/>
              <w:jc w:val="both"/>
              <w:textAlignment w:val="baseline"/>
              <w:rPr>
                <w:color w:val="000000" w:themeColor="text1"/>
                <w:kern w:val="3"/>
                <w:lang w:eastAsia="ja-JP" w:bidi="fa-IR"/>
              </w:rPr>
            </w:pPr>
            <w:r w:rsidRPr="00FE2249">
              <w:rPr>
                <w:color w:val="000000" w:themeColor="text1"/>
                <w:kern w:val="3"/>
                <w:lang w:eastAsia="ja-JP" w:bidi="fa-IR"/>
              </w:rPr>
              <w:t>Влияние общества на формирование личности. Позиция человека в группе (групповая дискуссия, ролевые игры);</w:t>
            </w:r>
          </w:p>
          <w:p w:rsidR="0095147C" w:rsidRPr="00FE2249" w:rsidRDefault="0095147C" w:rsidP="00FE2249">
            <w:pPr>
              <w:autoSpaceDN w:val="0"/>
              <w:spacing w:line="276" w:lineRule="auto"/>
              <w:jc w:val="both"/>
              <w:textAlignment w:val="baseline"/>
              <w:rPr>
                <w:color w:val="000000" w:themeColor="text1"/>
                <w:kern w:val="3"/>
                <w:lang w:val="de-DE" w:eastAsia="ja-JP" w:bidi="fa-IR"/>
              </w:rPr>
            </w:pPr>
            <w:r w:rsidRPr="00FE2249">
              <w:rPr>
                <w:color w:val="000000" w:themeColor="text1"/>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spacing w:val="-2"/>
              </w:rPr>
            </w:pPr>
            <w:r w:rsidRPr="00FE2249">
              <w:rPr>
                <w:color w:val="000000" w:themeColor="text1"/>
                <w:spacing w:val="-2"/>
              </w:rPr>
              <w:t>Школьные парламентские игры «Я гражданин России</w:t>
            </w:r>
            <w:r w:rsidR="007108CF" w:rsidRPr="00FE2249">
              <w:rPr>
                <w:color w:val="000000" w:themeColor="text1"/>
                <w:spacing w:val="-2"/>
              </w:rPr>
              <w:t>»</w:t>
            </w:r>
            <w:r w:rsidR="00A56863" w:rsidRPr="00FE2249">
              <w:rPr>
                <w:color w:val="000000" w:themeColor="text1"/>
                <w:spacing w:val="-2"/>
              </w:rPr>
              <w:t>.</w:t>
            </w:r>
          </w:p>
          <w:p w:rsidR="0095147C" w:rsidRPr="00FE2249" w:rsidRDefault="0095147C" w:rsidP="00FE2249">
            <w:pPr>
              <w:spacing w:line="276" w:lineRule="auto"/>
              <w:jc w:val="both"/>
              <w:rPr>
                <w:color w:val="000000" w:themeColor="text1"/>
                <w:spacing w:val="-2"/>
              </w:rPr>
            </w:pPr>
          </w:p>
        </w:tc>
      </w:tr>
      <w:tr w:rsidR="0095147C" w:rsidRPr="00FE2249" w:rsidTr="0095147C">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spacing w:val="-2"/>
              </w:rPr>
              <w:t>Классный час «Бесконфликтное общение</w:t>
            </w:r>
            <w:r w:rsidR="007108CF" w:rsidRPr="00FE2249">
              <w:rPr>
                <w:color w:val="000000" w:themeColor="text1"/>
                <w:spacing w:val="-2"/>
              </w:rPr>
              <w:t>»</w:t>
            </w:r>
            <w:r w:rsidR="00A56863" w:rsidRPr="00FE2249">
              <w:rPr>
                <w:color w:val="000000" w:themeColor="text1"/>
                <w:spacing w:val="-2"/>
              </w:rPr>
              <w:t>.</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N w:val="0"/>
              <w:spacing w:line="276" w:lineRule="auto"/>
              <w:jc w:val="both"/>
              <w:textAlignment w:val="baseline"/>
              <w:rPr>
                <w:color w:val="000000" w:themeColor="text1"/>
                <w:kern w:val="3"/>
                <w:lang w:eastAsia="ja-JP" w:bidi="fa-IR"/>
              </w:rPr>
            </w:pPr>
            <w:r w:rsidRPr="00FE2249">
              <w:rPr>
                <w:color w:val="000000" w:themeColor="text1"/>
                <w:kern w:val="3"/>
                <w:lang w:eastAsia="ja-JP" w:bidi="fa-IR"/>
              </w:rPr>
              <w:t>ценностные ориентации личности (психологическая игра «ценностный аукцион</w:t>
            </w:r>
            <w:r w:rsidR="007108CF" w:rsidRPr="00FE2249">
              <w:rPr>
                <w:color w:val="000000" w:themeColor="text1"/>
                <w:kern w:val="3"/>
                <w:lang w:eastAsia="ja-JP" w:bidi="fa-IR"/>
              </w:rPr>
              <w:t xml:space="preserve">» </w:t>
            </w:r>
            <w:r w:rsidRPr="00FE2249">
              <w:rPr>
                <w:color w:val="000000" w:themeColor="text1"/>
                <w:kern w:val="3"/>
                <w:lang w:eastAsia="ja-JP" w:bidi="fa-IR"/>
              </w:rPr>
              <w:t>).</w:t>
            </w:r>
          </w:p>
        </w:tc>
        <w:tc>
          <w:tcPr>
            <w:tcW w:w="94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spacing w:val="-2"/>
              </w:rPr>
              <w:t>Деловое общение и его особенности. Стиль делового общения. Критика в деловом общении. Конфликты в деловом общении.</w:t>
            </w:r>
          </w:p>
        </w:tc>
      </w:tr>
      <w:tr w:rsidR="0095147C" w:rsidRPr="00FE2249" w:rsidTr="0095147C">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871"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Тренинг «Создай себя сам</w:t>
            </w:r>
            <w:r w:rsidR="007108CF" w:rsidRPr="00FE2249">
              <w:rPr>
                <w:color w:val="000000" w:themeColor="text1"/>
              </w:rPr>
              <w:t xml:space="preserve">» </w:t>
            </w:r>
          </w:p>
        </w:tc>
        <w:tc>
          <w:tcPr>
            <w:tcW w:w="717"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spacing w:val="-2"/>
              </w:rPr>
              <w:t>Проекты «Поверить в себя – значит стать лучше</w:t>
            </w:r>
            <w:r w:rsidR="007108CF" w:rsidRPr="00FE2249">
              <w:rPr>
                <w:color w:val="000000" w:themeColor="text1"/>
                <w:spacing w:val="-2"/>
              </w:rPr>
              <w:t xml:space="preserve">» </w:t>
            </w:r>
          </w:p>
        </w:tc>
        <w:tc>
          <w:tcPr>
            <w:tcW w:w="852"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spacing w:val="-2"/>
              </w:rPr>
              <w:t>Проект «Плати вперед</w:t>
            </w:r>
            <w:r w:rsidR="007108CF" w:rsidRPr="00FE2249">
              <w:rPr>
                <w:color w:val="000000" w:themeColor="text1"/>
                <w:spacing w:val="-2"/>
              </w:rPr>
              <w:t xml:space="preserve">» </w:t>
            </w: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N w:val="0"/>
              <w:spacing w:line="276" w:lineRule="auto"/>
              <w:jc w:val="both"/>
              <w:textAlignment w:val="baseline"/>
              <w:rPr>
                <w:color w:val="000000" w:themeColor="text1"/>
                <w:kern w:val="3"/>
                <w:lang w:eastAsia="ja-JP" w:bidi="fa-IR"/>
              </w:rPr>
            </w:pPr>
            <w:r w:rsidRPr="00FE2249">
              <w:rPr>
                <w:color w:val="000000" w:themeColor="text1"/>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spacing w:val="-2"/>
              </w:rPr>
              <w:t>Нравственные аспекты культуры общения. Барьеры общения. Деловой этикет и имидж. Приветствия, приемы и визиты.</w:t>
            </w:r>
          </w:p>
        </w:tc>
      </w:tr>
      <w:tr w:rsidR="0095147C" w:rsidRPr="00FE2249" w:rsidTr="0095147C">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kern w:val="3"/>
                <w:lang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spacing w:val="-2"/>
              </w:rPr>
              <w:t>Тренинг «12 способов убедить в своей точке зрения</w:t>
            </w:r>
            <w:r w:rsidR="007108CF" w:rsidRPr="00FE2249">
              <w:rPr>
                <w:color w:val="000000" w:themeColor="text1"/>
                <w:spacing w:val="-2"/>
              </w:rPr>
              <w:t>»</w:t>
            </w:r>
            <w:r w:rsidR="00A56863" w:rsidRPr="00FE2249">
              <w:rPr>
                <w:color w:val="000000" w:themeColor="text1"/>
                <w:spacing w:val="-2"/>
              </w:rPr>
              <w:t>.</w:t>
            </w:r>
          </w:p>
        </w:tc>
      </w:tr>
      <w:tr w:rsidR="0095147C" w:rsidRPr="00FE2249" w:rsidTr="0095147C">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871"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N w:val="0"/>
              <w:spacing w:line="276" w:lineRule="auto"/>
              <w:jc w:val="both"/>
              <w:textAlignment w:val="baseline"/>
              <w:rPr>
                <w:color w:val="000000" w:themeColor="text1"/>
                <w:kern w:val="3"/>
                <w:lang w:eastAsia="ja-JP" w:bidi="fa-IR"/>
              </w:rPr>
            </w:pPr>
            <w:r w:rsidRPr="00FE2249">
              <w:rPr>
                <w:color w:val="000000" w:themeColor="text1"/>
                <w:kern w:val="3"/>
                <w:lang w:eastAsia="ja-JP" w:bidi="fa-IR"/>
              </w:rPr>
              <w:t>Ролевая игра «Конфликты и контакты</w:t>
            </w:r>
            <w:r w:rsidR="007108CF" w:rsidRPr="00FE2249">
              <w:rPr>
                <w:color w:val="000000" w:themeColor="text1"/>
                <w:kern w:val="3"/>
                <w:lang w:eastAsia="ja-JP" w:bidi="fa-IR"/>
              </w:rPr>
              <w:t>»</w:t>
            </w:r>
            <w:r w:rsidR="00A56863" w:rsidRPr="00FE2249">
              <w:rPr>
                <w:color w:val="000000" w:themeColor="text1"/>
                <w:kern w:val="3"/>
                <w:lang w:eastAsia="ja-JP" w:bidi="fa-IR"/>
              </w:rPr>
              <w:t>.</w:t>
            </w:r>
          </w:p>
        </w:tc>
        <w:tc>
          <w:tcPr>
            <w:tcW w:w="940"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spacing w:val="-2"/>
              </w:rPr>
              <w:t>Обсуждение утверждения И.Канта: «Есть две основополагающие ценности – «Звездное небо надо мной и моральный закон во мне</w:t>
            </w:r>
            <w:r w:rsidR="007108CF" w:rsidRPr="00FE2249">
              <w:rPr>
                <w:color w:val="000000" w:themeColor="text1"/>
                <w:spacing w:val="-2"/>
              </w:rPr>
              <w:t xml:space="preserve">» </w:t>
            </w:r>
          </w:p>
        </w:tc>
      </w:tr>
      <w:tr w:rsidR="0095147C" w:rsidRPr="00FE2249" w:rsidTr="0095147C">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c>
          <w:tcPr>
            <w:tcW w:w="81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N w:val="0"/>
              <w:spacing w:line="276" w:lineRule="auto"/>
              <w:jc w:val="both"/>
              <w:textAlignment w:val="baseline"/>
              <w:rPr>
                <w:color w:val="000000" w:themeColor="text1"/>
                <w:kern w:val="3"/>
                <w:lang w:eastAsia="ja-JP" w:bidi="fa-IR"/>
              </w:rPr>
            </w:pPr>
            <w:r w:rsidRPr="00FE2249">
              <w:rPr>
                <w:color w:val="000000" w:themeColor="text1"/>
                <w:kern w:val="3"/>
                <w:lang w:val="de-DE" w:eastAsia="ja-JP" w:bidi="fa-IR"/>
              </w:rPr>
              <w:t xml:space="preserve">Этикет и общение. </w:t>
            </w:r>
            <w:r w:rsidRPr="00FE2249">
              <w:rPr>
                <w:color w:val="000000" w:themeColor="text1"/>
                <w:kern w:val="3"/>
                <w:lang w:eastAsia="ja-JP" w:bidi="fa-IR"/>
              </w:rPr>
              <w:t>«</w:t>
            </w:r>
            <w:r w:rsidRPr="00FE2249">
              <w:rPr>
                <w:color w:val="000000" w:themeColor="text1"/>
                <w:kern w:val="3"/>
                <w:lang w:val="de-DE" w:eastAsia="ja-JP" w:bidi="fa-IR"/>
              </w:rPr>
              <w:t>Как создать о себе впечатление</w:t>
            </w:r>
            <w:r w:rsidR="007108CF" w:rsidRPr="00FE2249">
              <w:rPr>
                <w:color w:val="000000" w:themeColor="text1"/>
                <w:kern w:val="3"/>
                <w:lang w:eastAsia="ja-JP" w:bidi="fa-IR"/>
              </w:rPr>
              <w:t>»</w:t>
            </w:r>
            <w:r w:rsidR="00A56863" w:rsidRPr="00FE2249">
              <w:rPr>
                <w:color w:val="000000" w:themeColor="text1"/>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r>
      <w:tr w:rsidR="0095147C" w:rsidRPr="00FE2249" w:rsidTr="0095147C">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N w:val="0"/>
              <w:spacing w:line="276" w:lineRule="auto"/>
              <w:textAlignment w:val="baseline"/>
              <w:rPr>
                <w:color w:val="000000" w:themeColor="text1"/>
                <w:kern w:val="3"/>
                <w:lang w:eastAsia="ja-JP" w:bidi="fa-IR"/>
              </w:rPr>
            </w:pPr>
            <w:r w:rsidRPr="00FE2249">
              <w:rPr>
                <w:color w:val="000000" w:themeColor="text1"/>
                <w:kern w:val="3"/>
                <w:lang w:eastAsia="ja-JP" w:bidi="fa-IR"/>
              </w:rPr>
              <w:t>Совместная социально значимая деятельность:</w:t>
            </w:r>
          </w:p>
          <w:p w:rsidR="0095147C" w:rsidRPr="00FE2249" w:rsidRDefault="0095147C" w:rsidP="00FE2249">
            <w:pPr>
              <w:widowControl/>
              <w:numPr>
                <w:ilvl w:val="0"/>
                <w:numId w:val="52"/>
              </w:numPr>
              <w:autoSpaceDN w:val="0"/>
              <w:spacing w:line="276" w:lineRule="auto"/>
              <w:ind w:left="0"/>
              <w:textAlignment w:val="baseline"/>
              <w:rPr>
                <w:color w:val="000000" w:themeColor="text1"/>
                <w:kern w:val="3"/>
                <w:lang w:eastAsia="ja-JP" w:bidi="fa-IR"/>
              </w:rPr>
            </w:pPr>
            <w:r w:rsidRPr="00FE2249">
              <w:rPr>
                <w:color w:val="000000" w:themeColor="text1"/>
                <w:kern w:val="3"/>
                <w:lang w:eastAsia="ja-JP" w:bidi="fa-IR"/>
              </w:rPr>
              <w:t>Цветы молодым мамам.</w:t>
            </w:r>
          </w:p>
          <w:p w:rsidR="0095147C" w:rsidRPr="00FE2249" w:rsidRDefault="0095147C" w:rsidP="00FE2249">
            <w:pPr>
              <w:widowControl/>
              <w:numPr>
                <w:ilvl w:val="0"/>
                <w:numId w:val="52"/>
              </w:numPr>
              <w:autoSpaceDN w:val="0"/>
              <w:spacing w:line="276" w:lineRule="auto"/>
              <w:ind w:left="0"/>
              <w:textAlignment w:val="baseline"/>
              <w:rPr>
                <w:color w:val="000000" w:themeColor="text1"/>
                <w:kern w:val="3"/>
                <w:lang w:eastAsia="ja-JP" w:bidi="fa-IR"/>
              </w:rPr>
            </w:pPr>
            <w:r w:rsidRPr="00FE2249">
              <w:rPr>
                <w:color w:val="000000" w:themeColor="text1"/>
                <w:kern w:val="3"/>
                <w:lang w:eastAsia="ja-JP" w:bidi="fa-IR"/>
              </w:rPr>
              <w:t>Георгиевская ленточка.</w:t>
            </w:r>
          </w:p>
          <w:p w:rsidR="0095147C" w:rsidRPr="00FE2249" w:rsidRDefault="0095147C" w:rsidP="00FE2249">
            <w:pPr>
              <w:widowControl/>
              <w:numPr>
                <w:ilvl w:val="0"/>
                <w:numId w:val="52"/>
              </w:numPr>
              <w:autoSpaceDN w:val="0"/>
              <w:spacing w:line="276" w:lineRule="auto"/>
              <w:ind w:left="0"/>
              <w:textAlignment w:val="baseline"/>
              <w:rPr>
                <w:color w:val="000000" w:themeColor="text1"/>
                <w:kern w:val="3"/>
                <w:lang w:eastAsia="ja-JP" w:bidi="fa-IR"/>
              </w:rPr>
            </w:pPr>
            <w:r w:rsidRPr="00FE2249">
              <w:rPr>
                <w:color w:val="000000" w:themeColor="text1"/>
                <w:kern w:val="3"/>
                <w:lang w:eastAsia="ja-JP" w:bidi="fa-IR"/>
              </w:rPr>
              <w:t>Обустройство школьного пространства</w:t>
            </w:r>
          </w:p>
          <w:p w:rsidR="0095147C" w:rsidRPr="00FE2249" w:rsidRDefault="0095147C" w:rsidP="00FE2249">
            <w:pPr>
              <w:widowControl/>
              <w:numPr>
                <w:ilvl w:val="0"/>
                <w:numId w:val="52"/>
              </w:numPr>
              <w:autoSpaceDN w:val="0"/>
              <w:spacing w:line="276" w:lineRule="auto"/>
              <w:ind w:left="0"/>
              <w:textAlignment w:val="baseline"/>
              <w:rPr>
                <w:color w:val="000000" w:themeColor="text1"/>
                <w:kern w:val="3"/>
                <w:lang w:eastAsia="ja-JP" w:bidi="fa-IR"/>
              </w:rPr>
            </w:pPr>
            <w:r w:rsidRPr="00FE2249">
              <w:rPr>
                <w:color w:val="000000" w:themeColor="text1"/>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95147C" w:rsidRPr="00FE2249" w:rsidRDefault="0095147C" w:rsidP="00FE2249">
            <w:pPr>
              <w:widowControl/>
              <w:numPr>
                <w:ilvl w:val="0"/>
                <w:numId w:val="52"/>
              </w:numPr>
              <w:autoSpaceDN w:val="0"/>
              <w:spacing w:line="276" w:lineRule="auto"/>
              <w:ind w:left="0"/>
              <w:textAlignment w:val="baseline"/>
              <w:rPr>
                <w:color w:val="000000" w:themeColor="text1"/>
                <w:kern w:val="3"/>
                <w:lang w:eastAsia="ja-JP" w:bidi="fa-IR"/>
              </w:rPr>
            </w:pPr>
            <w:r w:rsidRPr="00FE2249">
              <w:rPr>
                <w:color w:val="000000" w:themeColor="text1"/>
                <w:kern w:val="3"/>
                <w:lang w:eastAsia="ja-JP" w:bidi="fa-IR"/>
              </w:rPr>
              <w:t>Формирование культурно-речевого пространства.</w:t>
            </w:r>
          </w:p>
          <w:p w:rsidR="0095147C" w:rsidRPr="00FE2249" w:rsidRDefault="0095147C" w:rsidP="00FE2249">
            <w:pPr>
              <w:widowControl/>
              <w:numPr>
                <w:ilvl w:val="0"/>
                <w:numId w:val="52"/>
              </w:numPr>
              <w:autoSpaceDN w:val="0"/>
              <w:spacing w:line="276" w:lineRule="auto"/>
              <w:ind w:left="0"/>
              <w:textAlignment w:val="baseline"/>
              <w:rPr>
                <w:color w:val="000000" w:themeColor="text1"/>
                <w:kern w:val="3"/>
                <w:lang w:eastAsia="ja-JP" w:bidi="fa-IR"/>
              </w:rPr>
            </w:pPr>
            <w:r w:rsidRPr="00FE2249">
              <w:rPr>
                <w:color w:val="000000" w:themeColor="text1"/>
                <w:kern w:val="3"/>
                <w:lang w:eastAsia="ja-JP" w:bidi="fa-IR"/>
              </w:rPr>
              <w:t>Разработка социальных проектов (микрорайон, родительская общественность).</w:t>
            </w:r>
          </w:p>
          <w:p w:rsidR="0095147C" w:rsidRPr="00FE2249" w:rsidRDefault="0095147C" w:rsidP="00FE2249">
            <w:pPr>
              <w:widowControl/>
              <w:numPr>
                <w:ilvl w:val="0"/>
                <w:numId w:val="52"/>
              </w:numPr>
              <w:autoSpaceDN w:val="0"/>
              <w:spacing w:line="276" w:lineRule="auto"/>
              <w:ind w:left="0"/>
              <w:textAlignment w:val="baseline"/>
              <w:rPr>
                <w:color w:val="000000" w:themeColor="text1"/>
                <w:kern w:val="3"/>
                <w:lang w:eastAsia="ja-JP" w:bidi="fa-IR"/>
              </w:rPr>
            </w:pPr>
            <w:r w:rsidRPr="00FE2249">
              <w:rPr>
                <w:color w:val="000000" w:themeColor="text1"/>
                <w:kern w:val="3"/>
                <w:lang w:eastAsia="ja-JP" w:bidi="fa-IR"/>
              </w:rPr>
              <w:t>Волонтерские миссии в дома ветеранов войны и труда.</w:t>
            </w:r>
          </w:p>
          <w:p w:rsidR="0095147C" w:rsidRPr="00FE2249" w:rsidRDefault="0095147C" w:rsidP="00FE2249">
            <w:pPr>
              <w:widowControl/>
              <w:numPr>
                <w:ilvl w:val="0"/>
                <w:numId w:val="52"/>
              </w:numPr>
              <w:autoSpaceDN w:val="0"/>
              <w:spacing w:line="276" w:lineRule="auto"/>
              <w:ind w:left="0"/>
              <w:textAlignment w:val="baseline"/>
              <w:rPr>
                <w:color w:val="000000" w:themeColor="text1"/>
                <w:spacing w:val="-2"/>
                <w:kern w:val="3"/>
                <w:lang w:val="de-DE" w:eastAsia="ja-JP" w:bidi="fa-IR"/>
              </w:rPr>
            </w:pPr>
            <w:r w:rsidRPr="00FE2249">
              <w:rPr>
                <w:color w:val="000000" w:themeColor="text1"/>
                <w:kern w:val="3"/>
                <w:lang w:eastAsia="ja-JP" w:bidi="fa-IR"/>
              </w:rPr>
              <w:t>Праздники микрорайона, акции, проекты.</w:t>
            </w:r>
          </w:p>
          <w:p w:rsidR="0095147C" w:rsidRPr="00FE2249" w:rsidRDefault="0095147C" w:rsidP="00FE2249">
            <w:pPr>
              <w:widowControl/>
              <w:numPr>
                <w:ilvl w:val="0"/>
                <w:numId w:val="52"/>
              </w:numPr>
              <w:autoSpaceDN w:val="0"/>
              <w:spacing w:line="276" w:lineRule="auto"/>
              <w:ind w:left="0"/>
              <w:textAlignment w:val="baseline"/>
              <w:rPr>
                <w:color w:val="000000" w:themeColor="text1"/>
                <w:spacing w:val="-2"/>
                <w:kern w:val="3"/>
                <w:lang w:val="de-DE" w:eastAsia="ja-JP" w:bidi="fa-IR"/>
              </w:rPr>
            </w:pPr>
            <w:r w:rsidRPr="00FE2249">
              <w:rPr>
                <w:color w:val="000000" w:themeColor="text1"/>
                <w:kern w:val="3"/>
                <w:lang w:eastAsia="ja-JP" w:bidi="fa-IR"/>
              </w:rPr>
              <w:t>Акция «Осторожно, пешеход!</w:t>
            </w:r>
            <w:r w:rsidR="007108CF" w:rsidRPr="00FE2249">
              <w:rPr>
                <w:color w:val="000000" w:themeColor="text1"/>
                <w:kern w:val="3"/>
                <w:lang w:eastAsia="ja-JP" w:bidi="fa-IR"/>
              </w:rPr>
              <w:t xml:space="preserve">» </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4190" w:type="pct"/>
            <w:gridSpan w:val="5"/>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N w:val="0"/>
              <w:spacing w:line="276" w:lineRule="auto"/>
              <w:textAlignment w:val="baseline"/>
              <w:rPr>
                <w:color w:val="000000" w:themeColor="text1"/>
                <w:kern w:val="3"/>
                <w:lang w:eastAsia="ja-JP" w:bidi="fa-IR"/>
              </w:rPr>
            </w:pPr>
            <w:r w:rsidRPr="00FE2249">
              <w:rPr>
                <w:color w:val="000000" w:themeColor="text1"/>
                <w:kern w:val="3"/>
                <w:lang w:eastAsia="ja-JP" w:bidi="fa-IR"/>
              </w:rPr>
              <w:t>Участие в экологическом марафоне «Давай докажем, что не зря на нас надеется земля</w:t>
            </w:r>
            <w:r w:rsidR="007108CF" w:rsidRPr="00FE2249">
              <w:rPr>
                <w:color w:val="000000" w:themeColor="text1"/>
                <w:kern w:val="3"/>
                <w:lang w:eastAsia="ja-JP" w:bidi="fa-IR"/>
              </w:rPr>
              <w:t xml:space="preserve">» </w:t>
            </w:r>
            <w:r w:rsidRPr="00FE2249">
              <w:rPr>
                <w:color w:val="000000" w:themeColor="text1"/>
                <w:kern w:val="3"/>
                <w:lang w:eastAsia="ja-JP" w:bidi="fa-IR"/>
              </w:rPr>
              <w:t>: Акция «Птичья столовая</w:t>
            </w:r>
            <w:r w:rsidR="007108CF" w:rsidRPr="00FE2249">
              <w:rPr>
                <w:color w:val="000000" w:themeColor="text1"/>
                <w:kern w:val="3"/>
                <w:lang w:eastAsia="ja-JP" w:bidi="fa-IR"/>
              </w:rPr>
              <w:t>»</w:t>
            </w:r>
            <w:r w:rsidR="005A4616" w:rsidRPr="00FE2249">
              <w:rPr>
                <w:color w:val="000000" w:themeColor="text1"/>
                <w:kern w:val="3"/>
                <w:lang w:eastAsia="ja-JP" w:bidi="fa-IR"/>
              </w:rPr>
              <w:t>;</w:t>
            </w:r>
            <w:r w:rsidRPr="00FE2249">
              <w:rPr>
                <w:color w:val="000000" w:themeColor="text1"/>
                <w:kern w:val="3"/>
                <w:lang w:eastAsia="ja-JP" w:bidi="fa-IR"/>
              </w:rPr>
              <w:t xml:space="preserve"> «Живи, елка!</w:t>
            </w:r>
            <w:r w:rsidR="007108CF" w:rsidRPr="00FE2249">
              <w:rPr>
                <w:color w:val="000000" w:themeColor="text1"/>
                <w:kern w:val="3"/>
                <w:lang w:eastAsia="ja-JP" w:bidi="fa-IR"/>
              </w:rPr>
              <w:t>»</w:t>
            </w:r>
            <w:r w:rsidR="005A4616" w:rsidRPr="00FE2249">
              <w:rPr>
                <w:color w:val="000000" w:themeColor="text1"/>
                <w:kern w:val="3"/>
                <w:lang w:eastAsia="ja-JP" w:bidi="fa-IR"/>
              </w:rPr>
              <w:t>;</w:t>
            </w:r>
            <w:r w:rsidRPr="00FE2249">
              <w:rPr>
                <w:color w:val="000000" w:themeColor="text1"/>
                <w:kern w:val="3"/>
                <w:lang w:eastAsia="ja-JP" w:bidi="fa-IR"/>
              </w:rPr>
              <w:t xml:space="preserve"> «Зеленая планета</w:t>
            </w:r>
            <w:r w:rsidR="007108CF" w:rsidRPr="00FE2249">
              <w:rPr>
                <w:color w:val="000000" w:themeColor="text1"/>
                <w:kern w:val="3"/>
                <w:lang w:eastAsia="ja-JP" w:bidi="fa-IR"/>
              </w:rPr>
              <w:t>»</w:t>
            </w:r>
            <w:r w:rsidR="005A4616" w:rsidRPr="00FE2249">
              <w:rPr>
                <w:color w:val="000000" w:themeColor="text1"/>
                <w:kern w:val="3"/>
                <w:lang w:eastAsia="ja-JP" w:bidi="fa-IR"/>
              </w:rPr>
              <w:t>;</w:t>
            </w:r>
            <w:r w:rsidRPr="00FE2249">
              <w:rPr>
                <w:color w:val="000000" w:themeColor="text1"/>
                <w:kern w:val="3"/>
                <w:lang w:eastAsia="ja-JP" w:bidi="fa-IR"/>
              </w:rPr>
              <w:t xml:space="preserve"> Операция «Первоцвет</w:t>
            </w:r>
            <w:r w:rsidR="007108CF" w:rsidRPr="00FE2249">
              <w:rPr>
                <w:color w:val="000000" w:themeColor="text1"/>
                <w:kern w:val="3"/>
                <w:lang w:eastAsia="ja-JP" w:bidi="fa-IR"/>
              </w:rPr>
              <w:t>»</w:t>
            </w:r>
            <w:r w:rsidR="00A56863" w:rsidRPr="00FE2249">
              <w:rPr>
                <w:color w:val="000000" w:themeColor="text1"/>
                <w:kern w:val="3"/>
                <w:lang w:eastAsia="ja-JP" w:bidi="fa-IR"/>
              </w:rPr>
              <w:t>.</w:t>
            </w:r>
            <w:r w:rsidRPr="00FE2249">
              <w:rPr>
                <w:color w:val="000000" w:themeColor="text1"/>
                <w:kern w:val="3"/>
                <w:lang w:eastAsia="ja-JP" w:bidi="fa-IR"/>
              </w:rPr>
              <w:t>субботникипод девизом «Чистая территория – чистая душа</w:t>
            </w:r>
            <w:r w:rsidR="007108CF" w:rsidRPr="00FE2249">
              <w:rPr>
                <w:color w:val="000000" w:themeColor="text1"/>
                <w:kern w:val="3"/>
                <w:lang w:eastAsia="ja-JP" w:bidi="fa-IR"/>
              </w:rPr>
              <w:t>»</w:t>
            </w:r>
            <w:r w:rsidR="00A56863" w:rsidRPr="00FE2249">
              <w:rPr>
                <w:color w:val="000000" w:themeColor="text1"/>
                <w:kern w:val="3"/>
                <w:lang w:eastAsia="ja-JP" w:bidi="fa-IR"/>
              </w:rPr>
              <w:t>.</w:t>
            </w:r>
            <w:r w:rsidRPr="00FE2249">
              <w:rPr>
                <w:color w:val="000000" w:themeColor="text1"/>
                <w:kern w:val="3"/>
                <w:lang w:eastAsia="ja-JP" w:bidi="fa-IR"/>
              </w:rPr>
              <w:t xml:space="preserve"> Акция «Внимание, первоцвет!</w:t>
            </w:r>
            <w:r w:rsidR="007108CF" w:rsidRPr="00FE2249">
              <w:rPr>
                <w:color w:val="000000" w:themeColor="text1"/>
                <w:kern w:val="3"/>
                <w:lang w:eastAsia="ja-JP" w:bidi="fa-IR"/>
              </w:rPr>
              <w:t xml:space="preserve">» </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4190" w:type="pct"/>
            <w:gridSpan w:val="5"/>
            <w:tcBorders>
              <w:top w:val="single" w:sz="4" w:space="0" w:color="auto"/>
              <w:left w:val="single" w:sz="4" w:space="0" w:color="auto"/>
              <w:bottom w:val="single" w:sz="4" w:space="0" w:color="auto"/>
              <w:right w:val="single" w:sz="4" w:space="0" w:color="auto"/>
            </w:tcBorders>
          </w:tcPr>
          <w:p w:rsidR="0095147C" w:rsidRPr="00FE2249" w:rsidRDefault="0095147C" w:rsidP="00FE2249">
            <w:pPr>
              <w:autoSpaceDN w:val="0"/>
              <w:spacing w:line="276" w:lineRule="auto"/>
              <w:jc w:val="center"/>
              <w:textAlignment w:val="baseline"/>
              <w:rPr>
                <w:color w:val="000000" w:themeColor="text1"/>
                <w:kern w:val="3"/>
                <w:lang w:eastAsia="ja-JP" w:bidi="fa-IR"/>
              </w:rPr>
            </w:pPr>
            <w:r w:rsidRPr="00FE2249">
              <w:rPr>
                <w:color w:val="000000" w:themeColor="text1"/>
                <w:kern w:val="3"/>
                <w:lang w:eastAsia="ja-JP" w:bidi="fa-IR"/>
              </w:rPr>
              <w:t xml:space="preserve">Участие в </w:t>
            </w:r>
            <w:r w:rsidRPr="00FE2249">
              <w:rPr>
                <w:color w:val="000000" w:themeColor="text1"/>
                <w:kern w:val="3"/>
                <w:lang w:val="de-DE" w:eastAsia="ja-JP" w:bidi="fa-IR"/>
              </w:rPr>
              <w:t>К</w:t>
            </w:r>
            <w:r w:rsidRPr="00FE2249">
              <w:rPr>
                <w:color w:val="000000" w:themeColor="text1"/>
                <w:kern w:val="3"/>
                <w:lang w:eastAsia="ja-JP" w:bidi="fa-IR"/>
              </w:rPr>
              <w:t>о</w:t>
            </w:r>
            <w:r w:rsidRPr="00FE2249">
              <w:rPr>
                <w:color w:val="000000" w:themeColor="text1"/>
                <w:kern w:val="3"/>
                <w:lang w:val="de-DE" w:eastAsia="ja-JP" w:bidi="fa-IR"/>
              </w:rPr>
              <w:t>нкурс</w:t>
            </w:r>
            <w:r w:rsidRPr="00FE2249">
              <w:rPr>
                <w:color w:val="000000" w:themeColor="text1"/>
                <w:kern w:val="3"/>
                <w:lang w:eastAsia="ja-JP" w:bidi="fa-IR"/>
              </w:rPr>
              <w:t>е</w:t>
            </w:r>
            <w:r w:rsidRPr="00FE2249">
              <w:rPr>
                <w:color w:val="000000" w:themeColor="text1"/>
                <w:kern w:val="3"/>
                <w:lang w:val="de-DE" w:eastAsia="ja-JP" w:bidi="fa-IR"/>
              </w:rPr>
              <w:t xml:space="preserve"> социальных проектов «Думай, решай, действуй</w:t>
            </w:r>
            <w:r w:rsidR="007108CF" w:rsidRPr="00FE2249">
              <w:rPr>
                <w:color w:val="000000" w:themeColor="text1"/>
                <w:kern w:val="3"/>
                <w:lang w:val="de-DE" w:eastAsia="ja-JP" w:bidi="fa-IR"/>
              </w:rPr>
              <w:t>»</w:t>
            </w:r>
            <w:r w:rsidR="00A56863" w:rsidRPr="00FE2249">
              <w:rPr>
                <w:color w:val="000000" w:themeColor="text1"/>
                <w:kern w:val="3"/>
                <w:lang w:val="de-DE" w:eastAsia="ja-JP" w:bidi="fa-IR"/>
              </w:rPr>
              <w:t>,</w:t>
            </w:r>
            <w:r w:rsidRPr="00FE2249">
              <w:rPr>
                <w:color w:val="000000" w:themeColor="text1"/>
                <w:kern w:val="3"/>
                <w:lang w:eastAsia="ja-JP" w:bidi="fa-IR"/>
              </w:rPr>
              <w:t xml:space="preserve"> «</w:t>
            </w:r>
            <w:r w:rsidRPr="00FE2249">
              <w:rPr>
                <w:color w:val="000000" w:themeColor="text1"/>
                <w:spacing w:val="-2"/>
                <w:kern w:val="3"/>
                <w:lang w:val="de-DE" w:eastAsia="ja-JP" w:bidi="fa-IR"/>
              </w:rPr>
              <w:t xml:space="preserve">Я – будущий </w:t>
            </w:r>
            <w:r w:rsidRPr="00FE2249">
              <w:rPr>
                <w:color w:val="000000" w:themeColor="text1"/>
                <w:spacing w:val="-2"/>
                <w:kern w:val="3"/>
                <w:lang w:eastAsia="ja-JP" w:bidi="fa-IR"/>
              </w:rPr>
              <w:t>глава</w:t>
            </w:r>
            <w:r w:rsidRPr="00FE2249">
              <w:rPr>
                <w:color w:val="000000" w:themeColor="text1"/>
                <w:spacing w:val="-2"/>
                <w:kern w:val="3"/>
                <w:lang w:val="de-DE" w:eastAsia="ja-JP" w:bidi="fa-IR"/>
              </w:rPr>
              <w:t xml:space="preserve"> моего любимого </w:t>
            </w:r>
            <w:r w:rsidRPr="00FE2249">
              <w:rPr>
                <w:color w:val="000000" w:themeColor="text1"/>
                <w:spacing w:val="-2"/>
                <w:kern w:val="3"/>
                <w:lang w:eastAsia="ja-JP" w:bidi="fa-IR"/>
              </w:rPr>
              <w:t>района</w:t>
            </w:r>
            <w:r w:rsidR="007108CF" w:rsidRPr="00FE2249">
              <w:rPr>
                <w:color w:val="000000" w:themeColor="text1"/>
                <w:spacing w:val="-2"/>
                <w:kern w:val="3"/>
                <w:lang w:eastAsia="ja-JP" w:bidi="fa-IR"/>
              </w:rPr>
              <w:t>»</w:t>
            </w:r>
            <w:r w:rsidR="00A56863" w:rsidRPr="00FE2249">
              <w:rPr>
                <w:color w:val="000000" w:themeColor="text1"/>
                <w:spacing w:val="-2"/>
                <w:kern w:val="3"/>
                <w:lang w:eastAsia="ja-JP" w:bidi="fa-IR"/>
              </w:rPr>
              <w:t>,</w:t>
            </w:r>
            <w:r w:rsidRPr="00FE2249">
              <w:rPr>
                <w:color w:val="000000" w:themeColor="text1"/>
                <w:kern w:val="3"/>
                <w:lang w:val="de-DE" w:eastAsia="ja-JP" w:bidi="fa-IR"/>
              </w:rPr>
              <w:t xml:space="preserve">«Наши дела – родному </w:t>
            </w:r>
            <w:r w:rsidRPr="00FE2249">
              <w:rPr>
                <w:color w:val="000000" w:themeColor="text1"/>
                <w:kern w:val="3"/>
                <w:lang w:eastAsia="ja-JP" w:bidi="fa-IR"/>
              </w:rPr>
              <w:t>краю</w:t>
            </w:r>
            <w:r w:rsidR="007108CF" w:rsidRPr="00FE2249">
              <w:rPr>
                <w:color w:val="000000" w:themeColor="text1"/>
                <w:kern w:val="3"/>
                <w:lang w:val="de-DE" w:eastAsia="ja-JP" w:bidi="fa-IR"/>
              </w:rPr>
              <w:t>»</w:t>
            </w:r>
            <w:r w:rsidR="00A56863" w:rsidRPr="00FE2249">
              <w:rPr>
                <w:color w:val="000000" w:themeColor="text1"/>
                <w:kern w:val="3"/>
                <w:lang w:val="de-DE" w:eastAsia="ja-JP" w:bidi="fa-IR"/>
              </w:rPr>
              <w:t>,</w:t>
            </w:r>
            <w:r w:rsidRPr="00FE2249">
              <w:rPr>
                <w:color w:val="000000" w:themeColor="text1"/>
                <w:kern w:val="3"/>
                <w:lang w:val="de-DE" w:eastAsia="ja-JP" w:bidi="fa-IR"/>
              </w:rPr>
              <w:t xml:space="preserve"> «Свой голос</w:t>
            </w:r>
            <w:r w:rsidR="007108CF" w:rsidRPr="00FE2249">
              <w:rPr>
                <w:color w:val="000000" w:themeColor="text1"/>
                <w:kern w:val="3"/>
                <w:lang w:val="de-DE" w:eastAsia="ja-JP" w:bidi="fa-IR"/>
              </w:rPr>
              <w:t>»</w:t>
            </w:r>
            <w:r w:rsidR="00A56863" w:rsidRPr="00FE2249">
              <w:rPr>
                <w:color w:val="000000" w:themeColor="text1"/>
                <w:kern w:val="3"/>
                <w:lang w:val="de-DE" w:eastAsia="ja-JP" w:bidi="fa-IR"/>
              </w:rPr>
              <w:t>,</w:t>
            </w:r>
            <w:r w:rsidRPr="00FE2249">
              <w:rPr>
                <w:color w:val="000000" w:themeColor="text1"/>
                <w:kern w:val="3"/>
                <w:lang w:val="de-DE" w:eastAsia="ja-JP" w:bidi="fa-IR"/>
              </w:rPr>
              <w:t xml:space="preserve">«Проблемы нашего </w:t>
            </w:r>
            <w:r w:rsidRPr="00FE2249">
              <w:rPr>
                <w:color w:val="000000" w:themeColor="text1"/>
                <w:kern w:val="3"/>
                <w:lang w:eastAsia="ja-JP" w:bidi="fa-IR"/>
              </w:rPr>
              <w:t>района</w:t>
            </w:r>
            <w:r w:rsidRPr="00FE2249">
              <w:rPr>
                <w:color w:val="000000" w:themeColor="text1"/>
                <w:kern w:val="3"/>
                <w:lang w:val="de-DE" w:eastAsia="ja-JP" w:bidi="fa-IR"/>
              </w:rPr>
              <w:t>: наш взгляд</w:t>
            </w:r>
            <w:r w:rsidR="007108CF" w:rsidRPr="00FE2249">
              <w:rPr>
                <w:color w:val="000000" w:themeColor="text1"/>
                <w:kern w:val="3"/>
                <w:lang w:val="de-DE" w:eastAsia="ja-JP" w:bidi="fa-IR"/>
              </w:rPr>
              <w:t>»</w:t>
            </w:r>
            <w:r w:rsidR="00A56863" w:rsidRPr="00FE2249">
              <w:rPr>
                <w:color w:val="000000" w:themeColor="text1"/>
                <w:kern w:val="3"/>
                <w:lang w:val="de-DE" w:eastAsia="ja-JP" w:bidi="fa-IR"/>
              </w:rPr>
              <w:t>.</w:t>
            </w:r>
            <w:r w:rsidRPr="00FE2249">
              <w:rPr>
                <w:color w:val="000000" w:themeColor="text1"/>
                <w:spacing w:val="-2"/>
                <w:kern w:val="3"/>
                <w:lang w:val="de-DE" w:eastAsia="ja-JP" w:bidi="fa-IR"/>
              </w:rPr>
              <w:t>Классный час «Честь имею</w:t>
            </w:r>
            <w:r w:rsidR="007108CF" w:rsidRPr="00FE2249">
              <w:rPr>
                <w:color w:val="000000" w:themeColor="text1"/>
                <w:spacing w:val="-2"/>
                <w:kern w:val="3"/>
                <w:lang w:val="de-DE" w:eastAsia="ja-JP" w:bidi="fa-IR"/>
              </w:rPr>
              <w:t xml:space="preserve">» </w:t>
            </w:r>
            <w:r w:rsidRPr="00FE2249">
              <w:rPr>
                <w:color w:val="000000" w:themeColor="text1"/>
                <w:spacing w:val="-2"/>
                <w:kern w:val="3"/>
                <w:lang w:val="de-DE" w:eastAsia="ja-JP" w:bidi="fa-IR"/>
              </w:rPr>
              <w:t xml:space="preserve">(организационные основы режима школьной жизни и распорядка жизнедеятельности: </w:t>
            </w:r>
            <w:r w:rsidRPr="00FE2249">
              <w:rPr>
                <w:color w:val="000000" w:themeColor="text1"/>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95147C" w:rsidRPr="00FE2249" w:rsidRDefault="0095147C" w:rsidP="00FE2249">
            <w:pPr>
              <w:autoSpaceDN w:val="0"/>
              <w:spacing w:line="276" w:lineRule="auto"/>
              <w:textAlignment w:val="baseline"/>
              <w:rPr>
                <w:color w:val="000000" w:themeColor="text1"/>
                <w:kern w:val="3"/>
                <w:lang w:eastAsia="ja-JP" w:bidi="fa-IR"/>
              </w:rPr>
            </w:pPr>
          </w:p>
        </w:tc>
      </w:tr>
    </w:tbl>
    <w:p w:rsidR="0095147C" w:rsidRPr="00FE2249" w:rsidRDefault="0095147C" w:rsidP="00FE2249">
      <w:pPr>
        <w:widowControl/>
        <w:suppressAutoHyphens w:val="0"/>
        <w:rPr>
          <w:b/>
          <w:i/>
          <w:color w:val="000000" w:themeColor="text1"/>
        </w:rPr>
        <w:sectPr w:rsidR="0095147C" w:rsidRPr="00FE2249">
          <w:pgSz w:w="16838" w:h="11906" w:orient="landscape"/>
          <w:pgMar w:top="1276" w:right="992" w:bottom="1276" w:left="709" w:header="720" w:footer="720" w:gutter="0"/>
          <w:cols w:space="720"/>
        </w:sectPr>
      </w:pPr>
    </w:p>
    <w:p w:rsidR="0095147C" w:rsidRPr="00FE2249" w:rsidRDefault="0095147C" w:rsidP="00FE2249">
      <w:pPr>
        <w:jc w:val="center"/>
        <w:rPr>
          <w:b/>
          <w:color w:val="000000" w:themeColor="text1"/>
        </w:rPr>
      </w:pPr>
      <w:r w:rsidRPr="00FE2249">
        <w:rPr>
          <w:b/>
          <w:color w:val="000000" w:themeColor="text1"/>
        </w:rPr>
        <w:lastRenderedPageBreak/>
        <w:t>Направление 3. Воспитание нравственных чувств, убеждений, этического сознания:</w:t>
      </w:r>
    </w:p>
    <w:p w:rsidR="0095147C" w:rsidRPr="00FE2249" w:rsidRDefault="0095147C" w:rsidP="00FE2249">
      <w:pPr>
        <w:ind w:firstLine="454"/>
        <w:jc w:val="both"/>
        <w:rPr>
          <w:b/>
          <w:color w:val="000000" w:themeColor="text1"/>
        </w:rPr>
      </w:pPr>
      <w:r w:rsidRPr="00FE2249">
        <w:rPr>
          <w:b/>
          <w:color w:val="000000" w:themeColor="text1"/>
        </w:rPr>
        <w:t>Задачи:</w:t>
      </w:r>
    </w:p>
    <w:p w:rsidR="0095147C" w:rsidRPr="00FE2249" w:rsidRDefault="0095147C" w:rsidP="00FE2249">
      <w:pPr>
        <w:ind w:firstLine="454"/>
        <w:jc w:val="both"/>
        <w:rPr>
          <w:color w:val="000000" w:themeColor="text1"/>
        </w:rPr>
      </w:pPr>
      <w:r w:rsidRPr="00FE2249">
        <w:rPr>
          <w:color w:val="000000" w:themeColor="text1"/>
        </w:rPr>
        <w:t>• сознательное принятие базовых национальных российских ценностей;</w:t>
      </w:r>
    </w:p>
    <w:p w:rsidR="0095147C" w:rsidRPr="00FE2249" w:rsidRDefault="0095147C" w:rsidP="00FE2249">
      <w:pPr>
        <w:ind w:firstLine="454"/>
        <w:jc w:val="both"/>
        <w:rPr>
          <w:color w:val="000000" w:themeColor="text1"/>
        </w:rPr>
      </w:pPr>
      <w:r w:rsidRPr="00FE2249">
        <w:rPr>
          <w:color w:val="000000" w:themeColor="text1"/>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5147C" w:rsidRPr="00FE2249" w:rsidRDefault="0095147C" w:rsidP="00FE2249">
      <w:pPr>
        <w:ind w:firstLine="454"/>
        <w:jc w:val="both"/>
        <w:rPr>
          <w:color w:val="000000" w:themeColor="text1"/>
        </w:rPr>
      </w:pPr>
      <w:r w:rsidRPr="00FE2249">
        <w:rPr>
          <w:color w:val="000000" w:themeColor="text1"/>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5147C" w:rsidRPr="00FE2249" w:rsidRDefault="0095147C" w:rsidP="00FE2249">
      <w:pPr>
        <w:ind w:firstLine="454"/>
        <w:jc w:val="both"/>
        <w:rPr>
          <w:color w:val="000000" w:themeColor="text1"/>
        </w:rPr>
      </w:pPr>
      <w:r w:rsidRPr="00FE2249">
        <w:rPr>
          <w:color w:val="000000" w:themeColor="text1"/>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5147C" w:rsidRPr="00FE2249" w:rsidRDefault="0095147C" w:rsidP="00FE2249">
      <w:pPr>
        <w:ind w:firstLine="454"/>
        <w:jc w:val="both"/>
        <w:rPr>
          <w:color w:val="000000" w:themeColor="text1"/>
        </w:rPr>
      </w:pPr>
      <w:r w:rsidRPr="00FE2249">
        <w:rPr>
          <w:color w:val="000000" w:themeColor="text1"/>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5147C" w:rsidRPr="00FE2249" w:rsidRDefault="0095147C" w:rsidP="00FE2249">
      <w:pPr>
        <w:ind w:firstLine="454"/>
        <w:jc w:val="both"/>
        <w:rPr>
          <w:color w:val="000000" w:themeColor="text1"/>
        </w:rPr>
      </w:pPr>
      <w:r w:rsidRPr="00FE2249">
        <w:rPr>
          <w:color w:val="000000" w:themeColor="text1"/>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5147C" w:rsidRPr="00FE2249" w:rsidRDefault="0095147C" w:rsidP="00FE2249">
      <w:pPr>
        <w:ind w:firstLine="454"/>
        <w:jc w:val="both"/>
        <w:rPr>
          <w:color w:val="000000" w:themeColor="text1"/>
        </w:rPr>
      </w:pPr>
      <w:r w:rsidRPr="00FE2249">
        <w:rPr>
          <w:color w:val="000000" w:themeColor="text1"/>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5147C" w:rsidRPr="00FE2249" w:rsidRDefault="0095147C" w:rsidP="00FE2249">
      <w:pPr>
        <w:ind w:firstLine="454"/>
        <w:jc w:val="both"/>
        <w:rPr>
          <w:color w:val="000000" w:themeColor="text1"/>
        </w:rPr>
      </w:pPr>
      <w:r w:rsidRPr="00FE2249">
        <w:rPr>
          <w:color w:val="000000" w:themeColor="text1"/>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5147C" w:rsidRPr="00FE2249" w:rsidRDefault="0095147C" w:rsidP="00FE2249">
      <w:pPr>
        <w:ind w:firstLine="454"/>
        <w:jc w:val="both"/>
        <w:rPr>
          <w:color w:val="000000" w:themeColor="text1"/>
        </w:rPr>
      </w:pPr>
      <w:r w:rsidRPr="00FE2249">
        <w:rPr>
          <w:color w:val="000000" w:themeColor="text1"/>
        </w:rPr>
        <w:t>Знакомятся с конкретными примерами высоконравственных отношений людей, участвуют в подготовке и проведении бесед.</w:t>
      </w:r>
    </w:p>
    <w:p w:rsidR="0095147C" w:rsidRPr="00FE2249" w:rsidRDefault="0095147C" w:rsidP="00FE2249">
      <w:pPr>
        <w:ind w:firstLine="454"/>
        <w:jc w:val="both"/>
        <w:rPr>
          <w:b/>
          <w:color w:val="000000" w:themeColor="text1"/>
        </w:rPr>
      </w:pPr>
      <w:r w:rsidRPr="00FE2249">
        <w:rPr>
          <w:b/>
          <w:color w:val="000000" w:themeColor="text1"/>
        </w:rPr>
        <w:t>Содержание деятельности.</w:t>
      </w:r>
    </w:p>
    <w:p w:rsidR="0095147C" w:rsidRPr="00FE2249" w:rsidRDefault="0095147C" w:rsidP="00FE2249">
      <w:pPr>
        <w:ind w:firstLine="454"/>
        <w:jc w:val="both"/>
        <w:rPr>
          <w:color w:val="000000" w:themeColor="text1"/>
        </w:rPr>
      </w:pPr>
      <w:r w:rsidRPr="00FE2249">
        <w:rPr>
          <w:color w:val="000000" w:themeColor="text1"/>
        </w:rPr>
        <w:t>Участвуют в общественно полезном труде в помощь школе, городу, селу, родному краю.</w:t>
      </w:r>
    </w:p>
    <w:p w:rsidR="0095147C" w:rsidRPr="00FE2249" w:rsidRDefault="0095147C" w:rsidP="00FE2249">
      <w:pPr>
        <w:ind w:firstLine="454"/>
        <w:jc w:val="both"/>
        <w:rPr>
          <w:color w:val="000000" w:themeColor="text1"/>
        </w:rPr>
      </w:pPr>
      <w:r w:rsidRPr="00FE2249">
        <w:rPr>
          <w:color w:val="000000" w:themeColor="text1"/>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5147C" w:rsidRPr="00FE2249" w:rsidRDefault="0095147C" w:rsidP="00FE2249">
      <w:pPr>
        <w:ind w:firstLine="454"/>
        <w:jc w:val="both"/>
        <w:rPr>
          <w:color w:val="000000" w:themeColor="text1"/>
        </w:rPr>
      </w:pPr>
      <w:r w:rsidRPr="00FE2249">
        <w:rPr>
          <w:color w:val="000000" w:themeColor="text1"/>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5147C" w:rsidRPr="00FE2249" w:rsidRDefault="0095147C" w:rsidP="00FE2249">
      <w:pPr>
        <w:ind w:firstLine="454"/>
        <w:jc w:val="both"/>
        <w:rPr>
          <w:color w:val="000000" w:themeColor="text1"/>
        </w:rPr>
      </w:pPr>
      <w:r w:rsidRPr="00FE2249">
        <w:rPr>
          <w:color w:val="000000" w:themeColor="text1"/>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5147C" w:rsidRPr="00FE2249" w:rsidRDefault="0095147C" w:rsidP="00FE2249">
      <w:pPr>
        <w:ind w:firstLine="454"/>
        <w:jc w:val="both"/>
        <w:rPr>
          <w:color w:val="000000" w:themeColor="text1"/>
        </w:rPr>
      </w:pPr>
      <w:r w:rsidRPr="00FE2249">
        <w:rPr>
          <w:color w:val="000000" w:themeColor="text1"/>
        </w:rPr>
        <w:t>Знакомятся с деятельностью традиционных религиозных организаций.</w:t>
      </w: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widowControl/>
        <w:suppressAutoHyphens w:val="0"/>
        <w:rPr>
          <w:b/>
          <w:i/>
          <w:color w:val="000000" w:themeColor="text1"/>
        </w:rPr>
        <w:sectPr w:rsidR="0095147C" w:rsidRPr="00FE2249">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95147C" w:rsidRPr="00FE2249" w:rsidTr="0095147C">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b/>
                <w:color w:val="000000" w:themeColor="text1"/>
              </w:rPr>
            </w:pPr>
            <w:r w:rsidRPr="00FE2249">
              <w:rPr>
                <w:b/>
                <w:color w:val="000000" w:themeColor="text1"/>
              </w:rPr>
              <w:t>Тематика занятий</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b/>
                <w:color w:val="000000" w:themeColor="text1"/>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9 класс</w:t>
            </w:r>
          </w:p>
        </w:tc>
      </w:tr>
      <w:tr w:rsidR="0095147C" w:rsidRPr="00FE2249" w:rsidTr="0095147C">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r w:rsidRPr="00FE2249">
              <w:rPr>
                <w:color w:val="000000" w:themeColor="text1"/>
                <w:spacing w:val="-1"/>
              </w:rPr>
              <w:t xml:space="preserve">Характер человека: каково </w:t>
            </w:r>
            <w:r w:rsidRPr="00FE2249">
              <w:rPr>
                <w:color w:val="000000" w:themeColor="text1"/>
              </w:rPr>
              <w:t>со мной другим? Совесть - регулятор поведения</w:t>
            </w:r>
          </w:p>
          <w:p w:rsidR="0095147C" w:rsidRPr="00FE2249" w:rsidRDefault="0095147C" w:rsidP="00FE2249">
            <w:pPr>
              <w:spacing w:line="276" w:lineRule="auto"/>
              <w:jc w:val="both"/>
              <w:rPr>
                <w:color w:val="000000" w:themeColor="text1"/>
              </w:rPr>
            </w:pPr>
            <w:r w:rsidRPr="00FE2249">
              <w:rPr>
                <w:color w:val="000000" w:themeColor="text1"/>
                <w:spacing w:val="-4"/>
              </w:rPr>
              <w:t>Кто любит меня - кого люб</w:t>
            </w:r>
            <w:r w:rsidRPr="00FE2249">
              <w:rPr>
                <w:color w:val="000000" w:themeColor="text1"/>
                <w:spacing w:val="-4"/>
              </w:rPr>
              <w:softHyphen/>
            </w:r>
            <w:r w:rsidRPr="00FE2249">
              <w:rPr>
                <w:color w:val="000000" w:themeColor="text1"/>
              </w:rPr>
              <w:t>лю я?</w:t>
            </w:r>
          </w:p>
          <w:p w:rsidR="0095147C" w:rsidRPr="00FE2249" w:rsidRDefault="0095147C" w:rsidP="00FE2249">
            <w:pPr>
              <w:spacing w:line="276" w:lineRule="auto"/>
              <w:jc w:val="both"/>
              <w:rPr>
                <w:color w:val="000000" w:themeColor="text1"/>
              </w:rPr>
            </w:pPr>
            <w:r w:rsidRPr="00FE2249">
              <w:rPr>
                <w:color w:val="000000" w:themeColor="text1"/>
                <w:spacing w:val="-6"/>
              </w:rPr>
              <w:t>Мое поведение - это отно</w:t>
            </w:r>
            <w:r w:rsidRPr="00FE2249">
              <w:rPr>
                <w:color w:val="000000" w:themeColor="text1"/>
              </w:rPr>
              <w:t>шение к другим</w:t>
            </w:r>
          </w:p>
          <w:p w:rsidR="0095147C" w:rsidRPr="00FE2249" w:rsidRDefault="0095147C" w:rsidP="00FE2249">
            <w:pPr>
              <w:spacing w:line="276" w:lineRule="auto"/>
              <w:jc w:val="both"/>
              <w:rPr>
                <w:color w:val="000000" w:themeColor="text1"/>
                <w:spacing w:val="-4"/>
              </w:rPr>
            </w:pPr>
            <w:r w:rsidRPr="00FE2249">
              <w:rPr>
                <w:color w:val="000000" w:themeColor="text1"/>
                <w:spacing w:val="-4"/>
              </w:rPr>
              <w:t>Как я решаю свои проблемы.</w:t>
            </w:r>
          </w:p>
          <w:p w:rsidR="0095147C" w:rsidRPr="00FE2249" w:rsidRDefault="0095147C" w:rsidP="00FE2249">
            <w:pPr>
              <w:spacing w:line="276" w:lineRule="auto"/>
              <w:jc w:val="both"/>
              <w:rPr>
                <w:color w:val="000000" w:themeColor="text1"/>
              </w:rPr>
            </w:pPr>
          </w:p>
        </w:tc>
        <w:tc>
          <w:tcPr>
            <w:tcW w:w="771"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spacing w:val="-1"/>
              </w:rPr>
              <w:t xml:space="preserve">Характер человека: каково </w:t>
            </w:r>
            <w:r w:rsidRPr="00FE2249">
              <w:rPr>
                <w:color w:val="000000" w:themeColor="text1"/>
              </w:rPr>
              <w:t>со мной другим?</w:t>
            </w:r>
          </w:p>
          <w:p w:rsidR="0095147C" w:rsidRPr="00FE2249" w:rsidRDefault="0095147C" w:rsidP="00FE2249">
            <w:pPr>
              <w:spacing w:line="276" w:lineRule="auto"/>
              <w:jc w:val="both"/>
              <w:rPr>
                <w:color w:val="000000" w:themeColor="text1"/>
                <w:spacing w:val="-2"/>
              </w:rPr>
            </w:pPr>
            <w:r w:rsidRPr="00FE2249">
              <w:rPr>
                <w:color w:val="000000" w:themeColor="text1"/>
                <w:spacing w:val="-2"/>
              </w:rPr>
              <w:t>Противоречия жизни</w:t>
            </w:r>
          </w:p>
          <w:p w:rsidR="0095147C" w:rsidRPr="00FE2249" w:rsidRDefault="0095147C" w:rsidP="00FE2249">
            <w:pPr>
              <w:spacing w:line="276" w:lineRule="auto"/>
              <w:jc w:val="both"/>
              <w:rPr>
                <w:color w:val="000000" w:themeColor="text1"/>
              </w:rPr>
            </w:pPr>
            <w:r w:rsidRPr="00FE2249">
              <w:rPr>
                <w:color w:val="000000" w:themeColor="text1"/>
              </w:rPr>
              <w:t>Человечество - это мужчи</w:t>
            </w:r>
            <w:r w:rsidRPr="00FE2249">
              <w:rPr>
                <w:color w:val="000000" w:themeColor="text1"/>
              </w:rPr>
              <w:softHyphen/>
              <w:t>ны и дамы</w:t>
            </w:r>
          </w:p>
          <w:p w:rsidR="0095147C" w:rsidRPr="00FE2249" w:rsidRDefault="0095147C" w:rsidP="00FE2249">
            <w:pPr>
              <w:spacing w:line="276" w:lineRule="auto"/>
              <w:jc w:val="both"/>
              <w:rPr>
                <w:color w:val="000000" w:themeColor="text1"/>
              </w:rPr>
            </w:pPr>
            <w:r w:rsidRPr="00FE2249">
              <w:rPr>
                <w:color w:val="000000" w:themeColor="text1"/>
                <w:spacing w:val="-2"/>
              </w:rPr>
              <w:t xml:space="preserve">Быть, как все? Не </w:t>
            </w:r>
            <w:r w:rsidRPr="00FE2249">
              <w:rPr>
                <w:color w:val="000000" w:themeColor="text1"/>
              </w:rPr>
              <w:t>быть, как все?</w:t>
            </w:r>
          </w:p>
          <w:p w:rsidR="0095147C" w:rsidRPr="00FE2249" w:rsidRDefault="0095147C" w:rsidP="00FE2249">
            <w:pPr>
              <w:spacing w:line="276" w:lineRule="auto"/>
              <w:jc w:val="both"/>
              <w:rPr>
                <w:color w:val="000000" w:themeColor="text1"/>
              </w:rPr>
            </w:pPr>
            <w:r w:rsidRPr="00FE2249">
              <w:rPr>
                <w:color w:val="000000" w:themeColor="text1"/>
                <w:spacing w:val="-2"/>
              </w:rPr>
              <w:t xml:space="preserve">Маленькое дело для </w:t>
            </w:r>
            <w:r w:rsidRPr="00FE2249">
              <w:rPr>
                <w:color w:val="000000" w:themeColor="text1"/>
              </w:rPr>
              <w:t>моей Родины</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Добро и зло в жизни человека.</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Добро. Добрый, человек. Доброе дело. Трудности в определении добра. Дать списать — добрый поступок?</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Зло. Злой человек. Плохой, злой поступок. Сделать зло себе и другим. Хотим ли мы зла себе и другим.</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 xml:space="preserve">Откуда берутся </w:t>
            </w:r>
            <w:r w:rsidRPr="00FE2249">
              <w:rPr>
                <w:color w:val="000000" w:themeColor="text1"/>
              </w:rPr>
              <w:lastRenderedPageBreak/>
              <w:t xml:space="preserve">добрые </w:t>
            </w:r>
            <w:r w:rsidRPr="00FE2249">
              <w:rPr>
                <w:i/>
                <w:iCs/>
                <w:color w:val="000000" w:themeColor="text1"/>
              </w:rPr>
              <w:t xml:space="preserve">и </w:t>
            </w:r>
            <w:r w:rsidRPr="00FE2249">
              <w:rPr>
                <w:color w:val="000000" w:themeColor="text1"/>
              </w:rPr>
              <w:t>злые люди? От бога и природы, от воспитания".</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Можно ли изжить зло в себе?</w:t>
            </w:r>
          </w:p>
          <w:p w:rsidR="0095147C" w:rsidRPr="00FE2249" w:rsidRDefault="0095147C" w:rsidP="00FE2249">
            <w:pPr>
              <w:spacing w:line="276" w:lineRule="auto"/>
              <w:jc w:val="both"/>
              <w:rPr>
                <w:color w:val="000000" w:themeColor="text1"/>
              </w:rPr>
            </w:pPr>
            <w:r w:rsidRPr="00FE2249">
              <w:rPr>
                <w:color w:val="000000" w:themeColor="text1"/>
              </w:rP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spacing w:val="-1"/>
              </w:rPr>
              <w:lastRenderedPageBreak/>
              <w:t>Личность как социаль</w:t>
            </w:r>
            <w:r w:rsidRPr="00FE2249">
              <w:rPr>
                <w:color w:val="000000" w:themeColor="text1"/>
              </w:rPr>
              <w:t>ный человек</w:t>
            </w:r>
          </w:p>
          <w:p w:rsidR="0095147C" w:rsidRPr="00FE2249" w:rsidRDefault="0095147C" w:rsidP="00FE2249">
            <w:pPr>
              <w:spacing w:line="276" w:lineRule="auto"/>
              <w:jc w:val="both"/>
              <w:rPr>
                <w:color w:val="000000" w:themeColor="text1"/>
              </w:rPr>
            </w:pPr>
            <w:r w:rsidRPr="00FE2249">
              <w:rPr>
                <w:color w:val="000000" w:themeColor="text1"/>
                <w:spacing w:val="-1"/>
              </w:rPr>
              <w:t>Материальное и ду</w:t>
            </w:r>
            <w:r w:rsidRPr="00FE2249">
              <w:rPr>
                <w:color w:val="000000" w:themeColor="text1"/>
                <w:spacing w:val="-1"/>
              </w:rPr>
              <w:softHyphen/>
            </w:r>
            <w:r w:rsidRPr="00FE2249">
              <w:rPr>
                <w:color w:val="000000" w:themeColor="text1"/>
              </w:rPr>
              <w:t>ховное в жизни чело</w:t>
            </w:r>
            <w:r w:rsidRPr="00FE2249">
              <w:rPr>
                <w:color w:val="000000" w:themeColor="text1"/>
              </w:rPr>
              <w:softHyphen/>
              <w:t>века</w:t>
            </w:r>
          </w:p>
          <w:p w:rsidR="0095147C" w:rsidRPr="00FE2249" w:rsidRDefault="0095147C" w:rsidP="00FE2249">
            <w:pPr>
              <w:spacing w:line="276" w:lineRule="auto"/>
              <w:jc w:val="both"/>
              <w:rPr>
                <w:color w:val="000000" w:themeColor="text1"/>
              </w:rPr>
            </w:pPr>
            <w:r w:rsidRPr="00FE2249">
              <w:rPr>
                <w:color w:val="000000" w:themeColor="text1"/>
                <w:spacing w:val="-2"/>
              </w:rPr>
              <w:t xml:space="preserve">Свобода, рожденная </w:t>
            </w:r>
            <w:r w:rsidRPr="00FE2249">
              <w:rPr>
                <w:color w:val="000000" w:themeColor="text1"/>
              </w:rPr>
              <w:t>законом</w:t>
            </w:r>
          </w:p>
          <w:p w:rsidR="0095147C" w:rsidRPr="00FE2249" w:rsidRDefault="0095147C" w:rsidP="00FE2249">
            <w:pPr>
              <w:spacing w:line="276" w:lineRule="auto"/>
              <w:jc w:val="both"/>
              <w:rPr>
                <w:color w:val="000000" w:themeColor="text1"/>
              </w:rPr>
            </w:pPr>
            <w:r w:rsidRPr="00FE2249">
              <w:rPr>
                <w:color w:val="000000" w:themeColor="text1"/>
              </w:rPr>
              <w:t>Мои межличностные отношения</w:t>
            </w:r>
          </w:p>
          <w:p w:rsidR="0095147C" w:rsidRPr="00FE2249" w:rsidRDefault="0095147C" w:rsidP="00FE2249">
            <w:pPr>
              <w:spacing w:line="276" w:lineRule="auto"/>
              <w:jc w:val="both"/>
              <w:rPr>
                <w:color w:val="000000" w:themeColor="text1"/>
              </w:rPr>
            </w:pPr>
            <w:r w:rsidRPr="00FE2249">
              <w:rPr>
                <w:color w:val="000000" w:themeColor="text1"/>
                <w:spacing w:val="-2"/>
              </w:rPr>
              <w:t xml:space="preserve">Могу ли я изменить </w:t>
            </w:r>
            <w:r w:rsidRPr="00FE2249">
              <w:rPr>
                <w:color w:val="000000" w:themeColor="text1"/>
              </w:rPr>
              <w:t>общество?</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Понятие «социальная норма</w:t>
            </w:r>
            <w:r w:rsidR="007108CF" w:rsidRPr="00FE2249">
              <w:rPr>
                <w:color w:val="000000" w:themeColor="text1"/>
              </w:rPr>
              <w:t>»</w:t>
            </w:r>
            <w:r w:rsidR="00A56863" w:rsidRPr="00FE2249">
              <w:rPr>
                <w:color w:val="000000" w:themeColor="text1"/>
              </w:rPr>
              <w:t>.</w:t>
            </w:r>
            <w:r w:rsidRPr="00FE2249">
              <w:rPr>
                <w:color w:val="000000" w:themeColor="text1"/>
              </w:rPr>
              <w:t xml:space="preserve"> Правила вежливости, нормы нравствен</w:t>
            </w:r>
            <w:r w:rsidRPr="00FE2249">
              <w:rPr>
                <w:color w:val="000000" w:themeColor="text1"/>
              </w:rPr>
              <w:softHyphen/>
              <w:t>ности, нормы права как виды социальных норм. Представление человека о добре и зле как основа нравственных норм. Что такое «нравственный закон</w:t>
            </w:r>
            <w:r w:rsidR="007108CF" w:rsidRPr="00FE2249">
              <w:rPr>
                <w:color w:val="000000" w:themeColor="text1"/>
              </w:rPr>
              <w:t xml:space="preserve">» </w:t>
            </w:r>
            <w:r w:rsidRPr="00FE2249">
              <w:rPr>
                <w:color w:val="000000" w:themeColor="text1"/>
              </w:rPr>
              <w:t xml:space="preserve">в человеке? Особенности норм права, сравнение их с другими </w:t>
            </w:r>
            <w:r w:rsidRPr="00FE2249">
              <w:rPr>
                <w:color w:val="000000" w:themeColor="text1"/>
              </w:rPr>
              <w:lastRenderedPageBreak/>
              <w:t>социальными нормами. Законы разных стран и народов.</w:t>
            </w:r>
          </w:p>
          <w:p w:rsidR="0095147C" w:rsidRPr="00FE2249" w:rsidRDefault="0095147C" w:rsidP="00FE2249">
            <w:pPr>
              <w:spacing w:line="276" w:lineRule="auto"/>
              <w:jc w:val="both"/>
              <w:rPr>
                <w:color w:val="000000" w:themeColor="text1"/>
              </w:rPr>
            </w:pPr>
            <w:r w:rsidRPr="00FE2249">
              <w:rPr>
                <w:color w:val="000000" w:themeColor="text1"/>
              </w:rP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spacing w:val="-1"/>
              </w:rPr>
              <w:lastRenderedPageBreak/>
              <w:t>Личность как социаль</w:t>
            </w:r>
            <w:r w:rsidRPr="00FE2249">
              <w:rPr>
                <w:color w:val="000000" w:themeColor="text1"/>
              </w:rPr>
              <w:t>ный человек</w:t>
            </w:r>
          </w:p>
          <w:p w:rsidR="0095147C" w:rsidRPr="00FE2249" w:rsidRDefault="0095147C" w:rsidP="00FE2249">
            <w:pPr>
              <w:spacing w:line="276" w:lineRule="auto"/>
              <w:jc w:val="both"/>
              <w:rPr>
                <w:color w:val="000000" w:themeColor="text1"/>
              </w:rPr>
            </w:pPr>
            <w:r w:rsidRPr="00FE2249">
              <w:rPr>
                <w:color w:val="000000" w:themeColor="text1"/>
                <w:spacing w:val="-2"/>
              </w:rPr>
              <w:t>Искусство быть спра</w:t>
            </w:r>
            <w:r w:rsidRPr="00FE2249">
              <w:rPr>
                <w:color w:val="000000" w:themeColor="text1"/>
                <w:spacing w:val="-2"/>
              </w:rPr>
              <w:softHyphen/>
            </w:r>
            <w:r w:rsidRPr="00FE2249">
              <w:rPr>
                <w:color w:val="000000" w:themeColor="text1"/>
              </w:rPr>
              <w:t>ведливым</w:t>
            </w:r>
          </w:p>
          <w:p w:rsidR="0095147C" w:rsidRPr="00FE2249" w:rsidRDefault="0095147C" w:rsidP="00FE2249">
            <w:pPr>
              <w:spacing w:line="276" w:lineRule="auto"/>
              <w:jc w:val="both"/>
              <w:rPr>
                <w:color w:val="000000" w:themeColor="text1"/>
              </w:rPr>
            </w:pPr>
            <w:r w:rsidRPr="00FE2249">
              <w:rPr>
                <w:color w:val="000000" w:themeColor="text1"/>
                <w:spacing w:val="-2"/>
              </w:rPr>
              <w:t>Культура и субкульту</w:t>
            </w:r>
            <w:r w:rsidRPr="00FE2249">
              <w:rPr>
                <w:color w:val="000000" w:themeColor="text1"/>
                <w:spacing w:val="-2"/>
              </w:rPr>
              <w:softHyphen/>
            </w:r>
            <w:r w:rsidRPr="00FE2249">
              <w:rPr>
                <w:color w:val="000000" w:themeColor="text1"/>
              </w:rPr>
              <w:t>ра. Где ты?</w:t>
            </w:r>
          </w:p>
          <w:p w:rsidR="0095147C" w:rsidRPr="00FE2249" w:rsidRDefault="0095147C" w:rsidP="00FE2249">
            <w:pPr>
              <w:spacing w:line="276" w:lineRule="auto"/>
              <w:jc w:val="both"/>
              <w:rPr>
                <w:color w:val="000000" w:themeColor="text1"/>
              </w:rPr>
            </w:pPr>
            <w:r w:rsidRPr="00FE2249">
              <w:rPr>
                <w:color w:val="000000" w:themeColor="text1"/>
              </w:rPr>
              <w:t>Мои межличностные отношения</w:t>
            </w:r>
          </w:p>
          <w:p w:rsidR="0095147C" w:rsidRPr="00FE2249" w:rsidRDefault="0095147C" w:rsidP="00FE2249">
            <w:pPr>
              <w:spacing w:line="276" w:lineRule="auto"/>
              <w:jc w:val="both"/>
              <w:rPr>
                <w:color w:val="000000" w:themeColor="text1"/>
              </w:rPr>
            </w:pPr>
            <w:r w:rsidRPr="00FE2249">
              <w:rPr>
                <w:color w:val="000000" w:themeColor="text1"/>
                <w:spacing w:val="-2"/>
              </w:rPr>
              <w:t xml:space="preserve">Жизненно важные </w:t>
            </w:r>
            <w:r w:rsidRPr="00FE2249">
              <w:rPr>
                <w:color w:val="000000" w:themeColor="text1"/>
              </w:rPr>
              <w:t>привычки</w:t>
            </w:r>
          </w:p>
        </w:tc>
        <w:tc>
          <w:tcPr>
            <w:tcW w:w="978"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r w:rsidRPr="00FE2249">
              <w:rPr>
                <w:color w:val="000000" w:themeColor="text1"/>
                <w:spacing w:val="-2"/>
              </w:rPr>
              <w:t>«Я</w:t>
            </w:r>
            <w:r w:rsidR="007108CF" w:rsidRPr="00FE2249">
              <w:rPr>
                <w:color w:val="000000" w:themeColor="text1"/>
                <w:spacing w:val="-2"/>
              </w:rPr>
              <w:t xml:space="preserve">» </w:t>
            </w:r>
            <w:r w:rsidRPr="00FE2249">
              <w:rPr>
                <w:color w:val="000000" w:themeColor="text1"/>
                <w:spacing w:val="-2"/>
              </w:rPr>
              <w:t>как индивидуаль</w:t>
            </w:r>
            <w:r w:rsidRPr="00FE2249">
              <w:rPr>
                <w:color w:val="000000" w:themeColor="text1"/>
              </w:rPr>
              <w:t>ность</w:t>
            </w:r>
          </w:p>
          <w:p w:rsidR="0095147C" w:rsidRPr="00FE2249" w:rsidRDefault="0095147C" w:rsidP="00FE2249">
            <w:pPr>
              <w:spacing w:line="276" w:lineRule="auto"/>
              <w:jc w:val="both"/>
              <w:rPr>
                <w:color w:val="000000" w:themeColor="text1"/>
              </w:rPr>
            </w:pPr>
            <w:r w:rsidRPr="00FE2249">
              <w:rPr>
                <w:color w:val="000000" w:themeColor="text1"/>
                <w:spacing w:val="-2"/>
              </w:rPr>
              <w:t xml:space="preserve">Идеал, авторитет, кумир, </w:t>
            </w:r>
            <w:r w:rsidRPr="00FE2249">
              <w:rPr>
                <w:color w:val="000000" w:themeColor="text1"/>
              </w:rPr>
              <w:t>идол</w:t>
            </w:r>
          </w:p>
          <w:p w:rsidR="0095147C" w:rsidRPr="00FE2249" w:rsidRDefault="0095147C" w:rsidP="00FE2249">
            <w:pPr>
              <w:spacing w:line="276" w:lineRule="auto"/>
              <w:jc w:val="both"/>
              <w:rPr>
                <w:color w:val="000000" w:themeColor="text1"/>
                <w:spacing w:val="-1"/>
              </w:rPr>
            </w:pPr>
            <w:r w:rsidRPr="00FE2249">
              <w:rPr>
                <w:color w:val="000000" w:themeColor="text1"/>
                <w:spacing w:val="-4"/>
              </w:rPr>
              <w:t xml:space="preserve">Жизненная позиция: </w:t>
            </w:r>
            <w:r w:rsidRPr="00FE2249">
              <w:rPr>
                <w:color w:val="000000" w:themeColor="text1"/>
                <w:spacing w:val="-1"/>
              </w:rPr>
              <w:t>иметь - быть – творить</w:t>
            </w:r>
          </w:p>
          <w:p w:rsidR="0095147C" w:rsidRPr="00FE2249" w:rsidRDefault="0095147C" w:rsidP="00FE2249">
            <w:pPr>
              <w:spacing w:line="276" w:lineRule="auto"/>
              <w:jc w:val="both"/>
              <w:rPr>
                <w:color w:val="000000" w:themeColor="text1"/>
              </w:rPr>
            </w:pPr>
            <w:r w:rsidRPr="00FE2249">
              <w:rPr>
                <w:color w:val="000000" w:themeColor="text1"/>
                <w:spacing w:val="-2"/>
              </w:rPr>
              <w:t xml:space="preserve">Этическая защита моего </w:t>
            </w:r>
            <w:r w:rsidRPr="00FE2249">
              <w:rPr>
                <w:color w:val="000000" w:themeColor="text1"/>
              </w:rPr>
              <w:t>«Я</w:t>
            </w:r>
            <w:r w:rsidR="007108CF" w:rsidRPr="00FE2249">
              <w:rPr>
                <w:color w:val="000000" w:themeColor="text1"/>
              </w:rPr>
              <w:t xml:space="preserve">» </w:t>
            </w:r>
          </w:p>
          <w:p w:rsidR="0095147C" w:rsidRPr="00FE2249" w:rsidRDefault="0095147C" w:rsidP="00FE2249">
            <w:pPr>
              <w:spacing w:line="276" w:lineRule="auto"/>
              <w:jc w:val="both"/>
              <w:rPr>
                <w:color w:val="000000" w:themeColor="text1"/>
              </w:rPr>
            </w:pPr>
            <w:r w:rsidRPr="00FE2249">
              <w:rPr>
                <w:color w:val="000000" w:themeColor="text1"/>
                <w:spacing w:val="-2"/>
              </w:rPr>
              <w:t xml:space="preserve">Быть, как все? Не </w:t>
            </w:r>
            <w:r w:rsidRPr="00FE2249">
              <w:rPr>
                <w:color w:val="000000" w:themeColor="text1"/>
              </w:rPr>
              <w:t>быть, как все?</w:t>
            </w:r>
          </w:p>
          <w:p w:rsidR="0095147C" w:rsidRPr="00FE2249" w:rsidRDefault="0095147C" w:rsidP="00FE2249">
            <w:pPr>
              <w:spacing w:line="276" w:lineRule="auto"/>
              <w:jc w:val="both"/>
              <w:rPr>
                <w:color w:val="000000" w:themeColor="text1"/>
              </w:rPr>
            </w:pPr>
            <w:r w:rsidRPr="00FE2249">
              <w:rPr>
                <w:color w:val="000000" w:themeColor="text1"/>
              </w:rPr>
              <w:t>Смысл жизни</w:t>
            </w:r>
          </w:p>
          <w:p w:rsidR="0095147C" w:rsidRPr="00FE2249" w:rsidRDefault="0095147C" w:rsidP="00FE2249">
            <w:pPr>
              <w:spacing w:line="276" w:lineRule="auto"/>
              <w:jc w:val="both"/>
              <w:rPr>
                <w:color w:val="000000" w:themeColor="text1"/>
              </w:rPr>
            </w:pPr>
            <w:r w:rsidRPr="00FE2249">
              <w:rPr>
                <w:color w:val="000000" w:themeColor="text1"/>
                <w:spacing w:val="-1"/>
              </w:rPr>
              <w:t xml:space="preserve">Достоинство как качество </w:t>
            </w:r>
            <w:r w:rsidRPr="00FE2249">
              <w:rPr>
                <w:color w:val="000000" w:themeColor="text1"/>
              </w:rPr>
              <w:t>личности</w:t>
            </w:r>
          </w:p>
          <w:p w:rsidR="0095147C" w:rsidRPr="00FE2249" w:rsidRDefault="0095147C" w:rsidP="00FE2249">
            <w:pPr>
              <w:spacing w:line="276" w:lineRule="auto"/>
              <w:jc w:val="both"/>
              <w:rPr>
                <w:color w:val="000000" w:themeColor="text1"/>
              </w:rPr>
            </w:pPr>
            <w:r w:rsidRPr="00FE2249">
              <w:rPr>
                <w:color w:val="000000" w:themeColor="text1"/>
                <w:spacing w:val="-3"/>
              </w:rPr>
              <w:t xml:space="preserve">Миссия Женщины. </w:t>
            </w:r>
            <w:r w:rsidRPr="00FE2249">
              <w:rPr>
                <w:color w:val="000000" w:themeColor="text1"/>
              </w:rPr>
              <w:t>Миссия Мужчины.</w:t>
            </w:r>
          </w:p>
          <w:p w:rsidR="0095147C" w:rsidRPr="00FE2249" w:rsidRDefault="0095147C" w:rsidP="00FE2249">
            <w:pPr>
              <w:spacing w:line="276" w:lineRule="auto"/>
              <w:jc w:val="both"/>
              <w:rPr>
                <w:color w:val="000000" w:themeColor="text1"/>
              </w:rPr>
            </w:pPr>
          </w:p>
        </w:tc>
      </w:tr>
      <w:tr w:rsidR="0095147C" w:rsidRPr="00FE2249" w:rsidTr="0095147C">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75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1"/>
              </w:rPr>
            </w:pPr>
            <w:r w:rsidRPr="00FE2249">
              <w:rPr>
                <w:color w:val="000000" w:themeColor="text1"/>
              </w:rP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70"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r w:rsidRPr="00FE2249">
              <w:rPr>
                <w:color w:val="000000" w:themeColor="text1"/>
              </w:rPr>
              <w:t>праздник семьи «Всему начало любовь...</w:t>
            </w:r>
            <w:r w:rsidR="007108CF" w:rsidRPr="00FE2249">
              <w:rPr>
                <w:color w:val="000000" w:themeColor="text1"/>
              </w:rPr>
              <w:t>»</w:t>
            </w:r>
            <w:r w:rsidR="005A4616" w:rsidRPr="00FE2249">
              <w:rPr>
                <w:color w:val="000000" w:themeColor="text1"/>
              </w:rPr>
              <w:t>;</w:t>
            </w:r>
          </w:p>
          <w:p w:rsidR="0095147C" w:rsidRPr="00FE2249" w:rsidRDefault="0095147C" w:rsidP="00FE2249">
            <w:pPr>
              <w:spacing w:line="276" w:lineRule="auto"/>
              <w:jc w:val="both"/>
              <w:rPr>
                <w:color w:val="000000" w:themeColor="text1"/>
              </w:rPr>
            </w:pPr>
            <w:r w:rsidRPr="00FE2249">
              <w:rPr>
                <w:color w:val="000000" w:themeColor="text1"/>
              </w:rPr>
              <w:t>часы общения (например, «Законы нравственности в мировой памяти</w:t>
            </w:r>
            <w:r w:rsidR="007108CF" w:rsidRPr="00FE2249">
              <w:rPr>
                <w:color w:val="000000" w:themeColor="text1"/>
              </w:rPr>
              <w:t>»</w:t>
            </w:r>
            <w:r w:rsidR="00A56863" w:rsidRPr="00FE2249">
              <w:rPr>
                <w:color w:val="000000" w:themeColor="text1"/>
              </w:rPr>
              <w:t>,</w:t>
            </w:r>
            <w:r w:rsidRPr="00FE2249">
              <w:rPr>
                <w:color w:val="000000" w:themeColor="text1"/>
              </w:rPr>
              <w:t xml:space="preserve"> «Истинная дружба. Рассказы, легенды и живая действительность</w:t>
            </w:r>
            <w:r w:rsidR="007108CF" w:rsidRPr="00FE2249">
              <w:rPr>
                <w:color w:val="000000" w:themeColor="text1"/>
              </w:rPr>
              <w:t>»</w:t>
            </w:r>
            <w:r w:rsidR="00A56863" w:rsidRPr="00FE2249">
              <w:rPr>
                <w:color w:val="000000" w:themeColor="text1"/>
              </w:rPr>
              <w:t>,</w:t>
            </w:r>
            <w:r w:rsidRPr="00FE2249">
              <w:rPr>
                <w:color w:val="000000" w:themeColor="text1"/>
              </w:rPr>
              <w:t xml:space="preserve"> </w:t>
            </w:r>
            <w:r w:rsidRPr="00FE2249">
              <w:rPr>
                <w:color w:val="000000" w:themeColor="text1"/>
              </w:rPr>
              <w:lastRenderedPageBreak/>
              <w:t>«Жить и быть человеком</w:t>
            </w:r>
            <w:r w:rsidR="007108CF" w:rsidRPr="00FE2249">
              <w:rPr>
                <w:color w:val="000000" w:themeColor="text1"/>
              </w:rPr>
              <w:t xml:space="preserve">» </w:t>
            </w:r>
          </w:p>
          <w:p w:rsidR="0095147C" w:rsidRPr="00FE2249" w:rsidRDefault="0095147C" w:rsidP="00FE2249">
            <w:pPr>
              <w:spacing w:line="276" w:lineRule="auto"/>
              <w:jc w:val="both"/>
              <w:rPr>
                <w:color w:val="000000" w:themeColor="text1"/>
                <w:spacing w:val="-1"/>
              </w:rPr>
            </w:pPr>
          </w:p>
        </w:tc>
        <w:tc>
          <w:tcPr>
            <w:tcW w:w="978"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r w:rsidRPr="00FE2249">
              <w:rPr>
                <w:color w:val="000000" w:themeColor="text1"/>
              </w:rPr>
              <w:lastRenderedPageBreak/>
              <w:t>литературные конференции нравственной тематики для старшекласс</w:t>
            </w:r>
            <w:r w:rsidRPr="00FE2249">
              <w:rPr>
                <w:color w:val="000000" w:themeColor="text1"/>
              </w:rPr>
              <w:softHyphen/>
              <w:t>ников по биографиям выдающихся людей (Л. Толстого, А. Швейцера, Я. Корчака, А. Беляева и др.);</w:t>
            </w:r>
          </w:p>
          <w:p w:rsidR="0095147C" w:rsidRPr="00FE2249" w:rsidRDefault="0095147C" w:rsidP="00FE2249">
            <w:pPr>
              <w:spacing w:line="276" w:lineRule="auto"/>
              <w:jc w:val="both"/>
              <w:rPr>
                <w:color w:val="000000" w:themeColor="text1"/>
              </w:rPr>
            </w:pPr>
            <w:r w:rsidRPr="00FE2249">
              <w:rPr>
                <w:color w:val="000000" w:themeColor="text1"/>
              </w:rPr>
              <w:t xml:space="preserve">конкурс знатоков «Религии мира и их духовные </w:t>
            </w:r>
            <w:r w:rsidRPr="00FE2249">
              <w:rPr>
                <w:color w:val="000000" w:themeColor="text1"/>
              </w:rPr>
              <w:lastRenderedPageBreak/>
              <w:t>наставники</w:t>
            </w:r>
            <w:r w:rsidR="007108CF" w:rsidRPr="00FE2249">
              <w:rPr>
                <w:color w:val="000000" w:themeColor="text1"/>
              </w:rPr>
              <w:t>»</w:t>
            </w:r>
            <w:r w:rsidR="005A4616" w:rsidRPr="00FE2249">
              <w:rPr>
                <w:color w:val="000000" w:themeColor="text1"/>
              </w:rPr>
              <w:t>;</w:t>
            </w:r>
            <w:r w:rsidRPr="00FE2249">
              <w:rPr>
                <w:color w:val="000000" w:themeColor="text1"/>
              </w:rPr>
              <w:t xml:space="preserve"> классные собрания по итогам четверти, учебного года «О себе вслух и только правду</w:t>
            </w:r>
            <w:r w:rsidR="007108CF" w:rsidRPr="00FE2249">
              <w:rPr>
                <w:color w:val="000000" w:themeColor="text1"/>
              </w:rPr>
              <w:t>»</w:t>
            </w:r>
            <w:r w:rsidR="005A4616" w:rsidRPr="00FE2249">
              <w:rPr>
                <w:color w:val="000000" w:themeColor="text1"/>
              </w:rPr>
              <w:t>;</w:t>
            </w:r>
          </w:p>
          <w:p w:rsidR="0095147C" w:rsidRPr="00FE2249" w:rsidRDefault="0095147C" w:rsidP="00FE2249">
            <w:pPr>
              <w:spacing w:line="276" w:lineRule="auto"/>
              <w:jc w:val="both"/>
              <w:rPr>
                <w:color w:val="000000" w:themeColor="text1"/>
              </w:rPr>
            </w:pPr>
          </w:p>
        </w:tc>
      </w:tr>
      <w:tr w:rsidR="0095147C" w:rsidRPr="00FE2249" w:rsidTr="0095147C">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75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 xml:space="preserve">школа душевной гимнастики (разрешение нравственных ситуаций); </w:t>
            </w:r>
          </w:p>
          <w:p w:rsidR="0095147C" w:rsidRPr="00FE2249" w:rsidRDefault="0095147C" w:rsidP="00FE2249">
            <w:pPr>
              <w:spacing w:line="276" w:lineRule="auto"/>
              <w:jc w:val="both"/>
              <w:rPr>
                <w:color w:val="000000" w:themeColor="text1"/>
              </w:rPr>
            </w:pPr>
            <w:r w:rsidRPr="00FE2249">
              <w:rPr>
                <w:color w:val="000000" w:themeColor="text1"/>
              </w:rPr>
              <w:t>праздники дружбы и товарищества в параллели;</w:t>
            </w:r>
          </w:p>
          <w:p w:rsidR="0095147C" w:rsidRPr="00FE2249" w:rsidRDefault="0095147C" w:rsidP="00FE2249">
            <w:pPr>
              <w:spacing w:line="276" w:lineRule="auto"/>
              <w:jc w:val="both"/>
              <w:rPr>
                <w:color w:val="000000" w:themeColor="text1"/>
              </w:rPr>
            </w:pPr>
            <w:r w:rsidRPr="00FE2249">
              <w:rPr>
                <w:color w:val="000000" w:themeColor="text1"/>
              </w:rPr>
              <w:t>аукционы доброты;</w:t>
            </w:r>
          </w:p>
          <w:p w:rsidR="0095147C" w:rsidRPr="00FE2249" w:rsidRDefault="0095147C" w:rsidP="00FE2249">
            <w:pPr>
              <w:spacing w:line="276" w:lineRule="auto"/>
              <w:jc w:val="both"/>
              <w:rPr>
                <w:color w:val="000000" w:themeColor="text1"/>
              </w:rPr>
            </w:pPr>
            <w:r w:rsidRPr="00FE2249">
              <w:rPr>
                <w:color w:val="000000" w:themeColor="text1"/>
              </w:rPr>
              <w:t>акции помощи ветеранам, больным людям, детям в детских домах, больницах;</w:t>
            </w:r>
          </w:p>
          <w:p w:rsidR="0095147C" w:rsidRPr="00FE2249" w:rsidRDefault="0095147C" w:rsidP="00FE2249">
            <w:pPr>
              <w:spacing w:line="276" w:lineRule="auto"/>
              <w:jc w:val="both"/>
              <w:rPr>
                <w:color w:val="000000" w:themeColor="text1"/>
              </w:rPr>
            </w:pPr>
            <w:r w:rsidRPr="00FE2249">
              <w:rPr>
                <w:color w:val="000000" w:themeColor="text1"/>
              </w:rP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70"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r w:rsidRPr="00FE2249">
              <w:rPr>
                <w:color w:val="000000" w:themeColor="text1"/>
              </w:rPr>
              <w:t>дебаты и дискуссии по нравственной тематике (например, «Нагорная проповедь - миф или реальность?</w:t>
            </w:r>
            <w:r w:rsidR="007108CF" w:rsidRPr="00FE2249">
              <w:rPr>
                <w:color w:val="000000" w:themeColor="text1"/>
              </w:rPr>
              <w:t>»</w:t>
            </w:r>
            <w:r w:rsidR="00A56863" w:rsidRPr="00FE2249">
              <w:rPr>
                <w:color w:val="000000" w:themeColor="text1"/>
              </w:rPr>
              <w:t>,</w:t>
            </w:r>
            <w:r w:rsidRPr="00FE2249">
              <w:rPr>
                <w:color w:val="000000" w:themeColor="text1"/>
              </w:rPr>
              <w:t xml:space="preserve"> «Нравственное наследие античных этиков</w:t>
            </w:r>
            <w:r w:rsidR="007108CF" w:rsidRPr="00FE2249">
              <w:rPr>
                <w:color w:val="000000" w:themeColor="text1"/>
              </w:rPr>
              <w:t xml:space="preserve">» </w:t>
            </w:r>
            <w:r w:rsidRPr="00FE2249">
              <w:rPr>
                <w:color w:val="000000" w:themeColor="text1"/>
              </w:rPr>
              <w:t>);</w:t>
            </w:r>
          </w:p>
          <w:p w:rsidR="0095147C" w:rsidRPr="00FE2249" w:rsidRDefault="0095147C" w:rsidP="00FE2249">
            <w:pPr>
              <w:spacing w:line="276" w:lineRule="auto"/>
              <w:ind w:firstLine="720"/>
              <w:jc w:val="both"/>
              <w:rPr>
                <w:color w:val="000000" w:themeColor="text1"/>
              </w:rPr>
            </w:pPr>
            <w:r w:rsidRPr="00FE2249">
              <w:rPr>
                <w:color w:val="000000" w:themeColor="text1"/>
              </w:rPr>
              <w:t>- вечера памяти выдающихся людей страны и мира, внесших свой вклад в нравственное развитие общества;</w:t>
            </w:r>
          </w:p>
          <w:p w:rsidR="0095147C" w:rsidRPr="00FE2249" w:rsidRDefault="0095147C" w:rsidP="00FE2249">
            <w:pPr>
              <w:spacing w:line="276" w:lineRule="auto"/>
              <w:jc w:val="both"/>
              <w:rPr>
                <w:color w:val="000000" w:themeColor="text1"/>
                <w:spacing w:val="-1"/>
              </w:rPr>
            </w:pPr>
          </w:p>
        </w:tc>
        <w:tc>
          <w:tcPr>
            <w:tcW w:w="978"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конкурсы сочинений «Моя нравственная позиция</w:t>
            </w:r>
            <w:r w:rsidR="007108CF" w:rsidRPr="00FE2249">
              <w:rPr>
                <w:color w:val="000000" w:themeColor="text1"/>
              </w:rPr>
              <w:t>»</w:t>
            </w:r>
            <w:r w:rsidR="00A56863" w:rsidRPr="00FE2249">
              <w:rPr>
                <w:color w:val="000000" w:themeColor="text1"/>
              </w:rPr>
              <w:t>,</w:t>
            </w:r>
            <w:r w:rsidRPr="00FE2249">
              <w:rPr>
                <w:i/>
                <w:iCs/>
                <w:color w:val="000000" w:themeColor="text1"/>
              </w:rPr>
              <w:t xml:space="preserve">« </w:t>
            </w:r>
            <w:r w:rsidRPr="00FE2249">
              <w:rPr>
                <w:color w:val="000000" w:themeColor="text1"/>
              </w:rPr>
              <w:t>Мой нрав</w:t>
            </w:r>
            <w:r w:rsidRPr="00FE2249">
              <w:rPr>
                <w:color w:val="000000" w:themeColor="text1"/>
              </w:rPr>
              <w:softHyphen/>
              <w:t>ственный идеал</w:t>
            </w:r>
            <w:r w:rsidR="007108CF" w:rsidRPr="00FE2249">
              <w:rPr>
                <w:color w:val="000000" w:themeColor="text1"/>
              </w:rPr>
              <w:t>»</w:t>
            </w:r>
            <w:r w:rsidR="005A4616" w:rsidRPr="00FE2249">
              <w:rPr>
                <w:color w:val="000000" w:themeColor="text1"/>
              </w:rPr>
              <w:t>;</w:t>
            </w:r>
          </w:p>
          <w:p w:rsidR="0095147C" w:rsidRPr="00FE2249" w:rsidRDefault="0095147C" w:rsidP="00FE2249">
            <w:pPr>
              <w:spacing w:line="276" w:lineRule="auto"/>
              <w:ind w:firstLine="720"/>
              <w:jc w:val="both"/>
              <w:rPr>
                <w:color w:val="000000" w:themeColor="text1"/>
              </w:rPr>
            </w:pPr>
            <w:r w:rsidRPr="00FE2249">
              <w:rPr>
                <w:color w:val="000000" w:themeColor="text1"/>
              </w:rPr>
              <w:t>- исследование мнения старшеклассников на тему «Чем дорожу в род</w:t>
            </w:r>
            <w:r w:rsidRPr="00FE2249">
              <w:rPr>
                <w:color w:val="000000" w:themeColor="text1"/>
              </w:rPr>
              <w:softHyphen/>
              <w:t>ной школе</w:t>
            </w:r>
            <w:r w:rsidR="007108CF" w:rsidRPr="00FE2249">
              <w:rPr>
                <w:color w:val="000000" w:themeColor="text1"/>
              </w:rPr>
              <w:t>»</w:t>
            </w:r>
            <w:r w:rsidR="005A4616" w:rsidRPr="00FE2249">
              <w:rPr>
                <w:color w:val="000000" w:themeColor="text1"/>
              </w:rPr>
              <w:t>;</w:t>
            </w:r>
          </w:p>
          <w:p w:rsidR="0095147C" w:rsidRPr="00FE2249" w:rsidRDefault="0095147C" w:rsidP="00FE2249">
            <w:pPr>
              <w:spacing w:line="276" w:lineRule="auto"/>
              <w:jc w:val="both"/>
              <w:rPr>
                <w:color w:val="000000" w:themeColor="text1"/>
                <w:spacing w:val="-2"/>
              </w:rPr>
            </w:pPr>
            <w:r w:rsidRPr="00FE2249">
              <w:rPr>
                <w:color w:val="000000" w:themeColor="text1"/>
              </w:rPr>
              <w:t>- акция «По</w:t>
            </w:r>
            <w:r w:rsidRPr="00FE2249">
              <w:rPr>
                <w:color w:val="000000" w:themeColor="text1"/>
              </w:rPr>
              <w:softHyphen/>
              <w:t>дарок школе своими руками</w:t>
            </w:r>
            <w:r w:rsidR="007108CF" w:rsidRPr="00FE2249">
              <w:rPr>
                <w:color w:val="000000" w:themeColor="text1"/>
              </w:rPr>
              <w:t>»</w:t>
            </w:r>
            <w:r w:rsidR="00A56863" w:rsidRPr="00FE2249">
              <w:rPr>
                <w:color w:val="000000" w:themeColor="text1"/>
              </w:rPr>
              <w:t>.</w:t>
            </w:r>
          </w:p>
        </w:tc>
      </w:tr>
      <w:tr w:rsidR="0095147C" w:rsidRPr="00FE2249" w:rsidTr="0095147C">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Составляем словарь нравственных понятий.</w:t>
            </w:r>
          </w:p>
          <w:p w:rsidR="0095147C" w:rsidRPr="00FE2249" w:rsidRDefault="0095147C" w:rsidP="00FE2249">
            <w:pPr>
              <w:spacing w:line="276" w:lineRule="auto"/>
              <w:ind w:firstLine="720"/>
              <w:jc w:val="both"/>
              <w:rPr>
                <w:color w:val="000000" w:themeColor="text1"/>
              </w:rPr>
            </w:pPr>
            <w:r w:rsidRPr="00FE2249">
              <w:rPr>
                <w:color w:val="000000" w:themeColor="text1"/>
              </w:rPr>
              <w:t>- праздник сюрпризов под названием «Для тех, кто рядом с нами</w:t>
            </w:r>
            <w:r w:rsidR="007108CF" w:rsidRPr="00FE2249">
              <w:rPr>
                <w:color w:val="000000" w:themeColor="text1"/>
              </w:rPr>
              <w:t>»</w:t>
            </w:r>
            <w:r w:rsidR="005A4616" w:rsidRPr="00FE2249">
              <w:rPr>
                <w:color w:val="000000" w:themeColor="text1"/>
              </w:rPr>
              <w:t>;</w:t>
            </w:r>
          </w:p>
          <w:p w:rsidR="0095147C" w:rsidRPr="00FE2249" w:rsidRDefault="0095147C" w:rsidP="00FE2249">
            <w:pPr>
              <w:spacing w:line="276" w:lineRule="auto"/>
              <w:ind w:firstLine="720"/>
              <w:jc w:val="both"/>
              <w:rPr>
                <w:color w:val="000000" w:themeColor="text1"/>
              </w:rPr>
            </w:pPr>
            <w:r w:rsidRPr="00FE2249">
              <w:rPr>
                <w:color w:val="000000" w:themeColor="text1"/>
              </w:rPr>
              <w:t>- конкурсы знатоков «О братьях наших меньших</w:t>
            </w:r>
            <w:r w:rsidR="007108CF" w:rsidRPr="00FE2249">
              <w:rPr>
                <w:color w:val="000000" w:themeColor="text1"/>
              </w:rPr>
              <w:t xml:space="preserve">» </w:t>
            </w:r>
            <w:r w:rsidRPr="00FE2249">
              <w:rPr>
                <w:color w:val="000000" w:themeColor="text1"/>
              </w:rPr>
              <w:t xml:space="preserve">: </w:t>
            </w:r>
          </w:p>
          <w:p w:rsidR="0095147C" w:rsidRPr="00FE2249" w:rsidRDefault="0095147C" w:rsidP="00FE2249">
            <w:pPr>
              <w:spacing w:line="276" w:lineRule="auto"/>
              <w:ind w:firstLine="720"/>
              <w:jc w:val="both"/>
              <w:rPr>
                <w:color w:val="000000" w:themeColor="text1"/>
              </w:rPr>
            </w:pPr>
            <w:r w:rsidRPr="00FE2249">
              <w:rPr>
                <w:color w:val="000000" w:themeColor="text1"/>
              </w:rPr>
              <w:t>- экскурсии и помощь зоопарку,</w:t>
            </w:r>
          </w:p>
          <w:p w:rsidR="0095147C" w:rsidRPr="00FE2249" w:rsidRDefault="0095147C" w:rsidP="00FE2249">
            <w:pPr>
              <w:spacing w:line="276" w:lineRule="auto"/>
              <w:ind w:firstLine="720"/>
              <w:jc w:val="both"/>
              <w:rPr>
                <w:color w:val="000000" w:themeColor="text1"/>
              </w:rPr>
            </w:pPr>
            <w:r w:rsidRPr="00FE2249">
              <w:rPr>
                <w:color w:val="000000" w:themeColor="text1"/>
              </w:rPr>
              <w:t>- конкурсы рассказов (например, «Невыдуманные истории о красоте поступков человека</w:t>
            </w:r>
            <w:r w:rsidR="007108CF" w:rsidRPr="00FE2249">
              <w:rPr>
                <w:color w:val="000000" w:themeColor="text1"/>
              </w:rPr>
              <w:t>»</w:t>
            </w:r>
            <w:r w:rsidR="00A56863" w:rsidRPr="00FE2249">
              <w:rPr>
                <w:color w:val="000000" w:themeColor="text1"/>
              </w:rPr>
              <w:t>.</w:t>
            </w:r>
            <w:r w:rsidRPr="00FE2249">
              <w:rPr>
                <w:color w:val="000000" w:themeColor="text1"/>
              </w:rPr>
              <w:t>«Добрые руки человеческой помощи</w:t>
            </w:r>
            <w:r w:rsidR="007108CF" w:rsidRPr="00FE2249">
              <w:rPr>
                <w:color w:val="000000" w:themeColor="text1"/>
              </w:rPr>
              <w:t xml:space="preserve">» </w:t>
            </w:r>
            <w:r w:rsidRPr="00FE2249">
              <w:rPr>
                <w:color w:val="000000" w:themeColor="text1"/>
              </w:rPr>
              <w:t>);</w:t>
            </w:r>
          </w:p>
          <w:p w:rsidR="0095147C" w:rsidRPr="00FE2249" w:rsidRDefault="0095147C" w:rsidP="00FE2249">
            <w:pPr>
              <w:spacing w:line="276" w:lineRule="auto"/>
              <w:ind w:firstLine="720"/>
              <w:jc w:val="both"/>
              <w:rPr>
                <w:color w:val="000000" w:themeColor="text1"/>
              </w:rPr>
            </w:pPr>
            <w:r w:rsidRPr="00FE2249">
              <w:rPr>
                <w:color w:val="000000" w:themeColor="text1"/>
              </w:rPr>
              <w:t>- конкурс знатоков «Страны, люди, герои...</w:t>
            </w:r>
            <w:r w:rsidR="007108CF" w:rsidRPr="00FE2249">
              <w:rPr>
                <w:color w:val="000000" w:themeColor="text1"/>
              </w:rPr>
              <w:t>»</w:t>
            </w:r>
            <w:r w:rsidR="005A4616" w:rsidRPr="00FE2249">
              <w:rPr>
                <w:color w:val="000000" w:themeColor="text1"/>
              </w:rPr>
              <w:t>;</w:t>
            </w:r>
          </w:p>
          <w:p w:rsidR="0095147C" w:rsidRPr="00FE2249" w:rsidRDefault="0095147C" w:rsidP="00FE2249">
            <w:pPr>
              <w:spacing w:line="276" w:lineRule="auto"/>
              <w:ind w:firstLine="720"/>
              <w:jc w:val="both"/>
              <w:rPr>
                <w:color w:val="000000" w:themeColor="text1"/>
              </w:rPr>
            </w:pPr>
            <w:r w:rsidRPr="00FE2249">
              <w:rPr>
                <w:color w:val="000000" w:themeColor="text1"/>
              </w:rP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1"/>
              </w:rPr>
            </w:pPr>
            <w:r w:rsidRPr="00FE2249">
              <w:rPr>
                <w:color w:val="000000" w:themeColor="text1"/>
              </w:rP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1"/>
              </w:rPr>
            </w:pPr>
            <w:r w:rsidRPr="00FE2249">
              <w:rPr>
                <w:color w:val="000000" w:themeColor="text1"/>
              </w:rPr>
              <w:t>Педагогическая гостиная «О жизни, нравственности и не только…</w:t>
            </w:r>
            <w:r w:rsidR="007108CF" w:rsidRPr="00FE2249">
              <w:rPr>
                <w:color w:val="000000" w:themeColor="text1"/>
              </w:rPr>
              <w:t xml:space="preserve">» </w:t>
            </w:r>
            <w:r w:rsidRPr="00FE2249">
              <w:rPr>
                <w:color w:val="000000" w:themeColor="text1"/>
              </w:rPr>
              <w:t>-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2"/>
              </w:rPr>
            </w:pPr>
            <w:r w:rsidRPr="00FE2249">
              <w:rPr>
                <w:color w:val="000000" w:themeColor="text1"/>
              </w:rPr>
              <w:t>Праздник семьи «Всему начало любовь…</w:t>
            </w:r>
            <w:r w:rsidR="007108CF" w:rsidRPr="00FE2249">
              <w:rPr>
                <w:color w:val="000000" w:themeColor="text1"/>
              </w:rPr>
              <w:t xml:space="preserve">» </w:t>
            </w:r>
          </w:p>
        </w:tc>
      </w:tr>
      <w:tr w:rsidR="0095147C" w:rsidRPr="00FE2249" w:rsidTr="0095147C">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8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«Об ответственности за себя и за других</w:t>
            </w:r>
            <w:r w:rsidR="007108CF" w:rsidRPr="00FE2249">
              <w:rPr>
                <w:color w:val="000000" w:themeColor="text1"/>
              </w:rPr>
              <w:t>»</w:t>
            </w:r>
            <w:r w:rsidR="00A56863" w:rsidRPr="00FE2249">
              <w:rPr>
                <w:color w:val="000000" w:themeColor="text1"/>
              </w:rPr>
              <w:t>,</w:t>
            </w:r>
            <w:r w:rsidRPr="00FE2249">
              <w:rPr>
                <w:color w:val="000000" w:themeColor="text1"/>
              </w:rPr>
              <w:t xml:space="preserve"> «Мы - - одноклассники, мы - - друзья</w:t>
            </w:r>
            <w:r w:rsidR="007108CF" w:rsidRPr="00FE2249">
              <w:rPr>
                <w:color w:val="000000" w:themeColor="text1"/>
              </w:rPr>
              <w:t>»</w:t>
            </w:r>
            <w:r w:rsidR="00A56863" w:rsidRPr="00FE2249">
              <w:rPr>
                <w:color w:val="000000" w:themeColor="text1"/>
              </w:rPr>
              <w:t>,</w:t>
            </w:r>
            <w:r w:rsidRPr="00FE2249">
              <w:rPr>
                <w:color w:val="000000" w:themeColor="text1"/>
              </w:rPr>
              <w:t xml:space="preserve"> «Как научиться жить без конфликтов</w:t>
            </w:r>
            <w:r w:rsidR="007108CF" w:rsidRPr="00FE2249">
              <w:rPr>
                <w:color w:val="000000" w:themeColor="text1"/>
              </w:rPr>
              <w:t xml:space="preserve">» </w:t>
            </w:r>
            <w:r w:rsidRPr="00FE2249">
              <w:rPr>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2"/>
              </w:rPr>
            </w:pPr>
          </w:p>
        </w:tc>
      </w:tr>
      <w:tr w:rsidR="0095147C" w:rsidRPr="00FE2249"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759"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1"/>
              </w:rPr>
            </w:pPr>
            <w:r w:rsidRPr="00FE2249">
              <w:rPr>
                <w:color w:val="000000" w:themeColor="text1"/>
              </w:rPr>
              <w:t>Цикл бесед, размышлений «Я в мире… мир во мне</w:t>
            </w:r>
            <w:r w:rsidR="007108CF" w:rsidRPr="00FE2249">
              <w:rPr>
                <w:color w:val="000000" w:themeColor="text1"/>
              </w:rPr>
              <w:t xml:space="preserve">» </w:t>
            </w:r>
          </w:p>
        </w:tc>
        <w:tc>
          <w:tcPr>
            <w:tcW w:w="77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1"/>
              </w:rPr>
            </w:pPr>
            <w:r w:rsidRPr="00FE2249">
              <w:rPr>
                <w:color w:val="000000" w:themeColor="text1"/>
              </w:rPr>
              <w:t>Календарь жизни замечательных людей</w:t>
            </w:r>
            <w:r w:rsidR="00A56863" w:rsidRPr="00FE2249">
              <w:rPr>
                <w:color w:val="000000" w:themeColor="text1"/>
              </w:rPr>
              <w:t>.</w:t>
            </w:r>
          </w:p>
        </w:tc>
        <w:tc>
          <w:tcPr>
            <w:tcW w:w="88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1"/>
              </w:rPr>
            </w:pPr>
            <w:r w:rsidRPr="00FE2249">
              <w:rPr>
                <w:color w:val="000000" w:themeColor="text1"/>
              </w:rPr>
              <w:t>Классный час «Добру откроются сердца</w:t>
            </w:r>
            <w:r w:rsidR="007108CF" w:rsidRPr="00FE2249">
              <w:rPr>
                <w:color w:val="000000" w:themeColor="text1"/>
              </w:rPr>
              <w:t xml:space="preserve">» </w:t>
            </w:r>
          </w:p>
        </w:tc>
        <w:tc>
          <w:tcPr>
            <w:tcW w:w="87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«Истинная дружба. Рассказы, легенды и живая действительность</w:t>
            </w:r>
            <w:r w:rsidR="007108CF" w:rsidRPr="00FE2249">
              <w:rPr>
                <w:color w:val="000000" w:themeColor="text1"/>
              </w:rPr>
              <w:t xml:space="preserve">» </w:t>
            </w:r>
          </w:p>
        </w:tc>
        <w:tc>
          <w:tcPr>
            <w:tcW w:w="978"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Конкурс «Вдохновение</w:t>
            </w:r>
            <w:r w:rsidR="007108CF" w:rsidRPr="00FE2249">
              <w:rPr>
                <w:color w:val="000000" w:themeColor="text1"/>
              </w:rPr>
              <w:t xml:space="preserve">» </w:t>
            </w:r>
            <w:r w:rsidRPr="00FE2249">
              <w:rPr>
                <w:color w:val="000000" w:themeColor="text1"/>
              </w:rPr>
              <w:t>(красивые истории о крае, любви)</w:t>
            </w:r>
          </w:p>
        </w:tc>
      </w:tr>
      <w:tr w:rsidR="0095147C" w:rsidRPr="00FE2249"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pacing w:val="-1"/>
              </w:rPr>
            </w:pPr>
          </w:p>
        </w:tc>
        <w:tc>
          <w:tcPr>
            <w:tcW w:w="77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pacing w:val="-1"/>
              </w:rPr>
            </w:pPr>
            <w:r w:rsidRPr="00FE2249">
              <w:rPr>
                <w:color w:val="000000" w:themeColor="text1"/>
              </w:rP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t>Покаяние, исповедь, прощение.</w:t>
            </w:r>
          </w:p>
          <w:p w:rsidR="0095147C" w:rsidRPr="00FE2249" w:rsidRDefault="0095147C" w:rsidP="00FE2249">
            <w:pPr>
              <w:spacing w:line="276" w:lineRule="auto"/>
              <w:rPr>
                <w:color w:val="000000" w:themeColor="text1"/>
              </w:rPr>
            </w:pPr>
          </w:p>
        </w:tc>
      </w:tr>
      <w:tr w:rsidR="0095147C" w:rsidRPr="00FE2249"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1530" w:type="pct"/>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t>Отношение к природе и всему живому.</w:t>
            </w:r>
          </w:p>
          <w:p w:rsidR="0095147C" w:rsidRPr="00FE2249" w:rsidRDefault="0095147C" w:rsidP="00FE2249">
            <w:pPr>
              <w:spacing w:line="276" w:lineRule="auto"/>
              <w:jc w:val="both"/>
              <w:rPr>
                <w:color w:val="000000" w:themeColor="text1"/>
              </w:rPr>
            </w:pPr>
          </w:p>
        </w:tc>
        <w:tc>
          <w:tcPr>
            <w:tcW w:w="88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Как мы общаемся с родителями.</w:t>
            </w:r>
          </w:p>
        </w:tc>
      </w:tr>
      <w:tr w:rsidR="0095147C" w:rsidRPr="00FE2249"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759"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t>Правила честного поведения.</w:t>
            </w:r>
          </w:p>
          <w:p w:rsidR="0095147C" w:rsidRPr="00FE2249" w:rsidRDefault="0095147C" w:rsidP="00FE2249">
            <w:pPr>
              <w:spacing w:line="276" w:lineRule="auto"/>
              <w:rPr>
                <w:color w:val="000000" w:themeColor="text1"/>
              </w:rPr>
            </w:pPr>
            <w:r w:rsidRPr="00FE2249">
              <w:rPr>
                <w:color w:val="000000" w:themeColor="text1"/>
              </w:rPr>
              <w:t xml:space="preserve">Как стать порядочным </w:t>
            </w:r>
            <w:r w:rsidRPr="00FE2249">
              <w:rPr>
                <w:color w:val="000000" w:themeColor="text1"/>
              </w:rPr>
              <w:lastRenderedPageBreak/>
              <w:t>человеком?</w:t>
            </w:r>
          </w:p>
          <w:p w:rsidR="0095147C" w:rsidRPr="00FE2249" w:rsidRDefault="0095147C" w:rsidP="00FE2249">
            <w:pPr>
              <w:spacing w:line="276" w:lineRule="auto"/>
              <w:jc w:val="both"/>
              <w:rPr>
                <w:color w:val="000000" w:themeColor="text1"/>
              </w:rPr>
            </w:pPr>
          </w:p>
        </w:tc>
        <w:tc>
          <w:tcPr>
            <w:tcW w:w="771"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lastRenderedPageBreak/>
              <w:t>Что такое порядочность и честность?</w:t>
            </w:r>
          </w:p>
          <w:p w:rsidR="0095147C" w:rsidRPr="00FE2249" w:rsidRDefault="0095147C" w:rsidP="00FE2249">
            <w:pPr>
              <w:spacing w:line="276" w:lineRule="auto"/>
              <w:jc w:val="both"/>
              <w:rPr>
                <w:color w:val="000000" w:themeColor="text1"/>
              </w:rPr>
            </w:pPr>
          </w:p>
        </w:tc>
        <w:tc>
          <w:tcPr>
            <w:tcW w:w="887"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t>Беседа «Чистота человеческого сердца. Что это означает?</w:t>
            </w:r>
            <w:r w:rsidR="007108CF" w:rsidRPr="00FE2249">
              <w:rPr>
                <w:color w:val="000000" w:themeColor="text1"/>
              </w:rPr>
              <w:t xml:space="preserve">» </w:t>
            </w:r>
          </w:p>
          <w:p w:rsidR="0095147C" w:rsidRPr="00FE2249" w:rsidRDefault="0095147C" w:rsidP="00FE2249">
            <w:pPr>
              <w:spacing w:line="276" w:lineRule="auto"/>
              <w:jc w:val="both"/>
              <w:rPr>
                <w:color w:val="000000" w:themeColor="text1"/>
              </w:rPr>
            </w:pPr>
          </w:p>
        </w:tc>
        <w:tc>
          <w:tcPr>
            <w:tcW w:w="870"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t>Семейные традиции и профессии.</w:t>
            </w:r>
          </w:p>
          <w:p w:rsidR="0095147C" w:rsidRPr="00FE2249" w:rsidRDefault="0095147C" w:rsidP="00FE2249">
            <w:pPr>
              <w:spacing w:line="276" w:lineRule="auto"/>
              <w:rPr>
                <w:color w:val="000000" w:themeColor="text1"/>
              </w:rPr>
            </w:pPr>
          </w:p>
        </w:tc>
      </w:tr>
      <w:tr w:rsidR="0095147C" w:rsidRPr="00FE2249"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75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Диспуты и беседы. 44 тезиса «зла и подлости</w:t>
            </w:r>
            <w:r w:rsidR="007108CF" w:rsidRPr="00FE2249">
              <w:rPr>
                <w:color w:val="000000" w:themeColor="text1"/>
              </w:rPr>
              <w:t xml:space="preserve">» </w:t>
            </w:r>
          </w:p>
        </w:tc>
      </w:tr>
      <w:tr w:rsidR="0095147C" w:rsidRPr="00FE2249"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153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t>Справедливые отношения в семье.</w:t>
            </w:r>
          </w:p>
          <w:p w:rsidR="0095147C" w:rsidRPr="00FE2249" w:rsidRDefault="0095147C" w:rsidP="00FE2249">
            <w:pPr>
              <w:spacing w:line="276" w:lineRule="auto"/>
              <w:jc w:val="both"/>
              <w:rPr>
                <w:color w:val="000000" w:themeColor="text1"/>
              </w:rPr>
            </w:pPr>
          </w:p>
        </w:tc>
        <w:tc>
          <w:tcPr>
            <w:tcW w:w="978"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t>Каким нужно быть, чтобы тебя уважали.</w:t>
            </w:r>
          </w:p>
          <w:p w:rsidR="0095147C" w:rsidRPr="00FE2249" w:rsidRDefault="0095147C" w:rsidP="00FE2249">
            <w:pPr>
              <w:spacing w:line="276" w:lineRule="auto"/>
              <w:rPr>
                <w:color w:val="000000" w:themeColor="text1"/>
              </w:rPr>
            </w:pPr>
          </w:p>
        </w:tc>
      </w:tr>
      <w:tr w:rsidR="0095147C" w:rsidRPr="00FE2249"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153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Уроки нравственности «Когда я кому-нибудь помог</w:t>
            </w:r>
            <w:r w:rsidR="007108CF" w:rsidRPr="00FE2249">
              <w:rPr>
                <w:color w:val="000000" w:themeColor="text1"/>
              </w:rPr>
              <w:t xml:space="preserve">» </w:t>
            </w:r>
          </w:p>
        </w:tc>
        <w:tc>
          <w:tcPr>
            <w:tcW w:w="887"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t>Беседа «Справедливые и несправедливые поступки (поговорим о себе)</w:t>
            </w:r>
            <w:r w:rsidR="007108CF" w:rsidRPr="00FE2249">
              <w:rPr>
                <w:color w:val="000000" w:themeColor="text1"/>
              </w:rPr>
              <w:t xml:space="preserve">» </w:t>
            </w:r>
          </w:p>
          <w:p w:rsidR="0095147C" w:rsidRPr="00FE2249" w:rsidRDefault="0095147C" w:rsidP="00FE2249">
            <w:pPr>
              <w:spacing w:line="276" w:lineRule="auto"/>
              <w:jc w:val="both"/>
              <w:rPr>
                <w:color w:val="000000" w:themeColor="text1"/>
                <w:spacing w:val="-1"/>
              </w:rPr>
            </w:pPr>
          </w:p>
        </w:tc>
        <w:tc>
          <w:tcPr>
            <w:tcW w:w="870"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t>Тренинг «Правила доверия</w:t>
            </w:r>
            <w:r w:rsidR="007108CF" w:rsidRPr="00FE2249">
              <w:rPr>
                <w:color w:val="000000" w:themeColor="text1"/>
              </w:rPr>
              <w:t xml:space="preserve">» </w:t>
            </w:r>
          </w:p>
          <w:p w:rsidR="0095147C" w:rsidRPr="00FE2249" w:rsidRDefault="0095147C" w:rsidP="00FE2249">
            <w:pPr>
              <w:spacing w:line="276" w:lineRule="auto"/>
              <w:jc w:val="both"/>
              <w:rPr>
                <w:color w:val="000000" w:themeColor="text1"/>
              </w:rPr>
            </w:pPr>
          </w:p>
        </w:tc>
        <w:tc>
          <w:tcPr>
            <w:tcW w:w="978"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t>Что такое взаимопомощь. Как помочь самому себе.</w:t>
            </w:r>
          </w:p>
          <w:p w:rsidR="0095147C" w:rsidRPr="00FE2249" w:rsidRDefault="0095147C" w:rsidP="00FE2249">
            <w:pPr>
              <w:spacing w:line="276" w:lineRule="auto"/>
              <w:rPr>
                <w:color w:val="000000" w:themeColor="text1"/>
              </w:rPr>
            </w:pPr>
          </w:p>
        </w:tc>
      </w:tr>
      <w:tr w:rsidR="0095147C" w:rsidRPr="00FE2249" w:rsidTr="0095147C">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759"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t>Искусство милосердия.</w:t>
            </w:r>
          </w:p>
          <w:p w:rsidR="0095147C" w:rsidRPr="00FE2249" w:rsidRDefault="0095147C" w:rsidP="00FE2249">
            <w:pPr>
              <w:spacing w:line="276" w:lineRule="auto"/>
              <w:jc w:val="both"/>
              <w:rPr>
                <w:color w:val="000000" w:themeColor="text1"/>
              </w:rPr>
            </w:pPr>
          </w:p>
        </w:tc>
        <w:tc>
          <w:tcPr>
            <w:tcW w:w="978"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t>Для чего человеку нужна семья.</w:t>
            </w:r>
          </w:p>
          <w:p w:rsidR="0095147C" w:rsidRPr="00FE2249" w:rsidRDefault="0095147C" w:rsidP="00FE2249">
            <w:pPr>
              <w:spacing w:line="276" w:lineRule="auto"/>
              <w:rPr>
                <w:color w:val="000000" w:themeColor="text1"/>
              </w:rPr>
            </w:pPr>
            <w:r w:rsidRPr="00FE2249">
              <w:rPr>
                <w:color w:val="000000" w:themeColor="text1"/>
              </w:rPr>
              <w:t>Семейные обязанности.</w:t>
            </w:r>
          </w:p>
          <w:p w:rsidR="0095147C" w:rsidRPr="00FE2249" w:rsidRDefault="0095147C" w:rsidP="00FE2249">
            <w:pPr>
              <w:spacing w:line="276" w:lineRule="auto"/>
              <w:rPr>
                <w:color w:val="000000" w:themeColor="text1"/>
              </w:rPr>
            </w:pPr>
            <w:r w:rsidRPr="00FE2249">
              <w:rPr>
                <w:color w:val="000000" w:themeColor="text1"/>
              </w:rPr>
              <w:t>Семейные традиции.</w:t>
            </w:r>
          </w:p>
          <w:p w:rsidR="0095147C" w:rsidRPr="00FE2249" w:rsidRDefault="0095147C" w:rsidP="00FE2249">
            <w:pPr>
              <w:spacing w:line="276" w:lineRule="auto"/>
              <w:rPr>
                <w:color w:val="000000" w:themeColor="text1"/>
              </w:rPr>
            </w:pPr>
          </w:p>
        </w:tc>
      </w:tr>
      <w:tr w:rsidR="0095147C" w:rsidRPr="00FE2249" w:rsidTr="0095147C">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77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Сюжетно-ролевая игра «Этикет на уроке</w:t>
            </w:r>
            <w:r w:rsidR="007108CF" w:rsidRPr="00FE2249">
              <w:rPr>
                <w:color w:val="000000" w:themeColor="text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75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rsidRPr="00FE2249">
              <w:rPr>
                <w:color w:val="000000" w:themeColor="text1"/>
              </w:rP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rsidRPr="00FE2249">
              <w:rPr>
                <w:color w:val="000000" w:themeColor="text1"/>
              </w:rP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w:t>
            </w:r>
            <w:r w:rsidRPr="00FE2249">
              <w:rPr>
                <w:color w:val="000000" w:themeColor="text1"/>
              </w:rPr>
              <w:lastRenderedPageBreak/>
              <w:t>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95147C" w:rsidRPr="00FE2249" w:rsidTr="0095147C">
        <w:trPr>
          <w:jc w:val="center"/>
        </w:trPr>
        <w:tc>
          <w:tcPr>
            <w:tcW w:w="735"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2417"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1.Ролевая игра «Королевство кривых зеркал</w:t>
            </w:r>
            <w:r w:rsidR="007108CF" w:rsidRPr="00FE2249">
              <w:rPr>
                <w:color w:val="000000" w:themeColor="text1"/>
              </w:rPr>
              <w:t xml:space="preserve">» </w:t>
            </w:r>
            <w:r w:rsidRPr="00FE2249">
              <w:rPr>
                <w:color w:val="000000" w:themeColor="text1"/>
              </w:rPr>
              <w:t>(Как трудно порой бывает отличить добро и зло).</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2.Посещение спектакля и его анализ с точки зрения добра и зла.</w:t>
            </w:r>
          </w:p>
          <w:p w:rsidR="0095147C" w:rsidRPr="00FE2249" w:rsidRDefault="0095147C" w:rsidP="00FE2249">
            <w:pPr>
              <w:spacing w:line="276" w:lineRule="auto"/>
              <w:jc w:val="both"/>
              <w:rPr>
                <w:color w:val="000000" w:themeColor="text1"/>
              </w:rPr>
            </w:pPr>
            <w:r w:rsidRPr="00FE2249">
              <w:rPr>
                <w:color w:val="000000" w:themeColor="text1"/>
              </w:rPr>
              <w:t>3.Диалог-размышление «Можно ли искоренить зло</w:t>
            </w:r>
            <w:r w:rsidR="007108CF" w:rsidRPr="00FE2249">
              <w:rPr>
                <w:color w:val="000000" w:themeColor="text1"/>
              </w:rPr>
              <w:t xml:space="preserve">» </w:t>
            </w:r>
          </w:p>
        </w:tc>
        <w:tc>
          <w:tcPr>
            <w:tcW w:w="1848"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1.Диагностическая беседа «Что такое социальные нормы?</w:t>
            </w:r>
            <w:r w:rsidR="007108CF" w:rsidRPr="00FE2249">
              <w:rPr>
                <w:color w:val="000000" w:themeColor="text1"/>
              </w:rPr>
              <w:t xml:space="preserve">» </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2.Деловая игра «Закон школьной республики</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3.Ролевая игра «На чужой планете</w:t>
            </w:r>
            <w:r w:rsidR="007108CF" w:rsidRPr="00FE2249">
              <w:rPr>
                <w:color w:val="000000" w:themeColor="text1"/>
              </w:rPr>
              <w:t xml:space="preserve">» </w:t>
            </w:r>
            <w:r w:rsidRPr="00FE2249">
              <w:rPr>
                <w:color w:val="000000" w:themeColor="text1"/>
              </w:rPr>
              <w:t>(Освоение необычных правил этикета).</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4.Диалог-размышление «Почему меняются и нарушаются социальные нормы</w:t>
            </w:r>
            <w:r w:rsidR="007108CF" w:rsidRPr="00FE2249">
              <w:rPr>
                <w:color w:val="000000" w:themeColor="text1"/>
              </w:rPr>
              <w:t xml:space="preserve">» </w:t>
            </w:r>
          </w:p>
        </w:tc>
      </w:tr>
      <w:tr w:rsidR="0095147C" w:rsidRPr="00FE2249" w:rsidTr="0095147C">
        <w:trPr>
          <w:jc w:val="center"/>
        </w:trPr>
        <w:tc>
          <w:tcPr>
            <w:tcW w:w="73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Ураза байрам- праздник светлый, праздник народный:</w:t>
            </w:r>
          </w:p>
          <w:p w:rsidR="0095147C" w:rsidRPr="00FE2249" w:rsidRDefault="0095147C" w:rsidP="00FE2249">
            <w:pPr>
              <w:spacing w:line="276" w:lineRule="auto"/>
              <w:rPr>
                <w:color w:val="000000" w:themeColor="text1"/>
              </w:rPr>
            </w:pPr>
            <w:r w:rsidRPr="00FE2249">
              <w:rPr>
                <w:color w:val="000000" w:themeColor="text1"/>
              </w:rPr>
              <w:t xml:space="preserve"> - из истории праздника;</w:t>
            </w:r>
          </w:p>
          <w:p w:rsidR="0095147C" w:rsidRPr="00FE2249" w:rsidRDefault="0095147C" w:rsidP="00FE2249">
            <w:pPr>
              <w:spacing w:line="276" w:lineRule="auto"/>
              <w:rPr>
                <w:color w:val="000000" w:themeColor="text1"/>
              </w:rPr>
            </w:pPr>
            <w:r w:rsidRPr="00FE2249">
              <w:rPr>
                <w:color w:val="000000" w:themeColor="text1"/>
              </w:rPr>
              <w:t>- традиции, обычаи, связанные с праздником;</w:t>
            </w:r>
          </w:p>
          <w:p w:rsidR="0095147C" w:rsidRPr="00FE2249" w:rsidRDefault="0095147C" w:rsidP="00FE2249">
            <w:pPr>
              <w:spacing w:line="276" w:lineRule="auto"/>
              <w:jc w:val="both"/>
              <w:rPr>
                <w:color w:val="000000" w:themeColor="text1"/>
              </w:rPr>
            </w:pPr>
            <w:r w:rsidRPr="00FE2249">
              <w:rPr>
                <w:color w:val="000000" w:themeColor="text1"/>
              </w:rPr>
              <w:t>Акция «Милосердие</w:t>
            </w:r>
            <w:r w:rsidR="007108CF" w:rsidRPr="00FE2249">
              <w:rPr>
                <w:color w:val="000000" w:themeColor="text1"/>
              </w:rPr>
              <w:t>»</w:t>
            </w:r>
            <w:r w:rsidR="00A56863" w:rsidRPr="00FE2249">
              <w:rPr>
                <w:color w:val="000000" w:themeColor="text1"/>
              </w:rPr>
              <w:t>,</w:t>
            </w:r>
            <w:r w:rsidRPr="00FE2249">
              <w:rPr>
                <w:color w:val="000000" w:themeColor="text1"/>
              </w:rPr>
              <w:t xml:space="preserve"> «Белая ромашка</w:t>
            </w:r>
            <w:r w:rsidR="007108CF" w:rsidRPr="00FE2249">
              <w:rPr>
                <w:color w:val="000000" w:themeColor="text1"/>
              </w:rPr>
              <w:t>»</w:t>
            </w:r>
            <w:r w:rsidR="00A56863" w:rsidRPr="00FE2249">
              <w:rPr>
                <w:color w:val="000000" w:themeColor="text1"/>
              </w:rPr>
              <w:t>,</w:t>
            </w:r>
            <w:r w:rsidRPr="00FE2249">
              <w:rPr>
                <w:color w:val="000000" w:themeColor="text1"/>
              </w:rPr>
              <w:t xml:space="preserve"> конкурсы «Лучший класс по культуре речи, этике общения</w:t>
            </w:r>
            <w:r w:rsidR="007108CF" w:rsidRPr="00FE2249">
              <w:rPr>
                <w:color w:val="000000" w:themeColor="text1"/>
              </w:rPr>
              <w:t>»</w:t>
            </w:r>
            <w:r w:rsidR="00A56863" w:rsidRPr="00FE2249">
              <w:rPr>
                <w:color w:val="000000" w:themeColor="text1"/>
              </w:rPr>
              <w:t>.</w:t>
            </w:r>
          </w:p>
        </w:tc>
      </w:tr>
    </w:tbl>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jc w:val="center"/>
        <w:rPr>
          <w:b/>
          <w:i/>
          <w:color w:val="000000" w:themeColor="text1"/>
        </w:rPr>
      </w:pPr>
    </w:p>
    <w:p w:rsidR="0095147C" w:rsidRPr="00FE2249" w:rsidRDefault="0095147C" w:rsidP="00FE2249">
      <w:pPr>
        <w:widowControl/>
        <w:suppressAutoHyphens w:val="0"/>
        <w:rPr>
          <w:b/>
          <w:i/>
          <w:color w:val="000000" w:themeColor="text1"/>
        </w:rPr>
        <w:sectPr w:rsidR="0095147C" w:rsidRPr="00FE2249">
          <w:pgSz w:w="16838" w:h="11906" w:orient="landscape"/>
          <w:pgMar w:top="1276" w:right="992" w:bottom="1276" w:left="709" w:header="720" w:footer="720" w:gutter="0"/>
          <w:cols w:space="720"/>
        </w:sectPr>
      </w:pPr>
    </w:p>
    <w:p w:rsidR="0095147C" w:rsidRPr="00FE2249" w:rsidRDefault="0095147C" w:rsidP="00FE2249">
      <w:pPr>
        <w:jc w:val="center"/>
        <w:rPr>
          <w:b/>
          <w:color w:val="000000" w:themeColor="text1"/>
        </w:rPr>
      </w:pPr>
      <w:r w:rsidRPr="00FE2249">
        <w:rPr>
          <w:b/>
          <w:color w:val="000000" w:themeColor="text1"/>
        </w:rPr>
        <w:lastRenderedPageBreak/>
        <w:t>Направление 4. Воспитание экологической культуры, культуры здорового и безопасного образа жизни</w:t>
      </w:r>
    </w:p>
    <w:p w:rsidR="0095147C" w:rsidRPr="00FE2249" w:rsidRDefault="0095147C" w:rsidP="00FE2249">
      <w:pPr>
        <w:ind w:firstLine="567"/>
        <w:jc w:val="both"/>
        <w:rPr>
          <w:b/>
          <w:color w:val="000000" w:themeColor="text1"/>
        </w:rPr>
      </w:pPr>
      <w:r w:rsidRPr="00FE2249">
        <w:rPr>
          <w:b/>
          <w:color w:val="000000" w:themeColor="text1"/>
        </w:rPr>
        <w:t>Задачи:</w:t>
      </w:r>
    </w:p>
    <w:p w:rsidR="0095147C" w:rsidRPr="00FE2249" w:rsidRDefault="0095147C" w:rsidP="00FE2249">
      <w:pPr>
        <w:ind w:firstLine="567"/>
        <w:jc w:val="both"/>
        <w:rPr>
          <w:color w:val="000000" w:themeColor="text1"/>
        </w:rPr>
      </w:pPr>
      <w:r w:rsidRPr="00FE2249">
        <w:rPr>
          <w:color w:val="000000" w:themeColor="text1"/>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5147C" w:rsidRPr="00FE2249" w:rsidRDefault="0095147C" w:rsidP="00FE2249">
      <w:pPr>
        <w:ind w:firstLine="567"/>
        <w:jc w:val="both"/>
        <w:rPr>
          <w:color w:val="000000" w:themeColor="text1"/>
        </w:rPr>
      </w:pPr>
      <w:r w:rsidRPr="00FE2249">
        <w:rPr>
          <w:color w:val="000000" w:themeColor="text1"/>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5147C" w:rsidRPr="00FE2249" w:rsidRDefault="0095147C" w:rsidP="00FE2249">
      <w:pPr>
        <w:ind w:firstLine="567"/>
        <w:jc w:val="both"/>
        <w:rPr>
          <w:color w:val="000000" w:themeColor="text1"/>
        </w:rPr>
      </w:pPr>
      <w:r w:rsidRPr="00FE2249">
        <w:rPr>
          <w:color w:val="000000" w:themeColor="text1"/>
        </w:rPr>
        <w:t>• понимание взаимной связи здоровья, экологического качества окружающей среды и экологической культуры человека;</w:t>
      </w:r>
    </w:p>
    <w:p w:rsidR="0095147C" w:rsidRPr="00FE2249" w:rsidRDefault="0095147C" w:rsidP="00FE2249">
      <w:pPr>
        <w:ind w:firstLine="567"/>
        <w:jc w:val="both"/>
        <w:rPr>
          <w:color w:val="000000" w:themeColor="text1"/>
        </w:rPr>
      </w:pPr>
      <w:r w:rsidRPr="00FE2249">
        <w:rPr>
          <w:color w:val="000000" w:themeColor="text1"/>
        </w:rPr>
        <w:sym w:font="Symbol" w:char="F0B7"/>
      </w:r>
      <w:r w:rsidRPr="00FE2249">
        <w:rPr>
          <w:color w:val="000000" w:themeColor="text1"/>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FE2249">
        <w:rPr>
          <w:color w:val="000000" w:themeColor="text1"/>
          <w:spacing w:val="-6"/>
        </w:rPr>
        <w:t>(работоспособность, устойчивость к заболеваниям), психическог</w:t>
      </w:r>
      <w:r w:rsidRPr="00FE2249">
        <w:rPr>
          <w:color w:val="000000" w:themeColor="text1"/>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5147C" w:rsidRPr="00FE2249" w:rsidRDefault="0095147C" w:rsidP="00FE2249">
      <w:pPr>
        <w:ind w:firstLine="567"/>
        <w:jc w:val="both"/>
        <w:rPr>
          <w:color w:val="000000" w:themeColor="text1"/>
        </w:rPr>
      </w:pPr>
      <w:r w:rsidRPr="00FE2249">
        <w:rPr>
          <w:color w:val="000000" w:themeColor="text1"/>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5147C" w:rsidRPr="00FE2249" w:rsidRDefault="0095147C" w:rsidP="00FE2249">
      <w:pPr>
        <w:ind w:firstLine="567"/>
        <w:jc w:val="both"/>
        <w:rPr>
          <w:color w:val="000000" w:themeColor="text1"/>
        </w:rPr>
      </w:pPr>
      <w:r w:rsidRPr="00FE2249">
        <w:rPr>
          <w:color w:val="000000" w:themeColor="text1"/>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5147C" w:rsidRPr="00FE2249" w:rsidRDefault="0095147C" w:rsidP="00FE2249">
      <w:pPr>
        <w:ind w:firstLine="567"/>
        <w:jc w:val="both"/>
        <w:rPr>
          <w:color w:val="000000" w:themeColor="text1"/>
        </w:rPr>
      </w:pPr>
      <w:r w:rsidRPr="00FE2249">
        <w:rPr>
          <w:color w:val="000000" w:themeColor="text1"/>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5147C" w:rsidRPr="00FE2249" w:rsidRDefault="0095147C" w:rsidP="00FE2249">
      <w:pPr>
        <w:ind w:firstLine="567"/>
        <w:jc w:val="both"/>
        <w:rPr>
          <w:color w:val="000000" w:themeColor="text1"/>
        </w:rPr>
      </w:pPr>
      <w:r w:rsidRPr="00FE2249">
        <w:rPr>
          <w:color w:val="000000" w:themeColor="text1"/>
        </w:rPr>
        <w:t>• опыт самооценки личного вклада в ресурсосбережение, сохранение качества окружающей среды, биоразнообразия, экологическую безопасность;</w:t>
      </w:r>
    </w:p>
    <w:p w:rsidR="0095147C" w:rsidRPr="00FE2249" w:rsidRDefault="0095147C" w:rsidP="00FE2249">
      <w:pPr>
        <w:ind w:firstLine="567"/>
        <w:jc w:val="both"/>
        <w:rPr>
          <w:color w:val="000000" w:themeColor="text1"/>
        </w:rPr>
      </w:pPr>
      <w:r w:rsidRPr="00FE2249">
        <w:rPr>
          <w:color w:val="000000" w:themeColor="text1"/>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95147C" w:rsidRPr="00FE2249" w:rsidRDefault="0095147C" w:rsidP="00FE2249">
      <w:pPr>
        <w:ind w:firstLine="567"/>
        <w:jc w:val="both"/>
        <w:rPr>
          <w:color w:val="000000" w:themeColor="text1"/>
        </w:rPr>
      </w:pPr>
      <w:r w:rsidRPr="00FE2249">
        <w:rPr>
          <w:color w:val="000000" w:themeColor="text1"/>
        </w:rPr>
        <w:t>• знание основ законодательства в области защиты здоровья и экологического качества окружающей среды и выполнение его требований;</w:t>
      </w:r>
    </w:p>
    <w:p w:rsidR="0095147C" w:rsidRPr="00FE2249" w:rsidRDefault="0095147C" w:rsidP="00FE2249">
      <w:pPr>
        <w:ind w:firstLine="567"/>
        <w:jc w:val="both"/>
        <w:rPr>
          <w:color w:val="000000" w:themeColor="text1"/>
        </w:rPr>
      </w:pPr>
      <w:r w:rsidRPr="00FE2249">
        <w:rPr>
          <w:color w:val="000000" w:themeColor="text1"/>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5147C" w:rsidRPr="00FE2249" w:rsidRDefault="0095147C" w:rsidP="00FE2249">
      <w:pPr>
        <w:ind w:firstLine="567"/>
        <w:jc w:val="both"/>
        <w:rPr>
          <w:color w:val="000000" w:themeColor="text1"/>
        </w:rPr>
      </w:pPr>
      <w:r w:rsidRPr="00FE2249">
        <w:rPr>
          <w:color w:val="000000" w:themeColor="text1"/>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5147C" w:rsidRPr="00FE2249" w:rsidRDefault="0095147C" w:rsidP="00FE2249">
      <w:pPr>
        <w:ind w:firstLine="567"/>
        <w:jc w:val="both"/>
        <w:rPr>
          <w:color w:val="000000" w:themeColor="text1"/>
        </w:rPr>
      </w:pPr>
      <w:r w:rsidRPr="00FE2249">
        <w:rPr>
          <w:color w:val="000000" w:themeColor="text1"/>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5147C" w:rsidRPr="00FE2249" w:rsidRDefault="0095147C" w:rsidP="00FE2249">
      <w:pPr>
        <w:ind w:firstLine="567"/>
        <w:jc w:val="both"/>
        <w:rPr>
          <w:color w:val="000000" w:themeColor="text1"/>
        </w:rPr>
      </w:pPr>
      <w:r w:rsidRPr="00FE2249">
        <w:rPr>
          <w:color w:val="000000" w:themeColor="text1"/>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5147C" w:rsidRPr="00FE2249" w:rsidRDefault="0095147C" w:rsidP="00FE2249">
      <w:pPr>
        <w:ind w:firstLine="567"/>
        <w:jc w:val="both"/>
        <w:rPr>
          <w:color w:val="000000" w:themeColor="text1"/>
        </w:rPr>
      </w:pPr>
      <w:r w:rsidRPr="00FE2249">
        <w:rPr>
          <w:color w:val="000000" w:themeColor="text1"/>
        </w:rPr>
        <w:t>• опыт участия в физкультурно-оздоровительных, санитарно-гигиенических мероприятиях, экологическом туризме;</w:t>
      </w:r>
    </w:p>
    <w:p w:rsidR="0095147C" w:rsidRPr="00FE2249" w:rsidRDefault="0095147C" w:rsidP="00FE2249">
      <w:pPr>
        <w:ind w:firstLine="567"/>
        <w:jc w:val="both"/>
        <w:rPr>
          <w:color w:val="000000" w:themeColor="text1"/>
        </w:rPr>
      </w:pPr>
      <w:r w:rsidRPr="00FE2249">
        <w:rPr>
          <w:color w:val="000000" w:themeColor="text1"/>
        </w:rPr>
        <w:t xml:space="preserve">• резко негативное отношение к курению, употреблению алкогольных напитков, наркотиков и других психоактивных веществ (ПАВ); </w:t>
      </w:r>
    </w:p>
    <w:p w:rsidR="0095147C" w:rsidRPr="00FE2249" w:rsidRDefault="0095147C" w:rsidP="00FE2249">
      <w:pPr>
        <w:ind w:firstLine="567"/>
        <w:jc w:val="both"/>
        <w:rPr>
          <w:color w:val="000000" w:themeColor="text1"/>
        </w:rPr>
      </w:pPr>
      <w:r w:rsidRPr="00FE2249">
        <w:rPr>
          <w:color w:val="000000" w:themeColor="text1"/>
        </w:rPr>
        <w:t>• отрицательное отношение к лицам и организациям, пропагандирующим курение и пьянство, распространяющим наркотики и другие ПАВ.</w:t>
      </w:r>
    </w:p>
    <w:p w:rsidR="0095147C" w:rsidRPr="00FE2249" w:rsidRDefault="0095147C" w:rsidP="00FE2249">
      <w:pPr>
        <w:ind w:firstLine="567"/>
        <w:jc w:val="both"/>
        <w:rPr>
          <w:b/>
          <w:color w:val="000000" w:themeColor="text1"/>
        </w:rPr>
      </w:pPr>
      <w:r w:rsidRPr="00FE2249">
        <w:rPr>
          <w:b/>
          <w:color w:val="000000" w:themeColor="text1"/>
        </w:rPr>
        <w:t>Содержание деятельности.</w:t>
      </w:r>
    </w:p>
    <w:p w:rsidR="0095147C" w:rsidRPr="00FE2249" w:rsidRDefault="0095147C" w:rsidP="00FE2249">
      <w:pPr>
        <w:ind w:firstLine="567"/>
        <w:jc w:val="both"/>
        <w:rPr>
          <w:color w:val="000000" w:themeColor="text1"/>
        </w:rPr>
      </w:pPr>
      <w:r w:rsidRPr="00FE2249">
        <w:rPr>
          <w:color w:val="000000" w:themeColor="text1"/>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95147C" w:rsidRPr="00FE2249" w:rsidRDefault="0095147C" w:rsidP="00FE2249">
      <w:pPr>
        <w:ind w:firstLine="567"/>
        <w:rPr>
          <w:color w:val="000000" w:themeColor="text1"/>
        </w:rPr>
      </w:pPr>
      <w:r w:rsidRPr="00FE2249">
        <w:rPr>
          <w:color w:val="000000" w:themeColor="text1"/>
        </w:rPr>
        <w:t xml:space="preserve">Участвуют в пропаганде экологически сообразного здорового образа жизни — </w:t>
      </w:r>
      <w:r w:rsidRPr="00FE2249">
        <w:rPr>
          <w:color w:val="000000" w:themeColor="text1"/>
        </w:rPr>
        <w:lastRenderedPageBreak/>
        <w:t>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5147C" w:rsidRPr="00FE2249" w:rsidRDefault="0095147C" w:rsidP="00FE2249">
      <w:pPr>
        <w:ind w:firstLine="567"/>
        <w:rPr>
          <w:color w:val="000000" w:themeColor="text1"/>
        </w:rPr>
      </w:pPr>
      <w:r w:rsidRPr="00FE2249">
        <w:rPr>
          <w:color w:val="000000" w:themeColor="text1"/>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95147C" w:rsidRPr="00FE2249" w:rsidRDefault="0095147C" w:rsidP="00FE2249">
      <w:pPr>
        <w:ind w:firstLine="567"/>
        <w:rPr>
          <w:color w:val="000000" w:themeColor="text1"/>
        </w:rPr>
      </w:pPr>
      <w:r w:rsidRPr="00FE2249">
        <w:rPr>
          <w:color w:val="000000" w:themeColor="text1"/>
        </w:rP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95147C" w:rsidRPr="00FE2249" w:rsidRDefault="0095147C" w:rsidP="00FE2249">
      <w:pPr>
        <w:ind w:firstLine="567"/>
        <w:rPr>
          <w:color w:val="000000" w:themeColor="text1"/>
        </w:rPr>
      </w:pPr>
      <w:r w:rsidRPr="00FE2249">
        <w:rPr>
          <w:color w:val="000000" w:themeColor="text1"/>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5147C" w:rsidRPr="00FE2249" w:rsidRDefault="0095147C" w:rsidP="00FE2249">
      <w:pPr>
        <w:ind w:firstLine="567"/>
        <w:rPr>
          <w:color w:val="000000" w:themeColor="text1"/>
        </w:rPr>
      </w:pPr>
      <w:r w:rsidRPr="00FE2249">
        <w:rPr>
          <w:color w:val="000000" w:themeColor="text1"/>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95147C" w:rsidRPr="00FE2249" w:rsidRDefault="0095147C" w:rsidP="00FE2249">
      <w:pPr>
        <w:ind w:firstLine="567"/>
        <w:rPr>
          <w:color w:val="000000" w:themeColor="text1"/>
        </w:rPr>
      </w:pPr>
      <w:r w:rsidRPr="00FE2249">
        <w:rPr>
          <w:color w:val="000000" w:themeColor="text1"/>
        </w:rPr>
        <w:t>Учатся оказывать первую доврачебную помощь пострадавшим.</w:t>
      </w:r>
    </w:p>
    <w:p w:rsidR="0095147C" w:rsidRPr="00FE2249" w:rsidRDefault="0095147C" w:rsidP="00FE2249">
      <w:pPr>
        <w:ind w:firstLine="567"/>
        <w:rPr>
          <w:color w:val="000000" w:themeColor="text1"/>
        </w:rPr>
      </w:pPr>
      <w:r w:rsidRPr="00FE2249">
        <w:rPr>
          <w:color w:val="000000" w:themeColor="text1"/>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95147C" w:rsidRPr="00FE2249" w:rsidRDefault="0095147C" w:rsidP="00FE2249">
      <w:pPr>
        <w:rPr>
          <w:color w:val="000000" w:themeColor="text1"/>
        </w:rPr>
      </w:pPr>
      <w:r w:rsidRPr="00FE2249">
        <w:rPr>
          <w:color w:val="000000" w:themeColor="text1"/>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w:t>
      </w:r>
      <w:r w:rsidR="007108CF" w:rsidRPr="00FE2249">
        <w:rPr>
          <w:color w:val="000000" w:themeColor="text1"/>
        </w:rPr>
        <w:t xml:space="preserve">» </w:t>
      </w:r>
      <w:r w:rsidRPr="00FE2249">
        <w:rPr>
          <w:color w:val="000000" w:themeColor="text1"/>
        </w:rPr>
        <w:t>)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jc w:val="center"/>
        <w:rPr>
          <w:color w:val="000000" w:themeColor="text1"/>
        </w:rPr>
      </w:pPr>
    </w:p>
    <w:p w:rsidR="0095147C" w:rsidRPr="00FE2249" w:rsidRDefault="0095147C" w:rsidP="00FE2249">
      <w:pPr>
        <w:rPr>
          <w:color w:val="000000" w:themeColor="text1"/>
        </w:rPr>
      </w:pPr>
    </w:p>
    <w:p w:rsidR="0095147C" w:rsidRPr="00FE2249" w:rsidRDefault="0095147C" w:rsidP="00FE2249">
      <w:pPr>
        <w:jc w:val="center"/>
        <w:rPr>
          <w:color w:val="000000" w:themeColor="text1"/>
        </w:rPr>
      </w:pPr>
    </w:p>
    <w:p w:rsidR="0095147C" w:rsidRPr="00FE2249" w:rsidRDefault="0095147C" w:rsidP="00FE2249">
      <w:pPr>
        <w:widowControl/>
        <w:suppressAutoHyphens w:val="0"/>
        <w:rPr>
          <w:color w:val="000000" w:themeColor="text1"/>
        </w:rPr>
        <w:sectPr w:rsidR="0095147C" w:rsidRPr="00FE2249">
          <w:pgSz w:w="11906" w:h="16838"/>
          <w:pgMar w:top="992" w:right="1276" w:bottom="709" w:left="1276" w:header="720" w:footer="720" w:gutter="0"/>
          <w:cols w:space="720"/>
        </w:sectPr>
      </w:pPr>
    </w:p>
    <w:tbl>
      <w:tblPr>
        <w:tblpPr w:leftFromText="180" w:rightFromText="180" w:bottomFromText="200" w:vertAnchor="text" w:horzAnchor="page" w:tblpX="642" w:tblpY="335"/>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9"/>
        <w:gridCol w:w="1557"/>
        <w:gridCol w:w="633"/>
        <w:gridCol w:w="1916"/>
        <w:gridCol w:w="400"/>
        <w:gridCol w:w="2815"/>
        <w:gridCol w:w="2375"/>
        <w:gridCol w:w="2638"/>
      </w:tblGrid>
      <w:tr w:rsidR="0095147C" w:rsidRPr="00FE2249" w:rsidTr="00ED7781">
        <w:tc>
          <w:tcPr>
            <w:tcW w:w="596"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lastRenderedPageBreak/>
              <w:t>Виды деятельности и формы организации</w:t>
            </w:r>
          </w:p>
        </w:tc>
        <w:tc>
          <w:tcPr>
            <w:tcW w:w="4404" w:type="pct"/>
            <w:gridSpan w:val="7"/>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b/>
                <w:color w:val="000000" w:themeColor="text1"/>
              </w:rPr>
            </w:pPr>
            <w:r w:rsidRPr="00FE2249">
              <w:rPr>
                <w:b/>
                <w:color w:val="000000" w:themeColor="text1"/>
              </w:rPr>
              <w:t>Тематика занятий</w:t>
            </w:r>
          </w:p>
        </w:tc>
      </w:tr>
      <w:tr w:rsidR="0095147C" w:rsidRPr="00FE2249" w:rsidTr="00ED7781">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b/>
                <w:color w:val="000000" w:themeColor="text1"/>
              </w:rPr>
            </w:pPr>
          </w:p>
        </w:tc>
        <w:tc>
          <w:tcPr>
            <w:tcW w:w="556"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5 класс</w:t>
            </w:r>
          </w:p>
        </w:tc>
        <w:tc>
          <w:tcPr>
            <w:tcW w:w="910" w:type="pct"/>
            <w:gridSpan w:val="2"/>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6 класс</w:t>
            </w:r>
          </w:p>
        </w:tc>
        <w:tc>
          <w:tcPr>
            <w:tcW w:w="1148" w:type="pct"/>
            <w:gridSpan w:val="2"/>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7 класс</w:t>
            </w:r>
          </w:p>
        </w:tc>
        <w:tc>
          <w:tcPr>
            <w:tcW w:w="848"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8 класс</w:t>
            </w:r>
          </w:p>
        </w:tc>
        <w:tc>
          <w:tcPr>
            <w:tcW w:w="942"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9 класс</w:t>
            </w:r>
          </w:p>
        </w:tc>
      </w:tr>
      <w:tr w:rsidR="0095147C" w:rsidRPr="00FE2249" w:rsidTr="00ED7781">
        <w:tc>
          <w:tcPr>
            <w:tcW w:w="596"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Классные часы, беседы, часы общения, дискуссии</w:t>
            </w:r>
          </w:p>
        </w:tc>
        <w:tc>
          <w:tcPr>
            <w:tcW w:w="2614" w:type="pct"/>
            <w:gridSpan w:val="5"/>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Жизнь как ценность. Умение ценить жизнь свою и окружающих. Болезни — как беда человека.</w:t>
            </w:r>
          </w:p>
          <w:p w:rsidR="0095147C" w:rsidRPr="00FE2249" w:rsidRDefault="0095147C" w:rsidP="00FE2249">
            <w:pPr>
              <w:spacing w:line="276" w:lineRule="auto"/>
              <w:jc w:val="both"/>
              <w:rPr>
                <w:color w:val="000000" w:themeColor="text1"/>
              </w:rPr>
            </w:pPr>
            <w:r w:rsidRPr="00FE2249">
              <w:rPr>
                <w:color w:val="000000" w:themeColor="text1"/>
              </w:rP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9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95147C" w:rsidRPr="00FE2249" w:rsidRDefault="0095147C" w:rsidP="00FE2249">
            <w:pPr>
              <w:spacing w:line="276" w:lineRule="auto"/>
              <w:jc w:val="both"/>
              <w:rPr>
                <w:color w:val="000000" w:themeColor="text1"/>
              </w:rPr>
            </w:pPr>
            <w:r w:rsidRPr="00FE2249">
              <w:rPr>
                <w:color w:val="000000" w:themeColor="text1"/>
              </w:rPr>
              <w:t>Правила поведения в общественных местах (улица, транспорт, кино, театр, музей, магазины, вокзалы). Ответственность за нарушения общественно</w:t>
            </w:r>
            <w:r w:rsidRPr="00FE2249">
              <w:rPr>
                <w:color w:val="000000" w:themeColor="text1"/>
              </w:rPr>
              <w:softHyphen/>
              <w:t>го порядка. Преступления,жертвой которых может стать молодой человек. Зачем нужна полиция.</w:t>
            </w:r>
          </w:p>
        </w:tc>
      </w:tr>
      <w:tr w:rsidR="0095147C" w:rsidRPr="00FE2249" w:rsidTr="00ED7781">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2614" w:type="pct"/>
            <w:gridSpan w:val="5"/>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1. Диагностическая беседа «Здоровый образ жизни</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2. Деловая игра«Сам себе врач</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3. Ролевая игра «Суд над вредными привычками</w:t>
            </w:r>
            <w:r w:rsidR="007108CF" w:rsidRPr="00FE2249">
              <w:rPr>
                <w:color w:val="000000" w:themeColor="text1"/>
              </w:rPr>
              <w:t xml:space="preserve">» </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4.Встреча с врачом «Береги свое здоровье</w:t>
            </w:r>
            <w:r w:rsidR="007108CF" w:rsidRPr="00FE2249">
              <w:rPr>
                <w:color w:val="000000" w:themeColor="text1"/>
              </w:rPr>
              <w:t>»</w:t>
            </w:r>
            <w:r w:rsidR="005A4616" w:rsidRPr="00FE2249">
              <w:rPr>
                <w:color w:val="000000" w:themeColor="text1"/>
              </w:rPr>
              <w:t>;</w:t>
            </w:r>
          </w:p>
          <w:p w:rsidR="0095147C" w:rsidRPr="00FE2249" w:rsidRDefault="0095147C" w:rsidP="00FE2249">
            <w:pPr>
              <w:spacing w:line="276" w:lineRule="auto"/>
              <w:jc w:val="both"/>
              <w:rPr>
                <w:color w:val="000000" w:themeColor="text1"/>
              </w:rPr>
            </w:pPr>
            <w:r w:rsidRPr="00FE2249">
              <w:rPr>
                <w:color w:val="000000" w:themeColor="text1"/>
              </w:rPr>
              <w:t>5. Диалог- размышление «Можно ли избавиться от вредных привычек?</w:t>
            </w:r>
            <w:r w:rsidR="007108CF" w:rsidRPr="00FE2249">
              <w:rPr>
                <w:color w:val="000000" w:themeColor="text1"/>
              </w:rPr>
              <w:t xml:space="preserve">» </w:t>
            </w:r>
          </w:p>
        </w:tc>
        <w:tc>
          <w:tcPr>
            <w:tcW w:w="179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Диагностическая беседа «Образ жизни</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2. Деловая игра «Как прожить до 100 лет</w:t>
            </w:r>
            <w:r w:rsidR="007108CF" w:rsidRPr="00FE2249">
              <w:rPr>
                <w:color w:val="000000" w:themeColor="text1"/>
              </w:rPr>
              <w:t xml:space="preserve">» </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3.Ролевая игра «Хочу быть здоровым</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4. Испытание «Попробуй сказать "Нет"</w:t>
            </w:r>
            <w:r w:rsidR="007108CF" w:rsidRPr="00FE2249">
              <w:rPr>
                <w:color w:val="000000" w:themeColor="text1"/>
              </w:rPr>
              <w:t>«</w:t>
            </w:r>
            <w:r w:rsidR="00A56863" w:rsidRPr="00FE2249">
              <w:rPr>
                <w:color w:val="000000" w:themeColor="text1"/>
              </w:rPr>
              <w:t>.</w:t>
            </w:r>
          </w:p>
          <w:p w:rsidR="0095147C" w:rsidRPr="00FE2249" w:rsidRDefault="0095147C" w:rsidP="00FE2249">
            <w:pPr>
              <w:spacing w:line="276" w:lineRule="auto"/>
              <w:jc w:val="both"/>
              <w:rPr>
                <w:color w:val="000000" w:themeColor="text1"/>
              </w:rPr>
            </w:pPr>
            <w:r w:rsidRPr="00FE2249">
              <w:rPr>
                <w:color w:val="000000" w:themeColor="text1"/>
              </w:rPr>
              <w:t>5.Диалог-размышление «Здоровье и вредные привычки</w:t>
            </w:r>
            <w:r w:rsidR="007108CF" w:rsidRPr="00FE2249">
              <w:rPr>
                <w:color w:val="000000" w:themeColor="text1"/>
              </w:rPr>
              <w:t xml:space="preserve">» </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1. Диагностическая беседа «Закон и порядок</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2.Диагностическая игра «Я и безопасность</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3. Ролевая игра «Пишем правила и законы</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 xml:space="preserve">4.Встреча-беседа с сотрудниками правоохранительных органов. </w:t>
            </w:r>
          </w:p>
          <w:p w:rsidR="0095147C" w:rsidRPr="00FE2249" w:rsidRDefault="0095147C" w:rsidP="00FE2249">
            <w:pPr>
              <w:spacing w:line="276" w:lineRule="auto"/>
              <w:jc w:val="both"/>
              <w:rPr>
                <w:color w:val="000000" w:themeColor="text1"/>
              </w:rPr>
            </w:pPr>
            <w:r w:rsidRPr="00FE2249">
              <w:rPr>
                <w:color w:val="000000" w:themeColor="text1"/>
              </w:rPr>
              <w:t>5. Диалог-размышление «Как не стать жертвой преступления</w:t>
            </w:r>
            <w:r w:rsidR="007108CF" w:rsidRPr="00FE2249">
              <w:rPr>
                <w:color w:val="000000" w:themeColor="text1"/>
              </w:rPr>
              <w:t xml:space="preserve">» </w:t>
            </w:r>
          </w:p>
        </w:tc>
      </w:tr>
      <w:tr w:rsidR="0095147C" w:rsidRPr="00FE2249" w:rsidTr="00ED7781">
        <w:trPr>
          <w:trHeight w:val="1841"/>
        </w:trPr>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782" w:type="pct"/>
            <w:gridSpan w:val="2"/>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Азбука здоровья: упражнение «Приветствие</w:t>
            </w:r>
            <w:r w:rsidR="007108CF" w:rsidRPr="00FE2249">
              <w:rPr>
                <w:color w:val="000000" w:themeColor="text1"/>
              </w:rPr>
              <w:t>»</w:t>
            </w:r>
            <w:r w:rsidR="00A56863" w:rsidRPr="00FE2249">
              <w:rPr>
                <w:color w:val="000000" w:themeColor="text1"/>
              </w:rPr>
              <w:t>,</w:t>
            </w:r>
            <w:r w:rsidRPr="00FE2249">
              <w:rPr>
                <w:color w:val="000000" w:themeColor="text1"/>
              </w:rPr>
              <w:t xml:space="preserve"> анкета «Самооценка компетентности в вопросах здоровья</w:t>
            </w:r>
            <w:r w:rsidR="007108CF" w:rsidRPr="00FE2249">
              <w:rPr>
                <w:color w:val="000000" w:themeColor="text1"/>
              </w:rPr>
              <w:t xml:space="preserve">» </w:t>
            </w:r>
          </w:p>
        </w:tc>
        <w:tc>
          <w:tcPr>
            <w:tcW w:w="827" w:type="pct"/>
            <w:gridSpan w:val="2"/>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«…как зеницу ока</w:t>
            </w:r>
            <w:r w:rsidR="007108CF" w:rsidRPr="00FE2249">
              <w:rPr>
                <w:color w:val="000000" w:themeColor="text1"/>
              </w:rPr>
              <w:t xml:space="preserve">» </w:t>
            </w:r>
            <w:r w:rsidRPr="00FE2249">
              <w:rPr>
                <w:color w:val="000000" w:themeColor="text1"/>
              </w:rPr>
              <w:t>- исследование уровня остроты зрения, упражнения «Страшилки</w:t>
            </w:r>
            <w:r w:rsidR="007108CF" w:rsidRPr="00FE2249">
              <w:rPr>
                <w:color w:val="000000" w:themeColor="text1"/>
              </w:rPr>
              <w:t>»</w:t>
            </w:r>
            <w:r w:rsidR="00A56863" w:rsidRPr="00FE2249">
              <w:rPr>
                <w:color w:val="000000" w:themeColor="text1"/>
              </w:rPr>
              <w:t>,</w:t>
            </w:r>
            <w:r w:rsidRPr="00FE2249">
              <w:rPr>
                <w:color w:val="000000" w:themeColor="text1"/>
              </w:rPr>
              <w:t xml:space="preserve"> «Художники</w:t>
            </w:r>
            <w:r w:rsidR="007108CF" w:rsidRPr="00FE2249">
              <w:rPr>
                <w:color w:val="000000" w:themeColor="text1"/>
              </w:rPr>
              <w:t>»</w:t>
            </w:r>
            <w:r w:rsidR="00A56863" w:rsidRPr="00FE2249">
              <w:rPr>
                <w:color w:val="000000" w:themeColor="text1"/>
              </w:rPr>
              <w:t>,</w:t>
            </w:r>
            <w:r w:rsidRPr="00FE2249">
              <w:rPr>
                <w:color w:val="000000" w:themeColor="text1"/>
              </w:rPr>
              <w:t xml:space="preserve"> «Восьмерки</w:t>
            </w:r>
            <w:r w:rsidR="007108CF" w:rsidRPr="00FE2249">
              <w:rPr>
                <w:color w:val="000000" w:themeColor="text1"/>
              </w:rPr>
              <w:t>»</w:t>
            </w:r>
            <w:r w:rsidR="00A56863" w:rsidRPr="00FE2249">
              <w:rPr>
                <w:color w:val="000000" w:themeColor="text1"/>
              </w:rPr>
              <w:t>,</w:t>
            </w:r>
            <w:r w:rsidRPr="00FE2249">
              <w:rPr>
                <w:color w:val="000000" w:themeColor="text1"/>
              </w:rPr>
              <w:t xml:space="preserve"> «Пчела</w:t>
            </w:r>
            <w:r w:rsidR="007108CF" w:rsidRPr="00FE2249">
              <w:rPr>
                <w:color w:val="000000" w:themeColor="text1"/>
              </w:rPr>
              <w:t>»</w:t>
            </w:r>
            <w:r w:rsidR="00A56863" w:rsidRPr="00FE2249">
              <w:rPr>
                <w:color w:val="000000" w:themeColor="text1"/>
              </w:rPr>
              <w:t>,</w:t>
            </w:r>
            <w:r w:rsidRPr="00FE2249">
              <w:rPr>
                <w:color w:val="000000" w:themeColor="text1"/>
              </w:rPr>
              <w:t xml:space="preserve"> «Стрекоза и муравей</w:t>
            </w:r>
            <w:r w:rsidR="007108CF" w:rsidRPr="00FE2249">
              <w:rPr>
                <w:color w:val="000000" w:themeColor="text1"/>
              </w:rPr>
              <w:t>»</w:t>
            </w:r>
            <w:r w:rsidR="00A56863" w:rsidRPr="00FE2249">
              <w:rPr>
                <w:color w:val="000000" w:themeColor="text1"/>
              </w:rPr>
              <w:t>,</w:t>
            </w:r>
            <w:r w:rsidRPr="00FE2249">
              <w:rPr>
                <w:color w:val="000000" w:themeColor="text1"/>
              </w:rPr>
              <w:t xml:space="preserve"> Дирижер</w:t>
            </w:r>
            <w:r w:rsidR="007108CF" w:rsidRPr="00FE2249">
              <w:rPr>
                <w:color w:val="000000" w:themeColor="text1"/>
              </w:rPr>
              <w:t xml:space="preserve">» </w:t>
            </w:r>
          </w:p>
        </w:tc>
        <w:tc>
          <w:tcPr>
            <w:tcW w:w="100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 xml:space="preserve">Надо ли убегать от стресса – исследование стрессоустойчивости личности. </w:t>
            </w:r>
          </w:p>
        </w:tc>
        <w:tc>
          <w:tcPr>
            <w:tcW w:w="848"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Видеолекция «Беда зовется «наркоманией</w:t>
            </w:r>
            <w:r w:rsidR="007108CF" w:rsidRPr="00FE2249">
              <w:rPr>
                <w:color w:val="000000" w:themeColor="text1"/>
              </w:rPr>
              <w:t xml:space="preserve">» </w:t>
            </w:r>
          </w:p>
        </w:tc>
        <w:tc>
          <w:tcPr>
            <w:tcW w:w="942"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uppressLineNumbers/>
              <w:autoSpaceDN w:val="0"/>
              <w:spacing w:line="276" w:lineRule="auto"/>
              <w:textAlignment w:val="baseline"/>
              <w:rPr>
                <w:color w:val="000000" w:themeColor="text1"/>
                <w:kern w:val="3"/>
                <w:lang w:val="de-DE" w:eastAsia="ja-JP" w:bidi="fa-IR"/>
              </w:rPr>
            </w:pPr>
            <w:r w:rsidRPr="00FE2249">
              <w:rPr>
                <w:color w:val="000000" w:themeColor="text1"/>
                <w:kern w:val="3"/>
                <w:lang w:val="de-DE" w:eastAsia="ja-JP" w:bidi="fa-IR"/>
              </w:rPr>
              <w:t>"</w:t>
            </w:r>
            <w:r w:rsidRPr="00FE2249">
              <w:rPr>
                <w:color w:val="000000" w:themeColor="text1"/>
                <w:kern w:val="3"/>
                <w:lang w:eastAsia="ja-JP" w:bidi="fa-IR"/>
              </w:rPr>
              <w:t>Класс, свободный от курения</w:t>
            </w:r>
            <w:r w:rsidR="007108CF" w:rsidRPr="00FE2249">
              <w:rPr>
                <w:color w:val="000000" w:themeColor="text1"/>
                <w:kern w:val="3"/>
                <w:lang w:eastAsia="ja-JP" w:bidi="fa-IR"/>
              </w:rPr>
              <w:t xml:space="preserve">» </w:t>
            </w:r>
          </w:p>
          <w:p w:rsidR="0095147C" w:rsidRPr="00FE2249" w:rsidRDefault="0095147C" w:rsidP="00FE2249">
            <w:pPr>
              <w:suppressLineNumbers/>
              <w:autoSpaceDN w:val="0"/>
              <w:spacing w:line="276" w:lineRule="auto"/>
              <w:textAlignment w:val="baseline"/>
              <w:rPr>
                <w:color w:val="000000" w:themeColor="text1"/>
                <w:kern w:val="3"/>
                <w:lang w:val="de-DE" w:eastAsia="ja-JP" w:bidi="fa-IR"/>
              </w:rPr>
            </w:pPr>
            <w:r w:rsidRPr="00FE2249">
              <w:rPr>
                <w:color w:val="000000" w:themeColor="text1"/>
                <w:kern w:val="3"/>
                <w:lang w:eastAsia="ja-JP" w:bidi="fa-IR"/>
              </w:rPr>
              <w:t>«7+я=семья</w:t>
            </w:r>
            <w:r w:rsidR="007108CF" w:rsidRPr="00FE2249">
              <w:rPr>
                <w:color w:val="000000" w:themeColor="text1"/>
                <w:kern w:val="3"/>
                <w:lang w:eastAsia="ja-JP" w:bidi="fa-IR"/>
              </w:rPr>
              <w:t>»</w:t>
            </w:r>
            <w:r w:rsidR="00A56863" w:rsidRPr="00FE2249">
              <w:rPr>
                <w:color w:val="000000" w:themeColor="text1"/>
                <w:kern w:val="3"/>
                <w:lang w:eastAsia="ja-JP" w:bidi="fa-IR"/>
              </w:rPr>
              <w:t>,</w:t>
            </w:r>
            <w:r w:rsidRPr="00FE2249">
              <w:rPr>
                <w:color w:val="000000" w:themeColor="text1"/>
                <w:kern w:val="3"/>
                <w:lang w:eastAsia="ja-JP" w:bidi="fa-IR"/>
              </w:rPr>
              <w:t xml:space="preserve"> «Я выбираю жизнь!</w:t>
            </w:r>
            <w:r w:rsidR="007108CF" w:rsidRPr="00FE2249">
              <w:rPr>
                <w:color w:val="000000" w:themeColor="text1"/>
                <w:kern w:val="3"/>
                <w:lang w:eastAsia="ja-JP" w:bidi="fa-IR"/>
              </w:rPr>
              <w:t xml:space="preserve">» </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«Здоровье не купишь-его разумдарит</w:t>
            </w:r>
            <w:r w:rsidR="007108CF" w:rsidRPr="00FE2249">
              <w:rPr>
                <w:color w:val="000000" w:themeColor="text1"/>
              </w:rPr>
              <w:t>»</w:t>
            </w:r>
            <w:r w:rsidR="00A56863" w:rsidRPr="00FE2249">
              <w:rPr>
                <w:color w:val="000000" w:themeColor="text1"/>
              </w:rPr>
              <w:t>,</w:t>
            </w:r>
            <w:r w:rsidRPr="00FE2249">
              <w:rPr>
                <w:color w:val="000000" w:themeColor="text1"/>
              </w:rPr>
              <w:t xml:space="preserve"> «Ранние связи?Опасны ли они?</w:t>
            </w:r>
            <w:r w:rsidR="007108CF" w:rsidRPr="00FE2249">
              <w:rPr>
                <w:color w:val="000000" w:themeColor="text1"/>
              </w:rPr>
              <w:t xml:space="preserve">» « </w:t>
            </w:r>
            <w:r w:rsidRPr="00FE2249">
              <w:rPr>
                <w:color w:val="000000" w:themeColor="text1"/>
              </w:rPr>
              <w:t>Моя родословная</w:t>
            </w:r>
            <w:r w:rsidR="007108CF" w:rsidRPr="00FE2249">
              <w:rPr>
                <w:color w:val="000000" w:themeColor="text1"/>
              </w:rPr>
              <w:t>»</w:t>
            </w:r>
            <w:r w:rsidR="00A56863" w:rsidRPr="00FE2249">
              <w:rPr>
                <w:color w:val="000000" w:themeColor="text1"/>
              </w:rPr>
              <w:t>,</w:t>
            </w:r>
            <w:r w:rsidRPr="00FE2249">
              <w:rPr>
                <w:color w:val="000000" w:themeColor="text1"/>
              </w:rPr>
              <w:t xml:space="preserve"> «Наркомания. Трагедия личности</w:t>
            </w:r>
            <w:r w:rsidR="007108CF" w:rsidRPr="00FE2249">
              <w:rPr>
                <w:color w:val="000000" w:themeColor="text1"/>
              </w:rPr>
              <w:t>»</w:t>
            </w:r>
            <w:r w:rsidR="00A56863" w:rsidRPr="00FE2249">
              <w:rPr>
                <w:color w:val="000000" w:themeColor="text1"/>
              </w:rPr>
              <w:t>,</w:t>
            </w:r>
            <w:r w:rsidRPr="00FE2249">
              <w:rPr>
                <w:color w:val="000000" w:themeColor="text1"/>
              </w:rPr>
              <w:t xml:space="preserve"> «Три ступени, ведущие вниз</w:t>
            </w:r>
            <w:r w:rsidR="007108CF" w:rsidRPr="00FE2249">
              <w:rPr>
                <w:color w:val="000000" w:themeColor="text1"/>
              </w:rPr>
              <w:t>»</w:t>
            </w:r>
            <w:r w:rsidR="00A56863" w:rsidRPr="00FE2249">
              <w:rPr>
                <w:color w:val="000000" w:themeColor="text1"/>
              </w:rPr>
              <w:t>,</w:t>
            </w:r>
            <w:r w:rsidRPr="00FE2249">
              <w:rPr>
                <w:color w:val="000000" w:themeColor="text1"/>
              </w:rPr>
              <w:t xml:space="preserve"> «Терроризму нет оправдания!</w:t>
            </w:r>
            <w:r w:rsidR="007108CF" w:rsidRPr="00FE2249">
              <w:rPr>
                <w:color w:val="000000" w:themeColor="text1"/>
              </w:rPr>
              <w:t xml:space="preserve">» </w:t>
            </w:r>
          </w:p>
        </w:tc>
      </w:tr>
      <w:tr w:rsidR="0095147C" w:rsidRPr="00FE2249" w:rsidTr="00ED7781">
        <w:trPr>
          <w:trHeight w:val="1840"/>
        </w:trPr>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782"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27"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00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Как сказать «нет</w:t>
            </w:r>
            <w:r w:rsidR="007108CF" w:rsidRPr="00FE2249">
              <w:rPr>
                <w:color w:val="000000" w:themeColor="text1"/>
              </w:rPr>
              <w:t xml:space="preserve">» </w:t>
            </w:r>
            <w:r w:rsidRPr="00FE2249">
              <w:rPr>
                <w:color w:val="000000" w:themeColor="text1"/>
              </w:rPr>
              <w:t>и отстоять свое мнение (упражнения «Отказ</w:t>
            </w:r>
            <w:r w:rsidR="007108CF" w:rsidRPr="00FE2249">
              <w:rPr>
                <w:color w:val="000000" w:themeColor="text1"/>
              </w:rPr>
              <w:t>»</w:t>
            </w:r>
            <w:r w:rsidR="00A56863" w:rsidRPr="00FE2249">
              <w:rPr>
                <w:color w:val="000000" w:themeColor="text1"/>
              </w:rPr>
              <w:t>,</w:t>
            </w:r>
            <w:r w:rsidRPr="00FE2249">
              <w:rPr>
                <w:color w:val="000000" w:themeColor="text1"/>
              </w:rPr>
              <w:t xml:space="preserve"> «Ответ «нет</w:t>
            </w:r>
            <w:r w:rsidR="007108CF" w:rsidRPr="00FE2249">
              <w:rPr>
                <w:color w:val="000000" w:themeColor="text1"/>
              </w:rPr>
              <w:t>»</w:t>
            </w:r>
            <w:r w:rsidR="00A56863" w:rsidRPr="00FE2249">
              <w:rPr>
                <w:color w:val="000000" w:themeColor="text1"/>
              </w:rPr>
              <w:t>,</w:t>
            </w:r>
            <w:r w:rsidRPr="00FE2249">
              <w:rPr>
                <w:color w:val="000000" w:themeColor="text1"/>
              </w:rPr>
              <w:t xml:space="preserve"> обсуждение ситуаций)</w:t>
            </w: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ED7781">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«В здоровом теле…</w:t>
            </w:r>
            <w:r w:rsidR="007108CF" w:rsidRPr="00FE2249">
              <w:rPr>
                <w:color w:val="000000" w:themeColor="text1"/>
              </w:rPr>
              <w:t xml:space="preserve">» </w:t>
            </w:r>
            <w:r w:rsidRPr="00FE2249">
              <w:rPr>
                <w:color w:val="000000" w:themeColor="text1"/>
              </w:rPr>
              <w:t>: упражнение «Пишущая машинка</w:t>
            </w:r>
            <w:r w:rsidR="007108CF" w:rsidRPr="00FE2249">
              <w:rPr>
                <w:color w:val="000000" w:themeColor="text1"/>
              </w:rPr>
              <w:t>»</w:t>
            </w:r>
            <w:r w:rsidR="00A56863" w:rsidRPr="00FE2249">
              <w:rPr>
                <w:color w:val="000000" w:themeColor="text1"/>
              </w:rPr>
              <w:t>,</w:t>
            </w:r>
            <w:r w:rsidRPr="00FE2249">
              <w:rPr>
                <w:color w:val="000000" w:themeColor="text1"/>
              </w:rPr>
              <w:t xml:space="preserve"> «Определение гибкости позвоночника</w:t>
            </w:r>
            <w:r w:rsidR="007108CF" w:rsidRPr="00FE2249">
              <w:rPr>
                <w:color w:val="000000" w:themeColor="text1"/>
              </w:rPr>
              <w:t>»</w:t>
            </w:r>
            <w:r w:rsidR="00A56863" w:rsidRPr="00FE2249">
              <w:rPr>
                <w:color w:val="000000" w:themeColor="text1"/>
              </w:rPr>
              <w:t>,</w:t>
            </w:r>
            <w:r w:rsidRPr="00FE2249">
              <w:rPr>
                <w:color w:val="000000" w:themeColor="text1"/>
              </w:rPr>
              <w:t xml:space="preserve"> «Напряжение и расслабление мышц</w:t>
            </w:r>
            <w:r w:rsidR="007108CF" w:rsidRPr="00FE2249">
              <w:rPr>
                <w:color w:val="000000" w:themeColor="text1"/>
              </w:rPr>
              <w:t>»</w:t>
            </w:r>
            <w:r w:rsidR="00A56863" w:rsidRPr="00FE2249">
              <w:rPr>
                <w:color w:val="000000" w:themeColor="text1"/>
              </w:rPr>
              <w:t>,</w:t>
            </w:r>
            <w:r w:rsidRPr="00FE2249">
              <w:rPr>
                <w:color w:val="000000" w:themeColor="text1"/>
              </w:rPr>
              <w:t xml:space="preserve"> «Развитие вспомогательных групп мышц</w:t>
            </w:r>
            <w:r w:rsidR="007108CF" w:rsidRPr="00FE2249">
              <w:rPr>
                <w:color w:val="000000" w:themeColor="text1"/>
              </w:rPr>
              <w:t xml:space="preserve">» </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100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Дышите глубже: вы взволнованы! (упражнения, снимающие стрессовое напряжение.Упражнение «Релаксация</w:t>
            </w:r>
            <w:r w:rsidR="007108CF" w:rsidRPr="00FE2249">
              <w:rPr>
                <w:color w:val="000000" w:themeColor="text1"/>
              </w:rPr>
              <w:t xml:space="preserve">» </w:t>
            </w:r>
            <w:r w:rsidRPr="00FE2249">
              <w:rPr>
                <w:color w:val="000000" w:themeColor="text1"/>
              </w:rPr>
              <w:t>)</w:t>
            </w:r>
          </w:p>
        </w:tc>
        <w:tc>
          <w:tcPr>
            <w:tcW w:w="848"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Беседа «Девчонкам о девчонках</w:t>
            </w:r>
            <w:r w:rsidR="007108CF" w:rsidRPr="00FE2249">
              <w:rPr>
                <w:color w:val="000000" w:themeColor="text1"/>
              </w:rPr>
              <w:t xml:space="preserve">» </w:t>
            </w:r>
          </w:p>
        </w:tc>
        <w:tc>
          <w:tcPr>
            <w:tcW w:w="942"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"Мы говорим здоровью да!</w:t>
            </w:r>
            <w:r w:rsidR="007108CF" w:rsidRPr="00FE2249">
              <w:rPr>
                <w:color w:val="000000" w:themeColor="text1"/>
              </w:rPr>
              <w:t>»</w:t>
            </w:r>
            <w:r w:rsidR="00A56863" w:rsidRPr="00FE2249">
              <w:rPr>
                <w:color w:val="000000" w:themeColor="text1"/>
              </w:rPr>
              <w:t>.</w:t>
            </w:r>
            <w:r w:rsidRPr="00FE2249">
              <w:rPr>
                <w:color w:val="000000" w:themeColor="text1"/>
              </w:rPr>
              <w:t xml:space="preserve"> Беседа «Что такое личная жизнь, личные проблемы?</w:t>
            </w:r>
            <w:r w:rsidR="007108CF" w:rsidRPr="00FE2249">
              <w:rPr>
                <w:color w:val="000000" w:themeColor="text1"/>
              </w:rPr>
              <w:t>»</w:t>
            </w:r>
            <w:r w:rsidR="00A56863" w:rsidRPr="00FE2249">
              <w:rPr>
                <w:color w:val="000000" w:themeColor="text1"/>
              </w:rPr>
              <w:t>,</w:t>
            </w:r>
            <w:r w:rsidRPr="00FE2249">
              <w:rPr>
                <w:color w:val="000000" w:themeColor="text1"/>
              </w:rPr>
              <w:t xml:space="preserve"> встреча с врачом «Вредные привычки</w:t>
            </w:r>
            <w:r w:rsidR="007108CF" w:rsidRPr="00FE2249">
              <w:rPr>
                <w:color w:val="000000" w:themeColor="text1"/>
              </w:rPr>
              <w:t>»</w:t>
            </w:r>
            <w:r w:rsidR="00A56863" w:rsidRPr="00FE2249">
              <w:rPr>
                <w:color w:val="000000" w:themeColor="text1"/>
              </w:rPr>
              <w:t>.</w:t>
            </w:r>
            <w:r w:rsidRPr="00FE2249">
              <w:rPr>
                <w:color w:val="000000" w:themeColor="text1"/>
              </w:rPr>
              <w:t xml:space="preserve"> Диалог -размышление «Личная жизнь. Право на личные тайны. Как стать счастливым?</w:t>
            </w:r>
            <w:r w:rsidR="007108CF" w:rsidRPr="00FE2249">
              <w:rPr>
                <w:color w:val="000000" w:themeColor="text1"/>
              </w:rPr>
              <w:t xml:space="preserve">» </w:t>
            </w:r>
          </w:p>
        </w:tc>
      </w:tr>
      <w:tr w:rsidR="0095147C" w:rsidRPr="00FE2249" w:rsidTr="00ED7781">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«Движение это…</w:t>
            </w:r>
            <w:r w:rsidR="007108CF" w:rsidRPr="00FE2249">
              <w:rPr>
                <w:color w:val="000000" w:themeColor="text1"/>
              </w:rPr>
              <w:t xml:space="preserve">» </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 xml:space="preserve">Ритм жизни и здоровья - динамическая пауза с элементами музыко- и </w:t>
            </w:r>
            <w:r w:rsidRPr="00FE2249">
              <w:rPr>
                <w:color w:val="000000" w:themeColor="text1"/>
              </w:rPr>
              <w:lastRenderedPageBreak/>
              <w:t>танцетерапии.</w:t>
            </w:r>
          </w:p>
        </w:tc>
        <w:tc>
          <w:tcPr>
            <w:tcW w:w="100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lastRenderedPageBreak/>
              <w:t>Хочешь быть счастливым – будь им! (тест «Умеете ли вы быть счастливым</w:t>
            </w:r>
            <w:r w:rsidR="007108CF" w:rsidRPr="00FE2249">
              <w:rPr>
                <w:color w:val="000000" w:themeColor="text1"/>
              </w:rPr>
              <w:t xml:space="preserve">» </w:t>
            </w:r>
            <w:r w:rsidRPr="00FE2249">
              <w:rPr>
                <w:color w:val="000000" w:themeColor="text1"/>
              </w:rPr>
              <w:t>)</w:t>
            </w:r>
          </w:p>
        </w:tc>
        <w:tc>
          <w:tcPr>
            <w:tcW w:w="848"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Беседа «Сотовый телефон и здоровье</w:t>
            </w:r>
            <w:r w:rsidR="007108CF" w:rsidRPr="00FE2249">
              <w:rPr>
                <w:color w:val="000000" w:themeColor="text1"/>
              </w:rPr>
              <w:t xml:space="preserve">» </w:t>
            </w:r>
          </w:p>
        </w:tc>
        <w:tc>
          <w:tcPr>
            <w:tcW w:w="942"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Месячник «Территория здоровья</w:t>
            </w:r>
            <w:r w:rsidR="007108CF" w:rsidRPr="00FE2249">
              <w:rPr>
                <w:color w:val="000000" w:themeColor="text1"/>
              </w:rPr>
              <w:t>»</w:t>
            </w:r>
            <w:r w:rsidR="00A56863" w:rsidRPr="00FE2249">
              <w:rPr>
                <w:color w:val="000000" w:themeColor="text1"/>
              </w:rPr>
              <w:t>,</w:t>
            </w:r>
            <w:r w:rsidRPr="00FE2249">
              <w:rPr>
                <w:color w:val="000000" w:themeColor="text1"/>
              </w:rPr>
              <w:t xml:space="preserve"> «Чистая вода</w:t>
            </w:r>
            <w:r w:rsidR="007108CF" w:rsidRPr="00FE2249">
              <w:rPr>
                <w:color w:val="000000" w:themeColor="text1"/>
              </w:rPr>
              <w:t xml:space="preserve">» </w:t>
            </w:r>
          </w:p>
        </w:tc>
      </w:tr>
      <w:tr w:rsidR="0095147C" w:rsidRPr="00FE2249" w:rsidTr="00ED7781">
        <w:trPr>
          <w:trHeight w:val="1152"/>
        </w:trPr>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782" w:type="pct"/>
            <w:gridSpan w:val="2"/>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Неутомимый орган (тестирование о функциональном состоянии сердечно-сосудистой системы - проба Руфье)</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Подари себе жизнь - упражнения «Мышка и сыр</w:t>
            </w:r>
            <w:r w:rsidR="007108CF" w:rsidRPr="00FE2249">
              <w:rPr>
                <w:color w:val="000000" w:themeColor="text1"/>
              </w:rPr>
              <w:t>»</w:t>
            </w:r>
            <w:r w:rsidR="00A56863" w:rsidRPr="00FE2249">
              <w:rPr>
                <w:color w:val="000000" w:themeColor="text1"/>
              </w:rPr>
              <w:t>,</w:t>
            </w:r>
            <w:r w:rsidRPr="00FE2249">
              <w:rPr>
                <w:color w:val="000000" w:themeColor="text1"/>
              </w:rPr>
              <w:t xml:space="preserve"> «Рыбак и рыбки</w:t>
            </w:r>
            <w:r w:rsidR="007108CF" w:rsidRPr="00FE2249">
              <w:rPr>
                <w:color w:val="000000" w:themeColor="text1"/>
              </w:rPr>
              <w:t>»</w:t>
            </w:r>
            <w:r w:rsidR="00A56863" w:rsidRPr="00FE2249">
              <w:rPr>
                <w:color w:val="000000" w:themeColor="text1"/>
              </w:rPr>
              <w:t>.</w:t>
            </w:r>
          </w:p>
        </w:tc>
        <w:tc>
          <w:tcPr>
            <w:tcW w:w="100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Кто я? Какой Я? (упражнение «Кто я? Какой я?</w:t>
            </w:r>
            <w:r w:rsidR="007108CF" w:rsidRPr="00FE2249">
              <w:rPr>
                <w:color w:val="000000" w:themeColor="text1"/>
              </w:rPr>
              <w:t>»</w:t>
            </w:r>
            <w:r w:rsidR="00A56863" w:rsidRPr="00FE2249">
              <w:rPr>
                <w:color w:val="000000" w:themeColor="text1"/>
              </w:rPr>
              <w:t>,</w:t>
            </w:r>
            <w:r w:rsidRPr="00FE2249">
              <w:rPr>
                <w:color w:val="000000" w:themeColor="text1"/>
              </w:rPr>
              <w:t xml:space="preserve"> «Горячий стул</w:t>
            </w:r>
            <w:r w:rsidR="007108CF" w:rsidRPr="00FE2249">
              <w:rPr>
                <w:color w:val="000000" w:themeColor="text1"/>
              </w:rPr>
              <w:t>»</w:t>
            </w:r>
            <w:r w:rsidR="00A56863" w:rsidRPr="00FE2249">
              <w:rPr>
                <w:color w:val="000000" w:themeColor="text1"/>
              </w:rPr>
              <w:t>,</w:t>
            </w:r>
            <w:r w:rsidRPr="00FE2249">
              <w:rPr>
                <w:color w:val="000000" w:themeColor="text1"/>
              </w:rPr>
              <w:t xml:space="preserve"> «Я умею лучше всех</w:t>
            </w:r>
            <w:r w:rsidR="007108CF" w:rsidRPr="00FE2249">
              <w:rPr>
                <w:color w:val="000000" w:themeColor="text1"/>
              </w:rPr>
              <w:t>»</w:t>
            </w:r>
            <w:r w:rsidR="00A56863" w:rsidRPr="00FE2249">
              <w:rPr>
                <w:color w:val="000000" w:themeColor="text1"/>
              </w:rPr>
              <w:t>,</w:t>
            </w:r>
            <w:r w:rsidRPr="00FE2249">
              <w:rPr>
                <w:color w:val="000000" w:themeColor="text1"/>
              </w:rPr>
              <w:t xml:space="preserve"> диагностика уровня самооценки</w:t>
            </w:r>
            <w:r w:rsidR="007108CF" w:rsidRPr="00FE2249">
              <w:rPr>
                <w:color w:val="000000" w:themeColor="text1"/>
              </w:rPr>
              <w:t>»</w:t>
            </w:r>
            <w:r w:rsidR="00A56863" w:rsidRPr="00FE2249">
              <w:rPr>
                <w:color w:val="000000" w:themeColor="text1"/>
              </w:rPr>
              <w:t>.</w:t>
            </w:r>
          </w:p>
        </w:tc>
        <w:tc>
          <w:tcPr>
            <w:tcW w:w="848"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Беседа «Компьютер: как сделать ваше «общение</w:t>
            </w:r>
            <w:r w:rsidR="007108CF" w:rsidRPr="00FE2249">
              <w:rPr>
                <w:color w:val="000000" w:themeColor="text1"/>
              </w:rPr>
              <w:t xml:space="preserve">» </w:t>
            </w:r>
            <w:r w:rsidRPr="00FE2249">
              <w:rPr>
                <w:color w:val="000000" w:themeColor="text1"/>
              </w:rPr>
              <w:t>полезным.</w:t>
            </w:r>
          </w:p>
        </w:tc>
        <w:tc>
          <w:tcPr>
            <w:tcW w:w="942"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uppressLineNumbers/>
              <w:autoSpaceDN w:val="0"/>
              <w:spacing w:line="276" w:lineRule="auto"/>
              <w:jc w:val="both"/>
              <w:textAlignment w:val="baseline"/>
              <w:rPr>
                <w:color w:val="000000" w:themeColor="text1"/>
                <w:kern w:val="3"/>
                <w:lang w:val="de-DE" w:eastAsia="ja-JP" w:bidi="fa-IR"/>
              </w:rPr>
            </w:pPr>
            <w:r w:rsidRPr="00FE2249">
              <w:rPr>
                <w:color w:val="000000" w:themeColor="text1"/>
                <w:kern w:val="3"/>
                <w:lang w:val="de-DE" w:eastAsia="ja-JP" w:bidi="fa-IR"/>
              </w:rPr>
              <w:t>"</w:t>
            </w:r>
            <w:r w:rsidRPr="00FE2249">
              <w:rPr>
                <w:color w:val="000000" w:themeColor="text1"/>
                <w:kern w:val="3"/>
                <w:lang w:eastAsia="ja-JP" w:bidi="fa-IR"/>
              </w:rPr>
              <w:t>Земля-наш дом</w:t>
            </w:r>
            <w:r w:rsidR="007108CF" w:rsidRPr="00FE2249">
              <w:rPr>
                <w:color w:val="000000" w:themeColor="text1"/>
                <w:kern w:val="3"/>
                <w:lang w:eastAsia="ja-JP" w:bidi="fa-IR"/>
              </w:rPr>
              <w:t>»</w:t>
            </w:r>
            <w:r w:rsidR="00A56863" w:rsidRPr="00FE2249">
              <w:rPr>
                <w:color w:val="000000" w:themeColor="text1"/>
                <w:kern w:val="3"/>
                <w:lang w:eastAsia="ja-JP" w:bidi="fa-IR"/>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Акция «Чистое село</w:t>
            </w:r>
            <w:r w:rsidR="007108CF" w:rsidRPr="00FE2249">
              <w:rPr>
                <w:color w:val="000000" w:themeColor="text1"/>
              </w:rPr>
              <w:t xml:space="preserve">» </w:t>
            </w:r>
          </w:p>
        </w:tc>
      </w:tr>
      <w:tr w:rsidR="0095147C" w:rsidRPr="00FE2249" w:rsidTr="00ED7781">
        <w:trPr>
          <w:trHeight w:val="1152"/>
        </w:trPr>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782"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uppressLineNumbers/>
              <w:autoSpaceDN w:val="0"/>
              <w:spacing w:line="276" w:lineRule="auto"/>
              <w:jc w:val="both"/>
              <w:textAlignment w:val="baseline"/>
              <w:rPr>
                <w:color w:val="000000" w:themeColor="text1"/>
                <w:kern w:val="3"/>
                <w:lang w:val="de-DE" w:eastAsia="ja-JP" w:bidi="fa-IR"/>
              </w:rPr>
            </w:pPr>
            <w:r w:rsidRPr="00FE2249">
              <w:rPr>
                <w:color w:val="000000" w:themeColor="text1"/>
                <w:kern w:val="3"/>
                <w:lang w:eastAsia="ja-JP" w:bidi="fa-IR"/>
              </w:rPr>
              <w:t>Игра-путешествие «Я здоровье сберегу</w:t>
            </w:r>
            <w:r w:rsidR="007108CF" w:rsidRPr="00FE2249">
              <w:rPr>
                <w:color w:val="000000" w:themeColor="text1"/>
                <w:kern w:val="3"/>
                <w:lang w:eastAsia="ja-JP" w:bidi="fa-IR"/>
              </w:rPr>
              <w:t xml:space="preserve">» </w:t>
            </w:r>
            <w:r w:rsidRPr="00FE2249">
              <w:rPr>
                <w:color w:val="000000" w:themeColor="text1"/>
                <w:kern w:val="3"/>
                <w:lang w:eastAsia="ja-JP" w:bidi="fa-IR"/>
              </w:rPr>
              <w:t>«Физкульт-ура!</w:t>
            </w:r>
            <w:r w:rsidR="007108CF" w:rsidRPr="00FE2249">
              <w:rPr>
                <w:color w:val="000000" w:themeColor="text1"/>
                <w:kern w:val="3"/>
                <w:lang w:eastAsia="ja-JP" w:bidi="fa-IR"/>
              </w:rPr>
              <w:t>»</w:t>
            </w:r>
            <w:r w:rsidR="00A56863" w:rsidRPr="00FE2249">
              <w:rPr>
                <w:color w:val="000000" w:themeColor="text1"/>
                <w:kern w:val="3"/>
                <w:lang w:eastAsia="ja-JP" w:bidi="fa-IR"/>
              </w:rPr>
              <w:t>,</w:t>
            </w:r>
            <w:r w:rsidRPr="00FE2249">
              <w:rPr>
                <w:color w:val="000000" w:themeColor="text1"/>
                <w:kern w:val="3"/>
                <w:lang w:eastAsia="ja-JP" w:bidi="fa-IR"/>
              </w:rPr>
              <w:t xml:space="preserve"> «Опасная петарда</w:t>
            </w:r>
            <w:r w:rsidR="007108CF" w:rsidRPr="00FE2249">
              <w:rPr>
                <w:color w:val="000000" w:themeColor="text1"/>
                <w:kern w:val="3"/>
                <w:lang w:eastAsia="ja-JP" w:bidi="fa-IR"/>
              </w:rPr>
              <w:t>»</w:t>
            </w:r>
            <w:r w:rsidR="00A56863" w:rsidRPr="00FE2249">
              <w:rPr>
                <w:color w:val="000000" w:themeColor="text1"/>
                <w:kern w:val="3"/>
                <w:lang w:eastAsia="ja-JP" w:bidi="fa-IR"/>
              </w:rPr>
              <w:t>,</w:t>
            </w:r>
            <w:r w:rsidRPr="00FE2249">
              <w:rPr>
                <w:color w:val="000000" w:themeColor="text1"/>
                <w:kern w:val="3"/>
                <w:lang w:eastAsia="ja-JP" w:bidi="fa-IR"/>
              </w:rPr>
              <w:t xml:space="preserve"> «Правила дорожные знать всем положено</w:t>
            </w:r>
            <w:r w:rsidR="007108CF" w:rsidRPr="00FE2249">
              <w:rPr>
                <w:color w:val="000000" w:themeColor="text1"/>
                <w:kern w:val="3"/>
                <w:lang w:eastAsia="ja-JP" w:bidi="fa-IR"/>
              </w:rPr>
              <w:t xml:space="preserve">» </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«Путь к доброму здоровью</w:t>
            </w:r>
            <w:r w:rsidR="007108CF" w:rsidRPr="00FE2249">
              <w:rPr>
                <w:color w:val="000000" w:themeColor="text1"/>
              </w:rPr>
              <w:t xml:space="preserve">» </w:t>
            </w:r>
          </w:p>
        </w:tc>
        <w:tc>
          <w:tcPr>
            <w:tcW w:w="100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«Кто такой подросток?!</w:t>
            </w:r>
            <w:r w:rsidR="007108CF" w:rsidRPr="00FE2249">
              <w:rPr>
                <w:color w:val="000000" w:themeColor="text1"/>
              </w:rPr>
              <w:t xml:space="preserve">» </w:t>
            </w: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ED7781">
        <w:trPr>
          <w:trHeight w:val="1265"/>
        </w:trPr>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Упражнение «Ох!</w:t>
            </w:r>
            <w:r w:rsidR="007108CF" w:rsidRPr="00FE2249">
              <w:rPr>
                <w:color w:val="000000" w:themeColor="text1"/>
              </w:rPr>
              <w:t>»</w:t>
            </w:r>
            <w:r w:rsidR="00A56863" w:rsidRPr="00FE2249">
              <w:rPr>
                <w:color w:val="000000" w:themeColor="text1"/>
              </w:rPr>
              <w:t>,</w:t>
            </w:r>
            <w:r w:rsidRPr="00FE2249">
              <w:rPr>
                <w:color w:val="000000" w:themeColor="text1"/>
              </w:rPr>
              <w:t xml:space="preserve"> проба Штанге.</w:t>
            </w:r>
          </w:p>
          <w:p w:rsidR="0095147C" w:rsidRPr="00FE2249" w:rsidRDefault="0095147C" w:rsidP="00FE2249">
            <w:pPr>
              <w:autoSpaceDE w:val="0"/>
              <w:autoSpaceDN w:val="0"/>
              <w:adjustRightInd w:val="0"/>
              <w:spacing w:line="276" w:lineRule="auto"/>
              <w:rPr>
                <w:color w:val="000000" w:themeColor="text1"/>
              </w:rPr>
            </w:pPr>
          </w:p>
        </w:tc>
        <w:tc>
          <w:tcPr>
            <w:tcW w:w="827" w:type="pct"/>
            <w:gridSpan w:val="2"/>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«…Здоровый дух!</w:t>
            </w:r>
            <w:r w:rsidR="007108CF" w:rsidRPr="00FE2249">
              <w:rPr>
                <w:color w:val="000000" w:themeColor="text1"/>
              </w:rPr>
              <w:t xml:space="preserve">» </w:t>
            </w:r>
            <w:r w:rsidRPr="00FE2249">
              <w:rPr>
                <w:color w:val="000000" w:themeColor="text1"/>
              </w:rPr>
              <w:t>- упражнение «На что похоже мое настроение</w:t>
            </w:r>
            <w:r w:rsidR="007108CF" w:rsidRPr="00FE2249">
              <w:rPr>
                <w:color w:val="000000" w:themeColor="text1"/>
              </w:rPr>
              <w:t>»</w:t>
            </w:r>
            <w:r w:rsidR="00A56863" w:rsidRPr="00FE2249">
              <w:rPr>
                <w:color w:val="000000" w:themeColor="text1"/>
              </w:rPr>
              <w:t>,</w:t>
            </w:r>
            <w:r w:rsidRPr="00FE2249">
              <w:rPr>
                <w:color w:val="000000" w:themeColor="text1"/>
              </w:rPr>
              <w:t xml:space="preserve"> «Выражение эмоций</w:t>
            </w:r>
            <w:r w:rsidR="007108CF" w:rsidRPr="00FE2249">
              <w:rPr>
                <w:color w:val="000000" w:themeColor="text1"/>
              </w:rPr>
              <w:t>»</w:t>
            </w:r>
            <w:r w:rsidR="00A56863" w:rsidRPr="00FE2249">
              <w:rPr>
                <w:color w:val="000000" w:themeColor="text1"/>
              </w:rPr>
              <w:t>,</w:t>
            </w:r>
            <w:r w:rsidRPr="00FE2249">
              <w:rPr>
                <w:color w:val="000000" w:themeColor="text1"/>
              </w:rPr>
              <w:t xml:space="preserve"> «Мир чувств</w:t>
            </w:r>
            <w:r w:rsidR="007108CF" w:rsidRPr="00FE2249">
              <w:rPr>
                <w:color w:val="000000" w:themeColor="text1"/>
              </w:rPr>
              <w:t>»</w:t>
            </w:r>
            <w:r w:rsidR="00A56863" w:rsidRPr="00FE2249">
              <w:rPr>
                <w:color w:val="000000" w:themeColor="text1"/>
              </w:rPr>
              <w:t>,</w:t>
            </w:r>
            <w:r w:rsidRPr="00FE2249">
              <w:rPr>
                <w:color w:val="000000" w:themeColor="text1"/>
              </w:rPr>
              <w:t xml:space="preserve"> «Зеркало</w:t>
            </w:r>
            <w:r w:rsidR="007108CF" w:rsidRPr="00FE2249">
              <w:rPr>
                <w:color w:val="000000" w:themeColor="text1"/>
              </w:rPr>
              <w:t>»</w:t>
            </w:r>
            <w:r w:rsidR="00A56863" w:rsidRPr="00FE2249">
              <w:rPr>
                <w:color w:val="000000" w:themeColor="text1"/>
              </w:rPr>
              <w:t>,</w:t>
            </w:r>
            <w:r w:rsidRPr="00FE2249">
              <w:rPr>
                <w:color w:val="000000" w:themeColor="text1"/>
              </w:rPr>
              <w:t xml:space="preserve"> «Вещи, дарящие радость</w:t>
            </w:r>
            <w:r w:rsidR="007108CF" w:rsidRPr="00FE2249">
              <w:rPr>
                <w:color w:val="000000" w:themeColor="text1"/>
              </w:rPr>
              <w:t>»</w:t>
            </w:r>
            <w:r w:rsidR="00A56863" w:rsidRPr="00FE2249">
              <w:rPr>
                <w:color w:val="000000" w:themeColor="text1"/>
              </w:rPr>
              <w:t>.</w:t>
            </w:r>
          </w:p>
        </w:tc>
        <w:tc>
          <w:tcPr>
            <w:tcW w:w="1005"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Мой характер (упражнение «Сказочный герой</w:t>
            </w:r>
            <w:r w:rsidR="007108CF" w:rsidRPr="00FE2249">
              <w:rPr>
                <w:color w:val="000000" w:themeColor="text1"/>
              </w:rPr>
              <w:t>»</w:t>
            </w:r>
            <w:r w:rsidR="00A56863" w:rsidRPr="00FE2249">
              <w:rPr>
                <w:color w:val="000000" w:themeColor="text1"/>
              </w:rPr>
              <w:t>,</w:t>
            </w:r>
            <w:r w:rsidRPr="00FE2249">
              <w:rPr>
                <w:color w:val="000000" w:themeColor="text1"/>
              </w:rPr>
              <w:t xml:space="preserve"> «Ладошки</w:t>
            </w:r>
            <w:r w:rsidR="007108CF" w:rsidRPr="00FE2249">
              <w:rPr>
                <w:color w:val="000000" w:themeColor="text1"/>
              </w:rPr>
              <w:t>»</w:t>
            </w:r>
            <w:r w:rsidR="00A56863" w:rsidRPr="00FE2249">
              <w:rPr>
                <w:color w:val="000000" w:themeColor="text1"/>
              </w:rPr>
              <w:t>,</w:t>
            </w:r>
            <w:r w:rsidRPr="00FE2249">
              <w:rPr>
                <w:color w:val="000000" w:themeColor="text1"/>
              </w:rPr>
              <w:t xml:space="preserve"> «Мой характер глазами других</w:t>
            </w:r>
            <w:r w:rsidR="007108CF" w:rsidRPr="00FE2249">
              <w:rPr>
                <w:color w:val="000000" w:themeColor="text1"/>
              </w:rPr>
              <w:t>»</w:t>
            </w:r>
            <w:r w:rsidR="00A56863" w:rsidRPr="00FE2249">
              <w:rPr>
                <w:color w:val="000000" w:themeColor="text1"/>
              </w:rPr>
              <w:t>,</w:t>
            </w:r>
            <w:r w:rsidRPr="00FE2249">
              <w:rPr>
                <w:color w:val="000000" w:themeColor="text1"/>
              </w:rPr>
              <w:t xml:space="preserve"> «Мне в тебе нравится</w:t>
            </w:r>
            <w:r w:rsidR="007108CF" w:rsidRPr="00FE2249">
              <w:rPr>
                <w:color w:val="000000" w:themeColor="text1"/>
              </w:rPr>
              <w:t xml:space="preserve">» </w:t>
            </w:r>
          </w:p>
        </w:tc>
        <w:tc>
          <w:tcPr>
            <w:tcW w:w="848"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Беседа с элементами игры «Юмор в нашей жизни. Смех, здоровье, эмоции</w:t>
            </w:r>
            <w:r w:rsidR="007108CF" w:rsidRPr="00FE2249">
              <w:rPr>
                <w:color w:val="000000" w:themeColor="text1"/>
              </w:rPr>
              <w:t xml:space="preserve">» </w:t>
            </w:r>
          </w:p>
        </w:tc>
        <w:tc>
          <w:tcPr>
            <w:tcW w:w="942"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"Дом, в котором мы живем</w:t>
            </w:r>
            <w:r w:rsidR="007108CF" w:rsidRPr="00FE2249">
              <w:rPr>
                <w:color w:val="000000" w:themeColor="text1"/>
              </w:rPr>
              <w:t xml:space="preserve">» </w:t>
            </w:r>
            <w:r w:rsidRPr="00FE2249">
              <w:rPr>
                <w:color w:val="000000" w:themeColor="text1"/>
              </w:rPr>
              <w:t>(природа нашей области), игра «Не преврати свой дом в мусорную свалку</w:t>
            </w:r>
            <w:r w:rsidR="007108CF" w:rsidRPr="00FE2249">
              <w:rPr>
                <w:color w:val="000000" w:themeColor="text1"/>
              </w:rPr>
              <w:t xml:space="preserve">» </w:t>
            </w:r>
          </w:p>
        </w:tc>
      </w:tr>
      <w:tr w:rsidR="0095147C" w:rsidRPr="00FE2249" w:rsidTr="00ED7781">
        <w:trPr>
          <w:trHeight w:val="1023"/>
        </w:trPr>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Игра "Экологическое ассорти</w:t>
            </w:r>
            <w:r w:rsidR="007108CF" w:rsidRPr="00FE2249">
              <w:rPr>
                <w:color w:val="000000" w:themeColor="text1"/>
              </w:rPr>
              <w:t>»</w:t>
            </w:r>
            <w:r w:rsidR="00A56863" w:rsidRPr="00FE2249">
              <w:rPr>
                <w:color w:val="000000" w:themeColor="text1"/>
              </w:rPr>
              <w:t>,</w:t>
            </w:r>
            <w:r w:rsidRPr="00FE2249">
              <w:rPr>
                <w:color w:val="000000" w:themeColor="text1"/>
              </w:rPr>
              <w:t xml:space="preserve"> «Сохранить природу-сохранить жизнь</w:t>
            </w:r>
            <w:r w:rsidR="007108CF" w:rsidRPr="00FE2249">
              <w:rPr>
                <w:color w:val="000000" w:themeColor="text1"/>
              </w:rPr>
              <w:t xml:space="preserve">» </w:t>
            </w:r>
          </w:p>
        </w:tc>
        <w:tc>
          <w:tcPr>
            <w:tcW w:w="827"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005"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ED7781">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Источник энергии: упражнение «Плавание</w:t>
            </w:r>
            <w:r w:rsidR="007108CF" w:rsidRPr="00FE2249">
              <w:rPr>
                <w:color w:val="000000" w:themeColor="text1"/>
              </w:rPr>
              <w:t>»</w:t>
            </w:r>
            <w:r w:rsidR="00A56863" w:rsidRPr="00FE2249">
              <w:rPr>
                <w:color w:val="000000" w:themeColor="text1"/>
              </w:rPr>
              <w:t>,</w:t>
            </w:r>
            <w:r w:rsidRPr="00FE2249">
              <w:rPr>
                <w:color w:val="000000" w:themeColor="text1"/>
              </w:rPr>
              <w:t xml:space="preserve"> анкета «Характер питания</w:t>
            </w:r>
            <w:r w:rsidR="007108CF" w:rsidRPr="00FE2249">
              <w:rPr>
                <w:color w:val="000000" w:themeColor="text1"/>
              </w:rPr>
              <w:t>»</w:t>
            </w:r>
            <w:r w:rsidR="00A56863" w:rsidRPr="00FE2249">
              <w:rPr>
                <w:color w:val="000000" w:themeColor="text1"/>
              </w:rPr>
              <w:t>,</w:t>
            </w:r>
            <w:r w:rsidRPr="00FE2249">
              <w:rPr>
                <w:color w:val="000000" w:themeColor="text1"/>
              </w:rPr>
              <w:t xml:space="preserve"> </w:t>
            </w:r>
            <w:r w:rsidRPr="00FE2249">
              <w:rPr>
                <w:color w:val="000000" w:themeColor="text1"/>
              </w:rPr>
              <w:lastRenderedPageBreak/>
              <w:t>самоанализ пищевого рациона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lastRenderedPageBreak/>
              <w:t>Я и мои чувства: радость и грусть – упражнения «Что мне поднимает настроение</w:t>
            </w:r>
            <w:r w:rsidR="007108CF" w:rsidRPr="00FE2249">
              <w:rPr>
                <w:color w:val="000000" w:themeColor="text1"/>
              </w:rPr>
              <w:t>»</w:t>
            </w:r>
            <w:r w:rsidR="00A56863" w:rsidRPr="00FE2249">
              <w:rPr>
                <w:color w:val="000000" w:themeColor="text1"/>
              </w:rPr>
              <w:t>,</w:t>
            </w:r>
            <w:r w:rsidRPr="00FE2249">
              <w:rPr>
                <w:color w:val="000000" w:themeColor="text1"/>
              </w:rPr>
              <w:t xml:space="preserve"> </w:t>
            </w:r>
            <w:r w:rsidRPr="00FE2249">
              <w:rPr>
                <w:color w:val="000000" w:themeColor="text1"/>
              </w:rPr>
              <w:lastRenderedPageBreak/>
              <w:t>«Аукцион</w:t>
            </w:r>
            <w:r w:rsidR="007108CF" w:rsidRPr="00FE2249">
              <w:rPr>
                <w:color w:val="000000" w:themeColor="text1"/>
              </w:rPr>
              <w:t>»</w:t>
            </w:r>
            <w:r w:rsidR="00A56863" w:rsidRPr="00FE2249">
              <w:rPr>
                <w:color w:val="000000" w:themeColor="text1"/>
              </w:rPr>
              <w:t>,</w:t>
            </w:r>
            <w:r w:rsidRPr="00FE2249">
              <w:rPr>
                <w:color w:val="000000" w:themeColor="text1"/>
              </w:rPr>
              <w:t xml:space="preserve"> «Радость и грусть</w:t>
            </w:r>
            <w:r w:rsidR="007108CF" w:rsidRPr="00FE2249">
              <w:rPr>
                <w:color w:val="000000" w:themeColor="text1"/>
              </w:rPr>
              <w:t>»</w:t>
            </w:r>
            <w:r w:rsidR="00A56863" w:rsidRPr="00FE2249">
              <w:rPr>
                <w:color w:val="000000" w:themeColor="text1"/>
              </w:rPr>
              <w:t>,</w:t>
            </w:r>
            <w:r w:rsidRPr="00FE2249">
              <w:rPr>
                <w:color w:val="000000" w:themeColor="text1"/>
              </w:rPr>
              <w:t xml:space="preserve"> «Цветок</w:t>
            </w:r>
            <w:r w:rsidR="007108CF" w:rsidRPr="00FE2249">
              <w:rPr>
                <w:color w:val="000000" w:themeColor="text1"/>
              </w:rPr>
              <w:t>»</w:t>
            </w:r>
            <w:r w:rsidR="00A56863" w:rsidRPr="00FE2249">
              <w:rPr>
                <w:color w:val="000000" w:themeColor="text1"/>
              </w:rPr>
              <w:t>.</w:t>
            </w:r>
          </w:p>
        </w:tc>
        <w:tc>
          <w:tcPr>
            <w:tcW w:w="100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lastRenderedPageBreak/>
              <w:t>Груз привычек (игра «Мои привычки</w:t>
            </w:r>
            <w:r w:rsidR="007108CF" w:rsidRPr="00FE2249">
              <w:rPr>
                <w:color w:val="000000" w:themeColor="text1"/>
              </w:rPr>
              <w:t>»</w:t>
            </w:r>
            <w:r w:rsidR="00A56863" w:rsidRPr="00FE2249">
              <w:rPr>
                <w:color w:val="000000" w:themeColor="text1"/>
              </w:rPr>
              <w:t>,</w:t>
            </w:r>
            <w:r w:rsidRPr="00FE2249">
              <w:rPr>
                <w:color w:val="000000" w:themeColor="text1"/>
              </w:rPr>
              <w:t xml:space="preserve"> упражнение «Груз привычек</w:t>
            </w:r>
            <w:r w:rsidR="007108CF" w:rsidRPr="00FE2249">
              <w:rPr>
                <w:color w:val="000000" w:themeColor="text1"/>
              </w:rPr>
              <w:t>»</w:t>
            </w:r>
            <w:r w:rsidR="00A56863" w:rsidRPr="00FE2249">
              <w:rPr>
                <w:color w:val="000000" w:themeColor="text1"/>
              </w:rPr>
              <w:t>,</w:t>
            </w:r>
            <w:r w:rsidRPr="00FE2249">
              <w:rPr>
                <w:color w:val="000000" w:themeColor="text1"/>
              </w:rPr>
              <w:t xml:space="preserve"> самоанализ)</w:t>
            </w:r>
          </w:p>
        </w:tc>
        <w:tc>
          <w:tcPr>
            <w:tcW w:w="848"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Беседа «Мальчикам о мальчиках</w:t>
            </w:r>
            <w:r w:rsidR="007108CF" w:rsidRPr="00FE2249">
              <w:rPr>
                <w:color w:val="000000" w:themeColor="text1"/>
              </w:rPr>
              <w:t xml:space="preserve">» </w:t>
            </w:r>
            <w:r w:rsidRPr="00FE2249">
              <w:rPr>
                <w:color w:val="000000" w:themeColor="text1"/>
              </w:rPr>
              <w:t xml:space="preserve">(воспитание мужского начала, качеств, присущих </w:t>
            </w:r>
            <w:r w:rsidRPr="00FE2249">
              <w:rPr>
                <w:color w:val="000000" w:themeColor="text1"/>
              </w:rPr>
              <w:lastRenderedPageBreak/>
              <w:t>сильному полу)</w:t>
            </w:r>
          </w:p>
        </w:tc>
        <w:tc>
          <w:tcPr>
            <w:tcW w:w="942"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uppressLineNumbers/>
              <w:autoSpaceDN w:val="0"/>
              <w:spacing w:line="276" w:lineRule="auto"/>
              <w:jc w:val="both"/>
              <w:textAlignment w:val="baseline"/>
              <w:rPr>
                <w:color w:val="000000" w:themeColor="text1"/>
                <w:kern w:val="3"/>
                <w:lang w:val="de-DE" w:eastAsia="ja-JP" w:bidi="fa-IR"/>
              </w:rPr>
            </w:pPr>
            <w:r w:rsidRPr="00FE2249">
              <w:rPr>
                <w:color w:val="000000" w:themeColor="text1"/>
                <w:kern w:val="3"/>
                <w:lang w:val="de-DE" w:eastAsia="ja-JP" w:bidi="fa-IR"/>
              </w:rPr>
              <w:lastRenderedPageBreak/>
              <w:t>"</w:t>
            </w:r>
            <w:r w:rsidRPr="00FE2249">
              <w:rPr>
                <w:color w:val="000000" w:themeColor="text1"/>
                <w:kern w:val="3"/>
                <w:lang w:eastAsia="ja-JP" w:bidi="fa-IR"/>
              </w:rPr>
              <w:t>Алкоголь - один из видов наркотиков</w:t>
            </w:r>
            <w:r w:rsidR="007108CF" w:rsidRPr="00FE2249">
              <w:rPr>
                <w:color w:val="000000" w:themeColor="text1"/>
                <w:kern w:val="3"/>
                <w:lang w:eastAsia="ja-JP" w:bidi="fa-IR"/>
              </w:rPr>
              <w:t xml:space="preserve">» </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антинаркотический проект «Игры с разумом</w:t>
            </w:r>
            <w:r w:rsidR="007108CF" w:rsidRPr="00FE2249">
              <w:rPr>
                <w:color w:val="000000" w:themeColor="text1"/>
              </w:rPr>
              <w:t>»</w:t>
            </w:r>
            <w:r w:rsidR="00A56863" w:rsidRPr="00FE2249">
              <w:rPr>
                <w:color w:val="000000" w:themeColor="text1"/>
              </w:rPr>
              <w:t xml:space="preserve">, </w:t>
            </w:r>
            <w:r w:rsidRPr="00FE2249">
              <w:rPr>
                <w:color w:val="000000" w:themeColor="text1"/>
              </w:rPr>
              <w:t xml:space="preserve">акция «Я </w:t>
            </w:r>
            <w:r w:rsidRPr="00FE2249">
              <w:rPr>
                <w:color w:val="000000" w:themeColor="text1"/>
              </w:rPr>
              <w:lastRenderedPageBreak/>
              <w:t>против наркотиков</w:t>
            </w:r>
            <w:r w:rsidR="007108CF" w:rsidRPr="00FE2249">
              <w:rPr>
                <w:color w:val="000000" w:themeColor="text1"/>
              </w:rPr>
              <w:t xml:space="preserve">» </w:t>
            </w:r>
            <w:r w:rsidRPr="00FE2249">
              <w:rPr>
                <w:color w:val="000000" w:themeColor="text1"/>
              </w:rPr>
              <w:t>!, «СПИД-болезнь души</w:t>
            </w:r>
            <w:r w:rsidR="007108CF" w:rsidRPr="00FE2249">
              <w:rPr>
                <w:color w:val="000000" w:themeColor="text1"/>
              </w:rPr>
              <w:t>»</w:t>
            </w:r>
            <w:r w:rsidR="00A56863" w:rsidRPr="00FE2249">
              <w:rPr>
                <w:color w:val="000000" w:themeColor="text1"/>
              </w:rPr>
              <w:t>,</w:t>
            </w:r>
            <w:r w:rsidRPr="00FE2249">
              <w:rPr>
                <w:color w:val="000000" w:themeColor="text1"/>
              </w:rPr>
              <w:t>. «Я выбираю жизнь!</w:t>
            </w:r>
            <w:r w:rsidR="007108CF" w:rsidRPr="00FE2249">
              <w:rPr>
                <w:color w:val="000000" w:themeColor="text1"/>
              </w:rPr>
              <w:t xml:space="preserve">» </w:t>
            </w:r>
          </w:p>
        </w:tc>
      </w:tr>
      <w:tr w:rsidR="0095147C" w:rsidRPr="00FE2249" w:rsidTr="00ED7781">
        <w:tc>
          <w:tcPr>
            <w:tcW w:w="596"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Есть, чтобы жить: упражнение «Футбол</w:t>
            </w:r>
            <w:r w:rsidR="007108CF" w:rsidRPr="00FE2249">
              <w:rPr>
                <w:color w:val="000000" w:themeColor="text1"/>
              </w:rPr>
              <w:t>»</w:t>
            </w:r>
            <w:r w:rsidR="00A56863" w:rsidRPr="00FE2249">
              <w:rPr>
                <w:color w:val="000000" w:themeColor="text1"/>
              </w:rPr>
              <w:t>,</w:t>
            </w:r>
            <w:r w:rsidRPr="00FE2249">
              <w:rPr>
                <w:color w:val="000000" w:themeColor="text1"/>
              </w:rPr>
              <w:t xml:space="preserve"> составление памятки «Правила рационального питания</w:t>
            </w:r>
            <w:r w:rsidR="007108CF" w:rsidRPr="00FE2249">
              <w:rPr>
                <w:color w:val="000000" w:themeColor="text1"/>
              </w:rPr>
              <w:t xml:space="preserve">» </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Я и мои чувства: страх,тревога – упражнения «Страхи и тревоги</w:t>
            </w:r>
            <w:r w:rsidR="007108CF" w:rsidRPr="00FE2249">
              <w:rPr>
                <w:color w:val="000000" w:themeColor="text1"/>
              </w:rPr>
              <w:t>»</w:t>
            </w:r>
            <w:r w:rsidR="00A56863" w:rsidRPr="00FE2249">
              <w:rPr>
                <w:color w:val="000000" w:themeColor="text1"/>
              </w:rPr>
              <w:t>,</w:t>
            </w:r>
            <w:r w:rsidRPr="00FE2249">
              <w:rPr>
                <w:color w:val="000000" w:themeColor="text1"/>
              </w:rPr>
              <w:t xml:space="preserve"> «Вихри тревоги</w:t>
            </w:r>
            <w:r w:rsidR="007108CF" w:rsidRPr="00FE2249">
              <w:rPr>
                <w:color w:val="000000" w:themeColor="text1"/>
              </w:rPr>
              <w:t>»</w:t>
            </w:r>
            <w:r w:rsidR="00A56863" w:rsidRPr="00FE2249">
              <w:rPr>
                <w:color w:val="000000" w:themeColor="text1"/>
              </w:rPr>
              <w:t>,</w:t>
            </w:r>
            <w:r w:rsidRPr="00FE2249">
              <w:rPr>
                <w:color w:val="000000" w:themeColor="text1"/>
              </w:rPr>
              <w:t xml:space="preserve"> «Скульптор и глина</w:t>
            </w:r>
            <w:r w:rsidR="007108CF" w:rsidRPr="00FE2249">
              <w:rPr>
                <w:color w:val="000000" w:themeColor="text1"/>
              </w:rPr>
              <w:t>»</w:t>
            </w:r>
            <w:r w:rsidR="00A56863" w:rsidRPr="00FE2249">
              <w:rPr>
                <w:color w:val="000000" w:themeColor="text1"/>
              </w:rPr>
              <w:t>,</w:t>
            </w:r>
            <w:r w:rsidRPr="00FE2249">
              <w:rPr>
                <w:color w:val="000000" w:themeColor="text1"/>
              </w:rPr>
              <w:t xml:space="preserve"> «Колокол доверия</w:t>
            </w:r>
            <w:r w:rsidR="007108CF" w:rsidRPr="00FE2249">
              <w:rPr>
                <w:color w:val="000000" w:themeColor="text1"/>
              </w:rPr>
              <w:t>»</w:t>
            </w:r>
            <w:r w:rsidR="00A56863" w:rsidRPr="00FE2249">
              <w:rPr>
                <w:color w:val="000000" w:themeColor="text1"/>
              </w:rPr>
              <w:t>,</w:t>
            </w:r>
            <w:r w:rsidRPr="00FE2249">
              <w:rPr>
                <w:color w:val="000000" w:themeColor="text1"/>
              </w:rPr>
              <w:t xml:space="preserve"> «Выйти из круга</w:t>
            </w:r>
            <w:r w:rsidR="007108CF" w:rsidRPr="00FE2249">
              <w:rPr>
                <w:color w:val="000000" w:themeColor="text1"/>
              </w:rPr>
              <w:t>»</w:t>
            </w:r>
            <w:r w:rsidR="00A56863" w:rsidRPr="00FE2249">
              <w:rPr>
                <w:color w:val="000000" w:themeColor="text1"/>
              </w:rPr>
              <w:t>.</w:t>
            </w:r>
          </w:p>
        </w:tc>
        <w:tc>
          <w:tcPr>
            <w:tcW w:w="100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Поведение (упражнения «Уверенный – неуверенный – грубый</w:t>
            </w:r>
            <w:r w:rsidR="007108CF" w:rsidRPr="00FE2249">
              <w:rPr>
                <w:color w:val="000000" w:themeColor="text1"/>
              </w:rPr>
              <w:t>»</w:t>
            </w:r>
            <w:r w:rsidR="00A56863" w:rsidRPr="00FE2249">
              <w:rPr>
                <w:color w:val="000000" w:themeColor="text1"/>
              </w:rPr>
              <w:t>,</w:t>
            </w:r>
            <w:r w:rsidRPr="00FE2249">
              <w:rPr>
                <w:color w:val="000000" w:themeColor="text1"/>
              </w:rPr>
              <w:t xml:space="preserve"> «Секрет уверенности</w:t>
            </w:r>
            <w:r w:rsidR="007108CF" w:rsidRPr="00FE2249">
              <w:rPr>
                <w:color w:val="000000" w:themeColor="text1"/>
              </w:rPr>
              <w:t xml:space="preserve">» </w:t>
            </w:r>
            <w:r w:rsidRPr="00FE2249">
              <w:rPr>
                <w:color w:val="000000" w:themeColor="text1"/>
              </w:rPr>
              <w:t>).</w:t>
            </w:r>
          </w:p>
        </w:tc>
        <w:tc>
          <w:tcPr>
            <w:tcW w:w="848"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Участие в осеннем кроссе</w:t>
            </w:r>
          </w:p>
        </w:tc>
        <w:tc>
          <w:tcPr>
            <w:tcW w:w="942"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«Отношения с родителями</w:t>
            </w:r>
            <w:r w:rsidR="007108CF" w:rsidRPr="00FE2249">
              <w:rPr>
                <w:color w:val="000000" w:themeColor="text1"/>
              </w:rPr>
              <w:t xml:space="preserve">» </w:t>
            </w:r>
          </w:p>
        </w:tc>
      </w:tr>
      <w:tr w:rsidR="0095147C" w:rsidRPr="00FE2249" w:rsidTr="00ED7781">
        <w:tc>
          <w:tcPr>
            <w:tcW w:w="596"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Все системы хороши – выбирай на вкус! – упражнение «Парашютисты</w:t>
            </w:r>
            <w:r w:rsidR="007108CF" w:rsidRPr="00FE2249">
              <w:rPr>
                <w:color w:val="000000" w:themeColor="text1"/>
              </w:rPr>
              <w:t>»</w:t>
            </w:r>
            <w:r w:rsidR="00A56863" w:rsidRPr="00FE2249">
              <w:rPr>
                <w:color w:val="000000" w:themeColor="text1"/>
              </w:rPr>
              <w:t>,</w:t>
            </w:r>
            <w:r w:rsidRPr="00FE2249">
              <w:rPr>
                <w:color w:val="000000" w:themeColor="text1"/>
              </w:rPr>
              <w:t xml:space="preserve"> самоанализ анкет «Характер питания</w:t>
            </w:r>
            <w:r w:rsidR="007108CF" w:rsidRPr="00FE2249">
              <w:rPr>
                <w:color w:val="000000" w:themeColor="text1"/>
              </w:rPr>
              <w:t xml:space="preserve">» </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Я и мои чувства: обида – упражнения «Мне обидно, когда…</w:t>
            </w:r>
            <w:r w:rsidR="007108CF" w:rsidRPr="00FE2249">
              <w:rPr>
                <w:color w:val="000000" w:themeColor="text1"/>
              </w:rPr>
              <w:t>»</w:t>
            </w:r>
            <w:r w:rsidR="00A56863" w:rsidRPr="00FE2249">
              <w:rPr>
                <w:color w:val="000000" w:themeColor="text1"/>
              </w:rPr>
              <w:t>,</w:t>
            </w:r>
            <w:r w:rsidRPr="00FE2249">
              <w:rPr>
                <w:color w:val="000000" w:themeColor="text1"/>
              </w:rPr>
              <w:t xml:space="preserve"> «Мусорное ведро</w:t>
            </w:r>
            <w:r w:rsidR="007108CF" w:rsidRPr="00FE2249">
              <w:rPr>
                <w:color w:val="000000" w:themeColor="text1"/>
              </w:rPr>
              <w:t>»</w:t>
            </w:r>
            <w:r w:rsidR="00A56863" w:rsidRPr="00FE2249">
              <w:rPr>
                <w:color w:val="000000" w:themeColor="text1"/>
              </w:rPr>
              <w:t>,</w:t>
            </w:r>
            <w:r w:rsidRPr="00FE2249">
              <w:rPr>
                <w:color w:val="000000" w:themeColor="text1"/>
              </w:rPr>
              <w:t xml:space="preserve"> «Подарок</w:t>
            </w:r>
            <w:r w:rsidR="007108CF" w:rsidRPr="00FE2249">
              <w:rPr>
                <w:color w:val="000000" w:themeColor="text1"/>
              </w:rPr>
              <w:t>»</w:t>
            </w:r>
            <w:r w:rsidR="00A56863" w:rsidRPr="00FE2249">
              <w:rPr>
                <w:color w:val="000000" w:themeColor="text1"/>
              </w:rPr>
              <w:t>.</w:t>
            </w:r>
          </w:p>
        </w:tc>
        <w:tc>
          <w:tcPr>
            <w:tcW w:w="100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Общение: «Я и другие «Я</w:t>
            </w:r>
            <w:r w:rsidR="007108CF" w:rsidRPr="00FE2249">
              <w:rPr>
                <w:color w:val="000000" w:themeColor="text1"/>
              </w:rPr>
              <w:t xml:space="preserve">» </w:t>
            </w:r>
            <w:r w:rsidRPr="00FE2249">
              <w:rPr>
                <w:color w:val="000000" w:themeColor="text1"/>
              </w:rPr>
              <w:t>(упражнения «Говорящий и Слушатель</w:t>
            </w:r>
            <w:r w:rsidR="007108CF" w:rsidRPr="00FE2249">
              <w:rPr>
                <w:color w:val="000000" w:themeColor="text1"/>
              </w:rPr>
              <w:t>»</w:t>
            </w:r>
            <w:r w:rsidR="00A56863" w:rsidRPr="00FE2249">
              <w:rPr>
                <w:color w:val="000000" w:themeColor="text1"/>
              </w:rPr>
              <w:t>,</w:t>
            </w:r>
            <w:r w:rsidRPr="00FE2249">
              <w:rPr>
                <w:color w:val="000000" w:themeColor="text1"/>
              </w:rPr>
              <w:t xml:space="preserve"> «Три круга</w:t>
            </w:r>
            <w:r w:rsidR="007108CF" w:rsidRPr="00FE2249">
              <w:rPr>
                <w:color w:val="000000" w:themeColor="text1"/>
              </w:rPr>
              <w:t>»</w:t>
            </w:r>
            <w:r w:rsidR="00A56863" w:rsidRPr="00FE2249">
              <w:rPr>
                <w:color w:val="000000" w:themeColor="text1"/>
              </w:rPr>
              <w:t>,</w:t>
            </w:r>
            <w:r w:rsidRPr="00FE2249">
              <w:rPr>
                <w:color w:val="000000" w:themeColor="text1"/>
              </w:rPr>
              <w:t xml:space="preserve"> тест «Умеете ли вы слушать?</w:t>
            </w:r>
            <w:r w:rsidR="007108CF" w:rsidRPr="00FE2249">
              <w:rPr>
                <w:color w:val="000000" w:themeColor="text1"/>
              </w:rPr>
              <w:t xml:space="preserve">» </w:t>
            </w:r>
            <w:r w:rsidRPr="00FE2249">
              <w:rPr>
                <w:color w:val="000000" w:themeColor="text1"/>
              </w:rPr>
              <w:t>)</w:t>
            </w:r>
          </w:p>
        </w:tc>
        <w:tc>
          <w:tcPr>
            <w:tcW w:w="848"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«Пикник с пользой</w:t>
            </w:r>
            <w:r w:rsidR="007108CF" w:rsidRPr="00FE2249">
              <w:rPr>
                <w:color w:val="000000" w:themeColor="text1"/>
              </w:rPr>
              <w:t xml:space="preserve">» </w:t>
            </w:r>
            <w:r w:rsidRPr="00FE2249">
              <w:rPr>
                <w:color w:val="000000" w:themeColor="text1"/>
              </w:rPr>
              <w:t>– спортивно-игровая программа</w:t>
            </w:r>
          </w:p>
        </w:tc>
        <w:tc>
          <w:tcPr>
            <w:tcW w:w="942"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uppressLineNumbers/>
              <w:autoSpaceDN w:val="0"/>
              <w:spacing w:line="276" w:lineRule="auto"/>
              <w:jc w:val="both"/>
              <w:textAlignment w:val="baseline"/>
              <w:rPr>
                <w:color w:val="000000" w:themeColor="text1"/>
                <w:kern w:val="3"/>
                <w:lang w:val="de-DE" w:eastAsia="ja-JP" w:bidi="fa-IR"/>
              </w:rPr>
            </w:pPr>
            <w:r w:rsidRPr="00FE2249">
              <w:rPr>
                <w:color w:val="000000" w:themeColor="text1"/>
                <w:kern w:val="3"/>
                <w:lang w:val="de-DE" w:eastAsia="ja-JP" w:bidi="fa-IR"/>
              </w:rPr>
              <w:t>"</w:t>
            </w:r>
            <w:r w:rsidRPr="00FE2249">
              <w:rPr>
                <w:color w:val="000000" w:themeColor="text1"/>
                <w:kern w:val="3"/>
                <w:lang w:eastAsia="ja-JP" w:bidi="fa-IR"/>
              </w:rPr>
              <w:t>Еда без вреда</w:t>
            </w:r>
            <w:r w:rsidR="007108CF" w:rsidRPr="00FE2249">
              <w:rPr>
                <w:color w:val="000000" w:themeColor="text1"/>
                <w:kern w:val="3"/>
                <w:lang w:eastAsia="ja-JP" w:bidi="fa-IR"/>
              </w:rPr>
              <w:t xml:space="preserve">» </w:t>
            </w:r>
          </w:p>
          <w:p w:rsidR="0095147C" w:rsidRPr="00FE2249" w:rsidRDefault="0095147C" w:rsidP="00FE2249">
            <w:pPr>
              <w:suppressLineNumbers/>
              <w:autoSpaceDN w:val="0"/>
              <w:spacing w:line="276" w:lineRule="auto"/>
              <w:jc w:val="both"/>
              <w:textAlignment w:val="baseline"/>
              <w:rPr>
                <w:color w:val="000000" w:themeColor="text1"/>
                <w:kern w:val="3"/>
                <w:lang w:val="de-DE" w:eastAsia="ja-JP" w:bidi="fa-IR"/>
              </w:rPr>
            </w:pPr>
            <w:r w:rsidRPr="00FE2249">
              <w:rPr>
                <w:color w:val="000000" w:themeColor="text1"/>
                <w:kern w:val="3"/>
                <w:lang w:eastAsia="ja-JP" w:bidi="fa-IR"/>
              </w:rPr>
              <w:t>«А я говорю стрессу нет!</w:t>
            </w:r>
            <w:r w:rsidR="007108CF" w:rsidRPr="00FE2249">
              <w:rPr>
                <w:color w:val="000000" w:themeColor="text1"/>
                <w:kern w:val="3"/>
                <w:lang w:eastAsia="ja-JP" w:bidi="fa-IR"/>
              </w:rPr>
              <w:t xml:space="preserve">» </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 xml:space="preserve"> «Умеем ли мы понимать других?</w:t>
            </w:r>
            <w:r w:rsidR="007108CF" w:rsidRPr="00FE2249">
              <w:rPr>
                <w:color w:val="000000" w:themeColor="text1"/>
              </w:rPr>
              <w:t>»</w:t>
            </w:r>
            <w:r w:rsidR="00A56863" w:rsidRPr="00FE2249">
              <w:rPr>
                <w:color w:val="000000" w:themeColor="text1"/>
              </w:rPr>
              <w:t>,</w:t>
            </w:r>
            <w:r w:rsidRPr="00FE2249">
              <w:rPr>
                <w:color w:val="000000" w:themeColor="text1"/>
              </w:rPr>
              <w:t xml:space="preserve"> «Сквернословие и здоровье</w:t>
            </w:r>
            <w:r w:rsidR="007108CF" w:rsidRPr="00FE2249">
              <w:rPr>
                <w:color w:val="000000" w:themeColor="text1"/>
              </w:rPr>
              <w:t>»</w:t>
            </w:r>
            <w:r w:rsidR="00A56863" w:rsidRPr="00FE2249">
              <w:rPr>
                <w:color w:val="000000" w:themeColor="text1"/>
              </w:rPr>
              <w:t>,</w:t>
            </w:r>
            <w:r w:rsidRPr="00FE2249">
              <w:rPr>
                <w:color w:val="000000" w:themeColor="text1"/>
              </w:rPr>
              <w:t xml:space="preserve"> «Враги здоровью</w:t>
            </w:r>
            <w:r w:rsidR="007108CF" w:rsidRPr="00FE2249">
              <w:rPr>
                <w:color w:val="000000" w:themeColor="text1"/>
              </w:rPr>
              <w:t xml:space="preserve">» </w:t>
            </w:r>
          </w:p>
        </w:tc>
      </w:tr>
      <w:tr w:rsidR="0095147C" w:rsidRPr="00FE2249" w:rsidTr="00ED7781">
        <w:trPr>
          <w:trHeight w:val="1497"/>
        </w:trPr>
        <w:tc>
          <w:tcPr>
            <w:tcW w:w="596"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Надежная защита – упражнение «Цапля</w:t>
            </w:r>
            <w:r w:rsidR="007108CF" w:rsidRPr="00FE2249">
              <w:rPr>
                <w:color w:val="000000" w:themeColor="text1"/>
              </w:rPr>
              <w:t>»</w:t>
            </w:r>
            <w:r w:rsidR="00A56863" w:rsidRPr="00FE2249">
              <w:rPr>
                <w:color w:val="000000" w:themeColor="text1"/>
              </w:rPr>
              <w:t>.</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Я и мои чувства: чувство вины – упражнения «Рисунок</w:t>
            </w:r>
            <w:r w:rsidR="007108CF" w:rsidRPr="00FE2249">
              <w:rPr>
                <w:color w:val="000000" w:themeColor="text1"/>
              </w:rPr>
              <w:t>»</w:t>
            </w:r>
            <w:r w:rsidR="00A56863" w:rsidRPr="00FE2249">
              <w:rPr>
                <w:color w:val="000000" w:themeColor="text1"/>
              </w:rPr>
              <w:t>,</w:t>
            </w:r>
            <w:r w:rsidRPr="00FE2249">
              <w:rPr>
                <w:color w:val="000000" w:themeColor="text1"/>
              </w:rPr>
              <w:t xml:space="preserve"> «Работа над ошибками</w:t>
            </w:r>
            <w:r w:rsidR="007108CF" w:rsidRPr="00FE2249">
              <w:rPr>
                <w:color w:val="000000" w:themeColor="text1"/>
              </w:rPr>
              <w:t>»</w:t>
            </w:r>
            <w:r w:rsidR="00A56863" w:rsidRPr="00FE2249">
              <w:rPr>
                <w:color w:val="000000" w:themeColor="text1"/>
              </w:rPr>
              <w:t>,</w:t>
            </w:r>
            <w:r w:rsidRPr="00FE2249">
              <w:rPr>
                <w:color w:val="000000" w:themeColor="text1"/>
              </w:rPr>
              <w:t xml:space="preserve"> «Живой кокон</w:t>
            </w:r>
            <w:r w:rsidR="007108CF" w:rsidRPr="00FE2249">
              <w:rPr>
                <w:color w:val="000000" w:themeColor="text1"/>
              </w:rPr>
              <w:t>»</w:t>
            </w:r>
            <w:r w:rsidR="00A56863" w:rsidRPr="00FE2249">
              <w:rPr>
                <w:color w:val="000000" w:themeColor="text1"/>
              </w:rPr>
              <w:t>.</w:t>
            </w:r>
          </w:p>
        </w:tc>
        <w:tc>
          <w:tcPr>
            <w:tcW w:w="1005"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Внимание: конфликт (упражнения «Мельница</w:t>
            </w:r>
            <w:r w:rsidR="007108CF" w:rsidRPr="00FE2249">
              <w:rPr>
                <w:color w:val="000000" w:themeColor="text1"/>
              </w:rPr>
              <w:t>»</w:t>
            </w:r>
            <w:r w:rsidR="00A56863" w:rsidRPr="00FE2249">
              <w:rPr>
                <w:color w:val="000000" w:themeColor="text1"/>
              </w:rPr>
              <w:t>,</w:t>
            </w:r>
            <w:r w:rsidRPr="00FE2249">
              <w:rPr>
                <w:color w:val="000000" w:themeColor="text1"/>
              </w:rPr>
              <w:t xml:space="preserve"> «Я – высказывание</w:t>
            </w:r>
            <w:r w:rsidR="007108CF" w:rsidRPr="00FE2249">
              <w:rPr>
                <w:color w:val="000000" w:themeColor="text1"/>
              </w:rPr>
              <w:t xml:space="preserve">» </w:t>
            </w:r>
            <w:r w:rsidRPr="00FE2249">
              <w:rPr>
                <w:color w:val="000000" w:themeColor="text1"/>
              </w:rPr>
              <w:t>«Начальник – секретарь</w:t>
            </w:r>
            <w:r w:rsidR="007108CF" w:rsidRPr="00FE2249">
              <w:rPr>
                <w:color w:val="000000" w:themeColor="text1"/>
              </w:rPr>
              <w:t>»</w:t>
            </w:r>
            <w:r w:rsidR="00A56863" w:rsidRPr="00FE2249">
              <w:rPr>
                <w:color w:val="000000" w:themeColor="text1"/>
              </w:rPr>
              <w:t>,</w:t>
            </w:r>
            <w:r w:rsidRPr="00FE2249">
              <w:rPr>
                <w:color w:val="000000" w:themeColor="text1"/>
              </w:rPr>
              <w:t xml:space="preserve"> «Разбор конфликтных ситуаций</w:t>
            </w:r>
            <w:r w:rsidR="007108CF" w:rsidRPr="00FE2249">
              <w:rPr>
                <w:color w:val="000000" w:themeColor="text1"/>
              </w:rPr>
              <w:t xml:space="preserve">» </w:t>
            </w:r>
          </w:p>
        </w:tc>
        <w:tc>
          <w:tcPr>
            <w:tcW w:w="1790" w:type="pct"/>
            <w:gridSpan w:val="2"/>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uppressLineNumbers/>
              <w:autoSpaceDN w:val="0"/>
              <w:spacing w:line="276" w:lineRule="auto"/>
              <w:jc w:val="both"/>
              <w:textAlignment w:val="baseline"/>
              <w:rPr>
                <w:color w:val="000000" w:themeColor="text1"/>
                <w:kern w:val="3"/>
                <w:lang w:val="de-DE" w:eastAsia="ja-JP" w:bidi="fa-IR"/>
              </w:rPr>
            </w:pPr>
            <w:r w:rsidRPr="00FE2249">
              <w:rPr>
                <w:color w:val="000000" w:themeColor="text1"/>
                <w:kern w:val="3"/>
                <w:lang w:val="de-DE" w:eastAsia="ja-JP" w:bidi="fa-IR"/>
              </w:rPr>
              <w:t xml:space="preserve">"10 </w:t>
            </w:r>
            <w:r w:rsidRPr="00FE2249">
              <w:rPr>
                <w:color w:val="000000" w:themeColor="text1"/>
                <w:kern w:val="3"/>
                <w:lang w:eastAsia="ja-JP" w:bidi="fa-IR"/>
              </w:rPr>
              <w:t>секретов здоровья</w:t>
            </w:r>
            <w:r w:rsidR="007108CF" w:rsidRPr="00FE2249">
              <w:rPr>
                <w:color w:val="000000" w:themeColor="text1"/>
                <w:kern w:val="3"/>
                <w:lang w:eastAsia="ja-JP" w:bidi="fa-IR"/>
              </w:rPr>
              <w:t xml:space="preserve">» </w:t>
            </w:r>
          </w:p>
          <w:p w:rsidR="0095147C" w:rsidRPr="00FE2249" w:rsidRDefault="0095147C" w:rsidP="00FE2249">
            <w:pPr>
              <w:suppressLineNumbers/>
              <w:autoSpaceDN w:val="0"/>
              <w:spacing w:line="276" w:lineRule="auto"/>
              <w:jc w:val="both"/>
              <w:textAlignment w:val="baseline"/>
              <w:rPr>
                <w:color w:val="000000" w:themeColor="text1"/>
                <w:kern w:val="3"/>
                <w:lang w:val="de-DE" w:eastAsia="ja-JP" w:bidi="fa-IR"/>
              </w:rPr>
            </w:pPr>
            <w:r w:rsidRPr="00FE2249">
              <w:rPr>
                <w:color w:val="000000" w:themeColor="text1"/>
                <w:kern w:val="3"/>
                <w:lang w:eastAsia="ja-JP" w:bidi="fa-IR"/>
              </w:rPr>
              <w:t>«Вредной привычке - нет!</w:t>
            </w:r>
            <w:r w:rsidR="007108CF" w:rsidRPr="00FE2249">
              <w:rPr>
                <w:color w:val="000000" w:themeColor="text1"/>
                <w:kern w:val="3"/>
                <w:lang w:eastAsia="ja-JP" w:bidi="fa-IR"/>
              </w:rPr>
              <w:t xml:space="preserve">» </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«Поведение на водоемах в весенний период</w:t>
            </w:r>
            <w:r w:rsidR="007108CF" w:rsidRPr="00FE2249">
              <w:rPr>
                <w:color w:val="000000" w:themeColor="text1"/>
              </w:rPr>
              <w:t xml:space="preserve">» </w:t>
            </w:r>
            <w:r w:rsidRPr="00FE2249">
              <w:rPr>
                <w:color w:val="000000" w:themeColor="text1"/>
              </w:rPr>
              <w:t>«Правильное питание-путь к здоровью</w:t>
            </w:r>
            <w:r w:rsidR="007108CF" w:rsidRPr="00FE2249">
              <w:rPr>
                <w:color w:val="000000" w:themeColor="text1"/>
              </w:rPr>
              <w:t>»</w:t>
            </w:r>
            <w:r w:rsidR="00A56863" w:rsidRPr="00FE2249">
              <w:rPr>
                <w:color w:val="000000" w:themeColor="text1"/>
              </w:rPr>
              <w:t>,</w:t>
            </w:r>
            <w:r w:rsidRPr="00FE2249">
              <w:rPr>
                <w:color w:val="000000" w:themeColor="text1"/>
              </w:rPr>
              <w:t xml:space="preserve"> «Дорога к доброму здоровью</w:t>
            </w:r>
            <w:r w:rsidR="007108CF" w:rsidRPr="00FE2249">
              <w:rPr>
                <w:color w:val="000000" w:themeColor="text1"/>
              </w:rPr>
              <w:t>»</w:t>
            </w:r>
            <w:r w:rsidR="00A56863" w:rsidRPr="00FE2249">
              <w:rPr>
                <w:color w:val="000000" w:themeColor="text1"/>
              </w:rPr>
              <w:t>,</w:t>
            </w:r>
            <w:r w:rsidRPr="00FE2249">
              <w:rPr>
                <w:color w:val="000000" w:themeColor="text1"/>
              </w:rPr>
              <w:t xml:space="preserve"> «курение - плохое увлечение!</w:t>
            </w:r>
            <w:r w:rsidR="007108CF" w:rsidRPr="00FE2249">
              <w:rPr>
                <w:color w:val="000000" w:themeColor="text1"/>
              </w:rPr>
              <w:t>»</w:t>
            </w:r>
            <w:r w:rsidR="00A56863" w:rsidRPr="00FE2249">
              <w:rPr>
                <w:color w:val="000000" w:themeColor="text1"/>
              </w:rPr>
              <w:t>,</w:t>
            </w:r>
            <w:r w:rsidRPr="00FE2249">
              <w:rPr>
                <w:color w:val="000000" w:themeColor="text1"/>
              </w:rPr>
              <w:t xml:space="preserve"> «Огонь ошибок не прощает</w:t>
            </w:r>
            <w:r w:rsidR="007108CF" w:rsidRPr="00FE2249">
              <w:rPr>
                <w:color w:val="000000" w:themeColor="text1"/>
              </w:rPr>
              <w:t xml:space="preserve">» </w:t>
            </w:r>
          </w:p>
        </w:tc>
      </w:tr>
      <w:tr w:rsidR="0095147C" w:rsidRPr="00FE2249" w:rsidTr="00ED7781">
        <w:trPr>
          <w:trHeight w:val="1009"/>
        </w:trPr>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Я и мои чувства: гнев – упражнения «Толкалки</w:t>
            </w:r>
            <w:r w:rsidR="007108CF" w:rsidRPr="00FE2249">
              <w:rPr>
                <w:color w:val="000000" w:themeColor="text1"/>
              </w:rPr>
              <w:t>»</w:t>
            </w:r>
            <w:r w:rsidR="00A56863" w:rsidRPr="00FE2249">
              <w:rPr>
                <w:color w:val="000000" w:themeColor="text1"/>
              </w:rPr>
              <w:t>,</w:t>
            </w:r>
            <w:r w:rsidRPr="00FE2249">
              <w:rPr>
                <w:color w:val="000000" w:themeColor="text1"/>
              </w:rPr>
              <w:t xml:space="preserve"> «Кричалки</w:t>
            </w:r>
            <w:r w:rsidR="007108CF" w:rsidRPr="00FE2249">
              <w:rPr>
                <w:color w:val="000000" w:themeColor="text1"/>
              </w:rPr>
              <w:t>»</w:t>
            </w:r>
            <w:r w:rsidR="00A56863" w:rsidRPr="00FE2249">
              <w:rPr>
                <w:color w:val="000000" w:themeColor="text1"/>
              </w:rPr>
              <w:t>.</w:t>
            </w:r>
          </w:p>
        </w:tc>
        <w:tc>
          <w:tcPr>
            <w:tcW w:w="1005"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790" w:type="pct"/>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ED7781">
        <w:tc>
          <w:tcPr>
            <w:tcW w:w="596"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uppressLineNumbers/>
              <w:autoSpaceDN w:val="0"/>
              <w:spacing w:line="276" w:lineRule="auto"/>
              <w:jc w:val="both"/>
              <w:textAlignment w:val="baseline"/>
              <w:rPr>
                <w:color w:val="000000" w:themeColor="text1"/>
                <w:kern w:val="3"/>
                <w:lang w:eastAsia="ja-JP" w:bidi="fa-IR"/>
              </w:rPr>
            </w:pPr>
            <w:r w:rsidRPr="00FE2249">
              <w:rPr>
                <w:color w:val="000000" w:themeColor="text1"/>
                <w:kern w:val="3"/>
                <w:lang w:eastAsia="ja-JP" w:bidi="fa-IR"/>
              </w:rPr>
              <w:t xml:space="preserve">«Что делать при </w:t>
            </w:r>
            <w:r w:rsidRPr="00FE2249">
              <w:rPr>
                <w:color w:val="000000" w:themeColor="text1"/>
                <w:kern w:val="3"/>
                <w:lang w:eastAsia="ja-JP" w:bidi="fa-IR"/>
              </w:rPr>
              <w:lastRenderedPageBreak/>
              <w:t>пожаре</w:t>
            </w:r>
            <w:r w:rsidR="007108CF" w:rsidRPr="00FE2249">
              <w:rPr>
                <w:color w:val="000000" w:themeColor="text1"/>
                <w:kern w:val="3"/>
                <w:lang w:eastAsia="ja-JP" w:bidi="fa-IR"/>
              </w:rPr>
              <w:t xml:space="preserve">» </w:t>
            </w:r>
          </w:p>
          <w:p w:rsidR="0095147C" w:rsidRPr="00FE2249" w:rsidRDefault="0095147C" w:rsidP="00FE2249">
            <w:pPr>
              <w:suppressLineNumbers/>
              <w:autoSpaceDN w:val="0"/>
              <w:spacing w:line="276" w:lineRule="auto"/>
              <w:jc w:val="both"/>
              <w:textAlignment w:val="baseline"/>
              <w:rPr>
                <w:color w:val="000000" w:themeColor="text1"/>
                <w:kern w:val="3"/>
                <w:lang w:eastAsia="ja-JP" w:bidi="fa-IR"/>
              </w:rPr>
            </w:pPr>
            <w:r w:rsidRPr="00FE2249">
              <w:rPr>
                <w:color w:val="000000" w:themeColor="text1"/>
                <w:kern w:val="3"/>
                <w:lang w:eastAsia="ja-JP" w:bidi="fa-IR"/>
              </w:rPr>
              <w:t>«Жевательная резинка. Что я о ней знаю</w:t>
            </w:r>
            <w:r w:rsidR="007108CF" w:rsidRPr="00FE2249">
              <w:rPr>
                <w:color w:val="000000" w:themeColor="text1"/>
                <w:kern w:val="3"/>
                <w:lang w:eastAsia="ja-JP" w:bidi="fa-IR"/>
              </w:rPr>
              <w:t xml:space="preserve">» </w:t>
            </w:r>
          </w:p>
          <w:p w:rsidR="0095147C" w:rsidRPr="00FE2249" w:rsidRDefault="0095147C" w:rsidP="00FE2249">
            <w:pPr>
              <w:suppressLineNumbers/>
              <w:autoSpaceDN w:val="0"/>
              <w:spacing w:line="276" w:lineRule="auto"/>
              <w:jc w:val="both"/>
              <w:textAlignment w:val="baseline"/>
              <w:rPr>
                <w:color w:val="000000" w:themeColor="text1"/>
                <w:kern w:val="3"/>
                <w:lang w:eastAsia="ja-JP" w:bidi="fa-IR"/>
              </w:rPr>
            </w:pPr>
            <w:r w:rsidRPr="00FE2249">
              <w:rPr>
                <w:color w:val="000000" w:themeColor="text1"/>
                <w:kern w:val="3"/>
                <w:lang w:eastAsia="ja-JP" w:bidi="fa-IR"/>
              </w:rPr>
              <w:t>«Огонь-мой друг, огонь-мой враг</w:t>
            </w:r>
            <w:r w:rsidR="007108CF" w:rsidRPr="00FE2249">
              <w:rPr>
                <w:color w:val="000000" w:themeColor="text1"/>
                <w:kern w:val="3"/>
                <w:lang w:eastAsia="ja-JP" w:bidi="fa-IR"/>
              </w:rPr>
              <w:t>»</w:t>
            </w:r>
            <w:r w:rsidR="00A56863" w:rsidRPr="00FE2249">
              <w:rPr>
                <w:color w:val="000000" w:themeColor="text1"/>
                <w:kern w:val="3"/>
                <w:lang w:eastAsia="ja-JP" w:bidi="fa-IR"/>
              </w:rPr>
              <w:t>,</w:t>
            </w:r>
            <w:r w:rsidRPr="00FE2249">
              <w:rPr>
                <w:color w:val="000000" w:themeColor="text1"/>
                <w:kern w:val="3"/>
                <w:lang w:eastAsia="ja-JP" w:bidi="fa-IR"/>
              </w:rPr>
              <w:t xml:space="preserve"> «Как научиться соблюдать режим дня</w:t>
            </w:r>
            <w:r w:rsidR="007108CF" w:rsidRPr="00FE2249">
              <w:rPr>
                <w:color w:val="000000" w:themeColor="text1"/>
                <w:kern w:val="3"/>
                <w:lang w:eastAsia="ja-JP" w:bidi="fa-IR"/>
              </w:rPr>
              <w:t>»</w:t>
            </w:r>
            <w:r w:rsidR="00A56863" w:rsidRPr="00FE2249">
              <w:rPr>
                <w:color w:val="000000" w:themeColor="text1"/>
                <w:kern w:val="3"/>
                <w:lang w:eastAsia="ja-JP" w:bidi="fa-IR"/>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«Дар маленького зернышка</w:t>
            </w:r>
            <w:r w:rsidR="007108CF" w:rsidRPr="00FE2249">
              <w:rPr>
                <w:color w:val="000000" w:themeColor="text1"/>
              </w:rPr>
              <w:t xml:space="preserve">» </w:t>
            </w:r>
            <w:r w:rsidRPr="00FE2249">
              <w:rPr>
                <w:color w:val="000000" w:themeColor="text1"/>
              </w:rPr>
              <w:t>(О хлебе) «Путешествие в страну дорожных знаков</w:t>
            </w:r>
            <w:r w:rsidR="007108CF" w:rsidRPr="00FE2249">
              <w:rPr>
                <w:color w:val="000000" w:themeColor="text1"/>
              </w:rPr>
              <w:t>»</w:t>
            </w:r>
            <w:r w:rsidR="00A56863" w:rsidRPr="00FE2249">
              <w:rPr>
                <w:color w:val="000000" w:themeColor="text1"/>
              </w:rPr>
              <w:t>,</w:t>
            </w:r>
            <w:r w:rsidRPr="00FE2249">
              <w:rPr>
                <w:color w:val="000000" w:themeColor="text1"/>
              </w:rPr>
              <w:t xml:space="preserve"> «Откуда берутся грязнули?</w:t>
            </w:r>
            <w:r w:rsidR="007108CF" w:rsidRPr="00FE2249">
              <w:rPr>
                <w:color w:val="000000" w:themeColor="text1"/>
              </w:rPr>
              <w:t xml:space="preserve">» </w:t>
            </w:r>
            <w:r w:rsidRPr="00FE2249">
              <w:rPr>
                <w:color w:val="000000" w:themeColor="text1"/>
              </w:rPr>
              <w:t>«Путешествие в страну витаминов</w:t>
            </w:r>
            <w:r w:rsidR="007108CF" w:rsidRPr="00FE2249">
              <w:rPr>
                <w:color w:val="000000" w:themeColor="text1"/>
              </w:rPr>
              <w:t xml:space="preserve">» </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lastRenderedPageBreak/>
              <w:t xml:space="preserve">Я выбираю </w:t>
            </w:r>
            <w:r w:rsidRPr="00FE2249">
              <w:rPr>
                <w:color w:val="000000" w:themeColor="text1"/>
              </w:rPr>
              <w:lastRenderedPageBreak/>
              <w:t>здоровье! (Анкета «Самооценка компетентности в вопросах здоровья</w:t>
            </w:r>
            <w:r w:rsidR="007108CF" w:rsidRPr="00FE2249">
              <w:rPr>
                <w:color w:val="000000" w:themeColor="text1"/>
              </w:rPr>
              <w:t>»</w:t>
            </w:r>
            <w:r w:rsidR="00A56863" w:rsidRPr="00FE2249">
              <w:rPr>
                <w:color w:val="000000" w:themeColor="text1"/>
              </w:rPr>
              <w:t>,</w:t>
            </w:r>
            <w:r w:rsidRPr="00FE2249">
              <w:rPr>
                <w:color w:val="000000" w:themeColor="text1"/>
              </w:rPr>
              <w:t xml:space="preserve"> составление личного плана развития здоровья, упражнение «Я хочу с тобой поделиться</w:t>
            </w:r>
            <w:r w:rsidR="007108CF" w:rsidRPr="00FE2249">
              <w:rPr>
                <w:color w:val="000000" w:themeColor="text1"/>
              </w:rPr>
              <w:t xml:space="preserve">» </w:t>
            </w:r>
            <w:r w:rsidRPr="00FE2249">
              <w:rPr>
                <w:color w:val="000000" w:themeColor="text1"/>
              </w:rPr>
              <w:t>)</w:t>
            </w:r>
          </w:p>
        </w:tc>
        <w:tc>
          <w:tcPr>
            <w:tcW w:w="100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lastRenderedPageBreak/>
              <w:t xml:space="preserve">Проблемы, жизненные </w:t>
            </w:r>
            <w:r w:rsidRPr="00FE2249">
              <w:rPr>
                <w:color w:val="000000" w:themeColor="text1"/>
              </w:rPr>
              <w:lastRenderedPageBreak/>
              <w:t>трудности и их преодоление (Ролевая игра «У моего друга проблема</w:t>
            </w:r>
            <w:r w:rsidR="007108CF" w:rsidRPr="00FE2249">
              <w:rPr>
                <w:color w:val="000000" w:themeColor="text1"/>
              </w:rPr>
              <w:t>»</w:t>
            </w:r>
            <w:r w:rsidR="00A56863" w:rsidRPr="00FE2249">
              <w:rPr>
                <w:color w:val="000000" w:themeColor="text1"/>
              </w:rPr>
              <w:t>,</w:t>
            </w:r>
            <w:r w:rsidRPr="00FE2249">
              <w:rPr>
                <w:color w:val="000000" w:themeColor="text1"/>
              </w:rPr>
              <w:t xml:space="preserve"> упражнение «Чему меня научила проблема</w:t>
            </w:r>
            <w:r w:rsidR="007108CF" w:rsidRPr="00FE2249">
              <w:rPr>
                <w:color w:val="000000" w:themeColor="text1"/>
              </w:rPr>
              <w:t>»</w:t>
            </w:r>
            <w:r w:rsidR="00A56863" w:rsidRPr="00FE2249">
              <w:rPr>
                <w:color w:val="000000" w:themeColor="text1"/>
              </w:rPr>
              <w:t>,</w:t>
            </w:r>
            <w:r w:rsidRPr="00FE2249">
              <w:rPr>
                <w:color w:val="000000" w:themeColor="text1"/>
              </w:rPr>
              <w:t xml:space="preserve"> составление личного плана решения проблем))</w:t>
            </w:r>
          </w:p>
        </w:tc>
        <w:tc>
          <w:tcPr>
            <w:tcW w:w="179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uppressLineNumbers/>
              <w:autoSpaceDN w:val="0"/>
              <w:spacing w:line="276" w:lineRule="auto"/>
              <w:jc w:val="both"/>
              <w:textAlignment w:val="baseline"/>
              <w:rPr>
                <w:color w:val="000000" w:themeColor="text1"/>
                <w:kern w:val="3"/>
                <w:lang w:eastAsia="ja-JP" w:bidi="fa-IR"/>
              </w:rPr>
            </w:pPr>
            <w:r w:rsidRPr="00FE2249">
              <w:rPr>
                <w:color w:val="000000" w:themeColor="text1"/>
                <w:kern w:val="3"/>
                <w:lang w:eastAsia="ja-JP" w:bidi="fa-IR"/>
              </w:rPr>
              <w:lastRenderedPageBreak/>
              <w:t xml:space="preserve">Акция «Против болезни химической </w:t>
            </w:r>
            <w:r w:rsidRPr="00FE2249">
              <w:rPr>
                <w:color w:val="000000" w:themeColor="text1"/>
                <w:kern w:val="3"/>
                <w:lang w:eastAsia="ja-JP" w:bidi="fa-IR"/>
              </w:rPr>
              <w:lastRenderedPageBreak/>
              <w:t>зависимости</w:t>
            </w:r>
            <w:r w:rsidR="007108CF" w:rsidRPr="00FE2249">
              <w:rPr>
                <w:color w:val="000000" w:themeColor="text1"/>
                <w:kern w:val="3"/>
                <w:lang w:eastAsia="ja-JP" w:bidi="fa-IR"/>
              </w:rPr>
              <w:t xml:space="preserve">» </w:t>
            </w:r>
            <w:r w:rsidRPr="00FE2249">
              <w:rPr>
                <w:color w:val="000000" w:themeColor="text1"/>
                <w:kern w:val="3"/>
                <w:lang w:eastAsia="ja-JP" w:bidi="fa-IR"/>
              </w:rPr>
              <w:t>(вред пива и энергетиков</w:t>
            </w:r>
            <w:r w:rsidR="007108CF" w:rsidRPr="00FE2249">
              <w:rPr>
                <w:color w:val="000000" w:themeColor="text1"/>
                <w:kern w:val="3"/>
                <w:lang w:eastAsia="ja-JP" w:bidi="fa-IR"/>
              </w:rPr>
              <w:t xml:space="preserve">» </w:t>
            </w:r>
            <w:r w:rsidRPr="00FE2249">
              <w:rPr>
                <w:color w:val="000000" w:themeColor="text1"/>
                <w:kern w:val="3"/>
                <w:lang w:eastAsia="ja-JP" w:bidi="fa-IR"/>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конкурс плакатов «Осторожно, гололед!</w:t>
            </w:r>
            <w:r w:rsidR="007108CF" w:rsidRPr="00FE2249">
              <w:rPr>
                <w:color w:val="000000" w:themeColor="text1"/>
              </w:rPr>
              <w:t>»</w:t>
            </w:r>
            <w:r w:rsidR="00A56863" w:rsidRPr="00FE2249">
              <w:rPr>
                <w:color w:val="000000" w:themeColor="text1"/>
              </w:rPr>
              <w:t>,</w:t>
            </w:r>
            <w:r w:rsidRPr="00FE2249">
              <w:rPr>
                <w:color w:val="000000" w:themeColor="text1"/>
              </w:rPr>
              <w:t xml:space="preserve"> «Суд над сигаретой</w:t>
            </w:r>
            <w:r w:rsidR="007108CF" w:rsidRPr="00FE2249">
              <w:rPr>
                <w:color w:val="000000" w:themeColor="text1"/>
              </w:rPr>
              <w:t xml:space="preserve">» </w:t>
            </w:r>
          </w:p>
        </w:tc>
      </w:tr>
      <w:tr w:rsidR="0095147C" w:rsidRPr="00FE2249" w:rsidTr="00ED7781">
        <w:tc>
          <w:tcPr>
            <w:tcW w:w="596"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78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uppressLineNumbers/>
              <w:autoSpaceDN w:val="0"/>
              <w:spacing w:line="276" w:lineRule="auto"/>
              <w:textAlignment w:val="baseline"/>
              <w:rPr>
                <w:color w:val="000000" w:themeColor="text1"/>
                <w:kern w:val="3"/>
                <w:lang w:val="de-DE" w:eastAsia="ja-JP" w:bidi="fa-IR"/>
              </w:rPr>
            </w:pPr>
            <w:r w:rsidRPr="00FE2249">
              <w:rPr>
                <w:color w:val="000000" w:themeColor="text1"/>
                <w:kern w:val="3"/>
                <w:lang w:eastAsia="ja-JP" w:bidi="fa-IR"/>
              </w:rPr>
              <w:t>«Безопасное колесо</w:t>
            </w:r>
            <w:r w:rsidR="007108CF" w:rsidRPr="00FE2249">
              <w:rPr>
                <w:color w:val="000000" w:themeColor="text1"/>
                <w:kern w:val="3"/>
                <w:lang w:eastAsia="ja-JP" w:bidi="fa-IR"/>
              </w:rPr>
              <w:t>»</w:t>
            </w:r>
            <w:r w:rsidR="00A56863" w:rsidRPr="00FE2249">
              <w:rPr>
                <w:color w:val="000000" w:themeColor="text1"/>
                <w:kern w:val="3"/>
                <w:lang w:eastAsia="ja-JP" w:bidi="fa-IR"/>
              </w:rPr>
              <w:t>,</w:t>
            </w:r>
          </w:p>
          <w:p w:rsidR="0095147C" w:rsidRPr="00FE2249" w:rsidRDefault="0095147C" w:rsidP="00FE2249">
            <w:pPr>
              <w:suppressLineNumbers/>
              <w:autoSpaceDN w:val="0"/>
              <w:spacing w:line="276" w:lineRule="auto"/>
              <w:textAlignment w:val="baseline"/>
              <w:rPr>
                <w:color w:val="000000" w:themeColor="text1"/>
                <w:kern w:val="3"/>
                <w:lang w:val="de-DE" w:eastAsia="ja-JP" w:bidi="fa-IR"/>
              </w:rPr>
            </w:pPr>
            <w:r w:rsidRPr="00FE2249">
              <w:rPr>
                <w:color w:val="000000" w:themeColor="text1"/>
                <w:kern w:val="3"/>
                <w:lang w:eastAsia="ja-JP" w:bidi="fa-IR"/>
              </w:rPr>
              <w:t xml:space="preserve"> «Я здоровье сберегу, сам себе я помогу</w:t>
            </w:r>
            <w:r w:rsidR="007108CF" w:rsidRPr="00FE2249">
              <w:rPr>
                <w:color w:val="000000" w:themeColor="text1"/>
                <w:kern w:val="3"/>
                <w:lang w:eastAsia="ja-JP" w:bidi="fa-IR"/>
              </w:rPr>
              <w:t xml:space="preserve">» </w:t>
            </w:r>
          </w:p>
          <w:p w:rsidR="0095147C" w:rsidRPr="00FE2249" w:rsidRDefault="0095147C" w:rsidP="00FE2249">
            <w:pPr>
              <w:suppressLineNumbers/>
              <w:autoSpaceDN w:val="0"/>
              <w:spacing w:line="276" w:lineRule="auto"/>
              <w:textAlignment w:val="baseline"/>
              <w:rPr>
                <w:color w:val="000000" w:themeColor="text1"/>
                <w:kern w:val="3"/>
                <w:lang w:eastAsia="ja-JP" w:bidi="fa-IR"/>
              </w:rPr>
            </w:pPr>
            <w:r w:rsidRPr="00FE2249">
              <w:rPr>
                <w:color w:val="000000" w:themeColor="text1"/>
                <w:kern w:val="3"/>
                <w:lang w:eastAsia="ja-JP" w:bidi="fa-IR"/>
              </w:rPr>
              <w:t>акция «Здоровому - все здорово!</w:t>
            </w:r>
            <w:r w:rsidR="007108CF" w:rsidRPr="00FE2249">
              <w:rPr>
                <w:color w:val="000000" w:themeColor="text1"/>
                <w:kern w:val="3"/>
                <w:lang w:eastAsia="ja-JP" w:bidi="fa-IR"/>
              </w:rPr>
              <w:t>»</w:t>
            </w:r>
            <w:r w:rsidR="00A56863" w:rsidRPr="00FE2249">
              <w:rPr>
                <w:color w:val="000000" w:themeColor="text1"/>
                <w:kern w:val="3"/>
                <w:lang w:eastAsia="ja-JP" w:bidi="fa-IR"/>
              </w:rPr>
              <w:t>,</w:t>
            </w:r>
            <w:r w:rsidRPr="00FE2249">
              <w:rPr>
                <w:color w:val="000000" w:themeColor="text1"/>
                <w:kern w:val="3"/>
                <w:lang w:eastAsia="ja-JP" w:bidi="fa-IR"/>
              </w:rPr>
              <w:t xml:space="preserve"> конкурс «Пейте, дети молоко</w:t>
            </w:r>
            <w:r w:rsidR="007108CF" w:rsidRPr="00FE2249">
              <w:rPr>
                <w:color w:val="000000" w:themeColor="text1"/>
                <w:kern w:val="3"/>
                <w:lang w:eastAsia="ja-JP" w:bidi="fa-IR"/>
              </w:rPr>
              <w:t>»</w:t>
            </w:r>
            <w:r w:rsidR="00A56863" w:rsidRPr="00FE2249">
              <w:rPr>
                <w:color w:val="000000" w:themeColor="text1"/>
                <w:kern w:val="3"/>
                <w:lang w:eastAsia="ja-JP" w:bidi="fa-IR"/>
              </w:rPr>
              <w:t>,</w:t>
            </w:r>
            <w:r w:rsidRPr="00FE2249">
              <w:rPr>
                <w:color w:val="000000" w:themeColor="text1"/>
                <w:kern w:val="3"/>
                <w:lang w:eastAsia="ja-JP" w:bidi="fa-IR"/>
              </w:rPr>
              <w:t xml:space="preserve"> «Строим свое здоровье сами</w:t>
            </w:r>
            <w:r w:rsidR="007108CF" w:rsidRPr="00FE2249">
              <w:rPr>
                <w:color w:val="000000" w:themeColor="text1"/>
                <w:kern w:val="3"/>
                <w:lang w:eastAsia="ja-JP" w:bidi="fa-IR"/>
              </w:rPr>
              <w:t xml:space="preserve">» </w:t>
            </w:r>
          </w:p>
        </w:tc>
        <w:tc>
          <w:tcPr>
            <w:tcW w:w="827"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uppressLineNumbers/>
              <w:autoSpaceDN w:val="0"/>
              <w:spacing w:line="276" w:lineRule="auto"/>
              <w:jc w:val="both"/>
              <w:textAlignment w:val="baseline"/>
              <w:rPr>
                <w:color w:val="000000" w:themeColor="text1"/>
                <w:kern w:val="3"/>
                <w:lang w:eastAsia="ja-JP" w:bidi="fa-IR"/>
              </w:rPr>
            </w:pPr>
            <w:r w:rsidRPr="00FE2249">
              <w:rPr>
                <w:color w:val="000000" w:themeColor="text1"/>
                <w:kern w:val="3"/>
                <w:lang w:eastAsia="ja-JP" w:bidi="fa-IR"/>
              </w:rPr>
              <w:t>Проект «Быстрое питание - скорое заболевание</w:t>
            </w:r>
            <w:r w:rsidR="007108CF" w:rsidRPr="00FE2249">
              <w:rPr>
                <w:color w:val="000000" w:themeColor="text1"/>
                <w:kern w:val="3"/>
                <w:lang w:eastAsia="ja-JP" w:bidi="fa-IR"/>
              </w:rPr>
              <w:t xml:space="preserve">» </w:t>
            </w:r>
          </w:p>
          <w:p w:rsidR="0095147C" w:rsidRPr="00FE2249" w:rsidRDefault="0095147C" w:rsidP="00FE2249">
            <w:pPr>
              <w:suppressLineNumbers/>
              <w:autoSpaceDN w:val="0"/>
              <w:spacing w:line="276" w:lineRule="auto"/>
              <w:jc w:val="both"/>
              <w:textAlignment w:val="baseline"/>
              <w:rPr>
                <w:color w:val="000000" w:themeColor="text1"/>
                <w:kern w:val="3"/>
                <w:lang w:val="de-DE" w:eastAsia="ja-JP" w:bidi="fa-IR"/>
              </w:rPr>
            </w:pPr>
            <w:r w:rsidRPr="00FE2249">
              <w:rPr>
                <w:color w:val="000000" w:themeColor="text1"/>
                <w:kern w:val="3"/>
                <w:lang w:eastAsia="ja-JP" w:bidi="fa-IR"/>
              </w:rPr>
              <w:t>акция«Если хочешь быть здоров!</w:t>
            </w:r>
            <w:r w:rsidR="007108CF" w:rsidRPr="00FE2249">
              <w:rPr>
                <w:color w:val="000000" w:themeColor="text1"/>
                <w:kern w:val="3"/>
                <w:lang w:eastAsia="ja-JP" w:bidi="fa-IR"/>
              </w:rPr>
              <w:t>»</w:t>
            </w:r>
            <w:r w:rsidR="00A56863" w:rsidRPr="00FE2249">
              <w:rPr>
                <w:color w:val="000000" w:themeColor="text1"/>
                <w:kern w:val="3"/>
                <w:lang w:eastAsia="ja-JP" w:bidi="fa-IR"/>
              </w:rPr>
              <w:t>,</w:t>
            </w:r>
            <w:r w:rsidRPr="00FE2249">
              <w:rPr>
                <w:color w:val="000000" w:themeColor="text1"/>
                <w:kern w:val="3"/>
                <w:lang w:eastAsia="ja-JP" w:bidi="fa-IR"/>
              </w:rPr>
              <w:t xml:space="preserve"> «Школа светофорных наук</w:t>
            </w:r>
            <w:r w:rsidR="007108CF" w:rsidRPr="00FE2249">
              <w:rPr>
                <w:color w:val="000000" w:themeColor="text1"/>
                <w:kern w:val="3"/>
                <w:lang w:eastAsia="ja-JP" w:bidi="fa-IR"/>
              </w:rPr>
              <w:t xml:space="preserve">» </w:t>
            </w:r>
          </w:p>
        </w:tc>
        <w:tc>
          <w:tcPr>
            <w:tcW w:w="100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uppressLineNumbers/>
              <w:autoSpaceDN w:val="0"/>
              <w:spacing w:line="276" w:lineRule="auto"/>
              <w:jc w:val="both"/>
              <w:textAlignment w:val="baseline"/>
              <w:rPr>
                <w:color w:val="000000" w:themeColor="text1"/>
                <w:kern w:val="3"/>
                <w:lang w:val="de-DE" w:eastAsia="ja-JP" w:bidi="fa-IR"/>
              </w:rPr>
            </w:pPr>
            <w:r w:rsidRPr="00FE2249">
              <w:rPr>
                <w:color w:val="000000" w:themeColor="text1"/>
                <w:kern w:val="3"/>
                <w:lang w:eastAsia="ja-JP" w:bidi="fa-IR"/>
              </w:rPr>
              <w:t>Конкурс проектов «Компьютер: друг или враг?</w:t>
            </w:r>
            <w:r w:rsidR="007108CF" w:rsidRPr="00FE2249">
              <w:rPr>
                <w:color w:val="000000" w:themeColor="text1"/>
                <w:kern w:val="3"/>
                <w:lang w:eastAsia="ja-JP" w:bidi="fa-IR"/>
              </w:rPr>
              <w:t xml:space="preserve">» </w:t>
            </w:r>
          </w:p>
        </w:tc>
        <w:tc>
          <w:tcPr>
            <w:tcW w:w="848"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autoSpaceDE w:val="0"/>
              <w:autoSpaceDN w:val="0"/>
              <w:adjustRightInd w:val="0"/>
              <w:spacing w:line="276" w:lineRule="auto"/>
              <w:rPr>
                <w:color w:val="000000" w:themeColor="text1"/>
              </w:rPr>
            </w:pPr>
          </w:p>
        </w:tc>
        <w:tc>
          <w:tcPr>
            <w:tcW w:w="942"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autoSpaceDE w:val="0"/>
              <w:autoSpaceDN w:val="0"/>
              <w:adjustRightInd w:val="0"/>
              <w:spacing w:line="276" w:lineRule="auto"/>
              <w:rPr>
                <w:color w:val="000000" w:themeColor="text1"/>
              </w:rPr>
            </w:pPr>
          </w:p>
        </w:tc>
      </w:tr>
      <w:tr w:rsidR="0095147C" w:rsidRPr="00FE2249" w:rsidTr="00ED7781">
        <w:tc>
          <w:tcPr>
            <w:tcW w:w="596" w:type="pct"/>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4404" w:type="pct"/>
            <w:gridSpan w:val="7"/>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Социальный проект «Озеленение пришкольного участка</w:t>
            </w:r>
            <w:r w:rsidR="007108CF" w:rsidRPr="00FE2249">
              <w:rPr>
                <w:color w:val="000000" w:themeColor="text1"/>
              </w:rPr>
              <w:t xml:space="preserve">» </w:t>
            </w:r>
          </w:p>
          <w:p w:rsidR="0095147C" w:rsidRPr="00FE2249" w:rsidRDefault="0095147C" w:rsidP="00FE2249">
            <w:pPr>
              <w:spacing w:line="276" w:lineRule="auto"/>
              <w:rPr>
                <w:color w:val="000000" w:themeColor="text1"/>
              </w:rPr>
            </w:pPr>
            <w:r w:rsidRPr="00FE2249">
              <w:rPr>
                <w:color w:val="000000" w:themeColor="text1"/>
              </w:rPr>
              <w:t>Социальный проект «Компьютеромания- бомба замедленного действия</w:t>
            </w:r>
            <w:r w:rsidR="007108CF" w:rsidRPr="00FE2249">
              <w:rPr>
                <w:color w:val="000000" w:themeColor="text1"/>
              </w:rPr>
              <w:t xml:space="preserve">» </w:t>
            </w:r>
          </w:p>
          <w:p w:rsidR="0095147C" w:rsidRPr="00FE2249" w:rsidRDefault="0095147C" w:rsidP="00FE2249">
            <w:pPr>
              <w:spacing w:line="276" w:lineRule="auto"/>
              <w:rPr>
                <w:color w:val="000000" w:themeColor="text1"/>
              </w:rPr>
            </w:pPr>
            <w:r w:rsidRPr="00FE2249">
              <w:rPr>
                <w:color w:val="000000" w:themeColor="text1"/>
              </w:rPr>
              <w:lastRenderedPageBreak/>
              <w:t>Проекты: «Организация режима дня</w:t>
            </w:r>
            <w:r w:rsidR="007108CF" w:rsidRPr="00FE2249">
              <w:rPr>
                <w:color w:val="000000" w:themeColor="text1"/>
              </w:rPr>
              <w:t>»</w:t>
            </w:r>
            <w:r w:rsidR="00A56863" w:rsidRPr="00FE2249">
              <w:rPr>
                <w:color w:val="000000" w:themeColor="text1"/>
              </w:rPr>
              <w:t>,</w:t>
            </w:r>
            <w:r w:rsidRPr="00FE2249">
              <w:rPr>
                <w:color w:val="000000" w:themeColor="text1"/>
              </w:rPr>
              <w:t xml:space="preserve"> «Рациональное питание</w:t>
            </w:r>
            <w:r w:rsidR="007108CF" w:rsidRPr="00FE2249">
              <w:rPr>
                <w:color w:val="000000" w:themeColor="text1"/>
              </w:rPr>
              <w:t>»</w:t>
            </w:r>
            <w:r w:rsidR="00A56863" w:rsidRPr="00FE2249">
              <w:rPr>
                <w:color w:val="000000" w:themeColor="text1"/>
              </w:rPr>
              <w:t>,</w:t>
            </w:r>
            <w:r w:rsidRPr="00FE2249">
              <w:rPr>
                <w:color w:val="000000" w:themeColor="text1"/>
              </w:rPr>
              <w:t xml:space="preserve"> «Основы закаливания</w:t>
            </w:r>
            <w:r w:rsidR="007108CF" w:rsidRPr="00FE2249">
              <w:rPr>
                <w:color w:val="000000" w:themeColor="text1"/>
              </w:rPr>
              <w:t>»</w:t>
            </w:r>
            <w:r w:rsidR="00A56863" w:rsidRPr="00FE2249">
              <w:rPr>
                <w:color w:val="000000" w:themeColor="text1"/>
              </w:rPr>
              <w:t>,</w:t>
            </w:r>
            <w:r w:rsidRPr="00FE2249">
              <w:rPr>
                <w:color w:val="000000" w:themeColor="text1"/>
              </w:rPr>
              <w:t xml:space="preserve"> «Влияние алкоголя на здоровье человека</w:t>
            </w:r>
            <w:r w:rsidR="007108CF" w:rsidRPr="00FE2249">
              <w:rPr>
                <w:color w:val="000000" w:themeColor="text1"/>
              </w:rPr>
              <w:t>»</w:t>
            </w:r>
            <w:r w:rsidR="00A56863" w:rsidRPr="00FE2249">
              <w:rPr>
                <w:color w:val="000000" w:themeColor="text1"/>
              </w:rPr>
              <w:t>,</w:t>
            </w:r>
            <w:r w:rsidRPr="00FE2249">
              <w:rPr>
                <w:color w:val="000000" w:themeColor="text1"/>
              </w:rPr>
              <w:t xml:space="preserve"> «Табак – вред человеку</w:t>
            </w:r>
            <w:r w:rsidR="007108CF" w:rsidRPr="00FE2249">
              <w:rPr>
                <w:color w:val="000000" w:themeColor="text1"/>
              </w:rPr>
              <w:t>»</w:t>
            </w:r>
            <w:r w:rsidR="00A56863" w:rsidRPr="00FE2249">
              <w:rPr>
                <w:color w:val="000000" w:themeColor="text1"/>
              </w:rPr>
              <w:t>.</w:t>
            </w:r>
            <w:r w:rsidRPr="00FE2249">
              <w:rPr>
                <w:color w:val="000000" w:themeColor="text1"/>
              </w:rPr>
              <w:t xml:space="preserve"> Моя программа «Что я делаю для укрепления собственного здоровья</w:t>
            </w:r>
            <w:r w:rsidR="007108CF" w:rsidRPr="00FE2249">
              <w:rPr>
                <w:color w:val="000000" w:themeColor="text1"/>
              </w:rPr>
              <w:t>»</w:t>
            </w:r>
            <w:r w:rsidR="00A56863" w:rsidRPr="00FE2249">
              <w:rPr>
                <w:color w:val="000000" w:themeColor="text1"/>
              </w:rPr>
              <w:t>.</w:t>
            </w:r>
          </w:p>
        </w:tc>
      </w:tr>
      <w:tr w:rsidR="0095147C" w:rsidRPr="00FE2249" w:rsidTr="00ED7781">
        <w:tc>
          <w:tcPr>
            <w:tcW w:w="596"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lastRenderedPageBreak/>
              <w:t>Общешкольные мероприятия</w:t>
            </w:r>
          </w:p>
        </w:tc>
        <w:tc>
          <w:tcPr>
            <w:tcW w:w="4404" w:type="pct"/>
            <w:gridSpan w:val="7"/>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color w:val="000000" w:themeColor="text1"/>
              </w:rPr>
            </w:pPr>
            <w:r w:rsidRPr="00FE2249">
              <w:rPr>
                <w:color w:val="000000" w:themeColor="text1"/>
              </w:rPr>
              <w:t>Реализации программ «Культура школьного питания</w:t>
            </w:r>
            <w:r w:rsidR="007108CF" w:rsidRPr="00FE2249">
              <w:rPr>
                <w:color w:val="000000" w:themeColor="text1"/>
              </w:rPr>
              <w:t>» «</w:t>
            </w:r>
            <w:r w:rsidR="00A56863" w:rsidRPr="00FE2249">
              <w:rPr>
                <w:color w:val="000000" w:themeColor="text1"/>
              </w:rPr>
              <w:t>,</w:t>
            </w:r>
            <w:r w:rsidRPr="00FE2249">
              <w:rPr>
                <w:color w:val="000000" w:themeColor="text1"/>
              </w:rPr>
              <w:t xml:space="preserve"> «Чистая вода</w:t>
            </w:r>
            <w:r w:rsidR="007108CF" w:rsidRPr="00FE2249">
              <w:rPr>
                <w:color w:val="000000" w:themeColor="text1"/>
              </w:rPr>
              <w:t xml:space="preserve">» </w:t>
            </w:r>
            <w:r w:rsidRPr="00FE2249">
              <w:rPr>
                <w:color w:val="000000" w:themeColor="text1"/>
              </w:rPr>
              <w:t>Конкурс «Самый здоровый класс</w:t>
            </w:r>
            <w:r w:rsidR="007108CF" w:rsidRPr="00FE2249">
              <w:rPr>
                <w:color w:val="000000" w:themeColor="text1"/>
              </w:rPr>
              <w:t>»</w:t>
            </w:r>
            <w:r w:rsidR="00A56863" w:rsidRPr="00FE2249">
              <w:rPr>
                <w:color w:val="000000" w:themeColor="text1"/>
              </w:rPr>
              <w:t>.</w:t>
            </w:r>
            <w:r w:rsidRPr="00FE2249">
              <w:rPr>
                <w:color w:val="000000" w:themeColor="text1"/>
              </w:rPr>
              <w:t xml:space="preserve"> Уроки экологии, экологическая тропа, природоохранные акции «Покормим птиц</w:t>
            </w:r>
            <w:r w:rsidR="007108CF" w:rsidRPr="00FE2249">
              <w:rPr>
                <w:color w:val="000000" w:themeColor="text1"/>
              </w:rPr>
              <w:t>»</w:t>
            </w:r>
            <w:r w:rsidR="00A56863" w:rsidRPr="00FE2249">
              <w:rPr>
                <w:color w:val="000000" w:themeColor="text1"/>
              </w:rPr>
              <w:t>,</w:t>
            </w:r>
            <w:r w:rsidRPr="00FE2249">
              <w:rPr>
                <w:color w:val="000000" w:themeColor="text1"/>
              </w:rPr>
              <w:t xml:space="preserve"> «Берегите земноводных</w:t>
            </w:r>
            <w:r w:rsidR="007108CF" w:rsidRPr="00FE2249">
              <w:rPr>
                <w:color w:val="000000" w:themeColor="text1"/>
              </w:rPr>
              <w:t>»</w:t>
            </w:r>
            <w:r w:rsidR="00A56863" w:rsidRPr="00FE2249">
              <w:rPr>
                <w:color w:val="000000" w:themeColor="text1"/>
              </w:rPr>
              <w:t>,</w:t>
            </w:r>
            <w:r w:rsidRPr="00FE2249">
              <w:rPr>
                <w:color w:val="000000" w:themeColor="text1"/>
              </w:rPr>
              <w:t xml:space="preserve"> Праздник птиц, Праздник «День земли</w:t>
            </w:r>
            <w:r w:rsidR="007108CF" w:rsidRPr="00FE2249">
              <w:rPr>
                <w:color w:val="000000" w:themeColor="text1"/>
              </w:rPr>
              <w:t>»</w:t>
            </w:r>
            <w:r w:rsidR="00A56863" w:rsidRPr="00FE2249">
              <w:rPr>
                <w:color w:val="000000" w:themeColor="text1"/>
              </w:rPr>
              <w:t>,</w:t>
            </w:r>
            <w:r w:rsidRPr="00FE2249">
              <w:rPr>
                <w:color w:val="000000" w:themeColor="text1"/>
              </w:rPr>
              <w:t xml:space="preserve"> «День птиц, исследовательская деятельность «Человек на земле</w:t>
            </w:r>
            <w:r w:rsidR="007108CF" w:rsidRPr="00FE2249">
              <w:rPr>
                <w:color w:val="000000" w:themeColor="text1"/>
              </w:rPr>
              <w:t>»</w:t>
            </w:r>
            <w:r w:rsidR="00A56863" w:rsidRPr="00FE2249">
              <w:rPr>
                <w:color w:val="000000" w:themeColor="text1"/>
              </w:rPr>
              <w:t>,</w:t>
            </w:r>
            <w:r w:rsidRPr="00FE2249">
              <w:rPr>
                <w:color w:val="000000" w:themeColor="text1"/>
              </w:rPr>
              <w:t xml:space="preserve"> экологический отряд, международный день охраны окружающей среды, викторина «По страницам Красной книги</w:t>
            </w:r>
            <w:r w:rsidR="007108CF" w:rsidRPr="00FE2249">
              <w:rPr>
                <w:color w:val="000000" w:themeColor="text1"/>
              </w:rPr>
              <w:t>»</w:t>
            </w:r>
            <w:r w:rsidR="00A56863" w:rsidRPr="00FE2249">
              <w:rPr>
                <w:color w:val="000000" w:themeColor="text1"/>
              </w:rPr>
              <w:t>,</w:t>
            </w:r>
            <w:r w:rsidRPr="00FE2249">
              <w:rPr>
                <w:color w:val="000000" w:themeColor="text1"/>
              </w:rPr>
              <w:t xml:space="preserve"> Праздник урожая, Экологические десанты, День туриста, туристические слеты.</w:t>
            </w:r>
          </w:p>
          <w:p w:rsidR="0095147C" w:rsidRPr="00FE2249" w:rsidRDefault="0095147C" w:rsidP="00FE2249">
            <w:pPr>
              <w:spacing w:line="276" w:lineRule="auto"/>
              <w:jc w:val="both"/>
              <w:rPr>
                <w:color w:val="000000" w:themeColor="text1"/>
              </w:rPr>
            </w:pPr>
            <w:r w:rsidRPr="00FE2249">
              <w:rPr>
                <w:color w:val="000000" w:themeColor="text1"/>
              </w:rPr>
              <w:t>«Здоровье не купишь – его разум дарит</w:t>
            </w:r>
            <w:r w:rsidR="007108CF" w:rsidRPr="00FE2249">
              <w:rPr>
                <w:color w:val="000000" w:themeColor="text1"/>
              </w:rPr>
              <w:t>»</w:t>
            </w:r>
            <w:r w:rsidR="00A56863" w:rsidRPr="00FE2249">
              <w:rPr>
                <w:color w:val="000000" w:themeColor="text1"/>
              </w:rPr>
              <w:t>.</w:t>
            </w:r>
            <w:r w:rsidRPr="00FE2249">
              <w:rPr>
                <w:color w:val="000000" w:themeColor="text1"/>
              </w:rPr>
              <w:t xml:space="preserve"> Понятие «Здоровый образ жизни</w:t>
            </w:r>
            <w:r w:rsidR="007108CF" w:rsidRPr="00FE2249">
              <w:rPr>
                <w:color w:val="000000" w:themeColor="text1"/>
              </w:rPr>
              <w:t>»</w:t>
            </w:r>
            <w:r w:rsidR="00A56863" w:rsidRPr="00FE2249">
              <w:rPr>
                <w:color w:val="000000" w:themeColor="text1"/>
              </w:rPr>
              <w:t>,</w:t>
            </w:r>
            <w:r w:rsidRPr="00FE2249">
              <w:rPr>
                <w:color w:val="000000" w:themeColor="text1"/>
              </w:rPr>
              <w:t xml:space="preserve"> 10 советов по ведению здорового образа жизни. Лучший слоган против лени. "Помни правила движения</w:t>
            </w:r>
            <w:r w:rsidR="007108CF" w:rsidRPr="00FE2249">
              <w:rPr>
                <w:color w:val="000000" w:themeColor="text1"/>
              </w:rPr>
              <w:t>»</w:t>
            </w:r>
            <w:r w:rsidR="00A56863" w:rsidRPr="00FE2249">
              <w:rPr>
                <w:color w:val="000000" w:themeColor="text1"/>
              </w:rPr>
              <w:t>,</w:t>
            </w:r>
            <w:r w:rsidRPr="00FE2249">
              <w:rPr>
                <w:color w:val="000000" w:themeColor="text1"/>
              </w:rPr>
              <w:t xml:space="preserve"> праздник «На площадку в выходной мы выходим всей семьей</w:t>
            </w:r>
            <w:r w:rsidR="007108CF" w:rsidRPr="00FE2249">
              <w:rPr>
                <w:color w:val="000000" w:themeColor="text1"/>
              </w:rPr>
              <w:t>»</w:t>
            </w:r>
            <w:r w:rsidR="00A56863" w:rsidRPr="00FE2249">
              <w:rPr>
                <w:color w:val="000000" w:themeColor="text1"/>
              </w:rPr>
              <w:t>.</w:t>
            </w:r>
            <w:r w:rsidRPr="00FE2249">
              <w:rPr>
                <w:color w:val="000000" w:themeColor="text1"/>
              </w:rPr>
              <w:t xml:space="preserve"> "В лес за здоровьем</w:t>
            </w:r>
            <w:r w:rsidR="007108CF" w:rsidRPr="00FE2249">
              <w:rPr>
                <w:color w:val="000000" w:themeColor="text1"/>
              </w:rPr>
              <w:t xml:space="preserve">» </w:t>
            </w:r>
            <w:r w:rsidRPr="00FE2249">
              <w:rPr>
                <w:color w:val="000000" w:themeColor="text1"/>
              </w:rPr>
              <w:t>(спартакиада). "Движение-жизнь</w:t>
            </w:r>
            <w:r w:rsidR="007108CF" w:rsidRPr="00FE2249">
              <w:rPr>
                <w:color w:val="000000" w:themeColor="text1"/>
              </w:rPr>
              <w:t xml:space="preserve">» </w:t>
            </w:r>
            <w:r w:rsidRPr="00FE2249">
              <w:rPr>
                <w:color w:val="000000" w:themeColor="text1"/>
              </w:rPr>
              <w:t>конкурс. "Жизнь дана на добрые дела</w:t>
            </w:r>
            <w:r w:rsidR="007108CF" w:rsidRPr="00FE2249">
              <w:rPr>
                <w:color w:val="000000" w:themeColor="text1"/>
              </w:rPr>
              <w:t>»</w:t>
            </w:r>
            <w:r w:rsidR="00A56863" w:rsidRPr="00FE2249">
              <w:rPr>
                <w:color w:val="000000" w:themeColor="text1"/>
              </w:rPr>
              <w:t>.</w:t>
            </w:r>
            <w:r w:rsidRPr="00FE2249">
              <w:rPr>
                <w:color w:val="000000" w:themeColor="text1"/>
              </w:rPr>
              <w:t xml:space="preserve"> "Как победить дракона, или удержись от вредной привычки</w:t>
            </w:r>
            <w:r w:rsidR="007108CF" w:rsidRPr="00FE2249">
              <w:rPr>
                <w:color w:val="000000" w:themeColor="text1"/>
              </w:rPr>
              <w:t>»</w:t>
            </w:r>
            <w:r w:rsidR="00A56863" w:rsidRPr="00FE2249">
              <w:rPr>
                <w:color w:val="000000" w:themeColor="text1"/>
              </w:rPr>
              <w:t>.</w:t>
            </w:r>
            <w:r w:rsidRPr="00FE2249">
              <w:rPr>
                <w:color w:val="000000" w:themeColor="text1"/>
              </w:rPr>
              <w:t xml:space="preserve"> Акция «Белая ромашка</w:t>
            </w:r>
            <w:r w:rsidR="007108CF" w:rsidRPr="00FE2249">
              <w:rPr>
                <w:color w:val="000000" w:themeColor="text1"/>
              </w:rPr>
              <w:t>»</w:t>
            </w:r>
            <w:r w:rsidR="00A56863" w:rsidRPr="00FE2249">
              <w:rPr>
                <w:color w:val="000000" w:themeColor="text1"/>
              </w:rPr>
              <w:t>.</w:t>
            </w:r>
          </w:p>
        </w:tc>
      </w:tr>
      <w:tr w:rsidR="0095147C" w:rsidRPr="00FE2249" w:rsidTr="00ED7781">
        <w:tc>
          <w:tcPr>
            <w:tcW w:w="596"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Спортивные праздники</w:t>
            </w:r>
          </w:p>
        </w:tc>
        <w:tc>
          <w:tcPr>
            <w:tcW w:w="4404" w:type="pct"/>
            <w:gridSpan w:val="7"/>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center"/>
              <w:rPr>
                <w:color w:val="000000" w:themeColor="text1"/>
              </w:rPr>
            </w:pPr>
            <w:r w:rsidRPr="00FE2249">
              <w:rPr>
                <w:color w:val="000000" w:themeColor="text1"/>
              </w:rPr>
              <w:t>«О спорт, ты – жизнь</w:t>
            </w:r>
            <w:r w:rsidR="007108CF" w:rsidRPr="00FE2249">
              <w:rPr>
                <w:color w:val="000000" w:themeColor="text1"/>
              </w:rPr>
              <w:t>»</w:t>
            </w:r>
            <w:r w:rsidR="00A56863" w:rsidRPr="00FE2249">
              <w:rPr>
                <w:color w:val="000000" w:themeColor="text1"/>
              </w:rPr>
              <w:t>,</w:t>
            </w:r>
            <w:r w:rsidRPr="00FE2249">
              <w:rPr>
                <w:color w:val="000000" w:themeColor="text1"/>
              </w:rPr>
              <w:t xml:space="preserve"> (художественное представление всех секций, которые работают в школе)</w:t>
            </w:r>
          </w:p>
          <w:p w:rsidR="0095147C" w:rsidRPr="00FE2249" w:rsidRDefault="0095147C" w:rsidP="00FE2249">
            <w:pPr>
              <w:spacing w:line="276" w:lineRule="auto"/>
              <w:jc w:val="center"/>
              <w:rPr>
                <w:color w:val="000000" w:themeColor="text1"/>
              </w:rPr>
            </w:pPr>
            <w:r w:rsidRPr="00FE2249">
              <w:rPr>
                <w:color w:val="000000" w:themeColor="text1"/>
              </w:rPr>
              <w:t>Дни здоровья</w:t>
            </w:r>
          </w:p>
          <w:p w:rsidR="0095147C" w:rsidRPr="00FE2249" w:rsidRDefault="0095147C" w:rsidP="00FE2249">
            <w:pPr>
              <w:spacing w:line="276" w:lineRule="auto"/>
              <w:jc w:val="center"/>
              <w:rPr>
                <w:color w:val="000000" w:themeColor="text1"/>
              </w:rPr>
            </w:pPr>
            <w:r w:rsidRPr="00FE2249">
              <w:rPr>
                <w:color w:val="000000" w:themeColor="text1"/>
              </w:rPr>
              <w:t>«А ну-ка, парни</w:t>
            </w:r>
            <w:r w:rsidR="007108CF" w:rsidRPr="00FE2249">
              <w:rPr>
                <w:color w:val="000000" w:themeColor="text1"/>
              </w:rPr>
              <w:t xml:space="preserve">» </w:t>
            </w:r>
            <w:r w:rsidRPr="00FE2249">
              <w:rPr>
                <w:color w:val="000000" w:themeColor="text1"/>
              </w:rPr>
              <w:t>!</w:t>
            </w:r>
          </w:p>
          <w:p w:rsidR="0095147C" w:rsidRPr="00FE2249" w:rsidRDefault="0095147C" w:rsidP="00FE2249">
            <w:pPr>
              <w:spacing w:line="276" w:lineRule="auto"/>
              <w:jc w:val="center"/>
              <w:rPr>
                <w:color w:val="000000" w:themeColor="text1"/>
              </w:rPr>
            </w:pPr>
          </w:p>
        </w:tc>
      </w:tr>
    </w:tbl>
    <w:p w:rsidR="0095147C" w:rsidRPr="00FE2249" w:rsidRDefault="0095147C" w:rsidP="00FE2249">
      <w:pPr>
        <w:rPr>
          <w:color w:val="000000" w:themeColor="text1"/>
        </w:rPr>
      </w:pPr>
    </w:p>
    <w:p w:rsidR="0095147C" w:rsidRPr="00FE2249" w:rsidRDefault="0095147C" w:rsidP="00FE2249">
      <w:pPr>
        <w:widowControl/>
        <w:suppressAutoHyphens w:val="0"/>
        <w:rPr>
          <w:color w:val="000000" w:themeColor="text1"/>
        </w:rPr>
        <w:sectPr w:rsidR="0095147C" w:rsidRPr="00FE2249" w:rsidSect="00572D37">
          <w:pgSz w:w="16838" w:h="11906" w:orient="landscape" w:code="9"/>
          <w:pgMar w:top="720" w:right="720" w:bottom="720" w:left="720" w:header="720" w:footer="720" w:gutter="0"/>
          <w:cols w:space="720"/>
          <w:docGrid w:linePitch="326"/>
        </w:sectPr>
      </w:pPr>
    </w:p>
    <w:p w:rsidR="0095147C" w:rsidRPr="00FE2249" w:rsidRDefault="0095147C" w:rsidP="00FE2249">
      <w:pPr>
        <w:jc w:val="center"/>
        <w:rPr>
          <w:b/>
          <w:color w:val="000000" w:themeColor="text1"/>
        </w:rPr>
      </w:pPr>
      <w:r w:rsidRPr="00FE2249">
        <w:rPr>
          <w:b/>
          <w:color w:val="000000" w:themeColor="text1"/>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95147C" w:rsidRPr="00FE2249" w:rsidRDefault="0095147C" w:rsidP="00FE2249">
      <w:pPr>
        <w:ind w:firstLine="567"/>
        <w:jc w:val="both"/>
        <w:rPr>
          <w:b/>
          <w:color w:val="000000" w:themeColor="text1"/>
        </w:rPr>
      </w:pPr>
      <w:r w:rsidRPr="00FE2249">
        <w:rPr>
          <w:b/>
          <w:color w:val="000000" w:themeColor="text1"/>
        </w:rPr>
        <w:t>Задачи:</w:t>
      </w:r>
    </w:p>
    <w:p w:rsidR="0095147C" w:rsidRPr="00FE2249" w:rsidRDefault="0095147C" w:rsidP="00FE2249">
      <w:pPr>
        <w:ind w:firstLine="567"/>
        <w:jc w:val="both"/>
        <w:rPr>
          <w:color w:val="000000" w:themeColor="text1"/>
          <w:kern w:val="28"/>
        </w:rPr>
      </w:pPr>
      <w:r w:rsidRPr="00FE2249">
        <w:rPr>
          <w:color w:val="000000" w:themeColor="text1"/>
          <w:kern w:val="28"/>
        </w:rPr>
        <w:t>понимание необходимости научных знаний для развития личности и общества, их роли в жизни, труде, творчестве;</w:t>
      </w:r>
    </w:p>
    <w:p w:rsidR="0095147C" w:rsidRPr="00FE2249" w:rsidRDefault="0095147C" w:rsidP="00FE2249">
      <w:pPr>
        <w:ind w:firstLine="567"/>
        <w:jc w:val="both"/>
        <w:rPr>
          <w:color w:val="000000" w:themeColor="text1"/>
          <w:kern w:val="28"/>
        </w:rPr>
      </w:pPr>
      <w:r w:rsidRPr="00FE2249">
        <w:rPr>
          <w:color w:val="000000" w:themeColor="text1"/>
          <w:kern w:val="28"/>
        </w:rPr>
        <w:t>• осознание нравственных основ образования;</w:t>
      </w:r>
    </w:p>
    <w:p w:rsidR="0095147C" w:rsidRPr="00FE2249" w:rsidRDefault="0095147C" w:rsidP="00FE2249">
      <w:pPr>
        <w:ind w:firstLine="567"/>
        <w:jc w:val="both"/>
        <w:rPr>
          <w:color w:val="000000" w:themeColor="text1"/>
          <w:kern w:val="28"/>
        </w:rPr>
      </w:pPr>
      <w:r w:rsidRPr="00FE2249">
        <w:rPr>
          <w:color w:val="000000" w:themeColor="text1"/>
          <w:kern w:val="28"/>
        </w:rPr>
        <w:t>• осознание важности непрерывного образования и самообразования в течение всей жизни;</w:t>
      </w:r>
    </w:p>
    <w:p w:rsidR="0095147C" w:rsidRPr="00FE2249" w:rsidRDefault="0095147C" w:rsidP="00FE2249">
      <w:pPr>
        <w:ind w:firstLine="567"/>
        <w:jc w:val="both"/>
        <w:rPr>
          <w:color w:val="000000" w:themeColor="text1"/>
        </w:rPr>
      </w:pPr>
      <w:r w:rsidRPr="00FE2249">
        <w:rPr>
          <w:color w:val="000000" w:themeColor="text1"/>
          <w:kern w:val="28"/>
        </w:rPr>
        <w:t>• осознание</w:t>
      </w:r>
      <w:r w:rsidRPr="00FE2249">
        <w:rPr>
          <w:color w:val="000000" w:themeColor="text1"/>
        </w:rP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5147C" w:rsidRPr="00FE2249" w:rsidRDefault="0095147C" w:rsidP="00FE2249">
      <w:pPr>
        <w:ind w:firstLine="567"/>
        <w:jc w:val="both"/>
        <w:rPr>
          <w:color w:val="000000" w:themeColor="text1"/>
        </w:rPr>
      </w:pPr>
      <w:r w:rsidRPr="00FE2249">
        <w:rPr>
          <w:color w:val="000000" w:themeColor="text1"/>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5147C" w:rsidRPr="00FE2249" w:rsidRDefault="0095147C" w:rsidP="00FE2249">
      <w:pPr>
        <w:ind w:firstLine="567"/>
        <w:jc w:val="both"/>
        <w:rPr>
          <w:color w:val="000000" w:themeColor="text1"/>
        </w:rPr>
      </w:pPr>
      <w:r w:rsidRPr="00FE2249">
        <w:rPr>
          <w:color w:val="000000" w:themeColor="text1"/>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5147C" w:rsidRPr="00FE2249" w:rsidRDefault="0095147C" w:rsidP="00FE2249">
      <w:pPr>
        <w:ind w:firstLine="567"/>
        <w:jc w:val="both"/>
        <w:rPr>
          <w:color w:val="000000" w:themeColor="text1"/>
        </w:rPr>
      </w:pPr>
      <w:r w:rsidRPr="00FE2249">
        <w:rPr>
          <w:color w:val="000000" w:themeColor="text1"/>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5147C" w:rsidRPr="00FE2249" w:rsidRDefault="0095147C" w:rsidP="00FE2249">
      <w:pPr>
        <w:ind w:firstLine="567"/>
        <w:jc w:val="both"/>
        <w:rPr>
          <w:color w:val="000000" w:themeColor="text1"/>
        </w:rPr>
      </w:pPr>
      <w:r w:rsidRPr="00FE2249">
        <w:rPr>
          <w:color w:val="000000" w:themeColor="text1"/>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5147C" w:rsidRPr="00FE2249" w:rsidRDefault="0095147C" w:rsidP="00FE2249">
      <w:pPr>
        <w:ind w:firstLine="567"/>
        <w:jc w:val="both"/>
        <w:rPr>
          <w:color w:val="000000" w:themeColor="text1"/>
        </w:rPr>
      </w:pPr>
      <w:r w:rsidRPr="00FE2249">
        <w:rPr>
          <w:color w:val="000000" w:themeColor="text1"/>
        </w:rPr>
        <w:t>• общее знакомство с трудовым законодательством;</w:t>
      </w:r>
    </w:p>
    <w:p w:rsidR="0095147C" w:rsidRPr="00FE2249" w:rsidRDefault="0095147C" w:rsidP="00FE2249">
      <w:pPr>
        <w:ind w:firstLine="567"/>
        <w:jc w:val="both"/>
        <w:rPr>
          <w:color w:val="000000" w:themeColor="text1"/>
        </w:rPr>
      </w:pPr>
      <w:r w:rsidRPr="00FE2249">
        <w:rPr>
          <w:color w:val="000000" w:themeColor="text1"/>
        </w:rPr>
        <w:t>• нетерпимое отношение к лени, безответственности и пассивности в образовании и труде.</w:t>
      </w:r>
    </w:p>
    <w:p w:rsidR="0095147C" w:rsidRPr="00FE2249" w:rsidRDefault="0095147C" w:rsidP="00FE2249">
      <w:pPr>
        <w:ind w:firstLine="567"/>
        <w:jc w:val="both"/>
        <w:rPr>
          <w:b/>
          <w:color w:val="000000" w:themeColor="text1"/>
        </w:rPr>
      </w:pPr>
      <w:r w:rsidRPr="00FE2249">
        <w:rPr>
          <w:b/>
          <w:color w:val="000000" w:themeColor="text1"/>
        </w:rPr>
        <w:t>Содержание деятельности</w:t>
      </w:r>
    </w:p>
    <w:p w:rsidR="0095147C" w:rsidRPr="00FE2249" w:rsidRDefault="0095147C" w:rsidP="00FE2249">
      <w:pPr>
        <w:ind w:firstLine="567"/>
        <w:jc w:val="both"/>
        <w:rPr>
          <w:color w:val="000000" w:themeColor="text1"/>
        </w:rPr>
      </w:pPr>
      <w:r w:rsidRPr="00FE2249">
        <w:rPr>
          <w:color w:val="000000" w:themeColor="text1"/>
        </w:rP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95147C" w:rsidRPr="00FE2249" w:rsidRDefault="0095147C" w:rsidP="00FE2249">
      <w:pPr>
        <w:overflowPunct w:val="0"/>
        <w:autoSpaceDE w:val="0"/>
        <w:autoSpaceDN w:val="0"/>
        <w:adjustRightInd w:val="0"/>
        <w:ind w:firstLine="567"/>
        <w:jc w:val="both"/>
        <w:textAlignment w:val="baseline"/>
        <w:rPr>
          <w:color w:val="000000" w:themeColor="text1"/>
          <w:lang w:eastAsia="de-DE"/>
        </w:rPr>
      </w:pPr>
      <w:r w:rsidRPr="00FE2249">
        <w:rPr>
          <w:color w:val="000000" w:themeColor="text1"/>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95147C" w:rsidRPr="00FE2249" w:rsidRDefault="0095147C" w:rsidP="00FE2249">
      <w:pPr>
        <w:overflowPunct w:val="0"/>
        <w:autoSpaceDE w:val="0"/>
        <w:autoSpaceDN w:val="0"/>
        <w:adjustRightInd w:val="0"/>
        <w:ind w:firstLine="567"/>
        <w:jc w:val="both"/>
        <w:textAlignment w:val="baseline"/>
        <w:rPr>
          <w:color w:val="000000" w:themeColor="text1"/>
          <w:lang w:eastAsia="de-DE"/>
        </w:rPr>
      </w:pPr>
      <w:r w:rsidRPr="00FE2249">
        <w:rPr>
          <w:color w:val="000000" w:themeColor="text1"/>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r w:rsidR="007108CF" w:rsidRPr="00FE2249">
        <w:rPr>
          <w:color w:val="000000" w:themeColor="text1"/>
          <w:lang w:eastAsia="de-DE"/>
        </w:rPr>
        <w:t>»</w:t>
      </w:r>
      <w:r w:rsidR="00A56863" w:rsidRPr="00FE2249">
        <w:rPr>
          <w:color w:val="000000" w:themeColor="text1"/>
          <w:lang w:eastAsia="de-DE"/>
        </w:rPr>
        <w:t>.</w:t>
      </w:r>
    </w:p>
    <w:p w:rsidR="0095147C" w:rsidRPr="00FE2249" w:rsidRDefault="0095147C" w:rsidP="00FE2249">
      <w:pPr>
        <w:overflowPunct w:val="0"/>
        <w:autoSpaceDE w:val="0"/>
        <w:autoSpaceDN w:val="0"/>
        <w:adjustRightInd w:val="0"/>
        <w:ind w:firstLine="567"/>
        <w:jc w:val="both"/>
        <w:textAlignment w:val="baseline"/>
        <w:rPr>
          <w:color w:val="000000" w:themeColor="text1"/>
          <w:lang w:eastAsia="de-DE"/>
        </w:rPr>
      </w:pPr>
      <w:r w:rsidRPr="00FE2249">
        <w:rPr>
          <w:color w:val="000000" w:themeColor="text1"/>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95147C" w:rsidRPr="00FE2249" w:rsidRDefault="0095147C" w:rsidP="00FE2249">
      <w:pPr>
        <w:overflowPunct w:val="0"/>
        <w:autoSpaceDE w:val="0"/>
        <w:autoSpaceDN w:val="0"/>
        <w:adjustRightInd w:val="0"/>
        <w:ind w:firstLine="567"/>
        <w:jc w:val="both"/>
        <w:textAlignment w:val="baseline"/>
        <w:rPr>
          <w:color w:val="000000" w:themeColor="text1"/>
          <w:lang w:eastAsia="de-DE"/>
        </w:rPr>
      </w:pPr>
      <w:r w:rsidRPr="00FE2249">
        <w:rPr>
          <w:color w:val="000000" w:themeColor="text1"/>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95147C" w:rsidRPr="00FE2249" w:rsidRDefault="0095147C" w:rsidP="00FE2249">
      <w:pPr>
        <w:overflowPunct w:val="0"/>
        <w:autoSpaceDE w:val="0"/>
        <w:autoSpaceDN w:val="0"/>
        <w:adjustRightInd w:val="0"/>
        <w:ind w:firstLine="567"/>
        <w:jc w:val="both"/>
        <w:textAlignment w:val="baseline"/>
        <w:rPr>
          <w:color w:val="000000" w:themeColor="text1"/>
          <w:lang w:eastAsia="de-DE"/>
        </w:rPr>
      </w:pPr>
      <w:r w:rsidRPr="00FE2249">
        <w:rPr>
          <w:color w:val="000000" w:themeColor="text1"/>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95147C" w:rsidRPr="00FE2249" w:rsidRDefault="0095147C" w:rsidP="00FE2249">
      <w:pPr>
        <w:ind w:firstLine="567"/>
        <w:jc w:val="both"/>
        <w:rPr>
          <w:color w:val="000000" w:themeColor="text1"/>
        </w:rPr>
      </w:pPr>
      <w:r w:rsidRPr="00FE2249">
        <w:rPr>
          <w:color w:val="000000" w:themeColor="text1"/>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5147C" w:rsidRPr="00FE2249" w:rsidRDefault="0095147C" w:rsidP="00FE2249">
      <w:pPr>
        <w:overflowPunct w:val="0"/>
        <w:autoSpaceDE w:val="0"/>
        <w:autoSpaceDN w:val="0"/>
        <w:adjustRightInd w:val="0"/>
        <w:ind w:firstLine="567"/>
        <w:jc w:val="both"/>
        <w:textAlignment w:val="baseline"/>
        <w:rPr>
          <w:color w:val="000000" w:themeColor="text1"/>
          <w:lang w:eastAsia="de-DE"/>
        </w:rPr>
      </w:pPr>
      <w:r w:rsidRPr="00FE2249">
        <w:rPr>
          <w:color w:val="000000" w:themeColor="text1"/>
          <w:lang w:eastAsia="de-DE"/>
        </w:rPr>
        <w:lastRenderedPageBreak/>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95147C" w:rsidRPr="00FE2249" w:rsidRDefault="0095147C" w:rsidP="00FE2249">
      <w:pPr>
        <w:widowControl/>
        <w:suppressAutoHyphens w:val="0"/>
        <w:rPr>
          <w:color w:val="000000" w:themeColor="text1"/>
          <w:sz w:val="28"/>
          <w:szCs w:val="28"/>
        </w:rPr>
        <w:sectPr w:rsidR="0095147C" w:rsidRPr="00FE2249">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564"/>
        <w:gridCol w:w="2300"/>
        <w:gridCol w:w="13"/>
        <w:gridCol w:w="2321"/>
        <w:gridCol w:w="2853"/>
        <w:gridCol w:w="120"/>
        <w:gridCol w:w="3092"/>
      </w:tblGrid>
      <w:tr w:rsidR="0095147C" w:rsidRPr="00FE2249" w:rsidTr="0095147C">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b/>
                <w:color w:val="000000" w:themeColor="text1"/>
              </w:rPr>
            </w:pPr>
            <w:r w:rsidRPr="00FE2249">
              <w:rPr>
                <w:b/>
                <w:color w:val="000000" w:themeColor="text1"/>
              </w:rPr>
              <w:t>Тематика занятий</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b/>
                <w:color w:val="000000" w:themeColor="text1"/>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9 класс</w:t>
            </w:r>
          </w:p>
        </w:tc>
      </w:tr>
      <w:tr w:rsidR="0095147C" w:rsidRPr="00FE2249" w:rsidTr="0095147C">
        <w:trPr>
          <w:jc w:val="center"/>
        </w:trPr>
        <w:tc>
          <w:tcPr>
            <w:tcW w:w="68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95147C" w:rsidRPr="00FE2249" w:rsidRDefault="0095147C" w:rsidP="00FE2249">
            <w:pPr>
              <w:spacing w:line="276" w:lineRule="auto"/>
              <w:jc w:val="both"/>
              <w:rPr>
                <w:color w:val="000000" w:themeColor="text1"/>
              </w:rPr>
            </w:pPr>
            <w:r w:rsidRPr="00FE2249">
              <w:rPr>
                <w:color w:val="000000" w:themeColor="text1"/>
              </w:rP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Во сколько лет начинается личная жизнь. Право на личные тайны. Свое мнение. Его необходимость. Как рождается жизненная позиция</w:t>
            </w:r>
          </w:p>
        </w:tc>
      </w:tr>
      <w:tr w:rsidR="0095147C" w:rsidRPr="00FE2249" w:rsidTr="0095147C">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Тест «Ваши склонности</w:t>
            </w:r>
            <w:r w:rsidR="007108CF" w:rsidRPr="00FE2249">
              <w:rPr>
                <w:color w:val="000000" w:themeColor="text1"/>
              </w:rPr>
              <w:t>»</w:t>
            </w:r>
            <w:r w:rsidR="00A56863" w:rsidRPr="00FE2249">
              <w:rPr>
                <w:color w:val="000000" w:themeColor="text1"/>
              </w:rPr>
              <w:t>.</w:t>
            </w:r>
          </w:p>
          <w:p w:rsidR="0095147C" w:rsidRPr="00FE2249" w:rsidRDefault="0095147C" w:rsidP="00FE2249">
            <w:pPr>
              <w:spacing w:line="276" w:lineRule="auto"/>
              <w:jc w:val="both"/>
              <w:rPr>
                <w:color w:val="000000" w:themeColor="text1"/>
              </w:rPr>
            </w:pP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1. Диагностическая беседа «Много дел у человека</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2. Деловая игра «Азбука мастерства</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3.Ролевая игра «Дело мастера боится</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lastRenderedPageBreak/>
              <w:t>4.Экскурсия в Дом детского творчества</w:t>
            </w:r>
          </w:p>
          <w:p w:rsidR="0095147C" w:rsidRPr="00FE2249" w:rsidRDefault="0095147C" w:rsidP="00FE2249">
            <w:pPr>
              <w:spacing w:line="276" w:lineRule="auto"/>
              <w:jc w:val="both"/>
              <w:rPr>
                <w:color w:val="000000" w:themeColor="text1"/>
              </w:rPr>
            </w:pPr>
            <w:r w:rsidRPr="00FE2249">
              <w:rPr>
                <w:color w:val="000000" w:themeColor="text1"/>
              </w:rPr>
              <w:t>5.Диалог-размышление «Дело, которое мне по душе</w:t>
            </w:r>
            <w:r w:rsidR="007108CF" w:rsidRPr="00FE2249">
              <w:rPr>
                <w:color w:val="000000" w:themeColor="text1"/>
              </w:rPr>
              <w:t xml:space="preserve">» </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lastRenderedPageBreak/>
              <w:t>1.Диагностическая беседа «Умею ли я трудиться</w:t>
            </w:r>
            <w:r w:rsidR="007108CF" w:rsidRPr="00FE2249">
              <w:rPr>
                <w:color w:val="000000" w:themeColor="text1"/>
              </w:rPr>
              <w:t xml:space="preserve">» </w:t>
            </w:r>
            <w:r w:rsidRPr="00FE2249">
              <w:rPr>
                <w:color w:val="000000" w:themeColor="text1"/>
              </w:rPr>
              <w:t>или «Хочу стать…</w:t>
            </w:r>
            <w:r w:rsidR="007108CF" w:rsidRPr="00FE2249">
              <w:rPr>
                <w:color w:val="000000" w:themeColor="text1"/>
              </w:rPr>
              <w:t xml:space="preserve">» </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 xml:space="preserve">2. Деловая игра « Как </w:t>
            </w:r>
            <w:r w:rsidRPr="00FE2249">
              <w:rPr>
                <w:color w:val="000000" w:themeColor="text1"/>
              </w:rPr>
              <w:lastRenderedPageBreak/>
              <w:t>заработать миллион</w:t>
            </w:r>
            <w:r w:rsidR="007108CF" w:rsidRPr="00FE2249">
              <w:rPr>
                <w:color w:val="000000" w:themeColor="text1"/>
              </w:rPr>
              <w:t xml:space="preserve">» </w:t>
            </w:r>
            <w:r w:rsidRPr="00FE2249">
              <w:rPr>
                <w:color w:val="000000" w:themeColor="text1"/>
              </w:rPr>
              <w:t>(конкурс проектов) или «Защита профессий</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3. Ролевая игра «Свое дело</w:t>
            </w:r>
            <w:r w:rsidR="007108CF" w:rsidRPr="00FE2249">
              <w:rPr>
                <w:color w:val="000000" w:themeColor="text1"/>
              </w:rPr>
              <w:t xml:space="preserve">» </w:t>
            </w:r>
            <w:r w:rsidRPr="00FE2249">
              <w:rPr>
                <w:color w:val="000000" w:themeColor="text1"/>
              </w:rPr>
              <w:t>или «Профотбор</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5. Диалог-размышление «Где стоит побывать в 14 лет для выбора профессии</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4. Диспут «Сколько денег нужно для счастья</w:t>
            </w:r>
            <w:r w:rsidR="007108CF" w:rsidRPr="00FE2249">
              <w:rPr>
                <w:color w:val="000000" w:themeColor="text1"/>
              </w:rPr>
              <w:t xml:space="preserve">» </w:t>
            </w:r>
            <w:r w:rsidRPr="00FE2249">
              <w:rPr>
                <w:color w:val="000000" w:themeColor="text1"/>
              </w:rPr>
              <w:t xml:space="preserve">или экскурсия на молодежную биржу труда, или </w:t>
            </w:r>
            <w:r w:rsidRPr="00FE2249">
              <w:rPr>
                <w:i/>
                <w:iCs/>
                <w:color w:val="000000" w:themeColor="text1"/>
              </w:rPr>
              <w:t>экскурсия на выставку современных товаров.</w:t>
            </w:r>
          </w:p>
          <w:p w:rsidR="0095147C" w:rsidRPr="00FE2249" w:rsidRDefault="0095147C" w:rsidP="00FE2249">
            <w:pPr>
              <w:spacing w:line="276" w:lineRule="auto"/>
              <w:jc w:val="both"/>
              <w:rPr>
                <w:color w:val="000000" w:themeColor="text1"/>
              </w:rPr>
            </w:pPr>
            <w:r w:rsidRPr="00FE2249">
              <w:rPr>
                <w:color w:val="000000" w:themeColor="text1"/>
              </w:rPr>
              <w:t>5. Диалог-размышление «Как не ошибиться, выбирая профессию</w:t>
            </w:r>
            <w:r w:rsidR="007108CF" w:rsidRPr="00FE2249">
              <w:rPr>
                <w:color w:val="000000" w:themeColor="text1"/>
              </w:rPr>
              <w:t xml:space="preserve">» </w:t>
            </w:r>
          </w:p>
        </w:tc>
        <w:tc>
          <w:tcPr>
            <w:tcW w:w="1007"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lastRenderedPageBreak/>
              <w:t>1.Диагностическая беседа «Что такое личная жизнь</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2. Деловая игра «Личная жизнь</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lastRenderedPageBreak/>
              <w:t>3. Ролевая игра «Личные проблемы</w:t>
            </w:r>
            <w:r w:rsidR="007108CF" w:rsidRPr="00FE2249">
              <w:rPr>
                <w:color w:val="000000" w:themeColor="text1"/>
              </w:rPr>
              <w:t xml:space="preserve">» </w:t>
            </w:r>
            <w:r w:rsidRPr="00FE2249">
              <w:rPr>
                <w:color w:val="000000" w:themeColor="text1"/>
              </w:rPr>
              <w:t>(«9 вал</w:t>
            </w:r>
            <w:r w:rsidR="007108CF" w:rsidRPr="00FE2249">
              <w:rPr>
                <w:color w:val="000000" w:themeColor="text1"/>
              </w:rPr>
              <w:t xml:space="preserve">» </w:t>
            </w:r>
            <w:r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4. Встреча с врачами «Вредные привычки</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5. Диалог-размышление «как стать счастливым?</w:t>
            </w:r>
            <w:r w:rsidR="007108CF" w:rsidRPr="00FE2249">
              <w:rPr>
                <w:color w:val="000000" w:themeColor="text1"/>
              </w:rPr>
              <w:t xml:space="preserve">» </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1. Диагностическая беседа «Профессиональные устремления человека</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2. Деловая игра «Исполнение желаний</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3. Ролевая игра «Город мастеров</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 xml:space="preserve">4. Экскурсия на современное производство </w:t>
            </w:r>
          </w:p>
          <w:p w:rsidR="0095147C" w:rsidRPr="00FE2249" w:rsidRDefault="0095147C" w:rsidP="00FE2249">
            <w:pPr>
              <w:spacing w:line="276" w:lineRule="auto"/>
              <w:jc w:val="both"/>
              <w:rPr>
                <w:color w:val="000000" w:themeColor="text1"/>
              </w:rPr>
            </w:pPr>
            <w:r w:rsidRPr="00FE2249">
              <w:rPr>
                <w:color w:val="000000" w:themeColor="text1"/>
              </w:rPr>
              <w:t>5. Диалог-размышление «Выбор профессии</w:t>
            </w:r>
            <w:r w:rsidR="007108CF" w:rsidRPr="00FE2249">
              <w:rPr>
                <w:color w:val="000000" w:themeColor="text1"/>
              </w:rPr>
              <w:t xml:space="preserve">» </w:t>
            </w:r>
          </w:p>
        </w:tc>
      </w:tr>
      <w:tr w:rsidR="0095147C" w:rsidRPr="00FE2249" w:rsidTr="0095147C">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Гончарное производство «Купино</w:t>
            </w:r>
            <w:r w:rsidR="007108CF" w:rsidRPr="00FE2249">
              <w:rPr>
                <w:color w:val="000000" w:themeColor="text1"/>
              </w:rPr>
              <w:t xml:space="preserve">» </w:t>
            </w:r>
            <w:r w:rsidRPr="00FE2249">
              <w:rPr>
                <w:color w:val="000000" w:themeColor="text1"/>
              </w:rPr>
              <w:t>-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95147C">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Тест «Ваши способности</w:t>
            </w:r>
            <w:r w:rsidR="007108CF" w:rsidRPr="00FE2249">
              <w:rPr>
                <w:color w:val="000000" w:themeColor="text1"/>
              </w:rPr>
              <w:t xml:space="preserve">» </w:t>
            </w:r>
          </w:p>
        </w:tc>
        <w:tc>
          <w:tcPr>
            <w:tcW w:w="968"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Защита профессий «Банкир, фермер иль портной – кто же я такой?</w:t>
            </w:r>
            <w:r w:rsidR="007108CF" w:rsidRPr="00FE2249">
              <w:rPr>
                <w:color w:val="000000" w:themeColor="text1"/>
              </w:rPr>
              <w:t xml:space="preserve">» </w:t>
            </w:r>
          </w:p>
        </w:tc>
        <w:tc>
          <w:tcPr>
            <w:tcW w:w="100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День российской науки «Последние научные открытия</w:t>
            </w:r>
            <w:r w:rsidR="007108CF" w:rsidRPr="00FE2249">
              <w:rPr>
                <w:color w:val="000000" w:themeColor="text1"/>
              </w:rPr>
              <w:t xml:space="preserve">» </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Тестирование «Мое место в учении</w:t>
            </w:r>
            <w:r w:rsidR="007108CF" w:rsidRPr="00FE2249">
              <w:rPr>
                <w:color w:val="000000" w:themeColor="text1"/>
              </w:rPr>
              <w:t xml:space="preserve">» </w:t>
            </w:r>
          </w:p>
        </w:tc>
        <w:tc>
          <w:tcPr>
            <w:tcW w:w="753"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Тренинг «Научился ли я беречь время</w:t>
            </w:r>
            <w:r w:rsidR="007108CF" w:rsidRPr="00FE2249">
              <w:rPr>
                <w:color w:val="000000" w:themeColor="text1"/>
              </w:rPr>
              <w:t xml:space="preserve">» </w:t>
            </w:r>
          </w:p>
        </w:tc>
        <w:tc>
          <w:tcPr>
            <w:tcW w:w="756"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Экскурсии на место работы родителей «Мастерство тому дается, кто весь делу отдается</w:t>
            </w:r>
            <w:r w:rsidR="007108CF" w:rsidRPr="00FE2249">
              <w:rPr>
                <w:color w:val="000000" w:themeColor="text1"/>
              </w:rPr>
              <w:t xml:space="preserve">» </w:t>
            </w:r>
          </w:p>
        </w:tc>
        <w:tc>
          <w:tcPr>
            <w:tcW w:w="100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Дебаты «Возможности достойного трудоустройства в нашем городе</w:t>
            </w:r>
            <w:r w:rsidR="007108CF" w:rsidRPr="00FE2249">
              <w:rPr>
                <w:color w:val="000000" w:themeColor="text1"/>
              </w:rPr>
              <w:t xml:space="preserve">» </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588"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Урок«Человек и профессия</w:t>
            </w:r>
            <w:r w:rsidR="007108CF" w:rsidRPr="00FE2249">
              <w:rPr>
                <w:color w:val="000000" w:themeColor="text1"/>
              </w:rPr>
              <w:t xml:space="preserve">» </w:t>
            </w:r>
          </w:p>
        </w:tc>
        <w:tc>
          <w:tcPr>
            <w:tcW w:w="756"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autoSpaceDE w:val="0"/>
              <w:autoSpaceDN w:val="0"/>
              <w:adjustRightInd w:val="0"/>
              <w:spacing w:line="276" w:lineRule="auto"/>
              <w:rPr>
                <w:color w:val="000000" w:themeColor="text1"/>
              </w:rPr>
            </w:pPr>
          </w:p>
        </w:tc>
        <w:tc>
          <w:tcPr>
            <w:tcW w:w="968" w:type="pct"/>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autoSpaceDE w:val="0"/>
              <w:autoSpaceDN w:val="0"/>
              <w:adjustRightInd w:val="0"/>
              <w:spacing w:line="276" w:lineRule="auto"/>
              <w:rPr>
                <w:color w:val="000000" w:themeColor="text1"/>
              </w:rPr>
            </w:pPr>
          </w:p>
        </w:tc>
        <w:tc>
          <w:tcPr>
            <w:tcW w:w="100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Лекция «Эффективный поиск работы</w:t>
            </w:r>
            <w:r w:rsidR="007108CF" w:rsidRPr="00FE2249">
              <w:rPr>
                <w:color w:val="000000" w:themeColor="text1"/>
              </w:rPr>
              <w:t xml:space="preserve">» </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N w:val="0"/>
              <w:spacing w:line="276" w:lineRule="auto"/>
              <w:textAlignment w:val="baseline"/>
              <w:rPr>
                <w:color w:val="000000" w:themeColor="text1"/>
                <w:kern w:val="3"/>
                <w:lang w:val="de-DE" w:eastAsia="ja-JP" w:bidi="fa-IR"/>
              </w:rPr>
            </w:pPr>
            <w:r w:rsidRPr="00FE2249">
              <w:rPr>
                <w:color w:val="000000" w:themeColor="text1"/>
                <w:kern w:val="3"/>
                <w:lang w:eastAsia="ja-JP" w:bidi="fa-IR"/>
              </w:rPr>
              <w:t>Профориентационный урок «Выбор профессии – дело серьезное</w:t>
            </w:r>
            <w:r w:rsidR="007108CF" w:rsidRPr="00FE2249">
              <w:rPr>
                <w:color w:val="000000" w:themeColor="text1"/>
                <w:kern w:val="3"/>
                <w:lang w:eastAsia="ja-JP" w:bidi="fa-IR"/>
              </w:rPr>
              <w:t xml:space="preserve">» </w:t>
            </w:r>
          </w:p>
        </w:tc>
        <w:tc>
          <w:tcPr>
            <w:tcW w:w="1728" w:type="pct"/>
            <w:gridSpan w:val="4"/>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N w:val="0"/>
              <w:spacing w:line="276" w:lineRule="auto"/>
              <w:textAlignment w:val="baseline"/>
              <w:rPr>
                <w:color w:val="000000" w:themeColor="text1"/>
                <w:kern w:val="3"/>
                <w:lang w:val="de-DE" w:eastAsia="ja-JP" w:bidi="fa-IR"/>
              </w:rPr>
            </w:pPr>
            <w:r w:rsidRPr="00FE2249">
              <w:rPr>
                <w:color w:val="000000" w:themeColor="text1"/>
                <w:kern w:val="3"/>
                <w:lang w:eastAsia="ja-JP" w:bidi="fa-IR"/>
              </w:rPr>
              <w:t>Урок-КВН «Мир профессий</w:t>
            </w:r>
            <w:r w:rsidR="007108CF" w:rsidRPr="00FE2249">
              <w:rPr>
                <w:color w:val="000000" w:themeColor="text1"/>
                <w:kern w:val="3"/>
                <w:lang w:eastAsia="ja-JP" w:bidi="fa-IR"/>
              </w:rPr>
              <w:t xml:space="preserve">» </w:t>
            </w:r>
          </w:p>
        </w:tc>
        <w:tc>
          <w:tcPr>
            <w:tcW w:w="100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Пути получения профессии</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Интеллектуальные игры:</w:t>
            </w:r>
          </w:p>
          <w:p w:rsidR="0095147C" w:rsidRPr="00FE2249" w:rsidRDefault="0095147C" w:rsidP="00FE2249">
            <w:pPr>
              <w:spacing w:line="276" w:lineRule="auto"/>
              <w:jc w:val="both"/>
              <w:rPr>
                <w:color w:val="000000" w:themeColor="text1"/>
              </w:rPr>
            </w:pPr>
            <w:r w:rsidRPr="00FE2249">
              <w:rPr>
                <w:color w:val="000000" w:themeColor="text1"/>
              </w:rPr>
              <w:t>- «Оборвыши</w:t>
            </w:r>
            <w:r w:rsidR="007108CF" w:rsidRPr="00FE2249">
              <w:rPr>
                <w:color w:val="000000" w:themeColor="text1"/>
              </w:rPr>
              <w:t xml:space="preserve">» </w:t>
            </w:r>
            <w:r w:rsidRPr="00FE2249">
              <w:rPr>
                <w:color w:val="000000" w:themeColor="text1"/>
              </w:rPr>
              <w:t>высказываний</w:t>
            </w:r>
            <w:r w:rsidR="007108CF" w:rsidRPr="00FE2249">
              <w:rPr>
                <w:color w:val="000000" w:themeColor="text1"/>
              </w:rPr>
              <w:t>»</w:t>
            </w:r>
            <w:r w:rsidR="005A4616" w:rsidRPr="00FE2249">
              <w:rPr>
                <w:color w:val="000000" w:themeColor="text1"/>
              </w:rPr>
              <w:t>;</w:t>
            </w:r>
          </w:p>
          <w:p w:rsidR="0095147C" w:rsidRPr="00FE2249" w:rsidRDefault="0095147C" w:rsidP="00FE2249">
            <w:pPr>
              <w:spacing w:line="276" w:lineRule="auto"/>
              <w:jc w:val="both"/>
              <w:rPr>
                <w:color w:val="000000" w:themeColor="text1"/>
              </w:rPr>
            </w:pPr>
            <w:r w:rsidRPr="00FE2249">
              <w:rPr>
                <w:color w:val="000000" w:themeColor="text1"/>
              </w:rPr>
              <w:t>- сказки Андерсена;</w:t>
            </w:r>
          </w:p>
          <w:p w:rsidR="0095147C" w:rsidRPr="00FE2249" w:rsidRDefault="0095147C" w:rsidP="00FE2249">
            <w:pPr>
              <w:spacing w:line="276" w:lineRule="auto"/>
              <w:jc w:val="both"/>
              <w:rPr>
                <w:color w:val="000000" w:themeColor="text1"/>
              </w:rPr>
            </w:pPr>
            <w:r w:rsidRPr="00FE2249">
              <w:rPr>
                <w:color w:val="000000" w:themeColor="text1"/>
              </w:rPr>
              <w:t>- «Мысли людей великих, средних и…</w:t>
            </w:r>
            <w:r w:rsidR="007108CF" w:rsidRPr="00FE2249">
              <w:rPr>
                <w:color w:val="000000" w:themeColor="text1"/>
              </w:rPr>
              <w:t>»</w:t>
            </w:r>
            <w:r w:rsidR="005A4616" w:rsidRPr="00FE2249">
              <w:rPr>
                <w:color w:val="000000" w:themeColor="text1"/>
              </w:rPr>
              <w:t>;</w:t>
            </w:r>
          </w:p>
          <w:p w:rsidR="0095147C" w:rsidRPr="00FE2249" w:rsidRDefault="0095147C" w:rsidP="00FE2249">
            <w:pPr>
              <w:spacing w:line="276" w:lineRule="auto"/>
              <w:jc w:val="both"/>
              <w:rPr>
                <w:color w:val="000000" w:themeColor="text1"/>
              </w:rPr>
            </w:pPr>
            <w:r w:rsidRPr="00FE2249">
              <w:rPr>
                <w:color w:val="000000" w:themeColor="text1"/>
              </w:rPr>
              <w:t>- «Почему и отчего</w:t>
            </w:r>
            <w:r w:rsidR="007108CF" w:rsidRPr="00FE2249">
              <w:rPr>
                <w:color w:val="000000" w:themeColor="text1"/>
              </w:rPr>
              <w:t>»</w:t>
            </w:r>
            <w:r w:rsidR="005A4616" w:rsidRPr="00FE2249">
              <w:rPr>
                <w:color w:val="000000" w:themeColor="text1"/>
              </w:rPr>
              <w:t>;</w:t>
            </w:r>
          </w:p>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 «И – или – нет</w:t>
            </w:r>
            <w:r w:rsidR="007108CF" w:rsidRPr="00FE2249">
              <w:rPr>
                <w:color w:val="000000" w:themeColor="text1"/>
              </w:rPr>
              <w:t xml:space="preserve">» </w:t>
            </w:r>
          </w:p>
        </w:tc>
        <w:tc>
          <w:tcPr>
            <w:tcW w:w="1728" w:type="pct"/>
            <w:gridSpan w:val="4"/>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Современный рынок труда</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35"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Урок-викторина «Угадай профессию</w:t>
            </w:r>
            <w:r w:rsidR="007108CF" w:rsidRPr="00FE2249">
              <w:rPr>
                <w:color w:val="000000" w:themeColor="text1"/>
              </w:rPr>
              <w:t xml:space="preserve">» </w:t>
            </w:r>
          </w:p>
        </w:tc>
        <w:tc>
          <w:tcPr>
            <w:tcW w:w="1975"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Деловая игра «Биржа труда – рынок профессий</w:t>
            </w:r>
            <w:r w:rsidR="007108CF" w:rsidRPr="00FE2249">
              <w:rPr>
                <w:color w:val="000000" w:themeColor="text1"/>
              </w:rPr>
              <w:t xml:space="preserve">» </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749"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autoSpaceDE w:val="0"/>
              <w:autoSpaceDN w:val="0"/>
              <w:adjustRightInd w:val="0"/>
              <w:spacing w:line="276" w:lineRule="auto"/>
              <w:rPr>
                <w:color w:val="000000" w:themeColor="text1"/>
              </w:rPr>
            </w:pPr>
          </w:p>
        </w:tc>
        <w:tc>
          <w:tcPr>
            <w:tcW w:w="1689"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Классный час «Человек в мире профессий</w:t>
            </w:r>
            <w:r w:rsidR="007108CF" w:rsidRPr="00FE2249">
              <w:rPr>
                <w:color w:val="000000" w:themeColor="text1"/>
              </w:rPr>
              <w:t xml:space="preserve">» </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Деловая игра «На пути к жизненному успеху</w:t>
            </w:r>
            <w:r w:rsidR="007108CF" w:rsidRPr="00FE2249">
              <w:rPr>
                <w:color w:val="000000" w:themeColor="text1"/>
              </w:rPr>
              <w:t xml:space="preserve">» </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509"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Тест «Как я воспринимаю информацию</w:t>
            </w:r>
            <w:r w:rsidR="007108CF" w:rsidRPr="00FE2249">
              <w:rPr>
                <w:color w:val="000000" w:themeColor="text1"/>
              </w:rPr>
              <w:t xml:space="preserve">» </w:t>
            </w:r>
          </w:p>
        </w:tc>
        <w:tc>
          <w:tcPr>
            <w:tcW w:w="92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Тест «Подходящий вам тип профессии</w:t>
            </w:r>
            <w:r w:rsidR="007108CF" w:rsidRPr="00FE2249">
              <w:rPr>
                <w:color w:val="000000" w:themeColor="text1"/>
              </w:rPr>
              <w:t xml:space="preserve">» </w:t>
            </w:r>
          </w:p>
        </w:tc>
        <w:tc>
          <w:tcPr>
            <w:tcW w:w="1046" w:type="pct"/>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autoSpaceDE w:val="0"/>
              <w:autoSpaceDN w:val="0"/>
              <w:adjustRightInd w:val="0"/>
              <w:spacing w:line="276" w:lineRule="auto"/>
              <w:rPr>
                <w:color w:val="000000" w:themeColor="text1"/>
              </w:rPr>
            </w:pPr>
          </w:p>
        </w:tc>
      </w:tr>
      <w:tr w:rsidR="0095147C" w:rsidRPr="00FE2249" w:rsidTr="0095147C">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Игра «Остров профессий</w:t>
            </w:r>
            <w:r w:rsidR="007108CF" w:rsidRPr="00FE2249">
              <w:rPr>
                <w:color w:val="000000" w:themeColor="text1"/>
              </w:rPr>
              <w:t xml:space="preserve">» </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Интеллектуальные игры «Страны и континенты</w:t>
            </w:r>
            <w:r w:rsidR="007108CF" w:rsidRPr="00FE2249">
              <w:rPr>
                <w:color w:val="000000" w:themeColor="text1"/>
              </w:rPr>
              <w:t xml:space="preserve">» </w:t>
            </w:r>
          </w:p>
        </w:tc>
        <w:tc>
          <w:tcPr>
            <w:tcW w:w="1975"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Пресс-конференция «Профессии нашего города</w:t>
            </w:r>
            <w:r w:rsidR="007108CF" w:rsidRPr="00FE2249">
              <w:rPr>
                <w:color w:val="000000" w:themeColor="text1"/>
              </w:rPr>
              <w:t>»</w:t>
            </w:r>
            <w:r w:rsidR="00A56863" w:rsidRPr="00FE2249">
              <w:rPr>
                <w:color w:val="000000" w:themeColor="text1"/>
              </w:rPr>
              <w:t>.</w:t>
            </w:r>
          </w:p>
        </w:tc>
      </w:tr>
      <w:tr w:rsidR="0095147C" w:rsidRPr="00FE2249" w:rsidTr="0095147C">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584"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Чемпионат «Эрудит</w:t>
            </w:r>
            <w:r w:rsidR="007108CF" w:rsidRPr="00FE2249">
              <w:rPr>
                <w:color w:val="000000" w:themeColor="text1"/>
              </w:rPr>
              <w:t xml:space="preserve">» </w:t>
            </w:r>
            <w:r w:rsidRPr="00FE2249">
              <w:rPr>
                <w:color w:val="000000" w:themeColor="text1"/>
              </w:rPr>
              <w:t>(Самый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975"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rPr>
            </w:pPr>
            <w:r w:rsidRPr="00FE2249">
              <w:rPr>
                <w:color w:val="000000" w:themeColor="text1"/>
              </w:rPr>
              <w:t>Конкурс «Интеллектуал года</w:t>
            </w:r>
            <w:r w:rsidR="007108CF" w:rsidRPr="00FE2249">
              <w:rPr>
                <w:color w:val="000000" w:themeColor="text1"/>
              </w:rPr>
              <w:t xml:space="preserve">» </w:t>
            </w:r>
          </w:p>
        </w:tc>
      </w:tr>
      <w:tr w:rsidR="0095147C" w:rsidRPr="00FE2249" w:rsidTr="0095147C">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35"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Что такое хорошо и что такое плохо.</w:t>
            </w:r>
          </w:p>
          <w:p w:rsidR="0095147C" w:rsidRPr="00FE2249" w:rsidRDefault="0095147C" w:rsidP="00FE2249">
            <w:pPr>
              <w:spacing w:line="276" w:lineRule="auto"/>
              <w:rPr>
                <w:color w:val="000000" w:themeColor="text1"/>
              </w:rPr>
            </w:pPr>
            <w:r w:rsidRPr="00FE2249">
              <w:rPr>
                <w:color w:val="000000" w:themeColor="text1"/>
              </w:rPr>
              <w:t>Память и внимание.</w:t>
            </w:r>
          </w:p>
          <w:p w:rsidR="0095147C" w:rsidRPr="00FE2249" w:rsidRDefault="0095147C" w:rsidP="00FE2249">
            <w:pPr>
              <w:spacing w:line="276" w:lineRule="auto"/>
              <w:rPr>
                <w:color w:val="000000" w:themeColor="text1"/>
              </w:rPr>
            </w:pPr>
            <w:r w:rsidRPr="00FE2249">
              <w:rPr>
                <w:color w:val="000000" w:themeColor="text1"/>
              </w:rPr>
              <w:t>Профессиональные ситуации, задатки и склонности.</w:t>
            </w:r>
          </w:p>
          <w:p w:rsidR="0095147C" w:rsidRPr="00FE2249" w:rsidRDefault="0095147C" w:rsidP="00FE2249">
            <w:pPr>
              <w:spacing w:line="276" w:lineRule="auto"/>
              <w:rPr>
                <w:color w:val="000000" w:themeColor="text1"/>
              </w:rPr>
            </w:pPr>
            <w:r w:rsidRPr="00FE2249">
              <w:rPr>
                <w:color w:val="000000" w:themeColor="text1"/>
              </w:rPr>
              <w:t>Что я знаю о профессиях.</w:t>
            </w:r>
          </w:p>
          <w:p w:rsidR="0095147C" w:rsidRPr="00FE2249" w:rsidRDefault="0095147C" w:rsidP="00FE2249">
            <w:pPr>
              <w:spacing w:line="276" w:lineRule="auto"/>
              <w:rPr>
                <w:color w:val="000000" w:themeColor="text1"/>
              </w:rPr>
            </w:pPr>
            <w:r w:rsidRPr="00FE2249">
              <w:rPr>
                <w:color w:val="000000" w:themeColor="text1"/>
              </w:rPr>
              <w:t>Азы правильного выбора.</w:t>
            </w:r>
          </w:p>
          <w:p w:rsidR="0095147C" w:rsidRPr="00FE2249" w:rsidRDefault="0095147C" w:rsidP="00FE2249">
            <w:pPr>
              <w:spacing w:line="276" w:lineRule="auto"/>
              <w:rPr>
                <w:color w:val="000000" w:themeColor="text1"/>
              </w:rPr>
            </w:pPr>
            <w:r w:rsidRPr="00FE2249">
              <w:rPr>
                <w:color w:val="000000" w:themeColor="text1"/>
              </w:rPr>
              <w:t>Тест «Как я воспринимаю информацию</w:t>
            </w:r>
            <w:r w:rsidR="007108CF" w:rsidRPr="00FE2249">
              <w:rPr>
                <w:color w:val="000000" w:themeColor="text1"/>
              </w:rPr>
              <w:t xml:space="preserve">» </w:t>
            </w:r>
          </w:p>
        </w:tc>
        <w:tc>
          <w:tcPr>
            <w:tcW w:w="749"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t>Мои недостатки и достоинства.</w:t>
            </w:r>
          </w:p>
          <w:p w:rsidR="0095147C" w:rsidRPr="00FE2249" w:rsidRDefault="0095147C" w:rsidP="00FE2249">
            <w:pPr>
              <w:spacing w:line="276" w:lineRule="auto"/>
              <w:rPr>
                <w:color w:val="000000" w:themeColor="text1"/>
              </w:rPr>
            </w:pPr>
            <w:r w:rsidRPr="00FE2249">
              <w:rPr>
                <w:color w:val="000000" w:themeColor="text1"/>
              </w:rPr>
              <w:t>Тип мышления.</w:t>
            </w:r>
          </w:p>
          <w:p w:rsidR="0095147C" w:rsidRPr="00FE2249" w:rsidRDefault="0095147C" w:rsidP="00FE2249">
            <w:pPr>
              <w:spacing w:line="276" w:lineRule="auto"/>
              <w:rPr>
                <w:color w:val="000000" w:themeColor="text1"/>
              </w:rPr>
            </w:pPr>
            <w:r w:rsidRPr="00FE2249">
              <w:rPr>
                <w:color w:val="000000" w:themeColor="text1"/>
              </w:rPr>
              <w:t>Профессиональные склонности.</w:t>
            </w:r>
          </w:p>
          <w:p w:rsidR="0095147C" w:rsidRPr="00FE2249" w:rsidRDefault="0095147C" w:rsidP="00FE2249">
            <w:pPr>
              <w:spacing w:line="276" w:lineRule="auto"/>
              <w:rPr>
                <w:color w:val="000000" w:themeColor="text1"/>
              </w:rPr>
            </w:pPr>
            <w:r w:rsidRPr="00FE2249">
              <w:rPr>
                <w:color w:val="000000" w:themeColor="text1"/>
              </w:rPr>
              <w:t>Формула профессии.</w:t>
            </w:r>
          </w:p>
          <w:p w:rsidR="0095147C" w:rsidRPr="00FE2249" w:rsidRDefault="0095147C" w:rsidP="00FE2249">
            <w:pPr>
              <w:spacing w:line="276" w:lineRule="auto"/>
              <w:rPr>
                <w:color w:val="000000" w:themeColor="text1"/>
              </w:rPr>
            </w:pPr>
            <w:r w:rsidRPr="00FE2249">
              <w:rPr>
                <w:color w:val="000000" w:themeColor="text1"/>
              </w:rPr>
              <w:t>Ошибки в выборе профессии.</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«Награда</w:t>
            </w:r>
            <w:r w:rsidR="007108CF" w:rsidRPr="00FE2249">
              <w:rPr>
                <w:color w:val="000000" w:themeColor="text1"/>
              </w:rPr>
              <w:t xml:space="preserve">» </w:t>
            </w:r>
            <w:r w:rsidRPr="00FE2249">
              <w:rPr>
                <w:color w:val="000000" w:themeColor="text1"/>
              </w:rPr>
              <w:t>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Свобода и ответственность.</w:t>
            </w:r>
          </w:p>
          <w:p w:rsidR="0095147C" w:rsidRPr="00FE2249" w:rsidRDefault="0095147C" w:rsidP="00FE2249">
            <w:pPr>
              <w:spacing w:line="276" w:lineRule="auto"/>
              <w:rPr>
                <w:color w:val="000000" w:themeColor="text1"/>
              </w:rPr>
            </w:pPr>
            <w:r w:rsidRPr="00FE2249">
              <w:rPr>
                <w:color w:val="000000" w:themeColor="text1"/>
              </w:rPr>
              <w:t>Поведение в конфликтной ситуации.</w:t>
            </w:r>
          </w:p>
          <w:p w:rsidR="0095147C" w:rsidRPr="00FE2249" w:rsidRDefault="0095147C" w:rsidP="00FE2249">
            <w:pPr>
              <w:spacing w:line="276" w:lineRule="auto"/>
              <w:rPr>
                <w:color w:val="000000" w:themeColor="text1"/>
              </w:rPr>
            </w:pPr>
            <w:r w:rsidRPr="00FE2249">
              <w:rPr>
                <w:color w:val="000000" w:themeColor="text1"/>
              </w:rPr>
              <w:t>Интеллектуальный потенциал.</w:t>
            </w:r>
          </w:p>
          <w:p w:rsidR="0095147C" w:rsidRPr="00FE2249" w:rsidRDefault="0095147C" w:rsidP="00FE2249">
            <w:pPr>
              <w:spacing w:line="276" w:lineRule="auto"/>
              <w:rPr>
                <w:color w:val="000000" w:themeColor="text1"/>
              </w:rPr>
            </w:pPr>
            <w:r w:rsidRPr="00FE2249">
              <w:rPr>
                <w:color w:val="000000" w:themeColor="text1"/>
              </w:rPr>
              <w:t>Определение типа будущей профессии.</w:t>
            </w:r>
          </w:p>
          <w:p w:rsidR="0095147C" w:rsidRPr="00FE2249" w:rsidRDefault="0095147C" w:rsidP="00FE2249">
            <w:pPr>
              <w:spacing w:line="276" w:lineRule="auto"/>
              <w:rPr>
                <w:color w:val="000000" w:themeColor="text1"/>
              </w:rPr>
            </w:pPr>
            <w:r w:rsidRPr="00FE2249">
              <w:rPr>
                <w:color w:val="000000" w:themeColor="text1"/>
              </w:rP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Формула успеха.</w:t>
            </w:r>
          </w:p>
          <w:p w:rsidR="0095147C" w:rsidRPr="00FE2249" w:rsidRDefault="0095147C" w:rsidP="00FE2249">
            <w:pPr>
              <w:spacing w:line="276" w:lineRule="auto"/>
              <w:rPr>
                <w:color w:val="000000" w:themeColor="text1"/>
              </w:rPr>
            </w:pPr>
            <w:r w:rsidRPr="00FE2249">
              <w:rPr>
                <w:color w:val="000000" w:themeColor="text1"/>
              </w:rPr>
              <w:t>Человеческий фактор.</w:t>
            </w:r>
          </w:p>
          <w:p w:rsidR="0095147C" w:rsidRPr="00FE2249" w:rsidRDefault="0095147C" w:rsidP="00FE2249">
            <w:pPr>
              <w:spacing w:line="276" w:lineRule="auto"/>
              <w:rPr>
                <w:color w:val="000000" w:themeColor="text1"/>
              </w:rPr>
            </w:pPr>
            <w:r w:rsidRPr="00FE2249">
              <w:rPr>
                <w:color w:val="000000" w:themeColor="text1"/>
              </w:rP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Я – реальный.</w:t>
            </w:r>
          </w:p>
          <w:p w:rsidR="0095147C" w:rsidRPr="00FE2249" w:rsidRDefault="0095147C" w:rsidP="00FE2249">
            <w:pPr>
              <w:spacing w:line="276" w:lineRule="auto"/>
              <w:rPr>
                <w:color w:val="000000" w:themeColor="text1"/>
              </w:rPr>
            </w:pPr>
            <w:r w:rsidRPr="00FE2249">
              <w:rPr>
                <w:color w:val="000000" w:themeColor="text1"/>
              </w:rPr>
              <w:t>Я – идеальный.</w:t>
            </w:r>
          </w:p>
          <w:p w:rsidR="0095147C" w:rsidRPr="00FE2249" w:rsidRDefault="0095147C" w:rsidP="00FE2249">
            <w:pPr>
              <w:spacing w:line="276" w:lineRule="auto"/>
              <w:rPr>
                <w:color w:val="000000" w:themeColor="text1"/>
              </w:rPr>
            </w:pPr>
            <w:r w:rsidRPr="00FE2249">
              <w:rPr>
                <w:color w:val="000000" w:themeColor="text1"/>
              </w:rPr>
              <w:t>Мотивы выбора профессии.</w:t>
            </w:r>
          </w:p>
          <w:p w:rsidR="0095147C" w:rsidRPr="00FE2249" w:rsidRDefault="0095147C" w:rsidP="00FE2249">
            <w:pPr>
              <w:spacing w:line="276" w:lineRule="auto"/>
              <w:rPr>
                <w:color w:val="000000" w:themeColor="text1"/>
              </w:rPr>
            </w:pPr>
            <w:r w:rsidRPr="00FE2249">
              <w:rPr>
                <w:color w:val="000000" w:themeColor="text1"/>
              </w:rPr>
              <w:t>Стиль общения.</w:t>
            </w:r>
          </w:p>
          <w:p w:rsidR="0095147C" w:rsidRPr="00FE2249" w:rsidRDefault="0095147C" w:rsidP="00FE2249">
            <w:pPr>
              <w:spacing w:line="276" w:lineRule="auto"/>
              <w:rPr>
                <w:color w:val="000000" w:themeColor="text1"/>
              </w:rPr>
            </w:pPr>
            <w:r w:rsidRPr="00FE2249">
              <w:rPr>
                <w:color w:val="000000" w:themeColor="text1"/>
              </w:rPr>
              <w:t>Эрудиция.</w:t>
            </w:r>
          </w:p>
          <w:p w:rsidR="0095147C" w:rsidRPr="00FE2249" w:rsidRDefault="0095147C" w:rsidP="00FE2249">
            <w:pPr>
              <w:spacing w:line="276" w:lineRule="auto"/>
              <w:rPr>
                <w:color w:val="000000" w:themeColor="text1"/>
              </w:rPr>
            </w:pPr>
            <w:r w:rsidRPr="00FE2249">
              <w:rPr>
                <w:color w:val="000000" w:themeColor="text1"/>
              </w:rPr>
              <w:t>Профессиональный тип личности.</w:t>
            </w:r>
          </w:p>
          <w:p w:rsidR="0095147C" w:rsidRPr="00FE2249" w:rsidRDefault="0095147C" w:rsidP="00FE2249">
            <w:pPr>
              <w:spacing w:line="276" w:lineRule="auto"/>
              <w:rPr>
                <w:color w:val="000000" w:themeColor="text1"/>
              </w:rPr>
            </w:pPr>
            <w:r w:rsidRPr="00FE2249">
              <w:rPr>
                <w:color w:val="000000" w:themeColor="text1"/>
              </w:rPr>
              <w:t>Профессия и здоровье.</w:t>
            </w:r>
          </w:p>
          <w:p w:rsidR="0095147C" w:rsidRPr="00FE2249" w:rsidRDefault="0095147C" w:rsidP="00FE2249">
            <w:pPr>
              <w:spacing w:line="276" w:lineRule="auto"/>
              <w:rPr>
                <w:color w:val="000000" w:themeColor="text1"/>
              </w:rPr>
            </w:pPr>
            <w:r w:rsidRPr="00FE2249">
              <w:rPr>
                <w:color w:val="000000" w:themeColor="text1"/>
              </w:rPr>
              <w:t>Современный рынок труда. Пути получения профессии.</w:t>
            </w:r>
          </w:p>
        </w:tc>
      </w:tr>
      <w:tr w:rsidR="0095147C" w:rsidRPr="00FE2249" w:rsidTr="0095147C">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92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Командная игра «Путь в профессию</w:t>
            </w:r>
            <w:r w:rsidR="007108CF" w:rsidRPr="00FE2249">
              <w:rPr>
                <w:color w:val="000000" w:themeColor="text1"/>
              </w:rPr>
              <w:t xml:space="preserve">» </w:t>
            </w:r>
          </w:p>
        </w:tc>
        <w:tc>
          <w:tcPr>
            <w:tcW w:w="1689"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О способностях от А до Я. «Я расту, я умнею</w:t>
            </w:r>
            <w:r w:rsidR="007108CF" w:rsidRPr="00FE2249">
              <w:rPr>
                <w:color w:val="000000" w:themeColor="text1"/>
              </w:rPr>
              <w:t xml:space="preserve">» </w:t>
            </w:r>
            <w:r w:rsidRPr="00FE2249">
              <w:rPr>
                <w:color w:val="000000" w:themeColor="text1"/>
              </w:rPr>
              <w:t>-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Вечер «Ода будущей профессии</w:t>
            </w:r>
            <w:r w:rsidR="007108CF" w:rsidRPr="00FE2249">
              <w:rPr>
                <w:color w:val="000000" w:themeColor="text1"/>
              </w:rPr>
              <w:t xml:space="preserve">» </w:t>
            </w:r>
          </w:p>
        </w:tc>
      </w:tr>
      <w:tr w:rsidR="0095147C" w:rsidRPr="00FE2249"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Игра-тест «Эрудит-лото</w:t>
            </w:r>
            <w:r w:rsidR="007108CF" w:rsidRPr="00FE2249">
              <w:rPr>
                <w:color w:val="000000" w:themeColor="text1"/>
              </w:rPr>
              <w:t xml:space="preserve">» </w:t>
            </w:r>
          </w:p>
        </w:tc>
        <w:tc>
          <w:tcPr>
            <w:tcW w:w="1689"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Беседа «Какой он, профессионал XXI века</w:t>
            </w:r>
            <w:r w:rsidR="007108CF" w:rsidRPr="00FE2249">
              <w:rPr>
                <w:color w:val="000000" w:themeColor="text1"/>
              </w:rPr>
              <w:t xml:space="preserve">» </w:t>
            </w:r>
            <w:r w:rsidRPr="00FE2249">
              <w:rPr>
                <w:color w:val="000000" w:themeColor="text1"/>
              </w:rPr>
              <w:t>с приглашением успешных в профессии.</w:t>
            </w:r>
          </w:p>
        </w:tc>
      </w:tr>
      <w:tr w:rsidR="0095147C" w:rsidRPr="00FE2249"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Тест на «интеллектуальный потенциал</w:t>
            </w:r>
            <w:r w:rsidR="007108CF" w:rsidRPr="00FE2249">
              <w:rPr>
                <w:color w:val="000000" w:themeColor="text1"/>
              </w:rPr>
              <w:t xml:space="preserve">» </w:t>
            </w:r>
          </w:p>
        </w:tc>
        <w:tc>
          <w:tcPr>
            <w:tcW w:w="92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Мнения экспертов «Как стать профессионально успешным человеком</w:t>
            </w:r>
            <w:r w:rsidR="007108CF" w:rsidRPr="00FE2249">
              <w:rPr>
                <w:color w:val="000000" w:themeColor="text1"/>
              </w:rPr>
              <w:t xml:space="preserve">» </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«О лучших людях моей будущей профессии</w:t>
            </w:r>
            <w:r w:rsidR="007108CF" w:rsidRPr="00FE2249">
              <w:rPr>
                <w:color w:val="000000" w:themeColor="text1"/>
              </w:rPr>
              <w:t xml:space="preserve">» </w:t>
            </w:r>
          </w:p>
        </w:tc>
      </w:tr>
      <w:tr w:rsidR="0095147C" w:rsidRPr="00FE2249" w:rsidTr="0095147C">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835"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«Каким должен быть человек моей будущей профессии</w:t>
            </w:r>
            <w:r w:rsidR="007108CF" w:rsidRPr="00FE2249">
              <w:rPr>
                <w:color w:val="000000" w:themeColor="text1"/>
              </w:rPr>
              <w:t xml:space="preserve">» </w:t>
            </w:r>
          </w:p>
        </w:tc>
      </w:tr>
      <w:tr w:rsidR="0095147C" w:rsidRPr="00FE2249" w:rsidTr="0095147C">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74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Образ «Я</w:t>
            </w:r>
            <w:r w:rsidR="007108CF" w:rsidRPr="00FE2249">
              <w:rPr>
                <w:color w:val="000000" w:themeColor="text1"/>
              </w:rPr>
              <w:t xml:space="preserve">» </w:t>
            </w:r>
            <w:r w:rsidRPr="00FE2249">
              <w:rPr>
                <w:color w:val="000000" w:themeColor="text1"/>
              </w:rPr>
              <w:t>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Формула успеха, «Что я знаю о профессии моих родителей</w:t>
            </w:r>
            <w:r w:rsidR="007108CF" w:rsidRPr="00FE2249">
              <w:rPr>
                <w:color w:val="000000" w:themeColor="text1"/>
              </w:rPr>
              <w:t xml:space="preserve">» </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Я - реальный, я - идеальный</w:t>
            </w:r>
          </w:p>
        </w:tc>
      </w:tr>
      <w:tr w:rsidR="0095147C" w:rsidRPr="00FE2249"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Ролевая игра «Акулы и дельфины</w:t>
            </w:r>
            <w:r w:rsidR="007108CF" w:rsidRPr="00FE2249">
              <w:rPr>
                <w:color w:val="000000" w:themeColor="text1"/>
              </w:rPr>
              <w:t xml:space="preserve">» </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Мотивы выбора профессии</w:t>
            </w:r>
          </w:p>
        </w:tc>
      </w:tr>
      <w:tr w:rsidR="0095147C" w:rsidRPr="00FE2249"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Поведениев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Стиль общения</w:t>
            </w:r>
          </w:p>
        </w:tc>
      </w:tr>
      <w:tr w:rsidR="0095147C" w:rsidRPr="00FE2249"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color w:val="000000" w:themeColor="text1"/>
              </w:rPr>
            </w:pPr>
            <w:r w:rsidRPr="00FE2249">
              <w:rPr>
                <w:color w:val="000000" w:themeColor="text1"/>
              </w:rP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Эрудиция</w:t>
            </w:r>
          </w:p>
        </w:tc>
      </w:tr>
      <w:tr w:rsidR="0095147C" w:rsidRPr="00FE2249"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color w:val="000000" w:themeColor="text1"/>
              </w:rPr>
            </w:pPr>
            <w:r w:rsidRPr="00FE2249">
              <w:rPr>
                <w:color w:val="000000" w:themeColor="text1"/>
              </w:rP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 xml:space="preserve">Профессиональные склонности. Формула </w:t>
            </w:r>
            <w:r w:rsidRPr="00FE2249">
              <w:rPr>
                <w:color w:val="000000" w:themeColor="text1"/>
              </w:rPr>
              <w:lastRenderedPageBreak/>
              <w:t>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lastRenderedPageBreak/>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«Профиль</w:t>
            </w:r>
            <w:r w:rsidR="007108CF" w:rsidRPr="00FE2249">
              <w:rPr>
                <w:color w:val="000000" w:themeColor="text1"/>
              </w:rPr>
              <w:t xml:space="preserve">» </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Профессиональный тип личности</w:t>
            </w:r>
          </w:p>
        </w:tc>
      </w:tr>
      <w:tr w:rsidR="0095147C" w:rsidRPr="00FE2249" w:rsidTr="0095147C">
        <w:trPr>
          <w:jc w:val="center"/>
        </w:trPr>
        <w:tc>
          <w:tcPr>
            <w:tcW w:w="681"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color w:val="000000" w:themeColor="text1"/>
              </w:rPr>
            </w:pPr>
          </w:p>
        </w:tc>
        <w:tc>
          <w:tcPr>
            <w:tcW w:w="835"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color w:val="000000" w:themeColor="text1"/>
              </w:rPr>
            </w:pPr>
            <w:r w:rsidRPr="00FE2249">
              <w:rPr>
                <w:color w:val="000000" w:themeColor="text1"/>
              </w:rP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Технические способности. 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Человеческий фактор. «Оптимисты и скептики</w:t>
            </w:r>
            <w:r w:rsidR="007108CF" w:rsidRPr="00FE2249">
              <w:rPr>
                <w:color w:val="000000" w:themeColor="text1"/>
              </w:rPr>
              <w:t xml:space="preserve">» </w:t>
            </w:r>
          </w:p>
        </w:tc>
        <w:tc>
          <w:tcPr>
            <w:tcW w:w="1046"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Профессия и здоровье</w:t>
            </w:r>
          </w:p>
        </w:tc>
      </w:tr>
      <w:tr w:rsidR="0095147C" w:rsidRPr="00FE2249" w:rsidTr="0095147C">
        <w:trPr>
          <w:jc w:val="center"/>
        </w:trPr>
        <w:tc>
          <w:tcPr>
            <w:tcW w:w="68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ЛТО, трудовые отряды. Интеллектуальный марафон по классам «Веселые вопросы</w:t>
            </w:r>
            <w:r w:rsidR="007108CF" w:rsidRPr="00FE2249">
              <w:rPr>
                <w:color w:val="000000" w:themeColor="text1"/>
              </w:rPr>
              <w:t xml:space="preserve">» </w:t>
            </w:r>
          </w:p>
          <w:p w:rsidR="0095147C" w:rsidRPr="00FE2249" w:rsidRDefault="0095147C" w:rsidP="00FE2249">
            <w:pPr>
              <w:spacing w:line="276" w:lineRule="auto"/>
              <w:jc w:val="center"/>
              <w:rPr>
                <w:color w:val="000000" w:themeColor="text1"/>
              </w:rPr>
            </w:pPr>
            <w:r w:rsidRPr="00FE2249">
              <w:rPr>
                <w:color w:val="000000" w:themeColor="text1"/>
              </w:rPr>
              <w:t>Дежурство по кабинету, столовой. Генеральная уборка кабинета. Благоустройство территории. Участие в выставках конкурсах ит.д.</w:t>
            </w:r>
          </w:p>
          <w:p w:rsidR="0095147C" w:rsidRPr="00FE2249" w:rsidRDefault="0095147C" w:rsidP="00FE2249">
            <w:pPr>
              <w:spacing w:line="276" w:lineRule="auto"/>
              <w:jc w:val="both"/>
              <w:rPr>
                <w:color w:val="000000" w:themeColor="text1"/>
              </w:rPr>
            </w:pPr>
            <w:r w:rsidRPr="00FE2249">
              <w:rPr>
                <w:color w:val="000000" w:themeColor="text1"/>
              </w:rPr>
              <w:t>Интеллектуальные ринги, дебаты, научно-исследовательские конкурсы. Состязания интеллектуалов («умники и умницы</w:t>
            </w:r>
            <w:r w:rsidR="007108CF" w:rsidRPr="00FE2249">
              <w:rPr>
                <w:color w:val="000000" w:themeColor="text1"/>
              </w:rPr>
              <w:t>»</w:t>
            </w:r>
            <w:r w:rsidR="00A56863" w:rsidRPr="00FE2249">
              <w:rPr>
                <w:color w:val="000000" w:themeColor="text1"/>
              </w:rPr>
              <w:t>,</w:t>
            </w:r>
            <w:r w:rsidRPr="00FE2249">
              <w:rPr>
                <w:color w:val="000000" w:themeColor="text1"/>
              </w:rPr>
              <w:t xml:space="preserve"> «Что? Где? Когда?</w:t>
            </w:r>
            <w:r w:rsidR="007108CF" w:rsidRPr="00FE2249">
              <w:rPr>
                <w:color w:val="000000" w:themeColor="text1"/>
              </w:rPr>
              <w:t xml:space="preserve">» </w:t>
            </w:r>
            <w:r w:rsidRPr="00FE2249">
              <w:rPr>
                <w:color w:val="000000" w:themeColor="text1"/>
              </w:rPr>
              <w:t>), предметные вечера, литературные гостиные. Уборка закрепленной территории (1 раз в четверть). Операция «Уют</w:t>
            </w:r>
            <w:r w:rsidR="007108CF" w:rsidRPr="00FE2249">
              <w:rPr>
                <w:color w:val="000000" w:themeColor="text1"/>
              </w:rPr>
              <w:t xml:space="preserve">» </w:t>
            </w:r>
            <w:r w:rsidRPr="00FE2249">
              <w:rPr>
                <w:color w:val="000000" w:themeColor="text1"/>
              </w:rPr>
              <w:t>- подготовка классного кабинета к зиме. Трудовой десант.</w:t>
            </w:r>
          </w:p>
          <w:p w:rsidR="0095147C" w:rsidRPr="00FE2249" w:rsidRDefault="0095147C" w:rsidP="00FE2249">
            <w:pPr>
              <w:spacing w:line="276" w:lineRule="auto"/>
              <w:jc w:val="both"/>
              <w:rPr>
                <w:color w:val="000000" w:themeColor="text1"/>
              </w:rPr>
            </w:pPr>
            <w:r w:rsidRPr="00FE2249">
              <w:rPr>
                <w:color w:val="000000" w:themeColor="text1"/>
              </w:rPr>
              <w:t>Защита рефератов и исследовательских работ, День российской науки 17 апреля - классные часы, защита исследовательских работ.</w:t>
            </w:r>
          </w:p>
        </w:tc>
      </w:tr>
    </w:tbl>
    <w:p w:rsidR="0095147C" w:rsidRPr="00FE2249" w:rsidRDefault="0095147C" w:rsidP="00FE2249">
      <w:pPr>
        <w:widowControl/>
        <w:suppressAutoHyphens w:val="0"/>
        <w:rPr>
          <w:b/>
          <w:bCs/>
          <w:i/>
          <w:color w:val="000000" w:themeColor="text1"/>
        </w:rPr>
        <w:sectPr w:rsidR="0095147C" w:rsidRPr="00FE2249">
          <w:pgSz w:w="16838" w:h="11906" w:orient="landscape"/>
          <w:pgMar w:top="1276" w:right="992" w:bottom="1276" w:left="709" w:header="720" w:footer="720" w:gutter="0"/>
          <w:cols w:space="720"/>
        </w:sectPr>
      </w:pPr>
    </w:p>
    <w:p w:rsidR="0095147C" w:rsidRPr="00FE2249" w:rsidRDefault="0095147C" w:rsidP="00FE2249">
      <w:pPr>
        <w:jc w:val="center"/>
        <w:rPr>
          <w:b/>
          <w:bCs/>
          <w:color w:val="000000" w:themeColor="text1"/>
        </w:rPr>
      </w:pPr>
      <w:r w:rsidRPr="00FE2249">
        <w:rPr>
          <w:b/>
          <w:color w:val="000000" w:themeColor="text1"/>
        </w:rPr>
        <w:lastRenderedPageBreak/>
        <w:t xml:space="preserve">Направление 6. </w:t>
      </w:r>
      <w:r w:rsidRPr="00FE2249">
        <w:rPr>
          <w:b/>
          <w:bCs/>
          <w:color w:val="000000" w:themeColor="text1"/>
        </w:rPr>
        <w:t>Воспитание ценностного отношения к прекрасному, формирование основ эстетической культуры</w:t>
      </w:r>
    </w:p>
    <w:p w:rsidR="0095147C" w:rsidRPr="00FE2249" w:rsidRDefault="0095147C" w:rsidP="00FE2249">
      <w:pPr>
        <w:jc w:val="both"/>
        <w:rPr>
          <w:color w:val="000000" w:themeColor="text1"/>
        </w:rPr>
      </w:pPr>
      <w:r w:rsidRPr="00FE2249">
        <w:rPr>
          <w:color w:val="000000" w:themeColor="text1"/>
        </w:rPr>
        <w:t>• ценностное отношение к прекрасному, восприятие искусства как особой формы познания и преобразования мира;</w:t>
      </w:r>
    </w:p>
    <w:p w:rsidR="0095147C" w:rsidRPr="00FE2249" w:rsidRDefault="0095147C" w:rsidP="00FE2249">
      <w:pPr>
        <w:jc w:val="both"/>
        <w:rPr>
          <w:color w:val="000000" w:themeColor="text1"/>
        </w:rPr>
      </w:pPr>
      <w:r w:rsidRPr="00FE2249">
        <w:rPr>
          <w:color w:val="000000" w:themeColor="text1"/>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5147C" w:rsidRPr="00FE2249" w:rsidRDefault="0095147C" w:rsidP="00FE2249">
      <w:pPr>
        <w:jc w:val="both"/>
        <w:rPr>
          <w:color w:val="000000" w:themeColor="text1"/>
        </w:rPr>
      </w:pPr>
      <w:r w:rsidRPr="00FE2249">
        <w:rPr>
          <w:color w:val="000000" w:themeColor="text1"/>
        </w:rPr>
        <w:t>• представление об искусстве народов России.</w:t>
      </w:r>
    </w:p>
    <w:p w:rsidR="0095147C" w:rsidRPr="00FE2249" w:rsidRDefault="0095147C" w:rsidP="00FE2249">
      <w:pPr>
        <w:ind w:firstLine="567"/>
        <w:jc w:val="both"/>
        <w:rPr>
          <w:b/>
          <w:color w:val="000000" w:themeColor="text1"/>
        </w:rPr>
      </w:pPr>
      <w:r w:rsidRPr="00FE2249">
        <w:rPr>
          <w:b/>
          <w:color w:val="000000" w:themeColor="text1"/>
        </w:rPr>
        <w:t>Содержание деятельности</w:t>
      </w:r>
    </w:p>
    <w:p w:rsidR="0095147C" w:rsidRPr="00FE2249" w:rsidRDefault="0095147C" w:rsidP="00FE2249">
      <w:pPr>
        <w:overflowPunct w:val="0"/>
        <w:autoSpaceDE w:val="0"/>
        <w:autoSpaceDN w:val="0"/>
        <w:adjustRightInd w:val="0"/>
        <w:ind w:firstLine="567"/>
        <w:jc w:val="both"/>
        <w:textAlignment w:val="baseline"/>
        <w:rPr>
          <w:color w:val="000000" w:themeColor="text1"/>
          <w:lang w:eastAsia="de-DE"/>
        </w:rPr>
      </w:pPr>
      <w:r w:rsidRPr="00FE2249">
        <w:rPr>
          <w:color w:val="000000" w:themeColor="text1"/>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w:t>
      </w:r>
      <w:r w:rsidR="007108CF" w:rsidRPr="00FE2249">
        <w:rPr>
          <w:color w:val="000000" w:themeColor="text1"/>
          <w:lang w:eastAsia="de-DE"/>
        </w:rPr>
        <w:t>»</w:t>
      </w:r>
      <w:r w:rsidR="00A56863" w:rsidRPr="00FE2249">
        <w:rPr>
          <w:color w:val="000000" w:themeColor="text1"/>
          <w:lang w:eastAsia="de-DE"/>
        </w:rPr>
        <w:t>,</w:t>
      </w:r>
      <w:r w:rsidRPr="00FE2249">
        <w:rPr>
          <w:color w:val="000000" w:themeColor="text1"/>
          <w:lang w:eastAsia="de-DE"/>
        </w:rPr>
        <w:t xml:space="preserve"> «Чем красивы люди вокруг нас</w:t>
      </w:r>
      <w:r w:rsidR="007108CF" w:rsidRPr="00FE2249">
        <w:rPr>
          <w:color w:val="000000" w:themeColor="text1"/>
          <w:lang w:eastAsia="de-DE"/>
        </w:rPr>
        <w:t xml:space="preserve">» </w:t>
      </w:r>
      <w:r w:rsidRPr="00FE2249">
        <w:rPr>
          <w:color w:val="000000" w:themeColor="text1"/>
          <w:lang w:eastAsia="de-DE"/>
        </w:rPr>
        <w:t>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5147C" w:rsidRPr="00FE2249" w:rsidRDefault="0095147C" w:rsidP="00FE2249">
      <w:pPr>
        <w:overflowPunct w:val="0"/>
        <w:autoSpaceDE w:val="0"/>
        <w:autoSpaceDN w:val="0"/>
        <w:adjustRightInd w:val="0"/>
        <w:ind w:firstLine="567"/>
        <w:jc w:val="both"/>
        <w:textAlignment w:val="baseline"/>
        <w:rPr>
          <w:color w:val="000000" w:themeColor="text1"/>
          <w:lang w:eastAsia="de-DE"/>
        </w:rPr>
      </w:pPr>
      <w:r w:rsidRPr="00FE2249">
        <w:rPr>
          <w:color w:val="000000" w:themeColor="text1"/>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5147C" w:rsidRPr="00FE2249" w:rsidRDefault="0095147C" w:rsidP="00FE2249">
      <w:pPr>
        <w:overflowPunct w:val="0"/>
        <w:autoSpaceDE w:val="0"/>
        <w:autoSpaceDN w:val="0"/>
        <w:adjustRightInd w:val="0"/>
        <w:ind w:firstLine="567"/>
        <w:jc w:val="both"/>
        <w:textAlignment w:val="baseline"/>
        <w:rPr>
          <w:color w:val="000000" w:themeColor="text1"/>
          <w:lang w:eastAsia="de-DE"/>
        </w:rPr>
      </w:pPr>
      <w:r w:rsidRPr="00FE2249">
        <w:rPr>
          <w:color w:val="000000" w:themeColor="text1"/>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95147C" w:rsidRPr="00FE2249" w:rsidRDefault="0095147C" w:rsidP="00FE2249">
      <w:pPr>
        <w:widowControl/>
        <w:suppressAutoHyphens w:val="0"/>
        <w:rPr>
          <w:color w:val="000000" w:themeColor="text1"/>
          <w:lang w:eastAsia="de-DE"/>
        </w:rPr>
        <w:sectPr w:rsidR="0095147C" w:rsidRPr="00FE2249">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285"/>
        <w:gridCol w:w="304"/>
        <w:gridCol w:w="2834"/>
        <w:gridCol w:w="2693"/>
        <w:gridCol w:w="1934"/>
        <w:gridCol w:w="2395"/>
      </w:tblGrid>
      <w:tr w:rsidR="0095147C" w:rsidRPr="00FE2249" w:rsidTr="0095147C">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zCs w:val="28"/>
              </w:rPr>
            </w:pPr>
            <w:r w:rsidRPr="00FE2249">
              <w:rPr>
                <w:color w:val="000000" w:themeColor="text1"/>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color w:val="000000" w:themeColor="text1"/>
                <w:szCs w:val="28"/>
              </w:rPr>
            </w:pPr>
            <w:r w:rsidRPr="00FE2249">
              <w:rPr>
                <w:color w:val="000000" w:themeColor="text1"/>
                <w:szCs w:val="28"/>
              </w:rPr>
              <w:t>Тематика занятий</w:t>
            </w:r>
          </w:p>
        </w:tc>
      </w:tr>
      <w:tr w:rsidR="0095147C" w:rsidRPr="00FE2249" w:rsidTr="009514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szCs w:val="28"/>
              </w:rPr>
            </w:pPr>
            <w:r w:rsidRPr="00FE2249">
              <w:rPr>
                <w:b/>
                <w:color w:val="000000" w:themeColor="text1"/>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szCs w:val="28"/>
              </w:rPr>
            </w:pPr>
            <w:r w:rsidRPr="00FE2249">
              <w:rPr>
                <w:b/>
                <w:color w:val="000000" w:themeColor="text1"/>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szCs w:val="28"/>
              </w:rPr>
            </w:pPr>
            <w:r w:rsidRPr="00FE2249">
              <w:rPr>
                <w:b/>
                <w:color w:val="000000" w:themeColor="text1"/>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szCs w:val="28"/>
              </w:rPr>
            </w:pPr>
            <w:r w:rsidRPr="00FE2249">
              <w:rPr>
                <w:b/>
                <w:color w:val="000000" w:themeColor="text1"/>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szCs w:val="28"/>
              </w:rPr>
            </w:pPr>
            <w:r w:rsidRPr="00FE2249">
              <w:rPr>
                <w:b/>
                <w:color w:val="000000" w:themeColor="text1"/>
                <w:szCs w:val="28"/>
              </w:rPr>
              <w:t>9 класс</w:t>
            </w:r>
          </w:p>
        </w:tc>
      </w:tr>
      <w:tr w:rsidR="0095147C" w:rsidRPr="00FE2249" w:rsidTr="0095147C">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zCs w:val="28"/>
              </w:rPr>
            </w:pPr>
            <w:r w:rsidRPr="00FE2249">
              <w:rPr>
                <w:color w:val="000000" w:themeColor="text1"/>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szCs w:val="28"/>
              </w:rPr>
            </w:pPr>
            <w:r w:rsidRPr="00FE2249">
              <w:rPr>
                <w:color w:val="000000" w:themeColor="text1"/>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sidRPr="00FE2249">
              <w:rPr>
                <w:color w:val="000000" w:themeColor="text1"/>
                <w:szCs w:val="28"/>
              </w:rPr>
              <w:softHyphen/>
              <w:t>кусство как пространство создания прекрасного. Красота в живописи, музыке, архитектуре, литературе.</w:t>
            </w:r>
          </w:p>
          <w:p w:rsidR="0095147C" w:rsidRPr="00FE2249" w:rsidRDefault="0095147C" w:rsidP="00FE2249">
            <w:pPr>
              <w:autoSpaceDE w:val="0"/>
              <w:autoSpaceDN w:val="0"/>
              <w:adjustRightInd w:val="0"/>
              <w:spacing w:line="276" w:lineRule="auto"/>
              <w:rPr>
                <w:color w:val="000000" w:themeColor="text1"/>
                <w:szCs w:val="28"/>
              </w:rPr>
            </w:pPr>
            <w:r w:rsidRPr="00FE2249">
              <w:rPr>
                <w:color w:val="000000" w:themeColor="text1"/>
                <w:szCs w:val="28"/>
              </w:rPr>
              <w:t>Разные эталоны красоты и гармонии. Красота и польза.</w:t>
            </w:r>
          </w:p>
          <w:p w:rsidR="0095147C" w:rsidRPr="00FE2249" w:rsidRDefault="0095147C" w:rsidP="00FE2249">
            <w:pPr>
              <w:spacing w:line="276" w:lineRule="auto"/>
              <w:jc w:val="both"/>
              <w:rPr>
                <w:color w:val="000000" w:themeColor="text1"/>
                <w:szCs w:val="28"/>
              </w:rPr>
            </w:pPr>
            <w:r w:rsidRPr="00FE2249">
              <w:rPr>
                <w:color w:val="000000" w:themeColor="text1"/>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zCs w:val="28"/>
              </w:rPr>
            </w:pPr>
            <w:r w:rsidRPr="00FE2249">
              <w:rPr>
                <w:color w:val="000000" w:themeColor="text1"/>
                <w:szCs w:val="28"/>
              </w:rPr>
              <w:t>Презентация «Фольклорные коллективы Дагестана</w:t>
            </w:r>
            <w:r w:rsidR="007108CF" w:rsidRPr="00FE2249">
              <w:rPr>
                <w:color w:val="000000" w:themeColor="text1"/>
                <w:szCs w:val="28"/>
              </w:rPr>
              <w:t>»</w:t>
            </w:r>
            <w:r w:rsidR="00A56863" w:rsidRPr="00FE2249">
              <w:rPr>
                <w:color w:val="000000" w:themeColor="text1"/>
                <w:szCs w:val="28"/>
              </w:rPr>
              <w:t>.</w:t>
            </w:r>
          </w:p>
        </w:tc>
        <w:tc>
          <w:tcPr>
            <w:tcW w:w="141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zCs w:val="28"/>
              </w:rPr>
            </w:pPr>
            <w:r w:rsidRPr="00FE2249">
              <w:rPr>
                <w:color w:val="000000" w:themeColor="text1"/>
                <w:szCs w:val="28"/>
              </w:rPr>
              <w:t>Экскурсии по историческим местам нашей республики.</w:t>
            </w:r>
          </w:p>
        </w:tc>
      </w:tr>
      <w:tr w:rsidR="0095147C" w:rsidRPr="00FE2249" w:rsidTr="0095147C">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szCs w:val="28"/>
              </w:rPr>
            </w:pPr>
            <w:r w:rsidRPr="00FE2249">
              <w:rPr>
                <w:color w:val="000000" w:themeColor="text1"/>
                <w:szCs w:val="28"/>
              </w:rPr>
              <w:t>1. Диагностическая беседа «Красота спасет мир</w:t>
            </w:r>
            <w:r w:rsidR="007108CF" w:rsidRPr="00FE2249">
              <w:rPr>
                <w:color w:val="000000" w:themeColor="text1"/>
                <w:szCs w:val="28"/>
              </w:rPr>
              <w:t>»</w:t>
            </w:r>
            <w:r w:rsidR="00A56863" w:rsidRPr="00FE2249">
              <w:rPr>
                <w:color w:val="000000" w:themeColor="text1"/>
                <w:szCs w:val="28"/>
              </w:rPr>
              <w:t>.</w:t>
            </w:r>
          </w:p>
          <w:p w:rsidR="0095147C" w:rsidRPr="00FE2249" w:rsidRDefault="0095147C" w:rsidP="00FE2249">
            <w:pPr>
              <w:autoSpaceDE w:val="0"/>
              <w:autoSpaceDN w:val="0"/>
              <w:adjustRightInd w:val="0"/>
              <w:spacing w:line="276" w:lineRule="auto"/>
              <w:rPr>
                <w:color w:val="000000" w:themeColor="text1"/>
                <w:szCs w:val="28"/>
              </w:rPr>
            </w:pPr>
            <w:r w:rsidRPr="00FE2249">
              <w:rPr>
                <w:color w:val="000000" w:themeColor="text1"/>
                <w:szCs w:val="28"/>
              </w:rPr>
              <w:t>2.Деловая игра «Как стать красивым и привлекательным</w:t>
            </w:r>
            <w:r w:rsidR="007108CF" w:rsidRPr="00FE2249">
              <w:rPr>
                <w:color w:val="000000" w:themeColor="text1"/>
                <w:szCs w:val="28"/>
              </w:rPr>
              <w:t>»</w:t>
            </w:r>
            <w:r w:rsidR="00A56863" w:rsidRPr="00FE2249">
              <w:rPr>
                <w:color w:val="000000" w:themeColor="text1"/>
                <w:szCs w:val="28"/>
              </w:rPr>
              <w:t>.</w:t>
            </w:r>
          </w:p>
          <w:p w:rsidR="0095147C" w:rsidRPr="00FE2249" w:rsidRDefault="0095147C" w:rsidP="00FE2249">
            <w:pPr>
              <w:autoSpaceDE w:val="0"/>
              <w:autoSpaceDN w:val="0"/>
              <w:adjustRightInd w:val="0"/>
              <w:spacing w:line="276" w:lineRule="auto"/>
              <w:rPr>
                <w:color w:val="000000" w:themeColor="text1"/>
                <w:szCs w:val="28"/>
              </w:rPr>
            </w:pPr>
            <w:r w:rsidRPr="00FE2249">
              <w:rPr>
                <w:color w:val="000000" w:themeColor="text1"/>
                <w:szCs w:val="28"/>
              </w:rPr>
              <w:t>3. Ролевая игра «Конкурс архитекторов</w:t>
            </w:r>
            <w:r w:rsidR="007108CF" w:rsidRPr="00FE2249">
              <w:rPr>
                <w:color w:val="000000" w:themeColor="text1"/>
                <w:szCs w:val="28"/>
              </w:rPr>
              <w:t>»</w:t>
            </w:r>
            <w:r w:rsidR="00A56863" w:rsidRPr="00FE2249">
              <w:rPr>
                <w:color w:val="000000" w:themeColor="text1"/>
                <w:szCs w:val="28"/>
              </w:rPr>
              <w:t>.</w:t>
            </w:r>
          </w:p>
          <w:p w:rsidR="0095147C" w:rsidRPr="00FE2249" w:rsidRDefault="0095147C" w:rsidP="00FE2249">
            <w:pPr>
              <w:autoSpaceDE w:val="0"/>
              <w:autoSpaceDN w:val="0"/>
              <w:adjustRightInd w:val="0"/>
              <w:spacing w:line="276" w:lineRule="auto"/>
              <w:rPr>
                <w:color w:val="000000" w:themeColor="text1"/>
                <w:szCs w:val="28"/>
              </w:rPr>
            </w:pPr>
            <w:r w:rsidRPr="00FE2249">
              <w:rPr>
                <w:color w:val="000000" w:themeColor="text1"/>
                <w:szCs w:val="28"/>
              </w:rPr>
              <w:t>4.Экскурсия в художественные музеи – посещение фотогалереи</w:t>
            </w:r>
          </w:p>
          <w:p w:rsidR="0095147C" w:rsidRPr="00FE2249" w:rsidRDefault="0095147C" w:rsidP="00FE2249">
            <w:pPr>
              <w:spacing w:line="276" w:lineRule="auto"/>
              <w:jc w:val="both"/>
              <w:rPr>
                <w:color w:val="000000" w:themeColor="text1"/>
                <w:szCs w:val="28"/>
              </w:rPr>
            </w:pPr>
            <w:r w:rsidRPr="00FE2249">
              <w:rPr>
                <w:color w:val="000000" w:themeColor="text1"/>
                <w:szCs w:val="28"/>
              </w:rPr>
              <w:t>5.Диалог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zCs w:val="28"/>
              </w:rPr>
            </w:pPr>
            <w:r w:rsidRPr="00FE2249">
              <w:rPr>
                <w:color w:val="000000" w:themeColor="text1"/>
                <w:szCs w:val="28"/>
              </w:rPr>
              <w:t>Исследовательский проект «Авторская песня: любимые барды</w:t>
            </w:r>
            <w:r w:rsidR="007108CF" w:rsidRPr="00FE2249">
              <w:rPr>
                <w:color w:val="000000" w:themeColor="text1"/>
                <w:szCs w:val="28"/>
              </w:rPr>
              <w:t xml:space="preserve">» </w:t>
            </w:r>
          </w:p>
        </w:tc>
        <w:tc>
          <w:tcPr>
            <w:tcW w:w="630"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zCs w:val="28"/>
              </w:rPr>
            </w:pPr>
            <w:r w:rsidRPr="00FE2249">
              <w:rPr>
                <w:color w:val="000000" w:themeColor="text1"/>
                <w:szCs w:val="28"/>
              </w:rPr>
              <w:t>«Музыка серьезная и легкая: проблемы, суждения, мнения</w:t>
            </w:r>
            <w:r w:rsidR="007108CF" w:rsidRPr="00FE2249">
              <w:rPr>
                <w:color w:val="000000" w:themeColor="text1"/>
                <w:szCs w:val="28"/>
              </w:rPr>
              <w:t xml:space="preserve">» </w:t>
            </w:r>
            <w:r w:rsidRPr="00FE2249">
              <w:rPr>
                <w:color w:val="000000" w:themeColor="text1"/>
                <w:szCs w:val="28"/>
              </w:rPr>
              <w:t>(проект)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zCs w:val="28"/>
              </w:rPr>
            </w:pPr>
            <w:r w:rsidRPr="00FE2249">
              <w:rPr>
                <w:color w:val="000000" w:themeColor="text1"/>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95147C" w:rsidRPr="00FE2249" w:rsidTr="0095147C">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szCs w:val="28"/>
              </w:rPr>
            </w:pPr>
            <w:r w:rsidRPr="00FE2249">
              <w:rPr>
                <w:color w:val="000000" w:themeColor="text1"/>
                <w:szCs w:val="28"/>
              </w:rPr>
              <w:t>«Образ родины, родного края в творчестве Дагестанских композиторов, поэтов</w:t>
            </w:r>
            <w:r w:rsidR="007108CF" w:rsidRPr="00FE2249">
              <w:rPr>
                <w:color w:val="000000" w:themeColor="text1"/>
                <w:szCs w:val="28"/>
              </w:rPr>
              <w:t xml:space="preserve">» </w:t>
            </w:r>
            <w:r w:rsidRPr="00FE2249">
              <w:rPr>
                <w:color w:val="000000" w:themeColor="text1"/>
                <w:szCs w:val="28"/>
              </w:rPr>
              <w:t>(проект)</w:t>
            </w:r>
          </w:p>
        </w:tc>
        <w:tc>
          <w:tcPr>
            <w:tcW w:w="923"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autoSpaceDN w:val="0"/>
              <w:adjustRightInd w:val="0"/>
              <w:spacing w:line="276" w:lineRule="auto"/>
              <w:rPr>
                <w:color w:val="000000" w:themeColor="text1"/>
                <w:szCs w:val="28"/>
              </w:rPr>
            </w:pPr>
            <w:r w:rsidRPr="00FE2249">
              <w:rPr>
                <w:color w:val="000000" w:themeColor="text1"/>
                <w:szCs w:val="28"/>
              </w:rPr>
              <w:t>«Вечные темы жизни в классическом музыкальном искусстве прошлого и настоящего</w:t>
            </w:r>
            <w:r w:rsidR="007108CF" w:rsidRPr="00FE2249">
              <w:rPr>
                <w:color w:val="000000" w:themeColor="text1"/>
                <w:szCs w:val="28"/>
              </w:rPr>
              <w:t xml:space="preserve">» </w:t>
            </w:r>
            <w:r w:rsidRPr="00FE2249">
              <w:rPr>
                <w:color w:val="000000" w:themeColor="text1"/>
                <w:szCs w:val="28"/>
              </w:rPr>
              <w:t>(проект).</w:t>
            </w:r>
          </w:p>
        </w:tc>
        <w:tc>
          <w:tcPr>
            <w:tcW w:w="87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zCs w:val="28"/>
              </w:rPr>
            </w:pPr>
            <w:r w:rsidRPr="00FE2249">
              <w:rPr>
                <w:color w:val="000000" w:themeColor="text1"/>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zCs w:val="28"/>
              </w:rPr>
            </w:pPr>
          </w:p>
        </w:tc>
      </w:tr>
      <w:tr w:rsidR="0095147C" w:rsidRPr="00FE2249" w:rsidTr="0095147C">
        <w:trPr>
          <w:jc w:val="center"/>
        </w:trPr>
        <w:tc>
          <w:tcPr>
            <w:tcW w:w="947"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szCs w:val="28"/>
              </w:rPr>
            </w:pPr>
            <w:r w:rsidRPr="00FE2249">
              <w:rPr>
                <w:color w:val="000000" w:themeColor="text1"/>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szCs w:val="28"/>
              </w:rPr>
            </w:pPr>
            <w:r w:rsidRPr="00FE2249">
              <w:rPr>
                <w:color w:val="000000" w:themeColor="text1"/>
                <w:szCs w:val="28"/>
              </w:rPr>
              <w:t>Презентации юных дарований («Фабрика звезд</w:t>
            </w:r>
            <w:r w:rsidR="007108CF" w:rsidRPr="00FE2249">
              <w:rPr>
                <w:color w:val="000000" w:themeColor="text1"/>
                <w:szCs w:val="28"/>
              </w:rPr>
              <w:t xml:space="preserve">» </w:t>
            </w:r>
            <w:r w:rsidRPr="00FE2249">
              <w:rPr>
                <w:color w:val="000000" w:themeColor="text1"/>
                <w:szCs w:val="28"/>
              </w:rPr>
              <w:t>)</w:t>
            </w:r>
          </w:p>
          <w:p w:rsidR="0095147C" w:rsidRPr="00FE2249" w:rsidRDefault="0095147C" w:rsidP="00FE2249">
            <w:pPr>
              <w:spacing w:line="276" w:lineRule="auto"/>
              <w:jc w:val="both"/>
              <w:rPr>
                <w:color w:val="000000" w:themeColor="text1"/>
                <w:szCs w:val="28"/>
              </w:rPr>
            </w:pPr>
            <w:r w:rsidRPr="00FE2249">
              <w:rPr>
                <w:color w:val="000000" w:themeColor="text1"/>
                <w:szCs w:val="28"/>
              </w:rPr>
              <w:t>Месячник «Учимся общаться</w:t>
            </w:r>
            <w:r w:rsidR="007108CF" w:rsidRPr="00FE2249">
              <w:rPr>
                <w:color w:val="000000" w:themeColor="text1"/>
                <w:szCs w:val="28"/>
              </w:rPr>
              <w:t xml:space="preserve">» </w:t>
            </w:r>
            <w:r w:rsidRPr="00FE2249">
              <w:rPr>
                <w:color w:val="000000" w:themeColor="text1"/>
                <w:szCs w:val="28"/>
              </w:rPr>
              <w:t>(Единый классный час «Бесконфликтное общение</w:t>
            </w:r>
            <w:r w:rsidR="007108CF" w:rsidRPr="00FE2249">
              <w:rPr>
                <w:color w:val="000000" w:themeColor="text1"/>
                <w:szCs w:val="28"/>
              </w:rPr>
              <w:t>»</w:t>
            </w:r>
            <w:r w:rsidR="00A56863" w:rsidRPr="00FE2249">
              <w:rPr>
                <w:color w:val="000000" w:themeColor="text1"/>
                <w:szCs w:val="28"/>
              </w:rPr>
              <w:t>,</w:t>
            </w:r>
            <w:r w:rsidRPr="00FE2249">
              <w:rPr>
                <w:color w:val="000000" w:themeColor="text1"/>
                <w:szCs w:val="28"/>
              </w:rPr>
              <w:t xml:space="preserve"> смотр-конкурс классных дел по развитию культуры речи, «Круглый стол</w:t>
            </w:r>
            <w:r w:rsidR="007108CF" w:rsidRPr="00FE2249">
              <w:rPr>
                <w:color w:val="000000" w:themeColor="text1"/>
                <w:szCs w:val="28"/>
              </w:rPr>
              <w:t xml:space="preserve">» </w:t>
            </w:r>
            <w:r w:rsidRPr="00FE2249">
              <w:rPr>
                <w:color w:val="000000" w:themeColor="text1"/>
                <w:szCs w:val="28"/>
              </w:rPr>
              <w:t>учащихся и педагогов «Этика общения для всех</w:t>
            </w:r>
            <w:r w:rsidR="007108CF" w:rsidRPr="00FE2249">
              <w:rPr>
                <w:color w:val="000000" w:themeColor="text1"/>
                <w:szCs w:val="28"/>
              </w:rPr>
              <w:t>»</w:t>
            </w:r>
            <w:r w:rsidR="00A56863" w:rsidRPr="00FE2249">
              <w:rPr>
                <w:color w:val="000000" w:themeColor="text1"/>
                <w:szCs w:val="28"/>
              </w:rPr>
              <w:t>,</w:t>
            </w:r>
            <w:r w:rsidRPr="00FE2249">
              <w:rPr>
                <w:color w:val="000000" w:themeColor="text1"/>
                <w:szCs w:val="28"/>
              </w:rPr>
              <w:t xml:space="preserve"> выставка-конкурс листовок «Мат - не наш формат</w:t>
            </w:r>
            <w:r w:rsidR="007108CF" w:rsidRPr="00FE2249">
              <w:rPr>
                <w:color w:val="000000" w:themeColor="text1"/>
                <w:szCs w:val="28"/>
              </w:rPr>
              <w:t xml:space="preserve">» </w:t>
            </w:r>
            <w:r w:rsidRPr="00FE2249">
              <w:rPr>
                <w:color w:val="000000" w:themeColor="text1"/>
                <w:szCs w:val="28"/>
              </w:rPr>
              <w:t>) Фестиваль семейных проектов «Народная мудрость гласит…</w:t>
            </w:r>
            <w:r w:rsidR="007108CF" w:rsidRPr="00FE2249">
              <w:rPr>
                <w:color w:val="000000" w:themeColor="text1"/>
                <w:szCs w:val="28"/>
              </w:rPr>
              <w:t xml:space="preserve">» </w:t>
            </w:r>
            <w:r w:rsidRPr="00FE2249">
              <w:rPr>
                <w:color w:val="000000" w:themeColor="text1"/>
                <w:szCs w:val="28"/>
              </w:rPr>
              <w:t>о культуре речи и взаимоотношений в семье.Выступление агитбригады «За чистоту языка, культуру общения</w:t>
            </w:r>
            <w:r w:rsidR="007108CF" w:rsidRPr="00FE2249">
              <w:rPr>
                <w:color w:val="000000" w:themeColor="text1"/>
                <w:szCs w:val="28"/>
              </w:rPr>
              <w:t xml:space="preserve">» </w:t>
            </w:r>
          </w:p>
          <w:p w:rsidR="0095147C" w:rsidRPr="00FE2249" w:rsidRDefault="0095147C" w:rsidP="00FE2249">
            <w:pPr>
              <w:spacing w:line="276" w:lineRule="auto"/>
              <w:jc w:val="both"/>
              <w:rPr>
                <w:color w:val="000000" w:themeColor="text1"/>
                <w:szCs w:val="28"/>
              </w:rPr>
            </w:pPr>
            <w:r w:rsidRPr="00FE2249">
              <w:rPr>
                <w:color w:val="000000" w:themeColor="text1"/>
                <w:szCs w:val="28"/>
              </w:rPr>
              <w:lastRenderedPageBreak/>
              <w:t>День военно-патриотической песни (трансляция песен накануне Дня защитника Отечества и Дня Победы).</w:t>
            </w:r>
          </w:p>
          <w:p w:rsidR="0095147C" w:rsidRPr="00FE2249" w:rsidRDefault="0095147C" w:rsidP="00FE2249">
            <w:pPr>
              <w:spacing w:line="276" w:lineRule="auto"/>
              <w:jc w:val="both"/>
              <w:rPr>
                <w:color w:val="000000" w:themeColor="text1"/>
                <w:szCs w:val="28"/>
              </w:rPr>
            </w:pPr>
            <w:r w:rsidRPr="00FE2249">
              <w:rPr>
                <w:color w:val="000000" w:themeColor="text1"/>
                <w:szCs w:val="28"/>
              </w:rPr>
              <w:t>Единый час поэзии. Единый урок чтения.</w:t>
            </w:r>
          </w:p>
          <w:p w:rsidR="0095147C" w:rsidRPr="00FE2249" w:rsidRDefault="0095147C" w:rsidP="00FE2249">
            <w:pPr>
              <w:spacing w:line="276" w:lineRule="auto"/>
              <w:jc w:val="both"/>
              <w:rPr>
                <w:color w:val="000000" w:themeColor="text1"/>
                <w:szCs w:val="28"/>
              </w:rPr>
            </w:pPr>
            <w:r w:rsidRPr="00FE2249">
              <w:rPr>
                <w:color w:val="000000" w:themeColor="text1"/>
                <w:szCs w:val="28"/>
              </w:rPr>
              <w:t>Посещение драмтеатра (музея театра, организация зрительских конференций). Коллективные рефлексии в классе.</w:t>
            </w:r>
          </w:p>
          <w:p w:rsidR="0095147C" w:rsidRPr="00FE2249" w:rsidRDefault="0095147C" w:rsidP="00FE2249">
            <w:pPr>
              <w:spacing w:line="276" w:lineRule="auto"/>
              <w:jc w:val="both"/>
              <w:rPr>
                <w:color w:val="000000" w:themeColor="text1"/>
                <w:szCs w:val="28"/>
              </w:rPr>
            </w:pPr>
            <w:r w:rsidRPr="00FE2249">
              <w:rPr>
                <w:color w:val="000000" w:themeColor="text1"/>
                <w:szCs w:val="28"/>
              </w:rPr>
              <w:t>Практикумы «Этика повседневности</w:t>
            </w:r>
            <w:r w:rsidR="007108CF" w:rsidRPr="00FE2249">
              <w:rPr>
                <w:color w:val="000000" w:themeColor="text1"/>
                <w:szCs w:val="28"/>
              </w:rPr>
              <w:t>»</w:t>
            </w:r>
            <w:r w:rsidR="00A56863" w:rsidRPr="00FE2249">
              <w:rPr>
                <w:color w:val="000000" w:themeColor="text1"/>
                <w:szCs w:val="28"/>
              </w:rPr>
              <w:t>.</w:t>
            </w:r>
          </w:p>
          <w:p w:rsidR="0095147C" w:rsidRPr="00FE2249" w:rsidRDefault="0095147C" w:rsidP="00FE2249">
            <w:pPr>
              <w:spacing w:line="276" w:lineRule="auto"/>
              <w:jc w:val="both"/>
              <w:rPr>
                <w:color w:val="000000" w:themeColor="text1"/>
                <w:szCs w:val="28"/>
              </w:rPr>
            </w:pPr>
            <w:r w:rsidRPr="00FE2249">
              <w:rPr>
                <w:color w:val="000000" w:themeColor="text1"/>
                <w:szCs w:val="28"/>
              </w:rPr>
              <w:t>Экскурсии в музей народного творчества</w:t>
            </w:r>
          </w:p>
        </w:tc>
      </w:tr>
    </w:tbl>
    <w:p w:rsidR="0095147C" w:rsidRPr="00FE2249" w:rsidRDefault="0095147C" w:rsidP="00FE2249">
      <w:pPr>
        <w:jc w:val="center"/>
        <w:rPr>
          <w:b/>
          <w:bCs/>
          <w:color w:val="000000" w:themeColor="text1"/>
        </w:rPr>
      </w:pPr>
      <w:r w:rsidRPr="00FE2249">
        <w:rPr>
          <w:b/>
          <w:bCs/>
          <w:color w:val="000000" w:themeColor="text1"/>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2487"/>
        <w:gridCol w:w="2487"/>
        <w:gridCol w:w="2490"/>
        <w:gridCol w:w="2490"/>
        <w:gridCol w:w="2490"/>
      </w:tblGrid>
      <w:tr w:rsidR="0095147C" w:rsidRPr="00FE2249" w:rsidTr="0095147C">
        <w:tc>
          <w:tcPr>
            <w:tcW w:w="947"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b/>
                <w:color w:val="000000" w:themeColor="text1"/>
              </w:rPr>
            </w:pPr>
            <w:r w:rsidRPr="00FE2249">
              <w:rPr>
                <w:b/>
                <w:color w:val="000000" w:themeColor="text1"/>
              </w:rPr>
              <w:t>Тематика занятий</w:t>
            </w:r>
          </w:p>
        </w:tc>
      </w:tr>
      <w:tr w:rsidR="0095147C" w:rsidRPr="00FE2249"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b/>
                <w:color w:val="000000" w:themeColor="text1"/>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spacing w:line="276" w:lineRule="auto"/>
              <w:jc w:val="center"/>
              <w:rPr>
                <w:b/>
                <w:color w:val="000000" w:themeColor="text1"/>
              </w:rPr>
            </w:pPr>
            <w:r w:rsidRPr="00FE2249">
              <w:rPr>
                <w:b/>
                <w:color w:val="000000" w:themeColor="text1"/>
              </w:rPr>
              <w:t>9 класс</w:t>
            </w:r>
          </w:p>
        </w:tc>
      </w:tr>
      <w:tr w:rsidR="0095147C" w:rsidRPr="00FE2249" w:rsidTr="0095147C">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t>Цикл занятий «Профессия: выбираем вместе</w:t>
            </w:r>
            <w:r w:rsidR="007108CF" w:rsidRPr="00FE2249">
              <w:rPr>
                <w:color w:val="000000" w:themeColor="text1"/>
              </w:rPr>
              <w:t xml:space="preserve">» </w:t>
            </w:r>
            <w:r w:rsidRPr="00FE2249">
              <w:rPr>
                <w:color w:val="000000" w:themeColor="text1"/>
              </w:rPr>
              <w:t>:</w:t>
            </w:r>
          </w:p>
          <w:p w:rsidR="0095147C" w:rsidRPr="00FE2249" w:rsidRDefault="0095147C" w:rsidP="00FE2249">
            <w:pPr>
              <w:spacing w:line="276" w:lineRule="auto"/>
              <w:jc w:val="both"/>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Что влияет на выбор профессии</w:t>
            </w:r>
          </w:p>
          <w:p w:rsidR="0095147C" w:rsidRPr="00FE2249" w:rsidRDefault="0095147C" w:rsidP="00FE2249">
            <w:pPr>
              <w:spacing w:line="276" w:lineRule="auto"/>
              <w:rPr>
                <w:color w:val="000000" w:themeColor="text1"/>
              </w:rPr>
            </w:pPr>
            <w:r w:rsidRPr="00FE2249">
              <w:rPr>
                <w:color w:val="000000" w:themeColor="text1"/>
              </w:rP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Я хочу. Интересы и склонности.</w:t>
            </w:r>
          </w:p>
          <w:p w:rsidR="0095147C" w:rsidRPr="00FE2249" w:rsidRDefault="0095147C" w:rsidP="00FE2249">
            <w:pPr>
              <w:spacing w:line="276" w:lineRule="auto"/>
              <w:rPr>
                <w:color w:val="000000" w:themeColor="text1"/>
              </w:rPr>
            </w:pPr>
            <w:r w:rsidRPr="00FE2249">
              <w:rPr>
                <w:color w:val="000000" w:themeColor="text1"/>
              </w:rPr>
              <w:t>Я хочу. Способности. Профессиональная пригодность.</w:t>
            </w:r>
          </w:p>
        </w:tc>
      </w:tr>
      <w:tr w:rsidR="0095147C" w:rsidRPr="00FE2249" w:rsidTr="0095147C">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Классификации профессий. Признаки профессии.</w:t>
            </w:r>
          </w:p>
          <w:p w:rsidR="0095147C" w:rsidRPr="00FE2249" w:rsidRDefault="0095147C" w:rsidP="00FE2249">
            <w:pPr>
              <w:autoSpaceDE w:val="0"/>
              <w:snapToGrid w:val="0"/>
              <w:spacing w:line="276" w:lineRule="auto"/>
              <w:jc w:val="both"/>
              <w:rPr>
                <w:color w:val="000000" w:themeColor="text1"/>
              </w:rPr>
            </w:pPr>
            <w:r w:rsidRPr="00FE2249">
              <w:rPr>
                <w:color w:val="000000" w:themeColor="text1"/>
              </w:rPr>
              <w:t>Внимание и память.</w:t>
            </w:r>
          </w:p>
          <w:p w:rsidR="0095147C" w:rsidRPr="00FE2249" w:rsidRDefault="0095147C" w:rsidP="00FE2249">
            <w:pPr>
              <w:autoSpaceDE w:val="0"/>
              <w:snapToGrid w:val="0"/>
              <w:spacing w:line="276" w:lineRule="auto"/>
              <w:jc w:val="both"/>
              <w:rPr>
                <w:color w:val="000000" w:themeColor="text1"/>
              </w:rPr>
            </w:pPr>
            <w:r w:rsidRPr="00FE2249">
              <w:rPr>
                <w:color w:val="000000" w:themeColor="text1"/>
              </w:rPr>
              <w:t>Интересы и склонности в выборе профессии.</w:t>
            </w:r>
          </w:p>
          <w:p w:rsidR="0095147C" w:rsidRPr="00FE2249" w:rsidRDefault="0095147C" w:rsidP="00FE2249">
            <w:pPr>
              <w:autoSpaceDE w:val="0"/>
              <w:snapToGrid w:val="0"/>
              <w:spacing w:line="276" w:lineRule="auto"/>
              <w:jc w:val="both"/>
              <w:rPr>
                <w:color w:val="000000" w:themeColor="text1"/>
              </w:rPr>
            </w:pPr>
            <w:r w:rsidRPr="00FE2249">
              <w:rPr>
                <w:color w:val="000000" w:themeColor="text1"/>
              </w:rPr>
              <w:t>Профессионально важные качества.</w:t>
            </w:r>
          </w:p>
          <w:p w:rsidR="0095147C" w:rsidRPr="00FE2249" w:rsidRDefault="0095147C" w:rsidP="00FE2249">
            <w:pPr>
              <w:autoSpaceDE w:val="0"/>
              <w:snapToGrid w:val="0"/>
              <w:spacing w:line="276" w:lineRule="auto"/>
              <w:jc w:val="both"/>
              <w:rPr>
                <w:color w:val="000000" w:themeColor="text1"/>
              </w:rPr>
            </w:pPr>
            <w:r w:rsidRPr="00FE2249">
              <w:rPr>
                <w:color w:val="000000" w:themeColor="text1"/>
              </w:rP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Самооценка и уровень притязаний.</w:t>
            </w:r>
          </w:p>
          <w:p w:rsidR="0095147C" w:rsidRPr="00FE2249" w:rsidRDefault="0095147C" w:rsidP="00FE2249">
            <w:pPr>
              <w:autoSpaceDE w:val="0"/>
              <w:snapToGrid w:val="0"/>
              <w:spacing w:line="276" w:lineRule="auto"/>
              <w:jc w:val="both"/>
              <w:rPr>
                <w:color w:val="000000" w:themeColor="text1"/>
              </w:rPr>
            </w:pPr>
            <w:r w:rsidRPr="00FE2249">
              <w:rPr>
                <w:color w:val="000000" w:themeColor="text1"/>
              </w:rPr>
              <w:t>Темперамент и профессия. Определение темперамента.</w:t>
            </w:r>
          </w:p>
          <w:p w:rsidR="0095147C" w:rsidRPr="00FE2249" w:rsidRDefault="0095147C" w:rsidP="00FE2249">
            <w:pPr>
              <w:autoSpaceDE w:val="0"/>
              <w:snapToGrid w:val="0"/>
              <w:spacing w:line="276" w:lineRule="auto"/>
              <w:jc w:val="both"/>
              <w:rPr>
                <w:color w:val="000000" w:themeColor="text1"/>
              </w:rPr>
            </w:pPr>
            <w:r w:rsidRPr="00FE2249">
              <w:rPr>
                <w:color w:val="000000" w:themeColor="text1"/>
              </w:rPr>
              <w:t>Стресс и тревожность.</w:t>
            </w:r>
          </w:p>
          <w:p w:rsidR="0095147C" w:rsidRPr="00FE2249" w:rsidRDefault="0095147C" w:rsidP="00FE2249">
            <w:pPr>
              <w:autoSpaceDE w:val="0"/>
              <w:snapToGrid w:val="0"/>
              <w:spacing w:line="276" w:lineRule="auto"/>
              <w:jc w:val="both"/>
              <w:rPr>
                <w:color w:val="000000" w:themeColor="text1"/>
              </w:rPr>
            </w:pPr>
            <w:r w:rsidRPr="00FE2249">
              <w:rPr>
                <w:color w:val="000000" w:themeColor="text1"/>
              </w:rP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bCs/>
                <w:color w:val="000000" w:themeColor="text1"/>
              </w:rPr>
              <w:t xml:space="preserve">Мир профессионального труда. Содержание и характер труда. Анализ профессий. </w:t>
            </w:r>
          </w:p>
        </w:tc>
      </w:tr>
      <w:tr w:rsidR="0095147C" w:rsidRPr="00FE2249" w:rsidTr="0095147C">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snapToGrid w:val="0"/>
              <w:spacing w:line="276" w:lineRule="auto"/>
              <w:jc w:val="both"/>
              <w:rPr>
                <w:color w:val="000000" w:themeColor="text1"/>
              </w:rPr>
            </w:pPr>
            <w:r w:rsidRPr="00FE2249">
              <w:rPr>
                <w:bCs/>
                <w:color w:val="000000" w:themeColor="text1"/>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95147C">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Cs/>
                <w:color w:val="000000" w:themeColor="text1"/>
              </w:rPr>
            </w:pPr>
            <w:r w:rsidRPr="00FE2249">
              <w:rPr>
                <w:bCs/>
                <w:color w:val="000000" w:themeColor="text1"/>
              </w:rPr>
              <w:t>Условия труда и ответственность в профессиональной деятельности.</w:t>
            </w:r>
          </w:p>
        </w:tc>
      </w:tr>
      <w:tr w:rsidR="0095147C" w:rsidRPr="00FE2249" w:rsidTr="0095147C">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snapToGrid w:val="0"/>
              <w:spacing w:line="276" w:lineRule="auto"/>
              <w:jc w:val="both"/>
              <w:rPr>
                <w:color w:val="000000" w:themeColor="text1"/>
              </w:rPr>
            </w:pPr>
            <w:r w:rsidRPr="00FE2249">
              <w:rPr>
                <w:bCs/>
                <w:color w:val="000000" w:themeColor="text1"/>
              </w:rPr>
              <w:t>Исследование интересов и склонностей с помощью анкеты ориентации.</w:t>
            </w: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Cs/>
                <w:color w:val="000000" w:themeColor="text1"/>
              </w:rPr>
            </w:pPr>
            <w:r w:rsidRPr="00FE2249">
              <w:rPr>
                <w:bCs/>
                <w:color w:val="000000" w:themeColor="text1"/>
              </w:rPr>
              <w:t>Профессиональная карьера и здоровье</w:t>
            </w:r>
          </w:p>
        </w:tc>
      </w:tr>
      <w:tr w:rsidR="0095147C" w:rsidRPr="00FE2249" w:rsidTr="0095147C">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snapToGrid w:val="0"/>
              <w:spacing w:line="276" w:lineRule="auto"/>
              <w:jc w:val="both"/>
              <w:rPr>
                <w:color w:val="000000" w:themeColor="text1"/>
              </w:rPr>
            </w:pPr>
            <w:r w:rsidRPr="00FE2249">
              <w:rPr>
                <w:bCs/>
                <w:color w:val="000000" w:themeColor="text1"/>
              </w:rPr>
              <w:t xml:space="preserve">Исследование способностей (тест </w:t>
            </w:r>
            <w:r w:rsidRPr="00FE2249">
              <w:rPr>
                <w:bCs/>
                <w:color w:val="000000" w:themeColor="text1"/>
              </w:rPr>
              <w:lastRenderedPageBreak/>
              <w:t>структуры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Cs/>
                <w:color w:val="000000" w:themeColor="text1"/>
              </w:rPr>
            </w:pPr>
            <w:r w:rsidRPr="00FE2249">
              <w:rPr>
                <w:bCs/>
                <w:color w:val="000000" w:themeColor="text1"/>
              </w:rPr>
              <w:lastRenderedPageBreak/>
              <w:t xml:space="preserve">Знакомство с содержанием </w:t>
            </w:r>
            <w:r w:rsidRPr="00FE2249">
              <w:rPr>
                <w:bCs/>
                <w:color w:val="000000" w:themeColor="text1"/>
              </w:rPr>
              <w:lastRenderedPageBreak/>
              <w:t>профессий</w:t>
            </w:r>
          </w:p>
        </w:tc>
      </w:tr>
      <w:tr w:rsidR="0095147C" w:rsidRPr="00FE2249" w:rsidTr="0095147C">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lastRenderedPageBreak/>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rPr>
                <w:color w:val="000000" w:themeColor="text1"/>
              </w:rPr>
            </w:pPr>
            <w:r w:rsidRPr="00FE2249">
              <w:rPr>
                <w:color w:val="000000" w:themeColor="text1"/>
              </w:rPr>
              <w:t>Ценности. Что самое важное в жизни.</w:t>
            </w:r>
          </w:p>
          <w:p w:rsidR="0095147C" w:rsidRPr="00FE2249" w:rsidRDefault="0095147C" w:rsidP="00FE2249">
            <w:pPr>
              <w:spacing w:line="276" w:lineRule="auto"/>
              <w:jc w:val="both"/>
              <w:rPr>
                <w:color w:val="000000" w:themeColor="text1"/>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Игровые упражнения: «Кто есть кто</w:t>
            </w:r>
            <w:r w:rsidR="007108CF" w:rsidRPr="00FE2249">
              <w:rPr>
                <w:color w:val="000000" w:themeColor="text1"/>
              </w:rPr>
              <w:t>»</w:t>
            </w:r>
            <w:r w:rsidR="00A56863" w:rsidRPr="00FE2249">
              <w:rPr>
                <w:color w:val="000000" w:themeColor="text1"/>
              </w:rPr>
              <w:t>,</w:t>
            </w:r>
            <w:r w:rsidRPr="00FE2249">
              <w:rPr>
                <w:color w:val="000000" w:themeColor="text1"/>
              </w:rPr>
              <w:t xml:space="preserve"> «Человек – профессия</w:t>
            </w:r>
            <w:r w:rsidR="007108CF" w:rsidRPr="00FE2249">
              <w:rPr>
                <w:color w:val="000000" w:themeColor="text1"/>
              </w:rPr>
              <w:t>»</w:t>
            </w:r>
            <w:r w:rsidR="00A56863" w:rsidRPr="00FE2249">
              <w:rPr>
                <w:color w:val="000000" w:themeColor="text1"/>
              </w:rPr>
              <w:t>,</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Мои мечты. Будущее. Карьера – Успех.</w:t>
            </w:r>
          </w:p>
          <w:p w:rsidR="0095147C" w:rsidRPr="00FE2249" w:rsidRDefault="0095147C" w:rsidP="00FE2249">
            <w:pPr>
              <w:spacing w:line="276" w:lineRule="auto"/>
              <w:jc w:val="both"/>
              <w:rPr>
                <w:color w:val="000000" w:themeColor="text1"/>
              </w:rPr>
            </w:pPr>
            <w:r w:rsidRPr="00FE2249">
              <w:rPr>
                <w:color w:val="000000" w:themeColor="text1"/>
              </w:rP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Игровые упражнения: «Вакансии</w:t>
            </w:r>
            <w:r w:rsidR="007108CF" w:rsidRPr="00FE2249">
              <w:rPr>
                <w:color w:val="000000" w:themeColor="text1"/>
              </w:rPr>
              <w:t>»</w:t>
            </w:r>
            <w:r w:rsidR="00A56863" w:rsidRPr="00FE2249">
              <w:rPr>
                <w:color w:val="000000" w:themeColor="text1"/>
              </w:rPr>
              <w:t>.</w:t>
            </w: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Надо. Требования современного рынка.</w:t>
            </w:r>
          </w:p>
          <w:p w:rsidR="0095147C" w:rsidRPr="00FE2249" w:rsidRDefault="0095147C" w:rsidP="00FE2249">
            <w:pPr>
              <w:spacing w:line="276" w:lineRule="auto"/>
              <w:rPr>
                <w:color w:val="000000" w:themeColor="text1"/>
              </w:rPr>
            </w:pPr>
            <w:r w:rsidRPr="00FE2249">
              <w:rPr>
                <w:color w:val="000000" w:themeColor="text1"/>
              </w:rPr>
              <w:t>Ошибки в выборе профессии.</w:t>
            </w:r>
          </w:p>
        </w:tc>
      </w:tr>
      <w:tr w:rsidR="0095147C" w:rsidRPr="00FE2249" w:rsidTr="0095147C">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bCs/>
                <w:color w:val="000000" w:themeColor="text1"/>
              </w:rPr>
              <w:t>Путь к самопознанию. Образ «Я</w:t>
            </w:r>
            <w:r w:rsidR="007108CF" w:rsidRPr="00FE2249">
              <w:rPr>
                <w:bCs/>
                <w:color w:val="000000" w:themeColor="text1"/>
              </w:rPr>
              <w:t xml:space="preserve">» </w:t>
            </w:r>
            <w:r w:rsidRPr="00FE2249">
              <w:rPr>
                <w:bCs/>
                <w:color w:val="000000" w:themeColor="text1"/>
              </w:rPr>
              <w:t>и профессия Секреты выбора профессии. Ошибки при выборе профессии.</w:t>
            </w:r>
          </w:p>
        </w:tc>
      </w:tr>
      <w:tr w:rsidR="0095147C" w:rsidRPr="00FE2249"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622" w:type="pct"/>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Способности и профессиональная пригодность</w:t>
            </w:r>
          </w:p>
          <w:p w:rsidR="0095147C" w:rsidRPr="00FE2249" w:rsidRDefault="0095147C" w:rsidP="00FE2249">
            <w:pPr>
              <w:autoSpaceDE w:val="0"/>
              <w:spacing w:line="276" w:lineRule="auto"/>
              <w:jc w:val="both"/>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0"/>
              </w:tabs>
              <w:spacing w:line="276" w:lineRule="auto"/>
              <w:ind w:right="-69"/>
              <w:jc w:val="both"/>
              <w:rPr>
                <w:bCs/>
                <w:color w:val="000000" w:themeColor="text1"/>
              </w:rPr>
            </w:pPr>
            <w:r w:rsidRPr="00FE2249">
              <w:rPr>
                <w:bCs/>
                <w:color w:val="000000" w:themeColor="text1"/>
              </w:rPr>
              <w:t>Тайны собственного «Я</w:t>
            </w:r>
            <w:r w:rsidR="007108CF" w:rsidRPr="00FE2249">
              <w:rPr>
                <w:bCs/>
                <w:color w:val="000000" w:themeColor="text1"/>
              </w:rPr>
              <w:t xml:space="preserve">» </w:t>
            </w:r>
            <w:r w:rsidRPr="00FE2249">
              <w:rPr>
                <w:bCs/>
                <w:color w:val="000000" w:themeColor="text1"/>
              </w:rPr>
              <w:t>(тест Холланда для определение типа личности, характерологическая анкета).</w:t>
            </w:r>
          </w:p>
        </w:tc>
      </w:tr>
      <w:tr w:rsidR="0095147C" w:rsidRPr="00FE2249"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Способностиобщиеиспециальные.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Cs/>
                <w:color w:val="000000" w:themeColor="text1"/>
              </w:rPr>
            </w:pPr>
            <w:r w:rsidRPr="00FE2249">
              <w:rPr>
                <w:bCs/>
                <w:color w:val="000000" w:themeColor="text1"/>
              </w:rPr>
              <w:t>Интересы, склонности, возможности личности при выборе профессии. Профессиональный план.</w:t>
            </w:r>
          </w:p>
        </w:tc>
      </w:tr>
      <w:tr w:rsidR="0095147C" w:rsidRPr="00FE2249"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Cs/>
                <w:color w:val="000000" w:themeColor="text1"/>
              </w:rPr>
            </w:pPr>
            <w:r w:rsidRPr="00FE2249">
              <w:rPr>
                <w:color w:val="000000" w:themeColor="text1"/>
              </w:rPr>
              <w:t xml:space="preserve">Слагаемые выбора человека. Кем и каким я хочуи могу быть. </w:t>
            </w:r>
            <w:r w:rsidRPr="00FE2249">
              <w:rPr>
                <w:bCs/>
                <w:color w:val="000000" w:themeColor="text1"/>
              </w:rPr>
              <w:t xml:space="preserve">Профессиональные </w:t>
            </w:r>
            <w:r w:rsidRPr="00FE2249">
              <w:rPr>
                <w:bCs/>
                <w:color w:val="000000" w:themeColor="text1"/>
              </w:rPr>
              <w:lastRenderedPageBreak/>
              <w:t>пробы.</w:t>
            </w:r>
          </w:p>
        </w:tc>
      </w:tr>
      <w:tr w:rsidR="0095147C" w:rsidRPr="00FE2249"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Cs/>
                <w:color w:val="000000" w:themeColor="text1"/>
              </w:rPr>
            </w:pPr>
            <w:r w:rsidRPr="00FE2249">
              <w:rPr>
                <w:bCs/>
                <w:color w:val="000000" w:themeColor="text1"/>
              </w:rPr>
              <w:t>Социально-профессиональная мобильность – качество современного человека.</w:t>
            </w:r>
          </w:p>
        </w:tc>
      </w:tr>
      <w:tr w:rsidR="0095147C" w:rsidRPr="00FE2249"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Cs/>
                <w:color w:val="000000" w:themeColor="text1"/>
              </w:rPr>
            </w:pPr>
            <w:r w:rsidRPr="00FE2249">
              <w:rPr>
                <w:bCs/>
                <w:color w:val="000000" w:themeColor="text1"/>
              </w:rPr>
              <w:t>Пути получения профессии.</w:t>
            </w:r>
          </w:p>
        </w:tc>
      </w:tr>
      <w:tr w:rsidR="0095147C" w:rsidRPr="00FE2249" w:rsidTr="0095147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Cs/>
                <w:color w:val="000000" w:themeColor="text1"/>
              </w:rPr>
            </w:pPr>
            <w:r w:rsidRPr="00FE2249">
              <w:rPr>
                <w:bCs/>
                <w:color w:val="000000" w:themeColor="text1"/>
              </w:rPr>
              <w:t>Анализ рынка труда.</w:t>
            </w:r>
          </w:p>
        </w:tc>
      </w:tr>
      <w:tr w:rsidR="0095147C" w:rsidRPr="00FE2249" w:rsidTr="0095147C">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Артистические способности.</w:t>
            </w:r>
          </w:p>
          <w:p w:rsidR="0095147C" w:rsidRPr="00FE2249" w:rsidRDefault="0095147C" w:rsidP="00FE2249">
            <w:pPr>
              <w:autoSpaceDE w:val="0"/>
              <w:spacing w:line="276" w:lineRule="auto"/>
              <w:jc w:val="both"/>
              <w:rPr>
                <w:color w:val="000000" w:themeColor="text1"/>
              </w:rPr>
            </w:pPr>
            <w:r w:rsidRPr="00FE2249">
              <w:rPr>
                <w:color w:val="000000" w:themeColor="text1"/>
              </w:rP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Cs/>
                <w:color w:val="000000" w:themeColor="text1"/>
              </w:rPr>
            </w:pPr>
            <w:r w:rsidRPr="00FE2249">
              <w:rPr>
                <w:bCs/>
                <w:color w:val="000000" w:themeColor="text1"/>
              </w:rPr>
              <w:t>Образовательная карта города.</w:t>
            </w:r>
          </w:p>
        </w:tc>
      </w:tr>
      <w:tr w:rsidR="0095147C" w:rsidRPr="00FE2249" w:rsidTr="0095147C">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622" w:type="pct"/>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Обобщающий по теме «Способности и профессиональная пригодность</w:t>
            </w:r>
            <w:r w:rsidR="007108CF" w:rsidRPr="00FE2249">
              <w:rPr>
                <w:color w:val="000000" w:themeColor="text1"/>
              </w:rPr>
              <w:t>»</w:t>
            </w:r>
            <w:r w:rsidR="00A56863" w:rsidRPr="00FE2249">
              <w:rPr>
                <w:color w:val="000000" w:themeColor="text1"/>
              </w:rPr>
              <w:t>.</w:t>
            </w: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bCs/>
                <w:color w:val="000000" w:themeColor="text1"/>
              </w:rPr>
              <w:t>Знакомство с самим собой</w:t>
            </w:r>
          </w:p>
        </w:tc>
      </w:tr>
      <w:tr w:rsidR="0095147C" w:rsidRPr="00FE2249"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Игровые упражнения: «Остров</w:t>
            </w:r>
            <w:r w:rsidR="007108CF" w:rsidRPr="00FE2249">
              <w:rPr>
                <w:color w:val="000000" w:themeColor="text1"/>
              </w:rPr>
              <w:t>»</w:t>
            </w:r>
            <w:r w:rsidR="00A56863" w:rsidRPr="00FE2249">
              <w:rPr>
                <w:color w:val="000000" w:themeColor="text1"/>
              </w:rPr>
              <w:t>,</w:t>
            </w:r>
            <w:r w:rsidRPr="00FE2249">
              <w:rPr>
                <w:color w:val="000000" w:themeColor="text1"/>
              </w:rPr>
              <w:t xml:space="preserve"> «А вот и я</w:t>
            </w:r>
            <w:r w:rsidR="007108CF" w:rsidRPr="00FE2249">
              <w:rPr>
                <w:color w:val="000000" w:themeColor="text1"/>
              </w:rPr>
              <w:t xml:space="preserve">» </w:t>
            </w:r>
            <w:r w:rsidRPr="00FE2249">
              <w:rPr>
                <w:color w:val="000000" w:themeColor="text1"/>
              </w:rPr>
              <w:t>(собеседование при приеме на работу в учебное заведение). Тест «Мой творческий потенциал</w:t>
            </w:r>
            <w:r w:rsidR="007108CF" w:rsidRPr="00FE2249">
              <w:rPr>
                <w:color w:val="000000" w:themeColor="text1"/>
              </w:rPr>
              <w:t>»</w:t>
            </w:r>
            <w:r w:rsidR="00A56863" w:rsidRPr="00FE2249">
              <w:rPr>
                <w:color w:val="000000" w:themeColor="text1"/>
              </w:rPr>
              <w:t>.</w:t>
            </w:r>
          </w:p>
        </w:tc>
      </w:tr>
      <w:tr w:rsidR="0095147C" w:rsidRPr="00FE2249"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811" w:type="pc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Cs/>
                <w:color w:val="000000" w:themeColor="text1"/>
              </w:rPr>
            </w:pPr>
            <w:r w:rsidRPr="00FE2249">
              <w:rPr>
                <w:bCs/>
                <w:color w:val="000000" w:themeColor="text1"/>
              </w:rPr>
              <w:t>Р</w:t>
            </w:r>
            <w:r w:rsidRPr="00FE2249">
              <w:rPr>
                <w:color w:val="000000" w:themeColor="text1"/>
              </w:rPr>
              <w:t>ефлексивное осмысление в ходе имитационной игры, самопрезентации, защиты своего выбора. Резюме.</w:t>
            </w:r>
            <w:r w:rsidRPr="00FE2249">
              <w:rPr>
                <w:bCs/>
                <w:color w:val="000000" w:themeColor="text1"/>
              </w:rPr>
              <w:t xml:space="preserve">Составление профессионального </w:t>
            </w:r>
            <w:r w:rsidRPr="00FE2249">
              <w:rPr>
                <w:bCs/>
                <w:color w:val="000000" w:themeColor="text1"/>
              </w:rPr>
              <w:lastRenderedPageBreak/>
              <w:t>плана. Определение реальных путей получения дальнейшего образования при выборе профессии</w:t>
            </w:r>
          </w:p>
        </w:tc>
      </w:tr>
    </w:tbl>
    <w:p w:rsidR="0095147C" w:rsidRPr="00FE2249" w:rsidRDefault="0095147C" w:rsidP="00FE2249">
      <w:pPr>
        <w:jc w:val="center"/>
        <w:rPr>
          <w:b/>
          <w:color w:val="000000" w:themeColor="text1"/>
        </w:rPr>
      </w:pPr>
    </w:p>
    <w:p w:rsidR="0095147C" w:rsidRPr="00FE2249" w:rsidRDefault="0095147C" w:rsidP="00FE2249">
      <w:pPr>
        <w:jc w:val="center"/>
        <w:rPr>
          <w:b/>
          <w:color w:val="000000" w:themeColor="text1"/>
        </w:rPr>
      </w:pPr>
    </w:p>
    <w:p w:rsidR="0095147C" w:rsidRPr="00FE2249" w:rsidRDefault="0095147C" w:rsidP="00FE2249">
      <w:pPr>
        <w:jc w:val="center"/>
        <w:rPr>
          <w:b/>
          <w:color w:val="000000" w:themeColor="text1"/>
        </w:rPr>
      </w:pPr>
    </w:p>
    <w:p w:rsidR="0095147C" w:rsidRPr="00FE2249" w:rsidRDefault="0095147C" w:rsidP="00FE2249">
      <w:pPr>
        <w:jc w:val="center"/>
        <w:rPr>
          <w:b/>
          <w:color w:val="000000" w:themeColor="text1"/>
        </w:rPr>
      </w:pPr>
    </w:p>
    <w:p w:rsidR="0095147C" w:rsidRPr="00FE2249" w:rsidRDefault="0095147C" w:rsidP="00FE2249">
      <w:pPr>
        <w:jc w:val="center"/>
        <w:rPr>
          <w:b/>
          <w:color w:val="000000" w:themeColor="text1"/>
        </w:rPr>
      </w:pPr>
    </w:p>
    <w:p w:rsidR="0095147C" w:rsidRPr="00FE2249" w:rsidRDefault="0095147C" w:rsidP="00FE2249">
      <w:pPr>
        <w:rPr>
          <w:b/>
          <w:color w:val="000000" w:themeColor="text1"/>
        </w:rPr>
      </w:pPr>
    </w:p>
    <w:p w:rsidR="0095147C" w:rsidRPr="00FE2249" w:rsidRDefault="0095147C" w:rsidP="00FE2249">
      <w:pPr>
        <w:widowControl/>
        <w:suppressAutoHyphens w:val="0"/>
        <w:rPr>
          <w:b/>
          <w:color w:val="000000" w:themeColor="text1"/>
        </w:rPr>
        <w:sectPr w:rsidR="0095147C" w:rsidRPr="00FE2249">
          <w:pgSz w:w="16838" w:h="11906" w:orient="landscape"/>
          <w:pgMar w:top="993" w:right="992" w:bottom="851" w:left="709" w:header="720" w:footer="720" w:gutter="0"/>
          <w:cols w:space="720"/>
        </w:sectPr>
      </w:pPr>
    </w:p>
    <w:p w:rsidR="0095147C" w:rsidRPr="00FE2249" w:rsidRDefault="0095147C" w:rsidP="00FE2249">
      <w:pPr>
        <w:pStyle w:val="201"/>
        <w:shd w:val="clear" w:color="auto" w:fill="auto"/>
        <w:spacing w:after="0" w:line="240" w:lineRule="auto"/>
        <w:jc w:val="center"/>
        <w:rPr>
          <w:rFonts w:ascii="Times New Roman" w:hAnsi="Times New Roman" w:cs="Times New Roman"/>
          <w:color w:val="000000" w:themeColor="text1"/>
          <w:sz w:val="24"/>
          <w:szCs w:val="24"/>
        </w:rPr>
      </w:pPr>
      <w:r w:rsidRPr="00FE2249">
        <w:rPr>
          <w:rStyle w:val="202"/>
          <w:rFonts w:ascii="Times New Roman" w:hAnsi="Times New Roman" w:cs="Times New Roman"/>
          <w:color w:val="000000" w:themeColor="text1"/>
        </w:rPr>
        <w:lastRenderedPageBreak/>
        <w:t>Совместная деятельностьобразовательного учрежденияс предприятиями, общественнымиорганизациями, системой дополнительногообразования по социализации обучающихся</w:t>
      </w:r>
    </w:p>
    <w:p w:rsidR="0095147C" w:rsidRPr="00FE2249" w:rsidRDefault="0095147C" w:rsidP="00FE2249">
      <w:pPr>
        <w:ind w:firstLine="567"/>
        <w:jc w:val="center"/>
        <w:rPr>
          <w:b/>
          <w:color w:val="000000" w:themeColor="text1"/>
        </w:rPr>
      </w:pPr>
    </w:p>
    <w:p w:rsidR="0095147C" w:rsidRPr="00FE2249" w:rsidRDefault="0095147C" w:rsidP="00FE2249">
      <w:pPr>
        <w:ind w:firstLine="567"/>
        <w:jc w:val="both"/>
        <w:rPr>
          <w:color w:val="000000" w:themeColor="text1"/>
        </w:rPr>
      </w:pPr>
      <w:r w:rsidRPr="00FE2249">
        <w:rPr>
          <w:color w:val="000000" w:themeColor="text1"/>
        </w:rP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5147C" w:rsidRPr="00FE2249" w:rsidRDefault="0095147C" w:rsidP="00FE2249">
      <w:pPr>
        <w:ind w:firstLine="567"/>
        <w:jc w:val="both"/>
        <w:rPr>
          <w:color w:val="000000" w:themeColor="text1"/>
        </w:rPr>
      </w:pPr>
      <w:r w:rsidRPr="00FE2249">
        <w:rPr>
          <w:b/>
          <w:color w:val="000000" w:themeColor="text1"/>
        </w:rPr>
        <w:t>Организационно-административный этап</w:t>
      </w:r>
      <w:r w:rsidRPr="00FE2249">
        <w:rPr>
          <w:color w:val="000000" w:themeColor="text1"/>
        </w:rPr>
        <w:t xml:space="preserve"> включает:</w:t>
      </w:r>
    </w:p>
    <w:p w:rsidR="0095147C" w:rsidRPr="00FE2249" w:rsidRDefault="0095147C" w:rsidP="00FE2249">
      <w:pPr>
        <w:widowControl/>
        <w:numPr>
          <w:ilvl w:val="0"/>
          <w:numId w:val="53"/>
        </w:numPr>
        <w:tabs>
          <w:tab w:val="left" w:pos="142"/>
        </w:tabs>
        <w:ind w:left="0" w:firstLine="567"/>
        <w:jc w:val="both"/>
        <w:rPr>
          <w:color w:val="000000" w:themeColor="text1"/>
        </w:rPr>
      </w:pPr>
      <w:r w:rsidRPr="00FE2249">
        <w:rPr>
          <w:color w:val="000000" w:themeColor="text1"/>
        </w:rP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95147C" w:rsidRPr="00FE2249" w:rsidRDefault="0095147C" w:rsidP="00FE2249">
      <w:pPr>
        <w:ind w:firstLine="567"/>
        <w:jc w:val="both"/>
        <w:rPr>
          <w:color w:val="000000" w:themeColor="text1"/>
        </w:rPr>
      </w:pPr>
      <w:r w:rsidRPr="00FE2249">
        <w:rPr>
          <w:color w:val="000000" w:themeColor="text1"/>
        </w:rPr>
        <w:t>• поддержание субъектного характера социализации обучающегося, развития егосамостоятельности и инициативности в социальной деятельности (организация работы школьного самоуправлени</w:t>
      </w:r>
      <w:r w:rsidR="007D0F34" w:rsidRPr="00FE2249">
        <w:rPr>
          <w:color w:val="000000" w:themeColor="text1"/>
        </w:rPr>
        <w:t>я</w:t>
      </w:r>
      <w:r w:rsidRPr="00FE2249">
        <w:rPr>
          <w:color w:val="000000" w:themeColor="text1"/>
        </w:rPr>
        <w:t>, Управляющий совет).</w:t>
      </w:r>
    </w:p>
    <w:p w:rsidR="0095147C" w:rsidRPr="00FE2249" w:rsidRDefault="0095147C" w:rsidP="00FE2249">
      <w:pPr>
        <w:ind w:firstLine="567"/>
        <w:jc w:val="both"/>
        <w:rPr>
          <w:color w:val="000000" w:themeColor="text1"/>
        </w:rPr>
      </w:pPr>
      <w:r w:rsidRPr="00FE2249">
        <w:rPr>
          <w:b/>
          <w:color w:val="000000" w:themeColor="text1"/>
        </w:rPr>
        <w:t>Организационно-педагогический этап</w:t>
      </w:r>
      <w:r w:rsidRPr="00FE2249">
        <w:rPr>
          <w:color w:val="000000" w:themeColor="text1"/>
        </w:rPr>
        <w:t>включает:</w:t>
      </w:r>
    </w:p>
    <w:p w:rsidR="0095147C" w:rsidRPr="00FE2249" w:rsidRDefault="0095147C" w:rsidP="00FE2249">
      <w:pPr>
        <w:ind w:firstLine="567"/>
        <w:jc w:val="both"/>
        <w:rPr>
          <w:color w:val="000000" w:themeColor="text1"/>
        </w:rPr>
      </w:pPr>
      <w:r w:rsidRPr="00FE2249">
        <w:rPr>
          <w:color w:val="000000" w:themeColor="text1"/>
        </w:rP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95147C" w:rsidRPr="00FE2249" w:rsidRDefault="0095147C" w:rsidP="00FE2249">
      <w:pPr>
        <w:ind w:firstLine="567"/>
        <w:jc w:val="both"/>
        <w:rPr>
          <w:color w:val="000000" w:themeColor="text1"/>
        </w:rPr>
      </w:pPr>
      <w:r w:rsidRPr="00FE2249">
        <w:rPr>
          <w:color w:val="000000" w:themeColor="text1"/>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данныхсоциально незащищенных детей, детей находящихся в трудной жизненной ситуации, обеспечение педагогической, психологическойподдержки обучающихся);</w:t>
      </w:r>
    </w:p>
    <w:p w:rsidR="0095147C" w:rsidRPr="00FE2249" w:rsidRDefault="0095147C" w:rsidP="00FE2249">
      <w:pPr>
        <w:ind w:firstLine="567"/>
        <w:jc w:val="both"/>
        <w:rPr>
          <w:color w:val="000000" w:themeColor="text1"/>
        </w:rPr>
      </w:pPr>
      <w:r w:rsidRPr="00FE2249">
        <w:rPr>
          <w:color w:val="000000" w:themeColor="text1"/>
        </w:rP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руководителейпо изучению формпо отклонениюнорм поведенияобучающихся, причин их возникновения; работа социально-педагогической службы, проведение педагогических рейдов);</w:t>
      </w:r>
    </w:p>
    <w:p w:rsidR="0095147C" w:rsidRPr="00FE2249" w:rsidRDefault="0095147C" w:rsidP="00FE2249">
      <w:pPr>
        <w:ind w:firstLine="567"/>
        <w:jc w:val="both"/>
        <w:rPr>
          <w:color w:val="000000" w:themeColor="text1"/>
        </w:rPr>
      </w:pPr>
      <w:r w:rsidRPr="00FE2249">
        <w:rPr>
          <w:color w:val="000000" w:themeColor="text1"/>
        </w:rP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w:t>
      </w:r>
      <w:r w:rsidR="00B71DB4" w:rsidRPr="00FE2249">
        <w:rPr>
          <w:color w:val="000000" w:themeColor="text1"/>
        </w:rPr>
        <w:t>рмационно-методических листовок</w:t>
      </w:r>
      <w:r w:rsidRPr="00FE2249">
        <w:rPr>
          <w:color w:val="000000" w:themeColor="text1"/>
        </w:rPr>
        <w:t>).</w:t>
      </w:r>
    </w:p>
    <w:p w:rsidR="0095147C" w:rsidRPr="00FE2249" w:rsidRDefault="0095147C" w:rsidP="00FE2249">
      <w:pPr>
        <w:ind w:firstLine="567"/>
        <w:jc w:val="both"/>
        <w:rPr>
          <w:color w:val="000000" w:themeColor="text1"/>
        </w:rPr>
      </w:pPr>
      <w:r w:rsidRPr="00FE2249">
        <w:rPr>
          <w:b/>
          <w:color w:val="000000" w:themeColor="text1"/>
        </w:rPr>
        <w:t>Этап социализации обучающихся</w:t>
      </w:r>
      <w:r w:rsidRPr="00FE2249">
        <w:rPr>
          <w:color w:val="000000" w:themeColor="text1"/>
        </w:rPr>
        <w:t xml:space="preserve"> включает:</w:t>
      </w:r>
    </w:p>
    <w:p w:rsidR="0095147C" w:rsidRPr="00FE2249" w:rsidRDefault="0095147C" w:rsidP="00FE2249">
      <w:pPr>
        <w:ind w:firstLine="567"/>
        <w:jc w:val="both"/>
        <w:rPr>
          <w:color w:val="000000" w:themeColor="text1"/>
        </w:rPr>
      </w:pPr>
      <w:r w:rsidRPr="00FE2249">
        <w:rPr>
          <w:color w:val="000000" w:themeColor="text1"/>
        </w:rPr>
        <w:t>• формирование активной гражданской позиции и ответственного поведения в процессе учебной, внеучебной, внешкольной(мониторинг уровня воспитанности, работа органов школьного самоуправления)</w:t>
      </w:r>
    </w:p>
    <w:p w:rsidR="0095147C" w:rsidRPr="00FE2249" w:rsidRDefault="0095147C" w:rsidP="00FE2249">
      <w:pPr>
        <w:ind w:firstLine="567"/>
        <w:jc w:val="both"/>
        <w:rPr>
          <w:color w:val="000000" w:themeColor="text1"/>
        </w:rPr>
      </w:pPr>
      <w:r w:rsidRPr="00FE2249">
        <w:rPr>
          <w:color w:val="000000" w:themeColor="text1"/>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поведения(организация обучения активистов органов школьного самоуправле</w:t>
      </w:r>
      <w:r w:rsidR="00B71DB4" w:rsidRPr="00FE2249">
        <w:rPr>
          <w:color w:val="000000" w:themeColor="text1"/>
        </w:rPr>
        <w:t xml:space="preserve">ния: </w:t>
      </w:r>
      <w:r w:rsidRPr="00FE2249">
        <w:rPr>
          <w:color w:val="000000" w:themeColor="text1"/>
        </w:rPr>
        <w:t>Совета стар</w:t>
      </w:r>
      <w:r w:rsidR="00B71DB4" w:rsidRPr="00FE2249">
        <w:rPr>
          <w:color w:val="000000" w:themeColor="text1"/>
        </w:rPr>
        <w:t>шеклассников, лидеров классов</w:t>
      </w:r>
      <w:r w:rsidRPr="00FE2249">
        <w:rPr>
          <w:color w:val="000000" w:themeColor="text1"/>
        </w:rPr>
        <w:t>);</w:t>
      </w:r>
    </w:p>
    <w:p w:rsidR="0095147C" w:rsidRPr="00FE2249" w:rsidRDefault="0095147C" w:rsidP="00FE2249">
      <w:pPr>
        <w:ind w:firstLine="567"/>
        <w:jc w:val="both"/>
        <w:rPr>
          <w:color w:val="000000" w:themeColor="text1"/>
        </w:rPr>
      </w:pPr>
      <w:r w:rsidRPr="00FE2249">
        <w:rPr>
          <w:color w:val="000000" w:themeColor="text1"/>
        </w:rP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95147C" w:rsidRPr="00FE2249" w:rsidRDefault="0095147C" w:rsidP="00FE2249">
      <w:pPr>
        <w:ind w:firstLine="567"/>
        <w:jc w:val="both"/>
        <w:rPr>
          <w:color w:val="000000" w:themeColor="text1"/>
        </w:rPr>
      </w:pPr>
      <w:r w:rsidRPr="00FE2249">
        <w:rPr>
          <w:color w:val="000000" w:themeColor="text1"/>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w:t>
      </w:r>
      <w:r w:rsidR="007108CF" w:rsidRPr="00FE2249">
        <w:rPr>
          <w:color w:val="000000" w:themeColor="text1"/>
        </w:rPr>
        <w:t>»</w:t>
      </w:r>
      <w:r w:rsidR="00A56863" w:rsidRPr="00FE2249">
        <w:rPr>
          <w:color w:val="000000" w:themeColor="text1"/>
        </w:rPr>
        <w:t>,</w:t>
      </w:r>
      <w:r w:rsidRPr="00FE2249">
        <w:rPr>
          <w:color w:val="000000" w:themeColor="text1"/>
        </w:rPr>
        <w:t xml:space="preserve"> благотворительные акции) </w:t>
      </w:r>
    </w:p>
    <w:p w:rsidR="0095147C" w:rsidRPr="00FE2249" w:rsidRDefault="0095147C" w:rsidP="00FE2249">
      <w:pPr>
        <w:ind w:firstLine="567"/>
        <w:jc w:val="both"/>
        <w:rPr>
          <w:color w:val="000000" w:themeColor="text1"/>
        </w:rPr>
      </w:pPr>
      <w:r w:rsidRPr="00FE2249">
        <w:rPr>
          <w:color w:val="000000" w:themeColor="text1"/>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5147C" w:rsidRPr="00FE2249" w:rsidRDefault="0095147C" w:rsidP="00FE2249">
      <w:pPr>
        <w:ind w:firstLine="567"/>
        <w:jc w:val="center"/>
        <w:rPr>
          <w:b/>
          <w:bCs/>
          <w:color w:val="000000" w:themeColor="text1"/>
          <w:spacing w:val="-8"/>
        </w:rPr>
      </w:pPr>
      <w:r w:rsidRPr="00FE2249">
        <w:rPr>
          <w:b/>
          <w:bCs/>
          <w:color w:val="000000" w:themeColor="text1"/>
          <w:spacing w:val="-8"/>
        </w:rPr>
        <w:t>Основные формы организации педагогической поддержки социализации обучающихся</w:t>
      </w:r>
    </w:p>
    <w:p w:rsidR="0095147C" w:rsidRPr="00FE2249" w:rsidRDefault="0095147C" w:rsidP="00FE2249">
      <w:pPr>
        <w:ind w:firstLine="567"/>
        <w:jc w:val="both"/>
        <w:rPr>
          <w:color w:val="000000" w:themeColor="text1"/>
          <w:spacing w:val="-2"/>
        </w:rPr>
      </w:pPr>
      <w:r w:rsidRPr="00FE2249">
        <w:rPr>
          <w:color w:val="000000" w:themeColor="text1"/>
        </w:rPr>
        <w:lastRenderedPageBreak/>
        <w:t xml:space="preserve">Педагогическая поддержка социализации осуществляется в процессе обучения, </w:t>
      </w:r>
      <w:r w:rsidRPr="00FE2249">
        <w:rPr>
          <w:color w:val="000000" w:themeColor="text1"/>
          <w:spacing w:val="1"/>
        </w:rPr>
        <w:t xml:space="preserve">создания дополнительных пространств самореализации обучающихся с учётом </w:t>
      </w:r>
      <w:r w:rsidRPr="00FE2249">
        <w:rPr>
          <w:color w:val="000000" w:themeColor="text1"/>
          <w:spacing w:val="4"/>
        </w:rPr>
        <w:t xml:space="preserve">урочной и внеурочной деятельности, а также форм участия специалистов и </w:t>
      </w:r>
      <w:r w:rsidRPr="00FE2249">
        <w:rPr>
          <w:color w:val="000000" w:themeColor="text1"/>
          <w:spacing w:val="1"/>
        </w:rPr>
        <w:t xml:space="preserve">социальных партнёров по направлениям социального воспитания, методического </w:t>
      </w:r>
      <w:r w:rsidRPr="00FE2249">
        <w:rPr>
          <w:color w:val="000000" w:themeColor="text1"/>
        </w:rPr>
        <w:t xml:space="preserve">обеспечения социальной деятельности и формирования социальной среды школы. </w:t>
      </w:r>
      <w:r w:rsidRPr="00FE2249">
        <w:rPr>
          <w:color w:val="000000" w:themeColor="text1"/>
          <w:spacing w:val="-2"/>
        </w:rPr>
        <w:t xml:space="preserve">Основные применяемые формы: </w:t>
      </w:r>
    </w:p>
    <w:p w:rsidR="0095147C" w:rsidRPr="00FE2249" w:rsidRDefault="0095147C" w:rsidP="00FE2249">
      <w:pPr>
        <w:ind w:firstLine="567"/>
        <w:jc w:val="both"/>
        <w:rPr>
          <w:color w:val="000000" w:themeColor="text1"/>
          <w:spacing w:val="-2"/>
        </w:rPr>
      </w:pPr>
      <w:r w:rsidRPr="00FE2249">
        <w:rPr>
          <w:color w:val="000000" w:themeColor="text1"/>
          <w:spacing w:val="-2"/>
        </w:rPr>
        <w:t>- ролевые игры – выборы в органы школьногос</w:t>
      </w:r>
      <w:r w:rsidR="00B71DB4" w:rsidRPr="00FE2249">
        <w:rPr>
          <w:color w:val="000000" w:themeColor="text1"/>
          <w:spacing w:val="-2"/>
        </w:rPr>
        <w:t>амоуправления</w:t>
      </w:r>
      <w:r w:rsidRPr="00FE2249">
        <w:rPr>
          <w:color w:val="000000" w:themeColor="text1"/>
          <w:spacing w:val="-2"/>
        </w:rPr>
        <w:t>;</w:t>
      </w:r>
    </w:p>
    <w:p w:rsidR="0095147C" w:rsidRPr="00FE2249" w:rsidRDefault="0095147C" w:rsidP="00FE2249">
      <w:pPr>
        <w:ind w:firstLine="567"/>
        <w:jc w:val="both"/>
        <w:rPr>
          <w:color w:val="000000" w:themeColor="text1"/>
          <w:spacing w:val="-2"/>
        </w:rPr>
      </w:pPr>
      <w:r w:rsidRPr="00FE2249">
        <w:rPr>
          <w:color w:val="000000" w:themeColor="text1"/>
          <w:spacing w:val="-2"/>
        </w:rPr>
        <w:t>- общественная деятельность –воло</w:t>
      </w:r>
      <w:r w:rsidR="00B71DB4" w:rsidRPr="00FE2249">
        <w:rPr>
          <w:color w:val="000000" w:themeColor="text1"/>
          <w:spacing w:val="-2"/>
        </w:rPr>
        <w:t>нтерское движение, агитбригады</w:t>
      </w:r>
      <w:r w:rsidRPr="00FE2249">
        <w:rPr>
          <w:color w:val="000000" w:themeColor="text1"/>
          <w:spacing w:val="-2"/>
        </w:rPr>
        <w:t>, участие в работе Управляющего совета, благотворительные акции «Милосердие</w:t>
      </w:r>
      <w:r w:rsidR="007108CF" w:rsidRPr="00FE2249">
        <w:rPr>
          <w:color w:val="000000" w:themeColor="text1"/>
          <w:spacing w:val="-2"/>
        </w:rPr>
        <w:t>»</w:t>
      </w:r>
      <w:r w:rsidR="00A56863" w:rsidRPr="00FE2249">
        <w:rPr>
          <w:color w:val="000000" w:themeColor="text1"/>
          <w:spacing w:val="-2"/>
        </w:rPr>
        <w:t>,</w:t>
      </w:r>
      <w:r w:rsidRPr="00FE2249">
        <w:rPr>
          <w:color w:val="000000" w:themeColor="text1"/>
          <w:spacing w:val="-2"/>
        </w:rPr>
        <w:t xml:space="preserve"> «Ветеран живёт рядом</w:t>
      </w:r>
      <w:r w:rsidR="007108CF" w:rsidRPr="00FE2249">
        <w:rPr>
          <w:color w:val="000000" w:themeColor="text1"/>
          <w:spacing w:val="-2"/>
        </w:rPr>
        <w:t>»</w:t>
      </w:r>
      <w:r w:rsidR="00A56863" w:rsidRPr="00FE2249">
        <w:rPr>
          <w:color w:val="000000" w:themeColor="text1"/>
          <w:spacing w:val="-2"/>
        </w:rPr>
        <w:t xml:space="preserve">. </w:t>
      </w:r>
    </w:p>
    <w:p w:rsidR="0095147C" w:rsidRPr="00FE2249" w:rsidRDefault="0095147C" w:rsidP="00FE2249">
      <w:pPr>
        <w:ind w:firstLine="567"/>
        <w:jc w:val="both"/>
        <w:rPr>
          <w:color w:val="000000" w:themeColor="text1"/>
          <w:spacing w:val="-1"/>
        </w:rPr>
      </w:pPr>
      <w:r w:rsidRPr="00FE2249">
        <w:rPr>
          <w:color w:val="000000" w:themeColor="text1"/>
          <w:spacing w:val="-1"/>
        </w:rPr>
        <w:t xml:space="preserve">- трудовая деятельность – трудовые акции, десанты, летние трудовые отряды. </w:t>
      </w:r>
    </w:p>
    <w:p w:rsidR="0095147C" w:rsidRPr="00FE2249" w:rsidRDefault="0095147C" w:rsidP="00FE2249">
      <w:pPr>
        <w:jc w:val="center"/>
        <w:rPr>
          <w:color w:val="000000" w:themeColor="text1"/>
          <w:spacing w:val="-1"/>
        </w:rPr>
      </w:pPr>
    </w:p>
    <w:p w:rsidR="0095147C" w:rsidRPr="00FE2249" w:rsidRDefault="0095147C" w:rsidP="00FE2249">
      <w:pPr>
        <w:tabs>
          <w:tab w:val="left" w:pos="8789"/>
        </w:tabs>
        <w:jc w:val="center"/>
        <w:rPr>
          <w:b/>
          <w:bCs/>
          <w:color w:val="000000" w:themeColor="text1"/>
          <w:spacing w:val="-3"/>
        </w:rPr>
      </w:pPr>
      <w:r w:rsidRPr="00FE2249">
        <w:rPr>
          <w:b/>
          <w:bCs/>
          <w:color w:val="000000" w:themeColor="text1"/>
          <w:spacing w:val="-2"/>
        </w:rPr>
        <w:t xml:space="preserve">Система поощрения социальной успешности </w:t>
      </w:r>
      <w:r w:rsidRPr="00FE2249">
        <w:rPr>
          <w:b/>
          <w:bCs/>
          <w:color w:val="000000" w:themeColor="text1"/>
          <w:spacing w:val="-3"/>
        </w:rPr>
        <w:t>и проявлений актив</w:t>
      </w:r>
      <w:r w:rsidRPr="00FE2249">
        <w:rPr>
          <w:b/>
          <w:color w:val="000000" w:themeColor="text1"/>
          <w:spacing w:val="-3"/>
        </w:rPr>
        <w:t>ной</w:t>
      </w:r>
      <w:r w:rsidRPr="00FE2249">
        <w:rPr>
          <w:b/>
          <w:bCs/>
          <w:color w:val="000000" w:themeColor="text1"/>
          <w:spacing w:val="-3"/>
        </w:rPr>
        <w:t>жизненной позиции обучающихся</w:t>
      </w:r>
    </w:p>
    <w:p w:rsidR="0095147C" w:rsidRPr="00FE2249" w:rsidRDefault="0095147C" w:rsidP="00FE2249">
      <w:pPr>
        <w:ind w:right="979" w:firstLine="567"/>
        <w:jc w:val="center"/>
        <w:rPr>
          <w:color w:val="000000" w:themeColor="text1"/>
        </w:rPr>
      </w:pPr>
    </w:p>
    <w:p w:rsidR="0095147C" w:rsidRPr="00FE2249" w:rsidRDefault="0095147C" w:rsidP="00FE2249">
      <w:pPr>
        <w:ind w:firstLine="494"/>
        <w:jc w:val="both"/>
        <w:rPr>
          <w:color w:val="000000" w:themeColor="text1"/>
          <w:spacing w:val="-2"/>
        </w:rPr>
      </w:pPr>
      <w:r w:rsidRPr="00FE2249">
        <w:rPr>
          <w:color w:val="000000" w:themeColor="text1"/>
          <w:spacing w:val="-2"/>
        </w:rPr>
        <w:t xml:space="preserve">Стимулирование сознательных социальных инициатив и деятельности обучающихся: </w:t>
      </w:r>
      <w:r w:rsidRPr="00FE2249">
        <w:rPr>
          <w:color w:val="000000" w:themeColor="text1"/>
          <w:spacing w:val="-1"/>
        </w:rPr>
        <w:t xml:space="preserve">поздравления </w:t>
      </w:r>
      <w:r w:rsidRPr="00FE2249">
        <w:rPr>
          <w:iCs/>
          <w:color w:val="000000" w:themeColor="text1"/>
          <w:spacing w:val="-1"/>
        </w:rPr>
        <w:t>с</w:t>
      </w:r>
      <w:r w:rsidRPr="00FE2249">
        <w:rPr>
          <w:color w:val="000000" w:themeColor="text1"/>
          <w:spacing w:val="-1"/>
        </w:rPr>
        <w:t xml:space="preserve">успехами, достижениями, отзывы жителей микрорайона, чествование на </w:t>
      </w:r>
      <w:r w:rsidRPr="00FE2249">
        <w:rPr>
          <w:color w:val="000000" w:themeColor="text1"/>
          <w:spacing w:val="-2"/>
        </w:rPr>
        <w:t xml:space="preserve">линейкахПервого и Последнего звонка, награждение сувенирами, грамотами, подарками, на </w:t>
      </w:r>
      <w:r w:rsidRPr="00FE2249">
        <w:rPr>
          <w:color w:val="000000" w:themeColor="text1"/>
          <w:spacing w:val="-3"/>
        </w:rPr>
        <w:t>общешкольных собраниях по итогам первого полугодия, публичная презентация в фойе школы</w:t>
      </w:r>
      <w:r w:rsidRPr="00FE2249">
        <w:rPr>
          <w:color w:val="000000" w:themeColor="text1"/>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sidRPr="00FE2249">
        <w:rPr>
          <w:color w:val="000000" w:themeColor="text1"/>
          <w:spacing w:val="1"/>
        </w:rPr>
        <w:t xml:space="preserve">Смена; публичная </w:t>
      </w:r>
      <w:r w:rsidRPr="00FE2249">
        <w:rPr>
          <w:color w:val="000000" w:themeColor="text1"/>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95147C" w:rsidRPr="00FE2249" w:rsidRDefault="0095147C" w:rsidP="00FE2249">
      <w:pPr>
        <w:ind w:firstLine="494"/>
        <w:jc w:val="both"/>
        <w:rPr>
          <w:color w:val="000000" w:themeColor="text1"/>
        </w:rPr>
      </w:pPr>
    </w:p>
    <w:tbl>
      <w:tblPr>
        <w:tblW w:w="9645" w:type="dxa"/>
        <w:tblInd w:w="40" w:type="dxa"/>
        <w:tblLayout w:type="fixed"/>
        <w:tblCellMar>
          <w:left w:w="40" w:type="dxa"/>
          <w:right w:w="40" w:type="dxa"/>
        </w:tblCellMar>
        <w:tblLook w:val="04A0"/>
      </w:tblPr>
      <w:tblGrid>
        <w:gridCol w:w="423"/>
        <w:gridCol w:w="5818"/>
        <w:gridCol w:w="3404"/>
      </w:tblGrid>
      <w:tr w:rsidR="0095147C" w:rsidRPr="00FE2249" w:rsidTr="0095147C">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center"/>
              <w:rPr>
                <w:color w:val="000000" w:themeColor="text1"/>
              </w:rPr>
            </w:pPr>
            <w:r w:rsidRPr="00FE2249">
              <w:rPr>
                <w:color w:val="000000" w:themeColor="text1"/>
                <w:w w:val="70"/>
              </w:rPr>
              <w:t>№</w:t>
            </w:r>
          </w:p>
          <w:p w:rsidR="0095147C" w:rsidRPr="00FE2249" w:rsidRDefault="0095147C" w:rsidP="00FE2249">
            <w:pPr>
              <w:spacing w:line="276" w:lineRule="auto"/>
              <w:jc w:val="center"/>
              <w:rPr>
                <w:color w:val="000000" w:themeColor="text1"/>
              </w:rPr>
            </w:pPr>
            <w:r w:rsidRPr="00FE2249">
              <w:rPr>
                <w:color w:val="000000" w:themeColor="text1"/>
                <w:spacing w:val="-26"/>
              </w:rPr>
              <w:t>п/п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845"/>
              <w:jc w:val="center"/>
              <w:rPr>
                <w:b/>
                <w:color w:val="000000" w:themeColor="text1"/>
              </w:rPr>
            </w:pPr>
            <w:r w:rsidRPr="00FE2249">
              <w:rPr>
                <w:b/>
                <w:color w:val="000000" w:themeColor="text1"/>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187"/>
              <w:jc w:val="center"/>
              <w:rPr>
                <w:b/>
                <w:color w:val="000000" w:themeColor="text1"/>
              </w:rPr>
            </w:pPr>
            <w:r w:rsidRPr="00FE2249">
              <w:rPr>
                <w:b/>
                <w:color w:val="000000" w:themeColor="text1"/>
                <w:spacing w:val="3"/>
              </w:rPr>
              <w:t>Участники деятельности</w:t>
            </w:r>
          </w:p>
        </w:tc>
      </w:tr>
      <w:tr w:rsidR="0095147C" w:rsidRPr="00FE2249"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10"/>
              <w:jc w:val="both"/>
              <w:rPr>
                <w:color w:val="000000" w:themeColor="text1"/>
              </w:rPr>
            </w:pPr>
            <w:r w:rsidRPr="00FE2249">
              <w:rPr>
                <w:color w:val="000000" w:themeColor="text1"/>
              </w:rP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spacing w:val="-3"/>
              </w:rPr>
              <w:t>Конкурсы «Ученик года</w:t>
            </w:r>
            <w:r w:rsidR="007108CF" w:rsidRPr="00FE2249">
              <w:rPr>
                <w:color w:val="000000" w:themeColor="text1"/>
                <w:spacing w:val="-3"/>
              </w:rPr>
              <w:t>»</w:t>
            </w:r>
            <w:r w:rsidR="00A56863" w:rsidRPr="00FE2249">
              <w:rPr>
                <w:color w:val="000000" w:themeColor="text1"/>
                <w:spacing w:val="-3"/>
              </w:rPr>
              <w:t>,</w:t>
            </w:r>
            <w:r w:rsidRPr="00FE2249">
              <w:rPr>
                <w:color w:val="000000" w:themeColor="text1"/>
                <w:spacing w:val="-3"/>
              </w:rPr>
              <w:t xml:space="preserve"> «Самый спортивный </w:t>
            </w:r>
            <w:r w:rsidRPr="00FE2249">
              <w:rPr>
                <w:color w:val="000000" w:themeColor="text1"/>
                <w:spacing w:val="-6"/>
              </w:rPr>
              <w:t>класс</w:t>
            </w:r>
            <w:r w:rsidR="007108CF" w:rsidRPr="00FE2249">
              <w:rPr>
                <w:color w:val="000000" w:themeColor="text1"/>
                <w:spacing w:val="-6"/>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187"/>
              <w:jc w:val="both"/>
              <w:rPr>
                <w:color w:val="000000" w:themeColor="text1"/>
              </w:rPr>
            </w:pPr>
            <w:r w:rsidRPr="00FE2249">
              <w:rPr>
                <w:color w:val="000000" w:themeColor="text1"/>
                <w:spacing w:val="-3"/>
              </w:rPr>
              <w:t>Педагоги, учащиеся, родители</w:t>
            </w:r>
          </w:p>
        </w:tc>
      </w:tr>
      <w:tr w:rsidR="0095147C" w:rsidRPr="00FE2249"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5"/>
              <w:jc w:val="both"/>
              <w:rPr>
                <w:color w:val="000000" w:themeColor="text1"/>
              </w:rPr>
            </w:pPr>
            <w:r w:rsidRPr="00FE2249">
              <w:rPr>
                <w:color w:val="000000" w:themeColor="text1"/>
              </w:rP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right="442"/>
              <w:jc w:val="both"/>
              <w:rPr>
                <w:color w:val="000000" w:themeColor="text1"/>
              </w:rPr>
            </w:pPr>
            <w:r w:rsidRPr="00FE2249">
              <w:rPr>
                <w:color w:val="000000" w:themeColor="text1"/>
                <w:spacing w:val="-3"/>
              </w:rPr>
              <w:t xml:space="preserve">Выставка на сайт школы информации об </w:t>
            </w:r>
            <w:r w:rsidRPr="00FE2249">
              <w:rPr>
                <w:color w:val="000000" w:themeColor="text1"/>
                <w:spacing w:val="-2"/>
              </w:rPr>
              <w:t>успехах, победах, обучениях.</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187"/>
              <w:jc w:val="both"/>
              <w:rPr>
                <w:color w:val="000000" w:themeColor="text1"/>
              </w:rPr>
            </w:pPr>
            <w:r w:rsidRPr="00FE2249">
              <w:rPr>
                <w:color w:val="000000" w:themeColor="text1"/>
                <w:spacing w:val="-3"/>
              </w:rPr>
              <w:t>Педагоги, учащиеся, родители</w:t>
            </w:r>
          </w:p>
        </w:tc>
      </w:tr>
      <w:tr w:rsidR="0095147C" w:rsidRPr="00FE2249"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right="14"/>
              <w:jc w:val="both"/>
              <w:rPr>
                <w:color w:val="000000" w:themeColor="text1"/>
              </w:rPr>
            </w:pPr>
            <w:r w:rsidRPr="00FE2249">
              <w:rPr>
                <w:color w:val="000000" w:themeColor="text1"/>
                <w:spacing w:val="-2"/>
              </w:rPr>
              <w:t xml:space="preserve">Выпуск школьной газеты «Ими гордится </w:t>
            </w:r>
            <w:r w:rsidRPr="00FE2249">
              <w:rPr>
                <w:color w:val="000000" w:themeColor="text1"/>
                <w:spacing w:val="-4"/>
              </w:rPr>
              <w:t>школа</w:t>
            </w:r>
            <w:r w:rsidR="007108CF" w:rsidRPr="00FE2249">
              <w:rPr>
                <w:color w:val="000000" w:themeColor="text1"/>
                <w:spacing w:val="-4"/>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187"/>
              <w:jc w:val="both"/>
              <w:rPr>
                <w:color w:val="000000" w:themeColor="text1"/>
              </w:rPr>
            </w:pPr>
            <w:r w:rsidRPr="00FE2249">
              <w:rPr>
                <w:color w:val="000000" w:themeColor="text1"/>
                <w:spacing w:val="-3"/>
              </w:rPr>
              <w:t>Педагоги, учащиеся, родители</w:t>
            </w:r>
          </w:p>
        </w:tc>
      </w:tr>
      <w:tr w:rsidR="0095147C" w:rsidRPr="00FE2249"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right="283"/>
              <w:jc w:val="both"/>
              <w:rPr>
                <w:color w:val="000000" w:themeColor="text1"/>
              </w:rPr>
            </w:pPr>
            <w:r w:rsidRPr="00FE2249">
              <w:rPr>
                <w:color w:val="000000" w:themeColor="text1"/>
                <w:spacing w:val="-2"/>
              </w:rPr>
              <w:t>Сменный стенд «Поздравляем!</w:t>
            </w:r>
            <w:r w:rsidR="007108CF" w:rsidRPr="00FE2249">
              <w:rPr>
                <w:color w:val="000000" w:themeColor="text1"/>
                <w:spacing w:val="-2"/>
              </w:rPr>
              <w:t xml:space="preserve">» </w:t>
            </w:r>
            <w:r w:rsidRPr="00FE2249">
              <w:rPr>
                <w:color w:val="000000" w:themeColor="text1"/>
                <w:spacing w:val="-2"/>
              </w:rPr>
              <w:t xml:space="preserve">(учащихся, </w:t>
            </w:r>
            <w:r w:rsidRPr="00FE2249">
              <w:rPr>
                <w:color w:val="000000" w:themeColor="text1"/>
                <w:spacing w:val="-3"/>
              </w:rPr>
              <w:t xml:space="preserve">учителей, родителей с победами в конкурсах, </w:t>
            </w:r>
            <w:r w:rsidRPr="00FE2249">
              <w:rPr>
                <w:color w:val="000000" w:themeColor="text1"/>
                <w:spacing w:val="-2"/>
              </w:rPr>
              <w:t>выставках, смотрах, олимпиадах)</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187"/>
              <w:jc w:val="both"/>
              <w:rPr>
                <w:color w:val="000000" w:themeColor="text1"/>
              </w:rPr>
            </w:pPr>
            <w:r w:rsidRPr="00FE2249">
              <w:rPr>
                <w:color w:val="000000" w:themeColor="text1"/>
                <w:spacing w:val="-3"/>
              </w:rPr>
              <w:t>Педагоги, учащиеся, родители</w:t>
            </w:r>
          </w:p>
        </w:tc>
      </w:tr>
      <w:tr w:rsidR="0095147C" w:rsidRPr="00FE2249"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spacing w:val="-3"/>
              </w:rPr>
              <w:t>Стенд «Дерево Славы</w:t>
            </w:r>
            <w:r w:rsidR="007108CF" w:rsidRPr="00FE2249">
              <w:rPr>
                <w:color w:val="000000" w:themeColor="text1"/>
                <w:spacing w:val="-3"/>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187"/>
              <w:jc w:val="both"/>
              <w:rPr>
                <w:color w:val="000000" w:themeColor="text1"/>
              </w:rPr>
            </w:pPr>
            <w:r w:rsidRPr="00FE2249">
              <w:rPr>
                <w:color w:val="000000" w:themeColor="text1"/>
                <w:spacing w:val="-3"/>
              </w:rPr>
              <w:t>Педагоги, учащиеся, родители</w:t>
            </w:r>
          </w:p>
        </w:tc>
      </w:tr>
      <w:tr w:rsidR="0095147C" w:rsidRPr="00FE2249"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spacing w:val="-2"/>
              </w:rPr>
              <w:t>Общее собрание по итогам полугодия «Вы - наша гордость</w:t>
            </w:r>
            <w:r w:rsidR="007108CF" w:rsidRPr="00FE2249">
              <w:rPr>
                <w:color w:val="000000" w:themeColor="text1"/>
                <w:spacing w:val="-2"/>
              </w:rPr>
              <w:t xml:space="preserve">» </w:t>
            </w:r>
            <w:r w:rsidRPr="00FE2249">
              <w:rPr>
                <w:color w:val="000000" w:themeColor="text1"/>
                <w:spacing w:val="-2"/>
              </w:rPr>
              <w:t>(вручение грамот, дипломов, сувениров, юным исследователям, победителям творческих</w:t>
            </w:r>
            <w:r w:rsidRPr="00FE2249">
              <w:rPr>
                <w:color w:val="000000" w:themeColor="text1"/>
              </w:rP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187"/>
              <w:jc w:val="both"/>
              <w:rPr>
                <w:color w:val="000000" w:themeColor="text1"/>
              </w:rPr>
            </w:pPr>
            <w:r w:rsidRPr="00FE2249">
              <w:rPr>
                <w:color w:val="000000" w:themeColor="text1"/>
                <w:spacing w:val="-3"/>
              </w:rPr>
              <w:t>Педагоги, учащиеся, родители</w:t>
            </w:r>
          </w:p>
        </w:tc>
      </w:tr>
      <w:tr w:rsidR="0095147C" w:rsidRPr="00FE2249" w:rsidTr="0095147C">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24" w:right="125"/>
              <w:jc w:val="both"/>
              <w:rPr>
                <w:color w:val="000000" w:themeColor="text1"/>
              </w:rPr>
            </w:pPr>
            <w:r w:rsidRPr="00FE2249">
              <w:rPr>
                <w:color w:val="000000" w:themeColor="text1"/>
                <w:spacing w:val="-2"/>
              </w:rPr>
              <w:t xml:space="preserve">Награждение инициаторов, организаторов </w:t>
            </w:r>
            <w:r w:rsidRPr="00FE2249">
              <w:rPr>
                <w:color w:val="000000" w:themeColor="text1"/>
                <w:spacing w:val="-3"/>
              </w:rPr>
              <w:t xml:space="preserve">активных участников социально значимых дел </w:t>
            </w:r>
            <w:r w:rsidRPr="00FE2249">
              <w:rPr>
                <w:color w:val="000000" w:themeColor="text1"/>
                <w:spacing w:val="-2"/>
              </w:rPr>
              <w:t>«Наши дела - родному краю</w:t>
            </w:r>
            <w:r w:rsidR="007108CF" w:rsidRPr="00FE2249">
              <w:rPr>
                <w:color w:val="000000" w:themeColor="text1"/>
                <w:spacing w:val="-2"/>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187"/>
              <w:jc w:val="both"/>
              <w:rPr>
                <w:color w:val="000000" w:themeColor="text1"/>
              </w:rPr>
            </w:pPr>
            <w:r w:rsidRPr="00FE2249">
              <w:rPr>
                <w:color w:val="000000" w:themeColor="text1"/>
                <w:spacing w:val="-3"/>
              </w:rPr>
              <w:t>Педагоги, учащиеся, родители</w:t>
            </w:r>
          </w:p>
        </w:tc>
      </w:tr>
    </w:tbl>
    <w:p w:rsidR="0095147C" w:rsidRPr="00FE2249" w:rsidRDefault="0095147C" w:rsidP="00FE2249">
      <w:pPr>
        <w:ind w:firstLine="567"/>
        <w:jc w:val="both"/>
        <w:rPr>
          <w:color w:val="000000" w:themeColor="text1"/>
          <w:spacing w:val="-1"/>
        </w:rPr>
      </w:pPr>
    </w:p>
    <w:p w:rsidR="0095147C" w:rsidRPr="00FE2249" w:rsidRDefault="0095147C" w:rsidP="00FE2249">
      <w:pPr>
        <w:ind w:firstLine="567"/>
        <w:jc w:val="center"/>
        <w:rPr>
          <w:color w:val="000000" w:themeColor="text1"/>
          <w:spacing w:val="-1"/>
        </w:rPr>
      </w:pPr>
      <w:r w:rsidRPr="00FE2249">
        <w:rPr>
          <w:b/>
          <w:bCs/>
          <w:color w:val="000000" w:themeColor="text1"/>
          <w:spacing w:val="-2"/>
        </w:rPr>
        <w:t xml:space="preserve">Организация работы по формированию экологически </w:t>
      </w:r>
      <w:r w:rsidRPr="00FE2249">
        <w:rPr>
          <w:b/>
          <w:color w:val="000000" w:themeColor="text1"/>
          <w:spacing w:val="-2"/>
        </w:rPr>
        <w:t>целесообразного,</w:t>
      </w:r>
      <w:r w:rsidRPr="00FE2249">
        <w:rPr>
          <w:b/>
          <w:bCs/>
          <w:color w:val="000000" w:themeColor="text1"/>
          <w:spacing w:val="-2"/>
        </w:rPr>
        <w:t>здорового и безопасного образа жизни</w:t>
      </w:r>
    </w:p>
    <w:p w:rsidR="0095147C" w:rsidRPr="00FE2249" w:rsidRDefault="0095147C" w:rsidP="00FE2249">
      <w:pPr>
        <w:ind w:firstLine="567"/>
        <w:jc w:val="both"/>
        <w:rPr>
          <w:color w:val="000000" w:themeColor="text1"/>
        </w:rPr>
      </w:pPr>
      <w:r w:rsidRPr="00FE2249">
        <w:rPr>
          <w:color w:val="000000" w:themeColor="text1"/>
          <w:spacing w:val="-1"/>
        </w:rPr>
        <w:t xml:space="preserve">Формирование осознанного отношения к собственному здоровью, устойчивых </w:t>
      </w:r>
      <w:r w:rsidRPr="00FE2249">
        <w:rPr>
          <w:color w:val="000000" w:themeColor="text1"/>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sidRPr="00FE2249">
        <w:rPr>
          <w:color w:val="000000" w:themeColor="text1"/>
          <w:spacing w:val="-1"/>
        </w:rPr>
        <w:t xml:space="preserve">способствующих снижению риска здоровью в повседневной жизни, включает несколько </w:t>
      </w:r>
      <w:r w:rsidRPr="00FE2249">
        <w:rPr>
          <w:color w:val="000000" w:themeColor="text1"/>
          <w:spacing w:val="-3"/>
        </w:rPr>
        <w:t>модулей, которые осуществляются через:</w:t>
      </w:r>
    </w:p>
    <w:p w:rsidR="0095147C" w:rsidRPr="00FE2249" w:rsidRDefault="0095147C" w:rsidP="00FE2249">
      <w:pPr>
        <w:ind w:firstLine="567"/>
        <w:jc w:val="both"/>
        <w:rPr>
          <w:color w:val="000000" w:themeColor="text1"/>
        </w:rPr>
      </w:pPr>
      <w:r w:rsidRPr="00FE2249">
        <w:rPr>
          <w:b/>
          <w:bCs/>
          <w:color w:val="000000" w:themeColor="text1"/>
          <w:spacing w:val="-1"/>
        </w:rPr>
        <w:t xml:space="preserve">Уроки физкультуры </w:t>
      </w:r>
      <w:r w:rsidRPr="00FE2249">
        <w:rPr>
          <w:b/>
          <w:color w:val="000000" w:themeColor="text1"/>
          <w:spacing w:val="-1"/>
        </w:rPr>
        <w:t xml:space="preserve">(в </w:t>
      </w:r>
      <w:r w:rsidRPr="00FE2249">
        <w:rPr>
          <w:b/>
          <w:bCs/>
          <w:color w:val="000000" w:themeColor="text1"/>
          <w:spacing w:val="-1"/>
        </w:rPr>
        <w:t xml:space="preserve">процессе </w:t>
      </w:r>
      <w:r w:rsidRPr="00FE2249">
        <w:rPr>
          <w:b/>
          <w:color w:val="000000" w:themeColor="text1"/>
          <w:spacing w:val="-1"/>
        </w:rPr>
        <w:t xml:space="preserve">урока) </w:t>
      </w:r>
    </w:p>
    <w:p w:rsidR="0095147C" w:rsidRPr="00FE2249" w:rsidRDefault="0095147C" w:rsidP="00FE2249">
      <w:pPr>
        <w:ind w:firstLine="567"/>
        <w:jc w:val="both"/>
        <w:rPr>
          <w:color w:val="000000" w:themeColor="text1"/>
          <w:spacing w:val="-2"/>
        </w:rPr>
      </w:pPr>
      <w:r w:rsidRPr="00FE2249">
        <w:rPr>
          <w:color w:val="000000" w:themeColor="text1"/>
        </w:rPr>
        <w:t xml:space="preserve">Физическая культура (основные понятия). Физическое развитие человека. </w:t>
      </w:r>
      <w:r w:rsidRPr="00FE2249">
        <w:rPr>
          <w:color w:val="000000" w:themeColor="text1"/>
          <w:spacing w:val="-3"/>
        </w:rPr>
        <w:t>Характеристика его основных показателей.</w:t>
      </w:r>
      <w:r w:rsidRPr="00FE2249">
        <w:rPr>
          <w:color w:val="000000" w:themeColor="text1"/>
          <w:spacing w:val="3"/>
        </w:rPr>
        <w:t xml:space="preserve">Физическаякультурачеловека.Режимдня,егоосновноесодержаниеиправила </w:t>
      </w:r>
      <w:r w:rsidRPr="00FE2249">
        <w:rPr>
          <w:color w:val="000000" w:themeColor="text1"/>
          <w:spacing w:val="2"/>
        </w:rPr>
        <w:lastRenderedPageBreak/>
        <w:t xml:space="preserve">планирования.Закаливаниеорганизма.Правилабезопасностиигигиенические </w:t>
      </w:r>
      <w:r w:rsidRPr="00FE2249">
        <w:rPr>
          <w:color w:val="000000" w:themeColor="text1"/>
          <w:spacing w:val="1"/>
        </w:rPr>
        <w:t>требовании во время закаливающих процедур. Основные правила развития физических</w:t>
      </w:r>
      <w:r w:rsidRPr="00FE2249">
        <w:rPr>
          <w:color w:val="000000" w:themeColor="text1"/>
          <w:spacing w:val="-11"/>
        </w:rPr>
        <w:t xml:space="preserve">качеств.Организация самостоятельных </w:t>
      </w:r>
      <w:r w:rsidRPr="00FE2249">
        <w:rPr>
          <w:color w:val="000000" w:themeColor="text1"/>
          <w:spacing w:val="3"/>
        </w:rPr>
        <w:t xml:space="preserve">занятий физической культурой. Выбор упражнений и </w:t>
      </w:r>
      <w:r w:rsidRPr="00FE2249">
        <w:rPr>
          <w:color w:val="000000" w:themeColor="text1"/>
        </w:rPr>
        <w:t xml:space="preserve">составление индивидуальныхкомплексов.Физическаянагрузкаиспособыее </w:t>
      </w:r>
      <w:r w:rsidRPr="00FE2249">
        <w:rPr>
          <w:color w:val="000000" w:themeColor="text1"/>
          <w:spacing w:val="1"/>
        </w:rPr>
        <w:t xml:space="preserve">дозирования.Оценкаэффективностизанятийфизической культурой.Самонаблюдениеза </w:t>
      </w:r>
      <w:r w:rsidRPr="00FE2249">
        <w:rPr>
          <w:color w:val="000000" w:themeColor="text1"/>
          <w:spacing w:val="-1"/>
        </w:rPr>
        <w:t xml:space="preserve">индивидуальным физическим развитием, за индивидуальными показателями физической </w:t>
      </w:r>
      <w:r w:rsidRPr="00FE2249">
        <w:rPr>
          <w:color w:val="000000" w:themeColor="text1"/>
          <w:spacing w:val="-2"/>
        </w:rPr>
        <w:t>подготовленности. Самоконтроль за изменением частоты сердечных сокращений.</w:t>
      </w:r>
      <w:r w:rsidRPr="00FE2249">
        <w:rPr>
          <w:color w:val="000000" w:themeColor="text1"/>
        </w:rPr>
        <w:t xml:space="preserve"> Физкультурно-оздоровительнаядеятельность.Комплексыупражненийдляразвития </w:t>
      </w:r>
      <w:r w:rsidRPr="00FE2249">
        <w:rPr>
          <w:color w:val="000000" w:themeColor="text1"/>
          <w:spacing w:val="3"/>
        </w:rPr>
        <w:t xml:space="preserve">гибкостии координации движений, формированияправильной осанки.Комплексы </w:t>
      </w:r>
      <w:r w:rsidRPr="00FE2249">
        <w:rPr>
          <w:color w:val="000000" w:themeColor="text1"/>
        </w:rPr>
        <w:t xml:space="preserve">дыхательной гимнастики. Комплексы упражнений для формирования стройной фигуры. </w:t>
      </w:r>
      <w:r w:rsidRPr="00FE2249">
        <w:rPr>
          <w:color w:val="000000" w:themeColor="text1"/>
          <w:spacing w:val="-2"/>
        </w:rPr>
        <w:t xml:space="preserve">Гимнастика для профилактики нарушений зрения. </w:t>
      </w:r>
    </w:p>
    <w:p w:rsidR="0095147C" w:rsidRPr="00FE2249" w:rsidRDefault="0095147C" w:rsidP="00FE2249">
      <w:pPr>
        <w:ind w:firstLine="567"/>
        <w:jc w:val="both"/>
        <w:rPr>
          <w:b/>
          <w:color w:val="000000" w:themeColor="text1"/>
          <w:spacing w:val="4"/>
        </w:rPr>
      </w:pPr>
      <w:r w:rsidRPr="00FE2249">
        <w:rPr>
          <w:b/>
          <w:color w:val="000000" w:themeColor="text1"/>
          <w:spacing w:val="4"/>
        </w:rPr>
        <w:t>Уроки ОБЖ.</w:t>
      </w:r>
    </w:p>
    <w:p w:rsidR="0095147C" w:rsidRPr="00FE2249" w:rsidRDefault="0095147C" w:rsidP="00FE2249">
      <w:pPr>
        <w:ind w:firstLine="567"/>
        <w:jc w:val="both"/>
        <w:rPr>
          <w:color w:val="000000" w:themeColor="text1"/>
        </w:rPr>
      </w:pPr>
      <w:r w:rsidRPr="00FE2249">
        <w:rPr>
          <w:color w:val="000000" w:themeColor="text1"/>
          <w:spacing w:val="2"/>
        </w:rPr>
        <w:t xml:space="preserve">Основы здорового образа жизни. Здоровый образ жизни и его составляющие. Общие </w:t>
      </w:r>
      <w:r w:rsidRPr="00FE2249">
        <w:rPr>
          <w:color w:val="000000" w:themeColor="text1"/>
          <w:spacing w:val="-2"/>
        </w:rPr>
        <w:t>понятия о здоровье как основной ценности человека, индивидуальное здоровье человека, его физическая, духовная и социальная сущность.</w:t>
      </w:r>
      <w:r w:rsidRPr="00FE2249">
        <w:rPr>
          <w:color w:val="000000" w:themeColor="text1"/>
          <w:spacing w:val="3"/>
        </w:rPr>
        <w:t xml:space="preserve">Здоровый образ жизни как необходимое условие сохранения и укрепления здоровья </w:t>
      </w:r>
      <w:r w:rsidRPr="00FE2249">
        <w:rPr>
          <w:color w:val="000000" w:themeColor="text1"/>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sidRPr="00FE2249">
        <w:rPr>
          <w:color w:val="000000" w:themeColor="text1"/>
          <w:spacing w:val="-2"/>
        </w:rPr>
        <w:br/>
        <w:t>Влияние наркотиков и других психоактивных веществна здоровье человека. Табачный энергетический вампиризм (беседа), противокурительный аутотренинг.</w:t>
      </w:r>
      <w:r w:rsidRPr="00FE2249">
        <w:rPr>
          <w:color w:val="000000" w:themeColor="text1"/>
        </w:rPr>
        <w:t xml:space="preserve"> Практические занятие «Помоги себе сам</w:t>
      </w:r>
      <w:r w:rsidR="007108CF" w:rsidRPr="00FE2249">
        <w:rPr>
          <w:color w:val="000000" w:themeColor="text1"/>
        </w:rPr>
        <w:t>»</w:t>
      </w:r>
      <w:r w:rsidR="00A56863" w:rsidRPr="00FE2249">
        <w:rPr>
          <w:color w:val="000000" w:themeColor="text1"/>
        </w:rPr>
        <w:t>,</w:t>
      </w:r>
      <w:r w:rsidRPr="00FE2249">
        <w:rPr>
          <w:color w:val="000000" w:themeColor="text1"/>
        </w:rPr>
        <w:t xml:space="preserve"> «Кратковременные и длительные последствия курения</w:t>
      </w:r>
      <w:r w:rsidR="007108CF" w:rsidRPr="00FE2249">
        <w:rPr>
          <w:color w:val="000000" w:themeColor="text1"/>
        </w:rPr>
        <w:t>»</w:t>
      </w:r>
      <w:r w:rsidR="00A56863" w:rsidRPr="00FE2249">
        <w:rPr>
          <w:color w:val="000000" w:themeColor="text1"/>
        </w:rPr>
        <w:t>,</w:t>
      </w:r>
      <w:r w:rsidRPr="00FE2249">
        <w:rPr>
          <w:color w:val="000000" w:themeColor="text1"/>
        </w:rPr>
        <w:t xml:space="preserve"> «Иллюзии курильщиков</w:t>
      </w:r>
      <w:r w:rsidR="007108CF" w:rsidRPr="00FE2249">
        <w:rPr>
          <w:color w:val="000000" w:themeColor="text1"/>
        </w:rPr>
        <w:t>»</w:t>
      </w:r>
      <w:r w:rsidR="00A56863" w:rsidRPr="00FE2249">
        <w:rPr>
          <w:color w:val="000000" w:themeColor="text1"/>
        </w:rPr>
        <w:t>.</w:t>
      </w:r>
      <w:r w:rsidRPr="00FE2249">
        <w:rPr>
          <w:color w:val="000000" w:themeColor="text1"/>
        </w:rPr>
        <w:t xml:space="preserve"> «Классические заболевания от курения</w:t>
      </w:r>
      <w:r w:rsidR="007108CF" w:rsidRPr="00FE2249">
        <w:rPr>
          <w:color w:val="000000" w:themeColor="text1"/>
        </w:rPr>
        <w:t>»</w:t>
      </w:r>
      <w:r w:rsidR="00A56863" w:rsidRPr="00FE2249">
        <w:rPr>
          <w:color w:val="000000" w:themeColor="text1"/>
        </w:rPr>
        <w:t>,</w:t>
      </w:r>
      <w:r w:rsidRPr="00FE2249">
        <w:rPr>
          <w:color w:val="000000" w:themeColor="text1"/>
        </w:rPr>
        <w:t xml:space="preserve"> «Разрушающее действие табака на человека</w:t>
      </w:r>
      <w:r w:rsidR="007108CF" w:rsidRPr="00FE2249">
        <w:rPr>
          <w:color w:val="000000" w:themeColor="text1"/>
        </w:rPr>
        <w:t>»</w:t>
      </w:r>
      <w:r w:rsidR="00A56863" w:rsidRPr="00FE2249">
        <w:rPr>
          <w:color w:val="000000" w:themeColor="text1"/>
        </w:rPr>
        <w:t>.</w:t>
      </w:r>
      <w:r w:rsidRPr="00FE2249">
        <w:rPr>
          <w:color w:val="000000" w:themeColor="text1"/>
        </w:rPr>
        <w:t xml:space="preserve"> Пассивное курение и его влияние на организм некурящего. Тренинги«Полезные привычки</w:t>
      </w:r>
      <w:r w:rsidR="007108CF" w:rsidRPr="00FE2249">
        <w:rPr>
          <w:color w:val="000000" w:themeColor="text1"/>
        </w:rPr>
        <w:t>»</w:t>
      </w:r>
      <w:r w:rsidR="00A56863" w:rsidRPr="00FE2249">
        <w:rPr>
          <w:color w:val="000000" w:themeColor="text1"/>
        </w:rPr>
        <w:t xml:space="preserve">, </w:t>
      </w:r>
      <w:r w:rsidRPr="00FE2249">
        <w:rPr>
          <w:color w:val="000000" w:themeColor="text1"/>
        </w:rPr>
        <w:t>«Все цвета кроме черного</w:t>
      </w:r>
      <w:r w:rsidR="007108CF" w:rsidRPr="00FE2249">
        <w:rPr>
          <w:color w:val="000000" w:themeColor="text1"/>
        </w:rPr>
        <w:t>»</w:t>
      </w:r>
      <w:r w:rsidR="00A56863" w:rsidRPr="00FE2249">
        <w:rPr>
          <w:color w:val="000000" w:themeColor="text1"/>
        </w:rPr>
        <w:t>.</w:t>
      </w:r>
      <w:r w:rsidRPr="00FE2249">
        <w:rPr>
          <w:color w:val="000000" w:themeColor="text1"/>
        </w:rPr>
        <w:t xml:space="preserve">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w:t>
      </w:r>
      <w:r w:rsidR="007108CF" w:rsidRPr="00FE2249">
        <w:rPr>
          <w:color w:val="000000" w:themeColor="text1"/>
        </w:rPr>
        <w:t>»</w:t>
      </w:r>
      <w:r w:rsidR="00A56863" w:rsidRPr="00FE2249">
        <w:rPr>
          <w:color w:val="000000" w:themeColor="text1"/>
        </w:rPr>
        <w:t xml:space="preserve">, </w:t>
      </w:r>
      <w:r w:rsidRPr="00FE2249">
        <w:rPr>
          <w:color w:val="000000" w:themeColor="text1"/>
        </w:rPr>
        <w:t>пища,которуюследуетизбегать.Кладоваяжизни.Приемы,помогающие человекунормализоватьсвоепитание.Обеспечитьбезопасноепитаниепутем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r w:rsidR="007108CF" w:rsidRPr="00FE2249">
        <w:rPr>
          <w:color w:val="000000" w:themeColor="text1"/>
        </w:rPr>
        <w:t>»</w:t>
      </w:r>
      <w:r w:rsidR="00A56863" w:rsidRPr="00FE2249">
        <w:rPr>
          <w:color w:val="000000" w:themeColor="text1"/>
        </w:rPr>
        <w:t>.</w:t>
      </w:r>
    </w:p>
    <w:p w:rsidR="0095147C" w:rsidRPr="00FE2249" w:rsidRDefault="0095147C" w:rsidP="00FE2249">
      <w:pPr>
        <w:ind w:firstLine="567"/>
        <w:jc w:val="both"/>
        <w:rPr>
          <w:color w:val="000000" w:themeColor="text1"/>
        </w:rPr>
      </w:pPr>
      <w:r w:rsidRPr="00FE2249">
        <w:rPr>
          <w:b/>
          <w:color w:val="000000" w:themeColor="text1"/>
          <w:spacing w:val="4"/>
        </w:rPr>
        <w:t>Спортивно-массовые мероприятия.</w:t>
      </w:r>
    </w:p>
    <w:p w:rsidR="0095147C" w:rsidRPr="00FE2249" w:rsidRDefault="0095147C" w:rsidP="00FE2249">
      <w:pPr>
        <w:ind w:firstLine="567"/>
        <w:jc w:val="both"/>
        <w:rPr>
          <w:color w:val="000000" w:themeColor="text1"/>
        </w:rPr>
      </w:pPr>
      <w:r w:rsidRPr="00FE2249">
        <w:rPr>
          <w:color w:val="000000" w:themeColor="text1"/>
          <w:spacing w:val="-2"/>
        </w:rPr>
        <w:t xml:space="preserve">Физкультминутки на уроках. Динамические паузы. Подвижные игры на переменах. </w:t>
      </w:r>
      <w:r w:rsidRPr="00FE2249">
        <w:rPr>
          <w:color w:val="000000" w:themeColor="text1"/>
          <w:spacing w:val="-3"/>
        </w:rPr>
        <w:t xml:space="preserve">Организация работы спортивных секций и кружков: футбол, волейбол, баскетбол, теннис, </w:t>
      </w:r>
      <w:r w:rsidRPr="00FE2249">
        <w:rPr>
          <w:color w:val="000000" w:themeColor="text1"/>
          <w:spacing w:val="-2"/>
        </w:rPr>
        <w:t>художественная гимнастика, туризм, спортивное ориентирование, ритмика, спортивные и народные танцы.</w:t>
      </w:r>
      <w:r w:rsidRPr="00FE2249">
        <w:rPr>
          <w:color w:val="000000" w:themeColor="text1"/>
          <w:spacing w:val="-1"/>
        </w:rPr>
        <w:t xml:space="preserve">Спортивныеигрыисоревнования:лапта,веселыестарты,школьные и межсетевые </w:t>
      </w:r>
      <w:r w:rsidRPr="00FE2249">
        <w:rPr>
          <w:color w:val="000000" w:themeColor="text1"/>
          <w:spacing w:val="-2"/>
        </w:rPr>
        <w:t xml:space="preserve">соревнования: по футболу, баскетболу, волейболу, спортивному ориентированию. </w:t>
      </w:r>
      <w:r w:rsidRPr="00FE2249">
        <w:rPr>
          <w:color w:val="000000" w:themeColor="text1"/>
          <w:spacing w:val="5"/>
        </w:rPr>
        <w:t>Спортивные праздники: «О, спорт, ты - жизнь</w:t>
      </w:r>
      <w:r w:rsidR="007108CF" w:rsidRPr="00FE2249">
        <w:rPr>
          <w:color w:val="000000" w:themeColor="text1"/>
          <w:spacing w:val="5"/>
        </w:rPr>
        <w:t>»</w:t>
      </w:r>
      <w:r w:rsidR="00A56863" w:rsidRPr="00FE2249">
        <w:rPr>
          <w:color w:val="000000" w:themeColor="text1"/>
          <w:spacing w:val="5"/>
        </w:rPr>
        <w:t>,</w:t>
      </w:r>
      <w:r w:rsidRPr="00FE2249">
        <w:rPr>
          <w:color w:val="000000" w:themeColor="text1"/>
          <w:spacing w:val="5"/>
        </w:rPr>
        <w:t xml:space="preserve"> «Мы - парни бравые</w:t>
      </w:r>
      <w:r w:rsidR="007108CF" w:rsidRPr="00FE2249">
        <w:rPr>
          <w:color w:val="000000" w:themeColor="text1"/>
          <w:spacing w:val="5"/>
        </w:rPr>
        <w:t>»</w:t>
      </w:r>
      <w:r w:rsidR="00A56863" w:rsidRPr="00FE2249">
        <w:rPr>
          <w:color w:val="000000" w:themeColor="text1"/>
          <w:spacing w:val="5"/>
        </w:rPr>
        <w:t>,</w:t>
      </w:r>
      <w:r w:rsidRPr="00FE2249">
        <w:rPr>
          <w:color w:val="000000" w:themeColor="text1"/>
          <w:spacing w:val="5"/>
        </w:rPr>
        <w:t xml:space="preserve"> рыцарские </w:t>
      </w:r>
      <w:r w:rsidRPr="00FE2249">
        <w:rPr>
          <w:color w:val="000000" w:themeColor="text1"/>
          <w:spacing w:val="1"/>
        </w:rPr>
        <w:t>турниры «И мы ни лыком шиты</w:t>
      </w:r>
      <w:r w:rsidR="007108CF" w:rsidRPr="00FE2249">
        <w:rPr>
          <w:color w:val="000000" w:themeColor="text1"/>
          <w:spacing w:val="1"/>
        </w:rPr>
        <w:t>»</w:t>
      </w:r>
      <w:r w:rsidR="00A56863" w:rsidRPr="00FE2249">
        <w:rPr>
          <w:color w:val="000000" w:themeColor="text1"/>
          <w:spacing w:val="1"/>
        </w:rPr>
        <w:t>,</w:t>
      </w:r>
      <w:r w:rsidRPr="00FE2249">
        <w:rPr>
          <w:color w:val="000000" w:themeColor="text1"/>
          <w:spacing w:val="1"/>
        </w:rPr>
        <w:t xml:space="preserve"> «Удаль молодецкая</w:t>
      </w:r>
      <w:r w:rsidR="007108CF" w:rsidRPr="00FE2249">
        <w:rPr>
          <w:color w:val="000000" w:themeColor="text1"/>
          <w:spacing w:val="1"/>
        </w:rPr>
        <w:t>»</w:t>
      </w:r>
      <w:r w:rsidR="00A56863" w:rsidRPr="00FE2249">
        <w:rPr>
          <w:color w:val="000000" w:themeColor="text1"/>
          <w:spacing w:val="1"/>
        </w:rPr>
        <w:t>,</w:t>
      </w:r>
      <w:r w:rsidRPr="00FE2249">
        <w:rPr>
          <w:color w:val="000000" w:themeColor="text1"/>
          <w:spacing w:val="1"/>
        </w:rPr>
        <w:t xml:space="preserve"> праздник-реклама всех видов </w:t>
      </w:r>
      <w:r w:rsidRPr="00FE2249">
        <w:rPr>
          <w:color w:val="000000" w:themeColor="text1"/>
          <w:spacing w:val="-2"/>
        </w:rPr>
        <w:t>спорта. Дни здоровья, туристические слеты, акция «Спорт против наркотиков</w:t>
      </w:r>
      <w:r w:rsidR="007108CF" w:rsidRPr="00FE2249">
        <w:rPr>
          <w:color w:val="000000" w:themeColor="text1"/>
          <w:spacing w:val="-2"/>
        </w:rPr>
        <w:t>»</w:t>
      </w:r>
      <w:r w:rsidR="00A56863" w:rsidRPr="00FE2249">
        <w:rPr>
          <w:color w:val="000000" w:themeColor="text1"/>
          <w:spacing w:val="-2"/>
        </w:rPr>
        <w:t>,</w:t>
      </w:r>
      <w:r w:rsidRPr="00FE2249">
        <w:rPr>
          <w:color w:val="000000" w:themeColor="text1"/>
          <w:spacing w:val="-2"/>
        </w:rPr>
        <w:t xml:space="preserve"> праздник чествования победителей спортивных мероприятий «Цена спортивной победы</w:t>
      </w:r>
      <w:r w:rsidR="007108CF" w:rsidRPr="00FE2249">
        <w:rPr>
          <w:color w:val="000000" w:themeColor="text1"/>
          <w:spacing w:val="-2"/>
        </w:rPr>
        <w:t>»</w:t>
      </w:r>
      <w:r w:rsidR="00A56863" w:rsidRPr="00FE2249">
        <w:rPr>
          <w:color w:val="000000" w:themeColor="text1"/>
          <w:spacing w:val="-2"/>
        </w:rPr>
        <w:t>.</w:t>
      </w:r>
    </w:p>
    <w:p w:rsidR="0095147C" w:rsidRPr="00FE2249" w:rsidRDefault="0095147C" w:rsidP="00FE2249">
      <w:pPr>
        <w:autoSpaceDE w:val="0"/>
        <w:autoSpaceDN w:val="0"/>
        <w:adjustRightInd w:val="0"/>
        <w:ind w:firstLine="567"/>
        <w:jc w:val="both"/>
        <w:rPr>
          <w:color w:val="000000" w:themeColor="text1"/>
        </w:rPr>
      </w:pPr>
      <w:r w:rsidRPr="00FE2249">
        <w:rPr>
          <w:b/>
          <w:bCs/>
          <w:color w:val="000000" w:themeColor="text1"/>
        </w:rPr>
        <w:t>Беседыс психологами,занятия«Познайсебя</w:t>
      </w:r>
      <w:r w:rsidR="007108CF" w:rsidRPr="00FE2249">
        <w:rPr>
          <w:b/>
          <w:bCs/>
          <w:color w:val="000000" w:themeColor="text1"/>
        </w:rPr>
        <w:t>»</w:t>
      </w:r>
      <w:r w:rsidR="00A56863" w:rsidRPr="00FE2249">
        <w:rPr>
          <w:b/>
          <w:bCs/>
          <w:color w:val="000000" w:themeColor="text1"/>
        </w:rPr>
        <w:t xml:space="preserve">, </w:t>
      </w:r>
      <w:r w:rsidRPr="00FE2249">
        <w:rPr>
          <w:b/>
          <w:bCs/>
          <w:color w:val="000000" w:themeColor="text1"/>
        </w:rPr>
        <w:t>просветительскиебеседы, групповая (тренинг) и индивидуальная форма работы.</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 xml:space="preserve"> «Мы начинаем меняться</w:t>
      </w:r>
      <w:r w:rsidR="007108CF" w:rsidRPr="00FE2249">
        <w:rPr>
          <w:color w:val="000000" w:themeColor="text1"/>
        </w:rPr>
        <w:t>»</w:t>
      </w:r>
      <w:r w:rsidR="00A56863" w:rsidRPr="00FE2249">
        <w:rPr>
          <w:color w:val="000000" w:themeColor="text1"/>
        </w:rPr>
        <w:t>,</w:t>
      </w:r>
      <w:r w:rsidRPr="00FE2249">
        <w:rPr>
          <w:color w:val="000000" w:themeColor="text1"/>
        </w:rPr>
        <w:t xml:space="preserve"> «Тропинка к своему Я</w:t>
      </w:r>
      <w:r w:rsidR="007108CF" w:rsidRPr="00FE2249">
        <w:rPr>
          <w:color w:val="000000" w:themeColor="text1"/>
        </w:rPr>
        <w:t xml:space="preserve">» </w:t>
      </w:r>
      <w:r w:rsidRPr="00FE2249">
        <w:rPr>
          <w:color w:val="000000" w:themeColor="text1"/>
        </w:rPr>
        <w:t>(цикл занятий для обучающихся 5-9 классовс элементами тренинга, направленныйнаовладение навыками самопознания,саморегуляции),телесно ориентированныйтренинг«Возрастныеособенности6-классников</w:t>
      </w:r>
      <w:r w:rsidR="007108CF" w:rsidRPr="00FE2249">
        <w:rPr>
          <w:color w:val="000000" w:themeColor="text1"/>
        </w:rPr>
        <w:t>»</w:t>
      </w:r>
      <w:r w:rsidRPr="00FE2249">
        <w:rPr>
          <w:color w:val="000000" w:themeColor="text1"/>
        </w:rPr>
        <w:t>(занятияс элементами тренинга, направленныена развитие чувствительности к невербальным средствам общения). Эмоциональная сфера человека (тренинг освоения навыка телесного ичувственного сознания).«Путь к самопознанию, образ«Я</w:t>
      </w:r>
      <w:r w:rsidR="007108CF" w:rsidRPr="00FE2249">
        <w:rPr>
          <w:color w:val="000000" w:themeColor="text1"/>
        </w:rPr>
        <w:t xml:space="preserve">» </w:t>
      </w:r>
      <w:r w:rsidRPr="00FE2249">
        <w:rPr>
          <w:color w:val="000000" w:themeColor="text1"/>
        </w:rPr>
        <w:t>(диагностика).«Как развивается самосознание у подростков</w:t>
      </w:r>
      <w:r w:rsidR="007108CF" w:rsidRPr="00FE2249">
        <w:rPr>
          <w:color w:val="000000" w:themeColor="text1"/>
        </w:rPr>
        <w:t>»</w:t>
      </w:r>
      <w:r w:rsidR="00A56863" w:rsidRPr="00FE2249">
        <w:rPr>
          <w:color w:val="000000" w:themeColor="text1"/>
        </w:rPr>
        <w:t>,</w:t>
      </w:r>
      <w:r w:rsidRPr="00FE2249">
        <w:rPr>
          <w:color w:val="000000" w:themeColor="text1"/>
        </w:rPr>
        <w:t xml:space="preserve"> «Как стать успешным</w:t>
      </w:r>
      <w:r w:rsidR="007108CF" w:rsidRPr="00FE2249">
        <w:rPr>
          <w:color w:val="000000" w:themeColor="text1"/>
        </w:rPr>
        <w:t>»</w:t>
      </w:r>
      <w:r w:rsidR="00A56863" w:rsidRPr="00FE2249">
        <w:rPr>
          <w:color w:val="000000" w:themeColor="text1"/>
        </w:rPr>
        <w:t>.</w:t>
      </w:r>
      <w:r w:rsidRPr="00FE2249">
        <w:rPr>
          <w:color w:val="000000" w:themeColor="text1"/>
        </w:rPr>
        <w:t xml:space="preserve"> «Тайны собственного я</w:t>
      </w:r>
      <w:r w:rsidR="007108CF" w:rsidRPr="00FE2249">
        <w:rPr>
          <w:color w:val="000000" w:themeColor="text1"/>
        </w:rPr>
        <w:t>»</w:t>
      </w:r>
      <w:r w:rsidRPr="00FE2249">
        <w:rPr>
          <w:color w:val="000000" w:themeColor="text1"/>
        </w:rPr>
        <w:t>(тестХолландадляопределениятипаличности,характерологическаякарта). «Подросток: телои душа</w:t>
      </w:r>
      <w:r w:rsidR="007108CF" w:rsidRPr="00FE2249">
        <w:rPr>
          <w:color w:val="000000" w:themeColor="text1"/>
        </w:rPr>
        <w:t>»</w:t>
      </w:r>
      <w:r w:rsidR="00A56863" w:rsidRPr="00FE2249">
        <w:rPr>
          <w:color w:val="000000" w:themeColor="text1"/>
        </w:rPr>
        <w:t>.</w:t>
      </w:r>
      <w:r w:rsidRPr="00FE2249">
        <w:rPr>
          <w:color w:val="000000" w:themeColor="text1"/>
        </w:rPr>
        <w:t xml:space="preserve"> Тестирование «Изучаем эмоционально-волевую сферу. Мои чувства</w:t>
      </w:r>
      <w:r w:rsidR="007108CF" w:rsidRPr="00FE2249">
        <w:rPr>
          <w:color w:val="000000" w:themeColor="text1"/>
        </w:rPr>
        <w:t>»</w:t>
      </w:r>
      <w:r w:rsidR="00A56863" w:rsidRPr="00FE2249">
        <w:rPr>
          <w:color w:val="000000" w:themeColor="text1"/>
        </w:rPr>
        <w:t>.</w:t>
      </w:r>
      <w:r w:rsidRPr="00FE2249">
        <w:rPr>
          <w:color w:val="000000" w:themeColor="text1"/>
        </w:rPr>
        <w:t xml:space="preserve"> Тренинг «Я учусь владеть собой</w:t>
      </w:r>
      <w:r w:rsidR="007108CF" w:rsidRPr="00FE2249">
        <w:rPr>
          <w:color w:val="000000" w:themeColor="text1"/>
        </w:rPr>
        <w:t>»</w:t>
      </w:r>
      <w:r w:rsidR="00A56863" w:rsidRPr="00FE2249">
        <w:rPr>
          <w:color w:val="000000" w:themeColor="text1"/>
        </w:rPr>
        <w:t>.</w:t>
      </w:r>
      <w:r w:rsidRPr="00FE2249">
        <w:rPr>
          <w:color w:val="000000" w:themeColor="text1"/>
        </w:rPr>
        <w:t xml:space="preserve"> —Практические занятия «Способы улучшения </w:t>
      </w:r>
      <w:r w:rsidRPr="00FE2249">
        <w:rPr>
          <w:color w:val="000000" w:themeColor="text1"/>
        </w:rPr>
        <w:lastRenderedPageBreak/>
        <w:t>самочувствия</w:t>
      </w:r>
      <w:r w:rsidR="007108CF" w:rsidRPr="00FE2249">
        <w:rPr>
          <w:color w:val="000000" w:themeColor="text1"/>
        </w:rPr>
        <w:t>»</w:t>
      </w:r>
      <w:r w:rsidR="00A56863" w:rsidRPr="00FE2249">
        <w:rPr>
          <w:color w:val="000000" w:themeColor="text1"/>
        </w:rPr>
        <w:t>,</w:t>
      </w:r>
      <w:r w:rsidRPr="00FE2249">
        <w:rPr>
          <w:color w:val="000000" w:themeColor="text1"/>
        </w:rPr>
        <w:t xml:space="preserve"> тестирование «Жизнь со знаком «плюс</w:t>
      </w:r>
      <w:r w:rsidR="007108CF" w:rsidRPr="00FE2249">
        <w:rPr>
          <w:color w:val="000000" w:themeColor="text1"/>
        </w:rPr>
        <w:t xml:space="preserve">» </w:t>
      </w:r>
      <w:r w:rsidRPr="00FE2249">
        <w:rPr>
          <w:color w:val="000000" w:themeColor="text1"/>
        </w:rPr>
        <w:t>и жизнь со знаком «минус</w:t>
      </w:r>
      <w:r w:rsidR="007108CF" w:rsidRPr="00FE2249">
        <w:rPr>
          <w:color w:val="000000" w:themeColor="text1"/>
        </w:rPr>
        <w:t>»</w:t>
      </w:r>
      <w:r w:rsidR="00A56863" w:rsidRPr="00FE2249">
        <w:rPr>
          <w:color w:val="000000" w:themeColor="text1"/>
        </w:rPr>
        <w:t>,</w:t>
      </w:r>
      <w:r w:rsidRPr="00FE2249">
        <w:rPr>
          <w:color w:val="000000" w:themeColor="text1"/>
        </w:rPr>
        <w:t xml:space="preserve"> «Стрессы и пути их преодоления</w:t>
      </w:r>
      <w:r w:rsidR="007108CF" w:rsidRPr="00FE2249">
        <w:rPr>
          <w:color w:val="000000" w:themeColor="text1"/>
        </w:rPr>
        <w:t>»</w:t>
      </w:r>
      <w:r w:rsidR="00A56863" w:rsidRPr="00FE2249">
        <w:rPr>
          <w:color w:val="000000" w:themeColor="text1"/>
        </w:rPr>
        <w:t>.</w:t>
      </w:r>
      <w:r w:rsidRPr="00FE2249">
        <w:rPr>
          <w:color w:val="000000" w:themeColor="text1"/>
        </w:rPr>
        <w:t xml:space="preserve"> Ролевая игра «Пути разрушения конфликта через взаимопонимание, компромисс, сопереживание, тактичность,принципиальность,уступчивость</w:t>
      </w:r>
      <w:r w:rsidR="007108CF" w:rsidRPr="00FE2249">
        <w:rPr>
          <w:color w:val="000000" w:themeColor="text1"/>
        </w:rPr>
        <w:t>»</w:t>
      </w:r>
      <w:r w:rsidR="00A56863" w:rsidRPr="00FE2249">
        <w:rPr>
          <w:color w:val="000000" w:themeColor="text1"/>
        </w:rPr>
        <w:t xml:space="preserve">. </w:t>
      </w:r>
      <w:r w:rsidRPr="00FE2249">
        <w:rPr>
          <w:color w:val="000000" w:themeColor="text1"/>
        </w:rPr>
        <w:t>Приемыконструктивногообщения. Барьеры и общение в семье. Влияние общения на психологический климат в семье. Эмоции и здоровье.</w:t>
      </w:r>
    </w:p>
    <w:p w:rsidR="0095147C" w:rsidRPr="00FE2249" w:rsidRDefault="0095147C" w:rsidP="00FE2249">
      <w:pPr>
        <w:tabs>
          <w:tab w:val="left" w:pos="192"/>
        </w:tabs>
        <w:autoSpaceDE w:val="0"/>
        <w:autoSpaceDN w:val="0"/>
        <w:adjustRightInd w:val="0"/>
        <w:ind w:firstLine="567"/>
        <w:jc w:val="both"/>
        <w:rPr>
          <w:color w:val="000000" w:themeColor="text1"/>
        </w:rPr>
      </w:pPr>
      <w:r w:rsidRPr="00FE2249">
        <w:rPr>
          <w:b/>
          <w:bCs/>
          <w:color w:val="000000" w:themeColor="text1"/>
        </w:rPr>
        <w:tab/>
        <w:t>Классные часы, беседы, диспуты.</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Классныечасы«Традициииобычаибережногоотношенияксвоемуздоровью</w:t>
      </w:r>
      <w:r w:rsidR="007108CF" w:rsidRPr="00FE2249">
        <w:rPr>
          <w:color w:val="000000" w:themeColor="text1"/>
        </w:rPr>
        <w:t>»</w:t>
      </w:r>
      <w:r w:rsidR="00A56863" w:rsidRPr="00FE2249">
        <w:rPr>
          <w:color w:val="000000" w:themeColor="text1"/>
        </w:rPr>
        <w:t>,</w:t>
      </w:r>
      <w:r w:rsidRPr="00FE2249">
        <w:rPr>
          <w:color w:val="000000" w:themeColor="text1"/>
        </w:rPr>
        <w:t xml:space="preserve"> «Приоритет здоровья над другими жизненными ценностями</w:t>
      </w:r>
      <w:r w:rsidR="007108CF" w:rsidRPr="00FE2249">
        <w:rPr>
          <w:color w:val="000000" w:themeColor="text1"/>
        </w:rPr>
        <w:t>»</w:t>
      </w:r>
      <w:r w:rsidR="00A56863" w:rsidRPr="00FE2249">
        <w:rPr>
          <w:color w:val="000000" w:themeColor="text1"/>
        </w:rPr>
        <w:t>,</w:t>
      </w:r>
      <w:r w:rsidRPr="00FE2249">
        <w:rPr>
          <w:color w:val="000000" w:themeColor="text1"/>
        </w:rPr>
        <w:t xml:space="preserve"> «Забота о здоровье</w:t>
      </w:r>
      <w:r w:rsidR="007108CF" w:rsidRPr="00FE2249">
        <w:rPr>
          <w:color w:val="000000" w:themeColor="text1"/>
        </w:rPr>
        <w:t>»</w:t>
      </w:r>
      <w:r w:rsidR="00A56863" w:rsidRPr="00FE2249">
        <w:rPr>
          <w:color w:val="000000" w:themeColor="text1"/>
        </w:rPr>
        <w:t>.</w:t>
      </w:r>
      <w:r w:rsidRPr="00FE2249">
        <w:rPr>
          <w:color w:val="000000" w:themeColor="text1"/>
        </w:rPr>
        <w:t xml:space="preserve"> Час общения спортсменов и старшеклассников «Поговорим о занятиях спортом</w:t>
      </w:r>
      <w:r w:rsidR="007108CF" w:rsidRPr="00FE2249">
        <w:rPr>
          <w:color w:val="000000" w:themeColor="text1"/>
        </w:rPr>
        <w:t>»</w:t>
      </w:r>
      <w:r w:rsidR="00A56863" w:rsidRPr="00FE2249">
        <w:rPr>
          <w:color w:val="000000" w:themeColor="text1"/>
        </w:rPr>
        <w:t>.</w:t>
      </w:r>
      <w:r w:rsidRPr="00FE2249">
        <w:rPr>
          <w:color w:val="000000" w:themeColor="text1"/>
        </w:rPr>
        <w:t xml:space="preserve"> «Резервные возможности человека</w:t>
      </w:r>
      <w:r w:rsidR="007108CF" w:rsidRPr="00FE2249">
        <w:rPr>
          <w:color w:val="000000" w:themeColor="text1"/>
        </w:rPr>
        <w:t>»</w:t>
      </w:r>
      <w:r w:rsidR="00A56863" w:rsidRPr="00FE2249">
        <w:rPr>
          <w:color w:val="000000" w:themeColor="text1"/>
        </w:rPr>
        <w:t>.</w:t>
      </w:r>
      <w:r w:rsidRPr="00FE2249">
        <w:rPr>
          <w:color w:val="000000" w:themeColor="text1"/>
        </w:rPr>
        <w:t xml:space="preserve"> Классный час-рассуждение «Есть для того, чтобы жить или жить для того чтобы есть</w:t>
      </w:r>
      <w:r w:rsidR="007108CF" w:rsidRPr="00FE2249">
        <w:rPr>
          <w:color w:val="000000" w:themeColor="text1"/>
        </w:rPr>
        <w:t>»</w:t>
      </w:r>
      <w:r w:rsidR="00A56863" w:rsidRPr="00FE2249">
        <w:rPr>
          <w:color w:val="000000" w:themeColor="text1"/>
        </w:rPr>
        <w:t>.</w:t>
      </w:r>
      <w:r w:rsidRPr="00FE2249">
        <w:rPr>
          <w:color w:val="000000" w:themeColor="text1"/>
        </w:rPr>
        <w:t xml:space="preserve"> Классный час «Правила этикета- тоже здоровье</w:t>
      </w:r>
      <w:r w:rsidR="007108CF" w:rsidRPr="00FE2249">
        <w:rPr>
          <w:color w:val="000000" w:themeColor="text1"/>
        </w:rPr>
        <w:t>»</w:t>
      </w:r>
      <w:r w:rsidR="00A56863" w:rsidRPr="00FE2249">
        <w:rPr>
          <w:color w:val="000000" w:themeColor="text1"/>
        </w:rPr>
        <w:t>.</w:t>
      </w:r>
      <w:r w:rsidRPr="00FE2249">
        <w:rPr>
          <w:color w:val="000000" w:themeColor="text1"/>
        </w:rPr>
        <w:t xml:space="preserve"> Диспуты «Отцы и дети: парадоксы отношений</w:t>
      </w:r>
      <w:r w:rsidR="007108CF" w:rsidRPr="00FE2249">
        <w:rPr>
          <w:color w:val="000000" w:themeColor="text1"/>
        </w:rPr>
        <w:t>»</w:t>
      </w:r>
      <w:r w:rsidR="00A56863" w:rsidRPr="00FE2249">
        <w:rPr>
          <w:color w:val="000000" w:themeColor="text1"/>
        </w:rPr>
        <w:t>.</w:t>
      </w:r>
      <w:r w:rsidRPr="00FE2249">
        <w:rPr>
          <w:color w:val="000000" w:themeColor="text1"/>
        </w:rPr>
        <w:t xml:space="preserve"> «Что я знаю про наркотики и почему никогда не буду их принимать</w:t>
      </w:r>
      <w:r w:rsidR="007108CF" w:rsidRPr="00FE2249">
        <w:rPr>
          <w:color w:val="000000" w:themeColor="text1"/>
        </w:rPr>
        <w:t>»</w:t>
      </w:r>
      <w:r w:rsidR="00A56863" w:rsidRPr="00FE2249">
        <w:rPr>
          <w:color w:val="000000" w:themeColor="text1"/>
        </w:rPr>
        <w:t>.</w:t>
      </w:r>
      <w:r w:rsidRPr="00FE2249">
        <w:rPr>
          <w:color w:val="000000" w:themeColor="text1"/>
        </w:rPr>
        <w:t xml:space="preserve"> Дискуссия«Смысл жизни</w:t>
      </w:r>
      <w:r w:rsidR="007108CF" w:rsidRPr="00FE2249">
        <w:rPr>
          <w:color w:val="000000" w:themeColor="text1"/>
        </w:rPr>
        <w:t xml:space="preserve">» </w:t>
      </w:r>
      <w:r w:rsidRPr="00FE2249">
        <w:rPr>
          <w:color w:val="000000" w:themeColor="text1"/>
        </w:rPr>
        <w:t>(труда, любви, счастья и здоровья). Беседа «Безвредноготабаканебывает</w:t>
      </w:r>
      <w:r w:rsidR="007108CF" w:rsidRPr="00FE2249">
        <w:rPr>
          <w:color w:val="000000" w:themeColor="text1"/>
        </w:rPr>
        <w:t>»</w:t>
      </w:r>
      <w:r w:rsidR="00A56863" w:rsidRPr="00FE2249">
        <w:rPr>
          <w:color w:val="000000" w:themeColor="text1"/>
        </w:rPr>
        <w:t xml:space="preserve">, </w:t>
      </w:r>
      <w:r w:rsidRPr="00FE2249">
        <w:rPr>
          <w:color w:val="000000" w:themeColor="text1"/>
        </w:rPr>
        <w:t>«Курениеипамять</w:t>
      </w:r>
      <w:r w:rsidR="007108CF" w:rsidRPr="00FE2249">
        <w:rPr>
          <w:color w:val="000000" w:themeColor="text1"/>
        </w:rPr>
        <w:t>»</w:t>
      </w:r>
      <w:r w:rsidR="00A56863" w:rsidRPr="00FE2249">
        <w:rPr>
          <w:color w:val="000000" w:themeColor="text1"/>
        </w:rPr>
        <w:t xml:space="preserve">. </w:t>
      </w:r>
      <w:r w:rsidRPr="00FE2249">
        <w:rPr>
          <w:color w:val="000000" w:themeColor="text1"/>
        </w:rPr>
        <w:t>Беседа«Одействии одурманивающих веществ на организм человека</w:t>
      </w:r>
      <w:r w:rsidR="007108CF" w:rsidRPr="00FE2249">
        <w:rPr>
          <w:color w:val="000000" w:themeColor="text1"/>
        </w:rPr>
        <w:t>»</w:t>
      </w:r>
      <w:r w:rsidR="00A56863" w:rsidRPr="00FE2249">
        <w:rPr>
          <w:color w:val="000000" w:themeColor="text1"/>
        </w:rPr>
        <w:t>.</w:t>
      </w:r>
      <w:r w:rsidRPr="00FE2249">
        <w:rPr>
          <w:color w:val="000000" w:themeColor="text1"/>
        </w:rPr>
        <w:t xml:space="preserve"> Беседа «Гигиена девушки</w:t>
      </w:r>
      <w:r w:rsidR="007108CF" w:rsidRPr="00FE2249">
        <w:rPr>
          <w:color w:val="000000" w:themeColor="text1"/>
        </w:rPr>
        <w:t>»</w:t>
      </w:r>
      <w:r w:rsidR="00A56863" w:rsidRPr="00FE2249">
        <w:rPr>
          <w:color w:val="000000" w:themeColor="text1"/>
        </w:rPr>
        <w:t>.</w:t>
      </w:r>
      <w:r w:rsidRPr="00FE2249">
        <w:rPr>
          <w:color w:val="000000" w:themeColor="text1"/>
        </w:rPr>
        <w:t xml:space="preserve"> Урок-рассуждение «Почему человек стареет</w:t>
      </w:r>
      <w:r w:rsidR="007108CF" w:rsidRPr="00FE2249">
        <w:rPr>
          <w:color w:val="000000" w:themeColor="text1"/>
        </w:rPr>
        <w:t>»</w:t>
      </w:r>
      <w:r w:rsidR="00A56863" w:rsidRPr="00FE2249">
        <w:rPr>
          <w:color w:val="000000" w:themeColor="text1"/>
        </w:rPr>
        <w:t>.</w:t>
      </w:r>
      <w:r w:rsidRPr="00FE2249">
        <w:rPr>
          <w:color w:val="000000" w:themeColor="text1"/>
        </w:rPr>
        <w:t xml:space="preserve"> Практическое занятие «Как празднуют дни здоровья Здоровики и Хлюпики</w:t>
      </w:r>
      <w:r w:rsidR="007108CF" w:rsidRPr="00FE2249">
        <w:rPr>
          <w:color w:val="000000" w:themeColor="text1"/>
        </w:rPr>
        <w:t>»</w:t>
      </w:r>
      <w:r w:rsidR="00A56863" w:rsidRPr="00FE2249">
        <w:rPr>
          <w:color w:val="000000" w:themeColor="text1"/>
        </w:rPr>
        <w:t>.</w:t>
      </w:r>
      <w:r w:rsidRPr="00FE2249">
        <w:rPr>
          <w:color w:val="000000" w:themeColor="text1"/>
        </w:rPr>
        <w:t xml:space="preserve"> Принцип саморегуляции:«Чтобы быть здоровым, нужны собственные усилия, постоянные и значительные</w:t>
      </w:r>
      <w:r w:rsidR="007108CF" w:rsidRPr="00FE2249">
        <w:rPr>
          <w:color w:val="000000" w:themeColor="text1"/>
        </w:rPr>
        <w:t>»</w:t>
      </w:r>
      <w:r w:rsidR="00A56863" w:rsidRPr="00FE2249">
        <w:rPr>
          <w:color w:val="000000" w:themeColor="text1"/>
        </w:rPr>
        <w:t>.</w:t>
      </w:r>
      <w:r w:rsidRPr="00FE2249">
        <w:rPr>
          <w:color w:val="000000" w:themeColor="text1"/>
        </w:rPr>
        <w:t xml:space="preserve"> Встреча с врачом, беседа «Здоровье - главная жизненная ценность. Забота о здоровье необходима и больному и здоровому человеку</w:t>
      </w:r>
      <w:r w:rsidR="007108CF" w:rsidRPr="00FE2249">
        <w:rPr>
          <w:color w:val="000000" w:themeColor="text1"/>
        </w:rPr>
        <w:t>»</w:t>
      </w:r>
      <w:r w:rsidR="00A56863" w:rsidRPr="00FE2249">
        <w:rPr>
          <w:color w:val="000000" w:themeColor="text1"/>
        </w:rPr>
        <w:t>.</w:t>
      </w:r>
      <w:r w:rsidRPr="00FE2249">
        <w:rPr>
          <w:color w:val="000000" w:themeColor="text1"/>
        </w:rPr>
        <w:t xml:space="preserve"> Встреча с врачом-гомеопатом «Использование оздоровительных сил природы в нетрадиционной медицине</w:t>
      </w:r>
      <w:r w:rsidR="007108CF" w:rsidRPr="00FE2249">
        <w:rPr>
          <w:color w:val="000000" w:themeColor="text1"/>
        </w:rPr>
        <w:t>»</w:t>
      </w:r>
      <w:r w:rsidR="00A56863" w:rsidRPr="00FE2249">
        <w:rPr>
          <w:color w:val="000000" w:themeColor="text1"/>
        </w:rPr>
        <w:t>.</w:t>
      </w:r>
      <w:r w:rsidRPr="00FE2249">
        <w:rPr>
          <w:color w:val="000000" w:themeColor="text1"/>
        </w:rPr>
        <w:t xml:space="preserve">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w:t>
      </w:r>
      <w:r w:rsidR="007108CF" w:rsidRPr="00FE2249">
        <w:rPr>
          <w:color w:val="000000" w:themeColor="text1"/>
        </w:rPr>
        <w:t>»</w:t>
      </w:r>
      <w:r w:rsidR="00A56863" w:rsidRPr="00FE2249">
        <w:rPr>
          <w:color w:val="000000" w:themeColor="text1"/>
        </w:rPr>
        <w:t>.</w:t>
      </w:r>
      <w:r w:rsidRPr="00FE2249">
        <w:rPr>
          <w:color w:val="000000" w:themeColor="text1"/>
        </w:rPr>
        <w:t xml:space="preserve"> Воздействие загрязнителей на здоровье человека. Алкоголь и здоровье. Как мы относимся к импортной продукции. Экологическая игра «Суд над человеком</w:t>
      </w:r>
      <w:r w:rsidR="007108CF" w:rsidRPr="00FE2249">
        <w:rPr>
          <w:color w:val="000000" w:themeColor="text1"/>
        </w:rPr>
        <w:t>»</w:t>
      </w:r>
      <w:r w:rsidR="00A56863" w:rsidRPr="00FE2249">
        <w:rPr>
          <w:color w:val="000000" w:themeColor="text1"/>
        </w:rPr>
        <w:t>.</w:t>
      </w:r>
      <w:r w:rsidRPr="00FE2249">
        <w:rPr>
          <w:color w:val="000000" w:themeColor="text1"/>
        </w:rPr>
        <w:t xml:space="preserve"> Гармония природы. Дисгармония. Где находятся «Легкие</w:t>
      </w:r>
      <w:r w:rsidR="007108CF" w:rsidRPr="00FE2249">
        <w:rPr>
          <w:color w:val="000000" w:themeColor="text1"/>
        </w:rPr>
        <w:t xml:space="preserve">» </w:t>
      </w:r>
      <w:r w:rsidRPr="00FE2249">
        <w:rPr>
          <w:color w:val="000000" w:themeColor="text1"/>
        </w:rPr>
        <w:t>планеты? Влияние городского шума на здоровье людей и меры борьбы с ним. Кислотные дожди. Экологически чистые продукты - что это такое?</w:t>
      </w:r>
    </w:p>
    <w:p w:rsidR="0095147C" w:rsidRPr="00FE2249" w:rsidRDefault="0095147C" w:rsidP="00FE2249">
      <w:pPr>
        <w:autoSpaceDE w:val="0"/>
        <w:autoSpaceDN w:val="0"/>
        <w:adjustRightInd w:val="0"/>
        <w:ind w:firstLine="567"/>
        <w:jc w:val="both"/>
        <w:rPr>
          <w:color w:val="000000" w:themeColor="text1"/>
        </w:rPr>
      </w:pPr>
    </w:p>
    <w:tbl>
      <w:tblPr>
        <w:tblW w:w="10701" w:type="dxa"/>
        <w:jc w:val="center"/>
        <w:tblLayout w:type="fixed"/>
        <w:tblCellMar>
          <w:left w:w="40" w:type="dxa"/>
          <w:right w:w="40" w:type="dxa"/>
        </w:tblCellMar>
        <w:tblLook w:val="04A0"/>
      </w:tblPr>
      <w:tblGrid>
        <w:gridCol w:w="394"/>
        <w:gridCol w:w="8323"/>
        <w:gridCol w:w="1984"/>
      </w:tblGrid>
      <w:tr w:rsidR="0095147C" w:rsidRPr="00FE2249" w:rsidTr="005B1789">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95147C" w:rsidRPr="00FE2249" w:rsidRDefault="0095147C" w:rsidP="00FE2249">
            <w:pPr>
              <w:spacing w:line="276" w:lineRule="auto"/>
              <w:jc w:val="center"/>
              <w:rPr>
                <w:b/>
                <w:color w:val="000000" w:themeColor="text1"/>
              </w:rPr>
            </w:pPr>
            <w:r w:rsidRPr="00FE2249">
              <w:rPr>
                <w:b/>
                <w:color w:val="000000" w:themeColor="text1"/>
              </w:rPr>
              <w:t>№</w:t>
            </w:r>
          </w:p>
          <w:p w:rsidR="0095147C" w:rsidRPr="00FE2249" w:rsidRDefault="0095147C" w:rsidP="00FE2249">
            <w:pPr>
              <w:spacing w:line="276" w:lineRule="auto"/>
              <w:jc w:val="center"/>
              <w:rPr>
                <w:b/>
                <w:color w:val="000000" w:themeColor="text1"/>
              </w:rPr>
            </w:pP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1478"/>
              <w:jc w:val="center"/>
              <w:rPr>
                <w:b/>
                <w:color w:val="000000" w:themeColor="text1"/>
              </w:rPr>
            </w:pPr>
            <w:r w:rsidRPr="00FE2249">
              <w:rPr>
                <w:b/>
                <w:color w:val="000000" w:themeColor="text1"/>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right="14" w:firstLine="82"/>
              <w:jc w:val="center"/>
              <w:rPr>
                <w:b/>
                <w:color w:val="000000" w:themeColor="text1"/>
              </w:rPr>
            </w:pPr>
            <w:r w:rsidRPr="00FE2249">
              <w:rPr>
                <w:b/>
                <w:color w:val="000000" w:themeColor="text1"/>
                <w:spacing w:val="4"/>
              </w:rPr>
              <w:t xml:space="preserve">Участники </w:t>
            </w:r>
            <w:r w:rsidRPr="00FE2249">
              <w:rPr>
                <w:b/>
                <w:color w:val="000000" w:themeColor="text1"/>
                <w:spacing w:val="2"/>
              </w:rPr>
              <w:t>деятельности</w:t>
            </w:r>
          </w:p>
        </w:tc>
      </w:tr>
      <w:tr w:rsidR="0095147C" w:rsidRPr="00FE2249" w:rsidTr="005B1789">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 xml:space="preserve">1.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right="38" w:hanging="24"/>
              <w:jc w:val="both"/>
              <w:rPr>
                <w:color w:val="000000" w:themeColor="text1"/>
                <w:spacing w:val="-3"/>
              </w:rPr>
            </w:pPr>
            <w:r w:rsidRPr="00FE2249">
              <w:rPr>
                <w:color w:val="000000" w:themeColor="text1"/>
                <w:spacing w:val="-3"/>
              </w:rPr>
              <w:t xml:space="preserve">Смотр-конкурс между классными коллективами «Мы за культуру </w:t>
            </w:r>
            <w:r w:rsidRPr="00FE2249">
              <w:rPr>
                <w:color w:val="000000" w:themeColor="text1"/>
                <w:spacing w:val="-2"/>
              </w:rPr>
              <w:t>речи, культуру общения</w:t>
            </w:r>
            <w:r w:rsidR="007108CF" w:rsidRPr="00FE2249">
              <w:rPr>
                <w:color w:val="000000" w:themeColor="text1"/>
                <w:spacing w:val="-2"/>
              </w:rPr>
              <w:t>»</w:t>
            </w:r>
            <w:r w:rsidR="00A56863" w:rsidRPr="00FE2249">
              <w:rPr>
                <w:color w:val="000000" w:themeColor="text1"/>
                <w:spacing w:val="-2"/>
              </w:rPr>
              <w:t>.</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5147C" w:rsidRPr="00FE2249" w:rsidRDefault="0095147C" w:rsidP="00FE2249">
            <w:pPr>
              <w:spacing w:line="276" w:lineRule="auto"/>
              <w:ind w:right="14"/>
              <w:jc w:val="center"/>
              <w:rPr>
                <w:color w:val="000000" w:themeColor="text1"/>
              </w:rPr>
            </w:pPr>
            <w:r w:rsidRPr="00FE2249">
              <w:rPr>
                <w:color w:val="000000" w:themeColor="text1"/>
                <w:spacing w:val="-4"/>
              </w:rPr>
              <w:t xml:space="preserve">Обучающиеся </w:t>
            </w:r>
            <w:r w:rsidRPr="00FE2249">
              <w:rPr>
                <w:color w:val="000000" w:themeColor="text1"/>
                <w:spacing w:val="-3"/>
              </w:rPr>
              <w:t xml:space="preserve">школы, </w:t>
            </w:r>
            <w:r w:rsidRPr="00FE2249">
              <w:rPr>
                <w:color w:val="000000" w:themeColor="text1"/>
                <w:spacing w:val="-2"/>
              </w:rPr>
              <w:t>учителя</w:t>
            </w:r>
          </w:p>
          <w:p w:rsidR="0095147C" w:rsidRPr="00FE2249" w:rsidRDefault="0095147C" w:rsidP="00FE2249">
            <w:pPr>
              <w:spacing w:line="276" w:lineRule="auto"/>
              <w:jc w:val="center"/>
              <w:rPr>
                <w:color w:val="000000" w:themeColor="text1"/>
              </w:rPr>
            </w:pPr>
          </w:p>
          <w:p w:rsidR="0095147C" w:rsidRPr="00FE2249" w:rsidRDefault="0095147C" w:rsidP="00FE2249">
            <w:pPr>
              <w:spacing w:line="276" w:lineRule="auto"/>
              <w:jc w:val="center"/>
              <w:rPr>
                <w:color w:val="000000" w:themeColor="text1"/>
              </w:rPr>
            </w:pPr>
          </w:p>
          <w:p w:rsidR="0095147C" w:rsidRPr="00FE2249" w:rsidRDefault="0095147C" w:rsidP="00FE2249">
            <w:pPr>
              <w:spacing w:line="276" w:lineRule="auto"/>
              <w:jc w:val="center"/>
              <w:rPr>
                <w:color w:val="000000" w:themeColor="text1"/>
              </w:rPr>
            </w:pPr>
          </w:p>
        </w:tc>
      </w:tr>
      <w:tr w:rsidR="0095147C" w:rsidRPr="00FE2249" w:rsidTr="005B1789">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 xml:space="preserve">2.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right="552" w:hanging="19"/>
              <w:jc w:val="both"/>
              <w:rPr>
                <w:color w:val="000000" w:themeColor="text1"/>
              </w:rPr>
            </w:pPr>
            <w:r w:rsidRPr="00FE2249">
              <w:rPr>
                <w:color w:val="000000" w:themeColor="text1"/>
                <w:spacing w:val="-3"/>
              </w:rPr>
              <w:t>Семейные проекты «В мире мудрых мыслей</w:t>
            </w:r>
            <w:r w:rsidR="007108CF" w:rsidRPr="00FE2249">
              <w:rPr>
                <w:color w:val="000000" w:themeColor="text1"/>
                <w:spacing w:val="-3"/>
              </w:rPr>
              <w:t>»</w:t>
            </w:r>
            <w:r w:rsidR="00A56863" w:rsidRPr="00FE2249">
              <w:rPr>
                <w:color w:val="000000" w:themeColor="text1"/>
                <w:spacing w:val="-3"/>
              </w:rPr>
              <w:t>,</w:t>
            </w:r>
            <w:r w:rsidRPr="00FE2249">
              <w:rPr>
                <w:color w:val="000000" w:themeColor="text1"/>
                <w:spacing w:val="-3"/>
              </w:rPr>
              <w:t xml:space="preserve"> «Народная мудрость гласит</w:t>
            </w:r>
            <w:r w:rsidR="007108CF" w:rsidRPr="00FE2249">
              <w:rPr>
                <w:color w:val="000000" w:themeColor="text1"/>
                <w:spacing w:val="-3"/>
              </w:rPr>
              <w:t>»</w:t>
            </w:r>
            <w:r w:rsidR="00A56863" w:rsidRPr="00FE2249">
              <w:rPr>
                <w:color w:val="000000" w:themeColor="text1"/>
                <w:spacing w:val="-3"/>
              </w:rPr>
              <w:t>,</w:t>
            </w:r>
            <w:r w:rsidRPr="00FE2249">
              <w:rPr>
                <w:color w:val="000000" w:themeColor="text1"/>
                <w:spacing w:val="-3"/>
              </w:rPr>
              <w:t xml:space="preserve"> «Великие о великом русском языке</w:t>
            </w:r>
            <w:r w:rsidR="007108CF" w:rsidRPr="00FE2249">
              <w:rPr>
                <w:color w:val="000000" w:themeColor="text1"/>
                <w:spacing w:val="-3"/>
              </w:rPr>
              <w:t xml:space="preserve">» </w:t>
            </w:r>
            <w:r w:rsidRPr="00FE2249">
              <w:rPr>
                <w:color w:val="000000" w:themeColor="text1"/>
                <w:spacing w:val="-3"/>
              </w:rPr>
              <w:t xml:space="preserve">- о </w:t>
            </w:r>
            <w:r w:rsidRPr="00FE2249">
              <w:rPr>
                <w:color w:val="000000" w:themeColor="text1"/>
                <w:spacing w:val="-2"/>
              </w:rPr>
              <w:t>культуре речи и взаимоотношений.</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 xml:space="preserve">3.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spacing w:val="-3"/>
              </w:rPr>
              <w:t>Классные часы «Правила этики общения для всех</w:t>
            </w:r>
            <w:r w:rsidR="007108CF" w:rsidRPr="00FE2249">
              <w:rPr>
                <w:color w:val="000000" w:themeColor="text1"/>
                <w:spacing w:val="-3"/>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4.</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spacing w:val="-2"/>
              </w:rPr>
              <w:t>Единый классный час «Бесконфликтное общение</w:t>
            </w:r>
            <w:r w:rsidR="007108CF" w:rsidRPr="00FE2249">
              <w:rPr>
                <w:color w:val="000000" w:themeColor="text1"/>
                <w:spacing w:val="-2"/>
              </w:rPr>
              <w:t>»</w:t>
            </w:r>
            <w:r w:rsidR="00A56863" w:rsidRPr="00FE2249">
              <w:rPr>
                <w:color w:val="000000" w:themeColor="text1"/>
                <w:spacing w:val="-2"/>
              </w:rPr>
              <w:t>.</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5.</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right="10" w:hanging="14"/>
              <w:jc w:val="both"/>
              <w:rPr>
                <w:color w:val="000000" w:themeColor="text1"/>
              </w:rPr>
            </w:pPr>
            <w:r w:rsidRPr="00FE2249">
              <w:rPr>
                <w:color w:val="000000" w:themeColor="text1"/>
                <w:spacing w:val="-3"/>
              </w:rPr>
              <w:t>Групповые дискуссии «Особенности общения и понимания друг друга</w:t>
            </w:r>
            <w:r w:rsidR="007108CF" w:rsidRPr="00FE2249">
              <w:rPr>
                <w:color w:val="000000" w:themeColor="text1"/>
                <w:spacing w:val="-3"/>
              </w:rPr>
              <w:t>»</w:t>
            </w:r>
            <w:r w:rsidR="00A56863" w:rsidRPr="00FE2249">
              <w:rPr>
                <w:color w:val="000000" w:themeColor="text1"/>
                <w:spacing w:val="-3"/>
              </w:rPr>
              <w:t>.</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 xml:space="preserve">6.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spacing w:val="-3"/>
              </w:rPr>
              <w:t>Ролевые игры «Конфликты и контакты</w:t>
            </w:r>
            <w:r w:rsidR="007108CF" w:rsidRPr="00FE2249">
              <w:rPr>
                <w:color w:val="000000" w:themeColor="text1"/>
                <w:spacing w:val="-3"/>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 xml:space="preserve">7.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right="211" w:hanging="14"/>
              <w:jc w:val="both"/>
              <w:rPr>
                <w:color w:val="000000" w:themeColor="text1"/>
                <w:spacing w:val="-3"/>
              </w:rPr>
            </w:pPr>
            <w:r w:rsidRPr="00FE2249">
              <w:rPr>
                <w:color w:val="000000" w:themeColor="text1"/>
                <w:spacing w:val="-2"/>
              </w:rPr>
              <w:t xml:space="preserve">Тренинги «9 правил взаимодействия людей без оскорблений и </w:t>
            </w:r>
            <w:r w:rsidRPr="00FE2249">
              <w:rPr>
                <w:color w:val="000000" w:themeColor="text1"/>
                <w:spacing w:val="-3"/>
              </w:rPr>
              <w:t>обиды</w:t>
            </w:r>
            <w:r w:rsidR="007108CF" w:rsidRPr="00FE2249">
              <w:rPr>
                <w:color w:val="000000" w:themeColor="text1"/>
                <w:spacing w:val="-3"/>
              </w:rPr>
              <w:t>»</w:t>
            </w:r>
            <w:r w:rsidR="00A56863" w:rsidRPr="00FE2249">
              <w:rPr>
                <w:color w:val="000000" w:themeColor="text1"/>
                <w:spacing w:val="-3"/>
              </w:rPr>
              <w:t>,</w:t>
            </w:r>
            <w:r w:rsidRPr="00FE2249">
              <w:rPr>
                <w:color w:val="000000" w:themeColor="text1"/>
                <w:spacing w:val="-3"/>
              </w:rPr>
              <w:t xml:space="preserve"> «6 способов расположить к себе людей</w:t>
            </w:r>
            <w:r w:rsidR="007108CF" w:rsidRPr="00FE2249">
              <w:rPr>
                <w:color w:val="000000" w:themeColor="text1"/>
                <w:spacing w:val="-3"/>
              </w:rPr>
              <w:t>»</w:t>
            </w:r>
            <w:r w:rsidR="00A56863" w:rsidRPr="00FE2249">
              <w:rPr>
                <w:color w:val="000000" w:themeColor="text1"/>
                <w:spacing w:val="-3"/>
              </w:rPr>
              <w:t>,</w:t>
            </w:r>
            <w:r w:rsidRPr="00FE2249">
              <w:rPr>
                <w:color w:val="000000" w:themeColor="text1"/>
                <w:spacing w:val="-3"/>
              </w:rPr>
              <w:t xml:space="preserve"> «12 способов </w:t>
            </w:r>
          </w:p>
          <w:p w:rsidR="0095147C" w:rsidRPr="00FE2249" w:rsidRDefault="0095147C" w:rsidP="00FE2249">
            <w:pPr>
              <w:spacing w:line="276" w:lineRule="auto"/>
              <w:ind w:right="211" w:hanging="14"/>
              <w:jc w:val="both"/>
              <w:rPr>
                <w:color w:val="000000" w:themeColor="text1"/>
              </w:rPr>
            </w:pPr>
            <w:r w:rsidRPr="00FE2249">
              <w:rPr>
                <w:color w:val="000000" w:themeColor="text1"/>
                <w:spacing w:val="-2"/>
              </w:rPr>
              <w:t>убедить в своей точке зрения</w:t>
            </w:r>
            <w:r w:rsidR="007108CF" w:rsidRPr="00FE2249">
              <w:rPr>
                <w:color w:val="000000" w:themeColor="text1"/>
                <w:spacing w:val="-2"/>
              </w:rPr>
              <w:t>»</w:t>
            </w:r>
            <w:r w:rsidR="00A56863" w:rsidRPr="00FE2249">
              <w:rPr>
                <w:color w:val="000000" w:themeColor="text1"/>
                <w:spacing w:val="-2"/>
              </w:rPr>
              <w:t>.</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 xml:space="preserve">8.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spacing w:val="-3"/>
              </w:rPr>
              <w:t>Месячник «Учимся общаться</w:t>
            </w:r>
            <w:r w:rsidR="007108CF" w:rsidRPr="00FE2249">
              <w:rPr>
                <w:color w:val="000000" w:themeColor="text1"/>
                <w:spacing w:val="-3"/>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4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 xml:space="preserve">9.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right="302" w:hanging="10"/>
              <w:jc w:val="both"/>
              <w:rPr>
                <w:color w:val="000000" w:themeColor="text1"/>
              </w:rPr>
            </w:pPr>
            <w:r w:rsidRPr="00FE2249">
              <w:rPr>
                <w:color w:val="000000" w:themeColor="text1"/>
                <w:spacing w:val="-3"/>
              </w:rPr>
              <w:t xml:space="preserve">Школьный конкурс агитбригад «За чистоту языка, </w:t>
            </w:r>
            <w:r w:rsidRPr="00FE2249">
              <w:rPr>
                <w:color w:val="000000" w:themeColor="text1"/>
                <w:spacing w:val="-2"/>
              </w:rPr>
              <w:t>культуру общения</w:t>
            </w:r>
            <w:r w:rsidR="007108CF" w:rsidRPr="00FE2249">
              <w:rPr>
                <w:color w:val="000000" w:themeColor="text1"/>
                <w:spacing w:val="-2"/>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 xml:space="preserve">10.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right="240" w:hanging="5"/>
              <w:jc w:val="both"/>
              <w:rPr>
                <w:color w:val="000000" w:themeColor="text1"/>
              </w:rPr>
            </w:pPr>
            <w:r w:rsidRPr="00FE2249">
              <w:rPr>
                <w:color w:val="000000" w:themeColor="text1"/>
                <w:spacing w:val="-3"/>
              </w:rPr>
              <w:t xml:space="preserve">Волонтерская миссия «Несем красоту русского языка жителям </w:t>
            </w:r>
            <w:r w:rsidRPr="00FE2249">
              <w:rPr>
                <w:color w:val="000000" w:themeColor="text1"/>
                <w:spacing w:val="-2"/>
              </w:rPr>
              <w:t>города</w:t>
            </w:r>
            <w:r w:rsidR="007108CF" w:rsidRPr="00FE2249">
              <w:rPr>
                <w:color w:val="000000" w:themeColor="text1"/>
                <w:spacing w:val="-2"/>
              </w:rPr>
              <w:t xml:space="preserve">» </w:t>
            </w:r>
            <w:r w:rsidRPr="00FE2249">
              <w:rPr>
                <w:color w:val="000000" w:themeColor="text1"/>
                <w:spacing w:val="-2"/>
              </w:rPr>
              <w:t>(выступления на строительных площадках, перед родителями, жителями микрорайона)</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5"/>
              <w:jc w:val="both"/>
              <w:rPr>
                <w:color w:val="000000" w:themeColor="text1"/>
              </w:rPr>
            </w:pPr>
            <w:r w:rsidRPr="00FE2249">
              <w:rPr>
                <w:color w:val="000000" w:themeColor="text1"/>
              </w:rPr>
              <w:lastRenderedPageBreak/>
              <w:t xml:space="preserve">11.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right="130"/>
              <w:jc w:val="both"/>
              <w:rPr>
                <w:color w:val="000000" w:themeColor="text1"/>
              </w:rPr>
            </w:pPr>
            <w:r w:rsidRPr="00FE2249">
              <w:rPr>
                <w:color w:val="000000" w:themeColor="text1"/>
                <w:spacing w:val="-3"/>
              </w:rPr>
              <w:t xml:space="preserve">Форум «Молодежь и культура речи, культура общения в рамках </w:t>
            </w:r>
            <w:r w:rsidRPr="00FE2249">
              <w:rPr>
                <w:color w:val="000000" w:themeColor="text1"/>
                <w:spacing w:val="-2"/>
              </w:rPr>
              <w:t>школьной ассоциации</w:t>
            </w:r>
            <w:r w:rsidR="007108CF" w:rsidRPr="00FE2249">
              <w:rPr>
                <w:color w:val="000000" w:themeColor="text1"/>
                <w:spacing w:val="-2"/>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10"/>
              <w:jc w:val="both"/>
              <w:rPr>
                <w:color w:val="000000" w:themeColor="text1"/>
              </w:rPr>
            </w:pPr>
            <w:r w:rsidRPr="00FE2249">
              <w:rPr>
                <w:color w:val="000000" w:themeColor="text1"/>
              </w:rPr>
              <w:t xml:space="preserve">12.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hanging="5"/>
              <w:jc w:val="both"/>
              <w:rPr>
                <w:color w:val="000000" w:themeColor="text1"/>
              </w:rPr>
            </w:pPr>
            <w:r w:rsidRPr="00FE2249">
              <w:rPr>
                <w:color w:val="000000" w:themeColor="text1"/>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w:t>
            </w:r>
            <w:r w:rsidR="007108CF" w:rsidRPr="00FE2249">
              <w:rPr>
                <w:color w:val="000000" w:themeColor="text1"/>
                <w:spacing w:val="-2"/>
              </w:rPr>
              <w:t xml:space="preserve">» </w:t>
            </w:r>
            <w:r w:rsidRPr="00FE2249">
              <w:rPr>
                <w:color w:val="000000" w:themeColor="text1"/>
                <w:spacing w:val="-2"/>
              </w:rPr>
              <w:t>и др.)</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14"/>
              <w:jc w:val="both"/>
              <w:rPr>
                <w:color w:val="000000" w:themeColor="text1"/>
              </w:rPr>
            </w:pPr>
            <w:r w:rsidRPr="00FE2249">
              <w:rPr>
                <w:color w:val="000000" w:themeColor="text1"/>
              </w:rPr>
              <w:t xml:space="preserve">13. </w:t>
            </w:r>
          </w:p>
        </w:tc>
        <w:tc>
          <w:tcPr>
            <w:tcW w:w="8323" w:type="dxa"/>
            <w:tcBorders>
              <w:top w:val="single" w:sz="6" w:space="0" w:color="auto"/>
              <w:left w:val="single" w:sz="6" w:space="0" w:color="auto"/>
              <w:bottom w:val="single" w:sz="6" w:space="0" w:color="auto"/>
              <w:right w:val="single" w:sz="6" w:space="0" w:color="auto"/>
            </w:tcBorders>
            <w:shd w:val="clear" w:color="auto" w:fill="FFFFFF"/>
          </w:tcPr>
          <w:p w:rsidR="0095147C" w:rsidRPr="00FE2249" w:rsidRDefault="0095147C" w:rsidP="00FE2249">
            <w:pPr>
              <w:spacing w:line="276" w:lineRule="auto"/>
              <w:jc w:val="both"/>
              <w:rPr>
                <w:color w:val="000000" w:themeColor="text1"/>
              </w:rPr>
            </w:pPr>
            <w:r w:rsidRPr="00FE2249">
              <w:rPr>
                <w:color w:val="000000" w:themeColor="text1"/>
                <w:spacing w:val="-3"/>
              </w:rPr>
              <w:t>Круглый стол «Этика общения для всех. Начни с себя</w:t>
            </w:r>
            <w:r w:rsidR="007108CF" w:rsidRPr="00FE2249">
              <w:rPr>
                <w:color w:val="000000" w:themeColor="text1"/>
                <w:spacing w:val="-3"/>
              </w:rPr>
              <w:t xml:space="preserve">» </w:t>
            </w:r>
          </w:p>
          <w:p w:rsidR="0095147C" w:rsidRPr="00FE2249" w:rsidRDefault="0095147C" w:rsidP="00FE2249">
            <w:pPr>
              <w:spacing w:line="276" w:lineRule="auto"/>
              <w:jc w:val="both"/>
              <w:rPr>
                <w:color w:val="000000" w:themeColor="text1"/>
              </w:rPr>
            </w:pPr>
          </w:p>
          <w:p w:rsidR="0095147C" w:rsidRPr="00FE2249" w:rsidRDefault="0095147C" w:rsidP="00FE2249">
            <w:pPr>
              <w:spacing w:line="276" w:lineRule="auto"/>
              <w:jc w:val="both"/>
              <w:rPr>
                <w:color w:val="000000" w:themeColor="text1"/>
              </w:rPr>
            </w:pPr>
          </w:p>
          <w:p w:rsidR="0095147C" w:rsidRPr="00FE2249" w:rsidRDefault="0095147C" w:rsidP="00FE2249">
            <w:pPr>
              <w:spacing w:line="276" w:lineRule="auto"/>
              <w:jc w:val="both"/>
              <w:rPr>
                <w:color w:val="000000" w:themeColor="text1"/>
              </w:rPr>
            </w:pPr>
          </w:p>
          <w:p w:rsidR="0095147C" w:rsidRPr="00FE2249" w:rsidRDefault="0095147C" w:rsidP="00FE2249">
            <w:pPr>
              <w:spacing w:line="276" w:lineRule="auto"/>
              <w:jc w:val="both"/>
              <w:rPr>
                <w:color w:val="000000" w:themeColor="text1"/>
              </w:rPr>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14"/>
              <w:jc w:val="both"/>
              <w:rPr>
                <w:color w:val="000000" w:themeColor="text1"/>
              </w:rPr>
            </w:pPr>
            <w:r w:rsidRPr="00FE2249">
              <w:rPr>
                <w:color w:val="000000" w:themeColor="text1"/>
              </w:rPr>
              <w:t xml:space="preserve">14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right="552" w:firstLine="5"/>
              <w:jc w:val="both"/>
              <w:rPr>
                <w:color w:val="000000" w:themeColor="text1"/>
              </w:rPr>
            </w:pPr>
            <w:r w:rsidRPr="00FE2249">
              <w:rPr>
                <w:color w:val="000000" w:themeColor="text1"/>
                <w:spacing w:val="-3"/>
              </w:rPr>
              <w:t xml:space="preserve">Фотокроссы (ликвидируем ошибки в наглядной агитации, </w:t>
            </w:r>
            <w:r w:rsidRPr="00FE2249">
              <w:rPr>
                <w:color w:val="000000" w:themeColor="text1"/>
                <w:spacing w:val="-2"/>
              </w:rPr>
              <w:t>рекламах, казусы в объявлениях плакатах)</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10"/>
              <w:jc w:val="both"/>
              <w:rPr>
                <w:color w:val="000000" w:themeColor="text1"/>
              </w:rPr>
            </w:pPr>
            <w:r w:rsidRPr="00FE2249">
              <w:rPr>
                <w:color w:val="000000" w:themeColor="text1"/>
              </w:rPr>
              <w:t xml:space="preserve">15.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spacing w:val="-3"/>
              </w:rPr>
              <w:t>Классные часы «Этика общения</w:t>
            </w:r>
            <w:r w:rsidR="007108CF" w:rsidRPr="00FE2249">
              <w:rPr>
                <w:color w:val="000000" w:themeColor="text1"/>
                <w:spacing w:val="-3"/>
              </w:rP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left="10"/>
              <w:jc w:val="both"/>
              <w:rPr>
                <w:color w:val="000000" w:themeColor="text1"/>
              </w:rPr>
            </w:pPr>
            <w:r w:rsidRPr="00FE2249">
              <w:rPr>
                <w:color w:val="000000" w:themeColor="text1"/>
              </w:rPr>
              <w:t xml:space="preserve">16.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right="245" w:firstLine="5"/>
              <w:jc w:val="both"/>
              <w:rPr>
                <w:color w:val="000000" w:themeColor="text1"/>
              </w:rPr>
            </w:pPr>
            <w:r w:rsidRPr="00FE2249">
              <w:rPr>
                <w:color w:val="000000" w:themeColor="text1"/>
                <w:spacing w:val="-3"/>
              </w:rPr>
              <w:t xml:space="preserve">Приобщение школьников к красоте слова, культуре общения, </w:t>
            </w:r>
            <w:r w:rsidRPr="00FE2249">
              <w:rPr>
                <w:color w:val="000000" w:themeColor="text1"/>
                <w:spacing w:val="-2"/>
              </w:rPr>
              <w:t xml:space="preserve">культуре чувств, развитие умений взаимодействовать со </w:t>
            </w:r>
            <w:r w:rsidRPr="00FE2249">
              <w:rPr>
                <w:color w:val="000000" w:themeColor="text1"/>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17.</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right="101" w:firstLine="5"/>
              <w:jc w:val="both"/>
              <w:rPr>
                <w:color w:val="000000" w:themeColor="text1"/>
              </w:rPr>
            </w:pPr>
            <w:r w:rsidRPr="00FE2249">
              <w:rPr>
                <w:color w:val="000000" w:themeColor="text1"/>
                <w:spacing w:val="-2"/>
              </w:rPr>
              <w:t>Родительские собрания: «Как говорят наши дети</w:t>
            </w:r>
            <w:r w:rsidR="007108CF" w:rsidRPr="00FE2249">
              <w:rPr>
                <w:color w:val="000000" w:themeColor="text1"/>
                <w:spacing w:val="-2"/>
              </w:rPr>
              <w:t>»</w:t>
            </w:r>
            <w:r w:rsidR="00A56863" w:rsidRPr="00FE2249">
              <w:rPr>
                <w:color w:val="000000" w:themeColor="text1"/>
                <w:spacing w:val="-2"/>
              </w:rPr>
              <w:t>,</w:t>
            </w:r>
            <w:r w:rsidRPr="00FE2249">
              <w:rPr>
                <w:color w:val="000000" w:themeColor="text1"/>
                <w:spacing w:val="-2"/>
              </w:rPr>
              <w:t xml:space="preserve"> «Как наше слово отзовется</w:t>
            </w:r>
            <w:r w:rsidR="007108CF" w:rsidRPr="00FE2249">
              <w:rPr>
                <w:color w:val="000000" w:themeColor="text1"/>
                <w:spacing w:val="-2"/>
              </w:rPr>
              <w:t>»</w:t>
            </w:r>
            <w:r w:rsidR="00A56863" w:rsidRPr="00FE2249">
              <w:rPr>
                <w:color w:val="000000" w:themeColor="text1"/>
                <w:spacing w:val="-2"/>
              </w:rPr>
              <w:t>,</w:t>
            </w:r>
            <w:r w:rsidRPr="00FE2249">
              <w:rPr>
                <w:color w:val="000000" w:themeColor="text1"/>
                <w:spacing w:val="-2"/>
              </w:rPr>
              <w:t xml:space="preserve"> «Ребенок учится тому, что видит и слышит у </w:t>
            </w:r>
            <w:r w:rsidRPr="00FE2249">
              <w:rPr>
                <w:color w:val="000000" w:themeColor="text1"/>
                <w:spacing w:val="-3"/>
              </w:rPr>
              <w:t>себя в дому</w:t>
            </w:r>
            <w:r w:rsidR="007108CF" w:rsidRPr="00FE2249">
              <w:rPr>
                <w:color w:val="000000" w:themeColor="text1"/>
                <w:spacing w:val="-3"/>
              </w:rPr>
              <w:t>»</w:t>
            </w:r>
            <w:r w:rsidR="00A56863" w:rsidRPr="00FE2249">
              <w:rPr>
                <w:color w:val="000000" w:themeColor="text1"/>
                <w:spacing w:val="-3"/>
              </w:rPr>
              <w:t>,</w:t>
            </w:r>
            <w:r w:rsidRPr="00FE2249">
              <w:rPr>
                <w:color w:val="000000" w:themeColor="text1"/>
                <w:spacing w:val="-3"/>
              </w:rPr>
              <w:t xml:space="preserve"> «Как общаются у вас в семье?</w:t>
            </w:r>
            <w:r w:rsidR="007108CF" w:rsidRPr="00FE2249">
              <w:rPr>
                <w:color w:val="000000" w:themeColor="text1"/>
                <w:spacing w:val="-3"/>
              </w:rPr>
              <w:t>»</w:t>
            </w:r>
            <w:r w:rsidR="00A56863" w:rsidRPr="00FE2249">
              <w:rPr>
                <w:color w:val="000000" w:themeColor="text1"/>
                <w:spacing w:val="-3"/>
              </w:rPr>
              <w:t>,</w:t>
            </w:r>
            <w:r w:rsidRPr="00FE2249">
              <w:rPr>
                <w:color w:val="000000" w:themeColor="text1"/>
                <w:spacing w:val="-3"/>
              </w:rPr>
              <w:t xml:space="preserve"> «Роль родителей в </w:t>
            </w:r>
            <w:r w:rsidRPr="00FE2249">
              <w:rPr>
                <w:color w:val="000000" w:themeColor="text1"/>
                <w:spacing w:val="-2"/>
              </w:rPr>
              <w:t>школе в преодолении проблем общения у учащихся</w:t>
            </w:r>
            <w:r w:rsidR="007108CF" w:rsidRPr="00FE2249">
              <w:rPr>
                <w:color w:val="000000" w:themeColor="text1"/>
                <w:spacing w:val="-2"/>
              </w:rPr>
              <w:t>»</w:t>
            </w:r>
            <w:r w:rsidR="00A56863" w:rsidRPr="00FE2249">
              <w:rPr>
                <w:color w:val="000000" w:themeColor="text1"/>
                <w:spacing w:val="-2"/>
              </w:rPr>
              <w:t>.</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r w:rsidR="0095147C" w:rsidRPr="00FE2249" w:rsidTr="005B1789">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jc w:val="both"/>
              <w:rPr>
                <w:color w:val="000000" w:themeColor="text1"/>
              </w:rPr>
            </w:pPr>
            <w:r w:rsidRPr="00FE2249">
              <w:rPr>
                <w:color w:val="000000" w:themeColor="text1"/>
              </w:rPr>
              <w:t xml:space="preserve">18. </w:t>
            </w:r>
          </w:p>
        </w:tc>
        <w:tc>
          <w:tcPr>
            <w:tcW w:w="8323" w:type="dxa"/>
            <w:tcBorders>
              <w:top w:val="single" w:sz="6" w:space="0" w:color="auto"/>
              <w:left w:val="single" w:sz="6" w:space="0" w:color="auto"/>
              <w:bottom w:val="single" w:sz="6" w:space="0" w:color="auto"/>
              <w:right w:val="single" w:sz="6" w:space="0" w:color="auto"/>
            </w:tcBorders>
            <w:shd w:val="clear" w:color="auto" w:fill="FFFFFF"/>
            <w:hideMark/>
          </w:tcPr>
          <w:p w:rsidR="0095147C" w:rsidRPr="00FE2249" w:rsidRDefault="0095147C" w:rsidP="00FE2249">
            <w:pPr>
              <w:spacing w:line="276" w:lineRule="auto"/>
              <w:ind w:right="533" w:firstLine="10"/>
              <w:jc w:val="both"/>
              <w:rPr>
                <w:color w:val="000000" w:themeColor="text1"/>
              </w:rPr>
            </w:pPr>
            <w:r w:rsidRPr="00FE2249">
              <w:rPr>
                <w:color w:val="000000" w:themeColor="text1"/>
                <w:spacing w:val="-3"/>
              </w:rPr>
              <w:t xml:space="preserve">МО учителей-предметников «Единые требования к уроку, </w:t>
            </w:r>
            <w:r w:rsidRPr="00FE2249">
              <w:rPr>
                <w:color w:val="000000" w:themeColor="text1"/>
                <w:spacing w:val="-2"/>
              </w:rPr>
              <w:t xml:space="preserve">способствующему повышению уровня речевой культуры </w:t>
            </w:r>
            <w:r w:rsidRPr="00FE2249">
              <w:rPr>
                <w:color w:val="000000" w:themeColor="text1"/>
                <w:spacing w:val="-3"/>
              </w:rPr>
              <w:t>учащихся</w:t>
            </w:r>
            <w:r w:rsidR="007108CF" w:rsidRPr="00FE2249">
              <w:rPr>
                <w:color w:val="000000" w:themeColor="text1"/>
                <w:spacing w:val="-3"/>
              </w:rPr>
              <w:t>»</w:t>
            </w:r>
            <w:r w:rsidR="00A56863" w:rsidRPr="00FE2249">
              <w:rPr>
                <w:color w:val="000000" w:themeColor="text1"/>
                <w:spacing w:val="-3"/>
              </w:rPr>
              <w:t>.</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147C" w:rsidRPr="00FE2249" w:rsidRDefault="0095147C" w:rsidP="00FE2249">
            <w:pPr>
              <w:widowControl/>
              <w:suppressAutoHyphens w:val="0"/>
              <w:rPr>
                <w:color w:val="000000" w:themeColor="text1"/>
              </w:rPr>
            </w:pPr>
          </w:p>
        </w:tc>
      </w:tr>
    </w:tbl>
    <w:p w:rsidR="0095147C" w:rsidRPr="00FE2249" w:rsidRDefault="0095147C" w:rsidP="00FE2249">
      <w:pPr>
        <w:rPr>
          <w:b/>
          <w:bCs/>
          <w:color w:val="000000" w:themeColor="text1"/>
          <w:spacing w:val="-7"/>
        </w:rPr>
      </w:pPr>
    </w:p>
    <w:p w:rsidR="0095147C" w:rsidRPr="00FE2249" w:rsidRDefault="0095147C" w:rsidP="00FE2249">
      <w:pPr>
        <w:ind w:firstLine="567"/>
        <w:jc w:val="center"/>
        <w:rPr>
          <w:rStyle w:val="dash041e005f0431005f044b005f0447005f043d005f044b005f0439char1"/>
          <w:color w:val="000000" w:themeColor="text1"/>
        </w:rPr>
      </w:pPr>
      <w:r w:rsidRPr="00FE2249">
        <w:rPr>
          <w:rStyle w:val="dash041e005f0431005f044b005f0447005f043d005f044b005f0439char1"/>
          <w:b/>
          <w:color w:val="000000" w:themeColor="text1"/>
        </w:rPr>
        <w:t>Деятельность образовательного учреждения в области непрерывного экологического здоровьесберегающего образования обучающихся</w:t>
      </w:r>
    </w:p>
    <w:p w:rsidR="0095147C" w:rsidRPr="00FE2249" w:rsidRDefault="0095147C" w:rsidP="00FE2249">
      <w:pPr>
        <w:ind w:firstLine="567"/>
        <w:jc w:val="center"/>
        <w:rPr>
          <w:rStyle w:val="dash041e005f0431005f044b005f0447005f043d005f044b005f0439char1"/>
          <w:b/>
          <w:color w:val="000000" w:themeColor="text1"/>
        </w:rPr>
      </w:pPr>
    </w:p>
    <w:p w:rsidR="0095147C" w:rsidRPr="00FE2249" w:rsidRDefault="0095147C" w:rsidP="00FE2249">
      <w:pPr>
        <w:tabs>
          <w:tab w:val="left" w:pos="567"/>
        </w:tabs>
        <w:ind w:firstLine="567"/>
        <w:jc w:val="both"/>
        <w:rPr>
          <w:color w:val="000000" w:themeColor="text1"/>
          <w:shd w:val="clear" w:color="auto" w:fill="FFFFFF"/>
        </w:rPr>
      </w:pPr>
      <w:r w:rsidRPr="00FE2249">
        <w:rPr>
          <w:color w:val="000000" w:themeColor="text1"/>
          <w:shd w:val="clear" w:color="auto" w:fill="FFFFFF"/>
        </w:rPr>
        <w:t>Экологическая здоровьесберегающая деятельность образовательного учреждения на ступени основного общего образованияпредставлена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rsidRPr="00FE2249">
        <w:rPr>
          <w:color w:val="000000" w:themeColor="text1"/>
        </w:rPr>
        <w:br/>
      </w:r>
      <w:r w:rsidRPr="00FE2249">
        <w:rPr>
          <w:color w:val="000000" w:themeColor="text1"/>
        </w:rPr>
        <w:br/>
      </w:r>
      <w:r w:rsidRPr="00FE2249">
        <w:rPr>
          <w:rStyle w:val="submenu-table"/>
          <w:b/>
          <w:bCs/>
          <w:color w:val="000000" w:themeColor="text1"/>
          <w:shd w:val="clear" w:color="auto" w:fill="FFFFFF"/>
        </w:rPr>
        <w:t>Экологически безопасная здоровьесберегающая инфраструктура образовательного учреждения</w:t>
      </w:r>
      <w:r w:rsidRPr="00FE2249">
        <w:rPr>
          <w:rStyle w:val="apple-converted-space"/>
          <w:color w:val="000000" w:themeColor="text1"/>
          <w:shd w:val="clear" w:color="auto" w:fill="FFFFFF"/>
        </w:rPr>
        <w:t> </w:t>
      </w:r>
      <w:r w:rsidRPr="00FE2249">
        <w:rPr>
          <w:color w:val="000000" w:themeColor="text1"/>
          <w:shd w:val="clear" w:color="auto" w:fill="FFFFFF"/>
        </w:rPr>
        <w:t xml:space="preserve">включает: </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наличие и необходимое оснащение помещений для питания обучающихся, а также для хранения и приготовления пищи;</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организация качественного горячего питания обучающихся, в том числе горячих завтраков;</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наличие помещений для медицинского персонала;</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наличие пришкольной площадки, кабинета или лаборатории для экологического образования.</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lastRenderedPageBreak/>
        <w:t>Ответственность за реализацию этого блока и контроль возлагаются на администрацию школы.</w:t>
      </w:r>
    </w:p>
    <w:p w:rsidR="0095147C" w:rsidRPr="00FE2249" w:rsidRDefault="0095147C" w:rsidP="00FE2249">
      <w:pPr>
        <w:ind w:firstLine="567"/>
        <w:jc w:val="both"/>
        <w:rPr>
          <w:color w:val="000000" w:themeColor="text1"/>
          <w:shd w:val="clear" w:color="auto" w:fill="FFFFFF"/>
        </w:rPr>
      </w:pPr>
      <w:r w:rsidRPr="00FE2249">
        <w:rPr>
          <w:rStyle w:val="submenu-table"/>
          <w:b/>
          <w:bCs/>
          <w:color w:val="000000" w:themeColor="text1"/>
          <w:shd w:val="clear" w:color="auto" w:fill="FFFFFF"/>
        </w:rPr>
        <w:t>Рациональная организация учебной и внеучебной деятельности обучающихся</w:t>
      </w:r>
      <w:r w:rsidRPr="00FE2249">
        <w:rPr>
          <w:rStyle w:val="apple-converted-space"/>
          <w:color w:val="000000" w:themeColor="text1"/>
          <w:shd w:val="clear" w:color="auto" w:fill="FFFFFF"/>
        </w:rPr>
        <w:t> </w:t>
      </w:r>
      <w:r w:rsidRPr="00FE2249">
        <w:rPr>
          <w:color w:val="000000" w:themeColor="text1"/>
          <w:shd w:val="clear" w:color="auto" w:fill="FFFFFF"/>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введение любых инноваций в учебный процесс только под контролем специалистов;</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Эффективность реализации этого блока зависит от администрации школы и деятельности каждого педагога.</w:t>
      </w:r>
    </w:p>
    <w:p w:rsidR="0095147C" w:rsidRPr="00FE2249" w:rsidRDefault="0095147C" w:rsidP="00FE2249">
      <w:pPr>
        <w:ind w:firstLine="567"/>
        <w:jc w:val="both"/>
        <w:rPr>
          <w:color w:val="000000" w:themeColor="text1"/>
          <w:shd w:val="clear" w:color="auto" w:fill="FFFFFF"/>
        </w:rPr>
      </w:pPr>
      <w:r w:rsidRPr="00FE2249">
        <w:rPr>
          <w:rStyle w:val="submenu-table"/>
          <w:b/>
          <w:bCs/>
          <w:color w:val="000000" w:themeColor="text1"/>
          <w:shd w:val="clear" w:color="auto" w:fill="FFFFFF"/>
        </w:rPr>
        <w:t>Эффективная организация физкультурно-оздоровительной работы,</w:t>
      </w:r>
      <w:r w:rsidRPr="00FE2249">
        <w:rPr>
          <w:rStyle w:val="apple-converted-space"/>
          <w:color w:val="000000" w:themeColor="text1"/>
          <w:shd w:val="clear" w:color="auto" w:fill="FFFFFF"/>
        </w:rPr>
        <w:t> </w:t>
      </w:r>
      <w:r w:rsidRPr="00FE2249">
        <w:rPr>
          <w:color w:val="000000" w:themeColor="text1"/>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организацию занятий по лечебной физкультуре;</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95147C" w:rsidRPr="00FE2249" w:rsidRDefault="0095147C" w:rsidP="00FE2249">
      <w:pPr>
        <w:ind w:firstLine="567"/>
        <w:jc w:val="both"/>
        <w:rPr>
          <w:b/>
          <w:bCs/>
          <w:color w:val="000000" w:themeColor="text1"/>
          <w:spacing w:val="-6"/>
        </w:rPr>
      </w:pPr>
      <w:r w:rsidRPr="00FE2249">
        <w:rPr>
          <w:color w:val="000000" w:themeColor="text1"/>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95147C" w:rsidRPr="00FE2249" w:rsidRDefault="0095147C" w:rsidP="00FE2249">
      <w:pPr>
        <w:ind w:firstLine="567"/>
        <w:rPr>
          <w:color w:val="000000" w:themeColor="text1"/>
          <w:shd w:val="clear" w:color="auto" w:fill="FFFFFF"/>
        </w:rPr>
      </w:pPr>
      <w:r w:rsidRPr="00FE2249">
        <w:rPr>
          <w:b/>
          <w:bCs/>
          <w:color w:val="000000" w:themeColor="text1"/>
          <w:shd w:val="clear" w:color="auto" w:fill="FFFFFF"/>
        </w:rPr>
        <w:t>Реализация модульных образовательных программ</w:t>
      </w:r>
      <w:r w:rsidRPr="00FE2249">
        <w:rPr>
          <w:rStyle w:val="apple-converted-space"/>
          <w:b/>
          <w:bCs/>
          <w:color w:val="000000" w:themeColor="text1"/>
          <w:shd w:val="clear" w:color="auto" w:fill="FFFFFF"/>
        </w:rPr>
        <w:t> </w:t>
      </w:r>
      <w:r w:rsidRPr="00FE2249">
        <w:rPr>
          <w:color w:val="000000" w:themeColor="text1"/>
          <w:shd w:val="clear" w:color="auto" w:fill="FFFFFF"/>
        </w:rPr>
        <w:t>предусматривает:</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проведение дней экологической культуры и здоровья, конкурсов, праздников и т. п.;</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r w:rsidR="007108CF" w:rsidRPr="00FE2249">
        <w:rPr>
          <w:color w:val="000000" w:themeColor="text1"/>
          <w:shd w:val="clear" w:color="auto" w:fill="FFFFFF"/>
        </w:rPr>
        <w:t>»</w:t>
      </w:r>
      <w:r w:rsidR="00A56863" w:rsidRPr="00FE2249">
        <w:rPr>
          <w:color w:val="000000" w:themeColor="text1"/>
          <w:shd w:val="clear" w:color="auto" w:fill="FFFFFF"/>
        </w:rPr>
        <w:t>.</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lastRenderedPageBreak/>
        <w:t>Программа предусматривают разные формы организации занятий:</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интеграцию в базовые образовательные дисциплины;</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проведение часов здоровья и экологической безопасности;</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факультативные занятия;</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проведение классных часов;</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занятия в кружках;</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проведение досуговых мероприятий: конкурсов, праздников, викторин, экскурсий и т. п.;</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организацию дней экологической культуры и здоровья.</w:t>
      </w:r>
    </w:p>
    <w:p w:rsidR="0095147C" w:rsidRPr="00FE2249" w:rsidRDefault="0095147C" w:rsidP="00FE2249">
      <w:pPr>
        <w:ind w:firstLine="567"/>
        <w:jc w:val="both"/>
        <w:rPr>
          <w:color w:val="000000" w:themeColor="text1"/>
          <w:shd w:val="clear" w:color="auto" w:fill="FFFFFF"/>
        </w:rPr>
      </w:pPr>
      <w:r w:rsidRPr="00FE2249">
        <w:rPr>
          <w:rStyle w:val="submenu-table"/>
          <w:b/>
          <w:bCs/>
          <w:color w:val="000000" w:themeColor="text1"/>
          <w:shd w:val="clear" w:color="auto" w:fill="FFFFFF"/>
        </w:rPr>
        <w:t>Просветительская работа с родителями (законными представителями)</w:t>
      </w:r>
      <w:r w:rsidRPr="00FE2249">
        <w:rPr>
          <w:rStyle w:val="apple-converted-space"/>
          <w:b/>
          <w:bCs/>
          <w:color w:val="000000" w:themeColor="text1"/>
          <w:shd w:val="clear" w:color="auto" w:fill="FFFFFF"/>
        </w:rPr>
        <w:t> </w:t>
      </w:r>
      <w:r w:rsidRPr="00FE2249">
        <w:rPr>
          <w:color w:val="000000" w:themeColor="text1"/>
          <w:shd w:val="clear" w:color="auto" w:fill="FFFFFF"/>
        </w:rPr>
        <w:t>включает:</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содействие в приобретении для родителей (законных представителей) необходимой научно-методической литературы;</w:t>
      </w:r>
    </w:p>
    <w:p w:rsidR="0095147C" w:rsidRPr="00FE2249" w:rsidRDefault="0095147C" w:rsidP="00FE2249">
      <w:pPr>
        <w:ind w:firstLine="567"/>
        <w:jc w:val="both"/>
        <w:rPr>
          <w:b/>
          <w:bCs/>
          <w:color w:val="000000" w:themeColor="text1"/>
          <w:spacing w:val="-6"/>
        </w:rPr>
      </w:pPr>
      <w:r w:rsidRPr="00FE2249">
        <w:rPr>
          <w:color w:val="000000" w:themeColor="text1"/>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95147C" w:rsidRPr="00FE2249" w:rsidRDefault="0095147C" w:rsidP="00FE2249">
      <w:pPr>
        <w:jc w:val="both"/>
        <w:rPr>
          <w:color w:val="000000" w:themeColor="text1"/>
        </w:rPr>
      </w:pPr>
    </w:p>
    <w:p w:rsidR="0095147C" w:rsidRPr="00FE2249" w:rsidRDefault="0095147C" w:rsidP="00FE2249">
      <w:pPr>
        <w:ind w:firstLine="567"/>
        <w:jc w:val="center"/>
        <w:rPr>
          <w:b/>
          <w:bCs/>
          <w:color w:val="000000" w:themeColor="text1"/>
          <w:spacing w:val="-6"/>
        </w:rPr>
      </w:pPr>
      <w:r w:rsidRPr="00FE2249">
        <w:rPr>
          <w:b/>
          <w:bCs/>
          <w:color w:val="000000" w:themeColor="text1"/>
          <w:spacing w:val="-6"/>
        </w:rPr>
        <w:t>Планируемые результаты воспитания и социализации обучающихся</w:t>
      </w:r>
    </w:p>
    <w:p w:rsidR="0095147C" w:rsidRPr="00FE2249" w:rsidRDefault="0095147C" w:rsidP="00FE2249">
      <w:pPr>
        <w:ind w:firstLine="567"/>
        <w:jc w:val="center"/>
        <w:rPr>
          <w:b/>
          <w:bCs/>
          <w:color w:val="000000" w:themeColor="text1"/>
          <w:spacing w:val="-6"/>
        </w:rPr>
      </w:pPr>
    </w:p>
    <w:p w:rsidR="0095147C" w:rsidRPr="00FE2249" w:rsidRDefault="0095147C" w:rsidP="00FE2249">
      <w:pPr>
        <w:ind w:firstLine="567"/>
        <w:jc w:val="both"/>
        <w:rPr>
          <w:color w:val="000000" w:themeColor="text1"/>
        </w:rPr>
      </w:pPr>
      <w:r w:rsidRPr="00FE2249">
        <w:rPr>
          <w:color w:val="000000" w:themeColor="text1"/>
        </w:rPr>
        <w:t xml:space="preserve">Программа воспитания и социализации обучающихся МКОУ </w:t>
      </w:r>
      <w:r w:rsidR="009D6464" w:rsidRPr="00FE2249">
        <w:rPr>
          <w:color w:val="000000" w:themeColor="text1"/>
        </w:rPr>
        <w:t>«Цудахарская СОШ им.М.В.Вагабова</w:t>
      </w:r>
      <w:r w:rsidR="007108CF" w:rsidRPr="00FE2249">
        <w:rPr>
          <w:color w:val="000000" w:themeColor="text1"/>
        </w:rPr>
        <w:t xml:space="preserve">» </w:t>
      </w:r>
      <w:r w:rsidRPr="00FE2249">
        <w:rPr>
          <w:color w:val="000000" w:themeColor="text1"/>
        </w:rPr>
        <w:t>ориентирована на образ выпускника 9 класса – человека с осознанной нравственной позицией, способного к самореализации.</w:t>
      </w:r>
    </w:p>
    <w:p w:rsidR="0095147C" w:rsidRPr="00FE2249" w:rsidRDefault="0095147C" w:rsidP="00FE2249">
      <w:pPr>
        <w:ind w:firstLine="567"/>
        <w:jc w:val="both"/>
        <w:rPr>
          <w:color w:val="000000" w:themeColor="text1"/>
        </w:rPr>
      </w:pPr>
      <w:r w:rsidRPr="00FE2249">
        <w:rPr>
          <w:color w:val="000000" w:themeColor="text1"/>
        </w:rP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95147C" w:rsidRPr="00FE2249" w:rsidRDefault="0095147C" w:rsidP="00FE2249">
      <w:pPr>
        <w:ind w:firstLine="567"/>
        <w:jc w:val="both"/>
        <w:rPr>
          <w:color w:val="000000" w:themeColor="text1"/>
          <w:spacing w:val="9"/>
        </w:rPr>
      </w:pPr>
    </w:p>
    <w:tbl>
      <w:tblPr>
        <w:tblW w:w="0" w:type="auto"/>
        <w:jc w:val="center"/>
        <w:tblLayout w:type="fixed"/>
        <w:tblCellMar>
          <w:top w:w="55" w:type="dxa"/>
          <w:left w:w="55" w:type="dxa"/>
          <w:bottom w:w="55" w:type="dxa"/>
          <w:right w:w="55" w:type="dxa"/>
        </w:tblCellMar>
        <w:tblLook w:val="04A0"/>
      </w:tblPr>
      <w:tblGrid>
        <w:gridCol w:w="3261"/>
        <w:gridCol w:w="6530"/>
      </w:tblGrid>
      <w:tr w:rsidR="0095147C" w:rsidRPr="00FE2249" w:rsidTr="0095147C">
        <w:trPr>
          <w:jc w:val="center"/>
        </w:trPr>
        <w:tc>
          <w:tcPr>
            <w:tcW w:w="3261" w:type="dxa"/>
            <w:vMerge w:val="restart"/>
            <w:tcBorders>
              <w:top w:val="single" w:sz="4" w:space="0" w:color="000000"/>
              <w:left w:val="single" w:sz="4" w:space="0" w:color="000000"/>
              <w:bottom w:val="single" w:sz="4" w:space="0" w:color="000000"/>
              <w:right w:val="nil"/>
            </w:tcBorders>
            <w:hideMark/>
          </w:tcPr>
          <w:p w:rsidR="0095147C" w:rsidRPr="00FE2249" w:rsidRDefault="0095147C" w:rsidP="00FE2249">
            <w:pPr>
              <w:pStyle w:val="afc"/>
              <w:snapToGrid w:val="0"/>
              <w:spacing w:line="276" w:lineRule="auto"/>
              <w:jc w:val="center"/>
              <w:rPr>
                <w:b/>
                <w:color w:val="000000" w:themeColor="text1"/>
              </w:rPr>
            </w:pPr>
            <w:r w:rsidRPr="00FE2249">
              <w:rPr>
                <w:b/>
                <w:color w:val="000000" w:themeColor="text1"/>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fc"/>
              <w:snapToGrid w:val="0"/>
              <w:spacing w:line="276" w:lineRule="auto"/>
              <w:jc w:val="center"/>
              <w:rPr>
                <w:b/>
                <w:color w:val="000000" w:themeColor="text1"/>
              </w:rPr>
            </w:pPr>
            <w:r w:rsidRPr="00FE2249">
              <w:rPr>
                <w:b/>
                <w:color w:val="000000" w:themeColor="text1"/>
              </w:rPr>
              <w:t>5-9 классы</w:t>
            </w:r>
          </w:p>
        </w:tc>
      </w:tr>
      <w:tr w:rsidR="0095147C" w:rsidRPr="00FE2249" w:rsidTr="0095147C">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95147C" w:rsidRPr="00FE2249" w:rsidRDefault="0095147C" w:rsidP="00FE2249">
            <w:pPr>
              <w:widowControl/>
              <w:suppressAutoHyphens w:val="0"/>
              <w:rPr>
                <w:b/>
                <w:color w:val="000000" w:themeColor="text1"/>
              </w:rPr>
            </w:pP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fc"/>
              <w:snapToGrid w:val="0"/>
              <w:spacing w:line="276" w:lineRule="auto"/>
              <w:jc w:val="center"/>
              <w:rPr>
                <w:b/>
                <w:color w:val="000000" w:themeColor="text1"/>
              </w:rPr>
            </w:pPr>
            <w:r w:rsidRPr="00FE2249">
              <w:rPr>
                <w:b/>
                <w:color w:val="000000" w:themeColor="text1"/>
              </w:rPr>
              <w:t>Результат</w:t>
            </w:r>
          </w:p>
        </w:tc>
      </w:tr>
      <w:tr w:rsidR="0095147C" w:rsidRPr="00FE2249"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rPr>
                <w:color w:val="000000" w:themeColor="text1"/>
              </w:rPr>
            </w:pPr>
            <w:r w:rsidRPr="00FE2249">
              <w:rPr>
                <w:color w:val="000000" w:themeColor="text1"/>
              </w:rP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95147C" w:rsidRPr="00FE2249"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LTGliederung1"/>
              <w:snapToGrid w:val="0"/>
              <w:spacing w:before="0" w:line="276" w:lineRule="auto"/>
              <w:rPr>
                <w:rFonts w:ascii="Times New Roman" w:eastAsia="Tahoma" w:hAnsi="Times New Roman" w:cs="Times New Roman"/>
                <w:color w:val="000000" w:themeColor="text1"/>
                <w:sz w:val="24"/>
                <w:szCs w:val="24"/>
              </w:rPr>
            </w:pPr>
            <w:r w:rsidRPr="00FE2249">
              <w:rPr>
                <w:rFonts w:ascii="Times New Roman" w:eastAsia="Tahoma" w:hAnsi="Times New Roman" w:cs="Times New Roman"/>
                <w:color w:val="000000" w:themeColor="text1"/>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взаимопонимания;умение моделировать простые социальные отношения.</w:t>
            </w:r>
          </w:p>
        </w:tc>
      </w:tr>
      <w:tr w:rsidR="0095147C" w:rsidRPr="00FE2249"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LTGliederung1"/>
              <w:snapToGrid w:val="0"/>
              <w:spacing w:before="0" w:line="276" w:lineRule="auto"/>
              <w:rPr>
                <w:rFonts w:ascii="Times New Roman" w:eastAsia="Tahoma" w:hAnsi="Times New Roman" w:cs="Times New Roman"/>
                <w:color w:val="000000" w:themeColor="text1"/>
                <w:sz w:val="24"/>
                <w:szCs w:val="24"/>
              </w:rPr>
            </w:pPr>
            <w:r w:rsidRPr="00FE2249">
              <w:rPr>
                <w:rFonts w:ascii="Times New Roman" w:eastAsia="Tahoma" w:hAnsi="Times New Roman" w:cs="Times New Roman"/>
                <w:color w:val="000000" w:themeColor="text1"/>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rPr>
                <w:color w:val="000000" w:themeColor="text1"/>
              </w:rPr>
            </w:pPr>
            <w:r w:rsidRPr="00FE2249">
              <w:rPr>
                <w:color w:val="000000" w:themeColor="text1"/>
              </w:rPr>
              <w:t>Установление дружеских взаимоотношений в коллективе, основанных на взаимопомощи и взаимной поддержке,представление роли традиционных религий в развитии российского государства, в истории и культуре нашей страны</w:t>
            </w:r>
          </w:p>
        </w:tc>
      </w:tr>
      <w:tr w:rsidR="0095147C" w:rsidRPr="00FE2249"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LTGliederung1"/>
              <w:snapToGrid w:val="0"/>
              <w:spacing w:before="0" w:line="276" w:lineRule="auto"/>
              <w:rPr>
                <w:rFonts w:ascii="Times New Roman" w:eastAsia="Tahoma" w:hAnsi="Times New Roman" w:cs="Times New Roman"/>
                <w:color w:val="000000" w:themeColor="text1"/>
                <w:sz w:val="24"/>
                <w:szCs w:val="24"/>
              </w:rPr>
            </w:pPr>
            <w:r w:rsidRPr="00FE2249">
              <w:rPr>
                <w:rFonts w:ascii="Times New Roman" w:eastAsia="Tahoma" w:hAnsi="Times New Roman" w:cs="Times New Roman"/>
                <w:color w:val="000000" w:themeColor="text1"/>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rPr>
                <w:color w:val="000000" w:themeColor="text1"/>
              </w:rPr>
            </w:pPr>
            <w:r w:rsidRPr="00FE2249">
              <w:rPr>
                <w:color w:val="000000" w:themeColor="text1"/>
              </w:rPr>
              <w:t xml:space="preserve">Опыт участия в природоохранной деятельности в школе, усвоениепредставлений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95147C" w:rsidRPr="00FE2249" w:rsidTr="0095147C">
        <w:trPr>
          <w:jc w:val="center"/>
        </w:trPr>
        <w:tc>
          <w:tcPr>
            <w:tcW w:w="3261"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LTGliederung1"/>
              <w:snapToGrid w:val="0"/>
              <w:spacing w:before="0" w:line="276" w:lineRule="auto"/>
              <w:rPr>
                <w:rFonts w:ascii="Times New Roman" w:eastAsia="Tahoma" w:hAnsi="Times New Roman" w:cs="Times New Roman"/>
                <w:color w:val="000000" w:themeColor="text1"/>
                <w:sz w:val="24"/>
                <w:szCs w:val="24"/>
              </w:rPr>
            </w:pPr>
            <w:r w:rsidRPr="00FE2249">
              <w:rPr>
                <w:rFonts w:ascii="Times New Roman" w:eastAsia="Tahoma" w:hAnsi="Times New Roman" w:cs="Times New Roman"/>
                <w:color w:val="000000" w:themeColor="text1"/>
                <w:sz w:val="24"/>
                <w:szCs w:val="24"/>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rPr>
                <w:color w:val="000000" w:themeColor="text1"/>
              </w:rPr>
            </w:pPr>
            <w:r w:rsidRPr="00FE2249">
              <w:rPr>
                <w:color w:val="000000" w:themeColor="text1"/>
              </w:rP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95147C" w:rsidRPr="00FE2249" w:rsidTr="0095147C">
        <w:trPr>
          <w:trHeight w:val="1866"/>
          <w:jc w:val="center"/>
        </w:trPr>
        <w:tc>
          <w:tcPr>
            <w:tcW w:w="3261" w:type="dxa"/>
            <w:tcBorders>
              <w:top w:val="single" w:sz="4" w:space="0" w:color="000000"/>
              <w:left w:val="single" w:sz="4" w:space="0" w:color="000000"/>
              <w:bottom w:val="single" w:sz="4" w:space="0" w:color="000000"/>
              <w:right w:val="nil"/>
            </w:tcBorders>
            <w:hideMark/>
          </w:tcPr>
          <w:p w:rsidR="0095147C" w:rsidRPr="00FE2249" w:rsidRDefault="0095147C" w:rsidP="00FE2249">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rPr>
                <w:color w:val="000000" w:themeColor="text1"/>
              </w:rPr>
            </w:pPr>
            <w:r w:rsidRPr="00FE2249">
              <w:rPr>
                <w:rFonts w:eastAsia="Tahoma"/>
                <w:color w:val="000000" w:themeColor="text1"/>
              </w:rPr>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95147C" w:rsidRPr="00FE2249" w:rsidRDefault="0095147C" w:rsidP="00FE2249">
      <w:pPr>
        <w:rPr>
          <w:b/>
          <w:bCs/>
          <w:color w:val="000000" w:themeColor="text1"/>
        </w:rPr>
      </w:pPr>
    </w:p>
    <w:p w:rsidR="0095147C" w:rsidRPr="00FE2249" w:rsidRDefault="0095147C" w:rsidP="00FE2249">
      <w:pPr>
        <w:ind w:firstLine="567"/>
        <w:jc w:val="center"/>
        <w:rPr>
          <w:b/>
          <w:bCs/>
          <w:color w:val="000000" w:themeColor="text1"/>
        </w:rPr>
      </w:pPr>
      <w:r w:rsidRPr="00FE2249">
        <w:rPr>
          <w:b/>
          <w:bCs/>
          <w:color w:val="000000" w:themeColor="text1"/>
        </w:rPr>
        <w:t>Мониторинг эффективности программы воспитания и социализации обучающихся</w:t>
      </w:r>
    </w:p>
    <w:p w:rsidR="0095147C" w:rsidRPr="00FE2249" w:rsidRDefault="0095147C" w:rsidP="00FE2249">
      <w:pPr>
        <w:ind w:firstLine="567"/>
        <w:jc w:val="center"/>
        <w:rPr>
          <w:b/>
          <w:bCs/>
          <w:color w:val="000000" w:themeColor="text1"/>
        </w:rPr>
      </w:pPr>
    </w:p>
    <w:p w:rsidR="0095147C" w:rsidRPr="00FE2249" w:rsidRDefault="0095147C" w:rsidP="00FE2249">
      <w:pPr>
        <w:ind w:firstLine="567"/>
        <w:jc w:val="both"/>
        <w:rPr>
          <w:color w:val="000000" w:themeColor="text1"/>
          <w:spacing w:val="-1"/>
        </w:rPr>
      </w:pPr>
      <w:r w:rsidRPr="00FE2249">
        <w:rPr>
          <w:color w:val="000000" w:themeColor="text1"/>
          <w:spacing w:val="5"/>
        </w:rPr>
        <w:t xml:space="preserve">Основной целью исследования является изучение динамики процесса </w:t>
      </w:r>
      <w:r w:rsidRPr="00FE2249">
        <w:rPr>
          <w:color w:val="000000" w:themeColor="text1"/>
          <w:spacing w:val="1"/>
        </w:rPr>
        <w:t xml:space="preserve">воспитания и социализации обучающихся в условиях социально-организованной </w:t>
      </w:r>
      <w:r w:rsidRPr="00FE2249">
        <w:rPr>
          <w:color w:val="000000" w:themeColor="text1"/>
          <w:spacing w:val="-1"/>
        </w:rPr>
        <w:t xml:space="preserve">воспитательной деятельности. </w:t>
      </w:r>
    </w:p>
    <w:p w:rsidR="0095147C" w:rsidRPr="00FE2249" w:rsidRDefault="0095147C" w:rsidP="00FE2249">
      <w:pPr>
        <w:ind w:firstLine="567"/>
        <w:jc w:val="both"/>
        <w:rPr>
          <w:color w:val="000000" w:themeColor="text1"/>
        </w:rPr>
      </w:pPr>
      <w:r w:rsidRPr="00FE2249">
        <w:rPr>
          <w:color w:val="000000" w:themeColor="text1"/>
        </w:rPr>
        <w:t xml:space="preserve">В качестве </w:t>
      </w:r>
      <w:r w:rsidRPr="00FE2249">
        <w:rPr>
          <w:b/>
          <w:color w:val="000000" w:themeColor="text1"/>
        </w:rPr>
        <w:t>основных показателей</w:t>
      </w:r>
      <w:r w:rsidRPr="00FE2249">
        <w:rPr>
          <w:color w:val="000000" w:themeColor="text1"/>
        </w:rPr>
        <w:t xml:space="preserve"> и объектов исследования эффективности реализации Программы воспитания и социализации обучающихся выступают:</w:t>
      </w:r>
    </w:p>
    <w:p w:rsidR="0095147C" w:rsidRPr="00FE2249" w:rsidRDefault="0095147C" w:rsidP="00FE2249">
      <w:pPr>
        <w:tabs>
          <w:tab w:val="left" w:pos="307"/>
        </w:tabs>
        <w:ind w:firstLine="567"/>
        <w:jc w:val="both"/>
        <w:rPr>
          <w:color w:val="000000" w:themeColor="text1"/>
          <w:spacing w:val="-1"/>
        </w:rPr>
      </w:pPr>
      <w:r w:rsidRPr="00FE2249">
        <w:rPr>
          <w:color w:val="000000" w:themeColor="text1"/>
        </w:rPr>
        <w:t>-</w:t>
      </w:r>
      <w:r w:rsidRPr="00FE2249">
        <w:rPr>
          <w:color w:val="000000" w:themeColor="text1"/>
          <w:spacing w:val="1"/>
        </w:rPr>
        <w:t xml:space="preserve">особенностиразвития личностной,социальной,экологической,трудовой </w:t>
      </w:r>
      <w:r w:rsidRPr="00FE2249">
        <w:rPr>
          <w:color w:val="000000" w:themeColor="text1"/>
          <w:spacing w:val="-1"/>
        </w:rPr>
        <w:t>(профессиональной) и здоровьесберегающей культуры обучающихся;</w:t>
      </w:r>
    </w:p>
    <w:p w:rsidR="0095147C" w:rsidRPr="00FE2249" w:rsidRDefault="0095147C" w:rsidP="00FE2249">
      <w:pPr>
        <w:ind w:firstLine="567"/>
        <w:jc w:val="both"/>
        <w:rPr>
          <w:color w:val="000000" w:themeColor="text1"/>
        </w:rPr>
      </w:pPr>
      <w:r w:rsidRPr="00FE2249">
        <w:rPr>
          <w:color w:val="000000" w:themeColor="text1"/>
          <w:spacing w:val="5"/>
        </w:rPr>
        <w:t xml:space="preserve">- социально-педагогическая среда, общая психологическая атмосфера и </w:t>
      </w:r>
      <w:r w:rsidRPr="00FE2249">
        <w:rPr>
          <w:color w:val="000000" w:themeColor="text1"/>
          <w:spacing w:val="9"/>
        </w:rPr>
        <w:t xml:space="preserve">нравственный уклад школьной жизни </w:t>
      </w:r>
      <w:r w:rsidRPr="00FE2249">
        <w:rPr>
          <w:rFonts w:eastAsia="Calibri"/>
          <w:b/>
          <w:bCs/>
          <w:color w:val="000000" w:themeColor="text1"/>
        </w:rPr>
        <w:t xml:space="preserve">МКОУ </w:t>
      </w:r>
      <w:r w:rsidR="009D6464" w:rsidRPr="00FE2249">
        <w:rPr>
          <w:rFonts w:eastAsia="Calibri"/>
          <w:b/>
          <w:bCs/>
          <w:color w:val="000000" w:themeColor="text1"/>
        </w:rPr>
        <w:t>«Цудахарская СОШ им.М.В.Вагабова</w:t>
      </w:r>
      <w:r w:rsidR="007108CF" w:rsidRPr="00FE2249">
        <w:rPr>
          <w:rFonts w:eastAsia="Calibri"/>
          <w:b/>
          <w:bCs/>
          <w:color w:val="000000" w:themeColor="text1"/>
        </w:rPr>
        <w:t xml:space="preserve">» </w:t>
      </w:r>
    </w:p>
    <w:p w:rsidR="0095147C" w:rsidRPr="00FE2249" w:rsidRDefault="0095147C" w:rsidP="00FE2249">
      <w:pPr>
        <w:tabs>
          <w:tab w:val="left" w:pos="158"/>
        </w:tabs>
        <w:ind w:firstLine="567"/>
        <w:jc w:val="both"/>
        <w:rPr>
          <w:color w:val="000000" w:themeColor="text1"/>
          <w:spacing w:val="-1"/>
        </w:rPr>
      </w:pPr>
      <w:r w:rsidRPr="00FE2249">
        <w:rPr>
          <w:color w:val="000000" w:themeColor="text1"/>
        </w:rPr>
        <w:t>-</w:t>
      </w:r>
      <w:r w:rsidRPr="00FE2249">
        <w:rPr>
          <w:color w:val="000000" w:themeColor="text1"/>
        </w:rPr>
        <w:tab/>
        <w:t xml:space="preserve">особенности детско-родительских отношений и степень включенности родителей </w:t>
      </w:r>
      <w:r w:rsidRPr="00FE2249">
        <w:rPr>
          <w:color w:val="000000" w:themeColor="text1"/>
          <w:spacing w:val="-1"/>
        </w:rPr>
        <w:t>в образовательный и воспитательный процессы.</w:t>
      </w:r>
    </w:p>
    <w:p w:rsidR="0095147C" w:rsidRPr="00FE2249" w:rsidRDefault="0095147C" w:rsidP="00FE2249">
      <w:pPr>
        <w:ind w:firstLine="567"/>
        <w:jc w:val="both"/>
        <w:rPr>
          <w:color w:val="000000" w:themeColor="text1"/>
        </w:rPr>
      </w:pPr>
      <w:r w:rsidRPr="00FE2249">
        <w:rPr>
          <w:b/>
          <w:color w:val="000000" w:themeColor="text1"/>
        </w:rPr>
        <w:t>Основные принципы</w:t>
      </w:r>
      <w:r w:rsidRPr="00FE2249">
        <w:rPr>
          <w:color w:val="000000" w:themeColor="text1"/>
        </w:rPr>
        <w:t xml:space="preserve"> организации мониторинга:</w:t>
      </w:r>
    </w:p>
    <w:p w:rsidR="0095147C" w:rsidRPr="00FE2249" w:rsidRDefault="0095147C" w:rsidP="00FE2249">
      <w:pPr>
        <w:ind w:firstLine="567"/>
        <w:jc w:val="both"/>
        <w:rPr>
          <w:bCs/>
          <w:i/>
          <w:iCs/>
          <w:color w:val="000000" w:themeColor="text1"/>
        </w:rPr>
      </w:pPr>
      <w:r w:rsidRPr="00FE2249">
        <w:rPr>
          <w:bCs/>
          <w:iCs/>
          <w:color w:val="000000" w:themeColor="text1"/>
        </w:rPr>
        <w:t>— </w:t>
      </w:r>
      <w:r w:rsidRPr="00FE2249">
        <w:rPr>
          <w:bCs/>
          <w:i/>
          <w:iCs/>
          <w:color w:val="000000" w:themeColor="text1"/>
        </w:rPr>
        <w:t>принцип системности</w:t>
      </w:r>
    </w:p>
    <w:p w:rsidR="0095147C" w:rsidRPr="00FE2249" w:rsidRDefault="0095147C" w:rsidP="00FE2249">
      <w:pPr>
        <w:ind w:firstLine="567"/>
        <w:jc w:val="both"/>
        <w:rPr>
          <w:color w:val="000000" w:themeColor="text1"/>
        </w:rPr>
      </w:pPr>
      <w:r w:rsidRPr="00FE2249">
        <w:rPr>
          <w:color w:val="000000" w:themeColor="text1"/>
        </w:rPr>
        <w:t>— </w:t>
      </w:r>
      <w:r w:rsidRPr="00FE2249">
        <w:rPr>
          <w:i/>
          <w:color w:val="000000" w:themeColor="text1"/>
        </w:rPr>
        <w:t>принцип личностно-социально-деятельностного подхода</w:t>
      </w:r>
      <w:r w:rsidRPr="00FE2249">
        <w:rPr>
          <w:color w:val="000000" w:themeColor="text1"/>
        </w:rPr>
        <w:t>;</w:t>
      </w:r>
    </w:p>
    <w:p w:rsidR="0095147C" w:rsidRPr="00FE2249" w:rsidRDefault="0095147C" w:rsidP="00FE2249">
      <w:pPr>
        <w:ind w:firstLine="567"/>
        <w:jc w:val="both"/>
        <w:rPr>
          <w:bCs/>
          <w:i/>
          <w:iCs/>
          <w:color w:val="000000" w:themeColor="text1"/>
        </w:rPr>
      </w:pPr>
      <w:r w:rsidRPr="00FE2249">
        <w:rPr>
          <w:bCs/>
          <w:iCs/>
          <w:color w:val="000000" w:themeColor="text1"/>
        </w:rPr>
        <w:t>— </w:t>
      </w:r>
      <w:r w:rsidRPr="00FE2249">
        <w:rPr>
          <w:bCs/>
          <w:i/>
          <w:iCs/>
          <w:color w:val="000000" w:themeColor="text1"/>
        </w:rPr>
        <w:t>принцип объективности</w:t>
      </w:r>
    </w:p>
    <w:p w:rsidR="0095147C" w:rsidRPr="00FE2249" w:rsidRDefault="0095147C" w:rsidP="00FE2249">
      <w:pPr>
        <w:ind w:firstLine="567"/>
        <w:jc w:val="both"/>
        <w:rPr>
          <w:bCs/>
          <w:i/>
          <w:color w:val="000000" w:themeColor="text1"/>
        </w:rPr>
      </w:pPr>
      <w:r w:rsidRPr="00FE2249">
        <w:rPr>
          <w:color w:val="000000" w:themeColor="text1"/>
        </w:rPr>
        <w:t>— </w:t>
      </w:r>
      <w:r w:rsidRPr="00FE2249">
        <w:rPr>
          <w:i/>
          <w:color w:val="000000" w:themeColor="text1"/>
        </w:rPr>
        <w:t>п</w:t>
      </w:r>
      <w:r w:rsidRPr="00FE2249">
        <w:rPr>
          <w:bCs/>
          <w:i/>
          <w:color w:val="000000" w:themeColor="text1"/>
        </w:rPr>
        <w:t xml:space="preserve">ринцип детерминизма (причинной обусловленности) </w:t>
      </w:r>
    </w:p>
    <w:p w:rsidR="0095147C" w:rsidRPr="00FE2249" w:rsidRDefault="0095147C" w:rsidP="00FE2249">
      <w:pPr>
        <w:ind w:firstLine="567"/>
        <w:jc w:val="both"/>
        <w:rPr>
          <w:color w:val="000000" w:themeColor="text1"/>
        </w:rPr>
      </w:pPr>
      <w:r w:rsidRPr="00FE2249">
        <w:rPr>
          <w:color w:val="000000" w:themeColor="text1"/>
        </w:rPr>
        <w:t>—</w:t>
      </w:r>
      <w:r w:rsidRPr="00FE2249">
        <w:rPr>
          <w:i/>
          <w:color w:val="000000" w:themeColor="text1"/>
        </w:rPr>
        <w:t> принцип признания безусловного уважения прав</w:t>
      </w:r>
      <w:r w:rsidRPr="00FE2249">
        <w:rPr>
          <w:color w:val="000000" w:themeColor="text1"/>
        </w:rPr>
        <w:t>.</w:t>
      </w:r>
    </w:p>
    <w:p w:rsidR="0095147C" w:rsidRPr="00FE2249" w:rsidRDefault="0095147C" w:rsidP="00FE2249">
      <w:pPr>
        <w:pStyle w:val="dash041e005f0431005f044b005f0447005f043d005f044b005f04390"/>
        <w:ind w:firstLine="567"/>
        <w:jc w:val="both"/>
        <w:rPr>
          <w:rStyle w:val="dash041e005f0431005f044b005f0447005f043d005f044b005f0439005f005fchar1char10"/>
          <w:color w:val="000000" w:themeColor="text1"/>
        </w:rPr>
      </w:pPr>
      <w:r w:rsidRPr="00FE2249">
        <w:rPr>
          <w:rStyle w:val="dash041e005f0431005f044b005f0447005f043d005f044b005f0439005f005fchar1char10"/>
          <w:b/>
          <w:color w:val="000000" w:themeColor="text1"/>
        </w:rPr>
        <w:t>Критериямиэффективности</w:t>
      </w:r>
      <w:r w:rsidRPr="00FE2249">
        <w:rPr>
          <w:rStyle w:val="dash041e005f0431005f044b005f0447005f043d005f044b005f0439005f005fchar1char10"/>
          <w:color w:val="000000" w:themeColor="text1"/>
        </w:rPr>
        <w:t xml:space="preserve"> реализации программы является </w:t>
      </w:r>
      <w:r w:rsidRPr="00FE2249">
        <w:rPr>
          <w:rFonts w:cs="Times New Roman"/>
          <w:b/>
          <w:color w:val="000000" w:themeColor="text1"/>
        </w:rPr>
        <w:t>динамика</w:t>
      </w:r>
      <w:r w:rsidRPr="00FE2249">
        <w:rPr>
          <w:rStyle w:val="dash041e005f0431005f044b005f0447005f043d005f044b005f0439005f005fchar1char10"/>
          <w:color w:val="000000" w:themeColor="text1"/>
        </w:rPr>
        <w:t>основных показателей воспитания и социализации обучающихся:</w:t>
      </w:r>
    </w:p>
    <w:p w:rsidR="0095147C" w:rsidRPr="00FE2249" w:rsidRDefault="0095147C" w:rsidP="00FE2249">
      <w:pPr>
        <w:pStyle w:val="dash041e005f0431005f044b005f0447005f043d005f044b005f04390"/>
        <w:ind w:firstLine="567"/>
        <w:jc w:val="both"/>
        <w:rPr>
          <w:rFonts w:cs="Times New Roman"/>
          <w:color w:val="000000" w:themeColor="text1"/>
        </w:rPr>
      </w:pPr>
      <w:r w:rsidRPr="00FE2249">
        <w:rPr>
          <w:rFonts w:cs="Times New Roman"/>
          <w:color w:val="000000" w:themeColor="text1"/>
        </w:rPr>
        <w:t>1.Динамика развития личностной, социальной, экологической, трудовой (профессиональной) и здоровьесберегающей культуры обучающихся.</w:t>
      </w:r>
    </w:p>
    <w:p w:rsidR="0095147C" w:rsidRPr="00FE2249" w:rsidRDefault="0095147C" w:rsidP="00FE2249">
      <w:pPr>
        <w:ind w:firstLine="567"/>
        <w:jc w:val="both"/>
        <w:rPr>
          <w:color w:val="000000" w:themeColor="text1"/>
        </w:rPr>
      </w:pPr>
      <w:r w:rsidRPr="00FE2249">
        <w:rPr>
          <w:color w:val="000000" w:themeColor="text1"/>
        </w:rPr>
        <w:t>2. Динамика (характер изменения) социальной, психолого-педагогической и нравственной атмосферы в школе.</w:t>
      </w:r>
    </w:p>
    <w:p w:rsidR="0095147C" w:rsidRPr="00FE2249" w:rsidRDefault="0095147C" w:rsidP="00FE2249">
      <w:pPr>
        <w:ind w:firstLine="567"/>
        <w:jc w:val="both"/>
        <w:rPr>
          <w:color w:val="000000" w:themeColor="text1"/>
        </w:rPr>
      </w:pPr>
      <w:r w:rsidRPr="00FE2249">
        <w:rPr>
          <w:color w:val="000000" w:themeColor="text1"/>
        </w:rP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95147C" w:rsidRPr="00FE2249" w:rsidRDefault="0095147C" w:rsidP="00FE2249">
      <w:pPr>
        <w:ind w:firstLine="567"/>
        <w:jc w:val="both"/>
        <w:rPr>
          <w:color w:val="000000" w:themeColor="text1"/>
          <w:spacing w:val="-1"/>
        </w:rPr>
      </w:pPr>
      <w:r w:rsidRPr="00FE2249">
        <w:rPr>
          <w:color w:val="000000" w:themeColor="text1"/>
          <w:spacing w:val="-1"/>
        </w:rPr>
        <w:t>Инструментарий мониторинга:</w:t>
      </w:r>
    </w:p>
    <w:p w:rsidR="0095147C" w:rsidRPr="00FE2249" w:rsidRDefault="0095147C" w:rsidP="00FE2249">
      <w:pPr>
        <w:numPr>
          <w:ilvl w:val="0"/>
          <w:numId w:val="54"/>
        </w:numPr>
        <w:tabs>
          <w:tab w:val="left" w:pos="158"/>
        </w:tabs>
        <w:autoSpaceDE w:val="0"/>
        <w:ind w:firstLine="567"/>
        <w:jc w:val="both"/>
        <w:rPr>
          <w:color w:val="000000" w:themeColor="text1"/>
          <w:spacing w:val="-1"/>
        </w:rPr>
      </w:pPr>
      <w:r w:rsidRPr="00FE2249">
        <w:rPr>
          <w:color w:val="000000" w:themeColor="text1"/>
          <w:spacing w:val="-1"/>
        </w:rPr>
        <w:t>тестирование;</w:t>
      </w:r>
    </w:p>
    <w:p w:rsidR="0095147C" w:rsidRPr="00FE2249" w:rsidRDefault="0095147C" w:rsidP="00FE2249">
      <w:pPr>
        <w:numPr>
          <w:ilvl w:val="0"/>
          <w:numId w:val="54"/>
        </w:numPr>
        <w:tabs>
          <w:tab w:val="left" w:pos="158"/>
        </w:tabs>
        <w:autoSpaceDE w:val="0"/>
        <w:ind w:firstLine="567"/>
        <w:jc w:val="both"/>
        <w:rPr>
          <w:color w:val="000000" w:themeColor="text1"/>
          <w:spacing w:val="-2"/>
        </w:rPr>
      </w:pPr>
      <w:r w:rsidRPr="00FE2249">
        <w:rPr>
          <w:color w:val="000000" w:themeColor="text1"/>
          <w:spacing w:val="-2"/>
        </w:rPr>
        <w:t>опрос;</w:t>
      </w:r>
    </w:p>
    <w:p w:rsidR="0095147C" w:rsidRPr="00FE2249" w:rsidRDefault="0095147C" w:rsidP="00FE2249">
      <w:pPr>
        <w:ind w:firstLine="567"/>
        <w:jc w:val="both"/>
        <w:rPr>
          <w:color w:val="000000" w:themeColor="text1"/>
          <w:spacing w:val="-1"/>
        </w:rPr>
      </w:pPr>
      <w:r w:rsidRPr="00FE2249">
        <w:rPr>
          <w:color w:val="000000" w:themeColor="text1"/>
          <w:spacing w:val="-1"/>
        </w:rPr>
        <w:t>- психолого-педагогическое наблюдение.</w:t>
      </w:r>
    </w:p>
    <w:p w:rsidR="0095147C" w:rsidRPr="00FE2249" w:rsidRDefault="0095147C" w:rsidP="00FE2249">
      <w:pPr>
        <w:ind w:firstLine="567"/>
        <w:jc w:val="both"/>
        <w:rPr>
          <w:color w:val="000000" w:themeColor="text1"/>
          <w:spacing w:val="-1"/>
        </w:rPr>
      </w:pPr>
      <w:r w:rsidRPr="00FE2249">
        <w:rPr>
          <w:color w:val="000000" w:themeColor="text1"/>
          <w:spacing w:val="-1"/>
        </w:rPr>
        <w:t>Уровни воспитательных результатов:</w:t>
      </w:r>
    </w:p>
    <w:p w:rsidR="0095147C" w:rsidRPr="00FE2249" w:rsidRDefault="0095147C" w:rsidP="00FE2249">
      <w:pPr>
        <w:tabs>
          <w:tab w:val="left" w:pos="0"/>
          <w:tab w:val="left" w:pos="284"/>
        </w:tabs>
        <w:ind w:firstLine="567"/>
        <w:jc w:val="both"/>
        <w:rPr>
          <w:color w:val="000000" w:themeColor="text1"/>
          <w:spacing w:val="-1"/>
        </w:rPr>
      </w:pPr>
      <w:r w:rsidRPr="00FE2249">
        <w:rPr>
          <w:color w:val="000000" w:themeColor="text1"/>
          <w:spacing w:val="-1"/>
        </w:rPr>
        <w:t xml:space="preserve"> 1.Приобретение обучающимися социальных знаний.</w:t>
      </w:r>
    </w:p>
    <w:p w:rsidR="0095147C" w:rsidRPr="00FE2249" w:rsidRDefault="0095147C" w:rsidP="00FE2249">
      <w:pPr>
        <w:tabs>
          <w:tab w:val="left" w:pos="284"/>
          <w:tab w:val="left" w:pos="720"/>
        </w:tabs>
        <w:ind w:firstLine="567"/>
        <w:jc w:val="both"/>
        <w:rPr>
          <w:color w:val="000000" w:themeColor="text1"/>
          <w:spacing w:val="-1"/>
        </w:rPr>
      </w:pPr>
      <w:r w:rsidRPr="00FE2249">
        <w:rPr>
          <w:color w:val="000000" w:themeColor="text1"/>
          <w:spacing w:val="3"/>
        </w:rPr>
        <w:t xml:space="preserve"> 2.Получение обучающимися опыта переживания и осознанного отношения к</w:t>
      </w:r>
      <w:r w:rsidRPr="00FE2249">
        <w:rPr>
          <w:color w:val="000000" w:themeColor="text1"/>
          <w:spacing w:val="3"/>
        </w:rPr>
        <w:br/>
      </w:r>
      <w:r w:rsidRPr="00FE2249">
        <w:rPr>
          <w:color w:val="000000" w:themeColor="text1"/>
          <w:spacing w:val="-1"/>
        </w:rPr>
        <w:t>базовым ценностям общества.</w:t>
      </w:r>
    </w:p>
    <w:p w:rsidR="0095147C" w:rsidRPr="00FE2249" w:rsidRDefault="0095147C" w:rsidP="00FE2249">
      <w:pPr>
        <w:tabs>
          <w:tab w:val="left" w:pos="284"/>
          <w:tab w:val="left" w:pos="720"/>
        </w:tabs>
        <w:ind w:firstLine="567"/>
        <w:jc w:val="both"/>
        <w:rPr>
          <w:color w:val="000000" w:themeColor="text1"/>
          <w:spacing w:val="-2"/>
        </w:rPr>
      </w:pPr>
      <w:r w:rsidRPr="00FE2249">
        <w:rPr>
          <w:color w:val="000000" w:themeColor="text1"/>
          <w:spacing w:val="3"/>
        </w:rPr>
        <w:t xml:space="preserve"> 3. Получениеобучающимисяопытасамостоятельногообщественного</w:t>
      </w:r>
      <w:r w:rsidRPr="00FE2249">
        <w:rPr>
          <w:color w:val="000000" w:themeColor="text1"/>
          <w:spacing w:val="3"/>
        </w:rPr>
        <w:br/>
      </w:r>
      <w:r w:rsidRPr="00FE2249">
        <w:rPr>
          <w:color w:val="000000" w:themeColor="text1"/>
          <w:spacing w:val="-2"/>
        </w:rPr>
        <w:t>действия.</w:t>
      </w:r>
    </w:p>
    <w:p w:rsidR="0095147C" w:rsidRPr="00FE2249" w:rsidRDefault="0095147C" w:rsidP="00FE2249">
      <w:pPr>
        <w:ind w:firstLine="567"/>
        <w:jc w:val="both"/>
        <w:rPr>
          <w:b/>
          <w:color w:val="000000" w:themeColor="text1"/>
        </w:rPr>
      </w:pPr>
      <w:r w:rsidRPr="00FE2249">
        <w:rPr>
          <w:b/>
          <w:color w:val="000000" w:themeColor="text1"/>
        </w:rPr>
        <w:t>Используемые методики:</w:t>
      </w:r>
    </w:p>
    <w:p w:rsidR="0095147C" w:rsidRPr="00FE2249" w:rsidRDefault="0095147C" w:rsidP="00FE2249">
      <w:pPr>
        <w:ind w:firstLine="567"/>
        <w:jc w:val="both"/>
        <w:rPr>
          <w:rFonts w:eastAsia="DejaVu Sans"/>
          <w:color w:val="000000" w:themeColor="text1"/>
          <w:lang w:eastAsia="hi-IN" w:bidi="hi-IN"/>
        </w:rPr>
      </w:pPr>
      <w:r w:rsidRPr="00FE2249">
        <w:rPr>
          <w:rFonts w:eastAsia="DejaVu Sans"/>
          <w:color w:val="000000" w:themeColor="text1"/>
          <w:lang w:eastAsia="hi-IN" w:bidi="hi-IN"/>
        </w:rPr>
        <w:t xml:space="preserve"> - изучение уровня социальной адаптированности, автономности, социальной </w:t>
      </w:r>
      <w:r w:rsidRPr="00FE2249">
        <w:rPr>
          <w:rFonts w:eastAsia="DejaVu Sans"/>
          <w:color w:val="000000" w:themeColor="text1"/>
          <w:lang w:eastAsia="hi-IN" w:bidi="hi-IN"/>
        </w:rPr>
        <w:lastRenderedPageBreak/>
        <w:t>активности, нравственной воспитанности (тест «Размышляем о жизненном опыте</w:t>
      </w:r>
      <w:r w:rsidR="007108CF" w:rsidRPr="00FE2249">
        <w:rPr>
          <w:rFonts w:eastAsia="DejaVu Sans"/>
          <w:color w:val="000000" w:themeColor="text1"/>
          <w:lang w:eastAsia="hi-IN" w:bidi="hi-IN"/>
        </w:rPr>
        <w:t>»</w:t>
      </w:r>
      <w:r w:rsidR="00A56863" w:rsidRPr="00FE2249">
        <w:rPr>
          <w:rFonts w:eastAsia="DejaVu Sans"/>
          <w:color w:val="000000" w:themeColor="text1"/>
          <w:lang w:eastAsia="hi-IN" w:bidi="hi-IN"/>
        </w:rPr>
        <w:t>,</w:t>
      </w:r>
      <w:r w:rsidRPr="00FE2249">
        <w:rPr>
          <w:rFonts w:eastAsia="DejaVu Sans"/>
          <w:color w:val="000000" w:themeColor="text1"/>
          <w:lang w:eastAsia="hi-IN" w:bidi="hi-IN"/>
        </w:rPr>
        <w:t xml:space="preserve"> автор Н.Е. Щуркова), </w:t>
      </w:r>
    </w:p>
    <w:p w:rsidR="0095147C" w:rsidRPr="00FE2249" w:rsidRDefault="0095147C" w:rsidP="00FE2249">
      <w:pPr>
        <w:ind w:firstLine="567"/>
        <w:jc w:val="both"/>
        <w:rPr>
          <w:bCs/>
          <w:color w:val="000000" w:themeColor="text1"/>
        </w:rPr>
      </w:pPr>
      <w:r w:rsidRPr="00FE2249">
        <w:rPr>
          <w:color w:val="000000" w:themeColor="text1"/>
          <w:spacing w:val="-1"/>
        </w:rPr>
        <w:t>-</w:t>
      </w:r>
      <w:r w:rsidRPr="00FE2249">
        <w:rPr>
          <w:bCs/>
          <w:color w:val="000000" w:themeColor="text1"/>
        </w:rPr>
        <w:t xml:space="preserve">изучениеуровня социально-психологического развития коллектива (методика Р.С.Немова)позволяет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95147C" w:rsidRPr="00FE2249" w:rsidRDefault="0095147C" w:rsidP="00FE2249">
      <w:pPr>
        <w:pStyle w:val="a5"/>
        <w:widowControl/>
        <w:ind w:left="0" w:firstLine="567"/>
        <w:jc w:val="both"/>
        <w:rPr>
          <w:rFonts w:eastAsia="Calibri"/>
          <w:bCs/>
          <w:color w:val="000000" w:themeColor="text1"/>
        </w:rPr>
      </w:pPr>
      <w:r w:rsidRPr="00FE2249">
        <w:rPr>
          <w:rFonts w:eastAsia="Calibri"/>
          <w:bCs/>
          <w:color w:val="000000" w:themeColor="text1"/>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95147C" w:rsidRPr="00FE2249" w:rsidRDefault="0095147C" w:rsidP="00FE2249">
      <w:pPr>
        <w:ind w:firstLine="567"/>
        <w:jc w:val="both"/>
        <w:rPr>
          <w:rStyle w:val="Zag11"/>
          <w:color w:val="000000" w:themeColor="text1"/>
        </w:rPr>
      </w:pPr>
      <w:r w:rsidRPr="00FE2249">
        <w:rPr>
          <w:color w:val="000000" w:themeColor="text1"/>
        </w:rPr>
        <w:t>-изучения уровня коммуникативных организаторских способностей (методика Б.А.Федоришина).</w:t>
      </w:r>
    </w:p>
    <w:p w:rsidR="0095147C" w:rsidRPr="00FE2249" w:rsidRDefault="0095147C" w:rsidP="00FE2249">
      <w:pPr>
        <w:ind w:firstLine="533"/>
        <w:jc w:val="both"/>
        <w:rPr>
          <w:b/>
          <w:bCs/>
          <w:color w:val="000000" w:themeColor="text1"/>
          <w:spacing w:val="-2"/>
        </w:rPr>
      </w:pPr>
    </w:p>
    <w:p w:rsidR="0095147C" w:rsidRPr="00FE2249" w:rsidRDefault="0095147C" w:rsidP="00FE2249">
      <w:pPr>
        <w:pStyle w:val="a5"/>
        <w:widowControl/>
        <w:ind w:left="0"/>
        <w:jc w:val="center"/>
        <w:rPr>
          <w:rFonts w:eastAsia="Arial"/>
          <w:b/>
          <w:color w:val="000000" w:themeColor="text1"/>
          <w:kern w:val="0"/>
          <w:shd w:val="clear" w:color="auto" w:fill="FFFFFF"/>
        </w:rPr>
      </w:pPr>
      <w:r w:rsidRPr="00FE2249">
        <w:rPr>
          <w:rFonts w:eastAsia="Arial"/>
          <w:b/>
          <w:color w:val="000000" w:themeColor="text1"/>
          <w:kern w:val="0"/>
          <w:shd w:val="clear" w:color="auto" w:fill="FFFFFF"/>
        </w:rPr>
        <w:t>3. Программа коррекционной работы</w:t>
      </w:r>
    </w:p>
    <w:p w:rsidR="0095147C" w:rsidRPr="00FE2249" w:rsidRDefault="0095147C" w:rsidP="00FE2249">
      <w:pPr>
        <w:pStyle w:val="a5"/>
        <w:widowControl/>
        <w:ind w:left="0"/>
        <w:jc w:val="center"/>
        <w:rPr>
          <w:rFonts w:eastAsia="Arial"/>
          <w:b/>
          <w:color w:val="000000" w:themeColor="text1"/>
          <w:kern w:val="0"/>
          <w:shd w:val="clear" w:color="auto" w:fill="FFFFFF"/>
        </w:rPr>
      </w:pP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shd w:val="clear" w:color="auto" w:fill="FFFFFF"/>
        </w:rPr>
        <w:t>Программа коррекционной работы МКОУ «</w:t>
      </w:r>
      <w:r w:rsidR="004A0A0D" w:rsidRPr="00FE2249">
        <w:rPr>
          <w:rFonts w:eastAsia="Arial"/>
          <w:color w:val="000000" w:themeColor="text1"/>
          <w:kern w:val="0"/>
          <w:shd w:val="clear" w:color="auto" w:fill="FFFFFF"/>
        </w:rPr>
        <w:t>Цудахарская</w:t>
      </w:r>
      <w:r w:rsidR="00A56863" w:rsidRPr="00FE2249">
        <w:rPr>
          <w:rFonts w:eastAsia="Arial"/>
          <w:color w:val="000000" w:themeColor="text1"/>
          <w:kern w:val="0"/>
          <w:shd w:val="clear" w:color="auto" w:fill="FFFFFF"/>
        </w:rPr>
        <w:t>СОШ им.М.В.Вагабова</w:t>
      </w:r>
      <w:r w:rsidR="007108CF" w:rsidRPr="00FE2249">
        <w:rPr>
          <w:rFonts w:eastAsia="Arial"/>
          <w:color w:val="000000" w:themeColor="text1"/>
          <w:kern w:val="0"/>
          <w:shd w:val="clear" w:color="auto" w:fill="FFFFFF"/>
        </w:rPr>
        <w:t xml:space="preserve">» </w:t>
      </w:r>
      <w:r w:rsidRPr="00FE2249">
        <w:rPr>
          <w:rFonts w:eastAsia="Arial"/>
          <w:color w:val="000000" w:themeColor="text1"/>
          <w:kern w:val="0"/>
        </w:rPr>
        <w:t xml:space="preserve">составлена в соответствии с требованиямиСтандарта и направлена на: </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овладение навыками адаптации к социуму;</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развитие творческого потенциала обучающихся (одарённых, способных, успешных, мотивированных);</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развитие потенциала обучающихся с ограниченными возможностями.</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Программакоррекционной работы основного общего образования продолжает программу коррекционной работы начального общего образования и обеспечивает:</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xml:space="preserve">-создание в МКОУ </w:t>
      </w:r>
      <w:r w:rsidR="009D6464" w:rsidRPr="00FE2249">
        <w:rPr>
          <w:rFonts w:eastAsia="Arial"/>
          <w:color w:val="000000" w:themeColor="text1"/>
          <w:kern w:val="0"/>
        </w:rPr>
        <w:t>«Цудахарская СОШ им.М.В.Вагабова</w:t>
      </w:r>
      <w:r w:rsidR="007108CF" w:rsidRPr="00FE2249">
        <w:rPr>
          <w:rFonts w:eastAsia="Arial"/>
          <w:color w:val="000000" w:themeColor="text1"/>
          <w:kern w:val="0"/>
        </w:rPr>
        <w:t xml:space="preserve">» </w:t>
      </w:r>
      <w:r w:rsidRPr="00FE2249">
        <w:rPr>
          <w:rFonts w:eastAsia="Arial"/>
          <w:color w:val="000000" w:themeColor="text1"/>
          <w:kern w:val="0"/>
        </w:rPr>
        <w:t>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дальнейшую социальную адаптацию и интеграцию детей с особыми образовательными потребностями в социуме и в учреждениях образования.</w:t>
      </w:r>
    </w:p>
    <w:p w:rsidR="0095147C" w:rsidRPr="00FE2249" w:rsidRDefault="0095147C" w:rsidP="00FE2249">
      <w:pPr>
        <w:pStyle w:val="a5"/>
        <w:widowControl/>
        <w:ind w:left="0" w:firstLine="567"/>
        <w:jc w:val="both"/>
        <w:rPr>
          <w:rFonts w:eastAsia="Arial"/>
          <w:b/>
          <w:color w:val="000000" w:themeColor="text1"/>
          <w:kern w:val="0"/>
        </w:rPr>
      </w:pPr>
      <w:r w:rsidRPr="00FE2249">
        <w:rPr>
          <w:rFonts w:eastAsia="Arial"/>
          <w:b/>
          <w:color w:val="000000" w:themeColor="text1"/>
          <w:kern w:val="0"/>
        </w:rPr>
        <w:t>Цель программы:</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-формирование социальных умений и навыков обучающихся второй ступени (10-15 лет);</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развитие адаптивных способностей личности для самореализации в обществе;</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b/>
          <w:color w:val="000000" w:themeColor="text1"/>
          <w:kern w:val="0"/>
        </w:rPr>
        <w:t>Задачи программы</w:t>
      </w:r>
      <w:r w:rsidRPr="00FE2249">
        <w:rPr>
          <w:rFonts w:eastAsia="Arial"/>
          <w:color w:val="000000" w:themeColor="text1"/>
          <w:kern w:val="0"/>
        </w:rPr>
        <w:t>:</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xml:space="preserve"> - развитие бытовых компетенций (правильноепитание, щадящий режим, полноценный сон, личная гигиена);</w:t>
      </w:r>
    </w:p>
    <w:p w:rsidR="0095147C" w:rsidRPr="00FE2249" w:rsidRDefault="0095147C" w:rsidP="00FE2249">
      <w:pPr>
        <w:pStyle w:val="a5"/>
        <w:widowControl/>
        <w:ind w:left="0" w:firstLine="567"/>
        <w:jc w:val="both"/>
        <w:rPr>
          <w:rFonts w:eastAsia="Arial"/>
          <w:bCs/>
          <w:color w:val="000000" w:themeColor="text1"/>
          <w:kern w:val="0"/>
        </w:rPr>
      </w:pPr>
      <w:r w:rsidRPr="00FE2249">
        <w:rPr>
          <w:rFonts w:eastAsia="Arial"/>
          <w:color w:val="000000" w:themeColor="text1"/>
          <w:kern w:val="0"/>
        </w:rPr>
        <w:t xml:space="preserve">- развитие </w:t>
      </w:r>
      <w:r w:rsidRPr="00FE2249">
        <w:rPr>
          <w:rFonts w:eastAsia="Arial"/>
          <w:bCs/>
          <w:color w:val="000000" w:themeColor="text1"/>
          <w:kern w:val="0"/>
        </w:rPr>
        <w:t xml:space="preserve">эмоциональных </w:t>
      </w:r>
      <w:r w:rsidRPr="00FE2249">
        <w:rPr>
          <w:rFonts w:eastAsia="Arial"/>
          <w:color w:val="000000" w:themeColor="text1"/>
          <w:kern w:val="0"/>
        </w:rPr>
        <w:t xml:space="preserve">компетенций </w:t>
      </w:r>
      <w:r w:rsidRPr="00FE2249">
        <w:rPr>
          <w:rFonts w:eastAsia="Arial"/>
          <w:bCs/>
          <w:color w:val="000000" w:themeColor="text1"/>
          <w:kern w:val="0"/>
        </w:rPr>
        <w:t>(формирование понятий веры, надежды, любви, ориентации на успех);</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bCs/>
          <w:color w:val="000000" w:themeColor="text1"/>
          <w:kern w:val="0"/>
        </w:rPr>
        <w:t>- развитие культурных компетенций (</w:t>
      </w:r>
      <w:r w:rsidRPr="00FE2249">
        <w:rPr>
          <w:rFonts w:eastAsia="Arial"/>
          <w:color w:val="000000" w:themeColor="text1"/>
          <w:kern w:val="0"/>
        </w:rPr>
        <w:t>знакомство со справочниками, словарями, энциклопедиями, посещение выставок, библиотек, музеев);</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своевременное выявление детей с трудностями адаптации;</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определение особых образовательных потребностей детей с умеренно ограниченными возможностями здоровья, детей-инвалидов;</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организация индивидуальных или групповых занятий для детей с выраженными проявлениями дезадаптации к обучению в школе;</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lastRenderedPageBreak/>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95147C" w:rsidRPr="00FE2249" w:rsidRDefault="0095147C" w:rsidP="00FE2249">
      <w:pPr>
        <w:pStyle w:val="a5"/>
        <w:widowControl/>
        <w:ind w:left="0" w:firstLine="567"/>
        <w:jc w:val="both"/>
        <w:rPr>
          <w:rFonts w:eastAsia="Arial"/>
          <w:b/>
          <w:color w:val="000000" w:themeColor="text1"/>
          <w:kern w:val="0"/>
        </w:rPr>
      </w:pPr>
      <w:r w:rsidRPr="00FE2249">
        <w:rPr>
          <w:rFonts w:eastAsia="Arial"/>
          <w:b/>
          <w:color w:val="000000" w:themeColor="text1"/>
          <w:kern w:val="0"/>
        </w:rPr>
        <w:t>Содержание программы коррекционной работы определяют следующие принципы:</w:t>
      </w:r>
    </w:p>
    <w:p w:rsidR="0095147C" w:rsidRPr="00FE2249" w:rsidRDefault="0095147C" w:rsidP="00FE2249">
      <w:pPr>
        <w:pStyle w:val="a5"/>
        <w:widowControl/>
        <w:numPr>
          <w:ilvl w:val="0"/>
          <w:numId w:val="55"/>
        </w:numPr>
        <w:ind w:left="0" w:firstLine="567"/>
        <w:jc w:val="both"/>
        <w:rPr>
          <w:rFonts w:eastAsia="Arial"/>
          <w:color w:val="000000" w:themeColor="text1"/>
          <w:kern w:val="0"/>
        </w:rPr>
      </w:pPr>
      <w:r w:rsidRPr="00FE2249">
        <w:rPr>
          <w:rFonts w:eastAsia="Arial"/>
          <w:i/>
          <w:color w:val="000000" w:themeColor="text1"/>
          <w:kern w:val="0"/>
        </w:rPr>
        <w:t>Соблюдение интересов ребёнка (</w:t>
      </w:r>
      <w:r w:rsidRPr="00FE2249">
        <w:rPr>
          <w:rFonts w:eastAsia="Arial"/>
          <w:color w:val="000000" w:themeColor="text1"/>
          <w:kern w:val="0"/>
        </w:rPr>
        <w:t>проблема ребёнкарешается с максимальной пользой и в интересах ребёнка).</w:t>
      </w:r>
    </w:p>
    <w:p w:rsidR="0095147C" w:rsidRPr="00FE2249" w:rsidRDefault="0095147C" w:rsidP="00FE2249">
      <w:pPr>
        <w:pStyle w:val="a5"/>
        <w:widowControl/>
        <w:numPr>
          <w:ilvl w:val="0"/>
          <w:numId w:val="55"/>
        </w:numPr>
        <w:ind w:left="0" w:firstLine="567"/>
        <w:jc w:val="both"/>
        <w:rPr>
          <w:rFonts w:eastAsia="Arial"/>
          <w:color w:val="000000" w:themeColor="text1"/>
          <w:kern w:val="0"/>
        </w:rPr>
      </w:pPr>
      <w:r w:rsidRPr="00FE2249">
        <w:rPr>
          <w:rFonts w:eastAsia="Arial"/>
          <w:i/>
          <w:color w:val="000000" w:themeColor="text1"/>
          <w:kern w:val="0"/>
        </w:rPr>
        <w:t>Преемственность (</w:t>
      </w:r>
      <w:r w:rsidRPr="00FE2249">
        <w:rPr>
          <w:rFonts w:eastAsia="Arial"/>
          <w:color w:val="000000" w:themeColor="text1"/>
          <w:kern w:val="0"/>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95147C" w:rsidRPr="00FE2249" w:rsidRDefault="0095147C" w:rsidP="00FE2249">
      <w:pPr>
        <w:pStyle w:val="a5"/>
        <w:widowControl/>
        <w:numPr>
          <w:ilvl w:val="0"/>
          <w:numId w:val="55"/>
        </w:numPr>
        <w:ind w:left="0" w:firstLine="567"/>
        <w:jc w:val="both"/>
        <w:rPr>
          <w:rFonts w:eastAsia="Arial"/>
          <w:color w:val="000000" w:themeColor="text1"/>
          <w:kern w:val="0"/>
        </w:rPr>
      </w:pPr>
      <w:r w:rsidRPr="00FE2249">
        <w:rPr>
          <w:rFonts w:eastAsia="Arial"/>
          <w:i/>
          <w:color w:val="000000" w:themeColor="text1"/>
          <w:kern w:val="0"/>
        </w:rPr>
        <w:t>Системность (</w:t>
      </w:r>
      <w:r w:rsidRPr="00FE2249">
        <w:rPr>
          <w:rFonts w:eastAsia="Arial"/>
          <w:color w:val="000000" w:themeColor="text1"/>
          <w:kern w:val="0"/>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5147C" w:rsidRPr="00FE2249" w:rsidRDefault="0095147C" w:rsidP="00FE2249">
      <w:pPr>
        <w:pStyle w:val="a5"/>
        <w:widowControl/>
        <w:numPr>
          <w:ilvl w:val="0"/>
          <w:numId w:val="55"/>
        </w:numPr>
        <w:ind w:left="0" w:firstLine="567"/>
        <w:jc w:val="both"/>
        <w:rPr>
          <w:rFonts w:eastAsia="Arial"/>
          <w:color w:val="000000" w:themeColor="text1"/>
          <w:kern w:val="0"/>
        </w:rPr>
      </w:pPr>
      <w:r w:rsidRPr="00FE2249">
        <w:rPr>
          <w:rFonts w:eastAsia="Arial"/>
          <w:color w:val="000000" w:themeColor="text1"/>
          <w:kern w:val="0"/>
        </w:rPr>
        <w:t> </w:t>
      </w:r>
      <w:r w:rsidRPr="00FE2249">
        <w:rPr>
          <w:rFonts w:eastAsia="Arial"/>
          <w:i/>
          <w:color w:val="000000" w:themeColor="text1"/>
          <w:kern w:val="0"/>
        </w:rPr>
        <w:t>Непрерывность (</w:t>
      </w:r>
      <w:r w:rsidRPr="00FE2249">
        <w:rPr>
          <w:rFonts w:eastAsia="Arial"/>
          <w:color w:val="000000" w:themeColor="text1"/>
          <w:kern w:val="0"/>
        </w:rPr>
        <w:t>непрерывность помощи до полного решения проблемы или определения подхода к её решению).</w:t>
      </w:r>
    </w:p>
    <w:p w:rsidR="0095147C" w:rsidRPr="00FE2249" w:rsidRDefault="0095147C" w:rsidP="00FE2249">
      <w:pPr>
        <w:pStyle w:val="a5"/>
        <w:widowControl/>
        <w:numPr>
          <w:ilvl w:val="0"/>
          <w:numId w:val="55"/>
        </w:numPr>
        <w:ind w:left="0" w:firstLine="567"/>
        <w:jc w:val="both"/>
        <w:rPr>
          <w:rFonts w:eastAsia="Arial"/>
          <w:color w:val="000000" w:themeColor="text1"/>
          <w:kern w:val="0"/>
        </w:rPr>
      </w:pPr>
      <w:r w:rsidRPr="00FE2249">
        <w:rPr>
          <w:rFonts w:eastAsia="Arial"/>
          <w:color w:val="000000" w:themeColor="text1"/>
          <w:kern w:val="0"/>
        </w:rPr>
        <w:t> </w:t>
      </w:r>
      <w:r w:rsidRPr="00FE2249">
        <w:rPr>
          <w:rFonts w:eastAsia="Arial"/>
          <w:i/>
          <w:color w:val="000000" w:themeColor="text1"/>
          <w:kern w:val="0"/>
        </w:rPr>
        <w:t>Вариативность (</w:t>
      </w:r>
      <w:r w:rsidRPr="00FE2249">
        <w:rPr>
          <w:rFonts w:eastAsia="Arial"/>
          <w:color w:val="000000" w:themeColor="text1"/>
          <w:kern w:val="0"/>
        </w:rPr>
        <w:t>создание вариативных условий для получения образования детьми, имеющими различные недостатки в физическом и (или) психическом развитии).</w:t>
      </w:r>
    </w:p>
    <w:p w:rsidR="0095147C" w:rsidRPr="00FE2249" w:rsidRDefault="0095147C" w:rsidP="00FE2249">
      <w:pPr>
        <w:pStyle w:val="a5"/>
        <w:widowControl/>
        <w:numPr>
          <w:ilvl w:val="0"/>
          <w:numId w:val="55"/>
        </w:numPr>
        <w:ind w:left="0" w:firstLine="567"/>
        <w:jc w:val="both"/>
        <w:rPr>
          <w:rFonts w:eastAsia="Arial"/>
          <w:color w:val="000000" w:themeColor="text1"/>
          <w:kern w:val="0"/>
        </w:rPr>
      </w:pPr>
      <w:r w:rsidRPr="00FE2249">
        <w:rPr>
          <w:rFonts w:eastAsia="Arial"/>
          <w:i/>
          <w:color w:val="000000" w:themeColor="text1"/>
          <w:kern w:val="0"/>
        </w:rPr>
        <w:t>Рекомендательный характер оказания помощи</w:t>
      </w:r>
      <w:r w:rsidRPr="00FE2249">
        <w:rPr>
          <w:rFonts w:eastAsia="Arial"/>
          <w:color w:val="000000" w:themeColor="text1"/>
          <w:kern w:val="0"/>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95147C" w:rsidRPr="00FE2249" w:rsidRDefault="0095147C" w:rsidP="00FE2249">
      <w:pPr>
        <w:pStyle w:val="a5"/>
        <w:widowControl/>
        <w:ind w:left="0" w:firstLine="567"/>
        <w:jc w:val="both"/>
        <w:rPr>
          <w:rFonts w:eastAsia="Arial"/>
          <w:b/>
          <w:color w:val="000000" w:themeColor="text1"/>
          <w:kern w:val="0"/>
        </w:rPr>
      </w:pPr>
    </w:p>
    <w:p w:rsidR="0095147C" w:rsidRPr="00FE2249" w:rsidRDefault="0095147C" w:rsidP="00FE2249">
      <w:pPr>
        <w:pStyle w:val="a5"/>
        <w:widowControl/>
        <w:ind w:left="0" w:firstLine="567"/>
        <w:jc w:val="center"/>
        <w:rPr>
          <w:rFonts w:eastAsia="Arial"/>
          <w:b/>
          <w:color w:val="000000" w:themeColor="text1"/>
          <w:kern w:val="0"/>
        </w:rPr>
      </w:pPr>
      <w:r w:rsidRPr="00FE2249">
        <w:rPr>
          <w:rFonts w:eastAsia="Arial"/>
          <w:b/>
          <w:color w:val="000000" w:themeColor="text1"/>
          <w:kern w:val="0"/>
        </w:rPr>
        <w:t>Направления работы</w:t>
      </w:r>
    </w:p>
    <w:p w:rsidR="0095147C" w:rsidRPr="00FE2249" w:rsidRDefault="0095147C" w:rsidP="00FE2249">
      <w:pPr>
        <w:pStyle w:val="a5"/>
        <w:widowControl/>
        <w:ind w:left="0" w:firstLine="567"/>
        <w:jc w:val="center"/>
        <w:rPr>
          <w:rFonts w:eastAsia="Arial"/>
          <w:b/>
          <w:color w:val="000000" w:themeColor="text1"/>
          <w:kern w:val="0"/>
        </w:rPr>
      </w:pPr>
    </w:p>
    <w:p w:rsidR="0095147C" w:rsidRPr="00FE2249" w:rsidRDefault="0095147C" w:rsidP="00FE2249">
      <w:pPr>
        <w:tabs>
          <w:tab w:val="left" w:pos="142"/>
        </w:tabs>
        <w:ind w:firstLine="567"/>
        <w:jc w:val="both"/>
        <w:rPr>
          <w:color w:val="000000" w:themeColor="text1"/>
        </w:rPr>
      </w:pPr>
      <w:r w:rsidRPr="00FE2249">
        <w:rPr>
          <w:color w:val="000000" w:themeColor="text1"/>
        </w:rPr>
        <w:t xml:space="preserve">Программа коррекционно-развивающей работы включает в себя взаимосвязанные </w:t>
      </w:r>
      <w:r w:rsidRPr="00FE2249">
        <w:rPr>
          <w:b/>
          <w:i/>
          <w:color w:val="000000" w:themeColor="text1"/>
        </w:rPr>
        <w:t xml:space="preserve">направления, </w:t>
      </w:r>
      <w:r w:rsidRPr="00FE2249">
        <w:rPr>
          <w:color w:val="000000" w:themeColor="text1"/>
        </w:rPr>
        <w:t>которые отражают её основное содержание:</w:t>
      </w:r>
    </w:p>
    <w:p w:rsidR="0095147C" w:rsidRPr="00FE2249" w:rsidRDefault="0095147C" w:rsidP="00FE2249">
      <w:pPr>
        <w:tabs>
          <w:tab w:val="left" w:pos="142"/>
        </w:tabs>
        <w:ind w:firstLine="567"/>
        <w:jc w:val="both"/>
        <w:rPr>
          <w:color w:val="000000" w:themeColor="text1"/>
        </w:rPr>
      </w:pPr>
      <w:r w:rsidRPr="00FE2249">
        <w:rPr>
          <w:color w:val="000000" w:themeColor="text1"/>
        </w:rPr>
        <w:t xml:space="preserve">- </w:t>
      </w:r>
      <w:r w:rsidRPr="00FE2249">
        <w:rPr>
          <w:i/>
          <w:iCs/>
          <w:color w:val="000000" w:themeColor="text1"/>
        </w:rPr>
        <w:t xml:space="preserve">диагностическая работа </w:t>
      </w:r>
      <w:r w:rsidRPr="00FE2249">
        <w:rPr>
          <w:color w:val="000000" w:themeColor="text1"/>
        </w:rPr>
        <w:t>обеспечивает своевременное выявление детей с ограниченными возможностями здоровья;</w:t>
      </w:r>
    </w:p>
    <w:p w:rsidR="0095147C" w:rsidRPr="00FE2249" w:rsidRDefault="0095147C" w:rsidP="00FE2249">
      <w:pPr>
        <w:tabs>
          <w:tab w:val="left" w:pos="142"/>
        </w:tabs>
        <w:ind w:firstLine="567"/>
        <w:jc w:val="both"/>
        <w:rPr>
          <w:color w:val="000000" w:themeColor="text1"/>
        </w:rPr>
      </w:pPr>
      <w:r w:rsidRPr="00FE2249">
        <w:rPr>
          <w:color w:val="000000" w:themeColor="text1"/>
        </w:rPr>
        <w:t xml:space="preserve">- </w:t>
      </w:r>
      <w:r w:rsidRPr="00FE2249">
        <w:rPr>
          <w:i/>
          <w:iCs/>
          <w:color w:val="000000" w:themeColor="text1"/>
        </w:rPr>
        <w:t xml:space="preserve">коррекционно-развивающая работа </w:t>
      </w:r>
      <w:r w:rsidRPr="00FE2249">
        <w:rPr>
          <w:color w:val="000000" w:themeColor="text1"/>
        </w:rP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95147C" w:rsidRPr="00FE2249" w:rsidRDefault="0095147C" w:rsidP="00FE2249">
      <w:pPr>
        <w:tabs>
          <w:tab w:val="left" w:pos="142"/>
        </w:tabs>
        <w:ind w:firstLine="567"/>
        <w:jc w:val="both"/>
        <w:rPr>
          <w:color w:val="000000" w:themeColor="text1"/>
        </w:rPr>
      </w:pPr>
      <w:r w:rsidRPr="00FE2249">
        <w:rPr>
          <w:color w:val="000000" w:themeColor="text1"/>
        </w:rPr>
        <w:t xml:space="preserve">- </w:t>
      </w:r>
      <w:r w:rsidRPr="00FE2249">
        <w:rPr>
          <w:i/>
          <w:iCs/>
          <w:color w:val="000000" w:themeColor="text1"/>
        </w:rPr>
        <w:t xml:space="preserve">консультативная работа </w:t>
      </w:r>
      <w:r w:rsidRPr="00FE2249">
        <w:rPr>
          <w:color w:val="000000" w:themeColor="text1"/>
        </w:rP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5147C" w:rsidRPr="00FE2249" w:rsidRDefault="0095147C" w:rsidP="00FE2249">
      <w:pPr>
        <w:tabs>
          <w:tab w:val="left" w:pos="142"/>
        </w:tabs>
        <w:ind w:firstLine="567"/>
        <w:jc w:val="both"/>
        <w:rPr>
          <w:color w:val="000000" w:themeColor="text1"/>
        </w:rPr>
      </w:pPr>
      <w:r w:rsidRPr="00FE2249">
        <w:rPr>
          <w:color w:val="000000" w:themeColor="text1"/>
        </w:rPr>
        <w:t xml:space="preserve">- </w:t>
      </w:r>
      <w:r w:rsidRPr="00FE2249">
        <w:rPr>
          <w:i/>
          <w:iCs/>
          <w:color w:val="000000" w:themeColor="text1"/>
          <w:spacing w:val="-1"/>
        </w:rPr>
        <w:t xml:space="preserve">информационно-просветительская работа </w:t>
      </w:r>
      <w:r w:rsidRPr="00FE2249">
        <w:rPr>
          <w:color w:val="000000" w:themeColor="text1"/>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95147C" w:rsidRPr="00FE2249" w:rsidRDefault="0095147C" w:rsidP="00FE2249">
      <w:pPr>
        <w:pStyle w:val="a5"/>
        <w:widowControl/>
        <w:ind w:left="0"/>
        <w:jc w:val="center"/>
        <w:rPr>
          <w:rFonts w:eastAsia="Arial"/>
          <w:b/>
          <w:i/>
          <w:color w:val="000000" w:themeColor="text1"/>
          <w:kern w:val="0"/>
        </w:rPr>
      </w:pPr>
    </w:p>
    <w:p w:rsidR="0095147C" w:rsidRPr="00FE2249" w:rsidRDefault="0095147C" w:rsidP="00FE2249">
      <w:pPr>
        <w:pStyle w:val="a5"/>
        <w:widowControl/>
        <w:ind w:left="0"/>
        <w:jc w:val="center"/>
        <w:rPr>
          <w:rFonts w:eastAsia="Arial"/>
          <w:b/>
          <w:i/>
          <w:color w:val="000000" w:themeColor="text1"/>
          <w:kern w:val="0"/>
        </w:rPr>
      </w:pPr>
      <w:r w:rsidRPr="00FE2249">
        <w:rPr>
          <w:rFonts w:eastAsia="Arial"/>
          <w:b/>
          <w:i/>
          <w:color w:val="000000" w:themeColor="text1"/>
          <w:kern w:val="0"/>
        </w:rPr>
        <w:t xml:space="preserve">Диагностическая работа </w:t>
      </w:r>
    </w:p>
    <w:p w:rsidR="0095147C" w:rsidRPr="00FE2249" w:rsidRDefault="0095147C" w:rsidP="00FE2249">
      <w:pPr>
        <w:pStyle w:val="a5"/>
        <w:widowControl/>
        <w:ind w:left="0"/>
        <w:jc w:val="center"/>
        <w:rPr>
          <w:rFonts w:eastAsia="Arial"/>
          <w:b/>
          <w:i/>
          <w:color w:val="000000" w:themeColor="text1"/>
          <w:kern w:val="0"/>
        </w:rPr>
      </w:pPr>
    </w:p>
    <w:tbl>
      <w:tblPr>
        <w:tblW w:w="0" w:type="auto"/>
        <w:tblInd w:w="-130" w:type="dxa"/>
        <w:tblLayout w:type="fixed"/>
        <w:tblLook w:val="04A0"/>
      </w:tblPr>
      <w:tblGrid>
        <w:gridCol w:w="3117"/>
        <w:gridCol w:w="3230"/>
        <w:gridCol w:w="3802"/>
      </w:tblGrid>
      <w:tr w:rsidR="0095147C" w:rsidRPr="00FE2249" w:rsidTr="0095147C">
        <w:tc>
          <w:tcPr>
            <w:tcW w:w="3117"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b/>
                <w:color w:val="000000" w:themeColor="text1"/>
                <w:kern w:val="0"/>
              </w:rPr>
            </w:pPr>
            <w:r w:rsidRPr="00FE2249">
              <w:rPr>
                <w:rFonts w:eastAsia="Arial"/>
                <w:b/>
                <w:color w:val="000000" w:themeColor="text1"/>
                <w:kern w:val="0"/>
              </w:rPr>
              <w:t>Задачи</w:t>
            </w:r>
          </w:p>
          <w:p w:rsidR="0095147C" w:rsidRPr="00FE2249" w:rsidRDefault="0095147C" w:rsidP="00FE2249">
            <w:pPr>
              <w:pStyle w:val="a5"/>
              <w:widowControl/>
              <w:spacing w:line="276" w:lineRule="auto"/>
              <w:ind w:left="0"/>
              <w:jc w:val="both"/>
              <w:rPr>
                <w:rFonts w:eastAsia="Arial"/>
                <w:b/>
                <w:color w:val="000000" w:themeColor="text1"/>
                <w:kern w:val="0"/>
              </w:rPr>
            </w:pPr>
            <w:r w:rsidRPr="00FE2249">
              <w:rPr>
                <w:rFonts w:eastAsia="Arial"/>
                <w:b/>
                <w:color w:val="000000" w:themeColor="text1"/>
                <w:kern w:val="0"/>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b/>
                <w:color w:val="000000" w:themeColor="text1"/>
                <w:kern w:val="0"/>
              </w:rPr>
            </w:pPr>
            <w:r w:rsidRPr="00FE2249">
              <w:rPr>
                <w:rFonts w:eastAsia="Arial"/>
                <w:b/>
                <w:color w:val="000000" w:themeColor="text1"/>
                <w:kern w:val="0"/>
              </w:rPr>
              <w:t>Планируемыерезультаты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rPr>
                <w:rFonts w:eastAsia="Arial"/>
                <w:b/>
                <w:color w:val="000000" w:themeColor="text1"/>
                <w:kern w:val="0"/>
              </w:rPr>
            </w:pPr>
            <w:r w:rsidRPr="00FE2249">
              <w:rPr>
                <w:rFonts w:eastAsia="Arial"/>
                <w:b/>
                <w:color w:val="000000" w:themeColor="text1"/>
                <w:kern w:val="0"/>
              </w:rPr>
              <w:t>Виды и формы деятельности,мероприятия</w:t>
            </w:r>
          </w:p>
        </w:tc>
      </w:tr>
      <w:tr w:rsidR="0095147C" w:rsidRPr="00FE2249" w:rsidTr="0095147C">
        <w:tc>
          <w:tcPr>
            <w:tcW w:w="10149" w:type="dxa"/>
            <w:gridSpan w:val="3"/>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jc w:val="center"/>
              <w:rPr>
                <w:rFonts w:eastAsia="Arial"/>
                <w:b/>
                <w:color w:val="000000" w:themeColor="text1"/>
                <w:kern w:val="0"/>
              </w:rPr>
            </w:pPr>
            <w:r w:rsidRPr="00FE2249">
              <w:rPr>
                <w:rFonts w:eastAsia="Arial"/>
                <w:b/>
                <w:color w:val="000000" w:themeColor="text1"/>
                <w:kern w:val="0"/>
              </w:rPr>
              <w:t>Медицинская диагностика</w:t>
            </w:r>
          </w:p>
        </w:tc>
      </w:tr>
      <w:tr w:rsidR="0095147C" w:rsidRPr="00FE2249" w:rsidTr="0095147C">
        <w:tc>
          <w:tcPr>
            <w:tcW w:w="3117"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 xml:space="preserve">Диагностика отклонений в развитии и анализ причин трудностей адаптации (диагностика первичной </w:t>
            </w:r>
            <w:r w:rsidRPr="00FE2249">
              <w:rPr>
                <w:rFonts w:eastAsia="Arial"/>
                <w:color w:val="000000" w:themeColor="text1"/>
                <w:kern w:val="0"/>
              </w:rPr>
              <w:lastRenderedPageBreak/>
              <w:t>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lastRenderedPageBreak/>
              <w:t xml:space="preserve">Определение уровня развития обучающегося с умеренно ограниченными возможностями здоровья, </w:t>
            </w:r>
            <w:r w:rsidRPr="00FE2249">
              <w:rPr>
                <w:rFonts w:eastAsia="Arial"/>
                <w:color w:val="000000" w:themeColor="text1"/>
                <w:kern w:val="0"/>
              </w:rPr>
              <w:lastRenderedPageBreak/>
              <w:t>выявление его резервных возможностей.</w:t>
            </w:r>
          </w:p>
          <w:p w:rsidR="0095147C" w:rsidRPr="00FE2249" w:rsidRDefault="0095147C" w:rsidP="00FE2249">
            <w:pPr>
              <w:pStyle w:val="a5"/>
              <w:widowControl/>
              <w:spacing w:line="276" w:lineRule="auto"/>
              <w:ind w:left="0"/>
              <w:jc w:val="both"/>
              <w:rPr>
                <w:rFonts w:eastAsia="Arial"/>
                <w:color w:val="000000" w:themeColor="text1"/>
                <w:kern w:val="0"/>
              </w:rPr>
            </w:pP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lastRenderedPageBreak/>
              <w:t xml:space="preserve">Карта наблюдения, социальный паспорт семьи подростка, акт изучения условий жизни семьи, изучение истории развития </w:t>
            </w:r>
            <w:r w:rsidRPr="00FE2249">
              <w:rPr>
                <w:rFonts w:eastAsia="Arial"/>
                <w:color w:val="000000" w:themeColor="text1"/>
                <w:kern w:val="0"/>
              </w:rPr>
              <w:lastRenderedPageBreak/>
              <w:t>ребенка, беседа с родителями, наблюдение классного руководителя</w:t>
            </w:r>
          </w:p>
        </w:tc>
      </w:tr>
      <w:tr w:rsidR="0095147C" w:rsidRPr="00FE2249" w:rsidTr="0095147C">
        <w:tc>
          <w:tcPr>
            <w:tcW w:w="10149" w:type="dxa"/>
            <w:gridSpan w:val="3"/>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jc w:val="center"/>
              <w:rPr>
                <w:rFonts w:eastAsia="Arial"/>
                <w:b/>
                <w:color w:val="000000" w:themeColor="text1"/>
                <w:kern w:val="0"/>
              </w:rPr>
            </w:pPr>
            <w:r w:rsidRPr="00FE2249">
              <w:rPr>
                <w:rFonts w:eastAsia="Arial"/>
                <w:b/>
                <w:color w:val="000000" w:themeColor="text1"/>
                <w:kern w:val="0"/>
              </w:rPr>
              <w:lastRenderedPageBreak/>
              <w:t>Психолого-педагогическая диагностика</w:t>
            </w:r>
          </w:p>
        </w:tc>
      </w:tr>
      <w:tr w:rsidR="0095147C" w:rsidRPr="00FE2249" w:rsidTr="0095147C">
        <w:tc>
          <w:tcPr>
            <w:tcW w:w="3117"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Тест на определение школьной тревожности по методике Филлипса, анкетирование учителей</w:t>
            </w:r>
          </w:p>
          <w:p w:rsidR="0095147C" w:rsidRPr="00FE2249" w:rsidRDefault="0095147C" w:rsidP="00FE2249">
            <w:pPr>
              <w:pStyle w:val="a5"/>
              <w:widowControl/>
              <w:spacing w:line="276" w:lineRule="auto"/>
              <w:ind w:left="0"/>
              <w:jc w:val="both"/>
              <w:rPr>
                <w:rFonts w:eastAsia="Arial"/>
                <w:color w:val="000000" w:themeColor="text1"/>
                <w:kern w:val="0"/>
              </w:rPr>
            </w:pPr>
          </w:p>
        </w:tc>
      </w:tr>
      <w:tr w:rsidR="0095147C" w:rsidRPr="00FE2249" w:rsidTr="0095147C">
        <w:tc>
          <w:tcPr>
            <w:tcW w:w="10149" w:type="dxa"/>
            <w:gridSpan w:val="3"/>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jc w:val="center"/>
              <w:rPr>
                <w:rFonts w:eastAsia="Arial"/>
                <w:b/>
                <w:color w:val="000000" w:themeColor="text1"/>
                <w:kern w:val="0"/>
              </w:rPr>
            </w:pPr>
            <w:r w:rsidRPr="00FE2249">
              <w:rPr>
                <w:rFonts w:eastAsia="Arial"/>
                <w:b/>
                <w:color w:val="000000" w:themeColor="text1"/>
                <w:kern w:val="0"/>
              </w:rPr>
              <w:t>Социально – педагогическая диагностика</w:t>
            </w:r>
          </w:p>
        </w:tc>
      </w:tr>
      <w:tr w:rsidR="0095147C" w:rsidRPr="00FE2249" w:rsidTr="0095147C">
        <w:tc>
          <w:tcPr>
            <w:tcW w:w="3117"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 xml:space="preserve">Получение объективных сведений об обучающемся на основании диагностической 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 xml:space="preserve">Тест-опросник родительского отношения </w:t>
            </w:r>
          </w:p>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 xml:space="preserve">А. Я. Варга; </w:t>
            </w:r>
          </w:p>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методики Рене Жиля</w:t>
            </w:r>
          </w:p>
        </w:tc>
      </w:tr>
      <w:tr w:rsidR="0095147C" w:rsidRPr="00FE2249" w:rsidTr="0095147C">
        <w:tc>
          <w:tcPr>
            <w:tcW w:w="3117"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Изучение развития эмоционально-волевой 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 xml:space="preserve">Получение объективной информации об 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 xml:space="preserve">Тест-опросник Айзенка, </w:t>
            </w:r>
          </w:p>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опросник Казанцевой Г.Н.</w:t>
            </w:r>
          </w:p>
        </w:tc>
      </w:tr>
      <w:tr w:rsidR="0095147C" w:rsidRPr="00FE2249" w:rsidTr="0095147C">
        <w:tc>
          <w:tcPr>
            <w:tcW w:w="3117"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Анкета старшеклассника, анкета удовлетворенности выбором, «Дифференциально-диагностический опросник</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«Коммуникативные и организационные способности</w:t>
            </w:r>
            <w:r w:rsidR="007108CF" w:rsidRPr="00FE2249">
              <w:rPr>
                <w:rFonts w:eastAsia="Arial"/>
                <w:color w:val="000000" w:themeColor="text1"/>
                <w:kern w:val="0"/>
              </w:rPr>
              <w:t xml:space="preserve">» </w:t>
            </w:r>
            <w:r w:rsidRPr="00FE2249">
              <w:rPr>
                <w:rFonts w:eastAsia="Arial"/>
                <w:color w:val="000000" w:themeColor="text1"/>
                <w:kern w:val="0"/>
              </w:rPr>
              <w:t>Федоришина, «Карта интересов</w:t>
            </w:r>
          </w:p>
        </w:tc>
      </w:tr>
    </w:tbl>
    <w:p w:rsidR="0095147C" w:rsidRPr="00FE2249" w:rsidRDefault="0095147C" w:rsidP="00FE2249">
      <w:pPr>
        <w:pStyle w:val="a5"/>
        <w:widowControl/>
        <w:ind w:left="0"/>
        <w:jc w:val="center"/>
        <w:rPr>
          <w:rFonts w:eastAsia="Arial"/>
          <w:i/>
          <w:color w:val="000000" w:themeColor="text1"/>
          <w:kern w:val="0"/>
        </w:rPr>
      </w:pPr>
    </w:p>
    <w:p w:rsidR="0095147C" w:rsidRPr="00FE2249" w:rsidRDefault="0095147C" w:rsidP="00FE2249">
      <w:pPr>
        <w:pStyle w:val="a5"/>
        <w:widowControl/>
        <w:ind w:left="0"/>
        <w:jc w:val="center"/>
        <w:rPr>
          <w:rFonts w:eastAsia="Arial"/>
          <w:b/>
          <w:i/>
          <w:color w:val="000000" w:themeColor="text1"/>
          <w:kern w:val="0"/>
        </w:rPr>
      </w:pPr>
      <w:r w:rsidRPr="00FE2249">
        <w:rPr>
          <w:rFonts w:eastAsia="Arial"/>
          <w:b/>
          <w:i/>
          <w:color w:val="000000" w:themeColor="text1"/>
          <w:kern w:val="0"/>
        </w:rPr>
        <w:t xml:space="preserve">Коррекционно-развивающая работа </w:t>
      </w:r>
    </w:p>
    <w:p w:rsidR="0095147C" w:rsidRPr="00FE2249" w:rsidRDefault="0095147C" w:rsidP="00FE2249">
      <w:pPr>
        <w:pStyle w:val="a5"/>
        <w:widowControl/>
        <w:ind w:left="0"/>
        <w:jc w:val="center"/>
        <w:rPr>
          <w:rFonts w:eastAsia="Arial"/>
          <w:b/>
          <w:i/>
          <w:color w:val="000000" w:themeColor="text1"/>
          <w:kern w:val="0"/>
        </w:rPr>
      </w:pPr>
    </w:p>
    <w:tbl>
      <w:tblPr>
        <w:tblW w:w="10140" w:type="dxa"/>
        <w:tblInd w:w="-130" w:type="dxa"/>
        <w:tblLayout w:type="fixed"/>
        <w:tblLook w:val="04A0"/>
      </w:tblPr>
      <w:tblGrid>
        <w:gridCol w:w="3444"/>
        <w:gridCol w:w="2655"/>
        <w:gridCol w:w="4041"/>
      </w:tblGrid>
      <w:tr w:rsidR="0095147C" w:rsidRPr="00FE2249" w:rsidTr="0095147C">
        <w:tc>
          <w:tcPr>
            <w:tcW w:w="344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center"/>
              <w:rPr>
                <w:rFonts w:eastAsia="Arial"/>
                <w:b/>
                <w:color w:val="000000" w:themeColor="text1"/>
                <w:kern w:val="0"/>
              </w:rPr>
            </w:pPr>
            <w:r w:rsidRPr="00FE2249">
              <w:rPr>
                <w:rFonts w:eastAsia="Arial"/>
                <w:b/>
                <w:color w:val="000000" w:themeColor="text1"/>
                <w:kern w:val="0"/>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center"/>
              <w:rPr>
                <w:rFonts w:eastAsia="Arial"/>
                <w:b/>
                <w:color w:val="000000" w:themeColor="text1"/>
                <w:kern w:val="0"/>
              </w:rPr>
            </w:pPr>
            <w:r w:rsidRPr="00FE2249">
              <w:rPr>
                <w:rFonts w:eastAsia="Arial"/>
                <w:b/>
                <w:color w:val="000000" w:themeColor="text1"/>
                <w:kern w:val="0"/>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jc w:val="center"/>
              <w:rPr>
                <w:rFonts w:eastAsia="Arial"/>
                <w:b/>
                <w:color w:val="000000" w:themeColor="text1"/>
                <w:kern w:val="0"/>
              </w:rPr>
            </w:pPr>
            <w:r w:rsidRPr="00FE2249">
              <w:rPr>
                <w:rFonts w:eastAsia="Arial"/>
                <w:b/>
                <w:color w:val="000000" w:themeColor="text1"/>
                <w:kern w:val="0"/>
              </w:rPr>
              <w:t>Виды и формы деятельности, мероприятия</w:t>
            </w:r>
          </w:p>
        </w:tc>
      </w:tr>
      <w:tr w:rsidR="0095147C" w:rsidRPr="00FE2249" w:rsidTr="0095147C">
        <w:tc>
          <w:tcPr>
            <w:tcW w:w="10144" w:type="dxa"/>
            <w:gridSpan w:val="3"/>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jc w:val="center"/>
              <w:rPr>
                <w:rFonts w:eastAsia="Arial"/>
                <w:b/>
                <w:color w:val="000000" w:themeColor="text1"/>
                <w:kern w:val="0"/>
              </w:rPr>
            </w:pPr>
            <w:r w:rsidRPr="00FE2249">
              <w:rPr>
                <w:rFonts w:eastAsia="Arial"/>
                <w:b/>
                <w:color w:val="000000" w:themeColor="text1"/>
                <w:kern w:val="0"/>
              </w:rPr>
              <w:t>Психолого-педагогическая работа</w:t>
            </w:r>
          </w:p>
        </w:tc>
      </w:tr>
      <w:tr w:rsidR="0095147C" w:rsidRPr="00FE2249" w:rsidTr="0095147C">
        <w:trPr>
          <w:trHeight w:val="1631"/>
        </w:trPr>
        <w:tc>
          <w:tcPr>
            <w:tcW w:w="344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Адаптация пятиклассников, адаптация первоклассников.</w:t>
            </w:r>
          </w:p>
        </w:tc>
      </w:tr>
      <w:tr w:rsidR="0095147C" w:rsidRPr="00FE2249" w:rsidTr="0095147C">
        <w:tc>
          <w:tcPr>
            <w:tcW w:w="344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Психологические занятия: «Я+Ты = Мы</w:t>
            </w:r>
            <w:r w:rsidR="007108CF" w:rsidRPr="00FE2249">
              <w:rPr>
                <w:rFonts w:eastAsia="Arial"/>
                <w:color w:val="000000" w:themeColor="text1"/>
                <w:kern w:val="0"/>
              </w:rPr>
              <w:t>»</w:t>
            </w:r>
            <w:r w:rsidR="00A56863" w:rsidRPr="00FE2249">
              <w:rPr>
                <w:rFonts w:eastAsia="Arial"/>
                <w:color w:val="000000" w:themeColor="text1"/>
                <w:kern w:val="0"/>
              </w:rPr>
              <w:t xml:space="preserve">, </w:t>
            </w:r>
            <w:r w:rsidRPr="00FE2249">
              <w:rPr>
                <w:rFonts w:eastAsia="Arial"/>
                <w:color w:val="000000" w:themeColor="text1"/>
                <w:kern w:val="0"/>
              </w:rPr>
              <w:t>«Я умею быть счастливым человеком</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«Толерантность в нашей жизни</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«Мой Внутренний мир</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«В мире людей</w:t>
            </w:r>
            <w:r w:rsidR="007108CF" w:rsidRPr="00FE2249">
              <w:rPr>
                <w:rFonts w:eastAsia="Arial"/>
                <w:color w:val="000000" w:themeColor="text1"/>
                <w:kern w:val="0"/>
              </w:rPr>
              <w:t>»</w:t>
            </w:r>
            <w:r w:rsidR="005A4616" w:rsidRPr="00FE2249">
              <w:rPr>
                <w:rFonts w:eastAsia="Arial"/>
                <w:color w:val="000000" w:themeColor="text1"/>
                <w:kern w:val="0"/>
              </w:rPr>
              <w:t>;</w:t>
            </w:r>
            <w:r w:rsidRPr="00FE2249">
              <w:rPr>
                <w:rFonts w:eastAsia="Arial"/>
                <w:color w:val="000000" w:themeColor="text1"/>
                <w:kern w:val="0"/>
              </w:rPr>
              <w:t xml:space="preserve">программа «Развитие эмоционально-волевой </w:t>
            </w:r>
            <w:r w:rsidRPr="00FE2249">
              <w:rPr>
                <w:rFonts w:eastAsia="Arial"/>
                <w:color w:val="000000" w:themeColor="text1"/>
                <w:kern w:val="0"/>
              </w:rPr>
              <w:lastRenderedPageBreak/>
              <w:t>сферы ребенка</w:t>
            </w:r>
            <w:r w:rsidR="007108CF" w:rsidRPr="00FE2249">
              <w:rPr>
                <w:rFonts w:eastAsia="Arial"/>
                <w:color w:val="000000" w:themeColor="text1"/>
                <w:kern w:val="0"/>
              </w:rPr>
              <w:t>»</w:t>
            </w:r>
            <w:r w:rsidR="005A4616" w:rsidRPr="00FE2249">
              <w:rPr>
                <w:rFonts w:eastAsia="Arial"/>
                <w:color w:val="000000" w:themeColor="text1"/>
                <w:kern w:val="0"/>
              </w:rPr>
              <w:t>;</w:t>
            </w:r>
            <w:r w:rsidRPr="00FE2249">
              <w:rPr>
                <w:rFonts w:eastAsia="Arial"/>
                <w:color w:val="000000" w:themeColor="text1"/>
                <w:kern w:val="0"/>
              </w:rPr>
              <w:t xml:space="preserve"> тренинговые занятия: «Мой профессиональный выбор</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«Выбери свой путь к успеху</w:t>
            </w:r>
            <w:r w:rsidR="007108CF" w:rsidRPr="00FE2249">
              <w:rPr>
                <w:rFonts w:eastAsia="Arial"/>
                <w:color w:val="000000" w:themeColor="text1"/>
                <w:kern w:val="0"/>
              </w:rPr>
              <w:t>»</w:t>
            </w:r>
            <w:r w:rsidR="005A4616" w:rsidRPr="00FE2249">
              <w:rPr>
                <w:rFonts w:eastAsia="Arial"/>
                <w:color w:val="000000" w:themeColor="text1"/>
                <w:kern w:val="0"/>
              </w:rPr>
              <w:t>;</w:t>
            </w:r>
            <w:r w:rsidRPr="00FE2249">
              <w:rPr>
                <w:rFonts w:eastAsia="Arial"/>
                <w:color w:val="000000" w:themeColor="text1"/>
                <w:kern w:val="0"/>
              </w:rPr>
              <w:t xml:space="preserve"> беседы «Правила поведения в школе, на улице, дома</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«Правила успешного общения</w:t>
            </w:r>
            <w:r w:rsidR="007108CF" w:rsidRPr="00FE2249">
              <w:rPr>
                <w:rFonts w:eastAsia="Arial"/>
                <w:color w:val="000000" w:themeColor="text1"/>
                <w:kern w:val="0"/>
              </w:rPr>
              <w:t xml:space="preserve">» </w:t>
            </w:r>
          </w:p>
        </w:tc>
      </w:tr>
      <w:tr w:rsidR="0095147C" w:rsidRPr="00FE2249" w:rsidTr="0095147C">
        <w:tc>
          <w:tcPr>
            <w:tcW w:w="10144" w:type="dxa"/>
            <w:gridSpan w:val="3"/>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jc w:val="center"/>
              <w:rPr>
                <w:rFonts w:eastAsia="Arial"/>
                <w:b/>
                <w:color w:val="000000" w:themeColor="text1"/>
                <w:kern w:val="0"/>
              </w:rPr>
            </w:pPr>
            <w:r w:rsidRPr="00FE2249">
              <w:rPr>
                <w:rFonts w:eastAsia="Arial"/>
                <w:b/>
                <w:color w:val="000000" w:themeColor="text1"/>
                <w:kern w:val="0"/>
              </w:rPr>
              <w:lastRenderedPageBreak/>
              <w:t>Лечебно – профилактическая работа</w:t>
            </w:r>
          </w:p>
        </w:tc>
      </w:tr>
      <w:tr w:rsidR="0095147C" w:rsidRPr="00FE2249" w:rsidTr="0095147C">
        <w:tc>
          <w:tcPr>
            <w:tcW w:w="3445"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r w:rsidR="007108CF" w:rsidRPr="00FE2249">
              <w:rPr>
                <w:rFonts w:eastAsia="Arial"/>
                <w:color w:val="000000" w:themeColor="text1"/>
                <w:kern w:val="0"/>
              </w:rPr>
              <w:t xml:space="preserve">» </w:t>
            </w:r>
          </w:p>
        </w:tc>
      </w:tr>
    </w:tbl>
    <w:p w:rsidR="0095147C" w:rsidRPr="00FE2249" w:rsidRDefault="0095147C" w:rsidP="00FE2249">
      <w:pPr>
        <w:tabs>
          <w:tab w:val="left" w:pos="-284"/>
        </w:tabs>
        <w:autoSpaceDE w:val="0"/>
        <w:spacing w:line="100" w:lineRule="atLeast"/>
        <w:ind w:firstLine="851"/>
        <w:jc w:val="center"/>
        <w:rPr>
          <w:b/>
          <w:color w:val="000000" w:themeColor="text1"/>
          <w:spacing w:val="-1"/>
        </w:rPr>
      </w:pPr>
    </w:p>
    <w:p w:rsidR="0095147C" w:rsidRPr="00FE2249" w:rsidRDefault="0095147C" w:rsidP="00FE2249">
      <w:pPr>
        <w:pStyle w:val="a5"/>
        <w:widowControl/>
        <w:ind w:left="0"/>
        <w:jc w:val="center"/>
        <w:rPr>
          <w:rFonts w:eastAsia="Arial"/>
          <w:b/>
          <w:i/>
          <w:color w:val="000000" w:themeColor="text1"/>
          <w:kern w:val="0"/>
        </w:rPr>
      </w:pPr>
      <w:r w:rsidRPr="00FE2249">
        <w:rPr>
          <w:rFonts w:eastAsia="Arial"/>
          <w:b/>
          <w:i/>
          <w:color w:val="000000" w:themeColor="text1"/>
          <w:kern w:val="0"/>
        </w:rPr>
        <w:t xml:space="preserve">Консультативная работа </w:t>
      </w:r>
    </w:p>
    <w:p w:rsidR="0095147C" w:rsidRPr="00FE2249" w:rsidRDefault="0095147C" w:rsidP="00FE2249">
      <w:pPr>
        <w:pStyle w:val="a5"/>
        <w:widowControl/>
        <w:ind w:left="0"/>
        <w:jc w:val="center"/>
        <w:rPr>
          <w:rFonts w:eastAsia="Arial"/>
          <w:b/>
          <w:i/>
          <w:color w:val="000000" w:themeColor="text1"/>
          <w:kern w:val="0"/>
        </w:rPr>
      </w:pPr>
    </w:p>
    <w:tbl>
      <w:tblPr>
        <w:tblW w:w="10065" w:type="dxa"/>
        <w:tblInd w:w="-34" w:type="dxa"/>
        <w:tblLayout w:type="fixed"/>
        <w:tblLook w:val="04A0"/>
      </w:tblPr>
      <w:tblGrid>
        <w:gridCol w:w="3403"/>
        <w:gridCol w:w="2693"/>
        <w:gridCol w:w="3969"/>
      </w:tblGrid>
      <w:tr w:rsidR="0095147C" w:rsidRPr="00FE2249" w:rsidTr="0095147C">
        <w:tc>
          <w:tcPr>
            <w:tcW w:w="340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fc"/>
              <w:snapToGrid w:val="0"/>
              <w:spacing w:line="276" w:lineRule="auto"/>
              <w:jc w:val="center"/>
              <w:rPr>
                <w:b/>
                <w:color w:val="000000" w:themeColor="text1"/>
              </w:rPr>
            </w:pPr>
            <w:r w:rsidRPr="00FE2249">
              <w:rPr>
                <w:b/>
                <w:color w:val="000000" w:themeColor="text1"/>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fc"/>
              <w:snapToGrid w:val="0"/>
              <w:spacing w:line="276" w:lineRule="auto"/>
              <w:jc w:val="center"/>
              <w:rPr>
                <w:b/>
                <w:color w:val="000000" w:themeColor="text1"/>
              </w:rPr>
            </w:pPr>
            <w:r w:rsidRPr="00FE2249">
              <w:rPr>
                <w:b/>
                <w:color w:val="000000" w:themeColor="text1"/>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fc"/>
              <w:snapToGrid w:val="0"/>
              <w:spacing w:line="276" w:lineRule="auto"/>
              <w:jc w:val="center"/>
              <w:rPr>
                <w:b/>
                <w:color w:val="000000" w:themeColor="text1"/>
              </w:rPr>
            </w:pPr>
            <w:r w:rsidRPr="00FE2249">
              <w:rPr>
                <w:b/>
                <w:color w:val="000000" w:themeColor="text1"/>
              </w:rPr>
              <w:t>Виды и формы деятельности, мероприятия</w:t>
            </w:r>
          </w:p>
        </w:tc>
      </w:tr>
      <w:tr w:rsidR="0095147C" w:rsidRPr="00FE2249" w:rsidTr="0095147C">
        <w:tc>
          <w:tcPr>
            <w:tcW w:w="340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fc"/>
              <w:snapToGrid w:val="0"/>
              <w:spacing w:line="276" w:lineRule="auto"/>
              <w:jc w:val="both"/>
              <w:rPr>
                <w:color w:val="000000" w:themeColor="text1"/>
              </w:rPr>
            </w:pPr>
            <w:r w:rsidRPr="00FE2249">
              <w:rPr>
                <w:color w:val="000000" w:themeColor="text1"/>
              </w:rPr>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fc"/>
              <w:snapToGrid w:val="0"/>
              <w:spacing w:line="276" w:lineRule="auto"/>
              <w:jc w:val="both"/>
              <w:rPr>
                <w:color w:val="000000" w:themeColor="text1"/>
              </w:rPr>
            </w:pPr>
            <w:r w:rsidRPr="00FE2249">
              <w:rPr>
                <w:color w:val="000000" w:themeColor="text1"/>
              </w:rPr>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pStyle w:val="afc"/>
              <w:snapToGrid w:val="0"/>
              <w:spacing w:line="276" w:lineRule="auto"/>
              <w:jc w:val="both"/>
              <w:rPr>
                <w:color w:val="000000" w:themeColor="text1"/>
              </w:rPr>
            </w:pPr>
            <w:r w:rsidRPr="00FE2249">
              <w:rPr>
                <w:color w:val="000000" w:themeColor="text1"/>
              </w:rPr>
              <w:t xml:space="preserve">Индивидуальные, </w:t>
            </w:r>
          </w:p>
          <w:p w:rsidR="0095147C" w:rsidRPr="00FE2249" w:rsidRDefault="0095147C" w:rsidP="00FE2249">
            <w:pPr>
              <w:pStyle w:val="afc"/>
              <w:snapToGrid w:val="0"/>
              <w:spacing w:line="276" w:lineRule="auto"/>
              <w:jc w:val="both"/>
              <w:rPr>
                <w:color w:val="000000" w:themeColor="text1"/>
              </w:rPr>
            </w:pPr>
            <w:r w:rsidRPr="00FE2249">
              <w:rPr>
                <w:color w:val="000000" w:themeColor="text1"/>
              </w:rPr>
              <w:t xml:space="preserve">групповые, </w:t>
            </w:r>
          </w:p>
          <w:p w:rsidR="0095147C" w:rsidRPr="00FE2249" w:rsidRDefault="0095147C" w:rsidP="00FE2249">
            <w:pPr>
              <w:pStyle w:val="afc"/>
              <w:snapToGrid w:val="0"/>
              <w:spacing w:line="276" w:lineRule="auto"/>
              <w:jc w:val="both"/>
              <w:rPr>
                <w:color w:val="000000" w:themeColor="text1"/>
              </w:rPr>
            </w:pPr>
            <w:r w:rsidRPr="00FE2249">
              <w:rPr>
                <w:color w:val="000000" w:themeColor="text1"/>
              </w:rPr>
              <w:t>тематические консультации</w:t>
            </w:r>
          </w:p>
          <w:p w:rsidR="0095147C" w:rsidRPr="00FE2249" w:rsidRDefault="0095147C" w:rsidP="00FE2249">
            <w:pPr>
              <w:spacing w:line="276" w:lineRule="auto"/>
              <w:jc w:val="both"/>
              <w:rPr>
                <w:color w:val="000000" w:themeColor="text1"/>
                <w:lang w:eastAsia="hi-IN" w:bidi="hi-IN"/>
              </w:rPr>
            </w:pPr>
          </w:p>
        </w:tc>
      </w:tr>
      <w:tr w:rsidR="0095147C" w:rsidRPr="00FE2249" w:rsidTr="0095147C">
        <w:tc>
          <w:tcPr>
            <w:tcW w:w="340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fc"/>
              <w:snapToGrid w:val="0"/>
              <w:spacing w:line="276" w:lineRule="auto"/>
              <w:jc w:val="both"/>
              <w:rPr>
                <w:color w:val="000000" w:themeColor="text1"/>
              </w:rPr>
            </w:pPr>
            <w:r w:rsidRPr="00FE2249">
              <w:rPr>
                <w:color w:val="000000" w:themeColor="text1"/>
              </w:rP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napToGrid w:val="0"/>
              <w:spacing w:line="276" w:lineRule="auto"/>
              <w:ind w:left="0"/>
              <w:jc w:val="both"/>
              <w:rPr>
                <w:rFonts w:eastAsia="Calibri"/>
                <w:color w:val="000000" w:themeColor="text1"/>
              </w:rPr>
            </w:pPr>
            <w:r w:rsidRPr="00FE2249">
              <w:rPr>
                <w:rFonts w:eastAsia="Calibri"/>
                <w:color w:val="000000" w:themeColor="text1"/>
                <w:sz w:val="22"/>
                <w:szCs w:val="22"/>
              </w:rPr>
              <w:t>Выбор обучающимисяпрофессии,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fc"/>
              <w:snapToGrid w:val="0"/>
              <w:spacing w:line="276" w:lineRule="auto"/>
              <w:jc w:val="both"/>
              <w:rPr>
                <w:color w:val="000000" w:themeColor="text1"/>
              </w:rPr>
            </w:pPr>
            <w:r w:rsidRPr="00FE2249">
              <w:rPr>
                <w:color w:val="000000" w:themeColor="text1"/>
              </w:rPr>
              <w:t xml:space="preserve">Индивидуальные, </w:t>
            </w:r>
          </w:p>
          <w:p w:rsidR="0095147C" w:rsidRPr="00FE2249" w:rsidRDefault="0095147C" w:rsidP="00FE2249">
            <w:pPr>
              <w:pStyle w:val="afc"/>
              <w:snapToGrid w:val="0"/>
              <w:spacing w:line="276" w:lineRule="auto"/>
              <w:jc w:val="both"/>
              <w:rPr>
                <w:color w:val="000000" w:themeColor="text1"/>
              </w:rPr>
            </w:pPr>
            <w:r w:rsidRPr="00FE2249">
              <w:rPr>
                <w:color w:val="000000" w:themeColor="text1"/>
              </w:rPr>
              <w:t>групповые,</w:t>
            </w:r>
          </w:p>
          <w:p w:rsidR="0095147C" w:rsidRPr="00FE2249" w:rsidRDefault="0095147C" w:rsidP="00FE2249">
            <w:pPr>
              <w:pStyle w:val="afc"/>
              <w:snapToGrid w:val="0"/>
              <w:spacing w:line="276" w:lineRule="auto"/>
              <w:jc w:val="both"/>
              <w:rPr>
                <w:color w:val="000000" w:themeColor="text1"/>
              </w:rPr>
            </w:pPr>
            <w:r w:rsidRPr="00FE2249">
              <w:rPr>
                <w:color w:val="000000" w:themeColor="text1"/>
              </w:rPr>
              <w:t>тематические</w:t>
            </w:r>
          </w:p>
          <w:p w:rsidR="0095147C" w:rsidRPr="00FE2249" w:rsidRDefault="0095147C" w:rsidP="00FE2249">
            <w:pPr>
              <w:pStyle w:val="afc"/>
              <w:snapToGrid w:val="0"/>
              <w:spacing w:line="276" w:lineRule="auto"/>
              <w:jc w:val="both"/>
              <w:rPr>
                <w:color w:val="000000" w:themeColor="text1"/>
              </w:rPr>
            </w:pPr>
            <w:r w:rsidRPr="00FE2249">
              <w:rPr>
                <w:color w:val="000000" w:themeColor="text1"/>
              </w:rPr>
              <w:t xml:space="preserve"> консультации</w:t>
            </w:r>
          </w:p>
        </w:tc>
      </w:tr>
      <w:tr w:rsidR="0095147C" w:rsidRPr="00FE2249" w:rsidTr="005A4616">
        <w:trPr>
          <w:trHeight w:val="60"/>
        </w:trPr>
        <w:tc>
          <w:tcPr>
            <w:tcW w:w="3403" w:type="dxa"/>
            <w:tcBorders>
              <w:top w:val="single" w:sz="4" w:space="0" w:color="000000"/>
              <w:left w:val="single" w:sz="4" w:space="0" w:color="000000"/>
              <w:bottom w:val="single" w:sz="4" w:space="0" w:color="000000"/>
              <w:right w:val="nil"/>
            </w:tcBorders>
          </w:tcPr>
          <w:p w:rsidR="0095147C" w:rsidRPr="00FE2249" w:rsidRDefault="0095147C" w:rsidP="00FE2249">
            <w:pPr>
              <w:pStyle w:val="afc"/>
              <w:snapToGrid w:val="0"/>
              <w:spacing w:line="276" w:lineRule="auto"/>
              <w:jc w:val="both"/>
              <w:rPr>
                <w:color w:val="000000" w:themeColor="text1"/>
              </w:rPr>
            </w:pPr>
            <w:r w:rsidRPr="00FE2249">
              <w:rPr>
                <w:rFonts w:eastAsia="Calibri"/>
                <w:color w:val="000000" w:themeColor="text1"/>
              </w:rPr>
              <w:t>Консультирование</w:t>
            </w:r>
            <w:r w:rsidRPr="00FE2249">
              <w:rPr>
                <w:color w:val="000000" w:themeColor="text1"/>
              </w:rPr>
              <w:t xml:space="preserve"> родителей по вопросам выбора стратегии воспитания ребёнка с ограниченными возможностями здоровья </w:t>
            </w:r>
          </w:p>
        </w:tc>
        <w:tc>
          <w:tcPr>
            <w:tcW w:w="2693"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fc"/>
              <w:snapToGrid w:val="0"/>
              <w:spacing w:line="276" w:lineRule="auto"/>
              <w:jc w:val="both"/>
              <w:rPr>
                <w:color w:val="000000" w:themeColor="text1"/>
              </w:rPr>
            </w:pPr>
            <w:r w:rsidRPr="00FE2249">
              <w:rPr>
                <w:rFonts w:eastAsia="Calibri"/>
                <w:color w:val="000000" w:themeColor="text1"/>
              </w:rPr>
              <w:t>Выработка</w:t>
            </w:r>
            <w:r w:rsidRPr="00FE2249">
              <w:rPr>
                <w:color w:val="000000" w:themeColor="text1"/>
              </w:rP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pStyle w:val="afc"/>
              <w:snapToGrid w:val="0"/>
              <w:spacing w:line="276" w:lineRule="auto"/>
              <w:jc w:val="both"/>
              <w:rPr>
                <w:color w:val="000000" w:themeColor="text1"/>
              </w:rPr>
            </w:pPr>
            <w:r w:rsidRPr="00FE2249">
              <w:rPr>
                <w:color w:val="000000" w:themeColor="text1"/>
              </w:rPr>
              <w:t>Индивидуальные, групповые, тематические консультации</w:t>
            </w:r>
          </w:p>
          <w:p w:rsidR="0095147C" w:rsidRPr="00FE2249" w:rsidRDefault="0095147C" w:rsidP="00FE2249">
            <w:pPr>
              <w:spacing w:line="276" w:lineRule="auto"/>
              <w:jc w:val="both"/>
              <w:rPr>
                <w:color w:val="000000" w:themeColor="text1"/>
              </w:rPr>
            </w:pPr>
          </w:p>
        </w:tc>
      </w:tr>
    </w:tbl>
    <w:p w:rsidR="0095147C" w:rsidRPr="00FE2249" w:rsidRDefault="0095147C" w:rsidP="00FE2249">
      <w:pPr>
        <w:pStyle w:val="a5"/>
        <w:widowControl/>
        <w:ind w:left="0"/>
        <w:jc w:val="both"/>
        <w:rPr>
          <w:rFonts w:eastAsia="Arial"/>
          <w:b/>
          <w:i/>
          <w:color w:val="000000" w:themeColor="text1"/>
          <w:kern w:val="0"/>
        </w:rPr>
      </w:pPr>
    </w:p>
    <w:p w:rsidR="0095147C" w:rsidRPr="00FE2249" w:rsidRDefault="0095147C" w:rsidP="00FE2249">
      <w:pPr>
        <w:pStyle w:val="a5"/>
        <w:widowControl/>
        <w:ind w:left="0"/>
        <w:jc w:val="center"/>
        <w:rPr>
          <w:rFonts w:eastAsia="Arial"/>
          <w:b/>
          <w:i/>
          <w:color w:val="000000" w:themeColor="text1"/>
          <w:kern w:val="0"/>
        </w:rPr>
      </w:pPr>
      <w:r w:rsidRPr="00FE2249">
        <w:rPr>
          <w:rFonts w:eastAsia="Arial"/>
          <w:b/>
          <w:i/>
          <w:color w:val="000000" w:themeColor="text1"/>
          <w:kern w:val="0"/>
        </w:rPr>
        <w:t>Информационно-просветительская работа</w:t>
      </w:r>
    </w:p>
    <w:p w:rsidR="0095147C" w:rsidRPr="00FE2249" w:rsidRDefault="0095147C" w:rsidP="00FE2249">
      <w:pPr>
        <w:pStyle w:val="a5"/>
        <w:widowControl/>
        <w:ind w:left="0"/>
        <w:jc w:val="center"/>
        <w:rPr>
          <w:rFonts w:eastAsia="Arial"/>
          <w:b/>
          <w:i/>
          <w:color w:val="000000" w:themeColor="text1"/>
          <w:kern w:val="0"/>
        </w:rPr>
      </w:pPr>
    </w:p>
    <w:tbl>
      <w:tblPr>
        <w:tblW w:w="10035" w:type="dxa"/>
        <w:tblInd w:w="-164" w:type="dxa"/>
        <w:tblLayout w:type="fixed"/>
        <w:tblLook w:val="04A0"/>
      </w:tblPr>
      <w:tblGrid>
        <w:gridCol w:w="3098"/>
        <w:gridCol w:w="2179"/>
        <w:gridCol w:w="4758"/>
      </w:tblGrid>
      <w:tr w:rsidR="0095147C" w:rsidRPr="00FE2249" w:rsidTr="0095147C">
        <w:tc>
          <w:tcPr>
            <w:tcW w:w="3099"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center"/>
              <w:rPr>
                <w:rFonts w:eastAsia="Arial"/>
                <w:b/>
                <w:color w:val="000000" w:themeColor="text1"/>
                <w:kern w:val="0"/>
              </w:rPr>
            </w:pPr>
            <w:r w:rsidRPr="00FE2249">
              <w:rPr>
                <w:rFonts w:eastAsia="Arial"/>
                <w:b/>
                <w:color w:val="000000" w:themeColor="text1"/>
                <w:kern w:val="0"/>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center"/>
              <w:rPr>
                <w:rFonts w:eastAsia="Arial"/>
                <w:b/>
                <w:color w:val="000000" w:themeColor="text1"/>
                <w:kern w:val="0"/>
              </w:rPr>
            </w:pPr>
            <w:r w:rsidRPr="00FE2249">
              <w:rPr>
                <w:rFonts w:eastAsia="Arial"/>
                <w:b/>
                <w:color w:val="000000" w:themeColor="text1"/>
                <w:kern w:val="0"/>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hanging="11"/>
              <w:jc w:val="center"/>
              <w:rPr>
                <w:rFonts w:eastAsia="Arial"/>
                <w:b/>
                <w:color w:val="000000" w:themeColor="text1"/>
                <w:kern w:val="0"/>
              </w:rPr>
            </w:pPr>
            <w:r w:rsidRPr="00FE2249">
              <w:rPr>
                <w:rFonts w:eastAsia="Arial"/>
                <w:b/>
                <w:color w:val="000000" w:themeColor="text1"/>
                <w:kern w:val="0"/>
              </w:rPr>
              <w:t>Виды и формы деятельности, мероприятия</w:t>
            </w:r>
          </w:p>
        </w:tc>
      </w:tr>
      <w:tr w:rsidR="0095147C" w:rsidRPr="00FE2249" w:rsidTr="0095147C">
        <w:tc>
          <w:tcPr>
            <w:tcW w:w="3099" w:type="dxa"/>
            <w:tcBorders>
              <w:top w:val="single" w:sz="4" w:space="0" w:color="000000"/>
              <w:left w:val="single" w:sz="4" w:space="0" w:color="000000"/>
              <w:bottom w:val="single" w:sz="4" w:space="0" w:color="000000"/>
              <w:right w:val="nil"/>
            </w:tcBorders>
          </w:tcPr>
          <w:p w:rsidR="0095147C" w:rsidRPr="00FE2249" w:rsidRDefault="0095147C" w:rsidP="00FE2249">
            <w:pPr>
              <w:pStyle w:val="a5"/>
              <w:widowControl/>
              <w:spacing w:line="276" w:lineRule="auto"/>
              <w:ind w:left="0"/>
              <w:jc w:val="center"/>
              <w:rPr>
                <w:rFonts w:eastAsia="Arial"/>
                <w:color w:val="000000" w:themeColor="text1"/>
                <w:kern w:val="0"/>
              </w:rPr>
            </w:pPr>
            <w:r w:rsidRPr="00FE2249">
              <w:rPr>
                <w:rFonts w:eastAsia="Arial"/>
                <w:color w:val="000000" w:themeColor="text1"/>
                <w:kern w:val="0"/>
              </w:rPr>
              <w:t>Информирование родителей (законных представителей) по медицинским, социальным, правовым и другим вопросам</w:t>
            </w:r>
          </w:p>
          <w:p w:rsidR="0095147C" w:rsidRPr="00FE2249" w:rsidRDefault="0095147C" w:rsidP="00FE2249">
            <w:pPr>
              <w:pStyle w:val="a5"/>
              <w:widowControl/>
              <w:spacing w:line="276" w:lineRule="auto"/>
              <w:ind w:left="0"/>
              <w:jc w:val="center"/>
              <w:rPr>
                <w:rFonts w:eastAsia="Arial"/>
                <w:color w:val="000000" w:themeColor="text1"/>
                <w:kern w:val="0"/>
                <w:lang w:eastAsia="hi-IN" w:bidi="hi-IN"/>
              </w:rPr>
            </w:pPr>
          </w:p>
        </w:tc>
        <w:tc>
          <w:tcPr>
            <w:tcW w:w="2179" w:type="dxa"/>
            <w:tcBorders>
              <w:top w:val="single" w:sz="4" w:space="0" w:color="000000"/>
              <w:left w:val="single" w:sz="4" w:space="0" w:color="000000"/>
              <w:bottom w:val="single" w:sz="4" w:space="0" w:color="000000"/>
              <w:right w:val="nil"/>
            </w:tcBorders>
          </w:tcPr>
          <w:p w:rsidR="0095147C" w:rsidRPr="00FE2249" w:rsidRDefault="0095147C" w:rsidP="00FE2249">
            <w:pPr>
              <w:pStyle w:val="a5"/>
              <w:widowControl/>
              <w:spacing w:line="276" w:lineRule="auto"/>
              <w:ind w:left="0"/>
              <w:jc w:val="center"/>
              <w:rPr>
                <w:rFonts w:eastAsia="Arial"/>
                <w:color w:val="000000" w:themeColor="text1"/>
                <w:kern w:val="0"/>
              </w:rPr>
            </w:pPr>
            <w:r w:rsidRPr="00FE2249">
              <w:rPr>
                <w:rFonts w:eastAsia="Arial"/>
                <w:color w:val="000000" w:themeColor="text1"/>
                <w:kern w:val="0"/>
              </w:rPr>
              <w:t>Повышение уровня компетентности</w:t>
            </w:r>
          </w:p>
          <w:p w:rsidR="0095147C" w:rsidRPr="00FE2249" w:rsidRDefault="0095147C" w:rsidP="00FE2249">
            <w:pPr>
              <w:pStyle w:val="a5"/>
              <w:widowControl/>
              <w:spacing w:line="276" w:lineRule="auto"/>
              <w:ind w:left="0"/>
              <w:jc w:val="center"/>
              <w:rPr>
                <w:rFonts w:eastAsia="Arial"/>
                <w:color w:val="000000" w:themeColor="text1"/>
                <w:kern w:val="0"/>
              </w:rPr>
            </w:pPr>
          </w:p>
        </w:tc>
        <w:tc>
          <w:tcPr>
            <w:tcW w:w="4758"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jc w:val="center"/>
              <w:rPr>
                <w:rFonts w:eastAsia="Arial"/>
                <w:color w:val="000000" w:themeColor="text1"/>
                <w:kern w:val="0"/>
              </w:rPr>
            </w:pPr>
            <w:r w:rsidRPr="00FE2249">
              <w:rPr>
                <w:rFonts w:eastAsia="Arial"/>
                <w:color w:val="000000" w:themeColor="text1"/>
                <w:kern w:val="0"/>
              </w:rPr>
              <w:t>Организация работы сайта школы, проведениелекций ибесед: «Осторожно: компьютерные игры</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«Ступеньки, ведущие вниз</w:t>
            </w:r>
            <w:r w:rsidR="007108CF" w:rsidRPr="00FE2249">
              <w:rPr>
                <w:rFonts w:eastAsia="Arial"/>
                <w:color w:val="000000" w:themeColor="text1"/>
                <w:kern w:val="0"/>
              </w:rPr>
              <w:t>»</w:t>
            </w:r>
            <w:r w:rsidR="00A56863" w:rsidRPr="00FE2249">
              <w:rPr>
                <w:rFonts w:eastAsia="Arial"/>
                <w:color w:val="000000" w:themeColor="text1"/>
                <w:kern w:val="0"/>
              </w:rPr>
              <w:t xml:space="preserve">, </w:t>
            </w:r>
            <w:r w:rsidRPr="00FE2249">
              <w:rPr>
                <w:rFonts w:eastAsia="Arial"/>
                <w:color w:val="000000" w:themeColor="text1"/>
                <w:kern w:val="0"/>
              </w:rPr>
              <w:t>«Моё безопасное поведение во время каникул</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«Правила дорожного движения для пешехода</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«УК и КоАП РФ: преступления и правонарушения несовершеннолетних</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«Рациональное </w:t>
            </w:r>
            <w:r w:rsidRPr="00FE2249">
              <w:rPr>
                <w:rFonts w:eastAsia="Arial"/>
                <w:color w:val="000000" w:themeColor="text1"/>
                <w:kern w:val="0"/>
              </w:rPr>
              <w:lastRenderedPageBreak/>
              <w:t>питание</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«Служба «01</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областные межведомственные операции «Подросток</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«Каникулы</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«Международный день телефона доверия</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«Мой здоровый образ жизни</w:t>
            </w:r>
            <w:r w:rsidR="007108CF" w:rsidRPr="00FE2249">
              <w:rPr>
                <w:rFonts w:eastAsia="Arial"/>
                <w:color w:val="000000" w:themeColor="text1"/>
                <w:kern w:val="0"/>
              </w:rPr>
              <w:t xml:space="preserve">» </w:t>
            </w:r>
            <w:r w:rsidRPr="00FE2249">
              <w:rPr>
                <w:rFonts w:eastAsia="Arial"/>
                <w:color w:val="000000" w:themeColor="text1"/>
                <w:kern w:val="0"/>
              </w:rPr>
              <w:t>и др.; печатные материалы (памятки, опросники); родительские собрания: «Как помочь адаптироваться пятикласснику?</w:t>
            </w:r>
            <w:r w:rsidR="007108CF" w:rsidRPr="00FE2249">
              <w:rPr>
                <w:rFonts w:eastAsia="Arial"/>
                <w:color w:val="000000" w:themeColor="text1"/>
                <w:kern w:val="0"/>
              </w:rPr>
              <w:t>»</w:t>
            </w:r>
            <w:r w:rsidR="005A4616" w:rsidRPr="00FE2249">
              <w:rPr>
                <w:rFonts w:eastAsia="Arial"/>
                <w:color w:val="000000" w:themeColor="text1"/>
                <w:kern w:val="0"/>
              </w:rPr>
              <w:t>;</w:t>
            </w:r>
            <w:r w:rsidRPr="00FE2249">
              <w:rPr>
                <w:rFonts w:eastAsia="Arial"/>
                <w:color w:val="000000" w:themeColor="text1"/>
                <w:kern w:val="0"/>
              </w:rPr>
              <w:t xml:space="preserve"> «Подростковый суицид – причины и пути решения проблемы</w:t>
            </w:r>
            <w:r w:rsidR="007108CF" w:rsidRPr="00FE2249">
              <w:rPr>
                <w:rFonts w:eastAsia="Arial"/>
                <w:color w:val="000000" w:themeColor="text1"/>
                <w:kern w:val="0"/>
              </w:rPr>
              <w:t>»</w:t>
            </w:r>
            <w:r w:rsidR="005A4616" w:rsidRPr="00FE2249">
              <w:rPr>
                <w:rFonts w:eastAsia="Arial"/>
                <w:color w:val="000000" w:themeColor="text1"/>
                <w:kern w:val="0"/>
              </w:rPr>
              <w:t>;</w:t>
            </w:r>
            <w:r w:rsidRPr="00FE2249">
              <w:rPr>
                <w:rFonts w:eastAsia="Arial"/>
                <w:color w:val="000000" w:themeColor="text1"/>
                <w:kern w:val="0"/>
              </w:rPr>
              <w:t>«Как помочь учащимся успешно пройти итоговые испытания?</w:t>
            </w:r>
            <w:r w:rsidR="007108CF" w:rsidRPr="00FE2249">
              <w:rPr>
                <w:rFonts w:eastAsia="Arial"/>
                <w:color w:val="000000" w:themeColor="text1"/>
                <w:kern w:val="0"/>
              </w:rPr>
              <w:t xml:space="preserve">» </w:t>
            </w:r>
            <w:r w:rsidRPr="00FE2249">
              <w:rPr>
                <w:rFonts w:eastAsia="Arial"/>
                <w:color w:val="000000" w:themeColor="text1"/>
                <w:kern w:val="0"/>
              </w:rPr>
              <w:t>«Как помочь старшеклассникам самоопределиться?</w:t>
            </w:r>
            <w:r w:rsidR="007108CF" w:rsidRPr="00FE2249">
              <w:rPr>
                <w:rFonts w:eastAsia="Arial"/>
                <w:color w:val="000000" w:themeColor="text1"/>
                <w:kern w:val="0"/>
              </w:rPr>
              <w:t xml:space="preserve">» </w:t>
            </w:r>
          </w:p>
        </w:tc>
      </w:tr>
      <w:tr w:rsidR="0095147C" w:rsidRPr="00FE2249" w:rsidTr="0095147C">
        <w:tc>
          <w:tcPr>
            <w:tcW w:w="3099" w:type="dxa"/>
            <w:tcBorders>
              <w:top w:val="single" w:sz="4" w:space="0" w:color="000000"/>
              <w:left w:val="single" w:sz="4" w:space="0" w:color="000000"/>
              <w:bottom w:val="single" w:sz="4" w:space="0" w:color="000000"/>
              <w:right w:val="nil"/>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lastRenderedPageBreak/>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w:t>
            </w:r>
          </w:p>
        </w:tc>
        <w:tc>
          <w:tcPr>
            <w:tcW w:w="2179" w:type="dxa"/>
            <w:tcBorders>
              <w:top w:val="single" w:sz="4" w:space="0" w:color="000000"/>
              <w:left w:val="single" w:sz="4" w:space="0" w:color="000000"/>
              <w:bottom w:val="single" w:sz="4" w:space="0" w:color="000000"/>
              <w:right w:val="nil"/>
            </w:tcBorders>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Повышение уровня компетентности</w:t>
            </w:r>
          </w:p>
          <w:p w:rsidR="0095147C" w:rsidRPr="00FE2249" w:rsidRDefault="0095147C" w:rsidP="00FE2249">
            <w:pPr>
              <w:pStyle w:val="a5"/>
              <w:widowControl/>
              <w:spacing w:line="276" w:lineRule="auto"/>
              <w:ind w:left="0"/>
              <w:jc w:val="both"/>
              <w:rPr>
                <w:rFonts w:eastAsia="Arial"/>
                <w:color w:val="000000" w:themeColor="text1"/>
                <w:kern w:val="0"/>
              </w:rPr>
            </w:pPr>
          </w:p>
        </w:tc>
        <w:tc>
          <w:tcPr>
            <w:tcW w:w="4758"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Заседания методических объединений классных руководителей«Развитие познавательной активности детей</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«Как общаться с ребенком?</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«Курение, алкоголизм, наркомания - социальные проблемы</w:t>
            </w:r>
            <w:r w:rsidR="007108CF" w:rsidRPr="00FE2249">
              <w:rPr>
                <w:rFonts w:eastAsia="Arial"/>
                <w:color w:val="000000" w:themeColor="text1"/>
                <w:kern w:val="0"/>
              </w:rPr>
              <w:t>»</w:t>
            </w:r>
            <w:r w:rsidR="00A56863" w:rsidRPr="00FE2249">
              <w:rPr>
                <w:rFonts w:eastAsia="Arial"/>
                <w:color w:val="000000" w:themeColor="text1"/>
                <w:kern w:val="0"/>
              </w:rPr>
              <w:t>,</w:t>
            </w:r>
          </w:p>
          <w:p w:rsidR="0095147C" w:rsidRPr="00FE2249" w:rsidRDefault="0095147C" w:rsidP="00FE2249">
            <w:pPr>
              <w:pStyle w:val="a5"/>
              <w:widowControl/>
              <w:spacing w:line="276" w:lineRule="auto"/>
              <w:ind w:left="0"/>
              <w:jc w:val="both"/>
              <w:rPr>
                <w:rFonts w:eastAsia="Arial"/>
                <w:color w:val="000000" w:themeColor="text1"/>
                <w:kern w:val="0"/>
              </w:rPr>
            </w:pPr>
            <w:r w:rsidRPr="00FE2249">
              <w:rPr>
                <w:rFonts w:eastAsia="Arial"/>
                <w:color w:val="000000" w:themeColor="text1"/>
                <w:kern w:val="0"/>
              </w:rPr>
              <w:t>лектории для учителей: «Особенности переходного возраста</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«Причины детской агрессивности</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«Вовлечение несовершеннолетних в преступные деяния</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«Неформальные молодежные объединения</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«Спорт – залог здорового образажизни</w:t>
            </w:r>
            <w:r w:rsidR="007108CF" w:rsidRPr="00FE2249">
              <w:rPr>
                <w:rFonts w:eastAsia="Arial"/>
                <w:color w:val="000000" w:themeColor="text1"/>
                <w:kern w:val="0"/>
              </w:rPr>
              <w:t xml:space="preserve">» </w:t>
            </w:r>
          </w:p>
        </w:tc>
      </w:tr>
    </w:tbl>
    <w:p w:rsidR="0095147C" w:rsidRPr="00FE2249" w:rsidRDefault="0095147C" w:rsidP="00FE2249">
      <w:pPr>
        <w:pStyle w:val="171"/>
        <w:shd w:val="clear" w:color="auto" w:fill="auto"/>
        <w:spacing w:after="0" w:line="360" w:lineRule="auto"/>
        <w:ind w:firstLine="0"/>
        <w:jc w:val="center"/>
        <w:rPr>
          <w:rFonts w:ascii="Times New Roman" w:hAnsi="Times New Roman" w:cs="Times New Roman"/>
          <w:color w:val="000000" w:themeColor="text1"/>
          <w:sz w:val="24"/>
          <w:szCs w:val="24"/>
        </w:rPr>
      </w:pPr>
      <w:bookmarkStart w:id="1" w:name="bookmark391"/>
    </w:p>
    <w:p w:rsidR="0095147C" w:rsidRPr="00FE2249" w:rsidRDefault="0095147C" w:rsidP="00FE2249">
      <w:pPr>
        <w:pStyle w:val="171"/>
        <w:shd w:val="clear" w:color="auto" w:fill="auto"/>
        <w:spacing w:after="0" w:line="360" w:lineRule="auto"/>
        <w:ind w:firstLine="0"/>
        <w:jc w:val="center"/>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Механизмы реализации программы</w:t>
      </w:r>
      <w:bookmarkEnd w:id="1"/>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xml:space="preserve">Одним из основных механизмов реализации коррекционной работы является оптимально выстроенное </w:t>
      </w:r>
      <w:r w:rsidRPr="00FE2249">
        <w:rPr>
          <w:b/>
          <w:color w:val="000000" w:themeColor="text1"/>
          <w:shd w:val="clear" w:color="auto" w:fill="FFFFFF"/>
        </w:rPr>
        <w:t>взаимодействие специалистов образовательного учреждения</w:t>
      </w:r>
      <w:r w:rsidRPr="00FE2249">
        <w:rPr>
          <w:color w:val="000000" w:themeColor="text1"/>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rsidRPr="00FE2249">
        <w:rPr>
          <w:color w:val="000000" w:themeColor="text1"/>
        </w:rPr>
        <w:t> </w:t>
      </w:r>
      <w:r w:rsidRPr="00FE2249">
        <w:rPr>
          <w:color w:val="000000" w:themeColor="text1"/>
        </w:rPr>
        <w:br/>
      </w:r>
      <w:r w:rsidRPr="00FE2249">
        <w:rPr>
          <w:color w:val="000000" w:themeColor="text1"/>
          <w:shd w:val="clear" w:color="auto" w:fill="FFFFFF"/>
        </w:rPr>
        <w:tab/>
        <w:t>Такое взаимодействие включает:</w:t>
      </w:r>
    </w:p>
    <w:p w:rsidR="0095147C" w:rsidRPr="00FE2249" w:rsidRDefault="0095147C" w:rsidP="00FE2249">
      <w:pPr>
        <w:ind w:firstLine="567"/>
        <w:jc w:val="both"/>
        <w:rPr>
          <w:color w:val="000000" w:themeColor="text1"/>
        </w:rPr>
      </w:pPr>
      <w:r w:rsidRPr="00FE2249">
        <w:rPr>
          <w:color w:val="000000" w:themeColor="text1"/>
        </w:rPr>
        <w:t>- комплексность в определении и решении проблем ребёнка, предоставлении ему квалифицированной помощи специалистов разного профиля;</w:t>
      </w:r>
    </w:p>
    <w:p w:rsidR="0095147C" w:rsidRPr="00FE2249" w:rsidRDefault="0095147C" w:rsidP="00FE2249">
      <w:pPr>
        <w:ind w:firstLine="567"/>
        <w:jc w:val="both"/>
        <w:rPr>
          <w:color w:val="000000" w:themeColor="text1"/>
        </w:rPr>
      </w:pPr>
      <w:r w:rsidRPr="00FE2249">
        <w:rPr>
          <w:color w:val="000000" w:themeColor="text1"/>
        </w:rPr>
        <w:t>- многоаспектный анализ личностного и познавательного развития ребёнка;</w:t>
      </w:r>
    </w:p>
    <w:p w:rsidR="0095147C" w:rsidRPr="00FE2249" w:rsidRDefault="0095147C" w:rsidP="00FE2249">
      <w:pPr>
        <w:ind w:firstLine="567"/>
        <w:jc w:val="both"/>
        <w:rPr>
          <w:color w:val="000000" w:themeColor="text1"/>
        </w:rPr>
      </w:pPr>
      <w:r w:rsidRPr="00FE2249">
        <w:rPr>
          <w:color w:val="000000" w:themeColor="text1"/>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95147C" w:rsidRPr="00FE2249" w:rsidRDefault="0095147C" w:rsidP="00FE2249">
      <w:pPr>
        <w:ind w:firstLine="567"/>
        <w:jc w:val="both"/>
        <w:rPr>
          <w:color w:val="000000" w:themeColor="text1"/>
          <w:shd w:val="clear" w:color="auto" w:fill="FFFFFF"/>
        </w:rPr>
      </w:pPr>
      <w:r w:rsidRPr="00FE2249">
        <w:rPr>
          <w:color w:val="000000" w:themeColor="text1"/>
          <w:shd w:val="clear" w:color="auto" w:fill="FFFFFF"/>
        </w:rPr>
        <w:t xml:space="preserve">В качестве ещё одного механизма реализации коррекционной работы выступает </w:t>
      </w:r>
      <w:r w:rsidRPr="00FE2249">
        <w:rPr>
          <w:b/>
          <w:color w:val="000000" w:themeColor="text1"/>
          <w:shd w:val="clear" w:color="auto" w:fill="FFFFFF"/>
        </w:rPr>
        <w:t>сетевое взаимодействие</w:t>
      </w:r>
      <w:r w:rsidRPr="00FE2249">
        <w:rPr>
          <w:color w:val="000000" w:themeColor="text1"/>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95147C" w:rsidRPr="00FE2249" w:rsidRDefault="0095147C" w:rsidP="00FE2249">
      <w:pPr>
        <w:ind w:firstLine="567"/>
        <w:jc w:val="both"/>
        <w:rPr>
          <w:color w:val="000000" w:themeColor="text1"/>
        </w:rPr>
      </w:pPr>
      <w:r w:rsidRPr="00FE2249">
        <w:rPr>
          <w:color w:val="000000" w:themeColor="text1"/>
          <w:shd w:val="clear" w:color="auto" w:fill="FFFFFF"/>
        </w:rPr>
        <w:lastRenderedPageBreak/>
        <w:t xml:space="preserve">- </w:t>
      </w:r>
      <w:r w:rsidRPr="00FE2249">
        <w:rPr>
          <w:color w:val="000000" w:themeColor="text1"/>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95147C" w:rsidRPr="00FE2249" w:rsidRDefault="0095147C" w:rsidP="00FE2249">
      <w:pPr>
        <w:ind w:firstLine="567"/>
        <w:jc w:val="both"/>
        <w:rPr>
          <w:color w:val="000000" w:themeColor="text1"/>
        </w:rPr>
      </w:pPr>
      <w:r w:rsidRPr="00FE2249">
        <w:rPr>
          <w:color w:val="000000" w:themeColor="text1"/>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5147C" w:rsidRPr="00FE2249" w:rsidRDefault="0095147C" w:rsidP="00FE2249">
      <w:pPr>
        <w:ind w:firstLine="567"/>
        <w:jc w:val="both"/>
        <w:rPr>
          <w:b/>
          <w:color w:val="000000" w:themeColor="text1"/>
        </w:rPr>
      </w:pPr>
      <w:r w:rsidRPr="00FE2249">
        <w:rPr>
          <w:color w:val="000000" w:themeColor="text1"/>
        </w:rPr>
        <w:t xml:space="preserve">- сотрудничество с родительской общественностью. </w:t>
      </w:r>
    </w:p>
    <w:p w:rsidR="0095147C" w:rsidRPr="00FE2249" w:rsidRDefault="0095147C" w:rsidP="00FE2249">
      <w:pPr>
        <w:pStyle w:val="a5"/>
        <w:ind w:left="0" w:firstLine="567"/>
        <w:jc w:val="both"/>
        <w:rPr>
          <w:color w:val="000000" w:themeColor="text1"/>
        </w:rPr>
      </w:pPr>
    </w:p>
    <w:p w:rsidR="0095147C" w:rsidRPr="00FE2249" w:rsidRDefault="0095147C" w:rsidP="00FE2249">
      <w:pPr>
        <w:pStyle w:val="a5"/>
        <w:widowControl/>
        <w:ind w:left="0" w:firstLine="567"/>
        <w:jc w:val="center"/>
        <w:rPr>
          <w:rFonts w:eastAsia="Arial"/>
          <w:b/>
          <w:color w:val="000000" w:themeColor="text1"/>
          <w:kern w:val="0"/>
        </w:rPr>
      </w:pPr>
      <w:r w:rsidRPr="00FE2249">
        <w:rPr>
          <w:rFonts w:eastAsia="Arial"/>
          <w:b/>
          <w:color w:val="000000" w:themeColor="text1"/>
          <w:kern w:val="0"/>
        </w:rPr>
        <w:t>Требования к условиям реализации программы</w:t>
      </w:r>
    </w:p>
    <w:p w:rsidR="0095147C" w:rsidRPr="00FE2249" w:rsidRDefault="0095147C" w:rsidP="00FE2249">
      <w:pPr>
        <w:pStyle w:val="a5"/>
        <w:widowControl/>
        <w:ind w:left="0" w:firstLine="567"/>
        <w:jc w:val="center"/>
        <w:rPr>
          <w:rFonts w:eastAsia="Arial"/>
          <w:b/>
          <w:color w:val="000000" w:themeColor="text1"/>
          <w:kern w:val="0"/>
        </w:rPr>
      </w:pPr>
    </w:p>
    <w:p w:rsidR="0095147C" w:rsidRPr="00FE2249" w:rsidRDefault="0095147C" w:rsidP="00FE2249">
      <w:pPr>
        <w:pStyle w:val="a5"/>
        <w:widowControl/>
        <w:ind w:left="0" w:firstLine="567"/>
        <w:jc w:val="both"/>
        <w:rPr>
          <w:rFonts w:eastAsia="Arial"/>
          <w:i/>
          <w:color w:val="000000" w:themeColor="text1"/>
          <w:kern w:val="0"/>
        </w:rPr>
      </w:pPr>
      <w:r w:rsidRPr="00FE2249">
        <w:rPr>
          <w:rFonts w:eastAsia="Arial"/>
          <w:i/>
          <w:color w:val="000000" w:themeColor="text1"/>
          <w:kern w:val="0"/>
        </w:rPr>
        <w:t>Организационные условия</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xml:space="preserve">Программа коррекционной работы предусматривает различные варианты специального сопровождения обучающихся. Это-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95147C" w:rsidRPr="00FE2249" w:rsidRDefault="0095147C" w:rsidP="00FE2249">
      <w:pPr>
        <w:pStyle w:val="a5"/>
        <w:widowControl/>
        <w:ind w:left="0" w:firstLine="567"/>
        <w:jc w:val="both"/>
        <w:rPr>
          <w:rFonts w:eastAsia="Arial"/>
          <w:i/>
          <w:color w:val="000000" w:themeColor="text1"/>
          <w:kern w:val="0"/>
        </w:rPr>
      </w:pPr>
      <w:r w:rsidRPr="00FE2249">
        <w:rPr>
          <w:rFonts w:eastAsia="Arial"/>
          <w:i/>
          <w:color w:val="000000" w:themeColor="text1"/>
          <w:kern w:val="0"/>
        </w:rPr>
        <w:t>Психолого-педагогическое обеспечение включает:</w:t>
      </w:r>
    </w:p>
    <w:p w:rsidR="0095147C" w:rsidRPr="00FE2249" w:rsidRDefault="0095147C" w:rsidP="00FE2249">
      <w:pPr>
        <w:pStyle w:val="a5"/>
        <w:widowControl/>
        <w:numPr>
          <w:ilvl w:val="0"/>
          <w:numId w:val="56"/>
        </w:numPr>
        <w:ind w:left="0" w:firstLine="567"/>
        <w:jc w:val="both"/>
        <w:rPr>
          <w:rFonts w:eastAsia="Arial"/>
          <w:color w:val="000000" w:themeColor="text1"/>
          <w:kern w:val="0"/>
        </w:rPr>
      </w:pPr>
      <w:r w:rsidRPr="00FE2249">
        <w:rPr>
          <w:rFonts w:eastAsia="Arial"/>
          <w:color w:val="000000" w:themeColor="text1"/>
          <w:kern w:val="0"/>
        </w:rPr>
        <w:t>дифференцированные условия (оптимальный режим учебных нагрузок);</w:t>
      </w:r>
    </w:p>
    <w:p w:rsidR="0095147C" w:rsidRPr="00FE2249" w:rsidRDefault="0095147C" w:rsidP="00FE2249">
      <w:pPr>
        <w:pStyle w:val="a5"/>
        <w:widowControl/>
        <w:numPr>
          <w:ilvl w:val="0"/>
          <w:numId w:val="56"/>
        </w:numPr>
        <w:ind w:left="0" w:firstLine="567"/>
        <w:jc w:val="both"/>
        <w:rPr>
          <w:rFonts w:eastAsia="Arial"/>
          <w:color w:val="000000" w:themeColor="text1"/>
          <w:kern w:val="0"/>
        </w:rPr>
      </w:pPr>
      <w:r w:rsidRPr="00FE2249">
        <w:rPr>
          <w:rFonts w:eastAsia="Arial"/>
          <w:color w:val="000000" w:themeColor="text1"/>
          <w:kern w:val="0"/>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95147C" w:rsidRPr="00FE2249" w:rsidRDefault="0095147C" w:rsidP="00FE2249">
      <w:pPr>
        <w:pStyle w:val="a5"/>
        <w:widowControl/>
        <w:numPr>
          <w:ilvl w:val="0"/>
          <w:numId w:val="56"/>
        </w:numPr>
        <w:ind w:left="0" w:firstLine="567"/>
        <w:jc w:val="both"/>
        <w:rPr>
          <w:rFonts w:eastAsia="Arial"/>
          <w:color w:val="000000" w:themeColor="text1"/>
          <w:kern w:val="0"/>
        </w:rPr>
      </w:pPr>
      <w:r w:rsidRPr="00FE2249">
        <w:rPr>
          <w:rFonts w:eastAsia="Arial"/>
          <w:color w:val="000000" w:themeColor="text1"/>
          <w:kern w:val="0"/>
        </w:rPr>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5147C" w:rsidRPr="00FE2249" w:rsidRDefault="0095147C" w:rsidP="00FE2249">
      <w:pPr>
        <w:pStyle w:val="a5"/>
        <w:widowControl/>
        <w:numPr>
          <w:ilvl w:val="0"/>
          <w:numId w:val="56"/>
        </w:numPr>
        <w:ind w:left="0" w:firstLine="567"/>
        <w:jc w:val="both"/>
        <w:rPr>
          <w:rFonts w:eastAsia="Arial"/>
          <w:color w:val="000000" w:themeColor="text1"/>
          <w:kern w:val="0"/>
        </w:rPr>
      </w:pPr>
      <w:r w:rsidRPr="00FE2249">
        <w:rPr>
          <w:rFonts w:eastAsia="Arial"/>
          <w:color w:val="000000" w:themeColor="text1"/>
          <w:kern w:val="0"/>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95147C" w:rsidRPr="00FE2249" w:rsidRDefault="0095147C" w:rsidP="00FE2249">
      <w:pPr>
        <w:pStyle w:val="a5"/>
        <w:widowControl/>
        <w:numPr>
          <w:ilvl w:val="0"/>
          <w:numId w:val="56"/>
        </w:numPr>
        <w:ind w:left="0" w:firstLine="567"/>
        <w:jc w:val="both"/>
        <w:rPr>
          <w:rFonts w:eastAsia="Arial"/>
          <w:color w:val="000000" w:themeColor="text1"/>
          <w:kern w:val="0"/>
        </w:rPr>
      </w:pPr>
      <w:r w:rsidRPr="00FE2249">
        <w:rPr>
          <w:rFonts w:eastAsia="Arial"/>
          <w:color w:val="000000" w:themeColor="text1"/>
          <w:kern w:val="0"/>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5147C" w:rsidRPr="00FE2249" w:rsidRDefault="0095147C" w:rsidP="00FE2249">
      <w:pPr>
        <w:pStyle w:val="a5"/>
        <w:widowControl/>
        <w:ind w:left="0" w:firstLine="567"/>
        <w:jc w:val="both"/>
        <w:rPr>
          <w:rFonts w:eastAsia="Arial"/>
          <w:i/>
          <w:color w:val="000000" w:themeColor="text1"/>
          <w:kern w:val="0"/>
        </w:rPr>
      </w:pPr>
      <w:r w:rsidRPr="00FE2249">
        <w:rPr>
          <w:rFonts w:eastAsia="Arial"/>
          <w:i/>
          <w:color w:val="000000" w:themeColor="text1"/>
          <w:kern w:val="0"/>
        </w:rPr>
        <w:t>Программно-методическое обеспечение</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95147C" w:rsidRPr="00FE2249" w:rsidRDefault="0095147C" w:rsidP="00FE2249">
      <w:pPr>
        <w:pStyle w:val="a5"/>
        <w:widowControl/>
        <w:ind w:left="0"/>
        <w:jc w:val="both"/>
        <w:rPr>
          <w:rFonts w:eastAsia="Arial"/>
          <w:i/>
          <w:color w:val="000000" w:themeColor="text1"/>
          <w:kern w:val="0"/>
        </w:rPr>
      </w:pPr>
      <w:r w:rsidRPr="00FE2249">
        <w:rPr>
          <w:rFonts w:eastAsia="Arial"/>
          <w:i/>
          <w:color w:val="000000" w:themeColor="text1"/>
          <w:kern w:val="0"/>
        </w:rPr>
        <w:t>Кадровое обеспечение</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xml:space="preserve">Педагогические работники МКОУ </w:t>
      </w:r>
      <w:r w:rsidR="009D6464" w:rsidRPr="00FE2249">
        <w:rPr>
          <w:rFonts w:eastAsia="Arial"/>
          <w:color w:val="000000" w:themeColor="text1"/>
          <w:kern w:val="0"/>
        </w:rPr>
        <w:t>«Цудахарская СОШ им.М.В.Вагабова</w:t>
      </w:r>
      <w:r w:rsidR="007108CF" w:rsidRPr="00FE2249">
        <w:rPr>
          <w:rFonts w:eastAsia="Arial"/>
          <w:color w:val="000000" w:themeColor="text1"/>
          <w:kern w:val="0"/>
        </w:rPr>
        <w:t xml:space="preserve">» </w:t>
      </w:r>
      <w:r w:rsidRPr="00FE2249">
        <w:rPr>
          <w:rFonts w:eastAsia="Arial"/>
          <w:color w:val="000000" w:themeColor="text1"/>
          <w:kern w:val="0"/>
        </w:rPr>
        <w:t>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95147C" w:rsidRPr="00FE2249" w:rsidRDefault="0095147C" w:rsidP="00FE2249">
      <w:pPr>
        <w:pStyle w:val="a5"/>
        <w:widowControl/>
        <w:ind w:left="0" w:firstLine="567"/>
        <w:jc w:val="both"/>
        <w:rPr>
          <w:rFonts w:eastAsia="Arial"/>
          <w:i/>
          <w:color w:val="000000" w:themeColor="text1"/>
          <w:kern w:val="0"/>
        </w:rPr>
      </w:pPr>
      <w:r w:rsidRPr="00FE2249">
        <w:rPr>
          <w:rFonts w:eastAsia="Arial"/>
          <w:i/>
          <w:color w:val="000000" w:themeColor="text1"/>
          <w:kern w:val="0"/>
        </w:rPr>
        <w:t>Материально-техническое обеспечение</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95147C" w:rsidRPr="00FE2249" w:rsidRDefault="0095147C" w:rsidP="00FE2249">
      <w:pPr>
        <w:pStyle w:val="a5"/>
        <w:widowControl/>
        <w:ind w:left="0" w:firstLine="567"/>
        <w:jc w:val="both"/>
        <w:rPr>
          <w:rFonts w:eastAsia="Arial"/>
          <w:i/>
          <w:color w:val="000000" w:themeColor="text1"/>
          <w:kern w:val="0"/>
        </w:rPr>
      </w:pPr>
      <w:r w:rsidRPr="00FE2249">
        <w:rPr>
          <w:rFonts w:eastAsia="Arial"/>
          <w:i/>
          <w:color w:val="000000" w:themeColor="text1"/>
          <w:kern w:val="0"/>
        </w:rPr>
        <w:t>Информационное обеспечение</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lastRenderedPageBreak/>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Социальные педагоги осуществляют комплекс мероприятий по воспитанию, образованию, развитию и социальной защите лич</w:t>
      </w:r>
      <w:r w:rsidRPr="00FE2249">
        <w:rPr>
          <w:rFonts w:eastAsia="Arial"/>
          <w:color w:val="000000" w:themeColor="text1"/>
          <w:kern w:val="0"/>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sidRPr="00FE2249">
        <w:rPr>
          <w:rFonts w:eastAsia="Arial"/>
          <w:color w:val="000000" w:themeColor="text1"/>
          <w:kern w:val="0"/>
        </w:rPr>
        <w:softHyphen/>
        <w:t>мы, конфликтные ситуации, отклонения в поведении детей и своевременно оказывают им социальную помощь и под</w:t>
      </w:r>
      <w:r w:rsidRPr="00FE2249">
        <w:rPr>
          <w:rFonts w:eastAsia="Arial"/>
          <w:color w:val="000000" w:themeColor="text1"/>
          <w:kern w:val="0"/>
        </w:rPr>
        <w:softHyphen/>
        <w:t>держку. В документах социально-педагогической службы сосредоточе</w:t>
      </w:r>
      <w:r w:rsidRPr="00FE2249">
        <w:rPr>
          <w:rFonts w:eastAsia="Arial"/>
          <w:color w:val="000000" w:themeColor="text1"/>
          <w:kern w:val="0"/>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sidRPr="00FE2249">
        <w:rPr>
          <w:rFonts w:eastAsia="Arial"/>
          <w:color w:val="000000" w:themeColor="text1"/>
          <w:kern w:val="0"/>
        </w:rPr>
        <w:softHyphen/>
        <w:t>нии трудностей социализации, в выборе будущей специальности.</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Социальный педаго</w:t>
      </w:r>
      <w:r w:rsidRPr="00FE2249">
        <w:rPr>
          <w:rFonts w:eastAsia="Arial"/>
          <w:color w:val="000000" w:themeColor="text1"/>
          <w:kern w:val="0"/>
        </w:rPr>
        <w:softHyphen/>
        <w:t>г, психолог проводят цикл бесед по охране прав ребенка, которые включают ознакомление с основными положения</w:t>
      </w:r>
      <w:r w:rsidRPr="00FE2249">
        <w:rPr>
          <w:rFonts w:eastAsia="Arial"/>
          <w:color w:val="000000" w:themeColor="text1"/>
          <w:kern w:val="0"/>
        </w:rPr>
        <w:softHyphen/>
        <w:t>ми «Конвенции о правах ребенка</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с отдельными статьями Граж</w:t>
      </w:r>
      <w:r w:rsidRPr="00FE2249">
        <w:rPr>
          <w:rFonts w:eastAsia="Arial"/>
          <w:color w:val="000000" w:themeColor="text1"/>
          <w:kern w:val="0"/>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sidRPr="00FE2249">
        <w:rPr>
          <w:rFonts w:eastAsia="Arial"/>
          <w:color w:val="000000" w:themeColor="text1"/>
          <w:kern w:val="0"/>
        </w:rPr>
        <w:softHyphen/>
        <w:t>ния, алкоголизма, наркомании, о соблюдении правил личной ги</w:t>
      </w:r>
      <w:r w:rsidRPr="00FE2249">
        <w:rPr>
          <w:rFonts w:eastAsia="Arial"/>
          <w:color w:val="000000" w:themeColor="text1"/>
          <w:kern w:val="0"/>
        </w:rPr>
        <w:softHyphen/>
        <w:t>гиены, санитарно-гигиенических норм.</w:t>
      </w:r>
    </w:p>
    <w:p w:rsidR="0095147C" w:rsidRPr="00FE2249" w:rsidRDefault="0095147C" w:rsidP="00FE2249">
      <w:pPr>
        <w:pStyle w:val="a5"/>
        <w:widowControl/>
        <w:ind w:left="0"/>
        <w:rPr>
          <w:rFonts w:eastAsia="Arial"/>
          <w:b/>
          <w:color w:val="000000" w:themeColor="text1"/>
          <w:kern w:val="0"/>
        </w:rPr>
      </w:pPr>
    </w:p>
    <w:p w:rsidR="0095147C" w:rsidRPr="00FE2249" w:rsidRDefault="0095147C" w:rsidP="00FE2249">
      <w:pPr>
        <w:pStyle w:val="a5"/>
        <w:widowControl/>
        <w:ind w:left="0"/>
        <w:jc w:val="center"/>
        <w:rPr>
          <w:rFonts w:eastAsia="Arial"/>
          <w:b/>
          <w:color w:val="000000" w:themeColor="text1"/>
          <w:kern w:val="0"/>
        </w:rPr>
      </w:pPr>
      <w:r w:rsidRPr="00FE2249">
        <w:rPr>
          <w:rFonts w:eastAsia="Arial"/>
          <w:b/>
          <w:color w:val="000000" w:themeColor="text1"/>
          <w:kern w:val="0"/>
        </w:rPr>
        <w:t xml:space="preserve">Критерии эффективности </w:t>
      </w:r>
    </w:p>
    <w:p w:rsidR="0095147C" w:rsidRPr="00FE2249" w:rsidRDefault="0095147C" w:rsidP="00FE2249">
      <w:pPr>
        <w:pStyle w:val="a5"/>
        <w:widowControl/>
        <w:ind w:left="0"/>
        <w:jc w:val="center"/>
        <w:rPr>
          <w:rFonts w:eastAsia="Arial"/>
          <w:b/>
          <w:color w:val="000000" w:themeColor="text1"/>
          <w:kern w:val="0"/>
        </w:rPr>
      </w:pPr>
      <w:r w:rsidRPr="00FE2249">
        <w:rPr>
          <w:rFonts w:eastAsia="Arial"/>
          <w:b/>
          <w:color w:val="000000" w:themeColor="text1"/>
          <w:kern w:val="0"/>
        </w:rPr>
        <w:t>реализации программы коррекционной работы</w:t>
      </w:r>
    </w:p>
    <w:p w:rsidR="0095147C" w:rsidRPr="00FE2249" w:rsidRDefault="0095147C" w:rsidP="00FE2249">
      <w:pPr>
        <w:pStyle w:val="a5"/>
        <w:widowControl/>
        <w:ind w:left="0"/>
        <w:jc w:val="center"/>
        <w:rPr>
          <w:rFonts w:eastAsia="Arial"/>
          <w:b/>
          <w:color w:val="000000" w:themeColor="text1"/>
          <w:kern w:val="0"/>
        </w:rPr>
      </w:pP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ab/>
        <w:t>В качестве показателей результативности и эффективности коррекционной работы рассматриваются:</w:t>
      </w: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 динамика индивидуальных достижений учащихся с ОВЗ по освоению предметных программ;</w:t>
      </w: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 сравнительная характеристика данных медико-психологической и педагогической диагностики учащихся с ОВЗ на разных этапах обучения;</w:t>
      </w:r>
    </w:p>
    <w:p w:rsidR="0095147C" w:rsidRPr="00FE2249" w:rsidRDefault="0095147C" w:rsidP="00FE2249">
      <w:pPr>
        <w:pStyle w:val="a5"/>
        <w:widowControl/>
        <w:ind w:left="0"/>
        <w:jc w:val="both"/>
        <w:rPr>
          <w:rFonts w:eastAsia="Arial"/>
          <w:b/>
          <w:color w:val="000000" w:themeColor="text1"/>
          <w:kern w:val="0"/>
        </w:rPr>
      </w:pPr>
      <w:r w:rsidRPr="00FE2249">
        <w:rPr>
          <w:rFonts w:eastAsia="Arial"/>
          <w:color w:val="000000" w:themeColor="text1"/>
          <w:kern w:val="0"/>
        </w:rPr>
        <w:t xml:space="preserve">- количество специалистов, привлекаемых к индивидуальной и групповой работе с детьми с ОВЗ. </w:t>
      </w:r>
    </w:p>
    <w:p w:rsidR="0095147C" w:rsidRPr="00FE2249" w:rsidRDefault="0095147C" w:rsidP="00FE2249">
      <w:pPr>
        <w:pStyle w:val="a5"/>
        <w:widowControl/>
        <w:ind w:left="0"/>
        <w:jc w:val="center"/>
        <w:rPr>
          <w:rFonts w:eastAsia="Arial"/>
          <w:b/>
          <w:color w:val="000000" w:themeColor="text1"/>
          <w:kern w:val="0"/>
        </w:rPr>
      </w:pPr>
      <w:r w:rsidRPr="00FE2249">
        <w:rPr>
          <w:rFonts w:eastAsia="Arial"/>
          <w:b/>
          <w:color w:val="000000" w:themeColor="text1"/>
          <w:kern w:val="0"/>
        </w:rPr>
        <w:t>Планируемые результаты</w:t>
      </w:r>
    </w:p>
    <w:p w:rsidR="0095147C" w:rsidRPr="00FE2249" w:rsidRDefault="0095147C" w:rsidP="00FE2249">
      <w:pPr>
        <w:pStyle w:val="a5"/>
        <w:widowControl/>
        <w:ind w:left="0"/>
        <w:jc w:val="center"/>
        <w:rPr>
          <w:rFonts w:eastAsia="Arial"/>
          <w:b/>
          <w:color w:val="000000" w:themeColor="text1"/>
          <w:kern w:val="0"/>
        </w:rPr>
      </w:pP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ab/>
        <w:t>Планируемыми результатами реализации указанных требований является создание комфортной развивающей образовательной среды:</w:t>
      </w: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 обеспечивающей воспитание, обучение, социальную адаптацию и интеграцию детей;</w:t>
      </w: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95147C" w:rsidRPr="00FE2249" w:rsidRDefault="0095147C" w:rsidP="00FE2249">
      <w:pPr>
        <w:pStyle w:val="a5"/>
        <w:widowControl/>
        <w:ind w:left="0"/>
        <w:jc w:val="both"/>
        <w:rPr>
          <w:rFonts w:eastAsia="Arial"/>
          <w:color w:val="000000" w:themeColor="text1"/>
          <w:kern w:val="0"/>
        </w:rPr>
      </w:pPr>
      <w:r w:rsidRPr="00FE2249">
        <w:rPr>
          <w:rFonts w:eastAsia="Arial"/>
          <w:color w:val="000000" w:themeColor="text1"/>
          <w:kern w:val="0"/>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95147C" w:rsidRPr="00FE2249" w:rsidRDefault="0095147C" w:rsidP="00FE2249">
      <w:pPr>
        <w:snapToGrid w:val="0"/>
        <w:jc w:val="center"/>
        <w:rPr>
          <w:b/>
          <w:smallCaps/>
          <w:color w:val="000000" w:themeColor="text1"/>
          <w:sz w:val="26"/>
          <w:szCs w:val="26"/>
        </w:rPr>
      </w:pPr>
      <w:r w:rsidRPr="00FE2249">
        <w:rPr>
          <w:b/>
          <w:smallCaps/>
          <w:color w:val="000000" w:themeColor="text1"/>
          <w:sz w:val="26"/>
          <w:szCs w:val="26"/>
        </w:rPr>
        <w:lastRenderedPageBreak/>
        <w:t>3.3. организационный РАЗДЕЛ</w:t>
      </w:r>
    </w:p>
    <w:p w:rsidR="0095147C" w:rsidRPr="00FE2249" w:rsidRDefault="0095147C" w:rsidP="00FE2249">
      <w:pPr>
        <w:tabs>
          <w:tab w:val="left" w:pos="5812"/>
        </w:tabs>
        <w:ind w:right="14" w:firstLine="293"/>
        <w:jc w:val="center"/>
        <w:rPr>
          <w:b/>
          <w:color w:val="000000" w:themeColor="text1"/>
        </w:rPr>
      </w:pPr>
      <w:r w:rsidRPr="00FE2249">
        <w:rPr>
          <w:b/>
          <w:color w:val="000000" w:themeColor="text1"/>
        </w:rPr>
        <w:t>3.3.1. Учебный план основного общего образования</w:t>
      </w:r>
    </w:p>
    <w:p w:rsidR="0095147C" w:rsidRPr="00FE2249" w:rsidRDefault="0095147C" w:rsidP="00FE2249">
      <w:pPr>
        <w:pStyle w:val="1b"/>
        <w:ind w:left="0" w:right="0"/>
        <w:rPr>
          <w:rFonts w:ascii="Times New Roman" w:hAnsi="Times New Roman"/>
          <w:b/>
          <w:caps/>
          <w:color w:val="000000" w:themeColor="text1"/>
          <w:sz w:val="24"/>
          <w:szCs w:val="24"/>
        </w:rPr>
      </w:pPr>
    </w:p>
    <w:p w:rsidR="0095147C" w:rsidRPr="00FE2249" w:rsidRDefault="0095147C" w:rsidP="00FE2249">
      <w:pPr>
        <w:pStyle w:val="a5"/>
        <w:ind w:left="0"/>
        <w:jc w:val="center"/>
        <w:rPr>
          <w:rFonts w:eastAsia="Arial"/>
          <w:b/>
          <w:color w:val="000000" w:themeColor="text1"/>
          <w:kern w:val="0"/>
        </w:rPr>
      </w:pPr>
      <w:r w:rsidRPr="00FE2249">
        <w:rPr>
          <w:rFonts w:eastAsia="Arial"/>
          <w:color w:val="000000" w:themeColor="text1"/>
          <w:kern w:val="0"/>
          <w:sz w:val="32"/>
          <w:szCs w:val="32"/>
          <w:lang w:val="en-US"/>
        </w:rPr>
        <w:t>II</w:t>
      </w:r>
      <w:r w:rsidRPr="00FE2249">
        <w:rPr>
          <w:rFonts w:eastAsia="Arial"/>
          <w:color w:val="000000" w:themeColor="text1"/>
          <w:kern w:val="0"/>
          <w:sz w:val="32"/>
          <w:szCs w:val="32"/>
        </w:rPr>
        <w:t xml:space="preserve">. </w:t>
      </w:r>
      <w:r w:rsidRPr="00FE2249">
        <w:rPr>
          <w:rFonts w:eastAsia="Arial"/>
          <w:b/>
          <w:color w:val="000000" w:themeColor="text1"/>
          <w:kern w:val="0"/>
        </w:rPr>
        <w:t>Основное общее образование</w:t>
      </w:r>
    </w:p>
    <w:p w:rsidR="00000648" w:rsidRPr="00FE2249" w:rsidRDefault="00000648" w:rsidP="00FE2249">
      <w:pPr>
        <w:pStyle w:val="a5"/>
        <w:ind w:left="0"/>
        <w:jc w:val="center"/>
        <w:rPr>
          <w:rFonts w:eastAsia="Arial"/>
          <w:b/>
          <w:color w:val="000000" w:themeColor="text1"/>
          <w:kern w:val="0"/>
        </w:rPr>
      </w:pPr>
      <w:r w:rsidRPr="00FE2249">
        <w:rPr>
          <w:rFonts w:eastAsia="Arial"/>
          <w:b/>
          <w:color w:val="000000" w:themeColor="text1"/>
          <w:kern w:val="0"/>
        </w:rPr>
        <w:t xml:space="preserve"> Учебная нагрузка.</w:t>
      </w:r>
    </w:p>
    <w:p w:rsidR="00000648" w:rsidRPr="00FE2249" w:rsidRDefault="00000648" w:rsidP="00FE2249">
      <w:pPr>
        <w:pStyle w:val="a5"/>
        <w:ind w:left="0"/>
        <w:jc w:val="center"/>
        <w:rPr>
          <w:rFonts w:eastAsia="Arial"/>
          <w:color w:val="000000" w:themeColor="text1"/>
          <w:kern w:val="0"/>
          <w:szCs w:val="22"/>
        </w:rPr>
      </w:pPr>
    </w:p>
    <w:p w:rsidR="007D7CB3" w:rsidRPr="00FE2249" w:rsidRDefault="007D7CB3" w:rsidP="00FE2249">
      <w:pPr>
        <w:ind w:firstLine="567"/>
        <w:jc w:val="both"/>
      </w:pPr>
      <w:r w:rsidRPr="00FE2249">
        <w:t xml:space="preserve">Учебный план </w:t>
      </w:r>
      <w:r w:rsidRPr="00FE2249">
        <w:rPr>
          <w:b/>
        </w:rPr>
        <w:t xml:space="preserve">«Цудахарская СОШ им.М.В.Вагабова» </w:t>
      </w:r>
      <w:r w:rsidRPr="00FE2249">
        <w:t xml:space="preserve">(далее – учебный план) для 5-9 классов разработан на основе Приказа Министерства образования и науки РФ от 17 декабря </w:t>
      </w:r>
      <w:smartTag w:uri="urn:schemas-microsoft-com:office:smarttags" w:element="metricconverter">
        <w:smartTagPr>
          <w:attr w:name="ProductID" w:val="2010 г"/>
        </w:smartTagPr>
        <w:r w:rsidRPr="00FE2249">
          <w:t>2010 г</w:t>
        </w:r>
      </w:smartTag>
      <w:r w:rsidRPr="00FE2249">
        <w:t>. № 1897 «Об утверждении федерального государственного образовательного стандарта основного общего образования» с изменениями и дополнениями.</w:t>
      </w:r>
    </w:p>
    <w:p w:rsidR="007D7CB3" w:rsidRPr="00FE2249" w:rsidRDefault="007D7CB3" w:rsidP="00FE2249">
      <w:pPr>
        <w:autoSpaceDE w:val="0"/>
        <w:autoSpaceDN w:val="0"/>
        <w:adjustRightInd w:val="0"/>
        <w:ind w:firstLine="567"/>
        <w:jc w:val="both"/>
      </w:pPr>
      <w:r w:rsidRPr="00FE2249">
        <w:t>Учебный план обеспечивает выполнение Санитарно-эпидемиологические правила и нормативные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7D7CB3" w:rsidRPr="00FE2249" w:rsidRDefault="007D7CB3" w:rsidP="00FE2249">
      <w:pPr>
        <w:autoSpaceDE w:val="0"/>
        <w:autoSpaceDN w:val="0"/>
        <w:adjustRightInd w:val="0"/>
        <w:ind w:firstLine="567"/>
        <w:jc w:val="both"/>
      </w:pPr>
      <w:r w:rsidRPr="00FE2249">
        <w:t>Учебный план фиксирует общий объём нагрузки учащихся, максимальный объем аудиторной нагрузки учащихся,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D7CB3" w:rsidRPr="00FE2249" w:rsidRDefault="007D7CB3" w:rsidP="00FE2249">
      <w:pPr>
        <w:autoSpaceDE w:val="0"/>
        <w:autoSpaceDN w:val="0"/>
        <w:adjustRightInd w:val="0"/>
        <w:ind w:firstLine="567"/>
        <w:jc w:val="both"/>
      </w:pPr>
      <w:r w:rsidRPr="00FE2249">
        <w:t xml:space="preserve">Учебный план для 5-9 классов ориентирован на пятилетний нормативный срок освоения образовательных программ основного общего образования. Продолжительность учебного года составляет не менее 34 недель. Продолжительность уроков – 45 мин. Режим работы - шестидневная учебная неделя. </w:t>
      </w:r>
    </w:p>
    <w:p w:rsidR="007D7CB3" w:rsidRPr="00FE2249" w:rsidRDefault="007D7CB3" w:rsidP="00FE2249">
      <w:pPr>
        <w:autoSpaceDE w:val="0"/>
        <w:autoSpaceDN w:val="0"/>
        <w:adjustRightInd w:val="0"/>
        <w:ind w:firstLine="567"/>
        <w:jc w:val="both"/>
      </w:pPr>
      <w:r w:rsidRPr="00FE2249">
        <w:t xml:space="preserve">Учебный план для 5-9 классов, и в целом, основная образовательная программа основного общего образования, состоит из двух частей – обязательной части (70%) и части, формируемой участниками образовательных отношений (30%). </w:t>
      </w:r>
    </w:p>
    <w:p w:rsidR="007D7CB3" w:rsidRPr="00FE2249" w:rsidRDefault="007D7CB3" w:rsidP="00FE2249">
      <w:pPr>
        <w:autoSpaceDE w:val="0"/>
        <w:autoSpaceDN w:val="0"/>
        <w:adjustRightInd w:val="0"/>
        <w:ind w:firstLine="567"/>
        <w:jc w:val="both"/>
      </w:pPr>
      <w:r w:rsidRPr="00FE2249">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обучения. Она предусматривает следующие обязательные предметные области: русский язык и литература, Даргинский язык и литература, иностранные языки, математика и информатика, общественно-научные предметы, основы духовно-нравственной культуры народов России, естественнонаучные предметы, искусство, технология, физическая культура и ОБЖ.</w:t>
      </w:r>
    </w:p>
    <w:p w:rsidR="007D7CB3" w:rsidRPr="00FE2249" w:rsidRDefault="007D7CB3" w:rsidP="00FE2249">
      <w:pPr>
        <w:tabs>
          <w:tab w:val="left" w:pos="851"/>
        </w:tabs>
        <w:ind w:left="-15" w:firstLine="567"/>
        <w:jc w:val="both"/>
      </w:pPr>
      <w:r w:rsidRPr="00FE2249">
        <w:t>Часть учебного плана, формируемая участниками образовательных отношений</w:t>
      </w:r>
      <w:r w:rsidRPr="00FE2249">
        <w:rPr>
          <w:b/>
        </w:rPr>
        <w:t xml:space="preserve">, </w:t>
      </w:r>
      <w:r w:rsidRPr="00FE2249">
        <w:t xml:space="preserve">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Время, отводимое на часть учебного плана, формируемую участниками образовательных отношений, использовано на: </w:t>
      </w:r>
    </w:p>
    <w:p w:rsidR="007D7CB3" w:rsidRPr="00FE2249" w:rsidRDefault="007D7CB3" w:rsidP="00FE2249">
      <w:pPr>
        <w:widowControl/>
        <w:numPr>
          <w:ilvl w:val="0"/>
          <w:numId w:val="114"/>
        </w:numPr>
        <w:tabs>
          <w:tab w:val="left" w:pos="851"/>
        </w:tabs>
        <w:suppressAutoHyphens w:val="0"/>
        <w:ind w:firstLine="567"/>
        <w:jc w:val="both"/>
      </w:pPr>
      <w:r w:rsidRPr="00FE2249">
        <w:t xml:space="preserve">увеличение учебных часов, предусмотренных на изучение отдельных предметов обязательной части; </w:t>
      </w:r>
    </w:p>
    <w:p w:rsidR="007D7CB3" w:rsidRPr="00FE2249" w:rsidRDefault="007D7CB3" w:rsidP="00FE2249">
      <w:pPr>
        <w:widowControl/>
        <w:numPr>
          <w:ilvl w:val="0"/>
          <w:numId w:val="114"/>
        </w:numPr>
        <w:tabs>
          <w:tab w:val="left" w:pos="851"/>
        </w:tabs>
        <w:suppressAutoHyphens w:val="0"/>
        <w:ind w:firstLine="567"/>
        <w:jc w:val="both"/>
      </w:pPr>
      <w:r w:rsidRPr="00FE2249">
        <w:t xml:space="preserve">введение специально разработанных учебных курсов, обеспечивающих интересы и потребности участников образовательного процесса, в том числе национальные, региональные и этнокультурные. </w:t>
      </w:r>
    </w:p>
    <w:p w:rsidR="007D7CB3" w:rsidRPr="00FE2249" w:rsidRDefault="007D7CB3" w:rsidP="00FE2249">
      <w:pPr>
        <w:ind w:firstLine="567"/>
        <w:jc w:val="both"/>
      </w:pPr>
      <w:r w:rsidRPr="00FE2249">
        <w:t xml:space="preserve">Учебный план построен на требованиях принципов дифференциации, вариативности, преемственности, индивидуализации обучения, учета возрастных возможностей учащихся и кадрового потенциала образовательного учреждения, является инструментом в управлении качеством образования. </w:t>
      </w:r>
    </w:p>
    <w:p w:rsidR="007D7CB3" w:rsidRPr="00FE2249" w:rsidRDefault="007D7CB3" w:rsidP="00FE2249">
      <w:pPr>
        <w:ind w:firstLine="567"/>
        <w:jc w:val="both"/>
      </w:pPr>
      <w:r w:rsidRPr="00FE2249">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7D7CB3" w:rsidRPr="00FE2249" w:rsidRDefault="007D7CB3" w:rsidP="00FE2249">
      <w:pPr>
        <w:ind w:firstLine="567"/>
        <w:jc w:val="both"/>
      </w:pPr>
      <w:r w:rsidRPr="00FE2249">
        <w:t>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 создает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7D7CB3" w:rsidRPr="00FE2249" w:rsidRDefault="007D7CB3" w:rsidP="00FE2249">
      <w:pPr>
        <w:ind w:firstLine="567"/>
        <w:jc w:val="both"/>
      </w:pPr>
      <w:r w:rsidRPr="00FE2249">
        <w:lastRenderedPageBreak/>
        <w:t>Особое место на ступени основного общего образования принадлежит 5 классам.</w:t>
      </w:r>
    </w:p>
    <w:p w:rsidR="007D7CB3" w:rsidRPr="00FE2249" w:rsidRDefault="007D7CB3" w:rsidP="00FE2249">
      <w:pPr>
        <w:ind w:firstLine="567"/>
        <w:jc w:val="both"/>
      </w:pPr>
      <w:r w:rsidRPr="00FE2249">
        <w:t xml:space="preserve">Содержание обучения в 5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7D7CB3" w:rsidRPr="00FE2249" w:rsidRDefault="007D7CB3" w:rsidP="00FE2249">
      <w:pPr>
        <w:ind w:firstLine="567"/>
        <w:jc w:val="both"/>
      </w:pPr>
      <w:r w:rsidRPr="00FE2249">
        <w:t>Переход от стандарта 2004 года к новому стандарту предполагает построение системы образования на качестве цели образования развитие личности учащегося на основе освоения различных способов действий. Наряду с общей грамотностью выступают такие качества выпускника, как: разработка и проверка гипотез, умение работать в проектном режиме, инициативность в принятии решений. Эти способности становятся одним из значимых результатов образования и предметом стандартизации.</w:t>
      </w:r>
    </w:p>
    <w:p w:rsidR="007D7CB3" w:rsidRPr="00FE2249" w:rsidRDefault="007D7CB3" w:rsidP="00FE2249">
      <w:pPr>
        <w:ind w:firstLine="567"/>
        <w:jc w:val="both"/>
        <w:rPr>
          <w:b/>
        </w:rPr>
      </w:pPr>
      <w:r w:rsidRPr="00FE2249">
        <w:rPr>
          <w:b/>
        </w:rPr>
        <w:t>Предметная область «Русский язык и литература».</w:t>
      </w:r>
    </w:p>
    <w:p w:rsidR="007D7CB3" w:rsidRPr="00FE2249" w:rsidRDefault="007D7CB3" w:rsidP="00FE2249">
      <w:pPr>
        <w:ind w:firstLine="567"/>
        <w:jc w:val="both"/>
      </w:pPr>
      <w:r w:rsidRPr="00FE2249">
        <w:t xml:space="preserve">На изучение русского языка выделяется в 5-6 классах - 5 часов в неделю. В 7 классе 5 часов в неделю. В 8-9 классах 3 часа в неделю.  </w:t>
      </w:r>
    </w:p>
    <w:p w:rsidR="007D7CB3" w:rsidRPr="00FE2249" w:rsidRDefault="007D7CB3" w:rsidP="00FE2249">
      <w:pPr>
        <w:ind w:firstLine="567"/>
        <w:jc w:val="both"/>
      </w:pPr>
      <w:r w:rsidRPr="00FE2249">
        <w:t xml:space="preserve">На изучение литературы выделяется 3 часа в неделю в 5-6 классах. По 2 часа выделяется в 7-8 классах в неделю. 3 часа выделяется в 9 классе в неделю. По 1 часу введены в 7-8 классах из части, формируемой участниками образовательных отношений. </w:t>
      </w:r>
    </w:p>
    <w:p w:rsidR="007D7CB3" w:rsidRPr="00FE2249" w:rsidRDefault="007D7CB3" w:rsidP="00FE2249">
      <w:pPr>
        <w:ind w:firstLine="567"/>
        <w:jc w:val="both"/>
        <w:rPr>
          <w:b/>
        </w:rPr>
      </w:pPr>
      <w:r w:rsidRPr="00FE2249">
        <w:rPr>
          <w:b/>
        </w:rPr>
        <w:t>Предметная область «Даргинский язык и даргинская литература»</w:t>
      </w:r>
    </w:p>
    <w:p w:rsidR="007D7CB3" w:rsidRPr="00FE2249" w:rsidRDefault="007D7CB3" w:rsidP="00FE2249">
      <w:pPr>
        <w:ind w:firstLine="567"/>
        <w:jc w:val="both"/>
      </w:pPr>
      <w:r w:rsidRPr="00FE2249">
        <w:t xml:space="preserve">На изучение даргинского языка и даргинская литература выделяется по 4 часа в 5-6 классах, 7-8 классах по 3 часа и 2 часа в 9 классе в неделю. </w:t>
      </w:r>
    </w:p>
    <w:p w:rsidR="007D7CB3" w:rsidRPr="00FE2249" w:rsidRDefault="007D7CB3" w:rsidP="00FE2249">
      <w:pPr>
        <w:ind w:firstLine="567"/>
        <w:jc w:val="both"/>
        <w:rPr>
          <w:b/>
        </w:rPr>
      </w:pPr>
      <w:r w:rsidRPr="00FE2249">
        <w:t xml:space="preserve">  </w:t>
      </w:r>
      <w:r w:rsidRPr="00FE2249">
        <w:rPr>
          <w:b/>
        </w:rPr>
        <w:t xml:space="preserve">Предметная область «Иностранный язык. </w:t>
      </w:r>
    </w:p>
    <w:p w:rsidR="007D7CB3" w:rsidRPr="00FE2249" w:rsidRDefault="007D7CB3" w:rsidP="00FE2249">
      <w:pPr>
        <w:ind w:firstLine="567"/>
        <w:contextualSpacing/>
        <w:jc w:val="both"/>
      </w:pPr>
      <w:r w:rsidRPr="00FE2249">
        <w:t xml:space="preserve">На изучение предмета «Иностранный язык» в учебном плане выделено количество часов в соответствии с моделью языковой подготовки, определённой школой. Количество часов –по 3 часа в неделю в 5-9 классах. </w:t>
      </w:r>
    </w:p>
    <w:p w:rsidR="007D7CB3" w:rsidRPr="00FE2249" w:rsidRDefault="007D7CB3" w:rsidP="00FE2249">
      <w:pPr>
        <w:ind w:firstLine="567"/>
        <w:contextualSpacing/>
        <w:jc w:val="both"/>
        <w:rPr>
          <w:b/>
        </w:rPr>
      </w:pPr>
      <w:r w:rsidRPr="00FE2249">
        <w:rPr>
          <w:b/>
        </w:rPr>
        <w:t>Предметная область «Математика и информатика »</w:t>
      </w:r>
    </w:p>
    <w:p w:rsidR="007D7CB3" w:rsidRPr="00FE2249" w:rsidRDefault="007D7CB3" w:rsidP="00FE2249">
      <w:pPr>
        <w:ind w:firstLine="567"/>
        <w:jc w:val="both"/>
      </w:pPr>
      <w:r w:rsidRPr="00FE2249">
        <w:t xml:space="preserve">Область включает в себя изучение предмета «Математика» в объёме 5 часов в неделю в 5-6 классах. </w:t>
      </w:r>
    </w:p>
    <w:p w:rsidR="007D7CB3" w:rsidRPr="00FE2249" w:rsidRDefault="007D7CB3" w:rsidP="00FE2249">
      <w:pPr>
        <w:ind w:firstLine="567"/>
        <w:jc w:val="both"/>
      </w:pPr>
      <w:r w:rsidRPr="00FE2249">
        <w:t>Для более продуктивного изучения предмета «Математика» с 7 класса по 9 класс изучаются, как самостоятельные предметы, «Алгебра» (3 часа в неделю в 7-9 классах) и «Геометрия» (2 часа в неделю). На учебный предмет «Алгебра» по 1 дополнительному часу введен из части, формируемой участниками образовательных отношений в 5-7, 9 классах в неделю.</w:t>
      </w:r>
    </w:p>
    <w:p w:rsidR="007D7CB3" w:rsidRPr="00FE2249" w:rsidRDefault="007D7CB3" w:rsidP="00FE2249">
      <w:pPr>
        <w:ind w:firstLine="567"/>
        <w:contextualSpacing/>
        <w:jc w:val="both"/>
      </w:pPr>
      <w:r w:rsidRPr="00FE2249">
        <w:t>Предмет «Информатика», направленный на обеспечение всеобщей компьютерной грамотности, изучается с 8 по 9 классы как самостоятельный предмет.  На предмет «Информатика» в 8 классе выделяется 1 час в неделю. В 9 классе выделяется 2 часа в неделю. При изучении предмета «Информатика» осуществляется деление на две подгруппы в тех классах, где наполняемость в классе 20 и более человек.</w:t>
      </w:r>
    </w:p>
    <w:p w:rsidR="007D7CB3" w:rsidRPr="00FE2249" w:rsidRDefault="007D7CB3" w:rsidP="00FE2249">
      <w:pPr>
        <w:ind w:firstLine="567"/>
        <w:jc w:val="both"/>
      </w:pPr>
      <w:r w:rsidRPr="00FE2249">
        <w:rPr>
          <w:b/>
        </w:rPr>
        <w:t>Предметная область «Общественно-научные предметы»</w:t>
      </w:r>
    </w:p>
    <w:p w:rsidR="007D7CB3" w:rsidRPr="00FE2249" w:rsidRDefault="007D7CB3" w:rsidP="00FE2249">
      <w:r w:rsidRPr="00FE2249">
        <w:t xml:space="preserve">В образовательную область входят: история России, Всеобщая история, Обществознание, География. Преподавание осуществляется по государственным программам и базовым учебникам. На изучение предмета «История России. Всеобщая история» отводится в 7,8 классах по 2 часа, 9 класс - 2 часа+1час компонент, в 5,6 классах - 3 часа в неделю, </w:t>
      </w:r>
    </w:p>
    <w:p w:rsidR="007D7CB3" w:rsidRPr="00FE2249" w:rsidRDefault="007D7CB3" w:rsidP="00FE2249">
      <w:r w:rsidRPr="00FE2249">
        <w:t xml:space="preserve">На изучение истории Дагестана и предмета Культура и традиции народов Дагестана за счет части, формируемой участниками образовательных отношений выделяется по 0,5 часов в неделю.  </w:t>
      </w:r>
    </w:p>
    <w:p w:rsidR="007D7CB3" w:rsidRPr="00FE2249" w:rsidRDefault="007D7CB3" w:rsidP="00FE2249">
      <w:pPr>
        <w:tabs>
          <w:tab w:val="left" w:pos="1183"/>
        </w:tabs>
        <w:ind w:firstLine="567"/>
      </w:pPr>
      <w:r w:rsidRPr="00FE2249">
        <w:t>Обществознание изучается в объеме 1 часа в неделю в 6-8 классах, 9 класс - 1 час + 1 час компонент.</w:t>
      </w:r>
    </w:p>
    <w:p w:rsidR="007D7CB3" w:rsidRPr="00FE2249" w:rsidRDefault="007D7CB3" w:rsidP="00FE2249">
      <w:pPr>
        <w:ind w:firstLine="567"/>
        <w:jc w:val="both"/>
      </w:pPr>
      <w:r w:rsidRPr="00FE2249">
        <w:t xml:space="preserve">На изучение предмета «География» отводится также по 1 часу в неделю в 5-6 классах и по 2 часа в неделю 7-8 классах. В 9 классе выделяется 1,5 часа в неделю. </w:t>
      </w:r>
    </w:p>
    <w:p w:rsidR="007D7CB3" w:rsidRPr="00FE2249" w:rsidRDefault="007D7CB3" w:rsidP="00FE2249">
      <w:pPr>
        <w:ind w:firstLine="567"/>
        <w:jc w:val="both"/>
      </w:pPr>
      <w:r w:rsidRPr="00FE2249">
        <w:t>На изучение регионального предмета «География Дагестана» в 9 классе выделено 0,5 часов в неделю</w:t>
      </w:r>
    </w:p>
    <w:p w:rsidR="007D7CB3" w:rsidRPr="00FE2249" w:rsidRDefault="007D7CB3" w:rsidP="00FE2249">
      <w:pPr>
        <w:rPr>
          <w:b/>
        </w:rPr>
      </w:pPr>
    </w:p>
    <w:p w:rsidR="007D7CB3" w:rsidRPr="00FE2249" w:rsidRDefault="007D7CB3" w:rsidP="00FE2249">
      <w:pPr>
        <w:rPr>
          <w:b/>
        </w:rPr>
      </w:pPr>
      <w:r w:rsidRPr="00FE2249">
        <w:rPr>
          <w:b/>
        </w:rPr>
        <w:t>Предметная область «Основы духовно-нравственной культуры народов России»</w:t>
      </w:r>
    </w:p>
    <w:p w:rsidR="007D7CB3" w:rsidRPr="00FE2249" w:rsidRDefault="007D7CB3" w:rsidP="00FE2249">
      <w:r w:rsidRPr="00FE2249">
        <w:t xml:space="preserve">     В 5классе образовательная область «Основы духовно-нравственной культуры народов России» изучается в количестве 1 часа в неделю за счет части, формируемой участниками образовательных отношений. </w:t>
      </w:r>
    </w:p>
    <w:p w:rsidR="007D7CB3" w:rsidRPr="00FE2249" w:rsidRDefault="007D7CB3" w:rsidP="00FE2249">
      <w:pPr>
        <w:rPr>
          <w:b/>
        </w:rPr>
      </w:pPr>
      <w:r w:rsidRPr="00FE2249">
        <w:rPr>
          <w:b/>
        </w:rPr>
        <w:lastRenderedPageBreak/>
        <w:t>Предметная область «Естественнонаучные предметы»</w:t>
      </w:r>
    </w:p>
    <w:p w:rsidR="007D7CB3" w:rsidRPr="00FE2249" w:rsidRDefault="007D7CB3" w:rsidP="00FE2249">
      <w:r w:rsidRPr="00FE2249">
        <w:t xml:space="preserve">На изучение учебного предмета «Физика» в 7-9 классах отводится 2 часа в неделю. </w:t>
      </w:r>
    </w:p>
    <w:p w:rsidR="007D7CB3" w:rsidRPr="00FE2249" w:rsidRDefault="007D7CB3" w:rsidP="00FE2249">
      <w:r w:rsidRPr="00FE2249">
        <w:t xml:space="preserve">На изучение предмета «Биология» отводится в 6 классе 1 час в неделю, 7-9 классах по 2 часа в неделю. </w:t>
      </w:r>
    </w:p>
    <w:p w:rsidR="007D7CB3" w:rsidRPr="00FE2249" w:rsidRDefault="007D7CB3" w:rsidP="00FE2249">
      <w:pPr>
        <w:ind w:firstLine="567"/>
        <w:jc w:val="both"/>
      </w:pPr>
      <w:r w:rsidRPr="00FE2249">
        <w:t xml:space="preserve">На изучение учебного предмета «Химия» с 8-9 класса отводится по 2 часа в неделю. </w:t>
      </w:r>
    </w:p>
    <w:p w:rsidR="007D7CB3" w:rsidRPr="00FE2249" w:rsidRDefault="007D7CB3" w:rsidP="00FE2249">
      <w:pPr>
        <w:ind w:firstLine="567"/>
        <w:jc w:val="both"/>
        <w:rPr>
          <w:b/>
        </w:rPr>
      </w:pPr>
      <w:r w:rsidRPr="00FE2249">
        <w:rPr>
          <w:b/>
        </w:rPr>
        <w:t>Предметная область «Искусство»</w:t>
      </w:r>
    </w:p>
    <w:p w:rsidR="007D7CB3" w:rsidRPr="00FE2249" w:rsidRDefault="007D7CB3" w:rsidP="00FE2249">
      <w:pPr>
        <w:ind w:firstLine="567"/>
        <w:jc w:val="both"/>
      </w:pPr>
      <w:r w:rsidRPr="00FE2249">
        <w:t>В</w:t>
      </w:r>
      <w:r w:rsidRPr="00FE2249">
        <w:rPr>
          <w:b/>
        </w:rPr>
        <w:t xml:space="preserve"> </w:t>
      </w:r>
      <w:r w:rsidRPr="00FE2249">
        <w:t xml:space="preserve">образовательную область «Искусство» входят предметы: «Музыка», «Изобразительное искусство». Реализуются одночасовые курсы «Музыка» в 5-8 классах и «Изобразительное искусство» в 5-7классах.  </w:t>
      </w:r>
    </w:p>
    <w:p w:rsidR="007D7CB3" w:rsidRPr="00FE2249" w:rsidRDefault="007D7CB3" w:rsidP="00FE2249">
      <w:pPr>
        <w:ind w:firstLine="567"/>
        <w:jc w:val="both"/>
      </w:pPr>
      <w:r w:rsidRPr="00FE2249">
        <w:rPr>
          <w:b/>
        </w:rPr>
        <w:t>Предметная область «Технология»</w:t>
      </w:r>
    </w:p>
    <w:p w:rsidR="007D7CB3" w:rsidRPr="00FE2249" w:rsidRDefault="007D7CB3" w:rsidP="00FE2249">
      <w:pPr>
        <w:ind w:firstLine="567"/>
        <w:jc w:val="both"/>
      </w:pPr>
      <w:r w:rsidRPr="00FE2249">
        <w:t xml:space="preserve">Учебный предмет «Технология» выделяется по 2 часу в неделю в 5-7 классах и 1 час 8 классе в неделю. </w:t>
      </w:r>
    </w:p>
    <w:p w:rsidR="007D7CB3" w:rsidRPr="00FE2249" w:rsidRDefault="007D7CB3" w:rsidP="00FE2249">
      <w:pPr>
        <w:pStyle w:val="a5"/>
        <w:ind w:right="74" w:firstLine="567"/>
        <w:jc w:val="both"/>
        <w:rPr>
          <w:b/>
        </w:rPr>
      </w:pPr>
      <w:r w:rsidRPr="00FE2249">
        <w:tab/>
      </w:r>
      <w:r w:rsidRPr="00FE2249">
        <w:rPr>
          <w:b/>
        </w:rPr>
        <w:t>Предметная область «Физическая культура и основы безопасности жизнедеятельности»</w:t>
      </w:r>
    </w:p>
    <w:p w:rsidR="007D7CB3" w:rsidRPr="00FE2249" w:rsidRDefault="007D7CB3" w:rsidP="00FE2249">
      <w:pPr>
        <w:ind w:firstLine="567"/>
        <w:jc w:val="both"/>
      </w:pPr>
      <w:r w:rsidRPr="00FE2249">
        <w:t>Курс «Физическая культура» ведётся как обязательный самостоятельный курс с объёмом учебной нагрузки 3 часа в неделю в 5-9 классах.  Третий час предмета «Физическая культура» засчитывается за счет внеурочной деятельности.</w:t>
      </w:r>
    </w:p>
    <w:p w:rsidR="007D7CB3" w:rsidRPr="00FE2249" w:rsidRDefault="007D7CB3" w:rsidP="00FE2249">
      <w:pPr>
        <w:ind w:firstLine="567"/>
        <w:jc w:val="both"/>
        <w:rPr>
          <w:b/>
        </w:rPr>
      </w:pPr>
      <w:r w:rsidRPr="00FE2249">
        <w:t>Предмет «ОБЖ» реализуется через одночасовой курс в 8классе</w:t>
      </w:r>
      <w:r w:rsidRPr="00FE2249">
        <w:rPr>
          <w:b/>
        </w:rPr>
        <w:t xml:space="preserve">.  </w:t>
      </w:r>
    </w:p>
    <w:p w:rsidR="007D7CB3" w:rsidRPr="00FE2249" w:rsidRDefault="007D7CB3" w:rsidP="00FE2249">
      <w:pPr>
        <w:ind w:firstLine="567"/>
        <w:jc w:val="both"/>
      </w:pPr>
      <w:r w:rsidRPr="00FE2249">
        <w:t>Сетка часов учебного плана представлена в приложении 3,4.</w:t>
      </w:r>
    </w:p>
    <w:p w:rsidR="007D7CB3" w:rsidRPr="00FE2249" w:rsidRDefault="007D7CB3" w:rsidP="00FE2249">
      <w:pPr>
        <w:ind w:firstLine="567"/>
        <w:jc w:val="both"/>
      </w:pPr>
      <w:r w:rsidRPr="00FE2249">
        <w:rPr>
          <w:b/>
        </w:rPr>
        <w:t>Промежуточная аттестация</w:t>
      </w:r>
      <w:r w:rsidRPr="00FE2249">
        <w:t xml:space="preserve"> в 5-8-х классах проводится в сентябре, декабре,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«Цудахарская СОШ им.М.В.Вагабова» в различных формах, соответствующих специфике учебного курса.</w:t>
      </w:r>
    </w:p>
    <w:p w:rsidR="007D7CB3" w:rsidRPr="00FE2249" w:rsidRDefault="007D7CB3" w:rsidP="00FE2249">
      <w:pPr>
        <w:pStyle w:val="Default0"/>
        <w:ind w:firstLine="567"/>
        <w:jc w:val="both"/>
      </w:pPr>
      <w:r w:rsidRPr="00FE2249">
        <w:rPr>
          <w:bCs/>
        </w:rPr>
        <w:t>Формы проведения промежуточной аттестации учащихся представлены в приложении 5.</w:t>
      </w:r>
    </w:p>
    <w:p w:rsidR="007D7CB3" w:rsidRPr="00FE2249" w:rsidRDefault="007D7CB3" w:rsidP="00FE2249">
      <w:pPr>
        <w:ind w:firstLine="567"/>
        <w:jc w:val="both"/>
      </w:pPr>
      <w:r w:rsidRPr="00FE2249">
        <w:t>Обязательная нагрузка учащихся 5-9 классов не превышает предельно допустимую норму. Число часов на вариативную и инвариантную части учебного плана определены для 6-ти дневной учебной недели.</w:t>
      </w:r>
    </w:p>
    <w:p w:rsidR="007D7CB3" w:rsidRPr="00FE2249" w:rsidRDefault="007D7CB3" w:rsidP="00FE2249">
      <w:pPr>
        <w:ind w:firstLine="720"/>
        <w:jc w:val="right"/>
        <w:rPr>
          <w:b/>
        </w:rPr>
      </w:pPr>
    </w:p>
    <w:p w:rsidR="007D7CB3" w:rsidRPr="00FE2249" w:rsidRDefault="007D7CB3" w:rsidP="00FE2249">
      <w:pPr>
        <w:rPr>
          <w:b/>
        </w:rPr>
      </w:pPr>
      <w:r w:rsidRPr="00FE2249">
        <w:rPr>
          <w:b/>
        </w:rPr>
        <w:t xml:space="preserve">                                                                                                                               Приложение 3</w:t>
      </w:r>
    </w:p>
    <w:p w:rsidR="007D7CB3" w:rsidRPr="00FE2249" w:rsidRDefault="007D7CB3" w:rsidP="00FE2249">
      <w:pPr>
        <w:jc w:val="center"/>
        <w:rPr>
          <w:b/>
        </w:rPr>
      </w:pPr>
      <w:r w:rsidRPr="00FE2249">
        <w:rPr>
          <w:b/>
        </w:rPr>
        <w:t>Учебный план</w:t>
      </w:r>
    </w:p>
    <w:p w:rsidR="007D7CB3" w:rsidRPr="00FE2249" w:rsidRDefault="007D7CB3" w:rsidP="00FE2249">
      <w:pPr>
        <w:jc w:val="center"/>
        <w:rPr>
          <w:b/>
        </w:rPr>
      </w:pPr>
      <w:r w:rsidRPr="00FE2249">
        <w:rPr>
          <w:b/>
        </w:rPr>
        <w:t xml:space="preserve">«Цудахарская СОШ им.М.В.Вагабова» </w:t>
      </w:r>
    </w:p>
    <w:p w:rsidR="007D7CB3" w:rsidRPr="00FE2249" w:rsidRDefault="007D7CB3" w:rsidP="00FE2249">
      <w:pPr>
        <w:jc w:val="center"/>
        <w:rPr>
          <w:b/>
        </w:rPr>
      </w:pPr>
      <w:r w:rsidRPr="00FE2249">
        <w:rPr>
          <w:b/>
        </w:rPr>
        <w:t xml:space="preserve"> для учащихся 5-8 классов, реализующих ФГОС ООО </w:t>
      </w:r>
    </w:p>
    <w:p w:rsidR="007D7CB3" w:rsidRPr="00FE2249" w:rsidRDefault="007D7CB3" w:rsidP="00FE2249">
      <w:pPr>
        <w:jc w:val="center"/>
        <w:rPr>
          <w:b/>
        </w:rPr>
      </w:pPr>
      <w:r w:rsidRPr="00FE2249">
        <w:rPr>
          <w:b/>
        </w:rPr>
        <w:t>на 2018-2019 учебный год</w:t>
      </w:r>
    </w:p>
    <w:tbl>
      <w:tblPr>
        <w:tblStyle w:val="affff2"/>
        <w:tblW w:w="8505" w:type="dxa"/>
        <w:tblInd w:w="250" w:type="dxa"/>
        <w:tblLayout w:type="fixed"/>
        <w:tblLook w:val="04A0"/>
      </w:tblPr>
      <w:tblGrid>
        <w:gridCol w:w="1985"/>
        <w:gridCol w:w="2026"/>
        <w:gridCol w:w="1134"/>
        <w:gridCol w:w="1134"/>
        <w:gridCol w:w="1134"/>
        <w:gridCol w:w="1092"/>
      </w:tblGrid>
      <w:tr w:rsidR="007D7CB3" w:rsidRPr="00FE2249" w:rsidTr="00946F98">
        <w:tc>
          <w:tcPr>
            <w:tcW w:w="1985" w:type="dxa"/>
            <w:vMerge w:val="restart"/>
          </w:tcPr>
          <w:p w:rsidR="007D7CB3" w:rsidRPr="00FE2249" w:rsidRDefault="007D7CB3" w:rsidP="00FE2249">
            <w:pPr>
              <w:jc w:val="center"/>
              <w:rPr>
                <w:b/>
                <w:sz w:val="20"/>
                <w:szCs w:val="20"/>
              </w:rPr>
            </w:pPr>
            <w:r w:rsidRPr="00FE2249">
              <w:rPr>
                <w:b/>
                <w:sz w:val="20"/>
                <w:szCs w:val="20"/>
              </w:rPr>
              <w:t>Предметные области</w:t>
            </w:r>
          </w:p>
        </w:tc>
        <w:tc>
          <w:tcPr>
            <w:tcW w:w="2026" w:type="dxa"/>
            <w:vMerge w:val="restart"/>
          </w:tcPr>
          <w:p w:rsidR="007D7CB3" w:rsidRPr="00FE2249" w:rsidRDefault="007D7CB3" w:rsidP="00FE2249">
            <w:pPr>
              <w:jc w:val="center"/>
              <w:rPr>
                <w:b/>
                <w:sz w:val="20"/>
                <w:szCs w:val="20"/>
              </w:rPr>
            </w:pPr>
          </w:p>
          <w:p w:rsidR="007D7CB3" w:rsidRPr="00FE2249" w:rsidRDefault="007D7CB3" w:rsidP="00FE2249">
            <w:pPr>
              <w:jc w:val="center"/>
              <w:rPr>
                <w:b/>
                <w:sz w:val="20"/>
                <w:szCs w:val="20"/>
              </w:rPr>
            </w:pPr>
            <w:r w:rsidRPr="00FE2249">
              <w:rPr>
                <w:b/>
                <w:sz w:val="20"/>
                <w:szCs w:val="20"/>
              </w:rPr>
              <w:t>Учебные предметы</w:t>
            </w:r>
          </w:p>
        </w:tc>
        <w:tc>
          <w:tcPr>
            <w:tcW w:w="4494" w:type="dxa"/>
            <w:gridSpan w:val="4"/>
          </w:tcPr>
          <w:p w:rsidR="007D7CB3" w:rsidRPr="00FE2249" w:rsidRDefault="007D7CB3" w:rsidP="00FE2249">
            <w:pPr>
              <w:jc w:val="center"/>
              <w:rPr>
                <w:b/>
                <w:sz w:val="20"/>
                <w:szCs w:val="20"/>
              </w:rPr>
            </w:pPr>
            <w:r w:rsidRPr="00FE2249">
              <w:rPr>
                <w:b/>
                <w:sz w:val="20"/>
                <w:szCs w:val="20"/>
              </w:rPr>
              <w:t>Количество часов в неделю</w:t>
            </w:r>
          </w:p>
        </w:tc>
      </w:tr>
      <w:tr w:rsidR="007D7CB3" w:rsidRPr="00FE2249" w:rsidTr="00946F98">
        <w:trPr>
          <w:trHeight w:val="230"/>
        </w:trPr>
        <w:tc>
          <w:tcPr>
            <w:tcW w:w="1985" w:type="dxa"/>
            <w:vMerge/>
          </w:tcPr>
          <w:p w:rsidR="007D7CB3" w:rsidRPr="00FE2249" w:rsidRDefault="007D7CB3" w:rsidP="00FE2249">
            <w:pPr>
              <w:rPr>
                <w:sz w:val="20"/>
                <w:szCs w:val="20"/>
              </w:rPr>
            </w:pPr>
          </w:p>
        </w:tc>
        <w:tc>
          <w:tcPr>
            <w:tcW w:w="2026" w:type="dxa"/>
            <w:vMerge/>
          </w:tcPr>
          <w:p w:rsidR="007D7CB3" w:rsidRPr="00FE2249" w:rsidRDefault="007D7CB3" w:rsidP="00FE2249">
            <w:pPr>
              <w:rPr>
                <w:sz w:val="20"/>
                <w:szCs w:val="20"/>
              </w:rPr>
            </w:pPr>
          </w:p>
        </w:tc>
        <w:tc>
          <w:tcPr>
            <w:tcW w:w="1134" w:type="dxa"/>
            <w:vMerge w:val="restart"/>
            <w:tcBorders>
              <w:right w:val="single" w:sz="4" w:space="0" w:color="auto"/>
            </w:tcBorders>
          </w:tcPr>
          <w:p w:rsidR="007D7CB3" w:rsidRPr="00FE2249" w:rsidRDefault="007D7CB3" w:rsidP="00FE2249">
            <w:pPr>
              <w:jc w:val="center"/>
              <w:rPr>
                <w:b/>
                <w:sz w:val="20"/>
                <w:szCs w:val="20"/>
              </w:rPr>
            </w:pPr>
            <w:r w:rsidRPr="00FE2249">
              <w:rPr>
                <w:b/>
                <w:sz w:val="20"/>
                <w:szCs w:val="20"/>
              </w:rPr>
              <w:t xml:space="preserve">5 </w:t>
            </w:r>
          </w:p>
        </w:tc>
        <w:tc>
          <w:tcPr>
            <w:tcW w:w="1134" w:type="dxa"/>
            <w:vMerge w:val="restart"/>
            <w:tcBorders>
              <w:left w:val="single" w:sz="4" w:space="0" w:color="auto"/>
            </w:tcBorders>
          </w:tcPr>
          <w:p w:rsidR="007D7CB3" w:rsidRPr="00FE2249" w:rsidRDefault="007D7CB3" w:rsidP="00FE2249">
            <w:pPr>
              <w:jc w:val="center"/>
              <w:rPr>
                <w:b/>
                <w:sz w:val="20"/>
                <w:szCs w:val="20"/>
              </w:rPr>
            </w:pPr>
            <w:r w:rsidRPr="00FE2249">
              <w:rPr>
                <w:b/>
                <w:sz w:val="20"/>
                <w:szCs w:val="20"/>
              </w:rPr>
              <w:t>6</w:t>
            </w:r>
          </w:p>
        </w:tc>
        <w:tc>
          <w:tcPr>
            <w:tcW w:w="1134" w:type="dxa"/>
            <w:vMerge w:val="restart"/>
          </w:tcPr>
          <w:p w:rsidR="007D7CB3" w:rsidRPr="00FE2249" w:rsidRDefault="007D7CB3" w:rsidP="00FE2249">
            <w:pPr>
              <w:jc w:val="center"/>
              <w:rPr>
                <w:b/>
                <w:sz w:val="20"/>
                <w:szCs w:val="20"/>
              </w:rPr>
            </w:pPr>
            <w:r w:rsidRPr="00FE2249">
              <w:rPr>
                <w:b/>
                <w:sz w:val="20"/>
                <w:szCs w:val="20"/>
              </w:rPr>
              <w:t>7</w:t>
            </w:r>
          </w:p>
        </w:tc>
        <w:tc>
          <w:tcPr>
            <w:tcW w:w="1092" w:type="dxa"/>
            <w:vMerge w:val="restart"/>
          </w:tcPr>
          <w:p w:rsidR="007D7CB3" w:rsidRPr="00FE2249" w:rsidRDefault="007D7CB3" w:rsidP="00FE2249">
            <w:pPr>
              <w:jc w:val="center"/>
              <w:rPr>
                <w:b/>
                <w:sz w:val="20"/>
                <w:szCs w:val="20"/>
              </w:rPr>
            </w:pPr>
            <w:r w:rsidRPr="00FE2249">
              <w:rPr>
                <w:b/>
                <w:sz w:val="20"/>
                <w:szCs w:val="20"/>
              </w:rPr>
              <w:t xml:space="preserve">8 </w:t>
            </w:r>
          </w:p>
        </w:tc>
      </w:tr>
      <w:tr w:rsidR="007D7CB3" w:rsidRPr="00FE2249" w:rsidTr="00946F98">
        <w:tc>
          <w:tcPr>
            <w:tcW w:w="1985" w:type="dxa"/>
          </w:tcPr>
          <w:p w:rsidR="007D7CB3" w:rsidRPr="00FE2249" w:rsidRDefault="007D7CB3" w:rsidP="00FE2249">
            <w:pPr>
              <w:rPr>
                <w:sz w:val="20"/>
                <w:szCs w:val="20"/>
              </w:rPr>
            </w:pPr>
          </w:p>
        </w:tc>
        <w:tc>
          <w:tcPr>
            <w:tcW w:w="2026" w:type="dxa"/>
          </w:tcPr>
          <w:p w:rsidR="007D7CB3" w:rsidRPr="00FE2249" w:rsidRDefault="007D7CB3" w:rsidP="00FE2249">
            <w:pPr>
              <w:rPr>
                <w:sz w:val="20"/>
                <w:szCs w:val="20"/>
              </w:rPr>
            </w:pPr>
          </w:p>
        </w:tc>
        <w:tc>
          <w:tcPr>
            <w:tcW w:w="1134" w:type="dxa"/>
            <w:vMerge/>
            <w:tcBorders>
              <w:right w:val="single" w:sz="4" w:space="0" w:color="auto"/>
            </w:tcBorders>
          </w:tcPr>
          <w:p w:rsidR="007D7CB3" w:rsidRPr="00FE2249" w:rsidRDefault="007D7CB3" w:rsidP="00FE2249">
            <w:pPr>
              <w:jc w:val="center"/>
              <w:rPr>
                <w:b/>
                <w:sz w:val="20"/>
                <w:szCs w:val="20"/>
              </w:rPr>
            </w:pPr>
          </w:p>
        </w:tc>
        <w:tc>
          <w:tcPr>
            <w:tcW w:w="1134" w:type="dxa"/>
            <w:vMerge/>
            <w:tcBorders>
              <w:left w:val="single" w:sz="4" w:space="0" w:color="auto"/>
            </w:tcBorders>
          </w:tcPr>
          <w:p w:rsidR="007D7CB3" w:rsidRPr="00FE2249" w:rsidRDefault="007D7CB3" w:rsidP="00FE2249">
            <w:pPr>
              <w:jc w:val="center"/>
              <w:rPr>
                <w:b/>
                <w:sz w:val="20"/>
                <w:szCs w:val="20"/>
              </w:rPr>
            </w:pPr>
          </w:p>
        </w:tc>
        <w:tc>
          <w:tcPr>
            <w:tcW w:w="1134" w:type="dxa"/>
            <w:vMerge/>
          </w:tcPr>
          <w:p w:rsidR="007D7CB3" w:rsidRPr="00FE2249" w:rsidRDefault="007D7CB3" w:rsidP="00FE2249">
            <w:pPr>
              <w:jc w:val="center"/>
              <w:rPr>
                <w:b/>
                <w:sz w:val="20"/>
                <w:szCs w:val="20"/>
              </w:rPr>
            </w:pPr>
          </w:p>
        </w:tc>
        <w:tc>
          <w:tcPr>
            <w:tcW w:w="1092" w:type="dxa"/>
            <w:vMerge/>
          </w:tcPr>
          <w:p w:rsidR="007D7CB3" w:rsidRPr="00FE2249" w:rsidRDefault="007D7CB3" w:rsidP="00FE2249">
            <w:pPr>
              <w:jc w:val="center"/>
              <w:rPr>
                <w:b/>
                <w:sz w:val="20"/>
                <w:szCs w:val="20"/>
              </w:rPr>
            </w:pPr>
          </w:p>
        </w:tc>
      </w:tr>
      <w:tr w:rsidR="007D7CB3" w:rsidRPr="00FE2249" w:rsidTr="00946F98">
        <w:tc>
          <w:tcPr>
            <w:tcW w:w="8505" w:type="dxa"/>
            <w:gridSpan w:val="6"/>
            <w:tcBorders>
              <w:right w:val="single" w:sz="4" w:space="0" w:color="auto"/>
            </w:tcBorders>
          </w:tcPr>
          <w:p w:rsidR="007D7CB3" w:rsidRPr="00FE2249" w:rsidRDefault="007D7CB3" w:rsidP="00FE2249">
            <w:pPr>
              <w:jc w:val="center"/>
              <w:rPr>
                <w:b/>
                <w:sz w:val="20"/>
                <w:szCs w:val="20"/>
              </w:rPr>
            </w:pPr>
            <w:r w:rsidRPr="00FE2249">
              <w:rPr>
                <w:b/>
                <w:i/>
                <w:sz w:val="20"/>
                <w:szCs w:val="20"/>
              </w:rPr>
              <w:t>Обязательная часть</w:t>
            </w:r>
          </w:p>
        </w:tc>
      </w:tr>
      <w:tr w:rsidR="007D7CB3" w:rsidRPr="00FE2249" w:rsidTr="00946F98">
        <w:tc>
          <w:tcPr>
            <w:tcW w:w="1985" w:type="dxa"/>
            <w:vMerge w:val="restart"/>
          </w:tcPr>
          <w:p w:rsidR="007D7CB3" w:rsidRPr="00FE2249" w:rsidRDefault="007D7CB3" w:rsidP="00FE2249">
            <w:pPr>
              <w:rPr>
                <w:b/>
                <w:sz w:val="20"/>
                <w:szCs w:val="20"/>
              </w:rPr>
            </w:pPr>
          </w:p>
          <w:p w:rsidR="007D7CB3" w:rsidRPr="00FE2249" w:rsidRDefault="007D7CB3" w:rsidP="00FE2249">
            <w:pPr>
              <w:rPr>
                <w:b/>
                <w:sz w:val="20"/>
                <w:szCs w:val="20"/>
              </w:rPr>
            </w:pPr>
            <w:r w:rsidRPr="00FE2249">
              <w:rPr>
                <w:b/>
                <w:sz w:val="20"/>
                <w:szCs w:val="20"/>
              </w:rPr>
              <w:t xml:space="preserve">Филология </w:t>
            </w:r>
          </w:p>
        </w:tc>
        <w:tc>
          <w:tcPr>
            <w:tcW w:w="2026" w:type="dxa"/>
          </w:tcPr>
          <w:p w:rsidR="007D7CB3" w:rsidRPr="00FE2249" w:rsidRDefault="007D7CB3" w:rsidP="00FE2249">
            <w:pPr>
              <w:rPr>
                <w:sz w:val="20"/>
                <w:szCs w:val="20"/>
              </w:rPr>
            </w:pPr>
            <w:r w:rsidRPr="00FE2249">
              <w:rPr>
                <w:sz w:val="20"/>
                <w:szCs w:val="20"/>
              </w:rPr>
              <w:t>Русский язык</w:t>
            </w:r>
          </w:p>
        </w:tc>
        <w:tc>
          <w:tcPr>
            <w:tcW w:w="1134" w:type="dxa"/>
            <w:tcBorders>
              <w:right w:val="single" w:sz="4" w:space="0" w:color="auto"/>
            </w:tcBorders>
          </w:tcPr>
          <w:p w:rsidR="007D7CB3" w:rsidRPr="00FE2249" w:rsidRDefault="007D7CB3" w:rsidP="00FE2249">
            <w:pPr>
              <w:jc w:val="center"/>
              <w:rPr>
                <w:sz w:val="20"/>
                <w:szCs w:val="20"/>
              </w:rPr>
            </w:pPr>
            <w:r w:rsidRPr="00FE2249">
              <w:rPr>
                <w:sz w:val="20"/>
                <w:szCs w:val="20"/>
              </w:rPr>
              <w:t>5</w:t>
            </w:r>
          </w:p>
        </w:tc>
        <w:tc>
          <w:tcPr>
            <w:tcW w:w="1134" w:type="dxa"/>
            <w:tcBorders>
              <w:left w:val="single" w:sz="4" w:space="0" w:color="auto"/>
            </w:tcBorders>
          </w:tcPr>
          <w:p w:rsidR="007D7CB3" w:rsidRPr="00FE2249" w:rsidRDefault="007D7CB3" w:rsidP="00FE2249">
            <w:pPr>
              <w:jc w:val="center"/>
              <w:rPr>
                <w:sz w:val="20"/>
                <w:szCs w:val="20"/>
              </w:rPr>
            </w:pPr>
            <w:r w:rsidRPr="00FE2249">
              <w:rPr>
                <w:sz w:val="20"/>
                <w:szCs w:val="20"/>
              </w:rPr>
              <w:t>5</w:t>
            </w:r>
          </w:p>
        </w:tc>
        <w:tc>
          <w:tcPr>
            <w:tcW w:w="1134" w:type="dxa"/>
          </w:tcPr>
          <w:p w:rsidR="007D7CB3" w:rsidRPr="00FE2249" w:rsidRDefault="007D7CB3" w:rsidP="00FE2249">
            <w:pPr>
              <w:jc w:val="center"/>
              <w:rPr>
                <w:sz w:val="20"/>
                <w:szCs w:val="20"/>
              </w:rPr>
            </w:pPr>
            <w:r w:rsidRPr="00FE2249">
              <w:rPr>
                <w:sz w:val="20"/>
                <w:szCs w:val="20"/>
              </w:rPr>
              <w:t>5</w:t>
            </w:r>
          </w:p>
        </w:tc>
        <w:tc>
          <w:tcPr>
            <w:tcW w:w="1092" w:type="dxa"/>
          </w:tcPr>
          <w:p w:rsidR="007D7CB3" w:rsidRPr="00FE2249" w:rsidRDefault="007D7CB3" w:rsidP="00FE2249">
            <w:pPr>
              <w:jc w:val="center"/>
              <w:rPr>
                <w:sz w:val="20"/>
                <w:szCs w:val="20"/>
              </w:rPr>
            </w:pPr>
            <w:r w:rsidRPr="00FE2249">
              <w:rPr>
                <w:sz w:val="20"/>
                <w:szCs w:val="20"/>
              </w:rPr>
              <w:t>3</w:t>
            </w:r>
          </w:p>
        </w:tc>
      </w:tr>
      <w:tr w:rsidR="007D7CB3" w:rsidRPr="00FE2249" w:rsidTr="00946F98">
        <w:tc>
          <w:tcPr>
            <w:tcW w:w="1985" w:type="dxa"/>
            <w:vMerge/>
          </w:tcPr>
          <w:p w:rsidR="007D7CB3" w:rsidRPr="00FE2249" w:rsidRDefault="007D7CB3" w:rsidP="00FE2249">
            <w:pPr>
              <w:rPr>
                <w:b/>
                <w:sz w:val="20"/>
                <w:szCs w:val="20"/>
              </w:rPr>
            </w:pPr>
          </w:p>
        </w:tc>
        <w:tc>
          <w:tcPr>
            <w:tcW w:w="2026" w:type="dxa"/>
          </w:tcPr>
          <w:p w:rsidR="007D7CB3" w:rsidRPr="00FE2249" w:rsidRDefault="007D7CB3" w:rsidP="00FE2249">
            <w:pPr>
              <w:rPr>
                <w:sz w:val="20"/>
                <w:szCs w:val="20"/>
              </w:rPr>
            </w:pPr>
            <w:r w:rsidRPr="00FE2249">
              <w:rPr>
                <w:sz w:val="20"/>
                <w:szCs w:val="20"/>
              </w:rPr>
              <w:t xml:space="preserve">Литература </w:t>
            </w:r>
          </w:p>
        </w:tc>
        <w:tc>
          <w:tcPr>
            <w:tcW w:w="1134" w:type="dxa"/>
            <w:tcBorders>
              <w:right w:val="single" w:sz="4" w:space="0" w:color="auto"/>
            </w:tcBorders>
          </w:tcPr>
          <w:p w:rsidR="007D7CB3" w:rsidRPr="00FE2249" w:rsidRDefault="007D7CB3" w:rsidP="00FE2249">
            <w:pPr>
              <w:jc w:val="center"/>
              <w:rPr>
                <w:sz w:val="20"/>
                <w:szCs w:val="20"/>
              </w:rPr>
            </w:pPr>
            <w:r w:rsidRPr="00FE2249">
              <w:rPr>
                <w:sz w:val="20"/>
                <w:szCs w:val="20"/>
              </w:rPr>
              <w:t>3</w:t>
            </w:r>
          </w:p>
        </w:tc>
        <w:tc>
          <w:tcPr>
            <w:tcW w:w="1134" w:type="dxa"/>
            <w:tcBorders>
              <w:left w:val="single" w:sz="4" w:space="0" w:color="auto"/>
            </w:tcBorders>
          </w:tcPr>
          <w:p w:rsidR="007D7CB3" w:rsidRPr="00FE2249" w:rsidRDefault="007D7CB3" w:rsidP="00FE2249">
            <w:pPr>
              <w:jc w:val="center"/>
              <w:rPr>
                <w:sz w:val="20"/>
                <w:szCs w:val="20"/>
              </w:rPr>
            </w:pPr>
            <w:r w:rsidRPr="00FE2249">
              <w:rPr>
                <w:sz w:val="20"/>
                <w:szCs w:val="20"/>
              </w:rPr>
              <w:t>3</w:t>
            </w:r>
          </w:p>
        </w:tc>
        <w:tc>
          <w:tcPr>
            <w:tcW w:w="1134" w:type="dxa"/>
          </w:tcPr>
          <w:p w:rsidR="007D7CB3" w:rsidRPr="00FE2249" w:rsidRDefault="007D7CB3" w:rsidP="00FE2249">
            <w:pPr>
              <w:jc w:val="center"/>
              <w:rPr>
                <w:sz w:val="20"/>
                <w:szCs w:val="20"/>
              </w:rPr>
            </w:pPr>
            <w:r w:rsidRPr="00FE2249">
              <w:rPr>
                <w:sz w:val="20"/>
                <w:szCs w:val="20"/>
              </w:rPr>
              <w:t>3</w:t>
            </w:r>
          </w:p>
        </w:tc>
        <w:tc>
          <w:tcPr>
            <w:tcW w:w="1092" w:type="dxa"/>
          </w:tcPr>
          <w:p w:rsidR="007D7CB3" w:rsidRPr="00FE2249" w:rsidRDefault="007D7CB3" w:rsidP="00FE2249">
            <w:pPr>
              <w:jc w:val="center"/>
              <w:rPr>
                <w:sz w:val="20"/>
                <w:szCs w:val="20"/>
              </w:rPr>
            </w:pPr>
            <w:r w:rsidRPr="00FE2249">
              <w:rPr>
                <w:sz w:val="20"/>
                <w:szCs w:val="20"/>
              </w:rPr>
              <w:t>3</w:t>
            </w:r>
          </w:p>
        </w:tc>
      </w:tr>
      <w:tr w:rsidR="007D7CB3" w:rsidRPr="00FE2249" w:rsidTr="00946F98">
        <w:tc>
          <w:tcPr>
            <w:tcW w:w="1985" w:type="dxa"/>
            <w:vMerge/>
          </w:tcPr>
          <w:p w:rsidR="007D7CB3" w:rsidRPr="00FE2249" w:rsidRDefault="007D7CB3" w:rsidP="00FE2249">
            <w:pPr>
              <w:rPr>
                <w:sz w:val="20"/>
                <w:szCs w:val="20"/>
              </w:rPr>
            </w:pPr>
          </w:p>
        </w:tc>
        <w:tc>
          <w:tcPr>
            <w:tcW w:w="2026" w:type="dxa"/>
          </w:tcPr>
          <w:p w:rsidR="007D7CB3" w:rsidRPr="00FE2249" w:rsidRDefault="007D7CB3" w:rsidP="00FE2249">
            <w:pPr>
              <w:rPr>
                <w:sz w:val="20"/>
                <w:szCs w:val="20"/>
              </w:rPr>
            </w:pPr>
            <w:r w:rsidRPr="00FE2249">
              <w:rPr>
                <w:sz w:val="20"/>
                <w:szCs w:val="20"/>
              </w:rPr>
              <w:t>Иностранный язык (англ.яз.)</w:t>
            </w:r>
          </w:p>
        </w:tc>
        <w:tc>
          <w:tcPr>
            <w:tcW w:w="1134" w:type="dxa"/>
            <w:tcBorders>
              <w:right w:val="single" w:sz="4" w:space="0" w:color="auto"/>
            </w:tcBorders>
          </w:tcPr>
          <w:p w:rsidR="007D7CB3" w:rsidRPr="00FE2249" w:rsidRDefault="007D7CB3" w:rsidP="00FE2249">
            <w:pPr>
              <w:jc w:val="center"/>
              <w:rPr>
                <w:sz w:val="20"/>
                <w:szCs w:val="20"/>
              </w:rPr>
            </w:pPr>
            <w:r w:rsidRPr="00FE2249">
              <w:rPr>
                <w:sz w:val="20"/>
                <w:szCs w:val="20"/>
              </w:rPr>
              <w:t>3</w:t>
            </w:r>
          </w:p>
        </w:tc>
        <w:tc>
          <w:tcPr>
            <w:tcW w:w="1134" w:type="dxa"/>
            <w:tcBorders>
              <w:left w:val="single" w:sz="4" w:space="0" w:color="auto"/>
            </w:tcBorders>
          </w:tcPr>
          <w:p w:rsidR="007D7CB3" w:rsidRPr="00FE2249" w:rsidRDefault="007D7CB3" w:rsidP="00FE2249">
            <w:pPr>
              <w:jc w:val="center"/>
              <w:rPr>
                <w:sz w:val="20"/>
                <w:szCs w:val="20"/>
              </w:rPr>
            </w:pPr>
            <w:r w:rsidRPr="00FE2249">
              <w:rPr>
                <w:sz w:val="20"/>
                <w:szCs w:val="20"/>
              </w:rPr>
              <w:t>3</w:t>
            </w:r>
          </w:p>
        </w:tc>
        <w:tc>
          <w:tcPr>
            <w:tcW w:w="1134" w:type="dxa"/>
          </w:tcPr>
          <w:p w:rsidR="007D7CB3" w:rsidRPr="00FE2249" w:rsidRDefault="007D7CB3" w:rsidP="00FE2249">
            <w:pPr>
              <w:jc w:val="center"/>
              <w:rPr>
                <w:sz w:val="20"/>
                <w:szCs w:val="20"/>
              </w:rPr>
            </w:pPr>
            <w:r w:rsidRPr="00FE2249">
              <w:rPr>
                <w:sz w:val="20"/>
                <w:szCs w:val="20"/>
              </w:rPr>
              <w:t>3</w:t>
            </w:r>
          </w:p>
        </w:tc>
        <w:tc>
          <w:tcPr>
            <w:tcW w:w="1092" w:type="dxa"/>
          </w:tcPr>
          <w:p w:rsidR="007D7CB3" w:rsidRPr="00FE2249" w:rsidRDefault="007D7CB3" w:rsidP="00FE2249">
            <w:pPr>
              <w:jc w:val="center"/>
              <w:rPr>
                <w:sz w:val="20"/>
                <w:szCs w:val="20"/>
              </w:rPr>
            </w:pPr>
            <w:r w:rsidRPr="00FE2249">
              <w:rPr>
                <w:sz w:val="20"/>
                <w:szCs w:val="20"/>
              </w:rPr>
              <w:t>3</w:t>
            </w:r>
          </w:p>
        </w:tc>
      </w:tr>
      <w:tr w:rsidR="007D7CB3" w:rsidRPr="00FE2249" w:rsidTr="00946F98">
        <w:tc>
          <w:tcPr>
            <w:tcW w:w="1985" w:type="dxa"/>
            <w:vMerge w:val="restart"/>
          </w:tcPr>
          <w:p w:rsidR="007D7CB3" w:rsidRPr="00FE2249" w:rsidRDefault="007D7CB3" w:rsidP="00FE2249">
            <w:pPr>
              <w:rPr>
                <w:b/>
                <w:sz w:val="20"/>
                <w:szCs w:val="20"/>
              </w:rPr>
            </w:pPr>
          </w:p>
          <w:p w:rsidR="007D7CB3" w:rsidRPr="00FE2249" w:rsidRDefault="007D7CB3" w:rsidP="00FE2249">
            <w:pPr>
              <w:rPr>
                <w:b/>
                <w:sz w:val="20"/>
                <w:szCs w:val="20"/>
              </w:rPr>
            </w:pPr>
            <w:r w:rsidRPr="00FE2249">
              <w:rPr>
                <w:b/>
                <w:sz w:val="20"/>
                <w:szCs w:val="20"/>
              </w:rPr>
              <w:t>Математика и информатика</w:t>
            </w:r>
          </w:p>
        </w:tc>
        <w:tc>
          <w:tcPr>
            <w:tcW w:w="2026" w:type="dxa"/>
          </w:tcPr>
          <w:p w:rsidR="007D7CB3" w:rsidRPr="00FE2249" w:rsidRDefault="007D7CB3" w:rsidP="00FE2249">
            <w:pPr>
              <w:rPr>
                <w:sz w:val="20"/>
                <w:szCs w:val="20"/>
              </w:rPr>
            </w:pPr>
            <w:r w:rsidRPr="00FE2249">
              <w:rPr>
                <w:sz w:val="20"/>
                <w:szCs w:val="20"/>
              </w:rPr>
              <w:t xml:space="preserve">Математика </w:t>
            </w:r>
          </w:p>
        </w:tc>
        <w:tc>
          <w:tcPr>
            <w:tcW w:w="1134" w:type="dxa"/>
            <w:tcBorders>
              <w:right w:val="single" w:sz="4" w:space="0" w:color="auto"/>
            </w:tcBorders>
          </w:tcPr>
          <w:p w:rsidR="007D7CB3" w:rsidRPr="00FE2249" w:rsidRDefault="007D7CB3" w:rsidP="00FE2249">
            <w:pPr>
              <w:jc w:val="center"/>
              <w:rPr>
                <w:sz w:val="20"/>
                <w:szCs w:val="20"/>
              </w:rPr>
            </w:pPr>
            <w:r w:rsidRPr="00FE2249">
              <w:rPr>
                <w:sz w:val="20"/>
                <w:szCs w:val="20"/>
              </w:rPr>
              <w:t>5</w:t>
            </w:r>
          </w:p>
        </w:tc>
        <w:tc>
          <w:tcPr>
            <w:tcW w:w="1134" w:type="dxa"/>
            <w:tcBorders>
              <w:left w:val="single" w:sz="4" w:space="0" w:color="auto"/>
            </w:tcBorders>
          </w:tcPr>
          <w:p w:rsidR="007D7CB3" w:rsidRPr="00FE2249" w:rsidRDefault="007D7CB3" w:rsidP="00FE2249">
            <w:pPr>
              <w:jc w:val="center"/>
              <w:rPr>
                <w:sz w:val="20"/>
                <w:szCs w:val="20"/>
              </w:rPr>
            </w:pPr>
            <w:r w:rsidRPr="00FE2249">
              <w:rPr>
                <w:sz w:val="20"/>
                <w:szCs w:val="20"/>
              </w:rPr>
              <w:t>5</w:t>
            </w:r>
          </w:p>
        </w:tc>
        <w:tc>
          <w:tcPr>
            <w:tcW w:w="1134" w:type="dxa"/>
          </w:tcPr>
          <w:p w:rsidR="007D7CB3" w:rsidRPr="00FE2249" w:rsidRDefault="007D7CB3" w:rsidP="00FE2249">
            <w:pPr>
              <w:jc w:val="center"/>
              <w:rPr>
                <w:sz w:val="20"/>
                <w:szCs w:val="20"/>
              </w:rPr>
            </w:pPr>
          </w:p>
        </w:tc>
        <w:tc>
          <w:tcPr>
            <w:tcW w:w="1092" w:type="dxa"/>
          </w:tcPr>
          <w:p w:rsidR="007D7CB3" w:rsidRPr="00FE2249" w:rsidRDefault="007D7CB3" w:rsidP="00FE2249">
            <w:pPr>
              <w:jc w:val="center"/>
              <w:rPr>
                <w:sz w:val="20"/>
                <w:szCs w:val="20"/>
              </w:rPr>
            </w:pPr>
          </w:p>
        </w:tc>
      </w:tr>
      <w:tr w:rsidR="007D7CB3" w:rsidRPr="00FE2249" w:rsidTr="00946F98">
        <w:tc>
          <w:tcPr>
            <w:tcW w:w="1985" w:type="dxa"/>
            <w:vMerge/>
          </w:tcPr>
          <w:p w:rsidR="007D7CB3" w:rsidRPr="00FE2249" w:rsidRDefault="007D7CB3" w:rsidP="00FE2249">
            <w:pPr>
              <w:rPr>
                <w:b/>
                <w:sz w:val="20"/>
                <w:szCs w:val="20"/>
              </w:rPr>
            </w:pPr>
          </w:p>
        </w:tc>
        <w:tc>
          <w:tcPr>
            <w:tcW w:w="2026" w:type="dxa"/>
          </w:tcPr>
          <w:p w:rsidR="007D7CB3" w:rsidRPr="00FE2249" w:rsidRDefault="007D7CB3" w:rsidP="00FE2249">
            <w:pPr>
              <w:rPr>
                <w:sz w:val="20"/>
                <w:szCs w:val="20"/>
              </w:rPr>
            </w:pPr>
            <w:r w:rsidRPr="00FE2249">
              <w:rPr>
                <w:sz w:val="20"/>
                <w:szCs w:val="20"/>
              </w:rPr>
              <w:t>Алгебра</w:t>
            </w:r>
          </w:p>
        </w:tc>
        <w:tc>
          <w:tcPr>
            <w:tcW w:w="1134" w:type="dxa"/>
            <w:tcBorders>
              <w:right w:val="single" w:sz="4" w:space="0" w:color="auto"/>
            </w:tcBorders>
          </w:tcPr>
          <w:p w:rsidR="007D7CB3" w:rsidRPr="00FE2249" w:rsidRDefault="007D7CB3" w:rsidP="00FE2249">
            <w:pPr>
              <w:jc w:val="center"/>
              <w:rPr>
                <w:sz w:val="20"/>
                <w:szCs w:val="20"/>
              </w:rPr>
            </w:pPr>
          </w:p>
        </w:tc>
        <w:tc>
          <w:tcPr>
            <w:tcW w:w="1134" w:type="dxa"/>
            <w:tcBorders>
              <w:left w:val="single" w:sz="4" w:space="0" w:color="auto"/>
            </w:tcBorders>
          </w:tcPr>
          <w:p w:rsidR="007D7CB3" w:rsidRPr="00FE2249" w:rsidRDefault="007D7CB3" w:rsidP="00FE2249">
            <w:pPr>
              <w:jc w:val="center"/>
              <w:rPr>
                <w:sz w:val="20"/>
                <w:szCs w:val="20"/>
              </w:rPr>
            </w:pPr>
          </w:p>
        </w:tc>
        <w:tc>
          <w:tcPr>
            <w:tcW w:w="1134" w:type="dxa"/>
          </w:tcPr>
          <w:p w:rsidR="007D7CB3" w:rsidRPr="00FE2249" w:rsidRDefault="007D7CB3" w:rsidP="00FE2249">
            <w:pPr>
              <w:jc w:val="center"/>
              <w:rPr>
                <w:sz w:val="20"/>
                <w:szCs w:val="20"/>
              </w:rPr>
            </w:pPr>
            <w:r w:rsidRPr="00FE2249">
              <w:rPr>
                <w:sz w:val="20"/>
                <w:szCs w:val="20"/>
              </w:rPr>
              <w:t>3</w:t>
            </w:r>
          </w:p>
        </w:tc>
        <w:tc>
          <w:tcPr>
            <w:tcW w:w="1092" w:type="dxa"/>
          </w:tcPr>
          <w:p w:rsidR="007D7CB3" w:rsidRPr="00FE2249" w:rsidRDefault="007D7CB3" w:rsidP="00FE2249">
            <w:pPr>
              <w:jc w:val="center"/>
              <w:rPr>
                <w:sz w:val="20"/>
                <w:szCs w:val="20"/>
              </w:rPr>
            </w:pPr>
            <w:r w:rsidRPr="00FE2249">
              <w:rPr>
                <w:sz w:val="20"/>
                <w:szCs w:val="20"/>
              </w:rPr>
              <w:t>3</w:t>
            </w:r>
          </w:p>
        </w:tc>
      </w:tr>
      <w:tr w:rsidR="007D7CB3" w:rsidRPr="00FE2249" w:rsidTr="00946F98">
        <w:tc>
          <w:tcPr>
            <w:tcW w:w="1985" w:type="dxa"/>
            <w:vMerge/>
          </w:tcPr>
          <w:p w:rsidR="007D7CB3" w:rsidRPr="00FE2249" w:rsidRDefault="007D7CB3" w:rsidP="00FE2249">
            <w:pPr>
              <w:rPr>
                <w:b/>
                <w:sz w:val="20"/>
                <w:szCs w:val="20"/>
              </w:rPr>
            </w:pPr>
          </w:p>
        </w:tc>
        <w:tc>
          <w:tcPr>
            <w:tcW w:w="2026" w:type="dxa"/>
          </w:tcPr>
          <w:p w:rsidR="007D7CB3" w:rsidRPr="00FE2249" w:rsidRDefault="007D7CB3" w:rsidP="00FE2249">
            <w:pPr>
              <w:rPr>
                <w:sz w:val="20"/>
                <w:szCs w:val="20"/>
              </w:rPr>
            </w:pPr>
            <w:r w:rsidRPr="00FE2249">
              <w:rPr>
                <w:sz w:val="20"/>
                <w:szCs w:val="20"/>
              </w:rPr>
              <w:t>Геометрия</w:t>
            </w:r>
          </w:p>
        </w:tc>
        <w:tc>
          <w:tcPr>
            <w:tcW w:w="1134" w:type="dxa"/>
            <w:tcBorders>
              <w:right w:val="single" w:sz="4" w:space="0" w:color="auto"/>
            </w:tcBorders>
          </w:tcPr>
          <w:p w:rsidR="007D7CB3" w:rsidRPr="00FE2249" w:rsidRDefault="007D7CB3" w:rsidP="00FE2249">
            <w:pPr>
              <w:jc w:val="center"/>
              <w:rPr>
                <w:sz w:val="20"/>
                <w:szCs w:val="20"/>
              </w:rPr>
            </w:pPr>
          </w:p>
        </w:tc>
        <w:tc>
          <w:tcPr>
            <w:tcW w:w="1134" w:type="dxa"/>
            <w:tcBorders>
              <w:left w:val="single" w:sz="4" w:space="0" w:color="auto"/>
            </w:tcBorders>
          </w:tcPr>
          <w:p w:rsidR="007D7CB3" w:rsidRPr="00FE2249" w:rsidRDefault="007D7CB3" w:rsidP="00FE2249">
            <w:pPr>
              <w:jc w:val="center"/>
              <w:rPr>
                <w:sz w:val="20"/>
                <w:szCs w:val="20"/>
              </w:rPr>
            </w:pPr>
          </w:p>
        </w:tc>
        <w:tc>
          <w:tcPr>
            <w:tcW w:w="1134" w:type="dxa"/>
          </w:tcPr>
          <w:p w:rsidR="007D7CB3" w:rsidRPr="00FE2249" w:rsidRDefault="007D7CB3" w:rsidP="00FE2249">
            <w:pPr>
              <w:jc w:val="center"/>
              <w:rPr>
                <w:sz w:val="20"/>
                <w:szCs w:val="20"/>
              </w:rPr>
            </w:pPr>
            <w:r w:rsidRPr="00FE2249">
              <w:rPr>
                <w:sz w:val="20"/>
                <w:szCs w:val="20"/>
              </w:rPr>
              <w:t>2</w:t>
            </w:r>
          </w:p>
        </w:tc>
        <w:tc>
          <w:tcPr>
            <w:tcW w:w="1092" w:type="dxa"/>
          </w:tcPr>
          <w:p w:rsidR="007D7CB3" w:rsidRPr="00FE2249" w:rsidRDefault="007D7CB3" w:rsidP="00FE2249">
            <w:pPr>
              <w:jc w:val="center"/>
              <w:rPr>
                <w:sz w:val="20"/>
                <w:szCs w:val="20"/>
              </w:rPr>
            </w:pPr>
            <w:r w:rsidRPr="00FE2249">
              <w:rPr>
                <w:sz w:val="20"/>
                <w:szCs w:val="20"/>
              </w:rPr>
              <w:t>2</w:t>
            </w:r>
          </w:p>
        </w:tc>
      </w:tr>
      <w:tr w:rsidR="007D7CB3" w:rsidRPr="00FE2249" w:rsidTr="00946F98">
        <w:tc>
          <w:tcPr>
            <w:tcW w:w="1985" w:type="dxa"/>
            <w:vMerge/>
          </w:tcPr>
          <w:p w:rsidR="007D7CB3" w:rsidRPr="00FE2249" w:rsidRDefault="007D7CB3" w:rsidP="00FE2249">
            <w:pPr>
              <w:rPr>
                <w:b/>
                <w:sz w:val="20"/>
                <w:szCs w:val="20"/>
              </w:rPr>
            </w:pPr>
          </w:p>
        </w:tc>
        <w:tc>
          <w:tcPr>
            <w:tcW w:w="2026" w:type="dxa"/>
          </w:tcPr>
          <w:p w:rsidR="007D7CB3" w:rsidRPr="00FE2249" w:rsidRDefault="007D7CB3" w:rsidP="00FE2249">
            <w:pPr>
              <w:rPr>
                <w:sz w:val="20"/>
                <w:szCs w:val="20"/>
              </w:rPr>
            </w:pPr>
            <w:r w:rsidRPr="00FE2249">
              <w:rPr>
                <w:sz w:val="20"/>
                <w:szCs w:val="20"/>
              </w:rPr>
              <w:t xml:space="preserve">Информатика </w:t>
            </w:r>
          </w:p>
        </w:tc>
        <w:tc>
          <w:tcPr>
            <w:tcW w:w="1134" w:type="dxa"/>
            <w:tcBorders>
              <w:right w:val="single" w:sz="4" w:space="0" w:color="auto"/>
            </w:tcBorders>
          </w:tcPr>
          <w:p w:rsidR="007D7CB3" w:rsidRPr="00FE2249" w:rsidRDefault="007D7CB3" w:rsidP="00FE2249">
            <w:pPr>
              <w:jc w:val="center"/>
              <w:rPr>
                <w:sz w:val="20"/>
                <w:szCs w:val="20"/>
              </w:rPr>
            </w:pPr>
          </w:p>
        </w:tc>
        <w:tc>
          <w:tcPr>
            <w:tcW w:w="1134" w:type="dxa"/>
            <w:tcBorders>
              <w:left w:val="single" w:sz="4" w:space="0" w:color="auto"/>
            </w:tcBorders>
          </w:tcPr>
          <w:p w:rsidR="007D7CB3" w:rsidRPr="00FE2249" w:rsidRDefault="007D7CB3" w:rsidP="00FE2249">
            <w:pPr>
              <w:jc w:val="center"/>
              <w:rPr>
                <w:sz w:val="20"/>
                <w:szCs w:val="20"/>
              </w:rPr>
            </w:pPr>
          </w:p>
        </w:tc>
        <w:tc>
          <w:tcPr>
            <w:tcW w:w="1134" w:type="dxa"/>
          </w:tcPr>
          <w:p w:rsidR="007D7CB3" w:rsidRPr="00FE2249" w:rsidRDefault="007D7CB3" w:rsidP="00FE2249">
            <w:pPr>
              <w:jc w:val="center"/>
              <w:rPr>
                <w:sz w:val="20"/>
                <w:szCs w:val="20"/>
              </w:rPr>
            </w:pPr>
          </w:p>
        </w:tc>
        <w:tc>
          <w:tcPr>
            <w:tcW w:w="1092" w:type="dxa"/>
          </w:tcPr>
          <w:p w:rsidR="007D7CB3" w:rsidRPr="00FE2249" w:rsidRDefault="007D7CB3" w:rsidP="00FE2249">
            <w:pPr>
              <w:jc w:val="center"/>
              <w:rPr>
                <w:sz w:val="20"/>
                <w:szCs w:val="20"/>
              </w:rPr>
            </w:pPr>
            <w:r w:rsidRPr="00FE2249">
              <w:rPr>
                <w:sz w:val="20"/>
                <w:szCs w:val="20"/>
              </w:rPr>
              <w:t>1</w:t>
            </w:r>
          </w:p>
        </w:tc>
      </w:tr>
      <w:tr w:rsidR="007D7CB3" w:rsidRPr="00FE2249" w:rsidTr="00946F98">
        <w:tc>
          <w:tcPr>
            <w:tcW w:w="1985" w:type="dxa"/>
            <w:vMerge w:val="restart"/>
          </w:tcPr>
          <w:p w:rsidR="007D7CB3" w:rsidRPr="00FE2249" w:rsidRDefault="007D7CB3" w:rsidP="00FE2249">
            <w:pPr>
              <w:rPr>
                <w:b/>
                <w:sz w:val="20"/>
                <w:szCs w:val="20"/>
              </w:rPr>
            </w:pPr>
          </w:p>
          <w:p w:rsidR="007D7CB3" w:rsidRPr="00FE2249" w:rsidRDefault="007D7CB3" w:rsidP="00FE2249">
            <w:pPr>
              <w:rPr>
                <w:b/>
                <w:sz w:val="20"/>
                <w:szCs w:val="20"/>
              </w:rPr>
            </w:pPr>
            <w:r w:rsidRPr="00FE2249">
              <w:rPr>
                <w:b/>
                <w:sz w:val="20"/>
                <w:szCs w:val="20"/>
              </w:rPr>
              <w:t>Общественно-научные предметы</w:t>
            </w:r>
          </w:p>
        </w:tc>
        <w:tc>
          <w:tcPr>
            <w:tcW w:w="2026" w:type="dxa"/>
          </w:tcPr>
          <w:p w:rsidR="007D7CB3" w:rsidRPr="00FE2249" w:rsidRDefault="007D7CB3" w:rsidP="00FE2249">
            <w:pPr>
              <w:rPr>
                <w:sz w:val="20"/>
                <w:szCs w:val="20"/>
              </w:rPr>
            </w:pPr>
            <w:r w:rsidRPr="00FE2249">
              <w:rPr>
                <w:sz w:val="20"/>
                <w:szCs w:val="20"/>
              </w:rPr>
              <w:t xml:space="preserve">История </w:t>
            </w:r>
          </w:p>
        </w:tc>
        <w:tc>
          <w:tcPr>
            <w:tcW w:w="1134" w:type="dxa"/>
            <w:tcBorders>
              <w:right w:val="single" w:sz="4" w:space="0" w:color="auto"/>
            </w:tcBorders>
          </w:tcPr>
          <w:p w:rsidR="007D7CB3" w:rsidRPr="00FE2249" w:rsidRDefault="007D7CB3" w:rsidP="00FE2249">
            <w:pPr>
              <w:jc w:val="center"/>
              <w:rPr>
                <w:sz w:val="20"/>
                <w:szCs w:val="20"/>
              </w:rPr>
            </w:pPr>
            <w:r w:rsidRPr="00FE2249">
              <w:rPr>
                <w:sz w:val="20"/>
                <w:szCs w:val="20"/>
              </w:rPr>
              <w:t>3</w:t>
            </w:r>
          </w:p>
        </w:tc>
        <w:tc>
          <w:tcPr>
            <w:tcW w:w="1134" w:type="dxa"/>
            <w:tcBorders>
              <w:left w:val="single" w:sz="4" w:space="0" w:color="auto"/>
            </w:tcBorders>
          </w:tcPr>
          <w:p w:rsidR="007D7CB3" w:rsidRPr="00FE2249" w:rsidRDefault="007D7CB3" w:rsidP="00FE2249">
            <w:pPr>
              <w:jc w:val="center"/>
              <w:rPr>
                <w:sz w:val="20"/>
                <w:szCs w:val="20"/>
              </w:rPr>
            </w:pPr>
            <w:r w:rsidRPr="00FE2249">
              <w:rPr>
                <w:sz w:val="20"/>
                <w:szCs w:val="20"/>
              </w:rPr>
              <w:t>3</w:t>
            </w:r>
          </w:p>
        </w:tc>
        <w:tc>
          <w:tcPr>
            <w:tcW w:w="1134" w:type="dxa"/>
          </w:tcPr>
          <w:p w:rsidR="007D7CB3" w:rsidRPr="00FE2249" w:rsidRDefault="007D7CB3" w:rsidP="00FE2249">
            <w:pPr>
              <w:jc w:val="center"/>
              <w:rPr>
                <w:sz w:val="20"/>
                <w:szCs w:val="20"/>
              </w:rPr>
            </w:pPr>
            <w:r w:rsidRPr="00FE2249">
              <w:rPr>
                <w:sz w:val="20"/>
                <w:szCs w:val="20"/>
              </w:rPr>
              <w:t>2</w:t>
            </w:r>
          </w:p>
        </w:tc>
        <w:tc>
          <w:tcPr>
            <w:tcW w:w="1092" w:type="dxa"/>
          </w:tcPr>
          <w:p w:rsidR="007D7CB3" w:rsidRPr="00FE2249" w:rsidRDefault="007D7CB3" w:rsidP="00FE2249">
            <w:pPr>
              <w:jc w:val="center"/>
              <w:rPr>
                <w:sz w:val="20"/>
                <w:szCs w:val="20"/>
              </w:rPr>
            </w:pPr>
            <w:r w:rsidRPr="00FE2249">
              <w:rPr>
                <w:sz w:val="20"/>
                <w:szCs w:val="20"/>
              </w:rPr>
              <w:t>2</w:t>
            </w:r>
          </w:p>
        </w:tc>
      </w:tr>
      <w:tr w:rsidR="007D7CB3" w:rsidRPr="00FE2249" w:rsidTr="00946F98">
        <w:tc>
          <w:tcPr>
            <w:tcW w:w="1985" w:type="dxa"/>
            <w:vMerge/>
          </w:tcPr>
          <w:p w:rsidR="007D7CB3" w:rsidRPr="00FE2249" w:rsidRDefault="007D7CB3" w:rsidP="00FE2249">
            <w:pPr>
              <w:rPr>
                <w:b/>
                <w:sz w:val="20"/>
                <w:szCs w:val="20"/>
              </w:rPr>
            </w:pPr>
          </w:p>
        </w:tc>
        <w:tc>
          <w:tcPr>
            <w:tcW w:w="2026" w:type="dxa"/>
          </w:tcPr>
          <w:p w:rsidR="007D7CB3" w:rsidRPr="00FE2249" w:rsidRDefault="007D7CB3" w:rsidP="00FE2249">
            <w:pPr>
              <w:rPr>
                <w:sz w:val="20"/>
                <w:szCs w:val="20"/>
              </w:rPr>
            </w:pPr>
            <w:r w:rsidRPr="00FE2249">
              <w:rPr>
                <w:sz w:val="20"/>
                <w:szCs w:val="20"/>
              </w:rPr>
              <w:t>Обществознание (включая экономику и право)</w:t>
            </w:r>
          </w:p>
        </w:tc>
        <w:tc>
          <w:tcPr>
            <w:tcW w:w="1134" w:type="dxa"/>
            <w:tcBorders>
              <w:right w:val="single" w:sz="4" w:space="0" w:color="auto"/>
            </w:tcBorders>
          </w:tcPr>
          <w:p w:rsidR="007D7CB3" w:rsidRPr="00FE2249" w:rsidRDefault="007D7CB3" w:rsidP="00FE2249">
            <w:pPr>
              <w:jc w:val="center"/>
              <w:rPr>
                <w:sz w:val="20"/>
                <w:szCs w:val="20"/>
              </w:rPr>
            </w:pPr>
          </w:p>
        </w:tc>
        <w:tc>
          <w:tcPr>
            <w:tcW w:w="1134" w:type="dxa"/>
            <w:tcBorders>
              <w:left w:val="single" w:sz="4" w:space="0" w:color="auto"/>
            </w:tcBorders>
          </w:tcPr>
          <w:p w:rsidR="007D7CB3" w:rsidRPr="00FE2249" w:rsidRDefault="007D7CB3" w:rsidP="00FE2249">
            <w:pPr>
              <w:jc w:val="center"/>
              <w:rPr>
                <w:sz w:val="20"/>
                <w:szCs w:val="20"/>
              </w:rPr>
            </w:pPr>
            <w:r w:rsidRPr="00FE2249">
              <w:rPr>
                <w:sz w:val="20"/>
                <w:szCs w:val="20"/>
              </w:rPr>
              <w:t>1</w:t>
            </w:r>
          </w:p>
        </w:tc>
        <w:tc>
          <w:tcPr>
            <w:tcW w:w="1134" w:type="dxa"/>
          </w:tcPr>
          <w:p w:rsidR="007D7CB3" w:rsidRPr="00FE2249" w:rsidRDefault="007D7CB3" w:rsidP="00FE2249">
            <w:pPr>
              <w:jc w:val="center"/>
              <w:rPr>
                <w:sz w:val="20"/>
                <w:szCs w:val="20"/>
              </w:rPr>
            </w:pPr>
            <w:r w:rsidRPr="00FE2249">
              <w:rPr>
                <w:sz w:val="20"/>
                <w:szCs w:val="20"/>
              </w:rPr>
              <w:t>1</w:t>
            </w:r>
          </w:p>
        </w:tc>
        <w:tc>
          <w:tcPr>
            <w:tcW w:w="1092" w:type="dxa"/>
          </w:tcPr>
          <w:p w:rsidR="007D7CB3" w:rsidRPr="00FE2249" w:rsidRDefault="007D7CB3" w:rsidP="00FE2249">
            <w:pPr>
              <w:jc w:val="center"/>
              <w:rPr>
                <w:sz w:val="20"/>
                <w:szCs w:val="20"/>
              </w:rPr>
            </w:pPr>
            <w:r w:rsidRPr="00FE2249">
              <w:rPr>
                <w:sz w:val="20"/>
                <w:szCs w:val="20"/>
              </w:rPr>
              <w:t>1</w:t>
            </w:r>
          </w:p>
        </w:tc>
      </w:tr>
      <w:tr w:rsidR="007D7CB3" w:rsidRPr="00FE2249" w:rsidTr="00946F98">
        <w:tc>
          <w:tcPr>
            <w:tcW w:w="1985" w:type="dxa"/>
            <w:vMerge/>
          </w:tcPr>
          <w:p w:rsidR="007D7CB3" w:rsidRPr="00FE2249" w:rsidRDefault="007D7CB3" w:rsidP="00FE2249">
            <w:pPr>
              <w:rPr>
                <w:b/>
                <w:sz w:val="20"/>
                <w:szCs w:val="20"/>
              </w:rPr>
            </w:pPr>
          </w:p>
        </w:tc>
        <w:tc>
          <w:tcPr>
            <w:tcW w:w="2026" w:type="dxa"/>
          </w:tcPr>
          <w:p w:rsidR="007D7CB3" w:rsidRPr="00FE2249" w:rsidRDefault="007D7CB3" w:rsidP="00FE2249">
            <w:pPr>
              <w:rPr>
                <w:sz w:val="20"/>
                <w:szCs w:val="20"/>
              </w:rPr>
            </w:pPr>
            <w:r w:rsidRPr="00FE2249">
              <w:rPr>
                <w:sz w:val="20"/>
                <w:szCs w:val="20"/>
              </w:rPr>
              <w:t>География</w:t>
            </w:r>
          </w:p>
        </w:tc>
        <w:tc>
          <w:tcPr>
            <w:tcW w:w="1134" w:type="dxa"/>
            <w:tcBorders>
              <w:right w:val="single" w:sz="4" w:space="0" w:color="auto"/>
            </w:tcBorders>
          </w:tcPr>
          <w:p w:rsidR="007D7CB3" w:rsidRPr="00FE2249" w:rsidRDefault="007D7CB3" w:rsidP="00FE2249">
            <w:pPr>
              <w:jc w:val="center"/>
              <w:rPr>
                <w:sz w:val="20"/>
                <w:szCs w:val="20"/>
              </w:rPr>
            </w:pPr>
            <w:r w:rsidRPr="00FE2249">
              <w:rPr>
                <w:sz w:val="20"/>
                <w:szCs w:val="20"/>
              </w:rPr>
              <w:t>1</w:t>
            </w:r>
          </w:p>
        </w:tc>
        <w:tc>
          <w:tcPr>
            <w:tcW w:w="1134" w:type="dxa"/>
            <w:tcBorders>
              <w:left w:val="single" w:sz="4" w:space="0" w:color="auto"/>
            </w:tcBorders>
          </w:tcPr>
          <w:p w:rsidR="007D7CB3" w:rsidRPr="00FE2249" w:rsidRDefault="007D7CB3" w:rsidP="00FE2249">
            <w:pPr>
              <w:jc w:val="center"/>
              <w:rPr>
                <w:sz w:val="20"/>
                <w:szCs w:val="20"/>
              </w:rPr>
            </w:pPr>
            <w:r w:rsidRPr="00FE2249">
              <w:rPr>
                <w:sz w:val="20"/>
                <w:szCs w:val="20"/>
              </w:rPr>
              <w:t>1</w:t>
            </w:r>
          </w:p>
        </w:tc>
        <w:tc>
          <w:tcPr>
            <w:tcW w:w="1134" w:type="dxa"/>
          </w:tcPr>
          <w:p w:rsidR="007D7CB3" w:rsidRPr="00FE2249" w:rsidRDefault="007D7CB3" w:rsidP="00FE2249">
            <w:pPr>
              <w:jc w:val="center"/>
              <w:rPr>
                <w:sz w:val="20"/>
                <w:szCs w:val="20"/>
              </w:rPr>
            </w:pPr>
            <w:r w:rsidRPr="00FE2249">
              <w:rPr>
                <w:sz w:val="20"/>
                <w:szCs w:val="20"/>
              </w:rPr>
              <w:t>2</w:t>
            </w:r>
          </w:p>
        </w:tc>
        <w:tc>
          <w:tcPr>
            <w:tcW w:w="1092" w:type="dxa"/>
          </w:tcPr>
          <w:p w:rsidR="007D7CB3" w:rsidRPr="00FE2249" w:rsidRDefault="007D7CB3" w:rsidP="00FE2249">
            <w:pPr>
              <w:jc w:val="center"/>
              <w:rPr>
                <w:sz w:val="20"/>
                <w:szCs w:val="20"/>
              </w:rPr>
            </w:pPr>
            <w:r w:rsidRPr="00FE2249">
              <w:rPr>
                <w:sz w:val="20"/>
                <w:szCs w:val="20"/>
              </w:rPr>
              <w:t>2</w:t>
            </w:r>
          </w:p>
        </w:tc>
      </w:tr>
      <w:tr w:rsidR="007D7CB3" w:rsidRPr="00FE2249" w:rsidTr="00946F98">
        <w:tc>
          <w:tcPr>
            <w:tcW w:w="1985" w:type="dxa"/>
            <w:vMerge w:val="restart"/>
          </w:tcPr>
          <w:p w:rsidR="007D7CB3" w:rsidRPr="00FE2249" w:rsidRDefault="007D7CB3" w:rsidP="00FE2249">
            <w:pPr>
              <w:rPr>
                <w:b/>
                <w:sz w:val="20"/>
                <w:szCs w:val="20"/>
              </w:rPr>
            </w:pPr>
          </w:p>
          <w:p w:rsidR="007D7CB3" w:rsidRPr="00FE2249" w:rsidRDefault="007D7CB3" w:rsidP="00FE2249">
            <w:pPr>
              <w:rPr>
                <w:b/>
                <w:sz w:val="20"/>
                <w:szCs w:val="20"/>
              </w:rPr>
            </w:pPr>
            <w:r w:rsidRPr="00FE2249">
              <w:rPr>
                <w:b/>
                <w:sz w:val="20"/>
                <w:szCs w:val="20"/>
              </w:rPr>
              <w:t>Естественнонаучные предметы</w:t>
            </w:r>
          </w:p>
        </w:tc>
        <w:tc>
          <w:tcPr>
            <w:tcW w:w="2026" w:type="dxa"/>
          </w:tcPr>
          <w:p w:rsidR="007D7CB3" w:rsidRPr="00FE2249" w:rsidRDefault="007D7CB3" w:rsidP="00FE2249">
            <w:pPr>
              <w:rPr>
                <w:sz w:val="20"/>
                <w:szCs w:val="20"/>
              </w:rPr>
            </w:pPr>
            <w:r w:rsidRPr="00FE2249">
              <w:rPr>
                <w:sz w:val="20"/>
                <w:szCs w:val="20"/>
              </w:rPr>
              <w:t>Физика</w:t>
            </w:r>
          </w:p>
        </w:tc>
        <w:tc>
          <w:tcPr>
            <w:tcW w:w="1134" w:type="dxa"/>
            <w:tcBorders>
              <w:right w:val="single" w:sz="4" w:space="0" w:color="auto"/>
            </w:tcBorders>
          </w:tcPr>
          <w:p w:rsidR="007D7CB3" w:rsidRPr="00FE2249" w:rsidRDefault="007D7CB3" w:rsidP="00FE2249">
            <w:pPr>
              <w:jc w:val="center"/>
              <w:rPr>
                <w:sz w:val="20"/>
                <w:szCs w:val="20"/>
              </w:rPr>
            </w:pPr>
          </w:p>
        </w:tc>
        <w:tc>
          <w:tcPr>
            <w:tcW w:w="1134" w:type="dxa"/>
            <w:tcBorders>
              <w:left w:val="single" w:sz="4" w:space="0" w:color="auto"/>
            </w:tcBorders>
          </w:tcPr>
          <w:p w:rsidR="007D7CB3" w:rsidRPr="00FE2249" w:rsidRDefault="007D7CB3" w:rsidP="00FE2249">
            <w:pPr>
              <w:jc w:val="center"/>
              <w:rPr>
                <w:sz w:val="20"/>
                <w:szCs w:val="20"/>
              </w:rPr>
            </w:pPr>
          </w:p>
        </w:tc>
        <w:tc>
          <w:tcPr>
            <w:tcW w:w="1134" w:type="dxa"/>
          </w:tcPr>
          <w:p w:rsidR="007D7CB3" w:rsidRPr="00FE2249" w:rsidRDefault="007D7CB3" w:rsidP="00FE2249">
            <w:pPr>
              <w:jc w:val="center"/>
              <w:rPr>
                <w:sz w:val="20"/>
                <w:szCs w:val="20"/>
              </w:rPr>
            </w:pPr>
            <w:r w:rsidRPr="00FE2249">
              <w:rPr>
                <w:sz w:val="20"/>
                <w:szCs w:val="20"/>
              </w:rPr>
              <w:t>2</w:t>
            </w:r>
          </w:p>
        </w:tc>
        <w:tc>
          <w:tcPr>
            <w:tcW w:w="1092" w:type="dxa"/>
          </w:tcPr>
          <w:p w:rsidR="007D7CB3" w:rsidRPr="00FE2249" w:rsidRDefault="007D7CB3" w:rsidP="00FE2249">
            <w:pPr>
              <w:jc w:val="center"/>
              <w:rPr>
                <w:sz w:val="20"/>
                <w:szCs w:val="20"/>
              </w:rPr>
            </w:pPr>
            <w:r w:rsidRPr="00FE2249">
              <w:rPr>
                <w:sz w:val="20"/>
                <w:szCs w:val="20"/>
              </w:rPr>
              <w:t>2</w:t>
            </w:r>
          </w:p>
        </w:tc>
      </w:tr>
      <w:tr w:rsidR="007D7CB3" w:rsidRPr="00FE2249" w:rsidTr="00946F98">
        <w:tc>
          <w:tcPr>
            <w:tcW w:w="1985" w:type="dxa"/>
            <w:vMerge/>
          </w:tcPr>
          <w:p w:rsidR="007D7CB3" w:rsidRPr="00FE2249" w:rsidRDefault="007D7CB3" w:rsidP="00FE2249">
            <w:pPr>
              <w:rPr>
                <w:b/>
                <w:sz w:val="20"/>
                <w:szCs w:val="20"/>
              </w:rPr>
            </w:pPr>
          </w:p>
        </w:tc>
        <w:tc>
          <w:tcPr>
            <w:tcW w:w="2026" w:type="dxa"/>
          </w:tcPr>
          <w:p w:rsidR="007D7CB3" w:rsidRPr="00FE2249" w:rsidRDefault="007D7CB3" w:rsidP="00FE2249">
            <w:pPr>
              <w:rPr>
                <w:sz w:val="20"/>
                <w:szCs w:val="20"/>
              </w:rPr>
            </w:pPr>
            <w:r w:rsidRPr="00FE2249">
              <w:rPr>
                <w:sz w:val="20"/>
                <w:szCs w:val="20"/>
              </w:rPr>
              <w:t>Биология</w:t>
            </w:r>
          </w:p>
        </w:tc>
        <w:tc>
          <w:tcPr>
            <w:tcW w:w="1134" w:type="dxa"/>
            <w:tcBorders>
              <w:right w:val="single" w:sz="4" w:space="0" w:color="auto"/>
            </w:tcBorders>
          </w:tcPr>
          <w:p w:rsidR="007D7CB3" w:rsidRPr="00FE2249" w:rsidRDefault="007D7CB3" w:rsidP="00FE2249">
            <w:pPr>
              <w:jc w:val="center"/>
              <w:rPr>
                <w:sz w:val="20"/>
                <w:szCs w:val="20"/>
              </w:rPr>
            </w:pPr>
          </w:p>
        </w:tc>
        <w:tc>
          <w:tcPr>
            <w:tcW w:w="1134" w:type="dxa"/>
            <w:tcBorders>
              <w:left w:val="single" w:sz="4" w:space="0" w:color="auto"/>
            </w:tcBorders>
          </w:tcPr>
          <w:p w:rsidR="007D7CB3" w:rsidRPr="00FE2249" w:rsidRDefault="007D7CB3" w:rsidP="00FE2249">
            <w:pPr>
              <w:jc w:val="center"/>
              <w:rPr>
                <w:sz w:val="20"/>
                <w:szCs w:val="20"/>
              </w:rPr>
            </w:pPr>
            <w:r w:rsidRPr="00FE2249">
              <w:rPr>
                <w:sz w:val="20"/>
                <w:szCs w:val="20"/>
              </w:rPr>
              <w:t>1</w:t>
            </w:r>
          </w:p>
        </w:tc>
        <w:tc>
          <w:tcPr>
            <w:tcW w:w="1134" w:type="dxa"/>
          </w:tcPr>
          <w:p w:rsidR="007D7CB3" w:rsidRPr="00FE2249" w:rsidRDefault="007D7CB3" w:rsidP="00FE2249">
            <w:pPr>
              <w:jc w:val="center"/>
              <w:rPr>
                <w:sz w:val="20"/>
                <w:szCs w:val="20"/>
              </w:rPr>
            </w:pPr>
            <w:r w:rsidRPr="00FE2249">
              <w:rPr>
                <w:sz w:val="20"/>
                <w:szCs w:val="20"/>
              </w:rPr>
              <w:t>2</w:t>
            </w:r>
          </w:p>
        </w:tc>
        <w:tc>
          <w:tcPr>
            <w:tcW w:w="1092" w:type="dxa"/>
          </w:tcPr>
          <w:p w:rsidR="007D7CB3" w:rsidRPr="00FE2249" w:rsidRDefault="007D7CB3" w:rsidP="00FE2249">
            <w:pPr>
              <w:jc w:val="center"/>
              <w:rPr>
                <w:sz w:val="20"/>
                <w:szCs w:val="20"/>
              </w:rPr>
            </w:pPr>
            <w:r w:rsidRPr="00FE2249">
              <w:rPr>
                <w:sz w:val="20"/>
                <w:szCs w:val="20"/>
              </w:rPr>
              <w:t>2</w:t>
            </w:r>
          </w:p>
        </w:tc>
      </w:tr>
      <w:tr w:rsidR="007D7CB3" w:rsidRPr="00FE2249" w:rsidTr="00946F98">
        <w:tc>
          <w:tcPr>
            <w:tcW w:w="1985" w:type="dxa"/>
            <w:vMerge/>
          </w:tcPr>
          <w:p w:rsidR="007D7CB3" w:rsidRPr="00FE2249" w:rsidRDefault="007D7CB3" w:rsidP="00FE2249">
            <w:pPr>
              <w:rPr>
                <w:b/>
                <w:sz w:val="20"/>
                <w:szCs w:val="20"/>
              </w:rPr>
            </w:pPr>
          </w:p>
        </w:tc>
        <w:tc>
          <w:tcPr>
            <w:tcW w:w="2026" w:type="dxa"/>
          </w:tcPr>
          <w:p w:rsidR="007D7CB3" w:rsidRPr="00FE2249" w:rsidRDefault="007D7CB3" w:rsidP="00FE2249">
            <w:pPr>
              <w:rPr>
                <w:sz w:val="20"/>
                <w:szCs w:val="20"/>
              </w:rPr>
            </w:pPr>
            <w:r w:rsidRPr="00FE2249">
              <w:rPr>
                <w:sz w:val="20"/>
                <w:szCs w:val="20"/>
              </w:rPr>
              <w:t>Химия</w:t>
            </w:r>
          </w:p>
        </w:tc>
        <w:tc>
          <w:tcPr>
            <w:tcW w:w="1134" w:type="dxa"/>
            <w:tcBorders>
              <w:right w:val="single" w:sz="4" w:space="0" w:color="auto"/>
            </w:tcBorders>
          </w:tcPr>
          <w:p w:rsidR="007D7CB3" w:rsidRPr="00FE2249" w:rsidRDefault="007D7CB3" w:rsidP="00FE2249">
            <w:pPr>
              <w:jc w:val="center"/>
              <w:rPr>
                <w:sz w:val="20"/>
                <w:szCs w:val="20"/>
              </w:rPr>
            </w:pPr>
          </w:p>
        </w:tc>
        <w:tc>
          <w:tcPr>
            <w:tcW w:w="1134" w:type="dxa"/>
            <w:tcBorders>
              <w:left w:val="single" w:sz="4" w:space="0" w:color="auto"/>
            </w:tcBorders>
          </w:tcPr>
          <w:p w:rsidR="007D7CB3" w:rsidRPr="00FE2249" w:rsidRDefault="007D7CB3" w:rsidP="00FE2249">
            <w:pPr>
              <w:jc w:val="center"/>
              <w:rPr>
                <w:sz w:val="20"/>
                <w:szCs w:val="20"/>
              </w:rPr>
            </w:pPr>
          </w:p>
        </w:tc>
        <w:tc>
          <w:tcPr>
            <w:tcW w:w="1134" w:type="dxa"/>
          </w:tcPr>
          <w:p w:rsidR="007D7CB3" w:rsidRPr="00FE2249" w:rsidRDefault="007D7CB3" w:rsidP="00FE2249">
            <w:pPr>
              <w:jc w:val="center"/>
              <w:rPr>
                <w:sz w:val="20"/>
                <w:szCs w:val="20"/>
              </w:rPr>
            </w:pPr>
          </w:p>
        </w:tc>
        <w:tc>
          <w:tcPr>
            <w:tcW w:w="1092" w:type="dxa"/>
          </w:tcPr>
          <w:p w:rsidR="007D7CB3" w:rsidRPr="00FE2249" w:rsidRDefault="007D7CB3" w:rsidP="00FE2249">
            <w:pPr>
              <w:jc w:val="center"/>
              <w:rPr>
                <w:sz w:val="20"/>
                <w:szCs w:val="20"/>
              </w:rPr>
            </w:pPr>
            <w:r w:rsidRPr="00FE2249">
              <w:rPr>
                <w:sz w:val="20"/>
                <w:szCs w:val="20"/>
              </w:rPr>
              <w:t>2</w:t>
            </w:r>
          </w:p>
        </w:tc>
      </w:tr>
      <w:tr w:rsidR="007D7CB3" w:rsidRPr="00FE2249" w:rsidTr="00946F98">
        <w:tc>
          <w:tcPr>
            <w:tcW w:w="1985" w:type="dxa"/>
            <w:vMerge w:val="restart"/>
          </w:tcPr>
          <w:p w:rsidR="007D7CB3" w:rsidRPr="00FE2249" w:rsidRDefault="007D7CB3" w:rsidP="00FE2249">
            <w:pPr>
              <w:rPr>
                <w:b/>
                <w:sz w:val="20"/>
                <w:szCs w:val="20"/>
              </w:rPr>
            </w:pPr>
          </w:p>
          <w:p w:rsidR="007D7CB3" w:rsidRPr="00FE2249" w:rsidRDefault="007D7CB3" w:rsidP="00FE2249">
            <w:pPr>
              <w:rPr>
                <w:b/>
                <w:sz w:val="20"/>
                <w:szCs w:val="20"/>
              </w:rPr>
            </w:pPr>
            <w:r w:rsidRPr="00FE2249">
              <w:rPr>
                <w:b/>
                <w:sz w:val="20"/>
                <w:szCs w:val="20"/>
              </w:rPr>
              <w:t>Искусство</w:t>
            </w:r>
          </w:p>
        </w:tc>
        <w:tc>
          <w:tcPr>
            <w:tcW w:w="2026" w:type="dxa"/>
          </w:tcPr>
          <w:p w:rsidR="007D7CB3" w:rsidRPr="00FE2249" w:rsidRDefault="007D7CB3" w:rsidP="00FE2249">
            <w:pPr>
              <w:rPr>
                <w:sz w:val="20"/>
                <w:szCs w:val="20"/>
              </w:rPr>
            </w:pPr>
            <w:r w:rsidRPr="00FE2249">
              <w:rPr>
                <w:sz w:val="20"/>
                <w:szCs w:val="20"/>
              </w:rPr>
              <w:t xml:space="preserve">Музыка+Искусство  </w:t>
            </w:r>
          </w:p>
        </w:tc>
        <w:tc>
          <w:tcPr>
            <w:tcW w:w="1134" w:type="dxa"/>
            <w:tcBorders>
              <w:right w:val="single" w:sz="4" w:space="0" w:color="auto"/>
            </w:tcBorders>
          </w:tcPr>
          <w:p w:rsidR="007D7CB3" w:rsidRPr="00FE2249" w:rsidRDefault="007D7CB3" w:rsidP="00FE2249">
            <w:pPr>
              <w:jc w:val="center"/>
              <w:rPr>
                <w:sz w:val="20"/>
                <w:szCs w:val="20"/>
              </w:rPr>
            </w:pPr>
            <w:r w:rsidRPr="00FE2249">
              <w:rPr>
                <w:sz w:val="20"/>
                <w:szCs w:val="20"/>
              </w:rPr>
              <w:t>1</w:t>
            </w:r>
          </w:p>
        </w:tc>
        <w:tc>
          <w:tcPr>
            <w:tcW w:w="1134" w:type="dxa"/>
            <w:tcBorders>
              <w:left w:val="single" w:sz="4" w:space="0" w:color="auto"/>
            </w:tcBorders>
          </w:tcPr>
          <w:p w:rsidR="007D7CB3" w:rsidRPr="00FE2249" w:rsidRDefault="007D7CB3" w:rsidP="00FE2249">
            <w:pPr>
              <w:jc w:val="center"/>
              <w:rPr>
                <w:sz w:val="20"/>
                <w:szCs w:val="20"/>
              </w:rPr>
            </w:pPr>
            <w:r w:rsidRPr="00FE2249">
              <w:rPr>
                <w:sz w:val="20"/>
                <w:szCs w:val="20"/>
              </w:rPr>
              <w:t>1</w:t>
            </w:r>
          </w:p>
        </w:tc>
        <w:tc>
          <w:tcPr>
            <w:tcW w:w="1134" w:type="dxa"/>
          </w:tcPr>
          <w:p w:rsidR="007D7CB3" w:rsidRPr="00FE2249" w:rsidRDefault="007D7CB3" w:rsidP="00FE2249">
            <w:pPr>
              <w:jc w:val="center"/>
              <w:rPr>
                <w:sz w:val="20"/>
                <w:szCs w:val="20"/>
              </w:rPr>
            </w:pPr>
            <w:r w:rsidRPr="00FE2249">
              <w:rPr>
                <w:sz w:val="20"/>
                <w:szCs w:val="20"/>
              </w:rPr>
              <w:t>1</w:t>
            </w:r>
          </w:p>
        </w:tc>
        <w:tc>
          <w:tcPr>
            <w:tcW w:w="1092" w:type="dxa"/>
          </w:tcPr>
          <w:p w:rsidR="007D7CB3" w:rsidRPr="00FE2249" w:rsidRDefault="007D7CB3" w:rsidP="00FE2249">
            <w:pPr>
              <w:jc w:val="center"/>
              <w:rPr>
                <w:sz w:val="20"/>
                <w:szCs w:val="20"/>
              </w:rPr>
            </w:pPr>
            <w:r w:rsidRPr="00FE2249">
              <w:rPr>
                <w:sz w:val="20"/>
                <w:szCs w:val="20"/>
              </w:rPr>
              <w:t>1</w:t>
            </w:r>
          </w:p>
        </w:tc>
      </w:tr>
      <w:tr w:rsidR="007D7CB3" w:rsidRPr="00FE2249" w:rsidTr="00946F98">
        <w:tc>
          <w:tcPr>
            <w:tcW w:w="1985" w:type="dxa"/>
            <w:vMerge/>
          </w:tcPr>
          <w:p w:rsidR="007D7CB3" w:rsidRPr="00FE2249" w:rsidRDefault="007D7CB3" w:rsidP="00FE2249">
            <w:pPr>
              <w:rPr>
                <w:b/>
                <w:sz w:val="20"/>
                <w:szCs w:val="20"/>
              </w:rPr>
            </w:pPr>
          </w:p>
        </w:tc>
        <w:tc>
          <w:tcPr>
            <w:tcW w:w="2026" w:type="dxa"/>
          </w:tcPr>
          <w:p w:rsidR="007D7CB3" w:rsidRPr="00FE2249" w:rsidRDefault="007D7CB3" w:rsidP="00FE2249">
            <w:pPr>
              <w:rPr>
                <w:sz w:val="20"/>
                <w:szCs w:val="20"/>
              </w:rPr>
            </w:pPr>
            <w:r w:rsidRPr="00FE2249">
              <w:rPr>
                <w:sz w:val="20"/>
                <w:szCs w:val="20"/>
              </w:rPr>
              <w:t xml:space="preserve">Изобразительное </w:t>
            </w:r>
            <w:r w:rsidRPr="00FE2249">
              <w:rPr>
                <w:sz w:val="20"/>
                <w:szCs w:val="20"/>
              </w:rPr>
              <w:lastRenderedPageBreak/>
              <w:t>искусство</w:t>
            </w:r>
          </w:p>
        </w:tc>
        <w:tc>
          <w:tcPr>
            <w:tcW w:w="1134" w:type="dxa"/>
            <w:tcBorders>
              <w:right w:val="single" w:sz="4" w:space="0" w:color="auto"/>
            </w:tcBorders>
          </w:tcPr>
          <w:p w:rsidR="007D7CB3" w:rsidRPr="00FE2249" w:rsidRDefault="007D7CB3" w:rsidP="00FE2249">
            <w:pPr>
              <w:jc w:val="center"/>
              <w:rPr>
                <w:sz w:val="20"/>
                <w:szCs w:val="20"/>
              </w:rPr>
            </w:pPr>
            <w:r w:rsidRPr="00FE2249">
              <w:rPr>
                <w:sz w:val="20"/>
                <w:szCs w:val="20"/>
              </w:rPr>
              <w:lastRenderedPageBreak/>
              <w:t>1</w:t>
            </w:r>
          </w:p>
        </w:tc>
        <w:tc>
          <w:tcPr>
            <w:tcW w:w="1134" w:type="dxa"/>
            <w:tcBorders>
              <w:left w:val="single" w:sz="4" w:space="0" w:color="auto"/>
            </w:tcBorders>
          </w:tcPr>
          <w:p w:rsidR="007D7CB3" w:rsidRPr="00FE2249" w:rsidRDefault="007D7CB3" w:rsidP="00FE2249">
            <w:pPr>
              <w:jc w:val="center"/>
              <w:rPr>
                <w:sz w:val="20"/>
                <w:szCs w:val="20"/>
              </w:rPr>
            </w:pPr>
            <w:r w:rsidRPr="00FE2249">
              <w:rPr>
                <w:sz w:val="20"/>
                <w:szCs w:val="20"/>
              </w:rPr>
              <w:t>1</w:t>
            </w:r>
          </w:p>
        </w:tc>
        <w:tc>
          <w:tcPr>
            <w:tcW w:w="1134" w:type="dxa"/>
          </w:tcPr>
          <w:p w:rsidR="007D7CB3" w:rsidRPr="00FE2249" w:rsidRDefault="007D7CB3" w:rsidP="00FE2249">
            <w:pPr>
              <w:jc w:val="center"/>
              <w:rPr>
                <w:sz w:val="20"/>
                <w:szCs w:val="20"/>
              </w:rPr>
            </w:pPr>
            <w:r w:rsidRPr="00FE2249">
              <w:rPr>
                <w:sz w:val="20"/>
                <w:szCs w:val="20"/>
              </w:rPr>
              <w:t>1</w:t>
            </w:r>
          </w:p>
        </w:tc>
        <w:tc>
          <w:tcPr>
            <w:tcW w:w="1092" w:type="dxa"/>
          </w:tcPr>
          <w:p w:rsidR="007D7CB3" w:rsidRPr="00FE2249" w:rsidRDefault="007D7CB3" w:rsidP="00FE2249">
            <w:pPr>
              <w:jc w:val="center"/>
              <w:rPr>
                <w:sz w:val="20"/>
                <w:szCs w:val="20"/>
              </w:rPr>
            </w:pPr>
          </w:p>
        </w:tc>
      </w:tr>
      <w:tr w:rsidR="007D7CB3" w:rsidRPr="00FE2249" w:rsidTr="00946F98">
        <w:tc>
          <w:tcPr>
            <w:tcW w:w="1985" w:type="dxa"/>
            <w:vMerge/>
          </w:tcPr>
          <w:p w:rsidR="007D7CB3" w:rsidRPr="00FE2249" w:rsidRDefault="007D7CB3" w:rsidP="00FE2249">
            <w:pPr>
              <w:rPr>
                <w:b/>
                <w:sz w:val="20"/>
                <w:szCs w:val="20"/>
              </w:rPr>
            </w:pPr>
          </w:p>
        </w:tc>
        <w:tc>
          <w:tcPr>
            <w:tcW w:w="2026" w:type="dxa"/>
          </w:tcPr>
          <w:p w:rsidR="007D7CB3" w:rsidRPr="00FE2249" w:rsidRDefault="007D7CB3" w:rsidP="00FE2249">
            <w:pPr>
              <w:rPr>
                <w:sz w:val="20"/>
                <w:szCs w:val="20"/>
              </w:rPr>
            </w:pPr>
            <w:r w:rsidRPr="00FE2249">
              <w:rPr>
                <w:sz w:val="20"/>
                <w:szCs w:val="20"/>
              </w:rPr>
              <w:t>Труд</w:t>
            </w:r>
          </w:p>
        </w:tc>
        <w:tc>
          <w:tcPr>
            <w:tcW w:w="1134" w:type="dxa"/>
            <w:tcBorders>
              <w:right w:val="single" w:sz="4" w:space="0" w:color="auto"/>
            </w:tcBorders>
          </w:tcPr>
          <w:p w:rsidR="007D7CB3" w:rsidRPr="00FE2249" w:rsidRDefault="007D7CB3" w:rsidP="00FE2249">
            <w:pPr>
              <w:jc w:val="center"/>
              <w:rPr>
                <w:sz w:val="20"/>
                <w:szCs w:val="20"/>
              </w:rPr>
            </w:pPr>
          </w:p>
        </w:tc>
        <w:tc>
          <w:tcPr>
            <w:tcW w:w="1134" w:type="dxa"/>
            <w:tcBorders>
              <w:left w:val="single" w:sz="4" w:space="0" w:color="auto"/>
            </w:tcBorders>
          </w:tcPr>
          <w:p w:rsidR="007D7CB3" w:rsidRPr="00FE2249" w:rsidRDefault="007D7CB3" w:rsidP="00FE2249">
            <w:pPr>
              <w:jc w:val="center"/>
              <w:rPr>
                <w:sz w:val="20"/>
                <w:szCs w:val="20"/>
              </w:rPr>
            </w:pPr>
          </w:p>
        </w:tc>
        <w:tc>
          <w:tcPr>
            <w:tcW w:w="1134" w:type="dxa"/>
          </w:tcPr>
          <w:p w:rsidR="007D7CB3" w:rsidRPr="00FE2249" w:rsidRDefault="007D7CB3" w:rsidP="00FE2249">
            <w:pPr>
              <w:jc w:val="center"/>
              <w:rPr>
                <w:sz w:val="20"/>
                <w:szCs w:val="20"/>
              </w:rPr>
            </w:pPr>
          </w:p>
        </w:tc>
        <w:tc>
          <w:tcPr>
            <w:tcW w:w="1092" w:type="dxa"/>
          </w:tcPr>
          <w:p w:rsidR="007D7CB3" w:rsidRPr="00FE2249" w:rsidRDefault="007D7CB3" w:rsidP="00FE2249">
            <w:pPr>
              <w:jc w:val="center"/>
              <w:rPr>
                <w:sz w:val="20"/>
                <w:szCs w:val="20"/>
              </w:rPr>
            </w:pPr>
          </w:p>
        </w:tc>
      </w:tr>
      <w:tr w:rsidR="007D7CB3" w:rsidRPr="00FE2249" w:rsidTr="00946F98">
        <w:tc>
          <w:tcPr>
            <w:tcW w:w="1985" w:type="dxa"/>
          </w:tcPr>
          <w:p w:rsidR="007D7CB3" w:rsidRPr="00FE2249" w:rsidRDefault="007D7CB3" w:rsidP="00FE2249">
            <w:pPr>
              <w:rPr>
                <w:b/>
                <w:sz w:val="20"/>
                <w:szCs w:val="20"/>
              </w:rPr>
            </w:pPr>
            <w:r w:rsidRPr="00FE2249">
              <w:rPr>
                <w:b/>
                <w:sz w:val="20"/>
                <w:szCs w:val="20"/>
              </w:rPr>
              <w:t>Технология</w:t>
            </w:r>
          </w:p>
        </w:tc>
        <w:tc>
          <w:tcPr>
            <w:tcW w:w="2026" w:type="dxa"/>
          </w:tcPr>
          <w:p w:rsidR="007D7CB3" w:rsidRPr="00FE2249" w:rsidRDefault="007D7CB3" w:rsidP="00FE2249">
            <w:pPr>
              <w:rPr>
                <w:sz w:val="20"/>
                <w:szCs w:val="20"/>
              </w:rPr>
            </w:pPr>
            <w:r w:rsidRPr="00FE2249">
              <w:rPr>
                <w:sz w:val="20"/>
                <w:szCs w:val="20"/>
              </w:rPr>
              <w:t xml:space="preserve">Технология </w:t>
            </w:r>
          </w:p>
        </w:tc>
        <w:tc>
          <w:tcPr>
            <w:tcW w:w="1134" w:type="dxa"/>
            <w:tcBorders>
              <w:right w:val="single" w:sz="4" w:space="0" w:color="auto"/>
            </w:tcBorders>
          </w:tcPr>
          <w:p w:rsidR="007D7CB3" w:rsidRPr="00FE2249" w:rsidRDefault="007D7CB3" w:rsidP="00FE2249">
            <w:pPr>
              <w:jc w:val="center"/>
              <w:rPr>
                <w:sz w:val="20"/>
                <w:szCs w:val="20"/>
              </w:rPr>
            </w:pPr>
            <w:r w:rsidRPr="00FE2249">
              <w:rPr>
                <w:sz w:val="20"/>
                <w:szCs w:val="20"/>
              </w:rPr>
              <w:t>2</w:t>
            </w:r>
          </w:p>
        </w:tc>
        <w:tc>
          <w:tcPr>
            <w:tcW w:w="1134" w:type="dxa"/>
            <w:tcBorders>
              <w:left w:val="single" w:sz="4" w:space="0" w:color="auto"/>
            </w:tcBorders>
          </w:tcPr>
          <w:p w:rsidR="007D7CB3" w:rsidRPr="00FE2249" w:rsidRDefault="007D7CB3" w:rsidP="00FE2249">
            <w:pPr>
              <w:jc w:val="center"/>
              <w:rPr>
                <w:sz w:val="20"/>
                <w:szCs w:val="20"/>
              </w:rPr>
            </w:pPr>
            <w:r w:rsidRPr="00FE2249">
              <w:rPr>
                <w:sz w:val="20"/>
                <w:szCs w:val="20"/>
              </w:rPr>
              <w:t>2</w:t>
            </w:r>
          </w:p>
        </w:tc>
        <w:tc>
          <w:tcPr>
            <w:tcW w:w="1134" w:type="dxa"/>
          </w:tcPr>
          <w:p w:rsidR="007D7CB3" w:rsidRPr="00FE2249" w:rsidRDefault="007D7CB3" w:rsidP="00FE2249">
            <w:pPr>
              <w:jc w:val="center"/>
              <w:rPr>
                <w:sz w:val="20"/>
                <w:szCs w:val="20"/>
              </w:rPr>
            </w:pPr>
            <w:r w:rsidRPr="00FE2249">
              <w:rPr>
                <w:sz w:val="20"/>
                <w:szCs w:val="20"/>
              </w:rPr>
              <w:t>2</w:t>
            </w:r>
          </w:p>
        </w:tc>
        <w:tc>
          <w:tcPr>
            <w:tcW w:w="1092" w:type="dxa"/>
          </w:tcPr>
          <w:p w:rsidR="007D7CB3" w:rsidRPr="00FE2249" w:rsidRDefault="007D7CB3" w:rsidP="00FE2249">
            <w:pPr>
              <w:jc w:val="center"/>
              <w:rPr>
                <w:sz w:val="20"/>
                <w:szCs w:val="20"/>
              </w:rPr>
            </w:pPr>
            <w:r w:rsidRPr="00FE2249">
              <w:rPr>
                <w:sz w:val="20"/>
                <w:szCs w:val="20"/>
              </w:rPr>
              <w:t>1</w:t>
            </w:r>
          </w:p>
        </w:tc>
      </w:tr>
      <w:tr w:rsidR="007D7CB3" w:rsidRPr="00FE2249" w:rsidTr="00946F98">
        <w:tc>
          <w:tcPr>
            <w:tcW w:w="1985" w:type="dxa"/>
            <w:vMerge w:val="restart"/>
          </w:tcPr>
          <w:p w:rsidR="007D7CB3" w:rsidRPr="00FE2249" w:rsidRDefault="007D7CB3" w:rsidP="00FE2249">
            <w:pPr>
              <w:rPr>
                <w:b/>
                <w:sz w:val="20"/>
                <w:szCs w:val="20"/>
              </w:rPr>
            </w:pPr>
            <w:r w:rsidRPr="00FE2249">
              <w:rPr>
                <w:b/>
                <w:sz w:val="20"/>
                <w:szCs w:val="20"/>
              </w:rPr>
              <w:t>Физическая культура и основы безопасности жизнедеятельности</w:t>
            </w:r>
          </w:p>
        </w:tc>
        <w:tc>
          <w:tcPr>
            <w:tcW w:w="2026" w:type="dxa"/>
          </w:tcPr>
          <w:p w:rsidR="007D7CB3" w:rsidRPr="00FE2249" w:rsidRDefault="007D7CB3" w:rsidP="00FE2249">
            <w:pPr>
              <w:rPr>
                <w:sz w:val="20"/>
                <w:szCs w:val="20"/>
              </w:rPr>
            </w:pPr>
            <w:r w:rsidRPr="00FE2249">
              <w:rPr>
                <w:sz w:val="20"/>
                <w:szCs w:val="20"/>
              </w:rPr>
              <w:t>Физическая культура</w:t>
            </w:r>
          </w:p>
        </w:tc>
        <w:tc>
          <w:tcPr>
            <w:tcW w:w="1134" w:type="dxa"/>
            <w:tcBorders>
              <w:right w:val="single" w:sz="4" w:space="0" w:color="auto"/>
            </w:tcBorders>
          </w:tcPr>
          <w:p w:rsidR="007D7CB3" w:rsidRPr="00FE2249" w:rsidRDefault="007D7CB3" w:rsidP="00FE2249">
            <w:pPr>
              <w:jc w:val="center"/>
              <w:rPr>
                <w:sz w:val="20"/>
                <w:szCs w:val="20"/>
              </w:rPr>
            </w:pPr>
            <w:r w:rsidRPr="00FE2249">
              <w:rPr>
                <w:sz w:val="20"/>
                <w:szCs w:val="20"/>
              </w:rPr>
              <w:t>3</w:t>
            </w:r>
          </w:p>
        </w:tc>
        <w:tc>
          <w:tcPr>
            <w:tcW w:w="1134" w:type="dxa"/>
            <w:tcBorders>
              <w:left w:val="single" w:sz="4" w:space="0" w:color="auto"/>
            </w:tcBorders>
          </w:tcPr>
          <w:p w:rsidR="007D7CB3" w:rsidRPr="00FE2249" w:rsidRDefault="007D7CB3" w:rsidP="00FE2249">
            <w:pPr>
              <w:jc w:val="center"/>
              <w:rPr>
                <w:sz w:val="20"/>
                <w:szCs w:val="20"/>
              </w:rPr>
            </w:pPr>
            <w:r w:rsidRPr="00FE2249">
              <w:rPr>
                <w:sz w:val="20"/>
                <w:szCs w:val="20"/>
              </w:rPr>
              <w:t>3</w:t>
            </w:r>
          </w:p>
        </w:tc>
        <w:tc>
          <w:tcPr>
            <w:tcW w:w="1134" w:type="dxa"/>
          </w:tcPr>
          <w:p w:rsidR="007D7CB3" w:rsidRPr="00FE2249" w:rsidRDefault="007D7CB3" w:rsidP="00FE2249">
            <w:pPr>
              <w:jc w:val="center"/>
              <w:rPr>
                <w:sz w:val="20"/>
                <w:szCs w:val="20"/>
              </w:rPr>
            </w:pPr>
            <w:r w:rsidRPr="00FE2249">
              <w:rPr>
                <w:sz w:val="20"/>
                <w:szCs w:val="20"/>
              </w:rPr>
              <w:t>3</w:t>
            </w:r>
          </w:p>
        </w:tc>
        <w:tc>
          <w:tcPr>
            <w:tcW w:w="1092" w:type="dxa"/>
          </w:tcPr>
          <w:p w:rsidR="007D7CB3" w:rsidRPr="00FE2249" w:rsidRDefault="007D7CB3" w:rsidP="00FE2249">
            <w:pPr>
              <w:jc w:val="center"/>
              <w:rPr>
                <w:sz w:val="20"/>
                <w:szCs w:val="20"/>
              </w:rPr>
            </w:pPr>
            <w:r w:rsidRPr="00FE2249">
              <w:rPr>
                <w:sz w:val="20"/>
                <w:szCs w:val="20"/>
              </w:rPr>
              <w:t>3</w:t>
            </w:r>
          </w:p>
        </w:tc>
      </w:tr>
      <w:tr w:rsidR="007D7CB3" w:rsidRPr="00FE2249" w:rsidTr="00946F98">
        <w:tc>
          <w:tcPr>
            <w:tcW w:w="1985" w:type="dxa"/>
            <w:vMerge/>
          </w:tcPr>
          <w:p w:rsidR="007D7CB3" w:rsidRPr="00FE2249" w:rsidRDefault="007D7CB3" w:rsidP="00FE2249">
            <w:pPr>
              <w:rPr>
                <w:b/>
                <w:sz w:val="20"/>
                <w:szCs w:val="20"/>
              </w:rPr>
            </w:pPr>
          </w:p>
        </w:tc>
        <w:tc>
          <w:tcPr>
            <w:tcW w:w="2026" w:type="dxa"/>
          </w:tcPr>
          <w:p w:rsidR="007D7CB3" w:rsidRPr="00FE2249" w:rsidRDefault="007D7CB3" w:rsidP="00FE2249">
            <w:pPr>
              <w:rPr>
                <w:sz w:val="20"/>
                <w:szCs w:val="20"/>
              </w:rPr>
            </w:pPr>
            <w:r w:rsidRPr="00FE2249">
              <w:rPr>
                <w:sz w:val="20"/>
                <w:szCs w:val="20"/>
              </w:rPr>
              <w:t>Основы безопасности жизнедеятельности</w:t>
            </w:r>
          </w:p>
        </w:tc>
        <w:tc>
          <w:tcPr>
            <w:tcW w:w="1134" w:type="dxa"/>
            <w:tcBorders>
              <w:right w:val="single" w:sz="4" w:space="0" w:color="auto"/>
            </w:tcBorders>
          </w:tcPr>
          <w:p w:rsidR="007D7CB3" w:rsidRPr="00FE2249" w:rsidRDefault="007D7CB3" w:rsidP="00FE2249">
            <w:pPr>
              <w:jc w:val="center"/>
              <w:rPr>
                <w:sz w:val="20"/>
                <w:szCs w:val="20"/>
              </w:rPr>
            </w:pPr>
          </w:p>
        </w:tc>
        <w:tc>
          <w:tcPr>
            <w:tcW w:w="1134" w:type="dxa"/>
            <w:tcBorders>
              <w:left w:val="single" w:sz="4" w:space="0" w:color="auto"/>
            </w:tcBorders>
          </w:tcPr>
          <w:p w:rsidR="007D7CB3" w:rsidRPr="00FE2249" w:rsidRDefault="007D7CB3" w:rsidP="00FE2249">
            <w:pPr>
              <w:jc w:val="center"/>
              <w:rPr>
                <w:sz w:val="20"/>
                <w:szCs w:val="20"/>
              </w:rPr>
            </w:pPr>
          </w:p>
        </w:tc>
        <w:tc>
          <w:tcPr>
            <w:tcW w:w="1134" w:type="dxa"/>
          </w:tcPr>
          <w:p w:rsidR="007D7CB3" w:rsidRPr="00FE2249" w:rsidRDefault="007D7CB3" w:rsidP="00FE2249">
            <w:pPr>
              <w:jc w:val="center"/>
              <w:rPr>
                <w:sz w:val="20"/>
                <w:szCs w:val="20"/>
              </w:rPr>
            </w:pPr>
          </w:p>
        </w:tc>
        <w:tc>
          <w:tcPr>
            <w:tcW w:w="1092" w:type="dxa"/>
          </w:tcPr>
          <w:p w:rsidR="007D7CB3" w:rsidRPr="00FE2249" w:rsidRDefault="007D7CB3" w:rsidP="00FE2249">
            <w:pPr>
              <w:jc w:val="center"/>
              <w:rPr>
                <w:sz w:val="20"/>
                <w:szCs w:val="20"/>
              </w:rPr>
            </w:pPr>
            <w:r w:rsidRPr="00FE2249">
              <w:rPr>
                <w:sz w:val="20"/>
                <w:szCs w:val="20"/>
              </w:rPr>
              <w:t>1</w:t>
            </w:r>
          </w:p>
        </w:tc>
      </w:tr>
      <w:tr w:rsidR="007D7CB3" w:rsidRPr="00FE2249" w:rsidTr="00946F98">
        <w:tc>
          <w:tcPr>
            <w:tcW w:w="1985" w:type="dxa"/>
          </w:tcPr>
          <w:p w:rsidR="007D7CB3" w:rsidRPr="00FE2249" w:rsidRDefault="007D7CB3" w:rsidP="00FE2249">
            <w:pPr>
              <w:rPr>
                <w:b/>
                <w:sz w:val="20"/>
                <w:szCs w:val="20"/>
              </w:rPr>
            </w:pPr>
            <w:r w:rsidRPr="00FE2249">
              <w:rPr>
                <w:b/>
                <w:sz w:val="20"/>
                <w:szCs w:val="20"/>
              </w:rPr>
              <w:t>Итого</w:t>
            </w:r>
          </w:p>
        </w:tc>
        <w:tc>
          <w:tcPr>
            <w:tcW w:w="2026" w:type="dxa"/>
          </w:tcPr>
          <w:p w:rsidR="007D7CB3" w:rsidRPr="00FE2249" w:rsidRDefault="007D7CB3" w:rsidP="00FE2249">
            <w:pPr>
              <w:rPr>
                <w:sz w:val="20"/>
                <w:szCs w:val="20"/>
              </w:rPr>
            </w:pPr>
          </w:p>
        </w:tc>
        <w:tc>
          <w:tcPr>
            <w:tcW w:w="1134" w:type="dxa"/>
            <w:tcBorders>
              <w:right w:val="single" w:sz="4" w:space="0" w:color="auto"/>
            </w:tcBorders>
          </w:tcPr>
          <w:p w:rsidR="007D7CB3" w:rsidRPr="00FE2249" w:rsidRDefault="007D7CB3" w:rsidP="00FE2249">
            <w:pPr>
              <w:jc w:val="center"/>
              <w:rPr>
                <w:b/>
                <w:sz w:val="20"/>
                <w:szCs w:val="20"/>
              </w:rPr>
            </w:pPr>
            <w:r w:rsidRPr="00FE2249">
              <w:rPr>
                <w:b/>
                <w:sz w:val="20"/>
                <w:szCs w:val="20"/>
              </w:rPr>
              <w:t>27</w:t>
            </w:r>
          </w:p>
        </w:tc>
        <w:tc>
          <w:tcPr>
            <w:tcW w:w="1134" w:type="dxa"/>
            <w:tcBorders>
              <w:left w:val="single" w:sz="4" w:space="0" w:color="auto"/>
            </w:tcBorders>
          </w:tcPr>
          <w:p w:rsidR="007D7CB3" w:rsidRPr="00FE2249" w:rsidRDefault="007D7CB3" w:rsidP="00FE2249">
            <w:pPr>
              <w:jc w:val="center"/>
              <w:rPr>
                <w:b/>
                <w:sz w:val="20"/>
                <w:szCs w:val="20"/>
              </w:rPr>
            </w:pPr>
            <w:r w:rsidRPr="00FE2249">
              <w:rPr>
                <w:b/>
                <w:sz w:val="20"/>
                <w:szCs w:val="20"/>
              </w:rPr>
              <w:t>29</w:t>
            </w:r>
          </w:p>
        </w:tc>
        <w:tc>
          <w:tcPr>
            <w:tcW w:w="1134" w:type="dxa"/>
          </w:tcPr>
          <w:p w:rsidR="007D7CB3" w:rsidRPr="00FE2249" w:rsidRDefault="007D7CB3" w:rsidP="00FE2249">
            <w:pPr>
              <w:jc w:val="center"/>
              <w:rPr>
                <w:b/>
                <w:sz w:val="20"/>
                <w:szCs w:val="20"/>
              </w:rPr>
            </w:pPr>
            <w:r w:rsidRPr="00FE2249">
              <w:rPr>
                <w:b/>
                <w:sz w:val="20"/>
                <w:szCs w:val="20"/>
              </w:rPr>
              <w:t>32</w:t>
            </w:r>
          </w:p>
        </w:tc>
        <w:tc>
          <w:tcPr>
            <w:tcW w:w="1092" w:type="dxa"/>
          </w:tcPr>
          <w:p w:rsidR="007D7CB3" w:rsidRPr="00FE2249" w:rsidRDefault="007D7CB3" w:rsidP="00FE2249">
            <w:pPr>
              <w:jc w:val="center"/>
              <w:rPr>
                <w:b/>
                <w:sz w:val="20"/>
                <w:szCs w:val="20"/>
              </w:rPr>
            </w:pPr>
            <w:r w:rsidRPr="00FE2249">
              <w:rPr>
                <w:b/>
                <w:sz w:val="20"/>
                <w:szCs w:val="20"/>
              </w:rPr>
              <w:t>32</w:t>
            </w:r>
          </w:p>
        </w:tc>
      </w:tr>
      <w:tr w:rsidR="007D7CB3" w:rsidRPr="00FE2249" w:rsidTr="00946F98">
        <w:tc>
          <w:tcPr>
            <w:tcW w:w="8505" w:type="dxa"/>
            <w:gridSpan w:val="6"/>
          </w:tcPr>
          <w:p w:rsidR="007D7CB3" w:rsidRPr="00FE2249" w:rsidRDefault="007D7CB3" w:rsidP="00FE2249">
            <w:pPr>
              <w:jc w:val="center"/>
              <w:rPr>
                <w:b/>
                <w:i/>
                <w:sz w:val="20"/>
                <w:szCs w:val="20"/>
              </w:rPr>
            </w:pPr>
            <w:r w:rsidRPr="00FE2249">
              <w:rPr>
                <w:b/>
                <w:i/>
                <w:sz w:val="20"/>
                <w:szCs w:val="20"/>
              </w:rPr>
              <w:t>Часть, формируемая участниками образовательных отношений</w:t>
            </w:r>
          </w:p>
        </w:tc>
      </w:tr>
      <w:tr w:rsidR="007D7CB3" w:rsidRPr="00FE2249" w:rsidTr="00946F98">
        <w:tc>
          <w:tcPr>
            <w:tcW w:w="1985" w:type="dxa"/>
            <w:vMerge w:val="restart"/>
          </w:tcPr>
          <w:p w:rsidR="007D7CB3" w:rsidRPr="00FE2249" w:rsidRDefault="007D7CB3" w:rsidP="00FE2249">
            <w:pPr>
              <w:rPr>
                <w:b/>
                <w:sz w:val="20"/>
                <w:szCs w:val="20"/>
              </w:rPr>
            </w:pPr>
            <w:r w:rsidRPr="00FE2249">
              <w:rPr>
                <w:b/>
                <w:sz w:val="20"/>
                <w:szCs w:val="20"/>
              </w:rPr>
              <w:t>Филология</w:t>
            </w:r>
          </w:p>
        </w:tc>
        <w:tc>
          <w:tcPr>
            <w:tcW w:w="2026" w:type="dxa"/>
          </w:tcPr>
          <w:p w:rsidR="007D7CB3" w:rsidRPr="00FE2249" w:rsidRDefault="007D7CB3" w:rsidP="00FE2249">
            <w:pPr>
              <w:rPr>
                <w:sz w:val="20"/>
                <w:szCs w:val="20"/>
              </w:rPr>
            </w:pPr>
            <w:r w:rsidRPr="00FE2249">
              <w:rPr>
                <w:sz w:val="20"/>
                <w:szCs w:val="20"/>
              </w:rPr>
              <w:t>Даргинский язык</w:t>
            </w:r>
          </w:p>
        </w:tc>
        <w:tc>
          <w:tcPr>
            <w:tcW w:w="1134" w:type="dxa"/>
            <w:tcBorders>
              <w:right w:val="single" w:sz="4" w:space="0" w:color="auto"/>
            </w:tcBorders>
          </w:tcPr>
          <w:p w:rsidR="007D7CB3" w:rsidRPr="00FE2249" w:rsidRDefault="007D7CB3" w:rsidP="00FE2249">
            <w:pPr>
              <w:jc w:val="center"/>
              <w:rPr>
                <w:sz w:val="20"/>
                <w:szCs w:val="20"/>
              </w:rPr>
            </w:pPr>
            <w:r w:rsidRPr="00FE2249">
              <w:rPr>
                <w:sz w:val="20"/>
                <w:szCs w:val="20"/>
              </w:rPr>
              <w:t>2</w:t>
            </w:r>
          </w:p>
        </w:tc>
        <w:tc>
          <w:tcPr>
            <w:tcW w:w="1134" w:type="dxa"/>
            <w:tcBorders>
              <w:left w:val="single" w:sz="4" w:space="0" w:color="auto"/>
            </w:tcBorders>
          </w:tcPr>
          <w:p w:rsidR="007D7CB3" w:rsidRPr="00FE2249" w:rsidRDefault="007D7CB3" w:rsidP="00FE2249">
            <w:pPr>
              <w:jc w:val="center"/>
              <w:rPr>
                <w:sz w:val="20"/>
                <w:szCs w:val="20"/>
              </w:rPr>
            </w:pPr>
            <w:r w:rsidRPr="00FE2249">
              <w:rPr>
                <w:sz w:val="20"/>
                <w:szCs w:val="20"/>
              </w:rPr>
              <w:t>2</w:t>
            </w:r>
          </w:p>
        </w:tc>
        <w:tc>
          <w:tcPr>
            <w:tcW w:w="1134" w:type="dxa"/>
          </w:tcPr>
          <w:p w:rsidR="007D7CB3" w:rsidRPr="00FE2249" w:rsidRDefault="007D7CB3" w:rsidP="00FE2249">
            <w:pPr>
              <w:jc w:val="center"/>
              <w:rPr>
                <w:sz w:val="20"/>
                <w:szCs w:val="20"/>
              </w:rPr>
            </w:pPr>
            <w:r w:rsidRPr="00FE2249">
              <w:rPr>
                <w:sz w:val="20"/>
                <w:szCs w:val="20"/>
              </w:rPr>
              <w:t>2</w:t>
            </w:r>
          </w:p>
        </w:tc>
        <w:tc>
          <w:tcPr>
            <w:tcW w:w="1092" w:type="dxa"/>
          </w:tcPr>
          <w:p w:rsidR="007D7CB3" w:rsidRPr="00FE2249" w:rsidRDefault="007D7CB3" w:rsidP="00FE2249">
            <w:pPr>
              <w:jc w:val="center"/>
              <w:rPr>
                <w:sz w:val="20"/>
                <w:szCs w:val="20"/>
              </w:rPr>
            </w:pPr>
            <w:r w:rsidRPr="00FE2249">
              <w:rPr>
                <w:sz w:val="20"/>
                <w:szCs w:val="20"/>
              </w:rPr>
              <w:t>2</w:t>
            </w:r>
          </w:p>
        </w:tc>
      </w:tr>
      <w:tr w:rsidR="007D7CB3" w:rsidRPr="00FE2249" w:rsidTr="00946F98">
        <w:tc>
          <w:tcPr>
            <w:tcW w:w="1985" w:type="dxa"/>
            <w:vMerge/>
          </w:tcPr>
          <w:p w:rsidR="007D7CB3" w:rsidRPr="00FE2249" w:rsidRDefault="007D7CB3" w:rsidP="00FE2249">
            <w:pPr>
              <w:rPr>
                <w:b/>
                <w:sz w:val="20"/>
                <w:szCs w:val="20"/>
              </w:rPr>
            </w:pPr>
          </w:p>
        </w:tc>
        <w:tc>
          <w:tcPr>
            <w:tcW w:w="2026" w:type="dxa"/>
          </w:tcPr>
          <w:p w:rsidR="007D7CB3" w:rsidRPr="00FE2249" w:rsidRDefault="007D7CB3" w:rsidP="00FE2249">
            <w:pPr>
              <w:rPr>
                <w:sz w:val="20"/>
                <w:szCs w:val="20"/>
              </w:rPr>
            </w:pPr>
            <w:r w:rsidRPr="00FE2249">
              <w:rPr>
                <w:sz w:val="20"/>
                <w:szCs w:val="20"/>
              </w:rPr>
              <w:t>Даргинская  литература</w:t>
            </w:r>
          </w:p>
        </w:tc>
        <w:tc>
          <w:tcPr>
            <w:tcW w:w="1134" w:type="dxa"/>
            <w:tcBorders>
              <w:right w:val="single" w:sz="4" w:space="0" w:color="auto"/>
            </w:tcBorders>
          </w:tcPr>
          <w:p w:rsidR="007D7CB3" w:rsidRPr="00FE2249" w:rsidRDefault="007D7CB3" w:rsidP="00FE2249">
            <w:pPr>
              <w:jc w:val="center"/>
              <w:rPr>
                <w:sz w:val="20"/>
                <w:szCs w:val="20"/>
              </w:rPr>
            </w:pPr>
            <w:r w:rsidRPr="00FE2249">
              <w:rPr>
                <w:sz w:val="20"/>
                <w:szCs w:val="20"/>
              </w:rPr>
              <w:t>2</w:t>
            </w:r>
          </w:p>
        </w:tc>
        <w:tc>
          <w:tcPr>
            <w:tcW w:w="1134" w:type="dxa"/>
            <w:tcBorders>
              <w:left w:val="single" w:sz="4" w:space="0" w:color="auto"/>
            </w:tcBorders>
          </w:tcPr>
          <w:p w:rsidR="007D7CB3" w:rsidRPr="00FE2249" w:rsidRDefault="007D7CB3" w:rsidP="00FE2249">
            <w:pPr>
              <w:jc w:val="center"/>
              <w:rPr>
                <w:sz w:val="20"/>
                <w:szCs w:val="20"/>
              </w:rPr>
            </w:pPr>
            <w:r w:rsidRPr="00FE2249">
              <w:rPr>
                <w:sz w:val="20"/>
                <w:szCs w:val="20"/>
              </w:rPr>
              <w:t>2</w:t>
            </w:r>
          </w:p>
        </w:tc>
        <w:tc>
          <w:tcPr>
            <w:tcW w:w="1134" w:type="dxa"/>
          </w:tcPr>
          <w:p w:rsidR="007D7CB3" w:rsidRPr="00FE2249" w:rsidRDefault="007D7CB3" w:rsidP="00FE2249">
            <w:pPr>
              <w:jc w:val="center"/>
              <w:rPr>
                <w:sz w:val="20"/>
                <w:szCs w:val="20"/>
              </w:rPr>
            </w:pPr>
            <w:r w:rsidRPr="00FE2249">
              <w:rPr>
                <w:sz w:val="20"/>
                <w:szCs w:val="20"/>
              </w:rPr>
              <w:t>1</w:t>
            </w:r>
          </w:p>
        </w:tc>
        <w:tc>
          <w:tcPr>
            <w:tcW w:w="1092" w:type="dxa"/>
          </w:tcPr>
          <w:p w:rsidR="007D7CB3" w:rsidRPr="00FE2249" w:rsidRDefault="007D7CB3" w:rsidP="00FE2249">
            <w:pPr>
              <w:jc w:val="center"/>
              <w:rPr>
                <w:sz w:val="20"/>
                <w:szCs w:val="20"/>
              </w:rPr>
            </w:pPr>
            <w:r w:rsidRPr="00FE2249">
              <w:rPr>
                <w:sz w:val="20"/>
                <w:szCs w:val="20"/>
              </w:rPr>
              <w:t>1</w:t>
            </w:r>
          </w:p>
        </w:tc>
      </w:tr>
      <w:tr w:rsidR="007D7CB3" w:rsidRPr="00FE2249" w:rsidTr="00946F98">
        <w:tc>
          <w:tcPr>
            <w:tcW w:w="1985" w:type="dxa"/>
            <w:vMerge w:val="restart"/>
          </w:tcPr>
          <w:p w:rsidR="007D7CB3" w:rsidRPr="00FE2249" w:rsidRDefault="007D7CB3" w:rsidP="00FE2249">
            <w:pPr>
              <w:rPr>
                <w:b/>
                <w:sz w:val="20"/>
                <w:szCs w:val="20"/>
              </w:rPr>
            </w:pPr>
            <w:r w:rsidRPr="00FE2249">
              <w:rPr>
                <w:b/>
                <w:sz w:val="20"/>
                <w:szCs w:val="20"/>
              </w:rPr>
              <w:t>Общественно-научные предметы</w:t>
            </w:r>
          </w:p>
        </w:tc>
        <w:tc>
          <w:tcPr>
            <w:tcW w:w="2026" w:type="dxa"/>
          </w:tcPr>
          <w:p w:rsidR="007D7CB3" w:rsidRPr="00FE2249" w:rsidRDefault="007D7CB3" w:rsidP="00FE2249">
            <w:pPr>
              <w:rPr>
                <w:sz w:val="20"/>
                <w:szCs w:val="20"/>
              </w:rPr>
            </w:pPr>
            <w:r w:rsidRPr="00FE2249">
              <w:rPr>
                <w:sz w:val="20"/>
                <w:szCs w:val="20"/>
              </w:rPr>
              <w:t>История Дагестана</w:t>
            </w:r>
          </w:p>
        </w:tc>
        <w:tc>
          <w:tcPr>
            <w:tcW w:w="1134" w:type="dxa"/>
            <w:tcBorders>
              <w:right w:val="single" w:sz="4" w:space="0" w:color="auto"/>
            </w:tcBorders>
          </w:tcPr>
          <w:p w:rsidR="007D7CB3" w:rsidRPr="00FE2249" w:rsidRDefault="007D7CB3" w:rsidP="00FE2249">
            <w:pPr>
              <w:jc w:val="center"/>
              <w:rPr>
                <w:sz w:val="20"/>
                <w:szCs w:val="20"/>
              </w:rPr>
            </w:pPr>
          </w:p>
        </w:tc>
        <w:tc>
          <w:tcPr>
            <w:tcW w:w="1134" w:type="dxa"/>
            <w:tcBorders>
              <w:left w:val="single" w:sz="4" w:space="0" w:color="auto"/>
            </w:tcBorders>
          </w:tcPr>
          <w:p w:rsidR="007D7CB3" w:rsidRPr="00FE2249" w:rsidRDefault="007D7CB3" w:rsidP="00FE2249">
            <w:pPr>
              <w:jc w:val="center"/>
              <w:rPr>
                <w:sz w:val="20"/>
                <w:szCs w:val="20"/>
              </w:rPr>
            </w:pPr>
          </w:p>
        </w:tc>
        <w:tc>
          <w:tcPr>
            <w:tcW w:w="1134" w:type="dxa"/>
          </w:tcPr>
          <w:p w:rsidR="007D7CB3" w:rsidRPr="00FE2249" w:rsidRDefault="007D7CB3" w:rsidP="00FE2249">
            <w:pPr>
              <w:jc w:val="center"/>
              <w:rPr>
                <w:sz w:val="20"/>
                <w:szCs w:val="20"/>
              </w:rPr>
            </w:pPr>
          </w:p>
        </w:tc>
        <w:tc>
          <w:tcPr>
            <w:tcW w:w="1092" w:type="dxa"/>
          </w:tcPr>
          <w:p w:rsidR="007D7CB3" w:rsidRPr="00FE2249" w:rsidRDefault="007D7CB3" w:rsidP="00FE2249">
            <w:pPr>
              <w:jc w:val="center"/>
              <w:rPr>
                <w:sz w:val="20"/>
                <w:szCs w:val="20"/>
              </w:rPr>
            </w:pPr>
            <w:r w:rsidRPr="00FE2249">
              <w:rPr>
                <w:sz w:val="20"/>
                <w:szCs w:val="20"/>
              </w:rPr>
              <w:t>0,5</w:t>
            </w:r>
          </w:p>
        </w:tc>
      </w:tr>
      <w:tr w:rsidR="007D7CB3" w:rsidRPr="00FE2249" w:rsidTr="00946F98">
        <w:tc>
          <w:tcPr>
            <w:tcW w:w="1985" w:type="dxa"/>
            <w:vMerge/>
          </w:tcPr>
          <w:p w:rsidR="007D7CB3" w:rsidRPr="00FE2249" w:rsidRDefault="007D7CB3" w:rsidP="00FE2249">
            <w:pPr>
              <w:rPr>
                <w:b/>
                <w:sz w:val="20"/>
                <w:szCs w:val="20"/>
              </w:rPr>
            </w:pPr>
          </w:p>
        </w:tc>
        <w:tc>
          <w:tcPr>
            <w:tcW w:w="2026" w:type="dxa"/>
          </w:tcPr>
          <w:p w:rsidR="007D7CB3" w:rsidRPr="00FE2249" w:rsidRDefault="007D7CB3" w:rsidP="00FE2249">
            <w:pPr>
              <w:rPr>
                <w:sz w:val="20"/>
                <w:szCs w:val="20"/>
              </w:rPr>
            </w:pPr>
            <w:r w:rsidRPr="00FE2249">
              <w:rPr>
                <w:sz w:val="20"/>
                <w:szCs w:val="20"/>
              </w:rPr>
              <w:t>География Дагестана</w:t>
            </w:r>
          </w:p>
        </w:tc>
        <w:tc>
          <w:tcPr>
            <w:tcW w:w="1134" w:type="dxa"/>
            <w:tcBorders>
              <w:right w:val="single" w:sz="4" w:space="0" w:color="auto"/>
            </w:tcBorders>
          </w:tcPr>
          <w:p w:rsidR="007D7CB3" w:rsidRPr="00FE2249" w:rsidRDefault="007D7CB3" w:rsidP="00FE2249">
            <w:pPr>
              <w:jc w:val="center"/>
              <w:rPr>
                <w:sz w:val="20"/>
                <w:szCs w:val="20"/>
              </w:rPr>
            </w:pPr>
          </w:p>
        </w:tc>
        <w:tc>
          <w:tcPr>
            <w:tcW w:w="1134" w:type="dxa"/>
            <w:tcBorders>
              <w:left w:val="single" w:sz="4" w:space="0" w:color="auto"/>
            </w:tcBorders>
          </w:tcPr>
          <w:p w:rsidR="007D7CB3" w:rsidRPr="00FE2249" w:rsidRDefault="007D7CB3" w:rsidP="00FE2249">
            <w:pPr>
              <w:jc w:val="center"/>
              <w:rPr>
                <w:sz w:val="20"/>
                <w:szCs w:val="20"/>
              </w:rPr>
            </w:pPr>
          </w:p>
        </w:tc>
        <w:tc>
          <w:tcPr>
            <w:tcW w:w="1134" w:type="dxa"/>
          </w:tcPr>
          <w:p w:rsidR="007D7CB3" w:rsidRPr="00FE2249" w:rsidRDefault="007D7CB3" w:rsidP="00FE2249">
            <w:pPr>
              <w:jc w:val="center"/>
              <w:rPr>
                <w:sz w:val="20"/>
                <w:szCs w:val="20"/>
              </w:rPr>
            </w:pPr>
          </w:p>
        </w:tc>
        <w:tc>
          <w:tcPr>
            <w:tcW w:w="1092" w:type="dxa"/>
          </w:tcPr>
          <w:p w:rsidR="007D7CB3" w:rsidRPr="00FE2249" w:rsidRDefault="007D7CB3" w:rsidP="00FE2249">
            <w:pPr>
              <w:jc w:val="center"/>
              <w:rPr>
                <w:sz w:val="20"/>
                <w:szCs w:val="20"/>
              </w:rPr>
            </w:pPr>
          </w:p>
        </w:tc>
      </w:tr>
      <w:tr w:rsidR="007D7CB3" w:rsidRPr="00FE2249" w:rsidTr="00946F98">
        <w:tc>
          <w:tcPr>
            <w:tcW w:w="1985" w:type="dxa"/>
            <w:vMerge/>
          </w:tcPr>
          <w:p w:rsidR="007D7CB3" w:rsidRPr="00FE2249" w:rsidRDefault="007D7CB3" w:rsidP="00FE2249">
            <w:pPr>
              <w:rPr>
                <w:b/>
                <w:sz w:val="20"/>
                <w:szCs w:val="20"/>
              </w:rPr>
            </w:pPr>
          </w:p>
        </w:tc>
        <w:tc>
          <w:tcPr>
            <w:tcW w:w="2026" w:type="dxa"/>
          </w:tcPr>
          <w:p w:rsidR="007D7CB3" w:rsidRPr="00FE2249" w:rsidRDefault="007D7CB3" w:rsidP="00FE2249">
            <w:pPr>
              <w:rPr>
                <w:sz w:val="20"/>
                <w:szCs w:val="20"/>
              </w:rPr>
            </w:pPr>
            <w:r w:rsidRPr="00FE2249">
              <w:rPr>
                <w:sz w:val="20"/>
                <w:szCs w:val="20"/>
              </w:rPr>
              <w:t>Культура и традиции народов Дагестана</w:t>
            </w:r>
          </w:p>
        </w:tc>
        <w:tc>
          <w:tcPr>
            <w:tcW w:w="1134" w:type="dxa"/>
            <w:tcBorders>
              <w:right w:val="single" w:sz="4" w:space="0" w:color="auto"/>
            </w:tcBorders>
          </w:tcPr>
          <w:p w:rsidR="007D7CB3" w:rsidRPr="00FE2249" w:rsidRDefault="007D7CB3" w:rsidP="00FE2249">
            <w:pPr>
              <w:jc w:val="center"/>
              <w:rPr>
                <w:sz w:val="20"/>
                <w:szCs w:val="20"/>
              </w:rPr>
            </w:pPr>
          </w:p>
        </w:tc>
        <w:tc>
          <w:tcPr>
            <w:tcW w:w="1134" w:type="dxa"/>
            <w:tcBorders>
              <w:left w:val="single" w:sz="4" w:space="0" w:color="auto"/>
            </w:tcBorders>
          </w:tcPr>
          <w:p w:rsidR="007D7CB3" w:rsidRPr="00FE2249" w:rsidRDefault="007D7CB3" w:rsidP="00FE2249">
            <w:pPr>
              <w:jc w:val="center"/>
              <w:rPr>
                <w:sz w:val="20"/>
                <w:szCs w:val="20"/>
              </w:rPr>
            </w:pPr>
          </w:p>
        </w:tc>
        <w:tc>
          <w:tcPr>
            <w:tcW w:w="1134" w:type="dxa"/>
          </w:tcPr>
          <w:p w:rsidR="007D7CB3" w:rsidRPr="00FE2249" w:rsidRDefault="007D7CB3" w:rsidP="00FE2249">
            <w:pPr>
              <w:jc w:val="center"/>
              <w:rPr>
                <w:sz w:val="20"/>
                <w:szCs w:val="20"/>
              </w:rPr>
            </w:pPr>
          </w:p>
        </w:tc>
        <w:tc>
          <w:tcPr>
            <w:tcW w:w="1092" w:type="dxa"/>
          </w:tcPr>
          <w:p w:rsidR="007D7CB3" w:rsidRPr="00FE2249" w:rsidRDefault="007D7CB3" w:rsidP="00FE2249">
            <w:pPr>
              <w:jc w:val="center"/>
              <w:rPr>
                <w:sz w:val="20"/>
                <w:szCs w:val="20"/>
              </w:rPr>
            </w:pPr>
            <w:r w:rsidRPr="00FE2249">
              <w:rPr>
                <w:sz w:val="20"/>
                <w:szCs w:val="20"/>
              </w:rPr>
              <w:t>0,5</w:t>
            </w:r>
          </w:p>
        </w:tc>
      </w:tr>
      <w:tr w:rsidR="007D7CB3" w:rsidRPr="00FE2249" w:rsidTr="00946F98">
        <w:tc>
          <w:tcPr>
            <w:tcW w:w="1985" w:type="dxa"/>
          </w:tcPr>
          <w:p w:rsidR="007D7CB3" w:rsidRPr="00FE2249" w:rsidRDefault="007D7CB3" w:rsidP="00FE2249">
            <w:pPr>
              <w:rPr>
                <w:b/>
                <w:sz w:val="20"/>
                <w:szCs w:val="20"/>
              </w:rPr>
            </w:pPr>
            <w:r w:rsidRPr="00FE2249">
              <w:rPr>
                <w:b/>
                <w:sz w:val="20"/>
                <w:szCs w:val="20"/>
              </w:rPr>
              <w:t>Общественно-научные предметы</w:t>
            </w:r>
          </w:p>
        </w:tc>
        <w:tc>
          <w:tcPr>
            <w:tcW w:w="2026" w:type="dxa"/>
          </w:tcPr>
          <w:p w:rsidR="007D7CB3" w:rsidRPr="00FE2249" w:rsidRDefault="007D7CB3" w:rsidP="00FE2249">
            <w:pPr>
              <w:rPr>
                <w:sz w:val="20"/>
                <w:szCs w:val="20"/>
              </w:rPr>
            </w:pPr>
            <w:r w:rsidRPr="00FE2249">
              <w:rPr>
                <w:sz w:val="20"/>
                <w:szCs w:val="20"/>
              </w:rPr>
              <w:t>Основы духовно-нравственной культуры народов России</w:t>
            </w:r>
          </w:p>
        </w:tc>
        <w:tc>
          <w:tcPr>
            <w:tcW w:w="1134" w:type="dxa"/>
            <w:tcBorders>
              <w:right w:val="single" w:sz="4" w:space="0" w:color="auto"/>
            </w:tcBorders>
          </w:tcPr>
          <w:p w:rsidR="007D7CB3" w:rsidRPr="00FE2249" w:rsidRDefault="007D7CB3" w:rsidP="00FE2249">
            <w:pPr>
              <w:jc w:val="center"/>
              <w:rPr>
                <w:sz w:val="20"/>
                <w:szCs w:val="20"/>
              </w:rPr>
            </w:pPr>
            <w:r w:rsidRPr="00FE2249">
              <w:rPr>
                <w:sz w:val="20"/>
                <w:szCs w:val="20"/>
              </w:rPr>
              <w:t>1</w:t>
            </w:r>
          </w:p>
        </w:tc>
        <w:tc>
          <w:tcPr>
            <w:tcW w:w="1134" w:type="dxa"/>
            <w:tcBorders>
              <w:left w:val="single" w:sz="4" w:space="0" w:color="auto"/>
            </w:tcBorders>
          </w:tcPr>
          <w:p w:rsidR="007D7CB3" w:rsidRPr="00FE2249" w:rsidRDefault="007D7CB3" w:rsidP="00FE2249">
            <w:pPr>
              <w:jc w:val="center"/>
              <w:rPr>
                <w:sz w:val="20"/>
                <w:szCs w:val="20"/>
              </w:rPr>
            </w:pPr>
          </w:p>
        </w:tc>
        <w:tc>
          <w:tcPr>
            <w:tcW w:w="1134" w:type="dxa"/>
          </w:tcPr>
          <w:p w:rsidR="007D7CB3" w:rsidRPr="00FE2249" w:rsidRDefault="007D7CB3" w:rsidP="00FE2249">
            <w:pPr>
              <w:jc w:val="center"/>
              <w:rPr>
                <w:sz w:val="20"/>
                <w:szCs w:val="20"/>
              </w:rPr>
            </w:pPr>
          </w:p>
        </w:tc>
        <w:tc>
          <w:tcPr>
            <w:tcW w:w="1092" w:type="dxa"/>
          </w:tcPr>
          <w:p w:rsidR="007D7CB3" w:rsidRPr="00FE2249" w:rsidRDefault="007D7CB3" w:rsidP="00FE2249">
            <w:pPr>
              <w:jc w:val="center"/>
              <w:rPr>
                <w:sz w:val="20"/>
                <w:szCs w:val="20"/>
              </w:rPr>
            </w:pPr>
          </w:p>
        </w:tc>
      </w:tr>
      <w:tr w:rsidR="007D7CB3" w:rsidRPr="00FE2249" w:rsidTr="00946F98">
        <w:tc>
          <w:tcPr>
            <w:tcW w:w="4011" w:type="dxa"/>
            <w:gridSpan w:val="2"/>
          </w:tcPr>
          <w:p w:rsidR="007D7CB3" w:rsidRPr="00FE2249" w:rsidRDefault="007D7CB3" w:rsidP="00FE2249">
            <w:pPr>
              <w:rPr>
                <w:b/>
                <w:sz w:val="20"/>
                <w:szCs w:val="20"/>
              </w:rPr>
            </w:pPr>
            <w:r w:rsidRPr="00FE2249">
              <w:rPr>
                <w:b/>
                <w:sz w:val="20"/>
                <w:szCs w:val="20"/>
              </w:rPr>
              <w:t>Итого</w:t>
            </w:r>
          </w:p>
        </w:tc>
        <w:tc>
          <w:tcPr>
            <w:tcW w:w="1134" w:type="dxa"/>
            <w:tcBorders>
              <w:right w:val="single" w:sz="4" w:space="0" w:color="auto"/>
            </w:tcBorders>
          </w:tcPr>
          <w:p w:rsidR="007D7CB3" w:rsidRPr="00FE2249" w:rsidRDefault="007D7CB3" w:rsidP="00FE2249">
            <w:pPr>
              <w:jc w:val="center"/>
              <w:rPr>
                <w:b/>
                <w:sz w:val="20"/>
                <w:szCs w:val="20"/>
              </w:rPr>
            </w:pPr>
            <w:r w:rsidRPr="00FE2249">
              <w:rPr>
                <w:b/>
                <w:sz w:val="20"/>
                <w:szCs w:val="20"/>
              </w:rPr>
              <w:t>32</w:t>
            </w:r>
          </w:p>
        </w:tc>
        <w:tc>
          <w:tcPr>
            <w:tcW w:w="1134" w:type="dxa"/>
            <w:tcBorders>
              <w:left w:val="single" w:sz="4" w:space="0" w:color="auto"/>
            </w:tcBorders>
          </w:tcPr>
          <w:p w:rsidR="007D7CB3" w:rsidRPr="00FE2249" w:rsidRDefault="007D7CB3" w:rsidP="00FE2249">
            <w:pPr>
              <w:jc w:val="center"/>
              <w:rPr>
                <w:b/>
                <w:sz w:val="20"/>
                <w:szCs w:val="20"/>
              </w:rPr>
            </w:pPr>
            <w:r w:rsidRPr="00FE2249">
              <w:rPr>
                <w:b/>
                <w:sz w:val="20"/>
                <w:szCs w:val="20"/>
              </w:rPr>
              <w:t>33</w:t>
            </w:r>
          </w:p>
        </w:tc>
        <w:tc>
          <w:tcPr>
            <w:tcW w:w="1134" w:type="dxa"/>
          </w:tcPr>
          <w:p w:rsidR="007D7CB3" w:rsidRPr="00FE2249" w:rsidRDefault="007D7CB3" w:rsidP="00FE2249">
            <w:pPr>
              <w:jc w:val="center"/>
              <w:rPr>
                <w:b/>
                <w:sz w:val="20"/>
                <w:szCs w:val="20"/>
              </w:rPr>
            </w:pPr>
            <w:r w:rsidRPr="00FE2249">
              <w:rPr>
                <w:b/>
                <w:sz w:val="20"/>
                <w:szCs w:val="20"/>
              </w:rPr>
              <w:t>35</w:t>
            </w:r>
          </w:p>
        </w:tc>
        <w:tc>
          <w:tcPr>
            <w:tcW w:w="1092" w:type="dxa"/>
          </w:tcPr>
          <w:p w:rsidR="007D7CB3" w:rsidRPr="00FE2249" w:rsidRDefault="007D7CB3" w:rsidP="00FE2249">
            <w:pPr>
              <w:jc w:val="center"/>
              <w:rPr>
                <w:b/>
                <w:sz w:val="20"/>
                <w:szCs w:val="20"/>
              </w:rPr>
            </w:pPr>
            <w:r w:rsidRPr="00FE2249">
              <w:rPr>
                <w:b/>
                <w:sz w:val="20"/>
                <w:szCs w:val="20"/>
              </w:rPr>
              <w:t>36</w:t>
            </w:r>
          </w:p>
        </w:tc>
      </w:tr>
      <w:tr w:rsidR="007D7CB3" w:rsidRPr="00FE2249" w:rsidTr="00946F98">
        <w:tc>
          <w:tcPr>
            <w:tcW w:w="4011" w:type="dxa"/>
            <w:gridSpan w:val="2"/>
          </w:tcPr>
          <w:p w:rsidR="007D7CB3" w:rsidRPr="00FE2249" w:rsidRDefault="007D7CB3" w:rsidP="00FE2249">
            <w:pPr>
              <w:jc w:val="center"/>
              <w:rPr>
                <w:b/>
                <w:sz w:val="20"/>
                <w:szCs w:val="20"/>
              </w:rPr>
            </w:pPr>
            <w:r w:rsidRPr="00FE2249">
              <w:rPr>
                <w:b/>
                <w:sz w:val="20"/>
                <w:szCs w:val="20"/>
              </w:rPr>
              <w:t>Предельно допустимая аудиторная учебная нагрузка при 6-дневной учебной недели</w:t>
            </w:r>
          </w:p>
        </w:tc>
        <w:tc>
          <w:tcPr>
            <w:tcW w:w="1134" w:type="dxa"/>
            <w:tcBorders>
              <w:right w:val="single" w:sz="4" w:space="0" w:color="auto"/>
            </w:tcBorders>
          </w:tcPr>
          <w:p w:rsidR="007D7CB3" w:rsidRPr="00FE2249" w:rsidRDefault="007D7CB3" w:rsidP="00FE2249">
            <w:pPr>
              <w:jc w:val="center"/>
              <w:rPr>
                <w:sz w:val="20"/>
                <w:szCs w:val="20"/>
              </w:rPr>
            </w:pPr>
            <w:r w:rsidRPr="00FE2249">
              <w:rPr>
                <w:sz w:val="20"/>
                <w:szCs w:val="20"/>
              </w:rPr>
              <w:t>32</w:t>
            </w:r>
          </w:p>
        </w:tc>
        <w:tc>
          <w:tcPr>
            <w:tcW w:w="1134" w:type="dxa"/>
            <w:tcBorders>
              <w:left w:val="single" w:sz="4" w:space="0" w:color="auto"/>
            </w:tcBorders>
          </w:tcPr>
          <w:p w:rsidR="007D7CB3" w:rsidRPr="00FE2249" w:rsidRDefault="007D7CB3" w:rsidP="00FE2249">
            <w:pPr>
              <w:jc w:val="center"/>
              <w:rPr>
                <w:sz w:val="20"/>
                <w:szCs w:val="20"/>
              </w:rPr>
            </w:pPr>
            <w:r w:rsidRPr="00FE2249">
              <w:rPr>
                <w:sz w:val="20"/>
                <w:szCs w:val="20"/>
              </w:rPr>
              <w:t>33</w:t>
            </w:r>
          </w:p>
        </w:tc>
        <w:tc>
          <w:tcPr>
            <w:tcW w:w="1134" w:type="dxa"/>
          </w:tcPr>
          <w:p w:rsidR="007D7CB3" w:rsidRPr="00FE2249" w:rsidRDefault="007D7CB3" w:rsidP="00FE2249">
            <w:pPr>
              <w:jc w:val="center"/>
              <w:rPr>
                <w:sz w:val="20"/>
                <w:szCs w:val="20"/>
              </w:rPr>
            </w:pPr>
            <w:r w:rsidRPr="00FE2249">
              <w:rPr>
                <w:sz w:val="20"/>
                <w:szCs w:val="20"/>
              </w:rPr>
              <w:t>35</w:t>
            </w:r>
          </w:p>
        </w:tc>
        <w:tc>
          <w:tcPr>
            <w:tcW w:w="1092" w:type="dxa"/>
          </w:tcPr>
          <w:p w:rsidR="007D7CB3" w:rsidRPr="00FE2249" w:rsidRDefault="007D7CB3" w:rsidP="00FE2249">
            <w:pPr>
              <w:jc w:val="center"/>
              <w:rPr>
                <w:sz w:val="20"/>
                <w:szCs w:val="20"/>
              </w:rPr>
            </w:pPr>
            <w:r w:rsidRPr="00FE2249">
              <w:rPr>
                <w:sz w:val="20"/>
                <w:szCs w:val="20"/>
              </w:rPr>
              <w:t>36</w:t>
            </w:r>
          </w:p>
        </w:tc>
      </w:tr>
    </w:tbl>
    <w:p w:rsidR="007D7CB3" w:rsidRPr="00FE2249" w:rsidRDefault="007D7CB3" w:rsidP="00FE2249">
      <w:pPr>
        <w:jc w:val="center"/>
        <w:rPr>
          <w:b/>
        </w:rPr>
      </w:pPr>
    </w:p>
    <w:p w:rsidR="007D7CB3" w:rsidRPr="00FE2249" w:rsidRDefault="007D7CB3" w:rsidP="00FE2249">
      <w:pPr>
        <w:tabs>
          <w:tab w:val="left" w:pos="709"/>
        </w:tabs>
        <w:ind w:right="240"/>
        <w:jc w:val="center"/>
        <w:rPr>
          <w:b/>
        </w:rPr>
      </w:pPr>
    </w:p>
    <w:p w:rsidR="007D7CB3" w:rsidRPr="00FE2249" w:rsidRDefault="007D7CB3" w:rsidP="00FE2249">
      <w:pPr>
        <w:tabs>
          <w:tab w:val="left" w:pos="709"/>
        </w:tabs>
        <w:ind w:right="240"/>
        <w:jc w:val="right"/>
        <w:rPr>
          <w:b/>
        </w:rPr>
      </w:pPr>
      <w:r w:rsidRPr="00FE2249">
        <w:rPr>
          <w:b/>
        </w:rPr>
        <w:t>Приложение 4</w:t>
      </w:r>
    </w:p>
    <w:p w:rsidR="007D7CB3" w:rsidRPr="00FE2249" w:rsidRDefault="007D7CB3" w:rsidP="00FE2249">
      <w:pPr>
        <w:tabs>
          <w:tab w:val="left" w:pos="709"/>
        </w:tabs>
        <w:ind w:right="240"/>
        <w:jc w:val="center"/>
        <w:rPr>
          <w:b/>
        </w:rPr>
      </w:pPr>
      <w:r w:rsidRPr="00FE2249">
        <w:rPr>
          <w:b/>
        </w:rPr>
        <w:t xml:space="preserve">Учебный план для 9 класса </w:t>
      </w:r>
    </w:p>
    <w:p w:rsidR="007D7CB3" w:rsidRPr="00FE2249" w:rsidRDefault="007D7CB3" w:rsidP="00FE2249">
      <w:pPr>
        <w:tabs>
          <w:tab w:val="left" w:pos="709"/>
        </w:tabs>
        <w:ind w:right="240"/>
        <w:jc w:val="center"/>
        <w:rPr>
          <w:b/>
        </w:rPr>
      </w:pPr>
      <w:r w:rsidRPr="00FE2249">
        <w:rPr>
          <w:b/>
        </w:rPr>
        <w:t xml:space="preserve">МКОУ «Цудахарская СОШ им.М.В.Вагабова» Левашинского района </w:t>
      </w:r>
    </w:p>
    <w:p w:rsidR="007D7CB3" w:rsidRPr="00FE2249" w:rsidRDefault="007D7CB3" w:rsidP="00FE2249">
      <w:pPr>
        <w:tabs>
          <w:tab w:val="left" w:pos="709"/>
        </w:tabs>
        <w:ind w:right="240"/>
        <w:jc w:val="center"/>
        <w:rPr>
          <w:b/>
        </w:rPr>
      </w:pPr>
      <w:r w:rsidRPr="00FE2249">
        <w:rPr>
          <w:b/>
        </w:rPr>
        <w:t>Республики Дагестан на 2018-2019 учебный год</w:t>
      </w:r>
    </w:p>
    <w:p w:rsidR="007D7CB3" w:rsidRPr="00FE2249" w:rsidRDefault="007D7CB3" w:rsidP="00FE2249">
      <w:pPr>
        <w:ind w:firstLine="708"/>
        <w:jc w:val="cente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120"/>
        <w:gridCol w:w="2623"/>
        <w:gridCol w:w="5079"/>
        <w:gridCol w:w="24"/>
        <w:gridCol w:w="2102"/>
        <w:gridCol w:w="24"/>
      </w:tblGrid>
      <w:tr w:rsidR="007D7CB3" w:rsidRPr="00FE2249" w:rsidTr="00946F98">
        <w:trPr>
          <w:gridBefore w:val="1"/>
          <w:wBefore w:w="120" w:type="dxa"/>
          <w:cantSplit/>
          <w:jc w:val="center"/>
        </w:trPr>
        <w:tc>
          <w:tcPr>
            <w:tcW w:w="7726" w:type="dxa"/>
            <w:gridSpan w:val="3"/>
            <w:vMerge w:val="restart"/>
            <w:shd w:val="clear" w:color="auto" w:fill="auto"/>
          </w:tcPr>
          <w:p w:rsidR="007D7CB3" w:rsidRPr="00FE2249" w:rsidRDefault="007D7CB3" w:rsidP="00FE2249">
            <w:pPr>
              <w:pStyle w:val="1"/>
              <w:spacing w:before="120" w:after="120"/>
              <w:rPr>
                <w:b w:val="0"/>
              </w:rPr>
            </w:pPr>
            <w:r w:rsidRPr="00FE2249">
              <w:rPr>
                <w:b w:val="0"/>
              </w:rPr>
              <w:t xml:space="preserve">Учебные предметы                                             </w:t>
            </w:r>
          </w:p>
        </w:tc>
        <w:tc>
          <w:tcPr>
            <w:tcW w:w="2126" w:type="dxa"/>
            <w:gridSpan w:val="2"/>
          </w:tcPr>
          <w:p w:rsidR="007D7CB3" w:rsidRPr="00FE2249" w:rsidRDefault="007D7CB3" w:rsidP="00FE2249">
            <w:pPr>
              <w:spacing w:before="20" w:after="20"/>
              <w:jc w:val="center"/>
            </w:pPr>
            <w:r w:rsidRPr="00FE2249">
              <w:t>Количество часов</w:t>
            </w:r>
          </w:p>
          <w:p w:rsidR="007D7CB3" w:rsidRPr="00FE2249" w:rsidRDefault="007D7CB3" w:rsidP="00FE2249">
            <w:pPr>
              <w:jc w:val="center"/>
            </w:pPr>
            <w:r w:rsidRPr="00FE2249">
              <w:t>в неделю</w:t>
            </w:r>
          </w:p>
        </w:tc>
      </w:tr>
      <w:tr w:rsidR="007D7CB3" w:rsidRPr="00FE2249" w:rsidTr="00946F98">
        <w:trPr>
          <w:gridBefore w:val="1"/>
          <w:wBefore w:w="120" w:type="dxa"/>
          <w:cantSplit/>
          <w:jc w:val="center"/>
        </w:trPr>
        <w:tc>
          <w:tcPr>
            <w:tcW w:w="7726" w:type="dxa"/>
            <w:gridSpan w:val="3"/>
            <w:vMerge/>
            <w:shd w:val="clear" w:color="auto" w:fill="auto"/>
          </w:tcPr>
          <w:p w:rsidR="007D7CB3" w:rsidRPr="00FE2249" w:rsidRDefault="007D7CB3" w:rsidP="00FE2249">
            <w:pPr>
              <w:spacing w:before="20" w:after="20"/>
            </w:pPr>
          </w:p>
        </w:tc>
        <w:tc>
          <w:tcPr>
            <w:tcW w:w="2126" w:type="dxa"/>
            <w:gridSpan w:val="2"/>
          </w:tcPr>
          <w:p w:rsidR="007D7CB3" w:rsidRPr="00FE2249" w:rsidRDefault="007D7CB3" w:rsidP="00FE2249">
            <w:pPr>
              <w:spacing w:before="60" w:after="60"/>
              <w:jc w:val="center"/>
            </w:pPr>
            <w:r w:rsidRPr="00FE2249">
              <w:rPr>
                <w:lang w:val="en-US"/>
              </w:rPr>
              <w:t>IX</w:t>
            </w:r>
          </w:p>
        </w:tc>
      </w:tr>
      <w:tr w:rsidR="007D7CB3" w:rsidRPr="00FE2249" w:rsidTr="00946F98">
        <w:trPr>
          <w:gridBefore w:val="1"/>
          <w:wBefore w:w="120" w:type="dxa"/>
          <w:cantSplit/>
          <w:jc w:val="center"/>
        </w:trPr>
        <w:tc>
          <w:tcPr>
            <w:tcW w:w="7726" w:type="dxa"/>
            <w:gridSpan w:val="3"/>
            <w:shd w:val="clear" w:color="auto" w:fill="auto"/>
          </w:tcPr>
          <w:p w:rsidR="007D7CB3" w:rsidRPr="00FE2249" w:rsidRDefault="007D7CB3" w:rsidP="00FE2249">
            <w:pPr>
              <w:spacing w:before="20" w:after="20"/>
              <w:jc w:val="center"/>
              <w:rPr>
                <w:b/>
              </w:rPr>
            </w:pPr>
            <w:r w:rsidRPr="00FE2249">
              <w:rPr>
                <w:b/>
                <w:bCs/>
              </w:rPr>
              <w:t>Федеральный компонент</w:t>
            </w:r>
          </w:p>
        </w:tc>
        <w:tc>
          <w:tcPr>
            <w:tcW w:w="2126" w:type="dxa"/>
            <w:gridSpan w:val="2"/>
          </w:tcPr>
          <w:p w:rsidR="007D7CB3" w:rsidRPr="00FE2249" w:rsidRDefault="007D7CB3" w:rsidP="00FE2249">
            <w:pPr>
              <w:spacing w:before="20" w:after="20"/>
              <w:jc w:val="center"/>
              <w:rPr>
                <w:b/>
              </w:rPr>
            </w:pPr>
            <w:r w:rsidRPr="00FE2249">
              <w:rPr>
                <w:b/>
              </w:rPr>
              <w:t>30,5</w:t>
            </w:r>
          </w:p>
        </w:tc>
      </w:tr>
      <w:tr w:rsidR="007D7CB3" w:rsidRPr="00FE2249" w:rsidTr="00946F98">
        <w:trPr>
          <w:gridBefore w:val="1"/>
          <w:wBefore w:w="120" w:type="dxa"/>
          <w:cantSplit/>
          <w:jc w:val="center"/>
        </w:trPr>
        <w:tc>
          <w:tcPr>
            <w:tcW w:w="7726" w:type="dxa"/>
            <w:gridSpan w:val="3"/>
            <w:shd w:val="clear" w:color="auto" w:fill="auto"/>
          </w:tcPr>
          <w:p w:rsidR="007D7CB3" w:rsidRPr="00FE2249" w:rsidRDefault="007D7CB3" w:rsidP="00FE2249">
            <w:pPr>
              <w:spacing w:before="20" w:after="20"/>
            </w:pPr>
            <w:r w:rsidRPr="00FE2249">
              <w:t>Русский язык</w:t>
            </w:r>
          </w:p>
        </w:tc>
        <w:tc>
          <w:tcPr>
            <w:tcW w:w="2126" w:type="dxa"/>
            <w:gridSpan w:val="2"/>
          </w:tcPr>
          <w:p w:rsidR="007D7CB3" w:rsidRPr="00FE2249" w:rsidRDefault="007D7CB3" w:rsidP="00FE2249">
            <w:pPr>
              <w:spacing w:before="20" w:after="20"/>
              <w:jc w:val="center"/>
            </w:pPr>
            <w:r w:rsidRPr="00FE2249">
              <w:t>3</w:t>
            </w:r>
          </w:p>
        </w:tc>
      </w:tr>
      <w:tr w:rsidR="007D7CB3" w:rsidRPr="00FE2249" w:rsidTr="00946F98">
        <w:trPr>
          <w:gridBefore w:val="1"/>
          <w:wBefore w:w="120" w:type="dxa"/>
          <w:cantSplit/>
          <w:jc w:val="center"/>
        </w:trPr>
        <w:tc>
          <w:tcPr>
            <w:tcW w:w="7726" w:type="dxa"/>
            <w:gridSpan w:val="3"/>
            <w:shd w:val="clear" w:color="auto" w:fill="auto"/>
          </w:tcPr>
          <w:p w:rsidR="007D7CB3" w:rsidRPr="00FE2249" w:rsidRDefault="007D7CB3" w:rsidP="00FE2249">
            <w:pPr>
              <w:spacing w:before="20" w:after="20"/>
            </w:pPr>
            <w:r w:rsidRPr="00FE2249">
              <w:t>Литература</w:t>
            </w:r>
          </w:p>
        </w:tc>
        <w:tc>
          <w:tcPr>
            <w:tcW w:w="2126" w:type="dxa"/>
            <w:gridSpan w:val="2"/>
          </w:tcPr>
          <w:p w:rsidR="007D7CB3" w:rsidRPr="00FE2249" w:rsidRDefault="007D7CB3" w:rsidP="00FE2249">
            <w:pPr>
              <w:spacing w:before="20" w:after="20"/>
              <w:jc w:val="center"/>
            </w:pPr>
            <w:r w:rsidRPr="00FE2249">
              <w:t>3</w:t>
            </w:r>
          </w:p>
        </w:tc>
      </w:tr>
      <w:tr w:rsidR="007D7CB3" w:rsidRPr="00FE2249" w:rsidTr="00946F98">
        <w:trPr>
          <w:gridBefore w:val="1"/>
          <w:wBefore w:w="120" w:type="dxa"/>
          <w:cantSplit/>
          <w:jc w:val="center"/>
        </w:trPr>
        <w:tc>
          <w:tcPr>
            <w:tcW w:w="7726" w:type="dxa"/>
            <w:gridSpan w:val="3"/>
            <w:shd w:val="clear" w:color="auto" w:fill="auto"/>
          </w:tcPr>
          <w:p w:rsidR="007D7CB3" w:rsidRPr="00FE2249" w:rsidRDefault="007D7CB3" w:rsidP="00FE2249">
            <w:pPr>
              <w:spacing w:before="20" w:after="20"/>
            </w:pPr>
            <w:r w:rsidRPr="00FE2249">
              <w:t>Иностранный язык (англ.яз.)</w:t>
            </w:r>
          </w:p>
        </w:tc>
        <w:tc>
          <w:tcPr>
            <w:tcW w:w="2126" w:type="dxa"/>
            <w:gridSpan w:val="2"/>
          </w:tcPr>
          <w:p w:rsidR="007D7CB3" w:rsidRPr="00FE2249" w:rsidRDefault="007D7CB3" w:rsidP="00FE2249">
            <w:pPr>
              <w:spacing w:before="20" w:after="20"/>
              <w:jc w:val="center"/>
            </w:pPr>
            <w:r w:rsidRPr="00FE2249">
              <w:t>3</w:t>
            </w:r>
          </w:p>
        </w:tc>
      </w:tr>
      <w:tr w:rsidR="007D7CB3" w:rsidRPr="00FE2249" w:rsidTr="00946F98">
        <w:trPr>
          <w:gridBefore w:val="1"/>
          <w:wBefore w:w="120" w:type="dxa"/>
          <w:cantSplit/>
          <w:trHeight w:val="225"/>
          <w:jc w:val="center"/>
        </w:trPr>
        <w:tc>
          <w:tcPr>
            <w:tcW w:w="7726" w:type="dxa"/>
            <w:gridSpan w:val="3"/>
          </w:tcPr>
          <w:p w:rsidR="007D7CB3" w:rsidRPr="00FE2249" w:rsidRDefault="007D7CB3" w:rsidP="00FE2249">
            <w:pPr>
              <w:spacing w:before="20" w:after="20"/>
            </w:pPr>
            <w:r w:rsidRPr="00FE2249">
              <w:t>Алгебра</w:t>
            </w:r>
          </w:p>
        </w:tc>
        <w:tc>
          <w:tcPr>
            <w:tcW w:w="2126" w:type="dxa"/>
            <w:gridSpan w:val="2"/>
          </w:tcPr>
          <w:p w:rsidR="007D7CB3" w:rsidRPr="00FE2249" w:rsidRDefault="007D7CB3" w:rsidP="00FE2249">
            <w:pPr>
              <w:spacing w:before="20" w:after="20"/>
              <w:jc w:val="center"/>
            </w:pPr>
            <w:r w:rsidRPr="00FE2249">
              <w:t>3</w:t>
            </w:r>
          </w:p>
        </w:tc>
      </w:tr>
      <w:tr w:rsidR="007D7CB3" w:rsidRPr="00FE2249" w:rsidTr="00946F98">
        <w:trPr>
          <w:gridBefore w:val="1"/>
          <w:wBefore w:w="120" w:type="dxa"/>
          <w:cantSplit/>
          <w:trHeight w:val="90"/>
          <w:jc w:val="center"/>
        </w:trPr>
        <w:tc>
          <w:tcPr>
            <w:tcW w:w="7726" w:type="dxa"/>
            <w:gridSpan w:val="3"/>
          </w:tcPr>
          <w:p w:rsidR="007D7CB3" w:rsidRPr="00FE2249" w:rsidRDefault="007D7CB3" w:rsidP="00FE2249">
            <w:pPr>
              <w:spacing w:before="20" w:after="20"/>
            </w:pPr>
            <w:r w:rsidRPr="00FE2249">
              <w:t>Геометрия</w:t>
            </w:r>
          </w:p>
        </w:tc>
        <w:tc>
          <w:tcPr>
            <w:tcW w:w="2126" w:type="dxa"/>
            <w:gridSpan w:val="2"/>
          </w:tcPr>
          <w:p w:rsidR="007D7CB3" w:rsidRPr="00FE2249" w:rsidRDefault="007D7CB3" w:rsidP="00FE2249">
            <w:pPr>
              <w:spacing w:before="20" w:after="20"/>
              <w:jc w:val="center"/>
            </w:pPr>
            <w:r w:rsidRPr="00FE2249">
              <w:t>2</w:t>
            </w:r>
          </w:p>
        </w:tc>
      </w:tr>
      <w:tr w:rsidR="007D7CB3" w:rsidRPr="00FE2249" w:rsidTr="00946F98">
        <w:trPr>
          <w:gridBefore w:val="1"/>
          <w:wBefore w:w="120" w:type="dxa"/>
          <w:cantSplit/>
          <w:jc w:val="center"/>
        </w:trPr>
        <w:tc>
          <w:tcPr>
            <w:tcW w:w="7726" w:type="dxa"/>
            <w:gridSpan w:val="3"/>
          </w:tcPr>
          <w:p w:rsidR="007D7CB3" w:rsidRPr="00FE2249" w:rsidRDefault="007D7CB3" w:rsidP="00FE2249">
            <w:pPr>
              <w:spacing w:before="20" w:after="20"/>
            </w:pPr>
            <w:r w:rsidRPr="00FE2249">
              <w:t>Информатика и ИКТ</w:t>
            </w:r>
          </w:p>
        </w:tc>
        <w:tc>
          <w:tcPr>
            <w:tcW w:w="2126" w:type="dxa"/>
            <w:gridSpan w:val="2"/>
          </w:tcPr>
          <w:p w:rsidR="007D7CB3" w:rsidRPr="00FE2249" w:rsidRDefault="007D7CB3" w:rsidP="00FE2249">
            <w:pPr>
              <w:spacing w:before="20" w:after="20"/>
              <w:jc w:val="center"/>
            </w:pPr>
            <w:r w:rsidRPr="00FE2249">
              <w:t>2</w:t>
            </w:r>
          </w:p>
        </w:tc>
      </w:tr>
      <w:tr w:rsidR="007D7CB3" w:rsidRPr="00FE2249" w:rsidTr="00946F98">
        <w:trPr>
          <w:gridBefore w:val="1"/>
          <w:wBefore w:w="120" w:type="dxa"/>
          <w:cantSplit/>
          <w:jc w:val="center"/>
        </w:trPr>
        <w:tc>
          <w:tcPr>
            <w:tcW w:w="7726" w:type="dxa"/>
            <w:gridSpan w:val="3"/>
          </w:tcPr>
          <w:p w:rsidR="007D7CB3" w:rsidRPr="00FE2249" w:rsidRDefault="007D7CB3" w:rsidP="00FE2249">
            <w:pPr>
              <w:spacing w:before="20" w:after="20"/>
            </w:pPr>
            <w:r w:rsidRPr="00FE2249">
              <w:t>История</w:t>
            </w:r>
          </w:p>
        </w:tc>
        <w:tc>
          <w:tcPr>
            <w:tcW w:w="2126" w:type="dxa"/>
            <w:gridSpan w:val="2"/>
          </w:tcPr>
          <w:p w:rsidR="007D7CB3" w:rsidRPr="00FE2249" w:rsidRDefault="007D7CB3" w:rsidP="00FE2249">
            <w:pPr>
              <w:spacing w:before="20" w:after="20"/>
              <w:jc w:val="center"/>
            </w:pPr>
            <w:r w:rsidRPr="00FE2249">
              <w:t>2</w:t>
            </w:r>
          </w:p>
        </w:tc>
      </w:tr>
      <w:tr w:rsidR="007D7CB3" w:rsidRPr="00FE2249" w:rsidTr="00946F98">
        <w:trPr>
          <w:gridBefore w:val="1"/>
          <w:wBefore w:w="120" w:type="dxa"/>
          <w:cantSplit/>
          <w:jc w:val="center"/>
        </w:trPr>
        <w:tc>
          <w:tcPr>
            <w:tcW w:w="7726" w:type="dxa"/>
            <w:gridSpan w:val="3"/>
          </w:tcPr>
          <w:p w:rsidR="007D7CB3" w:rsidRPr="00FE2249" w:rsidRDefault="007D7CB3" w:rsidP="00FE2249">
            <w:pPr>
              <w:spacing w:before="20" w:after="20"/>
            </w:pPr>
            <w:r w:rsidRPr="00FE2249">
              <w:t>Обществознание (включая экономику и право)</w:t>
            </w:r>
          </w:p>
        </w:tc>
        <w:tc>
          <w:tcPr>
            <w:tcW w:w="2126" w:type="dxa"/>
            <w:gridSpan w:val="2"/>
          </w:tcPr>
          <w:p w:rsidR="007D7CB3" w:rsidRPr="00FE2249" w:rsidRDefault="007D7CB3" w:rsidP="00FE2249">
            <w:pPr>
              <w:spacing w:before="20" w:after="20"/>
              <w:jc w:val="center"/>
            </w:pPr>
            <w:r w:rsidRPr="00FE2249">
              <w:t>1</w:t>
            </w:r>
          </w:p>
        </w:tc>
      </w:tr>
      <w:tr w:rsidR="007D7CB3" w:rsidRPr="00FE2249" w:rsidTr="00946F98">
        <w:trPr>
          <w:gridBefore w:val="1"/>
          <w:wBefore w:w="120" w:type="dxa"/>
          <w:cantSplit/>
          <w:jc w:val="center"/>
        </w:trPr>
        <w:tc>
          <w:tcPr>
            <w:tcW w:w="7726" w:type="dxa"/>
            <w:gridSpan w:val="3"/>
          </w:tcPr>
          <w:p w:rsidR="007D7CB3" w:rsidRPr="00FE2249" w:rsidRDefault="007D7CB3" w:rsidP="00FE2249">
            <w:pPr>
              <w:spacing w:before="20" w:after="20"/>
            </w:pPr>
            <w:r w:rsidRPr="00FE2249">
              <w:t>География</w:t>
            </w:r>
          </w:p>
        </w:tc>
        <w:tc>
          <w:tcPr>
            <w:tcW w:w="2126" w:type="dxa"/>
            <w:gridSpan w:val="2"/>
          </w:tcPr>
          <w:p w:rsidR="007D7CB3" w:rsidRPr="00FE2249" w:rsidRDefault="007D7CB3" w:rsidP="00FE2249">
            <w:pPr>
              <w:spacing w:before="20" w:after="20"/>
              <w:jc w:val="center"/>
            </w:pPr>
            <w:r w:rsidRPr="00FE2249">
              <w:t>1,5</w:t>
            </w:r>
          </w:p>
        </w:tc>
      </w:tr>
      <w:tr w:rsidR="007D7CB3" w:rsidRPr="00FE2249" w:rsidTr="00946F98">
        <w:trPr>
          <w:gridBefore w:val="1"/>
          <w:wBefore w:w="120" w:type="dxa"/>
          <w:cantSplit/>
          <w:jc w:val="center"/>
        </w:trPr>
        <w:tc>
          <w:tcPr>
            <w:tcW w:w="7726" w:type="dxa"/>
            <w:gridSpan w:val="3"/>
          </w:tcPr>
          <w:p w:rsidR="007D7CB3" w:rsidRPr="00FE2249" w:rsidRDefault="007D7CB3" w:rsidP="00FE2249">
            <w:pPr>
              <w:spacing w:before="20" w:after="20"/>
            </w:pPr>
            <w:r w:rsidRPr="00FE2249">
              <w:t>Физика</w:t>
            </w:r>
          </w:p>
        </w:tc>
        <w:tc>
          <w:tcPr>
            <w:tcW w:w="2126" w:type="dxa"/>
            <w:gridSpan w:val="2"/>
          </w:tcPr>
          <w:p w:rsidR="007D7CB3" w:rsidRPr="00FE2249" w:rsidRDefault="007D7CB3" w:rsidP="00FE2249">
            <w:pPr>
              <w:spacing w:before="20" w:after="20"/>
              <w:jc w:val="center"/>
            </w:pPr>
            <w:r w:rsidRPr="00FE2249">
              <w:t>2</w:t>
            </w:r>
          </w:p>
        </w:tc>
      </w:tr>
      <w:tr w:rsidR="007D7CB3" w:rsidRPr="00FE2249" w:rsidTr="00946F98">
        <w:trPr>
          <w:gridBefore w:val="1"/>
          <w:wBefore w:w="120" w:type="dxa"/>
          <w:cantSplit/>
          <w:jc w:val="center"/>
        </w:trPr>
        <w:tc>
          <w:tcPr>
            <w:tcW w:w="7726" w:type="dxa"/>
            <w:gridSpan w:val="3"/>
          </w:tcPr>
          <w:p w:rsidR="007D7CB3" w:rsidRPr="00FE2249" w:rsidRDefault="007D7CB3" w:rsidP="00FE2249">
            <w:pPr>
              <w:spacing w:before="20" w:after="20"/>
            </w:pPr>
            <w:r w:rsidRPr="00FE2249">
              <w:t>Химия</w:t>
            </w:r>
          </w:p>
        </w:tc>
        <w:tc>
          <w:tcPr>
            <w:tcW w:w="2126" w:type="dxa"/>
            <w:gridSpan w:val="2"/>
          </w:tcPr>
          <w:p w:rsidR="007D7CB3" w:rsidRPr="00FE2249" w:rsidRDefault="007D7CB3" w:rsidP="00FE2249">
            <w:pPr>
              <w:spacing w:before="20" w:after="20"/>
              <w:jc w:val="center"/>
            </w:pPr>
            <w:r w:rsidRPr="00FE2249">
              <w:t>2</w:t>
            </w:r>
          </w:p>
        </w:tc>
      </w:tr>
      <w:tr w:rsidR="007D7CB3" w:rsidRPr="00FE2249" w:rsidTr="00946F98">
        <w:trPr>
          <w:gridBefore w:val="1"/>
          <w:wBefore w:w="120" w:type="dxa"/>
          <w:cantSplit/>
          <w:jc w:val="center"/>
        </w:trPr>
        <w:tc>
          <w:tcPr>
            <w:tcW w:w="7726" w:type="dxa"/>
            <w:gridSpan w:val="3"/>
          </w:tcPr>
          <w:p w:rsidR="007D7CB3" w:rsidRPr="00FE2249" w:rsidRDefault="007D7CB3" w:rsidP="00FE2249">
            <w:pPr>
              <w:spacing w:before="20" w:after="20"/>
            </w:pPr>
            <w:r w:rsidRPr="00FE2249">
              <w:t>Биология</w:t>
            </w:r>
          </w:p>
        </w:tc>
        <w:tc>
          <w:tcPr>
            <w:tcW w:w="2126" w:type="dxa"/>
            <w:gridSpan w:val="2"/>
          </w:tcPr>
          <w:p w:rsidR="007D7CB3" w:rsidRPr="00FE2249" w:rsidRDefault="007D7CB3" w:rsidP="00FE2249">
            <w:pPr>
              <w:spacing w:before="20" w:after="20"/>
              <w:jc w:val="center"/>
            </w:pPr>
            <w:r w:rsidRPr="00FE2249">
              <w:t>2</w:t>
            </w:r>
          </w:p>
        </w:tc>
      </w:tr>
      <w:tr w:rsidR="007D7CB3" w:rsidRPr="00FE2249" w:rsidTr="00946F98">
        <w:trPr>
          <w:gridBefore w:val="1"/>
          <w:wBefore w:w="120" w:type="dxa"/>
          <w:cantSplit/>
          <w:jc w:val="center"/>
        </w:trPr>
        <w:tc>
          <w:tcPr>
            <w:tcW w:w="7726" w:type="dxa"/>
            <w:gridSpan w:val="3"/>
          </w:tcPr>
          <w:p w:rsidR="007D7CB3" w:rsidRPr="00FE2249" w:rsidRDefault="007D7CB3" w:rsidP="00FE2249">
            <w:pPr>
              <w:spacing w:before="20" w:after="20"/>
            </w:pPr>
            <w:r w:rsidRPr="00FE2249">
              <w:t>Искусство (Музыка и ИЗО)</w:t>
            </w:r>
          </w:p>
        </w:tc>
        <w:tc>
          <w:tcPr>
            <w:tcW w:w="2126" w:type="dxa"/>
            <w:gridSpan w:val="2"/>
          </w:tcPr>
          <w:p w:rsidR="007D7CB3" w:rsidRPr="00FE2249" w:rsidRDefault="007D7CB3" w:rsidP="00FE2249">
            <w:pPr>
              <w:spacing w:before="20" w:after="20"/>
              <w:jc w:val="center"/>
            </w:pPr>
            <w:r w:rsidRPr="00FE2249">
              <w:t>1</w:t>
            </w:r>
          </w:p>
        </w:tc>
      </w:tr>
      <w:tr w:rsidR="007D7CB3" w:rsidRPr="00FE2249" w:rsidTr="00946F98">
        <w:trPr>
          <w:gridBefore w:val="1"/>
          <w:wBefore w:w="120" w:type="dxa"/>
          <w:cantSplit/>
          <w:jc w:val="center"/>
        </w:trPr>
        <w:tc>
          <w:tcPr>
            <w:tcW w:w="7726" w:type="dxa"/>
            <w:gridSpan w:val="3"/>
          </w:tcPr>
          <w:p w:rsidR="007D7CB3" w:rsidRPr="00FE2249" w:rsidRDefault="007D7CB3" w:rsidP="00FE2249">
            <w:pPr>
              <w:spacing w:before="20" w:after="20"/>
            </w:pPr>
            <w:r w:rsidRPr="00FE2249">
              <w:t>Физическая культура</w:t>
            </w:r>
          </w:p>
        </w:tc>
        <w:tc>
          <w:tcPr>
            <w:tcW w:w="2126" w:type="dxa"/>
            <w:gridSpan w:val="2"/>
          </w:tcPr>
          <w:p w:rsidR="007D7CB3" w:rsidRPr="00FE2249" w:rsidRDefault="007D7CB3" w:rsidP="00FE2249">
            <w:pPr>
              <w:jc w:val="center"/>
            </w:pPr>
            <w:r w:rsidRPr="00FE2249">
              <w:t>3</w:t>
            </w:r>
          </w:p>
        </w:tc>
      </w:tr>
      <w:tr w:rsidR="007D7CB3" w:rsidRPr="00FE2249" w:rsidTr="00946F98">
        <w:trPr>
          <w:gridBefore w:val="1"/>
          <w:wBefore w:w="120" w:type="dxa"/>
          <w:cantSplit/>
          <w:jc w:val="center"/>
        </w:trPr>
        <w:tc>
          <w:tcPr>
            <w:tcW w:w="7726" w:type="dxa"/>
            <w:gridSpan w:val="3"/>
            <w:shd w:val="clear" w:color="auto" w:fill="auto"/>
          </w:tcPr>
          <w:p w:rsidR="007D7CB3" w:rsidRPr="00FE2249" w:rsidRDefault="007D7CB3" w:rsidP="00FE2249">
            <w:pPr>
              <w:spacing w:before="40" w:after="40"/>
              <w:jc w:val="center"/>
              <w:rPr>
                <w:b/>
              </w:rPr>
            </w:pPr>
            <w:r w:rsidRPr="00FE2249">
              <w:rPr>
                <w:b/>
              </w:rPr>
              <w:t>Региональный компонент</w:t>
            </w:r>
          </w:p>
        </w:tc>
        <w:tc>
          <w:tcPr>
            <w:tcW w:w="2126" w:type="dxa"/>
            <w:gridSpan w:val="2"/>
          </w:tcPr>
          <w:p w:rsidR="007D7CB3" w:rsidRPr="00FE2249" w:rsidRDefault="007D7CB3" w:rsidP="00FE2249">
            <w:pPr>
              <w:spacing w:before="40" w:after="40"/>
              <w:jc w:val="center"/>
              <w:rPr>
                <w:b/>
              </w:rPr>
            </w:pPr>
            <w:r w:rsidRPr="00FE2249">
              <w:rPr>
                <w:b/>
              </w:rPr>
              <w:t xml:space="preserve">3,5 </w:t>
            </w:r>
          </w:p>
        </w:tc>
      </w:tr>
      <w:tr w:rsidR="007D7CB3" w:rsidRPr="00FE2249" w:rsidTr="00946F98">
        <w:trPr>
          <w:gridBefore w:val="1"/>
          <w:wBefore w:w="120" w:type="dxa"/>
          <w:cantSplit/>
          <w:jc w:val="center"/>
        </w:trPr>
        <w:tc>
          <w:tcPr>
            <w:tcW w:w="7726" w:type="dxa"/>
            <w:gridSpan w:val="3"/>
          </w:tcPr>
          <w:p w:rsidR="007D7CB3" w:rsidRPr="00FE2249" w:rsidRDefault="007D7CB3" w:rsidP="00FE2249">
            <w:pPr>
              <w:spacing w:before="40" w:after="40"/>
            </w:pPr>
            <w:r w:rsidRPr="00FE2249">
              <w:t>Даргинский язык и даргинская литература</w:t>
            </w:r>
          </w:p>
        </w:tc>
        <w:tc>
          <w:tcPr>
            <w:tcW w:w="2126" w:type="dxa"/>
            <w:gridSpan w:val="2"/>
          </w:tcPr>
          <w:p w:rsidR="007D7CB3" w:rsidRPr="00FE2249" w:rsidRDefault="007D7CB3" w:rsidP="00FE2249">
            <w:pPr>
              <w:spacing w:before="40" w:after="40"/>
              <w:jc w:val="center"/>
            </w:pPr>
            <w:r w:rsidRPr="00FE2249">
              <w:t>2</w:t>
            </w:r>
          </w:p>
        </w:tc>
      </w:tr>
      <w:tr w:rsidR="007D7CB3" w:rsidRPr="00FE2249" w:rsidTr="00946F98">
        <w:trPr>
          <w:gridBefore w:val="1"/>
          <w:wBefore w:w="120" w:type="dxa"/>
          <w:cantSplit/>
          <w:jc w:val="center"/>
        </w:trPr>
        <w:tc>
          <w:tcPr>
            <w:tcW w:w="7726" w:type="dxa"/>
            <w:gridSpan w:val="3"/>
          </w:tcPr>
          <w:p w:rsidR="007D7CB3" w:rsidRPr="00FE2249" w:rsidRDefault="007D7CB3" w:rsidP="00FE2249">
            <w:pPr>
              <w:spacing w:before="40" w:after="40"/>
            </w:pPr>
            <w:r w:rsidRPr="00FE2249">
              <w:t>История Дагестана</w:t>
            </w:r>
          </w:p>
        </w:tc>
        <w:tc>
          <w:tcPr>
            <w:tcW w:w="2126" w:type="dxa"/>
            <w:gridSpan w:val="2"/>
          </w:tcPr>
          <w:p w:rsidR="007D7CB3" w:rsidRPr="00FE2249" w:rsidRDefault="007D7CB3" w:rsidP="00FE2249">
            <w:pPr>
              <w:spacing w:before="40" w:after="40"/>
              <w:jc w:val="center"/>
            </w:pPr>
            <w:r w:rsidRPr="00FE2249">
              <w:t>0,5</w:t>
            </w:r>
          </w:p>
        </w:tc>
      </w:tr>
      <w:tr w:rsidR="007D7CB3" w:rsidRPr="00FE2249" w:rsidTr="00946F98">
        <w:trPr>
          <w:gridBefore w:val="1"/>
          <w:wBefore w:w="120" w:type="dxa"/>
          <w:cantSplit/>
          <w:jc w:val="center"/>
        </w:trPr>
        <w:tc>
          <w:tcPr>
            <w:tcW w:w="7726" w:type="dxa"/>
            <w:gridSpan w:val="3"/>
          </w:tcPr>
          <w:p w:rsidR="007D7CB3" w:rsidRPr="00FE2249" w:rsidRDefault="007D7CB3" w:rsidP="00FE2249">
            <w:pPr>
              <w:spacing w:before="40" w:after="40"/>
            </w:pPr>
            <w:r w:rsidRPr="00FE2249">
              <w:t>География Дагестана</w:t>
            </w:r>
          </w:p>
        </w:tc>
        <w:tc>
          <w:tcPr>
            <w:tcW w:w="2126" w:type="dxa"/>
            <w:gridSpan w:val="2"/>
          </w:tcPr>
          <w:p w:rsidR="007D7CB3" w:rsidRPr="00FE2249" w:rsidRDefault="007D7CB3" w:rsidP="00FE2249">
            <w:pPr>
              <w:spacing w:before="40" w:after="40"/>
              <w:jc w:val="center"/>
            </w:pPr>
            <w:r w:rsidRPr="00FE2249">
              <w:t>0,5</w:t>
            </w:r>
          </w:p>
        </w:tc>
      </w:tr>
      <w:tr w:rsidR="007D7CB3" w:rsidRPr="00FE2249" w:rsidTr="00946F98">
        <w:trPr>
          <w:gridBefore w:val="1"/>
          <w:wBefore w:w="120" w:type="dxa"/>
          <w:cantSplit/>
          <w:jc w:val="center"/>
        </w:trPr>
        <w:tc>
          <w:tcPr>
            <w:tcW w:w="7726" w:type="dxa"/>
            <w:gridSpan w:val="3"/>
          </w:tcPr>
          <w:p w:rsidR="007D7CB3" w:rsidRPr="00FE2249" w:rsidRDefault="007D7CB3" w:rsidP="00FE2249">
            <w:pPr>
              <w:spacing w:before="40" w:after="40"/>
            </w:pPr>
            <w:r w:rsidRPr="00FE2249">
              <w:t>КТНД</w:t>
            </w:r>
          </w:p>
        </w:tc>
        <w:tc>
          <w:tcPr>
            <w:tcW w:w="2126" w:type="dxa"/>
            <w:gridSpan w:val="2"/>
          </w:tcPr>
          <w:p w:rsidR="007D7CB3" w:rsidRPr="00FE2249" w:rsidRDefault="007D7CB3" w:rsidP="00FE2249">
            <w:pPr>
              <w:spacing w:before="40" w:after="40"/>
              <w:jc w:val="center"/>
            </w:pPr>
            <w:r w:rsidRPr="00FE2249">
              <w:t>0,5</w:t>
            </w:r>
          </w:p>
        </w:tc>
      </w:tr>
      <w:tr w:rsidR="007D7CB3" w:rsidRPr="00FE2249" w:rsidTr="00946F98">
        <w:trPr>
          <w:gridBefore w:val="1"/>
          <w:wBefore w:w="120" w:type="dxa"/>
          <w:cantSplit/>
          <w:trHeight w:val="450"/>
          <w:jc w:val="center"/>
        </w:trPr>
        <w:tc>
          <w:tcPr>
            <w:tcW w:w="7726" w:type="dxa"/>
            <w:gridSpan w:val="3"/>
            <w:shd w:val="clear" w:color="auto" w:fill="auto"/>
          </w:tcPr>
          <w:p w:rsidR="007D7CB3" w:rsidRPr="00FE2249" w:rsidRDefault="007D7CB3" w:rsidP="00FE2249">
            <w:pPr>
              <w:spacing w:before="40" w:after="40"/>
              <w:jc w:val="center"/>
              <w:rPr>
                <w:b/>
              </w:rPr>
            </w:pPr>
            <w:r w:rsidRPr="00FE2249">
              <w:rPr>
                <w:b/>
              </w:rPr>
              <w:lastRenderedPageBreak/>
              <w:t>Компонент образовательного учреждения</w:t>
            </w:r>
          </w:p>
        </w:tc>
        <w:tc>
          <w:tcPr>
            <w:tcW w:w="2126" w:type="dxa"/>
            <w:gridSpan w:val="2"/>
          </w:tcPr>
          <w:p w:rsidR="007D7CB3" w:rsidRPr="00FE2249" w:rsidRDefault="007D7CB3" w:rsidP="00FE2249">
            <w:pPr>
              <w:spacing w:before="120" w:after="120"/>
              <w:jc w:val="center"/>
              <w:rPr>
                <w:b/>
              </w:rPr>
            </w:pPr>
            <w:r w:rsidRPr="00FE2249">
              <w:rPr>
                <w:b/>
              </w:rPr>
              <w:t>2</w:t>
            </w:r>
          </w:p>
        </w:tc>
      </w:tr>
      <w:tr w:rsidR="007D7CB3" w:rsidRPr="00FE2249" w:rsidTr="00946F98">
        <w:trPr>
          <w:gridBefore w:val="1"/>
          <w:gridAfter w:val="1"/>
          <w:wBefore w:w="120" w:type="dxa"/>
          <w:wAfter w:w="24" w:type="dxa"/>
          <w:cantSplit/>
          <w:trHeight w:val="255"/>
          <w:jc w:val="center"/>
        </w:trPr>
        <w:tc>
          <w:tcPr>
            <w:tcW w:w="7702" w:type="dxa"/>
            <w:gridSpan w:val="2"/>
          </w:tcPr>
          <w:p w:rsidR="007D7CB3" w:rsidRPr="00FE2249" w:rsidRDefault="007D7CB3" w:rsidP="00FE2249">
            <w:pPr>
              <w:spacing w:before="40" w:after="40"/>
            </w:pPr>
            <w:r w:rsidRPr="00FE2249">
              <w:t>История</w:t>
            </w:r>
          </w:p>
        </w:tc>
        <w:tc>
          <w:tcPr>
            <w:tcW w:w="2126" w:type="dxa"/>
            <w:gridSpan w:val="2"/>
          </w:tcPr>
          <w:p w:rsidR="007D7CB3" w:rsidRPr="00FE2249" w:rsidRDefault="007D7CB3" w:rsidP="00FE2249">
            <w:pPr>
              <w:spacing w:before="120" w:after="120"/>
              <w:jc w:val="center"/>
            </w:pPr>
            <w:r w:rsidRPr="00FE2249">
              <w:t>1</w:t>
            </w:r>
          </w:p>
        </w:tc>
      </w:tr>
      <w:tr w:rsidR="007D7CB3" w:rsidRPr="00FE2249" w:rsidTr="00946F98">
        <w:trPr>
          <w:gridBefore w:val="1"/>
          <w:gridAfter w:val="1"/>
          <w:wBefore w:w="120" w:type="dxa"/>
          <w:wAfter w:w="24" w:type="dxa"/>
          <w:cantSplit/>
          <w:trHeight w:val="255"/>
          <w:jc w:val="center"/>
        </w:trPr>
        <w:tc>
          <w:tcPr>
            <w:tcW w:w="7702" w:type="dxa"/>
            <w:gridSpan w:val="2"/>
          </w:tcPr>
          <w:p w:rsidR="007D7CB3" w:rsidRPr="00FE2249" w:rsidRDefault="007D7CB3" w:rsidP="00FE2249">
            <w:pPr>
              <w:spacing w:before="40" w:after="40"/>
            </w:pPr>
            <w:r w:rsidRPr="00FE2249">
              <w:t>Обществознание</w:t>
            </w:r>
          </w:p>
        </w:tc>
        <w:tc>
          <w:tcPr>
            <w:tcW w:w="2126" w:type="dxa"/>
            <w:gridSpan w:val="2"/>
          </w:tcPr>
          <w:p w:rsidR="007D7CB3" w:rsidRPr="00FE2249" w:rsidRDefault="007D7CB3" w:rsidP="00FE2249">
            <w:pPr>
              <w:spacing w:before="120" w:after="120"/>
              <w:jc w:val="center"/>
            </w:pPr>
            <w:r w:rsidRPr="00FE2249">
              <w:t>1</w:t>
            </w:r>
          </w:p>
        </w:tc>
      </w:tr>
      <w:tr w:rsidR="007D7CB3" w:rsidRPr="00FE2249" w:rsidTr="00946F98">
        <w:trPr>
          <w:gridBefore w:val="1"/>
          <w:wBefore w:w="120" w:type="dxa"/>
          <w:cantSplit/>
          <w:trHeight w:val="172"/>
          <w:jc w:val="center"/>
        </w:trPr>
        <w:tc>
          <w:tcPr>
            <w:tcW w:w="7726" w:type="dxa"/>
            <w:gridSpan w:val="3"/>
            <w:shd w:val="clear" w:color="auto" w:fill="auto"/>
          </w:tcPr>
          <w:p w:rsidR="007D7CB3" w:rsidRPr="00FE2249" w:rsidRDefault="007D7CB3" w:rsidP="00FE2249">
            <w:pPr>
              <w:spacing w:before="40" w:after="40"/>
              <w:rPr>
                <w:b/>
              </w:rPr>
            </w:pPr>
            <w:r w:rsidRPr="00FE2249">
              <w:rPr>
                <w:b/>
              </w:rPr>
              <w:t xml:space="preserve">Предельно допустимая аудиторная учебная нагрузка при </w:t>
            </w:r>
          </w:p>
          <w:p w:rsidR="007D7CB3" w:rsidRPr="00FE2249" w:rsidRDefault="007D7CB3" w:rsidP="00FE2249">
            <w:pPr>
              <w:spacing w:before="40" w:after="40"/>
              <w:jc w:val="center"/>
              <w:rPr>
                <w:b/>
                <w:i/>
              </w:rPr>
            </w:pPr>
            <w:r w:rsidRPr="00FE2249">
              <w:rPr>
                <w:b/>
              </w:rPr>
              <w:t>6-дневной учебной неделе</w:t>
            </w:r>
          </w:p>
        </w:tc>
        <w:tc>
          <w:tcPr>
            <w:tcW w:w="2126" w:type="dxa"/>
            <w:gridSpan w:val="2"/>
          </w:tcPr>
          <w:p w:rsidR="007D7CB3" w:rsidRPr="00FE2249" w:rsidRDefault="007D7CB3" w:rsidP="00FE2249">
            <w:pPr>
              <w:spacing w:before="120" w:after="120"/>
              <w:jc w:val="center"/>
              <w:rPr>
                <w:b/>
                <w:i/>
              </w:rPr>
            </w:pPr>
            <w:r w:rsidRPr="00FE2249">
              <w:rPr>
                <w:b/>
              </w:rPr>
              <w:t>36</w:t>
            </w:r>
          </w:p>
        </w:tc>
      </w:tr>
      <w:tr w:rsidR="007D7CB3" w:rsidRPr="00FE2249" w:rsidTr="00946F98">
        <w:tblPrEx>
          <w:tblBorders>
            <w:left w:val="none" w:sz="0" w:space="0" w:color="auto"/>
            <w:bottom w:val="none" w:sz="0" w:space="0" w:color="auto"/>
            <w:right w:val="none" w:sz="0" w:space="0" w:color="auto"/>
            <w:insideH w:val="none" w:sz="0" w:space="0" w:color="auto"/>
            <w:insideV w:val="none" w:sz="0" w:space="0" w:color="auto"/>
          </w:tblBorders>
        </w:tblPrEx>
        <w:trPr>
          <w:gridAfter w:val="4"/>
          <w:wAfter w:w="7229" w:type="dxa"/>
          <w:trHeight w:val="100"/>
          <w:jc w:val="center"/>
        </w:trPr>
        <w:tc>
          <w:tcPr>
            <w:tcW w:w="2743" w:type="dxa"/>
            <w:gridSpan w:val="2"/>
          </w:tcPr>
          <w:p w:rsidR="007D7CB3" w:rsidRPr="00FE2249" w:rsidRDefault="007D7CB3" w:rsidP="00FE2249">
            <w:pPr>
              <w:jc w:val="right"/>
              <w:rPr>
                <w:b/>
              </w:rPr>
            </w:pPr>
          </w:p>
        </w:tc>
      </w:tr>
    </w:tbl>
    <w:p w:rsidR="007D7CB3" w:rsidRPr="00FE2249" w:rsidRDefault="007D7CB3" w:rsidP="00FE2249">
      <w:pPr>
        <w:rPr>
          <w:b/>
        </w:rPr>
      </w:pPr>
      <w:r w:rsidRPr="00FE2249">
        <w:rPr>
          <w:b/>
        </w:rPr>
        <w:t xml:space="preserve">                                                                                                                                 Приложение 5</w:t>
      </w:r>
    </w:p>
    <w:p w:rsidR="007D7CB3" w:rsidRPr="00FE2249" w:rsidRDefault="007D7CB3" w:rsidP="00FE2249">
      <w:pPr>
        <w:jc w:val="center"/>
        <w:rPr>
          <w:b/>
          <w:bCs/>
        </w:rPr>
      </w:pPr>
    </w:p>
    <w:p w:rsidR="007D7CB3" w:rsidRPr="00FE2249" w:rsidRDefault="007D7CB3" w:rsidP="00FE2249">
      <w:pPr>
        <w:jc w:val="center"/>
        <w:rPr>
          <w:b/>
        </w:rPr>
      </w:pPr>
      <w:r w:rsidRPr="00FE2249">
        <w:rPr>
          <w:b/>
          <w:bCs/>
        </w:rPr>
        <w:t xml:space="preserve">Формы проведения промежуточной аттестации </w:t>
      </w:r>
    </w:p>
    <w:p w:rsidR="007D7CB3" w:rsidRPr="00FE2249" w:rsidRDefault="007D7CB3" w:rsidP="00FE2249">
      <w:pPr>
        <w:jc w:val="center"/>
        <w:rPr>
          <w:b/>
        </w:rPr>
      </w:pPr>
      <w:r w:rsidRPr="00FE2249">
        <w:rPr>
          <w:b/>
        </w:rPr>
        <w:t xml:space="preserve">для учащихся 5-8 классов «ЦУДАХАРСКАЯ СОШ ИМ.М.В.ВАГАБОВА» </w:t>
      </w:r>
    </w:p>
    <w:p w:rsidR="007D7CB3" w:rsidRPr="00FE2249" w:rsidRDefault="007D7CB3" w:rsidP="00FE2249">
      <w:pPr>
        <w:jc w:val="center"/>
        <w:rPr>
          <w:b/>
        </w:rPr>
      </w:pPr>
      <w:r w:rsidRPr="00FE2249">
        <w:rPr>
          <w:b/>
        </w:rPr>
        <w:t>на 2018-2019 учебный год</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969"/>
        <w:gridCol w:w="3686"/>
        <w:gridCol w:w="1275"/>
      </w:tblGrid>
      <w:tr w:rsidR="007D7CB3" w:rsidRPr="00FE2249" w:rsidTr="00946F98">
        <w:trPr>
          <w:trHeight w:val="283"/>
        </w:trPr>
        <w:tc>
          <w:tcPr>
            <w:tcW w:w="817" w:type="dxa"/>
          </w:tcPr>
          <w:p w:rsidR="007D7CB3" w:rsidRPr="00FE2249" w:rsidRDefault="007D7CB3" w:rsidP="00FE2249">
            <w:pPr>
              <w:jc w:val="center"/>
            </w:pPr>
            <w:r w:rsidRPr="00FE2249">
              <w:t>Класс</w:t>
            </w:r>
          </w:p>
        </w:tc>
        <w:tc>
          <w:tcPr>
            <w:tcW w:w="3969" w:type="dxa"/>
          </w:tcPr>
          <w:p w:rsidR="007D7CB3" w:rsidRPr="00FE2249" w:rsidRDefault="007D7CB3" w:rsidP="00FE2249">
            <w:pPr>
              <w:jc w:val="center"/>
            </w:pPr>
            <w:r w:rsidRPr="00FE2249">
              <w:t>Учебные предметы</w:t>
            </w:r>
          </w:p>
        </w:tc>
        <w:tc>
          <w:tcPr>
            <w:tcW w:w="3686" w:type="dxa"/>
          </w:tcPr>
          <w:p w:rsidR="007D7CB3" w:rsidRPr="00FE2249" w:rsidRDefault="007D7CB3" w:rsidP="00FE2249">
            <w:pPr>
              <w:jc w:val="center"/>
            </w:pPr>
            <w:r w:rsidRPr="00FE2249">
              <w:t>Форма проведения</w:t>
            </w:r>
          </w:p>
        </w:tc>
        <w:tc>
          <w:tcPr>
            <w:tcW w:w="1275" w:type="dxa"/>
          </w:tcPr>
          <w:p w:rsidR="007D7CB3" w:rsidRPr="00FE2249" w:rsidRDefault="007D7CB3" w:rsidP="00FE2249">
            <w:pPr>
              <w:jc w:val="center"/>
            </w:pPr>
            <w:r w:rsidRPr="00FE2249">
              <w:t>Сроки</w:t>
            </w:r>
          </w:p>
        </w:tc>
      </w:tr>
      <w:tr w:rsidR="007D7CB3" w:rsidRPr="00FE2249" w:rsidTr="00946F98">
        <w:trPr>
          <w:trHeight w:val="283"/>
        </w:trPr>
        <w:tc>
          <w:tcPr>
            <w:tcW w:w="817" w:type="dxa"/>
          </w:tcPr>
          <w:p w:rsidR="007D7CB3" w:rsidRPr="00FE2249" w:rsidRDefault="007D7CB3" w:rsidP="00FE2249">
            <w:pPr>
              <w:jc w:val="center"/>
            </w:pPr>
            <w:r w:rsidRPr="00FE2249">
              <w:t>5</w:t>
            </w:r>
          </w:p>
        </w:tc>
        <w:tc>
          <w:tcPr>
            <w:tcW w:w="3969" w:type="dxa"/>
          </w:tcPr>
          <w:p w:rsidR="007D7CB3" w:rsidRPr="00FE2249" w:rsidRDefault="007D7CB3" w:rsidP="00FE2249">
            <w:r w:rsidRPr="00FE2249">
              <w:t>Русский язык</w:t>
            </w:r>
          </w:p>
        </w:tc>
        <w:tc>
          <w:tcPr>
            <w:tcW w:w="3686" w:type="dxa"/>
          </w:tcPr>
          <w:p w:rsidR="007D7CB3" w:rsidRPr="00FE2249" w:rsidRDefault="007D7CB3" w:rsidP="00FE2249">
            <w:r w:rsidRPr="00FE2249">
              <w:t>Стартовая контрольная работа</w:t>
            </w:r>
          </w:p>
        </w:tc>
        <w:tc>
          <w:tcPr>
            <w:tcW w:w="1275" w:type="dxa"/>
          </w:tcPr>
          <w:p w:rsidR="007D7CB3" w:rsidRPr="00FE2249" w:rsidRDefault="007D7CB3" w:rsidP="00FE2249">
            <w:r w:rsidRPr="00FE2249">
              <w:t>Сентябрь</w:t>
            </w:r>
          </w:p>
        </w:tc>
      </w:tr>
      <w:tr w:rsidR="007D7CB3" w:rsidRPr="00FE2249" w:rsidTr="00946F98">
        <w:trPr>
          <w:trHeight w:val="283"/>
        </w:trPr>
        <w:tc>
          <w:tcPr>
            <w:tcW w:w="817" w:type="dxa"/>
          </w:tcPr>
          <w:p w:rsidR="007D7CB3" w:rsidRPr="00FE2249" w:rsidRDefault="007D7CB3" w:rsidP="00FE2249">
            <w:pPr>
              <w:jc w:val="center"/>
            </w:pPr>
            <w:r w:rsidRPr="00FE2249">
              <w:t>5</w:t>
            </w:r>
          </w:p>
        </w:tc>
        <w:tc>
          <w:tcPr>
            <w:tcW w:w="3969" w:type="dxa"/>
          </w:tcPr>
          <w:p w:rsidR="007D7CB3" w:rsidRPr="00FE2249" w:rsidRDefault="007D7CB3" w:rsidP="00FE2249">
            <w:r w:rsidRPr="00FE2249">
              <w:t>Математика</w:t>
            </w:r>
          </w:p>
        </w:tc>
        <w:tc>
          <w:tcPr>
            <w:tcW w:w="3686" w:type="dxa"/>
          </w:tcPr>
          <w:p w:rsidR="007D7CB3" w:rsidRPr="00FE2249" w:rsidRDefault="007D7CB3" w:rsidP="00FE2249">
            <w:r w:rsidRPr="00FE2249">
              <w:t>Стартовая контрольная работа</w:t>
            </w:r>
          </w:p>
        </w:tc>
        <w:tc>
          <w:tcPr>
            <w:tcW w:w="1275" w:type="dxa"/>
          </w:tcPr>
          <w:p w:rsidR="007D7CB3" w:rsidRPr="00FE2249" w:rsidRDefault="007D7CB3" w:rsidP="00FE2249">
            <w:r w:rsidRPr="00FE2249">
              <w:t>Сентябрь</w:t>
            </w:r>
          </w:p>
        </w:tc>
      </w:tr>
      <w:tr w:rsidR="007D7CB3" w:rsidRPr="00FE2249" w:rsidTr="00946F98">
        <w:trPr>
          <w:trHeight w:val="283"/>
        </w:trPr>
        <w:tc>
          <w:tcPr>
            <w:tcW w:w="817" w:type="dxa"/>
          </w:tcPr>
          <w:p w:rsidR="007D7CB3" w:rsidRPr="00FE2249" w:rsidRDefault="007D7CB3" w:rsidP="00FE2249">
            <w:pPr>
              <w:jc w:val="center"/>
            </w:pPr>
            <w:r w:rsidRPr="00FE2249">
              <w:t>5</w:t>
            </w:r>
          </w:p>
        </w:tc>
        <w:tc>
          <w:tcPr>
            <w:tcW w:w="3969" w:type="dxa"/>
          </w:tcPr>
          <w:p w:rsidR="007D7CB3" w:rsidRPr="00FE2249" w:rsidRDefault="007D7CB3" w:rsidP="00FE2249">
            <w:r w:rsidRPr="00FE2249">
              <w:t>Русский язык</w:t>
            </w:r>
          </w:p>
        </w:tc>
        <w:tc>
          <w:tcPr>
            <w:tcW w:w="3686" w:type="dxa"/>
          </w:tcPr>
          <w:p w:rsidR="007D7CB3" w:rsidRPr="00FE2249" w:rsidRDefault="007D7CB3" w:rsidP="00FE2249">
            <w:r w:rsidRPr="00FE2249">
              <w:t>Диктант с грамматическим заданием</w:t>
            </w:r>
          </w:p>
        </w:tc>
        <w:tc>
          <w:tcPr>
            <w:tcW w:w="1275" w:type="dxa"/>
          </w:tcPr>
          <w:p w:rsidR="007D7CB3" w:rsidRPr="00FE2249" w:rsidRDefault="007D7CB3" w:rsidP="00FE2249">
            <w:r w:rsidRPr="00FE2249">
              <w:t>Декабрь</w:t>
            </w:r>
          </w:p>
        </w:tc>
      </w:tr>
      <w:tr w:rsidR="007D7CB3" w:rsidRPr="00FE2249" w:rsidTr="00946F98">
        <w:trPr>
          <w:trHeight w:val="283"/>
        </w:trPr>
        <w:tc>
          <w:tcPr>
            <w:tcW w:w="817" w:type="dxa"/>
          </w:tcPr>
          <w:p w:rsidR="007D7CB3" w:rsidRPr="00FE2249" w:rsidRDefault="007D7CB3" w:rsidP="00FE2249">
            <w:pPr>
              <w:jc w:val="center"/>
            </w:pPr>
            <w:r w:rsidRPr="00FE2249">
              <w:t>5</w:t>
            </w:r>
          </w:p>
        </w:tc>
        <w:tc>
          <w:tcPr>
            <w:tcW w:w="3969" w:type="dxa"/>
          </w:tcPr>
          <w:p w:rsidR="007D7CB3" w:rsidRPr="00FE2249" w:rsidRDefault="007D7CB3" w:rsidP="00FE2249">
            <w:r w:rsidRPr="00FE2249">
              <w:t>Математика</w:t>
            </w:r>
          </w:p>
        </w:tc>
        <w:tc>
          <w:tcPr>
            <w:tcW w:w="3686" w:type="dxa"/>
          </w:tcPr>
          <w:p w:rsidR="007D7CB3" w:rsidRPr="00FE2249" w:rsidRDefault="007D7CB3" w:rsidP="00FE2249">
            <w:r w:rsidRPr="00FE2249">
              <w:t>Контрольная работа</w:t>
            </w:r>
          </w:p>
        </w:tc>
        <w:tc>
          <w:tcPr>
            <w:tcW w:w="1275" w:type="dxa"/>
          </w:tcPr>
          <w:p w:rsidR="007D7CB3" w:rsidRPr="00FE2249" w:rsidRDefault="007D7CB3" w:rsidP="00FE2249">
            <w:r w:rsidRPr="00FE2249">
              <w:t>Декабрь</w:t>
            </w:r>
          </w:p>
        </w:tc>
      </w:tr>
      <w:tr w:rsidR="007D7CB3" w:rsidRPr="00FE2249" w:rsidTr="00946F98">
        <w:trPr>
          <w:trHeight w:val="283"/>
        </w:trPr>
        <w:tc>
          <w:tcPr>
            <w:tcW w:w="817" w:type="dxa"/>
          </w:tcPr>
          <w:p w:rsidR="007D7CB3" w:rsidRPr="00FE2249" w:rsidRDefault="007D7CB3" w:rsidP="00FE2249">
            <w:pPr>
              <w:jc w:val="center"/>
            </w:pPr>
            <w:r w:rsidRPr="00FE2249">
              <w:t>5</w:t>
            </w:r>
          </w:p>
        </w:tc>
        <w:tc>
          <w:tcPr>
            <w:tcW w:w="3969" w:type="dxa"/>
          </w:tcPr>
          <w:p w:rsidR="007D7CB3" w:rsidRPr="00FE2249" w:rsidRDefault="007D7CB3" w:rsidP="00FE2249">
            <w:r w:rsidRPr="00FE2249">
              <w:t>Русский язык</w:t>
            </w:r>
          </w:p>
        </w:tc>
        <w:tc>
          <w:tcPr>
            <w:tcW w:w="3686" w:type="dxa"/>
          </w:tcPr>
          <w:p w:rsidR="007D7CB3" w:rsidRPr="00FE2249" w:rsidRDefault="007D7CB3" w:rsidP="00FE2249">
            <w:r w:rsidRPr="00FE2249">
              <w:t>Диктант с грамматическим заданием</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5</w:t>
            </w:r>
          </w:p>
        </w:tc>
        <w:tc>
          <w:tcPr>
            <w:tcW w:w="3969" w:type="dxa"/>
          </w:tcPr>
          <w:p w:rsidR="007D7CB3" w:rsidRPr="00FE2249" w:rsidRDefault="007D7CB3" w:rsidP="00FE2249">
            <w:r w:rsidRPr="00FE2249">
              <w:t>Математика</w:t>
            </w:r>
          </w:p>
        </w:tc>
        <w:tc>
          <w:tcPr>
            <w:tcW w:w="3686" w:type="dxa"/>
          </w:tcPr>
          <w:p w:rsidR="007D7CB3" w:rsidRPr="00FE2249" w:rsidRDefault="007D7CB3" w:rsidP="00FE2249">
            <w:r w:rsidRPr="00FE2249">
              <w:t>Итоговая контрольная работа</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5</w:t>
            </w:r>
          </w:p>
        </w:tc>
        <w:tc>
          <w:tcPr>
            <w:tcW w:w="3969" w:type="dxa"/>
          </w:tcPr>
          <w:p w:rsidR="007D7CB3" w:rsidRPr="00FE2249" w:rsidRDefault="007D7CB3" w:rsidP="00FE2249">
            <w:r w:rsidRPr="00FE2249">
              <w:t>История России. Всеобщая история</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5</w:t>
            </w:r>
          </w:p>
        </w:tc>
        <w:tc>
          <w:tcPr>
            <w:tcW w:w="3969" w:type="dxa"/>
          </w:tcPr>
          <w:p w:rsidR="007D7CB3" w:rsidRPr="00FE2249" w:rsidRDefault="007D7CB3" w:rsidP="00FE2249">
            <w:r w:rsidRPr="00FE2249">
              <w:t>География</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5</w:t>
            </w:r>
          </w:p>
        </w:tc>
        <w:tc>
          <w:tcPr>
            <w:tcW w:w="3969" w:type="dxa"/>
          </w:tcPr>
          <w:p w:rsidR="007D7CB3" w:rsidRPr="00FE2249" w:rsidRDefault="007D7CB3" w:rsidP="00FE2249">
            <w:r w:rsidRPr="00FE2249">
              <w:t>Биология</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6</w:t>
            </w:r>
          </w:p>
        </w:tc>
        <w:tc>
          <w:tcPr>
            <w:tcW w:w="3969" w:type="dxa"/>
          </w:tcPr>
          <w:p w:rsidR="007D7CB3" w:rsidRPr="00FE2249" w:rsidRDefault="007D7CB3" w:rsidP="00FE2249">
            <w:r w:rsidRPr="00FE2249">
              <w:t>Русский язык</w:t>
            </w:r>
          </w:p>
        </w:tc>
        <w:tc>
          <w:tcPr>
            <w:tcW w:w="3686" w:type="dxa"/>
          </w:tcPr>
          <w:p w:rsidR="007D7CB3" w:rsidRPr="00FE2249" w:rsidRDefault="007D7CB3" w:rsidP="00FE2249">
            <w:r w:rsidRPr="00FE2249">
              <w:t>Диктант с грамматическим заданием</w:t>
            </w:r>
          </w:p>
        </w:tc>
        <w:tc>
          <w:tcPr>
            <w:tcW w:w="1275" w:type="dxa"/>
          </w:tcPr>
          <w:p w:rsidR="007D7CB3" w:rsidRPr="00FE2249" w:rsidRDefault="007D7CB3" w:rsidP="00FE2249">
            <w:r w:rsidRPr="00FE2249">
              <w:t>Декабрь</w:t>
            </w:r>
          </w:p>
        </w:tc>
      </w:tr>
      <w:tr w:rsidR="007D7CB3" w:rsidRPr="00FE2249" w:rsidTr="00946F98">
        <w:trPr>
          <w:trHeight w:val="283"/>
        </w:trPr>
        <w:tc>
          <w:tcPr>
            <w:tcW w:w="817" w:type="dxa"/>
          </w:tcPr>
          <w:p w:rsidR="007D7CB3" w:rsidRPr="00FE2249" w:rsidRDefault="007D7CB3" w:rsidP="00FE2249">
            <w:pPr>
              <w:jc w:val="center"/>
            </w:pPr>
            <w:r w:rsidRPr="00FE2249">
              <w:t>6</w:t>
            </w:r>
          </w:p>
        </w:tc>
        <w:tc>
          <w:tcPr>
            <w:tcW w:w="3969" w:type="dxa"/>
          </w:tcPr>
          <w:p w:rsidR="007D7CB3" w:rsidRPr="00FE2249" w:rsidRDefault="007D7CB3" w:rsidP="00FE2249">
            <w:r w:rsidRPr="00FE2249">
              <w:t>Математика</w:t>
            </w:r>
          </w:p>
        </w:tc>
        <w:tc>
          <w:tcPr>
            <w:tcW w:w="3686" w:type="dxa"/>
          </w:tcPr>
          <w:p w:rsidR="007D7CB3" w:rsidRPr="00FE2249" w:rsidRDefault="007D7CB3" w:rsidP="00FE2249">
            <w:r w:rsidRPr="00FE2249">
              <w:t>Контрольная работа</w:t>
            </w:r>
          </w:p>
        </w:tc>
        <w:tc>
          <w:tcPr>
            <w:tcW w:w="1275" w:type="dxa"/>
          </w:tcPr>
          <w:p w:rsidR="007D7CB3" w:rsidRPr="00FE2249" w:rsidRDefault="007D7CB3" w:rsidP="00FE2249">
            <w:r w:rsidRPr="00FE2249">
              <w:t>Декабрь</w:t>
            </w:r>
          </w:p>
        </w:tc>
      </w:tr>
      <w:tr w:rsidR="007D7CB3" w:rsidRPr="00FE2249" w:rsidTr="00946F98">
        <w:trPr>
          <w:trHeight w:val="283"/>
        </w:trPr>
        <w:tc>
          <w:tcPr>
            <w:tcW w:w="817" w:type="dxa"/>
          </w:tcPr>
          <w:p w:rsidR="007D7CB3" w:rsidRPr="00FE2249" w:rsidRDefault="007D7CB3" w:rsidP="00FE2249">
            <w:pPr>
              <w:jc w:val="center"/>
            </w:pPr>
            <w:r w:rsidRPr="00FE2249">
              <w:t>6</w:t>
            </w:r>
          </w:p>
        </w:tc>
        <w:tc>
          <w:tcPr>
            <w:tcW w:w="3969" w:type="dxa"/>
          </w:tcPr>
          <w:p w:rsidR="007D7CB3" w:rsidRPr="00FE2249" w:rsidRDefault="007D7CB3" w:rsidP="00FE2249">
            <w:r w:rsidRPr="00FE2249">
              <w:t>Русский язык</w:t>
            </w:r>
          </w:p>
        </w:tc>
        <w:tc>
          <w:tcPr>
            <w:tcW w:w="3686" w:type="dxa"/>
          </w:tcPr>
          <w:p w:rsidR="007D7CB3" w:rsidRPr="00FE2249" w:rsidRDefault="007D7CB3" w:rsidP="00FE2249">
            <w:r w:rsidRPr="00FE2249">
              <w:t>Диктант с грамматическим заданием</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6</w:t>
            </w:r>
          </w:p>
        </w:tc>
        <w:tc>
          <w:tcPr>
            <w:tcW w:w="3969" w:type="dxa"/>
          </w:tcPr>
          <w:p w:rsidR="007D7CB3" w:rsidRPr="00FE2249" w:rsidRDefault="007D7CB3" w:rsidP="00FE2249">
            <w:r w:rsidRPr="00FE2249">
              <w:t>Иностранный язык</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6</w:t>
            </w:r>
          </w:p>
        </w:tc>
        <w:tc>
          <w:tcPr>
            <w:tcW w:w="3969" w:type="dxa"/>
          </w:tcPr>
          <w:p w:rsidR="007D7CB3" w:rsidRPr="00FE2249" w:rsidRDefault="007D7CB3" w:rsidP="00FE2249">
            <w:r w:rsidRPr="00FE2249">
              <w:t>Математика</w:t>
            </w:r>
          </w:p>
        </w:tc>
        <w:tc>
          <w:tcPr>
            <w:tcW w:w="3686" w:type="dxa"/>
          </w:tcPr>
          <w:p w:rsidR="007D7CB3" w:rsidRPr="00FE2249" w:rsidRDefault="007D7CB3" w:rsidP="00FE2249">
            <w:r w:rsidRPr="00FE2249">
              <w:t>Итоговая контрольная работа</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6</w:t>
            </w:r>
          </w:p>
        </w:tc>
        <w:tc>
          <w:tcPr>
            <w:tcW w:w="3969" w:type="dxa"/>
          </w:tcPr>
          <w:p w:rsidR="007D7CB3" w:rsidRPr="00FE2249" w:rsidRDefault="007D7CB3" w:rsidP="00FE2249">
            <w:r w:rsidRPr="00FE2249">
              <w:t>История России. Всеобщая история</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6</w:t>
            </w:r>
          </w:p>
        </w:tc>
        <w:tc>
          <w:tcPr>
            <w:tcW w:w="3969" w:type="dxa"/>
          </w:tcPr>
          <w:p w:rsidR="007D7CB3" w:rsidRPr="00FE2249" w:rsidRDefault="007D7CB3" w:rsidP="00FE2249">
            <w:r w:rsidRPr="00FE2249">
              <w:t xml:space="preserve">География </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6</w:t>
            </w:r>
          </w:p>
        </w:tc>
        <w:tc>
          <w:tcPr>
            <w:tcW w:w="3969" w:type="dxa"/>
          </w:tcPr>
          <w:p w:rsidR="007D7CB3" w:rsidRPr="00FE2249" w:rsidRDefault="007D7CB3" w:rsidP="00FE2249">
            <w:r w:rsidRPr="00FE2249">
              <w:t>Биология</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7</w:t>
            </w:r>
          </w:p>
        </w:tc>
        <w:tc>
          <w:tcPr>
            <w:tcW w:w="3969" w:type="dxa"/>
          </w:tcPr>
          <w:p w:rsidR="007D7CB3" w:rsidRPr="00FE2249" w:rsidRDefault="007D7CB3" w:rsidP="00FE2249">
            <w:r w:rsidRPr="00FE2249">
              <w:t>Русский язык</w:t>
            </w:r>
          </w:p>
        </w:tc>
        <w:tc>
          <w:tcPr>
            <w:tcW w:w="3686" w:type="dxa"/>
          </w:tcPr>
          <w:p w:rsidR="007D7CB3" w:rsidRPr="00FE2249" w:rsidRDefault="007D7CB3" w:rsidP="00FE2249">
            <w:r w:rsidRPr="00FE2249">
              <w:t>Диктант с грамматическим заданием</w:t>
            </w:r>
          </w:p>
        </w:tc>
        <w:tc>
          <w:tcPr>
            <w:tcW w:w="1275" w:type="dxa"/>
          </w:tcPr>
          <w:p w:rsidR="007D7CB3" w:rsidRPr="00FE2249" w:rsidRDefault="007D7CB3" w:rsidP="00FE2249">
            <w:r w:rsidRPr="00FE2249">
              <w:t>Декабрь</w:t>
            </w:r>
          </w:p>
        </w:tc>
      </w:tr>
      <w:tr w:rsidR="007D7CB3" w:rsidRPr="00FE2249" w:rsidTr="00946F98">
        <w:trPr>
          <w:trHeight w:val="283"/>
        </w:trPr>
        <w:tc>
          <w:tcPr>
            <w:tcW w:w="817" w:type="dxa"/>
          </w:tcPr>
          <w:p w:rsidR="007D7CB3" w:rsidRPr="00FE2249" w:rsidRDefault="007D7CB3" w:rsidP="00FE2249">
            <w:pPr>
              <w:jc w:val="center"/>
            </w:pPr>
            <w:r w:rsidRPr="00FE2249">
              <w:t>7</w:t>
            </w:r>
          </w:p>
        </w:tc>
        <w:tc>
          <w:tcPr>
            <w:tcW w:w="3969" w:type="dxa"/>
          </w:tcPr>
          <w:p w:rsidR="007D7CB3" w:rsidRPr="00FE2249" w:rsidRDefault="007D7CB3" w:rsidP="00FE2249">
            <w:r w:rsidRPr="00FE2249">
              <w:t>Алгебра</w:t>
            </w:r>
          </w:p>
        </w:tc>
        <w:tc>
          <w:tcPr>
            <w:tcW w:w="3686" w:type="dxa"/>
          </w:tcPr>
          <w:p w:rsidR="007D7CB3" w:rsidRPr="00FE2249" w:rsidRDefault="007D7CB3" w:rsidP="00FE2249">
            <w:r w:rsidRPr="00FE2249">
              <w:t>Контрольная работа</w:t>
            </w:r>
          </w:p>
        </w:tc>
        <w:tc>
          <w:tcPr>
            <w:tcW w:w="1275" w:type="dxa"/>
          </w:tcPr>
          <w:p w:rsidR="007D7CB3" w:rsidRPr="00FE2249" w:rsidRDefault="007D7CB3" w:rsidP="00FE2249">
            <w:r w:rsidRPr="00FE2249">
              <w:t>Декабрь</w:t>
            </w:r>
          </w:p>
        </w:tc>
      </w:tr>
      <w:tr w:rsidR="007D7CB3" w:rsidRPr="00FE2249" w:rsidTr="00946F98">
        <w:trPr>
          <w:trHeight w:val="283"/>
        </w:trPr>
        <w:tc>
          <w:tcPr>
            <w:tcW w:w="817" w:type="dxa"/>
          </w:tcPr>
          <w:p w:rsidR="007D7CB3" w:rsidRPr="00FE2249" w:rsidRDefault="007D7CB3" w:rsidP="00FE2249">
            <w:pPr>
              <w:jc w:val="center"/>
            </w:pPr>
            <w:r w:rsidRPr="00FE2249">
              <w:t>7</w:t>
            </w:r>
          </w:p>
        </w:tc>
        <w:tc>
          <w:tcPr>
            <w:tcW w:w="3969" w:type="dxa"/>
          </w:tcPr>
          <w:p w:rsidR="007D7CB3" w:rsidRPr="00FE2249" w:rsidRDefault="007D7CB3" w:rsidP="00FE2249">
            <w:r w:rsidRPr="00FE2249">
              <w:t>Русский язык</w:t>
            </w:r>
          </w:p>
        </w:tc>
        <w:tc>
          <w:tcPr>
            <w:tcW w:w="3686" w:type="dxa"/>
          </w:tcPr>
          <w:p w:rsidR="007D7CB3" w:rsidRPr="00FE2249" w:rsidRDefault="007D7CB3" w:rsidP="00FE2249">
            <w:r w:rsidRPr="00FE2249">
              <w:t>Контрольное изложение</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7</w:t>
            </w:r>
          </w:p>
        </w:tc>
        <w:tc>
          <w:tcPr>
            <w:tcW w:w="3969" w:type="dxa"/>
          </w:tcPr>
          <w:p w:rsidR="007D7CB3" w:rsidRPr="00FE2249" w:rsidRDefault="007D7CB3" w:rsidP="00FE2249">
            <w:r w:rsidRPr="00FE2249">
              <w:t>Иностранный язык</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7</w:t>
            </w:r>
          </w:p>
        </w:tc>
        <w:tc>
          <w:tcPr>
            <w:tcW w:w="3969" w:type="dxa"/>
          </w:tcPr>
          <w:p w:rsidR="007D7CB3" w:rsidRPr="00FE2249" w:rsidRDefault="007D7CB3" w:rsidP="00FE2249">
            <w:r w:rsidRPr="00FE2249">
              <w:t>Алгебра</w:t>
            </w:r>
          </w:p>
        </w:tc>
        <w:tc>
          <w:tcPr>
            <w:tcW w:w="3686" w:type="dxa"/>
          </w:tcPr>
          <w:p w:rsidR="007D7CB3" w:rsidRPr="00FE2249" w:rsidRDefault="007D7CB3" w:rsidP="00FE2249">
            <w:r w:rsidRPr="00FE2249">
              <w:t>Итоговая контрольная работа</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7</w:t>
            </w:r>
          </w:p>
        </w:tc>
        <w:tc>
          <w:tcPr>
            <w:tcW w:w="3969" w:type="dxa"/>
          </w:tcPr>
          <w:p w:rsidR="007D7CB3" w:rsidRPr="00FE2249" w:rsidRDefault="007D7CB3" w:rsidP="00FE2249">
            <w:r w:rsidRPr="00FE2249">
              <w:t>История России. Всеобщая история</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7</w:t>
            </w:r>
          </w:p>
        </w:tc>
        <w:tc>
          <w:tcPr>
            <w:tcW w:w="3969" w:type="dxa"/>
          </w:tcPr>
          <w:p w:rsidR="007D7CB3" w:rsidRPr="00FE2249" w:rsidRDefault="007D7CB3" w:rsidP="00FE2249">
            <w:r w:rsidRPr="00FE2249">
              <w:t xml:space="preserve">География </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pPr>
              <w:jc w:val="center"/>
            </w:pPr>
            <w:r w:rsidRPr="00FE2249">
              <w:t>7</w:t>
            </w:r>
          </w:p>
        </w:tc>
        <w:tc>
          <w:tcPr>
            <w:tcW w:w="3969" w:type="dxa"/>
          </w:tcPr>
          <w:p w:rsidR="007D7CB3" w:rsidRPr="00FE2249" w:rsidRDefault="007D7CB3" w:rsidP="00FE2249">
            <w:r w:rsidRPr="00FE2249">
              <w:t>Биология</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r w:rsidRPr="00FE2249">
              <w:t>8</w:t>
            </w:r>
          </w:p>
        </w:tc>
        <w:tc>
          <w:tcPr>
            <w:tcW w:w="3969" w:type="dxa"/>
          </w:tcPr>
          <w:p w:rsidR="007D7CB3" w:rsidRPr="00FE2249" w:rsidRDefault="007D7CB3" w:rsidP="00FE2249">
            <w:r w:rsidRPr="00FE2249">
              <w:t>Русский язык</w:t>
            </w:r>
          </w:p>
        </w:tc>
        <w:tc>
          <w:tcPr>
            <w:tcW w:w="3686" w:type="dxa"/>
          </w:tcPr>
          <w:p w:rsidR="007D7CB3" w:rsidRPr="00FE2249" w:rsidRDefault="007D7CB3" w:rsidP="00FE2249">
            <w:r w:rsidRPr="00FE2249">
              <w:t>Контрольное изложение</w:t>
            </w:r>
          </w:p>
        </w:tc>
        <w:tc>
          <w:tcPr>
            <w:tcW w:w="1275" w:type="dxa"/>
          </w:tcPr>
          <w:p w:rsidR="007D7CB3" w:rsidRPr="00FE2249" w:rsidRDefault="007D7CB3" w:rsidP="00FE2249">
            <w:r w:rsidRPr="00FE2249">
              <w:t>Декабрь</w:t>
            </w:r>
          </w:p>
        </w:tc>
      </w:tr>
      <w:tr w:rsidR="007D7CB3" w:rsidRPr="00FE2249" w:rsidTr="00946F98">
        <w:trPr>
          <w:trHeight w:val="283"/>
        </w:trPr>
        <w:tc>
          <w:tcPr>
            <w:tcW w:w="817" w:type="dxa"/>
          </w:tcPr>
          <w:p w:rsidR="007D7CB3" w:rsidRPr="00FE2249" w:rsidRDefault="007D7CB3" w:rsidP="00FE2249">
            <w:r w:rsidRPr="00FE2249">
              <w:t>8</w:t>
            </w:r>
          </w:p>
        </w:tc>
        <w:tc>
          <w:tcPr>
            <w:tcW w:w="3969" w:type="dxa"/>
          </w:tcPr>
          <w:p w:rsidR="007D7CB3" w:rsidRPr="00FE2249" w:rsidRDefault="007D7CB3" w:rsidP="00FE2249">
            <w:r w:rsidRPr="00FE2249">
              <w:t>Алгебра</w:t>
            </w:r>
          </w:p>
        </w:tc>
        <w:tc>
          <w:tcPr>
            <w:tcW w:w="3686" w:type="dxa"/>
          </w:tcPr>
          <w:p w:rsidR="007D7CB3" w:rsidRPr="00FE2249" w:rsidRDefault="007D7CB3" w:rsidP="00FE2249">
            <w:r w:rsidRPr="00FE2249">
              <w:t>Контрольная работа</w:t>
            </w:r>
          </w:p>
        </w:tc>
        <w:tc>
          <w:tcPr>
            <w:tcW w:w="1275" w:type="dxa"/>
          </w:tcPr>
          <w:p w:rsidR="007D7CB3" w:rsidRPr="00FE2249" w:rsidRDefault="007D7CB3" w:rsidP="00FE2249">
            <w:r w:rsidRPr="00FE2249">
              <w:t>Декабрь</w:t>
            </w:r>
          </w:p>
        </w:tc>
      </w:tr>
      <w:tr w:rsidR="007D7CB3" w:rsidRPr="00FE2249" w:rsidTr="00946F98">
        <w:trPr>
          <w:trHeight w:val="283"/>
        </w:trPr>
        <w:tc>
          <w:tcPr>
            <w:tcW w:w="817" w:type="dxa"/>
          </w:tcPr>
          <w:p w:rsidR="007D7CB3" w:rsidRPr="00FE2249" w:rsidRDefault="007D7CB3" w:rsidP="00FE2249">
            <w:r w:rsidRPr="00FE2249">
              <w:t>8</w:t>
            </w:r>
          </w:p>
        </w:tc>
        <w:tc>
          <w:tcPr>
            <w:tcW w:w="3969" w:type="dxa"/>
          </w:tcPr>
          <w:p w:rsidR="007D7CB3" w:rsidRPr="00FE2249" w:rsidRDefault="007D7CB3" w:rsidP="00FE2249">
            <w:r w:rsidRPr="00FE2249">
              <w:t>Русский язык</w:t>
            </w:r>
          </w:p>
        </w:tc>
        <w:tc>
          <w:tcPr>
            <w:tcW w:w="3686" w:type="dxa"/>
          </w:tcPr>
          <w:p w:rsidR="007D7CB3" w:rsidRPr="00FE2249" w:rsidRDefault="007D7CB3" w:rsidP="00FE2249">
            <w:r w:rsidRPr="00FE2249">
              <w:t>Сочинение</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r w:rsidRPr="00FE2249">
              <w:t>8</w:t>
            </w:r>
          </w:p>
        </w:tc>
        <w:tc>
          <w:tcPr>
            <w:tcW w:w="3969" w:type="dxa"/>
          </w:tcPr>
          <w:p w:rsidR="007D7CB3" w:rsidRPr="00FE2249" w:rsidRDefault="007D7CB3" w:rsidP="00FE2249">
            <w:r w:rsidRPr="00FE2249">
              <w:t>Алгебра</w:t>
            </w:r>
          </w:p>
        </w:tc>
        <w:tc>
          <w:tcPr>
            <w:tcW w:w="3686" w:type="dxa"/>
          </w:tcPr>
          <w:p w:rsidR="007D7CB3" w:rsidRPr="00FE2249" w:rsidRDefault="007D7CB3" w:rsidP="00FE2249">
            <w:r w:rsidRPr="00FE2249">
              <w:t>Итоговая контрольная работа</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r w:rsidRPr="00FE2249">
              <w:t>5</w:t>
            </w:r>
          </w:p>
        </w:tc>
        <w:tc>
          <w:tcPr>
            <w:tcW w:w="3969" w:type="dxa"/>
          </w:tcPr>
          <w:p w:rsidR="007D7CB3" w:rsidRPr="00FE2249" w:rsidRDefault="007D7CB3" w:rsidP="00FE2249">
            <w:r w:rsidRPr="00FE2249">
              <w:t>ОДНКНР</w:t>
            </w:r>
          </w:p>
        </w:tc>
        <w:tc>
          <w:tcPr>
            <w:tcW w:w="3686" w:type="dxa"/>
          </w:tcPr>
          <w:p w:rsidR="007D7CB3" w:rsidRPr="00FE2249" w:rsidRDefault="007D7CB3" w:rsidP="00FE2249">
            <w:r w:rsidRPr="00FE2249">
              <w:t>Творческая работа</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r w:rsidRPr="00FE2249">
              <w:t>8</w:t>
            </w:r>
          </w:p>
        </w:tc>
        <w:tc>
          <w:tcPr>
            <w:tcW w:w="3969" w:type="dxa"/>
          </w:tcPr>
          <w:p w:rsidR="007D7CB3" w:rsidRPr="00FE2249" w:rsidRDefault="007D7CB3" w:rsidP="00FE2249">
            <w:r w:rsidRPr="00FE2249">
              <w:t>История России. Всеобщая история</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r w:rsidRPr="00FE2249">
              <w:t>8</w:t>
            </w:r>
          </w:p>
        </w:tc>
        <w:tc>
          <w:tcPr>
            <w:tcW w:w="3969" w:type="dxa"/>
          </w:tcPr>
          <w:p w:rsidR="007D7CB3" w:rsidRPr="00FE2249" w:rsidRDefault="007D7CB3" w:rsidP="00FE2249">
            <w:r w:rsidRPr="00FE2249">
              <w:t xml:space="preserve">География </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r w:rsidRPr="00FE2249">
              <w:t>8</w:t>
            </w:r>
          </w:p>
        </w:tc>
        <w:tc>
          <w:tcPr>
            <w:tcW w:w="3969" w:type="dxa"/>
          </w:tcPr>
          <w:p w:rsidR="007D7CB3" w:rsidRPr="00FE2249" w:rsidRDefault="007D7CB3" w:rsidP="00FE2249">
            <w:r w:rsidRPr="00FE2249">
              <w:t>Физика</w:t>
            </w:r>
          </w:p>
        </w:tc>
        <w:tc>
          <w:tcPr>
            <w:tcW w:w="3686" w:type="dxa"/>
          </w:tcPr>
          <w:p w:rsidR="007D7CB3" w:rsidRPr="00FE2249" w:rsidRDefault="007D7CB3" w:rsidP="00FE2249">
            <w:r w:rsidRPr="00FE2249">
              <w:t>Итоговая контрольная работа</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r w:rsidRPr="00FE2249">
              <w:lastRenderedPageBreak/>
              <w:t>8</w:t>
            </w:r>
          </w:p>
        </w:tc>
        <w:tc>
          <w:tcPr>
            <w:tcW w:w="3969" w:type="dxa"/>
          </w:tcPr>
          <w:p w:rsidR="007D7CB3" w:rsidRPr="00FE2249" w:rsidRDefault="007D7CB3" w:rsidP="00FE2249">
            <w:r w:rsidRPr="00FE2249">
              <w:t>Биология</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r w:rsidRPr="00FE2249">
              <w:t>8</w:t>
            </w:r>
          </w:p>
        </w:tc>
        <w:tc>
          <w:tcPr>
            <w:tcW w:w="3969" w:type="dxa"/>
          </w:tcPr>
          <w:p w:rsidR="007D7CB3" w:rsidRPr="00FE2249" w:rsidRDefault="007D7CB3" w:rsidP="00FE2249">
            <w:r w:rsidRPr="00FE2249">
              <w:t>Химия</w:t>
            </w:r>
          </w:p>
        </w:tc>
        <w:tc>
          <w:tcPr>
            <w:tcW w:w="3686" w:type="dxa"/>
          </w:tcPr>
          <w:p w:rsidR="007D7CB3" w:rsidRPr="00FE2249" w:rsidRDefault="007D7CB3" w:rsidP="00FE2249">
            <w:r w:rsidRPr="00FE2249">
              <w:t>Итоговая контрольная работа</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r w:rsidRPr="00FE2249">
              <w:t>8</w:t>
            </w:r>
          </w:p>
        </w:tc>
        <w:tc>
          <w:tcPr>
            <w:tcW w:w="3969" w:type="dxa"/>
          </w:tcPr>
          <w:p w:rsidR="007D7CB3" w:rsidRPr="00FE2249" w:rsidRDefault="007D7CB3" w:rsidP="00FE2249">
            <w:r w:rsidRPr="00FE2249">
              <w:t>Изобразительное искусство</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r w:rsidRPr="00FE2249">
              <w:t>8</w:t>
            </w:r>
          </w:p>
        </w:tc>
        <w:tc>
          <w:tcPr>
            <w:tcW w:w="3969" w:type="dxa"/>
          </w:tcPr>
          <w:p w:rsidR="007D7CB3" w:rsidRPr="00FE2249" w:rsidRDefault="007D7CB3" w:rsidP="00FE2249">
            <w:r w:rsidRPr="00FE2249">
              <w:t>ОБЖ</w:t>
            </w:r>
          </w:p>
        </w:tc>
        <w:tc>
          <w:tcPr>
            <w:tcW w:w="3686" w:type="dxa"/>
          </w:tcPr>
          <w:p w:rsidR="007D7CB3" w:rsidRPr="00FE2249" w:rsidRDefault="007D7CB3" w:rsidP="00FE2249">
            <w:r w:rsidRPr="00FE2249">
              <w:t>Итоговый тест</w:t>
            </w:r>
          </w:p>
        </w:tc>
        <w:tc>
          <w:tcPr>
            <w:tcW w:w="1275" w:type="dxa"/>
          </w:tcPr>
          <w:p w:rsidR="007D7CB3" w:rsidRPr="00FE2249" w:rsidRDefault="007D7CB3" w:rsidP="00FE2249">
            <w:r w:rsidRPr="00FE2249">
              <w:t>Май</w:t>
            </w:r>
          </w:p>
        </w:tc>
      </w:tr>
      <w:tr w:rsidR="007D7CB3" w:rsidRPr="00FE2249" w:rsidTr="00946F98">
        <w:trPr>
          <w:trHeight w:val="283"/>
        </w:trPr>
        <w:tc>
          <w:tcPr>
            <w:tcW w:w="817" w:type="dxa"/>
          </w:tcPr>
          <w:p w:rsidR="007D7CB3" w:rsidRPr="00FE2249" w:rsidRDefault="007D7CB3" w:rsidP="00FE2249">
            <w:r w:rsidRPr="00FE2249">
              <w:t>8</w:t>
            </w:r>
          </w:p>
        </w:tc>
        <w:tc>
          <w:tcPr>
            <w:tcW w:w="3969" w:type="dxa"/>
          </w:tcPr>
          <w:p w:rsidR="007D7CB3" w:rsidRPr="00FE2249" w:rsidRDefault="007D7CB3" w:rsidP="00FE2249"/>
        </w:tc>
        <w:tc>
          <w:tcPr>
            <w:tcW w:w="3686" w:type="dxa"/>
          </w:tcPr>
          <w:p w:rsidR="007D7CB3" w:rsidRPr="00FE2249" w:rsidRDefault="007D7CB3" w:rsidP="00FE2249"/>
        </w:tc>
        <w:tc>
          <w:tcPr>
            <w:tcW w:w="1275" w:type="dxa"/>
          </w:tcPr>
          <w:p w:rsidR="007D7CB3" w:rsidRPr="00FE2249" w:rsidRDefault="007D7CB3" w:rsidP="00FE2249"/>
        </w:tc>
      </w:tr>
    </w:tbl>
    <w:p w:rsidR="007D7CB3" w:rsidRPr="00FE2249" w:rsidRDefault="007D7CB3" w:rsidP="00FE2249">
      <w:pPr>
        <w:rPr>
          <w:sz w:val="28"/>
          <w:szCs w:val="28"/>
        </w:rPr>
      </w:pPr>
    </w:p>
    <w:p w:rsidR="0095147C" w:rsidRPr="00FE2249" w:rsidRDefault="0095147C" w:rsidP="00FE2249">
      <w:pPr>
        <w:rPr>
          <w:b/>
          <w:color w:val="000000" w:themeColor="text1"/>
          <w:sz w:val="32"/>
          <w:szCs w:val="32"/>
        </w:rPr>
      </w:pPr>
    </w:p>
    <w:p w:rsidR="0095147C" w:rsidRPr="00FE2249" w:rsidRDefault="0095147C" w:rsidP="00FE2249">
      <w:pPr>
        <w:ind w:firstLine="708"/>
        <w:jc w:val="both"/>
        <w:rPr>
          <w:color w:val="000000" w:themeColor="text1"/>
        </w:rPr>
      </w:pPr>
    </w:p>
    <w:p w:rsidR="0095147C" w:rsidRPr="00FE2249" w:rsidRDefault="0095147C" w:rsidP="00FE2249">
      <w:pPr>
        <w:pStyle w:val="a5"/>
        <w:widowControl/>
        <w:ind w:left="0"/>
        <w:jc w:val="center"/>
        <w:rPr>
          <w:rFonts w:eastAsia="Arial"/>
          <w:b/>
          <w:bCs/>
          <w:color w:val="000000" w:themeColor="text1"/>
          <w:kern w:val="0"/>
        </w:rPr>
      </w:pPr>
      <w:r w:rsidRPr="00FE2249">
        <w:rPr>
          <w:rFonts w:eastAsia="Arial"/>
          <w:b/>
          <w:bCs/>
          <w:color w:val="000000" w:themeColor="text1"/>
          <w:kern w:val="0"/>
        </w:rPr>
        <w:t>План дополнительного образования детей</w:t>
      </w:r>
    </w:p>
    <w:p w:rsidR="0095147C" w:rsidRPr="00FE2249" w:rsidRDefault="0095147C" w:rsidP="00FE2249">
      <w:pPr>
        <w:pStyle w:val="a5"/>
        <w:widowControl/>
        <w:ind w:left="0"/>
        <w:jc w:val="center"/>
        <w:rPr>
          <w:rFonts w:eastAsia="Arial"/>
          <w:b/>
          <w:bCs/>
          <w:color w:val="000000" w:themeColor="text1"/>
          <w:kern w:val="0"/>
        </w:rPr>
      </w:pPr>
    </w:p>
    <w:p w:rsidR="0095147C" w:rsidRPr="00FE2249" w:rsidRDefault="0095147C" w:rsidP="00FE2249">
      <w:pPr>
        <w:pStyle w:val="a5"/>
        <w:widowControl/>
        <w:ind w:left="0"/>
        <w:jc w:val="both"/>
        <w:rPr>
          <w:rFonts w:eastAsia="Arial"/>
          <w:bCs/>
          <w:color w:val="000000" w:themeColor="text1"/>
          <w:kern w:val="0"/>
        </w:rPr>
      </w:pPr>
      <w:r w:rsidRPr="00FE2249">
        <w:rPr>
          <w:rFonts w:eastAsia="Arial"/>
          <w:bCs/>
          <w:color w:val="000000" w:themeColor="text1"/>
          <w:kern w:val="0"/>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95147C" w:rsidRPr="00FE2249" w:rsidRDefault="0095147C" w:rsidP="00FE2249">
      <w:pPr>
        <w:pStyle w:val="a5"/>
        <w:widowControl/>
        <w:ind w:left="0"/>
        <w:jc w:val="both"/>
        <w:rPr>
          <w:rFonts w:eastAsia="Arial"/>
          <w:bCs/>
          <w:color w:val="000000" w:themeColor="text1"/>
          <w:kern w:val="0"/>
        </w:rPr>
      </w:pPr>
      <w:r w:rsidRPr="00FE2249">
        <w:rPr>
          <w:rFonts w:eastAsia="Arial"/>
          <w:bCs/>
          <w:color w:val="000000" w:themeColor="text1"/>
          <w:kern w:val="0"/>
        </w:rPr>
        <w:tab/>
        <w:t xml:space="preserve">Основной </w:t>
      </w:r>
      <w:r w:rsidRPr="00FE2249">
        <w:rPr>
          <w:rFonts w:eastAsia="Arial"/>
          <w:b/>
          <w:bCs/>
          <w:color w:val="000000" w:themeColor="text1"/>
          <w:kern w:val="0"/>
        </w:rPr>
        <w:t>целью</w:t>
      </w:r>
      <w:r w:rsidRPr="00FE2249">
        <w:rPr>
          <w:rFonts w:eastAsia="Arial"/>
          <w:bCs/>
          <w:color w:val="000000" w:themeColor="text1"/>
          <w:kern w:val="0"/>
        </w:rPr>
        <w:t xml:space="preserve"> дополнительного образования в школе является воспитание личности со сформированными фольклорными икультуроведческими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95147C" w:rsidRPr="00FE2249" w:rsidRDefault="0095147C" w:rsidP="00FE2249">
      <w:pPr>
        <w:pStyle w:val="a5"/>
        <w:widowControl/>
        <w:ind w:left="0"/>
        <w:jc w:val="both"/>
        <w:rPr>
          <w:rFonts w:eastAsia="Arial"/>
          <w:b/>
          <w:bCs/>
          <w:color w:val="000000" w:themeColor="text1"/>
          <w:kern w:val="0"/>
        </w:rPr>
      </w:pPr>
      <w:r w:rsidRPr="00FE2249">
        <w:rPr>
          <w:rFonts w:eastAsia="Arial"/>
          <w:bCs/>
          <w:color w:val="000000" w:themeColor="text1"/>
          <w:kern w:val="0"/>
        </w:rPr>
        <w:tab/>
        <w:t xml:space="preserve">Развитие дополнительного образования детейпредполагает решение следующих </w:t>
      </w:r>
      <w:r w:rsidRPr="00FE2249">
        <w:rPr>
          <w:rFonts w:eastAsia="Arial"/>
          <w:b/>
          <w:bCs/>
          <w:color w:val="000000" w:themeColor="text1"/>
          <w:kern w:val="0"/>
        </w:rPr>
        <w:t xml:space="preserve">задач: </w:t>
      </w:r>
    </w:p>
    <w:p w:rsidR="0095147C" w:rsidRPr="00FE2249" w:rsidRDefault="0095147C" w:rsidP="00FE2249">
      <w:pPr>
        <w:pStyle w:val="a5"/>
        <w:widowControl/>
        <w:numPr>
          <w:ilvl w:val="0"/>
          <w:numId w:val="57"/>
        </w:numPr>
        <w:jc w:val="both"/>
        <w:rPr>
          <w:rFonts w:eastAsia="Arial"/>
          <w:bCs/>
          <w:color w:val="000000" w:themeColor="text1"/>
          <w:kern w:val="0"/>
        </w:rPr>
      </w:pPr>
      <w:r w:rsidRPr="00FE2249">
        <w:rPr>
          <w:rFonts w:eastAsia="Arial"/>
          <w:bCs/>
          <w:color w:val="000000" w:themeColor="text1"/>
          <w:kern w:val="0"/>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95147C" w:rsidRPr="00FE2249" w:rsidRDefault="0095147C" w:rsidP="00FE2249">
      <w:pPr>
        <w:pStyle w:val="a5"/>
        <w:widowControl/>
        <w:numPr>
          <w:ilvl w:val="0"/>
          <w:numId w:val="57"/>
        </w:numPr>
        <w:jc w:val="both"/>
        <w:rPr>
          <w:rFonts w:eastAsia="Arial"/>
          <w:bCs/>
          <w:color w:val="000000" w:themeColor="text1"/>
          <w:kern w:val="0"/>
        </w:rPr>
      </w:pPr>
      <w:r w:rsidRPr="00FE2249">
        <w:rPr>
          <w:rFonts w:eastAsia="Arial"/>
          <w:bCs/>
          <w:color w:val="000000" w:themeColor="text1"/>
          <w:kern w:val="0"/>
        </w:rPr>
        <w:t>развитие музыкальных, художественно-творческих сенсорных способностей, эмоциональной базы чувств, художественно-образного мышления;</w:t>
      </w:r>
    </w:p>
    <w:p w:rsidR="0095147C" w:rsidRPr="00FE2249" w:rsidRDefault="0095147C" w:rsidP="00FE2249">
      <w:pPr>
        <w:pStyle w:val="a5"/>
        <w:widowControl/>
        <w:numPr>
          <w:ilvl w:val="0"/>
          <w:numId w:val="57"/>
        </w:numPr>
        <w:jc w:val="both"/>
        <w:rPr>
          <w:rFonts w:eastAsia="Arial"/>
          <w:bCs/>
          <w:color w:val="000000" w:themeColor="text1"/>
          <w:kern w:val="0"/>
        </w:rPr>
      </w:pPr>
      <w:r w:rsidRPr="00FE2249">
        <w:rPr>
          <w:rFonts w:eastAsia="Arial"/>
          <w:bCs/>
          <w:color w:val="000000" w:themeColor="text1"/>
          <w:kern w:val="0"/>
        </w:rPr>
        <w:t>формирование у учащихся целостного восприятия мира традиционной народной художественной культуры;</w:t>
      </w:r>
    </w:p>
    <w:p w:rsidR="0095147C" w:rsidRPr="00FE2249" w:rsidRDefault="0095147C" w:rsidP="00FE2249">
      <w:pPr>
        <w:pStyle w:val="a5"/>
        <w:widowControl/>
        <w:numPr>
          <w:ilvl w:val="0"/>
          <w:numId w:val="57"/>
        </w:numPr>
        <w:jc w:val="both"/>
        <w:rPr>
          <w:rFonts w:eastAsia="Arial"/>
          <w:bCs/>
          <w:color w:val="000000" w:themeColor="text1"/>
          <w:kern w:val="0"/>
        </w:rPr>
      </w:pPr>
      <w:r w:rsidRPr="00FE2249">
        <w:rPr>
          <w:rFonts w:eastAsia="Arial"/>
          <w:bCs/>
          <w:color w:val="000000" w:themeColor="text1"/>
          <w:kern w:val="0"/>
        </w:rPr>
        <w:t xml:space="preserve">организация активного сотворчества воспитанников в ходе этнографических экспедиций. </w:t>
      </w:r>
    </w:p>
    <w:p w:rsidR="0095147C" w:rsidRPr="00FE2249" w:rsidRDefault="0095147C" w:rsidP="00FE2249">
      <w:pPr>
        <w:pStyle w:val="a5"/>
        <w:widowControl/>
        <w:ind w:left="0"/>
        <w:jc w:val="both"/>
        <w:rPr>
          <w:rFonts w:eastAsia="Arial"/>
          <w:bCs/>
          <w:color w:val="000000" w:themeColor="text1"/>
          <w:kern w:val="0"/>
        </w:rPr>
      </w:pPr>
      <w:r w:rsidRPr="00FE2249">
        <w:rPr>
          <w:rFonts w:eastAsia="Arial"/>
          <w:bCs/>
          <w:color w:val="000000" w:themeColor="text1"/>
          <w:kern w:val="0"/>
        </w:rPr>
        <w:tab/>
        <w:t>Нормативно-правовым основаниемдлясоставления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w:t>
      </w:r>
      <w:r w:rsidR="007108CF" w:rsidRPr="00FE2249">
        <w:rPr>
          <w:rFonts w:eastAsia="Arial"/>
          <w:bCs/>
          <w:color w:val="000000" w:themeColor="text1"/>
          <w:kern w:val="0"/>
        </w:rPr>
        <w:t xml:space="preserve">» </w:t>
      </w:r>
      <w:r w:rsidRPr="00FE2249">
        <w:rPr>
          <w:rFonts w:eastAsia="Arial"/>
          <w:bCs/>
          <w:color w:val="000000" w:themeColor="text1"/>
          <w:kern w:val="0"/>
        </w:rPr>
        <w:t>является: закон РФ «Об образовании</w:t>
      </w:r>
      <w:r w:rsidR="007108CF" w:rsidRPr="00FE2249">
        <w:rPr>
          <w:rFonts w:eastAsia="Arial"/>
          <w:bCs/>
          <w:color w:val="000000" w:themeColor="text1"/>
          <w:kern w:val="0"/>
        </w:rPr>
        <w:t>»</w:t>
      </w:r>
      <w:r w:rsidR="00A56863" w:rsidRPr="00FE2249">
        <w:rPr>
          <w:rFonts w:eastAsia="Arial"/>
          <w:bCs/>
          <w:color w:val="000000" w:themeColor="text1"/>
          <w:kern w:val="0"/>
        </w:rPr>
        <w:t>,</w:t>
      </w:r>
      <w:r w:rsidRPr="00FE2249">
        <w:rPr>
          <w:rFonts w:eastAsia="Arial"/>
          <w:bCs/>
          <w:color w:val="000000" w:themeColor="text1"/>
          <w:kern w:val="0"/>
        </w:rPr>
        <w:t xml:space="preserve">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w:t>
      </w:r>
      <w:r w:rsidR="007108CF" w:rsidRPr="00FE2249">
        <w:rPr>
          <w:rFonts w:eastAsia="Arial"/>
          <w:bCs/>
          <w:color w:val="000000" w:themeColor="text1"/>
          <w:kern w:val="0"/>
        </w:rPr>
        <w:t xml:space="preserve">» </w:t>
      </w:r>
      <w:r w:rsidRPr="00FE2249">
        <w:rPr>
          <w:rFonts w:eastAsia="Arial"/>
          <w:bCs/>
          <w:color w:val="000000" w:themeColor="text1"/>
          <w:kern w:val="0"/>
        </w:rPr>
        <w:t>(утверждены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r w:rsidR="007108CF" w:rsidRPr="00FE2249">
        <w:rPr>
          <w:rFonts w:eastAsia="Arial"/>
          <w:bCs/>
          <w:color w:val="000000" w:themeColor="text1"/>
          <w:kern w:val="0"/>
        </w:rPr>
        <w:t>»</w:t>
      </w:r>
      <w:r w:rsidR="00A56863" w:rsidRPr="00FE2249">
        <w:rPr>
          <w:rFonts w:eastAsia="Arial"/>
          <w:bCs/>
          <w:color w:val="000000" w:themeColor="text1"/>
          <w:kern w:val="0"/>
        </w:rPr>
        <w:t>.</w:t>
      </w:r>
    </w:p>
    <w:p w:rsidR="0095147C" w:rsidRPr="00FE2249" w:rsidRDefault="0095147C" w:rsidP="00FE2249">
      <w:pPr>
        <w:pStyle w:val="a5"/>
        <w:widowControl/>
        <w:ind w:left="0"/>
        <w:jc w:val="both"/>
        <w:rPr>
          <w:rFonts w:eastAsia="Arial"/>
          <w:b/>
          <w:bCs/>
          <w:color w:val="000000" w:themeColor="text1"/>
          <w:kern w:val="0"/>
        </w:rPr>
      </w:pPr>
    </w:p>
    <w:p w:rsidR="0095147C" w:rsidRPr="00FE2249" w:rsidRDefault="0095147C" w:rsidP="00FE2249">
      <w:pPr>
        <w:pStyle w:val="a5"/>
        <w:widowControl/>
        <w:ind w:left="0"/>
        <w:jc w:val="center"/>
        <w:rPr>
          <w:rFonts w:eastAsia="Arial"/>
          <w:b/>
          <w:bCs/>
          <w:color w:val="000000" w:themeColor="text1"/>
          <w:kern w:val="0"/>
        </w:rPr>
      </w:pPr>
      <w:r w:rsidRPr="00FE2249">
        <w:rPr>
          <w:rFonts w:eastAsia="Arial"/>
          <w:b/>
          <w:bCs/>
          <w:color w:val="000000" w:themeColor="text1"/>
          <w:kern w:val="0"/>
        </w:rPr>
        <w:t>Режим занятий детских объединений дополнительного образования обучающихся</w:t>
      </w:r>
    </w:p>
    <w:p w:rsidR="0095147C" w:rsidRPr="00FE2249" w:rsidRDefault="0095147C" w:rsidP="00FE2249">
      <w:pPr>
        <w:pStyle w:val="a5"/>
        <w:widowControl/>
        <w:ind w:left="0"/>
        <w:jc w:val="both"/>
        <w:rPr>
          <w:rFonts w:eastAsia="Arial"/>
          <w:bCs/>
          <w:color w:val="000000" w:themeColor="text1"/>
          <w:kern w:val="0"/>
        </w:rPr>
      </w:pPr>
      <w:r w:rsidRPr="00FE2249">
        <w:rPr>
          <w:rFonts w:eastAsia="Arial"/>
          <w:bCs/>
          <w:color w:val="000000" w:themeColor="text1"/>
          <w:kern w:val="0"/>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правилахи нормативах СанПиН 2.4.4.1251-03.</w:t>
      </w:r>
    </w:p>
    <w:p w:rsidR="0095147C" w:rsidRPr="00FE2249" w:rsidRDefault="0095147C" w:rsidP="00FE2249">
      <w:pPr>
        <w:pStyle w:val="a5"/>
        <w:widowControl/>
        <w:ind w:left="0"/>
        <w:jc w:val="both"/>
        <w:rPr>
          <w:rFonts w:eastAsia="Arial"/>
          <w:bCs/>
          <w:color w:val="000000" w:themeColor="text1"/>
          <w:kern w:val="0"/>
        </w:rPr>
      </w:pPr>
      <w:r w:rsidRPr="00FE2249">
        <w:rPr>
          <w:rFonts w:eastAsia="Arial"/>
          <w:bCs/>
          <w:color w:val="000000" w:themeColor="text1"/>
          <w:kern w:val="0"/>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95147C" w:rsidRPr="00FE2249" w:rsidRDefault="0095147C" w:rsidP="00FE2249">
      <w:pPr>
        <w:pStyle w:val="a5"/>
        <w:widowControl/>
        <w:ind w:left="0"/>
        <w:jc w:val="both"/>
        <w:rPr>
          <w:rFonts w:eastAsia="Arial"/>
          <w:bCs/>
          <w:color w:val="000000" w:themeColor="text1"/>
          <w:kern w:val="0"/>
        </w:rPr>
      </w:pPr>
      <w:r w:rsidRPr="00FE2249">
        <w:rPr>
          <w:rFonts w:eastAsia="Arial"/>
          <w:bCs/>
          <w:color w:val="000000" w:themeColor="text1"/>
          <w:kern w:val="0"/>
        </w:rPr>
        <w:t>Между началом дополнительных занятий и последним уроком обязательных занятий устраивается перерыв продолжительностью в 45 минут.</w:t>
      </w:r>
    </w:p>
    <w:p w:rsidR="0095147C" w:rsidRPr="00FE2249" w:rsidRDefault="0095147C" w:rsidP="00FE2249">
      <w:pPr>
        <w:pStyle w:val="a5"/>
        <w:widowControl/>
        <w:ind w:left="0"/>
        <w:jc w:val="both"/>
        <w:rPr>
          <w:rFonts w:eastAsia="Arial"/>
          <w:bCs/>
          <w:color w:val="000000" w:themeColor="text1"/>
          <w:kern w:val="0"/>
        </w:rPr>
      </w:pPr>
      <w:r w:rsidRPr="00FE2249">
        <w:rPr>
          <w:rFonts w:eastAsia="Arial"/>
          <w:bCs/>
          <w:color w:val="000000" w:themeColor="text1"/>
          <w:kern w:val="0"/>
        </w:rPr>
        <w:t>Примерное начало дополнительныхзанятий -с 15-00.</w:t>
      </w:r>
    </w:p>
    <w:p w:rsidR="0095147C" w:rsidRPr="00FE2249" w:rsidRDefault="0095147C" w:rsidP="00FE2249">
      <w:pPr>
        <w:pStyle w:val="a5"/>
        <w:widowControl/>
        <w:ind w:left="0"/>
        <w:jc w:val="both"/>
        <w:rPr>
          <w:rFonts w:eastAsia="Arial"/>
          <w:bCs/>
          <w:color w:val="000000" w:themeColor="text1"/>
          <w:kern w:val="0"/>
        </w:rPr>
      </w:pPr>
      <w:r w:rsidRPr="00FE2249">
        <w:rPr>
          <w:rFonts w:eastAsia="Arial"/>
          <w:bCs/>
          <w:color w:val="000000" w:themeColor="text1"/>
          <w:kern w:val="0"/>
        </w:rPr>
        <w:lastRenderedPageBreak/>
        <w:tab/>
        <w:t xml:space="preserve">Занятия детей могут проводиться в любой день недели, включая воскресные дни и каникулы. </w:t>
      </w:r>
    </w:p>
    <w:p w:rsidR="0095147C" w:rsidRPr="00FE2249" w:rsidRDefault="0095147C" w:rsidP="00FE2249">
      <w:pPr>
        <w:pStyle w:val="a5"/>
        <w:widowControl/>
        <w:ind w:left="0"/>
        <w:jc w:val="both"/>
        <w:rPr>
          <w:rFonts w:eastAsia="Arial"/>
          <w:bCs/>
          <w:color w:val="000000" w:themeColor="text1"/>
          <w:kern w:val="0"/>
        </w:rPr>
      </w:pPr>
      <w:r w:rsidRPr="00FE2249">
        <w:rPr>
          <w:rFonts w:eastAsia="Arial"/>
          <w:bCs/>
          <w:color w:val="000000" w:themeColor="text1"/>
          <w:kern w:val="0"/>
        </w:rPr>
        <w:tab/>
        <w:t>Продолжительность занятийв творческих объединениях в учебные дни непревышает 1,5 часа, в выходные и каникулярные дни - 3 часа. После 30 - 45 мин. занятийустраивается перерыв длительностью10 минут для отдыха детей и проветривания помещений.</w:t>
      </w:r>
    </w:p>
    <w:p w:rsidR="0095147C" w:rsidRPr="00FE2249" w:rsidRDefault="0095147C" w:rsidP="00FE2249">
      <w:pPr>
        <w:pStyle w:val="a5"/>
        <w:widowControl/>
        <w:ind w:left="0"/>
        <w:jc w:val="both"/>
        <w:rPr>
          <w:rFonts w:eastAsia="Arial"/>
          <w:bCs/>
          <w:color w:val="000000" w:themeColor="text1"/>
          <w:kern w:val="0"/>
        </w:rPr>
      </w:pPr>
      <w:r w:rsidRPr="00FE2249">
        <w:rPr>
          <w:rFonts w:eastAsia="Arial"/>
          <w:bCs/>
          <w:color w:val="000000" w:themeColor="text1"/>
          <w:kern w:val="0"/>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95147C" w:rsidRPr="00FE2249" w:rsidRDefault="0095147C" w:rsidP="00FE2249">
      <w:pPr>
        <w:pStyle w:val="a5"/>
        <w:widowControl/>
        <w:ind w:left="0"/>
        <w:jc w:val="both"/>
        <w:rPr>
          <w:rFonts w:eastAsia="Arial"/>
          <w:bCs/>
          <w:color w:val="000000" w:themeColor="text1"/>
          <w:kern w:val="0"/>
        </w:rPr>
      </w:pPr>
      <w:r w:rsidRPr="00FE2249">
        <w:rPr>
          <w:rFonts w:eastAsia="Arial"/>
          <w:bCs/>
          <w:color w:val="000000" w:themeColor="text1"/>
          <w:kern w:val="0"/>
        </w:rPr>
        <w:tab/>
        <w:t xml:space="preserve">Для реализации учебного плана дополнительного образования МКОУ </w:t>
      </w:r>
      <w:r w:rsidR="009D6464" w:rsidRPr="00FE2249">
        <w:rPr>
          <w:rFonts w:eastAsia="Arial"/>
          <w:bCs/>
          <w:color w:val="000000" w:themeColor="text1"/>
          <w:kern w:val="0"/>
        </w:rPr>
        <w:t>«Цудахарская СОШ им.М.В.Вагабова</w:t>
      </w:r>
      <w:r w:rsidR="007108CF" w:rsidRPr="00FE2249">
        <w:rPr>
          <w:rFonts w:eastAsia="Arial"/>
          <w:bCs/>
          <w:color w:val="000000" w:themeColor="text1"/>
          <w:kern w:val="0"/>
        </w:rPr>
        <w:t xml:space="preserve">» </w:t>
      </w:r>
      <w:r w:rsidRPr="00FE2249">
        <w:rPr>
          <w:rFonts w:eastAsia="Arial"/>
          <w:bCs/>
          <w:color w:val="000000" w:themeColor="text1"/>
          <w:kern w:val="0"/>
        </w:rPr>
        <w:t xml:space="preserve">созданы необходимые материально-технические иинформационно-методические условия на базе школы. </w:t>
      </w:r>
      <w:r w:rsidRPr="00FE2249">
        <w:rPr>
          <w:rFonts w:eastAsia="Arial"/>
          <w:bCs/>
          <w:color w:val="000000" w:themeColor="text1"/>
          <w:kern w:val="0"/>
        </w:rPr>
        <w:tab/>
        <w:t xml:space="preserve">Направленность дополнительного образования МКОУ </w:t>
      </w:r>
      <w:r w:rsidR="009D6464" w:rsidRPr="00FE2249">
        <w:rPr>
          <w:rFonts w:eastAsia="Arial"/>
          <w:bCs/>
          <w:color w:val="000000" w:themeColor="text1"/>
          <w:kern w:val="0"/>
        </w:rPr>
        <w:t>«Цудахарская СОШ им.М.В.Вагабова</w:t>
      </w:r>
      <w:r w:rsidR="007108CF" w:rsidRPr="00FE2249">
        <w:rPr>
          <w:rFonts w:eastAsia="Arial"/>
          <w:bCs/>
          <w:color w:val="000000" w:themeColor="text1"/>
          <w:kern w:val="0"/>
        </w:rPr>
        <w:t xml:space="preserve">» </w:t>
      </w:r>
      <w:r w:rsidRPr="00FE2249">
        <w:rPr>
          <w:rFonts w:eastAsia="Arial"/>
          <w:bCs/>
          <w:color w:val="000000" w:themeColor="text1"/>
          <w:kern w:val="0"/>
        </w:rPr>
        <w:t>-</w:t>
      </w:r>
    </w:p>
    <w:p w:rsidR="0095147C" w:rsidRPr="00FE2249" w:rsidRDefault="0095147C" w:rsidP="00FE2249">
      <w:pPr>
        <w:pStyle w:val="a5"/>
        <w:widowControl/>
        <w:ind w:left="0"/>
        <w:jc w:val="center"/>
        <w:rPr>
          <w:rFonts w:eastAsia="Arial"/>
          <w:b/>
          <w:bCs/>
          <w:color w:val="000000" w:themeColor="text1"/>
          <w:kern w:val="0"/>
        </w:rPr>
      </w:pPr>
    </w:p>
    <w:p w:rsidR="0095147C" w:rsidRPr="00FE2249" w:rsidRDefault="0095147C" w:rsidP="00FE2249">
      <w:pPr>
        <w:pStyle w:val="a5"/>
        <w:widowControl/>
        <w:ind w:left="0"/>
        <w:jc w:val="center"/>
        <w:rPr>
          <w:rFonts w:eastAsia="Arial"/>
          <w:b/>
          <w:bCs/>
          <w:color w:val="000000" w:themeColor="text1"/>
          <w:kern w:val="0"/>
        </w:rPr>
      </w:pPr>
    </w:p>
    <w:p w:rsidR="0095147C" w:rsidRPr="00FE2249" w:rsidRDefault="0095147C" w:rsidP="00FE2249">
      <w:pPr>
        <w:jc w:val="center"/>
        <w:rPr>
          <w:rStyle w:val="dash0410005f0431005f0437005f0430005f0446005f0020005f0441005f043f005f0438005f0441005f043a005f0430005f005fchar1char1"/>
          <w:color w:val="000000" w:themeColor="text1"/>
        </w:rPr>
      </w:pPr>
      <w:r w:rsidRPr="00FE2249">
        <w:rPr>
          <w:rStyle w:val="dash0410005f0431005f0437005f0430005f0446005f0020005f0441005f043f005f0438005f0441005f043a005f0430005f005fchar1char1"/>
          <w:b/>
          <w:color w:val="000000" w:themeColor="text1"/>
        </w:rPr>
        <w:t>Система условий реализации основной образовательной программы</w:t>
      </w:r>
    </w:p>
    <w:p w:rsidR="0095147C" w:rsidRPr="00FE2249" w:rsidRDefault="0095147C" w:rsidP="00FE2249">
      <w:pPr>
        <w:jc w:val="both"/>
        <w:rPr>
          <w:rStyle w:val="dash0410005f0431005f0437005f0430005f0446005f0020005f0441005f043f005f0438005f0441005f043a005f0430005f005fchar1char1"/>
          <w:b/>
          <w:color w:val="000000" w:themeColor="text1"/>
        </w:rPr>
      </w:pPr>
    </w:p>
    <w:p w:rsidR="0095147C" w:rsidRPr="00FE2249" w:rsidRDefault="0095147C" w:rsidP="00FE2249">
      <w:pPr>
        <w:autoSpaceDE w:val="0"/>
        <w:ind w:firstLine="851"/>
        <w:jc w:val="both"/>
        <w:rPr>
          <w:color w:val="000000" w:themeColor="text1"/>
        </w:rPr>
      </w:pPr>
      <w:r w:rsidRPr="00FE2249">
        <w:rPr>
          <w:color w:val="000000" w:themeColor="text1"/>
        </w:rPr>
        <w:t>Для успешной реализации образовательной программы общеобразовательное учреждение:</w:t>
      </w:r>
    </w:p>
    <w:p w:rsidR="0095147C" w:rsidRPr="00FE2249" w:rsidRDefault="0095147C" w:rsidP="00FE2249">
      <w:pPr>
        <w:autoSpaceDE w:val="0"/>
        <w:jc w:val="both"/>
        <w:rPr>
          <w:color w:val="000000" w:themeColor="text1"/>
        </w:rPr>
      </w:pPr>
      <w:r w:rsidRPr="00FE2249">
        <w:rPr>
          <w:color w:val="000000" w:themeColor="text1"/>
        </w:rPr>
        <w:t>– гарантирует ученикам соблюдение их прав на образование, охрану здоровья, отдых и досуг;</w:t>
      </w:r>
    </w:p>
    <w:p w:rsidR="0095147C" w:rsidRPr="00FE2249" w:rsidRDefault="0095147C" w:rsidP="00FE2249">
      <w:pPr>
        <w:autoSpaceDE w:val="0"/>
        <w:jc w:val="both"/>
        <w:rPr>
          <w:color w:val="000000" w:themeColor="text1"/>
        </w:rPr>
      </w:pPr>
      <w:r w:rsidRPr="00FE2249">
        <w:rPr>
          <w:color w:val="000000" w:themeColor="text1"/>
        </w:rPr>
        <w:t>– обеспечивает за счет бюджетных средств необходимыми учебными пособиями;</w:t>
      </w:r>
    </w:p>
    <w:p w:rsidR="0095147C" w:rsidRPr="00FE2249" w:rsidRDefault="0095147C" w:rsidP="00FE2249">
      <w:pPr>
        <w:autoSpaceDE w:val="0"/>
        <w:jc w:val="both"/>
        <w:rPr>
          <w:color w:val="000000" w:themeColor="text1"/>
        </w:rPr>
      </w:pPr>
      <w:r w:rsidRPr="00FE2249">
        <w:rPr>
          <w:color w:val="000000" w:themeColor="text1"/>
        </w:rPr>
        <w:t>– предоставляет возможность высказывать свое мнение о качестве образовательного процесса;</w:t>
      </w:r>
    </w:p>
    <w:p w:rsidR="0095147C" w:rsidRPr="00FE2249" w:rsidRDefault="0095147C" w:rsidP="00FE2249">
      <w:pPr>
        <w:autoSpaceDE w:val="0"/>
        <w:jc w:val="both"/>
        <w:rPr>
          <w:color w:val="000000" w:themeColor="text1"/>
        </w:rPr>
      </w:pPr>
      <w:r w:rsidRPr="00FE2249">
        <w:rPr>
          <w:color w:val="000000" w:themeColor="text1"/>
        </w:rPr>
        <w:t>– содействует дополнительному образованию детей, в том числе и в других образовательных учреждениях;</w:t>
      </w:r>
    </w:p>
    <w:p w:rsidR="0095147C" w:rsidRPr="00FE2249" w:rsidRDefault="0095147C" w:rsidP="00FE2249">
      <w:pPr>
        <w:autoSpaceDE w:val="0"/>
        <w:jc w:val="both"/>
        <w:rPr>
          <w:color w:val="000000" w:themeColor="text1"/>
        </w:rPr>
      </w:pPr>
      <w:r w:rsidRPr="00FE2249">
        <w:rPr>
          <w:color w:val="000000" w:themeColor="text1"/>
        </w:rP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95147C" w:rsidRPr="00FE2249" w:rsidRDefault="0095147C" w:rsidP="00FE2249">
      <w:pPr>
        <w:autoSpaceDE w:val="0"/>
        <w:jc w:val="both"/>
        <w:rPr>
          <w:color w:val="000000" w:themeColor="text1"/>
        </w:rPr>
      </w:pPr>
      <w:r w:rsidRPr="00FE2249">
        <w:rPr>
          <w:color w:val="000000" w:themeColor="text1"/>
        </w:rPr>
        <w:t>– гарантирует физическую и психологическую безопасность учащихся;</w:t>
      </w:r>
    </w:p>
    <w:p w:rsidR="0095147C" w:rsidRPr="00FE2249" w:rsidRDefault="0095147C" w:rsidP="00FE2249">
      <w:pPr>
        <w:autoSpaceDE w:val="0"/>
        <w:jc w:val="both"/>
        <w:rPr>
          <w:color w:val="000000" w:themeColor="text1"/>
        </w:rPr>
      </w:pPr>
      <w:r w:rsidRPr="00FE2249">
        <w:rPr>
          <w:color w:val="000000" w:themeColor="text1"/>
        </w:rPr>
        <w:t>– обеспечивает бытовые условия, соответствующие современным нормам.</w:t>
      </w:r>
    </w:p>
    <w:p w:rsidR="0095147C" w:rsidRPr="00FE2249" w:rsidRDefault="0095147C" w:rsidP="00FE2249">
      <w:pPr>
        <w:autoSpaceDE w:val="0"/>
        <w:ind w:firstLine="851"/>
        <w:jc w:val="both"/>
        <w:rPr>
          <w:b/>
          <w:bCs/>
          <w:i/>
          <w:iCs/>
          <w:color w:val="000000" w:themeColor="text1"/>
        </w:rPr>
      </w:pPr>
      <w:r w:rsidRPr="00FE2249">
        <w:rPr>
          <w:color w:val="000000" w:themeColor="text1"/>
        </w:rPr>
        <w:t xml:space="preserve">Для обеспечения вышеперечисленных условий общеобразовательное учреждениерасполагает соответствующими </w:t>
      </w:r>
      <w:r w:rsidRPr="00FE2249">
        <w:rPr>
          <w:b/>
          <w:i/>
          <w:color w:val="000000" w:themeColor="text1"/>
        </w:rPr>
        <w:t>к</w:t>
      </w:r>
      <w:r w:rsidRPr="00FE2249">
        <w:rPr>
          <w:b/>
          <w:bCs/>
          <w:i/>
          <w:iCs/>
          <w:color w:val="000000" w:themeColor="text1"/>
        </w:rPr>
        <w:t xml:space="preserve">адровыми, финансовыми, материально-техническими ресурсами, психолого-педагогическими, учебно-методическими и информационными. </w:t>
      </w:r>
    </w:p>
    <w:p w:rsidR="0095147C" w:rsidRPr="00FE2249" w:rsidRDefault="0095147C" w:rsidP="00FE2249">
      <w:pPr>
        <w:autoSpaceDE w:val="0"/>
        <w:ind w:firstLine="851"/>
        <w:jc w:val="both"/>
        <w:rPr>
          <w:color w:val="000000" w:themeColor="text1"/>
          <w:sz w:val="26"/>
          <w:szCs w:val="26"/>
        </w:rPr>
      </w:pPr>
      <w:r w:rsidRPr="00FE2249">
        <w:rPr>
          <w:b/>
          <w:i/>
          <w:color w:val="000000" w:themeColor="text1"/>
          <w:sz w:val="26"/>
          <w:szCs w:val="26"/>
        </w:rPr>
        <w:t>Кадровые ресурсы</w:t>
      </w:r>
    </w:p>
    <w:p w:rsidR="0095147C" w:rsidRPr="00FE2249" w:rsidRDefault="0095147C" w:rsidP="00FE2249">
      <w:pPr>
        <w:autoSpaceDE w:val="0"/>
        <w:ind w:firstLine="851"/>
        <w:jc w:val="both"/>
        <w:rPr>
          <w:i/>
          <w:iCs/>
          <w:color w:val="000000" w:themeColor="text1"/>
        </w:rPr>
      </w:pPr>
      <w:r w:rsidRPr="00FE2249">
        <w:rPr>
          <w:color w:val="000000" w:themeColor="text1"/>
          <w:sz w:val="26"/>
          <w:szCs w:val="26"/>
        </w:rPr>
        <w:t>Учреждение полностью укомплектовано педагогическими кадрами, имеющими профессиональное педагогическое образование.Для организации учебной и внеурочной деятельности имеются необходимые специалисты: учителя-предметники,социальный педагог,заведующий библиотекой, педагог-психолог.</w:t>
      </w:r>
    </w:p>
    <w:p w:rsidR="0095147C" w:rsidRPr="00FE2249" w:rsidRDefault="004C1B5C" w:rsidP="00FE2249">
      <w:pPr>
        <w:autoSpaceDE w:val="0"/>
        <w:ind w:firstLine="851"/>
        <w:jc w:val="both"/>
        <w:rPr>
          <w:color w:val="000000" w:themeColor="text1"/>
        </w:rPr>
      </w:pPr>
      <w:r w:rsidRPr="00FE2249">
        <w:rPr>
          <w:color w:val="000000" w:themeColor="text1"/>
        </w:rPr>
        <w:t xml:space="preserve">Высшее образование — </w:t>
      </w:r>
      <w:r w:rsidR="00DE0CE7" w:rsidRPr="00FE2249">
        <w:rPr>
          <w:color w:val="000000" w:themeColor="text1"/>
        </w:rPr>
        <w:t>34</w:t>
      </w:r>
    </w:p>
    <w:p w:rsidR="0095147C" w:rsidRPr="00FE2249" w:rsidRDefault="004C1B5C" w:rsidP="00FE2249">
      <w:pPr>
        <w:autoSpaceDE w:val="0"/>
        <w:ind w:firstLine="851"/>
        <w:jc w:val="both"/>
        <w:rPr>
          <w:color w:val="000000" w:themeColor="text1"/>
        </w:rPr>
      </w:pPr>
      <w:r w:rsidRPr="00FE2249">
        <w:rPr>
          <w:color w:val="000000" w:themeColor="text1"/>
        </w:rPr>
        <w:t>Среднее специальное — 0</w:t>
      </w:r>
    </w:p>
    <w:p w:rsidR="0095147C" w:rsidRPr="00FE2249" w:rsidRDefault="0095147C" w:rsidP="00FE2249">
      <w:pPr>
        <w:autoSpaceDE w:val="0"/>
        <w:ind w:firstLine="851"/>
        <w:jc w:val="both"/>
        <w:rPr>
          <w:i/>
          <w:iCs/>
          <w:color w:val="000000" w:themeColor="text1"/>
        </w:rPr>
      </w:pPr>
      <w:r w:rsidRPr="00FE2249">
        <w:rPr>
          <w:i/>
          <w:iCs/>
          <w:color w:val="000000" w:themeColor="text1"/>
        </w:rPr>
        <w:t>Квалификация:</w:t>
      </w:r>
    </w:p>
    <w:p w:rsidR="0095147C" w:rsidRPr="00FE2249" w:rsidRDefault="0095147C" w:rsidP="00FE2249">
      <w:pPr>
        <w:autoSpaceDE w:val="0"/>
        <w:ind w:firstLine="851"/>
        <w:jc w:val="both"/>
        <w:rPr>
          <w:color w:val="000000" w:themeColor="text1"/>
        </w:rPr>
      </w:pPr>
      <w:r w:rsidRPr="00FE2249">
        <w:rPr>
          <w:color w:val="000000" w:themeColor="text1"/>
        </w:rPr>
        <w:t>– педагогических работников высше</w:t>
      </w:r>
      <w:r w:rsidR="004C1B5C" w:rsidRPr="00FE2249">
        <w:rPr>
          <w:color w:val="000000" w:themeColor="text1"/>
        </w:rPr>
        <w:t xml:space="preserve">й квалификационной категории — </w:t>
      </w:r>
      <w:r w:rsidR="00213555" w:rsidRPr="00FE2249">
        <w:rPr>
          <w:color w:val="000000" w:themeColor="text1"/>
        </w:rPr>
        <w:t>0</w:t>
      </w:r>
      <w:r w:rsidRPr="00FE2249">
        <w:rPr>
          <w:color w:val="000000" w:themeColor="text1"/>
        </w:rPr>
        <w:t>;</w:t>
      </w:r>
    </w:p>
    <w:p w:rsidR="0095147C" w:rsidRPr="00FE2249" w:rsidRDefault="0095147C" w:rsidP="00FE2249">
      <w:pPr>
        <w:autoSpaceDE w:val="0"/>
        <w:ind w:firstLine="851"/>
        <w:jc w:val="both"/>
        <w:rPr>
          <w:color w:val="000000" w:themeColor="text1"/>
        </w:rPr>
      </w:pPr>
      <w:r w:rsidRPr="00FE2249">
        <w:rPr>
          <w:color w:val="000000" w:themeColor="text1"/>
        </w:rPr>
        <w:t>– педагогических работников перво</w:t>
      </w:r>
      <w:r w:rsidR="004C1B5C" w:rsidRPr="00FE2249">
        <w:rPr>
          <w:color w:val="000000" w:themeColor="text1"/>
        </w:rPr>
        <w:t>й квалификационной категории — 1</w:t>
      </w:r>
      <w:r w:rsidR="00DE0CE7" w:rsidRPr="00FE2249">
        <w:rPr>
          <w:color w:val="000000" w:themeColor="text1"/>
        </w:rPr>
        <w:t>1</w:t>
      </w:r>
      <w:r w:rsidRPr="00FE2249">
        <w:rPr>
          <w:color w:val="000000" w:themeColor="text1"/>
        </w:rPr>
        <w:t>;</w:t>
      </w:r>
    </w:p>
    <w:p w:rsidR="0095147C" w:rsidRPr="00FE2249" w:rsidRDefault="00DE0CE7" w:rsidP="00FE2249">
      <w:pPr>
        <w:autoSpaceDE w:val="0"/>
        <w:ind w:firstLine="851"/>
        <w:jc w:val="both"/>
        <w:rPr>
          <w:color w:val="000000" w:themeColor="text1"/>
        </w:rPr>
      </w:pPr>
      <w:r w:rsidRPr="00FE2249">
        <w:rPr>
          <w:color w:val="000000" w:themeColor="text1"/>
        </w:rPr>
        <w:t>– не имеют категории – 23</w:t>
      </w:r>
    </w:p>
    <w:p w:rsidR="0095147C" w:rsidRPr="00FE2249" w:rsidRDefault="0095147C" w:rsidP="00FE2249">
      <w:pPr>
        <w:autoSpaceDE w:val="0"/>
        <w:ind w:firstLine="851"/>
        <w:jc w:val="both"/>
        <w:rPr>
          <w:i/>
          <w:iCs/>
          <w:color w:val="000000" w:themeColor="text1"/>
        </w:rPr>
      </w:pPr>
      <w:r w:rsidRPr="00FE2249">
        <w:rPr>
          <w:i/>
          <w:iCs/>
          <w:color w:val="000000" w:themeColor="text1"/>
        </w:rPr>
        <w:t>Награды:</w:t>
      </w:r>
    </w:p>
    <w:p w:rsidR="0095147C" w:rsidRPr="00FE2249" w:rsidRDefault="0095147C" w:rsidP="00FE2249">
      <w:pPr>
        <w:autoSpaceDE w:val="0"/>
        <w:jc w:val="both"/>
        <w:rPr>
          <w:color w:val="000000" w:themeColor="text1"/>
        </w:rPr>
      </w:pPr>
      <w:r w:rsidRPr="00FE2249">
        <w:rPr>
          <w:color w:val="000000" w:themeColor="text1"/>
        </w:rPr>
        <w:t xml:space="preserve"> «Почетный работник общего образования РФ</w:t>
      </w:r>
      <w:r w:rsidR="007108CF" w:rsidRPr="00FE2249">
        <w:rPr>
          <w:color w:val="000000" w:themeColor="text1"/>
        </w:rPr>
        <w:t xml:space="preserve">» </w:t>
      </w:r>
      <w:r w:rsidRPr="00FE2249">
        <w:rPr>
          <w:color w:val="000000" w:themeColor="text1"/>
        </w:rPr>
        <w:t>— 1.</w:t>
      </w:r>
    </w:p>
    <w:p w:rsidR="0095147C" w:rsidRPr="00FE2249" w:rsidRDefault="0095147C" w:rsidP="00FE2249">
      <w:pPr>
        <w:pStyle w:val="a5"/>
        <w:widowControl/>
        <w:ind w:left="0"/>
        <w:jc w:val="both"/>
        <w:rPr>
          <w:rFonts w:eastAsia="Arial"/>
          <w:iCs/>
          <w:color w:val="000000" w:themeColor="text1"/>
          <w:kern w:val="0"/>
        </w:rPr>
      </w:pPr>
    </w:p>
    <w:p w:rsidR="0095147C" w:rsidRPr="00FE2249" w:rsidRDefault="0095147C" w:rsidP="00FE2249">
      <w:pPr>
        <w:autoSpaceDE w:val="0"/>
        <w:ind w:firstLine="851"/>
        <w:jc w:val="both"/>
        <w:rPr>
          <w:i/>
          <w:iCs/>
          <w:color w:val="000000" w:themeColor="text1"/>
        </w:rPr>
      </w:pPr>
      <w:r w:rsidRPr="00FE2249">
        <w:rPr>
          <w:i/>
          <w:iCs/>
          <w:color w:val="000000" w:themeColor="text1"/>
        </w:rPr>
        <w:t>Стаж педагогической работы:</w:t>
      </w:r>
    </w:p>
    <w:tbl>
      <w:tblPr>
        <w:tblW w:w="6630" w:type="dxa"/>
        <w:tblInd w:w="944" w:type="dxa"/>
        <w:tblLayout w:type="fixed"/>
        <w:tblLook w:val="04A0"/>
      </w:tblPr>
      <w:tblGrid>
        <w:gridCol w:w="1291"/>
        <w:gridCol w:w="1417"/>
        <w:gridCol w:w="1418"/>
        <w:gridCol w:w="975"/>
        <w:gridCol w:w="1529"/>
      </w:tblGrid>
      <w:tr w:rsidR="00D55BCD" w:rsidRPr="00FE2249" w:rsidTr="00A37EA7">
        <w:trPr>
          <w:trHeight w:val="191"/>
        </w:trPr>
        <w:tc>
          <w:tcPr>
            <w:tcW w:w="1291" w:type="dxa"/>
            <w:tcBorders>
              <w:top w:val="single" w:sz="4" w:space="0" w:color="000000"/>
              <w:left w:val="single" w:sz="4" w:space="0" w:color="000000"/>
              <w:bottom w:val="single" w:sz="4" w:space="0" w:color="000000"/>
              <w:right w:val="nil"/>
            </w:tcBorders>
            <w:hideMark/>
          </w:tcPr>
          <w:p w:rsidR="00D55BCD" w:rsidRPr="00FE2249" w:rsidRDefault="00D55BCD" w:rsidP="00FE2249">
            <w:pPr>
              <w:snapToGrid w:val="0"/>
              <w:spacing w:line="276" w:lineRule="auto"/>
              <w:jc w:val="center"/>
              <w:rPr>
                <w:color w:val="000000" w:themeColor="text1"/>
                <w:sz w:val="26"/>
                <w:szCs w:val="26"/>
              </w:rPr>
            </w:pPr>
            <w:r w:rsidRPr="00FE2249">
              <w:rPr>
                <w:color w:val="000000" w:themeColor="text1"/>
                <w:sz w:val="26"/>
                <w:szCs w:val="26"/>
              </w:rPr>
              <w:t>1-5</w:t>
            </w:r>
          </w:p>
        </w:tc>
        <w:tc>
          <w:tcPr>
            <w:tcW w:w="1417" w:type="dxa"/>
            <w:tcBorders>
              <w:top w:val="single" w:sz="4" w:space="0" w:color="000000"/>
              <w:left w:val="single" w:sz="4" w:space="0" w:color="000000"/>
              <w:bottom w:val="single" w:sz="4" w:space="0" w:color="000000"/>
              <w:right w:val="nil"/>
            </w:tcBorders>
            <w:hideMark/>
          </w:tcPr>
          <w:p w:rsidR="00D55BCD" w:rsidRPr="00FE2249" w:rsidRDefault="00D55BCD" w:rsidP="00FE2249">
            <w:pPr>
              <w:snapToGrid w:val="0"/>
              <w:spacing w:line="276" w:lineRule="auto"/>
              <w:jc w:val="center"/>
              <w:rPr>
                <w:color w:val="000000" w:themeColor="text1"/>
                <w:sz w:val="26"/>
                <w:szCs w:val="26"/>
              </w:rPr>
            </w:pPr>
            <w:r w:rsidRPr="00FE2249">
              <w:rPr>
                <w:color w:val="000000" w:themeColor="text1"/>
                <w:sz w:val="26"/>
                <w:szCs w:val="26"/>
              </w:rPr>
              <w:t>5-10</w:t>
            </w:r>
          </w:p>
        </w:tc>
        <w:tc>
          <w:tcPr>
            <w:tcW w:w="1418" w:type="dxa"/>
            <w:tcBorders>
              <w:top w:val="single" w:sz="4" w:space="0" w:color="000000"/>
              <w:left w:val="single" w:sz="4" w:space="0" w:color="000000"/>
              <w:bottom w:val="single" w:sz="4" w:space="0" w:color="000000"/>
              <w:right w:val="nil"/>
            </w:tcBorders>
            <w:hideMark/>
          </w:tcPr>
          <w:p w:rsidR="00D55BCD" w:rsidRPr="00FE2249" w:rsidRDefault="00D55BCD" w:rsidP="00FE2249">
            <w:pPr>
              <w:snapToGrid w:val="0"/>
              <w:spacing w:line="276" w:lineRule="auto"/>
              <w:jc w:val="center"/>
              <w:rPr>
                <w:color w:val="000000" w:themeColor="text1"/>
                <w:sz w:val="26"/>
                <w:szCs w:val="26"/>
              </w:rPr>
            </w:pPr>
            <w:r w:rsidRPr="00FE2249">
              <w:rPr>
                <w:color w:val="000000" w:themeColor="text1"/>
                <w:sz w:val="26"/>
                <w:szCs w:val="26"/>
              </w:rPr>
              <w:t>10-20</w:t>
            </w:r>
          </w:p>
        </w:tc>
        <w:tc>
          <w:tcPr>
            <w:tcW w:w="975" w:type="dxa"/>
            <w:tcBorders>
              <w:top w:val="single" w:sz="4" w:space="0" w:color="000000"/>
              <w:left w:val="single" w:sz="4" w:space="0" w:color="000000"/>
              <w:bottom w:val="single" w:sz="4" w:space="0" w:color="000000"/>
              <w:right w:val="single" w:sz="4" w:space="0" w:color="auto"/>
            </w:tcBorders>
            <w:hideMark/>
          </w:tcPr>
          <w:p w:rsidR="00D55BCD" w:rsidRPr="00FE2249" w:rsidRDefault="00213555" w:rsidP="00FE2249">
            <w:pPr>
              <w:snapToGrid w:val="0"/>
              <w:spacing w:line="276" w:lineRule="auto"/>
              <w:jc w:val="center"/>
              <w:rPr>
                <w:color w:val="000000" w:themeColor="text1"/>
                <w:sz w:val="26"/>
                <w:szCs w:val="26"/>
              </w:rPr>
            </w:pPr>
            <w:r w:rsidRPr="00FE2249">
              <w:rPr>
                <w:color w:val="000000" w:themeColor="text1"/>
                <w:sz w:val="26"/>
                <w:szCs w:val="26"/>
              </w:rPr>
              <w:t>20</w:t>
            </w:r>
            <w:r w:rsidR="00D55BCD" w:rsidRPr="00FE2249">
              <w:rPr>
                <w:color w:val="000000" w:themeColor="text1"/>
                <w:sz w:val="26"/>
                <w:szCs w:val="26"/>
              </w:rPr>
              <w:t>-25</w:t>
            </w:r>
          </w:p>
        </w:tc>
        <w:tc>
          <w:tcPr>
            <w:tcW w:w="1529" w:type="dxa"/>
            <w:tcBorders>
              <w:top w:val="single" w:sz="4" w:space="0" w:color="000000"/>
              <w:left w:val="single" w:sz="4" w:space="0" w:color="auto"/>
              <w:bottom w:val="single" w:sz="4" w:space="0" w:color="000000"/>
              <w:right w:val="single" w:sz="4" w:space="0" w:color="000000"/>
            </w:tcBorders>
          </w:tcPr>
          <w:p w:rsidR="00D55BCD" w:rsidRPr="00FE2249" w:rsidRDefault="00D55BCD" w:rsidP="00FE2249">
            <w:pPr>
              <w:snapToGrid w:val="0"/>
              <w:spacing w:line="276" w:lineRule="auto"/>
              <w:jc w:val="center"/>
              <w:rPr>
                <w:color w:val="000000" w:themeColor="text1"/>
                <w:sz w:val="26"/>
                <w:szCs w:val="26"/>
              </w:rPr>
            </w:pPr>
            <w:r w:rsidRPr="00FE2249">
              <w:rPr>
                <w:color w:val="000000" w:themeColor="text1"/>
                <w:sz w:val="26"/>
                <w:szCs w:val="26"/>
              </w:rPr>
              <w:t>25 и выше</w:t>
            </w:r>
          </w:p>
        </w:tc>
      </w:tr>
      <w:tr w:rsidR="00D55BCD" w:rsidRPr="00FE2249" w:rsidTr="00D55BCD">
        <w:tc>
          <w:tcPr>
            <w:tcW w:w="1291" w:type="dxa"/>
            <w:tcBorders>
              <w:top w:val="single" w:sz="4" w:space="0" w:color="auto"/>
              <w:left w:val="single" w:sz="4" w:space="0" w:color="000000"/>
              <w:bottom w:val="single" w:sz="4" w:space="0" w:color="auto"/>
              <w:right w:val="nil"/>
            </w:tcBorders>
            <w:hideMark/>
          </w:tcPr>
          <w:p w:rsidR="00D55BCD" w:rsidRPr="00FE2249" w:rsidRDefault="00DE0CE7" w:rsidP="00FE2249">
            <w:pPr>
              <w:snapToGrid w:val="0"/>
              <w:spacing w:line="276" w:lineRule="auto"/>
              <w:jc w:val="center"/>
              <w:rPr>
                <w:color w:val="000000" w:themeColor="text1"/>
                <w:sz w:val="26"/>
                <w:szCs w:val="26"/>
              </w:rPr>
            </w:pPr>
            <w:r w:rsidRPr="00FE2249">
              <w:rPr>
                <w:color w:val="000000" w:themeColor="text1"/>
                <w:sz w:val="26"/>
                <w:szCs w:val="26"/>
              </w:rPr>
              <w:t>6</w:t>
            </w:r>
          </w:p>
        </w:tc>
        <w:tc>
          <w:tcPr>
            <w:tcW w:w="1417" w:type="dxa"/>
            <w:tcBorders>
              <w:top w:val="single" w:sz="4" w:space="0" w:color="auto"/>
              <w:left w:val="single" w:sz="4" w:space="0" w:color="000000"/>
              <w:bottom w:val="single" w:sz="4" w:space="0" w:color="auto"/>
              <w:right w:val="nil"/>
            </w:tcBorders>
            <w:hideMark/>
          </w:tcPr>
          <w:p w:rsidR="00D55BCD" w:rsidRPr="00FE2249" w:rsidRDefault="00213555" w:rsidP="00FE2249">
            <w:pPr>
              <w:snapToGrid w:val="0"/>
              <w:spacing w:line="276" w:lineRule="auto"/>
              <w:jc w:val="center"/>
              <w:rPr>
                <w:color w:val="000000" w:themeColor="text1"/>
                <w:sz w:val="26"/>
                <w:szCs w:val="26"/>
              </w:rPr>
            </w:pPr>
            <w:r w:rsidRPr="00FE2249">
              <w:rPr>
                <w:color w:val="000000" w:themeColor="text1"/>
                <w:sz w:val="26"/>
                <w:szCs w:val="26"/>
              </w:rPr>
              <w:t>2</w:t>
            </w:r>
          </w:p>
        </w:tc>
        <w:tc>
          <w:tcPr>
            <w:tcW w:w="1418" w:type="dxa"/>
            <w:tcBorders>
              <w:top w:val="single" w:sz="4" w:space="0" w:color="auto"/>
              <w:left w:val="single" w:sz="4" w:space="0" w:color="000000"/>
              <w:bottom w:val="single" w:sz="4" w:space="0" w:color="auto"/>
              <w:right w:val="nil"/>
            </w:tcBorders>
            <w:hideMark/>
          </w:tcPr>
          <w:p w:rsidR="00D55BCD" w:rsidRPr="00FE2249" w:rsidRDefault="00213555" w:rsidP="00FE2249">
            <w:pPr>
              <w:snapToGrid w:val="0"/>
              <w:spacing w:line="276" w:lineRule="auto"/>
              <w:jc w:val="center"/>
              <w:rPr>
                <w:color w:val="000000" w:themeColor="text1"/>
                <w:sz w:val="26"/>
                <w:szCs w:val="26"/>
              </w:rPr>
            </w:pPr>
            <w:r w:rsidRPr="00FE2249">
              <w:rPr>
                <w:color w:val="000000" w:themeColor="text1"/>
                <w:sz w:val="26"/>
                <w:szCs w:val="26"/>
              </w:rPr>
              <w:t>3</w:t>
            </w:r>
          </w:p>
        </w:tc>
        <w:tc>
          <w:tcPr>
            <w:tcW w:w="975" w:type="dxa"/>
            <w:tcBorders>
              <w:top w:val="single" w:sz="4" w:space="0" w:color="auto"/>
              <w:left w:val="single" w:sz="4" w:space="0" w:color="000000"/>
              <w:bottom w:val="single" w:sz="4" w:space="0" w:color="auto"/>
              <w:right w:val="single" w:sz="4" w:space="0" w:color="auto"/>
            </w:tcBorders>
            <w:hideMark/>
          </w:tcPr>
          <w:p w:rsidR="00D55BCD" w:rsidRPr="00FE2249" w:rsidRDefault="00DE0CE7" w:rsidP="00FE2249">
            <w:pPr>
              <w:snapToGrid w:val="0"/>
              <w:spacing w:line="276" w:lineRule="auto"/>
              <w:jc w:val="center"/>
              <w:rPr>
                <w:color w:val="000000" w:themeColor="text1"/>
                <w:sz w:val="26"/>
                <w:szCs w:val="26"/>
              </w:rPr>
            </w:pPr>
            <w:r w:rsidRPr="00FE2249">
              <w:rPr>
                <w:color w:val="000000" w:themeColor="text1"/>
                <w:sz w:val="26"/>
                <w:szCs w:val="26"/>
              </w:rPr>
              <w:t>8</w:t>
            </w:r>
          </w:p>
        </w:tc>
        <w:tc>
          <w:tcPr>
            <w:tcW w:w="1529" w:type="dxa"/>
            <w:tcBorders>
              <w:top w:val="single" w:sz="4" w:space="0" w:color="auto"/>
              <w:left w:val="single" w:sz="4" w:space="0" w:color="auto"/>
              <w:bottom w:val="single" w:sz="4" w:space="0" w:color="auto"/>
              <w:right w:val="single" w:sz="4" w:space="0" w:color="000000"/>
            </w:tcBorders>
          </w:tcPr>
          <w:p w:rsidR="00D55BCD" w:rsidRPr="00FE2249" w:rsidRDefault="00DE0CE7" w:rsidP="00FE2249">
            <w:pPr>
              <w:snapToGrid w:val="0"/>
              <w:spacing w:line="276" w:lineRule="auto"/>
              <w:jc w:val="center"/>
              <w:rPr>
                <w:color w:val="000000" w:themeColor="text1"/>
                <w:sz w:val="26"/>
                <w:szCs w:val="26"/>
              </w:rPr>
            </w:pPr>
            <w:r w:rsidRPr="00FE2249">
              <w:rPr>
                <w:color w:val="000000" w:themeColor="text1"/>
                <w:sz w:val="26"/>
                <w:szCs w:val="26"/>
              </w:rPr>
              <w:t>15</w:t>
            </w:r>
          </w:p>
        </w:tc>
      </w:tr>
    </w:tbl>
    <w:p w:rsidR="0095147C" w:rsidRPr="00FE2249" w:rsidRDefault="0095147C" w:rsidP="00FE2249">
      <w:pPr>
        <w:autoSpaceDE w:val="0"/>
        <w:ind w:firstLine="851"/>
        <w:jc w:val="both"/>
        <w:rPr>
          <w:color w:val="000000" w:themeColor="text1"/>
        </w:rPr>
      </w:pPr>
    </w:p>
    <w:p w:rsidR="0095147C" w:rsidRPr="00FE2249" w:rsidRDefault="0095147C" w:rsidP="00FE2249">
      <w:pPr>
        <w:pStyle w:val="a5"/>
        <w:widowControl/>
        <w:ind w:left="0" w:firstLine="851"/>
        <w:jc w:val="both"/>
        <w:rPr>
          <w:rFonts w:eastAsia="Calibri"/>
          <w:color w:val="000000" w:themeColor="text1"/>
        </w:rPr>
      </w:pPr>
      <w:r w:rsidRPr="00FE2249">
        <w:rPr>
          <w:rFonts w:eastAsia="Calibri"/>
          <w:color w:val="000000" w:themeColor="text1"/>
        </w:rPr>
        <w:t xml:space="preserve">В школе функционируют 4 методических объединения: </w:t>
      </w:r>
    </w:p>
    <w:p w:rsidR="0095147C" w:rsidRPr="00FE2249" w:rsidRDefault="0095147C" w:rsidP="00FE2249">
      <w:pPr>
        <w:pStyle w:val="a5"/>
        <w:widowControl/>
        <w:ind w:left="0" w:firstLine="851"/>
        <w:jc w:val="both"/>
        <w:rPr>
          <w:rFonts w:eastAsia="Calibri"/>
          <w:color w:val="000000" w:themeColor="text1"/>
        </w:rPr>
      </w:pPr>
      <w:r w:rsidRPr="00FE2249">
        <w:rPr>
          <w:rFonts w:eastAsia="Calibri"/>
          <w:color w:val="000000" w:themeColor="text1"/>
        </w:rPr>
        <w:t xml:space="preserve">- МО учителейестественно- математического цикла; </w:t>
      </w:r>
    </w:p>
    <w:p w:rsidR="0095147C" w:rsidRPr="00FE2249" w:rsidRDefault="0095147C" w:rsidP="00FE2249">
      <w:pPr>
        <w:pStyle w:val="a5"/>
        <w:widowControl/>
        <w:ind w:left="0" w:firstLine="851"/>
        <w:jc w:val="both"/>
        <w:rPr>
          <w:rFonts w:eastAsia="Calibri"/>
          <w:color w:val="000000" w:themeColor="text1"/>
        </w:rPr>
      </w:pPr>
      <w:r w:rsidRPr="00FE2249">
        <w:rPr>
          <w:rFonts w:eastAsia="Calibri"/>
          <w:color w:val="000000" w:themeColor="text1"/>
        </w:rPr>
        <w:lastRenderedPageBreak/>
        <w:t xml:space="preserve">- МО учителей гуманитарно-филологического цикла; </w:t>
      </w:r>
    </w:p>
    <w:p w:rsidR="0095147C" w:rsidRPr="00FE2249" w:rsidRDefault="0095147C" w:rsidP="00FE2249">
      <w:pPr>
        <w:pStyle w:val="a5"/>
        <w:widowControl/>
        <w:ind w:left="0" w:firstLine="851"/>
        <w:jc w:val="both"/>
        <w:rPr>
          <w:rFonts w:eastAsia="Calibri"/>
          <w:color w:val="000000" w:themeColor="text1"/>
        </w:rPr>
      </w:pPr>
      <w:r w:rsidRPr="00FE2249">
        <w:rPr>
          <w:rFonts w:eastAsia="Calibri"/>
          <w:color w:val="000000" w:themeColor="text1"/>
        </w:rPr>
        <w:t>- МО учителей начальных классов;</w:t>
      </w:r>
    </w:p>
    <w:p w:rsidR="0095147C" w:rsidRPr="00FE2249" w:rsidRDefault="0095147C" w:rsidP="00FE2249">
      <w:pPr>
        <w:pStyle w:val="a5"/>
        <w:widowControl/>
        <w:ind w:left="0" w:firstLine="851"/>
        <w:jc w:val="both"/>
        <w:rPr>
          <w:rFonts w:eastAsia="Calibri"/>
          <w:color w:val="000000" w:themeColor="text1"/>
        </w:rPr>
      </w:pPr>
      <w:r w:rsidRPr="00FE2249">
        <w:rPr>
          <w:rFonts w:eastAsia="Calibri"/>
          <w:color w:val="000000" w:themeColor="text1"/>
        </w:rPr>
        <w:t>- МО классных руководителей.</w:t>
      </w:r>
    </w:p>
    <w:p w:rsidR="0095147C" w:rsidRPr="00FE2249" w:rsidRDefault="0095147C" w:rsidP="00FE2249">
      <w:pPr>
        <w:ind w:firstLine="567"/>
        <w:jc w:val="both"/>
        <w:rPr>
          <w:color w:val="000000" w:themeColor="text1"/>
        </w:rPr>
      </w:pPr>
      <w:r w:rsidRPr="00FE2249">
        <w:rPr>
          <w:color w:val="000000" w:themeColor="text1"/>
        </w:rPr>
        <w:t xml:space="preserve"> С целью формирования и наращивания необходимого и достаточного кадрового потенциала образовательного учреждения в школе организовананепрерывная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г. Махачкала на базе ДИПКПК</w:t>
      </w:r>
      <w:r w:rsidR="007108CF" w:rsidRPr="00FE2249">
        <w:rPr>
          <w:color w:val="000000" w:themeColor="text1"/>
        </w:rPr>
        <w:t>»</w:t>
      </w:r>
      <w:r w:rsidR="00A56863" w:rsidRPr="00FE2249">
        <w:rPr>
          <w:color w:val="000000" w:themeColor="text1"/>
        </w:rPr>
        <w:t>,</w:t>
      </w:r>
      <w:r w:rsidRPr="00FE2249">
        <w:rPr>
          <w:color w:val="000000" w:themeColor="text1"/>
        </w:rPr>
        <w:t xml:space="preserve"> а также активно используют дистанционные образовательные ресурсы. </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w:t>
      </w:r>
    </w:p>
    <w:p w:rsidR="0095147C" w:rsidRPr="00FE2249" w:rsidRDefault="0095147C" w:rsidP="00FE2249">
      <w:pPr>
        <w:pStyle w:val="a5"/>
        <w:widowControl/>
        <w:ind w:left="0" w:firstLine="567"/>
        <w:jc w:val="both"/>
        <w:rPr>
          <w:rFonts w:eastAsia="Arial"/>
          <w:bCs/>
          <w:color w:val="000000" w:themeColor="text1"/>
          <w:kern w:val="0"/>
        </w:rPr>
      </w:pPr>
      <w:r w:rsidRPr="00FE2249">
        <w:rPr>
          <w:rFonts w:eastAsia="Arial"/>
          <w:bCs/>
          <w:color w:val="000000" w:themeColor="text1"/>
          <w:kern w:val="0"/>
        </w:rPr>
        <w:t>В соответствии со штатным расписанием в школе работают заместители директора, учителя,заведующий библиотекой, педагог-психолог, социальный педагог, педагог дополнительного образования,учитель-логопед.</w:t>
      </w:r>
    </w:p>
    <w:p w:rsidR="0095147C" w:rsidRPr="00FE2249" w:rsidRDefault="0095147C" w:rsidP="00FE2249">
      <w:pPr>
        <w:pStyle w:val="a5"/>
        <w:widowControl/>
        <w:ind w:left="0" w:firstLine="567"/>
        <w:jc w:val="both"/>
        <w:rPr>
          <w:rFonts w:eastAsia="Arial"/>
          <w:bCs/>
          <w:color w:val="000000" w:themeColor="text1"/>
          <w:kern w:val="0"/>
        </w:rPr>
      </w:pPr>
      <w:r w:rsidRPr="00FE2249">
        <w:rPr>
          <w:rFonts w:eastAsia="Arial"/>
          <w:bCs/>
          <w:color w:val="000000" w:themeColor="text1"/>
          <w:kern w:val="0"/>
        </w:rPr>
        <w:t xml:space="preserve"> Среди учебно-вспомогательного персонала-заместитель директора по АХЧ, секретарь учебной части, лаборанты. Имеются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p>
    <w:p w:rsidR="0095147C" w:rsidRPr="00FE2249" w:rsidRDefault="0095147C" w:rsidP="00FE2249">
      <w:pPr>
        <w:pStyle w:val="dash041e005f0431005f044b005f0447005f043d005f044b005f0439"/>
        <w:jc w:val="center"/>
        <w:rPr>
          <w:rStyle w:val="dash041e005f0431005f044b005f0447005f043d005f044b005f0439005f005fchar1char10"/>
          <w:rFonts w:eastAsia="Calibri"/>
          <w:b/>
          <w:iCs/>
          <w:color w:val="000000" w:themeColor="text1"/>
        </w:rPr>
      </w:pPr>
      <w:r w:rsidRPr="00FE2249">
        <w:rPr>
          <w:rFonts w:eastAsia="Calibri"/>
          <w:b/>
          <w:iCs/>
          <w:color w:val="000000" w:themeColor="text1"/>
        </w:rPr>
        <w:t>Психолого-педагогические условия реализации основной образовательной програмы</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мотивации;определение причин трудностей в обучении (5-9 классы).Для учителей на методических объединениях, а для родителей на родительских собраниях организуются выступления педагога-психолога об особенностяхподросткового возраста и коррекции детско-родительских отношений;</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«Диагностика как средство воспитания классного коллектива</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«Особенности детей с признаками гиперактивности</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«Психологические аспекты преемственности начальной и средней школы</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«Возрастные особенности обучающихся</w:t>
      </w:r>
      <w:r w:rsidR="007108CF" w:rsidRPr="00FE2249">
        <w:rPr>
          <w:rFonts w:eastAsia="Arial"/>
          <w:color w:val="000000" w:themeColor="text1"/>
          <w:kern w:val="0"/>
        </w:rPr>
        <w:t>»</w:t>
      </w:r>
      <w:r w:rsidR="005A4616" w:rsidRPr="00FE2249">
        <w:rPr>
          <w:rFonts w:eastAsia="Arial"/>
          <w:color w:val="000000" w:themeColor="text1"/>
          <w:kern w:val="0"/>
        </w:rPr>
        <w:t>;</w:t>
      </w:r>
      <w:r w:rsidRPr="00FE2249">
        <w:rPr>
          <w:rFonts w:eastAsia="Arial"/>
          <w:color w:val="000000" w:themeColor="text1"/>
          <w:kern w:val="0"/>
        </w:rPr>
        <w:t xml:space="preserve"> родительские собрания: «Особенности адаптации пятиклассников</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«Особенности переходного возраста</w:t>
      </w:r>
      <w:r w:rsidR="007108CF" w:rsidRPr="00FE2249">
        <w:rPr>
          <w:rFonts w:eastAsia="Arial"/>
          <w:color w:val="000000" w:themeColor="text1"/>
          <w:kern w:val="0"/>
        </w:rPr>
        <w:t>»</w:t>
      </w:r>
      <w:r w:rsidR="00A56863" w:rsidRPr="00FE2249">
        <w:rPr>
          <w:rFonts w:eastAsia="Arial"/>
          <w:color w:val="000000" w:themeColor="text1"/>
          <w:kern w:val="0"/>
        </w:rPr>
        <w:t>,</w:t>
      </w:r>
      <w:r w:rsidRPr="00FE2249">
        <w:rPr>
          <w:rFonts w:eastAsia="Arial"/>
          <w:color w:val="000000" w:themeColor="text1"/>
          <w:kern w:val="0"/>
        </w:rPr>
        <w:t xml:space="preserve"> «Причины детской агрессивности</w:t>
      </w:r>
      <w:r w:rsidR="007108CF" w:rsidRPr="00FE2249">
        <w:rPr>
          <w:rFonts w:eastAsia="Arial"/>
          <w:color w:val="000000" w:themeColor="text1"/>
          <w:kern w:val="0"/>
        </w:rPr>
        <w:t>»</w:t>
      </w:r>
      <w:r w:rsidR="005A4616" w:rsidRPr="00FE2249">
        <w:rPr>
          <w:rFonts w:eastAsia="Arial"/>
          <w:color w:val="000000" w:themeColor="text1"/>
          <w:kern w:val="0"/>
        </w:rPr>
        <w:t>;</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95147C" w:rsidRPr="00FE2249" w:rsidRDefault="0095147C" w:rsidP="00FE2249">
      <w:pPr>
        <w:pStyle w:val="a5"/>
        <w:widowControl/>
        <w:ind w:left="0" w:firstLine="567"/>
        <w:jc w:val="center"/>
        <w:rPr>
          <w:rFonts w:eastAsia="Arial"/>
          <w:b/>
          <w:color w:val="000000" w:themeColor="text1"/>
          <w:kern w:val="0"/>
        </w:rPr>
      </w:pPr>
    </w:p>
    <w:p w:rsidR="0095147C" w:rsidRPr="00FE2249" w:rsidRDefault="0095147C" w:rsidP="00FE2249">
      <w:pPr>
        <w:pStyle w:val="a5"/>
        <w:widowControl/>
        <w:ind w:left="0" w:firstLine="567"/>
        <w:jc w:val="center"/>
        <w:rPr>
          <w:rFonts w:eastAsia="Arial"/>
          <w:b/>
          <w:color w:val="000000" w:themeColor="text1"/>
          <w:kern w:val="0"/>
        </w:rPr>
      </w:pPr>
      <w:r w:rsidRPr="00FE2249">
        <w:rPr>
          <w:rFonts w:eastAsia="Arial"/>
          <w:b/>
          <w:color w:val="000000" w:themeColor="text1"/>
          <w:kern w:val="0"/>
        </w:rPr>
        <w:t>Финансовое обеспечение реализации основной образовательной программы основного общего образования</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95147C" w:rsidRPr="00FE2249" w:rsidRDefault="0095147C" w:rsidP="00FE2249">
      <w:pPr>
        <w:pStyle w:val="a5"/>
        <w:widowControl/>
        <w:ind w:left="0" w:firstLine="567"/>
        <w:jc w:val="both"/>
        <w:rPr>
          <w:rFonts w:eastAsia="Arial"/>
          <w:bCs/>
          <w:iCs/>
          <w:color w:val="000000" w:themeColor="text1"/>
          <w:kern w:val="0"/>
        </w:rPr>
      </w:pPr>
      <w:r w:rsidRPr="00FE2249">
        <w:rPr>
          <w:rFonts w:eastAsia="Arial"/>
          <w:i/>
          <w:color w:val="000000" w:themeColor="text1"/>
          <w:kern w:val="0"/>
        </w:rPr>
        <w:t>Финансовое обеспечение реализации ООП ООО</w:t>
      </w:r>
      <w:r w:rsidRPr="00FE2249">
        <w:rPr>
          <w:rFonts w:eastAsia="Arial"/>
          <w:color w:val="000000" w:themeColor="text1"/>
          <w:kern w:val="0"/>
        </w:rPr>
        <w:t xml:space="preserve"> осуществляется на основе нормативно - подушевого финансирования,</w:t>
      </w:r>
      <w:r w:rsidRPr="00FE2249">
        <w:rPr>
          <w:rFonts w:eastAsia="Arial"/>
          <w:bCs/>
          <w:iCs/>
          <w:color w:val="000000" w:themeColor="text1"/>
          <w:kern w:val="0"/>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bCs/>
          <w:i/>
          <w:iCs/>
          <w:color w:val="000000" w:themeColor="text1"/>
          <w:kern w:val="0"/>
        </w:rPr>
        <w:t>Реализация принципа</w:t>
      </w:r>
      <w:r w:rsidRPr="00FE2249">
        <w:rPr>
          <w:rFonts w:eastAsia="Arial"/>
          <w:i/>
          <w:color w:val="000000" w:themeColor="text1"/>
          <w:kern w:val="0"/>
        </w:rPr>
        <w:t xml:space="preserve"> нормативно-подушевого финансирования осуществляется на </w:t>
      </w:r>
      <w:r w:rsidRPr="00FE2249">
        <w:rPr>
          <w:rFonts w:eastAsia="Arial"/>
          <w:bCs/>
          <w:i/>
          <w:iCs/>
          <w:color w:val="000000" w:themeColor="text1"/>
          <w:kern w:val="0"/>
        </w:rPr>
        <w:t xml:space="preserve">трёх </w:t>
      </w:r>
      <w:r w:rsidRPr="00FE2249">
        <w:rPr>
          <w:rFonts w:eastAsia="Arial"/>
          <w:i/>
          <w:color w:val="000000" w:themeColor="text1"/>
          <w:kern w:val="0"/>
        </w:rPr>
        <w:t>следующих уровнях</w:t>
      </w:r>
      <w:r w:rsidRPr="00FE2249">
        <w:rPr>
          <w:rFonts w:eastAsia="Arial"/>
          <w:color w:val="000000" w:themeColor="text1"/>
          <w:kern w:val="0"/>
        </w:rPr>
        <w:t>:</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bCs/>
          <w:iCs/>
          <w:color w:val="000000" w:themeColor="text1"/>
          <w:kern w:val="0"/>
        </w:rPr>
        <w:t>• межбюджетных отношений</w:t>
      </w:r>
      <w:r w:rsidRPr="00FE2249">
        <w:rPr>
          <w:rFonts w:eastAsia="Arial"/>
          <w:color w:val="000000" w:themeColor="text1"/>
          <w:kern w:val="0"/>
        </w:rPr>
        <w:t xml:space="preserve"> (бюджет субъекта РФ — муниципальный бюджет);</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bCs/>
          <w:iCs/>
          <w:color w:val="000000" w:themeColor="text1"/>
          <w:kern w:val="0"/>
        </w:rPr>
        <w:t>• внутрибюджетных отношений</w:t>
      </w:r>
      <w:r w:rsidRPr="00FE2249">
        <w:rPr>
          <w:rFonts w:eastAsia="Arial"/>
          <w:color w:val="000000" w:themeColor="text1"/>
          <w:kern w:val="0"/>
        </w:rPr>
        <w:t xml:space="preserve"> (муниципальный бюджет — образовательное учреждение);</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bCs/>
          <w:iCs/>
          <w:color w:val="000000" w:themeColor="text1"/>
          <w:kern w:val="0"/>
        </w:rPr>
        <w:t>• образовательного учреждения</w:t>
      </w:r>
      <w:r w:rsidRPr="00FE2249">
        <w:rPr>
          <w:rFonts w:eastAsia="Arial"/>
          <w:color w:val="000000" w:themeColor="text1"/>
          <w:kern w:val="0"/>
        </w:rPr>
        <w:t>.</w:t>
      </w:r>
    </w:p>
    <w:p w:rsidR="0095147C" w:rsidRPr="00FE2249" w:rsidRDefault="0095147C" w:rsidP="00FE2249">
      <w:pPr>
        <w:pStyle w:val="a5"/>
        <w:widowControl/>
        <w:tabs>
          <w:tab w:val="left" w:pos="993"/>
        </w:tabs>
        <w:ind w:left="0" w:firstLine="567"/>
        <w:jc w:val="both"/>
        <w:rPr>
          <w:rFonts w:eastAsia="Arial"/>
          <w:color w:val="000000" w:themeColor="text1"/>
          <w:kern w:val="0"/>
        </w:rPr>
      </w:pPr>
      <w:r w:rsidRPr="00FE2249">
        <w:rPr>
          <w:rFonts w:eastAsia="Arial"/>
          <w:color w:val="000000" w:themeColor="text1"/>
          <w:kern w:val="0"/>
        </w:rPr>
        <w:t>При этом соблюдаются следующие положения:</w:t>
      </w:r>
    </w:p>
    <w:p w:rsidR="0095147C" w:rsidRPr="00FE2249" w:rsidRDefault="0095147C" w:rsidP="00FE2249">
      <w:pPr>
        <w:pStyle w:val="a5"/>
        <w:widowControl/>
        <w:numPr>
          <w:ilvl w:val="0"/>
          <w:numId w:val="58"/>
        </w:numPr>
        <w:tabs>
          <w:tab w:val="left" w:pos="993"/>
        </w:tabs>
        <w:ind w:left="0" w:firstLine="567"/>
        <w:jc w:val="both"/>
        <w:rPr>
          <w:rFonts w:eastAsia="Arial"/>
          <w:color w:val="000000" w:themeColor="text1"/>
          <w:kern w:val="0"/>
        </w:rPr>
      </w:pPr>
      <w:r w:rsidRPr="00FE2249">
        <w:rPr>
          <w:rFonts w:eastAsia="Arial"/>
          <w:color w:val="000000" w:themeColor="text1"/>
          <w:kern w:val="0"/>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5147C" w:rsidRPr="00FE2249" w:rsidRDefault="0095147C" w:rsidP="00FE2249">
      <w:pPr>
        <w:pStyle w:val="a5"/>
        <w:widowControl/>
        <w:numPr>
          <w:ilvl w:val="0"/>
          <w:numId w:val="58"/>
        </w:numPr>
        <w:tabs>
          <w:tab w:val="left" w:pos="993"/>
        </w:tabs>
        <w:ind w:left="0" w:firstLine="567"/>
        <w:jc w:val="both"/>
        <w:rPr>
          <w:rFonts w:eastAsia="Arial"/>
          <w:color w:val="000000" w:themeColor="text1"/>
          <w:kern w:val="0"/>
        </w:rPr>
      </w:pPr>
      <w:r w:rsidRPr="00FE2249">
        <w:rPr>
          <w:rFonts w:eastAsia="Arial"/>
          <w:color w:val="000000" w:themeColor="text1"/>
          <w:kern w:val="0"/>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Фонд оплаты труда общеобразовательного учреждения состоит из базовой и стимулирующей частей.</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учреждениявключает в себя поощрительные выплаты по результатам труда. Выплаты стимулирующего характераустанавливаются в пределах средств стимулирующей части фонда оплаты труда. </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lastRenderedPageBreak/>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95147C" w:rsidRPr="00FE2249" w:rsidRDefault="0095147C" w:rsidP="00FE2249">
      <w:pPr>
        <w:pStyle w:val="a5"/>
        <w:widowControl/>
        <w:ind w:left="0" w:firstLine="567"/>
        <w:jc w:val="center"/>
        <w:rPr>
          <w:rFonts w:eastAsia="Arial"/>
          <w:b/>
          <w:color w:val="000000" w:themeColor="text1"/>
          <w:kern w:val="0"/>
        </w:rPr>
      </w:pPr>
    </w:p>
    <w:p w:rsidR="0095147C" w:rsidRPr="00FE2249" w:rsidRDefault="0095147C" w:rsidP="00FE2249">
      <w:pPr>
        <w:pStyle w:val="a5"/>
        <w:widowControl/>
        <w:ind w:left="0" w:firstLine="567"/>
        <w:jc w:val="center"/>
        <w:rPr>
          <w:rFonts w:eastAsia="Arial"/>
          <w:b/>
          <w:color w:val="000000" w:themeColor="text1"/>
          <w:kern w:val="0"/>
        </w:rPr>
      </w:pPr>
      <w:r w:rsidRPr="00FE2249">
        <w:rPr>
          <w:rFonts w:eastAsia="Arial"/>
          <w:b/>
          <w:color w:val="000000" w:themeColor="text1"/>
          <w:kern w:val="0"/>
        </w:rPr>
        <w:t>Материально-технические условия реализации основной образовательной программы</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Учебно-материальное обеспечение образовательного процесса обусловлено</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w:t>
      </w:r>
      <w:r w:rsidR="00A56863" w:rsidRPr="00FE2249">
        <w:rPr>
          <w:rFonts w:eastAsia="Arial"/>
          <w:color w:val="000000" w:themeColor="text1"/>
          <w:kern w:val="0"/>
        </w:rPr>
        <w:t>.</w:t>
      </w:r>
      <w:r w:rsidRPr="00FE2249">
        <w:rPr>
          <w:rFonts w:eastAsia="Arial"/>
          <w:color w:val="000000" w:themeColor="text1"/>
          <w:kern w:val="0"/>
        </w:rPr>
        <w:t>№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r w:rsidR="007108CF" w:rsidRPr="00FE2249">
        <w:rPr>
          <w:rFonts w:eastAsia="Arial"/>
          <w:color w:val="000000" w:themeColor="text1"/>
          <w:kern w:val="0"/>
        </w:rPr>
        <w:t xml:space="preserve">» </w:t>
      </w:r>
      <w:r w:rsidRPr="00FE2249">
        <w:rPr>
          <w:rFonts w:eastAsia="Arial"/>
          <w:color w:val="000000" w:themeColor="text1"/>
          <w:kern w:val="0"/>
        </w:rPr>
        <w:t>).</w:t>
      </w:r>
    </w:p>
    <w:p w:rsidR="0095147C" w:rsidRPr="00FE2249" w:rsidRDefault="0095147C" w:rsidP="00FE2249">
      <w:pPr>
        <w:ind w:firstLine="567"/>
        <w:jc w:val="both"/>
        <w:rPr>
          <w:rStyle w:val="default005f005fchar1char1"/>
          <w:color w:val="000000" w:themeColor="text1"/>
          <w:lang w:eastAsia="zh-CN"/>
        </w:rPr>
      </w:pPr>
      <w:r w:rsidRPr="00FE2249">
        <w:rPr>
          <w:rStyle w:val="default005f005fchar1char1"/>
          <w:color w:val="000000" w:themeColor="text1"/>
          <w:lang w:eastAsia="zh-CN"/>
        </w:rPr>
        <w:t xml:space="preserve">В школе оборудованы: </w:t>
      </w:r>
    </w:p>
    <w:p w:rsidR="0095147C" w:rsidRPr="00FE2249" w:rsidRDefault="0095147C" w:rsidP="00FE2249">
      <w:pPr>
        <w:ind w:firstLine="567"/>
        <w:jc w:val="both"/>
        <w:rPr>
          <w:rStyle w:val="default005f005fchar1char1"/>
          <w:color w:val="000000" w:themeColor="text1"/>
          <w:lang w:eastAsia="zh-CN"/>
        </w:rPr>
      </w:pPr>
      <w:r w:rsidRPr="00FE2249">
        <w:rPr>
          <w:rStyle w:val="default005f005fchar1char1"/>
          <w:color w:val="000000" w:themeColor="text1"/>
          <w:lang w:eastAsia="zh-CN"/>
        </w:rPr>
        <w:t>• учебные кабинеты;</w:t>
      </w:r>
    </w:p>
    <w:p w:rsidR="0095147C" w:rsidRPr="00FE2249" w:rsidRDefault="0095147C" w:rsidP="00FE2249">
      <w:pPr>
        <w:ind w:firstLine="567"/>
        <w:jc w:val="both"/>
        <w:rPr>
          <w:rStyle w:val="default005f005fchar1char1"/>
          <w:color w:val="000000" w:themeColor="text1"/>
          <w:lang w:eastAsia="zh-CN"/>
        </w:rPr>
      </w:pPr>
      <w:r w:rsidRPr="00FE2249">
        <w:rPr>
          <w:rStyle w:val="default005f005fchar1char1"/>
          <w:color w:val="000000" w:themeColor="text1"/>
          <w:lang w:eastAsia="zh-CN"/>
        </w:rPr>
        <w:t>• библиотека, обеспечивающие сохранность книжного фонда;</w:t>
      </w:r>
    </w:p>
    <w:p w:rsidR="0095147C" w:rsidRPr="00FE2249" w:rsidRDefault="0095147C" w:rsidP="00FE2249">
      <w:pPr>
        <w:ind w:firstLine="567"/>
        <w:jc w:val="both"/>
        <w:rPr>
          <w:rStyle w:val="default005f005fchar1char1"/>
          <w:color w:val="000000" w:themeColor="text1"/>
          <w:lang w:eastAsia="zh-CN"/>
        </w:rPr>
      </w:pPr>
      <w:r w:rsidRPr="00FE2249">
        <w:rPr>
          <w:rStyle w:val="default005f005fchar1char1"/>
          <w:color w:val="000000" w:themeColor="text1"/>
          <w:lang w:eastAsia="zh-CN"/>
        </w:rPr>
        <w:t>• спортивный зал, спортивная площадка, оснащѐнные игровым, спортивнымоборудованием и инвентарём;</w:t>
      </w:r>
    </w:p>
    <w:p w:rsidR="0095147C" w:rsidRPr="00FE2249" w:rsidRDefault="0095147C" w:rsidP="00FE2249">
      <w:pPr>
        <w:ind w:firstLine="567"/>
        <w:jc w:val="both"/>
        <w:rPr>
          <w:rStyle w:val="default005f005fchar1char1"/>
          <w:color w:val="000000" w:themeColor="text1"/>
          <w:lang w:eastAsia="zh-CN"/>
        </w:rPr>
      </w:pPr>
      <w:r w:rsidRPr="00FE2249">
        <w:rPr>
          <w:rStyle w:val="default005f005fchar1char1"/>
          <w:color w:val="000000" w:themeColor="text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числегорячих завтраков;</w:t>
      </w:r>
    </w:p>
    <w:p w:rsidR="0095147C" w:rsidRPr="00FE2249" w:rsidRDefault="0095147C" w:rsidP="00FE2249">
      <w:pPr>
        <w:ind w:firstLine="567"/>
        <w:jc w:val="both"/>
        <w:rPr>
          <w:rStyle w:val="default005f005fchar1char1"/>
          <w:color w:val="000000" w:themeColor="text1"/>
          <w:lang w:eastAsia="zh-CN"/>
        </w:rPr>
      </w:pPr>
      <w:r w:rsidRPr="00FE2249">
        <w:rPr>
          <w:rStyle w:val="default005f005fchar1char1"/>
          <w:color w:val="000000" w:themeColor="text1"/>
          <w:lang w:eastAsia="zh-CN"/>
        </w:rPr>
        <w:t>• административные и иные помещения, оснащенные необходимым оборудованием;</w:t>
      </w:r>
    </w:p>
    <w:p w:rsidR="0095147C" w:rsidRPr="00FE2249" w:rsidRDefault="0095147C" w:rsidP="00FE2249">
      <w:pPr>
        <w:ind w:firstLine="567"/>
        <w:jc w:val="both"/>
        <w:rPr>
          <w:rStyle w:val="default005f005fchar1char1"/>
          <w:color w:val="000000" w:themeColor="text1"/>
          <w:lang w:eastAsia="zh-CN"/>
        </w:rPr>
      </w:pPr>
      <w:r w:rsidRPr="00FE2249">
        <w:rPr>
          <w:rStyle w:val="default005f005fchar1char1"/>
          <w:color w:val="000000" w:themeColor="text1"/>
          <w:lang w:eastAsia="zh-CN"/>
        </w:rPr>
        <w:t>• санузлы;</w:t>
      </w:r>
    </w:p>
    <w:p w:rsidR="0095147C" w:rsidRPr="00FE2249" w:rsidRDefault="0095147C" w:rsidP="00FE2249">
      <w:pPr>
        <w:ind w:firstLine="567"/>
        <w:jc w:val="both"/>
        <w:rPr>
          <w:rStyle w:val="default005f005fchar1char1"/>
          <w:color w:val="000000" w:themeColor="text1"/>
          <w:lang w:eastAsia="zh-CN"/>
        </w:rPr>
      </w:pPr>
      <w:r w:rsidRPr="00FE2249">
        <w:rPr>
          <w:rStyle w:val="default005f005fchar1char1"/>
          <w:color w:val="000000" w:themeColor="text1"/>
          <w:lang w:eastAsia="zh-CN"/>
        </w:rPr>
        <w:t>• участок (территория) с необходимым набором оснащенных зон.</w:t>
      </w:r>
    </w:p>
    <w:p w:rsidR="0095147C" w:rsidRPr="00FE2249" w:rsidRDefault="0095147C" w:rsidP="00FE2249">
      <w:pPr>
        <w:ind w:firstLine="567"/>
        <w:jc w:val="both"/>
        <w:rPr>
          <w:color w:val="000000" w:themeColor="text1"/>
        </w:rPr>
      </w:pPr>
      <w:r w:rsidRPr="00FE2249">
        <w:rPr>
          <w:color w:val="000000" w:themeColor="text1"/>
        </w:rP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доступа,функционирует пост пожарной охраны, который оборудован:</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-«тревожной</w:t>
      </w:r>
      <w:r w:rsidR="007108CF" w:rsidRPr="00FE2249">
        <w:rPr>
          <w:rFonts w:eastAsia="Arial"/>
          <w:color w:val="000000" w:themeColor="text1"/>
          <w:kern w:val="0"/>
        </w:rPr>
        <w:t xml:space="preserve">» </w:t>
      </w:r>
      <w:r w:rsidRPr="00FE2249">
        <w:rPr>
          <w:rFonts w:eastAsia="Arial"/>
          <w:color w:val="000000" w:themeColor="text1"/>
          <w:kern w:val="0"/>
        </w:rPr>
        <w:t>кнопкой, сигнал которой выведен на пульт дежурной части УВД;</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датчиками срабатывания автоматической пожарной сигнализации;</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системой громкоговорящего внутреннего оповещения;</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кнопкой отключения вентиляционной системы.</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Учебное заведение имеет односменный режим работы. Начало занятий – 08.00</w:t>
      </w:r>
    </w:p>
    <w:p w:rsidR="0095147C" w:rsidRPr="00FE2249" w:rsidRDefault="0095147C" w:rsidP="00FE2249">
      <w:pPr>
        <w:pStyle w:val="a5"/>
        <w:widowControl/>
        <w:ind w:left="0" w:firstLine="567"/>
        <w:jc w:val="center"/>
        <w:rPr>
          <w:rFonts w:eastAsia="Arial"/>
          <w:b/>
          <w:color w:val="000000" w:themeColor="text1"/>
          <w:kern w:val="0"/>
        </w:rPr>
      </w:pPr>
    </w:p>
    <w:p w:rsidR="0095147C" w:rsidRPr="00FE2249" w:rsidRDefault="0095147C" w:rsidP="00FE2249">
      <w:pPr>
        <w:pStyle w:val="a5"/>
        <w:widowControl/>
        <w:ind w:left="0" w:firstLine="567"/>
        <w:jc w:val="center"/>
        <w:rPr>
          <w:rFonts w:eastAsia="Arial"/>
          <w:b/>
          <w:color w:val="000000" w:themeColor="text1"/>
          <w:kern w:val="0"/>
        </w:rPr>
      </w:pPr>
      <w:r w:rsidRPr="00FE2249">
        <w:rPr>
          <w:rFonts w:eastAsia="Arial"/>
          <w:b/>
          <w:color w:val="000000" w:themeColor="text1"/>
          <w:kern w:val="0"/>
        </w:rPr>
        <w:t>Информационно-методические условия реализации основной образовательной программы основного общего образования</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95147C" w:rsidRPr="00FE2249" w:rsidRDefault="0095147C" w:rsidP="00FE2249">
      <w:pPr>
        <w:ind w:firstLine="567"/>
        <w:jc w:val="both"/>
        <w:rPr>
          <w:color w:val="000000" w:themeColor="text1"/>
        </w:rPr>
      </w:pPr>
      <w:r w:rsidRPr="00FE2249">
        <w:rPr>
          <w:color w:val="000000" w:themeColor="text1"/>
        </w:rPr>
        <w:t xml:space="preserve">Информационно-образовательную деятельность школы технически поддерживают 1 компьютерный кабинет,8 интерактивных досок, 2 мультимедийных проекторов, 6 АРМ учителя, 2 мастерских, методический кабинет, кабинет социального педагога,кабинет психолога, штаб детской организации, библиотека с читальным залом. В школе имеется 43 компьютера, выход в Интернет, локальная сеть. </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 xml:space="preserve">Образовательный процесс находит отражение в информационной среде:размещаются домашние задания (текстовая формулировка, видеофильм для анализа,географическая карта); результаты выполнения аттестационных работ обучающихся; творческие работы учителей и обучающихся;осуществляется методическая </w:t>
      </w:r>
      <w:r w:rsidRPr="00FE2249">
        <w:rPr>
          <w:rFonts w:eastAsia="Arial"/>
          <w:color w:val="000000" w:themeColor="text1"/>
          <w:kern w:val="0"/>
        </w:rPr>
        <w:lastRenderedPageBreak/>
        <w:t>поддержка учителей (интернет-школа, интернет-ИПК, мультимедиаколлекция, образовательные порталы fipi.ru, openclass.ru, mou.bsu.edu.ru, pedsovet.org, ict.edu.ru, ege.edu.ru, 1 september.ru ).</w:t>
      </w:r>
    </w:p>
    <w:p w:rsidR="0095147C" w:rsidRPr="00FE2249" w:rsidRDefault="0095147C" w:rsidP="00FE2249">
      <w:pPr>
        <w:pStyle w:val="a5"/>
        <w:widowControl/>
        <w:ind w:left="0" w:firstLine="567"/>
        <w:jc w:val="both"/>
        <w:rPr>
          <w:rFonts w:eastAsia="Arial"/>
          <w:color w:val="000000" w:themeColor="text1"/>
          <w:kern w:val="0"/>
        </w:rPr>
      </w:pPr>
      <w:r w:rsidRPr="00FE2249">
        <w:rPr>
          <w:rFonts w:eastAsia="Arial"/>
          <w:color w:val="000000" w:themeColor="text1"/>
          <w:kern w:val="0"/>
        </w:rPr>
        <w:t>На школьном сайтепредставлена вся информация о деятельности образовательного учреждения, достижениях педагогов и обучающихся. Новостной разде</w:t>
      </w:r>
      <w:r w:rsidR="00815571" w:rsidRPr="00FE2249">
        <w:rPr>
          <w:rFonts w:eastAsia="Arial"/>
          <w:color w:val="000000" w:themeColor="text1"/>
          <w:kern w:val="0"/>
        </w:rPr>
        <w:t>л сайта ежемесячно обновляется.</w:t>
      </w:r>
    </w:p>
    <w:p w:rsidR="004F68D1" w:rsidRPr="00FE2249" w:rsidRDefault="004F68D1" w:rsidP="00FE2249">
      <w:pPr>
        <w:jc w:val="center"/>
        <w:rPr>
          <w:color w:val="000000" w:themeColor="text1"/>
        </w:rPr>
      </w:pPr>
    </w:p>
    <w:p w:rsidR="004F68D1" w:rsidRPr="00FE2249" w:rsidRDefault="004F68D1" w:rsidP="00FE2249">
      <w:pPr>
        <w:jc w:val="center"/>
        <w:rPr>
          <w:color w:val="000000" w:themeColor="text1"/>
        </w:rPr>
      </w:pPr>
    </w:p>
    <w:p w:rsidR="004F68D1" w:rsidRPr="00FE2249" w:rsidRDefault="004F68D1" w:rsidP="00FE2249">
      <w:pPr>
        <w:jc w:val="center"/>
        <w:rPr>
          <w:color w:val="000000" w:themeColor="text1"/>
        </w:rPr>
      </w:pPr>
    </w:p>
    <w:p w:rsidR="004F68D1" w:rsidRPr="00FE2249" w:rsidRDefault="004F68D1" w:rsidP="00FE2249">
      <w:pPr>
        <w:jc w:val="center"/>
        <w:rPr>
          <w:color w:val="000000" w:themeColor="text1"/>
        </w:rPr>
      </w:pPr>
    </w:p>
    <w:p w:rsidR="004F68D1" w:rsidRPr="00FE2249" w:rsidRDefault="004F68D1" w:rsidP="00FE2249">
      <w:pPr>
        <w:jc w:val="center"/>
        <w:rPr>
          <w:color w:val="000000" w:themeColor="text1"/>
        </w:rPr>
      </w:pPr>
    </w:p>
    <w:p w:rsidR="004F68D1" w:rsidRPr="00FE2249" w:rsidRDefault="004F68D1" w:rsidP="00FE2249">
      <w:pPr>
        <w:jc w:val="center"/>
        <w:rPr>
          <w:color w:val="000000" w:themeColor="text1"/>
        </w:rPr>
      </w:pPr>
    </w:p>
    <w:p w:rsidR="004F68D1" w:rsidRPr="00FE2249" w:rsidRDefault="004F68D1" w:rsidP="00FE2249">
      <w:pPr>
        <w:jc w:val="center"/>
        <w:rPr>
          <w:color w:val="000000" w:themeColor="text1"/>
        </w:rPr>
      </w:pPr>
    </w:p>
    <w:p w:rsidR="004F68D1" w:rsidRPr="00FE2249" w:rsidRDefault="004F68D1" w:rsidP="00FE2249">
      <w:pPr>
        <w:jc w:val="center"/>
        <w:rPr>
          <w:color w:val="000000" w:themeColor="text1"/>
        </w:rPr>
      </w:pPr>
    </w:p>
    <w:p w:rsidR="004F68D1" w:rsidRPr="00FE2249" w:rsidRDefault="004F68D1" w:rsidP="00FE2249">
      <w:pPr>
        <w:jc w:val="center"/>
        <w:rPr>
          <w:color w:val="000000" w:themeColor="text1"/>
        </w:rPr>
      </w:pPr>
    </w:p>
    <w:p w:rsidR="004F68D1" w:rsidRPr="00FE2249" w:rsidRDefault="004F68D1" w:rsidP="00FE2249">
      <w:pPr>
        <w:jc w:val="center"/>
        <w:rPr>
          <w:color w:val="000000" w:themeColor="text1"/>
        </w:rPr>
      </w:pPr>
    </w:p>
    <w:sectPr w:rsidR="004F68D1" w:rsidRPr="00FE2249" w:rsidSect="00D55BCD">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F98" w:rsidRDefault="00946F98" w:rsidP="00000648">
      <w:r>
        <w:separator/>
      </w:r>
    </w:p>
  </w:endnote>
  <w:endnote w:type="continuationSeparator" w:id="0">
    <w:p w:rsidR="00946F98" w:rsidRDefault="00946F98" w:rsidP="000006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Condensed">
    <w:panose1 w:val="020B0606030804020204"/>
    <w:charset w:val="CC"/>
    <w:family w:val="swiss"/>
    <w:pitch w:val="variable"/>
    <w:sig w:usb0="E7002EFF" w:usb1="D200FDFF" w:usb2="0A246029" w:usb3="00000000" w:csb0="000001FF" w:csb1="00000000"/>
  </w:font>
  <w:font w:name="DejaVu Sans">
    <w:panose1 w:val="020B0603030804020204"/>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F98" w:rsidRDefault="00946F98" w:rsidP="00000648">
      <w:r>
        <w:separator/>
      </w:r>
    </w:p>
  </w:footnote>
  <w:footnote w:type="continuationSeparator" w:id="0">
    <w:p w:rsidR="00946F98" w:rsidRDefault="00946F98" w:rsidP="00000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001238"/>
    <w:multiLevelType w:val="hybridMultilevel"/>
    <w:tmpl w:val="2C8E9186"/>
    <w:lvl w:ilvl="0" w:tplc="4B9CF978">
      <w:start w:val="1"/>
      <w:numFmt w:val="bullet"/>
      <w:lvlText w:val="-"/>
      <w:lvlJc w:val="left"/>
    </w:lvl>
    <w:lvl w:ilvl="1" w:tplc="06FA1DFE">
      <w:numFmt w:val="decimal"/>
      <w:lvlText w:val=""/>
      <w:lvlJc w:val="left"/>
    </w:lvl>
    <w:lvl w:ilvl="2" w:tplc="20F26F04">
      <w:numFmt w:val="decimal"/>
      <w:lvlText w:val=""/>
      <w:lvlJc w:val="left"/>
    </w:lvl>
    <w:lvl w:ilvl="3" w:tplc="7F44F8E6">
      <w:numFmt w:val="decimal"/>
      <w:lvlText w:val=""/>
      <w:lvlJc w:val="left"/>
    </w:lvl>
    <w:lvl w:ilvl="4" w:tplc="1A383730">
      <w:numFmt w:val="decimal"/>
      <w:lvlText w:val=""/>
      <w:lvlJc w:val="left"/>
    </w:lvl>
    <w:lvl w:ilvl="5" w:tplc="90D81680">
      <w:numFmt w:val="decimal"/>
      <w:lvlText w:val=""/>
      <w:lvlJc w:val="left"/>
    </w:lvl>
    <w:lvl w:ilvl="6" w:tplc="6D5E47CC">
      <w:numFmt w:val="decimal"/>
      <w:lvlText w:val=""/>
      <w:lvlJc w:val="left"/>
    </w:lvl>
    <w:lvl w:ilvl="7" w:tplc="AE04434E">
      <w:numFmt w:val="decimal"/>
      <w:lvlText w:val=""/>
      <w:lvlJc w:val="left"/>
    </w:lvl>
    <w:lvl w:ilvl="8" w:tplc="60A29AA2">
      <w:numFmt w:val="decimal"/>
      <w:lvlText w:val=""/>
      <w:lvlJc w:val="left"/>
    </w:lvl>
  </w:abstractNum>
  <w:abstractNum w:abstractNumId="8">
    <w:nsid w:val="00005D03"/>
    <w:multiLevelType w:val="hybridMultilevel"/>
    <w:tmpl w:val="B5400A8C"/>
    <w:lvl w:ilvl="0" w:tplc="2104F962">
      <w:start w:val="1"/>
      <w:numFmt w:val="bullet"/>
      <w:lvlText w:val="-"/>
      <w:lvlJc w:val="left"/>
    </w:lvl>
    <w:lvl w:ilvl="1" w:tplc="B59E1252">
      <w:numFmt w:val="decimal"/>
      <w:lvlText w:val=""/>
      <w:lvlJc w:val="left"/>
    </w:lvl>
    <w:lvl w:ilvl="2" w:tplc="2F1CB1B0">
      <w:numFmt w:val="decimal"/>
      <w:lvlText w:val=""/>
      <w:lvlJc w:val="left"/>
    </w:lvl>
    <w:lvl w:ilvl="3" w:tplc="5F781514">
      <w:numFmt w:val="decimal"/>
      <w:lvlText w:val=""/>
      <w:lvlJc w:val="left"/>
    </w:lvl>
    <w:lvl w:ilvl="4" w:tplc="E146E49C">
      <w:numFmt w:val="decimal"/>
      <w:lvlText w:val=""/>
      <w:lvlJc w:val="left"/>
    </w:lvl>
    <w:lvl w:ilvl="5" w:tplc="FB8A6156">
      <w:numFmt w:val="decimal"/>
      <w:lvlText w:val=""/>
      <w:lvlJc w:val="left"/>
    </w:lvl>
    <w:lvl w:ilvl="6" w:tplc="AF8E76CC">
      <w:numFmt w:val="decimal"/>
      <w:lvlText w:val=""/>
      <w:lvlJc w:val="left"/>
    </w:lvl>
    <w:lvl w:ilvl="7" w:tplc="0060BB8E">
      <w:numFmt w:val="decimal"/>
      <w:lvlText w:val=""/>
      <w:lvlJc w:val="left"/>
    </w:lvl>
    <w:lvl w:ilvl="8" w:tplc="AFA85430">
      <w:numFmt w:val="decimal"/>
      <w:lvlText w:val=""/>
      <w:lvlJc w:val="left"/>
    </w:lvl>
  </w:abstractNum>
  <w:abstractNum w:abstractNumId="9">
    <w:nsid w:val="0000767D"/>
    <w:multiLevelType w:val="hybridMultilevel"/>
    <w:tmpl w:val="75B8B2EC"/>
    <w:lvl w:ilvl="0" w:tplc="A8845D6E">
      <w:start w:val="1"/>
      <w:numFmt w:val="bullet"/>
      <w:lvlText w:val="-"/>
      <w:lvlJc w:val="left"/>
    </w:lvl>
    <w:lvl w:ilvl="1" w:tplc="9C24A42A">
      <w:numFmt w:val="decimal"/>
      <w:lvlText w:val=""/>
      <w:lvlJc w:val="left"/>
    </w:lvl>
    <w:lvl w:ilvl="2" w:tplc="47C22B32">
      <w:numFmt w:val="decimal"/>
      <w:lvlText w:val=""/>
      <w:lvlJc w:val="left"/>
    </w:lvl>
    <w:lvl w:ilvl="3" w:tplc="74B2311C">
      <w:numFmt w:val="decimal"/>
      <w:lvlText w:val=""/>
      <w:lvlJc w:val="left"/>
    </w:lvl>
    <w:lvl w:ilvl="4" w:tplc="65526B60">
      <w:numFmt w:val="decimal"/>
      <w:lvlText w:val=""/>
      <w:lvlJc w:val="left"/>
    </w:lvl>
    <w:lvl w:ilvl="5" w:tplc="ABD48EC2">
      <w:numFmt w:val="decimal"/>
      <w:lvlText w:val=""/>
      <w:lvlJc w:val="left"/>
    </w:lvl>
    <w:lvl w:ilvl="6" w:tplc="09648410">
      <w:numFmt w:val="decimal"/>
      <w:lvlText w:val=""/>
      <w:lvlJc w:val="left"/>
    </w:lvl>
    <w:lvl w:ilvl="7" w:tplc="BFCEC2D0">
      <w:numFmt w:val="decimal"/>
      <w:lvlText w:val=""/>
      <w:lvlJc w:val="left"/>
    </w:lvl>
    <w:lvl w:ilvl="8" w:tplc="2E4C97CE">
      <w:numFmt w:val="decimal"/>
      <w:lvlText w:val=""/>
      <w:lvlJc w:val="left"/>
    </w:lvl>
  </w:abstractNum>
  <w:abstractNum w:abstractNumId="10">
    <w:nsid w:val="00007A5A"/>
    <w:multiLevelType w:val="hybridMultilevel"/>
    <w:tmpl w:val="2A8CC47E"/>
    <w:lvl w:ilvl="0" w:tplc="8F1CCD70">
      <w:start w:val="1"/>
      <w:numFmt w:val="bullet"/>
      <w:lvlText w:val="-"/>
      <w:lvlJc w:val="left"/>
    </w:lvl>
    <w:lvl w:ilvl="1" w:tplc="CE646DB2">
      <w:numFmt w:val="decimal"/>
      <w:lvlText w:val=""/>
      <w:lvlJc w:val="left"/>
    </w:lvl>
    <w:lvl w:ilvl="2" w:tplc="E9364CD2">
      <w:numFmt w:val="decimal"/>
      <w:lvlText w:val=""/>
      <w:lvlJc w:val="left"/>
    </w:lvl>
    <w:lvl w:ilvl="3" w:tplc="79C4C546">
      <w:numFmt w:val="decimal"/>
      <w:lvlText w:val=""/>
      <w:lvlJc w:val="left"/>
    </w:lvl>
    <w:lvl w:ilvl="4" w:tplc="85CA15EA">
      <w:numFmt w:val="decimal"/>
      <w:lvlText w:val=""/>
      <w:lvlJc w:val="left"/>
    </w:lvl>
    <w:lvl w:ilvl="5" w:tplc="0C545248">
      <w:numFmt w:val="decimal"/>
      <w:lvlText w:val=""/>
      <w:lvlJc w:val="left"/>
    </w:lvl>
    <w:lvl w:ilvl="6" w:tplc="EDA43F6A">
      <w:numFmt w:val="decimal"/>
      <w:lvlText w:val=""/>
      <w:lvlJc w:val="left"/>
    </w:lvl>
    <w:lvl w:ilvl="7" w:tplc="34AE5E60">
      <w:numFmt w:val="decimal"/>
      <w:lvlText w:val=""/>
      <w:lvlJc w:val="left"/>
    </w:lvl>
    <w:lvl w:ilvl="8" w:tplc="14627B7A">
      <w:numFmt w:val="decimal"/>
      <w:lvlText w:val=""/>
      <w:lvlJc w:val="left"/>
    </w:lvl>
  </w:abstractNum>
  <w:abstractNum w:abstractNumId="11">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0356151"/>
    <w:multiLevelType w:val="hybridMultilevel"/>
    <w:tmpl w:val="6A188630"/>
    <w:lvl w:ilvl="0" w:tplc="5DE8F0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EC0DA">
      <w:start w:val="1"/>
      <w:numFmt w:val="decimal"/>
      <w:lvlText w:val="%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0CAE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CBB3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2A96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AF9E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8ADF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CD4D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AE75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9">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5">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3">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76655642"/>
    <w:multiLevelType w:val="hybridMultilevel"/>
    <w:tmpl w:val="D508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2"/>
  </w:num>
  <w:num w:numId="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num>
  <w:num w:numId="39">
    <w:abstractNumId w:val="18"/>
  </w:num>
  <w:num w:numId="4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5"/>
  </w:num>
  <w:num w:numId="46">
    <w:abstractNumId w:val="50"/>
  </w:num>
  <w:num w:numId="4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68"/>
  </w:num>
  <w:num w:numId="52">
    <w:abstractNumId w:val="43"/>
  </w:num>
  <w:num w:numId="53">
    <w:abstractNumId w:val="5"/>
  </w:num>
  <w:num w:numId="54">
    <w:abstractNumId w:val="6"/>
  </w:num>
  <w:num w:numId="5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19"/>
    <w:lvlOverride w:ilvl="0"/>
    <w:lvlOverride w:ilvl="1">
      <w:startOverride w:val="1"/>
    </w:lvlOverride>
    <w:lvlOverride w:ilvl="2"/>
    <w:lvlOverride w:ilvl="3"/>
    <w:lvlOverride w:ilvl="4"/>
    <w:lvlOverride w:ilvl="5"/>
    <w:lvlOverride w:ilvl="6"/>
    <w:lvlOverride w:ilvl="7"/>
    <w:lvlOverride w:ilvl="8"/>
  </w:num>
  <w:num w:numId="62">
    <w:abstractNumId w:val="16"/>
  </w:num>
  <w:num w:numId="6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0"/>
  </w:num>
  <w:num w:numId="81">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82">
    <w:abstractNumId w:val="36"/>
  </w:num>
  <w:num w:numId="83">
    <w:abstractNumId w:val="88"/>
  </w:num>
  <w:num w:numId="84">
    <w:abstractNumId w:val="51"/>
    <w:lvlOverride w:ilvl="0">
      <w:startOverride w:val="1"/>
    </w:lvlOverride>
    <w:lvlOverride w:ilvl="1"/>
    <w:lvlOverride w:ilvl="2"/>
    <w:lvlOverride w:ilvl="3"/>
    <w:lvlOverride w:ilvl="4"/>
    <w:lvlOverride w:ilvl="5"/>
    <w:lvlOverride w:ilvl="6"/>
    <w:lvlOverride w:ilvl="7"/>
    <w:lvlOverride w:ilvl="8"/>
  </w:num>
  <w:num w:numId="85">
    <w:abstractNumId w:val="33"/>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86">
    <w:abstractNumId w:val="69"/>
  </w:num>
  <w:num w:numId="87">
    <w:abstractNumId w:val="9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8">
    <w:abstractNumId w:val="102"/>
  </w:num>
  <w:num w:numId="8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num>
  <w:num w:numId="9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1"/>
    <w:lvlOverride w:ilvl="0"/>
    <w:lvlOverride w:ilvl="1">
      <w:startOverride w:val="1"/>
    </w:lvlOverride>
    <w:lvlOverride w:ilvl="2">
      <w:startOverride w:val="1"/>
    </w:lvlOverride>
    <w:lvlOverride w:ilvl="3"/>
    <w:lvlOverride w:ilvl="4"/>
    <w:lvlOverride w:ilvl="5"/>
    <w:lvlOverride w:ilvl="6"/>
    <w:lvlOverride w:ilvl="7"/>
    <w:lvlOverride w:ilvl="8"/>
  </w:num>
  <w:num w:numId="93">
    <w:abstractNumId w:val="13"/>
    <w:lvlOverride w:ilvl="0"/>
    <w:lvlOverride w:ilvl="1">
      <w:startOverride w:val="1"/>
    </w:lvlOverride>
    <w:lvlOverride w:ilvl="2">
      <w:startOverride w:val="1"/>
    </w:lvlOverride>
    <w:lvlOverride w:ilvl="3"/>
    <w:lvlOverride w:ilvl="4"/>
    <w:lvlOverride w:ilvl="5"/>
    <w:lvlOverride w:ilvl="6"/>
    <w:lvlOverride w:ilvl="7"/>
    <w:lvlOverride w:ilvl="8"/>
  </w:num>
  <w:num w:numId="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4"/>
    <w:lvlOverride w:ilvl="0"/>
    <w:lvlOverride w:ilvl="1">
      <w:startOverride w:val="1"/>
    </w:lvlOverride>
    <w:lvlOverride w:ilvl="2"/>
    <w:lvlOverride w:ilvl="3"/>
    <w:lvlOverride w:ilvl="4"/>
    <w:lvlOverride w:ilvl="5"/>
    <w:lvlOverride w:ilvl="6"/>
    <w:lvlOverride w:ilvl="7"/>
    <w:lvlOverride w:ilvl="8"/>
  </w:num>
  <w:num w:numId="97">
    <w:abstractNumId w:val="34"/>
    <w:lvlOverride w:ilvl="0"/>
    <w:lvlOverride w:ilvl="1">
      <w:startOverride w:val="1"/>
    </w:lvlOverride>
    <w:lvlOverride w:ilvl="2">
      <w:startOverride w:val="2"/>
    </w:lvlOverride>
    <w:lvlOverride w:ilvl="3"/>
    <w:lvlOverride w:ilvl="4"/>
    <w:lvlOverride w:ilvl="5"/>
    <w:lvlOverride w:ilvl="6"/>
    <w:lvlOverride w:ilvl="7"/>
    <w:lvlOverride w:ilvl="8"/>
  </w:num>
  <w:num w:numId="98">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0"/>
  </w:num>
  <w:num w:numId="100">
    <w:abstractNumId w:val="57"/>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8"/>
  </w:num>
  <w:num w:numId="108">
    <w:abstractNumId w:val="108"/>
  </w:num>
  <w:num w:numId="109">
    <w:abstractNumId w:val="48"/>
  </w:num>
  <w:num w:numId="110">
    <w:abstractNumId w:val="8"/>
  </w:num>
  <w:num w:numId="111">
    <w:abstractNumId w:val="10"/>
  </w:num>
  <w:num w:numId="112">
    <w:abstractNumId w:val="9"/>
  </w:num>
  <w:num w:numId="113">
    <w:abstractNumId w:val="7"/>
  </w:num>
  <w:num w:numId="114">
    <w:abstractNumId w:val="29"/>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803191"/>
    <w:rsid w:val="00000648"/>
    <w:rsid w:val="00051248"/>
    <w:rsid w:val="00056AD0"/>
    <w:rsid w:val="000715D3"/>
    <w:rsid w:val="00095637"/>
    <w:rsid w:val="000B3463"/>
    <w:rsid w:val="000B5437"/>
    <w:rsid w:val="000B708C"/>
    <w:rsid w:val="000C3CC6"/>
    <w:rsid w:val="000F750D"/>
    <w:rsid w:val="00107005"/>
    <w:rsid w:val="00113D7D"/>
    <w:rsid w:val="001178E6"/>
    <w:rsid w:val="001219AA"/>
    <w:rsid w:val="001323A6"/>
    <w:rsid w:val="00133E9D"/>
    <w:rsid w:val="0014759B"/>
    <w:rsid w:val="0017731E"/>
    <w:rsid w:val="001A7F7B"/>
    <w:rsid w:val="00201DEE"/>
    <w:rsid w:val="00213555"/>
    <w:rsid w:val="0021643F"/>
    <w:rsid w:val="002171CF"/>
    <w:rsid w:val="002479C2"/>
    <w:rsid w:val="002567FE"/>
    <w:rsid w:val="0026003B"/>
    <w:rsid w:val="0026046D"/>
    <w:rsid w:val="00260B5F"/>
    <w:rsid w:val="0027736E"/>
    <w:rsid w:val="00286857"/>
    <w:rsid w:val="002A1047"/>
    <w:rsid w:val="002A2495"/>
    <w:rsid w:val="002A4660"/>
    <w:rsid w:val="002A5106"/>
    <w:rsid w:val="002F26D3"/>
    <w:rsid w:val="0030607F"/>
    <w:rsid w:val="003122D0"/>
    <w:rsid w:val="00313DFB"/>
    <w:rsid w:val="0036230D"/>
    <w:rsid w:val="003918B4"/>
    <w:rsid w:val="00392117"/>
    <w:rsid w:val="003A1A33"/>
    <w:rsid w:val="003B52D1"/>
    <w:rsid w:val="003C7EA4"/>
    <w:rsid w:val="003F5A34"/>
    <w:rsid w:val="00406517"/>
    <w:rsid w:val="004118E9"/>
    <w:rsid w:val="00436D7B"/>
    <w:rsid w:val="00440BA2"/>
    <w:rsid w:val="00455BC3"/>
    <w:rsid w:val="0047518C"/>
    <w:rsid w:val="004A0A0D"/>
    <w:rsid w:val="004A1F93"/>
    <w:rsid w:val="004C1B5C"/>
    <w:rsid w:val="004C4158"/>
    <w:rsid w:val="004C65F7"/>
    <w:rsid w:val="004F68D1"/>
    <w:rsid w:val="00513F81"/>
    <w:rsid w:val="00515D85"/>
    <w:rsid w:val="005264A8"/>
    <w:rsid w:val="00547E06"/>
    <w:rsid w:val="00550EEF"/>
    <w:rsid w:val="00561853"/>
    <w:rsid w:val="00572D37"/>
    <w:rsid w:val="00577A54"/>
    <w:rsid w:val="005A4616"/>
    <w:rsid w:val="005B1789"/>
    <w:rsid w:val="005D1F38"/>
    <w:rsid w:val="005D3B07"/>
    <w:rsid w:val="00604B31"/>
    <w:rsid w:val="00611AE6"/>
    <w:rsid w:val="00615F0B"/>
    <w:rsid w:val="00617F87"/>
    <w:rsid w:val="006333DC"/>
    <w:rsid w:val="00642561"/>
    <w:rsid w:val="00680480"/>
    <w:rsid w:val="006875BE"/>
    <w:rsid w:val="006C5241"/>
    <w:rsid w:val="006C67DE"/>
    <w:rsid w:val="006D4589"/>
    <w:rsid w:val="006E3400"/>
    <w:rsid w:val="006E55C6"/>
    <w:rsid w:val="007016D6"/>
    <w:rsid w:val="00703A40"/>
    <w:rsid w:val="00703F58"/>
    <w:rsid w:val="00705D4E"/>
    <w:rsid w:val="007108CF"/>
    <w:rsid w:val="00720100"/>
    <w:rsid w:val="00730766"/>
    <w:rsid w:val="00740794"/>
    <w:rsid w:val="0075374B"/>
    <w:rsid w:val="007803E5"/>
    <w:rsid w:val="0078574D"/>
    <w:rsid w:val="0079261C"/>
    <w:rsid w:val="007A23A8"/>
    <w:rsid w:val="007A3B42"/>
    <w:rsid w:val="007D0F34"/>
    <w:rsid w:val="007D7CB3"/>
    <w:rsid w:val="007F339A"/>
    <w:rsid w:val="007F4FEE"/>
    <w:rsid w:val="007F63C0"/>
    <w:rsid w:val="008015D0"/>
    <w:rsid w:val="00803191"/>
    <w:rsid w:val="008039D1"/>
    <w:rsid w:val="008141FE"/>
    <w:rsid w:val="00815571"/>
    <w:rsid w:val="00840C80"/>
    <w:rsid w:val="00874C61"/>
    <w:rsid w:val="00876481"/>
    <w:rsid w:val="00891F67"/>
    <w:rsid w:val="00895441"/>
    <w:rsid w:val="008B3885"/>
    <w:rsid w:val="008B5BD6"/>
    <w:rsid w:val="008B723F"/>
    <w:rsid w:val="008D48C0"/>
    <w:rsid w:val="008D7663"/>
    <w:rsid w:val="00936C58"/>
    <w:rsid w:val="009431CB"/>
    <w:rsid w:val="00946F98"/>
    <w:rsid w:val="00947A86"/>
    <w:rsid w:val="00947EA9"/>
    <w:rsid w:val="0095147C"/>
    <w:rsid w:val="00956750"/>
    <w:rsid w:val="0096758C"/>
    <w:rsid w:val="00970DAA"/>
    <w:rsid w:val="00972177"/>
    <w:rsid w:val="00980DEC"/>
    <w:rsid w:val="009B7FA9"/>
    <w:rsid w:val="009C2D30"/>
    <w:rsid w:val="009D4C86"/>
    <w:rsid w:val="009D6464"/>
    <w:rsid w:val="00A05BBF"/>
    <w:rsid w:val="00A27CA8"/>
    <w:rsid w:val="00A37EA7"/>
    <w:rsid w:val="00A52634"/>
    <w:rsid w:val="00A547B3"/>
    <w:rsid w:val="00A56863"/>
    <w:rsid w:val="00A930FE"/>
    <w:rsid w:val="00AA219F"/>
    <w:rsid w:val="00AA3430"/>
    <w:rsid w:val="00AA3954"/>
    <w:rsid w:val="00AB340B"/>
    <w:rsid w:val="00AE5D6D"/>
    <w:rsid w:val="00B00471"/>
    <w:rsid w:val="00B028B6"/>
    <w:rsid w:val="00B338E5"/>
    <w:rsid w:val="00B55A43"/>
    <w:rsid w:val="00B71DB4"/>
    <w:rsid w:val="00B72FB8"/>
    <w:rsid w:val="00B75711"/>
    <w:rsid w:val="00B9377B"/>
    <w:rsid w:val="00BA6A3B"/>
    <w:rsid w:val="00BB3831"/>
    <w:rsid w:val="00BD0784"/>
    <w:rsid w:val="00BE17E5"/>
    <w:rsid w:val="00C21409"/>
    <w:rsid w:val="00C31B9A"/>
    <w:rsid w:val="00C468CD"/>
    <w:rsid w:val="00C8417B"/>
    <w:rsid w:val="00CE75F7"/>
    <w:rsid w:val="00CF6ED0"/>
    <w:rsid w:val="00D44F94"/>
    <w:rsid w:val="00D55BCD"/>
    <w:rsid w:val="00D75ED3"/>
    <w:rsid w:val="00D82227"/>
    <w:rsid w:val="00D97269"/>
    <w:rsid w:val="00DA6A17"/>
    <w:rsid w:val="00DC74B2"/>
    <w:rsid w:val="00DE0CE7"/>
    <w:rsid w:val="00DF7FEE"/>
    <w:rsid w:val="00E40724"/>
    <w:rsid w:val="00E4493E"/>
    <w:rsid w:val="00E6102E"/>
    <w:rsid w:val="00E6569E"/>
    <w:rsid w:val="00E673BA"/>
    <w:rsid w:val="00EA4BD8"/>
    <w:rsid w:val="00EB3144"/>
    <w:rsid w:val="00EC38D7"/>
    <w:rsid w:val="00EC5102"/>
    <w:rsid w:val="00ED7781"/>
    <w:rsid w:val="00EF0BF4"/>
    <w:rsid w:val="00EF6F96"/>
    <w:rsid w:val="00F04FF9"/>
    <w:rsid w:val="00F10963"/>
    <w:rsid w:val="00F12C35"/>
    <w:rsid w:val="00F237D6"/>
    <w:rsid w:val="00FB2775"/>
    <w:rsid w:val="00FD7D1B"/>
    <w:rsid w:val="00FE2249"/>
    <w:rsid w:val="00FF55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rules v:ext="edit">
        <o:r id="V:Rule10" type="connector" idref="#Прямая со стрелкой 4"/>
        <o:r id="V:Rule11" type="connector" idref="#Прямая со стрелкой 2"/>
        <o:r id="V:Rule12" type="connector" idref="#Прямая со стрелкой 11"/>
        <o:r id="V:Rule13" type="connector" idref="#Прямая со стрелкой 3"/>
        <o:r id="V:Rule14" type="connector" idref="#Прямая со стрелкой 1"/>
        <o:r id="V:Rule15" type="connector" idref="#Прямая со стрелкой 15"/>
        <o:r id="V:Rule16" type="connector" idref="#Прямая со стрелкой 10"/>
        <o:r id="V:Rule17" type="connector" idref="#Прямая со стрелкой 17"/>
        <o:r id="V:Rule18"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7C"/>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95147C"/>
    <w:pPr>
      <w:keepNext/>
      <w:tabs>
        <w:tab w:val="num" w:pos="0"/>
      </w:tabs>
      <w:ind w:left="432" w:hanging="432"/>
      <w:outlineLvl w:val="0"/>
    </w:pPr>
    <w:rPr>
      <w:b/>
    </w:rPr>
  </w:style>
  <w:style w:type="paragraph" w:styleId="2">
    <w:name w:val="heading 2"/>
    <w:basedOn w:val="a"/>
    <w:next w:val="a"/>
    <w:link w:val="20"/>
    <w:semiHidden/>
    <w:unhideWhenUsed/>
    <w:qFormat/>
    <w:rsid w:val="0095147C"/>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95147C"/>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95147C"/>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95147C"/>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95147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147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47C"/>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95147C"/>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95147C"/>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95147C"/>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95147C"/>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link w:val="8"/>
    <w:uiPriority w:val="9"/>
    <w:semiHidden/>
    <w:rsid w:val="0095147C"/>
    <w:rPr>
      <w:rFonts w:asciiTheme="majorHAnsi" w:eastAsiaTheme="majorEastAsia" w:hAnsiTheme="majorHAnsi" w:cstheme="majorBidi"/>
      <w:color w:val="404040" w:themeColor="text1" w:themeTint="BF"/>
      <w:kern w:val="2"/>
      <w:sz w:val="20"/>
      <w:szCs w:val="20"/>
      <w:lang w:eastAsia="ar-SA"/>
    </w:rPr>
  </w:style>
  <w:style w:type="character" w:styleId="a3">
    <w:name w:val="Hyperlink"/>
    <w:semiHidden/>
    <w:unhideWhenUsed/>
    <w:rsid w:val="0095147C"/>
    <w:rPr>
      <w:color w:val="000080"/>
      <w:u w:val="single"/>
    </w:rPr>
  </w:style>
  <w:style w:type="character" w:styleId="a4">
    <w:name w:val="FollowedHyperlink"/>
    <w:semiHidden/>
    <w:unhideWhenUsed/>
    <w:rsid w:val="0095147C"/>
    <w:rPr>
      <w:color w:val="800000"/>
      <w:u w:val="single"/>
    </w:rPr>
  </w:style>
  <w:style w:type="paragraph" w:styleId="HTML">
    <w:name w:val="HTML Preformatted"/>
    <w:basedOn w:val="a"/>
    <w:link w:val="HTML1"/>
    <w:semiHidden/>
    <w:unhideWhenUsed/>
    <w:rsid w:val="00951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95147C"/>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autoRedefine/>
    <w:unhideWhenUsed/>
    <w:qFormat/>
    <w:rsid w:val="0095147C"/>
    <w:pPr>
      <w:ind w:left="720"/>
      <w:contextualSpacing/>
    </w:pPr>
  </w:style>
  <w:style w:type="character" w:customStyle="1" w:styleId="21">
    <w:name w:val="Оглавление 2 Знак"/>
    <w:basedOn w:val="a0"/>
    <w:link w:val="22"/>
    <w:semiHidden/>
    <w:locked/>
    <w:rsid w:val="0095147C"/>
    <w:rPr>
      <w:sz w:val="23"/>
      <w:szCs w:val="23"/>
    </w:rPr>
  </w:style>
  <w:style w:type="character" w:customStyle="1" w:styleId="11">
    <w:name w:val="Текст сноски Знак1"/>
    <w:aliases w:val="F1 Знак1"/>
    <w:basedOn w:val="a0"/>
    <w:link w:val="a6"/>
    <w:locked/>
    <w:rsid w:val="0095147C"/>
    <w:rPr>
      <w:rFonts w:ascii="Times New Roman" w:eastAsia="Times New Roman" w:hAnsi="Times New Roman" w:cs="Calibri"/>
      <w:sz w:val="20"/>
      <w:szCs w:val="20"/>
      <w:lang w:eastAsia="ar-SA"/>
    </w:rPr>
  </w:style>
  <w:style w:type="paragraph" w:styleId="a6">
    <w:name w:val="footnote text"/>
    <w:aliases w:val="F1"/>
    <w:basedOn w:val="a"/>
    <w:link w:val="11"/>
    <w:unhideWhenUsed/>
    <w:qFormat/>
    <w:rsid w:val="0095147C"/>
    <w:rPr>
      <w:rFonts w:eastAsia="Times New Roman" w:cs="Calibri"/>
      <w:kern w:val="0"/>
      <w:sz w:val="20"/>
      <w:szCs w:val="20"/>
    </w:rPr>
  </w:style>
  <w:style w:type="character" w:customStyle="1" w:styleId="a7">
    <w:name w:val="Текст сноски Знак"/>
    <w:aliases w:val="F1 Знак"/>
    <w:basedOn w:val="a0"/>
    <w:semiHidden/>
    <w:rsid w:val="0095147C"/>
    <w:rPr>
      <w:rFonts w:ascii="Times New Roman" w:eastAsia="Andale Sans UI" w:hAnsi="Times New Roman" w:cs="Times New Roman"/>
      <w:kern w:val="2"/>
      <w:sz w:val="20"/>
      <w:szCs w:val="20"/>
      <w:lang w:eastAsia="ar-SA"/>
    </w:rPr>
  </w:style>
  <w:style w:type="character" w:customStyle="1" w:styleId="a8">
    <w:name w:val="Текст примечания Знак"/>
    <w:basedOn w:val="a0"/>
    <w:link w:val="a9"/>
    <w:uiPriority w:val="99"/>
    <w:semiHidden/>
    <w:locked/>
    <w:rsid w:val="0095147C"/>
    <w:rPr>
      <w:rFonts w:ascii="Times New Roman" w:eastAsia="Times New Roman" w:hAnsi="Times New Roman" w:cs="Times New Roman"/>
      <w:sz w:val="20"/>
      <w:szCs w:val="20"/>
      <w:lang w:eastAsia="ru-RU"/>
    </w:rPr>
  </w:style>
  <w:style w:type="character" w:customStyle="1" w:styleId="12">
    <w:name w:val="Верхний колонтитул Знак1"/>
    <w:basedOn w:val="a0"/>
    <w:link w:val="aa"/>
    <w:locked/>
    <w:rsid w:val="0095147C"/>
    <w:rPr>
      <w:rFonts w:ascii="Times New Roman" w:eastAsia="Andale Sans UI" w:hAnsi="Times New Roman" w:cs="Times New Roman"/>
      <w:kern w:val="2"/>
      <w:sz w:val="24"/>
      <w:szCs w:val="24"/>
      <w:lang w:eastAsia="ar-SA"/>
    </w:rPr>
  </w:style>
  <w:style w:type="character" w:customStyle="1" w:styleId="13">
    <w:name w:val="Нижний колонтитул Знак1"/>
    <w:basedOn w:val="a0"/>
    <w:link w:val="ab"/>
    <w:uiPriority w:val="99"/>
    <w:locked/>
    <w:rsid w:val="0095147C"/>
    <w:rPr>
      <w:rFonts w:ascii="Times New Roman" w:eastAsia="Andale Sans UI" w:hAnsi="Times New Roman" w:cs="Times New Roman"/>
      <w:kern w:val="2"/>
      <w:sz w:val="24"/>
      <w:szCs w:val="24"/>
      <w:lang w:eastAsia="ar-SA"/>
    </w:rPr>
  </w:style>
  <w:style w:type="character" w:customStyle="1" w:styleId="ac">
    <w:name w:val="Название Знак"/>
    <w:basedOn w:val="a0"/>
    <w:link w:val="ad"/>
    <w:locked/>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e">
    <w:name w:val="Основной текст Знак"/>
    <w:basedOn w:val="a0"/>
    <w:link w:val="af"/>
    <w:uiPriority w:val="99"/>
    <w:semiHidden/>
    <w:locked/>
    <w:rsid w:val="0095147C"/>
    <w:rPr>
      <w:rFonts w:ascii="Times New Roman" w:eastAsia="Andale Sans UI" w:hAnsi="Times New Roman" w:cs="Times New Roman"/>
      <w:kern w:val="2"/>
      <w:sz w:val="24"/>
      <w:szCs w:val="24"/>
      <w:lang w:eastAsia="ar-SA"/>
    </w:rPr>
  </w:style>
  <w:style w:type="character" w:customStyle="1" w:styleId="af0">
    <w:name w:val="Основной текст с отступом Знак"/>
    <w:basedOn w:val="a0"/>
    <w:link w:val="af1"/>
    <w:uiPriority w:val="99"/>
    <w:semiHidden/>
    <w:locked/>
    <w:rsid w:val="0095147C"/>
    <w:rPr>
      <w:rFonts w:ascii="Times New Roman" w:eastAsia="Andale Sans UI" w:hAnsi="Times New Roman" w:cs="Times New Roman"/>
      <w:kern w:val="2"/>
      <w:sz w:val="24"/>
      <w:szCs w:val="24"/>
      <w:lang w:eastAsia="ar-SA"/>
    </w:rPr>
  </w:style>
  <w:style w:type="character" w:customStyle="1" w:styleId="af2">
    <w:name w:val="Подзаголовок Знак"/>
    <w:basedOn w:val="a0"/>
    <w:link w:val="af3"/>
    <w:uiPriority w:val="11"/>
    <w:locked/>
    <w:rsid w:val="0095147C"/>
    <w:rPr>
      <w:rFonts w:asciiTheme="majorHAnsi" w:eastAsiaTheme="majorEastAsia" w:hAnsiTheme="majorHAnsi" w:cstheme="majorBidi"/>
      <w:i/>
      <w:iCs/>
      <w:color w:val="4F81BD" w:themeColor="accent1"/>
      <w:spacing w:val="15"/>
      <w:kern w:val="2"/>
      <w:sz w:val="24"/>
      <w:szCs w:val="24"/>
      <w:lang w:eastAsia="ar-SA"/>
    </w:rPr>
  </w:style>
  <w:style w:type="character" w:customStyle="1" w:styleId="23">
    <w:name w:val="Основной текст 2 Знак"/>
    <w:basedOn w:val="a0"/>
    <w:link w:val="24"/>
    <w:uiPriority w:val="99"/>
    <w:semiHidden/>
    <w:locked/>
    <w:rsid w:val="0095147C"/>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95147C"/>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locked/>
    <w:rsid w:val="0095147C"/>
    <w:rPr>
      <w:rFonts w:ascii="Times New Roman" w:eastAsia="Times New Roman" w:hAnsi="Times New Roman" w:cs="Times New Roman"/>
      <w:sz w:val="24"/>
      <w:szCs w:val="24"/>
      <w:lang w:eastAsia="ar-SA"/>
    </w:rPr>
  </w:style>
  <w:style w:type="character" w:customStyle="1" w:styleId="33">
    <w:name w:val="Основной текст с отступом 3 Знак"/>
    <w:basedOn w:val="a0"/>
    <w:link w:val="34"/>
    <w:uiPriority w:val="99"/>
    <w:semiHidden/>
    <w:locked/>
    <w:rsid w:val="0095147C"/>
    <w:rPr>
      <w:rFonts w:ascii="Times New Roman" w:eastAsia="Times New Roman" w:hAnsi="Times New Roman" w:cs="Times New Roman"/>
      <w:sz w:val="16"/>
      <w:szCs w:val="16"/>
      <w:lang w:eastAsia="ru-RU"/>
    </w:rPr>
  </w:style>
  <w:style w:type="character" w:customStyle="1" w:styleId="af4">
    <w:name w:val="Текст Знак"/>
    <w:link w:val="af5"/>
    <w:uiPriority w:val="99"/>
    <w:semiHidden/>
    <w:locked/>
    <w:rsid w:val="0095147C"/>
    <w:rPr>
      <w:rFonts w:ascii="Courier New" w:eastAsia="Times New Roman" w:hAnsi="Courier New" w:cs="Times New Roman"/>
      <w:sz w:val="20"/>
      <w:szCs w:val="20"/>
    </w:rPr>
  </w:style>
  <w:style w:type="paragraph" w:styleId="a9">
    <w:name w:val="annotation text"/>
    <w:basedOn w:val="a"/>
    <w:link w:val="a8"/>
    <w:uiPriority w:val="99"/>
    <w:semiHidden/>
    <w:unhideWhenUsed/>
    <w:rsid w:val="0095147C"/>
    <w:rPr>
      <w:rFonts w:eastAsia="Times New Roman"/>
      <w:kern w:val="0"/>
      <w:sz w:val="20"/>
      <w:szCs w:val="20"/>
      <w:lang w:eastAsia="ru-RU"/>
    </w:rPr>
  </w:style>
  <w:style w:type="character" w:customStyle="1" w:styleId="14">
    <w:name w:val="Текст примечания Знак1"/>
    <w:basedOn w:val="a0"/>
    <w:uiPriority w:val="99"/>
    <w:semiHidden/>
    <w:rsid w:val="0095147C"/>
    <w:rPr>
      <w:rFonts w:ascii="Times New Roman" w:eastAsia="Andale Sans UI" w:hAnsi="Times New Roman" w:cs="Times New Roman"/>
      <w:kern w:val="2"/>
      <w:sz w:val="20"/>
      <w:szCs w:val="20"/>
      <w:lang w:eastAsia="ar-SA"/>
    </w:rPr>
  </w:style>
  <w:style w:type="character" w:customStyle="1" w:styleId="af6">
    <w:name w:val="Тема примечания Знак"/>
    <w:basedOn w:val="a8"/>
    <w:link w:val="af7"/>
    <w:uiPriority w:val="99"/>
    <w:semiHidden/>
    <w:locked/>
    <w:rsid w:val="0095147C"/>
    <w:rPr>
      <w:rFonts w:ascii="Times New Roman" w:eastAsia="Times New Roman" w:hAnsi="Times New Roman" w:cs="Times New Roman"/>
      <w:b/>
      <w:bCs/>
      <w:sz w:val="20"/>
      <w:szCs w:val="20"/>
      <w:lang w:eastAsia="ru-RU"/>
    </w:rPr>
  </w:style>
  <w:style w:type="character" w:customStyle="1" w:styleId="15">
    <w:name w:val="Текст выноски Знак1"/>
    <w:basedOn w:val="a0"/>
    <w:link w:val="af8"/>
    <w:semiHidden/>
    <w:locked/>
    <w:rsid w:val="0095147C"/>
    <w:rPr>
      <w:rFonts w:ascii="Tahoma" w:eastAsia="Andale Sans UI" w:hAnsi="Tahoma" w:cs="Tahoma"/>
      <w:kern w:val="2"/>
      <w:sz w:val="16"/>
      <w:szCs w:val="16"/>
      <w:lang w:eastAsia="ar-SA"/>
    </w:rPr>
  </w:style>
  <w:style w:type="character" w:customStyle="1" w:styleId="af9">
    <w:name w:val="Без интервала Знак"/>
    <w:link w:val="afa"/>
    <w:locked/>
    <w:rsid w:val="0095147C"/>
    <w:rPr>
      <w:rFonts w:ascii="Calibri" w:eastAsia="Arial" w:hAnsi="Calibri" w:cs="Times New Roman"/>
      <w:lang w:eastAsia="ar-SA"/>
    </w:rPr>
  </w:style>
  <w:style w:type="paragraph" w:styleId="af">
    <w:name w:val="Body Text"/>
    <w:basedOn w:val="a"/>
    <w:link w:val="ae"/>
    <w:uiPriority w:val="99"/>
    <w:semiHidden/>
    <w:unhideWhenUsed/>
    <w:rsid w:val="0095147C"/>
    <w:pPr>
      <w:spacing w:after="120"/>
    </w:pPr>
  </w:style>
  <w:style w:type="character" w:customStyle="1" w:styleId="16">
    <w:name w:val="Основной текст Знак1"/>
    <w:basedOn w:val="a0"/>
    <w:uiPriority w:val="99"/>
    <w:semiHidden/>
    <w:rsid w:val="0095147C"/>
    <w:rPr>
      <w:rFonts w:ascii="Times New Roman" w:eastAsia="Andale Sans UI" w:hAnsi="Times New Roman" w:cs="Times New Roman"/>
      <w:kern w:val="2"/>
      <w:sz w:val="24"/>
      <w:szCs w:val="24"/>
      <w:lang w:eastAsia="ar-SA"/>
    </w:rPr>
  </w:style>
  <w:style w:type="paragraph" w:customStyle="1" w:styleId="afb">
    <w:name w:val="Заголовок"/>
    <w:basedOn w:val="a"/>
    <w:next w:val="af"/>
    <w:uiPriority w:val="99"/>
    <w:qFormat/>
    <w:rsid w:val="0095147C"/>
    <w:pPr>
      <w:keepNext/>
      <w:spacing w:before="240" w:after="120"/>
    </w:pPr>
    <w:rPr>
      <w:rFonts w:ascii="Arial" w:hAnsi="Arial" w:cs="Tahoma"/>
      <w:sz w:val="28"/>
      <w:szCs w:val="28"/>
    </w:rPr>
  </w:style>
  <w:style w:type="paragraph" w:customStyle="1" w:styleId="51">
    <w:name w:val="Название5"/>
    <w:basedOn w:val="a"/>
    <w:uiPriority w:val="99"/>
    <w:qFormat/>
    <w:rsid w:val="0095147C"/>
    <w:pPr>
      <w:suppressLineNumbers/>
      <w:spacing w:before="120" w:after="120"/>
    </w:pPr>
    <w:rPr>
      <w:rFonts w:cs="Lohit Hindi"/>
      <w:i/>
      <w:iCs/>
    </w:rPr>
  </w:style>
  <w:style w:type="paragraph" w:customStyle="1" w:styleId="52">
    <w:name w:val="Указатель5"/>
    <w:basedOn w:val="a"/>
    <w:uiPriority w:val="99"/>
    <w:qFormat/>
    <w:rsid w:val="0095147C"/>
    <w:pPr>
      <w:suppressLineNumbers/>
    </w:pPr>
    <w:rPr>
      <w:rFonts w:cs="Lohit Hindi"/>
    </w:rPr>
  </w:style>
  <w:style w:type="paragraph" w:customStyle="1" w:styleId="41">
    <w:name w:val="Название4"/>
    <w:basedOn w:val="a"/>
    <w:uiPriority w:val="99"/>
    <w:qFormat/>
    <w:rsid w:val="0095147C"/>
    <w:pPr>
      <w:suppressLineNumbers/>
      <w:spacing w:before="120" w:after="120"/>
    </w:pPr>
    <w:rPr>
      <w:rFonts w:ascii="Arial" w:hAnsi="Arial" w:cs="Mangal"/>
      <w:i/>
      <w:iCs/>
      <w:sz w:val="20"/>
    </w:rPr>
  </w:style>
  <w:style w:type="paragraph" w:customStyle="1" w:styleId="42">
    <w:name w:val="Указатель4"/>
    <w:basedOn w:val="a"/>
    <w:uiPriority w:val="99"/>
    <w:qFormat/>
    <w:rsid w:val="0095147C"/>
    <w:pPr>
      <w:suppressLineNumbers/>
    </w:pPr>
    <w:rPr>
      <w:rFonts w:ascii="Arial" w:hAnsi="Arial" w:cs="Mangal"/>
    </w:rPr>
  </w:style>
  <w:style w:type="paragraph" w:customStyle="1" w:styleId="35">
    <w:name w:val="Название3"/>
    <w:basedOn w:val="a"/>
    <w:uiPriority w:val="99"/>
    <w:qFormat/>
    <w:rsid w:val="0095147C"/>
    <w:pPr>
      <w:suppressLineNumbers/>
      <w:spacing w:before="120" w:after="120"/>
    </w:pPr>
    <w:rPr>
      <w:i/>
      <w:iCs/>
    </w:rPr>
  </w:style>
  <w:style w:type="paragraph" w:customStyle="1" w:styleId="36">
    <w:name w:val="Указатель3"/>
    <w:basedOn w:val="a"/>
    <w:uiPriority w:val="99"/>
    <w:qFormat/>
    <w:rsid w:val="0095147C"/>
    <w:pPr>
      <w:suppressLineNumbers/>
    </w:pPr>
  </w:style>
  <w:style w:type="paragraph" w:customStyle="1" w:styleId="27">
    <w:name w:val="Название2"/>
    <w:basedOn w:val="a"/>
    <w:uiPriority w:val="99"/>
    <w:qFormat/>
    <w:rsid w:val="0095147C"/>
    <w:pPr>
      <w:suppressLineNumbers/>
      <w:spacing w:before="120" w:after="120"/>
    </w:pPr>
    <w:rPr>
      <w:i/>
      <w:iCs/>
    </w:rPr>
  </w:style>
  <w:style w:type="paragraph" w:customStyle="1" w:styleId="28">
    <w:name w:val="Указатель2"/>
    <w:basedOn w:val="a"/>
    <w:uiPriority w:val="99"/>
    <w:qFormat/>
    <w:rsid w:val="0095147C"/>
    <w:pPr>
      <w:suppressLineNumbers/>
    </w:pPr>
  </w:style>
  <w:style w:type="paragraph" w:customStyle="1" w:styleId="17">
    <w:name w:val="Название1"/>
    <w:basedOn w:val="a"/>
    <w:uiPriority w:val="99"/>
    <w:qFormat/>
    <w:rsid w:val="0095147C"/>
    <w:pPr>
      <w:suppressLineNumbers/>
      <w:spacing w:before="120" w:after="120"/>
    </w:pPr>
    <w:rPr>
      <w:rFonts w:cs="Tahoma"/>
      <w:i/>
      <w:iCs/>
    </w:rPr>
  </w:style>
  <w:style w:type="paragraph" w:customStyle="1" w:styleId="18">
    <w:name w:val="Указатель1"/>
    <w:basedOn w:val="a"/>
    <w:uiPriority w:val="99"/>
    <w:qFormat/>
    <w:rsid w:val="0095147C"/>
    <w:pPr>
      <w:suppressLineNumbers/>
    </w:pPr>
    <w:rPr>
      <w:rFonts w:cs="Tahoma"/>
    </w:rPr>
  </w:style>
  <w:style w:type="paragraph" w:customStyle="1" w:styleId="afc">
    <w:name w:val="Содержимое таблицы"/>
    <w:basedOn w:val="a"/>
    <w:uiPriority w:val="99"/>
    <w:qFormat/>
    <w:rsid w:val="0095147C"/>
    <w:pPr>
      <w:suppressLineNumbers/>
    </w:pPr>
  </w:style>
  <w:style w:type="paragraph" w:customStyle="1" w:styleId="afd">
    <w:name w:val="Заголовок таблицы"/>
    <w:basedOn w:val="a"/>
    <w:uiPriority w:val="99"/>
    <w:qFormat/>
    <w:rsid w:val="0095147C"/>
    <w:pPr>
      <w:suppressLineNumbers/>
      <w:jc w:val="center"/>
    </w:pPr>
    <w:rPr>
      <w:rFonts w:ascii="Times" w:eastAsia="Times" w:hAnsi="Times"/>
      <w:b/>
      <w:bCs/>
      <w:szCs w:val="20"/>
      <w:lang w:val="en-US"/>
    </w:rPr>
  </w:style>
  <w:style w:type="paragraph" w:customStyle="1" w:styleId="19">
    <w:name w:val="Абзац списка1"/>
    <w:basedOn w:val="a"/>
    <w:uiPriority w:val="99"/>
    <w:qFormat/>
    <w:rsid w:val="0095147C"/>
  </w:style>
  <w:style w:type="paragraph" w:customStyle="1" w:styleId="msonormalcxspmiddle">
    <w:name w:val="msonormalcxspmiddle"/>
    <w:basedOn w:val="a"/>
    <w:uiPriority w:val="99"/>
    <w:qFormat/>
    <w:rsid w:val="0095147C"/>
  </w:style>
  <w:style w:type="paragraph" w:customStyle="1" w:styleId="120">
    <w:name w:val="12"/>
    <w:basedOn w:val="a"/>
    <w:uiPriority w:val="99"/>
    <w:qFormat/>
    <w:rsid w:val="0095147C"/>
    <w:pPr>
      <w:widowControl/>
      <w:suppressAutoHyphens w:val="0"/>
      <w:spacing w:before="100" w:after="100"/>
    </w:pPr>
    <w:rPr>
      <w:rFonts w:eastAsia="Times New Roman"/>
    </w:rPr>
  </w:style>
  <w:style w:type="paragraph" w:customStyle="1" w:styleId="Standard">
    <w:name w:val="Standard"/>
    <w:uiPriority w:val="99"/>
    <w:qFormat/>
    <w:rsid w:val="0095147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95147C"/>
    <w:pPr>
      <w:suppressLineNumbers/>
    </w:pPr>
  </w:style>
  <w:style w:type="paragraph" w:customStyle="1" w:styleId="afe">
    <w:name w:val="Знак Знак Знак Знак Знак Знак Знак Знак Знак Знак"/>
    <w:basedOn w:val="a"/>
    <w:uiPriority w:val="99"/>
    <w:qFormat/>
    <w:rsid w:val="0095147C"/>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f">
    <w:name w:val="Основной текст_"/>
    <w:link w:val="1a"/>
    <w:locked/>
    <w:rsid w:val="0095147C"/>
    <w:rPr>
      <w:shd w:val="clear" w:color="auto" w:fill="FFFFFF"/>
    </w:rPr>
  </w:style>
  <w:style w:type="paragraph" w:customStyle="1" w:styleId="1a">
    <w:name w:val="Основной текст1"/>
    <w:basedOn w:val="a"/>
    <w:link w:val="aff"/>
    <w:qFormat/>
    <w:rsid w:val="0095147C"/>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95147C"/>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95147C"/>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9514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customStyle="1" w:styleId="29">
    <w:name w:val="Основной текст (2)_"/>
    <w:link w:val="2a"/>
    <w:locked/>
    <w:rsid w:val="0095147C"/>
    <w:rPr>
      <w:sz w:val="21"/>
      <w:szCs w:val="21"/>
      <w:shd w:val="clear" w:color="auto" w:fill="FFFFFF"/>
    </w:rPr>
  </w:style>
  <w:style w:type="paragraph" w:customStyle="1" w:styleId="2a">
    <w:name w:val="Основной текст (2)"/>
    <w:basedOn w:val="a"/>
    <w:link w:val="29"/>
    <w:qFormat/>
    <w:rsid w:val="0095147C"/>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95147C"/>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95147C"/>
    <w:pPr>
      <w:widowControl/>
      <w:spacing w:after="120" w:line="480" w:lineRule="auto"/>
    </w:pPr>
    <w:rPr>
      <w:rFonts w:eastAsia="Times New Roman"/>
      <w:kern w:val="0"/>
      <w:sz w:val="20"/>
      <w:szCs w:val="20"/>
    </w:rPr>
  </w:style>
  <w:style w:type="paragraph" w:customStyle="1" w:styleId="1b">
    <w:name w:val="Цитата1"/>
    <w:basedOn w:val="a"/>
    <w:uiPriority w:val="99"/>
    <w:qFormat/>
    <w:rsid w:val="0095147C"/>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95147C"/>
    <w:pPr>
      <w:widowControl/>
    </w:pPr>
    <w:rPr>
      <w:rFonts w:eastAsia="Times New Roman" w:cs="Calibri"/>
      <w:kern w:val="0"/>
    </w:rPr>
  </w:style>
  <w:style w:type="paragraph" w:customStyle="1" w:styleId="220">
    <w:name w:val="Основной текст 22"/>
    <w:basedOn w:val="a"/>
    <w:uiPriority w:val="99"/>
    <w:qFormat/>
    <w:rsid w:val="0095147C"/>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95147C"/>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95147C"/>
    <w:pPr>
      <w:widowControl/>
      <w:spacing w:after="120" w:line="480" w:lineRule="auto"/>
      <w:ind w:left="283"/>
    </w:pPr>
    <w:rPr>
      <w:rFonts w:ascii="Calibri" w:eastAsia="Calibri" w:hAnsi="Calibri" w:cs="Calibri"/>
      <w:kern w:val="0"/>
      <w:sz w:val="22"/>
      <w:szCs w:val="22"/>
    </w:rPr>
  </w:style>
  <w:style w:type="paragraph" w:customStyle="1" w:styleId="2b">
    <w:name w:val="Текст2"/>
    <w:basedOn w:val="a"/>
    <w:uiPriority w:val="99"/>
    <w:qFormat/>
    <w:rsid w:val="0095147C"/>
    <w:pPr>
      <w:widowControl/>
    </w:pPr>
    <w:rPr>
      <w:rFonts w:ascii="Courier New" w:eastAsia="Times New Roman" w:hAnsi="Courier New" w:cs="Calibri"/>
      <w:kern w:val="0"/>
      <w:sz w:val="20"/>
      <w:szCs w:val="20"/>
    </w:rPr>
  </w:style>
  <w:style w:type="paragraph" w:customStyle="1" w:styleId="rvps1">
    <w:name w:val="rvps1"/>
    <w:basedOn w:val="a"/>
    <w:uiPriority w:val="99"/>
    <w:qFormat/>
    <w:rsid w:val="0095147C"/>
    <w:rPr>
      <w:rFonts w:eastAsia="Times New Roman" w:cs="Calibri"/>
      <w:kern w:val="0"/>
      <w:sz w:val="17"/>
      <w:szCs w:val="17"/>
    </w:rPr>
  </w:style>
  <w:style w:type="paragraph" w:customStyle="1" w:styleId="rvps4">
    <w:name w:val="rvps4"/>
    <w:basedOn w:val="a"/>
    <w:uiPriority w:val="99"/>
    <w:qFormat/>
    <w:rsid w:val="0095147C"/>
    <w:rPr>
      <w:rFonts w:eastAsia="Times New Roman" w:cs="Calibri"/>
      <w:kern w:val="0"/>
      <w:sz w:val="17"/>
      <w:szCs w:val="17"/>
    </w:rPr>
  </w:style>
  <w:style w:type="paragraph" w:customStyle="1" w:styleId="rvps2">
    <w:name w:val="rvps2"/>
    <w:basedOn w:val="a"/>
    <w:uiPriority w:val="99"/>
    <w:qFormat/>
    <w:rsid w:val="0095147C"/>
    <w:rPr>
      <w:rFonts w:eastAsia="Times New Roman" w:cs="Calibri"/>
      <w:kern w:val="0"/>
      <w:sz w:val="17"/>
      <w:szCs w:val="17"/>
    </w:rPr>
  </w:style>
  <w:style w:type="paragraph" w:customStyle="1" w:styleId="211">
    <w:name w:val="Основной текст с отступом 21"/>
    <w:basedOn w:val="a"/>
    <w:uiPriority w:val="99"/>
    <w:qFormat/>
    <w:rsid w:val="0095147C"/>
    <w:pPr>
      <w:widowControl/>
      <w:spacing w:after="120" w:line="480" w:lineRule="auto"/>
      <w:ind w:left="283"/>
    </w:pPr>
    <w:rPr>
      <w:rFonts w:eastAsia="Times New Roman" w:cs="Calibri"/>
      <w:kern w:val="0"/>
    </w:rPr>
  </w:style>
  <w:style w:type="paragraph" w:customStyle="1" w:styleId="aff0">
    <w:name w:val="a"/>
    <w:basedOn w:val="a"/>
    <w:uiPriority w:val="99"/>
    <w:qFormat/>
    <w:rsid w:val="0095147C"/>
    <w:pPr>
      <w:widowControl/>
      <w:spacing w:before="280" w:after="280"/>
    </w:pPr>
    <w:rPr>
      <w:rFonts w:eastAsia="Times New Roman" w:cs="Calibri"/>
      <w:color w:val="000000"/>
      <w:kern w:val="0"/>
    </w:rPr>
  </w:style>
  <w:style w:type="paragraph" w:customStyle="1" w:styleId="FR2">
    <w:name w:val="FR2"/>
    <w:uiPriority w:val="99"/>
    <w:qFormat/>
    <w:rsid w:val="0095147C"/>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95147C"/>
    <w:pPr>
      <w:keepNext/>
      <w:widowControl/>
      <w:jc w:val="both"/>
    </w:pPr>
    <w:rPr>
      <w:rFonts w:eastAsia="Times New Roman" w:cs="Calibri"/>
      <w:b/>
      <w:kern w:val="0"/>
      <w:sz w:val="28"/>
      <w:szCs w:val="20"/>
    </w:rPr>
  </w:style>
  <w:style w:type="paragraph" w:customStyle="1" w:styleId="1c">
    <w:name w:val="Красная строка1"/>
    <w:basedOn w:val="af"/>
    <w:uiPriority w:val="99"/>
    <w:qFormat/>
    <w:rsid w:val="0095147C"/>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95147C"/>
    <w:pPr>
      <w:suppressLineNumbers/>
      <w:spacing w:line="320" w:lineRule="exact"/>
      <w:ind w:firstLine="709"/>
      <w:jc w:val="both"/>
    </w:pPr>
    <w:rPr>
      <w:rFonts w:eastAsia="Times New Roman" w:cs="Calibri"/>
      <w:kern w:val="0"/>
      <w:sz w:val="28"/>
      <w:szCs w:val="20"/>
    </w:rPr>
  </w:style>
  <w:style w:type="paragraph" w:customStyle="1" w:styleId="aff1">
    <w:name w:val="Письмо"/>
    <w:basedOn w:val="a"/>
    <w:uiPriority w:val="99"/>
    <w:qFormat/>
    <w:rsid w:val="0095147C"/>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95147C"/>
    <w:pPr>
      <w:autoSpaceDE w:val="0"/>
      <w:spacing w:line="262" w:lineRule="exact"/>
      <w:ind w:hanging="355"/>
    </w:pPr>
    <w:rPr>
      <w:rFonts w:eastAsia="Times New Roman" w:cs="Calibri"/>
      <w:kern w:val="0"/>
    </w:rPr>
  </w:style>
  <w:style w:type="paragraph" w:customStyle="1" w:styleId="1d">
    <w:name w:val="Знак1"/>
    <w:basedOn w:val="a"/>
    <w:uiPriority w:val="99"/>
    <w:qFormat/>
    <w:rsid w:val="0095147C"/>
    <w:pPr>
      <w:widowControl/>
      <w:spacing w:after="160" w:line="240" w:lineRule="exact"/>
    </w:pPr>
    <w:rPr>
      <w:rFonts w:ascii="Verdana" w:eastAsia="Times New Roman" w:hAnsi="Verdana" w:cs="Calibri"/>
      <w:kern w:val="0"/>
      <w:sz w:val="20"/>
      <w:szCs w:val="20"/>
      <w:lang w:val="en-US"/>
    </w:rPr>
  </w:style>
  <w:style w:type="paragraph" w:customStyle="1" w:styleId="1e">
    <w:name w:val="Обычный1"/>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95147C"/>
    <w:pPr>
      <w:autoSpaceDE w:val="0"/>
      <w:spacing w:line="360" w:lineRule="auto"/>
      <w:ind w:firstLine="454"/>
      <w:jc w:val="both"/>
    </w:pPr>
    <w:rPr>
      <w:rFonts w:eastAsia="@Arial Unicode MS" w:cs="Calibri"/>
      <w:kern w:val="0"/>
      <w:sz w:val="28"/>
      <w:szCs w:val="28"/>
    </w:rPr>
  </w:style>
  <w:style w:type="paragraph" w:customStyle="1" w:styleId="1f">
    <w:name w:val="Текст1"/>
    <w:basedOn w:val="a"/>
    <w:uiPriority w:val="99"/>
    <w:qFormat/>
    <w:rsid w:val="0095147C"/>
    <w:pPr>
      <w:widowControl/>
    </w:pPr>
    <w:rPr>
      <w:rFonts w:ascii="Courier New" w:eastAsia="Times New Roman" w:hAnsi="Courier New" w:cs="Courier New"/>
      <w:kern w:val="0"/>
      <w:sz w:val="20"/>
      <w:szCs w:val="20"/>
    </w:rPr>
  </w:style>
  <w:style w:type="paragraph" w:customStyle="1" w:styleId="aff2">
    <w:name w:val="А_основной"/>
    <w:basedOn w:val="a"/>
    <w:uiPriority w:val="99"/>
    <w:qFormat/>
    <w:rsid w:val="0095147C"/>
    <w:pPr>
      <w:widowControl/>
      <w:spacing w:line="360" w:lineRule="auto"/>
      <w:ind w:firstLine="454"/>
      <w:jc w:val="both"/>
    </w:pPr>
    <w:rPr>
      <w:rFonts w:eastAsia="Calibri" w:cs="Calibri"/>
      <w:kern w:val="0"/>
      <w:sz w:val="28"/>
      <w:szCs w:val="28"/>
    </w:rPr>
  </w:style>
  <w:style w:type="paragraph" w:customStyle="1" w:styleId="aff3">
    <w:name w:val="Новый"/>
    <w:basedOn w:val="a"/>
    <w:uiPriority w:val="99"/>
    <w:qFormat/>
    <w:rsid w:val="0095147C"/>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95147C"/>
    <w:pPr>
      <w:widowControl/>
      <w:ind w:left="720" w:firstLine="700"/>
      <w:jc w:val="both"/>
    </w:pPr>
    <w:rPr>
      <w:rFonts w:eastAsia="Times New Roman" w:cs="Calibri"/>
      <w:kern w:val="0"/>
    </w:rPr>
  </w:style>
  <w:style w:type="paragraph" w:customStyle="1" w:styleId="default">
    <w:name w:val="default"/>
    <w:basedOn w:val="a"/>
    <w:uiPriority w:val="99"/>
    <w:qFormat/>
    <w:rsid w:val="0095147C"/>
    <w:pPr>
      <w:widowControl/>
    </w:pPr>
    <w:rPr>
      <w:rFonts w:eastAsia="Times New Roman" w:cs="Calibri"/>
      <w:kern w:val="0"/>
    </w:rPr>
  </w:style>
  <w:style w:type="paragraph" w:customStyle="1" w:styleId="ConsPlusNormal">
    <w:name w:val="ConsPlusNormal"/>
    <w:uiPriority w:val="99"/>
    <w:qFormat/>
    <w:rsid w:val="0095147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95147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95147C"/>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f4">
    <w:name w:val="Содержимое врезки"/>
    <w:basedOn w:val="af"/>
    <w:uiPriority w:val="99"/>
    <w:qFormat/>
    <w:rsid w:val="0095147C"/>
    <w:pPr>
      <w:widowControl/>
      <w:spacing w:before="28" w:after="28"/>
    </w:pPr>
    <w:rPr>
      <w:rFonts w:eastAsia="Times New Roman" w:cs="Calibri"/>
      <w:kern w:val="0"/>
      <w:sz w:val="20"/>
      <w:szCs w:val="20"/>
    </w:rPr>
  </w:style>
  <w:style w:type="paragraph" w:customStyle="1" w:styleId="Default0">
    <w:name w:val="Default"/>
    <w:qFormat/>
    <w:rsid w:val="0095147C"/>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95147C"/>
    <w:rPr>
      <w:b/>
      <w:bCs/>
      <w:sz w:val="25"/>
      <w:szCs w:val="25"/>
      <w:shd w:val="clear" w:color="auto" w:fill="FFFFFF"/>
    </w:rPr>
  </w:style>
  <w:style w:type="paragraph" w:customStyle="1" w:styleId="341">
    <w:name w:val="Заголовок №3 (4)1"/>
    <w:basedOn w:val="a"/>
    <w:link w:val="340"/>
    <w:qFormat/>
    <w:rsid w:val="0095147C"/>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95147C"/>
    <w:rPr>
      <w:b/>
      <w:bCs/>
      <w:sz w:val="25"/>
      <w:szCs w:val="25"/>
      <w:shd w:val="clear" w:color="auto" w:fill="FFFFFF"/>
    </w:rPr>
  </w:style>
  <w:style w:type="paragraph" w:customStyle="1" w:styleId="201">
    <w:name w:val="Основной текст (20)1"/>
    <w:basedOn w:val="a"/>
    <w:link w:val="200"/>
    <w:qFormat/>
    <w:rsid w:val="0095147C"/>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95147C"/>
    <w:rPr>
      <w:b/>
      <w:bCs/>
      <w:shd w:val="clear" w:color="auto" w:fill="FFFFFF"/>
    </w:rPr>
  </w:style>
  <w:style w:type="paragraph" w:customStyle="1" w:styleId="171">
    <w:name w:val="Основной текст (17)1"/>
    <w:basedOn w:val="a"/>
    <w:link w:val="170"/>
    <w:qFormat/>
    <w:rsid w:val="0095147C"/>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95147C"/>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c">
    <w:name w:val="Обычный2"/>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f5">
    <w:name w:val="А_заголовок Знак"/>
    <w:basedOn w:val="a0"/>
    <w:link w:val="aff6"/>
    <w:rsid w:val="0095147C"/>
  </w:style>
  <w:style w:type="paragraph" w:customStyle="1" w:styleId="aff6">
    <w:name w:val="А_заголовок"/>
    <w:basedOn w:val="aff2"/>
    <w:link w:val="aff5"/>
    <w:qFormat/>
    <w:rsid w:val="0095147C"/>
    <w:pPr>
      <w:widowControl w:val="0"/>
      <w:suppressAutoHyphens w:val="0"/>
      <w:autoSpaceDE w:val="0"/>
      <w:autoSpaceDN w:val="0"/>
      <w:adjustRightInd w:val="0"/>
      <w:jc w:val="center"/>
    </w:pPr>
    <w:rPr>
      <w:rFonts w:asciiTheme="minorHAnsi" w:eastAsiaTheme="minorHAnsi" w:hAnsiTheme="minorHAnsi" w:cstheme="minorBidi"/>
      <w:sz w:val="22"/>
      <w:szCs w:val="22"/>
      <w:lang w:eastAsia="en-US"/>
    </w:rPr>
  </w:style>
  <w:style w:type="paragraph" w:customStyle="1" w:styleId="2d">
    <w:name w:val="Абзац списка2"/>
    <w:basedOn w:val="a"/>
    <w:uiPriority w:val="99"/>
    <w:qFormat/>
    <w:rsid w:val="0095147C"/>
    <w:pPr>
      <w:suppressAutoHyphens w:val="0"/>
      <w:autoSpaceDE w:val="0"/>
      <w:autoSpaceDN w:val="0"/>
      <w:adjustRightInd w:val="0"/>
      <w:ind w:left="720"/>
      <w:contextualSpacing/>
    </w:pPr>
    <w:rPr>
      <w:rFonts w:eastAsia="Times New Roman"/>
      <w:kern w:val="0"/>
      <w:lang w:val="en-US" w:eastAsia="ru-RU"/>
    </w:rPr>
  </w:style>
  <w:style w:type="paragraph" w:customStyle="1" w:styleId="aff7">
    <w:name w:val="Основной"/>
    <w:basedOn w:val="a"/>
    <w:uiPriority w:val="99"/>
    <w:qFormat/>
    <w:rsid w:val="0095147C"/>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7">
    <w:name w:val="Основной текст3"/>
    <w:basedOn w:val="a"/>
    <w:uiPriority w:val="99"/>
    <w:qFormat/>
    <w:rsid w:val="0095147C"/>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95147C"/>
    <w:rPr>
      <w:sz w:val="19"/>
      <w:szCs w:val="19"/>
      <w:shd w:val="clear" w:color="auto" w:fill="FFFFFF"/>
    </w:rPr>
  </w:style>
  <w:style w:type="paragraph" w:customStyle="1" w:styleId="44">
    <w:name w:val="Основной текст (4)"/>
    <w:basedOn w:val="a"/>
    <w:link w:val="43"/>
    <w:qFormat/>
    <w:rsid w:val="0095147C"/>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8">
    <w:name w:val="Базовый"/>
    <w:uiPriority w:val="99"/>
    <w:qFormat/>
    <w:rsid w:val="0095147C"/>
    <w:pPr>
      <w:tabs>
        <w:tab w:val="left" w:pos="709"/>
      </w:tabs>
      <w:suppressAutoHyphens/>
      <w:spacing w:line="276" w:lineRule="atLeast"/>
    </w:pPr>
    <w:rPr>
      <w:rFonts w:ascii="Calibri" w:eastAsia="DejaVu Sans" w:hAnsi="Calibri" w:cs="Times New Roman"/>
    </w:rPr>
  </w:style>
  <w:style w:type="character" w:customStyle="1" w:styleId="38">
    <w:name w:val="Основной текст (3)_"/>
    <w:basedOn w:val="a0"/>
    <w:link w:val="39"/>
    <w:locked/>
    <w:rsid w:val="0095147C"/>
    <w:rPr>
      <w:rFonts w:ascii="Times New Roman" w:eastAsia="Times New Roman" w:hAnsi="Times New Roman" w:cs="Times New Roman"/>
      <w:b/>
      <w:bCs/>
      <w:i/>
      <w:iCs/>
      <w:sz w:val="23"/>
      <w:szCs w:val="23"/>
      <w:shd w:val="clear" w:color="auto" w:fill="FFFFFF"/>
    </w:rPr>
  </w:style>
  <w:style w:type="paragraph" w:customStyle="1" w:styleId="39">
    <w:name w:val="Основной текст (3)"/>
    <w:basedOn w:val="a"/>
    <w:link w:val="38"/>
    <w:qFormat/>
    <w:rsid w:val="0095147C"/>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95147C"/>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95147C"/>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9">
    <w:name w:val="А ОСН ТЕКСТ Знак"/>
    <w:basedOn w:val="a0"/>
    <w:link w:val="affa"/>
    <w:locked/>
    <w:rsid w:val="0095147C"/>
    <w:rPr>
      <w:rFonts w:ascii="Times New Roman" w:eastAsia="Arial Unicode MS" w:hAnsi="Times New Roman" w:cs="Times New Roman"/>
      <w:color w:val="000000"/>
      <w:sz w:val="28"/>
      <w:szCs w:val="28"/>
      <w:lang w:eastAsia="ru-RU"/>
    </w:rPr>
  </w:style>
  <w:style w:type="paragraph" w:customStyle="1" w:styleId="affa">
    <w:name w:val="А ОСН ТЕКСТ"/>
    <w:basedOn w:val="a"/>
    <w:link w:val="aff9"/>
    <w:qFormat/>
    <w:rsid w:val="0095147C"/>
    <w:pPr>
      <w:widowControl/>
      <w:suppressAutoHyphens w:val="0"/>
      <w:spacing w:line="360" w:lineRule="auto"/>
      <w:ind w:firstLine="454"/>
      <w:jc w:val="both"/>
    </w:pPr>
    <w:rPr>
      <w:rFonts w:eastAsia="Arial Unicode MS"/>
      <w:color w:val="000000"/>
      <w:kern w:val="0"/>
      <w:sz w:val="28"/>
      <w:szCs w:val="28"/>
      <w:lang w:eastAsia="ru-RU"/>
    </w:rPr>
  </w:style>
  <w:style w:type="paragraph" w:customStyle="1" w:styleId="Zag3">
    <w:name w:val="Zag_3"/>
    <w:basedOn w:val="a"/>
    <w:uiPriority w:val="99"/>
    <w:qFormat/>
    <w:rsid w:val="0095147C"/>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b">
    <w:name w:val="А_осн Знак"/>
    <w:basedOn w:val="a0"/>
    <w:link w:val="affc"/>
    <w:locked/>
    <w:rsid w:val="0095147C"/>
    <w:rPr>
      <w:rFonts w:ascii="@Arial Unicode MS" w:eastAsia="@Arial Unicode MS" w:hAnsi="@Arial Unicode MS" w:cs="@Arial Unicode MS"/>
      <w:sz w:val="28"/>
      <w:szCs w:val="28"/>
    </w:rPr>
  </w:style>
  <w:style w:type="paragraph" w:customStyle="1" w:styleId="affc">
    <w:name w:val="А_осн"/>
    <w:basedOn w:val="a"/>
    <w:link w:val="affb"/>
    <w:qFormat/>
    <w:rsid w:val="0095147C"/>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customStyle="1" w:styleId="1f0">
    <w:name w:val="Стандарт_заг_1 степени"/>
    <w:basedOn w:val="a"/>
    <w:uiPriority w:val="99"/>
    <w:qFormat/>
    <w:rsid w:val="0095147C"/>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qFormat/>
    <w:rsid w:val="0095147C"/>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d">
    <w:name w:val="задвтекс"/>
    <w:basedOn w:val="a"/>
    <w:uiPriority w:val="99"/>
    <w:qFormat/>
    <w:rsid w:val="0095147C"/>
    <w:pPr>
      <w:widowControl/>
      <w:suppressAutoHyphens w:val="0"/>
      <w:ind w:left="567"/>
    </w:pPr>
    <w:rPr>
      <w:rFonts w:eastAsia="Times New Roman"/>
      <w:kern w:val="0"/>
      <w:lang w:eastAsia="ru-RU"/>
    </w:rPr>
  </w:style>
  <w:style w:type="character" w:customStyle="1" w:styleId="3a">
    <w:name w:val="Заголовок №3_"/>
    <w:basedOn w:val="a0"/>
    <w:link w:val="3b"/>
    <w:uiPriority w:val="99"/>
    <w:locked/>
    <w:rsid w:val="0095147C"/>
    <w:rPr>
      <w:b/>
      <w:bCs/>
      <w:sz w:val="19"/>
      <w:szCs w:val="19"/>
      <w:shd w:val="clear" w:color="auto" w:fill="FFFFFF"/>
    </w:rPr>
  </w:style>
  <w:style w:type="paragraph" w:customStyle="1" w:styleId="3b">
    <w:name w:val="Заголовок №3"/>
    <w:basedOn w:val="a"/>
    <w:link w:val="3a"/>
    <w:uiPriority w:val="99"/>
    <w:qFormat/>
    <w:rsid w:val="0095147C"/>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e">
    <w:name w:val="Колонтитул_"/>
    <w:basedOn w:val="a0"/>
    <w:link w:val="afff"/>
    <w:locked/>
    <w:rsid w:val="0095147C"/>
    <w:rPr>
      <w:shd w:val="clear" w:color="auto" w:fill="FFFFFF"/>
    </w:rPr>
  </w:style>
  <w:style w:type="paragraph" w:customStyle="1" w:styleId="afff">
    <w:name w:val="Колонтитул"/>
    <w:basedOn w:val="a"/>
    <w:link w:val="affe"/>
    <w:qFormat/>
    <w:rsid w:val="0095147C"/>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qFormat/>
    <w:rsid w:val="0095147C"/>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e">
    <w:name w:val="Оглавление (2)_"/>
    <w:basedOn w:val="a0"/>
    <w:link w:val="2f"/>
    <w:locked/>
    <w:rsid w:val="0095147C"/>
    <w:rPr>
      <w:sz w:val="23"/>
      <w:szCs w:val="23"/>
      <w:shd w:val="clear" w:color="auto" w:fill="FFFFFF"/>
    </w:rPr>
  </w:style>
  <w:style w:type="paragraph" w:customStyle="1" w:styleId="2f">
    <w:name w:val="Оглавление (2)"/>
    <w:basedOn w:val="a"/>
    <w:link w:val="2e"/>
    <w:qFormat/>
    <w:rsid w:val="0095147C"/>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95147C"/>
    <w:rPr>
      <w:shd w:val="clear" w:color="auto" w:fill="FFFFFF"/>
    </w:rPr>
  </w:style>
  <w:style w:type="paragraph" w:customStyle="1" w:styleId="82">
    <w:name w:val="Основной текст (8)"/>
    <w:basedOn w:val="a"/>
    <w:link w:val="81"/>
    <w:qFormat/>
    <w:rsid w:val="0095147C"/>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95147C"/>
    <w:rPr>
      <w:sz w:val="23"/>
      <w:szCs w:val="23"/>
      <w:shd w:val="clear" w:color="auto" w:fill="FFFFFF"/>
    </w:rPr>
  </w:style>
  <w:style w:type="paragraph" w:customStyle="1" w:styleId="122">
    <w:name w:val="Заголовок №1 (2)"/>
    <w:basedOn w:val="a"/>
    <w:link w:val="121"/>
    <w:qFormat/>
    <w:rsid w:val="0095147C"/>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95147C"/>
    <w:rPr>
      <w:sz w:val="23"/>
      <w:szCs w:val="23"/>
      <w:shd w:val="clear" w:color="auto" w:fill="FFFFFF"/>
    </w:rPr>
  </w:style>
  <w:style w:type="paragraph" w:customStyle="1" w:styleId="232">
    <w:name w:val="Заголовок №2 (3)"/>
    <w:basedOn w:val="a"/>
    <w:link w:val="231"/>
    <w:qFormat/>
    <w:rsid w:val="0095147C"/>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95147C"/>
    <w:rPr>
      <w:sz w:val="15"/>
      <w:szCs w:val="15"/>
      <w:shd w:val="clear" w:color="auto" w:fill="FFFFFF"/>
    </w:rPr>
  </w:style>
  <w:style w:type="paragraph" w:customStyle="1" w:styleId="112">
    <w:name w:val="Основной текст (11)"/>
    <w:basedOn w:val="a"/>
    <w:link w:val="111"/>
    <w:qFormat/>
    <w:rsid w:val="0095147C"/>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95147C"/>
    <w:rPr>
      <w:sz w:val="21"/>
      <w:szCs w:val="21"/>
      <w:shd w:val="clear" w:color="auto" w:fill="FFFFFF"/>
    </w:rPr>
  </w:style>
  <w:style w:type="paragraph" w:customStyle="1" w:styleId="124">
    <w:name w:val="Основной текст (12)"/>
    <w:basedOn w:val="a"/>
    <w:link w:val="123"/>
    <w:qFormat/>
    <w:rsid w:val="0095147C"/>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95147C"/>
    <w:rPr>
      <w:sz w:val="19"/>
      <w:szCs w:val="19"/>
      <w:shd w:val="clear" w:color="auto" w:fill="FFFFFF"/>
    </w:rPr>
  </w:style>
  <w:style w:type="paragraph" w:customStyle="1" w:styleId="101">
    <w:name w:val="Основной текст (10)"/>
    <w:basedOn w:val="a"/>
    <w:link w:val="100"/>
    <w:qFormat/>
    <w:rsid w:val="0095147C"/>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95147C"/>
    <w:rPr>
      <w:sz w:val="18"/>
      <w:szCs w:val="18"/>
      <w:shd w:val="clear" w:color="auto" w:fill="FFFFFF"/>
    </w:rPr>
  </w:style>
  <w:style w:type="paragraph" w:customStyle="1" w:styleId="131">
    <w:name w:val="Основной текст (13)"/>
    <w:basedOn w:val="a"/>
    <w:link w:val="130"/>
    <w:qFormat/>
    <w:rsid w:val="0095147C"/>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0">
    <w:name w:val="Знак Знак Знак"/>
    <w:basedOn w:val="a"/>
    <w:uiPriority w:val="99"/>
    <w:qFormat/>
    <w:rsid w:val="0095147C"/>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qFormat/>
    <w:rsid w:val="0095147C"/>
    <w:pPr>
      <w:suppressAutoHyphens w:val="0"/>
      <w:autoSpaceDE w:val="0"/>
      <w:autoSpaceDN w:val="0"/>
      <w:adjustRightInd w:val="0"/>
      <w:spacing w:after="337" w:line="302" w:lineRule="exact"/>
      <w:jc w:val="center"/>
    </w:pPr>
    <w:rPr>
      <w:rFonts w:eastAsia="Calibri"/>
      <w:b/>
      <w:bCs/>
      <w:color w:val="000000"/>
      <w:kern w:val="0"/>
      <w:lang w:val="en-US" w:eastAsia="ru-RU"/>
    </w:rPr>
  </w:style>
  <w:style w:type="paragraph" w:customStyle="1" w:styleId="msonormalbullet2gif">
    <w:name w:val="msonormalbullet2.gif"/>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styleId="afff1">
    <w:name w:val="Subtle Emphasis"/>
    <w:uiPriority w:val="19"/>
    <w:qFormat/>
    <w:rsid w:val="0095147C"/>
    <w:rPr>
      <w:i/>
      <w:iCs/>
      <w:color w:val="808080"/>
    </w:rPr>
  </w:style>
  <w:style w:type="character" w:styleId="afff2">
    <w:name w:val="Intense Reference"/>
    <w:uiPriority w:val="32"/>
    <w:qFormat/>
    <w:rsid w:val="0095147C"/>
    <w:rPr>
      <w:b/>
      <w:bCs/>
      <w:smallCaps/>
      <w:color w:val="C0504D"/>
      <w:spacing w:val="5"/>
      <w:u w:val="single"/>
    </w:rPr>
  </w:style>
  <w:style w:type="character" w:customStyle="1" w:styleId="71">
    <w:name w:val="Заголовок 7 Знак1"/>
    <w:basedOn w:val="a0"/>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10">
    <w:name w:val="Заголовок 8 Знак1"/>
    <w:basedOn w:val="a0"/>
    <w:uiPriority w:val="9"/>
    <w:semiHidden/>
    <w:rsid w:val="0095147C"/>
    <w:rPr>
      <w:rFonts w:asciiTheme="majorHAnsi" w:eastAsiaTheme="majorEastAsia" w:hAnsiTheme="majorHAnsi" w:cstheme="majorBidi"/>
      <w:color w:val="404040" w:themeColor="text1" w:themeTint="BF"/>
      <w:kern w:val="2"/>
      <w:lang w:eastAsia="ar-SA"/>
    </w:rPr>
  </w:style>
  <w:style w:type="paragraph" w:styleId="aa">
    <w:name w:val="header"/>
    <w:basedOn w:val="a"/>
    <w:link w:val="12"/>
    <w:unhideWhenUsed/>
    <w:rsid w:val="0095147C"/>
    <w:pPr>
      <w:tabs>
        <w:tab w:val="center" w:pos="4677"/>
        <w:tab w:val="right" w:pos="9355"/>
      </w:tabs>
    </w:pPr>
  </w:style>
  <w:style w:type="character" w:customStyle="1" w:styleId="afff3">
    <w:name w:val="Верхний колонтитул Знак"/>
    <w:basedOn w:val="a0"/>
    <w:uiPriority w:val="99"/>
    <w:semiHidden/>
    <w:rsid w:val="0095147C"/>
    <w:rPr>
      <w:rFonts w:ascii="Times New Roman" w:eastAsia="Andale Sans UI" w:hAnsi="Times New Roman" w:cs="Times New Roman"/>
      <w:kern w:val="2"/>
      <w:sz w:val="24"/>
      <w:szCs w:val="24"/>
      <w:lang w:eastAsia="ar-SA"/>
    </w:rPr>
  </w:style>
  <w:style w:type="paragraph" w:styleId="ab">
    <w:name w:val="footer"/>
    <w:basedOn w:val="a"/>
    <w:link w:val="13"/>
    <w:uiPriority w:val="99"/>
    <w:unhideWhenUsed/>
    <w:rsid w:val="0095147C"/>
    <w:pPr>
      <w:tabs>
        <w:tab w:val="center" w:pos="4677"/>
        <w:tab w:val="right" w:pos="9355"/>
      </w:tabs>
    </w:pPr>
  </w:style>
  <w:style w:type="character" w:customStyle="1" w:styleId="afff4">
    <w:name w:val="Нижний колонтитул Знак"/>
    <w:basedOn w:val="a0"/>
    <w:uiPriority w:val="99"/>
    <w:semiHidden/>
    <w:rsid w:val="0095147C"/>
    <w:rPr>
      <w:rFonts w:ascii="Times New Roman" w:eastAsia="Andale Sans UI" w:hAnsi="Times New Roman" w:cs="Times New Roman"/>
      <w:kern w:val="2"/>
      <w:sz w:val="24"/>
      <w:szCs w:val="24"/>
      <w:lang w:eastAsia="ar-SA"/>
    </w:rPr>
  </w:style>
  <w:style w:type="paragraph" w:styleId="af3">
    <w:name w:val="Subtitle"/>
    <w:basedOn w:val="a"/>
    <w:next w:val="a"/>
    <w:link w:val="af2"/>
    <w:uiPriority w:val="11"/>
    <w:qFormat/>
    <w:rsid w:val="0095147C"/>
    <w:pPr>
      <w:numPr>
        <w:ilvl w:val="1"/>
      </w:numPr>
    </w:pPr>
    <w:rPr>
      <w:rFonts w:asciiTheme="majorHAnsi" w:eastAsiaTheme="majorEastAsia" w:hAnsiTheme="majorHAnsi" w:cstheme="majorBidi"/>
      <w:i/>
      <w:iCs/>
      <w:color w:val="4F81BD" w:themeColor="accent1"/>
      <w:spacing w:val="15"/>
    </w:rPr>
  </w:style>
  <w:style w:type="character" w:customStyle="1" w:styleId="1f1">
    <w:name w:val="Подзаголовок Знак1"/>
    <w:basedOn w:val="a0"/>
    <w:uiPriority w:val="11"/>
    <w:rsid w:val="0095147C"/>
    <w:rPr>
      <w:rFonts w:asciiTheme="majorHAnsi" w:eastAsiaTheme="majorEastAsia" w:hAnsiTheme="majorHAnsi" w:cstheme="majorBidi"/>
      <w:i/>
      <w:iCs/>
      <w:color w:val="4F81BD" w:themeColor="accent1"/>
      <w:spacing w:val="15"/>
      <w:kern w:val="2"/>
      <w:sz w:val="24"/>
      <w:szCs w:val="24"/>
      <w:lang w:eastAsia="ar-SA"/>
    </w:rPr>
  </w:style>
  <w:style w:type="paragraph" w:styleId="af1">
    <w:name w:val="Body Text Indent"/>
    <w:basedOn w:val="a"/>
    <w:link w:val="af0"/>
    <w:uiPriority w:val="99"/>
    <w:semiHidden/>
    <w:unhideWhenUsed/>
    <w:rsid w:val="0095147C"/>
    <w:pPr>
      <w:spacing w:after="120"/>
      <w:ind w:left="283"/>
    </w:pPr>
  </w:style>
  <w:style w:type="character" w:customStyle="1" w:styleId="1f2">
    <w:name w:val="Основной текст с отступом Знак1"/>
    <w:basedOn w:val="a0"/>
    <w:uiPriority w:val="99"/>
    <w:semiHidden/>
    <w:rsid w:val="0095147C"/>
    <w:rPr>
      <w:rFonts w:ascii="Times New Roman" w:eastAsia="Andale Sans UI" w:hAnsi="Times New Roman" w:cs="Times New Roman"/>
      <w:kern w:val="2"/>
      <w:sz w:val="24"/>
      <w:szCs w:val="24"/>
      <w:lang w:eastAsia="ar-SA"/>
    </w:rPr>
  </w:style>
  <w:style w:type="paragraph" w:styleId="24">
    <w:name w:val="Body Text 2"/>
    <w:basedOn w:val="a"/>
    <w:link w:val="23"/>
    <w:uiPriority w:val="99"/>
    <w:semiHidden/>
    <w:unhideWhenUsed/>
    <w:rsid w:val="0095147C"/>
    <w:pPr>
      <w:spacing w:after="120" w:line="480" w:lineRule="auto"/>
    </w:pPr>
  </w:style>
  <w:style w:type="character" w:customStyle="1" w:styleId="212">
    <w:name w:val="Основной текст 2 Знак1"/>
    <w:basedOn w:val="a0"/>
    <w:uiPriority w:val="99"/>
    <w:semiHidden/>
    <w:rsid w:val="0095147C"/>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95147C"/>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95147C"/>
    <w:rPr>
      <w:rFonts w:ascii="Times New Roman" w:eastAsia="Andale Sans UI" w:hAnsi="Times New Roman" w:cs="Times New Roman"/>
      <w:kern w:val="2"/>
      <w:sz w:val="16"/>
      <w:szCs w:val="16"/>
      <w:lang w:eastAsia="ar-SA"/>
    </w:rPr>
  </w:style>
  <w:style w:type="paragraph" w:styleId="26">
    <w:name w:val="Body Text Indent 2"/>
    <w:basedOn w:val="a"/>
    <w:link w:val="25"/>
    <w:uiPriority w:val="99"/>
    <w:semiHidden/>
    <w:unhideWhenUsed/>
    <w:rsid w:val="0095147C"/>
    <w:pPr>
      <w:spacing w:after="120" w:line="480" w:lineRule="auto"/>
      <w:ind w:left="283"/>
    </w:pPr>
    <w:rPr>
      <w:rFonts w:eastAsia="Times New Roman"/>
      <w:kern w:val="0"/>
    </w:rPr>
  </w:style>
  <w:style w:type="character" w:customStyle="1" w:styleId="213">
    <w:name w:val="Основной текст с отступом 2 Знак1"/>
    <w:basedOn w:val="a0"/>
    <w:uiPriority w:val="99"/>
    <w:semiHidden/>
    <w:rsid w:val="0095147C"/>
    <w:rPr>
      <w:rFonts w:ascii="Times New Roman" w:eastAsia="Andale Sans UI" w:hAnsi="Times New Roman" w:cs="Times New Roman"/>
      <w:kern w:val="2"/>
      <w:sz w:val="24"/>
      <w:szCs w:val="24"/>
      <w:lang w:eastAsia="ar-SA"/>
    </w:rPr>
  </w:style>
  <w:style w:type="paragraph" w:styleId="af8">
    <w:name w:val="Balloon Text"/>
    <w:basedOn w:val="a"/>
    <w:link w:val="15"/>
    <w:semiHidden/>
    <w:unhideWhenUsed/>
    <w:rsid w:val="0095147C"/>
    <w:rPr>
      <w:rFonts w:ascii="Tahoma" w:hAnsi="Tahoma" w:cs="Tahoma"/>
      <w:sz w:val="16"/>
      <w:szCs w:val="16"/>
    </w:rPr>
  </w:style>
  <w:style w:type="character" w:customStyle="1" w:styleId="afff5">
    <w:name w:val="Текст выноски Знак"/>
    <w:basedOn w:val="a0"/>
    <w:uiPriority w:val="99"/>
    <w:semiHidden/>
    <w:rsid w:val="0095147C"/>
    <w:rPr>
      <w:rFonts w:ascii="Tahoma" w:eastAsia="Andale Sans UI" w:hAnsi="Tahoma" w:cs="Tahoma"/>
      <w:kern w:val="2"/>
      <w:sz w:val="16"/>
      <w:szCs w:val="16"/>
      <w:lang w:eastAsia="ar-SA"/>
    </w:rPr>
  </w:style>
  <w:style w:type="paragraph" w:styleId="afa">
    <w:name w:val="No Spacing"/>
    <w:link w:val="af9"/>
    <w:qFormat/>
    <w:rsid w:val="0095147C"/>
    <w:pPr>
      <w:widowControl w:val="0"/>
      <w:suppressAutoHyphens/>
      <w:spacing w:after="0" w:line="240" w:lineRule="auto"/>
    </w:pPr>
    <w:rPr>
      <w:rFonts w:ascii="Calibri" w:eastAsia="Arial" w:hAnsi="Calibri" w:cs="Times New Roman"/>
      <w:lang w:eastAsia="ar-SA"/>
    </w:rPr>
  </w:style>
  <w:style w:type="character" w:customStyle="1" w:styleId="WW8Num2z0">
    <w:name w:val="WW8Num2z0"/>
    <w:rsid w:val="0095147C"/>
    <w:rPr>
      <w:rFonts w:ascii="Symbol" w:hAnsi="Symbol" w:cs="OpenSymbol" w:hint="default"/>
    </w:rPr>
  </w:style>
  <w:style w:type="character" w:customStyle="1" w:styleId="WW8Num3z0">
    <w:name w:val="WW8Num3z0"/>
    <w:rsid w:val="0095147C"/>
    <w:rPr>
      <w:rFonts w:ascii="Symbol" w:hAnsi="Symbol" w:hint="default"/>
      <w:color w:val="000000"/>
    </w:rPr>
  </w:style>
  <w:style w:type="character" w:customStyle="1" w:styleId="WW8Num4z0">
    <w:name w:val="WW8Num4z0"/>
    <w:rsid w:val="0095147C"/>
    <w:rPr>
      <w:rFonts w:ascii="Symbol" w:hAnsi="Symbol" w:hint="default"/>
      <w:color w:val="000000"/>
    </w:rPr>
  </w:style>
  <w:style w:type="character" w:customStyle="1" w:styleId="WW8Num5z0">
    <w:name w:val="WW8Num5z0"/>
    <w:rsid w:val="0095147C"/>
    <w:rPr>
      <w:rFonts w:ascii="Symbol" w:hAnsi="Symbol" w:hint="default"/>
      <w:color w:val="000000"/>
    </w:rPr>
  </w:style>
  <w:style w:type="character" w:customStyle="1" w:styleId="WW8Num6z0">
    <w:name w:val="WW8Num6z0"/>
    <w:rsid w:val="0095147C"/>
    <w:rPr>
      <w:rFonts w:ascii="Symbol" w:hAnsi="Symbol" w:hint="default"/>
      <w:color w:val="000000"/>
    </w:rPr>
  </w:style>
  <w:style w:type="character" w:customStyle="1" w:styleId="WW8Num7z0">
    <w:name w:val="WW8Num7z0"/>
    <w:rsid w:val="0095147C"/>
    <w:rPr>
      <w:rFonts w:ascii="Symbol" w:hAnsi="Symbol" w:hint="default"/>
      <w:color w:val="000000"/>
    </w:rPr>
  </w:style>
  <w:style w:type="character" w:customStyle="1" w:styleId="WW8Num9z0">
    <w:name w:val="WW8Num9z0"/>
    <w:rsid w:val="0095147C"/>
    <w:rPr>
      <w:rFonts w:ascii="Symbol" w:hAnsi="Symbol" w:cs="OpenSymbol" w:hint="default"/>
    </w:rPr>
  </w:style>
  <w:style w:type="character" w:customStyle="1" w:styleId="WW8Num10z0">
    <w:name w:val="WW8Num10z0"/>
    <w:rsid w:val="0095147C"/>
    <w:rPr>
      <w:rFonts w:ascii="Symbol" w:hAnsi="Symbol" w:cs="OpenSymbol" w:hint="default"/>
    </w:rPr>
  </w:style>
  <w:style w:type="character" w:customStyle="1" w:styleId="WW8Num13z0">
    <w:name w:val="WW8Num13z0"/>
    <w:rsid w:val="0095147C"/>
    <w:rPr>
      <w:rFonts w:ascii="Symbol" w:hAnsi="Symbol" w:cs="OpenSymbol" w:hint="default"/>
    </w:rPr>
  </w:style>
  <w:style w:type="character" w:customStyle="1" w:styleId="WW8Num15z0">
    <w:name w:val="WW8Num15z0"/>
    <w:rsid w:val="0095147C"/>
    <w:rPr>
      <w:rFonts w:ascii="Symbol" w:hAnsi="Symbol" w:hint="default"/>
      <w:color w:val="000000"/>
    </w:rPr>
  </w:style>
  <w:style w:type="character" w:customStyle="1" w:styleId="WW8Num16z0">
    <w:name w:val="WW8Num16z0"/>
    <w:rsid w:val="0095147C"/>
    <w:rPr>
      <w:rFonts w:ascii="Symbol" w:hAnsi="Symbol" w:hint="default"/>
      <w:color w:val="000000"/>
    </w:rPr>
  </w:style>
  <w:style w:type="character" w:customStyle="1" w:styleId="WW8Num17z0">
    <w:name w:val="WW8Num17z0"/>
    <w:rsid w:val="0095147C"/>
    <w:rPr>
      <w:rFonts w:ascii="Symbol" w:hAnsi="Symbol" w:hint="default"/>
    </w:rPr>
  </w:style>
  <w:style w:type="character" w:customStyle="1" w:styleId="WW8Num18z0">
    <w:name w:val="WW8Num18z0"/>
    <w:rsid w:val="0095147C"/>
    <w:rPr>
      <w:rFonts w:ascii="Symbol" w:hAnsi="Symbol" w:hint="default"/>
      <w:color w:val="000000"/>
    </w:rPr>
  </w:style>
  <w:style w:type="character" w:customStyle="1" w:styleId="Absatz-Standardschriftart">
    <w:name w:val="Absatz-Standardschriftart"/>
    <w:rsid w:val="0095147C"/>
  </w:style>
  <w:style w:type="character" w:customStyle="1" w:styleId="WW-Absatz-Standardschriftart">
    <w:name w:val="WW-Absatz-Standardschriftart"/>
    <w:rsid w:val="0095147C"/>
  </w:style>
  <w:style w:type="character" w:customStyle="1" w:styleId="WW-Absatz-Standardschriftart1">
    <w:name w:val="WW-Absatz-Standardschriftart1"/>
    <w:rsid w:val="0095147C"/>
  </w:style>
  <w:style w:type="character" w:customStyle="1" w:styleId="WW-Absatz-Standardschriftart11">
    <w:name w:val="WW-Absatz-Standardschriftart11"/>
    <w:rsid w:val="0095147C"/>
  </w:style>
  <w:style w:type="character" w:customStyle="1" w:styleId="WW-Absatz-Standardschriftart111">
    <w:name w:val="WW-Absatz-Standardschriftart111"/>
    <w:rsid w:val="0095147C"/>
  </w:style>
  <w:style w:type="character" w:customStyle="1" w:styleId="WW-Absatz-Standardschriftart1111">
    <w:name w:val="WW-Absatz-Standardschriftart1111"/>
    <w:rsid w:val="0095147C"/>
  </w:style>
  <w:style w:type="character" w:customStyle="1" w:styleId="45">
    <w:name w:val="Основной шрифт абзаца4"/>
    <w:rsid w:val="0095147C"/>
  </w:style>
  <w:style w:type="character" w:customStyle="1" w:styleId="WW8Num19z0">
    <w:name w:val="WW8Num19z0"/>
    <w:rsid w:val="0095147C"/>
    <w:rPr>
      <w:rFonts w:ascii="Symbol" w:hAnsi="Symbol" w:hint="default"/>
    </w:rPr>
  </w:style>
  <w:style w:type="character" w:customStyle="1" w:styleId="3c">
    <w:name w:val="Основной шрифт абзаца3"/>
    <w:rsid w:val="0095147C"/>
  </w:style>
  <w:style w:type="character" w:customStyle="1" w:styleId="WW8Num19z1">
    <w:name w:val="WW8Num19z1"/>
    <w:rsid w:val="0095147C"/>
    <w:rPr>
      <w:rFonts w:ascii="Courier New" w:hAnsi="Courier New" w:cs="Courier New" w:hint="default"/>
    </w:rPr>
  </w:style>
  <w:style w:type="character" w:customStyle="1" w:styleId="WW8Num19z2">
    <w:name w:val="WW8Num19z2"/>
    <w:rsid w:val="0095147C"/>
    <w:rPr>
      <w:rFonts w:ascii="Wingdings" w:hAnsi="Wingdings" w:hint="default"/>
    </w:rPr>
  </w:style>
  <w:style w:type="character" w:customStyle="1" w:styleId="2f0">
    <w:name w:val="Основной шрифт абзаца2"/>
    <w:rsid w:val="0095147C"/>
  </w:style>
  <w:style w:type="character" w:customStyle="1" w:styleId="WW8Num1z0">
    <w:name w:val="WW8Num1z0"/>
    <w:rsid w:val="0095147C"/>
    <w:rPr>
      <w:rFonts w:ascii="Symbol" w:hAnsi="Symbol" w:cs="OpenSymbol" w:hint="default"/>
    </w:rPr>
  </w:style>
  <w:style w:type="character" w:customStyle="1" w:styleId="WW8Num8z0">
    <w:name w:val="WW8Num8z0"/>
    <w:rsid w:val="0095147C"/>
    <w:rPr>
      <w:rFonts w:ascii="Symbol" w:hAnsi="Symbol" w:cs="OpenSymbol" w:hint="default"/>
    </w:rPr>
  </w:style>
  <w:style w:type="character" w:customStyle="1" w:styleId="WW8Num12z0">
    <w:name w:val="WW8Num12z0"/>
    <w:rsid w:val="0095147C"/>
    <w:rPr>
      <w:rFonts w:ascii="Symbol" w:hAnsi="Symbol" w:cs="OpenSymbol" w:hint="default"/>
    </w:rPr>
  </w:style>
  <w:style w:type="character" w:customStyle="1" w:styleId="WW8Num14z0">
    <w:name w:val="WW8Num14z0"/>
    <w:rsid w:val="0095147C"/>
    <w:rPr>
      <w:rFonts w:ascii="Symbol" w:hAnsi="Symbol" w:hint="default"/>
      <w:color w:val="000000"/>
    </w:rPr>
  </w:style>
  <w:style w:type="character" w:customStyle="1" w:styleId="WW8Num14z1">
    <w:name w:val="WW8Num14z1"/>
    <w:rsid w:val="0095147C"/>
    <w:rPr>
      <w:rFonts w:ascii="Courier New" w:hAnsi="Courier New" w:cs="Courier New" w:hint="default"/>
    </w:rPr>
  </w:style>
  <w:style w:type="character" w:customStyle="1" w:styleId="WW8Num14z2">
    <w:name w:val="WW8Num14z2"/>
    <w:rsid w:val="0095147C"/>
    <w:rPr>
      <w:rFonts w:ascii="Wingdings" w:hAnsi="Wingdings" w:hint="default"/>
    </w:rPr>
  </w:style>
  <w:style w:type="character" w:customStyle="1" w:styleId="WW8Num14z3">
    <w:name w:val="WW8Num14z3"/>
    <w:rsid w:val="0095147C"/>
    <w:rPr>
      <w:rFonts w:ascii="Symbol" w:hAnsi="Symbol" w:hint="default"/>
    </w:rPr>
  </w:style>
  <w:style w:type="character" w:customStyle="1" w:styleId="WW8Num16z1">
    <w:name w:val="WW8Num16z1"/>
    <w:rsid w:val="0095147C"/>
    <w:rPr>
      <w:rFonts w:ascii="Courier New" w:hAnsi="Courier New" w:cs="Courier New" w:hint="default"/>
    </w:rPr>
  </w:style>
  <w:style w:type="character" w:customStyle="1" w:styleId="WW8Num16z2">
    <w:name w:val="WW8Num16z2"/>
    <w:rsid w:val="0095147C"/>
    <w:rPr>
      <w:rFonts w:ascii="Wingdings" w:hAnsi="Wingdings" w:hint="default"/>
    </w:rPr>
  </w:style>
  <w:style w:type="character" w:customStyle="1" w:styleId="WW8Num16z3">
    <w:name w:val="WW8Num16z3"/>
    <w:rsid w:val="0095147C"/>
    <w:rPr>
      <w:rFonts w:ascii="Symbol" w:hAnsi="Symbol" w:hint="default"/>
    </w:rPr>
  </w:style>
  <w:style w:type="character" w:customStyle="1" w:styleId="WW8Num18z1">
    <w:name w:val="WW8Num18z1"/>
    <w:rsid w:val="0095147C"/>
    <w:rPr>
      <w:rFonts w:ascii="Courier New" w:hAnsi="Courier New" w:cs="Courier New" w:hint="default"/>
    </w:rPr>
  </w:style>
  <w:style w:type="character" w:customStyle="1" w:styleId="WW8Num18z2">
    <w:name w:val="WW8Num18z2"/>
    <w:rsid w:val="0095147C"/>
    <w:rPr>
      <w:rFonts w:ascii="Wingdings" w:hAnsi="Wingdings" w:hint="default"/>
    </w:rPr>
  </w:style>
  <w:style w:type="character" w:customStyle="1" w:styleId="WW8Num18z3">
    <w:name w:val="WW8Num18z3"/>
    <w:rsid w:val="0095147C"/>
    <w:rPr>
      <w:rFonts w:ascii="Symbol" w:hAnsi="Symbol" w:hint="default"/>
    </w:rPr>
  </w:style>
  <w:style w:type="character" w:customStyle="1" w:styleId="1f3">
    <w:name w:val="Основной шрифт абзаца1"/>
    <w:rsid w:val="0095147C"/>
  </w:style>
  <w:style w:type="character" w:customStyle="1" w:styleId="WW-Absatz-Standardschriftart11111">
    <w:name w:val="WW-Absatz-Standardschriftart11111"/>
    <w:rsid w:val="0095147C"/>
  </w:style>
  <w:style w:type="character" w:customStyle="1" w:styleId="WW-Absatz-Standardschriftart111111">
    <w:name w:val="WW-Absatz-Standardschriftart111111"/>
    <w:rsid w:val="0095147C"/>
  </w:style>
  <w:style w:type="character" w:customStyle="1" w:styleId="WW-Absatz-Standardschriftart1111111">
    <w:name w:val="WW-Absatz-Standardschriftart1111111"/>
    <w:rsid w:val="0095147C"/>
  </w:style>
  <w:style w:type="character" w:customStyle="1" w:styleId="afff6">
    <w:name w:val="Маркеры списка"/>
    <w:rsid w:val="0095147C"/>
    <w:rPr>
      <w:rFonts w:ascii="OpenSymbol" w:eastAsia="OpenSymbol" w:hAnsi="OpenSymbol" w:cs="OpenSymbol" w:hint="default"/>
    </w:rPr>
  </w:style>
  <w:style w:type="character" w:customStyle="1" w:styleId="afff7">
    <w:name w:val="Символ нумерации"/>
    <w:rsid w:val="0095147C"/>
  </w:style>
  <w:style w:type="character" w:customStyle="1" w:styleId="1pt">
    <w:name w:val="1pt"/>
    <w:rsid w:val="0095147C"/>
  </w:style>
  <w:style w:type="character" w:customStyle="1" w:styleId="Zag11">
    <w:name w:val="Zag_11"/>
    <w:rsid w:val="0095147C"/>
  </w:style>
  <w:style w:type="character" w:customStyle="1" w:styleId="FontStyle64">
    <w:name w:val="Font Style64"/>
    <w:uiPriority w:val="99"/>
    <w:rsid w:val="0095147C"/>
    <w:rPr>
      <w:rFonts w:ascii="Times New Roman" w:hAnsi="Times New Roman" w:cs="Times New Roman" w:hint="default"/>
      <w:sz w:val="22"/>
      <w:szCs w:val="22"/>
    </w:rPr>
  </w:style>
  <w:style w:type="character" w:customStyle="1" w:styleId="FontStyle63">
    <w:name w:val="Font Style63"/>
    <w:uiPriority w:val="99"/>
    <w:rsid w:val="0095147C"/>
    <w:rPr>
      <w:rFonts w:ascii="Times New Roman" w:hAnsi="Times New Roman" w:cs="Times New Roman" w:hint="default"/>
      <w:b/>
      <w:bCs/>
      <w:sz w:val="22"/>
      <w:szCs w:val="22"/>
    </w:rPr>
  </w:style>
  <w:style w:type="paragraph" w:styleId="ad">
    <w:name w:val="Title"/>
    <w:basedOn w:val="a"/>
    <w:next w:val="a"/>
    <w:link w:val="ac"/>
    <w:qFormat/>
    <w:rsid w:val="009514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1">
    <w:name w:val="Верхний колонтитул Знак2"/>
    <w:basedOn w:val="a0"/>
    <w:semiHidden/>
    <w:rsid w:val="0095147C"/>
    <w:rPr>
      <w:rFonts w:ascii="Times New Roman" w:eastAsia="Andale Sans UI" w:hAnsi="Times New Roman" w:cs="Times New Roman" w:hint="default"/>
      <w:kern w:val="2"/>
      <w:sz w:val="24"/>
      <w:szCs w:val="24"/>
      <w:lang w:eastAsia="ar-SA"/>
    </w:rPr>
  </w:style>
  <w:style w:type="character" w:customStyle="1" w:styleId="2f2">
    <w:name w:val="Нижний колонтитул Знак2"/>
    <w:basedOn w:val="a0"/>
    <w:uiPriority w:val="99"/>
    <w:semiHidden/>
    <w:rsid w:val="0095147C"/>
    <w:rPr>
      <w:rFonts w:ascii="Times New Roman" w:eastAsia="Andale Sans UI" w:hAnsi="Times New Roman" w:cs="Times New Roman" w:hint="default"/>
      <w:kern w:val="2"/>
      <w:sz w:val="24"/>
      <w:szCs w:val="24"/>
      <w:lang w:eastAsia="ar-SA"/>
    </w:rPr>
  </w:style>
  <w:style w:type="character" w:customStyle="1" w:styleId="2f3">
    <w:name w:val="Текст выноски Знак2"/>
    <w:basedOn w:val="a0"/>
    <w:semiHidden/>
    <w:rsid w:val="0095147C"/>
    <w:rPr>
      <w:rFonts w:ascii="Tahoma" w:eastAsia="Andale Sans UI" w:hAnsi="Tahoma" w:cs="Tahoma" w:hint="default"/>
      <w:kern w:val="2"/>
      <w:sz w:val="16"/>
      <w:szCs w:val="16"/>
      <w:lang w:eastAsia="ar-SA"/>
    </w:rPr>
  </w:style>
  <w:style w:type="character" w:customStyle="1" w:styleId="FontStyle15">
    <w:name w:val="Font Style15"/>
    <w:rsid w:val="0095147C"/>
    <w:rPr>
      <w:rFonts w:ascii="Times New Roman" w:hAnsi="Times New Roman" w:cs="Times New Roman" w:hint="default"/>
      <w:sz w:val="22"/>
      <w:szCs w:val="22"/>
    </w:rPr>
  </w:style>
  <w:style w:type="character" w:customStyle="1" w:styleId="2f4">
    <w:name w:val="Основной текст2"/>
    <w:rsid w:val="0095147C"/>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95147C"/>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95147C"/>
  </w:style>
  <w:style w:type="character" w:customStyle="1" w:styleId="WW8Num2z1">
    <w:name w:val="WW8Num2z1"/>
    <w:rsid w:val="0095147C"/>
    <w:rPr>
      <w:rFonts w:ascii="Times New Roman" w:eastAsia="Calibri" w:hAnsi="Times New Roman" w:cs="Times New Roman" w:hint="default"/>
    </w:rPr>
  </w:style>
  <w:style w:type="character" w:customStyle="1" w:styleId="WW8Num3z1">
    <w:name w:val="WW8Num3z1"/>
    <w:rsid w:val="0095147C"/>
    <w:rPr>
      <w:rFonts w:ascii="Courier New" w:hAnsi="Courier New" w:cs="Courier New" w:hint="default"/>
    </w:rPr>
  </w:style>
  <w:style w:type="character" w:customStyle="1" w:styleId="WW8Num3z2">
    <w:name w:val="WW8Num3z2"/>
    <w:rsid w:val="0095147C"/>
    <w:rPr>
      <w:rFonts w:ascii="Wingdings" w:hAnsi="Wingdings" w:cs="Wingdings" w:hint="default"/>
    </w:rPr>
  </w:style>
  <w:style w:type="character" w:customStyle="1" w:styleId="WW8Num11z0">
    <w:name w:val="WW8Num11z0"/>
    <w:rsid w:val="0095147C"/>
    <w:rPr>
      <w:rFonts w:ascii="Wingdings" w:hAnsi="Wingdings" w:hint="default"/>
      <w:color w:val="auto"/>
    </w:rPr>
  </w:style>
  <w:style w:type="character" w:customStyle="1" w:styleId="WW8Num13z1">
    <w:name w:val="WW8Num13z1"/>
    <w:rsid w:val="0095147C"/>
    <w:rPr>
      <w:rFonts w:ascii="OpenSymbol" w:hAnsi="OpenSymbol" w:cs="OpenSymbol" w:hint="default"/>
    </w:rPr>
  </w:style>
  <w:style w:type="character" w:customStyle="1" w:styleId="WW8Num13z3">
    <w:name w:val="WW8Num13z3"/>
    <w:rsid w:val="0095147C"/>
    <w:rPr>
      <w:rFonts w:ascii="Wingdings 2" w:hAnsi="Wingdings 2" w:cs="OpenSymbol" w:hint="default"/>
    </w:rPr>
  </w:style>
  <w:style w:type="character" w:customStyle="1" w:styleId="WW8Num20z0">
    <w:name w:val="WW8Num20z0"/>
    <w:rsid w:val="0095147C"/>
    <w:rPr>
      <w:rFonts w:ascii="Times New Roman" w:hAnsi="Times New Roman" w:cs="Times New Roman" w:hint="default"/>
    </w:rPr>
  </w:style>
  <w:style w:type="character" w:customStyle="1" w:styleId="WW8Num20z1">
    <w:name w:val="WW8Num20z1"/>
    <w:rsid w:val="0095147C"/>
    <w:rPr>
      <w:rFonts w:ascii="Courier New" w:hAnsi="Courier New" w:cs="Courier New" w:hint="default"/>
    </w:rPr>
  </w:style>
  <w:style w:type="character" w:customStyle="1" w:styleId="WW8Num20z2">
    <w:name w:val="WW8Num20z2"/>
    <w:rsid w:val="0095147C"/>
    <w:rPr>
      <w:rFonts w:ascii="Wingdings" w:hAnsi="Wingdings" w:hint="default"/>
    </w:rPr>
  </w:style>
  <w:style w:type="character" w:customStyle="1" w:styleId="WW8Num20z3">
    <w:name w:val="WW8Num20z3"/>
    <w:rsid w:val="0095147C"/>
    <w:rPr>
      <w:rFonts w:ascii="Symbol" w:hAnsi="Symbol" w:hint="default"/>
    </w:rPr>
  </w:style>
  <w:style w:type="character" w:customStyle="1" w:styleId="WW8Num21z0">
    <w:name w:val="WW8Num21z0"/>
    <w:rsid w:val="0095147C"/>
    <w:rPr>
      <w:b/>
      <w:bCs w:val="0"/>
    </w:rPr>
  </w:style>
  <w:style w:type="character" w:customStyle="1" w:styleId="WW8Num22z0">
    <w:name w:val="WW8Num22z0"/>
    <w:rsid w:val="0095147C"/>
    <w:rPr>
      <w:b w:val="0"/>
      <w:bCs w:val="0"/>
    </w:rPr>
  </w:style>
  <w:style w:type="character" w:customStyle="1" w:styleId="WW8Num23z0">
    <w:name w:val="WW8Num23z0"/>
    <w:rsid w:val="0095147C"/>
    <w:rPr>
      <w:rFonts w:ascii="Symbol" w:hAnsi="Symbol" w:hint="default"/>
    </w:rPr>
  </w:style>
  <w:style w:type="character" w:customStyle="1" w:styleId="WW8Num23z1">
    <w:name w:val="WW8Num23z1"/>
    <w:rsid w:val="0095147C"/>
    <w:rPr>
      <w:rFonts w:ascii="OpenSymbol" w:hAnsi="OpenSymbol" w:cs="OpenSymbol" w:hint="default"/>
    </w:rPr>
  </w:style>
  <w:style w:type="character" w:customStyle="1" w:styleId="WW8Num23z3">
    <w:name w:val="WW8Num23z3"/>
    <w:rsid w:val="0095147C"/>
    <w:rPr>
      <w:rFonts w:ascii="Wingdings 2" w:hAnsi="Wingdings 2" w:cs="OpenSymbol" w:hint="default"/>
    </w:rPr>
  </w:style>
  <w:style w:type="character" w:customStyle="1" w:styleId="WW8Num24z0">
    <w:name w:val="WW8Num24z0"/>
    <w:rsid w:val="0095147C"/>
    <w:rPr>
      <w:rFonts w:ascii="Symbol" w:hAnsi="Symbol" w:hint="default"/>
    </w:rPr>
  </w:style>
  <w:style w:type="character" w:customStyle="1" w:styleId="WW8Num24z1">
    <w:name w:val="WW8Num24z1"/>
    <w:rsid w:val="0095147C"/>
    <w:rPr>
      <w:rFonts w:ascii="Courier New" w:hAnsi="Courier New" w:cs="Courier New" w:hint="default"/>
    </w:rPr>
  </w:style>
  <w:style w:type="character" w:customStyle="1" w:styleId="WW8Num24z2">
    <w:name w:val="WW8Num24z2"/>
    <w:rsid w:val="0095147C"/>
    <w:rPr>
      <w:rFonts w:ascii="Wingdings" w:hAnsi="Wingdings" w:hint="default"/>
    </w:rPr>
  </w:style>
  <w:style w:type="character" w:customStyle="1" w:styleId="WW8NumSt1z0">
    <w:name w:val="WW8NumSt1z0"/>
    <w:rsid w:val="0095147C"/>
    <w:rPr>
      <w:rFonts w:ascii="Times New Roman" w:hAnsi="Times New Roman" w:cs="Times New Roman" w:hint="default"/>
    </w:rPr>
  </w:style>
  <w:style w:type="character" w:customStyle="1" w:styleId="WW8NumSt2z0">
    <w:name w:val="WW8NumSt2z0"/>
    <w:rsid w:val="0095147C"/>
    <w:rPr>
      <w:rFonts w:ascii="Times New Roman" w:hAnsi="Times New Roman" w:cs="Times New Roman" w:hint="default"/>
    </w:rPr>
  </w:style>
  <w:style w:type="character" w:customStyle="1" w:styleId="WW8NumSt3z0">
    <w:name w:val="WW8NumSt3z0"/>
    <w:rsid w:val="0095147C"/>
    <w:rPr>
      <w:rFonts w:ascii="Times New Roman" w:hAnsi="Times New Roman" w:cs="Times New Roman" w:hint="default"/>
    </w:rPr>
  </w:style>
  <w:style w:type="paragraph" w:styleId="af5">
    <w:name w:val="Plain Text"/>
    <w:basedOn w:val="a"/>
    <w:link w:val="af4"/>
    <w:uiPriority w:val="99"/>
    <w:semiHidden/>
    <w:unhideWhenUsed/>
    <w:rsid w:val="0095147C"/>
    <w:rPr>
      <w:rFonts w:ascii="Courier New" w:eastAsia="Times New Roman" w:hAnsi="Courier New"/>
      <w:kern w:val="0"/>
      <w:sz w:val="20"/>
      <w:szCs w:val="20"/>
      <w:lang w:eastAsia="en-US"/>
    </w:rPr>
  </w:style>
  <w:style w:type="character" w:customStyle="1" w:styleId="1f5">
    <w:name w:val="Текст Знак1"/>
    <w:basedOn w:val="a0"/>
    <w:uiPriority w:val="99"/>
    <w:semiHidden/>
    <w:rsid w:val="0095147C"/>
    <w:rPr>
      <w:rFonts w:ascii="Consolas" w:eastAsia="Andale Sans UI" w:hAnsi="Consolas" w:cs="Consolas"/>
      <w:kern w:val="2"/>
      <w:sz w:val="21"/>
      <w:szCs w:val="21"/>
      <w:lang w:eastAsia="ar-SA"/>
    </w:rPr>
  </w:style>
  <w:style w:type="character" w:customStyle="1" w:styleId="rvts12">
    <w:name w:val="rvts12"/>
    <w:rsid w:val="0095147C"/>
    <w:rPr>
      <w:rFonts w:ascii="Times New Roman" w:eastAsia="Times New Roman" w:hAnsi="Times New Roman" w:cs="Times New Roman" w:hint="default"/>
      <w:color w:val="auto"/>
      <w:sz w:val="24"/>
      <w:szCs w:val="24"/>
      <w:lang w:val="ru-RU"/>
    </w:rPr>
  </w:style>
  <w:style w:type="character" w:customStyle="1" w:styleId="rvts7">
    <w:name w:val="rvts7"/>
    <w:rsid w:val="0095147C"/>
    <w:rPr>
      <w:rFonts w:ascii="Times New Roman" w:eastAsia="Times New Roman" w:hAnsi="Times New Roman" w:cs="Times New Roman" w:hint="default"/>
      <w:color w:val="auto"/>
      <w:sz w:val="24"/>
      <w:szCs w:val="24"/>
      <w:lang w:val="ru-RU"/>
    </w:rPr>
  </w:style>
  <w:style w:type="character" w:customStyle="1" w:styleId="rvts8">
    <w:name w:val="rvts8"/>
    <w:rsid w:val="0095147C"/>
    <w:rPr>
      <w:rFonts w:ascii="Times New Roman" w:eastAsia="Times New Roman" w:hAnsi="Times New Roman" w:cs="Times New Roman" w:hint="default"/>
      <w:color w:val="auto"/>
      <w:sz w:val="24"/>
      <w:szCs w:val="24"/>
      <w:lang w:val="ru-RU"/>
    </w:rPr>
  </w:style>
  <w:style w:type="character" w:customStyle="1" w:styleId="FontStyle11">
    <w:name w:val="Font Style11"/>
    <w:rsid w:val="0095147C"/>
    <w:rPr>
      <w:rFonts w:ascii="Arial" w:hAnsi="Arial" w:cs="Arial" w:hint="default"/>
      <w:sz w:val="20"/>
      <w:szCs w:val="20"/>
    </w:rPr>
  </w:style>
  <w:style w:type="character" w:customStyle="1" w:styleId="FontStyle12">
    <w:name w:val="Font Style12"/>
    <w:rsid w:val="0095147C"/>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95147C"/>
    <w:rPr>
      <w:rFonts w:ascii="Times New Roman" w:hAnsi="Times New Roman" w:cs="Times New Roman" w:hint="default"/>
      <w:strike w:val="0"/>
      <w:dstrike w:val="0"/>
      <w:sz w:val="24"/>
      <w:szCs w:val="24"/>
      <w:u w:val="none"/>
      <w:effect w:val="none"/>
    </w:rPr>
  </w:style>
  <w:style w:type="character" w:customStyle="1" w:styleId="afff8">
    <w:name w:val="А_основной Знак"/>
    <w:rsid w:val="0095147C"/>
    <w:rPr>
      <w:rFonts w:ascii="Times New Roman" w:hAnsi="Times New Roman" w:cs="Calibri" w:hint="default"/>
      <w:sz w:val="28"/>
      <w:szCs w:val="28"/>
    </w:rPr>
  </w:style>
  <w:style w:type="character" w:customStyle="1" w:styleId="apple-style-span">
    <w:name w:val="apple-style-span"/>
    <w:basedOn w:val="2f0"/>
    <w:rsid w:val="0095147C"/>
  </w:style>
  <w:style w:type="character" w:customStyle="1" w:styleId="default005f005fchar1char1">
    <w:name w:val="default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5147C"/>
    <w:rPr>
      <w:rFonts w:ascii="Times New Roman" w:hAnsi="Times New Roman" w:cs="Times New Roman" w:hint="default"/>
      <w:strike w:val="0"/>
      <w:dstrike w:val="0"/>
      <w:sz w:val="24"/>
      <w:szCs w:val="24"/>
      <w:u w:val="none"/>
      <w:effect w:val="none"/>
    </w:rPr>
  </w:style>
  <w:style w:type="character" w:customStyle="1" w:styleId="3d">
    <w:name w:val="Текст сноски Знак3"/>
    <w:basedOn w:val="a0"/>
    <w:semiHidden/>
    <w:rsid w:val="0095147C"/>
    <w:rPr>
      <w:rFonts w:ascii="Times New Roman" w:eastAsia="Andale Sans UI" w:hAnsi="Times New Roman" w:cs="Times New Roman" w:hint="default"/>
      <w:kern w:val="2"/>
      <w:sz w:val="20"/>
      <w:szCs w:val="20"/>
      <w:lang w:eastAsia="ar-SA"/>
    </w:rPr>
  </w:style>
  <w:style w:type="character" w:customStyle="1" w:styleId="HTML1">
    <w:name w:val="Стандартный HTML Знак1"/>
    <w:basedOn w:val="a0"/>
    <w:link w:val="HTML"/>
    <w:semiHidden/>
    <w:locked/>
    <w:rsid w:val="0095147C"/>
    <w:rPr>
      <w:rFonts w:ascii="Courier New" w:eastAsia="Times New Roman" w:hAnsi="Courier New" w:cs="Courier New"/>
      <w:sz w:val="20"/>
      <w:szCs w:val="20"/>
      <w:lang w:eastAsia="ar-SA"/>
    </w:rPr>
  </w:style>
  <w:style w:type="character" w:customStyle="1" w:styleId="apple-converted-space">
    <w:name w:val="apple-converted-space"/>
    <w:basedOn w:val="a0"/>
    <w:rsid w:val="0095147C"/>
  </w:style>
  <w:style w:type="character" w:customStyle="1" w:styleId="submenu-table">
    <w:name w:val="submenu-table"/>
    <w:basedOn w:val="a0"/>
    <w:rsid w:val="0095147C"/>
  </w:style>
  <w:style w:type="character" w:customStyle="1" w:styleId="226">
    <w:name w:val="Заголовок №2 (2)6"/>
    <w:basedOn w:val="a0"/>
    <w:rsid w:val="0095147C"/>
    <w:rPr>
      <w:b/>
      <w:bCs/>
      <w:sz w:val="25"/>
      <w:szCs w:val="25"/>
      <w:shd w:val="clear" w:color="auto" w:fill="FFFFFF"/>
      <w:lang w:bidi="ar-SA"/>
    </w:rPr>
  </w:style>
  <w:style w:type="character" w:customStyle="1" w:styleId="344">
    <w:name w:val="Заголовок №3 (4)4"/>
    <w:basedOn w:val="340"/>
    <w:rsid w:val="0095147C"/>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95147C"/>
    <w:rPr>
      <w:b/>
      <w:bCs/>
      <w:sz w:val="25"/>
      <w:szCs w:val="25"/>
      <w:shd w:val="clear" w:color="auto" w:fill="FFFFFF"/>
    </w:rPr>
  </w:style>
  <w:style w:type="character" w:customStyle="1" w:styleId="2020">
    <w:name w:val="Основной текст (20)2"/>
    <w:basedOn w:val="200"/>
    <w:rsid w:val="0095147C"/>
    <w:rPr>
      <w:b/>
      <w:bCs/>
      <w:noProof/>
      <w:sz w:val="25"/>
      <w:szCs w:val="25"/>
      <w:shd w:val="clear" w:color="auto" w:fill="FFFFFF"/>
    </w:rPr>
  </w:style>
  <w:style w:type="character" w:customStyle="1" w:styleId="dash041e0431044b0447043d044b0439char1">
    <w:name w:val="dash041e_0431_044b_0447_043d_044b_0439__char1"/>
    <w:rsid w:val="0095147C"/>
    <w:rPr>
      <w:rFonts w:ascii="Times New Roman" w:hAnsi="Times New Roman" w:cs="Times New Roman" w:hint="default"/>
    </w:rPr>
  </w:style>
  <w:style w:type="character" w:customStyle="1" w:styleId="afff9">
    <w:name w:val="Основной текст + Полужирный"/>
    <w:aliases w:val="Курсив"/>
    <w:basedOn w:val="aff"/>
    <w:rsid w:val="0095147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95147C"/>
    <w:rPr>
      <w:b/>
      <w:bCs/>
      <w:sz w:val="25"/>
      <w:szCs w:val="25"/>
      <w:lang w:bidi="ar-SA"/>
    </w:rPr>
  </w:style>
  <w:style w:type="character" w:customStyle="1" w:styleId="49pt">
    <w:name w:val="Основной текст (4) + 9 pt"/>
    <w:basedOn w:val="43"/>
    <w:rsid w:val="0095147C"/>
    <w:rPr>
      <w:sz w:val="18"/>
      <w:szCs w:val="18"/>
      <w:shd w:val="clear" w:color="auto" w:fill="FFFFFF"/>
    </w:rPr>
  </w:style>
  <w:style w:type="character" w:customStyle="1" w:styleId="415">
    <w:name w:val="Основной текст (4) + 15"/>
    <w:aliases w:val="5 pt,Не полужирный,Колонтитул + 7"/>
    <w:basedOn w:val="43"/>
    <w:rsid w:val="0095147C"/>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paragraph" w:styleId="22">
    <w:name w:val="toc 2"/>
    <w:basedOn w:val="a"/>
    <w:next w:val="a"/>
    <w:link w:val="21"/>
    <w:autoRedefine/>
    <w:semiHidden/>
    <w:unhideWhenUsed/>
    <w:rsid w:val="0095147C"/>
    <w:pPr>
      <w:spacing w:after="100"/>
      <w:ind w:left="240"/>
    </w:pPr>
    <w:rPr>
      <w:rFonts w:asciiTheme="minorHAnsi" w:eastAsiaTheme="minorHAnsi" w:hAnsiTheme="minorHAnsi" w:cstheme="minorBidi"/>
      <w:kern w:val="0"/>
      <w:sz w:val="23"/>
      <w:szCs w:val="23"/>
      <w:lang w:eastAsia="en-US"/>
    </w:rPr>
  </w:style>
  <w:style w:type="paragraph" w:styleId="34">
    <w:name w:val="Body Text Indent 3"/>
    <w:basedOn w:val="a"/>
    <w:link w:val="33"/>
    <w:uiPriority w:val="99"/>
    <w:semiHidden/>
    <w:unhideWhenUsed/>
    <w:rsid w:val="0095147C"/>
    <w:pPr>
      <w:spacing w:after="120"/>
      <w:ind w:left="283"/>
    </w:pPr>
    <w:rPr>
      <w:rFonts w:eastAsia="Times New Roman"/>
      <w:kern w:val="0"/>
      <w:sz w:val="16"/>
      <w:szCs w:val="16"/>
      <w:lang w:eastAsia="ru-RU"/>
    </w:rPr>
  </w:style>
  <w:style w:type="character" w:customStyle="1" w:styleId="312">
    <w:name w:val="Основной текст с отступом 3 Знак1"/>
    <w:basedOn w:val="a0"/>
    <w:uiPriority w:val="99"/>
    <w:semiHidden/>
    <w:rsid w:val="0095147C"/>
    <w:rPr>
      <w:rFonts w:ascii="Times New Roman" w:eastAsia="Andale Sans UI" w:hAnsi="Times New Roman" w:cs="Times New Roman"/>
      <w:kern w:val="2"/>
      <w:sz w:val="16"/>
      <w:szCs w:val="16"/>
      <w:lang w:eastAsia="ar-SA"/>
    </w:rPr>
  </w:style>
  <w:style w:type="paragraph" w:styleId="af7">
    <w:name w:val="annotation subject"/>
    <w:basedOn w:val="a9"/>
    <w:next w:val="a9"/>
    <w:link w:val="af6"/>
    <w:uiPriority w:val="99"/>
    <w:semiHidden/>
    <w:unhideWhenUsed/>
    <w:rsid w:val="0095147C"/>
    <w:rPr>
      <w:b/>
      <w:bCs/>
    </w:rPr>
  </w:style>
  <w:style w:type="character" w:customStyle="1" w:styleId="1f6">
    <w:name w:val="Тема примечания Знак1"/>
    <w:basedOn w:val="14"/>
    <w:uiPriority w:val="99"/>
    <w:semiHidden/>
    <w:rsid w:val="0095147C"/>
    <w:rPr>
      <w:rFonts w:ascii="Times New Roman" w:eastAsia="Andale Sans UI" w:hAnsi="Times New Roman" w:cs="Times New Roman"/>
      <w:b/>
      <w:bCs/>
      <w:kern w:val="2"/>
      <w:sz w:val="20"/>
      <w:szCs w:val="20"/>
      <w:lang w:eastAsia="ar-SA"/>
    </w:rPr>
  </w:style>
  <w:style w:type="character" w:customStyle="1" w:styleId="3e">
    <w:name w:val="Знак Знак3"/>
    <w:rsid w:val="0095147C"/>
    <w:rPr>
      <w:rFonts w:ascii="Tahoma" w:hAnsi="Tahoma" w:cs="Tahoma" w:hint="default"/>
      <w:sz w:val="16"/>
      <w:szCs w:val="16"/>
    </w:rPr>
  </w:style>
  <w:style w:type="character" w:customStyle="1" w:styleId="2f5">
    <w:name w:val="Знак Знак2"/>
    <w:basedOn w:val="a0"/>
    <w:rsid w:val="0095147C"/>
  </w:style>
  <w:style w:type="character" w:customStyle="1" w:styleId="1f7">
    <w:name w:val="Знак Знак1"/>
    <w:rsid w:val="0095147C"/>
    <w:rPr>
      <w:b/>
      <w:bCs/>
    </w:rPr>
  </w:style>
  <w:style w:type="character" w:customStyle="1" w:styleId="afffa">
    <w:name w:val="Знак Знак"/>
    <w:rsid w:val="0095147C"/>
    <w:rPr>
      <w:sz w:val="24"/>
      <w:szCs w:val="24"/>
    </w:rPr>
  </w:style>
  <w:style w:type="character" w:customStyle="1" w:styleId="2pt5">
    <w:name w:val="Основной текст + Интервал 2 pt5"/>
    <w:uiPriority w:val="99"/>
    <w:rsid w:val="0095147C"/>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95147C"/>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95147C"/>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95147C"/>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95147C"/>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e"/>
    <w:rsid w:val="0095147C"/>
    <w:rPr>
      <w:spacing w:val="0"/>
      <w:sz w:val="24"/>
      <w:szCs w:val="24"/>
      <w:shd w:val="clear" w:color="auto" w:fill="FFFFFF"/>
    </w:rPr>
  </w:style>
  <w:style w:type="character" w:customStyle="1" w:styleId="32pt">
    <w:name w:val="Основной текст (3) + Интервал 2 pt"/>
    <w:basedOn w:val="38"/>
    <w:rsid w:val="0095147C"/>
    <w:rPr>
      <w:rFonts w:ascii="Times New Roman" w:eastAsia="Times New Roman" w:hAnsi="Times New Roman" w:cs="Times New Roman"/>
      <w:b w:val="0"/>
      <w:bCs w:val="0"/>
      <w:i w:val="0"/>
      <w:iCs w:val="0"/>
      <w:smallCaps w:val="0"/>
      <w:strike w:val="0"/>
      <w:dstrike w:val="0"/>
      <w:spacing w:val="40"/>
      <w:sz w:val="22"/>
      <w:szCs w:val="22"/>
      <w:u w:val="none"/>
      <w:effect w:val="none"/>
      <w:shd w:val="clear" w:color="auto" w:fill="FFFFFF"/>
    </w:rPr>
  </w:style>
  <w:style w:type="character" w:customStyle="1" w:styleId="afffb">
    <w:name w:val="Подпись к картинке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c">
    <w:name w:val="Подпись к картинке"/>
    <w:basedOn w:val="afffb"/>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8">
    <w:name w:val="Заголовок №1_"/>
    <w:basedOn w:val="a0"/>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9">
    <w:name w:val="Заголовок №1"/>
    <w:basedOn w:val="1f8"/>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6">
    <w:name w:val="Заголовок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7">
    <w:name w:val="Оглавление (2) + Не полужирный"/>
    <w:basedOn w:val="2e"/>
    <w:rsid w:val="0095147C"/>
    <w:rPr>
      <w:b/>
      <w:bCs/>
      <w:sz w:val="23"/>
      <w:szCs w:val="23"/>
      <w:shd w:val="clear" w:color="auto" w:fill="FFFFFF"/>
    </w:rPr>
  </w:style>
  <w:style w:type="character" w:customStyle="1" w:styleId="2f8">
    <w:name w:val="Основной текст (2) + Не полужирный"/>
    <w:basedOn w:val="29"/>
    <w:rsid w:val="0095147C"/>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2">
    <w:name w:val="Основной текст (7)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d">
    <w:name w:val="Основной текст + Курсив"/>
    <w:basedOn w:val="aff"/>
    <w:rsid w:val="0095147C"/>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95147C"/>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fffe">
    <w:name w:val="Подпись к таблице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
    <w:name w:val="Подпись к таблице"/>
    <w:basedOn w:val="afffe"/>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9">
    <w:name w:val="Подпись к таблице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a">
    <w:name w:val="Заголовок №2 + Курсив"/>
    <w:basedOn w:val="2f6"/>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b">
    <w:name w:val="Основной текст (2) + Курсив"/>
    <w:basedOn w:val="29"/>
    <w:rsid w:val="0095147C"/>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Заголовок №2 + Не полужирный"/>
    <w:basedOn w:val="2f6"/>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f"/>
    <w:rsid w:val="0095147C"/>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f"/>
    <w:rsid w:val="0095147C"/>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95147C"/>
    <w:rPr>
      <w:b/>
      <w:bCs/>
      <w:sz w:val="23"/>
      <w:szCs w:val="23"/>
      <w:shd w:val="clear" w:color="auto" w:fill="FFFFFF"/>
    </w:rPr>
  </w:style>
  <w:style w:type="character" w:customStyle="1" w:styleId="46">
    <w:name w:val="Основной текст4"/>
    <w:basedOn w:val="aff"/>
    <w:rsid w:val="0095147C"/>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Подпись к таблице + Курсив"/>
    <w:basedOn w:val="afffe"/>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f"/>
    <w:rsid w:val="0095147C"/>
    <w:rPr>
      <w:rFonts w:ascii="Times New Roman" w:eastAsia="Times New Roman" w:hAnsi="Times New Roman" w:cs="Times New Roman" w:hint="default"/>
      <w:spacing w:val="40"/>
      <w:sz w:val="23"/>
      <w:szCs w:val="23"/>
      <w:shd w:val="clear" w:color="auto" w:fill="FFFFFF"/>
    </w:rPr>
  </w:style>
  <w:style w:type="character" w:customStyle="1" w:styleId="2fd">
    <w:name w:val="Заголовок №2"/>
    <w:basedOn w:val="2f6"/>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1">
    <w:name w:val="Подпись к таблице + Не полужирный"/>
    <w:basedOn w:val="afffe"/>
    <w:rsid w:val="0095147C"/>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e">
    <w:name w:val="Подпись к таблице (2)"/>
    <w:basedOn w:val="2f9"/>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95147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95147C"/>
    <w:rPr>
      <w:rFonts w:ascii="Arial" w:hAnsi="Arial" w:cs="Arial" w:hint="default"/>
      <w:sz w:val="22"/>
      <w:szCs w:val="22"/>
    </w:rPr>
  </w:style>
  <w:style w:type="character" w:customStyle="1" w:styleId="57">
    <w:name w:val="Основной текст (5) + Полужирный"/>
    <w:aliases w:val="Не курсив"/>
    <w:basedOn w:val="222"/>
    <w:rsid w:val="0095147C"/>
    <w:rPr>
      <w:rFonts w:ascii="Times New Roman" w:eastAsia="Times New Roman" w:hAnsi="Times New Roman" w:cs="Times New Roman" w:hint="default"/>
      <w:b/>
      <w:bCs/>
      <w:i/>
      <w:iCs/>
      <w:smallCaps w:val="0"/>
      <w:strike w:val="0"/>
      <w:dstrike w:val="0"/>
      <w:spacing w:val="0"/>
      <w:sz w:val="23"/>
      <w:szCs w:val="23"/>
      <w:u w:val="none"/>
      <w:effect w:val="none"/>
    </w:rPr>
  </w:style>
  <w:style w:type="table" w:styleId="affff2">
    <w:name w:val="Table Grid"/>
    <w:basedOn w:val="a1"/>
    <w:uiPriority w:val="59"/>
    <w:rsid w:val="0095147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Emphasis"/>
    <w:basedOn w:val="a0"/>
    <w:qFormat/>
    <w:rsid w:val="0095147C"/>
    <w:rPr>
      <w:i/>
      <w:iCs/>
    </w:rPr>
  </w:style>
  <w:style w:type="character" w:styleId="affff4">
    <w:name w:val="Strong"/>
    <w:basedOn w:val="a0"/>
    <w:uiPriority w:val="22"/>
    <w:qFormat/>
    <w:rsid w:val="0095147C"/>
    <w:rPr>
      <w:b/>
      <w:bCs/>
    </w:rPr>
  </w:style>
  <w:style w:type="numbering" w:customStyle="1" w:styleId="WWNum21">
    <w:name w:val="WWNum21"/>
    <w:rsid w:val="0095147C"/>
    <w:pPr>
      <w:numPr>
        <w:numId w:val="107"/>
      </w:numPr>
    </w:pPr>
  </w:style>
  <w:style w:type="paragraph" w:styleId="affff5">
    <w:name w:val="List Paragraph"/>
    <w:basedOn w:val="a"/>
    <w:uiPriority w:val="34"/>
    <w:qFormat/>
    <w:rsid w:val="00840C80"/>
    <w:pPr>
      <w:ind w:left="720"/>
      <w:contextualSpacing/>
    </w:pPr>
  </w:style>
  <w:style w:type="table" w:customStyle="1" w:styleId="1fa">
    <w:name w:val="Сетка таблицы1"/>
    <w:basedOn w:val="a1"/>
    <w:next w:val="affff2"/>
    <w:uiPriority w:val="59"/>
    <w:rsid w:val="0017731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8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2726E-4D4A-4212-94FD-C264F1D2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103</Pages>
  <Words>35294</Words>
  <Characters>201178</Characters>
  <Application>Microsoft Office Word</Application>
  <DocSecurity>0</DocSecurity>
  <Lines>1676</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Zahraullah Shapieva</cp:lastModifiedBy>
  <cp:revision>2</cp:revision>
  <cp:lastPrinted>2017-12-06T13:47:00Z</cp:lastPrinted>
  <dcterms:created xsi:type="dcterms:W3CDTF">2019-03-04T12:26:00Z</dcterms:created>
  <dcterms:modified xsi:type="dcterms:W3CDTF">2019-03-04T12:26:00Z</dcterms:modified>
</cp:coreProperties>
</file>